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939" w:rsidRDefault="00536939" w:rsidP="00536939">
      <w:pPr>
        <w:widowControl/>
        <w:tabs>
          <w:tab w:val="clear" w:pos="709"/>
        </w:tabs>
        <w:suppressAutoHyphens w:val="0"/>
        <w:autoSpaceDE w:val="0"/>
        <w:autoSpaceDN w:val="0"/>
        <w:adjustRightInd w:val="0"/>
        <w:spacing w:after="0" w:line="240" w:lineRule="auto"/>
        <w:ind w:firstLine="0"/>
        <w:jc w:val="left"/>
        <w:rPr>
          <w:rFonts w:ascii="CIDFont+F4" w:eastAsia="CIDFont+F4" w:hAnsi="Courier New" w:cs="CIDFont+F4"/>
          <w:kern w:val="0"/>
          <w:sz w:val="28"/>
          <w:szCs w:val="28"/>
          <w:lang w:eastAsia="ru-RU"/>
        </w:rPr>
      </w:pPr>
      <w:r>
        <w:rPr>
          <w:rFonts w:ascii="CIDFont+F4" w:eastAsia="CIDFont+F4" w:hAnsi="Courier New" w:cs="CIDFont+F4" w:hint="eastAsia"/>
          <w:kern w:val="0"/>
          <w:sz w:val="28"/>
          <w:szCs w:val="28"/>
          <w:lang w:eastAsia="ru-RU"/>
        </w:rPr>
        <w:t>Волошин</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Юлія</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Андріївна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асистент</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Національного</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аерокосмічного</w:t>
      </w:r>
    </w:p>
    <w:p w:rsidR="00536939" w:rsidRDefault="00536939" w:rsidP="00536939">
      <w:pPr>
        <w:widowControl/>
        <w:tabs>
          <w:tab w:val="clear" w:pos="709"/>
        </w:tabs>
        <w:suppressAutoHyphens w:val="0"/>
        <w:autoSpaceDE w:val="0"/>
        <w:autoSpaceDN w:val="0"/>
        <w:adjustRightInd w:val="0"/>
        <w:spacing w:after="0" w:line="240" w:lineRule="auto"/>
        <w:ind w:firstLine="0"/>
        <w:jc w:val="left"/>
        <w:rPr>
          <w:rFonts w:ascii="CIDFont+F4" w:eastAsia="CIDFont+F4" w:hAnsi="Courier New" w:cs="CIDFont+F4"/>
          <w:kern w:val="0"/>
          <w:sz w:val="28"/>
          <w:szCs w:val="28"/>
          <w:lang w:eastAsia="ru-RU"/>
        </w:rPr>
      </w:pPr>
      <w:r>
        <w:rPr>
          <w:rFonts w:ascii="CIDFont+F4" w:eastAsia="CIDFont+F4" w:hAnsi="Courier New" w:cs="CIDFont+F4" w:hint="eastAsia"/>
          <w:kern w:val="0"/>
          <w:sz w:val="28"/>
          <w:szCs w:val="28"/>
          <w:lang w:eastAsia="ru-RU"/>
        </w:rPr>
        <w:t>університету</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ім</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М</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Є</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Жуковського</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w:t>
      </w:r>
      <w:r>
        <w:rPr>
          <w:rFonts w:ascii="CIDFont+F4" w:eastAsia="CIDFont+F4" w:hAnsi="Courier New" w:cs="CIDFont+F4" w:hint="eastAsia"/>
          <w:kern w:val="0"/>
          <w:sz w:val="28"/>
          <w:szCs w:val="28"/>
          <w:lang w:eastAsia="ru-RU"/>
        </w:rPr>
        <w:t>Харківський</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авіаційний</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інститут</w:t>
      </w:r>
      <w:r>
        <w:rPr>
          <w:rFonts w:ascii="CIDFont+F4" w:eastAsia="CIDFont+F4" w:hAnsi="Courier New" w:cs="CIDFont+F4" w:hint="eastAsia"/>
          <w:kern w:val="0"/>
          <w:sz w:val="28"/>
          <w:szCs w:val="28"/>
          <w:lang w:eastAsia="ru-RU"/>
        </w:rPr>
        <w:t>»</w:t>
      </w:r>
      <w:r>
        <w:rPr>
          <w:rFonts w:ascii="CIDFont+F4" w:eastAsia="CIDFont+F4" w:hAnsi="Courier New" w:cs="CIDFont+F4"/>
          <w:kern w:val="0"/>
          <w:sz w:val="28"/>
          <w:szCs w:val="28"/>
          <w:lang w:eastAsia="ru-RU"/>
        </w:rPr>
        <w:t>,</w:t>
      </w:r>
    </w:p>
    <w:p w:rsidR="00536939" w:rsidRDefault="00536939" w:rsidP="00536939">
      <w:pPr>
        <w:widowControl/>
        <w:tabs>
          <w:tab w:val="clear" w:pos="709"/>
        </w:tabs>
        <w:suppressAutoHyphens w:val="0"/>
        <w:autoSpaceDE w:val="0"/>
        <w:autoSpaceDN w:val="0"/>
        <w:adjustRightInd w:val="0"/>
        <w:spacing w:after="0" w:line="240" w:lineRule="auto"/>
        <w:ind w:firstLine="0"/>
        <w:jc w:val="left"/>
        <w:rPr>
          <w:rFonts w:ascii="CIDFont+F4" w:eastAsia="CIDFont+F4" w:hAnsi="Courier New" w:cs="CIDFont+F4"/>
          <w:kern w:val="0"/>
          <w:sz w:val="28"/>
          <w:szCs w:val="28"/>
          <w:lang w:eastAsia="ru-RU"/>
        </w:rPr>
      </w:pPr>
      <w:r>
        <w:rPr>
          <w:rFonts w:ascii="CIDFont+F4" w:eastAsia="CIDFont+F4" w:hAnsi="Courier New" w:cs="CIDFont+F4" w:hint="eastAsia"/>
          <w:kern w:val="0"/>
          <w:sz w:val="28"/>
          <w:szCs w:val="28"/>
          <w:lang w:eastAsia="ru-RU"/>
        </w:rPr>
        <w:t>тема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дисертації</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w:t>
      </w:r>
      <w:r>
        <w:rPr>
          <w:rFonts w:ascii="CIDFont+F4" w:eastAsia="CIDFont+F4" w:hAnsi="Courier New" w:cs="CIDFont+F4" w:hint="eastAsia"/>
          <w:kern w:val="0"/>
          <w:sz w:val="28"/>
          <w:szCs w:val="28"/>
          <w:lang w:eastAsia="ru-RU"/>
        </w:rPr>
        <w:t>Метод</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моделі</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та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засоби</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формування</w:t>
      </w:r>
    </w:p>
    <w:p w:rsidR="00536939" w:rsidRDefault="00536939" w:rsidP="00536939">
      <w:pPr>
        <w:widowControl/>
        <w:tabs>
          <w:tab w:val="clear" w:pos="709"/>
        </w:tabs>
        <w:suppressAutoHyphens w:val="0"/>
        <w:autoSpaceDE w:val="0"/>
        <w:autoSpaceDN w:val="0"/>
        <w:adjustRightInd w:val="0"/>
        <w:spacing w:after="0" w:line="240" w:lineRule="auto"/>
        <w:ind w:firstLine="0"/>
        <w:jc w:val="left"/>
        <w:rPr>
          <w:rFonts w:ascii="CIDFont+F4" w:eastAsia="CIDFont+F4" w:hAnsi="Courier New" w:cs="CIDFont+F4"/>
          <w:kern w:val="0"/>
          <w:sz w:val="28"/>
          <w:szCs w:val="28"/>
          <w:lang w:eastAsia="ru-RU"/>
        </w:rPr>
      </w:pPr>
      <w:r>
        <w:rPr>
          <w:rFonts w:ascii="CIDFont+F4" w:eastAsia="CIDFont+F4" w:hAnsi="Courier New" w:cs="CIDFont+F4" w:hint="eastAsia"/>
          <w:kern w:val="0"/>
          <w:sz w:val="28"/>
          <w:szCs w:val="28"/>
          <w:lang w:eastAsia="ru-RU"/>
        </w:rPr>
        <w:t>електромагнітного</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випромінювання</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радіочастотного</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діапазону</w:t>
      </w:r>
    </w:p>
    <w:p w:rsidR="00536939" w:rsidRDefault="00536939" w:rsidP="00536939">
      <w:pPr>
        <w:widowControl/>
        <w:tabs>
          <w:tab w:val="clear" w:pos="709"/>
        </w:tabs>
        <w:suppressAutoHyphens w:val="0"/>
        <w:autoSpaceDE w:val="0"/>
        <w:autoSpaceDN w:val="0"/>
        <w:adjustRightInd w:val="0"/>
        <w:spacing w:after="0" w:line="240" w:lineRule="auto"/>
        <w:ind w:firstLine="0"/>
        <w:jc w:val="left"/>
        <w:rPr>
          <w:rFonts w:ascii="CIDFont+F4" w:eastAsia="CIDFont+F4" w:hAnsi="Courier New" w:cs="CIDFont+F4"/>
          <w:kern w:val="0"/>
          <w:sz w:val="28"/>
          <w:szCs w:val="28"/>
          <w:lang w:eastAsia="ru-RU"/>
        </w:rPr>
      </w:pPr>
      <w:r>
        <w:rPr>
          <w:rFonts w:ascii="CIDFont+F4" w:eastAsia="CIDFont+F4" w:hAnsi="Courier New" w:cs="CIDFont+F4" w:hint="eastAsia"/>
          <w:kern w:val="0"/>
          <w:sz w:val="28"/>
          <w:szCs w:val="28"/>
          <w:lang w:eastAsia="ru-RU"/>
        </w:rPr>
        <w:t>з</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нетепловим</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впливом</w:t>
      </w:r>
      <w:r>
        <w:rPr>
          <w:rFonts w:ascii="CIDFont+F4" w:eastAsia="CIDFont+F4" w:hAnsi="Courier New" w:cs="CIDFont+F4" w:hint="eastAsia"/>
          <w:kern w:val="0"/>
          <w:sz w:val="28"/>
          <w:szCs w:val="28"/>
          <w:lang w:eastAsia="ru-RU"/>
        </w:rPr>
        <w:t>»</w:t>
      </w:r>
      <w:r>
        <w:rPr>
          <w:rFonts w:ascii="CIDFont+F4" w:eastAsia="CIDFont+F4" w:hAnsi="Courier New" w:cs="CIDFont+F4"/>
          <w:kern w:val="0"/>
          <w:sz w:val="28"/>
          <w:szCs w:val="28"/>
          <w:lang w:eastAsia="ru-RU"/>
        </w:rPr>
        <w:t xml:space="preserve">, (172 </w:t>
      </w:r>
      <w:r>
        <w:rPr>
          <w:rFonts w:ascii="CIDFont+F4" w:eastAsia="CIDFont+F4" w:hAnsi="Courier New" w:cs="CIDFont+F4" w:hint="eastAsia"/>
          <w:kern w:val="0"/>
          <w:sz w:val="28"/>
          <w:szCs w:val="28"/>
          <w:lang w:eastAsia="ru-RU"/>
        </w:rPr>
        <w:t>Телекомунікації</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та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радіотехніка</w:t>
      </w:r>
      <w:r>
        <w:rPr>
          <w:rFonts w:ascii="CIDFont+F4" w:eastAsia="CIDFont+F4" w:hAnsi="Courier New" w:cs="CIDFont+F4"/>
          <w:kern w:val="0"/>
          <w:sz w:val="28"/>
          <w:szCs w:val="28"/>
          <w:lang w:eastAsia="ru-RU"/>
        </w:rPr>
        <w:t>).</w:t>
      </w:r>
    </w:p>
    <w:p w:rsidR="00536939" w:rsidRDefault="00536939" w:rsidP="00536939">
      <w:pPr>
        <w:widowControl/>
        <w:tabs>
          <w:tab w:val="clear" w:pos="709"/>
        </w:tabs>
        <w:suppressAutoHyphens w:val="0"/>
        <w:autoSpaceDE w:val="0"/>
        <w:autoSpaceDN w:val="0"/>
        <w:adjustRightInd w:val="0"/>
        <w:spacing w:after="0" w:line="240" w:lineRule="auto"/>
        <w:ind w:firstLine="0"/>
        <w:jc w:val="left"/>
        <w:rPr>
          <w:rFonts w:ascii="CIDFont+F4" w:eastAsia="CIDFont+F4" w:hAnsi="Courier New" w:cs="CIDFont+F4"/>
          <w:kern w:val="0"/>
          <w:sz w:val="28"/>
          <w:szCs w:val="28"/>
          <w:lang w:eastAsia="ru-RU"/>
        </w:rPr>
      </w:pPr>
      <w:r>
        <w:rPr>
          <w:rFonts w:ascii="CIDFont+F4" w:eastAsia="CIDFont+F4" w:hAnsi="Courier New" w:cs="CIDFont+F4" w:hint="eastAsia"/>
          <w:kern w:val="0"/>
          <w:sz w:val="28"/>
          <w:szCs w:val="28"/>
          <w:lang w:eastAsia="ru-RU"/>
        </w:rPr>
        <w:t>Спеціалізована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вчена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рада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ДФ</w:t>
      </w:r>
      <w:r>
        <w:rPr>
          <w:rFonts w:ascii="CIDFont+F4" w:eastAsia="CIDFont+F4" w:hAnsi="Courier New" w:cs="CIDFont+F4"/>
          <w:kern w:val="0"/>
          <w:sz w:val="28"/>
          <w:szCs w:val="28"/>
          <w:lang w:eastAsia="ru-RU"/>
        </w:rPr>
        <w:t xml:space="preserve"> 64.062.010 </w:t>
      </w:r>
      <w:r>
        <w:rPr>
          <w:rFonts w:ascii="CIDFont+F4" w:eastAsia="CIDFont+F4" w:hAnsi="Courier New" w:cs="CIDFont+F4" w:hint="eastAsia"/>
          <w:kern w:val="0"/>
          <w:sz w:val="28"/>
          <w:szCs w:val="28"/>
          <w:lang w:eastAsia="ru-RU"/>
        </w:rPr>
        <w:t>в</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Національному</w:t>
      </w:r>
    </w:p>
    <w:p w:rsidR="00536939" w:rsidRDefault="00536939" w:rsidP="00536939">
      <w:pPr>
        <w:widowControl/>
        <w:tabs>
          <w:tab w:val="clear" w:pos="709"/>
        </w:tabs>
        <w:suppressAutoHyphens w:val="0"/>
        <w:autoSpaceDE w:val="0"/>
        <w:autoSpaceDN w:val="0"/>
        <w:adjustRightInd w:val="0"/>
        <w:spacing w:after="0" w:line="240" w:lineRule="auto"/>
        <w:ind w:firstLine="0"/>
        <w:jc w:val="left"/>
        <w:rPr>
          <w:rFonts w:ascii="CIDFont+F4" w:eastAsia="CIDFont+F4" w:hAnsi="Courier New" w:cs="CIDFont+F4"/>
          <w:kern w:val="0"/>
          <w:sz w:val="28"/>
          <w:szCs w:val="28"/>
          <w:lang w:eastAsia="ru-RU"/>
        </w:rPr>
      </w:pPr>
      <w:r>
        <w:rPr>
          <w:rFonts w:ascii="CIDFont+F4" w:eastAsia="CIDFont+F4" w:hAnsi="Courier New" w:cs="CIDFont+F4" w:hint="eastAsia"/>
          <w:kern w:val="0"/>
          <w:sz w:val="28"/>
          <w:szCs w:val="28"/>
          <w:lang w:eastAsia="ru-RU"/>
        </w:rPr>
        <w:t>аерокосмічному</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університеті</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ім</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М</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Є</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Жуковського</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w:t>
      </w:r>
      <w:r>
        <w:rPr>
          <w:rFonts w:ascii="CIDFont+F4" w:eastAsia="CIDFont+F4" w:hAnsi="Courier New" w:cs="CIDFont+F4" w:hint="eastAsia"/>
          <w:kern w:val="0"/>
          <w:sz w:val="28"/>
          <w:szCs w:val="28"/>
          <w:lang w:eastAsia="ru-RU"/>
        </w:rPr>
        <w:t>Харківський</w:t>
      </w:r>
    </w:p>
    <w:p w:rsidR="0074532F" w:rsidRPr="00536939" w:rsidRDefault="00536939" w:rsidP="00536939">
      <w:r>
        <w:rPr>
          <w:rFonts w:ascii="CIDFont+F4" w:eastAsia="CIDFont+F4" w:hAnsi="Courier New" w:cs="CIDFont+F4" w:hint="eastAsia"/>
          <w:kern w:val="0"/>
          <w:sz w:val="28"/>
          <w:szCs w:val="28"/>
          <w:lang w:eastAsia="ru-RU"/>
        </w:rPr>
        <w:t>авіаційний</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інститут</w:t>
      </w:r>
      <w:r>
        <w:rPr>
          <w:rFonts w:ascii="CIDFont+F4" w:eastAsia="CIDFont+F4" w:hAnsi="Courier New" w:cs="CIDFont+F4" w:hint="eastAsia"/>
          <w:kern w:val="0"/>
          <w:sz w:val="28"/>
          <w:szCs w:val="28"/>
          <w:lang w:eastAsia="ru-RU"/>
        </w:rPr>
        <w:t>»</w:t>
      </w:r>
    </w:p>
    <w:sectPr w:rsidR="0074532F" w:rsidRPr="0053693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536939" w:rsidRPr="0053693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AFB38-765E-4BF0-B363-BF9A10602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2022-01-21T17:36:00Z</dcterms:created>
  <dcterms:modified xsi:type="dcterms:W3CDTF">2022-01-21T18:24:00Z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