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7037" w14:textId="5E5B5B09" w:rsidR="00310CD8" w:rsidRDefault="004D2AE2" w:rsidP="004D2AE2">
      <w:r w:rsidRPr="004D2AE2">
        <w:rPr>
          <w:rFonts w:hint="eastAsia"/>
        </w:rPr>
        <w:t>Даниленко</w:t>
      </w:r>
      <w:r w:rsidRPr="004D2AE2">
        <w:t xml:space="preserve"> </w:t>
      </w:r>
      <w:r w:rsidRPr="004D2AE2">
        <w:rPr>
          <w:rFonts w:hint="eastAsia"/>
        </w:rPr>
        <w:t>Илья</w:t>
      </w:r>
      <w:r w:rsidRPr="004D2AE2">
        <w:t xml:space="preserve"> </w:t>
      </w:r>
      <w:r w:rsidRPr="004D2AE2">
        <w:rPr>
          <w:rFonts w:hint="eastAsia"/>
        </w:rPr>
        <w:t>Александрович</w:t>
      </w:r>
      <w:r>
        <w:t xml:space="preserve"> </w:t>
      </w:r>
      <w:r w:rsidRPr="004D2AE2">
        <w:rPr>
          <w:rFonts w:hint="eastAsia"/>
        </w:rPr>
        <w:t>Когнитивно</w:t>
      </w:r>
      <w:r w:rsidRPr="004D2AE2">
        <w:t>-</w:t>
      </w:r>
      <w:r w:rsidRPr="004D2AE2">
        <w:rPr>
          <w:rFonts w:hint="eastAsia"/>
        </w:rPr>
        <w:t>герменевтическое</w:t>
      </w:r>
      <w:r w:rsidRPr="004D2AE2">
        <w:t xml:space="preserve"> </w:t>
      </w:r>
      <w:r w:rsidRPr="004D2AE2">
        <w:rPr>
          <w:rFonts w:hint="eastAsia"/>
        </w:rPr>
        <w:t>моделирование</w:t>
      </w:r>
      <w:r w:rsidRPr="004D2AE2">
        <w:t xml:space="preserve"> </w:t>
      </w:r>
      <w:r w:rsidRPr="004D2AE2">
        <w:rPr>
          <w:rFonts w:hint="eastAsia"/>
        </w:rPr>
        <w:t>архитектоники</w:t>
      </w:r>
      <w:r w:rsidRPr="004D2AE2">
        <w:t xml:space="preserve"> </w:t>
      </w:r>
      <w:r w:rsidRPr="004D2AE2">
        <w:rPr>
          <w:rFonts w:hint="eastAsia"/>
        </w:rPr>
        <w:t>дуального</w:t>
      </w:r>
      <w:r w:rsidRPr="004D2AE2">
        <w:t xml:space="preserve"> </w:t>
      </w:r>
      <w:r w:rsidRPr="004D2AE2">
        <w:rPr>
          <w:rFonts w:hint="eastAsia"/>
        </w:rPr>
        <w:t>художественного</w:t>
      </w:r>
      <w:r w:rsidRPr="004D2AE2">
        <w:t xml:space="preserve"> </w:t>
      </w:r>
      <w:r w:rsidRPr="004D2AE2">
        <w:rPr>
          <w:rFonts w:hint="eastAsia"/>
        </w:rPr>
        <w:t>концепта</w:t>
      </w:r>
      <w:r w:rsidRPr="004D2AE2">
        <w:t xml:space="preserve"> "</w:t>
      </w:r>
      <w:r w:rsidRPr="004D2AE2">
        <w:rPr>
          <w:rFonts w:hint="eastAsia"/>
        </w:rPr>
        <w:t>любовь</w:t>
      </w:r>
      <w:r w:rsidRPr="004D2AE2">
        <w:t xml:space="preserve"> - </w:t>
      </w:r>
      <w:r w:rsidRPr="004D2AE2">
        <w:rPr>
          <w:rFonts w:hint="eastAsia"/>
        </w:rPr>
        <w:t>одиночество</w:t>
      </w:r>
      <w:r w:rsidRPr="004D2AE2">
        <w:t>" (</w:t>
      </w:r>
      <w:r w:rsidRPr="004D2AE2">
        <w:rPr>
          <w:rFonts w:hint="eastAsia"/>
        </w:rPr>
        <w:t>на</w:t>
      </w:r>
      <w:r w:rsidRPr="004D2AE2">
        <w:t xml:space="preserve"> </w:t>
      </w:r>
      <w:r w:rsidRPr="004D2AE2">
        <w:rPr>
          <w:rFonts w:hint="eastAsia"/>
        </w:rPr>
        <w:t>материале</w:t>
      </w:r>
      <w:r w:rsidRPr="004D2AE2">
        <w:t xml:space="preserve"> </w:t>
      </w:r>
      <w:r w:rsidRPr="004D2AE2">
        <w:rPr>
          <w:rFonts w:hint="eastAsia"/>
        </w:rPr>
        <w:t>произведения</w:t>
      </w:r>
      <w:r w:rsidRPr="004D2AE2">
        <w:t xml:space="preserve"> </w:t>
      </w:r>
      <w:r w:rsidRPr="004D2AE2">
        <w:rPr>
          <w:rFonts w:hint="eastAsia"/>
        </w:rPr>
        <w:t>Ф</w:t>
      </w:r>
      <w:r w:rsidRPr="004D2AE2">
        <w:t>.</w:t>
      </w:r>
      <w:r w:rsidRPr="004D2AE2">
        <w:rPr>
          <w:rFonts w:hint="eastAsia"/>
        </w:rPr>
        <w:t>С</w:t>
      </w:r>
      <w:r w:rsidRPr="004D2AE2">
        <w:t xml:space="preserve">. </w:t>
      </w:r>
      <w:r w:rsidRPr="004D2AE2">
        <w:rPr>
          <w:rFonts w:hint="eastAsia"/>
        </w:rPr>
        <w:t>Фитцджеральда</w:t>
      </w:r>
      <w:r w:rsidRPr="004D2AE2">
        <w:t xml:space="preserve"> "The Great Gatsby")</w:t>
      </w:r>
    </w:p>
    <w:p w14:paraId="64D470FB" w14:textId="77777777" w:rsidR="004D2AE2" w:rsidRDefault="004D2AE2" w:rsidP="004D2AE2">
      <w:r>
        <w:rPr>
          <w:rFonts w:hint="eastAsia"/>
        </w:rPr>
        <w:t>ОГЛАВЛЕНИЕ</w:t>
      </w:r>
      <w:r>
        <w:t xml:space="preserve"> </w:t>
      </w:r>
      <w:r>
        <w:rPr>
          <w:rFonts w:hint="eastAsia"/>
        </w:rPr>
        <w:t>ДИССЕРТАЦИИ</w:t>
      </w:r>
    </w:p>
    <w:p w14:paraId="44FF42E5" w14:textId="77777777" w:rsidR="004D2AE2" w:rsidRDefault="004D2AE2" w:rsidP="004D2AE2">
      <w:r>
        <w:rPr>
          <w:rFonts w:hint="eastAsia"/>
        </w:rPr>
        <w:t>кандидат</w:t>
      </w:r>
      <w:r>
        <w:t xml:space="preserve"> </w:t>
      </w:r>
      <w:r>
        <w:rPr>
          <w:rFonts w:hint="eastAsia"/>
        </w:rPr>
        <w:t>наук</w:t>
      </w:r>
      <w:r>
        <w:t xml:space="preserve"> </w:t>
      </w:r>
      <w:r>
        <w:rPr>
          <w:rFonts w:hint="eastAsia"/>
        </w:rPr>
        <w:t>Даниленко</w:t>
      </w:r>
      <w:r>
        <w:t xml:space="preserve"> </w:t>
      </w:r>
      <w:r>
        <w:rPr>
          <w:rFonts w:hint="eastAsia"/>
        </w:rPr>
        <w:t>Илья</w:t>
      </w:r>
      <w:r>
        <w:t xml:space="preserve"> </w:t>
      </w:r>
      <w:r>
        <w:rPr>
          <w:rFonts w:hint="eastAsia"/>
        </w:rPr>
        <w:t>Александрович</w:t>
      </w:r>
    </w:p>
    <w:p w14:paraId="0FB632BF" w14:textId="77777777" w:rsidR="004D2AE2" w:rsidRDefault="004D2AE2" w:rsidP="004D2AE2">
      <w:r>
        <w:rPr>
          <w:rFonts w:hint="eastAsia"/>
        </w:rPr>
        <w:t>ВВЕДЕНИЕ</w:t>
      </w:r>
    </w:p>
    <w:p w14:paraId="5BC57DE9" w14:textId="77777777" w:rsidR="004D2AE2" w:rsidRDefault="004D2AE2" w:rsidP="004D2AE2"/>
    <w:p w14:paraId="427C3A26" w14:textId="77777777" w:rsidR="004D2AE2" w:rsidRDefault="004D2AE2" w:rsidP="004D2AE2">
      <w:r>
        <w:rPr>
          <w:rFonts w:hint="eastAsia"/>
        </w:rPr>
        <w:t>ГЛАВА</w:t>
      </w:r>
      <w:r>
        <w:t xml:space="preserve"> I. </w:t>
      </w:r>
      <w:r>
        <w:rPr>
          <w:rFonts w:hint="eastAsia"/>
        </w:rPr>
        <w:t>КОНЦЕПТУАЛИЗАЦИЯ</w:t>
      </w:r>
      <w:r>
        <w:t xml:space="preserve"> </w:t>
      </w:r>
      <w:r>
        <w:rPr>
          <w:rFonts w:hint="eastAsia"/>
        </w:rPr>
        <w:t>МИРА</w:t>
      </w:r>
      <w:r>
        <w:t xml:space="preserve"> </w:t>
      </w:r>
      <w:r>
        <w:rPr>
          <w:rFonts w:hint="eastAsia"/>
        </w:rPr>
        <w:t>В</w:t>
      </w:r>
      <w:r>
        <w:t xml:space="preserve"> </w:t>
      </w:r>
      <w:r>
        <w:rPr>
          <w:rFonts w:hint="eastAsia"/>
        </w:rPr>
        <w:t>МОДЕЛИ</w:t>
      </w:r>
      <w:r>
        <w:t xml:space="preserve"> </w:t>
      </w:r>
      <w:r>
        <w:rPr>
          <w:rFonts w:hint="eastAsia"/>
        </w:rPr>
        <w:t>ХУДОЖЕСТВЕННОГО</w:t>
      </w:r>
      <w:r>
        <w:t xml:space="preserve"> </w:t>
      </w:r>
      <w:r>
        <w:rPr>
          <w:rFonts w:hint="eastAsia"/>
        </w:rPr>
        <w:t>ТЕКСТА</w:t>
      </w:r>
    </w:p>
    <w:p w14:paraId="32CF89DD" w14:textId="77777777" w:rsidR="004D2AE2" w:rsidRDefault="004D2AE2" w:rsidP="004D2AE2"/>
    <w:p w14:paraId="5EE8B6C1" w14:textId="77777777" w:rsidR="004D2AE2" w:rsidRDefault="004D2AE2" w:rsidP="004D2AE2">
      <w:r>
        <w:t xml:space="preserve">1.1. </w:t>
      </w:r>
      <w:r>
        <w:rPr>
          <w:rFonts w:hint="eastAsia"/>
        </w:rPr>
        <w:t>Языковая</w:t>
      </w:r>
      <w:r>
        <w:t xml:space="preserve"> </w:t>
      </w:r>
      <w:r>
        <w:rPr>
          <w:rFonts w:hint="eastAsia"/>
        </w:rPr>
        <w:t>и</w:t>
      </w:r>
      <w:r>
        <w:t xml:space="preserve"> </w:t>
      </w:r>
      <w:r>
        <w:rPr>
          <w:rFonts w:hint="eastAsia"/>
        </w:rPr>
        <w:t>концептуальная</w:t>
      </w:r>
      <w:r>
        <w:t xml:space="preserve"> </w:t>
      </w:r>
      <w:r>
        <w:rPr>
          <w:rFonts w:hint="eastAsia"/>
        </w:rPr>
        <w:t>картины</w:t>
      </w:r>
      <w:r>
        <w:t xml:space="preserve"> </w:t>
      </w:r>
      <w:r>
        <w:rPr>
          <w:rFonts w:hint="eastAsia"/>
        </w:rPr>
        <w:t>мира</w:t>
      </w:r>
      <w:r>
        <w:t xml:space="preserve"> </w:t>
      </w:r>
      <w:r>
        <w:rPr>
          <w:rFonts w:hint="eastAsia"/>
        </w:rPr>
        <w:t>как</w:t>
      </w:r>
      <w:r>
        <w:t xml:space="preserve"> </w:t>
      </w:r>
      <w:r>
        <w:rPr>
          <w:rFonts w:hint="eastAsia"/>
        </w:rPr>
        <w:t>модели</w:t>
      </w:r>
      <w:r>
        <w:t xml:space="preserve"> </w:t>
      </w:r>
      <w:r>
        <w:rPr>
          <w:rFonts w:hint="eastAsia"/>
        </w:rPr>
        <w:t>мира</w:t>
      </w:r>
    </w:p>
    <w:p w14:paraId="20B7F14B" w14:textId="77777777" w:rsidR="004D2AE2" w:rsidRDefault="004D2AE2" w:rsidP="004D2AE2"/>
    <w:p w14:paraId="4BB0824B" w14:textId="77777777" w:rsidR="004D2AE2" w:rsidRDefault="004D2AE2" w:rsidP="004D2AE2">
      <w:r>
        <w:t xml:space="preserve">1.2. </w:t>
      </w:r>
      <w:r>
        <w:rPr>
          <w:rFonts w:hint="eastAsia"/>
        </w:rPr>
        <w:t>Концепт</w:t>
      </w:r>
      <w:r>
        <w:t xml:space="preserve"> </w:t>
      </w:r>
      <w:r>
        <w:rPr>
          <w:rFonts w:hint="eastAsia"/>
        </w:rPr>
        <w:t>как</w:t>
      </w:r>
      <w:r>
        <w:t xml:space="preserve"> </w:t>
      </w:r>
      <w:r>
        <w:rPr>
          <w:rFonts w:hint="eastAsia"/>
        </w:rPr>
        <w:t>особый</w:t>
      </w:r>
      <w:r>
        <w:t xml:space="preserve"> </w:t>
      </w:r>
      <w:r>
        <w:rPr>
          <w:rFonts w:hint="eastAsia"/>
        </w:rPr>
        <w:t>формат</w:t>
      </w:r>
      <w:r>
        <w:t xml:space="preserve"> </w:t>
      </w:r>
      <w:r>
        <w:rPr>
          <w:rFonts w:hint="eastAsia"/>
        </w:rPr>
        <w:t>знания</w:t>
      </w:r>
      <w:r>
        <w:t xml:space="preserve"> </w:t>
      </w:r>
      <w:r>
        <w:rPr>
          <w:rFonts w:hint="eastAsia"/>
        </w:rPr>
        <w:t>в</w:t>
      </w:r>
      <w:r>
        <w:t xml:space="preserve"> </w:t>
      </w:r>
      <w:r>
        <w:rPr>
          <w:rFonts w:hint="eastAsia"/>
        </w:rPr>
        <w:t>глобальной</w:t>
      </w:r>
      <w:r>
        <w:t xml:space="preserve"> </w:t>
      </w:r>
      <w:r>
        <w:rPr>
          <w:rFonts w:hint="eastAsia"/>
        </w:rPr>
        <w:t>модели</w:t>
      </w:r>
      <w:r>
        <w:t xml:space="preserve"> </w:t>
      </w:r>
      <w:r>
        <w:rPr>
          <w:rFonts w:hint="eastAsia"/>
        </w:rPr>
        <w:t>мира</w:t>
      </w:r>
    </w:p>
    <w:p w14:paraId="4D834BFD" w14:textId="77777777" w:rsidR="004D2AE2" w:rsidRDefault="004D2AE2" w:rsidP="004D2AE2"/>
    <w:p w14:paraId="41071375" w14:textId="77777777" w:rsidR="004D2AE2" w:rsidRDefault="004D2AE2" w:rsidP="004D2AE2">
      <w:r>
        <w:t xml:space="preserve">1.2.1. </w:t>
      </w:r>
      <w:r>
        <w:rPr>
          <w:rFonts w:hint="eastAsia"/>
        </w:rPr>
        <w:t>Концепт</w:t>
      </w:r>
      <w:r>
        <w:t xml:space="preserve"> </w:t>
      </w:r>
      <w:r>
        <w:rPr>
          <w:rFonts w:hint="eastAsia"/>
        </w:rPr>
        <w:t>как</w:t>
      </w:r>
      <w:r>
        <w:t xml:space="preserve"> </w:t>
      </w:r>
      <w:r>
        <w:rPr>
          <w:rFonts w:hint="eastAsia"/>
        </w:rPr>
        <w:t>исследовательский</w:t>
      </w:r>
      <w:r>
        <w:t xml:space="preserve"> </w:t>
      </w:r>
      <w:r>
        <w:rPr>
          <w:rFonts w:hint="eastAsia"/>
        </w:rPr>
        <w:t>конструкт</w:t>
      </w:r>
    </w:p>
    <w:p w14:paraId="47825495" w14:textId="77777777" w:rsidR="004D2AE2" w:rsidRDefault="004D2AE2" w:rsidP="004D2AE2"/>
    <w:p w14:paraId="6DF3B33D" w14:textId="77777777" w:rsidR="004D2AE2" w:rsidRDefault="004D2AE2" w:rsidP="004D2AE2">
      <w:r>
        <w:t xml:space="preserve">1.2.2. </w:t>
      </w:r>
      <w:r>
        <w:rPr>
          <w:rFonts w:hint="eastAsia"/>
        </w:rPr>
        <w:t>Типология</w:t>
      </w:r>
      <w:r>
        <w:t xml:space="preserve"> </w:t>
      </w:r>
      <w:r>
        <w:rPr>
          <w:rFonts w:hint="eastAsia"/>
        </w:rPr>
        <w:t>концептов</w:t>
      </w:r>
    </w:p>
    <w:p w14:paraId="39302691" w14:textId="77777777" w:rsidR="004D2AE2" w:rsidRDefault="004D2AE2" w:rsidP="004D2AE2"/>
    <w:p w14:paraId="074468D0" w14:textId="77777777" w:rsidR="004D2AE2" w:rsidRDefault="004D2AE2" w:rsidP="004D2AE2">
      <w:r>
        <w:t xml:space="preserve">1.3 </w:t>
      </w:r>
      <w:r>
        <w:rPr>
          <w:rFonts w:hint="eastAsia"/>
        </w:rPr>
        <w:t>Концептосфера</w:t>
      </w:r>
      <w:r>
        <w:t xml:space="preserve"> </w:t>
      </w:r>
      <w:r>
        <w:rPr>
          <w:rFonts w:hint="eastAsia"/>
        </w:rPr>
        <w:t>художественного</w:t>
      </w:r>
      <w:r>
        <w:t xml:space="preserve"> </w:t>
      </w:r>
      <w:r>
        <w:rPr>
          <w:rFonts w:hint="eastAsia"/>
        </w:rPr>
        <w:t>текста</w:t>
      </w:r>
      <w:r>
        <w:t xml:space="preserve"> </w:t>
      </w:r>
      <w:r>
        <w:rPr>
          <w:rFonts w:hint="eastAsia"/>
        </w:rPr>
        <w:t>как</w:t>
      </w:r>
      <w:r>
        <w:t xml:space="preserve"> </w:t>
      </w:r>
      <w:r>
        <w:rPr>
          <w:rFonts w:hint="eastAsia"/>
        </w:rPr>
        <w:t>модель</w:t>
      </w:r>
      <w:r>
        <w:t xml:space="preserve"> </w:t>
      </w:r>
      <w:r>
        <w:rPr>
          <w:rFonts w:hint="eastAsia"/>
        </w:rPr>
        <w:t>художественного</w:t>
      </w:r>
      <w:r>
        <w:t xml:space="preserve"> </w:t>
      </w:r>
      <w:r>
        <w:rPr>
          <w:rFonts w:hint="eastAsia"/>
        </w:rPr>
        <w:t>мира</w:t>
      </w:r>
    </w:p>
    <w:p w14:paraId="6675A8C2" w14:textId="77777777" w:rsidR="004D2AE2" w:rsidRDefault="004D2AE2" w:rsidP="004D2AE2"/>
    <w:p w14:paraId="4AD81954" w14:textId="77777777" w:rsidR="004D2AE2" w:rsidRDefault="004D2AE2" w:rsidP="004D2AE2">
      <w:r>
        <w:t xml:space="preserve">1.3.1. </w:t>
      </w:r>
      <w:r>
        <w:rPr>
          <w:rFonts w:hint="eastAsia"/>
        </w:rPr>
        <w:t>Художественный</w:t>
      </w:r>
      <w:r>
        <w:t xml:space="preserve"> </w:t>
      </w:r>
      <w:r>
        <w:rPr>
          <w:rFonts w:hint="eastAsia"/>
        </w:rPr>
        <w:t>текст</w:t>
      </w:r>
      <w:r>
        <w:t xml:space="preserve"> </w:t>
      </w:r>
      <w:r>
        <w:rPr>
          <w:rFonts w:hint="eastAsia"/>
        </w:rPr>
        <w:t>в</w:t>
      </w:r>
      <w:r>
        <w:t xml:space="preserve"> </w:t>
      </w:r>
      <w:r>
        <w:rPr>
          <w:rFonts w:hint="eastAsia"/>
        </w:rPr>
        <w:t>парадигме</w:t>
      </w:r>
      <w:r>
        <w:t xml:space="preserve"> </w:t>
      </w:r>
      <w:r>
        <w:rPr>
          <w:rFonts w:hint="eastAsia"/>
        </w:rPr>
        <w:t>современных</w:t>
      </w:r>
      <w:r>
        <w:t xml:space="preserve"> </w:t>
      </w:r>
      <w:r>
        <w:rPr>
          <w:rFonts w:hint="eastAsia"/>
        </w:rPr>
        <w:t>лингвокогнитивных</w:t>
      </w:r>
      <w:r>
        <w:t xml:space="preserve"> </w:t>
      </w:r>
      <w:r>
        <w:rPr>
          <w:rFonts w:hint="eastAsia"/>
        </w:rPr>
        <w:t>исследований</w:t>
      </w:r>
    </w:p>
    <w:p w14:paraId="5F509936" w14:textId="77777777" w:rsidR="004D2AE2" w:rsidRDefault="004D2AE2" w:rsidP="004D2AE2"/>
    <w:p w14:paraId="32128376" w14:textId="77777777" w:rsidR="004D2AE2" w:rsidRDefault="004D2AE2" w:rsidP="004D2AE2">
      <w:r>
        <w:t xml:space="preserve">1.3.2. </w:t>
      </w:r>
      <w:r>
        <w:rPr>
          <w:rFonts w:hint="eastAsia"/>
        </w:rPr>
        <w:t>Теория</w:t>
      </w:r>
      <w:r>
        <w:t xml:space="preserve"> </w:t>
      </w:r>
      <w:r>
        <w:rPr>
          <w:rFonts w:hint="eastAsia"/>
        </w:rPr>
        <w:t>текстовых</w:t>
      </w:r>
      <w:r>
        <w:t xml:space="preserve"> </w:t>
      </w:r>
      <w:r>
        <w:rPr>
          <w:rFonts w:hint="eastAsia"/>
        </w:rPr>
        <w:t>миров</w:t>
      </w:r>
    </w:p>
    <w:p w14:paraId="0B4A0D5A" w14:textId="77777777" w:rsidR="004D2AE2" w:rsidRDefault="004D2AE2" w:rsidP="004D2AE2"/>
    <w:p w14:paraId="32EEF41D" w14:textId="77777777" w:rsidR="004D2AE2" w:rsidRDefault="004D2AE2" w:rsidP="004D2AE2">
      <w:r>
        <w:t xml:space="preserve">1.3.4. </w:t>
      </w:r>
      <w:r>
        <w:rPr>
          <w:rFonts w:hint="eastAsia"/>
        </w:rPr>
        <w:t>Художественный</w:t>
      </w:r>
      <w:r>
        <w:t xml:space="preserve"> </w:t>
      </w:r>
      <w:r>
        <w:rPr>
          <w:rFonts w:hint="eastAsia"/>
        </w:rPr>
        <w:t>концепт</w:t>
      </w:r>
      <w:r>
        <w:t xml:space="preserve"> </w:t>
      </w:r>
      <w:r>
        <w:rPr>
          <w:rFonts w:hint="eastAsia"/>
        </w:rPr>
        <w:t>в</w:t>
      </w:r>
      <w:r>
        <w:t xml:space="preserve"> </w:t>
      </w:r>
      <w:r>
        <w:rPr>
          <w:rFonts w:hint="eastAsia"/>
        </w:rPr>
        <w:t>концептосфере</w:t>
      </w:r>
      <w:r>
        <w:t xml:space="preserve"> </w:t>
      </w:r>
      <w:r>
        <w:rPr>
          <w:rFonts w:hint="eastAsia"/>
        </w:rPr>
        <w:t>текста</w:t>
      </w:r>
    </w:p>
    <w:p w14:paraId="1417BBC7" w14:textId="77777777" w:rsidR="004D2AE2" w:rsidRDefault="004D2AE2" w:rsidP="004D2AE2"/>
    <w:p w14:paraId="6D8B8074" w14:textId="77777777" w:rsidR="004D2AE2" w:rsidRDefault="004D2AE2" w:rsidP="004D2AE2">
      <w:r>
        <w:t xml:space="preserve">1.3.5. </w:t>
      </w:r>
      <w:r>
        <w:rPr>
          <w:rFonts w:hint="eastAsia"/>
        </w:rPr>
        <w:t>Типология</w:t>
      </w:r>
      <w:r>
        <w:t xml:space="preserve"> </w:t>
      </w:r>
      <w:r>
        <w:rPr>
          <w:rFonts w:hint="eastAsia"/>
        </w:rPr>
        <w:t>художественных</w:t>
      </w:r>
      <w:r>
        <w:t xml:space="preserve"> </w:t>
      </w:r>
      <w:r>
        <w:rPr>
          <w:rFonts w:hint="eastAsia"/>
        </w:rPr>
        <w:t>концептов</w:t>
      </w:r>
    </w:p>
    <w:p w14:paraId="1BCBE711" w14:textId="77777777" w:rsidR="004D2AE2" w:rsidRDefault="004D2AE2" w:rsidP="004D2AE2"/>
    <w:p w14:paraId="786C33A4" w14:textId="77777777" w:rsidR="004D2AE2" w:rsidRDefault="004D2AE2" w:rsidP="004D2AE2">
      <w:r>
        <w:t xml:space="preserve">1.4. </w:t>
      </w:r>
      <w:r>
        <w:rPr>
          <w:rFonts w:hint="eastAsia"/>
        </w:rPr>
        <w:t>Дуальный</w:t>
      </w:r>
      <w:r>
        <w:t xml:space="preserve"> </w:t>
      </w:r>
      <w:r>
        <w:rPr>
          <w:rFonts w:hint="eastAsia"/>
        </w:rPr>
        <w:t>художественный</w:t>
      </w:r>
      <w:r>
        <w:t xml:space="preserve"> </w:t>
      </w:r>
      <w:r>
        <w:rPr>
          <w:rFonts w:hint="eastAsia"/>
        </w:rPr>
        <w:t>концепт</w:t>
      </w:r>
      <w:r>
        <w:t xml:space="preserve"> </w:t>
      </w:r>
      <w:r>
        <w:rPr>
          <w:rFonts w:hint="eastAsia"/>
        </w:rPr>
        <w:t>как</w:t>
      </w:r>
      <w:r>
        <w:t xml:space="preserve"> </w:t>
      </w:r>
      <w:r>
        <w:rPr>
          <w:rFonts w:hint="eastAsia"/>
        </w:rPr>
        <w:t>формат</w:t>
      </w:r>
      <w:r>
        <w:t xml:space="preserve"> </w:t>
      </w:r>
      <w:r>
        <w:rPr>
          <w:rFonts w:hint="eastAsia"/>
        </w:rPr>
        <w:t>художественного</w:t>
      </w:r>
      <w:r>
        <w:t xml:space="preserve"> </w:t>
      </w:r>
      <w:r>
        <w:rPr>
          <w:rFonts w:hint="eastAsia"/>
        </w:rPr>
        <w:t>знания</w:t>
      </w:r>
    </w:p>
    <w:p w14:paraId="6A060AD2" w14:textId="77777777" w:rsidR="004D2AE2" w:rsidRDefault="004D2AE2" w:rsidP="004D2AE2"/>
    <w:p w14:paraId="04D9F807" w14:textId="77777777" w:rsidR="004D2AE2" w:rsidRDefault="004D2AE2" w:rsidP="004D2AE2">
      <w:r>
        <w:t xml:space="preserve">1.5. </w:t>
      </w:r>
      <w:r>
        <w:rPr>
          <w:rFonts w:hint="eastAsia"/>
        </w:rPr>
        <w:t>Архитектоника</w:t>
      </w:r>
      <w:r>
        <w:t xml:space="preserve"> </w:t>
      </w:r>
      <w:r>
        <w:rPr>
          <w:rFonts w:hint="eastAsia"/>
        </w:rPr>
        <w:t>номинативного</w:t>
      </w:r>
      <w:r>
        <w:t xml:space="preserve"> </w:t>
      </w:r>
      <w:r>
        <w:rPr>
          <w:rFonts w:hint="eastAsia"/>
        </w:rPr>
        <w:t>поля</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p>
    <w:p w14:paraId="390CE0F0" w14:textId="77777777" w:rsidR="004D2AE2" w:rsidRDefault="004D2AE2" w:rsidP="004D2AE2"/>
    <w:p w14:paraId="3E1E1A19" w14:textId="77777777" w:rsidR="004D2AE2" w:rsidRDefault="004D2AE2" w:rsidP="004D2AE2">
      <w:r>
        <w:t xml:space="preserve">1.5.1 </w:t>
      </w:r>
      <w:r>
        <w:rPr>
          <w:rFonts w:hint="eastAsia"/>
        </w:rPr>
        <w:t>Типология</w:t>
      </w:r>
      <w:r>
        <w:t xml:space="preserve"> </w:t>
      </w:r>
      <w:r>
        <w:rPr>
          <w:rFonts w:hint="eastAsia"/>
        </w:rPr>
        <w:t>репрезентантов</w:t>
      </w:r>
      <w:r>
        <w:t xml:space="preserve"> </w:t>
      </w:r>
      <w:r>
        <w:rPr>
          <w:rFonts w:hint="eastAsia"/>
        </w:rPr>
        <w:t>номинативного</w:t>
      </w:r>
      <w:r>
        <w:t xml:space="preserve"> </w:t>
      </w:r>
      <w:r>
        <w:rPr>
          <w:rFonts w:hint="eastAsia"/>
        </w:rPr>
        <w:t>поля</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p>
    <w:p w14:paraId="23DC12CA" w14:textId="77777777" w:rsidR="004D2AE2" w:rsidRDefault="004D2AE2" w:rsidP="004D2AE2"/>
    <w:p w14:paraId="4CC9A3D4" w14:textId="77777777" w:rsidR="004D2AE2" w:rsidRDefault="004D2AE2" w:rsidP="004D2AE2">
      <w:r>
        <w:t xml:space="preserve">1.5.2.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как</w:t>
      </w:r>
      <w:r>
        <w:t xml:space="preserve"> </w:t>
      </w:r>
      <w:r>
        <w:rPr>
          <w:rFonts w:hint="eastAsia"/>
        </w:rPr>
        <w:t>репрезентанты</w:t>
      </w:r>
      <w:r>
        <w:t xml:space="preserve"> </w:t>
      </w:r>
      <w:r>
        <w:rPr>
          <w:rFonts w:hint="eastAsia"/>
        </w:rPr>
        <w:t>номинативного</w:t>
      </w:r>
      <w:r>
        <w:t xml:space="preserve"> </w:t>
      </w:r>
      <w:r>
        <w:rPr>
          <w:rFonts w:hint="eastAsia"/>
        </w:rPr>
        <w:t>поля</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p>
    <w:p w14:paraId="6E9ECAB0" w14:textId="77777777" w:rsidR="004D2AE2" w:rsidRDefault="004D2AE2" w:rsidP="004D2AE2"/>
    <w:p w14:paraId="5CD2B780" w14:textId="77777777" w:rsidR="004D2AE2" w:rsidRDefault="004D2AE2" w:rsidP="004D2AE2">
      <w:r>
        <w:t xml:space="preserve">1.5.3. </w:t>
      </w:r>
      <w:r>
        <w:rPr>
          <w:rFonts w:hint="eastAsia"/>
        </w:rPr>
        <w:t>Хронемы</w:t>
      </w:r>
      <w:r>
        <w:t xml:space="preserve"> </w:t>
      </w:r>
      <w:r>
        <w:rPr>
          <w:rFonts w:hint="eastAsia"/>
        </w:rPr>
        <w:t>как</w:t>
      </w:r>
      <w:r>
        <w:t xml:space="preserve"> </w:t>
      </w:r>
      <w:r>
        <w:rPr>
          <w:rFonts w:hint="eastAsia"/>
        </w:rPr>
        <w:t>высокочастотные</w:t>
      </w:r>
      <w:r>
        <w:t xml:space="preserve">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в</w:t>
      </w:r>
      <w:r>
        <w:t xml:space="preserve"> </w:t>
      </w:r>
      <w:r>
        <w:rPr>
          <w:rFonts w:hint="eastAsia"/>
        </w:rPr>
        <w:t>архитектонике</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p>
    <w:p w14:paraId="1AD68331" w14:textId="77777777" w:rsidR="004D2AE2" w:rsidRDefault="004D2AE2" w:rsidP="004D2AE2"/>
    <w:p w14:paraId="3273B28A" w14:textId="77777777" w:rsidR="004D2AE2" w:rsidRDefault="004D2AE2" w:rsidP="004D2AE2">
      <w:r>
        <w:t xml:space="preserve">1.5.4. </w:t>
      </w:r>
      <w:r>
        <w:rPr>
          <w:rFonts w:hint="eastAsia"/>
        </w:rPr>
        <w:t>Пейзажные</w:t>
      </w:r>
      <w:r>
        <w:t xml:space="preserve"> </w:t>
      </w:r>
      <w:r>
        <w:rPr>
          <w:rFonts w:hint="eastAsia"/>
        </w:rPr>
        <w:t>единицы</w:t>
      </w:r>
      <w:r>
        <w:t xml:space="preserve"> </w:t>
      </w:r>
      <w:r>
        <w:rPr>
          <w:rFonts w:hint="eastAsia"/>
        </w:rPr>
        <w:t>в</w:t>
      </w:r>
      <w:r>
        <w:t xml:space="preserve"> </w:t>
      </w:r>
      <w:r>
        <w:rPr>
          <w:rFonts w:hint="eastAsia"/>
        </w:rPr>
        <w:t>архитектонике</w:t>
      </w:r>
      <w:r>
        <w:t xml:space="preserve"> </w:t>
      </w:r>
      <w:r>
        <w:rPr>
          <w:rFonts w:hint="eastAsia"/>
        </w:rPr>
        <w:t>номинативного</w:t>
      </w:r>
      <w:r>
        <w:t xml:space="preserve"> </w:t>
      </w:r>
      <w:r>
        <w:rPr>
          <w:rFonts w:hint="eastAsia"/>
        </w:rPr>
        <w:t>поля</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p>
    <w:p w14:paraId="1B951367" w14:textId="77777777" w:rsidR="004D2AE2" w:rsidRDefault="004D2AE2" w:rsidP="004D2AE2"/>
    <w:p w14:paraId="411623E5" w14:textId="77777777" w:rsidR="004D2AE2" w:rsidRDefault="004D2AE2" w:rsidP="004D2AE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96BDAFE" w14:textId="77777777" w:rsidR="004D2AE2" w:rsidRDefault="004D2AE2" w:rsidP="004D2AE2"/>
    <w:p w14:paraId="09BCEABD" w14:textId="77777777" w:rsidR="004D2AE2" w:rsidRDefault="004D2AE2" w:rsidP="004D2AE2">
      <w:r>
        <w:rPr>
          <w:rFonts w:hint="eastAsia"/>
        </w:rPr>
        <w:t>ГЛАВА</w:t>
      </w:r>
      <w:r>
        <w:t xml:space="preserve"> II.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В</w:t>
      </w:r>
      <w:r>
        <w:t xml:space="preserve"> </w:t>
      </w:r>
      <w:r>
        <w:rPr>
          <w:rFonts w:hint="eastAsia"/>
        </w:rPr>
        <w:t>МОДЕЛИ</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r>
        <w:t xml:space="preserve"> "</w:t>
      </w:r>
      <w:r>
        <w:rPr>
          <w:rFonts w:hint="eastAsia"/>
        </w:rPr>
        <w:t>ЛЮБОВЬ</w:t>
      </w:r>
      <w:r>
        <w:t xml:space="preserve"> -</w:t>
      </w:r>
      <w:r>
        <w:rPr>
          <w:rFonts w:hint="eastAsia"/>
        </w:rPr>
        <w:t>ОДИНОЧЕСТВО</w:t>
      </w:r>
      <w:r>
        <w:t xml:space="preserve">" </w:t>
      </w:r>
      <w:r>
        <w:rPr>
          <w:rFonts w:hint="eastAsia"/>
        </w:rPr>
        <w:t>В</w:t>
      </w:r>
      <w:r>
        <w:t xml:space="preserve"> </w:t>
      </w:r>
      <w:r>
        <w:rPr>
          <w:rFonts w:hint="eastAsia"/>
        </w:rPr>
        <w:t>РОМАНЕ</w:t>
      </w:r>
      <w:r>
        <w:t xml:space="preserve"> </w:t>
      </w:r>
      <w:r>
        <w:rPr>
          <w:rFonts w:hint="eastAsia"/>
        </w:rPr>
        <w:t>Ф</w:t>
      </w:r>
      <w:r>
        <w:t xml:space="preserve">. </w:t>
      </w:r>
      <w:r>
        <w:rPr>
          <w:rFonts w:hint="eastAsia"/>
        </w:rPr>
        <w:t>С</w:t>
      </w:r>
      <w:r>
        <w:t xml:space="preserve">. </w:t>
      </w:r>
      <w:r>
        <w:rPr>
          <w:rFonts w:hint="eastAsia"/>
        </w:rPr>
        <w:t>ФИТЦДЖЕРАЛЬДА</w:t>
      </w:r>
      <w:r>
        <w:t xml:space="preserve"> "THE GREAT GATSBY"</w:t>
      </w:r>
    </w:p>
    <w:p w14:paraId="2F860B6F" w14:textId="77777777" w:rsidR="004D2AE2" w:rsidRDefault="004D2AE2" w:rsidP="004D2AE2"/>
    <w:p w14:paraId="447172B2" w14:textId="77777777" w:rsidR="004D2AE2" w:rsidRDefault="004D2AE2" w:rsidP="004D2AE2">
      <w:r>
        <w:t xml:space="preserve">2.1. </w:t>
      </w:r>
      <w:r>
        <w:rPr>
          <w:rFonts w:hint="eastAsia"/>
        </w:rPr>
        <w:t>Синергия</w:t>
      </w:r>
      <w:r>
        <w:t xml:space="preserve"> </w:t>
      </w:r>
      <w:r>
        <w:rPr>
          <w:rFonts w:hint="eastAsia"/>
        </w:rPr>
        <w:t>любви</w:t>
      </w:r>
      <w:r>
        <w:t xml:space="preserve"> </w:t>
      </w:r>
      <w:r>
        <w:rPr>
          <w:rFonts w:hint="eastAsia"/>
        </w:rPr>
        <w:t>и</w:t>
      </w:r>
      <w:r>
        <w:t xml:space="preserve"> </w:t>
      </w:r>
      <w:r>
        <w:rPr>
          <w:rFonts w:hint="eastAsia"/>
        </w:rPr>
        <w:t>одиночества</w:t>
      </w:r>
      <w:r>
        <w:t xml:space="preserve"> </w:t>
      </w:r>
      <w:r>
        <w:rPr>
          <w:rFonts w:hint="eastAsia"/>
        </w:rPr>
        <w:t>как</w:t>
      </w:r>
      <w:r>
        <w:t xml:space="preserve"> </w:t>
      </w:r>
      <w:r>
        <w:rPr>
          <w:rFonts w:hint="eastAsia"/>
        </w:rPr>
        <w:t>основная</w:t>
      </w:r>
      <w:r>
        <w:t xml:space="preserve"> </w:t>
      </w:r>
      <w:r>
        <w:rPr>
          <w:rFonts w:hint="eastAsia"/>
        </w:rPr>
        <w:t>идея</w:t>
      </w:r>
      <w:r>
        <w:t xml:space="preserve">, </w:t>
      </w:r>
      <w:r>
        <w:rPr>
          <w:rFonts w:hint="eastAsia"/>
        </w:rPr>
        <w:t>репрезентированная</w:t>
      </w:r>
      <w:r>
        <w:t xml:space="preserve"> </w:t>
      </w:r>
      <w:r>
        <w:rPr>
          <w:rFonts w:hint="eastAsia"/>
        </w:rPr>
        <w:t>в</w:t>
      </w:r>
      <w:r>
        <w:t xml:space="preserve"> </w:t>
      </w:r>
      <w:r>
        <w:rPr>
          <w:rFonts w:hint="eastAsia"/>
        </w:rPr>
        <w:t>концептосфере</w:t>
      </w:r>
      <w:r>
        <w:t xml:space="preserve"> </w:t>
      </w:r>
      <w:r>
        <w:rPr>
          <w:rFonts w:hint="eastAsia"/>
        </w:rPr>
        <w:t>романа</w:t>
      </w:r>
    </w:p>
    <w:p w14:paraId="4F49FA8B" w14:textId="77777777" w:rsidR="004D2AE2" w:rsidRDefault="004D2AE2" w:rsidP="004D2AE2"/>
    <w:p w14:paraId="641D8534" w14:textId="77777777" w:rsidR="004D2AE2" w:rsidRDefault="004D2AE2" w:rsidP="004D2AE2">
      <w:r>
        <w:t xml:space="preserve">2.2. </w:t>
      </w:r>
      <w:r>
        <w:rPr>
          <w:rFonts w:hint="eastAsia"/>
        </w:rPr>
        <w:t>Частотность</w:t>
      </w:r>
      <w:r>
        <w:t xml:space="preserve"> </w:t>
      </w:r>
      <w:r>
        <w:rPr>
          <w:rFonts w:hint="eastAsia"/>
        </w:rPr>
        <w:t>маркеров</w:t>
      </w:r>
      <w:r>
        <w:t xml:space="preserve"> </w:t>
      </w:r>
      <w:r>
        <w:rPr>
          <w:rFonts w:hint="eastAsia"/>
        </w:rPr>
        <w:t>невербального</w:t>
      </w:r>
      <w:r>
        <w:t xml:space="preserve"> </w:t>
      </w:r>
      <w:r>
        <w:rPr>
          <w:rFonts w:hint="eastAsia"/>
        </w:rPr>
        <w:t>кода</w:t>
      </w:r>
      <w:r>
        <w:t xml:space="preserve"> </w:t>
      </w:r>
      <w:r>
        <w:rPr>
          <w:rFonts w:hint="eastAsia"/>
        </w:rPr>
        <w:t>коммуникации</w:t>
      </w:r>
      <w:r>
        <w:t xml:space="preserve"> </w:t>
      </w:r>
      <w:r>
        <w:rPr>
          <w:rFonts w:hint="eastAsia"/>
        </w:rPr>
        <w:t>в</w:t>
      </w:r>
      <w:r>
        <w:t xml:space="preserve"> </w:t>
      </w:r>
      <w:r>
        <w:rPr>
          <w:rFonts w:hint="eastAsia"/>
        </w:rPr>
        <w:t>модели</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r>
        <w:t xml:space="preserve"> "</w:t>
      </w:r>
      <w:r>
        <w:rPr>
          <w:rFonts w:hint="eastAsia"/>
        </w:rPr>
        <w:t>любовь</w:t>
      </w:r>
      <w:r>
        <w:t xml:space="preserve"> - </w:t>
      </w:r>
      <w:r>
        <w:rPr>
          <w:rFonts w:hint="eastAsia"/>
        </w:rPr>
        <w:t>одиночество</w:t>
      </w:r>
      <w:r>
        <w:t>"</w:t>
      </w:r>
    </w:p>
    <w:p w14:paraId="5B8C0C82" w14:textId="77777777" w:rsidR="004D2AE2" w:rsidRDefault="004D2AE2" w:rsidP="004D2AE2"/>
    <w:p w14:paraId="26C8B14B" w14:textId="77777777" w:rsidR="004D2AE2" w:rsidRDefault="004D2AE2" w:rsidP="004D2AE2">
      <w:r>
        <w:t xml:space="preserve">2.2.1. </w:t>
      </w:r>
      <w:r>
        <w:rPr>
          <w:rFonts w:hint="eastAsia"/>
        </w:rPr>
        <w:t>Сенсемы</w:t>
      </w:r>
      <w:r>
        <w:t xml:space="preserve"> </w:t>
      </w:r>
      <w:r>
        <w:rPr>
          <w:rFonts w:hint="eastAsia"/>
        </w:rPr>
        <w:t>как</w:t>
      </w:r>
      <w:r>
        <w:t xml:space="preserve"> </w:t>
      </w:r>
      <w:r>
        <w:rPr>
          <w:rFonts w:hint="eastAsia"/>
        </w:rPr>
        <w:t>высокочастотные</w:t>
      </w:r>
      <w:r>
        <w:t xml:space="preserve">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в</w:t>
      </w:r>
      <w:r>
        <w:t xml:space="preserve"> </w:t>
      </w:r>
      <w:r>
        <w:rPr>
          <w:rFonts w:hint="eastAsia"/>
        </w:rPr>
        <w:t>дуальном</w:t>
      </w:r>
      <w:r>
        <w:t xml:space="preserve"> </w:t>
      </w:r>
      <w:r>
        <w:rPr>
          <w:rFonts w:hint="eastAsia"/>
        </w:rPr>
        <w:t>художественном</w:t>
      </w:r>
      <w:r>
        <w:t xml:space="preserve"> </w:t>
      </w:r>
      <w:r>
        <w:rPr>
          <w:rFonts w:hint="eastAsia"/>
        </w:rPr>
        <w:t>концепте</w:t>
      </w:r>
      <w:r>
        <w:t xml:space="preserve"> "</w:t>
      </w:r>
      <w:r>
        <w:rPr>
          <w:rFonts w:hint="eastAsia"/>
        </w:rPr>
        <w:t>лю</w:t>
      </w:r>
      <w:r>
        <w:rPr>
          <w:rFonts w:hint="eastAsia"/>
        </w:rPr>
        <w:lastRenderedPageBreak/>
        <w:t>бовь</w:t>
      </w:r>
      <w:r>
        <w:t xml:space="preserve"> - </w:t>
      </w:r>
      <w:r>
        <w:rPr>
          <w:rFonts w:hint="eastAsia"/>
        </w:rPr>
        <w:t>одиночество</w:t>
      </w:r>
      <w:r>
        <w:t>"</w:t>
      </w:r>
    </w:p>
    <w:p w14:paraId="7C464A75" w14:textId="77777777" w:rsidR="004D2AE2" w:rsidRDefault="004D2AE2" w:rsidP="004D2AE2"/>
    <w:p w14:paraId="2FA35DE5" w14:textId="77777777" w:rsidR="004D2AE2" w:rsidRDefault="004D2AE2" w:rsidP="004D2AE2">
      <w:r>
        <w:t xml:space="preserve">2.2.2. </w:t>
      </w:r>
      <w:r>
        <w:rPr>
          <w:rFonts w:hint="eastAsia"/>
        </w:rPr>
        <w:t>Проксемы</w:t>
      </w:r>
      <w:r>
        <w:t xml:space="preserve"> </w:t>
      </w:r>
      <w:r>
        <w:rPr>
          <w:rFonts w:hint="eastAsia"/>
        </w:rPr>
        <w:t>как</w:t>
      </w:r>
      <w:r>
        <w:t xml:space="preserve"> </w:t>
      </w:r>
      <w:r>
        <w:rPr>
          <w:rFonts w:hint="eastAsia"/>
        </w:rPr>
        <w:t>высокочастотные</w:t>
      </w:r>
      <w:r>
        <w:t xml:space="preserve">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в</w:t>
      </w:r>
      <w:r>
        <w:t xml:space="preserve"> </w:t>
      </w:r>
      <w:r>
        <w:rPr>
          <w:rFonts w:hint="eastAsia"/>
        </w:rPr>
        <w:t>дуальном</w:t>
      </w:r>
      <w:r>
        <w:t xml:space="preserve"> </w:t>
      </w:r>
      <w:r>
        <w:rPr>
          <w:rFonts w:hint="eastAsia"/>
        </w:rPr>
        <w:t>художественном</w:t>
      </w:r>
      <w:r>
        <w:t xml:space="preserve"> </w:t>
      </w:r>
      <w:r>
        <w:rPr>
          <w:rFonts w:hint="eastAsia"/>
        </w:rPr>
        <w:t>концепте</w:t>
      </w:r>
      <w:r>
        <w:t xml:space="preserve"> "</w:t>
      </w:r>
      <w:r>
        <w:rPr>
          <w:rFonts w:hint="eastAsia"/>
        </w:rPr>
        <w:t>любовь</w:t>
      </w:r>
      <w:r>
        <w:t xml:space="preserve"> - </w:t>
      </w:r>
      <w:r>
        <w:rPr>
          <w:rFonts w:hint="eastAsia"/>
        </w:rPr>
        <w:t>одиночество</w:t>
      </w:r>
      <w:r>
        <w:t>"</w:t>
      </w:r>
    </w:p>
    <w:p w14:paraId="2955E98B" w14:textId="77777777" w:rsidR="004D2AE2" w:rsidRDefault="004D2AE2" w:rsidP="004D2AE2"/>
    <w:p w14:paraId="5FED3AAF" w14:textId="77777777" w:rsidR="004D2AE2" w:rsidRDefault="004D2AE2" w:rsidP="004D2AE2">
      <w:r>
        <w:t xml:space="preserve">2.2.3. </w:t>
      </w:r>
      <w:r>
        <w:rPr>
          <w:rFonts w:hint="eastAsia"/>
        </w:rPr>
        <w:t>Кинемы</w:t>
      </w:r>
      <w:r>
        <w:t xml:space="preserve"> </w:t>
      </w:r>
      <w:r>
        <w:rPr>
          <w:rFonts w:hint="eastAsia"/>
        </w:rPr>
        <w:t>как</w:t>
      </w:r>
      <w:r>
        <w:t xml:space="preserve"> </w:t>
      </w:r>
      <w:r>
        <w:rPr>
          <w:rFonts w:hint="eastAsia"/>
        </w:rPr>
        <w:t>низкочастотные</w:t>
      </w:r>
      <w:r>
        <w:t xml:space="preserve">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в</w:t>
      </w:r>
    </w:p>
    <w:p w14:paraId="2AF12677" w14:textId="77777777" w:rsidR="004D2AE2" w:rsidRDefault="004D2AE2" w:rsidP="004D2AE2"/>
    <w:p w14:paraId="005D6360" w14:textId="77777777" w:rsidR="004D2AE2" w:rsidRDefault="004D2AE2" w:rsidP="004D2AE2">
      <w:r>
        <w:rPr>
          <w:rFonts w:hint="eastAsia"/>
        </w:rPr>
        <w:t>дуальном</w:t>
      </w:r>
      <w:r>
        <w:t xml:space="preserve"> </w:t>
      </w:r>
      <w:r>
        <w:rPr>
          <w:rFonts w:hint="eastAsia"/>
        </w:rPr>
        <w:t>художественном</w:t>
      </w:r>
      <w:r>
        <w:t xml:space="preserve"> </w:t>
      </w:r>
      <w:r>
        <w:rPr>
          <w:rFonts w:hint="eastAsia"/>
        </w:rPr>
        <w:t>концепте</w:t>
      </w:r>
      <w:r>
        <w:t xml:space="preserve"> "</w:t>
      </w:r>
      <w:r>
        <w:rPr>
          <w:rFonts w:hint="eastAsia"/>
        </w:rPr>
        <w:t>любовь</w:t>
      </w:r>
      <w:r>
        <w:t xml:space="preserve"> - </w:t>
      </w:r>
      <w:r>
        <w:rPr>
          <w:rFonts w:hint="eastAsia"/>
        </w:rPr>
        <w:t>одиночество</w:t>
      </w:r>
      <w:r>
        <w:t>"</w:t>
      </w:r>
    </w:p>
    <w:p w14:paraId="19B9F993" w14:textId="77777777" w:rsidR="004D2AE2" w:rsidRDefault="004D2AE2" w:rsidP="004D2AE2"/>
    <w:p w14:paraId="0EA82984" w14:textId="77777777" w:rsidR="004D2AE2" w:rsidRDefault="004D2AE2" w:rsidP="004D2AE2">
      <w:r>
        <w:t xml:space="preserve">2.2.4 </w:t>
      </w:r>
      <w:r>
        <w:rPr>
          <w:rFonts w:hint="eastAsia"/>
        </w:rPr>
        <w:t>Такемы</w:t>
      </w:r>
      <w:r>
        <w:t xml:space="preserve"> </w:t>
      </w:r>
      <w:r>
        <w:rPr>
          <w:rFonts w:hint="eastAsia"/>
        </w:rPr>
        <w:t>как</w:t>
      </w:r>
      <w:r>
        <w:t xml:space="preserve"> </w:t>
      </w:r>
      <w:r>
        <w:rPr>
          <w:rFonts w:hint="eastAsia"/>
        </w:rPr>
        <w:t>низкочастотные</w:t>
      </w:r>
      <w:r>
        <w:t xml:space="preserve">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в</w:t>
      </w:r>
      <w:r>
        <w:t xml:space="preserve"> </w:t>
      </w:r>
      <w:r>
        <w:rPr>
          <w:rFonts w:hint="eastAsia"/>
        </w:rPr>
        <w:t>дуальном</w:t>
      </w:r>
      <w:r>
        <w:t xml:space="preserve"> </w:t>
      </w:r>
      <w:r>
        <w:rPr>
          <w:rFonts w:hint="eastAsia"/>
        </w:rPr>
        <w:t>художественном</w:t>
      </w:r>
      <w:r>
        <w:t xml:space="preserve"> </w:t>
      </w:r>
      <w:r>
        <w:rPr>
          <w:rFonts w:hint="eastAsia"/>
        </w:rPr>
        <w:t>концепте</w:t>
      </w:r>
      <w:r>
        <w:t xml:space="preserve"> "</w:t>
      </w:r>
      <w:r>
        <w:rPr>
          <w:rFonts w:hint="eastAsia"/>
        </w:rPr>
        <w:t>любовь</w:t>
      </w:r>
      <w:r>
        <w:t xml:space="preserve"> - </w:t>
      </w:r>
      <w:r>
        <w:rPr>
          <w:rFonts w:hint="eastAsia"/>
        </w:rPr>
        <w:t>одиночество</w:t>
      </w:r>
      <w:r>
        <w:t>"</w:t>
      </w:r>
    </w:p>
    <w:p w14:paraId="644D55C5" w14:textId="77777777" w:rsidR="004D2AE2" w:rsidRDefault="004D2AE2" w:rsidP="004D2AE2"/>
    <w:p w14:paraId="05E04809" w14:textId="77777777" w:rsidR="004D2AE2" w:rsidRDefault="004D2AE2" w:rsidP="004D2AE2">
      <w:r>
        <w:t xml:space="preserve">2.3. </w:t>
      </w:r>
      <w:r>
        <w:rPr>
          <w:rFonts w:hint="eastAsia"/>
        </w:rPr>
        <w:t>Двухкомпонентные</w:t>
      </w:r>
      <w:r>
        <w:t xml:space="preserve">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в</w:t>
      </w:r>
      <w:r>
        <w:t xml:space="preserve"> </w:t>
      </w:r>
      <w:r>
        <w:rPr>
          <w:rFonts w:hint="eastAsia"/>
        </w:rPr>
        <w:t>номинативном</w:t>
      </w:r>
      <w:r>
        <w:t xml:space="preserve"> </w:t>
      </w:r>
      <w:r>
        <w:rPr>
          <w:rFonts w:hint="eastAsia"/>
        </w:rPr>
        <w:t>поле</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r>
        <w:t xml:space="preserve"> "</w:t>
      </w:r>
      <w:r>
        <w:rPr>
          <w:rFonts w:hint="eastAsia"/>
        </w:rPr>
        <w:t>любовь</w:t>
      </w:r>
      <w:r>
        <w:t xml:space="preserve"> - </w:t>
      </w:r>
      <w:r>
        <w:rPr>
          <w:rFonts w:hint="eastAsia"/>
        </w:rPr>
        <w:t>одиночество</w:t>
      </w:r>
      <w:r>
        <w:t>"</w:t>
      </w:r>
    </w:p>
    <w:p w14:paraId="08382251" w14:textId="77777777" w:rsidR="004D2AE2" w:rsidRDefault="004D2AE2" w:rsidP="004D2AE2"/>
    <w:p w14:paraId="6C8934DF" w14:textId="77777777" w:rsidR="004D2AE2" w:rsidRDefault="004D2AE2" w:rsidP="004D2AE2">
      <w:r>
        <w:t xml:space="preserve">2.4. </w:t>
      </w:r>
      <w:r>
        <w:rPr>
          <w:rFonts w:hint="eastAsia"/>
        </w:rPr>
        <w:t>Трёхкомпонентные</w:t>
      </w:r>
      <w:r>
        <w:t xml:space="preserve">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в</w:t>
      </w:r>
      <w:r>
        <w:t xml:space="preserve"> </w:t>
      </w:r>
      <w:r>
        <w:rPr>
          <w:rFonts w:hint="eastAsia"/>
        </w:rPr>
        <w:t>номинативном</w:t>
      </w:r>
      <w:r>
        <w:t xml:space="preserve"> </w:t>
      </w:r>
      <w:r>
        <w:rPr>
          <w:rFonts w:hint="eastAsia"/>
        </w:rPr>
        <w:t>поле</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r>
        <w:t xml:space="preserve"> "</w:t>
      </w:r>
      <w:r>
        <w:rPr>
          <w:rFonts w:hint="eastAsia"/>
        </w:rPr>
        <w:t>любовь</w:t>
      </w:r>
      <w:r>
        <w:t xml:space="preserve"> - </w:t>
      </w:r>
      <w:r>
        <w:rPr>
          <w:rFonts w:hint="eastAsia"/>
        </w:rPr>
        <w:t>одиночество</w:t>
      </w:r>
      <w:r>
        <w:t>"</w:t>
      </w:r>
    </w:p>
    <w:p w14:paraId="66BE38BC" w14:textId="77777777" w:rsidR="004D2AE2" w:rsidRDefault="004D2AE2" w:rsidP="004D2AE2"/>
    <w:p w14:paraId="2A936987" w14:textId="77777777" w:rsidR="004D2AE2" w:rsidRDefault="004D2AE2" w:rsidP="004D2AE2">
      <w:r>
        <w:t xml:space="preserve">2.5. </w:t>
      </w:r>
      <w:r>
        <w:rPr>
          <w:rFonts w:hint="eastAsia"/>
        </w:rPr>
        <w:t>Контекстуальная</w:t>
      </w:r>
      <w:r>
        <w:t xml:space="preserve"> </w:t>
      </w:r>
      <w:r>
        <w:rPr>
          <w:rFonts w:hint="eastAsia"/>
        </w:rPr>
        <w:t>синергия</w:t>
      </w:r>
      <w:r>
        <w:t xml:space="preserve"> </w:t>
      </w:r>
      <w:r>
        <w:rPr>
          <w:rFonts w:hint="eastAsia"/>
        </w:rPr>
        <w:t>маркеров</w:t>
      </w:r>
      <w:r>
        <w:t xml:space="preserve"> </w:t>
      </w:r>
      <w:r>
        <w:rPr>
          <w:rFonts w:hint="eastAsia"/>
        </w:rPr>
        <w:t>невербального</w:t>
      </w:r>
      <w:r>
        <w:t xml:space="preserve"> </w:t>
      </w:r>
      <w:r>
        <w:rPr>
          <w:rFonts w:hint="eastAsia"/>
        </w:rPr>
        <w:t>кода</w:t>
      </w:r>
      <w:r>
        <w:t xml:space="preserve"> </w:t>
      </w:r>
      <w:r>
        <w:rPr>
          <w:rFonts w:hint="eastAsia"/>
        </w:rPr>
        <w:t>в</w:t>
      </w:r>
      <w:r>
        <w:t xml:space="preserve"> </w:t>
      </w:r>
      <w:r>
        <w:rPr>
          <w:rFonts w:hint="eastAsia"/>
        </w:rPr>
        <w:t>модели</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r>
        <w:t xml:space="preserve"> "</w:t>
      </w:r>
      <w:r>
        <w:rPr>
          <w:rFonts w:hint="eastAsia"/>
        </w:rPr>
        <w:t>любовь</w:t>
      </w:r>
      <w:r>
        <w:t xml:space="preserve"> - </w:t>
      </w:r>
      <w:r>
        <w:rPr>
          <w:rFonts w:hint="eastAsia"/>
        </w:rPr>
        <w:t>одиночество</w:t>
      </w:r>
      <w:r>
        <w:t>"</w:t>
      </w:r>
    </w:p>
    <w:p w14:paraId="744422BA" w14:textId="77777777" w:rsidR="004D2AE2" w:rsidRDefault="004D2AE2" w:rsidP="004D2AE2"/>
    <w:p w14:paraId="74F52CBB" w14:textId="77777777" w:rsidR="004D2AE2" w:rsidRDefault="004D2AE2" w:rsidP="004D2AE2">
      <w:r>
        <w:t xml:space="preserve">2.6. </w:t>
      </w:r>
      <w:r>
        <w:rPr>
          <w:rFonts w:hint="eastAsia"/>
        </w:rPr>
        <w:t>Сопряжение</w:t>
      </w:r>
      <w:r>
        <w:t xml:space="preserve"> </w:t>
      </w:r>
      <w:r>
        <w:rPr>
          <w:rFonts w:hint="eastAsia"/>
        </w:rPr>
        <w:t>номинативных</w:t>
      </w:r>
      <w:r>
        <w:t xml:space="preserve"> </w:t>
      </w:r>
      <w:r>
        <w:rPr>
          <w:rFonts w:hint="eastAsia"/>
        </w:rPr>
        <w:t>полей</w:t>
      </w:r>
      <w:r>
        <w:t xml:space="preserve"> </w:t>
      </w:r>
      <w:r>
        <w:rPr>
          <w:rFonts w:hint="eastAsia"/>
        </w:rPr>
        <w:t>в</w:t>
      </w:r>
      <w:r>
        <w:t xml:space="preserve"> </w:t>
      </w:r>
      <w:r>
        <w:rPr>
          <w:rFonts w:hint="eastAsia"/>
        </w:rPr>
        <w:t>дуальном</w:t>
      </w:r>
      <w:r>
        <w:t xml:space="preserve"> </w:t>
      </w:r>
      <w:r>
        <w:rPr>
          <w:rFonts w:hint="eastAsia"/>
        </w:rPr>
        <w:t>художественном</w:t>
      </w:r>
      <w:r>
        <w:t xml:space="preserve"> </w:t>
      </w:r>
      <w:r>
        <w:rPr>
          <w:rFonts w:hint="eastAsia"/>
        </w:rPr>
        <w:t>концепте</w:t>
      </w:r>
      <w:r>
        <w:t xml:space="preserve"> "</w:t>
      </w:r>
      <w:r>
        <w:rPr>
          <w:rFonts w:hint="eastAsia"/>
        </w:rPr>
        <w:t>любовь</w:t>
      </w:r>
      <w:r>
        <w:t xml:space="preserve"> - </w:t>
      </w:r>
      <w:r>
        <w:rPr>
          <w:rFonts w:hint="eastAsia"/>
        </w:rPr>
        <w:t>одиночество</w:t>
      </w:r>
      <w:r>
        <w:t>"</w:t>
      </w:r>
    </w:p>
    <w:p w14:paraId="7CC2092D" w14:textId="77777777" w:rsidR="004D2AE2" w:rsidRDefault="004D2AE2" w:rsidP="004D2AE2"/>
    <w:p w14:paraId="3AE6FE4E" w14:textId="77777777" w:rsidR="004D2AE2" w:rsidRDefault="004D2AE2" w:rsidP="004D2AE2">
      <w:r>
        <w:t xml:space="preserve">2.6.1.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в</w:t>
      </w:r>
      <w:r>
        <w:t xml:space="preserve"> </w:t>
      </w:r>
      <w:r>
        <w:rPr>
          <w:rFonts w:hint="eastAsia"/>
        </w:rPr>
        <w:t>номинативном</w:t>
      </w:r>
      <w:r>
        <w:t xml:space="preserve"> </w:t>
      </w:r>
      <w:r>
        <w:rPr>
          <w:rFonts w:hint="eastAsia"/>
        </w:rPr>
        <w:t>поле</w:t>
      </w:r>
      <w:r>
        <w:t xml:space="preserve"> </w:t>
      </w:r>
      <w:r>
        <w:rPr>
          <w:rFonts w:hint="eastAsia"/>
        </w:rPr>
        <w:t>ядра</w:t>
      </w:r>
      <w:r>
        <w:t xml:space="preserve"> </w:t>
      </w:r>
      <w:r>
        <w:rPr>
          <w:rFonts w:hint="eastAsia"/>
        </w:rPr>
        <w:t>«</w:t>
      </w:r>
      <w:r>
        <w:rPr>
          <w:rFonts w:hint="eastAsia"/>
        </w:rPr>
        <w:t>любовь</w:t>
      </w:r>
      <w:r>
        <w:rPr>
          <w:rFonts w:hint="eastAsia"/>
        </w:rPr>
        <w:t>»</w:t>
      </w:r>
    </w:p>
    <w:p w14:paraId="4AB6D306" w14:textId="77777777" w:rsidR="004D2AE2" w:rsidRDefault="004D2AE2" w:rsidP="004D2AE2"/>
    <w:p w14:paraId="62CA5B1A" w14:textId="77777777" w:rsidR="004D2AE2" w:rsidRDefault="004D2AE2" w:rsidP="004D2AE2">
      <w:r>
        <w:rPr>
          <w:rFonts w:hint="eastAsia"/>
        </w:rPr>
        <w:t>в</w:t>
      </w:r>
      <w:r>
        <w:t xml:space="preserve"> </w:t>
      </w:r>
      <w:r>
        <w:rPr>
          <w:rFonts w:hint="eastAsia"/>
        </w:rPr>
        <w:t>дуальном</w:t>
      </w:r>
      <w:r>
        <w:t xml:space="preserve"> </w:t>
      </w:r>
      <w:r>
        <w:rPr>
          <w:rFonts w:hint="eastAsia"/>
        </w:rPr>
        <w:t>художественном</w:t>
      </w:r>
      <w:r>
        <w:t xml:space="preserve"> </w:t>
      </w:r>
      <w:r>
        <w:rPr>
          <w:rFonts w:hint="eastAsia"/>
        </w:rPr>
        <w:t>концепте</w:t>
      </w:r>
    </w:p>
    <w:p w14:paraId="0815F10E" w14:textId="77777777" w:rsidR="004D2AE2" w:rsidRDefault="004D2AE2" w:rsidP="004D2AE2"/>
    <w:p w14:paraId="4CCD5C2F" w14:textId="77777777" w:rsidR="004D2AE2" w:rsidRDefault="004D2AE2" w:rsidP="004D2AE2">
      <w:r>
        <w:lastRenderedPageBreak/>
        <w:t xml:space="preserve">2.6.2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в</w:t>
      </w:r>
      <w:r>
        <w:t xml:space="preserve"> </w:t>
      </w:r>
      <w:r>
        <w:rPr>
          <w:rFonts w:hint="eastAsia"/>
        </w:rPr>
        <w:t>номинативном</w:t>
      </w:r>
      <w:r>
        <w:t xml:space="preserve"> </w:t>
      </w:r>
      <w:r>
        <w:rPr>
          <w:rFonts w:hint="eastAsia"/>
        </w:rPr>
        <w:t>поле</w:t>
      </w:r>
      <w:r>
        <w:t xml:space="preserve"> </w:t>
      </w:r>
      <w:r>
        <w:rPr>
          <w:rFonts w:hint="eastAsia"/>
        </w:rPr>
        <w:t>ядра</w:t>
      </w:r>
    </w:p>
    <w:p w14:paraId="7D565674" w14:textId="77777777" w:rsidR="004D2AE2" w:rsidRDefault="004D2AE2" w:rsidP="004D2AE2"/>
    <w:p w14:paraId="743FA91B" w14:textId="77777777" w:rsidR="004D2AE2" w:rsidRDefault="004D2AE2" w:rsidP="004D2AE2">
      <w:r>
        <w:rPr>
          <w:rFonts w:hint="eastAsia"/>
        </w:rPr>
        <w:t>«</w:t>
      </w:r>
      <w:r>
        <w:rPr>
          <w:rFonts w:hint="eastAsia"/>
        </w:rPr>
        <w:t>одиночество</w:t>
      </w:r>
      <w:r>
        <w:rPr>
          <w:rFonts w:hint="eastAsia"/>
        </w:rPr>
        <w:t>»</w:t>
      </w:r>
      <w:r>
        <w:t xml:space="preserve"> </w:t>
      </w:r>
      <w:r>
        <w:rPr>
          <w:rFonts w:hint="eastAsia"/>
        </w:rPr>
        <w:t>в</w:t>
      </w:r>
      <w:r>
        <w:t xml:space="preserve"> </w:t>
      </w:r>
      <w:r>
        <w:rPr>
          <w:rFonts w:hint="eastAsia"/>
        </w:rPr>
        <w:t>дуальном</w:t>
      </w:r>
      <w:r>
        <w:t xml:space="preserve"> </w:t>
      </w:r>
      <w:r>
        <w:rPr>
          <w:rFonts w:hint="eastAsia"/>
        </w:rPr>
        <w:t>художественном</w:t>
      </w:r>
      <w:r>
        <w:t xml:space="preserve"> </w:t>
      </w:r>
      <w:r>
        <w:rPr>
          <w:rFonts w:hint="eastAsia"/>
        </w:rPr>
        <w:t>концепте</w:t>
      </w:r>
    </w:p>
    <w:p w14:paraId="49477282" w14:textId="77777777" w:rsidR="004D2AE2" w:rsidRDefault="004D2AE2" w:rsidP="004D2AE2"/>
    <w:p w14:paraId="5500CF40" w14:textId="77777777" w:rsidR="004D2AE2" w:rsidRDefault="004D2AE2" w:rsidP="004D2AE2">
      <w:r>
        <w:t xml:space="preserve">2.6.3. </w:t>
      </w:r>
      <w:r>
        <w:rPr>
          <w:rFonts w:hint="eastAsia"/>
        </w:rPr>
        <w:t>Маркеры</w:t>
      </w:r>
      <w:r>
        <w:t xml:space="preserve"> </w:t>
      </w:r>
      <w:r>
        <w:rPr>
          <w:rFonts w:hint="eastAsia"/>
        </w:rPr>
        <w:t>невербального</w:t>
      </w:r>
      <w:r>
        <w:t xml:space="preserve"> </w:t>
      </w:r>
      <w:r>
        <w:rPr>
          <w:rFonts w:hint="eastAsia"/>
        </w:rPr>
        <w:t>кода</w:t>
      </w:r>
      <w:r>
        <w:t xml:space="preserve">, </w:t>
      </w:r>
      <w:r>
        <w:rPr>
          <w:rFonts w:hint="eastAsia"/>
        </w:rPr>
        <w:t>сопрягающие</w:t>
      </w:r>
      <w:r>
        <w:t xml:space="preserve"> </w:t>
      </w:r>
      <w:r>
        <w:rPr>
          <w:rFonts w:hint="eastAsia"/>
        </w:rPr>
        <w:t>два</w:t>
      </w:r>
      <w:r>
        <w:t xml:space="preserve"> </w:t>
      </w:r>
      <w:r>
        <w:rPr>
          <w:rFonts w:hint="eastAsia"/>
        </w:rPr>
        <w:t>ядра</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r>
        <w:t xml:space="preserve"> "</w:t>
      </w:r>
      <w:r>
        <w:rPr>
          <w:rFonts w:hint="eastAsia"/>
        </w:rPr>
        <w:t>любовь</w:t>
      </w:r>
      <w:r>
        <w:t xml:space="preserve"> - </w:t>
      </w:r>
      <w:r>
        <w:rPr>
          <w:rFonts w:hint="eastAsia"/>
        </w:rPr>
        <w:t>одиночество</w:t>
      </w:r>
      <w:r>
        <w:t>"</w:t>
      </w:r>
    </w:p>
    <w:p w14:paraId="1B1BA4EA" w14:textId="77777777" w:rsidR="004D2AE2" w:rsidRDefault="004D2AE2" w:rsidP="004D2AE2"/>
    <w:p w14:paraId="0E92769C" w14:textId="77777777" w:rsidR="004D2AE2" w:rsidRDefault="004D2AE2" w:rsidP="004D2AE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3DCEABB" w14:textId="77777777" w:rsidR="004D2AE2" w:rsidRDefault="004D2AE2" w:rsidP="004D2AE2"/>
    <w:p w14:paraId="6D25DA47" w14:textId="77777777" w:rsidR="004D2AE2" w:rsidRDefault="004D2AE2" w:rsidP="004D2AE2">
      <w:r>
        <w:rPr>
          <w:rFonts w:hint="eastAsia"/>
        </w:rPr>
        <w:t>ГЛАВА</w:t>
      </w:r>
      <w:r>
        <w:t xml:space="preserve"> III. </w:t>
      </w:r>
      <w:r>
        <w:rPr>
          <w:rFonts w:hint="eastAsia"/>
        </w:rPr>
        <w:t>ХРОНЕМЫ</w:t>
      </w:r>
      <w:r>
        <w:t xml:space="preserve"> </w:t>
      </w:r>
      <w:r>
        <w:rPr>
          <w:rFonts w:hint="eastAsia"/>
        </w:rPr>
        <w:t>И</w:t>
      </w:r>
      <w:r>
        <w:t xml:space="preserve"> </w:t>
      </w:r>
      <w:r>
        <w:rPr>
          <w:rFonts w:hint="eastAsia"/>
        </w:rPr>
        <w:t>ПЕЙЗАЖНЫЕ</w:t>
      </w:r>
      <w:r>
        <w:t xml:space="preserve"> </w:t>
      </w:r>
      <w:r>
        <w:rPr>
          <w:rFonts w:hint="eastAsia"/>
        </w:rPr>
        <w:t>ЕДИНИЦЫ</w:t>
      </w:r>
      <w:r>
        <w:t xml:space="preserve"> </w:t>
      </w:r>
      <w:r>
        <w:rPr>
          <w:rFonts w:hint="eastAsia"/>
        </w:rPr>
        <w:t>В</w:t>
      </w:r>
      <w:r>
        <w:t xml:space="preserve"> </w:t>
      </w:r>
      <w:r>
        <w:rPr>
          <w:rFonts w:hint="eastAsia"/>
        </w:rPr>
        <w:t>КОГНИТИВНО</w:t>
      </w:r>
      <w:r>
        <w:t>-</w:t>
      </w:r>
      <w:r>
        <w:rPr>
          <w:rFonts w:hint="eastAsia"/>
        </w:rPr>
        <w:t>ГЕРМЕНЕВТИЧЕСКОЙ</w:t>
      </w:r>
      <w:r>
        <w:t xml:space="preserve"> </w:t>
      </w:r>
      <w:r>
        <w:rPr>
          <w:rFonts w:hint="eastAsia"/>
        </w:rPr>
        <w:t>МОДЕЛИ</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r>
        <w:t xml:space="preserve"> "</w:t>
      </w:r>
      <w:r>
        <w:rPr>
          <w:rFonts w:hint="eastAsia"/>
        </w:rPr>
        <w:t>ЛЮБОВЬ</w:t>
      </w:r>
      <w:r>
        <w:t xml:space="preserve"> - </w:t>
      </w:r>
      <w:r>
        <w:rPr>
          <w:rFonts w:hint="eastAsia"/>
        </w:rPr>
        <w:t>ОДИНОЧЕСТВО</w:t>
      </w:r>
      <w:r>
        <w:t xml:space="preserve">" </w:t>
      </w:r>
      <w:r>
        <w:rPr>
          <w:rFonts w:hint="eastAsia"/>
        </w:rPr>
        <w:t>В</w:t>
      </w:r>
      <w:r>
        <w:t xml:space="preserve"> </w:t>
      </w:r>
      <w:r>
        <w:rPr>
          <w:rFonts w:hint="eastAsia"/>
        </w:rPr>
        <w:t>РОМАНЕ</w:t>
      </w:r>
      <w:r>
        <w:t xml:space="preserve"> </w:t>
      </w:r>
      <w:r>
        <w:rPr>
          <w:rFonts w:hint="eastAsia"/>
        </w:rPr>
        <w:t>Ф</w:t>
      </w:r>
      <w:r>
        <w:t xml:space="preserve">. </w:t>
      </w:r>
      <w:r>
        <w:rPr>
          <w:rFonts w:hint="eastAsia"/>
        </w:rPr>
        <w:t>С</w:t>
      </w:r>
      <w:r>
        <w:t xml:space="preserve">. </w:t>
      </w:r>
      <w:r>
        <w:rPr>
          <w:rFonts w:hint="eastAsia"/>
        </w:rPr>
        <w:t>ФИТЦДЖЕРАЛЬДА</w:t>
      </w:r>
      <w:r>
        <w:t xml:space="preserve"> "THE GREAT GATSBY"</w:t>
      </w:r>
    </w:p>
    <w:p w14:paraId="6033C788" w14:textId="77777777" w:rsidR="004D2AE2" w:rsidRDefault="004D2AE2" w:rsidP="004D2AE2"/>
    <w:p w14:paraId="3D7AA26B" w14:textId="77777777" w:rsidR="004D2AE2" w:rsidRDefault="004D2AE2" w:rsidP="004D2AE2">
      <w:r>
        <w:t xml:space="preserve">3.1. </w:t>
      </w:r>
      <w:r>
        <w:rPr>
          <w:rFonts w:hint="eastAsia"/>
        </w:rPr>
        <w:t>Специфика</w:t>
      </w:r>
      <w:r>
        <w:t xml:space="preserve"> </w:t>
      </w:r>
      <w:r>
        <w:rPr>
          <w:rFonts w:hint="eastAsia"/>
        </w:rPr>
        <w:t>темпорального</w:t>
      </w:r>
      <w:r>
        <w:t xml:space="preserve"> </w:t>
      </w:r>
      <w:r>
        <w:rPr>
          <w:rFonts w:hint="eastAsia"/>
        </w:rPr>
        <w:t>сегмента</w:t>
      </w:r>
      <w:r>
        <w:t xml:space="preserve"> </w:t>
      </w:r>
      <w:r>
        <w:rPr>
          <w:rFonts w:hint="eastAsia"/>
        </w:rPr>
        <w:t>в</w:t>
      </w:r>
      <w:r>
        <w:t xml:space="preserve"> </w:t>
      </w:r>
      <w:r>
        <w:rPr>
          <w:rFonts w:hint="eastAsia"/>
        </w:rPr>
        <w:t>модели</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r>
        <w:t xml:space="preserve"> "</w:t>
      </w:r>
      <w:r>
        <w:rPr>
          <w:rFonts w:hint="eastAsia"/>
        </w:rPr>
        <w:t>любовь</w:t>
      </w:r>
      <w:r>
        <w:t xml:space="preserve"> - </w:t>
      </w:r>
      <w:r>
        <w:rPr>
          <w:rFonts w:hint="eastAsia"/>
        </w:rPr>
        <w:t>одиночество</w:t>
      </w:r>
      <w:r>
        <w:t>"</w:t>
      </w:r>
    </w:p>
    <w:p w14:paraId="24B5BFEF" w14:textId="77777777" w:rsidR="004D2AE2" w:rsidRDefault="004D2AE2" w:rsidP="004D2AE2"/>
    <w:p w14:paraId="6B90FE3A" w14:textId="77777777" w:rsidR="004D2AE2" w:rsidRDefault="004D2AE2" w:rsidP="004D2AE2">
      <w:r>
        <w:t xml:space="preserve">3.1.1. </w:t>
      </w:r>
      <w:r>
        <w:rPr>
          <w:rFonts w:hint="eastAsia"/>
        </w:rPr>
        <w:t>Периодизация</w:t>
      </w:r>
      <w:r>
        <w:t xml:space="preserve"> </w:t>
      </w:r>
      <w:r>
        <w:rPr>
          <w:rFonts w:hint="eastAsia"/>
        </w:rPr>
        <w:t>романа</w:t>
      </w:r>
      <w:r>
        <w:t xml:space="preserve"> </w:t>
      </w:r>
      <w:r>
        <w:rPr>
          <w:rFonts w:hint="eastAsia"/>
        </w:rPr>
        <w:t>Ф</w:t>
      </w:r>
      <w:r>
        <w:t xml:space="preserve">. </w:t>
      </w:r>
      <w:r>
        <w:rPr>
          <w:rFonts w:hint="eastAsia"/>
        </w:rPr>
        <w:t>С</w:t>
      </w:r>
      <w:r>
        <w:t xml:space="preserve">. </w:t>
      </w:r>
      <w:r>
        <w:rPr>
          <w:rFonts w:hint="eastAsia"/>
        </w:rPr>
        <w:t>Фитцджеральда</w:t>
      </w:r>
      <w:r>
        <w:t xml:space="preserve"> "The Great Gatsby"</w:t>
      </w:r>
    </w:p>
    <w:p w14:paraId="3475DF12" w14:textId="77777777" w:rsidR="004D2AE2" w:rsidRDefault="004D2AE2" w:rsidP="004D2AE2"/>
    <w:p w14:paraId="28FB93E0" w14:textId="77777777" w:rsidR="004D2AE2" w:rsidRDefault="004D2AE2" w:rsidP="004D2AE2">
      <w:r>
        <w:t xml:space="preserve">3.1.2. </w:t>
      </w:r>
      <w:r>
        <w:rPr>
          <w:rFonts w:hint="eastAsia"/>
        </w:rPr>
        <w:t>Частотность</w:t>
      </w:r>
      <w:r>
        <w:t xml:space="preserve"> </w:t>
      </w:r>
      <w:r>
        <w:rPr>
          <w:rFonts w:hint="eastAsia"/>
        </w:rPr>
        <w:t>хронем</w:t>
      </w:r>
      <w:r>
        <w:t xml:space="preserve"> </w:t>
      </w:r>
      <w:r>
        <w:rPr>
          <w:rFonts w:hint="eastAsia"/>
        </w:rPr>
        <w:t>в</w:t>
      </w:r>
      <w:r>
        <w:t xml:space="preserve"> </w:t>
      </w:r>
      <w:r>
        <w:rPr>
          <w:rFonts w:hint="eastAsia"/>
        </w:rPr>
        <w:t>архитектонике</w:t>
      </w:r>
      <w:r>
        <w:t xml:space="preserve"> </w:t>
      </w:r>
      <w:r>
        <w:rPr>
          <w:rFonts w:hint="eastAsia"/>
        </w:rPr>
        <w:t>романа</w:t>
      </w:r>
      <w:r>
        <w:t xml:space="preserve"> </w:t>
      </w:r>
      <w:r>
        <w:rPr>
          <w:rFonts w:hint="eastAsia"/>
        </w:rPr>
        <w:t>Ф</w:t>
      </w:r>
      <w:r>
        <w:t xml:space="preserve">. </w:t>
      </w:r>
      <w:r>
        <w:rPr>
          <w:rFonts w:hint="eastAsia"/>
        </w:rPr>
        <w:t>С</w:t>
      </w:r>
      <w:r>
        <w:t xml:space="preserve">. </w:t>
      </w:r>
      <w:r>
        <w:rPr>
          <w:rFonts w:hint="eastAsia"/>
        </w:rPr>
        <w:t>Фитцджеральда</w:t>
      </w:r>
      <w:r>
        <w:t xml:space="preserve"> "The Great Gatsby"</w:t>
      </w:r>
    </w:p>
    <w:p w14:paraId="5664C626" w14:textId="77777777" w:rsidR="004D2AE2" w:rsidRDefault="004D2AE2" w:rsidP="004D2AE2"/>
    <w:p w14:paraId="73128E79" w14:textId="77777777" w:rsidR="004D2AE2" w:rsidRDefault="004D2AE2" w:rsidP="004D2AE2">
      <w:r>
        <w:t xml:space="preserve">3.2. </w:t>
      </w:r>
      <w:r>
        <w:rPr>
          <w:rFonts w:hint="eastAsia"/>
        </w:rPr>
        <w:t>Пейзажный</w:t>
      </w:r>
      <w:r>
        <w:t xml:space="preserve"> </w:t>
      </w:r>
      <w:r>
        <w:rPr>
          <w:rFonts w:hint="eastAsia"/>
        </w:rPr>
        <w:t>сегмент</w:t>
      </w:r>
      <w:r>
        <w:t xml:space="preserve"> </w:t>
      </w:r>
      <w:r>
        <w:rPr>
          <w:rFonts w:hint="eastAsia"/>
        </w:rPr>
        <w:t>в</w:t>
      </w:r>
      <w:r>
        <w:t xml:space="preserve"> </w:t>
      </w:r>
      <w:r>
        <w:rPr>
          <w:rFonts w:hint="eastAsia"/>
        </w:rPr>
        <w:t>архитектонике</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r>
        <w:t xml:space="preserve"> "</w:t>
      </w:r>
      <w:r>
        <w:rPr>
          <w:rFonts w:hint="eastAsia"/>
        </w:rPr>
        <w:t>любовь</w:t>
      </w:r>
      <w:r>
        <w:t xml:space="preserve"> - </w:t>
      </w:r>
      <w:r>
        <w:rPr>
          <w:rFonts w:hint="eastAsia"/>
        </w:rPr>
        <w:t>одиночество</w:t>
      </w:r>
      <w:r>
        <w:t>"</w:t>
      </w:r>
    </w:p>
    <w:p w14:paraId="29F09CAA" w14:textId="77777777" w:rsidR="004D2AE2" w:rsidRDefault="004D2AE2" w:rsidP="004D2AE2"/>
    <w:p w14:paraId="0EB6DE08" w14:textId="77777777" w:rsidR="004D2AE2" w:rsidRDefault="004D2AE2" w:rsidP="004D2AE2">
      <w:r>
        <w:t xml:space="preserve">3.2.1. </w:t>
      </w:r>
      <w:r>
        <w:rPr>
          <w:rFonts w:hint="eastAsia"/>
        </w:rPr>
        <w:t>Роль</w:t>
      </w:r>
      <w:r>
        <w:t xml:space="preserve"> </w:t>
      </w:r>
      <w:r>
        <w:rPr>
          <w:rFonts w:hint="eastAsia"/>
        </w:rPr>
        <w:t>пейзажа</w:t>
      </w:r>
      <w:r>
        <w:t xml:space="preserve"> </w:t>
      </w:r>
      <w:r>
        <w:rPr>
          <w:rFonts w:hint="eastAsia"/>
        </w:rPr>
        <w:t>в</w:t>
      </w:r>
      <w:r>
        <w:t xml:space="preserve"> </w:t>
      </w:r>
      <w:r>
        <w:rPr>
          <w:rFonts w:hint="eastAsia"/>
        </w:rPr>
        <w:t>повествовательном</w:t>
      </w:r>
      <w:r>
        <w:t xml:space="preserve"> </w:t>
      </w:r>
      <w:r>
        <w:rPr>
          <w:rFonts w:hint="eastAsia"/>
        </w:rPr>
        <w:t>контуре</w:t>
      </w:r>
      <w:r>
        <w:t xml:space="preserve"> </w:t>
      </w:r>
      <w:r>
        <w:rPr>
          <w:rFonts w:hint="eastAsia"/>
        </w:rPr>
        <w:t>романа</w:t>
      </w:r>
    </w:p>
    <w:p w14:paraId="18709C32" w14:textId="77777777" w:rsidR="004D2AE2" w:rsidRDefault="004D2AE2" w:rsidP="004D2AE2"/>
    <w:p w14:paraId="3324E1FD" w14:textId="77777777" w:rsidR="004D2AE2" w:rsidRDefault="004D2AE2" w:rsidP="004D2AE2">
      <w:r>
        <w:t xml:space="preserve">3.2.2. </w:t>
      </w:r>
      <w:r>
        <w:rPr>
          <w:rFonts w:hint="eastAsia"/>
        </w:rPr>
        <w:t>Специфика</w:t>
      </w:r>
      <w:r>
        <w:t xml:space="preserve"> </w:t>
      </w:r>
      <w:r>
        <w:rPr>
          <w:rFonts w:hint="eastAsia"/>
        </w:rPr>
        <w:t>пейзажных</w:t>
      </w:r>
      <w:r>
        <w:t xml:space="preserve"> </w:t>
      </w:r>
      <w:r>
        <w:rPr>
          <w:rFonts w:hint="eastAsia"/>
        </w:rPr>
        <w:t>единиц</w:t>
      </w:r>
      <w:r>
        <w:t xml:space="preserve"> </w:t>
      </w:r>
      <w:r>
        <w:rPr>
          <w:rFonts w:hint="eastAsia"/>
        </w:rPr>
        <w:t>в</w:t>
      </w:r>
      <w:r>
        <w:t xml:space="preserve"> </w:t>
      </w:r>
      <w:r>
        <w:rPr>
          <w:rFonts w:hint="eastAsia"/>
        </w:rPr>
        <w:t>архитектонике</w:t>
      </w:r>
      <w:r>
        <w:t xml:space="preserve"> </w:t>
      </w:r>
      <w:r>
        <w:rPr>
          <w:rFonts w:hint="eastAsia"/>
        </w:rPr>
        <w:t>дуального</w:t>
      </w:r>
    </w:p>
    <w:p w14:paraId="28FE66C0" w14:textId="77777777" w:rsidR="004D2AE2" w:rsidRDefault="004D2AE2" w:rsidP="004D2AE2"/>
    <w:p w14:paraId="42B8A44C" w14:textId="77777777" w:rsidR="004D2AE2" w:rsidRDefault="004D2AE2" w:rsidP="004D2AE2">
      <w:r>
        <w:rPr>
          <w:rFonts w:hint="eastAsia"/>
        </w:rPr>
        <w:lastRenderedPageBreak/>
        <w:t>художественного</w:t>
      </w:r>
      <w:r>
        <w:t xml:space="preserve"> </w:t>
      </w:r>
      <w:r>
        <w:rPr>
          <w:rFonts w:hint="eastAsia"/>
        </w:rPr>
        <w:t>концепта</w:t>
      </w:r>
      <w:r>
        <w:t xml:space="preserve"> "</w:t>
      </w:r>
      <w:r>
        <w:rPr>
          <w:rFonts w:hint="eastAsia"/>
        </w:rPr>
        <w:t>любовь</w:t>
      </w:r>
      <w:r>
        <w:t xml:space="preserve"> - </w:t>
      </w:r>
      <w:r>
        <w:rPr>
          <w:rFonts w:hint="eastAsia"/>
        </w:rPr>
        <w:t>одиночество</w:t>
      </w:r>
      <w:r>
        <w:t>"</w:t>
      </w:r>
    </w:p>
    <w:p w14:paraId="4083DB90" w14:textId="77777777" w:rsidR="004D2AE2" w:rsidRDefault="004D2AE2" w:rsidP="004D2AE2"/>
    <w:p w14:paraId="1D8B08FE" w14:textId="77777777" w:rsidR="004D2AE2" w:rsidRDefault="004D2AE2" w:rsidP="004D2AE2">
      <w:r>
        <w:t xml:space="preserve">3.3. </w:t>
      </w:r>
      <w:r>
        <w:rPr>
          <w:rFonts w:hint="eastAsia"/>
        </w:rPr>
        <w:t>Сопряжение</w:t>
      </w:r>
      <w:r>
        <w:t xml:space="preserve"> </w:t>
      </w:r>
      <w:r>
        <w:rPr>
          <w:rFonts w:hint="eastAsia"/>
        </w:rPr>
        <w:t>темпорального</w:t>
      </w:r>
      <w:r>
        <w:t xml:space="preserve"> </w:t>
      </w:r>
      <w:r>
        <w:rPr>
          <w:rFonts w:hint="eastAsia"/>
        </w:rPr>
        <w:t>и</w:t>
      </w:r>
      <w:r>
        <w:t xml:space="preserve"> </w:t>
      </w:r>
      <w:r>
        <w:rPr>
          <w:rFonts w:hint="eastAsia"/>
        </w:rPr>
        <w:t>пейзажного</w:t>
      </w:r>
      <w:r>
        <w:t xml:space="preserve"> </w:t>
      </w:r>
      <w:r>
        <w:rPr>
          <w:rFonts w:hint="eastAsia"/>
        </w:rPr>
        <w:t>сегментов</w:t>
      </w:r>
      <w:r>
        <w:t xml:space="preserve"> </w:t>
      </w:r>
      <w:r>
        <w:rPr>
          <w:rFonts w:hint="eastAsia"/>
        </w:rPr>
        <w:t>в</w:t>
      </w:r>
      <w:r>
        <w:t xml:space="preserve"> </w:t>
      </w:r>
      <w:r>
        <w:rPr>
          <w:rFonts w:hint="eastAsia"/>
        </w:rPr>
        <w:t>архитектонике</w:t>
      </w:r>
      <w:r>
        <w:t xml:space="preserve"> </w:t>
      </w:r>
      <w:r>
        <w:rPr>
          <w:rFonts w:hint="eastAsia"/>
        </w:rPr>
        <w:t>дуального</w:t>
      </w:r>
      <w:r>
        <w:t xml:space="preserve"> </w:t>
      </w:r>
      <w:r>
        <w:rPr>
          <w:rFonts w:hint="eastAsia"/>
        </w:rPr>
        <w:t>художественного</w:t>
      </w:r>
      <w:r>
        <w:t xml:space="preserve"> </w:t>
      </w:r>
      <w:r>
        <w:rPr>
          <w:rFonts w:hint="eastAsia"/>
        </w:rPr>
        <w:t>концепта</w:t>
      </w:r>
      <w:r>
        <w:t xml:space="preserve"> "</w:t>
      </w:r>
      <w:r>
        <w:rPr>
          <w:rFonts w:hint="eastAsia"/>
        </w:rPr>
        <w:t>любовь</w:t>
      </w:r>
      <w:r>
        <w:t xml:space="preserve"> - </w:t>
      </w:r>
      <w:r>
        <w:rPr>
          <w:rFonts w:hint="eastAsia"/>
        </w:rPr>
        <w:t>одиночество</w:t>
      </w:r>
      <w:r>
        <w:t>"</w:t>
      </w:r>
    </w:p>
    <w:p w14:paraId="79E4BE67" w14:textId="77777777" w:rsidR="004D2AE2" w:rsidRDefault="004D2AE2" w:rsidP="004D2AE2"/>
    <w:p w14:paraId="57697638" w14:textId="77777777" w:rsidR="004D2AE2" w:rsidRDefault="004D2AE2" w:rsidP="004D2AE2">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3E9257A" w14:textId="77777777" w:rsidR="004D2AE2" w:rsidRDefault="004D2AE2" w:rsidP="004D2AE2"/>
    <w:p w14:paraId="224F78B6" w14:textId="77777777" w:rsidR="004D2AE2" w:rsidRDefault="004D2AE2" w:rsidP="004D2AE2">
      <w:r>
        <w:rPr>
          <w:rFonts w:hint="eastAsia"/>
        </w:rPr>
        <w:t>ЗАКЛЮЧЕНИЕ</w:t>
      </w:r>
    </w:p>
    <w:p w14:paraId="5DD6AB38" w14:textId="77777777" w:rsidR="004D2AE2" w:rsidRDefault="004D2AE2" w:rsidP="004D2AE2"/>
    <w:p w14:paraId="0F7359AA" w14:textId="77777777" w:rsidR="004D2AE2" w:rsidRDefault="004D2AE2" w:rsidP="004D2AE2">
      <w:r>
        <w:rPr>
          <w:rFonts w:hint="eastAsia"/>
        </w:rPr>
        <w:t>БИБЛИОГРАФИЧЕСКИЙ</w:t>
      </w:r>
      <w:r>
        <w:t xml:space="preserve"> </w:t>
      </w:r>
      <w:r>
        <w:rPr>
          <w:rFonts w:hint="eastAsia"/>
        </w:rPr>
        <w:t>СПИСОК</w:t>
      </w:r>
    </w:p>
    <w:p w14:paraId="57438BD3" w14:textId="77777777" w:rsidR="004D2AE2" w:rsidRDefault="004D2AE2" w:rsidP="004D2AE2"/>
    <w:p w14:paraId="7A0DC2D0" w14:textId="5557F8EA" w:rsidR="004D2AE2" w:rsidRPr="004D2AE2" w:rsidRDefault="004D2AE2" w:rsidP="004D2AE2">
      <w:r>
        <w:rPr>
          <w:rFonts w:hint="eastAsia"/>
        </w:rPr>
        <w:t>ПРИЛОЖЕНИЕ</w:t>
      </w:r>
    </w:p>
    <w:sectPr w:rsidR="004D2AE2" w:rsidRPr="004D2AE2" w:rsidSect="005F75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9B2E" w14:textId="77777777" w:rsidR="005F75C8" w:rsidRDefault="005F75C8">
      <w:pPr>
        <w:spacing w:after="0" w:line="240" w:lineRule="auto"/>
      </w:pPr>
      <w:r>
        <w:separator/>
      </w:r>
    </w:p>
  </w:endnote>
  <w:endnote w:type="continuationSeparator" w:id="0">
    <w:p w14:paraId="19D0F25D" w14:textId="77777777" w:rsidR="005F75C8" w:rsidRDefault="005F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68BD" w14:textId="77777777" w:rsidR="005F75C8" w:rsidRDefault="005F75C8"/>
    <w:p w14:paraId="37DEF2A0" w14:textId="77777777" w:rsidR="005F75C8" w:rsidRDefault="005F75C8"/>
    <w:p w14:paraId="7F0EC767" w14:textId="77777777" w:rsidR="005F75C8" w:rsidRDefault="005F75C8"/>
    <w:p w14:paraId="7504AE1B" w14:textId="77777777" w:rsidR="005F75C8" w:rsidRDefault="005F75C8"/>
    <w:p w14:paraId="4F982D08" w14:textId="77777777" w:rsidR="005F75C8" w:rsidRDefault="005F75C8"/>
    <w:p w14:paraId="1C04630D" w14:textId="77777777" w:rsidR="005F75C8" w:rsidRDefault="005F75C8"/>
    <w:p w14:paraId="6F58A6B6" w14:textId="77777777" w:rsidR="005F75C8" w:rsidRDefault="005F75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DB3DE8" wp14:editId="47E2DC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C576" w14:textId="77777777" w:rsidR="005F75C8" w:rsidRDefault="005F75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DB3D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6DC576" w14:textId="77777777" w:rsidR="005F75C8" w:rsidRDefault="005F75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008EC7" w14:textId="77777777" w:rsidR="005F75C8" w:rsidRDefault="005F75C8"/>
    <w:p w14:paraId="2B72291C" w14:textId="77777777" w:rsidR="005F75C8" w:rsidRDefault="005F75C8"/>
    <w:p w14:paraId="559FCF38" w14:textId="77777777" w:rsidR="005F75C8" w:rsidRDefault="005F75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1FBE00" wp14:editId="0DC8EE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BE12F" w14:textId="77777777" w:rsidR="005F75C8" w:rsidRDefault="005F75C8"/>
                          <w:p w14:paraId="620A7D7F" w14:textId="77777777" w:rsidR="005F75C8" w:rsidRDefault="005F75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1FBE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4BE12F" w14:textId="77777777" w:rsidR="005F75C8" w:rsidRDefault="005F75C8"/>
                    <w:p w14:paraId="620A7D7F" w14:textId="77777777" w:rsidR="005F75C8" w:rsidRDefault="005F75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DD6C16" w14:textId="77777777" w:rsidR="005F75C8" w:rsidRDefault="005F75C8"/>
    <w:p w14:paraId="3F88728A" w14:textId="77777777" w:rsidR="005F75C8" w:rsidRDefault="005F75C8">
      <w:pPr>
        <w:rPr>
          <w:sz w:val="2"/>
          <w:szCs w:val="2"/>
        </w:rPr>
      </w:pPr>
    </w:p>
    <w:p w14:paraId="709EFD5C" w14:textId="77777777" w:rsidR="005F75C8" w:rsidRDefault="005F75C8"/>
    <w:p w14:paraId="1E6A9B79" w14:textId="77777777" w:rsidR="005F75C8" w:rsidRDefault="005F75C8">
      <w:pPr>
        <w:spacing w:after="0" w:line="240" w:lineRule="auto"/>
      </w:pPr>
    </w:p>
  </w:footnote>
  <w:footnote w:type="continuationSeparator" w:id="0">
    <w:p w14:paraId="29D9B05D" w14:textId="77777777" w:rsidR="005F75C8" w:rsidRDefault="005F7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5C8"/>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45889</TotalTime>
  <Pages>5</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cp:revision>
  <cp:lastPrinted>2009-02-06T05:36:00Z</cp:lastPrinted>
  <dcterms:created xsi:type="dcterms:W3CDTF">2024-01-07T13:43:00Z</dcterms:created>
  <dcterms:modified xsi:type="dcterms:W3CDTF">2024-03-20T21:56:00Z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