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8346" w14:textId="2A1B81C3" w:rsidR="00287258" w:rsidRDefault="00F03A3D" w:rsidP="00F03A3D">
      <w:r w:rsidRPr="00F03A3D">
        <w:rPr>
          <w:rFonts w:hint="eastAsia"/>
        </w:rPr>
        <w:t>Калмыков</w:t>
      </w:r>
      <w:r w:rsidRPr="00F03A3D">
        <w:t xml:space="preserve"> </w:t>
      </w:r>
      <w:r w:rsidRPr="00F03A3D">
        <w:rPr>
          <w:rFonts w:hint="eastAsia"/>
        </w:rPr>
        <w:t>Иван</w:t>
      </w:r>
      <w:r w:rsidRPr="00F03A3D">
        <w:t xml:space="preserve"> </w:t>
      </w:r>
      <w:r w:rsidRPr="00F03A3D">
        <w:rPr>
          <w:rFonts w:hint="eastAsia"/>
        </w:rPr>
        <w:t>Алексеевич</w:t>
      </w:r>
      <w:r>
        <w:t xml:space="preserve"> </w:t>
      </w:r>
      <w:r w:rsidRPr="00F03A3D">
        <w:rPr>
          <w:rFonts w:hint="eastAsia"/>
        </w:rPr>
        <w:t>Трудовые</w:t>
      </w:r>
      <w:r w:rsidRPr="00F03A3D">
        <w:t xml:space="preserve"> </w:t>
      </w:r>
      <w:r w:rsidRPr="00F03A3D">
        <w:rPr>
          <w:rFonts w:hint="eastAsia"/>
        </w:rPr>
        <w:t>коллективы</w:t>
      </w:r>
      <w:r w:rsidRPr="00F03A3D">
        <w:t xml:space="preserve"> </w:t>
      </w:r>
      <w:r w:rsidRPr="00F03A3D">
        <w:rPr>
          <w:rFonts w:hint="eastAsia"/>
        </w:rPr>
        <w:t>авиастроительного</w:t>
      </w:r>
      <w:r w:rsidRPr="00F03A3D">
        <w:t xml:space="preserve"> </w:t>
      </w:r>
      <w:r w:rsidRPr="00F03A3D">
        <w:rPr>
          <w:rFonts w:hint="eastAsia"/>
        </w:rPr>
        <w:t>комплекса</w:t>
      </w:r>
      <w:r w:rsidRPr="00F03A3D">
        <w:t xml:space="preserve"> </w:t>
      </w:r>
      <w:r w:rsidRPr="00F03A3D">
        <w:rPr>
          <w:rFonts w:hint="eastAsia"/>
        </w:rPr>
        <w:t>Горьковской</w:t>
      </w:r>
      <w:r w:rsidRPr="00F03A3D">
        <w:t xml:space="preserve"> </w:t>
      </w:r>
      <w:r w:rsidRPr="00F03A3D">
        <w:rPr>
          <w:rFonts w:hint="eastAsia"/>
        </w:rPr>
        <w:t>области</w:t>
      </w:r>
      <w:r w:rsidRPr="00F03A3D">
        <w:t xml:space="preserve"> </w:t>
      </w:r>
      <w:r w:rsidRPr="00F03A3D">
        <w:rPr>
          <w:rFonts w:hint="eastAsia"/>
        </w:rPr>
        <w:t>в</w:t>
      </w:r>
      <w:r w:rsidRPr="00F03A3D">
        <w:t xml:space="preserve"> </w:t>
      </w:r>
      <w:r w:rsidRPr="00F03A3D">
        <w:rPr>
          <w:rFonts w:hint="eastAsia"/>
        </w:rPr>
        <w:t>период</w:t>
      </w:r>
      <w:r w:rsidRPr="00F03A3D">
        <w:t xml:space="preserve"> </w:t>
      </w:r>
      <w:r w:rsidRPr="00F03A3D">
        <w:rPr>
          <w:rFonts w:hint="eastAsia"/>
        </w:rPr>
        <w:t>Великой</w:t>
      </w:r>
      <w:r w:rsidRPr="00F03A3D">
        <w:t xml:space="preserve"> </w:t>
      </w:r>
      <w:r w:rsidRPr="00F03A3D">
        <w:rPr>
          <w:rFonts w:hint="eastAsia"/>
        </w:rPr>
        <w:t>Отечественной</w:t>
      </w:r>
      <w:r w:rsidRPr="00F03A3D">
        <w:t xml:space="preserve"> </w:t>
      </w:r>
      <w:r w:rsidRPr="00F03A3D">
        <w:rPr>
          <w:rFonts w:hint="eastAsia"/>
        </w:rPr>
        <w:t>войны</w:t>
      </w:r>
      <w:r w:rsidRPr="00F03A3D">
        <w:t xml:space="preserve"> (1941-1945 </w:t>
      </w:r>
      <w:r w:rsidRPr="00F03A3D">
        <w:rPr>
          <w:rFonts w:hint="eastAsia"/>
        </w:rPr>
        <w:t>гг</w:t>
      </w:r>
      <w:r w:rsidRPr="00F03A3D">
        <w:t>.)</w:t>
      </w:r>
    </w:p>
    <w:p w14:paraId="16060F8C" w14:textId="77777777" w:rsidR="00F03A3D" w:rsidRDefault="00F03A3D" w:rsidP="00F03A3D">
      <w:r>
        <w:rPr>
          <w:rFonts w:hint="eastAsia"/>
        </w:rPr>
        <w:t>ОГЛАВЛЕНИЕ</w:t>
      </w:r>
      <w:r>
        <w:t xml:space="preserve"> </w:t>
      </w:r>
      <w:r>
        <w:rPr>
          <w:rFonts w:hint="eastAsia"/>
        </w:rPr>
        <w:t>ДИССЕРТАЦИИ</w:t>
      </w:r>
    </w:p>
    <w:p w14:paraId="018F2F5A" w14:textId="77777777" w:rsidR="00F03A3D" w:rsidRDefault="00F03A3D" w:rsidP="00F03A3D">
      <w:r>
        <w:rPr>
          <w:rFonts w:hint="eastAsia"/>
        </w:rPr>
        <w:t>кандидат</w:t>
      </w:r>
      <w:r>
        <w:t xml:space="preserve"> </w:t>
      </w:r>
      <w:r>
        <w:rPr>
          <w:rFonts w:hint="eastAsia"/>
        </w:rPr>
        <w:t>наук</w:t>
      </w:r>
      <w:r>
        <w:t xml:space="preserve"> </w:t>
      </w:r>
      <w:r>
        <w:rPr>
          <w:rFonts w:hint="eastAsia"/>
        </w:rPr>
        <w:t>Калмыков</w:t>
      </w:r>
      <w:r>
        <w:t xml:space="preserve"> </w:t>
      </w:r>
      <w:r>
        <w:rPr>
          <w:rFonts w:hint="eastAsia"/>
        </w:rPr>
        <w:t>Иван</w:t>
      </w:r>
      <w:r>
        <w:t xml:space="preserve"> </w:t>
      </w:r>
      <w:r>
        <w:rPr>
          <w:rFonts w:hint="eastAsia"/>
        </w:rPr>
        <w:t>Алексеевич</w:t>
      </w:r>
    </w:p>
    <w:p w14:paraId="6D1839BA" w14:textId="77777777" w:rsidR="00F03A3D" w:rsidRDefault="00F03A3D" w:rsidP="00F03A3D">
      <w:r>
        <w:rPr>
          <w:rFonts w:hint="eastAsia"/>
        </w:rPr>
        <w:t>Введение</w:t>
      </w:r>
    </w:p>
    <w:p w14:paraId="556B90F4" w14:textId="77777777" w:rsidR="00F03A3D" w:rsidRDefault="00F03A3D" w:rsidP="00F03A3D"/>
    <w:p w14:paraId="1AA4B3BD" w14:textId="77777777" w:rsidR="00F03A3D" w:rsidRDefault="00F03A3D" w:rsidP="00F03A3D">
      <w:r>
        <w:rPr>
          <w:rFonts w:hint="eastAsia"/>
        </w:rPr>
        <w:t>Глава</w:t>
      </w:r>
      <w:r>
        <w:t xml:space="preserve"> 1. </w:t>
      </w:r>
      <w:r>
        <w:rPr>
          <w:rFonts w:hint="eastAsia"/>
        </w:rPr>
        <w:t>Производство</w:t>
      </w:r>
      <w:r>
        <w:t xml:space="preserve"> </w:t>
      </w:r>
      <w:r>
        <w:rPr>
          <w:rFonts w:hint="eastAsia"/>
        </w:rPr>
        <w:t>на</w:t>
      </w:r>
      <w:r>
        <w:t xml:space="preserve"> </w:t>
      </w:r>
      <w:r>
        <w:rPr>
          <w:rFonts w:hint="eastAsia"/>
        </w:rPr>
        <w:t>авиационных</w:t>
      </w:r>
      <w:r>
        <w:t xml:space="preserve"> </w:t>
      </w:r>
      <w:r>
        <w:rPr>
          <w:rFonts w:hint="eastAsia"/>
        </w:rPr>
        <w:t>заводах</w:t>
      </w:r>
      <w:r>
        <w:t xml:space="preserve"> </w:t>
      </w:r>
      <w:r>
        <w:rPr>
          <w:rFonts w:hint="eastAsia"/>
        </w:rPr>
        <w:t>Горьковской</w:t>
      </w:r>
      <w:r>
        <w:t xml:space="preserve"> </w:t>
      </w:r>
      <w:r>
        <w:rPr>
          <w:rFonts w:hint="eastAsia"/>
        </w:rPr>
        <w:t>области</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июнь</w:t>
      </w:r>
      <w:r>
        <w:t xml:space="preserve"> 1941 - 1945 </w:t>
      </w:r>
      <w:r>
        <w:rPr>
          <w:rFonts w:hint="eastAsia"/>
        </w:rPr>
        <w:t>г</w:t>
      </w:r>
      <w:r>
        <w:t>)</w:t>
      </w:r>
    </w:p>
    <w:p w14:paraId="3B901DFF" w14:textId="77777777" w:rsidR="00F03A3D" w:rsidRDefault="00F03A3D" w:rsidP="00F03A3D"/>
    <w:p w14:paraId="22DB8C4A" w14:textId="77777777" w:rsidR="00F03A3D" w:rsidRDefault="00F03A3D" w:rsidP="00F03A3D">
      <w:r>
        <w:t xml:space="preserve">1.1. </w:t>
      </w:r>
      <w:r>
        <w:rPr>
          <w:rFonts w:hint="eastAsia"/>
        </w:rPr>
        <w:t>Выполнение</w:t>
      </w:r>
      <w:r>
        <w:t xml:space="preserve"> </w:t>
      </w:r>
      <w:r>
        <w:rPr>
          <w:rFonts w:hint="eastAsia"/>
        </w:rPr>
        <w:t>заказов</w:t>
      </w:r>
      <w:r>
        <w:t xml:space="preserve"> </w:t>
      </w:r>
      <w:r>
        <w:rPr>
          <w:rFonts w:hint="eastAsia"/>
        </w:rPr>
        <w:t>фронта</w:t>
      </w:r>
      <w:r>
        <w:t xml:space="preserve"> </w:t>
      </w:r>
      <w:r>
        <w:rPr>
          <w:rFonts w:hint="eastAsia"/>
        </w:rPr>
        <w:t>на</w:t>
      </w:r>
      <w:r>
        <w:t xml:space="preserve"> </w:t>
      </w:r>
      <w:r>
        <w:rPr>
          <w:rFonts w:hint="eastAsia"/>
        </w:rPr>
        <w:t>авиазаводах</w:t>
      </w:r>
      <w:r>
        <w:t xml:space="preserve"> </w:t>
      </w:r>
      <w:r>
        <w:rPr>
          <w:rFonts w:hint="eastAsia"/>
        </w:rPr>
        <w:t>Горьковской</w:t>
      </w:r>
      <w:r>
        <w:t xml:space="preserve"> </w:t>
      </w:r>
      <w:r>
        <w:rPr>
          <w:rFonts w:hint="eastAsia"/>
        </w:rPr>
        <w:t>области</w:t>
      </w:r>
      <w:r>
        <w:t xml:space="preserve"> </w:t>
      </w:r>
      <w:r>
        <w:rPr>
          <w:rFonts w:hint="eastAsia"/>
        </w:rPr>
        <w:t>условиях</w:t>
      </w:r>
      <w:r>
        <w:t xml:space="preserve"> </w:t>
      </w:r>
      <w:r>
        <w:rPr>
          <w:rFonts w:hint="eastAsia"/>
        </w:rPr>
        <w:t>тотальной</w:t>
      </w:r>
      <w:r>
        <w:t xml:space="preserve"> </w:t>
      </w:r>
      <w:r>
        <w:rPr>
          <w:rFonts w:hint="eastAsia"/>
        </w:rPr>
        <w:t>войны</w:t>
      </w:r>
    </w:p>
    <w:p w14:paraId="5BA1C5C1" w14:textId="77777777" w:rsidR="00F03A3D" w:rsidRDefault="00F03A3D" w:rsidP="00F03A3D"/>
    <w:p w14:paraId="682C52E7" w14:textId="77777777" w:rsidR="00F03A3D" w:rsidRDefault="00F03A3D" w:rsidP="00F03A3D">
      <w:r>
        <w:t xml:space="preserve">1.2. </w:t>
      </w:r>
      <w:r>
        <w:rPr>
          <w:rFonts w:hint="eastAsia"/>
        </w:rPr>
        <w:t>Решение</w:t>
      </w:r>
      <w:r>
        <w:t xml:space="preserve"> </w:t>
      </w:r>
      <w:r>
        <w:rPr>
          <w:rFonts w:hint="eastAsia"/>
        </w:rPr>
        <w:t>проблемы</w:t>
      </w:r>
      <w:r>
        <w:t xml:space="preserve"> </w:t>
      </w:r>
      <w:r>
        <w:rPr>
          <w:rFonts w:hint="eastAsia"/>
        </w:rPr>
        <w:t>качества</w:t>
      </w:r>
      <w:r>
        <w:t xml:space="preserve"> </w:t>
      </w:r>
      <w:r>
        <w:rPr>
          <w:rFonts w:hint="eastAsia"/>
        </w:rPr>
        <w:t>авиационной</w:t>
      </w:r>
      <w:r>
        <w:t xml:space="preserve"> </w:t>
      </w:r>
      <w:r>
        <w:rPr>
          <w:rFonts w:hint="eastAsia"/>
        </w:rPr>
        <w:t>техники</w:t>
      </w:r>
    </w:p>
    <w:p w14:paraId="0775674D" w14:textId="77777777" w:rsidR="00F03A3D" w:rsidRDefault="00F03A3D" w:rsidP="00F03A3D"/>
    <w:p w14:paraId="3E08A05B" w14:textId="77777777" w:rsidR="00F03A3D" w:rsidRDefault="00F03A3D" w:rsidP="00F03A3D">
      <w:r>
        <w:t xml:space="preserve">1.3. </w:t>
      </w:r>
      <w:r>
        <w:rPr>
          <w:rFonts w:hint="eastAsia"/>
        </w:rPr>
        <w:t>Мобилизация</w:t>
      </w:r>
      <w:r>
        <w:t xml:space="preserve"> </w:t>
      </w:r>
      <w:r>
        <w:rPr>
          <w:rFonts w:hint="eastAsia"/>
        </w:rPr>
        <w:t>внутренних</w:t>
      </w:r>
      <w:r>
        <w:t xml:space="preserve"> </w:t>
      </w:r>
      <w:r>
        <w:rPr>
          <w:rFonts w:hint="eastAsia"/>
        </w:rPr>
        <w:t>ресурсов</w:t>
      </w:r>
      <w:r>
        <w:t xml:space="preserve"> </w:t>
      </w:r>
      <w:r>
        <w:rPr>
          <w:rFonts w:hint="eastAsia"/>
        </w:rPr>
        <w:t>авиационных</w:t>
      </w:r>
      <w:r>
        <w:t xml:space="preserve"> </w:t>
      </w:r>
      <w:r>
        <w:rPr>
          <w:rFonts w:hint="eastAsia"/>
        </w:rPr>
        <w:t>заводов</w:t>
      </w:r>
      <w:r>
        <w:t xml:space="preserve"> </w:t>
      </w:r>
      <w:r>
        <w:rPr>
          <w:rFonts w:hint="eastAsia"/>
        </w:rPr>
        <w:t>для</w:t>
      </w:r>
      <w:r>
        <w:t xml:space="preserve"> </w:t>
      </w:r>
      <w:r>
        <w:rPr>
          <w:rFonts w:hint="eastAsia"/>
        </w:rPr>
        <w:t>увеличения</w:t>
      </w:r>
      <w:r>
        <w:t xml:space="preserve"> </w:t>
      </w:r>
      <w:r>
        <w:rPr>
          <w:rFonts w:hint="eastAsia"/>
        </w:rPr>
        <w:t>выпуска</w:t>
      </w:r>
      <w:r>
        <w:t xml:space="preserve"> </w:t>
      </w:r>
      <w:r>
        <w:rPr>
          <w:rFonts w:hint="eastAsia"/>
        </w:rPr>
        <w:t>продукции</w:t>
      </w:r>
    </w:p>
    <w:p w14:paraId="6BFCA36A" w14:textId="77777777" w:rsidR="00F03A3D" w:rsidRDefault="00F03A3D" w:rsidP="00F03A3D"/>
    <w:p w14:paraId="561609F9" w14:textId="77777777" w:rsidR="00F03A3D" w:rsidRDefault="00F03A3D" w:rsidP="00F03A3D">
      <w:r>
        <w:rPr>
          <w:rFonts w:hint="eastAsia"/>
        </w:rPr>
        <w:t>Глава</w:t>
      </w:r>
      <w:r>
        <w:t xml:space="preserve"> 2. </w:t>
      </w:r>
      <w:r>
        <w:rPr>
          <w:rFonts w:hint="eastAsia"/>
        </w:rPr>
        <w:t>Кадры</w:t>
      </w:r>
      <w:r>
        <w:t xml:space="preserve"> </w:t>
      </w:r>
      <w:r>
        <w:rPr>
          <w:rFonts w:hint="eastAsia"/>
        </w:rPr>
        <w:t>предприятий</w:t>
      </w:r>
      <w:r>
        <w:t xml:space="preserve"> </w:t>
      </w:r>
      <w:r>
        <w:rPr>
          <w:rFonts w:hint="eastAsia"/>
        </w:rPr>
        <w:t>авиационной</w:t>
      </w:r>
      <w:r>
        <w:t xml:space="preserve"> </w:t>
      </w:r>
      <w:r>
        <w:rPr>
          <w:rFonts w:hint="eastAsia"/>
        </w:rPr>
        <w:t>промышленности</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26898806" w14:textId="77777777" w:rsidR="00F03A3D" w:rsidRDefault="00F03A3D" w:rsidP="00F03A3D"/>
    <w:p w14:paraId="05341D9C" w14:textId="77777777" w:rsidR="00F03A3D" w:rsidRDefault="00F03A3D" w:rsidP="00F03A3D">
      <w:r>
        <w:t xml:space="preserve">2.1. </w:t>
      </w:r>
      <w:r>
        <w:rPr>
          <w:rFonts w:hint="eastAsia"/>
        </w:rPr>
        <w:t>Подготовка</w:t>
      </w:r>
      <w:r>
        <w:t xml:space="preserve"> </w:t>
      </w:r>
      <w:r>
        <w:rPr>
          <w:rFonts w:hint="eastAsia"/>
        </w:rPr>
        <w:t>и</w:t>
      </w:r>
      <w:r>
        <w:t xml:space="preserve"> </w:t>
      </w:r>
      <w:r>
        <w:rPr>
          <w:rFonts w:hint="eastAsia"/>
        </w:rPr>
        <w:t>повышение</w:t>
      </w:r>
      <w:r>
        <w:t xml:space="preserve"> </w:t>
      </w:r>
      <w:r>
        <w:rPr>
          <w:rFonts w:hint="eastAsia"/>
        </w:rPr>
        <w:t>квалификации</w:t>
      </w:r>
      <w:r>
        <w:t xml:space="preserve"> </w:t>
      </w:r>
      <w:r>
        <w:rPr>
          <w:rFonts w:hint="eastAsia"/>
        </w:rPr>
        <w:t>кадров</w:t>
      </w:r>
      <w:r>
        <w:t xml:space="preserve"> </w:t>
      </w:r>
      <w:r>
        <w:rPr>
          <w:rFonts w:hint="eastAsia"/>
        </w:rPr>
        <w:t>авиастроителей</w:t>
      </w:r>
    </w:p>
    <w:p w14:paraId="3B608B77" w14:textId="77777777" w:rsidR="00F03A3D" w:rsidRDefault="00F03A3D" w:rsidP="00F03A3D"/>
    <w:p w14:paraId="01D32B00" w14:textId="77777777" w:rsidR="00F03A3D" w:rsidRDefault="00F03A3D" w:rsidP="00F03A3D">
      <w:r>
        <w:t xml:space="preserve">2.2. </w:t>
      </w:r>
      <w:r>
        <w:rPr>
          <w:rFonts w:hint="eastAsia"/>
        </w:rPr>
        <w:t>Трудовые</w:t>
      </w:r>
      <w:r>
        <w:t xml:space="preserve"> </w:t>
      </w:r>
      <w:r>
        <w:rPr>
          <w:rFonts w:hint="eastAsia"/>
        </w:rPr>
        <w:t>отношения</w:t>
      </w:r>
      <w:r>
        <w:t xml:space="preserve"> </w:t>
      </w:r>
      <w:r>
        <w:rPr>
          <w:rFonts w:hint="eastAsia"/>
        </w:rPr>
        <w:t>на</w:t>
      </w:r>
      <w:r>
        <w:t xml:space="preserve"> </w:t>
      </w:r>
      <w:r>
        <w:rPr>
          <w:rFonts w:hint="eastAsia"/>
        </w:rPr>
        <w:t>авиационных</w:t>
      </w:r>
      <w:r>
        <w:t xml:space="preserve"> </w:t>
      </w:r>
      <w:r>
        <w:rPr>
          <w:rFonts w:hint="eastAsia"/>
        </w:rPr>
        <w:t>заводах</w:t>
      </w:r>
      <w:r>
        <w:t xml:space="preserve"> </w:t>
      </w:r>
      <w:r>
        <w:rPr>
          <w:rFonts w:hint="eastAsia"/>
        </w:rPr>
        <w:t>Горьковской</w:t>
      </w:r>
      <w:r>
        <w:t xml:space="preserve"> </w:t>
      </w:r>
      <w:r>
        <w:rPr>
          <w:rFonts w:hint="eastAsia"/>
        </w:rPr>
        <w:t>области</w:t>
      </w:r>
      <w:r>
        <w:t xml:space="preserve"> </w:t>
      </w:r>
      <w:r>
        <w:rPr>
          <w:rFonts w:hint="eastAsia"/>
        </w:rPr>
        <w:t>и</w:t>
      </w:r>
      <w:r>
        <w:t xml:space="preserve"> </w:t>
      </w:r>
      <w:r>
        <w:rPr>
          <w:rFonts w:hint="eastAsia"/>
        </w:rPr>
        <w:t>укрепление</w:t>
      </w:r>
      <w:r>
        <w:t xml:space="preserve"> </w:t>
      </w:r>
      <w:r>
        <w:rPr>
          <w:rFonts w:hint="eastAsia"/>
        </w:rPr>
        <w:t>кадрового</w:t>
      </w:r>
      <w:r>
        <w:t xml:space="preserve"> </w:t>
      </w:r>
      <w:r>
        <w:rPr>
          <w:rFonts w:hint="eastAsia"/>
        </w:rPr>
        <w:t>потенциала</w:t>
      </w:r>
      <w:r>
        <w:t xml:space="preserve"> </w:t>
      </w:r>
      <w:r>
        <w:rPr>
          <w:rFonts w:hint="eastAsia"/>
        </w:rPr>
        <w:t>в</w:t>
      </w:r>
      <w:r>
        <w:t xml:space="preserve"> 1941-1945 </w:t>
      </w:r>
      <w:r>
        <w:rPr>
          <w:rFonts w:hint="eastAsia"/>
        </w:rPr>
        <w:t>гг</w:t>
      </w:r>
    </w:p>
    <w:p w14:paraId="1D255F84" w14:textId="77777777" w:rsidR="00F03A3D" w:rsidRDefault="00F03A3D" w:rsidP="00F03A3D"/>
    <w:p w14:paraId="3DCE0D7E" w14:textId="77777777" w:rsidR="00F03A3D" w:rsidRDefault="00F03A3D" w:rsidP="00F03A3D">
      <w:r>
        <w:rPr>
          <w:rFonts w:hint="eastAsia"/>
        </w:rPr>
        <w:t>Глава</w:t>
      </w:r>
      <w:r>
        <w:t xml:space="preserve"> 3. </w:t>
      </w:r>
      <w:r>
        <w:rPr>
          <w:rFonts w:hint="eastAsia"/>
        </w:rPr>
        <w:t>Преодоление</w:t>
      </w:r>
      <w:r>
        <w:t xml:space="preserve"> </w:t>
      </w:r>
      <w:r>
        <w:rPr>
          <w:rFonts w:hint="eastAsia"/>
        </w:rPr>
        <w:t>социальных</w:t>
      </w:r>
      <w:r>
        <w:t xml:space="preserve"> </w:t>
      </w:r>
      <w:r>
        <w:rPr>
          <w:rFonts w:hint="eastAsia"/>
        </w:rPr>
        <w:t>проблем</w:t>
      </w:r>
      <w:r>
        <w:t xml:space="preserve"> </w:t>
      </w:r>
      <w:r>
        <w:rPr>
          <w:rFonts w:hint="eastAsia"/>
        </w:rPr>
        <w:t>на</w:t>
      </w:r>
      <w:r>
        <w:t xml:space="preserve"> </w:t>
      </w:r>
      <w:r>
        <w:rPr>
          <w:rFonts w:hint="eastAsia"/>
        </w:rPr>
        <w:t>предприятиях</w:t>
      </w:r>
      <w:r>
        <w:t xml:space="preserve"> </w:t>
      </w:r>
      <w:r>
        <w:rPr>
          <w:rFonts w:hint="eastAsia"/>
        </w:rPr>
        <w:t>авиационной</w:t>
      </w:r>
      <w:r>
        <w:t xml:space="preserve"> </w:t>
      </w:r>
      <w:r>
        <w:rPr>
          <w:rFonts w:hint="eastAsia"/>
        </w:rPr>
        <w:t>промышленности</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1941-1945 </w:t>
      </w:r>
      <w:r>
        <w:rPr>
          <w:rFonts w:hint="eastAsia"/>
        </w:rPr>
        <w:t>гг</w:t>
      </w:r>
    </w:p>
    <w:p w14:paraId="24E870A5" w14:textId="77777777" w:rsidR="00F03A3D" w:rsidRDefault="00F03A3D" w:rsidP="00F03A3D"/>
    <w:p w14:paraId="04362391" w14:textId="77777777" w:rsidR="00F03A3D" w:rsidRDefault="00F03A3D" w:rsidP="00F03A3D">
      <w:r>
        <w:t xml:space="preserve">3.1. </w:t>
      </w:r>
      <w:r>
        <w:rPr>
          <w:rFonts w:hint="eastAsia"/>
        </w:rPr>
        <w:t>Социальное</w:t>
      </w:r>
      <w:r>
        <w:t xml:space="preserve"> </w:t>
      </w:r>
      <w:r>
        <w:rPr>
          <w:rFonts w:hint="eastAsia"/>
        </w:rPr>
        <w:t>стимулирование</w:t>
      </w:r>
      <w:r>
        <w:t xml:space="preserve"> </w:t>
      </w:r>
      <w:r>
        <w:rPr>
          <w:rFonts w:hint="eastAsia"/>
        </w:rPr>
        <w:t>труда</w:t>
      </w:r>
      <w:r>
        <w:t xml:space="preserve"> </w:t>
      </w:r>
      <w:r>
        <w:rPr>
          <w:rFonts w:hint="eastAsia"/>
        </w:rPr>
        <w:t>работников</w:t>
      </w:r>
      <w:r>
        <w:t xml:space="preserve"> </w:t>
      </w:r>
      <w:r>
        <w:rPr>
          <w:rFonts w:hint="eastAsia"/>
        </w:rPr>
        <w:t>н</w:t>
      </w:r>
      <w:r>
        <w:rPr>
          <w:rFonts w:hint="eastAsia"/>
        </w:rPr>
        <w:lastRenderedPageBreak/>
        <w:t>а</w:t>
      </w:r>
      <w:r>
        <w:t xml:space="preserve"> </w:t>
      </w:r>
      <w:r>
        <w:rPr>
          <w:rFonts w:hint="eastAsia"/>
        </w:rPr>
        <w:t>предприятиях</w:t>
      </w:r>
      <w:r>
        <w:t xml:space="preserve"> </w:t>
      </w:r>
      <w:r>
        <w:rPr>
          <w:rFonts w:hint="eastAsia"/>
        </w:rPr>
        <w:t>авиапрома</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1941-1945 </w:t>
      </w:r>
      <w:r>
        <w:rPr>
          <w:rFonts w:hint="eastAsia"/>
        </w:rPr>
        <w:t>годах</w:t>
      </w:r>
    </w:p>
    <w:p w14:paraId="2BFF18F1" w14:textId="77777777" w:rsidR="00F03A3D" w:rsidRDefault="00F03A3D" w:rsidP="00F03A3D"/>
    <w:p w14:paraId="746C8FEB" w14:textId="77777777" w:rsidR="00F03A3D" w:rsidRDefault="00F03A3D" w:rsidP="00F03A3D">
      <w:r>
        <w:t xml:space="preserve">3.2. </w:t>
      </w:r>
      <w:r>
        <w:rPr>
          <w:rFonts w:hint="eastAsia"/>
        </w:rPr>
        <w:t>Развитие</w:t>
      </w:r>
      <w:r>
        <w:t xml:space="preserve"> </w:t>
      </w:r>
      <w:r>
        <w:rPr>
          <w:rFonts w:hint="eastAsia"/>
        </w:rPr>
        <w:t>социалистического</w:t>
      </w:r>
      <w:r>
        <w:t xml:space="preserve"> </w:t>
      </w:r>
      <w:r>
        <w:rPr>
          <w:rFonts w:hint="eastAsia"/>
        </w:rPr>
        <w:t>соревнования</w:t>
      </w:r>
      <w:r>
        <w:t xml:space="preserve"> </w:t>
      </w:r>
      <w:r>
        <w:rPr>
          <w:rFonts w:hint="eastAsia"/>
        </w:rPr>
        <w:t>на</w:t>
      </w:r>
      <w:r>
        <w:t xml:space="preserve"> </w:t>
      </w:r>
      <w:r>
        <w:rPr>
          <w:rFonts w:hint="eastAsia"/>
        </w:rPr>
        <w:t>авиазаводах</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03DA1752" w14:textId="77777777" w:rsidR="00F03A3D" w:rsidRDefault="00F03A3D" w:rsidP="00F03A3D"/>
    <w:p w14:paraId="60BD5C76" w14:textId="77777777" w:rsidR="00F03A3D" w:rsidRDefault="00F03A3D" w:rsidP="00F03A3D">
      <w:r>
        <w:t xml:space="preserve">3.3. </w:t>
      </w:r>
      <w:r>
        <w:rPr>
          <w:rFonts w:hint="eastAsia"/>
        </w:rPr>
        <w:t>Массово</w:t>
      </w:r>
      <w:r>
        <w:t>-</w:t>
      </w:r>
      <w:r>
        <w:rPr>
          <w:rFonts w:hint="eastAsia"/>
        </w:rPr>
        <w:t>политическая</w:t>
      </w:r>
      <w:r>
        <w:t xml:space="preserve"> </w:t>
      </w:r>
      <w:r>
        <w:rPr>
          <w:rFonts w:hint="eastAsia"/>
        </w:rPr>
        <w:t>работа</w:t>
      </w:r>
      <w:r>
        <w:t xml:space="preserve"> </w:t>
      </w:r>
      <w:r>
        <w:rPr>
          <w:rFonts w:hint="eastAsia"/>
        </w:rPr>
        <w:t>с</w:t>
      </w:r>
      <w:r>
        <w:t xml:space="preserve"> </w:t>
      </w:r>
      <w:r>
        <w:rPr>
          <w:rFonts w:hint="eastAsia"/>
        </w:rPr>
        <w:t>работниками</w:t>
      </w:r>
      <w:r>
        <w:t xml:space="preserve"> </w:t>
      </w:r>
      <w:r>
        <w:rPr>
          <w:rFonts w:hint="eastAsia"/>
        </w:rPr>
        <w:t>авиапрома</w:t>
      </w:r>
      <w:r>
        <w:t xml:space="preserve"> </w:t>
      </w:r>
      <w:r>
        <w:rPr>
          <w:rFonts w:hint="eastAsia"/>
        </w:rPr>
        <w:t>в</w:t>
      </w:r>
      <w:r>
        <w:t xml:space="preserve"> </w:t>
      </w:r>
      <w:r>
        <w:rPr>
          <w:rFonts w:hint="eastAsia"/>
        </w:rPr>
        <w:t>условиях</w:t>
      </w:r>
      <w:r>
        <w:t xml:space="preserve"> </w:t>
      </w:r>
      <w:r>
        <w:rPr>
          <w:rFonts w:hint="eastAsia"/>
        </w:rPr>
        <w:t>военного</w:t>
      </w:r>
      <w:r>
        <w:t xml:space="preserve"> </w:t>
      </w:r>
      <w:r>
        <w:rPr>
          <w:rFonts w:hint="eastAsia"/>
        </w:rPr>
        <w:t>времени</w:t>
      </w:r>
    </w:p>
    <w:p w14:paraId="5B90F322" w14:textId="77777777" w:rsidR="00F03A3D" w:rsidRDefault="00F03A3D" w:rsidP="00F03A3D"/>
    <w:p w14:paraId="62CC3824" w14:textId="77777777" w:rsidR="00F03A3D" w:rsidRDefault="00F03A3D" w:rsidP="00F03A3D">
      <w:r>
        <w:t xml:space="preserve">3.4. </w:t>
      </w:r>
      <w:r>
        <w:rPr>
          <w:rFonts w:hint="eastAsia"/>
        </w:rPr>
        <w:t>Развитие</w:t>
      </w:r>
      <w:r>
        <w:t xml:space="preserve"> </w:t>
      </w:r>
      <w:r>
        <w:rPr>
          <w:rFonts w:hint="eastAsia"/>
        </w:rPr>
        <w:t>социокультурной</w:t>
      </w:r>
      <w:r>
        <w:t xml:space="preserve"> </w:t>
      </w:r>
      <w:r>
        <w:rPr>
          <w:rFonts w:hint="eastAsia"/>
        </w:rPr>
        <w:t>среды</w:t>
      </w:r>
      <w:r>
        <w:t xml:space="preserve"> </w:t>
      </w:r>
      <w:r>
        <w:rPr>
          <w:rFonts w:hint="eastAsia"/>
        </w:rPr>
        <w:t>авиационных</w:t>
      </w:r>
      <w:r>
        <w:t xml:space="preserve"> </w:t>
      </w:r>
      <w:r>
        <w:rPr>
          <w:rFonts w:hint="eastAsia"/>
        </w:rPr>
        <w:t>заводов</w:t>
      </w:r>
      <w:r>
        <w:t xml:space="preserve"> </w:t>
      </w:r>
      <w:r>
        <w:rPr>
          <w:rFonts w:hint="eastAsia"/>
        </w:rPr>
        <w:t>Горьковской</w:t>
      </w:r>
      <w:r>
        <w:t xml:space="preserve"> </w:t>
      </w:r>
      <w:r>
        <w:rPr>
          <w:rFonts w:hint="eastAsia"/>
        </w:rPr>
        <w:t>области</w:t>
      </w:r>
      <w:r>
        <w:t xml:space="preserve"> </w:t>
      </w:r>
      <w:r>
        <w:rPr>
          <w:rFonts w:hint="eastAsia"/>
        </w:rPr>
        <w:t>в</w:t>
      </w:r>
      <w:r>
        <w:t xml:space="preserve"> 1941-1945 </w:t>
      </w:r>
      <w:r>
        <w:rPr>
          <w:rFonts w:hint="eastAsia"/>
        </w:rPr>
        <w:t>гг</w:t>
      </w:r>
    </w:p>
    <w:p w14:paraId="4F92A048" w14:textId="77777777" w:rsidR="00F03A3D" w:rsidRDefault="00F03A3D" w:rsidP="00F03A3D"/>
    <w:p w14:paraId="471BD6E1" w14:textId="77777777" w:rsidR="00F03A3D" w:rsidRDefault="00F03A3D" w:rsidP="00F03A3D">
      <w:r>
        <w:rPr>
          <w:rFonts w:hint="eastAsia"/>
        </w:rPr>
        <w:t>Заключение</w:t>
      </w:r>
    </w:p>
    <w:p w14:paraId="120F3EB9" w14:textId="77777777" w:rsidR="00F03A3D" w:rsidRDefault="00F03A3D" w:rsidP="00F03A3D"/>
    <w:p w14:paraId="50A6A949" w14:textId="6DE5EF89" w:rsidR="00F03A3D" w:rsidRPr="00F03A3D" w:rsidRDefault="00F03A3D" w:rsidP="00F03A3D">
      <w:r>
        <w:rPr>
          <w:rFonts w:hint="eastAsia"/>
        </w:rPr>
        <w:t>Источники</w:t>
      </w:r>
      <w:r>
        <w:t xml:space="preserve"> </w:t>
      </w:r>
      <w:r>
        <w:rPr>
          <w:rFonts w:hint="eastAsia"/>
        </w:rPr>
        <w:t>и</w:t>
      </w:r>
      <w:r>
        <w:t xml:space="preserve"> </w:t>
      </w:r>
      <w:r>
        <w:rPr>
          <w:rFonts w:hint="eastAsia"/>
        </w:rPr>
        <w:t>литература</w:t>
      </w:r>
    </w:p>
    <w:sectPr w:rsidR="00F03A3D" w:rsidRPr="00F03A3D" w:rsidSect="00C05A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36E8" w14:textId="77777777" w:rsidR="00C05A2B" w:rsidRDefault="00C05A2B">
      <w:pPr>
        <w:spacing w:after="0" w:line="240" w:lineRule="auto"/>
      </w:pPr>
      <w:r>
        <w:separator/>
      </w:r>
    </w:p>
  </w:endnote>
  <w:endnote w:type="continuationSeparator" w:id="0">
    <w:p w14:paraId="65C1C170" w14:textId="77777777" w:rsidR="00C05A2B" w:rsidRDefault="00C0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2F6" w14:textId="77777777" w:rsidR="00C05A2B" w:rsidRDefault="00C05A2B"/>
    <w:p w14:paraId="44DE9526" w14:textId="77777777" w:rsidR="00C05A2B" w:rsidRDefault="00C05A2B"/>
    <w:p w14:paraId="2A0CABF9" w14:textId="77777777" w:rsidR="00C05A2B" w:rsidRDefault="00C05A2B"/>
    <w:p w14:paraId="432E28C7" w14:textId="77777777" w:rsidR="00C05A2B" w:rsidRDefault="00C05A2B"/>
    <w:p w14:paraId="5CDF3268" w14:textId="77777777" w:rsidR="00C05A2B" w:rsidRDefault="00C05A2B"/>
    <w:p w14:paraId="799DB0FF" w14:textId="77777777" w:rsidR="00C05A2B" w:rsidRDefault="00C05A2B"/>
    <w:p w14:paraId="319C1216" w14:textId="77777777" w:rsidR="00C05A2B" w:rsidRDefault="00C05A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FF24DB" wp14:editId="7635C2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11F7" w14:textId="77777777" w:rsidR="00C05A2B" w:rsidRDefault="00C05A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F24D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3111F7" w14:textId="77777777" w:rsidR="00C05A2B" w:rsidRDefault="00C05A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6E9BC0" w14:textId="77777777" w:rsidR="00C05A2B" w:rsidRDefault="00C05A2B"/>
    <w:p w14:paraId="6D59F2B5" w14:textId="77777777" w:rsidR="00C05A2B" w:rsidRDefault="00C05A2B"/>
    <w:p w14:paraId="2EC1016A" w14:textId="77777777" w:rsidR="00C05A2B" w:rsidRDefault="00C05A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2586E" wp14:editId="48B717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02EC" w14:textId="77777777" w:rsidR="00C05A2B" w:rsidRDefault="00C05A2B"/>
                          <w:p w14:paraId="06A0E36A" w14:textId="77777777" w:rsidR="00C05A2B" w:rsidRDefault="00C05A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258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7402EC" w14:textId="77777777" w:rsidR="00C05A2B" w:rsidRDefault="00C05A2B"/>
                    <w:p w14:paraId="06A0E36A" w14:textId="77777777" w:rsidR="00C05A2B" w:rsidRDefault="00C05A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601C7F" w14:textId="77777777" w:rsidR="00C05A2B" w:rsidRDefault="00C05A2B"/>
    <w:p w14:paraId="2B31F793" w14:textId="77777777" w:rsidR="00C05A2B" w:rsidRDefault="00C05A2B">
      <w:pPr>
        <w:rPr>
          <w:sz w:val="2"/>
          <w:szCs w:val="2"/>
        </w:rPr>
      </w:pPr>
    </w:p>
    <w:p w14:paraId="36F38829" w14:textId="77777777" w:rsidR="00C05A2B" w:rsidRDefault="00C05A2B"/>
    <w:p w14:paraId="37BB6ADB" w14:textId="77777777" w:rsidR="00C05A2B" w:rsidRDefault="00C05A2B">
      <w:pPr>
        <w:spacing w:after="0" w:line="240" w:lineRule="auto"/>
      </w:pPr>
    </w:p>
  </w:footnote>
  <w:footnote w:type="continuationSeparator" w:id="0">
    <w:p w14:paraId="700082FD" w14:textId="77777777" w:rsidR="00C05A2B" w:rsidRDefault="00C0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A2B"/>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53150</TotalTime>
  <Pages>2</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824</cp:revision>
  <cp:lastPrinted>2009-02-06T05:36:00Z</cp:lastPrinted>
  <dcterms:created xsi:type="dcterms:W3CDTF">2024-01-07T13:43:00Z</dcterms:created>
  <dcterms:modified xsi:type="dcterms:W3CDTF">2024-03-31T16:32:00Z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