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529FA"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hint="eastAsia"/>
          <w:b/>
          <w:bCs/>
          <w:color w:val="222222"/>
          <w:sz w:val="21"/>
          <w:szCs w:val="21"/>
        </w:rPr>
        <w:t>Кирильчик</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Сергей</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Васильевич</w:t>
      </w:r>
      <w:r w:rsidRPr="000C57E3">
        <w:rPr>
          <w:rFonts w:ascii="Helvetica" w:hAnsi="Helvetica" w:cs="Helvetica"/>
          <w:b/>
          <w:bCs/>
          <w:color w:val="222222"/>
          <w:sz w:val="21"/>
          <w:szCs w:val="21"/>
        </w:rPr>
        <w:t>.</w:t>
      </w:r>
    </w:p>
    <w:p w14:paraId="74583D60"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hint="eastAsia"/>
          <w:b/>
          <w:bCs/>
          <w:color w:val="222222"/>
          <w:sz w:val="21"/>
          <w:szCs w:val="21"/>
        </w:rPr>
        <w:t>Молекулярная</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эволюция</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митохондриального</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гена</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цитохрома</w:t>
      </w:r>
      <w:r w:rsidRPr="000C57E3">
        <w:rPr>
          <w:rFonts w:ascii="Helvetica" w:hAnsi="Helvetica" w:cs="Helvetica"/>
          <w:b/>
          <w:bCs/>
          <w:color w:val="222222"/>
          <w:sz w:val="21"/>
          <w:szCs w:val="21"/>
        </w:rPr>
        <w:t xml:space="preserve"> b </w:t>
      </w:r>
      <w:r w:rsidRPr="000C57E3">
        <w:rPr>
          <w:rFonts w:ascii="Helvetica" w:hAnsi="Helvetica" w:cs="Helvetica" w:hint="eastAsia"/>
          <w:b/>
          <w:bCs/>
          <w:color w:val="222222"/>
          <w:sz w:val="21"/>
          <w:szCs w:val="21"/>
        </w:rPr>
        <w:t>коттоидных</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рыб</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озера</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Байкал</w:t>
      </w:r>
      <w:r w:rsidRPr="000C57E3">
        <w:rPr>
          <w:rFonts w:ascii="Helvetica" w:hAnsi="Helvetica" w:cs="Helvetica"/>
          <w:b/>
          <w:bCs/>
          <w:color w:val="222222"/>
          <w:sz w:val="21"/>
          <w:szCs w:val="21"/>
        </w:rPr>
        <w:t xml:space="preserve"> : </w:t>
      </w:r>
      <w:r w:rsidRPr="000C57E3">
        <w:rPr>
          <w:rFonts w:ascii="Helvetica" w:hAnsi="Helvetica" w:cs="Helvetica" w:hint="eastAsia"/>
          <w:b/>
          <w:bCs/>
          <w:color w:val="222222"/>
          <w:sz w:val="21"/>
          <w:szCs w:val="21"/>
        </w:rPr>
        <w:t>Филогенетическая</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реконструкция</w:t>
      </w:r>
      <w:r w:rsidRPr="000C57E3">
        <w:rPr>
          <w:rFonts w:ascii="Helvetica" w:hAnsi="Helvetica" w:cs="Helvetica"/>
          <w:b/>
          <w:bCs/>
          <w:color w:val="222222"/>
          <w:sz w:val="21"/>
          <w:szCs w:val="21"/>
        </w:rPr>
        <w:t xml:space="preserve"> : </w:t>
      </w:r>
      <w:r w:rsidRPr="000C57E3">
        <w:rPr>
          <w:rFonts w:ascii="Helvetica" w:hAnsi="Helvetica" w:cs="Helvetica" w:hint="eastAsia"/>
          <w:b/>
          <w:bCs/>
          <w:color w:val="222222"/>
          <w:sz w:val="21"/>
          <w:szCs w:val="21"/>
        </w:rPr>
        <w:t>диссертация</w:t>
      </w:r>
      <w:r w:rsidRPr="000C57E3">
        <w:rPr>
          <w:rFonts w:ascii="Helvetica" w:hAnsi="Helvetica" w:cs="Helvetica"/>
          <w:b/>
          <w:bCs/>
          <w:color w:val="222222"/>
          <w:sz w:val="21"/>
          <w:szCs w:val="21"/>
        </w:rPr>
        <w:t xml:space="preserve"> ... </w:t>
      </w:r>
      <w:r w:rsidRPr="000C57E3">
        <w:rPr>
          <w:rFonts w:ascii="Helvetica" w:hAnsi="Helvetica" w:cs="Helvetica" w:hint="eastAsia"/>
          <w:b/>
          <w:bCs/>
          <w:color w:val="222222"/>
          <w:sz w:val="21"/>
          <w:szCs w:val="21"/>
        </w:rPr>
        <w:t>кандидата</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биологических</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наук</w:t>
      </w:r>
      <w:r w:rsidRPr="000C57E3">
        <w:rPr>
          <w:rFonts w:ascii="Helvetica" w:hAnsi="Helvetica" w:cs="Helvetica"/>
          <w:b/>
          <w:bCs/>
          <w:color w:val="222222"/>
          <w:sz w:val="21"/>
          <w:szCs w:val="21"/>
        </w:rPr>
        <w:t xml:space="preserve"> : 03.00.15. - </w:t>
      </w:r>
      <w:r w:rsidRPr="000C57E3">
        <w:rPr>
          <w:rFonts w:ascii="Helvetica" w:hAnsi="Helvetica" w:cs="Helvetica" w:hint="eastAsia"/>
          <w:b/>
          <w:bCs/>
          <w:color w:val="222222"/>
          <w:sz w:val="21"/>
          <w:szCs w:val="21"/>
        </w:rPr>
        <w:t>Иркутск</w:t>
      </w:r>
      <w:r w:rsidRPr="000C57E3">
        <w:rPr>
          <w:rFonts w:ascii="Helvetica" w:hAnsi="Helvetica" w:cs="Helvetica"/>
          <w:b/>
          <w:bCs/>
          <w:color w:val="222222"/>
          <w:sz w:val="21"/>
          <w:szCs w:val="21"/>
        </w:rPr>
        <w:t xml:space="preserve">, 1998. - 81 </w:t>
      </w:r>
      <w:r w:rsidRPr="000C57E3">
        <w:rPr>
          <w:rFonts w:ascii="Helvetica" w:hAnsi="Helvetica" w:cs="Helvetica" w:hint="eastAsia"/>
          <w:b/>
          <w:bCs/>
          <w:color w:val="222222"/>
          <w:sz w:val="21"/>
          <w:szCs w:val="21"/>
        </w:rPr>
        <w:t>с</w:t>
      </w:r>
      <w:r w:rsidRPr="000C57E3">
        <w:rPr>
          <w:rFonts w:ascii="Helvetica" w:hAnsi="Helvetica" w:cs="Helvetica"/>
          <w:b/>
          <w:bCs/>
          <w:color w:val="222222"/>
          <w:sz w:val="21"/>
          <w:szCs w:val="21"/>
        </w:rPr>
        <w:t>.</w:t>
      </w:r>
    </w:p>
    <w:p w14:paraId="783778BE"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hint="eastAsia"/>
          <w:b/>
          <w:bCs/>
          <w:color w:val="222222"/>
          <w:sz w:val="21"/>
          <w:szCs w:val="21"/>
        </w:rPr>
        <w:t>больше</w:t>
      </w:r>
    </w:p>
    <w:p w14:paraId="03200E62"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hint="eastAsia"/>
          <w:b/>
          <w:bCs/>
          <w:color w:val="222222"/>
          <w:sz w:val="21"/>
          <w:szCs w:val="21"/>
        </w:rPr>
        <w:t>Цитаты</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из</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текста</w:t>
      </w:r>
      <w:r w:rsidRPr="000C57E3">
        <w:rPr>
          <w:rFonts w:ascii="Helvetica" w:hAnsi="Helvetica" w:cs="Helvetica"/>
          <w:b/>
          <w:bCs/>
          <w:color w:val="222222"/>
          <w:sz w:val="21"/>
          <w:szCs w:val="21"/>
        </w:rPr>
        <w:t>:</w:t>
      </w:r>
    </w:p>
    <w:p w14:paraId="7FD474BA"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hint="eastAsia"/>
          <w:b/>
          <w:bCs/>
          <w:color w:val="222222"/>
          <w:sz w:val="21"/>
          <w:szCs w:val="21"/>
        </w:rPr>
        <w:t>стр</w:t>
      </w:r>
      <w:r w:rsidRPr="000C57E3">
        <w:rPr>
          <w:rFonts w:ascii="Helvetica" w:hAnsi="Helvetica" w:cs="Helvetica"/>
          <w:b/>
          <w:bCs/>
          <w:color w:val="222222"/>
          <w:sz w:val="21"/>
          <w:szCs w:val="21"/>
        </w:rPr>
        <w:t>. 1</w:t>
      </w:r>
    </w:p>
    <w:p w14:paraId="148F0D72"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РОССИЙСКАЯ</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АКАДЕМИЯ</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НАУК</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СИБИРСКОЕ</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ОТДЕЛЕНИЕ</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ЛИМНОЛОГИЧЕСКИЙ</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ИНСТИТУТ</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на</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правах</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рукописи</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КИРИЛЬЧИК</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СЕРГЕИ</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ВАСИЛЬЕВИЧ</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МОЛЕКУЛЯРНАЯ</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ЭВ</w:t>
      </w:r>
      <w:r w:rsidRPr="000C57E3">
        <w:rPr>
          <w:rFonts w:ascii="Helvetica" w:hAnsi="Helvetica" w:cs="Helvetica"/>
          <w:b/>
          <w:bCs/>
          <w:color w:val="222222"/>
          <w:sz w:val="21"/>
          <w:szCs w:val="21"/>
        </w:rPr>
        <w:t>0</w:t>
      </w:r>
      <w:r w:rsidRPr="000C57E3">
        <w:rPr>
          <w:rFonts w:ascii="Helvetica" w:hAnsi="Helvetica" w:cs="Helvetica" w:hint="eastAsia"/>
          <w:b/>
          <w:bCs/>
          <w:color w:val="222222"/>
          <w:sz w:val="21"/>
          <w:szCs w:val="21"/>
        </w:rPr>
        <w:t>ЛЮЦР</w:t>
      </w:r>
      <w:r w:rsidRPr="000C57E3">
        <w:rPr>
          <w:rFonts w:ascii="Helvetica" w:hAnsi="Helvetica" w:cs="Helvetica"/>
          <w:b/>
          <w:bCs/>
          <w:color w:val="222222"/>
          <w:sz w:val="21"/>
          <w:szCs w:val="21"/>
        </w:rPr>
        <w:t>1</w:t>
      </w:r>
      <w:r w:rsidRPr="000C57E3">
        <w:rPr>
          <w:rFonts w:ascii="Helvetica" w:hAnsi="Helvetica" w:cs="Helvetica" w:hint="eastAsia"/>
          <w:b/>
          <w:bCs/>
          <w:color w:val="222222"/>
          <w:sz w:val="21"/>
          <w:szCs w:val="21"/>
        </w:rPr>
        <w:t>Я</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МИТОХОНДРИАЛЬНОГО</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ГЕНА</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ЦИТОХРОМА</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Ь</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КОТТОИДНЫХ</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РЫБ</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ОЗЕРА</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БАЙКАЛ</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ФИЛОГЕНЕТИЧЕСКАЯ</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РЕКОНСТРУКЦИЯ</w:t>
      </w:r>
      <w:r w:rsidRPr="000C57E3">
        <w:rPr>
          <w:rFonts w:ascii="Helvetica" w:hAnsi="Helvetica" w:cs="Helvetica"/>
          <w:b/>
          <w:bCs/>
          <w:color w:val="222222"/>
          <w:sz w:val="21"/>
          <w:szCs w:val="21"/>
        </w:rPr>
        <w:t xml:space="preserve"> 03.00.15 - </w:t>
      </w:r>
      <w:r w:rsidRPr="000C57E3">
        <w:rPr>
          <w:rFonts w:ascii="Helvetica" w:hAnsi="Helvetica" w:cs="Helvetica" w:hint="eastAsia"/>
          <w:b/>
          <w:bCs/>
          <w:color w:val="222222"/>
          <w:sz w:val="21"/>
          <w:szCs w:val="21"/>
        </w:rPr>
        <w:t>Генетика</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Научный</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руководитель</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кандидат</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биологических</w:t>
      </w:r>
    </w:p>
    <w:p w14:paraId="4F037AFF"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hint="eastAsia"/>
          <w:b/>
          <w:bCs/>
          <w:color w:val="222222"/>
          <w:sz w:val="21"/>
          <w:szCs w:val="21"/>
        </w:rPr>
        <w:t>стр</w:t>
      </w:r>
      <w:r w:rsidRPr="000C57E3">
        <w:rPr>
          <w:rFonts w:ascii="Helvetica" w:hAnsi="Helvetica" w:cs="Helvetica"/>
          <w:b/>
          <w:bCs/>
          <w:color w:val="222222"/>
          <w:sz w:val="21"/>
          <w:szCs w:val="21"/>
        </w:rPr>
        <w:t>. 19</w:t>
      </w:r>
    </w:p>
    <w:p w14:paraId="53926566"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hint="eastAsia"/>
          <w:b/>
          <w:bCs/>
          <w:color w:val="222222"/>
          <w:sz w:val="21"/>
          <w:szCs w:val="21"/>
        </w:rPr>
        <w:t>опубликованы</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в</w:t>
      </w:r>
      <w:r w:rsidRPr="000C57E3">
        <w:rPr>
          <w:rFonts w:ascii="Helvetica" w:hAnsi="Helvetica" w:cs="Helvetica"/>
          <w:b/>
          <w:bCs/>
          <w:color w:val="222222"/>
          <w:sz w:val="21"/>
          <w:szCs w:val="21"/>
        </w:rPr>
        <w:t xml:space="preserve"> 1994 -1997 </w:t>
      </w:r>
      <w:r w:rsidRPr="000C57E3">
        <w:rPr>
          <w:rFonts w:ascii="Helvetica" w:hAnsi="Helvetica" w:cs="Helvetica" w:hint="eastAsia"/>
          <w:b/>
          <w:bCs/>
          <w:color w:val="222222"/>
          <w:sz w:val="21"/>
          <w:szCs w:val="21"/>
        </w:rPr>
        <w:t>годах</w:t>
      </w:r>
      <w:r w:rsidRPr="000C57E3">
        <w:rPr>
          <w:rFonts w:ascii="Helvetica" w:hAnsi="Helvetica" w:cs="Helvetica"/>
          <w:b/>
          <w:bCs/>
          <w:color w:val="222222"/>
          <w:sz w:val="21"/>
          <w:szCs w:val="21"/>
        </w:rPr>
        <w:t xml:space="preserve"> (81</w:t>
      </w:r>
      <w:r w:rsidRPr="000C57E3">
        <w:rPr>
          <w:rFonts w:ascii="Helvetica" w:hAnsi="Helvetica" w:cs="Helvetica" w:hint="eastAsia"/>
          <w:b/>
          <w:bCs/>
          <w:color w:val="222222"/>
          <w:sz w:val="21"/>
          <w:szCs w:val="21"/>
        </w:rPr>
        <w:t>оЬоёуапуик</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е</w:t>
      </w:r>
      <w:r w:rsidRPr="000C57E3">
        <w:rPr>
          <w:rFonts w:ascii="Helvetica" w:hAnsi="Helvetica" w:cs="Helvetica"/>
          <w:b/>
          <w:bCs/>
          <w:color w:val="222222"/>
          <w:sz w:val="21"/>
          <w:szCs w:val="21"/>
        </w:rPr>
        <w:t xml:space="preserve">1 </w:t>
      </w:r>
      <w:r w:rsidRPr="000C57E3">
        <w:rPr>
          <w:rFonts w:ascii="Helvetica" w:hAnsi="Helvetica" w:cs="Helvetica" w:hint="eastAsia"/>
          <w:b/>
          <w:bCs/>
          <w:color w:val="222222"/>
          <w:sz w:val="21"/>
          <w:szCs w:val="21"/>
        </w:rPr>
        <w:t>а</w:t>
      </w:r>
      <w:r w:rsidRPr="000C57E3">
        <w:rPr>
          <w:rFonts w:ascii="Helvetica" w:hAnsi="Helvetica" w:cs="Helvetica"/>
          <w:b/>
          <w:bCs/>
          <w:color w:val="222222"/>
          <w:sz w:val="21"/>
          <w:szCs w:val="21"/>
        </w:rPr>
        <w:t xml:space="preserve">1., 1994; </w:t>
      </w:r>
      <w:r w:rsidRPr="000C57E3">
        <w:rPr>
          <w:rFonts w:ascii="Helvetica" w:hAnsi="Helvetica" w:cs="Helvetica" w:hint="eastAsia"/>
          <w:b/>
          <w:bCs/>
          <w:color w:val="222222"/>
          <w:sz w:val="21"/>
          <w:szCs w:val="21"/>
        </w:rPr>
        <w:t>Кирильчик</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и</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др</w:t>
      </w:r>
      <w:r w:rsidRPr="000C57E3">
        <w:rPr>
          <w:rFonts w:ascii="Helvetica" w:hAnsi="Helvetica" w:cs="Helvetica"/>
          <w:b/>
          <w:bCs/>
          <w:color w:val="222222"/>
          <w:sz w:val="21"/>
          <w:szCs w:val="21"/>
        </w:rPr>
        <w:t xml:space="preserve">., 1995; </w:t>
      </w:r>
      <w:r w:rsidRPr="000C57E3">
        <w:rPr>
          <w:rFonts w:ascii="Helvetica" w:hAnsi="Helvetica" w:cs="Helvetica" w:hint="eastAsia"/>
          <w:b/>
          <w:bCs/>
          <w:color w:val="222222"/>
          <w:sz w:val="21"/>
          <w:szCs w:val="21"/>
        </w:rPr>
        <w:t>Кирильчик</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Слободянюк</w:t>
      </w:r>
      <w:r w:rsidRPr="000C57E3">
        <w:rPr>
          <w:rFonts w:ascii="Helvetica" w:hAnsi="Helvetica" w:cs="Helvetica"/>
          <w:b/>
          <w:bCs/>
          <w:color w:val="222222"/>
          <w:sz w:val="21"/>
          <w:szCs w:val="21"/>
        </w:rPr>
        <w:t xml:space="preserve">, 1997;). </w:t>
      </w:r>
      <w:r w:rsidRPr="000C57E3">
        <w:rPr>
          <w:rFonts w:ascii="Helvetica" w:hAnsi="Helvetica" w:cs="Helvetica" w:hint="eastAsia"/>
          <w:b/>
          <w:bCs/>
          <w:color w:val="222222"/>
          <w:sz w:val="21"/>
          <w:szCs w:val="21"/>
        </w:rPr>
        <w:t>Основные</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закономерности</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эволюции</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митохондриальной</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ДНК</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и</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митохондриального</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гена</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цитохрома</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Ь</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Как</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уже</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было</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отмечено</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выше</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использование</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анализа</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нуклеотидных</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и</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аминокислотных</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последовательностей</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в</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филогенетических</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исследованиях</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получило</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в</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последнее</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время</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широкое</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распространение</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Методами</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живых</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от</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молекулярной</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биологии</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успешно</w:t>
      </w:r>
      <w:r w:rsidRPr="000C57E3">
        <w:rPr>
          <w:rFonts w:ascii="Helvetica" w:hAnsi="Helvetica" w:cs="Helvetica"/>
          <w:b/>
          <w:bCs/>
          <w:color w:val="222222"/>
          <w:sz w:val="21"/>
          <w:szCs w:val="21"/>
        </w:rPr>
        <w:t>...</w:t>
      </w:r>
    </w:p>
    <w:p w14:paraId="3248CEF3"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hint="eastAsia"/>
          <w:b/>
          <w:bCs/>
          <w:color w:val="222222"/>
          <w:sz w:val="21"/>
          <w:szCs w:val="21"/>
        </w:rPr>
        <w:t>стр</w:t>
      </w:r>
      <w:r w:rsidRPr="000C57E3">
        <w:rPr>
          <w:rFonts w:ascii="Helvetica" w:hAnsi="Helvetica" w:cs="Helvetica"/>
          <w:b/>
          <w:bCs/>
          <w:color w:val="222222"/>
          <w:sz w:val="21"/>
          <w:szCs w:val="21"/>
        </w:rPr>
        <w:t>. 27</w:t>
      </w:r>
    </w:p>
    <w:p w14:paraId="2E381266"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hint="eastAsia"/>
          <w:b/>
          <w:bCs/>
          <w:color w:val="222222"/>
          <w:sz w:val="21"/>
          <w:szCs w:val="21"/>
        </w:rPr>
        <w:t>насыщения</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что</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по</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нашему</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мнению</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совершенно</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неочевидно</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Так</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или</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иначе</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вопрос</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о</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пригодности</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гена</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цитохрома</w:t>
      </w:r>
      <w:r w:rsidRPr="000C57E3">
        <w:rPr>
          <w:rFonts w:ascii="Helvetica" w:hAnsi="Helvetica" w:cs="Helvetica"/>
          <w:b/>
          <w:bCs/>
          <w:color w:val="222222"/>
          <w:sz w:val="21"/>
          <w:szCs w:val="21"/>
        </w:rPr>
        <w:t xml:space="preserve"> b </w:t>
      </w:r>
      <w:r w:rsidRPr="000C57E3">
        <w:rPr>
          <w:rFonts w:ascii="Helvetica" w:hAnsi="Helvetica" w:cs="Helvetica" w:hint="eastAsia"/>
          <w:b/>
          <w:bCs/>
          <w:color w:val="222222"/>
          <w:sz w:val="21"/>
          <w:szCs w:val="21"/>
        </w:rPr>
        <w:t>как</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филогенетического</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маркера</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и</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о</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скорости</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его</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эволюции</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у</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рыб</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остается</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открытым</w:t>
      </w:r>
      <w:r w:rsidRPr="000C57E3">
        <w:rPr>
          <w:rFonts w:ascii="Helvetica" w:hAnsi="Helvetica" w:cs="Helvetica"/>
          <w:b/>
          <w:bCs/>
          <w:color w:val="222222"/>
          <w:sz w:val="21"/>
          <w:szCs w:val="21"/>
        </w:rPr>
        <w:t xml:space="preserve">. 28 </w:t>
      </w:r>
      <w:r w:rsidRPr="000C57E3">
        <w:rPr>
          <w:rFonts w:ascii="Helvetica" w:hAnsi="Helvetica" w:cs="Helvetica" w:hint="eastAsia"/>
          <w:b/>
          <w:bCs/>
          <w:color w:val="222222"/>
          <w:sz w:val="21"/>
          <w:szCs w:val="21"/>
        </w:rPr>
        <w:t>Методы</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построения</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филогенетических</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схем</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Методы</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генетических</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расстояний</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Филогенетические</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генетических</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реконструкции</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выполняются</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основанные</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на</w:t>
      </w:r>
      <w:r w:rsidRPr="000C57E3">
        <w:rPr>
          <w:rFonts w:ascii="Helvetica" w:hAnsi="Helvetica" w:cs="Helvetica"/>
          <w:b/>
          <w:bCs/>
          <w:color w:val="222222"/>
          <w:sz w:val="21"/>
          <w:szCs w:val="21"/>
        </w:rPr>
        <w:t xml:space="preserve"> 1) </w:t>
      </w:r>
      <w:r w:rsidRPr="000C57E3">
        <w:rPr>
          <w:rFonts w:ascii="Helvetica" w:hAnsi="Helvetica" w:cs="Helvetica" w:hint="eastAsia"/>
          <w:b/>
          <w:bCs/>
          <w:color w:val="222222"/>
          <w:sz w:val="21"/>
          <w:szCs w:val="21"/>
        </w:rPr>
        <w:t>сопоставлении</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определение</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расстояний</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в</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два</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этапа</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собственно</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генетических</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эволюционных</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расстояний</w:t>
      </w:r>
      <w:r w:rsidRPr="000C57E3">
        <w:rPr>
          <w:rFonts w:ascii="Helvetica" w:hAnsi="Helvetica" w:cs="Helvetica"/>
          <w:b/>
          <w:bCs/>
          <w:color w:val="222222"/>
          <w:sz w:val="21"/>
          <w:szCs w:val="21"/>
        </w:rPr>
        <w:t>.</w:t>
      </w:r>
    </w:p>
    <w:p w14:paraId="3826AFE4" w14:textId="77777777" w:rsidR="000C57E3" w:rsidRPr="000C57E3" w:rsidRDefault="000C57E3" w:rsidP="000C57E3">
      <w:pPr>
        <w:rPr>
          <w:rFonts w:ascii="Helvetica" w:hAnsi="Helvetica" w:cs="Helvetica"/>
          <w:b/>
          <w:bCs/>
          <w:color w:val="222222"/>
          <w:sz w:val="21"/>
          <w:szCs w:val="21"/>
        </w:rPr>
      </w:pPr>
    </w:p>
    <w:p w14:paraId="3F3699B1"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hint="eastAsia"/>
          <w:b/>
          <w:bCs/>
          <w:color w:val="222222"/>
          <w:sz w:val="21"/>
          <w:szCs w:val="21"/>
        </w:rPr>
        <w:lastRenderedPageBreak/>
        <w:t>Оглавление</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диссертации</w:t>
      </w:r>
    </w:p>
    <w:p w14:paraId="2CB2E94D"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hint="eastAsia"/>
          <w:b/>
          <w:bCs/>
          <w:color w:val="222222"/>
          <w:sz w:val="21"/>
          <w:szCs w:val="21"/>
        </w:rPr>
        <w:t>кандидат</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биологических</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наук</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Кирильчик</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Сергей</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Васильевич</w:t>
      </w:r>
    </w:p>
    <w:p w14:paraId="66AD0C2E"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hint="eastAsia"/>
          <w:b/>
          <w:bCs/>
          <w:color w:val="222222"/>
          <w:sz w:val="21"/>
          <w:szCs w:val="21"/>
        </w:rPr>
        <w:t>ОГЛАВЛЕНИЕ</w:t>
      </w:r>
    </w:p>
    <w:p w14:paraId="17B93F6B" w14:textId="77777777" w:rsidR="000C57E3" w:rsidRPr="000C57E3" w:rsidRDefault="000C57E3" w:rsidP="000C57E3">
      <w:pPr>
        <w:rPr>
          <w:rFonts w:ascii="Helvetica" w:hAnsi="Helvetica" w:cs="Helvetica"/>
          <w:b/>
          <w:bCs/>
          <w:color w:val="222222"/>
          <w:sz w:val="21"/>
          <w:szCs w:val="21"/>
        </w:rPr>
      </w:pPr>
    </w:p>
    <w:p w14:paraId="38C2A544"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b/>
          <w:bCs/>
          <w:color w:val="222222"/>
          <w:sz w:val="21"/>
          <w:szCs w:val="21"/>
        </w:rPr>
        <w:t xml:space="preserve">I. </w:t>
      </w:r>
      <w:r w:rsidRPr="000C57E3">
        <w:rPr>
          <w:rFonts w:ascii="Helvetica" w:hAnsi="Helvetica" w:cs="Helvetica" w:hint="eastAsia"/>
          <w:b/>
          <w:bCs/>
          <w:color w:val="222222"/>
          <w:sz w:val="21"/>
          <w:szCs w:val="21"/>
        </w:rPr>
        <w:t>ВВЕДЕНИЕ</w:t>
      </w:r>
    </w:p>
    <w:p w14:paraId="1E4B00CA" w14:textId="77777777" w:rsidR="000C57E3" w:rsidRPr="000C57E3" w:rsidRDefault="000C57E3" w:rsidP="000C57E3">
      <w:pPr>
        <w:rPr>
          <w:rFonts w:ascii="Helvetica" w:hAnsi="Helvetica" w:cs="Helvetica"/>
          <w:b/>
          <w:bCs/>
          <w:color w:val="222222"/>
          <w:sz w:val="21"/>
          <w:szCs w:val="21"/>
        </w:rPr>
      </w:pPr>
    </w:p>
    <w:p w14:paraId="3E6A0C1E"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b/>
          <w:bCs/>
          <w:color w:val="222222"/>
          <w:sz w:val="21"/>
          <w:szCs w:val="21"/>
        </w:rPr>
        <w:t xml:space="preserve">II. </w:t>
      </w:r>
      <w:r w:rsidRPr="000C57E3">
        <w:rPr>
          <w:rFonts w:ascii="Helvetica" w:hAnsi="Helvetica" w:cs="Helvetica" w:hint="eastAsia"/>
          <w:b/>
          <w:bCs/>
          <w:color w:val="222222"/>
          <w:sz w:val="21"/>
          <w:szCs w:val="21"/>
        </w:rPr>
        <w:t>ГЛАВА</w:t>
      </w:r>
      <w:r w:rsidRPr="000C57E3">
        <w:rPr>
          <w:rFonts w:ascii="Helvetica" w:hAnsi="Helvetica" w:cs="Helvetica"/>
          <w:b/>
          <w:bCs/>
          <w:color w:val="222222"/>
          <w:sz w:val="21"/>
          <w:szCs w:val="21"/>
        </w:rPr>
        <w:t xml:space="preserve"> 1. </w:t>
      </w:r>
      <w:r w:rsidRPr="000C57E3">
        <w:rPr>
          <w:rFonts w:ascii="Helvetica" w:hAnsi="Helvetica" w:cs="Helvetica" w:hint="eastAsia"/>
          <w:b/>
          <w:bCs/>
          <w:color w:val="222222"/>
          <w:sz w:val="21"/>
          <w:szCs w:val="21"/>
        </w:rPr>
        <w:t>ОБЗОР</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ЛИТЕРАТУРЫ</w:t>
      </w:r>
    </w:p>
    <w:p w14:paraId="055FA05C" w14:textId="77777777" w:rsidR="000C57E3" w:rsidRPr="000C57E3" w:rsidRDefault="000C57E3" w:rsidP="000C57E3">
      <w:pPr>
        <w:rPr>
          <w:rFonts w:ascii="Helvetica" w:hAnsi="Helvetica" w:cs="Helvetica"/>
          <w:b/>
          <w:bCs/>
          <w:color w:val="222222"/>
          <w:sz w:val="21"/>
          <w:szCs w:val="21"/>
        </w:rPr>
      </w:pPr>
    </w:p>
    <w:p w14:paraId="4097AB82"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b/>
          <w:bCs/>
          <w:color w:val="222222"/>
          <w:sz w:val="21"/>
          <w:szCs w:val="21"/>
        </w:rPr>
        <w:t xml:space="preserve">III. </w:t>
      </w:r>
      <w:r w:rsidRPr="000C57E3">
        <w:rPr>
          <w:rFonts w:ascii="Helvetica" w:hAnsi="Helvetica" w:cs="Helvetica" w:hint="eastAsia"/>
          <w:b/>
          <w:bCs/>
          <w:color w:val="222222"/>
          <w:sz w:val="21"/>
          <w:szCs w:val="21"/>
        </w:rPr>
        <w:t>ГЛАВА</w:t>
      </w:r>
      <w:r w:rsidRPr="000C57E3">
        <w:rPr>
          <w:rFonts w:ascii="Helvetica" w:hAnsi="Helvetica" w:cs="Helvetica"/>
          <w:b/>
          <w:bCs/>
          <w:color w:val="222222"/>
          <w:sz w:val="21"/>
          <w:szCs w:val="21"/>
        </w:rPr>
        <w:t xml:space="preserve"> 2. </w:t>
      </w:r>
      <w:r w:rsidRPr="000C57E3">
        <w:rPr>
          <w:rFonts w:ascii="Helvetica" w:hAnsi="Helvetica" w:cs="Helvetica" w:hint="eastAsia"/>
          <w:b/>
          <w:bCs/>
          <w:color w:val="222222"/>
          <w:sz w:val="21"/>
          <w:szCs w:val="21"/>
        </w:rPr>
        <w:t>МАТЕРИАЛЫ</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И</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МЕТОДЫ</w:t>
      </w:r>
    </w:p>
    <w:p w14:paraId="159B7C03" w14:textId="77777777" w:rsidR="000C57E3" w:rsidRPr="000C57E3" w:rsidRDefault="000C57E3" w:rsidP="000C57E3">
      <w:pPr>
        <w:rPr>
          <w:rFonts w:ascii="Helvetica" w:hAnsi="Helvetica" w:cs="Helvetica"/>
          <w:b/>
          <w:bCs/>
          <w:color w:val="222222"/>
          <w:sz w:val="21"/>
          <w:szCs w:val="21"/>
        </w:rPr>
      </w:pPr>
    </w:p>
    <w:p w14:paraId="08F13425"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b/>
          <w:bCs/>
          <w:color w:val="222222"/>
          <w:sz w:val="21"/>
          <w:szCs w:val="21"/>
        </w:rPr>
        <w:t xml:space="preserve">IV. </w:t>
      </w:r>
      <w:r w:rsidRPr="000C57E3">
        <w:rPr>
          <w:rFonts w:ascii="Helvetica" w:hAnsi="Helvetica" w:cs="Helvetica" w:hint="eastAsia"/>
          <w:b/>
          <w:bCs/>
          <w:color w:val="222222"/>
          <w:sz w:val="21"/>
          <w:szCs w:val="21"/>
        </w:rPr>
        <w:t>ГЛАВА</w:t>
      </w:r>
      <w:r w:rsidRPr="000C57E3">
        <w:rPr>
          <w:rFonts w:ascii="Helvetica" w:hAnsi="Helvetica" w:cs="Helvetica"/>
          <w:b/>
          <w:bCs/>
          <w:color w:val="222222"/>
          <w:sz w:val="21"/>
          <w:szCs w:val="21"/>
        </w:rPr>
        <w:t xml:space="preserve"> 3. </w:t>
      </w:r>
      <w:r w:rsidRPr="000C57E3">
        <w:rPr>
          <w:rFonts w:ascii="Helvetica" w:hAnsi="Helvetica" w:cs="Helvetica" w:hint="eastAsia"/>
          <w:b/>
          <w:bCs/>
          <w:color w:val="222222"/>
          <w:sz w:val="21"/>
          <w:szCs w:val="21"/>
        </w:rPr>
        <w:t>РЕЗУЛЬТАТЫ</w:t>
      </w:r>
    </w:p>
    <w:p w14:paraId="286A13A2" w14:textId="77777777" w:rsidR="000C57E3" w:rsidRPr="000C57E3" w:rsidRDefault="000C57E3" w:rsidP="000C57E3">
      <w:pPr>
        <w:rPr>
          <w:rFonts w:ascii="Helvetica" w:hAnsi="Helvetica" w:cs="Helvetica"/>
          <w:b/>
          <w:bCs/>
          <w:color w:val="222222"/>
          <w:sz w:val="21"/>
          <w:szCs w:val="21"/>
        </w:rPr>
      </w:pPr>
    </w:p>
    <w:p w14:paraId="087FFD6E"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b/>
          <w:bCs/>
          <w:color w:val="222222"/>
          <w:sz w:val="21"/>
          <w:szCs w:val="21"/>
        </w:rPr>
        <w:t xml:space="preserve">3.1. </w:t>
      </w:r>
      <w:r w:rsidRPr="000C57E3">
        <w:rPr>
          <w:rFonts w:ascii="Helvetica" w:hAnsi="Helvetica" w:cs="Helvetica" w:hint="eastAsia"/>
          <w:b/>
          <w:bCs/>
          <w:color w:val="222222"/>
          <w:sz w:val="21"/>
          <w:szCs w:val="21"/>
        </w:rPr>
        <w:t>Сравнительный</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анализ</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нуклеотидных</w:t>
      </w:r>
    </w:p>
    <w:p w14:paraId="312A14B1" w14:textId="77777777" w:rsidR="000C57E3" w:rsidRPr="000C57E3" w:rsidRDefault="000C57E3" w:rsidP="000C57E3">
      <w:pPr>
        <w:rPr>
          <w:rFonts w:ascii="Helvetica" w:hAnsi="Helvetica" w:cs="Helvetica"/>
          <w:b/>
          <w:bCs/>
          <w:color w:val="222222"/>
          <w:sz w:val="21"/>
          <w:szCs w:val="21"/>
        </w:rPr>
      </w:pPr>
    </w:p>
    <w:p w14:paraId="366898D4"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hint="eastAsia"/>
          <w:b/>
          <w:bCs/>
          <w:color w:val="222222"/>
          <w:sz w:val="21"/>
          <w:szCs w:val="21"/>
        </w:rPr>
        <w:t>последовательностей</w:t>
      </w:r>
    </w:p>
    <w:p w14:paraId="65BBBE47" w14:textId="77777777" w:rsidR="000C57E3" w:rsidRPr="000C57E3" w:rsidRDefault="000C57E3" w:rsidP="000C57E3">
      <w:pPr>
        <w:rPr>
          <w:rFonts w:ascii="Helvetica" w:hAnsi="Helvetica" w:cs="Helvetica"/>
          <w:b/>
          <w:bCs/>
          <w:color w:val="222222"/>
          <w:sz w:val="21"/>
          <w:szCs w:val="21"/>
        </w:rPr>
      </w:pPr>
    </w:p>
    <w:p w14:paraId="6E7F8BA6"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b/>
          <w:bCs/>
          <w:color w:val="222222"/>
          <w:sz w:val="21"/>
          <w:szCs w:val="21"/>
        </w:rPr>
        <w:t xml:space="preserve">3.2 </w:t>
      </w:r>
      <w:r w:rsidRPr="000C57E3">
        <w:rPr>
          <w:rFonts w:ascii="Helvetica" w:hAnsi="Helvetica" w:cs="Helvetica" w:hint="eastAsia"/>
          <w:b/>
          <w:bCs/>
          <w:color w:val="222222"/>
          <w:sz w:val="21"/>
          <w:szCs w:val="21"/>
        </w:rPr>
        <w:t>Построение</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филогенетических</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схем</w:t>
      </w:r>
    </w:p>
    <w:p w14:paraId="2E1D41B0" w14:textId="77777777" w:rsidR="000C57E3" w:rsidRPr="000C57E3" w:rsidRDefault="000C57E3" w:rsidP="000C57E3">
      <w:pPr>
        <w:rPr>
          <w:rFonts w:ascii="Helvetica" w:hAnsi="Helvetica" w:cs="Helvetica"/>
          <w:b/>
          <w:bCs/>
          <w:color w:val="222222"/>
          <w:sz w:val="21"/>
          <w:szCs w:val="21"/>
        </w:rPr>
      </w:pPr>
    </w:p>
    <w:p w14:paraId="336DC372"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b/>
          <w:bCs/>
          <w:color w:val="222222"/>
          <w:sz w:val="21"/>
          <w:szCs w:val="21"/>
        </w:rPr>
        <w:t xml:space="preserve">3.3. </w:t>
      </w:r>
      <w:r w:rsidRPr="000C57E3">
        <w:rPr>
          <w:rFonts w:ascii="Helvetica" w:hAnsi="Helvetica" w:cs="Helvetica" w:hint="eastAsia"/>
          <w:b/>
          <w:bCs/>
          <w:color w:val="222222"/>
          <w:sz w:val="21"/>
          <w:szCs w:val="21"/>
        </w:rPr>
        <w:t>Филогенетические</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взаимоотношения</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видов</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байкальских</w:t>
      </w:r>
      <w:r w:rsidRPr="000C57E3">
        <w:rPr>
          <w:rFonts w:ascii="Helvetica" w:hAnsi="Helvetica" w:cs="Helvetica"/>
          <w:b/>
          <w:bCs/>
          <w:color w:val="222222"/>
          <w:sz w:val="21"/>
          <w:szCs w:val="21"/>
        </w:rPr>
        <w:t xml:space="preserve"> Cottoidei</w:t>
      </w:r>
    </w:p>
    <w:p w14:paraId="14EFC355" w14:textId="77777777" w:rsidR="000C57E3" w:rsidRPr="000C57E3" w:rsidRDefault="000C57E3" w:rsidP="000C57E3">
      <w:pPr>
        <w:rPr>
          <w:rFonts w:ascii="Helvetica" w:hAnsi="Helvetica" w:cs="Helvetica"/>
          <w:b/>
          <w:bCs/>
          <w:color w:val="222222"/>
          <w:sz w:val="21"/>
          <w:szCs w:val="21"/>
        </w:rPr>
      </w:pPr>
    </w:p>
    <w:p w14:paraId="4D256254"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b/>
          <w:bCs/>
          <w:color w:val="222222"/>
          <w:sz w:val="21"/>
          <w:szCs w:val="21"/>
        </w:rPr>
        <w:t xml:space="preserve">3.4. </w:t>
      </w:r>
      <w:r w:rsidRPr="000C57E3">
        <w:rPr>
          <w:rFonts w:ascii="Helvetica" w:hAnsi="Helvetica" w:cs="Helvetica" w:hint="eastAsia"/>
          <w:b/>
          <w:bCs/>
          <w:color w:val="222222"/>
          <w:sz w:val="21"/>
          <w:szCs w:val="21"/>
        </w:rPr>
        <w:t>Филогенетические</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взаимоотношения</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байкальских</w:t>
      </w:r>
    </w:p>
    <w:p w14:paraId="2E3A112D" w14:textId="77777777" w:rsidR="000C57E3" w:rsidRPr="000C57E3" w:rsidRDefault="000C57E3" w:rsidP="000C57E3">
      <w:pPr>
        <w:rPr>
          <w:rFonts w:ascii="Helvetica" w:hAnsi="Helvetica" w:cs="Helvetica"/>
          <w:b/>
          <w:bCs/>
          <w:color w:val="222222"/>
          <w:sz w:val="21"/>
          <w:szCs w:val="21"/>
        </w:rPr>
      </w:pPr>
    </w:p>
    <w:p w14:paraId="04B1AAF7"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hint="eastAsia"/>
          <w:b/>
          <w:bCs/>
          <w:color w:val="222222"/>
          <w:sz w:val="21"/>
          <w:szCs w:val="21"/>
        </w:rPr>
        <w:t>и</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внебайкальских</w:t>
      </w:r>
      <w:r w:rsidRPr="000C57E3">
        <w:rPr>
          <w:rFonts w:ascii="Helvetica" w:hAnsi="Helvetica" w:cs="Helvetica"/>
          <w:b/>
          <w:bCs/>
          <w:color w:val="222222"/>
          <w:sz w:val="21"/>
          <w:szCs w:val="21"/>
        </w:rPr>
        <w:t xml:space="preserve"> Cottoidei</w:t>
      </w:r>
    </w:p>
    <w:p w14:paraId="2EF88160" w14:textId="77777777" w:rsidR="000C57E3" w:rsidRPr="000C57E3" w:rsidRDefault="000C57E3" w:rsidP="000C57E3">
      <w:pPr>
        <w:rPr>
          <w:rFonts w:ascii="Helvetica" w:hAnsi="Helvetica" w:cs="Helvetica"/>
          <w:b/>
          <w:bCs/>
          <w:color w:val="222222"/>
          <w:sz w:val="21"/>
          <w:szCs w:val="21"/>
        </w:rPr>
      </w:pPr>
    </w:p>
    <w:p w14:paraId="0E8809D5"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b/>
          <w:bCs/>
          <w:color w:val="222222"/>
          <w:sz w:val="21"/>
          <w:szCs w:val="21"/>
        </w:rPr>
        <w:t xml:space="preserve">3.5. </w:t>
      </w:r>
      <w:r w:rsidRPr="000C57E3">
        <w:rPr>
          <w:rFonts w:ascii="Helvetica" w:hAnsi="Helvetica" w:cs="Helvetica" w:hint="eastAsia"/>
          <w:b/>
          <w:bCs/>
          <w:color w:val="222222"/>
          <w:sz w:val="21"/>
          <w:szCs w:val="21"/>
        </w:rPr>
        <w:t>Оценка</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времени</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прошедшего</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с</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момента</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первой</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дивергенции</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байкальских</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подкаменщиков</w:t>
      </w:r>
    </w:p>
    <w:p w14:paraId="13EDEE93" w14:textId="77777777" w:rsidR="000C57E3" w:rsidRPr="000C57E3" w:rsidRDefault="000C57E3" w:rsidP="000C57E3">
      <w:pPr>
        <w:rPr>
          <w:rFonts w:ascii="Helvetica" w:hAnsi="Helvetica" w:cs="Helvetica"/>
          <w:b/>
          <w:bCs/>
          <w:color w:val="222222"/>
          <w:sz w:val="21"/>
          <w:szCs w:val="21"/>
        </w:rPr>
      </w:pPr>
    </w:p>
    <w:p w14:paraId="29E627BD"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b/>
          <w:bCs/>
          <w:color w:val="222222"/>
          <w:sz w:val="21"/>
          <w:szCs w:val="21"/>
        </w:rPr>
        <w:lastRenderedPageBreak/>
        <w:t xml:space="preserve">V. </w:t>
      </w:r>
      <w:r w:rsidRPr="000C57E3">
        <w:rPr>
          <w:rFonts w:ascii="Helvetica" w:hAnsi="Helvetica" w:cs="Helvetica" w:hint="eastAsia"/>
          <w:b/>
          <w:bCs/>
          <w:color w:val="222222"/>
          <w:sz w:val="21"/>
          <w:szCs w:val="21"/>
        </w:rPr>
        <w:t>ГЛАВА</w:t>
      </w:r>
      <w:r w:rsidRPr="000C57E3">
        <w:rPr>
          <w:rFonts w:ascii="Helvetica" w:hAnsi="Helvetica" w:cs="Helvetica"/>
          <w:b/>
          <w:bCs/>
          <w:color w:val="222222"/>
          <w:sz w:val="21"/>
          <w:szCs w:val="21"/>
        </w:rPr>
        <w:t xml:space="preserve"> 4. </w:t>
      </w:r>
      <w:r w:rsidRPr="000C57E3">
        <w:rPr>
          <w:rFonts w:ascii="Helvetica" w:hAnsi="Helvetica" w:cs="Helvetica" w:hint="eastAsia"/>
          <w:b/>
          <w:bCs/>
          <w:color w:val="222222"/>
          <w:sz w:val="21"/>
          <w:szCs w:val="21"/>
        </w:rPr>
        <w:t>ОБСУЖДЕНИЕ</w:t>
      </w:r>
    </w:p>
    <w:p w14:paraId="7D8F492F" w14:textId="77777777" w:rsidR="000C57E3" w:rsidRPr="000C57E3" w:rsidRDefault="000C57E3" w:rsidP="000C57E3">
      <w:pPr>
        <w:rPr>
          <w:rFonts w:ascii="Helvetica" w:hAnsi="Helvetica" w:cs="Helvetica"/>
          <w:b/>
          <w:bCs/>
          <w:color w:val="222222"/>
          <w:sz w:val="21"/>
          <w:szCs w:val="21"/>
        </w:rPr>
      </w:pPr>
    </w:p>
    <w:p w14:paraId="7CF793DF" w14:textId="77777777" w:rsidR="000C57E3" w:rsidRPr="000C57E3" w:rsidRDefault="000C57E3" w:rsidP="000C57E3">
      <w:pPr>
        <w:rPr>
          <w:rFonts w:ascii="Helvetica" w:hAnsi="Helvetica" w:cs="Helvetica"/>
          <w:b/>
          <w:bCs/>
          <w:color w:val="222222"/>
          <w:sz w:val="21"/>
          <w:szCs w:val="21"/>
        </w:rPr>
      </w:pPr>
      <w:r w:rsidRPr="000C57E3">
        <w:rPr>
          <w:rFonts w:ascii="Helvetica" w:hAnsi="Helvetica" w:cs="Helvetica"/>
          <w:b/>
          <w:bCs/>
          <w:color w:val="222222"/>
          <w:sz w:val="21"/>
          <w:szCs w:val="21"/>
        </w:rPr>
        <w:t xml:space="preserve">VI. </w:t>
      </w:r>
      <w:r w:rsidRPr="000C57E3">
        <w:rPr>
          <w:rFonts w:ascii="Helvetica" w:hAnsi="Helvetica" w:cs="Helvetica" w:hint="eastAsia"/>
          <w:b/>
          <w:bCs/>
          <w:color w:val="222222"/>
          <w:sz w:val="21"/>
          <w:szCs w:val="21"/>
        </w:rPr>
        <w:t>ВЫВОДЫ</w:t>
      </w:r>
    </w:p>
    <w:p w14:paraId="40F0BF55" w14:textId="77777777" w:rsidR="000C57E3" w:rsidRPr="000C57E3" w:rsidRDefault="000C57E3" w:rsidP="000C57E3">
      <w:pPr>
        <w:rPr>
          <w:rFonts w:ascii="Helvetica" w:hAnsi="Helvetica" w:cs="Helvetica"/>
          <w:b/>
          <w:bCs/>
          <w:color w:val="222222"/>
          <w:sz w:val="21"/>
          <w:szCs w:val="21"/>
        </w:rPr>
      </w:pPr>
    </w:p>
    <w:p w14:paraId="109CC004" w14:textId="6EE8FA51" w:rsidR="00484EB4" w:rsidRPr="000C57E3" w:rsidRDefault="000C57E3" w:rsidP="000C57E3">
      <w:r w:rsidRPr="000C57E3">
        <w:rPr>
          <w:rFonts w:ascii="Helvetica" w:hAnsi="Helvetica" w:cs="Helvetica"/>
          <w:b/>
          <w:bCs/>
          <w:color w:val="222222"/>
          <w:sz w:val="21"/>
          <w:szCs w:val="21"/>
        </w:rPr>
        <w:t xml:space="preserve">VII. </w:t>
      </w:r>
      <w:r w:rsidRPr="000C57E3">
        <w:rPr>
          <w:rFonts w:ascii="Helvetica" w:hAnsi="Helvetica" w:cs="Helvetica" w:hint="eastAsia"/>
          <w:b/>
          <w:bCs/>
          <w:color w:val="222222"/>
          <w:sz w:val="21"/>
          <w:szCs w:val="21"/>
        </w:rPr>
        <w:t>СПИСОК</w:t>
      </w:r>
      <w:r w:rsidRPr="000C57E3">
        <w:rPr>
          <w:rFonts w:ascii="Helvetica" w:hAnsi="Helvetica" w:cs="Helvetica"/>
          <w:b/>
          <w:bCs/>
          <w:color w:val="222222"/>
          <w:sz w:val="21"/>
          <w:szCs w:val="21"/>
        </w:rPr>
        <w:t xml:space="preserve"> </w:t>
      </w:r>
      <w:r w:rsidRPr="000C57E3">
        <w:rPr>
          <w:rFonts w:ascii="Helvetica" w:hAnsi="Helvetica" w:cs="Helvetica" w:hint="eastAsia"/>
          <w:b/>
          <w:bCs/>
          <w:color w:val="222222"/>
          <w:sz w:val="21"/>
          <w:szCs w:val="21"/>
        </w:rPr>
        <w:t>ЛИТЕРАТУРЫ</w:t>
      </w:r>
    </w:p>
    <w:sectPr w:rsidR="00484EB4" w:rsidRPr="000C57E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D9779" w14:textId="77777777" w:rsidR="000C413E" w:rsidRDefault="000C413E">
      <w:pPr>
        <w:spacing w:after="0" w:line="240" w:lineRule="auto"/>
      </w:pPr>
      <w:r>
        <w:separator/>
      </w:r>
    </w:p>
  </w:endnote>
  <w:endnote w:type="continuationSeparator" w:id="0">
    <w:p w14:paraId="4345FF95" w14:textId="77777777" w:rsidR="000C413E" w:rsidRDefault="000C4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0763D" w14:textId="77777777" w:rsidR="000C413E" w:rsidRDefault="000C413E"/>
    <w:p w14:paraId="44F4CF56" w14:textId="77777777" w:rsidR="000C413E" w:rsidRDefault="000C413E"/>
    <w:p w14:paraId="7EC2F386" w14:textId="77777777" w:rsidR="000C413E" w:rsidRDefault="000C413E"/>
    <w:p w14:paraId="1805615B" w14:textId="77777777" w:rsidR="000C413E" w:rsidRDefault="000C413E"/>
    <w:p w14:paraId="21749556" w14:textId="77777777" w:rsidR="000C413E" w:rsidRDefault="000C413E"/>
    <w:p w14:paraId="1091BD57" w14:textId="77777777" w:rsidR="000C413E" w:rsidRDefault="000C413E"/>
    <w:p w14:paraId="421975D1" w14:textId="77777777" w:rsidR="000C413E" w:rsidRDefault="000C41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A73153" wp14:editId="131C20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0ED65" w14:textId="77777777" w:rsidR="000C413E" w:rsidRDefault="000C41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A731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D0ED65" w14:textId="77777777" w:rsidR="000C413E" w:rsidRDefault="000C41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C9AA24" w14:textId="77777777" w:rsidR="000C413E" w:rsidRDefault="000C413E"/>
    <w:p w14:paraId="04911168" w14:textId="77777777" w:rsidR="000C413E" w:rsidRDefault="000C413E"/>
    <w:p w14:paraId="4C556C97" w14:textId="77777777" w:rsidR="000C413E" w:rsidRDefault="000C41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17EFAC" wp14:editId="665268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31668" w14:textId="77777777" w:rsidR="000C413E" w:rsidRDefault="000C413E"/>
                          <w:p w14:paraId="6AFF6A9F" w14:textId="77777777" w:rsidR="000C413E" w:rsidRDefault="000C41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17EF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831668" w14:textId="77777777" w:rsidR="000C413E" w:rsidRDefault="000C413E"/>
                    <w:p w14:paraId="6AFF6A9F" w14:textId="77777777" w:rsidR="000C413E" w:rsidRDefault="000C41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33C456" w14:textId="77777777" w:rsidR="000C413E" w:rsidRDefault="000C413E"/>
    <w:p w14:paraId="50FFC4CC" w14:textId="77777777" w:rsidR="000C413E" w:rsidRDefault="000C413E">
      <w:pPr>
        <w:rPr>
          <w:sz w:val="2"/>
          <w:szCs w:val="2"/>
        </w:rPr>
      </w:pPr>
    </w:p>
    <w:p w14:paraId="7F2DB0BB" w14:textId="77777777" w:rsidR="000C413E" w:rsidRDefault="000C413E"/>
    <w:p w14:paraId="16E1E1FC" w14:textId="77777777" w:rsidR="000C413E" w:rsidRDefault="000C413E">
      <w:pPr>
        <w:spacing w:after="0" w:line="240" w:lineRule="auto"/>
      </w:pPr>
    </w:p>
  </w:footnote>
  <w:footnote w:type="continuationSeparator" w:id="0">
    <w:p w14:paraId="06A6BE56" w14:textId="77777777" w:rsidR="000C413E" w:rsidRDefault="000C4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3E"/>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209734</TotalTime>
  <Pages>3</Pages>
  <Words>305</Words>
  <Characters>1745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1987</cp:revision>
  <cp:lastPrinted>2009-02-06T05:36:00Z</cp:lastPrinted>
  <dcterms:created xsi:type="dcterms:W3CDTF">2024-01-07T13:43:00Z</dcterms:created>
  <dcterms:modified xsi:type="dcterms:W3CDTF">2025-11-19T11:32:00Z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