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AC1" w:rsidRPr="003B7AC1" w:rsidRDefault="003B7AC1" w:rsidP="003B7AC1">
      <w:pPr>
        <w:rPr>
          <w:rFonts w:ascii="Trebuchet MS" w:eastAsia="Times New Roman" w:hAnsi="Trebuchet MS" w:cs="Times New Roman"/>
          <w:color w:val="000000"/>
          <w:kern w:val="0"/>
          <w:sz w:val="18"/>
          <w:szCs w:val="18"/>
          <w:lang w:eastAsia="ru-RU"/>
        </w:rPr>
      </w:pPr>
      <w:r w:rsidRPr="003B7AC1">
        <w:rPr>
          <w:rFonts w:ascii="Trebuchet MS" w:eastAsia="Times New Roman" w:hAnsi="Trebuchet MS" w:cs="Times New Roman" w:hint="eastAsia"/>
          <w:color w:val="000000"/>
          <w:kern w:val="0"/>
          <w:sz w:val="18"/>
          <w:szCs w:val="18"/>
          <w:lang w:eastAsia="ru-RU"/>
        </w:rPr>
        <w:t>Содержание</w:t>
      </w:r>
    </w:p>
    <w:p w:rsidR="003B7AC1" w:rsidRPr="003B7AC1" w:rsidRDefault="003B7AC1" w:rsidP="003B7AC1">
      <w:pPr>
        <w:rPr>
          <w:rFonts w:ascii="Trebuchet MS" w:eastAsia="Times New Roman" w:hAnsi="Trebuchet MS" w:cs="Times New Roman"/>
          <w:color w:val="000000"/>
          <w:kern w:val="0"/>
          <w:sz w:val="18"/>
          <w:szCs w:val="18"/>
          <w:lang w:eastAsia="ru-RU"/>
        </w:rPr>
      </w:pPr>
      <w:r w:rsidRPr="003B7AC1">
        <w:rPr>
          <w:rFonts w:ascii="Trebuchet MS" w:eastAsia="Times New Roman" w:hAnsi="Trebuchet MS" w:cs="Times New Roman" w:hint="eastAsia"/>
          <w:color w:val="000000"/>
          <w:kern w:val="0"/>
          <w:sz w:val="18"/>
          <w:szCs w:val="18"/>
          <w:lang w:eastAsia="ru-RU"/>
        </w:rPr>
        <w:t>Оглавление</w:t>
      </w:r>
    </w:p>
    <w:p w:rsidR="003B7AC1" w:rsidRPr="003B7AC1" w:rsidRDefault="003B7AC1" w:rsidP="003B7AC1">
      <w:pPr>
        <w:rPr>
          <w:rFonts w:ascii="Trebuchet MS" w:eastAsia="Times New Roman" w:hAnsi="Trebuchet MS" w:cs="Times New Roman"/>
          <w:color w:val="000000"/>
          <w:kern w:val="0"/>
          <w:sz w:val="18"/>
          <w:szCs w:val="18"/>
          <w:lang w:eastAsia="ru-RU"/>
        </w:rPr>
      </w:pPr>
    </w:p>
    <w:p w:rsidR="003B7AC1" w:rsidRPr="003B7AC1" w:rsidRDefault="003B7AC1" w:rsidP="003B7AC1">
      <w:pPr>
        <w:rPr>
          <w:rFonts w:ascii="Trebuchet MS" w:eastAsia="Times New Roman" w:hAnsi="Trebuchet MS" w:cs="Times New Roman"/>
          <w:color w:val="000000"/>
          <w:kern w:val="0"/>
          <w:sz w:val="18"/>
          <w:szCs w:val="18"/>
          <w:lang w:eastAsia="ru-RU"/>
        </w:rPr>
      </w:pPr>
      <w:r w:rsidRPr="003B7AC1">
        <w:rPr>
          <w:rFonts w:ascii="Trebuchet MS" w:eastAsia="Times New Roman" w:hAnsi="Trebuchet MS" w:cs="Times New Roman" w:hint="eastAsia"/>
          <w:color w:val="000000"/>
          <w:kern w:val="0"/>
          <w:sz w:val="18"/>
          <w:szCs w:val="18"/>
          <w:lang w:eastAsia="ru-RU"/>
        </w:rPr>
        <w:t>Введение</w:t>
      </w:r>
      <w:r w:rsidRPr="003B7AC1">
        <w:rPr>
          <w:rFonts w:ascii="Trebuchet MS" w:eastAsia="Times New Roman" w:hAnsi="Trebuchet MS" w:cs="Times New Roman"/>
          <w:color w:val="000000"/>
          <w:kern w:val="0"/>
          <w:sz w:val="18"/>
          <w:szCs w:val="18"/>
          <w:lang w:eastAsia="ru-RU"/>
        </w:rPr>
        <w:t xml:space="preserve"> 3</w:t>
      </w:r>
    </w:p>
    <w:p w:rsidR="003B7AC1" w:rsidRPr="003B7AC1" w:rsidRDefault="003B7AC1" w:rsidP="003B7AC1">
      <w:pPr>
        <w:rPr>
          <w:rFonts w:ascii="Trebuchet MS" w:eastAsia="Times New Roman" w:hAnsi="Trebuchet MS" w:cs="Times New Roman"/>
          <w:color w:val="000000"/>
          <w:kern w:val="0"/>
          <w:sz w:val="18"/>
          <w:szCs w:val="18"/>
          <w:lang w:eastAsia="ru-RU"/>
        </w:rPr>
      </w:pPr>
    </w:p>
    <w:p w:rsidR="003B7AC1" w:rsidRPr="003B7AC1" w:rsidRDefault="003B7AC1" w:rsidP="003B7AC1">
      <w:pPr>
        <w:rPr>
          <w:rFonts w:ascii="Trebuchet MS" w:eastAsia="Times New Roman" w:hAnsi="Trebuchet MS" w:cs="Times New Roman"/>
          <w:color w:val="000000"/>
          <w:kern w:val="0"/>
          <w:sz w:val="18"/>
          <w:szCs w:val="18"/>
          <w:lang w:eastAsia="ru-RU"/>
        </w:rPr>
      </w:pPr>
      <w:r w:rsidRPr="003B7AC1">
        <w:rPr>
          <w:rFonts w:ascii="Trebuchet MS" w:eastAsia="Times New Roman" w:hAnsi="Trebuchet MS" w:cs="Times New Roman" w:hint="eastAsia"/>
          <w:color w:val="000000"/>
          <w:kern w:val="0"/>
          <w:sz w:val="18"/>
          <w:szCs w:val="18"/>
          <w:lang w:eastAsia="ru-RU"/>
        </w:rPr>
        <w:t>Глава</w:t>
      </w:r>
      <w:r w:rsidRPr="003B7AC1">
        <w:rPr>
          <w:rFonts w:ascii="Trebuchet MS" w:eastAsia="Times New Roman" w:hAnsi="Trebuchet MS" w:cs="Times New Roman"/>
          <w:color w:val="000000"/>
          <w:kern w:val="0"/>
          <w:sz w:val="18"/>
          <w:szCs w:val="18"/>
          <w:lang w:eastAsia="ru-RU"/>
        </w:rPr>
        <w:t xml:space="preserve"> 1. </w:t>
      </w:r>
      <w:r w:rsidRPr="003B7AC1">
        <w:rPr>
          <w:rFonts w:ascii="Trebuchet MS" w:eastAsia="Times New Roman" w:hAnsi="Trebuchet MS" w:cs="Times New Roman" w:hint="eastAsia"/>
          <w:color w:val="000000"/>
          <w:kern w:val="0"/>
          <w:sz w:val="18"/>
          <w:szCs w:val="18"/>
          <w:lang w:eastAsia="ru-RU"/>
        </w:rPr>
        <w:t>Английская</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политика</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в</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Тибете</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в</w:t>
      </w:r>
      <w:r w:rsidRPr="003B7AC1">
        <w:rPr>
          <w:rFonts w:ascii="Trebuchet MS" w:eastAsia="Times New Roman" w:hAnsi="Trebuchet MS" w:cs="Times New Roman"/>
          <w:color w:val="000000"/>
          <w:kern w:val="0"/>
          <w:sz w:val="18"/>
          <w:szCs w:val="18"/>
          <w:lang w:eastAsia="ru-RU"/>
        </w:rPr>
        <w:t xml:space="preserve"> 1903-1921 </w:t>
      </w:r>
      <w:r w:rsidRPr="003B7AC1">
        <w:rPr>
          <w:rFonts w:ascii="Trebuchet MS" w:eastAsia="Times New Roman" w:hAnsi="Trebuchet MS" w:cs="Times New Roman" w:hint="eastAsia"/>
          <w:color w:val="000000"/>
          <w:kern w:val="0"/>
          <w:sz w:val="18"/>
          <w:szCs w:val="18"/>
          <w:lang w:eastAsia="ru-RU"/>
        </w:rPr>
        <w:t>гг</w:t>
      </w:r>
      <w:r w:rsidRPr="003B7AC1">
        <w:rPr>
          <w:rFonts w:ascii="Trebuchet MS" w:eastAsia="Times New Roman" w:hAnsi="Trebuchet MS" w:cs="Times New Roman"/>
          <w:color w:val="000000"/>
          <w:kern w:val="0"/>
          <w:sz w:val="18"/>
          <w:szCs w:val="18"/>
          <w:lang w:eastAsia="ru-RU"/>
        </w:rPr>
        <w:t>. 32</w:t>
      </w:r>
    </w:p>
    <w:p w:rsidR="003B7AC1" w:rsidRPr="003B7AC1" w:rsidRDefault="003B7AC1" w:rsidP="003B7AC1">
      <w:pPr>
        <w:rPr>
          <w:rFonts w:ascii="Trebuchet MS" w:eastAsia="Times New Roman" w:hAnsi="Trebuchet MS" w:cs="Times New Roman"/>
          <w:color w:val="000000"/>
          <w:kern w:val="0"/>
          <w:sz w:val="18"/>
          <w:szCs w:val="18"/>
          <w:lang w:eastAsia="ru-RU"/>
        </w:rPr>
      </w:pPr>
    </w:p>
    <w:p w:rsidR="003B7AC1" w:rsidRPr="003B7AC1" w:rsidRDefault="003B7AC1" w:rsidP="003B7AC1">
      <w:pPr>
        <w:rPr>
          <w:rFonts w:ascii="Trebuchet MS" w:eastAsia="Times New Roman" w:hAnsi="Trebuchet MS" w:cs="Times New Roman"/>
          <w:color w:val="000000"/>
          <w:kern w:val="0"/>
          <w:sz w:val="18"/>
          <w:szCs w:val="18"/>
          <w:lang w:eastAsia="ru-RU"/>
        </w:rPr>
      </w:pPr>
      <w:r w:rsidRPr="003B7AC1">
        <w:rPr>
          <w:rFonts w:ascii="Trebuchet MS" w:eastAsia="Times New Roman" w:hAnsi="Trebuchet MS" w:cs="Times New Roman"/>
          <w:color w:val="000000"/>
          <w:kern w:val="0"/>
          <w:sz w:val="18"/>
          <w:szCs w:val="18"/>
          <w:lang w:eastAsia="ru-RU"/>
        </w:rPr>
        <w:t xml:space="preserve">1.1 </w:t>
      </w:r>
      <w:r w:rsidRPr="003B7AC1">
        <w:rPr>
          <w:rFonts w:ascii="Trebuchet MS" w:eastAsia="Times New Roman" w:hAnsi="Trebuchet MS" w:cs="Times New Roman" w:hint="eastAsia"/>
          <w:color w:val="000000"/>
          <w:kern w:val="0"/>
          <w:sz w:val="18"/>
          <w:szCs w:val="18"/>
          <w:lang w:eastAsia="ru-RU"/>
        </w:rPr>
        <w:t>Миссия</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Ф</w:t>
      </w:r>
      <w:r w:rsidRPr="003B7AC1">
        <w:rPr>
          <w:rFonts w:ascii="Trebuchet MS" w:eastAsia="Times New Roman" w:hAnsi="Trebuchet MS" w:cs="Times New Roman"/>
          <w:color w:val="000000"/>
          <w:kern w:val="0"/>
          <w:sz w:val="18"/>
          <w:szCs w:val="18"/>
          <w:lang w:eastAsia="ru-RU"/>
        </w:rPr>
        <w:t xml:space="preserve">. </w:t>
      </w:r>
      <w:proofErr w:type="spellStart"/>
      <w:r w:rsidRPr="003B7AC1">
        <w:rPr>
          <w:rFonts w:ascii="Trebuchet MS" w:eastAsia="Times New Roman" w:hAnsi="Trebuchet MS" w:cs="Times New Roman" w:hint="eastAsia"/>
          <w:color w:val="000000"/>
          <w:kern w:val="0"/>
          <w:sz w:val="18"/>
          <w:szCs w:val="18"/>
          <w:lang w:eastAsia="ru-RU"/>
        </w:rPr>
        <w:t>Янгхазбенда</w:t>
      </w:r>
      <w:proofErr w:type="spellEnd"/>
      <w:r w:rsidRPr="003B7AC1">
        <w:rPr>
          <w:rFonts w:ascii="Trebuchet MS" w:eastAsia="Times New Roman" w:hAnsi="Trebuchet MS" w:cs="Times New Roman"/>
          <w:color w:val="000000"/>
          <w:kern w:val="0"/>
          <w:sz w:val="18"/>
          <w:szCs w:val="18"/>
          <w:lang w:eastAsia="ru-RU"/>
        </w:rPr>
        <w:t xml:space="preserve"> 1903-1904 </w:t>
      </w:r>
      <w:r w:rsidRPr="003B7AC1">
        <w:rPr>
          <w:rFonts w:ascii="Trebuchet MS" w:eastAsia="Times New Roman" w:hAnsi="Trebuchet MS" w:cs="Times New Roman" w:hint="eastAsia"/>
          <w:color w:val="000000"/>
          <w:kern w:val="0"/>
          <w:sz w:val="18"/>
          <w:szCs w:val="18"/>
          <w:lang w:eastAsia="ru-RU"/>
        </w:rPr>
        <w:t>гг</w:t>
      </w:r>
      <w:r w:rsidRPr="003B7AC1">
        <w:rPr>
          <w:rFonts w:ascii="Trebuchet MS" w:eastAsia="Times New Roman" w:hAnsi="Trebuchet MS" w:cs="Times New Roman"/>
          <w:color w:val="000000"/>
          <w:kern w:val="0"/>
          <w:sz w:val="18"/>
          <w:szCs w:val="18"/>
          <w:lang w:eastAsia="ru-RU"/>
        </w:rPr>
        <w:t>. 33</w:t>
      </w:r>
    </w:p>
    <w:p w:rsidR="003B7AC1" w:rsidRPr="003B7AC1" w:rsidRDefault="003B7AC1" w:rsidP="003B7AC1">
      <w:pPr>
        <w:rPr>
          <w:rFonts w:ascii="Trebuchet MS" w:eastAsia="Times New Roman" w:hAnsi="Trebuchet MS" w:cs="Times New Roman"/>
          <w:color w:val="000000"/>
          <w:kern w:val="0"/>
          <w:sz w:val="18"/>
          <w:szCs w:val="18"/>
          <w:lang w:eastAsia="ru-RU"/>
        </w:rPr>
      </w:pPr>
    </w:p>
    <w:p w:rsidR="003B7AC1" w:rsidRPr="003B7AC1" w:rsidRDefault="003B7AC1" w:rsidP="003B7AC1">
      <w:pPr>
        <w:rPr>
          <w:rFonts w:ascii="Trebuchet MS" w:eastAsia="Times New Roman" w:hAnsi="Trebuchet MS" w:cs="Times New Roman"/>
          <w:color w:val="000000"/>
          <w:kern w:val="0"/>
          <w:sz w:val="18"/>
          <w:szCs w:val="18"/>
          <w:lang w:eastAsia="ru-RU"/>
        </w:rPr>
      </w:pPr>
      <w:r w:rsidRPr="003B7AC1">
        <w:rPr>
          <w:rFonts w:ascii="Trebuchet MS" w:eastAsia="Times New Roman" w:hAnsi="Trebuchet MS" w:cs="Times New Roman"/>
          <w:color w:val="000000"/>
          <w:kern w:val="0"/>
          <w:sz w:val="18"/>
          <w:szCs w:val="18"/>
          <w:lang w:eastAsia="ru-RU"/>
        </w:rPr>
        <w:t xml:space="preserve">1.2 </w:t>
      </w:r>
      <w:r w:rsidRPr="003B7AC1">
        <w:rPr>
          <w:rFonts w:ascii="Trebuchet MS" w:eastAsia="Times New Roman" w:hAnsi="Trebuchet MS" w:cs="Times New Roman" w:hint="eastAsia"/>
          <w:color w:val="000000"/>
          <w:kern w:val="0"/>
          <w:sz w:val="18"/>
          <w:szCs w:val="18"/>
          <w:lang w:eastAsia="ru-RU"/>
        </w:rPr>
        <w:t>Бегство</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Далай</w:t>
      </w:r>
      <w:r w:rsidRPr="003B7AC1">
        <w:rPr>
          <w:rFonts w:ascii="Trebuchet MS" w:eastAsia="Times New Roman" w:hAnsi="Trebuchet MS" w:cs="Times New Roman"/>
          <w:color w:val="000000"/>
          <w:kern w:val="0"/>
          <w:sz w:val="18"/>
          <w:szCs w:val="18"/>
          <w:lang w:eastAsia="ru-RU"/>
        </w:rPr>
        <w:t>-</w:t>
      </w:r>
      <w:r w:rsidRPr="003B7AC1">
        <w:rPr>
          <w:rFonts w:ascii="Trebuchet MS" w:eastAsia="Times New Roman" w:hAnsi="Trebuchet MS" w:cs="Times New Roman" w:hint="eastAsia"/>
          <w:color w:val="000000"/>
          <w:kern w:val="0"/>
          <w:sz w:val="18"/>
          <w:szCs w:val="18"/>
          <w:lang w:eastAsia="ru-RU"/>
        </w:rPr>
        <w:t>ламы</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ХП</w:t>
      </w:r>
      <w:r w:rsidRPr="003B7AC1">
        <w:rPr>
          <w:rFonts w:ascii="Trebuchet MS" w:eastAsia="Times New Roman" w:hAnsi="Trebuchet MS" w:cs="Times New Roman"/>
          <w:color w:val="000000"/>
          <w:kern w:val="0"/>
          <w:sz w:val="18"/>
          <w:szCs w:val="18"/>
          <w:lang w:eastAsia="ru-RU"/>
        </w:rPr>
        <w:t xml:space="preserve">1 </w:t>
      </w:r>
      <w:r w:rsidRPr="003B7AC1">
        <w:rPr>
          <w:rFonts w:ascii="Trebuchet MS" w:eastAsia="Times New Roman" w:hAnsi="Trebuchet MS" w:cs="Times New Roman" w:hint="eastAsia"/>
          <w:color w:val="000000"/>
          <w:kern w:val="0"/>
          <w:sz w:val="18"/>
          <w:szCs w:val="18"/>
          <w:lang w:eastAsia="ru-RU"/>
        </w:rPr>
        <w:t>в</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Индию</w:t>
      </w:r>
      <w:r w:rsidRPr="003B7AC1">
        <w:rPr>
          <w:rFonts w:ascii="Trebuchet MS" w:eastAsia="Times New Roman" w:hAnsi="Trebuchet MS" w:cs="Times New Roman"/>
          <w:color w:val="000000"/>
          <w:kern w:val="0"/>
          <w:sz w:val="18"/>
          <w:szCs w:val="18"/>
          <w:lang w:eastAsia="ru-RU"/>
        </w:rPr>
        <w:t xml:space="preserve"> 47</w:t>
      </w:r>
    </w:p>
    <w:p w:rsidR="003B7AC1" w:rsidRPr="003B7AC1" w:rsidRDefault="003B7AC1" w:rsidP="003B7AC1">
      <w:pPr>
        <w:rPr>
          <w:rFonts w:ascii="Trebuchet MS" w:eastAsia="Times New Roman" w:hAnsi="Trebuchet MS" w:cs="Times New Roman"/>
          <w:color w:val="000000"/>
          <w:kern w:val="0"/>
          <w:sz w:val="18"/>
          <w:szCs w:val="18"/>
          <w:lang w:eastAsia="ru-RU"/>
        </w:rPr>
      </w:pPr>
    </w:p>
    <w:p w:rsidR="003B7AC1" w:rsidRPr="003B7AC1" w:rsidRDefault="003B7AC1" w:rsidP="003B7AC1">
      <w:pPr>
        <w:rPr>
          <w:rFonts w:ascii="Trebuchet MS" w:eastAsia="Times New Roman" w:hAnsi="Trebuchet MS" w:cs="Times New Roman"/>
          <w:color w:val="000000"/>
          <w:kern w:val="0"/>
          <w:sz w:val="18"/>
          <w:szCs w:val="18"/>
          <w:lang w:eastAsia="ru-RU"/>
        </w:rPr>
      </w:pPr>
      <w:r w:rsidRPr="003B7AC1">
        <w:rPr>
          <w:rFonts w:ascii="Trebuchet MS" w:eastAsia="Times New Roman" w:hAnsi="Trebuchet MS" w:cs="Times New Roman"/>
          <w:color w:val="000000"/>
          <w:kern w:val="0"/>
          <w:sz w:val="18"/>
          <w:szCs w:val="18"/>
          <w:lang w:eastAsia="ru-RU"/>
        </w:rPr>
        <w:t xml:space="preserve">1.3 </w:t>
      </w:r>
      <w:proofErr w:type="spellStart"/>
      <w:r w:rsidRPr="003B7AC1">
        <w:rPr>
          <w:rFonts w:ascii="Trebuchet MS" w:eastAsia="Times New Roman" w:hAnsi="Trebuchet MS" w:cs="Times New Roman" w:hint="eastAsia"/>
          <w:color w:val="000000"/>
          <w:kern w:val="0"/>
          <w:sz w:val="18"/>
          <w:szCs w:val="18"/>
          <w:lang w:eastAsia="ru-RU"/>
        </w:rPr>
        <w:t>Симлская</w:t>
      </w:r>
      <w:proofErr w:type="spellEnd"/>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конференция</w:t>
      </w:r>
      <w:r w:rsidRPr="003B7AC1">
        <w:rPr>
          <w:rFonts w:ascii="Trebuchet MS" w:eastAsia="Times New Roman" w:hAnsi="Trebuchet MS" w:cs="Times New Roman"/>
          <w:color w:val="000000"/>
          <w:kern w:val="0"/>
          <w:sz w:val="18"/>
          <w:szCs w:val="18"/>
          <w:lang w:eastAsia="ru-RU"/>
        </w:rPr>
        <w:t xml:space="preserve"> 1913-1914 </w:t>
      </w:r>
      <w:r w:rsidRPr="003B7AC1">
        <w:rPr>
          <w:rFonts w:ascii="Trebuchet MS" w:eastAsia="Times New Roman" w:hAnsi="Trebuchet MS" w:cs="Times New Roman" w:hint="eastAsia"/>
          <w:color w:val="000000"/>
          <w:kern w:val="0"/>
          <w:sz w:val="18"/>
          <w:szCs w:val="18"/>
          <w:lang w:eastAsia="ru-RU"/>
        </w:rPr>
        <w:t>гг</w:t>
      </w:r>
      <w:r w:rsidRPr="003B7AC1">
        <w:rPr>
          <w:rFonts w:ascii="Trebuchet MS" w:eastAsia="Times New Roman" w:hAnsi="Trebuchet MS" w:cs="Times New Roman"/>
          <w:color w:val="000000"/>
          <w:kern w:val="0"/>
          <w:sz w:val="18"/>
          <w:szCs w:val="18"/>
          <w:lang w:eastAsia="ru-RU"/>
        </w:rPr>
        <w:t>. 55</w:t>
      </w:r>
    </w:p>
    <w:p w:rsidR="003B7AC1" w:rsidRPr="003B7AC1" w:rsidRDefault="003B7AC1" w:rsidP="003B7AC1">
      <w:pPr>
        <w:rPr>
          <w:rFonts w:ascii="Trebuchet MS" w:eastAsia="Times New Roman" w:hAnsi="Trebuchet MS" w:cs="Times New Roman"/>
          <w:color w:val="000000"/>
          <w:kern w:val="0"/>
          <w:sz w:val="18"/>
          <w:szCs w:val="18"/>
          <w:lang w:eastAsia="ru-RU"/>
        </w:rPr>
      </w:pPr>
    </w:p>
    <w:p w:rsidR="003B7AC1" w:rsidRPr="003B7AC1" w:rsidRDefault="003B7AC1" w:rsidP="003B7AC1">
      <w:pPr>
        <w:rPr>
          <w:rFonts w:ascii="Trebuchet MS" w:eastAsia="Times New Roman" w:hAnsi="Trebuchet MS" w:cs="Times New Roman"/>
          <w:color w:val="000000"/>
          <w:kern w:val="0"/>
          <w:sz w:val="18"/>
          <w:szCs w:val="18"/>
          <w:lang w:eastAsia="ru-RU"/>
        </w:rPr>
      </w:pPr>
      <w:r w:rsidRPr="003B7AC1">
        <w:rPr>
          <w:rFonts w:ascii="Trebuchet MS" w:eastAsia="Times New Roman" w:hAnsi="Trebuchet MS" w:cs="Times New Roman"/>
          <w:color w:val="000000"/>
          <w:kern w:val="0"/>
          <w:sz w:val="18"/>
          <w:szCs w:val="18"/>
          <w:lang w:eastAsia="ru-RU"/>
        </w:rPr>
        <w:t xml:space="preserve">1.4 </w:t>
      </w:r>
      <w:r w:rsidRPr="003B7AC1">
        <w:rPr>
          <w:rFonts w:ascii="Trebuchet MS" w:eastAsia="Times New Roman" w:hAnsi="Trebuchet MS" w:cs="Times New Roman" w:hint="eastAsia"/>
          <w:color w:val="000000"/>
          <w:kern w:val="0"/>
          <w:sz w:val="18"/>
          <w:szCs w:val="18"/>
          <w:lang w:eastAsia="ru-RU"/>
        </w:rPr>
        <w:t>Британская</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политика</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в</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Тибете</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в</w:t>
      </w:r>
      <w:r w:rsidRPr="003B7AC1">
        <w:rPr>
          <w:rFonts w:ascii="Trebuchet MS" w:eastAsia="Times New Roman" w:hAnsi="Trebuchet MS" w:cs="Times New Roman"/>
          <w:color w:val="000000"/>
          <w:kern w:val="0"/>
          <w:sz w:val="18"/>
          <w:szCs w:val="18"/>
          <w:lang w:eastAsia="ru-RU"/>
        </w:rPr>
        <w:t xml:space="preserve"> 1915-1919 </w:t>
      </w:r>
      <w:r w:rsidRPr="003B7AC1">
        <w:rPr>
          <w:rFonts w:ascii="Trebuchet MS" w:eastAsia="Times New Roman" w:hAnsi="Trebuchet MS" w:cs="Times New Roman" w:hint="eastAsia"/>
          <w:color w:val="000000"/>
          <w:kern w:val="0"/>
          <w:sz w:val="18"/>
          <w:szCs w:val="18"/>
          <w:lang w:eastAsia="ru-RU"/>
        </w:rPr>
        <w:t>гг</w:t>
      </w:r>
      <w:r w:rsidRPr="003B7AC1">
        <w:rPr>
          <w:rFonts w:ascii="Trebuchet MS" w:eastAsia="Times New Roman" w:hAnsi="Trebuchet MS" w:cs="Times New Roman"/>
          <w:color w:val="000000"/>
          <w:kern w:val="0"/>
          <w:sz w:val="18"/>
          <w:szCs w:val="18"/>
          <w:lang w:eastAsia="ru-RU"/>
        </w:rPr>
        <w:t>. 67</w:t>
      </w:r>
    </w:p>
    <w:p w:rsidR="003B7AC1" w:rsidRPr="003B7AC1" w:rsidRDefault="003B7AC1" w:rsidP="003B7AC1">
      <w:pPr>
        <w:rPr>
          <w:rFonts w:ascii="Trebuchet MS" w:eastAsia="Times New Roman" w:hAnsi="Trebuchet MS" w:cs="Times New Roman"/>
          <w:color w:val="000000"/>
          <w:kern w:val="0"/>
          <w:sz w:val="18"/>
          <w:szCs w:val="18"/>
          <w:lang w:eastAsia="ru-RU"/>
        </w:rPr>
      </w:pPr>
    </w:p>
    <w:p w:rsidR="003B7AC1" w:rsidRPr="003B7AC1" w:rsidRDefault="003B7AC1" w:rsidP="003B7AC1">
      <w:pPr>
        <w:rPr>
          <w:rFonts w:ascii="Trebuchet MS" w:eastAsia="Times New Roman" w:hAnsi="Trebuchet MS" w:cs="Times New Roman"/>
          <w:color w:val="000000"/>
          <w:kern w:val="0"/>
          <w:sz w:val="18"/>
          <w:szCs w:val="18"/>
          <w:lang w:eastAsia="ru-RU"/>
        </w:rPr>
      </w:pPr>
      <w:r w:rsidRPr="003B7AC1">
        <w:rPr>
          <w:rFonts w:ascii="Trebuchet MS" w:eastAsia="Times New Roman" w:hAnsi="Trebuchet MS" w:cs="Times New Roman"/>
          <w:color w:val="000000"/>
          <w:kern w:val="0"/>
          <w:sz w:val="18"/>
          <w:szCs w:val="18"/>
          <w:lang w:eastAsia="ru-RU"/>
        </w:rPr>
        <w:t xml:space="preserve">1.5 </w:t>
      </w:r>
      <w:r w:rsidRPr="003B7AC1">
        <w:rPr>
          <w:rFonts w:ascii="Trebuchet MS" w:eastAsia="Times New Roman" w:hAnsi="Trebuchet MS" w:cs="Times New Roman" w:hint="eastAsia"/>
          <w:color w:val="000000"/>
          <w:kern w:val="0"/>
          <w:sz w:val="18"/>
          <w:szCs w:val="18"/>
          <w:lang w:eastAsia="ru-RU"/>
        </w:rPr>
        <w:t>Миссия</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Ч</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Белла</w:t>
      </w:r>
      <w:r w:rsidRPr="003B7AC1">
        <w:rPr>
          <w:rFonts w:ascii="Trebuchet MS" w:eastAsia="Times New Roman" w:hAnsi="Trebuchet MS" w:cs="Times New Roman"/>
          <w:color w:val="000000"/>
          <w:kern w:val="0"/>
          <w:sz w:val="18"/>
          <w:szCs w:val="18"/>
          <w:lang w:eastAsia="ru-RU"/>
        </w:rPr>
        <w:t xml:space="preserve"> (1920-1921 </w:t>
      </w:r>
      <w:r w:rsidRPr="003B7AC1">
        <w:rPr>
          <w:rFonts w:ascii="Trebuchet MS" w:eastAsia="Times New Roman" w:hAnsi="Trebuchet MS" w:cs="Times New Roman" w:hint="eastAsia"/>
          <w:color w:val="000000"/>
          <w:kern w:val="0"/>
          <w:sz w:val="18"/>
          <w:szCs w:val="18"/>
          <w:lang w:eastAsia="ru-RU"/>
        </w:rPr>
        <w:t>гг</w:t>
      </w:r>
      <w:r w:rsidRPr="003B7AC1">
        <w:rPr>
          <w:rFonts w:ascii="Trebuchet MS" w:eastAsia="Times New Roman" w:hAnsi="Trebuchet MS" w:cs="Times New Roman"/>
          <w:color w:val="000000"/>
          <w:kern w:val="0"/>
          <w:sz w:val="18"/>
          <w:szCs w:val="18"/>
          <w:lang w:eastAsia="ru-RU"/>
        </w:rPr>
        <w:t xml:space="preserve">.) 80 </w:t>
      </w:r>
      <w:r w:rsidRPr="003B7AC1">
        <w:rPr>
          <w:rFonts w:ascii="Trebuchet MS" w:eastAsia="Times New Roman" w:hAnsi="Trebuchet MS" w:cs="Times New Roman" w:hint="eastAsia"/>
          <w:color w:val="000000"/>
          <w:kern w:val="0"/>
          <w:sz w:val="18"/>
          <w:szCs w:val="18"/>
          <w:lang w:eastAsia="ru-RU"/>
        </w:rPr>
        <w:t>Глава</w:t>
      </w:r>
      <w:r w:rsidRPr="003B7AC1">
        <w:rPr>
          <w:rFonts w:ascii="Trebuchet MS" w:eastAsia="Times New Roman" w:hAnsi="Trebuchet MS" w:cs="Times New Roman"/>
          <w:color w:val="000000"/>
          <w:kern w:val="0"/>
          <w:sz w:val="18"/>
          <w:szCs w:val="18"/>
          <w:lang w:eastAsia="ru-RU"/>
        </w:rPr>
        <w:t xml:space="preserve"> 2. </w:t>
      </w:r>
      <w:r w:rsidRPr="003B7AC1">
        <w:rPr>
          <w:rFonts w:ascii="Trebuchet MS" w:eastAsia="Times New Roman" w:hAnsi="Trebuchet MS" w:cs="Times New Roman" w:hint="eastAsia"/>
          <w:color w:val="000000"/>
          <w:kern w:val="0"/>
          <w:sz w:val="18"/>
          <w:szCs w:val="18"/>
          <w:lang w:eastAsia="ru-RU"/>
        </w:rPr>
        <w:t>Тибетская</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политика</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Великобритании</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в</w:t>
      </w:r>
      <w:r w:rsidRPr="003B7AC1">
        <w:rPr>
          <w:rFonts w:ascii="Trebuchet MS" w:eastAsia="Times New Roman" w:hAnsi="Trebuchet MS" w:cs="Times New Roman"/>
          <w:color w:val="000000"/>
          <w:kern w:val="0"/>
          <w:sz w:val="18"/>
          <w:szCs w:val="18"/>
          <w:lang w:eastAsia="ru-RU"/>
        </w:rPr>
        <w:t xml:space="preserve"> 1921-1933 </w:t>
      </w:r>
      <w:r w:rsidRPr="003B7AC1">
        <w:rPr>
          <w:rFonts w:ascii="Trebuchet MS" w:eastAsia="Times New Roman" w:hAnsi="Trebuchet MS" w:cs="Times New Roman" w:hint="eastAsia"/>
          <w:color w:val="000000"/>
          <w:kern w:val="0"/>
          <w:sz w:val="18"/>
          <w:szCs w:val="18"/>
          <w:lang w:eastAsia="ru-RU"/>
        </w:rPr>
        <w:t>гг</w:t>
      </w:r>
      <w:r w:rsidRPr="003B7AC1">
        <w:rPr>
          <w:rFonts w:ascii="Trebuchet MS" w:eastAsia="Times New Roman" w:hAnsi="Trebuchet MS" w:cs="Times New Roman"/>
          <w:color w:val="000000"/>
          <w:kern w:val="0"/>
          <w:sz w:val="18"/>
          <w:szCs w:val="18"/>
          <w:lang w:eastAsia="ru-RU"/>
        </w:rPr>
        <w:t>. 90</w:t>
      </w:r>
    </w:p>
    <w:p w:rsidR="003B7AC1" w:rsidRPr="003B7AC1" w:rsidRDefault="003B7AC1" w:rsidP="003B7AC1">
      <w:pPr>
        <w:rPr>
          <w:rFonts w:ascii="Trebuchet MS" w:eastAsia="Times New Roman" w:hAnsi="Trebuchet MS" w:cs="Times New Roman"/>
          <w:color w:val="000000"/>
          <w:kern w:val="0"/>
          <w:sz w:val="18"/>
          <w:szCs w:val="18"/>
          <w:lang w:eastAsia="ru-RU"/>
        </w:rPr>
      </w:pPr>
    </w:p>
    <w:p w:rsidR="003B7AC1" w:rsidRPr="003B7AC1" w:rsidRDefault="003B7AC1" w:rsidP="003B7AC1">
      <w:pPr>
        <w:rPr>
          <w:rFonts w:ascii="Trebuchet MS" w:eastAsia="Times New Roman" w:hAnsi="Trebuchet MS" w:cs="Times New Roman"/>
          <w:color w:val="000000"/>
          <w:kern w:val="0"/>
          <w:sz w:val="18"/>
          <w:szCs w:val="18"/>
          <w:lang w:eastAsia="ru-RU"/>
        </w:rPr>
      </w:pPr>
      <w:r w:rsidRPr="003B7AC1">
        <w:rPr>
          <w:rFonts w:ascii="Trebuchet MS" w:eastAsia="Times New Roman" w:hAnsi="Trebuchet MS" w:cs="Times New Roman"/>
          <w:color w:val="000000"/>
          <w:kern w:val="0"/>
          <w:sz w:val="18"/>
          <w:szCs w:val="18"/>
          <w:lang w:eastAsia="ru-RU"/>
        </w:rPr>
        <w:t xml:space="preserve">2.1 </w:t>
      </w:r>
      <w:proofErr w:type="spellStart"/>
      <w:r w:rsidRPr="003B7AC1">
        <w:rPr>
          <w:rFonts w:ascii="Trebuchet MS" w:eastAsia="Times New Roman" w:hAnsi="Trebuchet MS" w:cs="Times New Roman" w:hint="eastAsia"/>
          <w:color w:val="000000"/>
          <w:kern w:val="0"/>
          <w:sz w:val="18"/>
          <w:szCs w:val="18"/>
          <w:lang w:eastAsia="ru-RU"/>
        </w:rPr>
        <w:t>Лхасские</w:t>
      </w:r>
      <w:proofErr w:type="spellEnd"/>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события</w:t>
      </w:r>
      <w:r w:rsidRPr="003B7AC1">
        <w:rPr>
          <w:rFonts w:ascii="Trebuchet MS" w:eastAsia="Times New Roman" w:hAnsi="Trebuchet MS" w:cs="Times New Roman"/>
          <w:color w:val="000000"/>
          <w:kern w:val="0"/>
          <w:sz w:val="18"/>
          <w:szCs w:val="18"/>
          <w:lang w:eastAsia="ru-RU"/>
        </w:rPr>
        <w:t xml:space="preserve"> 1924-1925 </w:t>
      </w:r>
      <w:r w:rsidRPr="003B7AC1">
        <w:rPr>
          <w:rFonts w:ascii="Trebuchet MS" w:eastAsia="Times New Roman" w:hAnsi="Trebuchet MS" w:cs="Times New Roman" w:hint="eastAsia"/>
          <w:color w:val="000000"/>
          <w:kern w:val="0"/>
          <w:sz w:val="18"/>
          <w:szCs w:val="18"/>
          <w:lang w:eastAsia="ru-RU"/>
        </w:rPr>
        <w:t>гг</w:t>
      </w:r>
      <w:r w:rsidRPr="003B7AC1">
        <w:rPr>
          <w:rFonts w:ascii="Trebuchet MS" w:eastAsia="Times New Roman" w:hAnsi="Trebuchet MS" w:cs="Times New Roman"/>
          <w:color w:val="000000"/>
          <w:kern w:val="0"/>
          <w:sz w:val="18"/>
          <w:szCs w:val="18"/>
          <w:lang w:eastAsia="ru-RU"/>
        </w:rPr>
        <w:t>. 91</w:t>
      </w:r>
    </w:p>
    <w:p w:rsidR="003B7AC1" w:rsidRPr="003B7AC1" w:rsidRDefault="003B7AC1" w:rsidP="003B7AC1">
      <w:pPr>
        <w:rPr>
          <w:rFonts w:ascii="Trebuchet MS" w:eastAsia="Times New Roman" w:hAnsi="Trebuchet MS" w:cs="Times New Roman"/>
          <w:color w:val="000000"/>
          <w:kern w:val="0"/>
          <w:sz w:val="18"/>
          <w:szCs w:val="18"/>
          <w:lang w:eastAsia="ru-RU"/>
        </w:rPr>
      </w:pPr>
    </w:p>
    <w:p w:rsidR="003B7AC1" w:rsidRPr="003B7AC1" w:rsidRDefault="003B7AC1" w:rsidP="003B7AC1">
      <w:pPr>
        <w:rPr>
          <w:rFonts w:ascii="Trebuchet MS" w:eastAsia="Times New Roman" w:hAnsi="Trebuchet MS" w:cs="Times New Roman"/>
          <w:color w:val="000000"/>
          <w:kern w:val="0"/>
          <w:sz w:val="18"/>
          <w:szCs w:val="18"/>
          <w:lang w:eastAsia="ru-RU"/>
        </w:rPr>
      </w:pPr>
      <w:r w:rsidRPr="003B7AC1">
        <w:rPr>
          <w:rFonts w:ascii="Trebuchet MS" w:eastAsia="Times New Roman" w:hAnsi="Trebuchet MS" w:cs="Times New Roman"/>
          <w:color w:val="000000"/>
          <w:kern w:val="0"/>
          <w:sz w:val="18"/>
          <w:szCs w:val="18"/>
          <w:lang w:eastAsia="ru-RU"/>
        </w:rPr>
        <w:t xml:space="preserve">2.2 </w:t>
      </w:r>
      <w:r w:rsidRPr="003B7AC1">
        <w:rPr>
          <w:rFonts w:ascii="Trebuchet MS" w:eastAsia="Times New Roman" w:hAnsi="Trebuchet MS" w:cs="Times New Roman" w:hint="eastAsia"/>
          <w:color w:val="000000"/>
          <w:kern w:val="0"/>
          <w:sz w:val="18"/>
          <w:szCs w:val="18"/>
          <w:lang w:eastAsia="ru-RU"/>
        </w:rPr>
        <w:t>Вопрос</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о</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возвращении</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Панчен</w:t>
      </w:r>
      <w:r w:rsidRPr="003B7AC1">
        <w:rPr>
          <w:rFonts w:ascii="Trebuchet MS" w:eastAsia="Times New Roman" w:hAnsi="Trebuchet MS" w:cs="Times New Roman"/>
          <w:color w:val="000000"/>
          <w:kern w:val="0"/>
          <w:sz w:val="18"/>
          <w:szCs w:val="18"/>
          <w:lang w:eastAsia="ru-RU"/>
        </w:rPr>
        <w:t>-</w:t>
      </w:r>
      <w:r w:rsidRPr="003B7AC1">
        <w:rPr>
          <w:rFonts w:ascii="Trebuchet MS" w:eastAsia="Times New Roman" w:hAnsi="Trebuchet MS" w:cs="Times New Roman" w:hint="eastAsia"/>
          <w:color w:val="000000"/>
          <w:kern w:val="0"/>
          <w:sz w:val="18"/>
          <w:szCs w:val="18"/>
          <w:lang w:eastAsia="ru-RU"/>
        </w:rPr>
        <w:t>ламы</w:t>
      </w:r>
      <w:r w:rsidRPr="003B7AC1">
        <w:rPr>
          <w:rFonts w:ascii="Trebuchet MS" w:eastAsia="Times New Roman" w:hAnsi="Trebuchet MS" w:cs="Times New Roman"/>
          <w:color w:val="000000"/>
          <w:kern w:val="0"/>
          <w:sz w:val="18"/>
          <w:szCs w:val="18"/>
          <w:lang w:eastAsia="ru-RU"/>
        </w:rPr>
        <w:t xml:space="preserve"> IX 106</w:t>
      </w:r>
    </w:p>
    <w:p w:rsidR="003B7AC1" w:rsidRPr="003B7AC1" w:rsidRDefault="003B7AC1" w:rsidP="003B7AC1">
      <w:pPr>
        <w:rPr>
          <w:rFonts w:ascii="Trebuchet MS" w:eastAsia="Times New Roman" w:hAnsi="Trebuchet MS" w:cs="Times New Roman"/>
          <w:color w:val="000000"/>
          <w:kern w:val="0"/>
          <w:sz w:val="18"/>
          <w:szCs w:val="18"/>
          <w:lang w:eastAsia="ru-RU"/>
        </w:rPr>
      </w:pPr>
    </w:p>
    <w:p w:rsidR="003B7AC1" w:rsidRPr="003B7AC1" w:rsidRDefault="003B7AC1" w:rsidP="003B7AC1">
      <w:pPr>
        <w:rPr>
          <w:rFonts w:ascii="Trebuchet MS" w:eastAsia="Times New Roman" w:hAnsi="Trebuchet MS" w:cs="Times New Roman"/>
          <w:color w:val="000000"/>
          <w:kern w:val="0"/>
          <w:sz w:val="18"/>
          <w:szCs w:val="18"/>
          <w:lang w:eastAsia="ru-RU"/>
        </w:rPr>
      </w:pPr>
      <w:r w:rsidRPr="003B7AC1">
        <w:rPr>
          <w:rFonts w:ascii="Trebuchet MS" w:eastAsia="Times New Roman" w:hAnsi="Trebuchet MS" w:cs="Times New Roman"/>
          <w:color w:val="000000"/>
          <w:kern w:val="0"/>
          <w:sz w:val="18"/>
          <w:szCs w:val="18"/>
          <w:lang w:eastAsia="ru-RU"/>
        </w:rPr>
        <w:t xml:space="preserve">2.3 </w:t>
      </w:r>
      <w:r w:rsidRPr="003B7AC1">
        <w:rPr>
          <w:rFonts w:ascii="Trebuchet MS" w:eastAsia="Times New Roman" w:hAnsi="Trebuchet MS" w:cs="Times New Roman" w:hint="eastAsia"/>
          <w:color w:val="000000"/>
          <w:kern w:val="0"/>
          <w:sz w:val="18"/>
          <w:szCs w:val="18"/>
          <w:lang w:eastAsia="ru-RU"/>
        </w:rPr>
        <w:t>Советские</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миссии</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и</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пограничные</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конфликты</w:t>
      </w:r>
      <w:r w:rsidRPr="003B7AC1">
        <w:rPr>
          <w:rFonts w:ascii="Trebuchet MS" w:eastAsia="Times New Roman" w:hAnsi="Trebuchet MS" w:cs="Times New Roman"/>
          <w:color w:val="000000"/>
          <w:kern w:val="0"/>
          <w:sz w:val="18"/>
          <w:szCs w:val="18"/>
          <w:lang w:eastAsia="ru-RU"/>
        </w:rPr>
        <w:t xml:space="preserve"> (1930-1933 </w:t>
      </w:r>
      <w:r w:rsidRPr="003B7AC1">
        <w:rPr>
          <w:rFonts w:ascii="Trebuchet MS" w:eastAsia="Times New Roman" w:hAnsi="Trebuchet MS" w:cs="Times New Roman" w:hint="eastAsia"/>
          <w:color w:val="000000"/>
          <w:kern w:val="0"/>
          <w:sz w:val="18"/>
          <w:szCs w:val="18"/>
          <w:lang w:eastAsia="ru-RU"/>
        </w:rPr>
        <w:t>гг</w:t>
      </w:r>
      <w:r w:rsidRPr="003B7AC1">
        <w:rPr>
          <w:rFonts w:ascii="Trebuchet MS" w:eastAsia="Times New Roman" w:hAnsi="Trebuchet MS" w:cs="Times New Roman"/>
          <w:color w:val="000000"/>
          <w:kern w:val="0"/>
          <w:sz w:val="18"/>
          <w:szCs w:val="18"/>
          <w:lang w:eastAsia="ru-RU"/>
        </w:rPr>
        <w:t xml:space="preserve">.) 118 </w:t>
      </w:r>
      <w:r w:rsidRPr="003B7AC1">
        <w:rPr>
          <w:rFonts w:ascii="Trebuchet MS" w:eastAsia="Times New Roman" w:hAnsi="Trebuchet MS" w:cs="Times New Roman" w:hint="eastAsia"/>
          <w:color w:val="000000"/>
          <w:kern w:val="0"/>
          <w:sz w:val="18"/>
          <w:szCs w:val="18"/>
          <w:lang w:eastAsia="ru-RU"/>
        </w:rPr>
        <w:t>Глава</w:t>
      </w:r>
      <w:r w:rsidRPr="003B7AC1">
        <w:rPr>
          <w:rFonts w:ascii="Trebuchet MS" w:eastAsia="Times New Roman" w:hAnsi="Trebuchet MS" w:cs="Times New Roman"/>
          <w:color w:val="000000"/>
          <w:kern w:val="0"/>
          <w:sz w:val="18"/>
          <w:szCs w:val="18"/>
          <w:lang w:eastAsia="ru-RU"/>
        </w:rPr>
        <w:t xml:space="preserve"> 3. </w:t>
      </w:r>
      <w:r w:rsidRPr="003B7AC1">
        <w:rPr>
          <w:rFonts w:ascii="Trebuchet MS" w:eastAsia="Times New Roman" w:hAnsi="Trebuchet MS" w:cs="Times New Roman" w:hint="eastAsia"/>
          <w:color w:val="000000"/>
          <w:kern w:val="0"/>
          <w:sz w:val="18"/>
          <w:szCs w:val="18"/>
          <w:lang w:eastAsia="ru-RU"/>
        </w:rPr>
        <w:t>Политика</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Великобритании</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в</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Тибете</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в</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период</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регентства</w:t>
      </w:r>
      <w:r w:rsidRPr="003B7AC1">
        <w:rPr>
          <w:rFonts w:ascii="Trebuchet MS" w:eastAsia="Times New Roman" w:hAnsi="Trebuchet MS" w:cs="Times New Roman"/>
          <w:color w:val="000000"/>
          <w:kern w:val="0"/>
          <w:sz w:val="18"/>
          <w:szCs w:val="18"/>
          <w:lang w:eastAsia="ru-RU"/>
        </w:rPr>
        <w:t xml:space="preserve"> (1934-1948 </w:t>
      </w:r>
      <w:r w:rsidRPr="003B7AC1">
        <w:rPr>
          <w:rFonts w:ascii="Trebuchet MS" w:eastAsia="Times New Roman" w:hAnsi="Trebuchet MS" w:cs="Times New Roman" w:hint="eastAsia"/>
          <w:color w:val="000000"/>
          <w:kern w:val="0"/>
          <w:sz w:val="18"/>
          <w:szCs w:val="18"/>
          <w:lang w:eastAsia="ru-RU"/>
        </w:rPr>
        <w:t>гг</w:t>
      </w:r>
      <w:r w:rsidRPr="003B7AC1">
        <w:rPr>
          <w:rFonts w:ascii="Trebuchet MS" w:eastAsia="Times New Roman" w:hAnsi="Trebuchet MS" w:cs="Times New Roman"/>
          <w:color w:val="000000"/>
          <w:kern w:val="0"/>
          <w:sz w:val="18"/>
          <w:szCs w:val="18"/>
          <w:lang w:eastAsia="ru-RU"/>
        </w:rPr>
        <w:t>.) 136</w:t>
      </w:r>
    </w:p>
    <w:p w:rsidR="003B7AC1" w:rsidRPr="003B7AC1" w:rsidRDefault="003B7AC1" w:rsidP="003B7AC1">
      <w:pPr>
        <w:rPr>
          <w:rFonts w:ascii="Trebuchet MS" w:eastAsia="Times New Roman" w:hAnsi="Trebuchet MS" w:cs="Times New Roman"/>
          <w:color w:val="000000"/>
          <w:kern w:val="0"/>
          <w:sz w:val="18"/>
          <w:szCs w:val="18"/>
          <w:lang w:eastAsia="ru-RU"/>
        </w:rPr>
      </w:pPr>
    </w:p>
    <w:p w:rsidR="003B7AC1" w:rsidRPr="003B7AC1" w:rsidRDefault="003B7AC1" w:rsidP="003B7AC1">
      <w:pPr>
        <w:rPr>
          <w:rFonts w:ascii="Trebuchet MS" w:eastAsia="Times New Roman" w:hAnsi="Trebuchet MS" w:cs="Times New Roman"/>
          <w:color w:val="000000"/>
          <w:kern w:val="0"/>
          <w:sz w:val="18"/>
          <w:szCs w:val="18"/>
          <w:lang w:eastAsia="ru-RU"/>
        </w:rPr>
      </w:pPr>
      <w:r w:rsidRPr="003B7AC1">
        <w:rPr>
          <w:rFonts w:ascii="Trebuchet MS" w:eastAsia="Times New Roman" w:hAnsi="Trebuchet MS" w:cs="Times New Roman"/>
          <w:color w:val="000000"/>
          <w:kern w:val="0"/>
          <w:sz w:val="18"/>
          <w:szCs w:val="18"/>
          <w:lang w:eastAsia="ru-RU"/>
        </w:rPr>
        <w:t xml:space="preserve">3.1 </w:t>
      </w:r>
      <w:r w:rsidRPr="003B7AC1">
        <w:rPr>
          <w:rFonts w:ascii="Trebuchet MS" w:eastAsia="Times New Roman" w:hAnsi="Trebuchet MS" w:cs="Times New Roman" w:hint="eastAsia"/>
          <w:color w:val="000000"/>
          <w:kern w:val="0"/>
          <w:sz w:val="18"/>
          <w:szCs w:val="18"/>
          <w:lang w:eastAsia="ru-RU"/>
        </w:rPr>
        <w:t>Внешнеполитические</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ориентиры</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Тибета</w:t>
      </w:r>
      <w:r w:rsidRPr="003B7AC1">
        <w:rPr>
          <w:rFonts w:ascii="Trebuchet MS" w:eastAsia="Times New Roman" w:hAnsi="Trebuchet MS" w:cs="Times New Roman"/>
          <w:color w:val="000000"/>
          <w:kern w:val="0"/>
          <w:sz w:val="18"/>
          <w:szCs w:val="18"/>
          <w:lang w:eastAsia="ru-RU"/>
        </w:rPr>
        <w:t xml:space="preserve"> 137</w:t>
      </w:r>
    </w:p>
    <w:p w:rsidR="003B7AC1" w:rsidRPr="003B7AC1" w:rsidRDefault="003B7AC1" w:rsidP="003B7AC1">
      <w:pPr>
        <w:rPr>
          <w:rFonts w:ascii="Trebuchet MS" w:eastAsia="Times New Roman" w:hAnsi="Trebuchet MS" w:cs="Times New Roman"/>
          <w:color w:val="000000"/>
          <w:kern w:val="0"/>
          <w:sz w:val="18"/>
          <w:szCs w:val="18"/>
          <w:lang w:eastAsia="ru-RU"/>
        </w:rPr>
      </w:pPr>
    </w:p>
    <w:p w:rsidR="003B7AC1" w:rsidRPr="003B7AC1" w:rsidRDefault="003B7AC1" w:rsidP="003B7AC1">
      <w:pPr>
        <w:rPr>
          <w:rFonts w:ascii="Trebuchet MS" w:eastAsia="Times New Roman" w:hAnsi="Trebuchet MS" w:cs="Times New Roman"/>
          <w:color w:val="000000"/>
          <w:kern w:val="0"/>
          <w:sz w:val="18"/>
          <w:szCs w:val="18"/>
          <w:lang w:eastAsia="ru-RU"/>
        </w:rPr>
      </w:pPr>
      <w:r w:rsidRPr="003B7AC1">
        <w:rPr>
          <w:rFonts w:ascii="Trebuchet MS" w:eastAsia="Times New Roman" w:hAnsi="Trebuchet MS" w:cs="Times New Roman"/>
          <w:color w:val="000000"/>
          <w:kern w:val="0"/>
          <w:sz w:val="18"/>
          <w:szCs w:val="18"/>
          <w:lang w:eastAsia="ru-RU"/>
        </w:rPr>
        <w:t xml:space="preserve">3.2 </w:t>
      </w:r>
      <w:r w:rsidRPr="003B7AC1">
        <w:rPr>
          <w:rFonts w:ascii="Trebuchet MS" w:eastAsia="Times New Roman" w:hAnsi="Trebuchet MS" w:cs="Times New Roman" w:hint="eastAsia"/>
          <w:color w:val="000000"/>
          <w:kern w:val="0"/>
          <w:sz w:val="18"/>
          <w:szCs w:val="18"/>
          <w:lang w:eastAsia="ru-RU"/>
        </w:rPr>
        <w:t>Борьба</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Великобритании</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с</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китайским</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влиянием</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в</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Тибете</w:t>
      </w:r>
      <w:r w:rsidRPr="003B7AC1">
        <w:rPr>
          <w:rFonts w:ascii="Trebuchet MS" w:eastAsia="Times New Roman" w:hAnsi="Trebuchet MS" w:cs="Times New Roman"/>
          <w:color w:val="000000"/>
          <w:kern w:val="0"/>
          <w:sz w:val="18"/>
          <w:szCs w:val="18"/>
          <w:lang w:eastAsia="ru-RU"/>
        </w:rPr>
        <w:t xml:space="preserve"> 153</w:t>
      </w:r>
    </w:p>
    <w:p w:rsidR="003B7AC1" w:rsidRPr="003B7AC1" w:rsidRDefault="003B7AC1" w:rsidP="003B7AC1">
      <w:pPr>
        <w:rPr>
          <w:rFonts w:ascii="Trebuchet MS" w:eastAsia="Times New Roman" w:hAnsi="Trebuchet MS" w:cs="Times New Roman"/>
          <w:color w:val="000000"/>
          <w:kern w:val="0"/>
          <w:sz w:val="18"/>
          <w:szCs w:val="18"/>
          <w:lang w:eastAsia="ru-RU"/>
        </w:rPr>
      </w:pPr>
    </w:p>
    <w:p w:rsidR="00CF31FE" w:rsidRPr="003B7AC1" w:rsidRDefault="003B7AC1" w:rsidP="003B7AC1">
      <w:r w:rsidRPr="003B7AC1">
        <w:rPr>
          <w:rFonts w:ascii="Trebuchet MS" w:eastAsia="Times New Roman" w:hAnsi="Trebuchet MS" w:cs="Times New Roman"/>
          <w:color w:val="000000"/>
          <w:kern w:val="0"/>
          <w:sz w:val="18"/>
          <w:szCs w:val="18"/>
          <w:lang w:eastAsia="ru-RU"/>
        </w:rPr>
        <w:t xml:space="preserve">3.3 </w:t>
      </w:r>
      <w:r w:rsidRPr="003B7AC1">
        <w:rPr>
          <w:rFonts w:ascii="Trebuchet MS" w:eastAsia="Times New Roman" w:hAnsi="Trebuchet MS" w:cs="Times New Roman" w:hint="eastAsia"/>
          <w:color w:val="000000"/>
          <w:kern w:val="0"/>
          <w:sz w:val="18"/>
          <w:szCs w:val="18"/>
          <w:lang w:eastAsia="ru-RU"/>
        </w:rPr>
        <w:t>Тибето</w:t>
      </w:r>
      <w:r w:rsidRPr="003B7AC1">
        <w:rPr>
          <w:rFonts w:ascii="Trebuchet MS" w:eastAsia="Times New Roman" w:hAnsi="Trebuchet MS" w:cs="Times New Roman"/>
          <w:color w:val="000000"/>
          <w:kern w:val="0"/>
          <w:sz w:val="18"/>
          <w:szCs w:val="18"/>
          <w:lang w:eastAsia="ru-RU"/>
        </w:rPr>
        <w:t>-</w:t>
      </w:r>
      <w:r w:rsidRPr="003B7AC1">
        <w:rPr>
          <w:rFonts w:ascii="Trebuchet MS" w:eastAsia="Times New Roman" w:hAnsi="Trebuchet MS" w:cs="Times New Roman" w:hint="eastAsia"/>
          <w:color w:val="000000"/>
          <w:kern w:val="0"/>
          <w:sz w:val="18"/>
          <w:szCs w:val="18"/>
          <w:lang w:eastAsia="ru-RU"/>
        </w:rPr>
        <w:t>британские</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отношения</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в</w:t>
      </w:r>
      <w:r w:rsidRPr="003B7AC1">
        <w:rPr>
          <w:rFonts w:ascii="Trebuchet MS" w:eastAsia="Times New Roman" w:hAnsi="Trebuchet MS" w:cs="Times New Roman"/>
          <w:color w:val="000000"/>
          <w:kern w:val="0"/>
          <w:sz w:val="18"/>
          <w:szCs w:val="18"/>
          <w:lang w:eastAsia="ru-RU"/>
        </w:rPr>
        <w:t xml:space="preserve"> 1940-1948 </w:t>
      </w:r>
      <w:r w:rsidRPr="003B7AC1">
        <w:rPr>
          <w:rFonts w:ascii="Trebuchet MS" w:eastAsia="Times New Roman" w:hAnsi="Trebuchet MS" w:cs="Times New Roman" w:hint="eastAsia"/>
          <w:color w:val="000000"/>
          <w:kern w:val="0"/>
          <w:sz w:val="18"/>
          <w:szCs w:val="18"/>
          <w:lang w:eastAsia="ru-RU"/>
        </w:rPr>
        <w:t>гг</w:t>
      </w:r>
      <w:r w:rsidRPr="003B7AC1">
        <w:rPr>
          <w:rFonts w:ascii="Trebuchet MS" w:eastAsia="Times New Roman" w:hAnsi="Trebuchet MS" w:cs="Times New Roman"/>
          <w:color w:val="000000"/>
          <w:kern w:val="0"/>
          <w:sz w:val="18"/>
          <w:szCs w:val="18"/>
          <w:lang w:eastAsia="ru-RU"/>
        </w:rPr>
        <w:t xml:space="preserve">. 170 </w:t>
      </w:r>
      <w:r w:rsidRPr="003B7AC1">
        <w:rPr>
          <w:rFonts w:ascii="Trebuchet MS" w:eastAsia="Times New Roman" w:hAnsi="Trebuchet MS" w:cs="Times New Roman" w:hint="eastAsia"/>
          <w:color w:val="000000"/>
          <w:kern w:val="0"/>
          <w:sz w:val="18"/>
          <w:szCs w:val="18"/>
          <w:lang w:eastAsia="ru-RU"/>
        </w:rPr>
        <w:t>Заключение</w:t>
      </w:r>
      <w:r w:rsidRPr="003B7AC1">
        <w:rPr>
          <w:rFonts w:ascii="Trebuchet MS" w:eastAsia="Times New Roman" w:hAnsi="Trebuchet MS" w:cs="Times New Roman"/>
          <w:color w:val="000000"/>
          <w:kern w:val="0"/>
          <w:sz w:val="18"/>
          <w:szCs w:val="18"/>
          <w:lang w:eastAsia="ru-RU"/>
        </w:rPr>
        <w:t xml:space="preserve"> 185 </w:t>
      </w:r>
      <w:r w:rsidRPr="003B7AC1">
        <w:rPr>
          <w:rFonts w:ascii="Trebuchet MS" w:eastAsia="Times New Roman" w:hAnsi="Trebuchet MS" w:cs="Times New Roman" w:hint="eastAsia"/>
          <w:color w:val="000000"/>
          <w:kern w:val="0"/>
          <w:sz w:val="18"/>
          <w:szCs w:val="18"/>
          <w:lang w:eastAsia="ru-RU"/>
        </w:rPr>
        <w:t>Источники</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и</w:t>
      </w:r>
      <w:r w:rsidRPr="003B7AC1">
        <w:rPr>
          <w:rFonts w:ascii="Trebuchet MS" w:eastAsia="Times New Roman" w:hAnsi="Trebuchet MS" w:cs="Times New Roman"/>
          <w:color w:val="000000"/>
          <w:kern w:val="0"/>
          <w:sz w:val="18"/>
          <w:szCs w:val="18"/>
          <w:lang w:eastAsia="ru-RU"/>
        </w:rPr>
        <w:t xml:space="preserve"> </w:t>
      </w:r>
      <w:r w:rsidRPr="003B7AC1">
        <w:rPr>
          <w:rFonts w:ascii="Trebuchet MS" w:eastAsia="Times New Roman" w:hAnsi="Trebuchet MS" w:cs="Times New Roman" w:hint="eastAsia"/>
          <w:color w:val="000000"/>
          <w:kern w:val="0"/>
          <w:sz w:val="18"/>
          <w:szCs w:val="18"/>
          <w:lang w:eastAsia="ru-RU"/>
        </w:rPr>
        <w:t>литература</w:t>
      </w:r>
      <w:r w:rsidRPr="003B7AC1">
        <w:rPr>
          <w:rFonts w:ascii="Trebuchet MS" w:eastAsia="Times New Roman" w:hAnsi="Trebuchet MS" w:cs="Times New Roman"/>
          <w:color w:val="000000"/>
          <w:kern w:val="0"/>
          <w:sz w:val="18"/>
          <w:szCs w:val="18"/>
          <w:lang w:eastAsia="ru-RU"/>
        </w:rPr>
        <w:t xml:space="preserve"> 188 </w:t>
      </w:r>
      <w:r w:rsidRPr="003B7AC1">
        <w:rPr>
          <w:rFonts w:ascii="Trebuchet MS" w:eastAsia="Times New Roman" w:hAnsi="Trebuchet MS" w:cs="Times New Roman" w:hint="eastAsia"/>
          <w:color w:val="000000"/>
          <w:kern w:val="0"/>
          <w:sz w:val="18"/>
          <w:szCs w:val="18"/>
          <w:lang w:eastAsia="ru-RU"/>
        </w:rPr>
        <w:t>Приложения</w:t>
      </w:r>
      <w:r w:rsidRPr="003B7AC1">
        <w:rPr>
          <w:rFonts w:ascii="Trebuchet MS" w:eastAsia="Times New Roman" w:hAnsi="Trebuchet MS" w:cs="Times New Roman"/>
          <w:color w:val="000000"/>
          <w:kern w:val="0"/>
          <w:sz w:val="18"/>
          <w:szCs w:val="18"/>
          <w:lang w:eastAsia="ru-RU"/>
        </w:rPr>
        <w:t xml:space="preserve"> 199</w:t>
      </w:r>
      <w:bookmarkStart w:id="0" w:name="_GoBack"/>
      <w:bookmarkEnd w:id="0"/>
    </w:p>
    <w:sectPr w:rsidR="00CF31FE" w:rsidRPr="003B7AC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B17" w:rsidRDefault="00F90B17">
      <w:pPr>
        <w:spacing w:after="0" w:line="240" w:lineRule="auto"/>
      </w:pPr>
      <w:r>
        <w:separator/>
      </w:r>
    </w:p>
  </w:endnote>
  <w:endnote w:type="continuationSeparator" w:id="0">
    <w:p w:rsidR="00F90B17" w:rsidRDefault="00F9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B17" w:rsidRDefault="00F90B17"/>
    <w:p w:rsidR="00F90B17" w:rsidRDefault="00F90B17"/>
    <w:p w:rsidR="00F90B17" w:rsidRDefault="00F90B17"/>
    <w:p w:rsidR="00F90B17" w:rsidRDefault="00F90B17"/>
    <w:p w:rsidR="00F90B17" w:rsidRDefault="00F90B17"/>
    <w:p w:rsidR="00F90B17" w:rsidRDefault="00F90B17"/>
    <w:p w:rsidR="00F90B17" w:rsidRDefault="00F90B1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B17" w:rsidRDefault="00F90B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90B17" w:rsidRDefault="00F90B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90B17" w:rsidRDefault="00F90B17"/>
    <w:p w:rsidR="00F90B17" w:rsidRDefault="00F90B17"/>
    <w:p w:rsidR="00F90B17" w:rsidRDefault="00F90B1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B17" w:rsidRDefault="00F90B17"/>
                          <w:p w:rsidR="00F90B17" w:rsidRDefault="00F90B1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90B17" w:rsidRDefault="00F90B17"/>
                    <w:p w:rsidR="00F90B17" w:rsidRDefault="00F90B1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90B17" w:rsidRDefault="00F90B17"/>
    <w:p w:rsidR="00F90B17" w:rsidRDefault="00F90B17">
      <w:pPr>
        <w:rPr>
          <w:sz w:val="2"/>
          <w:szCs w:val="2"/>
        </w:rPr>
      </w:pPr>
    </w:p>
    <w:p w:rsidR="00F90B17" w:rsidRDefault="00F90B17"/>
    <w:p w:rsidR="00F90B17" w:rsidRDefault="00F90B17">
      <w:pPr>
        <w:spacing w:after="0" w:line="240" w:lineRule="auto"/>
      </w:pPr>
    </w:p>
  </w:footnote>
  <w:footnote w:type="continuationSeparator" w:id="0">
    <w:p w:rsidR="00F90B17" w:rsidRDefault="00F90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DF"/>
    <w:rsid w:val="00C3153A"/>
    <w:rsid w:val="00C3169A"/>
    <w:rsid w:val="00C316DD"/>
    <w:rsid w:val="00C3174F"/>
    <w:rsid w:val="00C3175D"/>
    <w:rsid w:val="00C31763"/>
    <w:rsid w:val="00C3179F"/>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17"/>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21B443-5788-4167-9A43-FDD0FB235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27518</TotalTime>
  <Pages>1</Pages>
  <Words>122</Words>
  <Characters>699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2043</cp:revision>
  <cp:lastPrinted>2009-02-06T05:36:00Z</cp:lastPrinted>
  <dcterms:created xsi:type="dcterms:W3CDTF">2023-09-07T12:38:00Z</dcterms:created>
  <dcterms:modified xsi:type="dcterms:W3CDTF">2023-12-13T07:28:00Z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