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26" w:rsidRDefault="000F1826" w:rsidP="000F1826">
      <w:r>
        <w:rPr>
          <w:rFonts w:hint="eastAsia"/>
        </w:rPr>
        <w:t>Пархоменко</w:t>
      </w:r>
      <w:r>
        <w:t></w:t>
      </w:r>
      <w:r>
        <w:rPr>
          <w:rFonts w:hint="eastAsia"/>
        </w:rPr>
        <w:t>Ірина</w:t>
      </w:r>
      <w:r>
        <w:t></w:t>
      </w:r>
      <w:r>
        <w:rPr>
          <w:rFonts w:hint="eastAsia"/>
        </w:rPr>
        <w:t>Ігорівна</w:t>
      </w:r>
      <w:r>
        <w:t></w:t>
      </w:r>
      <w:r>
        <w:t></w:t>
      </w:r>
      <w:r>
        <w:rPr>
          <w:rFonts w:hint="eastAsia"/>
        </w:rPr>
        <w:t>аспірант</w:t>
      </w:r>
      <w:r>
        <w:t></w:t>
      </w:r>
      <w:r>
        <w:rPr>
          <w:rFonts w:hint="eastAsia"/>
        </w:rPr>
        <w:t>кафедри</w:t>
      </w:r>
      <w:r>
        <w:t></w:t>
      </w:r>
      <w:r>
        <w:rPr>
          <w:rFonts w:hint="eastAsia"/>
        </w:rPr>
        <w:t>етики</w:t>
      </w:r>
      <w:r>
        <w:t></w:t>
      </w:r>
      <w:r>
        <w:t></w:t>
      </w:r>
      <w:r>
        <w:rPr>
          <w:rFonts w:hint="eastAsia"/>
        </w:rPr>
        <w:t>естетики</w:t>
      </w:r>
      <w:r>
        <w:t></w:t>
      </w:r>
      <w:r>
        <w:rPr>
          <w:rFonts w:hint="eastAsia"/>
        </w:rPr>
        <w:t>та</w:t>
      </w:r>
      <w:r>
        <w:t></w:t>
      </w:r>
      <w:r>
        <w:rPr>
          <w:rFonts w:hint="eastAsia"/>
        </w:rPr>
        <w:t>культурології</w:t>
      </w:r>
      <w:r>
        <w:t></w:t>
      </w:r>
      <w:r>
        <w:rPr>
          <w:rFonts w:hint="eastAsia"/>
        </w:rPr>
        <w:t>Київського</w:t>
      </w:r>
      <w:r>
        <w:t></w:t>
      </w:r>
      <w:r>
        <w:rPr>
          <w:rFonts w:hint="eastAsia"/>
        </w:rPr>
        <w:t>національ</w:t>
      </w:r>
      <w:r>
        <w:t></w:t>
      </w:r>
      <w:r>
        <w:t></w:t>
      </w:r>
      <w:r>
        <w:t></w:t>
      </w:r>
      <w:r>
        <w:t></w:t>
      </w:r>
      <w:r>
        <w:t></w:t>
      </w:r>
      <w:r>
        <w:rPr>
          <w:rFonts w:hint="eastAsia"/>
        </w:rPr>
        <w:t>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t></w:t>
      </w:r>
      <w:r>
        <w:t></w:t>
      </w:r>
      <w:r>
        <w:t></w:t>
      </w:r>
      <w:r>
        <w:t></w:t>
      </w:r>
      <w:r>
        <w:t></w:t>
      </w:r>
      <w:r>
        <w:t></w:t>
      </w:r>
      <w:r>
        <w:rPr>
          <w:rFonts w:hint="eastAsia"/>
        </w:rPr>
        <w:t>Теоретичні</w:t>
      </w:r>
      <w:r>
        <w:t></w:t>
      </w:r>
      <w:r>
        <w:rPr>
          <w:rFonts w:hint="eastAsia"/>
        </w:rPr>
        <w:t>концепції</w:t>
      </w:r>
      <w:r>
        <w:t></w:t>
      </w:r>
      <w:r>
        <w:rPr>
          <w:rFonts w:hint="eastAsia"/>
        </w:rPr>
        <w:t>сучасної</w:t>
      </w:r>
      <w:r>
        <w:t></w:t>
      </w:r>
      <w:r>
        <w:rPr>
          <w:rFonts w:hint="eastAsia"/>
        </w:rPr>
        <w:t>економіки</w:t>
      </w:r>
      <w:r>
        <w:t></w:t>
      </w:r>
      <w:r>
        <w:rPr>
          <w:rFonts w:hint="eastAsia"/>
        </w:rPr>
        <w:t>культури</w:t>
      </w:r>
      <w:r>
        <w:t></w:t>
      </w:r>
      <w:r>
        <w:t></w:t>
      </w:r>
      <w:r>
        <w:rPr>
          <w:rFonts w:hint="eastAsia"/>
        </w:rPr>
        <w:t>філософсько</w:t>
      </w:r>
      <w:r>
        <w:t></w:t>
      </w:r>
      <w:r>
        <w:t></w:t>
      </w:r>
      <w:r>
        <w:rPr>
          <w:rFonts w:hint="eastAsia"/>
        </w:rPr>
        <w:t>культурологічний</w:t>
      </w:r>
      <w:r>
        <w:t></w:t>
      </w:r>
      <w:r>
        <w:rPr>
          <w:rFonts w:hint="eastAsia"/>
        </w:rPr>
        <w:t>аналіз</w:t>
      </w:r>
      <w:r>
        <w:t></w:t>
      </w:r>
      <w:r>
        <w:t></w:t>
      </w:r>
      <w:r>
        <w:t></w:t>
      </w:r>
      <w:r>
        <w:t></w:t>
      </w:r>
      <w:r>
        <w:t></w:t>
      </w:r>
      <w:r>
        <w:t></w:t>
      </w:r>
      <w:r>
        <w:t></w:t>
      </w:r>
      <w:r>
        <w:t></w:t>
      </w:r>
      <w:r>
        <w:t></w:t>
      </w:r>
      <w:r>
        <w:t></w:t>
      </w:r>
      <w:r>
        <w:t></w:t>
      </w:r>
      <w:r>
        <w:t></w:t>
      </w:r>
      <w:r>
        <w:t></w:t>
      </w:r>
      <w:r>
        <w:t></w:t>
      </w:r>
      <w:r>
        <w:t></w:t>
      </w:r>
      <w:r>
        <w:t></w:t>
      </w:r>
      <w:r>
        <w:t></w:t>
      </w:r>
      <w:r>
        <w:t></w:t>
      </w:r>
      <w:r>
        <w:t></w:t>
      </w:r>
      <w:r>
        <w:t></w:t>
      </w:r>
      <w:r>
        <w:rPr>
          <w:rFonts w:hint="eastAsia"/>
        </w:rPr>
        <w:t>теорія</w:t>
      </w:r>
      <w:r>
        <w:t></w:t>
      </w:r>
      <w:r>
        <w:rPr>
          <w:rFonts w:hint="eastAsia"/>
        </w:rPr>
        <w:t>та</w:t>
      </w:r>
      <w:r>
        <w:t></w:t>
      </w:r>
      <w:r>
        <w:rPr>
          <w:rFonts w:hint="eastAsia"/>
        </w:rPr>
        <w:t>історія</w:t>
      </w:r>
      <w:r>
        <w:t></w:t>
      </w:r>
      <w:r>
        <w:rPr>
          <w:rFonts w:hint="eastAsia"/>
        </w:rPr>
        <w:t>культури</w:t>
      </w:r>
      <w:r>
        <w:t></w:t>
      </w:r>
      <w:r>
        <w:t></w:t>
      </w:r>
      <w:r>
        <w:t></w:t>
      </w:r>
      <w:r>
        <w:rPr>
          <w:rFonts w:hint="eastAsia"/>
        </w:rPr>
        <w:t>філософські</w:t>
      </w:r>
      <w:r>
        <w:t></w:t>
      </w:r>
      <w:r>
        <w:rPr>
          <w:rFonts w:hint="eastAsia"/>
        </w:rPr>
        <w:t>науки</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0F1826" w:rsidRDefault="000F1826" w:rsidP="000F1826"/>
    <w:p w:rsidR="000F1826" w:rsidRDefault="000F1826" w:rsidP="000F1826"/>
    <w:p w:rsidR="000F1826" w:rsidRDefault="000F1826" w:rsidP="000F1826"/>
    <w:p w:rsidR="000F1826" w:rsidRDefault="000F1826" w:rsidP="000F1826"/>
    <w:p w:rsidR="000F1826" w:rsidRDefault="000F1826" w:rsidP="000F1826">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0F1826" w:rsidRDefault="000F1826" w:rsidP="000F1826">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F1826" w:rsidRDefault="000F1826" w:rsidP="000F1826">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0F1826" w:rsidRDefault="000F1826" w:rsidP="000F1826">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F1826" w:rsidRDefault="000F1826" w:rsidP="000F1826">
      <w:r>
        <w:t></w:t>
      </w:r>
      <w:r>
        <w:rPr>
          <w:rFonts w:hint="eastAsia"/>
        </w:rPr>
        <w:t>Кваліфікаційна</w:t>
      </w:r>
      <w:r>
        <w:t></w:t>
      </w:r>
      <w:r>
        <w:rPr>
          <w:rFonts w:hint="eastAsia"/>
        </w:rPr>
        <w:t>наукова</w:t>
      </w:r>
    </w:p>
    <w:p w:rsidR="000F1826" w:rsidRDefault="000F1826" w:rsidP="000F1826">
      <w:r>
        <w:rPr>
          <w:rFonts w:hint="eastAsia"/>
        </w:rPr>
        <w:t>праця</w:t>
      </w:r>
      <w:r>
        <w:t></w:t>
      </w:r>
      <w:r>
        <w:rPr>
          <w:rFonts w:hint="eastAsia"/>
        </w:rPr>
        <w:t>на</w:t>
      </w:r>
      <w:r>
        <w:t></w:t>
      </w:r>
      <w:r>
        <w:rPr>
          <w:rFonts w:hint="eastAsia"/>
        </w:rPr>
        <w:t>правах</w:t>
      </w:r>
      <w:r>
        <w:t></w:t>
      </w:r>
      <w:r>
        <w:rPr>
          <w:rFonts w:hint="eastAsia"/>
        </w:rPr>
        <w:t>рукопису</w:t>
      </w:r>
    </w:p>
    <w:p w:rsidR="000F1826" w:rsidRDefault="000F1826" w:rsidP="000F1826">
      <w:r>
        <w:rPr>
          <w:rFonts w:hint="eastAsia"/>
        </w:rPr>
        <w:t>ПАРХОМЕНКО</w:t>
      </w:r>
      <w:r>
        <w:t></w:t>
      </w:r>
      <w:r>
        <w:rPr>
          <w:rFonts w:hint="eastAsia"/>
        </w:rPr>
        <w:t>ІРИНА</w:t>
      </w:r>
      <w:r>
        <w:t></w:t>
      </w:r>
      <w:r>
        <w:rPr>
          <w:rFonts w:hint="eastAsia"/>
        </w:rPr>
        <w:t>ІГОРІВНА</w:t>
      </w:r>
    </w:p>
    <w:p w:rsidR="000F1826" w:rsidRDefault="000F1826" w:rsidP="000F1826">
      <w:r>
        <w:t></w:t>
      </w:r>
      <w:r>
        <w:rPr>
          <w:rFonts w:hint="eastAsia"/>
        </w:rPr>
        <w:t>УДК</w:t>
      </w:r>
      <w:r>
        <w:t></w:t>
      </w:r>
      <w:r>
        <w:t></w:t>
      </w:r>
      <w:r>
        <w:t></w:t>
      </w:r>
      <w:r>
        <w:t></w:t>
      </w:r>
      <w:r>
        <w:t></w:t>
      </w:r>
      <w:r>
        <w:t></w:t>
      </w:r>
      <w:r>
        <w:t></w:t>
      </w:r>
      <w:r>
        <w:t></w:t>
      </w:r>
      <w:r>
        <w:t></w:t>
      </w:r>
      <w:r>
        <w:t></w:t>
      </w:r>
      <w:r>
        <w:t></w:t>
      </w:r>
      <w:r>
        <w:t></w:t>
      </w:r>
      <w:r>
        <w:t></w:t>
      </w:r>
      <w:r>
        <w:t></w:t>
      </w:r>
      <w:r>
        <w:t></w:t>
      </w:r>
      <w:r>
        <w:t></w:t>
      </w:r>
      <w:r>
        <w:t></w:t>
      </w:r>
    </w:p>
    <w:p w:rsidR="000F1826" w:rsidRDefault="000F1826" w:rsidP="000F1826">
      <w:r>
        <w:rPr>
          <w:rFonts w:hint="eastAsia"/>
        </w:rPr>
        <w:t>ДИСЕРТАЦІЯ</w:t>
      </w:r>
    </w:p>
    <w:p w:rsidR="000F1826" w:rsidRDefault="000F1826" w:rsidP="000F1826">
      <w:r>
        <w:rPr>
          <w:rFonts w:hint="eastAsia"/>
        </w:rPr>
        <w:t>ТЕОРЕТИЧНІ</w:t>
      </w:r>
      <w:r>
        <w:t></w:t>
      </w:r>
      <w:r>
        <w:rPr>
          <w:rFonts w:hint="eastAsia"/>
        </w:rPr>
        <w:t>КОНЦЕПЦІЇ</w:t>
      </w:r>
      <w:r>
        <w:t></w:t>
      </w:r>
      <w:r>
        <w:rPr>
          <w:rFonts w:hint="eastAsia"/>
        </w:rPr>
        <w:t>СУЧАСНОЇ</w:t>
      </w:r>
      <w:r>
        <w:t></w:t>
      </w:r>
      <w:r>
        <w:rPr>
          <w:rFonts w:hint="eastAsia"/>
        </w:rPr>
        <w:t>ЕКОНОМІКИ</w:t>
      </w:r>
    </w:p>
    <w:p w:rsidR="000F1826" w:rsidRDefault="000F1826" w:rsidP="000F1826">
      <w:r>
        <w:rPr>
          <w:rFonts w:hint="eastAsia"/>
        </w:rPr>
        <w:t>КУЛЬТУРИ</w:t>
      </w:r>
      <w:r>
        <w:t></w:t>
      </w:r>
      <w:r>
        <w:t></w:t>
      </w:r>
      <w:r>
        <w:rPr>
          <w:rFonts w:hint="eastAsia"/>
        </w:rPr>
        <w:t>ФІЛОСОФСЬКО</w:t>
      </w:r>
      <w:r>
        <w:t></w:t>
      </w:r>
      <w:r>
        <w:rPr>
          <w:rFonts w:hint="eastAsia"/>
        </w:rPr>
        <w:t>КУЛЬТУРОЛОГІЧНИЙ</w:t>
      </w:r>
      <w:r>
        <w:t></w:t>
      </w:r>
      <w:r>
        <w:rPr>
          <w:rFonts w:hint="eastAsia"/>
        </w:rPr>
        <w:t>АНАЛІЗ</w:t>
      </w:r>
    </w:p>
    <w:p w:rsidR="000F1826" w:rsidRDefault="000F1826" w:rsidP="000F1826">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історія</w:t>
      </w:r>
      <w:r>
        <w:t></w:t>
      </w:r>
      <w:r>
        <w:rPr>
          <w:rFonts w:hint="eastAsia"/>
        </w:rPr>
        <w:t>культури</w:t>
      </w:r>
      <w:r>
        <w:t></w:t>
      </w:r>
      <w:r>
        <w:t></w:t>
      </w:r>
      <w:r>
        <w:rPr>
          <w:rFonts w:hint="eastAsia"/>
        </w:rPr>
        <w:t>філософські</w:t>
      </w:r>
      <w:r>
        <w:t></w:t>
      </w:r>
      <w:r>
        <w:rPr>
          <w:rFonts w:hint="eastAsia"/>
        </w:rPr>
        <w:t>науки</w:t>
      </w:r>
      <w:r>
        <w:t></w:t>
      </w:r>
    </w:p>
    <w:p w:rsidR="000F1826" w:rsidRDefault="000F1826" w:rsidP="000F1826">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p>
    <w:p w:rsidR="000F1826" w:rsidRDefault="000F1826" w:rsidP="000F1826">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p>
    <w:p w:rsidR="000F1826" w:rsidRDefault="000F1826" w:rsidP="000F1826">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0F1826" w:rsidRDefault="000F1826" w:rsidP="000F1826">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І</w:t>
      </w:r>
      <w:r>
        <w:t></w:t>
      </w:r>
      <w:r>
        <w:rPr>
          <w:rFonts w:hint="eastAsia"/>
        </w:rPr>
        <w:t>Пархоменко</w:t>
      </w:r>
    </w:p>
    <w:p w:rsidR="000F1826" w:rsidRDefault="000F1826" w:rsidP="000F1826">
      <w:r>
        <w:rPr>
          <w:rFonts w:hint="eastAsia"/>
        </w:rPr>
        <w:t>Науковий</w:t>
      </w:r>
      <w:r>
        <w:t></w:t>
      </w:r>
      <w:r>
        <w:rPr>
          <w:rFonts w:hint="eastAsia"/>
        </w:rPr>
        <w:t>керівник</w:t>
      </w:r>
      <w:r>
        <w:t></w:t>
      </w:r>
      <w:r>
        <w:rPr>
          <w:rFonts w:hint="eastAsia"/>
        </w:rPr>
        <w:t>Павлова</w:t>
      </w:r>
      <w:r>
        <w:t></w:t>
      </w:r>
      <w:r>
        <w:rPr>
          <w:rFonts w:hint="eastAsia"/>
        </w:rPr>
        <w:t>Олена</w:t>
      </w:r>
      <w:r>
        <w:t></w:t>
      </w:r>
      <w:r>
        <w:rPr>
          <w:rFonts w:hint="eastAsia"/>
        </w:rPr>
        <w:t>Юріївна</w:t>
      </w:r>
      <w:r>
        <w:t></w:t>
      </w:r>
      <w:r>
        <w:t></w:t>
      </w:r>
      <w:r>
        <w:rPr>
          <w:rFonts w:hint="eastAsia"/>
        </w:rPr>
        <w:t>доктор</w:t>
      </w:r>
      <w:r>
        <w:t></w:t>
      </w:r>
      <w:r>
        <w:rPr>
          <w:rFonts w:hint="eastAsia"/>
        </w:rPr>
        <w:t>філософських</w:t>
      </w:r>
      <w:r>
        <w:t></w:t>
      </w:r>
      <w:r>
        <w:rPr>
          <w:rFonts w:hint="eastAsia"/>
        </w:rPr>
        <w:t>наук</w:t>
      </w:r>
      <w:r>
        <w:t></w:t>
      </w:r>
    </w:p>
    <w:p w:rsidR="000F1826" w:rsidRDefault="000F1826" w:rsidP="000F1826">
      <w:r>
        <w:rPr>
          <w:rFonts w:hint="eastAsia"/>
        </w:rPr>
        <w:t>професор</w:t>
      </w:r>
    </w:p>
    <w:p w:rsidR="000F1826" w:rsidRDefault="000F1826" w:rsidP="000F1826">
      <w:r>
        <w:rPr>
          <w:rFonts w:hint="eastAsia"/>
        </w:rPr>
        <w:t>Київ</w:t>
      </w:r>
      <w:r>
        <w:t></w:t>
      </w:r>
      <w:r>
        <w:t></w:t>
      </w:r>
      <w:r>
        <w:t></w:t>
      </w:r>
      <w:r>
        <w:t></w:t>
      </w:r>
      <w:r>
        <w:t></w:t>
      </w:r>
      <w:r>
        <w:t></w:t>
      </w:r>
      <w:r>
        <w:t></w:t>
      </w:r>
    </w:p>
    <w:p w:rsidR="000F1826" w:rsidRDefault="000F1826" w:rsidP="000F1826"/>
    <w:p w:rsidR="000F1826" w:rsidRDefault="000F1826" w:rsidP="000F1826"/>
    <w:p w:rsidR="000F1826" w:rsidRDefault="000F1826" w:rsidP="000F1826"/>
    <w:p w:rsidR="000F1826" w:rsidRDefault="000F1826" w:rsidP="000F1826">
      <w:r>
        <w:rPr>
          <w:rFonts w:hint="eastAsia"/>
        </w:rPr>
        <w:t>ЗМІСТ</w:t>
      </w:r>
    </w:p>
    <w:p w:rsidR="000F1826" w:rsidRDefault="000F1826" w:rsidP="000F1826">
      <w:r>
        <w:rPr>
          <w:rFonts w:hint="eastAsia"/>
        </w:rPr>
        <w:t>ВСТУП……………………………………………………………………</w:t>
      </w:r>
      <w:r>
        <w:t></w:t>
      </w:r>
      <w:r>
        <w:t></w:t>
      </w:r>
      <w:r>
        <w:t></w:t>
      </w:r>
      <w:r>
        <w:t></w:t>
      </w:r>
      <w:r>
        <w:t></w:t>
      </w:r>
      <w:r>
        <w:t></w:t>
      </w:r>
      <w:r>
        <w:rPr>
          <w:rFonts w:hint="eastAsia"/>
        </w:rPr>
        <w:t>с</w:t>
      </w:r>
      <w:r>
        <w:t></w:t>
      </w:r>
      <w:r>
        <w:t></w:t>
      </w:r>
      <w:r>
        <w:t></w:t>
      </w:r>
      <w:r>
        <w:t></w:t>
      </w:r>
      <w:r>
        <w:t></w:t>
      </w:r>
      <w:r>
        <w:t></w:t>
      </w:r>
    </w:p>
    <w:p w:rsidR="000F1826" w:rsidRDefault="000F1826" w:rsidP="000F1826">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економіки</w:t>
      </w:r>
    </w:p>
    <w:p w:rsidR="000F1826" w:rsidRDefault="000F1826" w:rsidP="000F1826">
      <w:r>
        <w:rPr>
          <w:rFonts w:hint="eastAsia"/>
        </w:rPr>
        <w:t>культури……………………………………………………………………………</w:t>
      </w:r>
      <w:r>
        <w:t></w:t>
      </w:r>
      <w:r>
        <w:t></w:t>
      </w:r>
      <w:r>
        <w:rPr>
          <w:rFonts w:hint="eastAsia"/>
        </w:rPr>
        <w:t>с</w:t>
      </w:r>
      <w:r>
        <w:t></w:t>
      </w:r>
      <w:r>
        <w:t></w:t>
      </w:r>
      <w:r>
        <w:t></w:t>
      </w:r>
      <w:r>
        <w:t></w:t>
      </w:r>
      <w:r>
        <w:t></w:t>
      </w:r>
      <w:r>
        <w:t></w:t>
      </w:r>
    </w:p>
    <w:p w:rsidR="000F1826" w:rsidRDefault="000F1826" w:rsidP="000F1826">
      <w:r>
        <w:t></w:t>
      </w:r>
      <w:r>
        <w:t></w:t>
      </w:r>
      <w:r>
        <w:t></w:t>
      </w:r>
      <w:r>
        <w:t></w:t>
      </w:r>
      <w:r>
        <w:t></w:t>
      </w:r>
      <w:r>
        <w:rPr>
          <w:rFonts w:hint="eastAsia"/>
        </w:rPr>
        <w:t>Типологія</w:t>
      </w:r>
      <w:r>
        <w:t></w:t>
      </w:r>
      <w:r>
        <w:rPr>
          <w:rFonts w:hint="eastAsia"/>
        </w:rPr>
        <w:t>сучасних</w:t>
      </w:r>
      <w:r>
        <w:t></w:t>
      </w:r>
      <w:r>
        <w:rPr>
          <w:rFonts w:hint="eastAsia"/>
        </w:rPr>
        <w:t>концепцій</w:t>
      </w:r>
      <w:r>
        <w:t></w:t>
      </w:r>
      <w:r>
        <w:rPr>
          <w:rFonts w:hint="eastAsia"/>
        </w:rPr>
        <w:t>економіки</w:t>
      </w:r>
      <w:r>
        <w:t></w:t>
      </w:r>
      <w:r>
        <w:rPr>
          <w:rFonts w:hint="eastAsia"/>
        </w:rPr>
        <w:t>культури</w:t>
      </w:r>
      <w:r>
        <w:t></w:t>
      </w:r>
      <w:r>
        <w:rPr>
          <w:rFonts w:hint="eastAsia"/>
        </w:rPr>
        <w:t>………………с</w:t>
      </w:r>
      <w:r>
        <w:t></w:t>
      </w:r>
      <w:r>
        <w:t></w:t>
      </w:r>
      <w:r>
        <w:t></w:t>
      </w:r>
      <w:r>
        <w:t></w:t>
      </w:r>
      <w:r>
        <w:t></w:t>
      </w:r>
      <w:r>
        <w:t></w:t>
      </w:r>
    </w:p>
    <w:p w:rsidR="000F1826" w:rsidRDefault="000F1826" w:rsidP="000F1826">
      <w:r>
        <w:t></w:t>
      </w:r>
      <w:r>
        <w:t></w:t>
      </w:r>
      <w:r>
        <w:t></w:t>
      </w:r>
      <w:r>
        <w:t></w:t>
      </w:r>
      <w:r>
        <w:t></w:t>
      </w:r>
      <w:r>
        <w:t></w:t>
      </w:r>
      <w:r>
        <w:rPr>
          <w:rFonts w:hint="eastAsia"/>
        </w:rPr>
        <w:t>Економіка</w:t>
      </w:r>
      <w:r>
        <w:t></w:t>
      </w:r>
      <w:r>
        <w:rPr>
          <w:rFonts w:hint="eastAsia"/>
        </w:rPr>
        <w:t>культури</w:t>
      </w:r>
      <w:r>
        <w:t></w:t>
      </w:r>
      <w:r>
        <w:t></w:t>
      </w:r>
      <w:r>
        <w:rPr>
          <w:rFonts w:hint="eastAsia"/>
        </w:rPr>
        <w:t>в</w:t>
      </w:r>
      <w:r>
        <w:t></w:t>
      </w:r>
      <w:r>
        <w:rPr>
          <w:rFonts w:hint="eastAsia"/>
        </w:rPr>
        <w:t>структурі</w:t>
      </w:r>
      <w:r>
        <w:t></w:t>
      </w:r>
      <w:r>
        <w:rPr>
          <w:rFonts w:hint="eastAsia"/>
        </w:rPr>
        <w:t>суміжних</w:t>
      </w:r>
      <w:r>
        <w:t></w:t>
      </w:r>
      <w:r>
        <w:rPr>
          <w:rFonts w:hint="eastAsia"/>
        </w:rPr>
        <w:t>понять</w:t>
      </w:r>
      <w:r>
        <w:t></w:t>
      </w:r>
      <w:r>
        <w:t></w:t>
      </w:r>
      <w:r>
        <w:rPr>
          <w:rFonts w:hint="eastAsia"/>
        </w:rPr>
        <w:t>культурні</w:t>
      </w:r>
      <w:r>
        <w:t></w:t>
      </w:r>
      <w:r>
        <w:rPr>
          <w:rFonts w:hint="eastAsia"/>
        </w:rPr>
        <w:t>індустрії</w:t>
      </w:r>
      <w:r>
        <w:t></w:t>
      </w:r>
    </w:p>
    <w:p w:rsidR="000F1826" w:rsidRDefault="000F1826" w:rsidP="000F1826">
      <w:r>
        <w:rPr>
          <w:rFonts w:hint="eastAsia"/>
        </w:rPr>
        <w:t>індустріалізація</w:t>
      </w:r>
      <w:r>
        <w:t></w:t>
      </w:r>
      <w:r>
        <w:rPr>
          <w:rFonts w:hint="eastAsia"/>
        </w:rPr>
        <w:t>в</w:t>
      </w:r>
      <w:r>
        <w:t></w:t>
      </w:r>
      <w:r>
        <w:rPr>
          <w:rFonts w:hint="eastAsia"/>
        </w:rPr>
        <w:t>сфері</w:t>
      </w:r>
      <w:r>
        <w:t></w:t>
      </w:r>
      <w:r>
        <w:rPr>
          <w:rFonts w:hint="eastAsia"/>
        </w:rPr>
        <w:t>культури</w:t>
      </w:r>
      <w:r>
        <w:t></w:t>
      </w:r>
      <w:r>
        <w:t></w:t>
      </w:r>
      <w:r>
        <w:rPr>
          <w:rFonts w:hint="eastAsia"/>
        </w:rPr>
        <w:t>культурна</w:t>
      </w:r>
      <w:r>
        <w:t></w:t>
      </w:r>
      <w:r>
        <w:rPr>
          <w:rFonts w:hint="eastAsia"/>
        </w:rPr>
        <w:t>цінність</w:t>
      </w:r>
      <w:r>
        <w:t></w:t>
      </w:r>
      <w:r>
        <w:t></w:t>
      </w:r>
      <w:r>
        <w:rPr>
          <w:rFonts w:hint="eastAsia"/>
        </w:rPr>
        <w:t>культурний</w:t>
      </w:r>
      <w:r>
        <w:t></w:t>
      </w:r>
      <w:r>
        <w:rPr>
          <w:rFonts w:hint="eastAsia"/>
        </w:rPr>
        <w:t>капітал</w:t>
      </w:r>
      <w:r>
        <w:t></w:t>
      </w:r>
      <w:r>
        <w:rPr>
          <w:rFonts w:hint="eastAsia"/>
        </w:rPr>
        <w:t>…</w:t>
      </w:r>
      <w:r>
        <w:t></w:t>
      </w:r>
      <w:r>
        <w:rPr>
          <w:rFonts w:hint="eastAsia"/>
        </w:rPr>
        <w:t>с</w:t>
      </w:r>
      <w:r>
        <w:t></w:t>
      </w:r>
      <w:r>
        <w:t></w:t>
      </w:r>
      <w:r>
        <w:t></w:t>
      </w:r>
      <w:r>
        <w:t></w:t>
      </w:r>
      <w:r>
        <w:t></w:t>
      </w:r>
      <w:r>
        <w:t></w:t>
      </w:r>
    </w:p>
    <w:p w:rsidR="000F1826" w:rsidRDefault="000F1826" w:rsidP="000F1826">
      <w:r>
        <w:rPr>
          <w:rFonts w:hint="eastAsia"/>
        </w:rPr>
        <w:t>ВИСНОВКИ</w:t>
      </w:r>
      <w:r>
        <w:t></w:t>
      </w:r>
      <w:r>
        <w:rPr>
          <w:rFonts w:hint="eastAsia"/>
        </w:rPr>
        <w:t>ДО</w:t>
      </w:r>
      <w:r>
        <w:t></w:t>
      </w:r>
      <w:r>
        <w:rPr>
          <w:rFonts w:hint="eastAsia"/>
        </w:rPr>
        <w:t>ПЕРШОГО</w:t>
      </w:r>
      <w:r>
        <w:t></w:t>
      </w:r>
      <w:r>
        <w:rPr>
          <w:rFonts w:hint="eastAsia"/>
        </w:rPr>
        <w:t>РОЗДІЛУ……………………………………с</w:t>
      </w:r>
      <w:r>
        <w:t></w:t>
      </w:r>
      <w:r>
        <w:t></w:t>
      </w:r>
      <w:r>
        <w:t></w:t>
      </w:r>
      <w:r>
        <w:t></w:t>
      </w:r>
      <w:r>
        <w:t></w:t>
      </w:r>
      <w:r>
        <w:t></w:t>
      </w:r>
    </w:p>
    <w:p w:rsidR="000F1826" w:rsidRDefault="000F1826" w:rsidP="000F1826">
      <w:r>
        <w:rPr>
          <w:rFonts w:hint="eastAsia"/>
        </w:rPr>
        <w:t>РОЗДІЛ</w:t>
      </w:r>
      <w:r>
        <w:t></w:t>
      </w:r>
      <w:r>
        <w:t></w:t>
      </w:r>
      <w:r>
        <w:t></w:t>
      </w:r>
      <w:r>
        <w:t></w:t>
      </w:r>
      <w:r>
        <w:rPr>
          <w:rFonts w:hint="eastAsia"/>
        </w:rPr>
        <w:t>Культурні</w:t>
      </w:r>
      <w:r>
        <w:t></w:t>
      </w:r>
      <w:r>
        <w:rPr>
          <w:rFonts w:hint="eastAsia"/>
        </w:rPr>
        <w:t>індустрії</w:t>
      </w:r>
      <w:r>
        <w:t></w:t>
      </w:r>
      <w:r>
        <w:rPr>
          <w:rFonts w:hint="eastAsia"/>
        </w:rPr>
        <w:t>Модерну</w:t>
      </w:r>
      <w:r>
        <w:t></w:t>
      </w:r>
      <w:r>
        <w:rPr>
          <w:rFonts w:hint="eastAsia"/>
        </w:rPr>
        <w:t>в</w:t>
      </w:r>
      <w:r>
        <w:t></w:t>
      </w:r>
      <w:r>
        <w:rPr>
          <w:rFonts w:hint="eastAsia"/>
        </w:rPr>
        <w:t>контексті</w:t>
      </w:r>
      <w:r>
        <w:t></w:t>
      </w:r>
      <w:r>
        <w:rPr>
          <w:rFonts w:hint="eastAsia"/>
        </w:rPr>
        <w:t>становлення</w:t>
      </w:r>
      <w:r>
        <w:t></w:t>
      </w:r>
      <w:r>
        <w:rPr>
          <w:rFonts w:hint="eastAsia"/>
        </w:rPr>
        <w:t>економіки</w:t>
      </w:r>
    </w:p>
    <w:p w:rsidR="000F1826" w:rsidRDefault="000F1826" w:rsidP="000F1826">
      <w:r>
        <w:rPr>
          <w:rFonts w:hint="eastAsia"/>
        </w:rPr>
        <w:t>культури……………………………………………………………………………с</w:t>
      </w:r>
      <w:r>
        <w:t></w:t>
      </w:r>
      <w:r>
        <w:t></w:t>
      </w:r>
      <w:r>
        <w:t></w:t>
      </w:r>
      <w:r>
        <w:t></w:t>
      </w:r>
      <w:r>
        <w:t></w:t>
      </w:r>
      <w:r>
        <w:t></w:t>
      </w:r>
      <w:r>
        <w:t></w:t>
      </w:r>
    </w:p>
    <w:p w:rsidR="000F1826" w:rsidRDefault="000F1826" w:rsidP="000F1826">
      <w:r>
        <w:t></w:t>
      </w:r>
      <w:r>
        <w:t></w:t>
      </w:r>
      <w:r>
        <w:t></w:t>
      </w:r>
      <w:r>
        <w:t></w:t>
      </w:r>
      <w:r>
        <w:t></w:t>
      </w:r>
      <w:r>
        <w:rPr>
          <w:rFonts w:hint="eastAsia"/>
        </w:rPr>
        <w:t>Університети</w:t>
      </w:r>
      <w:r>
        <w:t></w:t>
      </w:r>
      <w:r>
        <w:rPr>
          <w:rFonts w:hint="eastAsia"/>
        </w:rPr>
        <w:t>як</w:t>
      </w:r>
      <w:r>
        <w:t></w:t>
      </w:r>
      <w:r>
        <w:rPr>
          <w:rFonts w:hint="eastAsia"/>
        </w:rPr>
        <w:t>індустрії</w:t>
      </w:r>
      <w:r>
        <w:t></w:t>
      </w:r>
      <w:r>
        <w:rPr>
          <w:rFonts w:hint="eastAsia"/>
        </w:rPr>
        <w:t>накопичення</w:t>
      </w:r>
      <w:r>
        <w:t></w:t>
      </w:r>
      <w:r>
        <w:rPr>
          <w:rFonts w:hint="eastAsia"/>
        </w:rPr>
        <w:t>та</w:t>
      </w:r>
      <w:r>
        <w:t></w:t>
      </w:r>
      <w:r>
        <w:rPr>
          <w:rFonts w:hint="eastAsia"/>
        </w:rPr>
        <w:t>трансляції</w:t>
      </w:r>
    </w:p>
    <w:p w:rsidR="000F1826" w:rsidRDefault="000F1826" w:rsidP="000F1826">
      <w:r>
        <w:rPr>
          <w:rFonts w:hint="eastAsia"/>
        </w:rPr>
        <w:t>знань……………………………………………………</w:t>
      </w:r>
      <w:r>
        <w:t></w:t>
      </w:r>
      <w:r>
        <w:rPr>
          <w:rFonts w:hint="eastAsia"/>
        </w:rPr>
        <w:t>…………………………с</w:t>
      </w:r>
      <w:r>
        <w:t></w:t>
      </w:r>
      <w:r>
        <w:t></w:t>
      </w:r>
      <w:r>
        <w:t></w:t>
      </w:r>
      <w:r>
        <w:t></w:t>
      </w:r>
      <w:r>
        <w:t></w:t>
      </w:r>
      <w:r>
        <w:t></w:t>
      </w:r>
      <w:r>
        <w:t></w:t>
      </w:r>
    </w:p>
    <w:p w:rsidR="000F1826" w:rsidRDefault="000F1826" w:rsidP="000F1826">
      <w:r>
        <w:t></w:t>
      </w:r>
      <w:r>
        <w:t></w:t>
      </w:r>
      <w:r>
        <w:t></w:t>
      </w:r>
      <w:r>
        <w:t></w:t>
      </w:r>
      <w:r>
        <w:t></w:t>
      </w:r>
      <w:r>
        <w:rPr>
          <w:rFonts w:hint="eastAsia"/>
        </w:rPr>
        <w:t>Індустріальні</w:t>
      </w:r>
      <w:r>
        <w:t></w:t>
      </w:r>
      <w:r>
        <w:rPr>
          <w:rFonts w:hint="eastAsia"/>
        </w:rPr>
        <w:t>ресурси</w:t>
      </w:r>
      <w:r>
        <w:t></w:t>
      </w:r>
      <w:r>
        <w:rPr>
          <w:rFonts w:hint="eastAsia"/>
        </w:rPr>
        <w:t>культурної</w:t>
      </w:r>
      <w:r>
        <w:t></w:t>
      </w:r>
      <w:r>
        <w:rPr>
          <w:rFonts w:hint="eastAsia"/>
        </w:rPr>
        <w:t>спадщини</w:t>
      </w:r>
      <w:r>
        <w:t></w:t>
      </w:r>
      <w:r>
        <w:rPr>
          <w:rFonts w:hint="eastAsia"/>
        </w:rPr>
        <w:t>як</w:t>
      </w:r>
      <w:r>
        <w:t></w:t>
      </w:r>
      <w:r>
        <w:rPr>
          <w:rFonts w:hint="eastAsia"/>
        </w:rPr>
        <w:t>культурного</w:t>
      </w:r>
    </w:p>
    <w:p w:rsidR="000F1826" w:rsidRDefault="000F1826" w:rsidP="000F1826">
      <w:r>
        <w:rPr>
          <w:rFonts w:hint="eastAsia"/>
        </w:rPr>
        <w:t>капіталу…………………………………………………</w:t>
      </w:r>
      <w:r>
        <w:t></w:t>
      </w:r>
      <w:r>
        <w:t></w:t>
      </w:r>
      <w:r>
        <w:rPr>
          <w:rFonts w:hint="eastAsia"/>
        </w:rPr>
        <w:t>………………………с</w:t>
      </w:r>
      <w:r>
        <w:t></w:t>
      </w:r>
      <w:r>
        <w:t></w:t>
      </w:r>
      <w:r>
        <w:t></w:t>
      </w:r>
      <w:r>
        <w:t></w:t>
      </w:r>
      <w:r>
        <w:t></w:t>
      </w:r>
      <w:r>
        <w:t></w:t>
      </w:r>
      <w:r>
        <w:t></w:t>
      </w:r>
      <w:r>
        <w:t></w:t>
      </w:r>
    </w:p>
    <w:p w:rsidR="000F1826" w:rsidRDefault="000F1826" w:rsidP="000F1826">
      <w:r>
        <w:t></w:t>
      </w:r>
      <w:r>
        <w:t></w:t>
      </w:r>
      <w:r>
        <w:t></w:t>
      </w:r>
      <w:r>
        <w:t></w:t>
      </w:r>
      <w:r>
        <w:t></w:t>
      </w:r>
      <w:r>
        <w:rPr>
          <w:rFonts w:hint="eastAsia"/>
        </w:rPr>
        <w:t>Медіа</w:t>
      </w:r>
      <w:r>
        <w:t></w:t>
      </w:r>
      <w:r>
        <w:rPr>
          <w:rFonts w:hint="eastAsia"/>
        </w:rPr>
        <w:t>індустрія</w:t>
      </w:r>
      <w:r>
        <w:t></w:t>
      </w:r>
      <w:r>
        <w:rPr>
          <w:rFonts w:hint="eastAsia"/>
        </w:rPr>
        <w:t>як</w:t>
      </w:r>
      <w:r>
        <w:t></w:t>
      </w:r>
      <w:r>
        <w:rPr>
          <w:rFonts w:hint="eastAsia"/>
        </w:rPr>
        <w:t>технологія</w:t>
      </w:r>
      <w:r>
        <w:t></w:t>
      </w:r>
      <w:r>
        <w:rPr>
          <w:rFonts w:hint="eastAsia"/>
        </w:rPr>
        <w:t>комунікації</w:t>
      </w:r>
      <w:r>
        <w:t></w:t>
      </w:r>
      <w:r>
        <w:rPr>
          <w:rFonts w:hint="eastAsia"/>
        </w:rPr>
        <w:t>в</w:t>
      </w:r>
      <w:r>
        <w:t></w:t>
      </w:r>
      <w:r>
        <w:rPr>
          <w:rFonts w:hint="eastAsia"/>
        </w:rPr>
        <w:t>глобальному</w:t>
      </w:r>
    </w:p>
    <w:p w:rsidR="000F1826" w:rsidRDefault="000F1826" w:rsidP="000F1826">
      <w:r>
        <w:rPr>
          <w:rFonts w:hint="eastAsia"/>
        </w:rPr>
        <w:t>світі………………………</w:t>
      </w:r>
      <w:r>
        <w:t></w:t>
      </w:r>
      <w:r>
        <w:t></w:t>
      </w:r>
      <w:r>
        <w:rPr>
          <w:rFonts w:hint="eastAsia"/>
        </w:rPr>
        <w:t>……………………………………………………</w:t>
      </w:r>
      <w:r>
        <w:t></w:t>
      </w:r>
      <w:r>
        <w:t></w:t>
      </w:r>
      <w:r>
        <w:rPr>
          <w:rFonts w:hint="eastAsia"/>
        </w:rPr>
        <w:t>с</w:t>
      </w:r>
      <w:r>
        <w:t></w:t>
      </w:r>
      <w:r>
        <w:t></w:t>
      </w:r>
      <w:r>
        <w:t></w:t>
      </w:r>
      <w:r>
        <w:t></w:t>
      </w:r>
      <w:r>
        <w:t></w:t>
      </w:r>
      <w:r>
        <w:t></w:t>
      </w:r>
      <w:r>
        <w:t></w:t>
      </w:r>
      <w:r>
        <w:t></w:t>
      </w:r>
    </w:p>
    <w:p w:rsidR="000F1826" w:rsidRDefault="000F1826" w:rsidP="000F1826">
      <w:r>
        <w:rPr>
          <w:rFonts w:hint="eastAsia"/>
        </w:rPr>
        <w:t>ВИСНОВКИ</w:t>
      </w:r>
      <w:r>
        <w:t></w:t>
      </w:r>
      <w:r>
        <w:rPr>
          <w:rFonts w:hint="eastAsia"/>
        </w:rPr>
        <w:t>ДО</w:t>
      </w:r>
      <w:r>
        <w:t></w:t>
      </w:r>
      <w:r>
        <w:rPr>
          <w:rFonts w:hint="eastAsia"/>
        </w:rPr>
        <w:t>ДРУГОГО</w:t>
      </w:r>
      <w:r>
        <w:t></w:t>
      </w:r>
      <w:r>
        <w:rPr>
          <w:rFonts w:hint="eastAsia"/>
        </w:rPr>
        <w:t>РОЗДІЛУ…………………………………с</w:t>
      </w:r>
      <w:r>
        <w:t></w:t>
      </w:r>
      <w:r>
        <w:t></w:t>
      </w:r>
      <w:r>
        <w:t></w:t>
      </w:r>
      <w:r>
        <w:t></w:t>
      </w:r>
      <w:r>
        <w:t></w:t>
      </w:r>
      <w:r>
        <w:t></w:t>
      </w:r>
      <w:r>
        <w:t></w:t>
      </w:r>
      <w:r>
        <w:t></w:t>
      </w:r>
    </w:p>
    <w:p w:rsidR="000F1826" w:rsidRDefault="000F1826" w:rsidP="000F1826">
      <w:r>
        <w:rPr>
          <w:rFonts w:hint="eastAsia"/>
        </w:rPr>
        <w:t>РОЗДІЛ</w:t>
      </w:r>
      <w:r>
        <w:t></w:t>
      </w:r>
      <w:r>
        <w:t></w:t>
      </w:r>
      <w:r>
        <w:t></w:t>
      </w:r>
      <w:r>
        <w:t></w:t>
      </w:r>
      <w:r>
        <w:rPr>
          <w:rFonts w:hint="eastAsia"/>
        </w:rPr>
        <w:t>Принципи</w:t>
      </w:r>
      <w:r>
        <w:t></w:t>
      </w:r>
      <w:r>
        <w:rPr>
          <w:rFonts w:hint="eastAsia"/>
        </w:rPr>
        <w:t>та</w:t>
      </w:r>
      <w:r>
        <w:t></w:t>
      </w:r>
      <w:r>
        <w:rPr>
          <w:rFonts w:hint="eastAsia"/>
        </w:rPr>
        <w:t>засади</w:t>
      </w:r>
      <w:r>
        <w:t></w:t>
      </w:r>
      <w:r>
        <w:rPr>
          <w:rFonts w:hint="eastAsia"/>
        </w:rPr>
        <w:t>сучасної</w:t>
      </w:r>
      <w:r>
        <w:t></w:t>
      </w:r>
      <w:r>
        <w:rPr>
          <w:rFonts w:hint="eastAsia"/>
        </w:rPr>
        <w:t>європейської</w:t>
      </w:r>
      <w:r>
        <w:t></w:t>
      </w:r>
      <w:r>
        <w:rPr>
          <w:rFonts w:hint="eastAsia"/>
        </w:rPr>
        <w:t>гуманітарної</w:t>
      </w:r>
      <w:r>
        <w:t></w:t>
      </w:r>
      <w:r>
        <w:rPr>
          <w:rFonts w:hint="eastAsia"/>
        </w:rPr>
        <w:t>політики</w:t>
      </w:r>
      <w:r>
        <w:t></w:t>
      </w:r>
      <w:r>
        <w:rPr>
          <w:rFonts w:hint="eastAsia"/>
        </w:rPr>
        <w:t>в</w:t>
      </w:r>
    </w:p>
    <w:p w:rsidR="000F1826" w:rsidRDefault="000F1826" w:rsidP="000F1826">
      <w:r>
        <w:rPr>
          <w:rFonts w:hint="eastAsia"/>
        </w:rPr>
        <w:t>сфері</w:t>
      </w:r>
      <w:r>
        <w:t></w:t>
      </w:r>
      <w:r>
        <w:rPr>
          <w:rFonts w:hint="eastAsia"/>
        </w:rPr>
        <w:t>культури…………………………………………………………………</w:t>
      </w:r>
      <w:r>
        <w:t></w:t>
      </w:r>
      <w:r>
        <w:t></w:t>
      </w:r>
      <w:r>
        <w:t></w:t>
      </w:r>
      <w:r>
        <w:rPr>
          <w:rFonts w:hint="eastAsia"/>
        </w:rPr>
        <w:t>с</w:t>
      </w:r>
      <w:r>
        <w:t></w:t>
      </w:r>
      <w:r>
        <w:t></w:t>
      </w:r>
      <w:r>
        <w:t></w:t>
      </w:r>
      <w:r>
        <w:t></w:t>
      </w:r>
      <w:r>
        <w:t></w:t>
      </w:r>
      <w:r>
        <w:t></w:t>
      </w:r>
      <w:r>
        <w:t></w:t>
      </w:r>
      <w:r>
        <w:t></w:t>
      </w:r>
    </w:p>
    <w:p w:rsidR="000F1826" w:rsidRDefault="000F1826" w:rsidP="000F1826">
      <w:r>
        <w:t></w:t>
      </w:r>
      <w:r>
        <w:t></w:t>
      </w:r>
      <w:r>
        <w:t></w:t>
      </w:r>
      <w:r>
        <w:t></w:t>
      </w:r>
      <w:r>
        <w:t></w:t>
      </w:r>
      <w:r>
        <w:rPr>
          <w:rFonts w:hint="eastAsia"/>
        </w:rPr>
        <w:t>Політика</w:t>
      </w:r>
      <w:r>
        <w:t></w:t>
      </w:r>
      <w:r>
        <w:rPr>
          <w:rFonts w:hint="eastAsia"/>
        </w:rPr>
        <w:t>культурних</w:t>
      </w:r>
      <w:r>
        <w:t></w:t>
      </w:r>
      <w:r>
        <w:rPr>
          <w:rFonts w:hint="eastAsia"/>
        </w:rPr>
        <w:t>і</w:t>
      </w:r>
      <w:r>
        <w:t></w:t>
      </w:r>
      <w:r>
        <w:rPr>
          <w:rFonts w:hint="eastAsia"/>
        </w:rPr>
        <w:t>креативних</w:t>
      </w:r>
      <w:r>
        <w:t></w:t>
      </w:r>
      <w:r>
        <w:rPr>
          <w:rFonts w:hint="eastAsia"/>
        </w:rPr>
        <w:t>індустрій</w:t>
      </w:r>
      <w:r>
        <w:t></w:t>
      </w:r>
      <w:r>
        <w:rPr>
          <w:rFonts w:hint="eastAsia"/>
        </w:rPr>
        <w:t>в</w:t>
      </w:r>
      <w:r>
        <w:t></w:t>
      </w:r>
      <w:r>
        <w:rPr>
          <w:rFonts w:hint="eastAsia"/>
        </w:rPr>
        <w:t>Європейському</w:t>
      </w:r>
    </w:p>
    <w:p w:rsidR="000F1826" w:rsidRDefault="000F1826" w:rsidP="000F1826">
      <w:r>
        <w:rPr>
          <w:rFonts w:hint="eastAsia"/>
        </w:rPr>
        <w:t>Союзі………………………………………</w:t>
      </w:r>
      <w:r>
        <w:t></w:t>
      </w:r>
      <w:r>
        <w:t></w:t>
      </w:r>
      <w:r>
        <w:rPr>
          <w:rFonts w:hint="eastAsia"/>
        </w:rPr>
        <w:t>……………………………………с</w:t>
      </w:r>
      <w:r>
        <w:t></w:t>
      </w:r>
      <w:r>
        <w:t></w:t>
      </w:r>
      <w:r>
        <w:t></w:t>
      </w:r>
      <w:r>
        <w:t></w:t>
      </w:r>
      <w:r>
        <w:t></w:t>
      </w:r>
      <w:r>
        <w:t></w:t>
      </w:r>
      <w:r>
        <w:t></w:t>
      </w:r>
      <w:r>
        <w:t></w:t>
      </w:r>
    </w:p>
    <w:p w:rsidR="000F1826" w:rsidRDefault="000F1826" w:rsidP="000F1826">
      <w:r>
        <w:t></w:t>
      </w:r>
      <w:r>
        <w:t></w:t>
      </w:r>
      <w:r>
        <w:t></w:t>
      </w:r>
      <w:r>
        <w:t></w:t>
      </w:r>
      <w:r>
        <w:t></w:t>
      </w:r>
      <w:r>
        <w:t></w:t>
      </w:r>
      <w:r>
        <w:rPr>
          <w:rFonts w:hint="eastAsia"/>
        </w:rPr>
        <w:t>Креативна</w:t>
      </w:r>
      <w:r>
        <w:t></w:t>
      </w:r>
      <w:r>
        <w:rPr>
          <w:rFonts w:hint="eastAsia"/>
        </w:rPr>
        <w:t>економіка</w:t>
      </w:r>
      <w:r>
        <w:t></w:t>
      </w:r>
      <w:r>
        <w:t></w:t>
      </w:r>
      <w:r>
        <w:rPr>
          <w:rFonts w:hint="eastAsia"/>
        </w:rPr>
        <w:t>як</w:t>
      </w:r>
      <w:r>
        <w:t></w:t>
      </w:r>
      <w:r>
        <w:rPr>
          <w:rFonts w:hint="eastAsia"/>
        </w:rPr>
        <w:t>сучасний</w:t>
      </w:r>
      <w:r>
        <w:t></w:t>
      </w:r>
      <w:r>
        <w:rPr>
          <w:rFonts w:hint="eastAsia"/>
        </w:rPr>
        <w:t>проект</w:t>
      </w:r>
      <w:r>
        <w:t></w:t>
      </w:r>
      <w:r>
        <w:rPr>
          <w:rFonts w:hint="eastAsia"/>
        </w:rPr>
        <w:t>реалізації</w:t>
      </w:r>
      <w:r>
        <w:t></w:t>
      </w:r>
      <w:r>
        <w:rPr>
          <w:rFonts w:hint="eastAsia"/>
        </w:rPr>
        <w:t>культурного</w:t>
      </w:r>
    </w:p>
    <w:p w:rsidR="000F1826" w:rsidRDefault="000F1826" w:rsidP="000F1826">
      <w:r>
        <w:rPr>
          <w:rFonts w:hint="eastAsia"/>
        </w:rPr>
        <w:t>виробництва</w:t>
      </w:r>
      <w:r>
        <w:t></w:t>
      </w:r>
      <w:r>
        <w:t></w:t>
      </w:r>
      <w:r>
        <w:rPr>
          <w:rFonts w:hint="eastAsia"/>
        </w:rPr>
        <w:t>досвід</w:t>
      </w:r>
      <w:r>
        <w:t></w:t>
      </w:r>
      <w:r>
        <w:rPr>
          <w:rFonts w:hint="eastAsia"/>
        </w:rPr>
        <w:t>Великобританії</w:t>
      </w:r>
      <w:r>
        <w:t></w:t>
      </w:r>
      <w:r>
        <w:rPr>
          <w:rFonts w:hint="eastAsia"/>
        </w:rPr>
        <w:t>та</w:t>
      </w:r>
      <w:r>
        <w:t></w:t>
      </w:r>
      <w:r>
        <w:rPr>
          <w:rFonts w:hint="eastAsia"/>
        </w:rPr>
        <w:t>перспективи</w:t>
      </w:r>
      <w:r>
        <w:t></w:t>
      </w:r>
      <w:r>
        <w:rPr>
          <w:rFonts w:hint="eastAsia"/>
        </w:rPr>
        <w:t>проекту</w:t>
      </w:r>
      <w:r>
        <w:t></w:t>
      </w:r>
      <w:r>
        <w:rPr>
          <w:rFonts w:hint="eastAsia"/>
        </w:rPr>
        <w:t>в</w:t>
      </w:r>
    </w:p>
    <w:p w:rsidR="000F1826" w:rsidRDefault="000F1826" w:rsidP="000F1826">
      <w:r>
        <w:rPr>
          <w:rFonts w:hint="eastAsia"/>
        </w:rPr>
        <w:t>Україні</w:t>
      </w:r>
      <w:r>
        <w:t></w:t>
      </w:r>
      <w:r>
        <w:rPr>
          <w:rFonts w:hint="eastAsia"/>
        </w:rPr>
        <w:t>………………………………</w:t>
      </w:r>
      <w:r>
        <w:t></w:t>
      </w:r>
      <w:r>
        <w:t></w:t>
      </w:r>
      <w:r>
        <w:rPr>
          <w:rFonts w:hint="eastAsia"/>
        </w:rPr>
        <w:t>…………………………………………с</w:t>
      </w:r>
      <w:r>
        <w:t></w:t>
      </w:r>
      <w:r>
        <w:t></w:t>
      </w:r>
      <w:r>
        <w:t></w:t>
      </w:r>
      <w:r>
        <w:t></w:t>
      </w:r>
      <w:r>
        <w:t></w:t>
      </w:r>
      <w:r>
        <w:t></w:t>
      </w:r>
      <w:r>
        <w:t></w:t>
      </w:r>
      <w:r>
        <w:t></w:t>
      </w:r>
    </w:p>
    <w:p w:rsidR="000F1826" w:rsidRDefault="000F1826" w:rsidP="000F1826">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t></w:t>
      </w:r>
      <w:r>
        <w:rPr>
          <w:rFonts w:hint="eastAsia"/>
        </w:rPr>
        <w:t>с</w:t>
      </w:r>
      <w:r>
        <w:t></w:t>
      </w:r>
      <w:r>
        <w:t></w:t>
      </w:r>
      <w:r>
        <w:t></w:t>
      </w:r>
      <w:r>
        <w:t></w:t>
      </w:r>
      <w:r>
        <w:t></w:t>
      </w:r>
      <w:r>
        <w:t></w:t>
      </w:r>
      <w:r>
        <w:t></w:t>
      </w:r>
      <w:r>
        <w:t></w:t>
      </w:r>
    </w:p>
    <w:p w:rsidR="000F1826" w:rsidRDefault="000F1826" w:rsidP="000F1826">
      <w:r>
        <w:rPr>
          <w:rFonts w:hint="eastAsia"/>
        </w:rPr>
        <w:t>ВИСНОВКИ………………………………………………………………с</w:t>
      </w:r>
      <w:r>
        <w:t></w:t>
      </w:r>
      <w:r>
        <w:t></w:t>
      </w:r>
      <w:r>
        <w:t></w:t>
      </w:r>
      <w:r>
        <w:t></w:t>
      </w:r>
      <w:r>
        <w:t></w:t>
      </w:r>
      <w:r>
        <w:t></w:t>
      </w:r>
      <w:r>
        <w:t></w:t>
      </w:r>
      <w:r>
        <w:t></w:t>
      </w:r>
    </w:p>
    <w:p w:rsidR="000F1826" w:rsidRDefault="000F1826" w:rsidP="000F1826">
      <w:r>
        <w:rPr>
          <w:rFonts w:hint="eastAsia"/>
        </w:rPr>
        <w:t>СПИСОК</w:t>
      </w:r>
      <w:r>
        <w:t></w:t>
      </w:r>
      <w:r>
        <w:rPr>
          <w:rFonts w:hint="eastAsia"/>
        </w:rPr>
        <w:t>ВИКОРИСТАНИХ</w:t>
      </w:r>
      <w:r>
        <w:t></w:t>
      </w:r>
      <w:r>
        <w:rPr>
          <w:rFonts w:hint="eastAsia"/>
        </w:rPr>
        <w:t>ДЖЕРЕЛ………………………………</w:t>
      </w:r>
      <w:r>
        <w:t></w:t>
      </w:r>
      <w:r>
        <w:t></w:t>
      </w:r>
      <w:r>
        <w:t></w:t>
      </w:r>
      <w:r>
        <w:rPr>
          <w:rFonts w:hint="eastAsia"/>
        </w:rPr>
        <w:t>с</w:t>
      </w:r>
      <w:r>
        <w:t></w:t>
      </w:r>
      <w:r>
        <w:t></w:t>
      </w:r>
      <w:r>
        <w:t></w:t>
      </w:r>
      <w:r>
        <w:t></w:t>
      </w:r>
      <w:r>
        <w:t></w:t>
      </w:r>
      <w:r>
        <w:t></w:t>
      </w:r>
      <w:r>
        <w:t></w:t>
      </w:r>
      <w:r>
        <w:t></w:t>
      </w:r>
    </w:p>
    <w:p w:rsidR="000F1826" w:rsidRDefault="000F1826" w:rsidP="000F1826">
      <w:r>
        <w:t></w:t>
      </w:r>
      <w:r>
        <w:rPr>
          <w:rFonts w:hint="eastAsia"/>
        </w:rPr>
        <w:t>Додаток</w:t>
      </w:r>
      <w:r>
        <w:t></w:t>
      </w:r>
      <w:r>
        <w:t></w:t>
      </w:r>
      <w:r>
        <w:t></w:t>
      </w:r>
      <w:r>
        <w:t></w:t>
      </w:r>
      <w:r>
        <w:rPr>
          <w:rFonts w:hint="eastAsia"/>
        </w:rPr>
        <w:t>Список</w:t>
      </w:r>
      <w:r>
        <w:t></w:t>
      </w:r>
      <w:r>
        <w:rPr>
          <w:rFonts w:hint="eastAsia"/>
        </w:rPr>
        <w:t>праць</w:t>
      </w:r>
      <w:r>
        <w:t></w:t>
      </w:r>
      <w:r>
        <w:t></w:t>
      </w:r>
      <w:r>
        <w:rPr>
          <w:rFonts w:hint="eastAsia"/>
        </w:rPr>
        <w:t>опублікованих</w:t>
      </w:r>
      <w:r>
        <w:t></w:t>
      </w:r>
      <w:r>
        <w:rPr>
          <w:rFonts w:hint="eastAsia"/>
        </w:rPr>
        <w:t>за</w:t>
      </w:r>
      <w:r>
        <w:t></w:t>
      </w:r>
      <w:r>
        <w:rPr>
          <w:rFonts w:hint="eastAsia"/>
        </w:rPr>
        <w:t>темою</w:t>
      </w:r>
      <w:r>
        <w:t></w:t>
      </w:r>
      <w:r>
        <w:rPr>
          <w:rFonts w:hint="eastAsia"/>
        </w:rPr>
        <w:t>дисертації………</w:t>
      </w:r>
      <w:r>
        <w:t></w:t>
      </w:r>
      <w:r>
        <w:t></w:t>
      </w:r>
      <w:r>
        <w:rPr>
          <w:rFonts w:hint="eastAsia"/>
        </w:rPr>
        <w:t>с</w:t>
      </w:r>
      <w:r>
        <w:t></w:t>
      </w:r>
      <w:r>
        <w:t></w:t>
      </w:r>
      <w:r>
        <w:t></w:t>
      </w:r>
      <w:r>
        <w:t></w:t>
      </w:r>
      <w:r>
        <w:t></w:t>
      </w:r>
      <w:r>
        <w:t></w:t>
      </w:r>
      <w:r>
        <w:t></w:t>
      </w:r>
      <w:r>
        <w:t></w:t>
      </w:r>
    </w:p>
    <w:p w:rsidR="000F1826" w:rsidRDefault="000F1826" w:rsidP="000F1826">
      <w:r>
        <w:t></w:t>
      </w:r>
      <w:r>
        <w:t></w:t>
      </w:r>
    </w:p>
    <w:p w:rsidR="000F1826" w:rsidRDefault="000F1826" w:rsidP="000F1826">
      <w:r>
        <w:rPr>
          <w:rFonts w:hint="eastAsia"/>
        </w:rPr>
        <w:t>ВСТУП</w:t>
      </w:r>
    </w:p>
    <w:p w:rsidR="000F1826" w:rsidRDefault="000F1826" w:rsidP="000F1826">
      <w:r>
        <w:rPr>
          <w:rFonts w:hint="eastAsia"/>
        </w:rPr>
        <w:t>Актуальність</w:t>
      </w:r>
      <w:r>
        <w:t></w:t>
      </w:r>
      <w:r>
        <w:rPr>
          <w:rFonts w:hint="eastAsia"/>
        </w:rPr>
        <w:t>теми</w:t>
      </w:r>
      <w:r>
        <w:t></w:t>
      </w:r>
      <w:r>
        <w:rPr>
          <w:rFonts w:hint="eastAsia"/>
        </w:rPr>
        <w:t>дослідження</w:t>
      </w:r>
      <w:r>
        <w:t></w:t>
      </w:r>
      <w:r>
        <w:t></w:t>
      </w:r>
      <w:r>
        <w:t></w:t>
      </w:r>
      <w:r>
        <w:rPr>
          <w:rFonts w:hint="eastAsia"/>
        </w:rPr>
        <w:t>успільство</w:t>
      </w:r>
      <w:r>
        <w:t></w:t>
      </w:r>
      <w:r>
        <w:rPr>
          <w:rFonts w:hint="eastAsia"/>
        </w:rPr>
        <w:t>ХХІ</w:t>
      </w:r>
      <w:r>
        <w:t></w:t>
      </w:r>
      <w:r>
        <w:rPr>
          <w:rFonts w:hint="eastAsia"/>
        </w:rPr>
        <w:t>ст</w:t>
      </w:r>
      <w:r>
        <w:t></w:t>
      </w:r>
      <w:r>
        <w:t></w:t>
      </w:r>
      <w:r>
        <w:rPr>
          <w:rFonts w:hint="eastAsia"/>
        </w:rPr>
        <w:t>характеризується</w:t>
      </w:r>
    </w:p>
    <w:p w:rsidR="000F1826" w:rsidRDefault="000F1826" w:rsidP="000F1826">
      <w:r>
        <w:rPr>
          <w:rFonts w:hint="eastAsia"/>
        </w:rPr>
        <w:t>превалюванням</w:t>
      </w:r>
      <w:r>
        <w:t></w:t>
      </w:r>
      <w:r>
        <w:rPr>
          <w:rFonts w:hint="eastAsia"/>
        </w:rPr>
        <w:t>частки</w:t>
      </w:r>
      <w:r>
        <w:t></w:t>
      </w:r>
      <w:r>
        <w:rPr>
          <w:rFonts w:hint="eastAsia"/>
        </w:rPr>
        <w:t>духовного</w:t>
      </w:r>
      <w:r>
        <w:t></w:t>
      </w:r>
      <w:r>
        <w:rPr>
          <w:rFonts w:hint="eastAsia"/>
        </w:rPr>
        <w:t>виробництва</w:t>
      </w:r>
      <w:r>
        <w:t></w:t>
      </w:r>
      <w:r>
        <w:rPr>
          <w:rFonts w:hint="eastAsia"/>
        </w:rPr>
        <w:t>над</w:t>
      </w:r>
      <w:r>
        <w:t></w:t>
      </w:r>
      <w:r>
        <w:rPr>
          <w:rFonts w:hint="eastAsia"/>
        </w:rPr>
        <w:t>матеріальним</w:t>
      </w:r>
      <w:r>
        <w:t></w:t>
      </w:r>
      <w:r>
        <w:rPr>
          <w:rFonts w:hint="eastAsia"/>
        </w:rPr>
        <w:t>в</w:t>
      </w:r>
      <w:r>
        <w:t></w:t>
      </w:r>
      <w:r>
        <w:rPr>
          <w:rFonts w:hint="eastAsia"/>
        </w:rPr>
        <w:t>структурі</w:t>
      </w:r>
    </w:p>
    <w:p w:rsidR="000F1826" w:rsidRDefault="000F1826" w:rsidP="000F1826">
      <w:r>
        <w:rPr>
          <w:rFonts w:hint="eastAsia"/>
        </w:rPr>
        <w:t>суспільного</w:t>
      </w:r>
      <w:r>
        <w:t></w:t>
      </w:r>
      <w:r>
        <w:rPr>
          <w:rFonts w:hint="eastAsia"/>
        </w:rPr>
        <w:t>виробництва</w:t>
      </w:r>
      <w:r>
        <w:t></w:t>
      </w:r>
      <w:r>
        <w:t></w:t>
      </w:r>
      <w:r>
        <w:rPr>
          <w:rFonts w:hint="eastAsia"/>
        </w:rPr>
        <w:t>що</w:t>
      </w:r>
      <w:r>
        <w:t></w:t>
      </w:r>
      <w:r>
        <w:rPr>
          <w:rFonts w:hint="eastAsia"/>
        </w:rPr>
        <w:t>ініціювало</w:t>
      </w:r>
      <w:r>
        <w:t></w:t>
      </w:r>
      <w:r>
        <w:rPr>
          <w:rFonts w:hint="eastAsia"/>
        </w:rPr>
        <w:t>пошуки</w:t>
      </w:r>
      <w:r>
        <w:t></w:t>
      </w:r>
      <w:r>
        <w:rPr>
          <w:rFonts w:hint="eastAsia"/>
        </w:rPr>
        <w:t>нових</w:t>
      </w:r>
      <w:r>
        <w:t></w:t>
      </w:r>
      <w:r>
        <w:rPr>
          <w:rFonts w:hint="eastAsia"/>
        </w:rPr>
        <w:t>підходів</w:t>
      </w:r>
      <w:r>
        <w:t></w:t>
      </w:r>
      <w:r>
        <w:rPr>
          <w:rFonts w:hint="eastAsia"/>
        </w:rPr>
        <w:t>до</w:t>
      </w:r>
      <w:r>
        <w:t></w:t>
      </w:r>
      <w:r>
        <w:rPr>
          <w:rFonts w:hint="eastAsia"/>
        </w:rPr>
        <w:t>розуміння</w:t>
      </w:r>
    </w:p>
    <w:p w:rsidR="000F1826" w:rsidRDefault="000F1826" w:rsidP="000F1826">
      <w:r>
        <w:rPr>
          <w:rFonts w:hint="eastAsia"/>
        </w:rPr>
        <w:t>сучасних</w:t>
      </w:r>
      <w:r>
        <w:t></w:t>
      </w:r>
      <w:r>
        <w:rPr>
          <w:rFonts w:hint="eastAsia"/>
        </w:rPr>
        <w:t>соціальних</w:t>
      </w:r>
      <w:r>
        <w:t></w:t>
      </w:r>
      <w:r>
        <w:rPr>
          <w:rFonts w:hint="eastAsia"/>
        </w:rPr>
        <w:t>процесів</w:t>
      </w:r>
      <w:r>
        <w:t></w:t>
      </w:r>
      <w:r>
        <w:t></w:t>
      </w:r>
      <w:r>
        <w:rPr>
          <w:rFonts w:hint="eastAsia"/>
        </w:rPr>
        <w:t>Особливо</w:t>
      </w:r>
      <w:r>
        <w:t></w:t>
      </w:r>
      <w:r>
        <w:rPr>
          <w:rFonts w:hint="eastAsia"/>
        </w:rPr>
        <w:t>це</w:t>
      </w:r>
      <w:r>
        <w:t></w:t>
      </w:r>
      <w:r>
        <w:rPr>
          <w:rFonts w:hint="eastAsia"/>
        </w:rPr>
        <w:t>є</w:t>
      </w:r>
      <w:r>
        <w:t></w:t>
      </w:r>
      <w:r>
        <w:rPr>
          <w:rFonts w:hint="eastAsia"/>
        </w:rPr>
        <w:t>актуальним</w:t>
      </w:r>
      <w:r>
        <w:t></w:t>
      </w:r>
      <w:r>
        <w:rPr>
          <w:rFonts w:hint="eastAsia"/>
        </w:rPr>
        <w:t>для</w:t>
      </w:r>
      <w:r>
        <w:t></w:t>
      </w:r>
      <w:r>
        <w:rPr>
          <w:rFonts w:hint="eastAsia"/>
        </w:rPr>
        <w:t>українського</w:t>
      </w:r>
    </w:p>
    <w:p w:rsidR="000F1826" w:rsidRDefault="000F1826" w:rsidP="000F1826">
      <w:r>
        <w:rPr>
          <w:rFonts w:hint="eastAsia"/>
        </w:rPr>
        <w:t>наукового</w:t>
      </w:r>
      <w:r>
        <w:t></w:t>
      </w:r>
      <w:r>
        <w:rPr>
          <w:rFonts w:hint="eastAsia"/>
        </w:rPr>
        <w:t>дискурсу</w:t>
      </w:r>
      <w:r>
        <w:t></w:t>
      </w:r>
      <w:r>
        <w:rPr>
          <w:rFonts w:hint="eastAsia"/>
        </w:rPr>
        <w:t>та</w:t>
      </w:r>
      <w:r>
        <w:t></w:t>
      </w:r>
      <w:r>
        <w:rPr>
          <w:rFonts w:hint="eastAsia"/>
        </w:rPr>
        <w:t>урядово</w:t>
      </w:r>
      <w:r>
        <w:t></w:t>
      </w:r>
      <w:r>
        <w:rPr>
          <w:rFonts w:hint="eastAsia"/>
        </w:rPr>
        <w:t>інституційних</w:t>
      </w:r>
      <w:r>
        <w:t></w:t>
      </w:r>
      <w:r>
        <w:rPr>
          <w:rFonts w:hint="eastAsia"/>
        </w:rPr>
        <w:t>практик</w:t>
      </w:r>
      <w:r>
        <w:t></w:t>
      </w:r>
      <w:r>
        <w:t></w:t>
      </w:r>
      <w:r>
        <w:rPr>
          <w:rFonts w:hint="eastAsia"/>
        </w:rPr>
        <w:t>які</w:t>
      </w:r>
      <w:r>
        <w:t></w:t>
      </w:r>
      <w:r>
        <w:rPr>
          <w:rFonts w:hint="eastAsia"/>
        </w:rPr>
        <w:t>намагаються</w:t>
      </w:r>
    </w:p>
    <w:p w:rsidR="000F1826" w:rsidRDefault="000F1826" w:rsidP="000F1826">
      <w:r>
        <w:rPr>
          <w:rFonts w:hint="eastAsia"/>
        </w:rPr>
        <w:t>адаптуватися</w:t>
      </w:r>
      <w:r>
        <w:t></w:t>
      </w:r>
      <w:r>
        <w:rPr>
          <w:rFonts w:hint="eastAsia"/>
        </w:rPr>
        <w:t>до</w:t>
      </w:r>
      <w:r>
        <w:t></w:t>
      </w:r>
      <w:r>
        <w:rPr>
          <w:rFonts w:hint="eastAsia"/>
        </w:rPr>
        <w:t>новітніх</w:t>
      </w:r>
      <w:r>
        <w:t></w:t>
      </w:r>
      <w:r>
        <w:rPr>
          <w:rFonts w:hint="eastAsia"/>
        </w:rPr>
        <w:t>суспільних</w:t>
      </w:r>
      <w:r>
        <w:t></w:t>
      </w:r>
      <w:r>
        <w:rPr>
          <w:rFonts w:hint="eastAsia"/>
        </w:rPr>
        <w:t>реалій</w:t>
      </w:r>
      <w:r>
        <w:t></w:t>
      </w:r>
      <w:r>
        <w:rPr>
          <w:rFonts w:hint="eastAsia"/>
        </w:rPr>
        <w:t>в</w:t>
      </w:r>
      <w:r>
        <w:t></w:t>
      </w:r>
      <w:r>
        <w:rPr>
          <w:rFonts w:hint="eastAsia"/>
        </w:rPr>
        <w:t>умовах</w:t>
      </w:r>
      <w:r>
        <w:t></w:t>
      </w:r>
      <w:r>
        <w:rPr>
          <w:rFonts w:hint="eastAsia"/>
        </w:rPr>
        <w:t>обрання</w:t>
      </w:r>
      <w:r>
        <w:t></w:t>
      </w:r>
      <w:r>
        <w:rPr>
          <w:rFonts w:hint="eastAsia"/>
        </w:rPr>
        <w:t>Україною</w:t>
      </w:r>
    </w:p>
    <w:p w:rsidR="000F1826" w:rsidRDefault="000F1826" w:rsidP="000F1826">
      <w:r>
        <w:rPr>
          <w:rFonts w:hint="eastAsia"/>
        </w:rPr>
        <w:t>євроінтеграційного</w:t>
      </w:r>
      <w:r>
        <w:t></w:t>
      </w:r>
      <w:r>
        <w:rPr>
          <w:rFonts w:hint="eastAsia"/>
        </w:rPr>
        <w:t>вектору</w:t>
      </w:r>
      <w:r>
        <w:t></w:t>
      </w:r>
      <w:r>
        <w:rPr>
          <w:rFonts w:hint="eastAsia"/>
        </w:rPr>
        <w:t>розвитку</w:t>
      </w:r>
      <w:r>
        <w:t></w:t>
      </w:r>
      <w:r>
        <w:t></w:t>
      </w:r>
      <w:r>
        <w:rPr>
          <w:rFonts w:hint="eastAsia"/>
        </w:rPr>
        <w:t>Східноєвропейська</w:t>
      </w:r>
      <w:r>
        <w:t></w:t>
      </w:r>
      <w:r>
        <w:rPr>
          <w:rFonts w:hint="eastAsia"/>
        </w:rPr>
        <w:t>наукова</w:t>
      </w:r>
      <w:r>
        <w:t></w:t>
      </w:r>
      <w:r>
        <w:rPr>
          <w:rFonts w:hint="eastAsia"/>
        </w:rPr>
        <w:t>традиція</w:t>
      </w:r>
    </w:p>
    <w:p w:rsidR="000F1826" w:rsidRDefault="000F1826" w:rsidP="000F1826">
      <w:r>
        <w:rPr>
          <w:rFonts w:hint="eastAsia"/>
        </w:rPr>
        <w:t>радянського</w:t>
      </w:r>
      <w:r>
        <w:t></w:t>
      </w:r>
      <w:r>
        <w:rPr>
          <w:rFonts w:hint="eastAsia"/>
        </w:rPr>
        <w:t>періоду</w:t>
      </w:r>
      <w:r>
        <w:t></w:t>
      </w:r>
      <w:r>
        <w:t></w:t>
      </w:r>
      <w:r>
        <w:rPr>
          <w:rFonts w:hint="eastAsia"/>
        </w:rPr>
        <w:t>зокрема</w:t>
      </w:r>
      <w:r>
        <w:t></w:t>
      </w:r>
      <w:r>
        <w:rPr>
          <w:rFonts w:hint="eastAsia"/>
        </w:rPr>
        <w:t>і</w:t>
      </w:r>
      <w:r>
        <w:t></w:t>
      </w:r>
      <w:r>
        <w:rPr>
          <w:rFonts w:hint="eastAsia"/>
        </w:rPr>
        <w:t>українська</w:t>
      </w:r>
      <w:r>
        <w:t></w:t>
      </w:r>
      <w:r>
        <w:t></w:t>
      </w:r>
      <w:r>
        <w:rPr>
          <w:rFonts w:hint="eastAsia"/>
        </w:rPr>
        <w:t>розуміла</w:t>
      </w:r>
      <w:r>
        <w:t></w:t>
      </w:r>
      <w:r>
        <w:rPr>
          <w:rFonts w:hint="eastAsia"/>
        </w:rPr>
        <w:t>культуру</w:t>
      </w:r>
      <w:r>
        <w:t></w:t>
      </w:r>
      <w:r>
        <w:rPr>
          <w:rFonts w:hint="eastAsia"/>
        </w:rPr>
        <w:t>в</w:t>
      </w:r>
      <w:r>
        <w:t></w:t>
      </w:r>
      <w:r>
        <w:rPr>
          <w:rFonts w:hint="eastAsia"/>
        </w:rPr>
        <w:t>якості</w:t>
      </w:r>
      <w:r>
        <w:t></w:t>
      </w:r>
      <w:r>
        <w:rPr>
          <w:rFonts w:hint="eastAsia"/>
        </w:rPr>
        <w:t>механізму</w:t>
      </w:r>
    </w:p>
    <w:p w:rsidR="000F1826" w:rsidRDefault="000F1826" w:rsidP="000F1826">
      <w:r>
        <w:rPr>
          <w:rFonts w:hint="eastAsia"/>
        </w:rPr>
        <w:t>постійної</w:t>
      </w:r>
      <w:r>
        <w:t></w:t>
      </w:r>
      <w:r>
        <w:rPr>
          <w:rFonts w:hint="eastAsia"/>
        </w:rPr>
        <w:t>ретрансляції</w:t>
      </w:r>
      <w:r>
        <w:t></w:t>
      </w:r>
      <w:r>
        <w:rPr>
          <w:rFonts w:hint="eastAsia"/>
        </w:rPr>
        <w:t>ідеологічних</w:t>
      </w:r>
      <w:r>
        <w:t></w:t>
      </w:r>
      <w:r>
        <w:rPr>
          <w:rFonts w:hint="eastAsia"/>
        </w:rPr>
        <w:t>норм</w:t>
      </w:r>
      <w:r>
        <w:t></w:t>
      </w:r>
      <w:r>
        <w:rPr>
          <w:rFonts w:hint="eastAsia"/>
        </w:rPr>
        <w:t>та</w:t>
      </w:r>
      <w:r>
        <w:t></w:t>
      </w:r>
      <w:r>
        <w:rPr>
          <w:rFonts w:hint="eastAsia"/>
        </w:rPr>
        <w:t>цінностей</w:t>
      </w:r>
      <w:r>
        <w:t></w:t>
      </w:r>
      <w:r>
        <w:t></w:t>
      </w:r>
      <w:r>
        <w:rPr>
          <w:rFonts w:hint="eastAsia"/>
        </w:rPr>
        <w:t>які</w:t>
      </w:r>
      <w:r>
        <w:t></w:t>
      </w:r>
      <w:r>
        <w:rPr>
          <w:rFonts w:hint="eastAsia"/>
        </w:rPr>
        <w:t>продукували</w:t>
      </w:r>
      <w:r>
        <w:t></w:t>
      </w:r>
      <w:r>
        <w:rPr>
          <w:rFonts w:hint="eastAsia"/>
        </w:rPr>
        <w:t>базові</w:t>
      </w:r>
    </w:p>
    <w:p w:rsidR="000F1826" w:rsidRDefault="000F1826" w:rsidP="000F1826">
      <w:r>
        <w:rPr>
          <w:rFonts w:hint="eastAsia"/>
        </w:rPr>
        <w:t>інститути</w:t>
      </w:r>
      <w:r>
        <w:t></w:t>
      </w:r>
      <w:r>
        <w:rPr>
          <w:rFonts w:hint="eastAsia"/>
        </w:rPr>
        <w:t>духовного</w:t>
      </w:r>
      <w:r>
        <w:t></w:t>
      </w:r>
      <w:r>
        <w:rPr>
          <w:rFonts w:hint="eastAsia"/>
        </w:rPr>
        <w:t>виробництва</w:t>
      </w:r>
      <w:r>
        <w:t></w:t>
      </w:r>
      <w:r>
        <w:t></w:t>
      </w:r>
      <w:r>
        <w:rPr>
          <w:rFonts w:hint="eastAsia"/>
        </w:rPr>
        <w:t>М</w:t>
      </w:r>
      <w:r>
        <w:t></w:t>
      </w:r>
      <w:r>
        <w:rPr>
          <w:rFonts w:hint="eastAsia"/>
        </w:rPr>
        <w:t>Каган</w:t>
      </w:r>
      <w:r>
        <w:t></w:t>
      </w:r>
      <w:r>
        <w:t></w:t>
      </w:r>
      <w:r>
        <w:rPr>
          <w:rFonts w:hint="eastAsia"/>
        </w:rPr>
        <w:t>Л</w:t>
      </w:r>
      <w:r>
        <w:t></w:t>
      </w:r>
      <w:r>
        <w:rPr>
          <w:rFonts w:hint="eastAsia"/>
        </w:rPr>
        <w:t>Коган</w:t>
      </w:r>
      <w:r>
        <w:t></w:t>
      </w:r>
      <w:r>
        <w:t></w:t>
      </w:r>
      <w:r>
        <w:rPr>
          <w:rFonts w:hint="eastAsia"/>
        </w:rPr>
        <w:t>Е</w:t>
      </w:r>
      <w:r>
        <w:t></w:t>
      </w:r>
      <w:r>
        <w:rPr>
          <w:rFonts w:hint="eastAsia"/>
        </w:rPr>
        <w:t>Маркарян</w:t>
      </w:r>
      <w:r>
        <w:t></w:t>
      </w:r>
      <w:r>
        <w:t></w:t>
      </w:r>
      <w:r>
        <w:rPr>
          <w:rFonts w:hint="eastAsia"/>
        </w:rPr>
        <w:t>Л</w:t>
      </w:r>
      <w:r>
        <w:t></w:t>
      </w:r>
      <w:r>
        <w:rPr>
          <w:rFonts w:hint="eastAsia"/>
        </w:rPr>
        <w:t>Губерський</w:t>
      </w:r>
      <w:r>
        <w:t></w:t>
      </w:r>
    </w:p>
    <w:p w:rsidR="000F1826" w:rsidRDefault="000F1826" w:rsidP="000F1826">
      <w:r>
        <w:rPr>
          <w:rFonts w:hint="eastAsia"/>
        </w:rPr>
        <w:t>В</w:t>
      </w:r>
      <w:r>
        <w:t></w:t>
      </w:r>
      <w:r>
        <w:rPr>
          <w:rFonts w:hint="eastAsia"/>
        </w:rPr>
        <w:t>Табачковський</w:t>
      </w:r>
      <w:r>
        <w:t></w:t>
      </w:r>
      <w:r>
        <w:t></w:t>
      </w:r>
      <w:r>
        <w:rPr>
          <w:rFonts w:hint="eastAsia"/>
        </w:rPr>
        <w:t>В</w:t>
      </w:r>
      <w:r>
        <w:t></w:t>
      </w:r>
      <w:r>
        <w:rPr>
          <w:rFonts w:hint="eastAsia"/>
        </w:rPr>
        <w:t>Толстих</w:t>
      </w:r>
      <w:r>
        <w:t></w:t>
      </w:r>
      <w:r>
        <w:t></w:t>
      </w:r>
      <w:r>
        <w:rPr>
          <w:rFonts w:hint="eastAsia"/>
        </w:rPr>
        <w:t>Н</w:t>
      </w:r>
      <w:r>
        <w:t></w:t>
      </w:r>
      <w:r>
        <w:rPr>
          <w:rFonts w:hint="eastAsia"/>
        </w:rPr>
        <w:t>Чавчавадзе</w:t>
      </w:r>
      <w:r>
        <w:t></w:t>
      </w:r>
      <w:r>
        <w:t></w:t>
      </w:r>
      <w:r>
        <w:rPr>
          <w:rFonts w:hint="eastAsia"/>
        </w:rPr>
        <w:t>В</w:t>
      </w:r>
      <w:r>
        <w:t></w:t>
      </w:r>
      <w:r>
        <w:rPr>
          <w:rFonts w:hint="eastAsia"/>
        </w:rPr>
        <w:t>Шинкарук</w:t>
      </w:r>
      <w:r>
        <w:t></w:t>
      </w:r>
      <w:r>
        <w:t></w:t>
      </w:r>
      <w:r>
        <w:t></w:t>
      </w:r>
      <w:r>
        <w:rPr>
          <w:rFonts w:hint="eastAsia"/>
        </w:rPr>
        <w:t>Тому</w:t>
      </w:r>
      <w:r>
        <w:t></w:t>
      </w:r>
      <w:r>
        <w:t></w:t>
      </w:r>
      <w:r>
        <w:rPr>
          <w:rFonts w:hint="eastAsia"/>
        </w:rPr>
        <w:t>сфера</w:t>
      </w:r>
      <w:r>
        <w:t></w:t>
      </w:r>
      <w:r>
        <w:rPr>
          <w:rFonts w:hint="eastAsia"/>
        </w:rPr>
        <w:t>виробництва</w:t>
      </w:r>
    </w:p>
    <w:p w:rsidR="000F1826" w:rsidRDefault="000F1826" w:rsidP="000F1826">
      <w:r>
        <w:rPr>
          <w:rFonts w:hint="eastAsia"/>
        </w:rPr>
        <w:t>культури</w:t>
      </w:r>
      <w:r>
        <w:t></w:t>
      </w:r>
      <w:r>
        <w:t></w:t>
      </w:r>
      <w:r>
        <w:rPr>
          <w:rFonts w:hint="eastAsia"/>
        </w:rPr>
        <w:t>представлена</w:t>
      </w:r>
      <w:r>
        <w:t></w:t>
      </w:r>
      <w:r>
        <w:rPr>
          <w:rFonts w:hint="eastAsia"/>
        </w:rPr>
        <w:t>цими</w:t>
      </w:r>
      <w:r>
        <w:t></w:t>
      </w:r>
      <w:r>
        <w:rPr>
          <w:rFonts w:hint="eastAsia"/>
        </w:rPr>
        <w:t>інститутами</w:t>
      </w:r>
      <w:r>
        <w:t></w:t>
      </w:r>
      <w:r>
        <w:t></w:t>
      </w:r>
      <w:r>
        <w:rPr>
          <w:rFonts w:hint="eastAsia"/>
        </w:rPr>
        <w:t>функціонувала</w:t>
      </w:r>
      <w:r>
        <w:t></w:t>
      </w:r>
      <w:r>
        <w:rPr>
          <w:rFonts w:hint="eastAsia"/>
        </w:rPr>
        <w:t>в</w:t>
      </w:r>
      <w:r>
        <w:t></w:t>
      </w:r>
      <w:r>
        <w:rPr>
          <w:rFonts w:hint="eastAsia"/>
        </w:rPr>
        <w:t>рамках</w:t>
      </w:r>
      <w:r>
        <w:t></w:t>
      </w:r>
      <w:r>
        <w:rPr>
          <w:rFonts w:hint="eastAsia"/>
        </w:rPr>
        <w:t>надбудови</w:t>
      </w:r>
      <w:r>
        <w:t></w:t>
      </w:r>
    </w:p>
    <w:p w:rsidR="000F1826" w:rsidRDefault="000F1826" w:rsidP="000F1826">
      <w:r>
        <w:rPr>
          <w:rFonts w:hint="eastAsia"/>
        </w:rPr>
        <w:t>будучи</w:t>
      </w:r>
      <w:r>
        <w:t></w:t>
      </w:r>
      <w:r>
        <w:rPr>
          <w:rFonts w:hint="eastAsia"/>
        </w:rPr>
        <w:t>детермінованою</w:t>
      </w:r>
      <w:r>
        <w:t></w:t>
      </w:r>
      <w:r>
        <w:rPr>
          <w:rFonts w:hint="eastAsia"/>
        </w:rPr>
        <w:t>способом</w:t>
      </w:r>
      <w:r>
        <w:t></w:t>
      </w:r>
      <w:r>
        <w:rPr>
          <w:rFonts w:hint="eastAsia"/>
        </w:rPr>
        <w:t>матеріального</w:t>
      </w:r>
      <w:r>
        <w:t></w:t>
      </w:r>
      <w:r>
        <w:rPr>
          <w:rFonts w:hint="eastAsia"/>
        </w:rPr>
        <w:t>виробництва</w:t>
      </w:r>
      <w:r>
        <w:t></w:t>
      </w:r>
      <w:r>
        <w:rPr>
          <w:rFonts w:hint="eastAsia"/>
        </w:rPr>
        <w:t>і</w:t>
      </w:r>
      <w:r>
        <w:t></w:t>
      </w:r>
      <w:r>
        <w:rPr>
          <w:rFonts w:hint="eastAsia"/>
        </w:rPr>
        <w:t>орієнтована</w:t>
      </w:r>
      <w:r>
        <w:t></w:t>
      </w:r>
      <w:r>
        <w:rPr>
          <w:rFonts w:hint="eastAsia"/>
        </w:rPr>
        <w:t>на</w:t>
      </w:r>
    </w:p>
    <w:p w:rsidR="000F1826" w:rsidRDefault="000F1826" w:rsidP="000F1826">
      <w:r>
        <w:rPr>
          <w:rFonts w:hint="eastAsia"/>
        </w:rPr>
        <w:t>духовне</w:t>
      </w:r>
      <w:r>
        <w:t></w:t>
      </w:r>
      <w:r>
        <w:rPr>
          <w:rFonts w:hint="eastAsia"/>
        </w:rPr>
        <w:t>споживання</w:t>
      </w:r>
      <w:r>
        <w:t></w:t>
      </w:r>
    </w:p>
    <w:p w:rsidR="000F1826" w:rsidRDefault="000F1826" w:rsidP="000F1826">
      <w:r>
        <w:rPr>
          <w:rFonts w:hint="eastAsia"/>
        </w:rPr>
        <w:t>Тоді</w:t>
      </w:r>
      <w:r>
        <w:t></w:t>
      </w:r>
      <w:r>
        <w:rPr>
          <w:rFonts w:hint="eastAsia"/>
        </w:rPr>
        <w:t>як</w:t>
      </w:r>
      <w:r>
        <w:t></w:t>
      </w:r>
      <w:r>
        <w:rPr>
          <w:rFonts w:hint="eastAsia"/>
        </w:rPr>
        <w:t>західноєвропейська</w:t>
      </w:r>
      <w:r>
        <w:t></w:t>
      </w:r>
      <w:r>
        <w:rPr>
          <w:rFonts w:hint="eastAsia"/>
        </w:rPr>
        <w:t>наукова</w:t>
      </w:r>
      <w:r>
        <w:t></w:t>
      </w:r>
      <w:r>
        <w:rPr>
          <w:rFonts w:hint="eastAsia"/>
        </w:rPr>
        <w:t>традиція</w:t>
      </w:r>
      <w:r>
        <w:t></w:t>
      </w:r>
      <w:r>
        <w:rPr>
          <w:rFonts w:hint="eastAsia"/>
        </w:rPr>
        <w:t>щодо</w:t>
      </w:r>
      <w:r>
        <w:t></w:t>
      </w:r>
      <w:r>
        <w:rPr>
          <w:rFonts w:hint="eastAsia"/>
        </w:rPr>
        <w:t>розуміння</w:t>
      </w:r>
      <w:r>
        <w:t></w:t>
      </w:r>
      <w:r>
        <w:rPr>
          <w:rFonts w:hint="eastAsia"/>
        </w:rPr>
        <w:t>культури</w:t>
      </w:r>
      <w:r>
        <w:t></w:t>
      </w:r>
      <w:r>
        <w:rPr>
          <w:rFonts w:hint="eastAsia"/>
        </w:rPr>
        <w:t>вже</w:t>
      </w:r>
      <w:r>
        <w:t></w:t>
      </w:r>
      <w:r>
        <w:rPr>
          <w:rFonts w:hint="eastAsia"/>
        </w:rPr>
        <w:t>з</w:t>
      </w:r>
    </w:p>
    <w:p w:rsidR="000F1826" w:rsidRDefault="000F1826" w:rsidP="000F1826">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поступово</w:t>
      </w:r>
      <w:r>
        <w:t></w:t>
      </w:r>
      <w:r>
        <w:rPr>
          <w:rFonts w:hint="eastAsia"/>
        </w:rPr>
        <w:t>набуває</w:t>
      </w:r>
      <w:r>
        <w:t></w:t>
      </w:r>
      <w:r>
        <w:rPr>
          <w:rFonts w:hint="eastAsia"/>
        </w:rPr>
        <w:t>прагматичного</w:t>
      </w:r>
      <w:r>
        <w:t></w:t>
      </w:r>
      <w:r>
        <w:rPr>
          <w:rFonts w:hint="eastAsia"/>
        </w:rPr>
        <w:t>і</w:t>
      </w:r>
      <w:r>
        <w:t></w:t>
      </w:r>
      <w:r>
        <w:rPr>
          <w:rFonts w:hint="eastAsia"/>
        </w:rPr>
        <w:t>інструментального</w:t>
      </w:r>
      <w:r>
        <w:t></w:t>
      </w:r>
      <w:r>
        <w:rPr>
          <w:rFonts w:hint="eastAsia"/>
        </w:rPr>
        <w:t>означення</w:t>
      </w:r>
      <w:r>
        <w:t></w:t>
      </w:r>
      <w:r>
        <w:rPr>
          <w:rFonts w:hint="eastAsia"/>
        </w:rPr>
        <w:t>як</w:t>
      </w:r>
    </w:p>
    <w:p w:rsidR="000F1826" w:rsidRDefault="000F1826" w:rsidP="000F1826">
      <w:r>
        <w:rPr>
          <w:rFonts w:hint="eastAsia"/>
        </w:rPr>
        <w:t>галузі</w:t>
      </w:r>
      <w:r>
        <w:t></w:t>
      </w:r>
      <w:r>
        <w:rPr>
          <w:rFonts w:hint="eastAsia"/>
        </w:rPr>
        <w:t>виробництва</w:t>
      </w:r>
      <w:r>
        <w:t></w:t>
      </w:r>
      <w:r>
        <w:rPr>
          <w:rFonts w:hint="eastAsia"/>
        </w:rPr>
        <w:t>та</w:t>
      </w:r>
      <w:r>
        <w:t></w:t>
      </w:r>
      <w:r>
        <w:rPr>
          <w:rFonts w:hint="eastAsia"/>
        </w:rPr>
        <w:t>інструменту</w:t>
      </w:r>
      <w:r>
        <w:t></w:t>
      </w:r>
      <w:r>
        <w:rPr>
          <w:rFonts w:hint="eastAsia"/>
        </w:rPr>
        <w:t>економічних</w:t>
      </w:r>
      <w:r>
        <w:t></w:t>
      </w:r>
      <w:r>
        <w:t></w:t>
      </w:r>
      <w:r>
        <w:rPr>
          <w:rFonts w:hint="eastAsia"/>
        </w:rPr>
        <w:t>соціальних</w:t>
      </w:r>
      <w:r>
        <w:t></w:t>
      </w:r>
      <w:r>
        <w:rPr>
          <w:rFonts w:hint="eastAsia"/>
        </w:rPr>
        <w:t>і</w:t>
      </w:r>
      <w:r>
        <w:t></w:t>
      </w:r>
      <w:r>
        <w:rPr>
          <w:rFonts w:hint="eastAsia"/>
        </w:rPr>
        <w:t>культурних</w:t>
      </w:r>
    </w:p>
    <w:p w:rsidR="000F1826" w:rsidRDefault="000F1826" w:rsidP="000F1826">
      <w:r>
        <w:rPr>
          <w:rFonts w:hint="eastAsia"/>
        </w:rPr>
        <w:t>суспільних</w:t>
      </w:r>
      <w:r>
        <w:t></w:t>
      </w:r>
      <w:r>
        <w:rPr>
          <w:rFonts w:hint="eastAsia"/>
        </w:rPr>
        <w:t>перетворень</w:t>
      </w:r>
      <w:r>
        <w:t></w:t>
      </w:r>
      <w:r>
        <w:t></w:t>
      </w:r>
      <w:r>
        <w:rPr>
          <w:rFonts w:hint="eastAsia"/>
        </w:rPr>
        <w:t>В</w:t>
      </w:r>
      <w:r>
        <w:t></w:t>
      </w:r>
      <w:r>
        <w:rPr>
          <w:rFonts w:hint="eastAsia"/>
        </w:rPr>
        <w:t>Баумоль</w:t>
      </w:r>
      <w:r>
        <w:t></w:t>
      </w:r>
      <w:r>
        <w:t></w:t>
      </w:r>
      <w:r>
        <w:rPr>
          <w:rFonts w:hint="eastAsia"/>
        </w:rPr>
        <w:t>В</w:t>
      </w:r>
      <w:r>
        <w:t></w:t>
      </w:r>
      <w:r>
        <w:rPr>
          <w:rFonts w:hint="eastAsia"/>
        </w:rPr>
        <w:t>Боуен</w:t>
      </w:r>
      <w:r>
        <w:t></w:t>
      </w:r>
      <w:r>
        <w:t></w:t>
      </w:r>
      <w:r>
        <w:rPr>
          <w:rFonts w:hint="eastAsia"/>
        </w:rPr>
        <w:t>М</w:t>
      </w:r>
      <w:r>
        <w:t></w:t>
      </w:r>
      <w:r>
        <w:rPr>
          <w:rFonts w:hint="eastAsia"/>
        </w:rPr>
        <w:t>Блауг</w:t>
      </w:r>
      <w:r>
        <w:t></w:t>
      </w:r>
      <w:r>
        <w:t></w:t>
      </w:r>
      <w:r>
        <w:rPr>
          <w:rFonts w:hint="eastAsia"/>
        </w:rPr>
        <w:t>Н</w:t>
      </w:r>
      <w:r>
        <w:t></w:t>
      </w:r>
      <w:r>
        <w:rPr>
          <w:rFonts w:hint="eastAsia"/>
        </w:rPr>
        <w:t>Гарнем</w:t>
      </w:r>
      <w:r>
        <w:t></w:t>
      </w:r>
      <w:r>
        <w:t></w:t>
      </w:r>
      <w:r>
        <w:rPr>
          <w:rFonts w:hint="eastAsia"/>
        </w:rPr>
        <w:t>В</w:t>
      </w:r>
      <w:r>
        <w:t></w:t>
      </w:r>
      <w:r>
        <w:rPr>
          <w:rFonts w:hint="eastAsia"/>
        </w:rPr>
        <w:t>Гінзбург</w:t>
      </w:r>
      <w:r>
        <w:t></w:t>
      </w:r>
    </w:p>
    <w:p w:rsidR="000F1826" w:rsidRDefault="000F1826" w:rsidP="000F1826">
      <w:r>
        <w:rPr>
          <w:rFonts w:hint="eastAsia"/>
        </w:rPr>
        <w:t>Б</w:t>
      </w:r>
      <w:r>
        <w:t></w:t>
      </w:r>
      <w:r>
        <w:rPr>
          <w:rFonts w:hint="eastAsia"/>
        </w:rPr>
        <w:t>Мьєж</w:t>
      </w:r>
      <w:r>
        <w:t></w:t>
      </w:r>
      <w:r>
        <w:t></w:t>
      </w:r>
      <w:r>
        <w:rPr>
          <w:rFonts w:hint="eastAsia"/>
        </w:rPr>
        <w:t>Д</w:t>
      </w:r>
      <w:r>
        <w:t></w:t>
      </w:r>
      <w:r>
        <w:rPr>
          <w:rFonts w:hint="eastAsia"/>
        </w:rPr>
        <w:t>Тросбі</w:t>
      </w:r>
      <w:r>
        <w:t></w:t>
      </w:r>
      <w:r>
        <w:t></w:t>
      </w:r>
      <w:r>
        <w:rPr>
          <w:rFonts w:hint="eastAsia"/>
        </w:rPr>
        <w:t>Р</w:t>
      </w:r>
      <w:r>
        <w:t></w:t>
      </w:r>
      <w:r>
        <w:rPr>
          <w:rFonts w:hint="eastAsia"/>
        </w:rPr>
        <w:t>Тьюз</w:t>
      </w:r>
      <w:r>
        <w:t></w:t>
      </w:r>
      <w:r>
        <w:t></w:t>
      </w:r>
      <w:r>
        <w:rPr>
          <w:rFonts w:hint="eastAsia"/>
        </w:rPr>
        <w:t>П</w:t>
      </w:r>
      <w:r>
        <w:t></w:t>
      </w:r>
      <w:r>
        <w:rPr>
          <w:rFonts w:hint="eastAsia"/>
        </w:rPr>
        <w:t>Л</w:t>
      </w:r>
      <w:r>
        <w:t></w:t>
      </w:r>
      <w:r>
        <w:rPr>
          <w:rFonts w:hint="eastAsia"/>
        </w:rPr>
        <w:t>Сакко</w:t>
      </w:r>
      <w:r>
        <w:t></w:t>
      </w:r>
      <w:r>
        <w:t></w:t>
      </w:r>
      <w:r>
        <w:rPr>
          <w:rFonts w:hint="eastAsia"/>
        </w:rPr>
        <w:t>Б</w:t>
      </w:r>
      <w:r>
        <w:t></w:t>
      </w:r>
      <w:r>
        <w:rPr>
          <w:rFonts w:hint="eastAsia"/>
        </w:rPr>
        <w:t>Фрей</w:t>
      </w:r>
      <w:r>
        <w:t></w:t>
      </w:r>
      <w:r>
        <w:t></w:t>
      </w:r>
      <w:r>
        <w:t></w:t>
      </w:r>
      <w:r>
        <w:rPr>
          <w:rFonts w:hint="eastAsia"/>
        </w:rPr>
        <w:t>Ця</w:t>
      </w:r>
      <w:r>
        <w:t></w:t>
      </w:r>
      <w:r>
        <w:rPr>
          <w:rFonts w:hint="eastAsia"/>
        </w:rPr>
        <w:t>тенденція</w:t>
      </w:r>
      <w:r>
        <w:t></w:t>
      </w:r>
      <w:r>
        <w:rPr>
          <w:rFonts w:hint="eastAsia"/>
        </w:rPr>
        <w:t>має</w:t>
      </w:r>
      <w:r>
        <w:t></w:t>
      </w:r>
      <w:r>
        <w:rPr>
          <w:rFonts w:hint="eastAsia"/>
        </w:rPr>
        <w:t>своє</w:t>
      </w:r>
      <w:r>
        <w:t></w:t>
      </w:r>
      <w:r>
        <w:rPr>
          <w:rFonts w:hint="eastAsia"/>
        </w:rPr>
        <w:t>відображення</w:t>
      </w:r>
    </w:p>
    <w:p w:rsidR="000F1826" w:rsidRDefault="000F1826" w:rsidP="000F1826">
      <w:r>
        <w:rPr>
          <w:rFonts w:hint="eastAsia"/>
        </w:rPr>
        <w:t>в</w:t>
      </w:r>
      <w:r>
        <w:t></w:t>
      </w:r>
      <w:r>
        <w:rPr>
          <w:rFonts w:hint="eastAsia"/>
        </w:rPr>
        <w:t>національних</w:t>
      </w:r>
      <w:r>
        <w:t></w:t>
      </w:r>
      <w:r>
        <w:rPr>
          <w:rFonts w:hint="eastAsia"/>
        </w:rPr>
        <w:t>формах</w:t>
      </w:r>
      <w:r>
        <w:t></w:t>
      </w:r>
      <w:r>
        <w:rPr>
          <w:rFonts w:hint="eastAsia"/>
        </w:rPr>
        <w:t>культурної</w:t>
      </w:r>
      <w:r>
        <w:t></w:t>
      </w:r>
      <w:r>
        <w:rPr>
          <w:rFonts w:hint="eastAsia"/>
        </w:rPr>
        <w:t>політики</w:t>
      </w:r>
      <w:r>
        <w:t></w:t>
      </w:r>
      <w:r>
        <w:t></w:t>
      </w:r>
      <w:r>
        <w:rPr>
          <w:rFonts w:hint="eastAsia"/>
        </w:rPr>
        <w:t>а</w:t>
      </w:r>
      <w:r>
        <w:t></w:t>
      </w:r>
      <w:r>
        <w:rPr>
          <w:rFonts w:hint="eastAsia"/>
        </w:rPr>
        <w:t>також</w:t>
      </w:r>
      <w:r>
        <w:t></w:t>
      </w:r>
      <w:r>
        <w:rPr>
          <w:rFonts w:hint="eastAsia"/>
        </w:rPr>
        <w:t>в</w:t>
      </w:r>
      <w:r>
        <w:t></w:t>
      </w:r>
      <w:r>
        <w:rPr>
          <w:rFonts w:hint="eastAsia"/>
        </w:rPr>
        <w:t>конкретних</w:t>
      </w:r>
      <w:r>
        <w:t></w:t>
      </w:r>
      <w:r>
        <w:rPr>
          <w:rFonts w:hint="eastAsia"/>
        </w:rPr>
        <w:t>нормативноправових</w:t>
      </w:r>
      <w:r>
        <w:t></w:t>
      </w:r>
      <w:r>
        <w:rPr>
          <w:rFonts w:hint="eastAsia"/>
        </w:rPr>
        <w:t>актах</w:t>
      </w:r>
      <w:r>
        <w:t></w:t>
      </w:r>
      <w:r>
        <w:rPr>
          <w:rFonts w:hint="eastAsia"/>
        </w:rPr>
        <w:t>в</w:t>
      </w:r>
      <w:r>
        <w:t></w:t>
      </w:r>
      <w:r>
        <w:rPr>
          <w:rFonts w:hint="eastAsia"/>
        </w:rPr>
        <w:t>світовому</w:t>
      </w:r>
      <w:r>
        <w:t></w:t>
      </w:r>
      <w:r>
        <w:rPr>
          <w:rFonts w:hint="eastAsia"/>
        </w:rPr>
        <w:t>форматі</w:t>
      </w:r>
      <w:r>
        <w:t></w:t>
      </w:r>
      <w:r>
        <w:t></w:t>
      </w:r>
      <w:r>
        <w:rPr>
          <w:rFonts w:hint="eastAsia"/>
        </w:rPr>
        <w:t>як</w:t>
      </w:r>
      <w:r>
        <w:t></w:t>
      </w:r>
      <w:r>
        <w:rPr>
          <w:rFonts w:hint="eastAsia"/>
        </w:rPr>
        <w:t>то</w:t>
      </w:r>
      <w:r>
        <w:t></w:t>
      </w:r>
      <w:r>
        <w:rPr>
          <w:rFonts w:hint="eastAsia"/>
        </w:rPr>
        <w:t>у</w:t>
      </w:r>
      <w:r>
        <w:t></w:t>
      </w:r>
      <w:r>
        <w:rPr>
          <w:rFonts w:hint="eastAsia"/>
        </w:rPr>
        <w:t>діяльності</w:t>
      </w:r>
      <w:r>
        <w:t></w:t>
      </w:r>
      <w:r>
        <w:rPr>
          <w:rFonts w:hint="eastAsia"/>
        </w:rPr>
        <w:t>ЮНЕСКО</w:t>
      </w:r>
      <w:r>
        <w:t></w:t>
      </w:r>
      <w:r>
        <w:rPr>
          <w:rFonts w:hint="eastAsia"/>
        </w:rPr>
        <w:t>і</w:t>
      </w:r>
      <w:r>
        <w:t></w:t>
      </w:r>
      <w:r>
        <w:rPr>
          <w:rFonts w:hint="eastAsia"/>
        </w:rPr>
        <w:t>ЄС</w:t>
      </w:r>
      <w:r>
        <w:t></w:t>
      </w:r>
      <w:r>
        <w:t></w:t>
      </w:r>
      <w:r>
        <w:rPr>
          <w:rFonts w:hint="eastAsia"/>
        </w:rPr>
        <w:t>Сфера</w:t>
      </w:r>
    </w:p>
    <w:p w:rsidR="000F1826" w:rsidRDefault="000F1826" w:rsidP="000F1826">
      <w:r>
        <w:rPr>
          <w:rFonts w:hint="eastAsia"/>
        </w:rPr>
        <w:t>виробництва</w:t>
      </w:r>
      <w:r>
        <w:t></w:t>
      </w:r>
      <w:r>
        <w:rPr>
          <w:rFonts w:hint="eastAsia"/>
        </w:rPr>
        <w:t>культури</w:t>
      </w:r>
      <w:r>
        <w:t></w:t>
      </w:r>
      <w:r>
        <w:rPr>
          <w:rFonts w:hint="eastAsia"/>
        </w:rPr>
        <w:t>представлена</w:t>
      </w:r>
      <w:r>
        <w:t></w:t>
      </w:r>
      <w:r>
        <w:rPr>
          <w:rFonts w:hint="eastAsia"/>
        </w:rPr>
        <w:t>конкретними</w:t>
      </w:r>
      <w:r>
        <w:t></w:t>
      </w:r>
      <w:r>
        <w:rPr>
          <w:rFonts w:hint="eastAsia"/>
        </w:rPr>
        <w:t>інституціями</w:t>
      </w:r>
      <w:r>
        <w:t></w:t>
      </w:r>
      <w:r>
        <w:rPr>
          <w:rFonts w:hint="eastAsia"/>
        </w:rPr>
        <w:t>різних</w:t>
      </w:r>
      <w:r>
        <w:t></w:t>
      </w:r>
      <w:r>
        <w:rPr>
          <w:rFonts w:hint="eastAsia"/>
        </w:rPr>
        <w:t>форм</w:t>
      </w:r>
    </w:p>
    <w:p w:rsidR="000F1826" w:rsidRDefault="000F1826" w:rsidP="000F1826">
      <w:r>
        <w:rPr>
          <w:rFonts w:hint="eastAsia"/>
        </w:rPr>
        <w:t>власності</w:t>
      </w:r>
      <w:r>
        <w:t></w:t>
      </w:r>
      <w:r>
        <w:t></w:t>
      </w:r>
      <w:r>
        <w:rPr>
          <w:rFonts w:hint="eastAsia"/>
        </w:rPr>
        <w:t>що</w:t>
      </w:r>
      <w:r>
        <w:t></w:t>
      </w:r>
      <w:r>
        <w:rPr>
          <w:rFonts w:hint="eastAsia"/>
        </w:rPr>
        <w:t>в</w:t>
      </w:r>
      <w:r>
        <w:t></w:t>
      </w:r>
      <w:r>
        <w:rPr>
          <w:rFonts w:hint="eastAsia"/>
        </w:rPr>
        <w:t>умовах</w:t>
      </w:r>
      <w:r>
        <w:t></w:t>
      </w:r>
      <w:r>
        <w:rPr>
          <w:rFonts w:hint="eastAsia"/>
        </w:rPr>
        <w:t>розвитку</w:t>
      </w:r>
      <w:r>
        <w:t></w:t>
      </w:r>
      <w:r>
        <w:rPr>
          <w:rFonts w:hint="eastAsia"/>
        </w:rPr>
        <w:t>і</w:t>
      </w:r>
      <w:r>
        <w:t></w:t>
      </w:r>
      <w:r>
        <w:rPr>
          <w:rFonts w:hint="eastAsia"/>
        </w:rPr>
        <w:t>впровадження</w:t>
      </w:r>
      <w:r>
        <w:t></w:t>
      </w:r>
      <w:r>
        <w:rPr>
          <w:rFonts w:hint="eastAsia"/>
        </w:rPr>
        <w:t>технологій</w:t>
      </w:r>
      <w:r>
        <w:t></w:t>
      </w:r>
      <w:r>
        <w:t></w:t>
      </w:r>
      <w:r>
        <w:rPr>
          <w:rFonts w:hint="eastAsia"/>
        </w:rPr>
        <w:t>передусім</w:t>
      </w:r>
      <w:r>
        <w:t></w:t>
      </w:r>
      <w:r>
        <w:rPr>
          <w:rFonts w:hint="eastAsia"/>
        </w:rPr>
        <w:t>медіа</w:t>
      </w:r>
      <w:r>
        <w:t></w:t>
      </w:r>
    </w:p>
    <w:p w:rsidR="000F1826" w:rsidRDefault="000F1826" w:rsidP="000F1826">
      <w:r>
        <w:rPr>
          <w:rFonts w:hint="eastAsia"/>
        </w:rPr>
        <w:t>здійснюють</w:t>
      </w:r>
      <w:r>
        <w:t></w:t>
      </w:r>
      <w:r>
        <w:rPr>
          <w:rFonts w:hint="eastAsia"/>
        </w:rPr>
        <w:t>інтенсивне</w:t>
      </w:r>
      <w:r>
        <w:t></w:t>
      </w:r>
      <w:r>
        <w:rPr>
          <w:rFonts w:hint="eastAsia"/>
        </w:rPr>
        <w:t>виробництва</w:t>
      </w:r>
      <w:r>
        <w:t></w:t>
      </w:r>
      <w:r>
        <w:rPr>
          <w:rFonts w:hint="eastAsia"/>
        </w:rPr>
        <w:t>культурних</w:t>
      </w:r>
      <w:r>
        <w:t></w:t>
      </w:r>
      <w:r>
        <w:rPr>
          <w:rFonts w:hint="eastAsia"/>
        </w:rPr>
        <w:t>продуктів</w:t>
      </w:r>
      <w:r>
        <w:t></w:t>
      </w:r>
      <w:r>
        <w:t></w:t>
      </w:r>
      <w:r>
        <w:rPr>
          <w:rFonts w:hint="eastAsia"/>
        </w:rPr>
        <w:t>які</w:t>
      </w:r>
      <w:r>
        <w:t></w:t>
      </w:r>
      <w:r>
        <w:rPr>
          <w:rFonts w:hint="eastAsia"/>
        </w:rPr>
        <w:t>за</w:t>
      </w:r>
      <w:r>
        <w:t></w:t>
      </w:r>
      <w:r>
        <w:rPr>
          <w:rFonts w:hint="eastAsia"/>
        </w:rPr>
        <w:t>своєю</w:t>
      </w:r>
      <w:r>
        <w:t></w:t>
      </w:r>
      <w:r>
        <w:rPr>
          <w:rFonts w:hint="eastAsia"/>
        </w:rPr>
        <w:t>природою</w:t>
      </w:r>
      <w:r>
        <w:t></w:t>
      </w:r>
      <w:r>
        <w:rPr>
          <w:rFonts w:hint="eastAsia"/>
        </w:rPr>
        <w:t>у</w:t>
      </w:r>
    </w:p>
    <w:p w:rsidR="000F1826" w:rsidRDefault="000F1826" w:rsidP="000F1826">
      <w:r>
        <w:rPr>
          <w:rFonts w:hint="eastAsia"/>
        </w:rPr>
        <w:t>більшості</w:t>
      </w:r>
      <w:r>
        <w:t></w:t>
      </w:r>
      <w:r>
        <w:rPr>
          <w:rFonts w:hint="eastAsia"/>
        </w:rPr>
        <w:t>є</w:t>
      </w:r>
      <w:r>
        <w:t></w:t>
      </w:r>
      <w:r>
        <w:rPr>
          <w:rFonts w:hint="eastAsia"/>
        </w:rPr>
        <w:t>інформаційними</w:t>
      </w:r>
      <w:r>
        <w:t></w:t>
      </w:r>
      <w:r>
        <w:t></w:t>
      </w:r>
      <w:r>
        <w:rPr>
          <w:rFonts w:hint="eastAsia"/>
        </w:rPr>
        <w:t>Отже</w:t>
      </w:r>
      <w:r>
        <w:t></w:t>
      </w:r>
      <w:r>
        <w:t></w:t>
      </w:r>
      <w:r>
        <w:rPr>
          <w:rFonts w:hint="eastAsia"/>
        </w:rPr>
        <w:t>сучасна</w:t>
      </w:r>
      <w:r>
        <w:t></w:t>
      </w:r>
      <w:r>
        <w:rPr>
          <w:rFonts w:hint="eastAsia"/>
        </w:rPr>
        <w:t>сфера</w:t>
      </w:r>
      <w:r>
        <w:t></w:t>
      </w:r>
      <w:r>
        <w:rPr>
          <w:rFonts w:hint="eastAsia"/>
        </w:rPr>
        <w:t>культури</w:t>
      </w:r>
      <w:r>
        <w:t></w:t>
      </w:r>
      <w:r>
        <w:rPr>
          <w:rFonts w:hint="eastAsia"/>
        </w:rPr>
        <w:t>як</w:t>
      </w:r>
      <w:r>
        <w:t></w:t>
      </w:r>
      <w:r>
        <w:rPr>
          <w:rFonts w:hint="eastAsia"/>
        </w:rPr>
        <w:t>галузь</w:t>
      </w:r>
      <w:r>
        <w:t></w:t>
      </w:r>
      <w:r>
        <w:rPr>
          <w:rFonts w:hint="eastAsia"/>
        </w:rPr>
        <w:t>виробництва</w:t>
      </w:r>
    </w:p>
    <w:p w:rsidR="000F1826" w:rsidRDefault="000F1826" w:rsidP="000F1826">
      <w:r>
        <w:rPr>
          <w:rFonts w:hint="eastAsia"/>
        </w:rPr>
        <w:t>пронизана</w:t>
      </w:r>
      <w:r>
        <w:t></w:t>
      </w:r>
      <w:r>
        <w:rPr>
          <w:rFonts w:hint="eastAsia"/>
        </w:rPr>
        <w:t>економічними</w:t>
      </w:r>
      <w:r>
        <w:t></w:t>
      </w:r>
      <w:r>
        <w:rPr>
          <w:rFonts w:hint="eastAsia"/>
        </w:rPr>
        <w:t>відносинами</w:t>
      </w:r>
      <w:r>
        <w:t></w:t>
      </w:r>
      <w:r>
        <w:rPr>
          <w:rFonts w:hint="eastAsia"/>
        </w:rPr>
        <w:t>з</w:t>
      </w:r>
      <w:r>
        <w:t></w:t>
      </w:r>
      <w:r>
        <w:rPr>
          <w:rFonts w:hint="eastAsia"/>
        </w:rPr>
        <w:t>приводу</w:t>
      </w:r>
      <w:r>
        <w:t></w:t>
      </w:r>
      <w:r>
        <w:rPr>
          <w:rFonts w:hint="eastAsia"/>
        </w:rPr>
        <w:t>виробництва</w:t>
      </w:r>
      <w:r>
        <w:t></w:t>
      </w:r>
      <w:r>
        <w:t></w:t>
      </w:r>
      <w:r>
        <w:rPr>
          <w:rFonts w:hint="eastAsia"/>
        </w:rPr>
        <w:t>розповсюдження</w:t>
      </w:r>
      <w:r>
        <w:t></w:t>
      </w:r>
      <w:r>
        <w:rPr>
          <w:rFonts w:hint="eastAsia"/>
        </w:rPr>
        <w:t>та</w:t>
      </w:r>
    </w:p>
    <w:p w:rsidR="000F1826" w:rsidRDefault="000F1826" w:rsidP="000F1826">
      <w:r>
        <w:rPr>
          <w:rFonts w:hint="eastAsia"/>
        </w:rPr>
        <w:t>споживання</w:t>
      </w:r>
      <w:r>
        <w:t></w:t>
      </w:r>
      <w:r>
        <w:rPr>
          <w:rFonts w:hint="eastAsia"/>
        </w:rPr>
        <w:t>культурних</w:t>
      </w:r>
      <w:r>
        <w:t></w:t>
      </w:r>
      <w:r>
        <w:rPr>
          <w:rFonts w:hint="eastAsia"/>
        </w:rPr>
        <w:t>продуктів</w:t>
      </w:r>
      <w:r>
        <w:t></w:t>
      </w:r>
      <w:r>
        <w:t></w:t>
      </w:r>
      <w:r>
        <w:rPr>
          <w:rFonts w:hint="eastAsia"/>
        </w:rPr>
        <w:t>товарів</w:t>
      </w:r>
      <w:r>
        <w:t></w:t>
      </w:r>
      <w:r>
        <w:rPr>
          <w:rFonts w:hint="eastAsia"/>
        </w:rPr>
        <w:t>та</w:t>
      </w:r>
      <w:r>
        <w:t></w:t>
      </w:r>
      <w:r>
        <w:rPr>
          <w:rFonts w:hint="eastAsia"/>
        </w:rPr>
        <w:t>послуг</w:t>
      </w:r>
      <w:r>
        <w:t></w:t>
      </w:r>
      <w:r>
        <w:t></w:t>
      </w:r>
      <w:r>
        <w:t></w:t>
      </w:r>
      <w:r>
        <w:rPr>
          <w:rFonts w:hint="eastAsia"/>
        </w:rPr>
        <w:t>ціннісна</w:t>
      </w:r>
      <w:r>
        <w:t></w:t>
      </w:r>
      <w:r>
        <w:rPr>
          <w:rFonts w:hint="eastAsia"/>
        </w:rPr>
        <w:t>складова</w:t>
      </w:r>
      <w:r>
        <w:t></w:t>
      </w:r>
      <w:r>
        <w:rPr>
          <w:rFonts w:hint="eastAsia"/>
        </w:rPr>
        <w:t>яких</w:t>
      </w:r>
    </w:p>
    <w:p w:rsidR="000F1826" w:rsidRDefault="000F1826" w:rsidP="000F1826">
      <w:r>
        <w:rPr>
          <w:rFonts w:hint="eastAsia"/>
        </w:rPr>
        <w:t>обґрунтовує</w:t>
      </w:r>
      <w:r>
        <w:t></w:t>
      </w:r>
      <w:r>
        <w:rPr>
          <w:rFonts w:hint="eastAsia"/>
        </w:rPr>
        <w:t>міждисциплінарний</w:t>
      </w:r>
      <w:r>
        <w:t></w:t>
      </w:r>
      <w:r>
        <w:rPr>
          <w:rFonts w:hint="eastAsia"/>
        </w:rPr>
        <w:t>підхід</w:t>
      </w:r>
      <w:r>
        <w:t></w:t>
      </w:r>
      <w:r>
        <w:rPr>
          <w:rFonts w:hint="eastAsia"/>
        </w:rPr>
        <w:t>у</w:t>
      </w:r>
      <w:r>
        <w:t></w:t>
      </w:r>
      <w:r>
        <w:rPr>
          <w:rFonts w:hint="eastAsia"/>
        </w:rPr>
        <w:t>їх</w:t>
      </w:r>
      <w:r>
        <w:t></w:t>
      </w:r>
      <w:r>
        <w:rPr>
          <w:rFonts w:hint="eastAsia"/>
        </w:rPr>
        <w:t>дослідженні</w:t>
      </w:r>
      <w:r>
        <w:t></w:t>
      </w:r>
      <w:r>
        <w:t></w:t>
      </w:r>
      <w:r>
        <w:rPr>
          <w:rFonts w:hint="eastAsia"/>
        </w:rPr>
        <w:t>зокрема</w:t>
      </w:r>
      <w:r>
        <w:t></w:t>
      </w:r>
      <w:r>
        <w:rPr>
          <w:rFonts w:hint="eastAsia"/>
        </w:rPr>
        <w:t>і</w:t>
      </w:r>
      <w:r>
        <w:t></w:t>
      </w:r>
      <w:r>
        <w:rPr>
          <w:rFonts w:hint="eastAsia"/>
        </w:rPr>
        <w:t>застосування</w:t>
      </w:r>
    </w:p>
    <w:p w:rsidR="000F1826" w:rsidRDefault="000F1826" w:rsidP="000F1826">
      <w:r>
        <w:rPr>
          <w:rFonts w:hint="eastAsia"/>
        </w:rPr>
        <w:t>культурологічних</w:t>
      </w:r>
      <w:r>
        <w:t></w:t>
      </w:r>
      <w:r>
        <w:rPr>
          <w:rFonts w:hint="eastAsia"/>
        </w:rPr>
        <w:t>теоретико</w:t>
      </w:r>
      <w:r>
        <w:t></w:t>
      </w:r>
      <w:r>
        <w:rPr>
          <w:rFonts w:hint="eastAsia"/>
        </w:rPr>
        <w:t>методологічних</w:t>
      </w:r>
      <w:r>
        <w:t></w:t>
      </w:r>
      <w:r>
        <w:rPr>
          <w:rFonts w:hint="eastAsia"/>
        </w:rPr>
        <w:t>підходів</w:t>
      </w:r>
      <w:r>
        <w:t></w:t>
      </w:r>
      <w:r>
        <w:t></w:t>
      </w:r>
      <w:r>
        <w:rPr>
          <w:rFonts w:hint="eastAsia"/>
        </w:rPr>
        <w:t>В</w:t>
      </w:r>
      <w:r>
        <w:t></w:t>
      </w:r>
      <w:r>
        <w:rPr>
          <w:rFonts w:hint="eastAsia"/>
        </w:rPr>
        <w:t>умовах</w:t>
      </w:r>
      <w:r>
        <w:t></w:t>
      </w:r>
      <w:r>
        <w:rPr>
          <w:rFonts w:hint="eastAsia"/>
        </w:rPr>
        <w:t>зростання</w:t>
      </w:r>
      <w:r>
        <w:t></w:t>
      </w:r>
      <w:r>
        <w:rPr>
          <w:rFonts w:hint="eastAsia"/>
        </w:rPr>
        <w:t>частки</w:t>
      </w:r>
    </w:p>
    <w:p w:rsidR="000F1826" w:rsidRDefault="000F1826" w:rsidP="000F1826">
      <w:r>
        <w:t></w:t>
      </w:r>
      <w:r>
        <w:t></w:t>
      </w:r>
    </w:p>
    <w:p w:rsidR="000F1826" w:rsidRDefault="000F1826" w:rsidP="000F1826">
      <w:r>
        <w:rPr>
          <w:rFonts w:hint="eastAsia"/>
        </w:rPr>
        <w:t>виробництва</w:t>
      </w:r>
      <w:r>
        <w:t></w:t>
      </w:r>
      <w:r>
        <w:rPr>
          <w:rFonts w:hint="eastAsia"/>
        </w:rPr>
        <w:t>культурних</w:t>
      </w:r>
      <w:r>
        <w:t></w:t>
      </w:r>
      <w:r>
        <w:rPr>
          <w:rFonts w:hint="eastAsia"/>
        </w:rPr>
        <w:t>товарів</w:t>
      </w:r>
      <w:r>
        <w:t></w:t>
      </w:r>
      <w:r>
        <w:rPr>
          <w:rFonts w:hint="eastAsia"/>
        </w:rPr>
        <w:t>і</w:t>
      </w:r>
      <w:r>
        <w:t></w:t>
      </w:r>
      <w:r>
        <w:rPr>
          <w:rFonts w:hint="eastAsia"/>
        </w:rPr>
        <w:t>послуг</w:t>
      </w:r>
      <w:r>
        <w:t></w:t>
      </w:r>
      <w:r>
        <w:rPr>
          <w:rFonts w:hint="eastAsia"/>
        </w:rPr>
        <w:t>в</w:t>
      </w:r>
      <w:r>
        <w:t></w:t>
      </w:r>
      <w:r>
        <w:rPr>
          <w:rFonts w:hint="eastAsia"/>
        </w:rPr>
        <w:t>світі</w:t>
      </w:r>
      <w:r>
        <w:t></w:t>
      </w:r>
      <w:r>
        <w:t></w:t>
      </w:r>
      <w:r>
        <w:rPr>
          <w:rFonts w:hint="eastAsia"/>
        </w:rPr>
        <w:t>Великобританія</w:t>
      </w:r>
      <w:r>
        <w:t></w:t>
      </w:r>
      <w:r>
        <w:t></w:t>
      </w:r>
      <w:r>
        <w:rPr>
          <w:rFonts w:hint="eastAsia"/>
        </w:rPr>
        <w:t>Китай</w:t>
      </w:r>
      <w:r>
        <w:t></w:t>
      </w:r>
      <w:r>
        <w:t></w:t>
      </w:r>
      <w:r>
        <w:rPr>
          <w:rFonts w:hint="eastAsia"/>
        </w:rPr>
        <w:t>країни</w:t>
      </w:r>
      <w:r>
        <w:t></w:t>
      </w:r>
      <w:r>
        <w:rPr>
          <w:rFonts w:hint="eastAsia"/>
        </w:rPr>
        <w:t>ЄС</w:t>
      </w:r>
      <w:r>
        <w:t></w:t>
      </w:r>
    </w:p>
    <w:p w:rsidR="000F1826" w:rsidRDefault="000F1826" w:rsidP="000F1826">
      <w:r>
        <w:rPr>
          <w:rFonts w:hint="eastAsia"/>
        </w:rPr>
        <w:t>США</w:t>
      </w:r>
      <w:r>
        <w:t></w:t>
      </w:r>
      <w:r>
        <w:t></w:t>
      </w:r>
      <w:r>
        <w:rPr>
          <w:rFonts w:hint="eastAsia"/>
        </w:rPr>
        <w:t>Японія</w:t>
      </w:r>
      <w:r>
        <w:t></w:t>
      </w:r>
      <w:r>
        <w:t></w:t>
      </w:r>
      <w:r>
        <w:rPr>
          <w:rFonts w:hint="eastAsia"/>
        </w:rPr>
        <w:t>та</w:t>
      </w:r>
      <w:r>
        <w:t></w:t>
      </w:r>
      <w:r>
        <w:rPr>
          <w:rFonts w:hint="eastAsia"/>
        </w:rPr>
        <w:t>перетворення</w:t>
      </w:r>
      <w:r>
        <w:t></w:t>
      </w:r>
      <w:r>
        <w:rPr>
          <w:rFonts w:hint="eastAsia"/>
        </w:rPr>
        <w:t>сфери</w:t>
      </w:r>
      <w:r>
        <w:t></w:t>
      </w:r>
      <w:r>
        <w:rPr>
          <w:rFonts w:hint="eastAsia"/>
        </w:rPr>
        <w:t>культури</w:t>
      </w:r>
      <w:r>
        <w:t></w:t>
      </w:r>
      <w:r>
        <w:rPr>
          <w:rFonts w:hint="eastAsia"/>
        </w:rPr>
        <w:t>в</w:t>
      </w:r>
      <w:r>
        <w:t></w:t>
      </w:r>
      <w:r>
        <w:rPr>
          <w:rFonts w:hint="eastAsia"/>
        </w:rPr>
        <w:t>галузь</w:t>
      </w:r>
      <w:r>
        <w:t></w:t>
      </w:r>
      <w:r>
        <w:rPr>
          <w:rFonts w:hint="eastAsia"/>
        </w:rPr>
        <w:t>національних</w:t>
      </w:r>
      <w:r>
        <w:t></w:t>
      </w:r>
      <w:r>
        <w:rPr>
          <w:rFonts w:hint="eastAsia"/>
        </w:rPr>
        <w:t>економік</w:t>
      </w:r>
      <w:r>
        <w:t></w:t>
      </w:r>
      <w:r>
        <w:rPr>
          <w:rFonts w:hint="eastAsia"/>
        </w:rPr>
        <w:t>й</w:t>
      </w:r>
    </w:p>
    <w:p w:rsidR="000F1826" w:rsidRDefault="000F1826" w:rsidP="000F1826">
      <w:r>
        <w:rPr>
          <w:rFonts w:hint="eastAsia"/>
        </w:rPr>
        <w:t>означення</w:t>
      </w:r>
      <w:r>
        <w:t></w:t>
      </w:r>
      <w:r>
        <w:rPr>
          <w:rFonts w:hint="eastAsia"/>
        </w:rPr>
        <w:t>культури</w:t>
      </w:r>
      <w:r>
        <w:t></w:t>
      </w:r>
      <w:r>
        <w:rPr>
          <w:rFonts w:hint="eastAsia"/>
        </w:rPr>
        <w:t>в</w:t>
      </w:r>
      <w:r>
        <w:t></w:t>
      </w:r>
      <w:r>
        <w:rPr>
          <w:rFonts w:hint="eastAsia"/>
        </w:rPr>
        <w:t>якості</w:t>
      </w:r>
      <w:r>
        <w:t></w:t>
      </w:r>
      <w:r>
        <w:rPr>
          <w:rFonts w:hint="eastAsia"/>
        </w:rPr>
        <w:t>одного</w:t>
      </w:r>
      <w:r>
        <w:t></w:t>
      </w:r>
      <w:r>
        <w:rPr>
          <w:rFonts w:hint="eastAsia"/>
        </w:rPr>
        <w:t>з</w:t>
      </w:r>
      <w:r>
        <w:t></w:t>
      </w:r>
      <w:r>
        <w:rPr>
          <w:rFonts w:hint="eastAsia"/>
        </w:rPr>
        <w:t>пріоритетних</w:t>
      </w:r>
      <w:r>
        <w:t></w:t>
      </w:r>
      <w:r>
        <w:rPr>
          <w:rFonts w:hint="eastAsia"/>
        </w:rPr>
        <w:t>напрямів</w:t>
      </w:r>
      <w:r>
        <w:t></w:t>
      </w:r>
      <w:r>
        <w:rPr>
          <w:rFonts w:hint="eastAsia"/>
        </w:rPr>
        <w:t>розвитку</w:t>
      </w:r>
      <w:r>
        <w:t></w:t>
      </w:r>
      <w:r>
        <w:rPr>
          <w:rFonts w:hint="eastAsia"/>
        </w:rPr>
        <w:t>в</w:t>
      </w:r>
      <w:r>
        <w:t></w:t>
      </w:r>
      <w:r>
        <w:rPr>
          <w:rFonts w:hint="eastAsia"/>
        </w:rPr>
        <w:t>сфері</w:t>
      </w:r>
    </w:p>
    <w:p w:rsidR="000F1826" w:rsidRDefault="000F1826" w:rsidP="000F1826">
      <w:r>
        <w:rPr>
          <w:rFonts w:hint="eastAsia"/>
        </w:rPr>
        <w:t>міжнародної</w:t>
      </w:r>
      <w:r>
        <w:t></w:t>
      </w:r>
      <w:r>
        <w:rPr>
          <w:rFonts w:hint="eastAsia"/>
        </w:rPr>
        <w:t>гуманітарної</w:t>
      </w:r>
      <w:r>
        <w:t></w:t>
      </w:r>
      <w:r>
        <w:rPr>
          <w:rFonts w:hint="eastAsia"/>
        </w:rPr>
        <w:t>політики</w:t>
      </w:r>
      <w:r>
        <w:t></w:t>
      </w:r>
      <w:r>
        <w:rPr>
          <w:rFonts w:hint="eastAsia"/>
        </w:rPr>
        <w:t>як</w:t>
      </w:r>
      <w:r>
        <w:t></w:t>
      </w:r>
      <w:r>
        <w:rPr>
          <w:rFonts w:hint="eastAsia"/>
        </w:rPr>
        <w:t>інструменту</w:t>
      </w:r>
      <w:r>
        <w:t></w:t>
      </w:r>
      <w:r>
        <w:rPr>
          <w:rFonts w:hint="eastAsia"/>
        </w:rPr>
        <w:t>реалізації</w:t>
      </w:r>
      <w:r>
        <w:t></w:t>
      </w:r>
      <w:r>
        <w:rPr>
          <w:rFonts w:hint="eastAsia"/>
        </w:rPr>
        <w:t>вектору</w:t>
      </w:r>
      <w:r>
        <w:t></w:t>
      </w:r>
      <w:r>
        <w:rPr>
          <w:rFonts w:hint="eastAsia"/>
        </w:rPr>
        <w:t>сталого</w:t>
      </w:r>
    </w:p>
    <w:p w:rsidR="000F1826" w:rsidRDefault="000F1826" w:rsidP="000F1826">
      <w:r>
        <w:rPr>
          <w:rFonts w:hint="eastAsia"/>
        </w:rPr>
        <w:t>суспільного</w:t>
      </w:r>
      <w:r>
        <w:t></w:t>
      </w:r>
      <w:r>
        <w:rPr>
          <w:rFonts w:hint="eastAsia"/>
        </w:rPr>
        <w:t>розвитку</w:t>
      </w:r>
      <w:r>
        <w:t></w:t>
      </w:r>
      <w:r>
        <w:rPr>
          <w:rFonts w:hint="eastAsia"/>
        </w:rPr>
        <w:t>–</w:t>
      </w:r>
      <w:r>
        <w:t></w:t>
      </w:r>
      <w:r>
        <w:rPr>
          <w:rFonts w:hint="eastAsia"/>
        </w:rPr>
        <w:t>в</w:t>
      </w:r>
      <w:r>
        <w:t></w:t>
      </w:r>
      <w:r>
        <w:rPr>
          <w:rFonts w:hint="eastAsia"/>
        </w:rPr>
        <w:t>українському</w:t>
      </w:r>
      <w:r>
        <w:t></w:t>
      </w:r>
      <w:r>
        <w:rPr>
          <w:rFonts w:hint="eastAsia"/>
        </w:rPr>
        <w:t>науковому</w:t>
      </w:r>
      <w:r>
        <w:t></w:t>
      </w:r>
      <w:r>
        <w:rPr>
          <w:rFonts w:hint="eastAsia"/>
        </w:rPr>
        <w:t>дискурсі</w:t>
      </w:r>
      <w:r>
        <w:t></w:t>
      </w:r>
      <w:r>
        <w:rPr>
          <w:rFonts w:hint="eastAsia"/>
        </w:rPr>
        <w:t>актуальним</w:t>
      </w:r>
      <w:r>
        <w:t></w:t>
      </w:r>
      <w:r>
        <w:rPr>
          <w:rFonts w:hint="eastAsia"/>
        </w:rPr>
        <w:t>є</w:t>
      </w:r>
      <w:r>
        <w:t></w:t>
      </w:r>
      <w:r>
        <w:rPr>
          <w:rFonts w:hint="eastAsia"/>
        </w:rPr>
        <w:t>завдання</w:t>
      </w:r>
    </w:p>
    <w:p w:rsidR="000F1826" w:rsidRDefault="000F1826" w:rsidP="000F1826">
      <w:r>
        <w:rPr>
          <w:rFonts w:hint="eastAsia"/>
        </w:rPr>
        <w:t>обґрунтування</w:t>
      </w:r>
      <w:r>
        <w:t></w:t>
      </w:r>
      <w:r>
        <w:rPr>
          <w:rFonts w:hint="eastAsia"/>
        </w:rPr>
        <w:t>економічного</w:t>
      </w:r>
      <w:r>
        <w:t></w:t>
      </w:r>
      <w:r>
        <w:rPr>
          <w:rFonts w:hint="eastAsia"/>
        </w:rPr>
        <w:t>статусу</w:t>
      </w:r>
      <w:r>
        <w:t></w:t>
      </w:r>
      <w:r>
        <w:rPr>
          <w:rFonts w:hint="eastAsia"/>
        </w:rPr>
        <w:t>культурного</w:t>
      </w:r>
      <w:r>
        <w:t></w:t>
      </w:r>
      <w:r>
        <w:rPr>
          <w:rFonts w:hint="eastAsia"/>
        </w:rPr>
        <w:t>виробництва</w:t>
      </w:r>
      <w:r>
        <w:t></w:t>
      </w:r>
      <w:r>
        <w:rPr>
          <w:rFonts w:hint="eastAsia"/>
        </w:rPr>
        <w:t>відповідно</w:t>
      </w:r>
      <w:r>
        <w:t></w:t>
      </w:r>
      <w:r>
        <w:rPr>
          <w:rFonts w:hint="eastAsia"/>
        </w:rPr>
        <w:t>до</w:t>
      </w:r>
    </w:p>
    <w:p w:rsidR="000F1826" w:rsidRDefault="000F1826" w:rsidP="000F1826">
      <w:r>
        <w:rPr>
          <w:rFonts w:hint="eastAsia"/>
        </w:rPr>
        <w:t>західноєвропейської</w:t>
      </w:r>
      <w:r>
        <w:t></w:t>
      </w:r>
      <w:r>
        <w:rPr>
          <w:rFonts w:hint="eastAsia"/>
        </w:rPr>
        <w:t>наукової</w:t>
      </w:r>
      <w:r>
        <w:t></w:t>
      </w:r>
      <w:r>
        <w:rPr>
          <w:rFonts w:hint="eastAsia"/>
        </w:rPr>
        <w:t>традиції</w:t>
      </w:r>
      <w:r>
        <w:t></w:t>
      </w:r>
      <w:r>
        <w:rPr>
          <w:rFonts w:hint="eastAsia"/>
        </w:rPr>
        <w:t>розуміння</w:t>
      </w:r>
      <w:r>
        <w:t></w:t>
      </w:r>
      <w:r>
        <w:rPr>
          <w:rFonts w:hint="eastAsia"/>
        </w:rPr>
        <w:t>культури</w:t>
      </w:r>
      <w:r>
        <w:t></w:t>
      </w:r>
      <w:r>
        <w:rPr>
          <w:rFonts w:hint="eastAsia"/>
        </w:rPr>
        <w:t>в</w:t>
      </w:r>
      <w:r>
        <w:t></w:t>
      </w:r>
      <w:r>
        <w:rPr>
          <w:rFonts w:hint="eastAsia"/>
        </w:rPr>
        <w:t>теоретичних</w:t>
      </w:r>
    </w:p>
    <w:p w:rsidR="000F1826" w:rsidRDefault="000F1826" w:rsidP="000F1826">
      <w:r>
        <w:rPr>
          <w:rFonts w:hint="eastAsia"/>
        </w:rPr>
        <w:t>концепціях</w:t>
      </w:r>
      <w:r>
        <w:t></w:t>
      </w:r>
      <w:r>
        <w:rPr>
          <w:rFonts w:hint="eastAsia"/>
        </w:rPr>
        <w:t>сучасної</w:t>
      </w:r>
      <w:r>
        <w:t></w:t>
      </w:r>
      <w:r>
        <w:rPr>
          <w:rFonts w:hint="eastAsia"/>
        </w:rPr>
        <w:t>економіки</w:t>
      </w:r>
      <w:r>
        <w:t></w:t>
      </w:r>
      <w:r>
        <w:rPr>
          <w:rFonts w:hint="eastAsia"/>
        </w:rPr>
        <w:t>культури</w:t>
      </w:r>
      <w:r>
        <w:t></w:t>
      </w:r>
    </w:p>
    <w:p w:rsidR="000F1826" w:rsidRDefault="000F1826" w:rsidP="000F1826">
      <w:r>
        <w:rPr>
          <w:rFonts w:hint="eastAsia"/>
        </w:rPr>
        <w:t>Західноєвропейська</w:t>
      </w:r>
      <w:r>
        <w:t></w:t>
      </w:r>
      <w:r>
        <w:rPr>
          <w:rFonts w:hint="eastAsia"/>
        </w:rPr>
        <w:t>наукова</w:t>
      </w:r>
      <w:r>
        <w:t></w:t>
      </w:r>
      <w:r>
        <w:rPr>
          <w:rFonts w:hint="eastAsia"/>
        </w:rPr>
        <w:t>традиція</w:t>
      </w:r>
      <w:r>
        <w:t></w:t>
      </w:r>
      <w:r>
        <w:rPr>
          <w:rFonts w:hint="eastAsia"/>
        </w:rPr>
        <w:t>щодо</w:t>
      </w:r>
      <w:r>
        <w:t></w:t>
      </w:r>
      <w:r>
        <w:rPr>
          <w:rFonts w:hint="eastAsia"/>
        </w:rPr>
        <w:t>розуміння</w:t>
      </w:r>
      <w:r>
        <w:t></w:t>
      </w:r>
      <w:r>
        <w:rPr>
          <w:rFonts w:hint="eastAsia"/>
        </w:rPr>
        <w:t>культури</w:t>
      </w:r>
      <w:r>
        <w:t></w:t>
      </w:r>
      <w:r>
        <w:rPr>
          <w:rFonts w:hint="eastAsia"/>
        </w:rPr>
        <w:t>як</w:t>
      </w:r>
      <w:r>
        <w:t></w:t>
      </w:r>
      <w:r>
        <w:rPr>
          <w:rFonts w:hint="eastAsia"/>
        </w:rPr>
        <w:t>галузі</w:t>
      </w:r>
    </w:p>
    <w:p w:rsidR="000F1826" w:rsidRDefault="000F1826" w:rsidP="000F1826">
      <w:r>
        <w:rPr>
          <w:rFonts w:hint="eastAsia"/>
        </w:rPr>
        <w:t>виробництва</w:t>
      </w:r>
      <w:r>
        <w:t></w:t>
      </w:r>
      <w:r>
        <w:rPr>
          <w:rFonts w:hint="eastAsia"/>
        </w:rPr>
        <w:t>та</w:t>
      </w:r>
      <w:r>
        <w:t></w:t>
      </w:r>
      <w:r>
        <w:rPr>
          <w:rFonts w:hint="eastAsia"/>
        </w:rPr>
        <w:t>інструменту</w:t>
      </w:r>
      <w:r>
        <w:t></w:t>
      </w:r>
      <w:r>
        <w:rPr>
          <w:rFonts w:hint="eastAsia"/>
        </w:rPr>
        <w:t>сприяння</w:t>
      </w:r>
      <w:r>
        <w:t></w:t>
      </w:r>
      <w:r>
        <w:rPr>
          <w:rFonts w:hint="eastAsia"/>
        </w:rPr>
        <w:t>економічному</w:t>
      </w:r>
      <w:r>
        <w:t></w:t>
      </w:r>
      <w:r>
        <w:t></w:t>
      </w:r>
      <w:r>
        <w:rPr>
          <w:rFonts w:hint="eastAsia"/>
        </w:rPr>
        <w:t>соціальному</w:t>
      </w:r>
      <w:r>
        <w:t></w:t>
      </w:r>
      <w:r>
        <w:rPr>
          <w:rFonts w:hint="eastAsia"/>
        </w:rPr>
        <w:t>та</w:t>
      </w:r>
      <w:r>
        <w:t></w:t>
      </w:r>
      <w:r>
        <w:rPr>
          <w:rFonts w:hint="eastAsia"/>
        </w:rPr>
        <w:t>культурному</w:t>
      </w:r>
    </w:p>
    <w:p w:rsidR="000F1826" w:rsidRDefault="000F1826" w:rsidP="000F1826">
      <w:r>
        <w:rPr>
          <w:rFonts w:hint="eastAsia"/>
        </w:rPr>
        <w:t>розвитку</w:t>
      </w:r>
      <w:r>
        <w:t></w:t>
      </w:r>
      <w:r>
        <w:rPr>
          <w:rFonts w:hint="eastAsia"/>
        </w:rPr>
        <w:t>суспільства</w:t>
      </w:r>
      <w:r>
        <w:t></w:t>
      </w:r>
      <w:r>
        <w:t></w:t>
      </w:r>
      <w:r>
        <w:rPr>
          <w:rFonts w:hint="eastAsia"/>
        </w:rPr>
        <w:t>яка</w:t>
      </w:r>
      <w:r>
        <w:t></w:t>
      </w:r>
      <w:r>
        <w:rPr>
          <w:rFonts w:hint="eastAsia"/>
        </w:rPr>
        <w:t>формується</w:t>
      </w:r>
      <w:r>
        <w:t></w:t>
      </w:r>
      <w:r>
        <w:rPr>
          <w:rFonts w:hint="eastAsia"/>
        </w:rPr>
        <w:t>в</w:t>
      </w:r>
      <w:r>
        <w:t></w:t>
      </w:r>
      <w:r>
        <w:t></w:t>
      </w:r>
      <w:r>
        <w:t></w:t>
      </w:r>
      <w:r>
        <w:rPr>
          <w:rFonts w:hint="eastAsia"/>
        </w:rPr>
        <w:t>ті</w:t>
      </w:r>
      <w:r>
        <w:t></w:t>
      </w:r>
      <w:r>
        <w:rPr>
          <w:rFonts w:hint="eastAsia"/>
        </w:rPr>
        <w:t>роки</w:t>
      </w:r>
      <w:r>
        <w:t></w:t>
      </w:r>
      <w:r>
        <w:rPr>
          <w:rFonts w:hint="eastAsia"/>
        </w:rPr>
        <w:t>ХХ</w:t>
      </w:r>
      <w:r>
        <w:t></w:t>
      </w:r>
      <w:r>
        <w:rPr>
          <w:rFonts w:hint="eastAsia"/>
        </w:rPr>
        <w:t>ст</w:t>
      </w:r>
      <w:r>
        <w:t></w:t>
      </w:r>
      <w:r>
        <w:t></w:t>
      </w:r>
      <w:r>
        <w:t></w:t>
      </w:r>
      <w:r>
        <w:rPr>
          <w:rFonts w:hint="eastAsia"/>
        </w:rPr>
        <w:t>полягає</w:t>
      </w:r>
      <w:r>
        <w:t></w:t>
      </w:r>
      <w:r>
        <w:rPr>
          <w:rFonts w:hint="eastAsia"/>
        </w:rPr>
        <w:t>в</w:t>
      </w:r>
      <w:r>
        <w:t></w:t>
      </w:r>
      <w:r>
        <w:rPr>
          <w:rFonts w:hint="eastAsia"/>
        </w:rPr>
        <w:t>обґрунтуванні</w:t>
      </w:r>
    </w:p>
    <w:p w:rsidR="000F1826" w:rsidRDefault="000F1826" w:rsidP="000F1826">
      <w:r>
        <w:rPr>
          <w:rFonts w:hint="eastAsia"/>
        </w:rPr>
        <w:t>функціонування</w:t>
      </w:r>
      <w:r>
        <w:t></w:t>
      </w:r>
      <w:r>
        <w:rPr>
          <w:rFonts w:hint="eastAsia"/>
        </w:rPr>
        <w:t>сфери</w:t>
      </w:r>
      <w:r>
        <w:t></w:t>
      </w:r>
      <w:r>
        <w:rPr>
          <w:rFonts w:hint="eastAsia"/>
        </w:rPr>
        <w:t>культури</w:t>
      </w:r>
      <w:r>
        <w:t></w:t>
      </w:r>
      <w:r>
        <w:rPr>
          <w:rFonts w:hint="eastAsia"/>
        </w:rPr>
        <w:t>як</w:t>
      </w:r>
      <w:r>
        <w:t></w:t>
      </w:r>
      <w:r>
        <w:rPr>
          <w:rFonts w:hint="eastAsia"/>
        </w:rPr>
        <w:t>сукупності</w:t>
      </w:r>
      <w:r>
        <w:t></w:t>
      </w:r>
      <w:r>
        <w:rPr>
          <w:rFonts w:hint="eastAsia"/>
        </w:rPr>
        <w:t>галузей</w:t>
      </w:r>
      <w:r>
        <w:t></w:t>
      </w:r>
      <w:r>
        <w:t></w:t>
      </w:r>
      <w:r>
        <w:rPr>
          <w:rFonts w:hint="eastAsia"/>
        </w:rPr>
        <w:t>індустрій</w:t>
      </w:r>
      <w:r>
        <w:t></w:t>
      </w:r>
      <w:r>
        <w:t></w:t>
      </w:r>
      <w:r>
        <w:t></w:t>
      </w:r>
      <w:r>
        <w:rPr>
          <w:rFonts w:hint="eastAsia"/>
        </w:rPr>
        <w:t>що</w:t>
      </w:r>
      <w:r>
        <w:t></w:t>
      </w:r>
      <w:r>
        <w:rPr>
          <w:rFonts w:hint="eastAsia"/>
        </w:rPr>
        <w:t>здійснюють</w:t>
      </w:r>
    </w:p>
    <w:p w:rsidR="000F1826" w:rsidRDefault="000F1826" w:rsidP="000F1826">
      <w:r>
        <w:rPr>
          <w:rFonts w:hint="eastAsia"/>
        </w:rPr>
        <w:t>культурне</w:t>
      </w:r>
      <w:r>
        <w:t></w:t>
      </w:r>
      <w:r>
        <w:rPr>
          <w:rFonts w:hint="eastAsia"/>
        </w:rPr>
        <w:t>виробництво</w:t>
      </w:r>
      <w:r>
        <w:t></w:t>
      </w:r>
      <w:r>
        <w:t></w:t>
      </w:r>
      <w:r>
        <w:rPr>
          <w:rFonts w:hint="eastAsia"/>
        </w:rPr>
        <w:t>але</w:t>
      </w:r>
      <w:r>
        <w:t></w:t>
      </w:r>
      <w:r>
        <w:t></w:t>
      </w:r>
      <w:r>
        <w:rPr>
          <w:rFonts w:hint="eastAsia"/>
        </w:rPr>
        <w:t>при</w:t>
      </w:r>
      <w:r>
        <w:t></w:t>
      </w:r>
      <w:r>
        <w:rPr>
          <w:rFonts w:hint="eastAsia"/>
        </w:rPr>
        <w:t>цьому</w:t>
      </w:r>
      <w:r>
        <w:t></w:t>
      </w:r>
      <w:r>
        <w:t></w:t>
      </w:r>
      <w:r>
        <w:rPr>
          <w:rFonts w:hint="eastAsia"/>
        </w:rPr>
        <w:t>не</w:t>
      </w:r>
      <w:r>
        <w:t></w:t>
      </w:r>
      <w:r>
        <w:rPr>
          <w:rFonts w:hint="eastAsia"/>
        </w:rPr>
        <w:t>обов’язково</w:t>
      </w:r>
      <w:r>
        <w:t></w:t>
      </w:r>
      <w:r>
        <w:rPr>
          <w:rFonts w:hint="eastAsia"/>
        </w:rPr>
        <w:t>мають</w:t>
      </w:r>
      <w:r>
        <w:t></w:t>
      </w:r>
      <w:r>
        <w:rPr>
          <w:rFonts w:hint="eastAsia"/>
        </w:rPr>
        <w:t>на</w:t>
      </w:r>
      <w:r>
        <w:t></w:t>
      </w:r>
      <w:r>
        <w:rPr>
          <w:rFonts w:hint="eastAsia"/>
        </w:rPr>
        <w:t>меті</w:t>
      </w:r>
      <w:r>
        <w:t></w:t>
      </w:r>
      <w:r>
        <w:rPr>
          <w:rFonts w:hint="eastAsia"/>
        </w:rPr>
        <w:t>отримання</w:t>
      </w:r>
    </w:p>
    <w:p w:rsidR="000F1826" w:rsidRDefault="000F1826" w:rsidP="000F1826">
      <w:r>
        <w:rPr>
          <w:rFonts w:hint="eastAsia"/>
        </w:rPr>
        <w:t>комерційного</w:t>
      </w:r>
      <w:r>
        <w:t></w:t>
      </w:r>
      <w:r>
        <w:rPr>
          <w:rFonts w:hint="eastAsia"/>
        </w:rPr>
        <w:t>прибутку</w:t>
      </w:r>
      <w:r>
        <w:t></w:t>
      </w:r>
      <w:r>
        <w:t></w:t>
      </w:r>
      <w:r>
        <w:rPr>
          <w:rFonts w:hint="eastAsia"/>
        </w:rPr>
        <w:t>Науково</w:t>
      </w:r>
      <w:r>
        <w:t></w:t>
      </w:r>
      <w:r>
        <w:rPr>
          <w:rFonts w:hint="eastAsia"/>
        </w:rPr>
        <w:t>теоретичне</w:t>
      </w:r>
      <w:r>
        <w:t></w:t>
      </w:r>
      <w:r>
        <w:rPr>
          <w:rFonts w:hint="eastAsia"/>
        </w:rPr>
        <w:t>дослідження</w:t>
      </w:r>
      <w:r>
        <w:t></w:t>
      </w:r>
      <w:r>
        <w:rPr>
          <w:rFonts w:hint="eastAsia"/>
        </w:rPr>
        <w:t>західноєвропейської</w:t>
      </w:r>
    </w:p>
    <w:p w:rsidR="000F1826" w:rsidRDefault="000F1826" w:rsidP="000F1826">
      <w:r>
        <w:rPr>
          <w:rFonts w:hint="eastAsia"/>
        </w:rPr>
        <w:t>наукової</w:t>
      </w:r>
      <w:r>
        <w:t></w:t>
      </w:r>
      <w:r>
        <w:rPr>
          <w:rFonts w:hint="eastAsia"/>
        </w:rPr>
        <w:t>традиції</w:t>
      </w:r>
      <w:r>
        <w:t></w:t>
      </w:r>
      <w:r>
        <w:rPr>
          <w:rFonts w:hint="eastAsia"/>
        </w:rPr>
        <w:t>щодо</w:t>
      </w:r>
      <w:r>
        <w:t></w:t>
      </w:r>
      <w:r>
        <w:rPr>
          <w:rFonts w:hint="eastAsia"/>
        </w:rPr>
        <w:t>розуміння</w:t>
      </w:r>
      <w:r>
        <w:t></w:t>
      </w:r>
      <w:r>
        <w:rPr>
          <w:rFonts w:hint="eastAsia"/>
        </w:rPr>
        <w:t>культури</w:t>
      </w:r>
      <w:r>
        <w:t></w:t>
      </w:r>
      <w:r>
        <w:rPr>
          <w:rFonts w:hint="eastAsia"/>
        </w:rPr>
        <w:t>в</w:t>
      </w:r>
      <w:r>
        <w:t></w:t>
      </w:r>
      <w:r>
        <w:rPr>
          <w:rFonts w:hint="eastAsia"/>
        </w:rPr>
        <w:t>її</w:t>
      </w:r>
      <w:r>
        <w:t></w:t>
      </w:r>
      <w:r>
        <w:rPr>
          <w:rFonts w:hint="eastAsia"/>
        </w:rPr>
        <w:t>прагматичному</w:t>
      </w:r>
      <w:r>
        <w:t></w:t>
      </w:r>
      <w:r>
        <w:rPr>
          <w:rFonts w:hint="eastAsia"/>
        </w:rPr>
        <w:t>та</w:t>
      </w:r>
    </w:p>
    <w:p w:rsidR="000F1826" w:rsidRDefault="000F1826" w:rsidP="000F1826">
      <w:r>
        <w:rPr>
          <w:rFonts w:hint="eastAsia"/>
        </w:rPr>
        <w:t>інструментальному</w:t>
      </w:r>
      <w:r>
        <w:t></w:t>
      </w:r>
      <w:r>
        <w:rPr>
          <w:rFonts w:hint="eastAsia"/>
        </w:rPr>
        <w:t>означенні</w:t>
      </w:r>
      <w:r>
        <w:t></w:t>
      </w:r>
      <w:r>
        <w:t></w:t>
      </w:r>
      <w:r>
        <w:rPr>
          <w:rFonts w:hint="eastAsia"/>
        </w:rPr>
        <w:t>що</w:t>
      </w:r>
      <w:r>
        <w:t></w:t>
      </w:r>
      <w:r>
        <w:rPr>
          <w:rFonts w:hint="eastAsia"/>
        </w:rPr>
        <w:t>мало</w:t>
      </w:r>
      <w:r>
        <w:t></w:t>
      </w:r>
      <w:r>
        <w:rPr>
          <w:rFonts w:hint="eastAsia"/>
        </w:rPr>
        <w:t>на</w:t>
      </w:r>
      <w:r>
        <w:t></w:t>
      </w:r>
      <w:r>
        <w:rPr>
          <w:rFonts w:hint="eastAsia"/>
        </w:rPr>
        <w:t>меті</w:t>
      </w:r>
      <w:r>
        <w:t></w:t>
      </w:r>
      <w:r>
        <w:rPr>
          <w:rFonts w:hint="eastAsia"/>
        </w:rPr>
        <w:t>подальшу</w:t>
      </w:r>
      <w:r>
        <w:t></w:t>
      </w:r>
      <w:r>
        <w:rPr>
          <w:rFonts w:hint="eastAsia"/>
        </w:rPr>
        <w:t>розробку</w:t>
      </w:r>
      <w:r>
        <w:t></w:t>
      </w:r>
      <w:r>
        <w:rPr>
          <w:rFonts w:hint="eastAsia"/>
        </w:rPr>
        <w:t>типології</w:t>
      </w:r>
    </w:p>
    <w:p w:rsidR="000F1826" w:rsidRDefault="000F1826" w:rsidP="000F1826">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r>
        <w:t></w:t>
      </w:r>
      <w:r>
        <w:rPr>
          <w:rFonts w:hint="eastAsia"/>
        </w:rPr>
        <w:t>культури</w:t>
      </w:r>
      <w:r>
        <w:t></w:t>
      </w:r>
      <w:r>
        <w:t></w:t>
      </w:r>
      <w:r>
        <w:rPr>
          <w:rFonts w:hint="eastAsia"/>
        </w:rPr>
        <w:t>відбувається</w:t>
      </w:r>
      <w:r>
        <w:t></w:t>
      </w:r>
      <w:r>
        <w:rPr>
          <w:rFonts w:hint="eastAsia"/>
        </w:rPr>
        <w:t>шляхом</w:t>
      </w:r>
    </w:p>
    <w:p w:rsidR="000F1826" w:rsidRDefault="000F1826" w:rsidP="000F1826">
      <w:r>
        <w:rPr>
          <w:rFonts w:hint="eastAsia"/>
        </w:rPr>
        <w:t>упорядкування</w:t>
      </w:r>
      <w:r>
        <w:t></w:t>
      </w:r>
      <w:r>
        <w:rPr>
          <w:rFonts w:hint="eastAsia"/>
        </w:rPr>
        <w:t>та</w:t>
      </w:r>
      <w:r>
        <w:t></w:t>
      </w:r>
      <w:r>
        <w:rPr>
          <w:rFonts w:hint="eastAsia"/>
        </w:rPr>
        <w:t>аналізу</w:t>
      </w:r>
      <w:r>
        <w:t></w:t>
      </w:r>
      <w:r>
        <w:rPr>
          <w:rFonts w:hint="eastAsia"/>
        </w:rPr>
        <w:t>міждисциплінарних</w:t>
      </w:r>
      <w:r>
        <w:t></w:t>
      </w:r>
      <w:r>
        <w:rPr>
          <w:rFonts w:hint="eastAsia"/>
        </w:rPr>
        <w:t>наукових</w:t>
      </w:r>
      <w:r>
        <w:t></w:t>
      </w:r>
      <w:r>
        <w:rPr>
          <w:rFonts w:hint="eastAsia"/>
        </w:rPr>
        <w:t>пошуків</w:t>
      </w:r>
      <w:r>
        <w:t></w:t>
      </w:r>
      <w:r>
        <w:rPr>
          <w:rFonts w:hint="eastAsia"/>
        </w:rPr>
        <w:t>стосовно</w:t>
      </w:r>
    </w:p>
    <w:p w:rsidR="000F1826" w:rsidRDefault="000F1826" w:rsidP="000F1826">
      <w:r>
        <w:rPr>
          <w:rFonts w:hint="eastAsia"/>
        </w:rPr>
        <w:t>економічного</w:t>
      </w:r>
      <w:r>
        <w:t></w:t>
      </w:r>
      <w:r>
        <w:rPr>
          <w:rFonts w:hint="eastAsia"/>
        </w:rPr>
        <w:t>контексту</w:t>
      </w:r>
      <w:r>
        <w:t></w:t>
      </w:r>
      <w:r>
        <w:rPr>
          <w:rFonts w:hint="eastAsia"/>
        </w:rPr>
        <w:t>культури</w:t>
      </w:r>
      <w:r>
        <w:t></w:t>
      </w:r>
      <w:r>
        <w:rPr>
          <w:rFonts w:hint="eastAsia"/>
        </w:rPr>
        <w:t>в</w:t>
      </w:r>
      <w:r>
        <w:t></w:t>
      </w:r>
      <w:r>
        <w:rPr>
          <w:rFonts w:hint="eastAsia"/>
        </w:rPr>
        <w:t>сучасних</w:t>
      </w:r>
      <w:r>
        <w:t></w:t>
      </w:r>
      <w:r>
        <w:rPr>
          <w:rFonts w:hint="eastAsia"/>
        </w:rPr>
        <w:t>умовах</w:t>
      </w:r>
      <w:r>
        <w:t></w:t>
      </w:r>
      <w:r>
        <w:rPr>
          <w:rFonts w:hint="eastAsia"/>
        </w:rPr>
        <w:t>в</w:t>
      </w:r>
      <w:r>
        <w:t></w:t>
      </w:r>
      <w:r>
        <w:rPr>
          <w:rFonts w:hint="eastAsia"/>
        </w:rPr>
        <w:t>працях</w:t>
      </w:r>
      <w:r>
        <w:t></w:t>
      </w:r>
      <w:r>
        <w:rPr>
          <w:rFonts w:hint="eastAsia"/>
        </w:rPr>
        <w:t>представників</w:t>
      </w:r>
    </w:p>
    <w:p w:rsidR="000F1826" w:rsidRDefault="000F1826" w:rsidP="000F1826">
      <w:r>
        <w:rPr>
          <w:rFonts w:hint="eastAsia"/>
        </w:rPr>
        <w:t>Франкфуртської</w:t>
      </w:r>
      <w:r>
        <w:t></w:t>
      </w:r>
      <w:r>
        <w:rPr>
          <w:rFonts w:hint="eastAsia"/>
        </w:rPr>
        <w:t>школи</w:t>
      </w:r>
      <w:r>
        <w:t></w:t>
      </w:r>
      <w:r>
        <w:rPr>
          <w:rFonts w:hint="eastAsia"/>
        </w:rPr>
        <w:t>Т</w:t>
      </w:r>
      <w:r>
        <w:t></w:t>
      </w:r>
      <w:r>
        <w:rPr>
          <w:rFonts w:hint="eastAsia"/>
        </w:rPr>
        <w:t>Адорно</w:t>
      </w:r>
      <w:r>
        <w:t></w:t>
      </w:r>
      <w:r>
        <w:t></w:t>
      </w:r>
      <w:r>
        <w:rPr>
          <w:rFonts w:hint="eastAsia"/>
        </w:rPr>
        <w:t>В</w:t>
      </w:r>
      <w:r>
        <w:t></w:t>
      </w:r>
      <w:r>
        <w:rPr>
          <w:rFonts w:hint="eastAsia"/>
        </w:rPr>
        <w:t>Беньяміна</w:t>
      </w:r>
      <w:r>
        <w:t></w:t>
      </w:r>
      <w:r>
        <w:rPr>
          <w:rFonts w:hint="eastAsia"/>
        </w:rPr>
        <w:t>та</w:t>
      </w:r>
      <w:r>
        <w:t></w:t>
      </w:r>
      <w:r>
        <w:rPr>
          <w:rFonts w:hint="eastAsia"/>
        </w:rPr>
        <w:t>М</w:t>
      </w:r>
      <w:r>
        <w:t></w:t>
      </w:r>
      <w:r>
        <w:rPr>
          <w:rFonts w:hint="eastAsia"/>
        </w:rPr>
        <w:t>Хоркхаймера</w:t>
      </w:r>
      <w:r>
        <w:t></w:t>
      </w:r>
      <w:r>
        <w:t></w:t>
      </w:r>
      <w:r>
        <w:rPr>
          <w:rFonts w:hint="eastAsia"/>
        </w:rPr>
        <w:t>французького</w:t>
      </w:r>
    </w:p>
    <w:p w:rsidR="000F1826" w:rsidRDefault="000F1826" w:rsidP="000F1826">
      <w:r>
        <w:rPr>
          <w:rFonts w:hint="eastAsia"/>
        </w:rPr>
        <w:t>філософа</w:t>
      </w:r>
      <w:r>
        <w:t></w:t>
      </w:r>
      <w:r>
        <w:rPr>
          <w:rFonts w:hint="eastAsia"/>
        </w:rPr>
        <w:t>П</w:t>
      </w:r>
      <w:r>
        <w:t></w:t>
      </w:r>
      <w:r>
        <w:rPr>
          <w:rFonts w:hint="eastAsia"/>
        </w:rPr>
        <w:t>Бурдьє</w:t>
      </w:r>
      <w:r>
        <w:t></w:t>
      </w:r>
      <w:r>
        <w:t></w:t>
      </w:r>
      <w:r>
        <w:rPr>
          <w:rFonts w:hint="eastAsia"/>
        </w:rPr>
        <w:t>який</w:t>
      </w:r>
      <w:r>
        <w:t></w:t>
      </w:r>
      <w:r>
        <w:rPr>
          <w:rFonts w:hint="eastAsia"/>
        </w:rPr>
        <w:t>обґрунтовує</w:t>
      </w:r>
      <w:r>
        <w:t></w:t>
      </w:r>
      <w:r>
        <w:rPr>
          <w:rFonts w:hint="eastAsia"/>
        </w:rPr>
        <w:t>функціонування</w:t>
      </w:r>
      <w:r>
        <w:t></w:t>
      </w:r>
      <w:r>
        <w:rPr>
          <w:rFonts w:hint="eastAsia"/>
        </w:rPr>
        <w:t>культури</w:t>
      </w:r>
      <w:r>
        <w:t></w:t>
      </w:r>
      <w:r>
        <w:rPr>
          <w:rFonts w:hint="eastAsia"/>
        </w:rPr>
        <w:t>в</w:t>
      </w:r>
      <w:r>
        <w:t></w:t>
      </w:r>
      <w:r>
        <w:rPr>
          <w:rFonts w:hint="eastAsia"/>
        </w:rPr>
        <w:t>формі</w:t>
      </w:r>
      <w:r>
        <w:t></w:t>
      </w:r>
      <w:r>
        <w:rPr>
          <w:rFonts w:hint="eastAsia"/>
        </w:rPr>
        <w:t>капіталу</w:t>
      </w:r>
      <w:r>
        <w:t></w:t>
      </w:r>
    </w:p>
    <w:p w:rsidR="000F1826" w:rsidRDefault="000F1826" w:rsidP="000F1826">
      <w:r>
        <w:rPr>
          <w:rFonts w:hint="eastAsia"/>
        </w:rPr>
        <w:t>британських</w:t>
      </w:r>
      <w:r>
        <w:t></w:t>
      </w:r>
      <w:r>
        <w:rPr>
          <w:rFonts w:hint="eastAsia"/>
        </w:rPr>
        <w:t>дослідників</w:t>
      </w:r>
      <w:r>
        <w:t></w:t>
      </w:r>
      <w:r>
        <w:rPr>
          <w:rFonts w:hint="eastAsia"/>
        </w:rPr>
        <w:t>з</w:t>
      </w:r>
      <w:r>
        <w:t></w:t>
      </w:r>
      <w:r>
        <w:rPr>
          <w:rFonts w:hint="eastAsia"/>
        </w:rPr>
        <w:t>культурних</w:t>
      </w:r>
      <w:r>
        <w:t></w:t>
      </w:r>
      <w:r>
        <w:rPr>
          <w:rFonts w:hint="eastAsia"/>
        </w:rPr>
        <w:t>досліджень</w:t>
      </w:r>
      <w:r>
        <w:t></w:t>
      </w:r>
      <w:r>
        <w:rPr>
          <w:rFonts w:hint="eastAsia"/>
        </w:rPr>
        <w:t>та</w:t>
      </w:r>
      <w:r>
        <w:t></w:t>
      </w:r>
      <w:r>
        <w:rPr>
          <w:rFonts w:hint="eastAsia"/>
        </w:rPr>
        <w:t>критиків</w:t>
      </w:r>
      <w:r>
        <w:t></w:t>
      </w:r>
      <w:r>
        <w:rPr>
          <w:rFonts w:hint="eastAsia"/>
        </w:rPr>
        <w:t>медіа</w:t>
      </w:r>
      <w:r>
        <w:t></w:t>
      </w:r>
      <w:r>
        <w:rPr>
          <w:rFonts w:hint="eastAsia"/>
        </w:rPr>
        <w:t>Р</w:t>
      </w:r>
      <w:r>
        <w:t></w:t>
      </w:r>
      <w:r>
        <w:rPr>
          <w:rFonts w:hint="eastAsia"/>
        </w:rPr>
        <w:t>Вільямса</w:t>
      </w:r>
      <w:r>
        <w:t></w:t>
      </w:r>
    </w:p>
    <w:p w:rsidR="000F1826" w:rsidRDefault="000F1826" w:rsidP="000F1826">
      <w:r>
        <w:rPr>
          <w:rFonts w:hint="eastAsia"/>
        </w:rPr>
        <w:t>Н</w:t>
      </w:r>
      <w:r>
        <w:t></w:t>
      </w:r>
      <w:r>
        <w:rPr>
          <w:rFonts w:hint="eastAsia"/>
        </w:rPr>
        <w:t>Гарнема</w:t>
      </w:r>
      <w:r>
        <w:t></w:t>
      </w:r>
      <w:r>
        <w:rPr>
          <w:rFonts w:hint="eastAsia"/>
        </w:rPr>
        <w:t>та</w:t>
      </w:r>
      <w:r>
        <w:t></w:t>
      </w:r>
      <w:r>
        <w:rPr>
          <w:rFonts w:hint="eastAsia"/>
        </w:rPr>
        <w:t>їх</w:t>
      </w:r>
      <w:r>
        <w:t></w:t>
      </w:r>
      <w:r>
        <w:rPr>
          <w:rFonts w:hint="eastAsia"/>
        </w:rPr>
        <w:t>французького</w:t>
      </w:r>
      <w:r>
        <w:t></w:t>
      </w:r>
      <w:r>
        <w:rPr>
          <w:rFonts w:hint="eastAsia"/>
        </w:rPr>
        <w:t>колеги</w:t>
      </w:r>
      <w:r>
        <w:t></w:t>
      </w:r>
      <w:r>
        <w:rPr>
          <w:rFonts w:hint="eastAsia"/>
        </w:rPr>
        <w:t>Б</w:t>
      </w:r>
      <w:r>
        <w:t></w:t>
      </w:r>
      <w:r>
        <w:rPr>
          <w:rFonts w:hint="eastAsia"/>
        </w:rPr>
        <w:t>Мьєжа</w:t>
      </w:r>
      <w:r>
        <w:t></w:t>
      </w:r>
      <w:r>
        <w:t></w:t>
      </w:r>
      <w:r>
        <w:rPr>
          <w:rFonts w:hint="eastAsia"/>
        </w:rPr>
        <w:t>а</w:t>
      </w:r>
      <w:r>
        <w:t></w:t>
      </w:r>
      <w:r>
        <w:rPr>
          <w:rFonts w:hint="eastAsia"/>
        </w:rPr>
        <w:t>також</w:t>
      </w:r>
      <w:r>
        <w:t></w:t>
      </w:r>
      <w:r>
        <w:rPr>
          <w:rFonts w:hint="eastAsia"/>
        </w:rPr>
        <w:t>сучасних</w:t>
      </w:r>
      <w:r>
        <w:t></w:t>
      </w:r>
      <w:r>
        <w:rPr>
          <w:rFonts w:hint="eastAsia"/>
        </w:rPr>
        <w:t>дослідників</w:t>
      </w:r>
      <w:r>
        <w:t></w:t>
      </w:r>
      <w:r>
        <w:rPr>
          <w:rFonts w:hint="eastAsia"/>
        </w:rPr>
        <w:t>в</w:t>
      </w:r>
    </w:p>
    <w:p w:rsidR="000F1826" w:rsidRDefault="000F1826" w:rsidP="000F1826">
      <w:r>
        <w:rPr>
          <w:rFonts w:hint="eastAsia"/>
        </w:rPr>
        <w:t>галузі</w:t>
      </w:r>
      <w:r>
        <w:t></w:t>
      </w:r>
      <w:r>
        <w:rPr>
          <w:rFonts w:hint="eastAsia"/>
        </w:rPr>
        <w:t>економіки</w:t>
      </w:r>
      <w:r>
        <w:t></w:t>
      </w:r>
      <w:r>
        <w:rPr>
          <w:rFonts w:hint="eastAsia"/>
        </w:rPr>
        <w:t>культури</w:t>
      </w:r>
      <w:r>
        <w:t></w:t>
      </w:r>
      <w:r>
        <w:rPr>
          <w:rFonts w:hint="eastAsia"/>
        </w:rPr>
        <w:t>і</w:t>
      </w:r>
      <w:r>
        <w:t></w:t>
      </w:r>
      <w:r>
        <w:rPr>
          <w:rFonts w:hint="eastAsia"/>
        </w:rPr>
        <w:t>медіа</w:t>
      </w:r>
      <w:r>
        <w:t></w:t>
      </w:r>
      <w:r>
        <w:rPr>
          <w:rFonts w:hint="eastAsia"/>
        </w:rPr>
        <w:t>П</w:t>
      </w:r>
      <w:r>
        <w:t></w:t>
      </w:r>
      <w:r>
        <w:rPr>
          <w:rFonts w:hint="eastAsia"/>
        </w:rPr>
        <w:t>Л</w:t>
      </w:r>
      <w:r>
        <w:t></w:t>
      </w:r>
      <w:r>
        <w:rPr>
          <w:rFonts w:hint="eastAsia"/>
        </w:rPr>
        <w:t>Сакко</w:t>
      </w:r>
      <w:r>
        <w:t></w:t>
      </w:r>
      <w:r>
        <w:t></w:t>
      </w:r>
      <w:r>
        <w:rPr>
          <w:rFonts w:hint="eastAsia"/>
        </w:rPr>
        <w:t>Д</w:t>
      </w:r>
      <w:r>
        <w:t></w:t>
      </w:r>
      <w:r>
        <w:rPr>
          <w:rFonts w:hint="eastAsia"/>
        </w:rPr>
        <w:t>Тросбі</w:t>
      </w:r>
      <w:r>
        <w:t></w:t>
      </w:r>
      <w:r>
        <w:rPr>
          <w:rFonts w:hint="eastAsia"/>
        </w:rPr>
        <w:t>та</w:t>
      </w:r>
      <w:r>
        <w:t></w:t>
      </w:r>
      <w:r>
        <w:rPr>
          <w:rFonts w:hint="eastAsia"/>
        </w:rPr>
        <w:t>Д</w:t>
      </w:r>
      <w:r>
        <w:t></w:t>
      </w:r>
      <w:r>
        <w:rPr>
          <w:rFonts w:hint="eastAsia"/>
        </w:rPr>
        <w:t>Хезмондалша</w:t>
      </w:r>
      <w:r>
        <w:t></w:t>
      </w:r>
    </w:p>
    <w:p w:rsidR="000F1826" w:rsidRDefault="000F1826" w:rsidP="000F1826">
      <w:r>
        <w:rPr>
          <w:rFonts w:hint="eastAsia"/>
        </w:rPr>
        <w:t>Концептуальні</w:t>
      </w:r>
      <w:r>
        <w:t></w:t>
      </w:r>
      <w:r>
        <w:rPr>
          <w:rFonts w:hint="eastAsia"/>
        </w:rPr>
        <w:t>засади</w:t>
      </w:r>
      <w:r>
        <w:t></w:t>
      </w:r>
      <w:r>
        <w:rPr>
          <w:rFonts w:hint="eastAsia"/>
        </w:rPr>
        <w:t>західноєвропейської</w:t>
      </w:r>
      <w:r>
        <w:t></w:t>
      </w:r>
      <w:r>
        <w:rPr>
          <w:rFonts w:hint="eastAsia"/>
        </w:rPr>
        <w:t>наукової</w:t>
      </w:r>
      <w:r>
        <w:t></w:t>
      </w:r>
      <w:r>
        <w:rPr>
          <w:rFonts w:hint="eastAsia"/>
        </w:rPr>
        <w:t>традиції</w:t>
      </w:r>
      <w:r>
        <w:t></w:t>
      </w:r>
      <w:r>
        <w:rPr>
          <w:rFonts w:hint="eastAsia"/>
        </w:rPr>
        <w:t>відображені</w:t>
      </w:r>
      <w:r>
        <w:t></w:t>
      </w:r>
      <w:r>
        <w:rPr>
          <w:rFonts w:hint="eastAsia"/>
        </w:rPr>
        <w:t>в</w:t>
      </w:r>
      <w:r>
        <w:t></w:t>
      </w:r>
      <w:r>
        <w:rPr>
          <w:rFonts w:hint="eastAsia"/>
        </w:rPr>
        <w:t>низці</w:t>
      </w:r>
    </w:p>
    <w:p w:rsidR="000F1826" w:rsidRDefault="000F1826" w:rsidP="000F1826">
      <w:r>
        <w:rPr>
          <w:rFonts w:hint="eastAsia"/>
        </w:rPr>
        <w:t>міжнародно</w:t>
      </w:r>
      <w:r>
        <w:t></w:t>
      </w:r>
      <w:r>
        <w:rPr>
          <w:rFonts w:hint="eastAsia"/>
        </w:rPr>
        <w:t>правових</w:t>
      </w:r>
      <w:r>
        <w:t></w:t>
      </w:r>
      <w:r>
        <w:rPr>
          <w:rFonts w:hint="eastAsia"/>
        </w:rPr>
        <w:t>актів</w:t>
      </w:r>
      <w:r>
        <w:t></w:t>
      </w:r>
      <w:r>
        <w:rPr>
          <w:rFonts w:hint="eastAsia"/>
        </w:rPr>
        <w:t>в</w:t>
      </w:r>
      <w:r>
        <w:t></w:t>
      </w:r>
      <w:r>
        <w:rPr>
          <w:rFonts w:hint="eastAsia"/>
        </w:rPr>
        <w:t>сфері</w:t>
      </w:r>
      <w:r>
        <w:t></w:t>
      </w:r>
      <w:r>
        <w:rPr>
          <w:rFonts w:hint="eastAsia"/>
        </w:rPr>
        <w:t>культури</w:t>
      </w:r>
      <w:r>
        <w:t></w:t>
      </w:r>
      <w:r>
        <w:rPr>
          <w:rFonts w:hint="eastAsia"/>
        </w:rPr>
        <w:t>МО</w:t>
      </w:r>
      <w:r>
        <w:t></w:t>
      </w:r>
      <w:r>
        <w:rPr>
          <w:rFonts w:hint="eastAsia"/>
        </w:rPr>
        <w:t>ЮНЕСКО</w:t>
      </w:r>
      <w:r>
        <w:t></w:t>
      </w:r>
      <w:r>
        <w:rPr>
          <w:rFonts w:hint="eastAsia"/>
        </w:rPr>
        <w:t>у</w:t>
      </w:r>
      <w:r>
        <w:t></w:t>
      </w:r>
      <w:r>
        <w:rPr>
          <w:rFonts w:hint="eastAsia"/>
        </w:rPr>
        <w:t>вигляді</w:t>
      </w:r>
      <w:r>
        <w:t></w:t>
      </w:r>
      <w:r>
        <w:rPr>
          <w:rFonts w:hint="eastAsia"/>
        </w:rPr>
        <w:t>Конвенцій</w:t>
      </w:r>
      <w:r>
        <w:t></w:t>
      </w:r>
      <w:r>
        <w:rPr>
          <w:rFonts w:hint="eastAsia"/>
        </w:rPr>
        <w:t>та</w:t>
      </w:r>
    </w:p>
    <w:p w:rsidR="000F1826" w:rsidRDefault="000F1826" w:rsidP="000F1826">
      <w:r>
        <w:rPr>
          <w:rFonts w:hint="eastAsia"/>
        </w:rPr>
        <w:t>Декларацій</w:t>
      </w:r>
      <w:r>
        <w:t></w:t>
      </w:r>
      <w:r>
        <w:t></w:t>
      </w:r>
      <w:r>
        <w:rPr>
          <w:rFonts w:hint="eastAsia"/>
        </w:rPr>
        <w:t>Парламенту</w:t>
      </w:r>
      <w:r>
        <w:t></w:t>
      </w:r>
      <w:r>
        <w:rPr>
          <w:rFonts w:hint="eastAsia"/>
        </w:rPr>
        <w:t>ЄС</w:t>
      </w:r>
      <w:r>
        <w:t></w:t>
      </w:r>
      <w:r>
        <w:rPr>
          <w:rFonts w:hint="eastAsia"/>
        </w:rPr>
        <w:t>та</w:t>
      </w:r>
      <w:r>
        <w:t></w:t>
      </w:r>
      <w:r>
        <w:rPr>
          <w:rFonts w:hint="eastAsia"/>
        </w:rPr>
        <w:t>Ради</w:t>
      </w:r>
      <w:r>
        <w:t></w:t>
      </w:r>
      <w:r>
        <w:rPr>
          <w:rFonts w:hint="eastAsia"/>
        </w:rPr>
        <w:t>Європи</w:t>
      </w:r>
      <w:r>
        <w:t></w:t>
      </w:r>
      <w:r>
        <w:rPr>
          <w:rFonts w:hint="eastAsia"/>
        </w:rPr>
        <w:t>у</w:t>
      </w:r>
      <w:r>
        <w:t></w:t>
      </w:r>
      <w:r>
        <w:rPr>
          <w:rFonts w:hint="eastAsia"/>
        </w:rPr>
        <w:t>вигляді</w:t>
      </w:r>
      <w:r>
        <w:t></w:t>
      </w:r>
      <w:r>
        <w:rPr>
          <w:rFonts w:hint="eastAsia"/>
        </w:rPr>
        <w:t>Резолюцій</w:t>
      </w:r>
      <w:r>
        <w:t></w:t>
      </w:r>
    </w:p>
    <w:p w:rsidR="000F1826" w:rsidRDefault="000F1826" w:rsidP="000F1826">
      <w:r>
        <w:rPr>
          <w:rFonts w:hint="eastAsia"/>
        </w:rPr>
        <w:t>З</w:t>
      </w:r>
      <w:r>
        <w:t></w:t>
      </w:r>
      <w:r>
        <w:rPr>
          <w:rFonts w:hint="eastAsia"/>
        </w:rPr>
        <w:t>метою</w:t>
      </w:r>
      <w:r>
        <w:t></w:t>
      </w:r>
      <w:r>
        <w:rPr>
          <w:rFonts w:hint="eastAsia"/>
        </w:rPr>
        <w:t>типологізації</w:t>
      </w:r>
      <w:r>
        <w:t></w:t>
      </w:r>
      <w:r>
        <w:rPr>
          <w:rFonts w:hint="eastAsia"/>
        </w:rPr>
        <w:t>наукових</w:t>
      </w:r>
      <w:r>
        <w:t></w:t>
      </w:r>
      <w:r>
        <w:rPr>
          <w:rFonts w:hint="eastAsia"/>
        </w:rPr>
        <w:t>концепцій</w:t>
      </w:r>
      <w:r>
        <w:t></w:t>
      </w:r>
      <w:r>
        <w:rPr>
          <w:rFonts w:hint="eastAsia"/>
        </w:rPr>
        <w:t>сучасної</w:t>
      </w:r>
      <w:r>
        <w:t></w:t>
      </w:r>
      <w:r>
        <w:rPr>
          <w:rFonts w:hint="eastAsia"/>
        </w:rPr>
        <w:t>економіки</w:t>
      </w:r>
      <w:r>
        <w:t></w:t>
      </w:r>
      <w:r>
        <w:rPr>
          <w:rFonts w:hint="eastAsia"/>
        </w:rPr>
        <w:t>культури</w:t>
      </w:r>
      <w:r>
        <w:t></w:t>
      </w:r>
      <w:r>
        <w:rPr>
          <w:rFonts w:hint="eastAsia"/>
        </w:rPr>
        <w:t>в</w:t>
      </w:r>
    </w:p>
    <w:p w:rsidR="000F1826" w:rsidRDefault="000F1826" w:rsidP="000F1826">
      <w:r>
        <w:rPr>
          <w:rFonts w:hint="eastAsia"/>
        </w:rPr>
        <w:t>якості</w:t>
      </w:r>
      <w:r>
        <w:t></w:t>
      </w:r>
      <w:r>
        <w:rPr>
          <w:rFonts w:hint="eastAsia"/>
        </w:rPr>
        <w:t>міждисциплінарного</w:t>
      </w:r>
      <w:r>
        <w:t></w:t>
      </w:r>
      <w:r>
        <w:rPr>
          <w:rFonts w:hint="eastAsia"/>
        </w:rPr>
        <w:t>наукового</w:t>
      </w:r>
      <w:r>
        <w:t></w:t>
      </w:r>
      <w:r>
        <w:rPr>
          <w:rFonts w:hint="eastAsia"/>
        </w:rPr>
        <w:t>проекту</w:t>
      </w:r>
      <w:r>
        <w:t></w:t>
      </w:r>
      <w:r>
        <w:t></w:t>
      </w:r>
      <w:r>
        <w:rPr>
          <w:rFonts w:hint="eastAsia"/>
        </w:rPr>
        <w:t>що</w:t>
      </w:r>
      <w:r>
        <w:t></w:t>
      </w:r>
      <w:r>
        <w:rPr>
          <w:rFonts w:hint="eastAsia"/>
        </w:rPr>
        <w:t>обґрунтовує</w:t>
      </w:r>
      <w:r>
        <w:t></w:t>
      </w:r>
      <w:r>
        <w:rPr>
          <w:rFonts w:hint="eastAsia"/>
        </w:rPr>
        <w:t>економічний</w:t>
      </w:r>
      <w:r>
        <w:t></w:t>
      </w:r>
      <w:r>
        <w:rPr>
          <w:rFonts w:hint="eastAsia"/>
        </w:rPr>
        <w:t>статус</w:t>
      </w:r>
    </w:p>
    <w:p w:rsidR="000F1826" w:rsidRDefault="000F1826" w:rsidP="000F1826">
      <w:r>
        <w:rPr>
          <w:rFonts w:hint="eastAsia"/>
        </w:rPr>
        <w:t>культурного</w:t>
      </w:r>
      <w:r>
        <w:t></w:t>
      </w:r>
      <w:r>
        <w:rPr>
          <w:rFonts w:hint="eastAsia"/>
        </w:rPr>
        <w:t>виробництва</w:t>
      </w:r>
      <w:r>
        <w:t></w:t>
      </w:r>
      <w:r>
        <w:t></w:t>
      </w:r>
      <w:r>
        <w:rPr>
          <w:rFonts w:hint="eastAsia"/>
        </w:rPr>
        <w:t>опрацьовано</w:t>
      </w:r>
      <w:r>
        <w:t></w:t>
      </w:r>
      <w:r>
        <w:rPr>
          <w:rFonts w:hint="eastAsia"/>
        </w:rPr>
        <w:t>науковий</w:t>
      </w:r>
      <w:r>
        <w:t></w:t>
      </w:r>
      <w:r>
        <w:rPr>
          <w:rFonts w:hint="eastAsia"/>
        </w:rPr>
        <w:t>доробок</w:t>
      </w:r>
      <w:r>
        <w:t></w:t>
      </w:r>
      <w:r>
        <w:rPr>
          <w:rFonts w:hint="eastAsia"/>
        </w:rPr>
        <w:t>західних</w:t>
      </w:r>
      <w:r>
        <w:t></w:t>
      </w:r>
      <w:r>
        <w:rPr>
          <w:rFonts w:hint="eastAsia"/>
        </w:rPr>
        <w:t>вчених</w:t>
      </w:r>
      <w:r>
        <w:t></w:t>
      </w:r>
      <w:r>
        <w:rPr>
          <w:rFonts w:hint="eastAsia"/>
        </w:rPr>
        <w:t>в</w:t>
      </w:r>
      <w:r>
        <w:t></w:t>
      </w:r>
      <w:r>
        <w:rPr>
          <w:rFonts w:hint="eastAsia"/>
        </w:rPr>
        <w:t>галузі</w:t>
      </w:r>
    </w:p>
    <w:p w:rsidR="000F1826" w:rsidRDefault="000F1826" w:rsidP="000F1826">
      <w:r>
        <w:t></w:t>
      </w:r>
      <w:r>
        <w:t></w:t>
      </w:r>
    </w:p>
    <w:p w:rsidR="000F1826" w:rsidRDefault="000F1826" w:rsidP="000F1826">
      <w:r>
        <w:rPr>
          <w:rFonts w:hint="eastAsia"/>
        </w:rPr>
        <w:t>економіки</w:t>
      </w:r>
      <w:r>
        <w:t></w:t>
      </w:r>
      <w:r>
        <w:rPr>
          <w:rFonts w:hint="eastAsia"/>
        </w:rPr>
        <w:t>культури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Баумоля</w:t>
      </w:r>
      <w:r>
        <w:t></w:t>
      </w:r>
      <w:r>
        <w:t></w:t>
      </w:r>
      <w:r>
        <w:rPr>
          <w:rFonts w:hint="eastAsia"/>
        </w:rPr>
        <w:t>В</w:t>
      </w:r>
      <w:r>
        <w:t></w:t>
      </w:r>
      <w:r>
        <w:rPr>
          <w:rFonts w:hint="eastAsia"/>
        </w:rPr>
        <w:t>Боуена</w:t>
      </w:r>
      <w:r>
        <w:t></w:t>
      </w:r>
      <w:r>
        <w:t></w:t>
      </w:r>
      <w:r>
        <w:rPr>
          <w:rFonts w:hint="eastAsia"/>
        </w:rPr>
        <w:t>М</w:t>
      </w:r>
      <w:r>
        <w:t></w:t>
      </w:r>
      <w:r>
        <w:rPr>
          <w:rFonts w:hint="eastAsia"/>
        </w:rPr>
        <w:t>Блауга</w:t>
      </w:r>
      <w:r>
        <w:t></w:t>
      </w:r>
    </w:p>
    <w:p w:rsidR="000F1826" w:rsidRDefault="000F1826" w:rsidP="000F1826">
      <w:r>
        <w:rPr>
          <w:rFonts w:hint="eastAsia"/>
        </w:rPr>
        <w:t>В</w:t>
      </w:r>
      <w:r>
        <w:t></w:t>
      </w:r>
      <w:r>
        <w:rPr>
          <w:rFonts w:hint="eastAsia"/>
        </w:rPr>
        <w:t>Гінзбурга</w:t>
      </w:r>
      <w:r>
        <w:t></w:t>
      </w:r>
      <w:r>
        <w:t></w:t>
      </w:r>
      <w:r>
        <w:rPr>
          <w:rFonts w:hint="eastAsia"/>
        </w:rPr>
        <w:t>А</w:t>
      </w:r>
      <w:r>
        <w:t></w:t>
      </w:r>
      <w:r>
        <w:rPr>
          <w:rFonts w:hint="eastAsia"/>
        </w:rPr>
        <w:t>Скота</w:t>
      </w:r>
      <w:r>
        <w:t></w:t>
      </w:r>
      <w:r>
        <w:t></w:t>
      </w:r>
      <w:r>
        <w:rPr>
          <w:rFonts w:hint="eastAsia"/>
        </w:rPr>
        <w:t>Д</w:t>
      </w:r>
      <w:r>
        <w:t></w:t>
      </w:r>
      <w:r>
        <w:rPr>
          <w:rFonts w:hint="eastAsia"/>
        </w:rPr>
        <w:t>Тросбі</w:t>
      </w:r>
      <w:r>
        <w:t></w:t>
      </w:r>
      <w:r>
        <w:t></w:t>
      </w:r>
      <w:r>
        <w:rPr>
          <w:rFonts w:hint="eastAsia"/>
        </w:rPr>
        <w:t>Б</w:t>
      </w:r>
      <w:r>
        <w:t></w:t>
      </w:r>
      <w:r>
        <w:rPr>
          <w:rFonts w:hint="eastAsia"/>
        </w:rPr>
        <w:t>Фрея</w:t>
      </w:r>
      <w:r>
        <w:t></w:t>
      </w:r>
      <w:r>
        <w:t></w:t>
      </w:r>
      <w:r>
        <w:rPr>
          <w:rFonts w:hint="eastAsia"/>
        </w:rPr>
        <w:t>М</w:t>
      </w:r>
      <w:r>
        <w:t></w:t>
      </w:r>
      <w:r>
        <w:rPr>
          <w:rFonts w:hint="eastAsia"/>
        </w:rPr>
        <w:t>Хаттера</w:t>
      </w:r>
      <w:r>
        <w:t></w:t>
      </w:r>
      <w:r>
        <w:t></w:t>
      </w:r>
      <w:r>
        <w:rPr>
          <w:rFonts w:hint="eastAsia"/>
        </w:rPr>
        <w:t>що</w:t>
      </w:r>
      <w:r>
        <w:t></w:t>
      </w:r>
      <w:r>
        <w:rPr>
          <w:rFonts w:hint="eastAsia"/>
        </w:rPr>
        <w:t>фокусують</w:t>
      </w:r>
      <w:r>
        <w:t></w:t>
      </w:r>
      <w:r>
        <w:rPr>
          <w:rFonts w:hint="eastAsia"/>
        </w:rPr>
        <w:t>увагу</w:t>
      </w:r>
      <w:r>
        <w:t></w:t>
      </w:r>
      <w:r>
        <w:rPr>
          <w:rFonts w:hint="eastAsia"/>
        </w:rPr>
        <w:t>на</w:t>
      </w:r>
    </w:p>
    <w:p w:rsidR="000F1826" w:rsidRDefault="000F1826" w:rsidP="000F1826">
      <w:r>
        <w:rPr>
          <w:rFonts w:hint="eastAsia"/>
        </w:rPr>
        <w:t>економіко</w:t>
      </w:r>
      <w:r>
        <w:t></w:t>
      </w:r>
      <w:r>
        <w:rPr>
          <w:rFonts w:hint="eastAsia"/>
        </w:rPr>
        <w:t>управлінському</w:t>
      </w:r>
      <w:r>
        <w:t></w:t>
      </w:r>
      <w:r>
        <w:rPr>
          <w:rFonts w:hint="eastAsia"/>
        </w:rPr>
        <w:t>аспекті</w:t>
      </w:r>
      <w:r>
        <w:t></w:t>
      </w:r>
      <w:r>
        <w:rPr>
          <w:rFonts w:hint="eastAsia"/>
        </w:rPr>
        <w:t>культурної</w:t>
      </w:r>
      <w:r>
        <w:t></w:t>
      </w:r>
      <w:r>
        <w:rPr>
          <w:rFonts w:hint="eastAsia"/>
        </w:rPr>
        <w:t>діяльності</w:t>
      </w:r>
      <w:r>
        <w:t></w:t>
      </w:r>
      <w:r>
        <w:rPr>
          <w:rFonts w:hint="eastAsia"/>
        </w:rPr>
        <w:t>в</w:t>
      </w:r>
      <w:r>
        <w:t></w:t>
      </w:r>
      <w:r>
        <w:rPr>
          <w:rFonts w:hint="eastAsia"/>
        </w:rPr>
        <w:t>аспекті</w:t>
      </w:r>
      <w:r>
        <w:t></w:t>
      </w:r>
      <w:r>
        <w:rPr>
          <w:rFonts w:hint="eastAsia"/>
        </w:rPr>
        <w:t>практичного</w:t>
      </w:r>
    </w:p>
    <w:p w:rsidR="000F1826" w:rsidRDefault="000F1826" w:rsidP="000F1826">
      <w:r>
        <w:rPr>
          <w:rFonts w:hint="eastAsia"/>
        </w:rPr>
        <w:t>застосування</w:t>
      </w:r>
      <w:r>
        <w:t></w:t>
      </w:r>
      <w:r>
        <w:t></w:t>
      </w:r>
      <w:r>
        <w:rPr>
          <w:rFonts w:hint="eastAsia"/>
        </w:rPr>
        <w:t>проаналізовано</w:t>
      </w:r>
      <w:r>
        <w:t></w:t>
      </w:r>
      <w:r>
        <w:rPr>
          <w:rFonts w:hint="eastAsia"/>
        </w:rPr>
        <w:t>соціофілософські</w:t>
      </w:r>
      <w:r>
        <w:t></w:t>
      </w:r>
      <w:r>
        <w:rPr>
          <w:rFonts w:hint="eastAsia"/>
        </w:rPr>
        <w:t>напрацювання</w:t>
      </w:r>
      <w:r>
        <w:t></w:t>
      </w:r>
      <w:r>
        <w:rPr>
          <w:rFonts w:hint="eastAsia"/>
        </w:rPr>
        <w:t>С</w:t>
      </w:r>
      <w:r>
        <w:t></w:t>
      </w:r>
      <w:r>
        <w:rPr>
          <w:rFonts w:hint="eastAsia"/>
        </w:rPr>
        <w:t>Леша</w:t>
      </w:r>
      <w:r>
        <w:t></w:t>
      </w:r>
      <w:r>
        <w:rPr>
          <w:rFonts w:hint="eastAsia"/>
        </w:rPr>
        <w:t>та</w:t>
      </w:r>
      <w:r>
        <w:t></w:t>
      </w:r>
      <w:r>
        <w:rPr>
          <w:rFonts w:hint="eastAsia"/>
        </w:rPr>
        <w:t>С</w:t>
      </w:r>
      <w:r>
        <w:t></w:t>
      </w:r>
      <w:r>
        <w:rPr>
          <w:rFonts w:hint="eastAsia"/>
        </w:rPr>
        <w:t>Ларі</w:t>
      </w:r>
    </w:p>
    <w:p w:rsidR="000F1826" w:rsidRDefault="000F1826" w:rsidP="000F1826">
      <w:r>
        <w:rPr>
          <w:rFonts w:hint="eastAsia"/>
        </w:rPr>
        <w:t>щодо</w:t>
      </w:r>
      <w:r>
        <w:t></w:t>
      </w:r>
      <w:r>
        <w:rPr>
          <w:rFonts w:hint="eastAsia"/>
        </w:rPr>
        <w:t>характеристики</w:t>
      </w:r>
      <w:r>
        <w:t></w:t>
      </w:r>
      <w:r>
        <w:rPr>
          <w:rFonts w:hint="eastAsia"/>
        </w:rPr>
        <w:t>функціонування</w:t>
      </w:r>
      <w:r>
        <w:t></w:t>
      </w:r>
      <w:r>
        <w:rPr>
          <w:rFonts w:hint="eastAsia"/>
        </w:rPr>
        <w:t>сучасної</w:t>
      </w:r>
      <w:r>
        <w:t></w:t>
      </w:r>
      <w:r>
        <w:rPr>
          <w:rFonts w:hint="eastAsia"/>
        </w:rPr>
        <w:t>сфери</w:t>
      </w:r>
      <w:r>
        <w:t></w:t>
      </w:r>
      <w:r>
        <w:rPr>
          <w:rFonts w:hint="eastAsia"/>
        </w:rPr>
        <w:t>культури</w:t>
      </w:r>
      <w:r>
        <w:t></w:t>
      </w:r>
      <w:r>
        <w:rPr>
          <w:rFonts w:hint="eastAsia"/>
        </w:rPr>
        <w:t>як</w:t>
      </w:r>
      <w:r>
        <w:t></w:t>
      </w:r>
      <w:r>
        <w:rPr>
          <w:rFonts w:hint="eastAsia"/>
        </w:rPr>
        <w:t>глобальної</w:t>
      </w:r>
    </w:p>
    <w:p w:rsidR="000F1826" w:rsidRDefault="000F1826" w:rsidP="000F1826">
      <w:r>
        <w:rPr>
          <w:rFonts w:hint="eastAsia"/>
        </w:rPr>
        <w:t>культурної</w:t>
      </w:r>
      <w:r>
        <w:t></w:t>
      </w:r>
      <w:r>
        <w:rPr>
          <w:rFonts w:hint="eastAsia"/>
        </w:rPr>
        <w:t>індустрії</w:t>
      </w:r>
      <w:r>
        <w:t></w:t>
      </w:r>
      <w:r>
        <w:t></w:t>
      </w:r>
      <w:r>
        <w:rPr>
          <w:rFonts w:hint="eastAsia"/>
        </w:rPr>
        <w:t>підґрунтям</w:t>
      </w:r>
      <w:r>
        <w:t></w:t>
      </w:r>
      <w:r>
        <w:rPr>
          <w:rFonts w:hint="eastAsia"/>
        </w:rPr>
        <w:t>для</w:t>
      </w:r>
      <w:r>
        <w:t></w:t>
      </w:r>
      <w:r>
        <w:rPr>
          <w:rFonts w:hint="eastAsia"/>
        </w:rPr>
        <w:t>чого</w:t>
      </w:r>
      <w:r>
        <w:t></w:t>
      </w:r>
      <w:r>
        <w:rPr>
          <w:rFonts w:hint="eastAsia"/>
        </w:rPr>
        <w:t>стали</w:t>
      </w:r>
      <w:r>
        <w:t></w:t>
      </w:r>
      <w:r>
        <w:rPr>
          <w:rFonts w:hint="eastAsia"/>
        </w:rPr>
        <w:t>філософсько</w:t>
      </w:r>
      <w:r>
        <w:t></w:t>
      </w:r>
      <w:r>
        <w:rPr>
          <w:rFonts w:hint="eastAsia"/>
        </w:rPr>
        <w:t>культурологічні</w:t>
      </w:r>
    </w:p>
    <w:p w:rsidR="000F1826" w:rsidRDefault="000F1826" w:rsidP="000F1826">
      <w:r>
        <w:rPr>
          <w:rFonts w:hint="eastAsia"/>
        </w:rPr>
        <w:t>дослідження</w:t>
      </w:r>
      <w:r>
        <w:t></w:t>
      </w:r>
      <w:r>
        <w:rPr>
          <w:rFonts w:hint="eastAsia"/>
        </w:rPr>
        <w:t>Ж</w:t>
      </w:r>
      <w:r>
        <w:t></w:t>
      </w:r>
      <w:r>
        <w:rPr>
          <w:rFonts w:hint="eastAsia"/>
        </w:rPr>
        <w:t>Бодрійяра</w:t>
      </w:r>
      <w:r>
        <w:t></w:t>
      </w:r>
      <w:r>
        <w:rPr>
          <w:rFonts w:hint="eastAsia"/>
        </w:rPr>
        <w:t>та</w:t>
      </w:r>
      <w:r>
        <w:t></w:t>
      </w:r>
      <w:r>
        <w:rPr>
          <w:rFonts w:hint="eastAsia"/>
        </w:rPr>
        <w:t>перегляд</w:t>
      </w:r>
      <w:r>
        <w:t></w:t>
      </w:r>
      <w:r>
        <w:rPr>
          <w:rFonts w:hint="eastAsia"/>
        </w:rPr>
        <w:t>критики</w:t>
      </w:r>
      <w:r>
        <w:t></w:t>
      </w:r>
      <w:r>
        <w:rPr>
          <w:rFonts w:hint="eastAsia"/>
        </w:rPr>
        <w:t>Т</w:t>
      </w:r>
      <w:r>
        <w:t></w:t>
      </w:r>
      <w:r>
        <w:rPr>
          <w:rFonts w:hint="eastAsia"/>
        </w:rPr>
        <w:t>Адорно</w:t>
      </w:r>
      <w:r>
        <w:t></w:t>
      </w:r>
      <w:r>
        <w:rPr>
          <w:rFonts w:hint="eastAsia"/>
        </w:rPr>
        <w:t>та</w:t>
      </w:r>
      <w:r>
        <w:t></w:t>
      </w:r>
      <w:r>
        <w:rPr>
          <w:rFonts w:hint="eastAsia"/>
        </w:rPr>
        <w:t>М</w:t>
      </w:r>
      <w:r>
        <w:t></w:t>
      </w:r>
      <w:r>
        <w:rPr>
          <w:rFonts w:hint="eastAsia"/>
        </w:rPr>
        <w:t>Хоркхаймера</w:t>
      </w:r>
      <w:r>
        <w:t></w:t>
      </w:r>
    </w:p>
    <w:p w:rsidR="000F1826" w:rsidRDefault="000F1826" w:rsidP="000F1826">
      <w:r>
        <w:rPr>
          <w:rFonts w:hint="eastAsia"/>
        </w:rPr>
        <w:t>досліджено</w:t>
      </w:r>
      <w:r>
        <w:t></w:t>
      </w:r>
      <w:r>
        <w:rPr>
          <w:rFonts w:hint="eastAsia"/>
        </w:rPr>
        <w:t>формування</w:t>
      </w:r>
      <w:r>
        <w:t></w:t>
      </w:r>
      <w:r>
        <w:rPr>
          <w:rFonts w:hint="eastAsia"/>
        </w:rPr>
        <w:t>теоретико</w:t>
      </w:r>
      <w:r>
        <w:t></w:t>
      </w:r>
      <w:r>
        <w:rPr>
          <w:rFonts w:hint="eastAsia"/>
        </w:rPr>
        <w:t>методологічного</w:t>
      </w:r>
      <w:r>
        <w:t></w:t>
      </w:r>
      <w:r>
        <w:rPr>
          <w:rFonts w:hint="eastAsia"/>
        </w:rPr>
        <w:t>підґрунтя</w:t>
      </w:r>
      <w:r>
        <w:t></w:t>
      </w:r>
      <w:r>
        <w:rPr>
          <w:rFonts w:hint="eastAsia"/>
        </w:rPr>
        <w:t>для</w:t>
      </w:r>
      <w:r>
        <w:t></w:t>
      </w:r>
      <w:r>
        <w:rPr>
          <w:rFonts w:hint="eastAsia"/>
        </w:rPr>
        <w:t>вивчення</w:t>
      </w:r>
    </w:p>
    <w:p w:rsidR="000F1826" w:rsidRDefault="000F1826" w:rsidP="000F1826">
      <w:r>
        <w:rPr>
          <w:rFonts w:hint="eastAsia"/>
        </w:rPr>
        <w:t>функціонування</w:t>
      </w:r>
      <w:r>
        <w:t></w:t>
      </w:r>
      <w:r>
        <w:rPr>
          <w:rFonts w:hint="eastAsia"/>
        </w:rPr>
        <w:t>сфери</w:t>
      </w:r>
      <w:r>
        <w:t></w:t>
      </w:r>
      <w:r>
        <w:rPr>
          <w:rFonts w:hint="eastAsia"/>
        </w:rPr>
        <w:t>культурного</w:t>
      </w:r>
      <w:r>
        <w:t></w:t>
      </w:r>
      <w:r>
        <w:rPr>
          <w:rFonts w:hint="eastAsia"/>
        </w:rPr>
        <w:t>виробництва</w:t>
      </w:r>
      <w:r>
        <w:t></w:t>
      </w:r>
      <w:r>
        <w:rPr>
          <w:rFonts w:hint="eastAsia"/>
        </w:rPr>
        <w:t>як</w:t>
      </w:r>
      <w:r>
        <w:t></w:t>
      </w:r>
      <w:r>
        <w:rPr>
          <w:rFonts w:hint="eastAsia"/>
        </w:rPr>
        <w:t>сукупності</w:t>
      </w:r>
      <w:r>
        <w:t></w:t>
      </w:r>
      <w:r>
        <w:rPr>
          <w:rFonts w:hint="eastAsia"/>
        </w:rPr>
        <w:t>культурних</w:t>
      </w:r>
    </w:p>
    <w:p w:rsidR="000F1826" w:rsidRDefault="000F1826" w:rsidP="000F1826">
      <w:r>
        <w:rPr>
          <w:rFonts w:hint="eastAsia"/>
        </w:rPr>
        <w:t>індустрій</w:t>
      </w:r>
      <w:r>
        <w:t></w:t>
      </w:r>
      <w:r>
        <w:rPr>
          <w:rFonts w:hint="eastAsia"/>
        </w:rPr>
        <w:t>в</w:t>
      </w:r>
      <w:r>
        <w:t></w:t>
      </w:r>
      <w:r>
        <w:rPr>
          <w:rFonts w:hint="eastAsia"/>
        </w:rPr>
        <w:t>роботах</w:t>
      </w:r>
      <w:r>
        <w:t></w:t>
      </w:r>
      <w:r>
        <w:rPr>
          <w:rFonts w:hint="eastAsia"/>
        </w:rPr>
        <w:t>Н</w:t>
      </w:r>
      <w:r>
        <w:t></w:t>
      </w:r>
      <w:r>
        <w:rPr>
          <w:rFonts w:hint="eastAsia"/>
        </w:rPr>
        <w:t>Гарнема</w:t>
      </w:r>
      <w:r>
        <w:t></w:t>
      </w:r>
      <w:r>
        <w:t></w:t>
      </w:r>
      <w:r>
        <w:rPr>
          <w:rFonts w:hint="eastAsia"/>
        </w:rPr>
        <w:t>Б</w:t>
      </w:r>
      <w:r>
        <w:t></w:t>
      </w:r>
      <w:r>
        <w:rPr>
          <w:rFonts w:hint="eastAsia"/>
        </w:rPr>
        <w:t>Мьєжа</w:t>
      </w:r>
      <w:r>
        <w:t></w:t>
      </w:r>
      <w:r>
        <w:t></w:t>
      </w:r>
      <w:r>
        <w:rPr>
          <w:rFonts w:hint="eastAsia"/>
        </w:rPr>
        <w:t>П</w:t>
      </w:r>
      <w:r>
        <w:t></w:t>
      </w:r>
      <w:r>
        <w:rPr>
          <w:rFonts w:hint="eastAsia"/>
        </w:rPr>
        <w:t>Л</w:t>
      </w:r>
      <w:r>
        <w:t></w:t>
      </w:r>
      <w:r>
        <w:rPr>
          <w:rFonts w:hint="eastAsia"/>
        </w:rPr>
        <w:t>Сакко</w:t>
      </w:r>
      <w:r>
        <w:t></w:t>
      </w:r>
      <w:r>
        <w:rPr>
          <w:rFonts w:hint="eastAsia"/>
        </w:rPr>
        <w:t>та</w:t>
      </w:r>
      <w:r>
        <w:t></w:t>
      </w:r>
      <w:r>
        <w:rPr>
          <w:rFonts w:hint="eastAsia"/>
        </w:rPr>
        <w:t>Д</w:t>
      </w:r>
      <w:r>
        <w:t></w:t>
      </w:r>
      <w:r>
        <w:rPr>
          <w:rFonts w:hint="eastAsia"/>
        </w:rPr>
        <w:t>Хезмондалша</w:t>
      </w:r>
      <w:r>
        <w:t></w:t>
      </w:r>
      <w:r>
        <w:t></w:t>
      </w:r>
      <w:r>
        <w:rPr>
          <w:rFonts w:hint="eastAsia"/>
        </w:rPr>
        <w:t>Розглянуто</w:t>
      </w:r>
    </w:p>
    <w:p w:rsidR="000F1826" w:rsidRDefault="000F1826" w:rsidP="000F1826">
      <w:r>
        <w:rPr>
          <w:rFonts w:hint="eastAsia"/>
        </w:rPr>
        <w:t>сучасні</w:t>
      </w:r>
      <w:r>
        <w:t></w:t>
      </w:r>
      <w:r>
        <w:rPr>
          <w:rFonts w:hint="eastAsia"/>
        </w:rPr>
        <w:t>наукові</w:t>
      </w:r>
      <w:r>
        <w:t></w:t>
      </w:r>
      <w:r>
        <w:rPr>
          <w:rFonts w:hint="eastAsia"/>
        </w:rPr>
        <w:t>пошуки</w:t>
      </w:r>
      <w:r>
        <w:t></w:t>
      </w:r>
      <w:r>
        <w:rPr>
          <w:rFonts w:hint="eastAsia"/>
        </w:rPr>
        <w:t>в</w:t>
      </w:r>
      <w:r>
        <w:t></w:t>
      </w:r>
      <w:r>
        <w:rPr>
          <w:rFonts w:hint="eastAsia"/>
        </w:rPr>
        <w:t>українському</w:t>
      </w:r>
      <w:r>
        <w:t></w:t>
      </w:r>
      <w:r>
        <w:rPr>
          <w:rFonts w:hint="eastAsia"/>
        </w:rPr>
        <w:t>дискурсі</w:t>
      </w:r>
      <w:r>
        <w:t></w:t>
      </w:r>
      <w:r>
        <w:rPr>
          <w:rFonts w:hint="eastAsia"/>
        </w:rPr>
        <w:t>з</w:t>
      </w:r>
      <w:r>
        <w:t></w:t>
      </w:r>
      <w:r>
        <w:rPr>
          <w:rFonts w:hint="eastAsia"/>
        </w:rPr>
        <w:t>приводу</w:t>
      </w:r>
      <w:r>
        <w:t></w:t>
      </w:r>
      <w:r>
        <w:rPr>
          <w:rFonts w:hint="eastAsia"/>
        </w:rPr>
        <w:t>трансформації</w:t>
      </w:r>
    </w:p>
    <w:p w:rsidR="000F1826" w:rsidRDefault="000F1826" w:rsidP="000F1826">
      <w:r>
        <w:rPr>
          <w:rFonts w:hint="eastAsia"/>
        </w:rPr>
        <w:t>суспільної</w:t>
      </w:r>
      <w:r>
        <w:t></w:t>
      </w:r>
      <w:r>
        <w:rPr>
          <w:rFonts w:hint="eastAsia"/>
        </w:rPr>
        <w:t>думки</w:t>
      </w:r>
      <w:r>
        <w:t></w:t>
      </w:r>
      <w:r>
        <w:rPr>
          <w:rFonts w:hint="eastAsia"/>
        </w:rPr>
        <w:t>щодо</w:t>
      </w:r>
      <w:r>
        <w:t></w:t>
      </w:r>
      <w:r>
        <w:rPr>
          <w:rFonts w:hint="eastAsia"/>
        </w:rPr>
        <w:t>співвідношення</w:t>
      </w:r>
      <w:r>
        <w:t></w:t>
      </w:r>
      <w:r>
        <w:rPr>
          <w:rFonts w:hint="eastAsia"/>
        </w:rPr>
        <w:t>культури</w:t>
      </w:r>
      <w:r>
        <w:t></w:t>
      </w:r>
      <w:r>
        <w:rPr>
          <w:rFonts w:hint="eastAsia"/>
        </w:rPr>
        <w:t>й</w:t>
      </w:r>
      <w:r>
        <w:t></w:t>
      </w:r>
      <w:r>
        <w:rPr>
          <w:rFonts w:hint="eastAsia"/>
        </w:rPr>
        <w:t>економіки</w:t>
      </w:r>
      <w:r>
        <w:t></w:t>
      </w:r>
      <w:r>
        <w:rPr>
          <w:rFonts w:hint="eastAsia"/>
        </w:rPr>
        <w:t>в</w:t>
      </w:r>
      <w:r>
        <w:t></w:t>
      </w:r>
      <w:r>
        <w:rPr>
          <w:rFonts w:hint="eastAsia"/>
        </w:rPr>
        <w:t>працях</w:t>
      </w:r>
      <w:r>
        <w:t></w:t>
      </w:r>
      <w:r>
        <w:rPr>
          <w:rFonts w:hint="eastAsia"/>
        </w:rPr>
        <w:t>В</w:t>
      </w:r>
      <w:r>
        <w:t></w:t>
      </w:r>
      <w:r>
        <w:rPr>
          <w:rFonts w:hint="eastAsia"/>
        </w:rPr>
        <w:t>Панченко</w:t>
      </w:r>
    </w:p>
    <w:p w:rsidR="000F1826" w:rsidRDefault="000F1826" w:rsidP="000F1826">
      <w:r>
        <w:rPr>
          <w:rFonts w:hint="eastAsia"/>
        </w:rPr>
        <w:t>та</w:t>
      </w:r>
      <w:r>
        <w:t></w:t>
      </w:r>
      <w:r>
        <w:rPr>
          <w:rFonts w:hint="eastAsia"/>
        </w:rPr>
        <w:t>М</w:t>
      </w:r>
      <w:r>
        <w:t></w:t>
      </w:r>
      <w:r>
        <w:rPr>
          <w:rFonts w:hint="eastAsia"/>
        </w:rPr>
        <w:t>Скиби</w:t>
      </w:r>
      <w:r>
        <w:t></w:t>
      </w:r>
      <w:r>
        <w:t></w:t>
      </w:r>
      <w:r>
        <w:rPr>
          <w:rFonts w:hint="eastAsia"/>
        </w:rPr>
        <w:t>а</w:t>
      </w:r>
      <w:r>
        <w:t></w:t>
      </w:r>
      <w:r>
        <w:rPr>
          <w:rFonts w:hint="eastAsia"/>
        </w:rPr>
        <w:t>також</w:t>
      </w:r>
      <w:r>
        <w:t></w:t>
      </w:r>
      <w:r>
        <w:t></w:t>
      </w:r>
      <w:r>
        <w:t></w:t>
      </w:r>
      <w:r>
        <w:rPr>
          <w:rFonts w:hint="eastAsia"/>
        </w:rPr>
        <w:t>мистецтва</w:t>
      </w:r>
      <w:r>
        <w:t></w:t>
      </w:r>
      <w:r>
        <w:t></w:t>
      </w:r>
      <w:r>
        <w:rPr>
          <w:rFonts w:hint="eastAsia"/>
        </w:rPr>
        <w:t>масової</w:t>
      </w:r>
      <w:r>
        <w:t></w:t>
      </w:r>
      <w:r>
        <w:rPr>
          <w:rFonts w:hint="eastAsia"/>
        </w:rPr>
        <w:t>культури</w:t>
      </w:r>
      <w:r>
        <w:t></w:t>
      </w:r>
      <w:r>
        <w:rPr>
          <w:rFonts w:hint="eastAsia"/>
        </w:rPr>
        <w:t>та</w:t>
      </w:r>
      <w:r>
        <w:t></w:t>
      </w:r>
      <w:r>
        <w:rPr>
          <w:rFonts w:hint="eastAsia"/>
        </w:rPr>
        <w:t>ринку</w:t>
      </w:r>
      <w:r>
        <w:t></w:t>
      </w:r>
      <w:r>
        <w:rPr>
          <w:rFonts w:hint="eastAsia"/>
        </w:rPr>
        <w:t>в</w:t>
      </w:r>
      <w:r>
        <w:t></w:t>
      </w:r>
      <w:r>
        <w:rPr>
          <w:rFonts w:hint="eastAsia"/>
        </w:rPr>
        <w:t>працях</w:t>
      </w:r>
      <w:r>
        <w:t></w:t>
      </w:r>
      <w:r>
        <w:rPr>
          <w:rFonts w:hint="eastAsia"/>
        </w:rPr>
        <w:t>Р</w:t>
      </w:r>
      <w:r>
        <w:t></w:t>
      </w:r>
      <w:r>
        <w:rPr>
          <w:rFonts w:hint="eastAsia"/>
        </w:rPr>
        <w:t>Шульги</w:t>
      </w:r>
      <w:r>
        <w:t></w:t>
      </w:r>
    </w:p>
    <w:p w:rsidR="000F1826" w:rsidRDefault="000F1826" w:rsidP="000F1826">
      <w:r>
        <w:rPr>
          <w:rFonts w:hint="eastAsia"/>
        </w:rPr>
        <w:t>Концептуалізацію</w:t>
      </w:r>
      <w:r>
        <w:t></w:t>
      </w:r>
      <w:r>
        <w:rPr>
          <w:rFonts w:hint="eastAsia"/>
        </w:rPr>
        <w:t>новітнього</w:t>
      </w:r>
      <w:r>
        <w:t></w:t>
      </w:r>
      <w:r>
        <w:rPr>
          <w:rFonts w:hint="eastAsia"/>
        </w:rPr>
        <w:t>дискурсу</w:t>
      </w:r>
      <w:r>
        <w:t></w:t>
      </w:r>
      <w:r>
        <w:rPr>
          <w:rFonts w:hint="eastAsia"/>
        </w:rPr>
        <w:t>економіки</w:t>
      </w:r>
      <w:r>
        <w:t></w:t>
      </w:r>
      <w:r>
        <w:rPr>
          <w:rFonts w:hint="eastAsia"/>
        </w:rPr>
        <w:t>культури</w:t>
      </w:r>
      <w:r>
        <w:t></w:t>
      </w:r>
      <w:r>
        <w:rPr>
          <w:rFonts w:hint="eastAsia"/>
        </w:rPr>
        <w:t>відповідно</w:t>
      </w:r>
      <w:r>
        <w:t></w:t>
      </w:r>
      <w:r>
        <w:rPr>
          <w:rFonts w:hint="eastAsia"/>
        </w:rPr>
        <w:t>до</w:t>
      </w:r>
    </w:p>
    <w:p w:rsidR="000F1826" w:rsidRDefault="000F1826" w:rsidP="000F1826">
      <w:r>
        <w:rPr>
          <w:rFonts w:hint="eastAsia"/>
        </w:rPr>
        <w:t>західноєвропейської</w:t>
      </w:r>
      <w:r>
        <w:t></w:t>
      </w:r>
      <w:r>
        <w:rPr>
          <w:rFonts w:hint="eastAsia"/>
        </w:rPr>
        <w:t>наукової</w:t>
      </w:r>
      <w:r>
        <w:t></w:t>
      </w:r>
      <w:r>
        <w:rPr>
          <w:rFonts w:hint="eastAsia"/>
        </w:rPr>
        <w:t>традиції</w:t>
      </w:r>
      <w:r>
        <w:t></w:t>
      </w:r>
      <w:r>
        <w:rPr>
          <w:rFonts w:hint="eastAsia"/>
        </w:rPr>
        <w:t>та</w:t>
      </w:r>
      <w:r>
        <w:t></w:t>
      </w:r>
      <w:r>
        <w:rPr>
          <w:rFonts w:hint="eastAsia"/>
        </w:rPr>
        <w:t>міжнародних</w:t>
      </w:r>
      <w:r>
        <w:t></w:t>
      </w:r>
      <w:r>
        <w:rPr>
          <w:rFonts w:hint="eastAsia"/>
        </w:rPr>
        <w:t>урядово</w:t>
      </w:r>
      <w:r>
        <w:t></w:t>
      </w:r>
      <w:r>
        <w:rPr>
          <w:rFonts w:hint="eastAsia"/>
        </w:rPr>
        <w:t>інституційних</w:t>
      </w:r>
    </w:p>
    <w:p w:rsidR="000F1826" w:rsidRDefault="000F1826" w:rsidP="000F1826">
      <w:r>
        <w:rPr>
          <w:rFonts w:hint="eastAsia"/>
        </w:rPr>
        <w:t>практик</w:t>
      </w:r>
      <w:r>
        <w:t></w:t>
      </w:r>
      <w:r>
        <w:rPr>
          <w:rFonts w:hint="eastAsia"/>
        </w:rPr>
        <w:t>проведено</w:t>
      </w:r>
      <w:r>
        <w:t></w:t>
      </w:r>
      <w:r>
        <w:rPr>
          <w:rFonts w:hint="eastAsia"/>
        </w:rPr>
        <w:t>шляхом</w:t>
      </w:r>
      <w:r>
        <w:t></w:t>
      </w:r>
      <w:r>
        <w:rPr>
          <w:rFonts w:hint="eastAsia"/>
        </w:rPr>
        <w:t>розтлумачення</w:t>
      </w:r>
      <w:r>
        <w:t></w:t>
      </w:r>
      <w:r>
        <w:rPr>
          <w:rFonts w:hint="eastAsia"/>
        </w:rPr>
        <w:t>та</w:t>
      </w:r>
      <w:r>
        <w:t></w:t>
      </w:r>
      <w:r>
        <w:rPr>
          <w:rFonts w:hint="eastAsia"/>
        </w:rPr>
        <w:t>уточнення</w:t>
      </w:r>
      <w:r>
        <w:t></w:t>
      </w:r>
      <w:r>
        <w:rPr>
          <w:rFonts w:hint="eastAsia"/>
        </w:rPr>
        <w:t>таких</w:t>
      </w:r>
      <w:r>
        <w:t></w:t>
      </w:r>
      <w:r>
        <w:rPr>
          <w:rFonts w:hint="eastAsia"/>
        </w:rPr>
        <w:t>понять</w:t>
      </w:r>
      <w:r>
        <w:t></w:t>
      </w:r>
      <w:r>
        <w:rPr>
          <w:rFonts w:hint="eastAsia"/>
        </w:rPr>
        <w:t>як</w:t>
      </w:r>
      <w:r>
        <w:t></w:t>
      </w:r>
    </w:p>
    <w:p w:rsidR="000F1826" w:rsidRDefault="000F1826" w:rsidP="000F1826">
      <w:r>
        <w:t></w:t>
      </w:r>
      <w:r>
        <w:rPr>
          <w:rFonts w:hint="eastAsia"/>
        </w:rPr>
        <w:t>культурна</w:t>
      </w:r>
      <w:r>
        <w:t></w:t>
      </w:r>
      <w:r>
        <w:rPr>
          <w:rFonts w:hint="eastAsia"/>
        </w:rPr>
        <w:t>цінність</w:t>
      </w:r>
      <w:r>
        <w:t></w:t>
      </w:r>
      <w:r>
        <w:t></w:t>
      </w:r>
      <w:r>
        <w:t></w:t>
      </w:r>
      <w:r>
        <w:rPr>
          <w:rFonts w:hint="eastAsia"/>
        </w:rPr>
        <w:t>Г</w:t>
      </w:r>
      <w:r>
        <w:t></w:t>
      </w:r>
      <w:r>
        <w:rPr>
          <w:rFonts w:hint="eastAsia"/>
        </w:rPr>
        <w:t>Ріккерт</w:t>
      </w:r>
      <w:r>
        <w:t></w:t>
      </w:r>
      <w:r>
        <w:t></w:t>
      </w:r>
      <w:r>
        <w:rPr>
          <w:rFonts w:hint="eastAsia"/>
        </w:rPr>
        <w:t>М</w:t>
      </w:r>
      <w:r>
        <w:t></w:t>
      </w:r>
      <w:r>
        <w:rPr>
          <w:rFonts w:hint="eastAsia"/>
        </w:rPr>
        <w:t>Каган</w:t>
      </w:r>
      <w:r>
        <w:t></w:t>
      </w:r>
      <w:r>
        <w:t></w:t>
      </w:r>
      <w:r>
        <w:rPr>
          <w:rFonts w:hint="eastAsia"/>
        </w:rPr>
        <w:t>Н</w:t>
      </w:r>
      <w:r>
        <w:t></w:t>
      </w:r>
      <w:r>
        <w:rPr>
          <w:rFonts w:hint="eastAsia"/>
        </w:rPr>
        <w:t>Чавчавадзе</w:t>
      </w:r>
      <w:r>
        <w:t></w:t>
      </w:r>
      <w:r>
        <w:t></w:t>
      </w:r>
      <w:r>
        <w:rPr>
          <w:rFonts w:hint="eastAsia"/>
        </w:rPr>
        <w:t>І</w:t>
      </w:r>
      <w:r>
        <w:t></w:t>
      </w:r>
      <w:r>
        <w:rPr>
          <w:rFonts w:hint="eastAsia"/>
        </w:rPr>
        <w:t>Маслікова</w:t>
      </w:r>
      <w:r>
        <w:t></w:t>
      </w:r>
      <w:r>
        <w:t></w:t>
      </w:r>
      <w:r>
        <w:rPr>
          <w:rFonts w:hint="eastAsia"/>
        </w:rPr>
        <w:t>А</w:t>
      </w:r>
      <w:r>
        <w:t></w:t>
      </w:r>
      <w:r>
        <w:rPr>
          <w:rFonts w:hint="eastAsia"/>
        </w:rPr>
        <w:t>Кламер</w:t>
      </w:r>
      <w:r>
        <w:t></w:t>
      </w:r>
    </w:p>
    <w:p w:rsidR="000F1826" w:rsidRDefault="000F1826" w:rsidP="000F1826">
      <w:r>
        <w:rPr>
          <w:rFonts w:hint="eastAsia"/>
        </w:rPr>
        <w:t>Д</w:t>
      </w:r>
      <w:r>
        <w:t></w:t>
      </w:r>
      <w:r>
        <w:rPr>
          <w:rFonts w:hint="eastAsia"/>
        </w:rPr>
        <w:t>Тросбі</w:t>
      </w:r>
      <w:r>
        <w:t></w:t>
      </w:r>
      <w:r>
        <w:t></w:t>
      </w:r>
      <w:r>
        <w:rPr>
          <w:rFonts w:hint="eastAsia"/>
        </w:rPr>
        <w:t>а</w:t>
      </w:r>
      <w:r>
        <w:t></w:t>
      </w:r>
      <w:r>
        <w:rPr>
          <w:rFonts w:hint="eastAsia"/>
        </w:rPr>
        <w:t>також</w:t>
      </w:r>
      <w:r>
        <w:t></w:t>
      </w:r>
      <w:r>
        <w:rPr>
          <w:rFonts w:hint="eastAsia"/>
        </w:rPr>
        <w:t>правові</w:t>
      </w:r>
      <w:r>
        <w:t></w:t>
      </w:r>
      <w:r>
        <w:rPr>
          <w:rFonts w:hint="eastAsia"/>
        </w:rPr>
        <w:t>засади</w:t>
      </w:r>
      <w:r>
        <w:t></w:t>
      </w:r>
      <w:r>
        <w:rPr>
          <w:rFonts w:hint="eastAsia"/>
        </w:rPr>
        <w:t>інтерпретації</w:t>
      </w:r>
      <w:r>
        <w:t></w:t>
      </w:r>
      <w:r>
        <w:rPr>
          <w:rFonts w:hint="eastAsia"/>
        </w:rPr>
        <w:t>культурних</w:t>
      </w:r>
      <w:r>
        <w:t></w:t>
      </w:r>
      <w:r>
        <w:rPr>
          <w:rFonts w:hint="eastAsia"/>
        </w:rPr>
        <w:t>цінностей</w:t>
      </w:r>
      <w:r>
        <w:t></w:t>
      </w:r>
      <w:r>
        <w:rPr>
          <w:rFonts w:hint="eastAsia"/>
        </w:rPr>
        <w:t>в</w:t>
      </w:r>
    </w:p>
    <w:p w:rsidR="000F1826" w:rsidRDefault="000F1826" w:rsidP="000F1826">
      <w:r>
        <w:rPr>
          <w:rFonts w:hint="eastAsia"/>
        </w:rPr>
        <w:t>міжнародному</w:t>
      </w:r>
      <w:r>
        <w:t></w:t>
      </w:r>
      <w:r>
        <w:rPr>
          <w:rFonts w:hint="eastAsia"/>
        </w:rPr>
        <w:t>та</w:t>
      </w:r>
      <w:r>
        <w:t></w:t>
      </w:r>
      <w:r>
        <w:rPr>
          <w:rFonts w:hint="eastAsia"/>
        </w:rPr>
        <w:t>українському</w:t>
      </w:r>
      <w:r>
        <w:t></w:t>
      </w:r>
      <w:r>
        <w:rPr>
          <w:rFonts w:hint="eastAsia"/>
        </w:rPr>
        <w:t>законодавстві</w:t>
      </w:r>
      <w:r>
        <w:t></w:t>
      </w:r>
      <w:r>
        <w:t></w:t>
      </w:r>
      <w:r>
        <w:t></w:t>
      </w:r>
      <w:r>
        <w:t></w:t>
      </w:r>
      <w:r>
        <w:rPr>
          <w:rFonts w:hint="eastAsia"/>
        </w:rPr>
        <w:t>культурні</w:t>
      </w:r>
      <w:r>
        <w:t></w:t>
      </w:r>
      <w:r>
        <w:rPr>
          <w:rFonts w:hint="eastAsia"/>
        </w:rPr>
        <w:t>та</w:t>
      </w:r>
      <w:r>
        <w:t></w:t>
      </w:r>
      <w:r>
        <w:rPr>
          <w:rFonts w:hint="eastAsia"/>
        </w:rPr>
        <w:t>креативні</w:t>
      </w:r>
      <w:r>
        <w:t></w:t>
      </w:r>
      <w:r>
        <w:rPr>
          <w:rFonts w:hint="eastAsia"/>
        </w:rPr>
        <w:t>індустрії</w:t>
      </w:r>
      <w:r>
        <w:t></w:t>
      </w:r>
    </w:p>
    <w:p w:rsidR="000F1826" w:rsidRDefault="000F1826" w:rsidP="000F1826">
      <w:r>
        <w:t></w:t>
      </w:r>
      <w:r>
        <w:rPr>
          <w:rFonts w:hint="eastAsia"/>
        </w:rPr>
        <w:t>Конвенції</w:t>
      </w:r>
      <w:r>
        <w:t></w:t>
      </w:r>
      <w:r>
        <w:rPr>
          <w:rFonts w:hint="eastAsia"/>
        </w:rPr>
        <w:t>ЮНЕСКО</w:t>
      </w:r>
      <w:r>
        <w:t></w:t>
      </w:r>
      <w:r>
        <w:t></w:t>
      </w:r>
      <w:r>
        <w:rPr>
          <w:rFonts w:hint="eastAsia"/>
        </w:rPr>
        <w:t>Резолюції</w:t>
      </w:r>
      <w:r>
        <w:t></w:t>
      </w:r>
      <w:r>
        <w:rPr>
          <w:rFonts w:hint="eastAsia"/>
        </w:rPr>
        <w:t>Європейського</w:t>
      </w:r>
      <w:r>
        <w:t></w:t>
      </w:r>
      <w:r>
        <w:rPr>
          <w:rFonts w:hint="eastAsia"/>
        </w:rPr>
        <w:t>Парламенту</w:t>
      </w:r>
      <w:r>
        <w:t></w:t>
      </w:r>
      <w:r>
        <w:t></w:t>
      </w:r>
      <w:r>
        <w:rPr>
          <w:rFonts w:hint="eastAsia"/>
        </w:rPr>
        <w:t>досвід</w:t>
      </w:r>
      <w:r>
        <w:t></w:t>
      </w:r>
      <w:r>
        <w:rPr>
          <w:rFonts w:hint="eastAsia"/>
        </w:rPr>
        <w:t>міжнародних</w:t>
      </w:r>
    </w:p>
    <w:p w:rsidR="000F1826" w:rsidRDefault="000F1826" w:rsidP="000F1826">
      <w:r>
        <w:rPr>
          <w:rFonts w:hint="eastAsia"/>
        </w:rPr>
        <w:t>культурних</w:t>
      </w:r>
      <w:r>
        <w:t></w:t>
      </w:r>
      <w:r>
        <w:rPr>
          <w:rFonts w:hint="eastAsia"/>
        </w:rPr>
        <w:t>програм</w:t>
      </w:r>
      <w:r>
        <w:t></w:t>
      </w:r>
      <w:r>
        <w:t></w:t>
      </w:r>
      <w:r>
        <w:rPr>
          <w:rFonts w:hint="eastAsia"/>
        </w:rPr>
        <w:t>урядово</w:t>
      </w:r>
      <w:r>
        <w:t></w:t>
      </w:r>
      <w:r>
        <w:rPr>
          <w:rFonts w:hint="eastAsia"/>
        </w:rPr>
        <w:t>інституційна</w:t>
      </w:r>
      <w:r>
        <w:t></w:t>
      </w:r>
      <w:r>
        <w:rPr>
          <w:rFonts w:hint="eastAsia"/>
        </w:rPr>
        <w:t>практика</w:t>
      </w:r>
      <w:r>
        <w:t></w:t>
      </w:r>
      <w:r>
        <w:rPr>
          <w:rFonts w:hint="eastAsia"/>
        </w:rPr>
        <w:t>реалізації</w:t>
      </w:r>
      <w:r>
        <w:t></w:t>
      </w:r>
      <w:r>
        <w:rPr>
          <w:rFonts w:hint="eastAsia"/>
        </w:rPr>
        <w:t>креативної</w:t>
      </w:r>
    </w:p>
    <w:p w:rsidR="000F1826" w:rsidRDefault="000F1826" w:rsidP="000F1826">
      <w:r>
        <w:rPr>
          <w:rFonts w:hint="eastAsia"/>
        </w:rPr>
        <w:t>економіки</w:t>
      </w:r>
      <w:r>
        <w:t></w:t>
      </w:r>
      <w:r>
        <w:rPr>
          <w:rFonts w:hint="eastAsia"/>
        </w:rPr>
        <w:t>в</w:t>
      </w:r>
      <w:r>
        <w:t></w:t>
      </w:r>
      <w:r>
        <w:rPr>
          <w:rFonts w:hint="eastAsia"/>
        </w:rPr>
        <w:t>якості</w:t>
      </w:r>
      <w:r>
        <w:t></w:t>
      </w:r>
      <w:r>
        <w:rPr>
          <w:rFonts w:hint="eastAsia"/>
        </w:rPr>
        <w:t>проекту</w:t>
      </w:r>
      <w:r>
        <w:t></w:t>
      </w:r>
      <w:r>
        <w:rPr>
          <w:rFonts w:hint="eastAsia"/>
        </w:rPr>
        <w:t>у</w:t>
      </w:r>
      <w:r>
        <w:t></w:t>
      </w:r>
      <w:r>
        <w:rPr>
          <w:rFonts w:hint="eastAsia"/>
        </w:rPr>
        <w:t>Великобританії</w:t>
      </w:r>
      <w:r>
        <w:t></w:t>
      </w:r>
      <w:r>
        <w:t></w:t>
      </w:r>
      <w:r>
        <w:rPr>
          <w:rFonts w:hint="eastAsia"/>
        </w:rPr>
        <w:t>а</w:t>
      </w:r>
      <w:r>
        <w:t></w:t>
      </w:r>
      <w:r>
        <w:rPr>
          <w:rFonts w:hint="eastAsia"/>
        </w:rPr>
        <w:t>також</w:t>
      </w:r>
      <w:r>
        <w:t></w:t>
      </w:r>
      <w:r>
        <w:rPr>
          <w:rFonts w:hint="eastAsia"/>
        </w:rPr>
        <w:t>науково</w:t>
      </w:r>
      <w:r>
        <w:t></w:t>
      </w:r>
      <w:r>
        <w:rPr>
          <w:rFonts w:hint="eastAsia"/>
        </w:rPr>
        <w:t>теоретичне</w:t>
      </w:r>
      <w:r>
        <w:t></w:t>
      </w:r>
      <w:r>
        <w:rPr>
          <w:rFonts w:hint="eastAsia"/>
        </w:rPr>
        <w:t>підґрунтя</w:t>
      </w:r>
    </w:p>
    <w:p w:rsidR="000F1826" w:rsidRDefault="000F1826" w:rsidP="000F1826">
      <w:r>
        <w:rPr>
          <w:rFonts w:hint="eastAsia"/>
        </w:rPr>
        <w:t>в</w:t>
      </w:r>
      <w:r>
        <w:t></w:t>
      </w:r>
      <w:r>
        <w:rPr>
          <w:rFonts w:hint="eastAsia"/>
        </w:rPr>
        <w:t>розробках</w:t>
      </w:r>
      <w:r>
        <w:t></w:t>
      </w:r>
      <w:r>
        <w:rPr>
          <w:rFonts w:hint="eastAsia"/>
        </w:rPr>
        <w:t>Д</w:t>
      </w:r>
      <w:r>
        <w:t></w:t>
      </w:r>
      <w:r>
        <w:rPr>
          <w:rFonts w:hint="eastAsia"/>
        </w:rPr>
        <w:t>Тросбі</w:t>
      </w:r>
      <w:r>
        <w:t></w:t>
      </w:r>
      <w:r>
        <w:rPr>
          <w:rFonts w:hint="eastAsia"/>
        </w:rPr>
        <w:t>та</w:t>
      </w:r>
      <w:r>
        <w:t></w:t>
      </w:r>
      <w:r>
        <w:rPr>
          <w:rFonts w:hint="eastAsia"/>
        </w:rPr>
        <w:t>Д</w:t>
      </w:r>
      <w:r>
        <w:t></w:t>
      </w:r>
      <w:r>
        <w:rPr>
          <w:rFonts w:hint="eastAsia"/>
        </w:rPr>
        <w:t>Хезмондалша</w:t>
      </w:r>
      <w:r>
        <w:t></w:t>
      </w:r>
      <w:r>
        <w:t></w:t>
      </w:r>
      <w:r>
        <w:t></w:t>
      </w:r>
      <w:r>
        <w:t></w:t>
      </w:r>
      <w:r>
        <w:rPr>
          <w:rFonts w:hint="eastAsia"/>
        </w:rPr>
        <w:t>культурний</w:t>
      </w:r>
      <w:r>
        <w:t></w:t>
      </w:r>
      <w:r>
        <w:rPr>
          <w:rFonts w:hint="eastAsia"/>
        </w:rPr>
        <w:t>капітал</w:t>
      </w:r>
      <w:r>
        <w:t></w:t>
      </w:r>
      <w:r>
        <w:t></w:t>
      </w:r>
      <w:r>
        <w:t></w:t>
      </w:r>
      <w:r>
        <w:rPr>
          <w:rFonts w:hint="eastAsia"/>
        </w:rPr>
        <w:t>П</w:t>
      </w:r>
      <w:r>
        <w:t></w:t>
      </w:r>
      <w:r>
        <w:rPr>
          <w:rFonts w:hint="eastAsia"/>
        </w:rPr>
        <w:t>Бурдьє</w:t>
      </w:r>
      <w:r>
        <w:t></w:t>
      </w:r>
      <w:r>
        <w:rPr>
          <w:rFonts w:hint="eastAsia"/>
        </w:rPr>
        <w:t>та</w:t>
      </w:r>
    </w:p>
    <w:p w:rsidR="000F1826" w:rsidRDefault="000F1826" w:rsidP="000F1826">
      <w:r>
        <w:rPr>
          <w:rFonts w:hint="eastAsia"/>
        </w:rPr>
        <w:t>Д</w:t>
      </w:r>
      <w:r>
        <w:t></w:t>
      </w:r>
      <w:r>
        <w:rPr>
          <w:rFonts w:hint="eastAsia"/>
        </w:rPr>
        <w:t>Тросбі</w:t>
      </w:r>
      <w:r>
        <w:t></w:t>
      </w:r>
      <w:r>
        <w:t></w:t>
      </w:r>
      <w:r>
        <w:t></w:t>
      </w:r>
      <w:r>
        <w:t></w:t>
      </w:r>
      <w:r>
        <w:rPr>
          <w:rFonts w:hint="eastAsia"/>
        </w:rPr>
        <w:t>індустріалізація</w:t>
      </w:r>
      <w:r>
        <w:t></w:t>
      </w:r>
      <w:r>
        <w:rPr>
          <w:rFonts w:hint="eastAsia"/>
        </w:rPr>
        <w:t>в</w:t>
      </w:r>
      <w:r>
        <w:t></w:t>
      </w:r>
      <w:r>
        <w:rPr>
          <w:rFonts w:hint="eastAsia"/>
        </w:rPr>
        <w:t>сфері</w:t>
      </w:r>
      <w:r>
        <w:t></w:t>
      </w:r>
      <w:r>
        <w:rPr>
          <w:rFonts w:hint="eastAsia"/>
        </w:rPr>
        <w:t>культури</w:t>
      </w:r>
      <w:r>
        <w:t></w:t>
      </w:r>
      <w:r>
        <w:t></w:t>
      </w:r>
      <w:r>
        <w:t></w:t>
      </w:r>
      <w:r>
        <w:rPr>
          <w:rFonts w:hint="eastAsia"/>
        </w:rPr>
        <w:t>Р</w:t>
      </w:r>
      <w:r>
        <w:t></w:t>
      </w:r>
      <w:r>
        <w:rPr>
          <w:rFonts w:hint="eastAsia"/>
        </w:rPr>
        <w:t>Вільямс</w:t>
      </w:r>
      <w:r>
        <w:t></w:t>
      </w:r>
      <w:r>
        <w:t></w:t>
      </w:r>
      <w:r>
        <w:rPr>
          <w:rFonts w:hint="eastAsia"/>
        </w:rPr>
        <w:t>Ж</w:t>
      </w:r>
      <w:r>
        <w:t></w:t>
      </w:r>
      <w:r>
        <w:rPr>
          <w:rFonts w:hint="eastAsia"/>
        </w:rPr>
        <w:t>Лакруа</w:t>
      </w:r>
      <w:r>
        <w:t></w:t>
      </w:r>
      <w:r>
        <w:t></w:t>
      </w:r>
      <w:r>
        <w:rPr>
          <w:rFonts w:hint="eastAsia"/>
        </w:rPr>
        <w:t>Г</w:t>
      </w:r>
      <w:r>
        <w:t></w:t>
      </w:r>
      <w:r>
        <w:rPr>
          <w:rFonts w:hint="eastAsia"/>
        </w:rPr>
        <w:t>Трамбле</w:t>
      </w:r>
      <w:r>
        <w:t></w:t>
      </w:r>
    </w:p>
    <w:p w:rsidR="000F1826" w:rsidRDefault="000F1826" w:rsidP="000F1826">
      <w:r>
        <w:rPr>
          <w:rFonts w:hint="eastAsia"/>
        </w:rPr>
        <w:t>Д</w:t>
      </w:r>
      <w:r>
        <w:t></w:t>
      </w:r>
      <w:r>
        <w:rPr>
          <w:rFonts w:hint="eastAsia"/>
        </w:rPr>
        <w:t>Хезмондалш</w:t>
      </w:r>
      <w:r>
        <w:t></w:t>
      </w:r>
      <w:r>
        <w:t></w:t>
      </w:r>
    </w:p>
    <w:p w:rsidR="000F1826" w:rsidRDefault="000F1826" w:rsidP="000F1826">
      <w:r>
        <w:rPr>
          <w:rFonts w:hint="eastAsia"/>
        </w:rPr>
        <w:t>Обґрунтування</w:t>
      </w:r>
      <w:r>
        <w:t></w:t>
      </w:r>
      <w:r>
        <w:rPr>
          <w:rFonts w:hint="eastAsia"/>
        </w:rPr>
        <w:t>економічного</w:t>
      </w:r>
      <w:r>
        <w:t></w:t>
      </w:r>
      <w:r>
        <w:rPr>
          <w:rFonts w:hint="eastAsia"/>
        </w:rPr>
        <w:t>статусу</w:t>
      </w:r>
      <w:r>
        <w:t></w:t>
      </w:r>
      <w:r>
        <w:rPr>
          <w:rFonts w:hint="eastAsia"/>
        </w:rPr>
        <w:t>сфери</w:t>
      </w:r>
      <w:r>
        <w:t></w:t>
      </w:r>
      <w:r>
        <w:rPr>
          <w:rFonts w:hint="eastAsia"/>
        </w:rPr>
        <w:t>сучасного</w:t>
      </w:r>
      <w:r>
        <w:t></w:t>
      </w:r>
      <w:r>
        <w:rPr>
          <w:rFonts w:hint="eastAsia"/>
        </w:rPr>
        <w:t>культурного</w:t>
      </w:r>
    </w:p>
    <w:p w:rsidR="000F1826" w:rsidRDefault="000F1826" w:rsidP="000F1826">
      <w:r>
        <w:rPr>
          <w:rFonts w:hint="eastAsia"/>
        </w:rPr>
        <w:t>виробництва</w:t>
      </w:r>
      <w:r>
        <w:t></w:t>
      </w:r>
      <w:r>
        <w:rPr>
          <w:rFonts w:hint="eastAsia"/>
        </w:rPr>
        <w:t>та</w:t>
      </w:r>
      <w:r>
        <w:t></w:t>
      </w:r>
      <w:r>
        <w:rPr>
          <w:rFonts w:hint="eastAsia"/>
        </w:rPr>
        <w:t>виокремлення</w:t>
      </w:r>
      <w:r>
        <w:t></w:t>
      </w:r>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r>
        <w:t></w:t>
      </w:r>
      <w:r>
        <w:rPr>
          <w:rFonts w:hint="eastAsia"/>
        </w:rPr>
        <w:t>культури</w:t>
      </w:r>
    </w:p>
    <w:p w:rsidR="000F1826" w:rsidRDefault="000F1826" w:rsidP="000F1826">
      <w:r>
        <w:rPr>
          <w:rFonts w:hint="eastAsia"/>
        </w:rPr>
        <w:t>відбувається</w:t>
      </w:r>
      <w:r>
        <w:t></w:t>
      </w:r>
      <w:r>
        <w:rPr>
          <w:rFonts w:hint="eastAsia"/>
        </w:rPr>
        <w:t>шляхом</w:t>
      </w:r>
      <w:r>
        <w:t></w:t>
      </w:r>
      <w:r>
        <w:rPr>
          <w:rFonts w:hint="eastAsia"/>
        </w:rPr>
        <w:t>дослідження</w:t>
      </w:r>
      <w:r>
        <w:t></w:t>
      </w:r>
      <w:r>
        <w:rPr>
          <w:rFonts w:hint="eastAsia"/>
        </w:rPr>
        <w:t>історії</w:t>
      </w:r>
      <w:r>
        <w:t></w:t>
      </w:r>
      <w:r>
        <w:rPr>
          <w:rFonts w:hint="eastAsia"/>
        </w:rPr>
        <w:t>становлення</w:t>
      </w:r>
      <w:r>
        <w:t></w:t>
      </w:r>
      <w:r>
        <w:rPr>
          <w:rFonts w:hint="eastAsia"/>
        </w:rPr>
        <w:t>та</w:t>
      </w:r>
      <w:r>
        <w:t></w:t>
      </w:r>
      <w:r>
        <w:rPr>
          <w:rFonts w:hint="eastAsia"/>
        </w:rPr>
        <w:t>розвитку</w:t>
      </w:r>
      <w:r>
        <w:t></w:t>
      </w:r>
      <w:r>
        <w:rPr>
          <w:rFonts w:hint="eastAsia"/>
        </w:rPr>
        <w:t>інституалізованих</w:t>
      </w:r>
    </w:p>
    <w:p w:rsidR="000F1826" w:rsidRDefault="000F1826" w:rsidP="000F1826">
      <w:r>
        <w:rPr>
          <w:rFonts w:hint="eastAsia"/>
        </w:rPr>
        <w:t>форм</w:t>
      </w:r>
      <w:r>
        <w:t></w:t>
      </w:r>
      <w:r>
        <w:rPr>
          <w:rFonts w:hint="eastAsia"/>
        </w:rPr>
        <w:t>сучасної</w:t>
      </w:r>
      <w:r>
        <w:t></w:t>
      </w:r>
      <w:r>
        <w:rPr>
          <w:rFonts w:hint="eastAsia"/>
        </w:rPr>
        <w:t>культури</w:t>
      </w:r>
      <w:r>
        <w:t></w:t>
      </w:r>
      <w:r>
        <w:t></w:t>
      </w:r>
      <w:r>
        <w:rPr>
          <w:rFonts w:hint="eastAsia"/>
        </w:rPr>
        <w:t>університетів</w:t>
      </w:r>
      <w:r>
        <w:t></w:t>
      </w:r>
      <w:r>
        <w:t></w:t>
      </w:r>
      <w:r>
        <w:rPr>
          <w:rFonts w:hint="eastAsia"/>
        </w:rPr>
        <w:t>інституцій</w:t>
      </w:r>
      <w:r>
        <w:t></w:t>
      </w:r>
      <w:r>
        <w:rPr>
          <w:rFonts w:hint="eastAsia"/>
        </w:rPr>
        <w:t>збереження</w:t>
      </w:r>
      <w:r>
        <w:t></w:t>
      </w:r>
      <w:r>
        <w:rPr>
          <w:rFonts w:hint="eastAsia"/>
        </w:rPr>
        <w:t>культурної</w:t>
      </w:r>
      <w:r>
        <w:t></w:t>
      </w:r>
      <w:r>
        <w:rPr>
          <w:rFonts w:hint="eastAsia"/>
        </w:rPr>
        <w:t>спадщини</w:t>
      </w:r>
    </w:p>
    <w:p w:rsidR="000F1826" w:rsidRDefault="000F1826" w:rsidP="000F1826">
      <w:r>
        <w:rPr>
          <w:rFonts w:hint="eastAsia"/>
        </w:rPr>
        <w:t>та</w:t>
      </w:r>
      <w:r>
        <w:t></w:t>
      </w:r>
      <w:r>
        <w:rPr>
          <w:rFonts w:hint="eastAsia"/>
        </w:rPr>
        <w:t>медіа</w:t>
      </w:r>
      <w:r>
        <w:t></w:t>
      </w:r>
      <w:r>
        <w:rPr>
          <w:rFonts w:hint="eastAsia"/>
        </w:rPr>
        <w:t>індустрій</w:t>
      </w:r>
      <w:r>
        <w:t></w:t>
      </w:r>
      <w:r>
        <w:t></w:t>
      </w:r>
      <w:r>
        <w:rPr>
          <w:rFonts w:hint="eastAsia"/>
        </w:rPr>
        <w:t>які</w:t>
      </w:r>
      <w:r>
        <w:t></w:t>
      </w:r>
      <w:r>
        <w:rPr>
          <w:rFonts w:hint="eastAsia"/>
        </w:rPr>
        <w:t>розглянуті</w:t>
      </w:r>
      <w:r>
        <w:t></w:t>
      </w:r>
      <w:r>
        <w:rPr>
          <w:rFonts w:hint="eastAsia"/>
        </w:rPr>
        <w:t>в</w:t>
      </w:r>
      <w:r>
        <w:t></w:t>
      </w:r>
      <w:r>
        <w:rPr>
          <w:rFonts w:hint="eastAsia"/>
        </w:rPr>
        <w:t>динаміці</w:t>
      </w:r>
      <w:r>
        <w:t></w:t>
      </w:r>
      <w:r>
        <w:rPr>
          <w:rFonts w:hint="eastAsia"/>
        </w:rPr>
        <w:t>їх</w:t>
      </w:r>
      <w:r>
        <w:t></w:t>
      </w:r>
      <w:r>
        <w:rPr>
          <w:rFonts w:hint="eastAsia"/>
        </w:rPr>
        <w:t>перетворення</w:t>
      </w:r>
      <w:r>
        <w:t></w:t>
      </w:r>
      <w:r>
        <w:rPr>
          <w:rFonts w:hint="eastAsia"/>
        </w:rPr>
        <w:t>у</w:t>
      </w:r>
      <w:r>
        <w:t></w:t>
      </w:r>
      <w:r>
        <w:rPr>
          <w:rFonts w:hint="eastAsia"/>
        </w:rPr>
        <w:t>культурні</w:t>
      </w:r>
      <w:r>
        <w:t></w:t>
      </w:r>
      <w:r>
        <w:rPr>
          <w:rFonts w:hint="eastAsia"/>
        </w:rPr>
        <w:t>індустрії</w:t>
      </w:r>
      <w:r>
        <w:t></w:t>
      </w:r>
      <w:r>
        <w:rPr>
          <w:rFonts w:hint="eastAsia"/>
        </w:rPr>
        <w:t>в</w:t>
      </w:r>
    </w:p>
    <w:p w:rsidR="000F1826" w:rsidRDefault="000F1826" w:rsidP="000F1826">
      <w:r>
        <w:t></w:t>
      </w:r>
      <w:r>
        <w:t></w:t>
      </w:r>
    </w:p>
    <w:p w:rsidR="000F1826" w:rsidRDefault="000F1826" w:rsidP="000F1826">
      <w:r>
        <w:rPr>
          <w:rFonts w:hint="eastAsia"/>
        </w:rPr>
        <w:t>добу</w:t>
      </w:r>
      <w:r>
        <w:t></w:t>
      </w:r>
      <w:r>
        <w:rPr>
          <w:rFonts w:hint="eastAsia"/>
        </w:rPr>
        <w:t>Модерну</w:t>
      </w:r>
      <w:r>
        <w:t></w:t>
      </w:r>
      <w:r>
        <w:t></w:t>
      </w:r>
      <w:r>
        <w:rPr>
          <w:rFonts w:hint="eastAsia"/>
        </w:rPr>
        <w:t>Щоб</w:t>
      </w:r>
      <w:r>
        <w:t></w:t>
      </w:r>
      <w:r>
        <w:rPr>
          <w:rFonts w:hint="eastAsia"/>
        </w:rPr>
        <w:t>з</w:t>
      </w:r>
      <w:r>
        <w:t></w:t>
      </w:r>
      <w:r>
        <w:rPr>
          <w:rFonts w:hint="eastAsia"/>
        </w:rPr>
        <w:t>ясувати</w:t>
      </w:r>
      <w:r>
        <w:t></w:t>
      </w:r>
      <w:r>
        <w:rPr>
          <w:rFonts w:hint="eastAsia"/>
        </w:rPr>
        <w:t>специфіку</w:t>
      </w:r>
      <w:r>
        <w:t></w:t>
      </w:r>
      <w:r>
        <w:rPr>
          <w:rFonts w:hint="eastAsia"/>
        </w:rPr>
        <w:t>культурного</w:t>
      </w:r>
      <w:r>
        <w:t></w:t>
      </w:r>
      <w:r>
        <w:rPr>
          <w:rFonts w:hint="eastAsia"/>
        </w:rPr>
        <w:t>виробництва</w:t>
      </w:r>
      <w:r>
        <w:t></w:t>
      </w:r>
      <w:r>
        <w:rPr>
          <w:rFonts w:hint="eastAsia"/>
        </w:rPr>
        <w:t>означених</w:t>
      </w:r>
    </w:p>
    <w:p w:rsidR="000F1826" w:rsidRDefault="000F1826" w:rsidP="000F1826">
      <w:r>
        <w:rPr>
          <w:rFonts w:hint="eastAsia"/>
        </w:rPr>
        <w:t>інституцій</w:t>
      </w:r>
      <w:r>
        <w:t></w:t>
      </w:r>
      <w:r>
        <w:t></w:t>
      </w:r>
      <w:r>
        <w:rPr>
          <w:rFonts w:hint="eastAsia"/>
        </w:rPr>
        <w:t>використано</w:t>
      </w:r>
      <w:r>
        <w:t></w:t>
      </w:r>
      <w:r>
        <w:rPr>
          <w:rFonts w:hint="eastAsia"/>
        </w:rPr>
        <w:t>історико</w:t>
      </w:r>
      <w:r>
        <w:t></w:t>
      </w:r>
      <w:r>
        <w:rPr>
          <w:rFonts w:hint="eastAsia"/>
        </w:rPr>
        <w:t>філософський</w:t>
      </w:r>
      <w:r>
        <w:t></w:t>
      </w:r>
      <w:r>
        <w:rPr>
          <w:rFonts w:hint="eastAsia"/>
        </w:rPr>
        <w:t>доробок</w:t>
      </w:r>
      <w:r>
        <w:t></w:t>
      </w:r>
      <w:r>
        <w:rPr>
          <w:rFonts w:hint="eastAsia"/>
        </w:rPr>
        <w:t>сучасних</w:t>
      </w:r>
      <w:r>
        <w:t></w:t>
      </w:r>
      <w:r>
        <w:rPr>
          <w:rFonts w:hint="eastAsia"/>
        </w:rPr>
        <w:t>зарубіжних</w:t>
      </w:r>
      <w:r>
        <w:t></w:t>
      </w:r>
      <w:r>
        <w:rPr>
          <w:rFonts w:hint="eastAsia"/>
        </w:rPr>
        <w:t>та</w:t>
      </w:r>
    </w:p>
    <w:p w:rsidR="000F1826" w:rsidRDefault="000F1826" w:rsidP="000F1826">
      <w:r>
        <w:rPr>
          <w:rFonts w:hint="eastAsia"/>
        </w:rPr>
        <w:t>українських</w:t>
      </w:r>
      <w:r>
        <w:t></w:t>
      </w:r>
      <w:r>
        <w:rPr>
          <w:rFonts w:hint="eastAsia"/>
        </w:rPr>
        <w:t>науковців</w:t>
      </w:r>
      <w:r>
        <w:t></w:t>
      </w:r>
      <w:r>
        <w:t></w:t>
      </w:r>
      <w:r>
        <w:rPr>
          <w:rFonts w:hint="eastAsia"/>
        </w:rPr>
        <w:t>зокрема</w:t>
      </w:r>
      <w:r>
        <w:t></w:t>
      </w:r>
      <w:r>
        <w:t></w:t>
      </w:r>
      <w:r>
        <w:rPr>
          <w:rFonts w:hint="eastAsia"/>
        </w:rPr>
        <w:t>Д</w:t>
      </w:r>
      <w:r>
        <w:t></w:t>
      </w:r>
      <w:r>
        <w:rPr>
          <w:rFonts w:hint="eastAsia"/>
        </w:rPr>
        <w:t>Бен</w:t>
      </w:r>
      <w:r>
        <w:t></w:t>
      </w:r>
      <w:r>
        <w:rPr>
          <w:rFonts w:hint="eastAsia"/>
        </w:rPr>
        <w:t>Девіда</w:t>
      </w:r>
      <w:r>
        <w:t></w:t>
      </w:r>
      <w:r>
        <w:t></w:t>
      </w:r>
      <w:r>
        <w:rPr>
          <w:rFonts w:hint="eastAsia"/>
        </w:rPr>
        <w:t>Д</w:t>
      </w:r>
      <w:r>
        <w:t></w:t>
      </w:r>
      <w:r>
        <w:rPr>
          <w:rFonts w:hint="eastAsia"/>
        </w:rPr>
        <w:t>Бока</w:t>
      </w:r>
      <w:r>
        <w:t></w:t>
      </w:r>
      <w:r>
        <w:t></w:t>
      </w:r>
      <w:r>
        <w:rPr>
          <w:rFonts w:hint="eastAsia"/>
        </w:rPr>
        <w:t>Б</w:t>
      </w:r>
      <w:r>
        <w:t></w:t>
      </w:r>
      <w:r>
        <w:rPr>
          <w:rFonts w:hint="eastAsia"/>
        </w:rPr>
        <w:t>Кована</w:t>
      </w:r>
      <w:r>
        <w:t></w:t>
      </w:r>
      <w:r>
        <w:t></w:t>
      </w:r>
      <w:r>
        <w:rPr>
          <w:rFonts w:hint="eastAsia"/>
        </w:rPr>
        <w:t>К</w:t>
      </w:r>
      <w:r>
        <w:t></w:t>
      </w:r>
      <w:r>
        <w:rPr>
          <w:rFonts w:hint="eastAsia"/>
        </w:rPr>
        <w:t>Міле</w:t>
      </w:r>
      <w:r>
        <w:t></w:t>
      </w:r>
      <w:r>
        <w:t></w:t>
      </w:r>
      <w:r>
        <w:rPr>
          <w:rFonts w:hint="eastAsia"/>
        </w:rPr>
        <w:t>Б</w:t>
      </w:r>
      <w:r>
        <w:t></w:t>
      </w:r>
      <w:r>
        <w:rPr>
          <w:rFonts w:hint="eastAsia"/>
        </w:rPr>
        <w:t>Рідігінса</w:t>
      </w:r>
      <w:r>
        <w:t></w:t>
      </w:r>
    </w:p>
    <w:p w:rsidR="000F1826" w:rsidRDefault="000F1826" w:rsidP="000F1826">
      <w:r>
        <w:rPr>
          <w:rFonts w:hint="eastAsia"/>
        </w:rPr>
        <w:t>Д</w:t>
      </w:r>
      <w:r>
        <w:t></w:t>
      </w:r>
      <w:r>
        <w:rPr>
          <w:rFonts w:hint="eastAsia"/>
        </w:rPr>
        <w:t>Сомервіля</w:t>
      </w:r>
      <w:r>
        <w:t></w:t>
      </w:r>
      <w:r>
        <w:t></w:t>
      </w:r>
      <w:r>
        <w:rPr>
          <w:rFonts w:hint="eastAsia"/>
        </w:rPr>
        <w:t>Д</w:t>
      </w:r>
      <w:r>
        <w:t></w:t>
      </w:r>
      <w:r>
        <w:rPr>
          <w:rFonts w:hint="eastAsia"/>
        </w:rPr>
        <w:t>Томпсона</w:t>
      </w:r>
      <w:r>
        <w:t></w:t>
      </w:r>
      <w:r>
        <w:t></w:t>
      </w:r>
      <w:r>
        <w:rPr>
          <w:rFonts w:hint="eastAsia"/>
        </w:rPr>
        <w:t>М</w:t>
      </w:r>
      <w:r>
        <w:t></w:t>
      </w:r>
      <w:r>
        <w:rPr>
          <w:rFonts w:hint="eastAsia"/>
        </w:rPr>
        <w:t>Холерана</w:t>
      </w:r>
      <w:r>
        <w:t></w:t>
      </w:r>
      <w:r>
        <w:t></w:t>
      </w:r>
      <w:r>
        <w:rPr>
          <w:rFonts w:hint="eastAsia"/>
        </w:rPr>
        <w:t>С</w:t>
      </w:r>
      <w:r>
        <w:t></w:t>
      </w:r>
      <w:r>
        <w:rPr>
          <w:rFonts w:hint="eastAsia"/>
        </w:rPr>
        <w:t>Хьярварда</w:t>
      </w:r>
      <w:r>
        <w:t></w:t>
      </w:r>
      <w:r>
        <w:rPr>
          <w:rFonts w:hint="eastAsia"/>
        </w:rPr>
        <w:t>та</w:t>
      </w:r>
      <w:r>
        <w:t></w:t>
      </w:r>
      <w:r>
        <w:rPr>
          <w:rFonts w:hint="eastAsia"/>
        </w:rPr>
        <w:t>Л</w:t>
      </w:r>
      <w:r>
        <w:t></w:t>
      </w:r>
      <w:r>
        <w:rPr>
          <w:rFonts w:hint="eastAsia"/>
        </w:rPr>
        <w:t>Клейна</w:t>
      </w:r>
      <w:r>
        <w:t></w:t>
      </w:r>
      <w:r>
        <w:t></w:t>
      </w:r>
      <w:r>
        <w:rPr>
          <w:rFonts w:hint="eastAsia"/>
        </w:rPr>
        <w:t>В</w:t>
      </w:r>
      <w:r>
        <w:t></w:t>
      </w:r>
      <w:r>
        <w:rPr>
          <w:rFonts w:hint="eastAsia"/>
        </w:rPr>
        <w:t>Мацкевича</w:t>
      </w:r>
      <w:r>
        <w:t></w:t>
      </w:r>
    </w:p>
    <w:p w:rsidR="000F1826" w:rsidRDefault="000F1826" w:rsidP="000F1826">
      <w:r>
        <w:rPr>
          <w:rFonts w:hint="eastAsia"/>
        </w:rPr>
        <w:t>С</w:t>
      </w:r>
      <w:r>
        <w:t></w:t>
      </w:r>
      <w:r>
        <w:rPr>
          <w:rFonts w:hint="eastAsia"/>
        </w:rPr>
        <w:t>Курбатова</w:t>
      </w:r>
      <w:r>
        <w:t></w:t>
      </w:r>
      <w:r>
        <w:t></w:t>
      </w:r>
      <w:r>
        <w:rPr>
          <w:rFonts w:hint="eastAsia"/>
        </w:rPr>
        <w:t>О</w:t>
      </w:r>
      <w:r>
        <w:t></w:t>
      </w:r>
      <w:r>
        <w:rPr>
          <w:rFonts w:hint="eastAsia"/>
        </w:rPr>
        <w:t>Лисанюк</w:t>
      </w:r>
      <w:r>
        <w:t></w:t>
      </w:r>
      <w:r>
        <w:t></w:t>
      </w:r>
      <w:r>
        <w:rPr>
          <w:rFonts w:hint="eastAsia"/>
        </w:rPr>
        <w:t>С</w:t>
      </w:r>
      <w:r>
        <w:t></w:t>
      </w:r>
      <w:r>
        <w:rPr>
          <w:rFonts w:hint="eastAsia"/>
        </w:rPr>
        <w:t>Сокулера</w:t>
      </w:r>
      <w:r>
        <w:t></w:t>
      </w:r>
      <w:r>
        <w:t></w:t>
      </w:r>
      <w:r>
        <w:rPr>
          <w:rFonts w:hint="eastAsia"/>
        </w:rPr>
        <w:t>П</w:t>
      </w:r>
      <w:r>
        <w:t></w:t>
      </w:r>
      <w:r>
        <w:rPr>
          <w:rFonts w:hint="eastAsia"/>
        </w:rPr>
        <w:t>Уварова</w:t>
      </w:r>
      <w:r>
        <w:t></w:t>
      </w:r>
      <w:r>
        <w:t></w:t>
      </w:r>
      <w:r>
        <w:rPr>
          <w:rFonts w:hint="eastAsia"/>
        </w:rPr>
        <w:t>Концептуальні</w:t>
      </w:r>
      <w:r>
        <w:t></w:t>
      </w:r>
      <w:r>
        <w:rPr>
          <w:rFonts w:hint="eastAsia"/>
        </w:rPr>
        <w:t>філософськокультурологічні</w:t>
      </w:r>
      <w:r>
        <w:t></w:t>
      </w:r>
      <w:r>
        <w:rPr>
          <w:rFonts w:hint="eastAsia"/>
        </w:rPr>
        <w:t>засади</w:t>
      </w:r>
      <w:r>
        <w:t></w:t>
      </w:r>
      <w:r>
        <w:rPr>
          <w:rFonts w:hint="eastAsia"/>
        </w:rPr>
        <w:t>історико</w:t>
      </w:r>
      <w:r>
        <w:t></w:t>
      </w:r>
      <w:r>
        <w:rPr>
          <w:rFonts w:hint="eastAsia"/>
        </w:rPr>
        <w:t>культурної</w:t>
      </w:r>
      <w:r>
        <w:t></w:t>
      </w:r>
      <w:r>
        <w:rPr>
          <w:rFonts w:hint="eastAsia"/>
        </w:rPr>
        <w:t>динаміки</w:t>
      </w:r>
      <w:r>
        <w:t></w:t>
      </w:r>
      <w:r>
        <w:rPr>
          <w:rFonts w:hint="eastAsia"/>
        </w:rPr>
        <w:t>розвитку</w:t>
      </w:r>
      <w:r>
        <w:t></w:t>
      </w:r>
      <w:r>
        <w:rPr>
          <w:rFonts w:hint="eastAsia"/>
        </w:rPr>
        <w:t>цих</w:t>
      </w:r>
      <w:r>
        <w:t></w:t>
      </w:r>
      <w:r>
        <w:rPr>
          <w:rFonts w:hint="eastAsia"/>
        </w:rPr>
        <w:t>культурних</w:t>
      </w:r>
    </w:p>
    <w:p w:rsidR="000F1826" w:rsidRDefault="000F1826" w:rsidP="000F1826">
      <w:r>
        <w:rPr>
          <w:rFonts w:hint="eastAsia"/>
        </w:rPr>
        <w:t>інституцій</w:t>
      </w:r>
      <w:r>
        <w:t></w:t>
      </w:r>
      <w:r>
        <w:rPr>
          <w:rFonts w:hint="eastAsia"/>
        </w:rPr>
        <w:t>базуються</w:t>
      </w:r>
      <w:r>
        <w:t></w:t>
      </w:r>
      <w:r>
        <w:rPr>
          <w:rFonts w:hint="eastAsia"/>
        </w:rPr>
        <w:t>на</w:t>
      </w:r>
      <w:r>
        <w:t></w:t>
      </w:r>
      <w:r>
        <w:rPr>
          <w:rFonts w:hint="eastAsia"/>
        </w:rPr>
        <w:t>працях</w:t>
      </w:r>
      <w:r>
        <w:t></w:t>
      </w:r>
      <w:r>
        <w:rPr>
          <w:rFonts w:hint="eastAsia"/>
        </w:rPr>
        <w:t>А</w:t>
      </w:r>
      <w:r>
        <w:t></w:t>
      </w:r>
      <w:r>
        <w:rPr>
          <w:rFonts w:hint="eastAsia"/>
        </w:rPr>
        <w:t>Ассман</w:t>
      </w:r>
      <w:r>
        <w:t></w:t>
      </w:r>
      <w:r>
        <w:t></w:t>
      </w:r>
      <w:r>
        <w:rPr>
          <w:rFonts w:hint="eastAsia"/>
        </w:rPr>
        <w:t>Ю</w:t>
      </w:r>
      <w:r>
        <w:t></w:t>
      </w:r>
      <w:r>
        <w:rPr>
          <w:rFonts w:hint="eastAsia"/>
        </w:rPr>
        <w:t>Габермаса</w:t>
      </w:r>
      <w:r>
        <w:t></w:t>
      </w:r>
      <w:r>
        <w:t></w:t>
      </w:r>
      <w:r>
        <w:rPr>
          <w:rFonts w:hint="eastAsia"/>
        </w:rPr>
        <w:t>Г</w:t>
      </w:r>
      <w:r>
        <w:t></w:t>
      </w:r>
      <w:r>
        <w:rPr>
          <w:rFonts w:hint="eastAsia"/>
        </w:rPr>
        <w:t>Інніса</w:t>
      </w:r>
      <w:r>
        <w:t></w:t>
      </w:r>
      <w:r>
        <w:t></w:t>
      </w:r>
      <w:r>
        <w:rPr>
          <w:rFonts w:hint="eastAsia"/>
        </w:rPr>
        <w:t>І</w:t>
      </w:r>
      <w:r>
        <w:t></w:t>
      </w:r>
      <w:r>
        <w:rPr>
          <w:rFonts w:hint="eastAsia"/>
        </w:rPr>
        <w:t>Канта</w:t>
      </w:r>
      <w:r>
        <w:t></w:t>
      </w:r>
    </w:p>
    <w:p w:rsidR="000F1826" w:rsidRDefault="000F1826" w:rsidP="000F1826">
      <w:r>
        <w:rPr>
          <w:rFonts w:hint="eastAsia"/>
        </w:rPr>
        <w:t>Н</w:t>
      </w:r>
      <w:r>
        <w:t></w:t>
      </w:r>
      <w:r>
        <w:rPr>
          <w:rFonts w:hint="eastAsia"/>
        </w:rPr>
        <w:t>Лумана</w:t>
      </w:r>
      <w:r>
        <w:t></w:t>
      </w:r>
      <w:r>
        <w:t></w:t>
      </w:r>
      <w:r>
        <w:rPr>
          <w:rFonts w:hint="eastAsia"/>
        </w:rPr>
        <w:t>М</w:t>
      </w:r>
      <w:r>
        <w:t></w:t>
      </w:r>
      <w:r>
        <w:rPr>
          <w:rFonts w:hint="eastAsia"/>
        </w:rPr>
        <w:t>Маклюена</w:t>
      </w:r>
      <w:r>
        <w:t></w:t>
      </w:r>
      <w:r>
        <w:t></w:t>
      </w:r>
      <w:r>
        <w:rPr>
          <w:rFonts w:hint="eastAsia"/>
        </w:rPr>
        <w:t>П</w:t>
      </w:r>
      <w:r>
        <w:t></w:t>
      </w:r>
      <w:r>
        <w:rPr>
          <w:rFonts w:hint="eastAsia"/>
        </w:rPr>
        <w:t>Нора</w:t>
      </w:r>
      <w:r>
        <w:t></w:t>
      </w:r>
      <w:r>
        <w:t></w:t>
      </w:r>
      <w:r>
        <w:rPr>
          <w:rFonts w:hint="eastAsia"/>
        </w:rPr>
        <w:t>Х</w:t>
      </w:r>
      <w:r>
        <w:t></w:t>
      </w:r>
      <w:r>
        <w:rPr>
          <w:rFonts w:hint="eastAsia"/>
        </w:rPr>
        <w:t>Ортега</w:t>
      </w:r>
      <w:r>
        <w:t></w:t>
      </w:r>
      <w:r>
        <w:rPr>
          <w:rFonts w:hint="eastAsia"/>
        </w:rPr>
        <w:t>і</w:t>
      </w:r>
      <w:r>
        <w:t></w:t>
      </w:r>
      <w:r>
        <w:rPr>
          <w:rFonts w:hint="eastAsia"/>
        </w:rPr>
        <w:t>Ґассета</w:t>
      </w:r>
      <w:r>
        <w:t></w:t>
      </w:r>
      <w:r>
        <w:t></w:t>
      </w:r>
      <w:r>
        <w:rPr>
          <w:rFonts w:hint="eastAsia"/>
        </w:rPr>
        <w:t>О</w:t>
      </w:r>
      <w:r>
        <w:t></w:t>
      </w:r>
      <w:r>
        <w:rPr>
          <w:rFonts w:hint="eastAsia"/>
        </w:rPr>
        <w:t>Павлової</w:t>
      </w:r>
      <w:r>
        <w:t></w:t>
      </w:r>
      <w:r>
        <w:t></w:t>
      </w:r>
      <w:r>
        <w:rPr>
          <w:rFonts w:hint="eastAsia"/>
        </w:rPr>
        <w:t>А</w:t>
      </w:r>
      <w:r>
        <w:t></w:t>
      </w:r>
      <w:r>
        <w:rPr>
          <w:rFonts w:hint="eastAsia"/>
        </w:rPr>
        <w:t>Флієра</w:t>
      </w:r>
      <w:r>
        <w:t></w:t>
      </w:r>
    </w:p>
    <w:p w:rsidR="000F1826" w:rsidRDefault="000F1826" w:rsidP="000F1826">
      <w:r>
        <w:rPr>
          <w:rFonts w:hint="eastAsia"/>
        </w:rPr>
        <w:t>Й</w:t>
      </w:r>
      <w:r>
        <w:t></w:t>
      </w:r>
      <w:r>
        <w:rPr>
          <w:rFonts w:hint="eastAsia"/>
        </w:rPr>
        <w:t>Шелінга</w:t>
      </w:r>
      <w:r>
        <w:t></w:t>
      </w:r>
      <w:r>
        <w:t></w:t>
      </w:r>
      <w:r>
        <w:rPr>
          <w:rFonts w:hint="eastAsia"/>
        </w:rPr>
        <w:t>К</w:t>
      </w:r>
      <w:r>
        <w:t></w:t>
      </w:r>
      <w:r>
        <w:rPr>
          <w:rFonts w:hint="eastAsia"/>
        </w:rPr>
        <w:t>Ясперса</w:t>
      </w:r>
      <w:r>
        <w:t></w:t>
      </w:r>
    </w:p>
    <w:p w:rsidR="000F1826" w:rsidRDefault="000F1826" w:rsidP="000F1826">
      <w:r>
        <w:rPr>
          <w:rFonts w:hint="eastAsia"/>
        </w:rPr>
        <w:t>Об’єктивація</w:t>
      </w:r>
      <w:r>
        <w:t></w:t>
      </w:r>
      <w:r>
        <w:rPr>
          <w:rFonts w:hint="eastAsia"/>
        </w:rPr>
        <w:t>функціонування</w:t>
      </w:r>
      <w:r>
        <w:t></w:t>
      </w:r>
      <w:r>
        <w:rPr>
          <w:rFonts w:hint="eastAsia"/>
        </w:rPr>
        <w:t>культури</w:t>
      </w:r>
      <w:r>
        <w:t></w:t>
      </w:r>
      <w:r>
        <w:rPr>
          <w:rFonts w:hint="eastAsia"/>
        </w:rPr>
        <w:t>в</w:t>
      </w:r>
      <w:r>
        <w:t></w:t>
      </w:r>
      <w:r>
        <w:rPr>
          <w:rFonts w:hint="eastAsia"/>
        </w:rPr>
        <w:t>якості</w:t>
      </w:r>
      <w:r>
        <w:t></w:t>
      </w:r>
      <w:r>
        <w:rPr>
          <w:rFonts w:hint="eastAsia"/>
        </w:rPr>
        <w:t>економічної</w:t>
      </w:r>
      <w:r>
        <w:t></w:t>
      </w:r>
      <w:r>
        <w:rPr>
          <w:rFonts w:hint="eastAsia"/>
        </w:rPr>
        <w:t>реальності</w:t>
      </w:r>
    </w:p>
    <w:p w:rsidR="000F1826" w:rsidRDefault="000F1826" w:rsidP="000F1826">
      <w:r>
        <w:rPr>
          <w:rFonts w:hint="eastAsia"/>
        </w:rPr>
        <w:t>відображена</w:t>
      </w:r>
      <w:r>
        <w:t></w:t>
      </w:r>
      <w:r>
        <w:rPr>
          <w:rFonts w:hint="eastAsia"/>
        </w:rPr>
        <w:t>в</w:t>
      </w:r>
      <w:r>
        <w:t></w:t>
      </w:r>
      <w:r>
        <w:rPr>
          <w:rFonts w:hint="eastAsia"/>
        </w:rPr>
        <w:t>дослідженні</w:t>
      </w:r>
      <w:r>
        <w:t></w:t>
      </w:r>
      <w:r>
        <w:rPr>
          <w:rFonts w:hint="eastAsia"/>
        </w:rPr>
        <w:t>новітнього</w:t>
      </w:r>
      <w:r>
        <w:t></w:t>
      </w:r>
      <w:r>
        <w:rPr>
          <w:rFonts w:hint="eastAsia"/>
        </w:rPr>
        <w:t>політичного</w:t>
      </w:r>
      <w:r>
        <w:t></w:t>
      </w:r>
      <w:r>
        <w:rPr>
          <w:rFonts w:hint="eastAsia"/>
        </w:rPr>
        <w:t>курсу</w:t>
      </w:r>
      <w:r>
        <w:t></w:t>
      </w:r>
      <w:r>
        <w:rPr>
          <w:rFonts w:hint="eastAsia"/>
        </w:rPr>
        <w:t>суспільного</w:t>
      </w:r>
      <w:r>
        <w:t></w:t>
      </w:r>
      <w:r>
        <w:rPr>
          <w:rFonts w:hint="eastAsia"/>
        </w:rPr>
        <w:t>розвитку</w:t>
      </w:r>
    </w:p>
    <w:p w:rsidR="000F1826" w:rsidRDefault="000F1826" w:rsidP="000F1826">
      <w:r>
        <w:rPr>
          <w:rFonts w:hint="eastAsia"/>
        </w:rPr>
        <w:t>Європейського</w:t>
      </w:r>
      <w:r>
        <w:t></w:t>
      </w:r>
      <w:r>
        <w:rPr>
          <w:rFonts w:hint="eastAsia"/>
        </w:rPr>
        <w:t>Союзу</w:t>
      </w:r>
      <w:r>
        <w:t></w:t>
      </w:r>
      <w:r>
        <w:rPr>
          <w:rFonts w:hint="eastAsia"/>
        </w:rPr>
        <w:t>та</w:t>
      </w:r>
      <w:r>
        <w:t></w:t>
      </w:r>
      <w:r>
        <w:rPr>
          <w:rFonts w:hint="eastAsia"/>
        </w:rPr>
        <w:t>Великобританії</w:t>
      </w:r>
      <w:r>
        <w:t></w:t>
      </w:r>
      <w:r>
        <w:t></w:t>
      </w:r>
      <w:r>
        <w:rPr>
          <w:rFonts w:hint="eastAsia"/>
        </w:rPr>
        <w:t>які</w:t>
      </w:r>
      <w:r>
        <w:t></w:t>
      </w:r>
      <w:r>
        <w:rPr>
          <w:rFonts w:hint="eastAsia"/>
        </w:rPr>
        <w:t>вбачають</w:t>
      </w:r>
      <w:r>
        <w:t></w:t>
      </w:r>
      <w:r>
        <w:rPr>
          <w:rFonts w:hint="eastAsia"/>
        </w:rPr>
        <w:t>фактором</w:t>
      </w:r>
      <w:r>
        <w:t></w:t>
      </w:r>
      <w:r>
        <w:rPr>
          <w:rFonts w:hint="eastAsia"/>
        </w:rPr>
        <w:t>сталого</w:t>
      </w:r>
      <w:r>
        <w:t></w:t>
      </w:r>
      <w:r>
        <w:rPr>
          <w:rFonts w:hint="eastAsia"/>
        </w:rPr>
        <w:t>розвитку</w:t>
      </w:r>
    </w:p>
    <w:p w:rsidR="000F1826" w:rsidRDefault="000F1826" w:rsidP="000F1826">
      <w:r>
        <w:rPr>
          <w:rFonts w:hint="eastAsia"/>
        </w:rPr>
        <w:t>динамічне</w:t>
      </w:r>
      <w:r>
        <w:t></w:t>
      </w:r>
      <w:r>
        <w:rPr>
          <w:rFonts w:hint="eastAsia"/>
        </w:rPr>
        <w:t>зростання</w:t>
      </w:r>
      <w:r>
        <w:t></w:t>
      </w:r>
      <w:r>
        <w:rPr>
          <w:rFonts w:hint="eastAsia"/>
        </w:rPr>
        <w:t>виробництва</w:t>
      </w:r>
      <w:r>
        <w:t></w:t>
      </w:r>
      <w:r>
        <w:rPr>
          <w:rFonts w:hint="eastAsia"/>
        </w:rPr>
        <w:t>в</w:t>
      </w:r>
      <w:r>
        <w:t></w:t>
      </w:r>
      <w:r>
        <w:rPr>
          <w:rFonts w:hint="eastAsia"/>
        </w:rPr>
        <w:t>науково</w:t>
      </w:r>
      <w:r>
        <w:t></w:t>
      </w:r>
      <w:r>
        <w:rPr>
          <w:rFonts w:hint="eastAsia"/>
        </w:rPr>
        <w:t>інноваційного</w:t>
      </w:r>
      <w:r>
        <w:t></w:t>
      </w:r>
      <w:r>
        <w:rPr>
          <w:rFonts w:hint="eastAsia"/>
        </w:rPr>
        <w:t>секторі</w:t>
      </w:r>
      <w:r>
        <w:t></w:t>
      </w:r>
      <w:r>
        <w:rPr>
          <w:rFonts w:hint="eastAsia"/>
        </w:rPr>
        <w:t>та</w:t>
      </w:r>
      <w:r>
        <w:t></w:t>
      </w:r>
      <w:r>
        <w:rPr>
          <w:rFonts w:hint="eastAsia"/>
        </w:rPr>
        <w:t>сфері</w:t>
      </w:r>
    </w:p>
    <w:p w:rsidR="000F1826" w:rsidRDefault="000F1826" w:rsidP="000F1826">
      <w:r>
        <w:rPr>
          <w:rFonts w:hint="eastAsia"/>
        </w:rPr>
        <w:t>культури</w:t>
      </w:r>
      <w:r>
        <w:t></w:t>
      </w:r>
      <w:r>
        <w:t></w:t>
      </w:r>
      <w:r>
        <w:rPr>
          <w:rFonts w:hint="eastAsia"/>
        </w:rPr>
        <w:t>Вивчаються</w:t>
      </w:r>
      <w:r>
        <w:t></w:t>
      </w:r>
      <w:r>
        <w:rPr>
          <w:rFonts w:hint="eastAsia"/>
        </w:rPr>
        <w:t>можливості</w:t>
      </w:r>
      <w:r>
        <w:t></w:t>
      </w:r>
      <w:r>
        <w:rPr>
          <w:rFonts w:hint="eastAsia"/>
        </w:rPr>
        <w:t>реалізації</w:t>
      </w:r>
      <w:r>
        <w:t></w:t>
      </w:r>
      <w:r>
        <w:rPr>
          <w:rFonts w:hint="eastAsia"/>
        </w:rPr>
        <w:t>креативної</w:t>
      </w:r>
      <w:r>
        <w:t></w:t>
      </w:r>
      <w:r>
        <w:rPr>
          <w:rFonts w:hint="eastAsia"/>
        </w:rPr>
        <w:t>економіки</w:t>
      </w:r>
      <w:r>
        <w:t></w:t>
      </w:r>
      <w:r>
        <w:rPr>
          <w:rFonts w:hint="eastAsia"/>
        </w:rPr>
        <w:t>в</w:t>
      </w:r>
      <w:r>
        <w:t></w:t>
      </w:r>
      <w:r>
        <w:rPr>
          <w:rFonts w:hint="eastAsia"/>
        </w:rPr>
        <w:t>якості</w:t>
      </w:r>
    </w:p>
    <w:p w:rsidR="000F1826" w:rsidRDefault="000F1826" w:rsidP="000F1826">
      <w:r>
        <w:rPr>
          <w:rFonts w:hint="eastAsia"/>
        </w:rPr>
        <w:t>політичного</w:t>
      </w:r>
      <w:r>
        <w:t></w:t>
      </w:r>
      <w:r>
        <w:rPr>
          <w:rFonts w:hint="eastAsia"/>
        </w:rPr>
        <w:t>проекту</w:t>
      </w:r>
      <w:r>
        <w:t></w:t>
      </w:r>
      <w:r>
        <w:rPr>
          <w:rFonts w:hint="eastAsia"/>
        </w:rPr>
        <w:t>в</w:t>
      </w:r>
      <w:r>
        <w:t></w:t>
      </w:r>
      <w:r>
        <w:rPr>
          <w:rFonts w:hint="eastAsia"/>
        </w:rPr>
        <w:t>Україні</w:t>
      </w:r>
      <w:r>
        <w:t></w:t>
      </w:r>
      <w:r>
        <w:t></w:t>
      </w:r>
      <w:r>
        <w:rPr>
          <w:rFonts w:hint="eastAsia"/>
        </w:rPr>
        <w:t>Для</w:t>
      </w:r>
      <w:r>
        <w:t></w:t>
      </w:r>
      <w:r>
        <w:rPr>
          <w:rFonts w:hint="eastAsia"/>
        </w:rPr>
        <w:t>цього</w:t>
      </w:r>
      <w:r>
        <w:t></w:t>
      </w:r>
      <w:r>
        <w:rPr>
          <w:rFonts w:hint="eastAsia"/>
        </w:rPr>
        <w:t>було</w:t>
      </w:r>
      <w:r>
        <w:t></w:t>
      </w:r>
      <w:r>
        <w:rPr>
          <w:rFonts w:hint="eastAsia"/>
        </w:rPr>
        <w:t>опрацьовано</w:t>
      </w:r>
      <w:r>
        <w:t></w:t>
      </w:r>
      <w:r>
        <w:rPr>
          <w:rFonts w:hint="eastAsia"/>
        </w:rPr>
        <w:t>нормативно</w:t>
      </w:r>
      <w:r>
        <w:t></w:t>
      </w:r>
      <w:r>
        <w:rPr>
          <w:rFonts w:hint="eastAsia"/>
        </w:rPr>
        <w:t>правову</w:t>
      </w:r>
    </w:p>
    <w:p w:rsidR="000F1826" w:rsidRDefault="000F1826" w:rsidP="000F1826">
      <w:r>
        <w:rPr>
          <w:rFonts w:hint="eastAsia"/>
        </w:rPr>
        <w:t>базу</w:t>
      </w:r>
      <w:r>
        <w:t></w:t>
      </w:r>
      <w:r>
        <w:rPr>
          <w:rFonts w:hint="eastAsia"/>
        </w:rPr>
        <w:t>Європейського</w:t>
      </w:r>
      <w:r>
        <w:t></w:t>
      </w:r>
      <w:r>
        <w:rPr>
          <w:rFonts w:hint="eastAsia"/>
        </w:rPr>
        <w:t>Союзу</w:t>
      </w:r>
      <w:r>
        <w:t></w:t>
      </w:r>
      <w:r>
        <w:rPr>
          <w:rFonts w:hint="eastAsia"/>
        </w:rPr>
        <w:t>щодо</w:t>
      </w:r>
      <w:r>
        <w:t></w:t>
      </w:r>
      <w:r>
        <w:rPr>
          <w:rFonts w:hint="eastAsia"/>
        </w:rPr>
        <w:t>регіональної</w:t>
      </w:r>
      <w:r>
        <w:t></w:t>
      </w:r>
      <w:r>
        <w:rPr>
          <w:rFonts w:hint="eastAsia"/>
        </w:rPr>
        <w:t>та</w:t>
      </w:r>
      <w:r>
        <w:t></w:t>
      </w:r>
      <w:r>
        <w:rPr>
          <w:rFonts w:hint="eastAsia"/>
        </w:rPr>
        <w:t>культурної</w:t>
      </w:r>
      <w:r>
        <w:t></w:t>
      </w:r>
      <w:r>
        <w:rPr>
          <w:rFonts w:hint="eastAsia"/>
        </w:rPr>
        <w:t>політики</w:t>
      </w:r>
      <w:r>
        <w:t></w:t>
      </w:r>
      <w:r>
        <w:rPr>
          <w:rFonts w:hint="eastAsia"/>
        </w:rPr>
        <w:t>на</w:t>
      </w:r>
      <w:r>
        <w:t></w:t>
      </w:r>
      <w:r>
        <w:rPr>
          <w:rFonts w:hint="eastAsia"/>
        </w:rPr>
        <w:t>рівні</w:t>
      </w:r>
    </w:p>
    <w:p w:rsidR="000F1826" w:rsidRDefault="000F1826" w:rsidP="000F1826">
      <w:r>
        <w:rPr>
          <w:rFonts w:hint="eastAsia"/>
        </w:rPr>
        <w:t>політичного</w:t>
      </w:r>
      <w:r>
        <w:t></w:t>
      </w:r>
      <w:r>
        <w:rPr>
          <w:rFonts w:hint="eastAsia"/>
        </w:rPr>
        <w:t>об’єднання</w:t>
      </w:r>
      <w:r>
        <w:t></w:t>
      </w:r>
      <w:r>
        <w:t></w:t>
      </w:r>
      <w:r>
        <w:rPr>
          <w:rFonts w:hint="eastAsia"/>
        </w:rPr>
        <w:t>Виокремлено</w:t>
      </w:r>
      <w:r>
        <w:t></w:t>
      </w:r>
      <w:r>
        <w:rPr>
          <w:rFonts w:hint="eastAsia"/>
        </w:rPr>
        <w:t>та</w:t>
      </w:r>
      <w:r>
        <w:t></w:t>
      </w:r>
      <w:r>
        <w:rPr>
          <w:rFonts w:hint="eastAsia"/>
        </w:rPr>
        <w:t>прослідковано</w:t>
      </w:r>
      <w:r>
        <w:t></w:t>
      </w:r>
      <w:r>
        <w:rPr>
          <w:rFonts w:hint="eastAsia"/>
        </w:rPr>
        <w:t>історико</w:t>
      </w:r>
      <w:r>
        <w:t></w:t>
      </w:r>
      <w:r>
        <w:rPr>
          <w:rFonts w:hint="eastAsia"/>
        </w:rPr>
        <w:t>правові</w:t>
      </w:r>
      <w:r>
        <w:t></w:t>
      </w:r>
      <w:r>
        <w:rPr>
          <w:rFonts w:hint="eastAsia"/>
        </w:rPr>
        <w:t>етапи</w:t>
      </w:r>
    </w:p>
    <w:p w:rsidR="000F1826" w:rsidRDefault="000F1826" w:rsidP="000F1826">
      <w:r>
        <w:rPr>
          <w:rFonts w:hint="eastAsia"/>
        </w:rPr>
        <w:t>започаткування</w:t>
      </w:r>
      <w:r>
        <w:t></w:t>
      </w:r>
      <w:r>
        <w:rPr>
          <w:rFonts w:hint="eastAsia"/>
        </w:rPr>
        <w:t>культурної</w:t>
      </w:r>
      <w:r>
        <w:t></w:t>
      </w:r>
      <w:r>
        <w:rPr>
          <w:rFonts w:hint="eastAsia"/>
        </w:rPr>
        <w:t>політики</w:t>
      </w:r>
      <w:r>
        <w:t></w:t>
      </w:r>
      <w:r>
        <w:rPr>
          <w:rFonts w:hint="eastAsia"/>
        </w:rPr>
        <w:t>на</w:t>
      </w:r>
      <w:r>
        <w:t></w:t>
      </w:r>
      <w:r>
        <w:rPr>
          <w:rFonts w:hint="eastAsia"/>
        </w:rPr>
        <w:t>теренах</w:t>
      </w:r>
      <w:r>
        <w:t></w:t>
      </w:r>
      <w:r>
        <w:rPr>
          <w:rFonts w:hint="eastAsia"/>
        </w:rPr>
        <w:t>ЄС</w:t>
      </w:r>
      <w:r>
        <w:t></w:t>
      </w:r>
      <w:r>
        <w:rPr>
          <w:rFonts w:hint="eastAsia"/>
        </w:rPr>
        <w:t>та</w:t>
      </w:r>
      <w:r>
        <w:t></w:t>
      </w:r>
      <w:r>
        <w:rPr>
          <w:rFonts w:hint="eastAsia"/>
        </w:rPr>
        <w:t>її</w:t>
      </w:r>
      <w:r>
        <w:t></w:t>
      </w:r>
      <w:r>
        <w:rPr>
          <w:rFonts w:hint="eastAsia"/>
        </w:rPr>
        <w:t>сучасна</w:t>
      </w:r>
      <w:r>
        <w:t></w:t>
      </w:r>
      <w:r>
        <w:rPr>
          <w:rFonts w:hint="eastAsia"/>
        </w:rPr>
        <w:t>трансформація</w:t>
      </w:r>
      <w:r>
        <w:t></w:t>
      </w:r>
      <w:r>
        <w:rPr>
          <w:rFonts w:hint="eastAsia"/>
        </w:rPr>
        <w:t>в</w:t>
      </w:r>
    </w:p>
    <w:p w:rsidR="000F1826" w:rsidRDefault="000F1826" w:rsidP="000F1826">
      <w:r>
        <w:rPr>
          <w:rFonts w:hint="eastAsia"/>
        </w:rPr>
        <w:t>політику</w:t>
      </w:r>
      <w:r>
        <w:t></w:t>
      </w:r>
      <w:r>
        <w:rPr>
          <w:rFonts w:hint="eastAsia"/>
        </w:rPr>
        <w:t>креативних</w:t>
      </w:r>
      <w:r>
        <w:t></w:t>
      </w:r>
      <w:r>
        <w:rPr>
          <w:rFonts w:hint="eastAsia"/>
        </w:rPr>
        <w:t>та</w:t>
      </w:r>
      <w:r>
        <w:t></w:t>
      </w:r>
      <w:r>
        <w:rPr>
          <w:rFonts w:hint="eastAsia"/>
        </w:rPr>
        <w:t>культурних</w:t>
      </w:r>
      <w:r>
        <w:t></w:t>
      </w:r>
      <w:r>
        <w:rPr>
          <w:rFonts w:hint="eastAsia"/>
        </w:rPr>
        <w:t>індустрій</w:t>
      </w:r>
      <w:r>
        <w:t></w:t>
      </w:r>
      <w:r>
        <w:rPr>
          <w:rFonts w:hint="eastAsia"/>
        </w:rPr>
        <w:t>в</w:t>
      </w:r>
      <w:r>
        <w:t></w:t>
      </w:r>
      <w:r>
        <w:rPr>
          <w:rFonts w:hint="eastAsia"/>
        </w:rPr>
        <w:t>умовах</w:t>
      </w:r>
      <w:r>
        <w:t></w:t>
      </w:r>
      <w:r>
        <w:rPr>
          <w:rFonts w:hint="eastAsia"/>
        </w:rPr>
        <w:t>втілення</w:t>
      </w:r>
      <w:r>
        <w:t></w:t>
      </w:r>
      <w:r>
        <w:rPr>
          <w:rFonts w:hint="eastAsia"/>
        </w:rPr>
        <w:t>положень</w:t>
      </w:r>
      <w:r>
        <w:t></w:t>
      </w:r>
      <w:r>
        <w:rPr>
          <w:rFonts w:hint="eastAsia"/>
        </w:rPr>
        <w:t>щодо</w:t>
      </w:r>
    </w:p>
    <w:p w:rsidR="000F1826" w:rsidRDefault="000F1826" w:rsidP="000F1826">
      <w:r>
        <w:rPr>
          <w:rFonts w:hint="eastAsia"/>
        </w:rPr>
        <w:t>економіки</w:t>
      </w:r>
      <w:r>
        <w:t></w:t>
      </w:r>
      <w:r>
        <w:rPr>
          <w:rFonts w:hint="eastAsia"/>
        </w:rPr>
        <w:t>знань</w:t>
      </w:r>
      <w:r>
        <w:t></w:t>
      </w:r>
      <w:r>
        <w:rPr>
          <w:rFonts w:hint="eastAsia"/>
        </w:rPr>
        <w:t>та</w:t>
      </w:r>
      <w:r>
        <w:t></w:t>
      </w:r>
      <w:r>
        <w:rPr>
          <w:rFonts w:hint="eastAsia"/>
        </w:rPr>
        <w:t>інновацій</w:t>
      </w:r>
      <w:r>
        <w:t></w:t>
      </w:r>
      <w:r>
        <w:rPr>
          <w:rFonts w:hint="eastAsia"/>
        </w:rPr>
        <w:t>відповідно</w:t>
      </w:r>
      <w:r>
        <w:t></w:t>
      </w:r>
      <w:r>
        <w:rPr>
          <w:rFonts w:hint="eastAsia"/>
        </w:rPr>
        <w:t>до</w:t>
      </w:r>
      <w:r>
        <w:t></w:t>
      </w:r>
      <w:r>
        <w:rPr>
          <w:rFonts w:hint="eastAsia"/>
        </w:rPr>
        <w:t>Європейської</w:t>
      </w:r>
      <w:r>
        <w:t></w:t>
      </w:r>
      <w:r>
        <w:rPr>
          <w:rFonts w:hint="eastAsia"/>
        </w:rPr>
        <w:t>Стратегії</w:t>
      </w:r>
      <w:r>
        <w:t></w:t>
      </w:r>
      <w:r>
        <w:rPr>
          <w:rFonts w:hint="eastAsia"/>
        </w:rPr>
        <w:t>розвитку</w:t>
      </w:r>
      <w:r>
        <w:t></w:t>
      </w:r>
      <w:r>
        <w:rPr>
          <w:rFonts w:hint="eastAsia"/>
        </w:rPr>
        <w:t>до</w:t>
      </w:r>
    </w:p>
    <w:p w:rsidR="000F1826" w:rsidRDefault="000F1826" w:rsidP="000F1826">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Досліджено</w:t>
      </w:r>
      <w:r>
        <w:t></w:t>
      </w:r>
      <w:r>
        <w:rPr>
          <w:rFonts w:hint="eastAsia"/>
        </w:rPr>
        <w:t>модель</w:t>
      </w:r>
      <w:r>
        <w:t></w:t>
      </w:r>
      <w:r>
        <w:rPr>
          <w:rFonts w:hint="eastAsia"/>
        </w:rPr>
        <w:t>політики</w:t>
      </w:r>
      <w:r>
        <w:t></w:t>
      </w:r>
      <w:r>
        <w:rPr>
          <w:rFonts w:hint="eastAsia"/>
        </w:rPr>
        <w:t>креативних</w:t>
      </w:r>
      <w:r>
        <w:t></w:t>
      </w:r>
      <w:r>
        <w:rPr>
          <w:rFonts w:hint="eastAsia"/>
        </w:rPr>
        <w:t>індустрій</w:t>
      </w:r>
      <w:r>
        <w:t></w:t>
      </w:r>
      <w:r>
        <w:rPr>
          <w:rFonts w:hint="eastAsia"/>
        </w:rPr>
        <w:t>у</w:t>
      </w:r>
    </w:p>
    <w:p w:rsidR="000F1826" w:rsidRDefault="000F1826" w:rsidP="000F1826">
      <w:r>
        <w:rPr>
          <w:rFonts w:hint="eastAsia"/>
        </w:rPr>
        <w:t>Великобританії</w:t>
      </w:r>
      <w:r>
        <w:t></w:t>
      </w:r>
      <w:r>
        <w:t></w:t>
      </w:r>
      <w:r>
        <w:rPr>
          <w:rFonts w:hint="eastAsia"/>
        </w:rPr>
        <w:t>її</w:t>
      </w:r>
      <w:r>
        <w:t></w:t>
      </w:r>
      <w:r>
        <w:rPr>
          <w:rFonts w:hint="eastAsia"/>
        </w:rPr>
        <w:t>нормативно</w:t>
      </w:r>
      <w:r>
        <w:t></w:t>
      </w:r>
      <w:r>
        <w:rPr>
          <w:rFonts w:hint="eastAsia"/>
        </w:rPr>
        <w:t>правова</w:t>
      </w:r>
      <w:r>
        <w:t></w:t>
      </w:r>
      <w:r>
        <w:rPr>
          <w:rFonts w:hint="eastAsia"/>
        </w:rPr>
        <w:t>базу</w:t>
      </w:r>
      <w:r>
        <w:t></w:t>
      </w:r>
      <w:r>
        <w:rPr>
          <w:rFonts w:hint="eastAsia"/>
        </w:rPr>
        <w:t>та</w:t>
      </w:r>
      <w:r>
        <w:t></w:t>
      </w:r>
      <w:r>
        <w:rPr>
          <w:rFonts w:hint="eastAsia"/>
        </w:rPr>
        <w:t>понятійний</w:t>
      </w:r>
      <w:r>
        <w:t></w:t>
      </w:r>
      <w:r>
        <w:rPr>
          <w:rFonts w:hint="eastAsia"/>
        </w:rPr>
        <w:t>апарат</w:t>
      </w:r>
      <w:r>
        <w:t></w:t>
      </w:r>
      <w:r>
        <w:t></w:t>
      </w:r>
      <w:r>
        <w:rPr>
          <w:rFonts w:hint="eastAsia"/>
        </w:rPr>
        <w:t>політичні</w:t>
      </w:r>
    </w:p>
    <w:p w:rsidR="000F1826" w:rsidRDefault="000F1826" w:rsidP="000F1826">
      <w:r>
        <w:rPr>
          <w:rFonts w:hint="eastAsia"/>
        </w:rPr>
        <w:t>передумови</w:t>
      </w:r>
      <w:r>
        <w:t></w:t>
      </w:r>
      <w:r>
        <w:rPr>
          <w:rFonts w:hint="eastAsia"/>
        </w:rPr>
        <w:t>до</w:t>
      </w:r>
      <w:r>
        <w:t></w:t>
      </w:r>
      <w:r>
        <w:rPr>
          <w:rFonts w:hint="eastAsia"/>
        </w:rPr>
        <w:t>становлення</w:t>
      </w:r>
      <w:r>
        <w:t></w:t>
      </w:r>
    </w:p>
    <w:p w:rsidR="000F1826" w:rsidRDefault="000F1826" w:rsidP="000F1826">
      <w:r>
        <w:rPr>
          <w:rFonts w:hint="eastAsia"/>
        </w:rPr>
        <w:t>Аналіз</w:t>
      </w:r>
      <w:r>
        <w:t></w:t>
      </w:r>
      <w:r>
        <w:rPr>
          <w:rFonts w:hint="eastAsia"/>
        </w:rPr>
        <w:t>ступеню</w:t>
      </w:r>
      <w:r>
        <w:t></w:t>
      </w:r>
      <w:r>
        <w:rPr>
          <w:rFonts w:hint="eastAsia"/>
        </w:rPr>
        <w:t>наукової</w:t>
      </w:r>
      <w:r>
        <w:t></w:t>
      </w:r>
      <w:r>
        <w:rPr>
          <w:rFonts w:hint="eastAsia"/>
        </w:rPr>
        <w:t>розробки</w:t>
      </w:r>
      <w:r>
        <w:t></w:t>
      </w:r>
      <w:r>
        <w:rPr>
          <w:rFonts w:hint="eastAsia"/>
        </w:rPr>
        <w:t>теми</w:t>
      </w:r>
      <w:r>
        <w:t></w:t>
      </w:r>
      <w:r>
        <w:rPr>
          <w:rFonts w:hint="eastAsia"/>
        </w:rPr>
        <w:t>обґрунтування</w:t>
      </w:r>
      <w:r>
        <w:t></w:t>
      </w:r>
      <w:r>
        <w:rPr>
          <w:rFonts w:hint="eastAsia"/>
        </w:rPr>
        <w:t>економічного</w:t>
      </w:r>
      <w:r>
        <w:t></w:t>
      </w:r>
      <w:r>
        <w:rPr>
          <w:rFonts w:hint="eastAsia"/>
        </w:rPr>
        <w:t>статусу</w:t>
      </w:r>
    </w:p>
    <w:p w:rsidR="000F1826" w:rsidRDefault="000F1826" w:rsidP="000F1826">
      <w:r>
        <w:rPr>
          <w:rFonts w:hint="eastAsia"/>
        </w:rPr>
        <w:t>культурного</w:t>
      </w:r>
      <w:r>
        <w:t></w:t>
      </w:r>
      <w:r>
        <w:rPr>
          <w:rFonts w:hint="eastAsia"/>
        </w:rPr>
        <w:t>виробництва</w:t>
      </w:r>
      <w:r>
        <w:t></w:t>
      </w:r>
      <w:r>
        <w:rPr>
          <w:rFonts w:hint="eastAsia"/>
        </w:rPr>
        <w:t>в</w:t>
      </w:r>
      <w:r>
        <w:t></w:t>
      </w:r>
      <w:r>
        <w:rPr>
          <w:rFonts w:hint="eastAsia"/>
        </w:rPr>
        <w:t>теоретичних</w:t>
      </w:r>
      <w:r>
        <w:t></w:t>
      </w:r>
      <w:r>
        <w:rPr>
          <w:rFonts w:hint="eastAsia"/>
        </w:rPr>
        <w:t>концепціях</w:t>
      </w:r>
      <w:r>
        <w:t></w:t>
      </w:r>
      <w:r>
        <w:rPr>
          <w:rFonts w:hint="eastAsia"/>
        </w:rPr>
        <w:t>сучасної</w:t>
      </w:r>
      <w:r>
        <w:t></w:t>
      </w:r>
      <w:r>
        <w:rPr>
          <w:rFonts w:hint="eastAsia"/>
        </w:rPr>
        <w:t>економіки</w:t>
      </w:r>
      <w:r>
        <w:t></w:t>
      </w:r>
      <w:r>
        <w:rPr>
          <w:rFonts w:hint="eastAsia"/>
        </w:rPr>
        <w:t>культури</w:t>
      </w:r>
      <w:r>
        <w:t></w:t>
      </w:r>
      <w:r>
        <w:rPr>
          <w:rFonts w:hint="eastAsia"/>
        </w:rPr>
        <w:t>в</w:t>
      </w:r>
    </w:p>
    <w:p w:rsidR="000F1826" w:rsidRDefault="000F1826" w:rsidP="000F1826">
      <w:r>
        <w:rPr>
          <w:rFonts w:hint="eastAsia"/>
        </w:rPr>
        <w:t>якості</w:t>
      </w:r>
      <w:r>
        <w:t></w:t>
      </w:r>
      <w:r>
        <w:rPr>
          <w:rFonts w:hint="eastAsia"/>
        </w:rPr>
        <w:t>міждисциплінарного</w:t>
      </w:r>
      <w:r>
        <w:t></w:t>
      </w:r>
      <w:r>
        <w:rPr>
          <w:rFonts w:hint="eastAsia"/>
        </w:rPr>
        <w:t>проекту</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українському</w:t>
      </w:r>
      <w:r>
        <w:t></w:t>
      </w:r>
      <w:r>
        <w:rPr>
          <w:rFonts w:hint="eastAsia"/>
        </w:rPr>
        <w:t>науковому</w:t>
      </w:r>
    </w:p>
    <w:p w:rsidR="000F1826" w:rsidRDefault="000F1826" w:rsidP="000F1826">
      <w:r>
        <w:rPr>
          <w:rFonts w:hint="eastAsia"/>
        </w:rPr>
        <w:t>дискурсі</w:t>
      </w:r>
      <w:r>
        <w:t></w:t>
      </w:r>
      <w:r>
        <w:rPr>
          <w:rFonts w:hint="eastAsia"/>
        </w:rPr>
        <w:t>ця</w:t>
      </w:r>
      <w:r>
        <w:t></w:t>
      </w:r>
      <w:r>
        <w:rPr>
          <w:rFonts w:hint="eastAsia"/>
        </w:rPr>
        <w:t>тема</w:t>
      </w:r>
      <w:r>
        <w:t></w:t>
      </w:r>
      <w:r>
        <w:rPr>
          <w:rFonts w:hint="eastAsia"/>
        </w:rPr>
        <w:t>є</w:t>
      </w:r>
      <w:r>
        <w:t></w:t>
      </w:r>
      <w:r>
        <w:rPr>
          <w:rFonts w:hint="eastAsia"/>
        </w:rPr>
        <w:t>мало</w:t>
      </w:r>
      <w:r>
        <w:t></w:t>
      </w:r>
      <w:r>
        <w:rPr>
          <w:rFonts w:hint="eastAsia"/>
        </w:rPr>
        <w:t>досліджуваною</w:t>
      </w:r>
      <w:r>
        <w:t></w:t>
      </w:r>
      <w:r>
        <w:t></w:t>
      </w:r>
      <w:r>
        <w:rPr>
          <w:rFonts w:hint="eastAsia"/>
        </w:rPr>
        <w:t>хоча</w:t>
      </w:r>
      <w:r>
        <w:t></w:t>
      </w:r>
      <w:r>
        <w:rPr>
          <w:rFonts w:hint="eastAsia"/>
        </w:rPr>
        <w:t>з</w:t>
      </w:r>
      <w:r>
        <w:t></w:t>
      </w:r>
      <w:r>
        <w:rPr>
          <w:rFonts w:hint="eastAsia"/>
        </w:rPr>
        <w:t>огляду</w:t>
      </w:r>
      <w:r>
        <w:t></w:t>
      </w:r>
      <w:r>
        <w:rPr>
          <w:rFonts w:hint="eastAsia"/>
        </w:rPr>
        <w:t>на</w:t>
      </w:r>
      <w:r>
        <w:t></w:t>
      </w:r>
      <w:r>
        <w:rPr>
          <w:rFonts w:hint="eastAsia"/>
        </w:rPr>
        <w:t>трансформації</w:t>
      </w:r>
      <w:r>
        <w:t></w:t>
      </w:r>
      <w:r>
        <w:rPr>
          <w:rFonts w:hint="eastAsia"/>
        </w:rPr>
        <w:t>суспільного</w:t>
      </w:r>
    </w:p>
    <w:p w:rsidR="000F1826" w:rsidRDefault="000F1826" w:rsidP="000F1826">
      <w:r>
        <w:rPr>
          <w:rFonts w:hint="eastAsia"/>
        </w:rPr>
        <w:t>розвитку</w:t>
      </w:r>
      <w:r>
        <w:t></w:t>
      </w:r>
      <w:r>
        <w:rPr>
          <w:rFonts w:hint="eastAsia"/>
        </w:rPr>
        <w:t>в</w:t>
      </w:r>
      <w:r>
        <w:t></w:t>
      </w:r>
      <w:r>
        <w:rPr>
          <w:rFonts w:hint="eastAsia"/>
        </w:rPr>
        <w:t>розвинутих</w:t>
      </w:r>
      <w:r>
        <w:t></w:t>
      </w:r>
      <w:r>
        <w:rPr>
          <w:rFonts w:hint="eastAsia"/>
        </w:rPr>
        <w:t>країнах</w:t>
      </w:r>
      <w:r>
        <w:t></w:t>
      </w:r>
      <w:r>
        <w:rPr>
          <w:rFonts w:hint="eastAsia"/>
        </w:rPr>
        <w:t>–</w:t>
      </w:r>
      <w:r>
        <w:t></w:t>
      </w:r>
      <w:r>
        <w:rPr>
          <w:rFonts w:hint="eastAsia"/>
        </w:rPr>
        <w:t>демократіях</w:t>
      </w:r>
      <w:r>
        <w:t></w:t>
      </w:r>
      <w:r>
        <w:rPr>
          <w:rFonts w:hint="eastAsia"/>
        </w:rPr>
        <w:t>та</w:t>
      </w:r>
      <w:r>
        <w:t></w:t>
      </w:r>
      <w:r>
        <w:rPr>
          <w:rFonts w:hint="eastAsia"/>
        </w:rPr>
        <w:t>євроінтеграційний</w:t>
      </w:r>
      <w:r>
        <w:t></w:t>
      </w:r>
      <w:r>
        <w:rPr>
          <w:rFonts w:hint="eastAsia"/>
        </w:rPr>
        <w:t>курс</w:t>
      </w:r>
      <w:r>
        <w:t></w:t>
      </w:r>
      <w:r>
        <w:rPr>
          <w:rFonts w:hint="eastAsia"/>
        </w:rPr>
        <w:t>України</w:t>
      </w:r>
      <w:r>
        <w:t></w:t>
      </w:r>
      <w:r>
        <w:rPr>
          <w:rFonts w:hint="eastAsia"/>
        </w:rPr>
        <w:t>є</w:t>
      </w:r>
    </w:p>
    <w:p w:rsidR="000F1826" w:rsidRDefault="000F1826" w:rsidP="000F1826">
      <w:r>
        <w:rPr>
          <w:rFonts w:hint="eastAsia"/>
        </w:rPr>
        <w:t>нагальна</w:t>
      </w:r>
      <w:r>
        <w:t></w:t>
      </w:r>
      <w:r>
        <w:rPr>
          <w:rFonts w:hint="eastAsia"/>
        </w:rPr>
        <w:t>потреба</w:t>
      </w:r>
      <w:r>
        <w:t></w:t>
      </w:r>
      <w:r>
        <w:rPr>
          <w:rFonts w:hint="eastAsia"/>
        </w:rPr>
        <w:t>в</w:t>
      </w:r>
      <w:r>
        <w:t></w:t>
      </w:r>
      <w:r>
        <w:rPr>
          <w:rFonts w:hint="eastAsia"/>
        </w:rPr>
        <w:t>таких</w:t>
      </w:r>
      <w:r>
        <w:t></w:t>
      </w:r>
      <w:r>
        <w:rPr>
          <w:rFonts w:hint="eastAsia"/>
        </w:rPr>
        <w:t>дослідженнях</w:t>
      </w:r>
      <w:r>
        <w:t></w:t>
      </w:r>
      <w:r>
        <w:t></w:t>
      </w:r>
      <w:r>
        <w:rPr>
          <w:rFonts w:hint="eastAsia"/>
        </w:rPr>
        <w:t>Українське</w:t>
      </w:r>
      <w:r>
        <w:t></w:t>
      </w:r>
      <w:r>
        <w:rPr>
          <w:rFonts w:hint="eastAsia"/>
        </w:rPr>
        <w:t>суспільство</w:t>
      </w:r>
      <w:r>
        <w:t></w:t>
      </w:r>
      <w:r>
        <w:rPr>
          <w:rFonts w:hint="eastAsia"/>
        </w:rPr>
        <w:t>потребує</w:t>
      </w:r>
    </w:p>
    <w:p w:rsidR="000F1826" w:rsidRDefault="000F1826" w:rsidP="000F1826">
      <w:r>
        <w:rPr>
          <w:rFonts w:hint="eastAsia"/>
        </w:rPr>
        <w:t>переосмислення</w:t>
      </w:r>
      <w:r>
        <w:t></w:t>
      </w:r>
      <w:r>
        <w:rPr>
          <w:rFonts w:hint="eastAsia"/>
        </w:rPr>
        <w:t>розуміння</w:t>
      </w:r>
      <w:r>
        <w:t></w:t>
      </w:r>
      <w:r>
        <w:rPr>
          <w:rFonts w:hint="eastAsia"/>
        </w:rPr>
        <w:t>культури</w:t>
      </w:r>
      <w:r>
        <w:t></w:t>
      </w:r>
      <w:r>
        <w:rPr>
          <w:rFonts w:hint="eastAsia"/>
        </w:rPr>
        <w:t>відповідно</w:t>
      </w:r>
      <w:r>
        <w:t></w:t>
      </w:r>
      <w:r>
        <w:rPr>
          <w:rFonts w:hint="eastAsia"/>
        </w:rPr>
        <w:t>до</w:t>
      </w:r>
      <w:r>
        <w:t></w:t>
      </w:r>
      <w:r>
        <w:rPr>
          <w:rFonts w:hint="eastAsia"/>
        </w:rPr>
        <w:t>західноєвропейської</w:t>
      </w:r>
      <w:r>
        <w:t></w:t>
      </w:r>
      <w:r>
        <w:rPr>
          <w:rFonts w:hint="eastAsia"/>
        </w:rPr>
        <w:t>наукової</w:t>
      </w:r>
    </w:p>
    <w:p w:rsidR="000F1826" w:rsidRDefault="000F1826" w:rsidP="000F1826">
      <w:r>
        <w:t></w:t>
      </w:r>
      <w:r>
        <w:t></w:t>
      </w:r>
    </w:p>
    <w:p w:rsidR="000F1826" w:rsidRDefault="000F1826" w:rsidP="000F1826">
      <w:r>
        <w:rPr>
          <w:rFonts w:hint="eastAsia"/>
        </w:rPr>
        <w:t>традиції</w:t>
      </w:r>
      <w:r>
        <w:t></w:t>
      </w:r>
      <w:r>
        <w:t></w:t>
      </w:r>
      <w:r>
        <w:rPr>
          <w:rFonts w:hint="eastAsia"/>
        </w:rPr>
        <w:t>фахової</w:t>
      </w:r>
      <w:r>
        <w:t></w:t>
      </w:r>
      <w:r>
        <w:rPr>
          <w:rFonts w:hint="eastAsia"/>
        </w:rPr>
        <w:t>роботи</w:t>
      </w:r>
      <w:r>
        <w:t></w:t>
      </w:r>
      <w:r>
        <w:rPr>
          <w:rFonts w:hint="eastAsia"/>
        </w:rPr>
        <w:t>над</w:t>
      </w:r>
      <w:r>
        <w:t></w:t>
      </w:r>
      <w:r>
        <w:rPr>
          <w:rFonts w:hint="eastAsia"/>
        </w:rPr>
        <w:t>розтлумаченням</w:t>
      </w:r>
      <w:r>
        <w:t></w:t>
      </w:r>
      <w:r>
        <w:rPr>
          <w:rFonts w:hint="eastAsia"/>
        </w:rPr>
        <w:t>та</w:t>
      </w:r>
      <w:r>
        <w:t></w:t>
      </w:r>
      <w:r>
        <w:rPr>
          <w:rFonts w:hint="eastAsia"/>
        </w:rPr>
        <w:t>уточненням</w:t>
      </w:r>
      <w:r>
        <w:t></w:t>
      </w:r>
      <w:r>
        <w:rPr>
          <w:rFonts w:hint="eastAsia"/>
        </w:rPr>
        <w:t>понять</w:t>
      </w:r>
      <w:r>
        <w:t></w:t>
      </w:r>
      <w:r>
        <w:t></w:t>
      </w:r>
      <w:r>
        <w:rPr>
          <w:rFonts w:hint="eastAsia"/>
        </w:rPr>
        <w:t>які</w:t>
      </w:r>
      <w:r>
        <w:t></w:t>
      </w:r>
      <w:r>
        <w:rPr>
          <w:rFonts w:hint="eastAsia"/>
        </w:rPr>
        <w:t>утворюють</w:t>
      </w:r>
    </w:p>
    <w:p w:rsidR="000F1826" w:rsidRDefault="000F1826" w:rsidP="000F1826">
      <w:r>
        <w:rPr>
          <w:rFonts w:hint="eastAsia"/>
        </w:rPr>
        <w:t>новітній</w:t>
      </w:r>
      <w:r>
        <w:t></w:t>
      </w:r>
      <w:r>
        <w:rPr>
          <w:rFonts w:hint="eastAsia"/>
        </w:rPr>
        <w:t>дискурс</w:t>
      </w:r>
      <w:r>
        <w:t></w:t>
      </w:r>
      <w:r>
        <w:rPr>
          <w:rFonts w:hint="eastAsia"/>
        </w:rPr>
        <w:t>економіки</w:t>
      </w:r>
      <w:r>
        <w:t></w:t>
      </w:r>
      <w:r>
        <w:rPr>
          <w:rFonts w:hint="eastAsia"/>
        </w:rPr>
        <w:t>культури</w:t>
      </w:r>
      <w:r>
        <w:t></w:t>
      </w:r>
      <w:r>
        <w:t></w:t>
      </w:r>
      <w:r>
        <w:rPr>
          <w:rFonts w:hint="eastAsia"/>
        </w:rPr>
        <w:t>дослідження</w:t>
      </w:r>
      <w:r>
        <w:t></w:t>
      </w:r>
      <w:r>
        <w:rPr>
          <w:rFonts w:hint="eastAsia"/>
        </w:rPr>
        <w:t>функціонування</w:t>
      </w:r>
    </w:p>
    <w:p w:rsidR="000F1826" w:rsidRDefault="000F1826" w:rsidP="000F1826">
      <w:r>
        <w:rPr>
          <w:rFonts w:hint="eastAsia"/>
        </w:rPr>
        <w:t>соціокультурних</w:t>
      </w:r>
      <w:r>
        <w:t></w:t>
      </w:r>
      <w:r>
        <w:rPr>
          <w:rFonts w:hint="eastAsia"/>
        </w:rPr>
        <w:t>інституцій</w:t>
      </w:r>
      <w:r>
        <w:t></w:t>
      </w:r>
      <w:r>
        <w:rPr>
          <w:rFonts w:hint="eastAsia"/>
        </w:rPr>
        <w:t>в</w:t>
      </w:r>
      <w:r>
        <w:t></w:t>
      </w:r>
      <w:r>
        <w:rPr>
          <w:rFonts w:hint="eastAsia"/>
        </w:rPr>
        <w:t>умовах</w:t>
      </w:r>
      <w:r>
        <w:t></w:t>
      </w:r>
      <w:r>
        <w:rPr>
          <w:rFonts w:hint="eastAsia"/>
        </w:rPr>
        <w:t>інформаційного</w:t>
      </w:r>
      <w:r>
        <w:t></w:t>
      </w:r>
      <w:r>
        <w:rPr>
          <w:rFonts w:hint="eastAsia"/>
        </w:rPr>
        <w:t>суспільства</w:t>
      </w:r>
      <w:r>
        <w:t></w:t>
      </w:r>
      <w:r>
        <w:rPr>
          <w:rFonts w:hint="eastAsia"/>
        </w:rPr>
        <w:t>й</w:t>
      </w:r>
      <w:r>
        <w:t></w:t>
      </w:r>
      <w:r>
        <w:rPr>
          <w:rFonts w:hint="eastAsia"/>
        </w:rPr>
        <w:t>вивчення</w:t>
      </w:r>
    </w:p>
    <w:p w:rsidR="000F1826" w:rsidRDefault="000F1826" w:rsidP="000F1826">
      <w:r>
        <w:rPr>
          <w:rFonts w:hint="eastAsia"/>
        </w:rPr>
        <w:t>міжнародного</w:t>
      </w:r>
      <w:r>
        <w:t></w:t>
      </w:r>
      <w:r>
        <w:rPr>
          <w:rFonts w:hint="eastAsia"/>
        </w:rPr>
        <w:t>досвіду</w:t>
      </w:r>
      <w:r>
        <w:t></w:t>
      </w:r>
      <w:r>
        <w:t></w:t>
      </w:r>
      <w:r>
        <w:rPr>
          <w:rFonts w:hint="eastAsia"/>
        </w:rPr>
        <w:t>З</w:t>
      </w:r>
      <w:r>
        <w:t></w:t>
      </w:r>
      <w:r>
        <w:rPr>
          <w:rFonts w:hint="eastAsia"/>
        </w:rPr>
        <w:t>огляду</w:t>
      </w:r>
      <w:r>
        <w:t></w:t>
      </w:r>
      <w:r>
        <w:rPr>
          <w:rFonts w:hint="eastAsia"/>
        </w:rPr>
        <w:t>на</w:t>
      </w:r>
      <w:r>
        <w:t></w:t>
      </w:r>
      <w:r>
        <w:rPr>
          <w:rFonts w:hint="eastAsia"/>
        </w:rPr>
        <w:t>вищеозначене</w:t>
      </w:r>
      <w:r>
        <w:t></w:t>
      </w:r>
      <w:r>
        <w:rPr>
          <w:rFonts w:hint="eastAsia"/>
        </w:rPr>
        <w:t>це</w:t>
      </w:r>
      <w:r>
        <w:t></w:t>
      </w:r>
      <w:r>
        <w:rPr>
          <w:rFonts w:hint="eastAsia"/>
        </w:rPr>
        <w:t>дослідження</w:t>
      </w:r>
      <w:r>
        <w:t></w:t>
      </w:r>
      <w:r>
        <w:rPr>
          <w:rFonts w:hint="eastAsia"/>
        </w:rPr>
        <w:t>спрямоване</w:t>
      </w:r>
      <w:r>
        <w:t></w:t>
      </w:r>
      <w:r>
        <w:rPr>
          <w:rFonts w:hint="eastAsia"/>
        </w:rPr>
        <w:t>на</w:t>
      </w:r>
    </w:p>
    <w:p w:rsidR="000F1826" w:rsidRDefault="000F1826" w:rsidP="000F1826">
      <w:r>
        <w:rPr>
          <w:rFonts w:hint="eastAsia"/>
        </w:rPr>
        <w:t>розробку</w:t>
      </w:r>
      <w:r>
        <w:t></w:t>
      </w:r>
      <w:r>
        <w:rPr>
          <w:rFonts w:hint="eastAsia"/>
        </w:rPr>
        <w:t>класифікації</w:t>
      </w:r>
      <w:r>
        <w:t></w:t>
      </w:r>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r>
        <w:t></w:t>
      </w:r>
      <w:r>
        <w:rPr>
          <w:rFonts w:hint="eastAsia"/>
        </w:rPr>
        <w:t>культури</w:t>
      </w:r>
    </w:p>
    <w:p w:rsidR="000F1826" w:rsidRDefault="000F1826" w:rsidP="000F1826">
      <w:r>
        <w:rPr>
          <w:rFonts w:hint="eastAsia"/>
        </w:rPr>
        <w:t>відповідно</w:t>
      </w:r>
      <w:r>
        <w:t></w:t>
      </w:r>
      <w:r>
        <w:rPr>
          <w:rFonts w:hint="eastAsia"/>
        </w:rPr>
        <w:t>до</w:t>
      </w:r>
      <w:r>
        <w:t></w:t>
      </w:r>
      <w:r>
        <w:rPr>
          <w:rFonts w:hint="eastAsia"/>
        </w:rPr>
        <w:t>західноєвропейської</w:t>
      </w:r>
      <w:r>
        <w:t></w:t>
      </w:r>
      <w:r>
        <w:rPr>
          <w:rFonts w:hint="eastAsia"/>
        </w:rPr>
        <w:t>наукової</w:t>
      </w:r>
      <w:r>
        <w:t></w:t>
      </w:r>
      <w:r>
        <w:rPr>
          <w:rFonts w:hint="eastAsia"/>
        </w:rPr>
        <w:t>традиції</w:t>
      </w:r>
      <w:r>
        <w:t></w:t>
      </w:r>
      <w:r>
        <w:rPr>
          <w:rFonts w:hint="eastAsia"/>
        </w:rPr>
        <w:t>розуміння</w:t>
      </w:r>
      <w:r>
        <w:t></w:t>
      </w:r>
      <w:r>
        <w:rPr>
          <w:rFonts w:hint="eastAsia"/>
        </w:rPr>
        <w:t>культури</w:t>
      </w:r>
      <w:r>
        <w:t></w:t>
      </w:r>
      <w:r>
        <w:rPr>
          <w:rFonts w:hint="eastAsia"/>
        </w:rPr>
        <w:t>з</w:t>
      </w:r>
      <w:r>
        <w:t></w:t>
      </w:r>
      <w:r>
        <w:rPr>
          <w:rFonts w:hint="eastAsia"/>
        </w:rPr>
        <w:t>метою</w:t>
      </w:r>
    </w:p>
    <w:p w:rsidR="000F1826" w:rsidRDefault="000F1826" w:rsidP="000F1826">
      <w:r>
        <w:rPr>
          <w:rFonts w:hint="eastAsia"/>
        </w:rPr>
        <w:t>впровадження</w:t>
      </w:r>
      <w:r>
        <w:t></w:t>
      </w:r>
      <w:r>
        <w:rPr>
          <w:rFonts w:hint="eastAsia"/>
        </w:rPr>
        <w:t>в</w:t>
      </w:r>
      <w:r>
        <w:t></w:t>
      </w:r>
      <w:r>
        <w:rPr>
          <w:rFonts w:hint="eastAsia"/>
        </w:rPr>
        <w:t>український</w:t>
      </w:r>
      <w:r>
        <w:t></w:t>
      </w:r>
      <w:r>
        <w:rPr>
          <w:rFonts w:hint="eastAsia"/>
        </w:rPr>
        <w:t>філософсько</w:t>
      </w:r>
      <w:r>
        <w:t></w:t>
      </w:r>
      <w:r>
        <w:rPr>
          <w:rFonts w:hint="eastAsia"/>
        </w:rPr>
        <w:t>культурологічний</w:t>
      </w:r>
      <w:r>
        <w:t></w:t>
      </w:r>
      <w:r>
        <w:rPr>
          <w:rFonts w:hint="eastAsia"/>
        </w:rPr>
        <w:t>дискурс</w:t>
      </w:r>
      <w:r>
        <w:t></w:t>
      </w:r>
      <w:r>
        <w:rPr>
          <w:rFonts w:hint="eastAsia"/>
        </w:rPr>
        <w:t>новітнього</w:t>
      </w:r>
    </w:p>
    <w:p w:rsidR="000F1826" w:rsidRDefault="000F1826" w:rsidP="000F1826">
      <w:r>
        <w:rPr>
          <w:rFonts w:hint="eastAsia"/>
        </w:rPr>
        <w:t>розуміння</w:t>
      </w:r>
      <w:r>
        <w:t></w:t>
      </w:r>
      <w:r>
        <w:rPr>
          <w:rFonts w:hint="eastAsia"/>
        </w:rPr>
        <w:t>сфери</w:t>
      </w:r>
      <w:r>
        <w:t></w:t>
      </w:r>
      <w:r>
        <w:rPr>
          <w:rFonts w:hint="eastAsia"/>
        </w:rPr>
        <w:t>культури</w:t>
      </w:r>
      <w:r>
        <w:t></w:t>
      </w:r>
      <w:r>
        <w:rPr>
          <w:rFonts w:hint="eastAsia"/>
        </w:rPr>
        <w:t>як</w:t>
      </w:r>
      <w:r>
        <w:t></w:t>
      </w:r>
      <w:r>
        <w:rPr>
          <w:rFonts w:hint="eastAsia"/>
        </w:rPr>
        <w:t>економічної</w:t>
      </w:r>
      <w:r>
        <w:t></w:t>
      </w:r>
      <w:r>
        <w:rPr>
          <w:rFonts w:hint="eastAsia"/>
        </w:rPr>
        <w:t>реальності</w:t>
      </w:r>
      <w:r>
        <w:t></w:t>
      </w:r>
    </w:p>
    <w:p w:rsidR="000F1826" w:rsidRDefault="000F1826" w:rsidP="000F1826">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дослідження</w:t>
      </w:r>
      <w:r>
        <w:t></w:t>
      </w:r>
      <w:r>
        <w:rPr>
          <w:rFonts w:hint="eastAsia"/>
        </w:rPr>
        <w:t>сучасної</w:t>
      </w:r>
      <w:r>
        <w:t></w:t>
      </w:r>
      <w:r>
        <w:rPr>
          <w:rFonts w:hint="eastAsia"/>
        </w:rPr>
        <w:t>економіки</w:t>
      </w:r>
      <w:r>
        <w:t></w:t>
      </w:r>
      <w:r>
        <w:rPr>
          <w:rFonts w:hint="eastAsia"/>
        </w:rPr>
        <w:t>культури</w:t>
      </w:r>
      <w:r>
        <w:t></w:t>
      </w:r>
      <w:r>
        <w:rPr>
          <w:rFonts w:hint="eastAsia"/>
        </w:rPr>
        <w:t>як</w:t>
      </w:r>
    </w:p>
    <w:p w:rsidR="000F1826" w:rsidRDefault="000F1826" w:rsidP="000F1826">
      <w:r>
        <w:rPr>
          <w:rFonts w:hint="eastAsia"/>
        </w:rPr>
        <w:t>напряму</w:t>
      </w:r>
      <w:r>
        <w:t></w:t>
      </w:r>
      <w:r>
        <w:rPr>
          <w:rFonts w:hint="eastAsia"/>
        </w:rPr>
        <w:t>міждисциплінарних</w:t>
      </w:r>
      <w:r>
        <w:t></w:t>
      </w:r>
      <w:r>
        <w:rPr>
          <w:rFonts w:hint="eastAsia"/>
        </w:rPr>
        <w:t>досліджень</w:t>
      </w:r>
      <w:r>
        <w:t></w:t>
      </w:r>
      <w:r>
        <w:rPr>
          <w:rFonts w:hint="eastAsia"/>
        </w:rPr>
        <w:t>економічного</w:t>
      </w:r>
      <w:r>
        <w:t></w:t>
      </w:r>
      <w:r>
        <w:rPr>
          <w:rFonts w:hint="eastAsia"/>
        </w:rPr>
        <w:t>статусу</w:t>
      </w:r>
      <w:r>
        <w:t></w:t>
      </w:r>
      <w:r>
        <w:rPr>
          <w:rFonts w:hint="eastAsia"/>
        </w:rPr>
        <w:t>сфери</w:t>
      </w:r>
      <w:r>
        <w:t></w:t>
      </w:r>
      <w:r>
        <w:rPr>
          <w:rFonts w:hint="eastAsia"/>
        </w:rPr>
        <w:t>культурного</w:t>
      </w:r>
    </w:p>
    <w:p w:rsidR="000F1826" w:rsidRDefault="000F1826" w:rsidP="000F1826">
      <w:r>
        <w:rPr>
          <w:rFonts w:hint="eastAsia"/>
        </w:rPr>
        <w:t>виробництва</w:t>
      </w:r>
      <w:r>
        <w:t></w:t>
      </w:r>
      <w:r>
        <w:rPr>
          <w:rFonts w:hint="eastAsia"/>
        </w:rPr>
        <w:t>та</w:t>
      </w:r>
      <w:r>
        <w:t></w:t>
      </w:r>
      <w:r>
        <w:rPr>
          <w:rFonts w:hint="eastAsia"/>
        </w:rPr>
        <w:t>здійснення</w:t>
      </w:r>
      <w:r>
        <w:t></w:t>
      </w:r>
      <w:r>
        <w:rPr>
          <w:rFonts w:hint="eastAsia"/>
        </w:rPr>
        <w:t>типології</w:t>
      </w:r>
      <w:r>
        <w:t></w:t>
      </w:r>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p>
    <w:p w:rsidR="000F1826" w:rsidRDefault="000F1826" w:rsidP="000F1826">
      <w:r>
        <w:rPr>
          <w:rFonts w:hint="eastAsia"/>
        </w:rPr>
        <w:t>культури</w:t>
      </w:r>
      <w:r>
        <w:t></w:t>
      </w:r>
      <w:r>
        <w:t></w:t>
      </w:r>
      <w:r>
        <w:rPr>
          <w:rFonts w:hint="eastAsia"/>
        </w:rPr>
        <w:t>їх</w:t>
      </w:r>
      <w:r>
        <w:t></w:t>
      </w:r>
      <w:r>
        <w:rPr>
          <w:rFonts w:hint="eastAsia"/>
        </w:rPr>
        <w:t>філософсько</w:t>
      </w:r>
      <w:r>
        <w:t></w:t>
      </w:r>
      <w:r>
        <w:rPr>
          <w:rFonts w:hint="eastAsia"/>
        </w:rPr>
        <w:t>культурологічний</w:t>
      </w:r>
      <w:r>
        <w:t></w:t>
      </w:r>
      <w:r>
        <w:rPr>
          <w:rFonts w:hint="eastAsia"/>
        </w:rPr>
        <w:t>аналіз</w:t>
      </w:r>
      <w:r>
        <w:t></w:t>
      </w:r>
      <w:r>
        <w:t></w:t>
      </w:r>
      <w:r>
        <w:rPr>
          <w:rFonts w:hint="eastAsia"/>
        </w:rPr>
        <w:t>Для</w:t>
      </w:r>
      <w:r>
        <w:t></w:t>
      </w:r>
      <w:r>
        <w:rPr>
          <w:rFonts w:hint="eastAsia"/>
        </w:rPr>
        <w:t>досягнення</w:t>
      </w:r>
      <w:r>
        <w:t></w:t>
      </w:r>
      <w:r>
        <w:rPr>
          <w:rFonts w:hint="eastAsia"/>
        </w:rPr>
        <w:t>мети</w:t>
      </w:r>
      <w:r>
        <w:t></w:t>
      </w:r>
      <w:r>
        <w:rPr>
          <w:rFonts w:hint="eastAsia"/>
        </w:rPr>
        <w:t>було</w:t>
      </w:r>
    </w:p>
    <w:p w:rsidR="000F1826" w:rsidRDefault="000F1826" w:rsidP="000F1826">
      <w:r>
        <w:rPr>
          <w:rFonts w:hint="eastAsia"/>
        </w:rPr>
        <w:t>поставлено</w:t>
      </w:r>
      <w:r>
        <w:t></w:t>
      </w:r>
      <w:r>
        <w:rPr>
          <w:rFonts w:hint="eastAsia"/>
        </w:rPr>
        <w:t>такі</w:t>
      </w:r>
      <w:r>
        <w:t></w:t>
      </w:r>
      <w:r>
        <w:rPr>
          <w:rFonts w:hint="eastAsia"/>
        </w:rPr>
        <w:t>завдання</w:t>
      </w:r>
      <w:r>
        <w:t></w:t>
      </w:r>
    </w:p>
    <w:p w:rsidR="000F1826" w:rsidRDefault="000F1826" w:rsidP="000F1826">
      <w:r>
        <w:t></w:t>
      </w:r>
      <w:r>
        <w:t></w:t>
      </w:r>
      <w:r>
        <w:rPr>
          <w:rFonts w:hint="eastAsia"/>
        </w:rPr>
        <w:t>визначити</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економіки</w:t>
      </w:r>
    </w:p>
    <w:p w:rsidR="000F1826" w:rsidRDefault="000F1826" w:rsidP="000F1826">
      <w:r>
        <w:rPr>
          <w:rFonts w:hint="eastAsia"/>
        </w:rPr>
        <w:t>культури</w:t>
      </w:r>
      <w:r>
        <w:t></w:t>
      </w:r>
      <w:r>
        <w:rPr>
          <w:rFonts w:hint="eastAsia"/>
        </w:rPr>
        <w:t>та</w:t>
      </w:r>
      <w:r>
        <w:t></w:t>
      </w:r>
      <w:r>
        <w:rPr>
          <w:rFonts w:hint="eastAsia"/>
        </w:rPr>
        <w:t>здійснити</w:t>
      </w:r>
      <w:r>
        <w:t></w:t>
      </w:r>
      <w:r>
        <w:rPr>
          <w:rFonts w:hint="eastAsia"/>
        </w:rPr>
        <w:t>типологію</w:t>
      </w:r>
      <w:r>
        <w:t></w:t>
      </w:r>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p>
    <w:p w:rsidR="000F1826" w:rsidRDefault="000F1826" w:rsidP="000F1826">
      <w:r>
        <w:rPr>
          <w:rFonts w:hint="eastAsia"/>
        </w:rPr>
        <w:t>культури</w:t>
      </w:r>
      <w:r>
        <w:t></w:t>
      </w:r>
    </w:p>
    <w:p w:rsidR="000F1826" w:rsidRDefault="000F1826" w:rsidP="000F1826">
      <w:r>
        <w:t></w:t>
      </w:r>
      <w:r>
        <w:t></w:t>
      </w:r>
      <w:r>
        <w:rPr>
          <w:rFonts w:hint="eastAsia"/>
        </w:rPr>
        <w:t>концептуалізувати</w:t>
      </w:r>
      <w:r>
        <w:t></w:t>
      </w:r>
      <w:r>
        <w:rPr>
          <w:rFonts w:hint="eastAsia"/>
        </w:rPr>
        <w:t>новітній</w:t>
      </w:r>
      <w:r>
        <w:t></w:t>
      </w:r>
      <w:r>
        <w:rPr>
          <w:rFonts w:hint="eastAsia"/>
        </w:rPr>
        <w:t>дискурс</w:t>
      </w:r>
      <w:r>
        <w:t></w:t>
      </w:r>
      <w:r>
        <w:rPr>
          <w:rFonts w:hint="eastAsia"/>
        </w:rPr>
        <w:t>економіки</w:t>
      </w:r>
      <w:r>
        <w:t></w:t>
      </w:r>
      <w:r>
        <w:rPr>
          <w:rFonts w:hint="eastAsia"/>
        </w:rPr>
        <w:t>культури</w:t>
      </w:r>
      <w:r>
        <w:t></w:t>
      </w:r>
      <w:r>
        <w:rPr>
          <w:rFonts w:hint="eastAsia"/>
        </w:rPr>
        <w:t>в</w:t>
      </w:r>
      <w:r>
        <w:t></w:t>
      </w:r>
      <w:r>
        <w:rPr>
          <w:rFonts w:hint="eastAsia"/>
        </w:rPr>
        <w:t>структурі</w:t>
      </w:r>
    </w:p>
    <w:p w:rsidR="000F1826" w:rsidRDefault="000F1826" w:rsidP="000F1826">
      <w:r>
        <w:rPr>
          <w:rFonts w:hint="eastAsia"/>
        </w:rPr>
        <w:t>суміжних</w:t>
      </w:r>
      <w:r>
        <w:t></w:t>
      </w:r>
      <w:r>
        <w:rPr>
          <w:rFonts w:hint="eastAsia"/>
        </w:rPr>
        <w:t>понять</w:t>
      </w:r>
      <w:r>
        <w:t></w:t>
      </w:r>
      <w:r>
        <w:t></w:t>
      </w:r>
      <w:r>
        <w:rPr>
          <w:rFonts w:hint="eastAsia"/>
        </w:rPr>
        <w:t>що</w:t>
      </w:r>
      <w:r>
        <w:t></w:t>
      </w:r>
      <w:r>
        <w:rPr>
          <w:rFonts w:hint="eastAsia"/>
        </w:rPr>
        <w:t>його</w:t>
      </w:r>
      <w:r>
        <w:t></w:t>
      </w:r>
      <w:r>
        <w:rPr>
          <w:rFonts w:hint="eastAsia"/>
        </w:rPr>
        <w:t>утворюють</w:t>
      </w:r>
      <w:r>
        <w:t></w:t>
      </w:r>
      <w:r>
        <w:t></w:t>
      </w:r>
      <w:r>
        <w:rPr>
          <w:rFonts w:hint="eastAsia"/>
        </w:rPr>
        <w:t>відповідно</w:t>
      </w:r>
      <w:r>
        <w:t></w:t>
      </w:r>
      <w:r>
        <w:rPr>
          <w:rFonts w:hint="eastAsia"/>
        </w:rPr>
        <w:t>до</w:t>
      </w:r>
      <w:r>
        <w:t></w:t>
      </w:r>
      <w:r>
        <w:rPr>
          <w:rFonts w:hint="eastAsia"/>
        </w:rPr>
        <w:t>сучасної</w:t>
      </w:r>
      <w:r>
        <w:t></w:t>
      </w:r>
      <w:r>
        <w:rPr>
          <w:rFonts w:hint="eastAsia"/>
        </w:rPr>
        <w:t>західноєвропейської</w:t>
      </w:r>
    </w:p>
    <w:p w:rsidR="000F1826" w:rsidRDefault="000F1826" w:rsidP="000F1826">
      <w:r>
        <w:rPr>
          <w:rFonts w:hint="eastAsia"/>
        </w:rPr>
        <w:t>наукової</w:t>
      </w:r>
      <w:r>
        <w:t></w:t>
      </w:r>
      <w:r>
        <w:rPr>
          <w:rFonts w:hint="eastAsia"/>
        </w:rPr>
        <w:t>традиції</w:t>
      </w:r>
      <w:r>
        <w:t></w:t>
      </w:r>
      <w:r>
        <w:rPr>
          <w:rFonts w:hint="eastAsia"/>
        </w:rPr>
        <w:t>вивчення</w:t>
      </w:r>
      <w:r>
        <w:t></w:t>
      </w:r>
      <w:r>
        <w:rPr>
          <w:rFonts w:hint="eastAsia"/>
        </w:rPr>
        <w:t>сфери</w:t>
      </w:r>
      <w:r>
        <w:t></w:t>
      </w:r>
      <w:r>
        <w:rPr>
          <w:rFonts w:hint="eastAsia"/>
        </w:rPr>
        <w:t>культури</w:t>
      </w:r>
      <w:r>
        <w:t></w:t>
      </w:r>
      <w:r>
        <w:rPr>
          <w:rFonts w:hint="eastAsia"/>
        </w:rPr>
        <w:t>в</w:t>
      </w:r>
      <w:r>
        <w:t></w:t>
      </w:r>
      <w:r>
        <w:rPr>
          <w:rFonts w:hint="eastAsia"/>
        </w:rPr>
        <w:t>якості</w:t>
      </w:r>
      <w:r>
        <w:t></w:t>
      </w:r>
      <w:r>
        <w:rPr>
          <w:rFonts w:hint="eastAsia"/>
        </w:rPr>
        <w:t>галузі</w:t>
      </w:r>
      <w:r>
        <w:t></w:t>
      </w:r>
      <w:r>
        <w:rPr>
          <w:rFonts w:hint="eastAsia"/>
        </w:rPr>
        <w:t>виробництва</w:t>
      </w:r>
      <w:r>
        <w:t></w:t>
      </w:r>
      <w:r>
        <w:rPr>
          <w:rFonts w:hint="eastAsia"/>
        </w:rPr>
        <w:t>та</w:t>
      </w:r>
    </w:p>
    <w:p w:rsidR="000F1826" w:rsidRDefault="000F1826" w:rsidP="000F1826">
      <w:r>
        <w:rPr>
          <w:rFonts w:hint="eastAsia"/>
        </w:rPr>
        <w:t>інструменту</w:t>
      </w:r>
      <w:r>
        <w:t></w:t>
      </w:r>
      <w:r>
        <w:rPr>
          <w:rFonts w:hint="eastAsia"/>
        </w:rPr>
        <w:t>сприяння</w:t>
      </w:r>
      <w:r>
        <w:t></w:t>
      </w:r>
      <w:r>
        <w:rPr>
          <w:rFonts w:hint="eastAsia"/>
        </w:rPr>
        <w:t>економічному</w:t>
      </w:r>
      <w:r>
        <w:t></w:t>
      </w:r>
      <w:r>
        <w:t></w:t>
      </w:r>
      <w:r>
        <w:rPr>
          <w:rFonts w:hint="eastAsia"/>
        </w:rPr>
        <w:t>соціальному</w:t>
      </w:r>
      <w:r>
        <w:t></w:t>
      </w:r>
      <w:r>
        <w:rPr>
          <w:rFonts w:hint="eastAsia"/>
        </w:rPr>
        <w:t>та</w:t>
      </w:r>
      <w:r>
        <w:t></w:t>
      </w:r>
      <w:r>
        <w:rPr>
          <w:rFonts w:hint="eastAsia"/>
        </w:rPr>
        <w:t>культурному</w:t>
      </w:r>
      <w:r>
        <w:t></w:t>
      </w:r>
      <w:r>
        <w:rPr>
          <w:rFonts w:hint="eastAsia"/>
        </w:rPr>
        <w:t>розвитку</w:t>
      </w:r>
    </w:p>
    <w:p w:rsidR="000F1826" w:rsidRDefault="000F1826" w:rsidP="000F1826">
      <w:r>
        <w:rPr>
          <w:rFonts w:hint="eastAsia"/>
        </w:rPr>
        <w:t>суспільства</w:t>
      </w:r>
      <w:r>
        <w:t></w:t>
      </w:r>
    </w:p>
    <w:p w:rsidR="000F1826" w:rsidRDefault="000F1826" w:rsidP="000F1826">
      <w:r>
        <w:t></w:t>
      </w:r>
      <w:r>
        <w:t></w:t>
      </w:r>
      <w:r>
        <w:rPr>
          <w:rFonts w:hint="eastAsia"/>
        </w:rPr>
        <w:t>дослідити</w:t>
      </w:r>
      <w:r>
        <w:t></w:t>
      </w:r>
      <w:r>
        <w:rPr>
          <w:rFonts w:hint="eastAsia"/>
        </w:rPr>
        <w:t>особливості</w:t>
      </w:r>
      <w:r>
        <w:t></w:t>
      </w:r>
      <w:r>
        <w:rPr>
          <w:rFonts w:hint="eastAsia"/>
        </w:rPr>
        <w:t>культурного</w:t>
      </w:r>
      <w:r>
        <w:t></w:t>
      </w:r>
      <w:r>
        <w:rPr>
          <w:rFonts w:hint="eastAsia"/>
        </w:rPr>
        <w:t>виробництва</w:t>
      </w:r>
      <w:r>
        <w:t></w:t>
      </w:r>
      <w:r>
        <w:rPr>
          <w:rFonts w:hint="eastAsia"/>
        </w:rPr>
        <w:t>крізь</w:t>
      </w:r>
      <w:r>
        <w:t></w:t>
      </w:r>
      <w:r>
        <w:rPr>
          <w:rFonts w:hint="eastAsia"/>
        </w:rPr>
        <w:t>призму</w:t>
      </w:r>
      <w:r>
        <w:t></w:t>
      </w:r>
      <w:r>
        <w:rPr>
          <w:rFonts w:hint="eastAsia"/>
        </w:rPr>
        <w:t>історії</w:t>
      </w:r>
    </w:p>
    <w:p w:rsidR="000F1826" w:rsidRDefault="000F1826" w:rsidP="000F1826">
      <w:r>
        <w:rPr>
          <w:rFonts w:hint="eastAsia"/>
        </w:rPr>
        <w:t>становлення</w:t>
      </w:r>
      <w:r>
        <w:t></w:t>
      </w:r>
      <w:r>
        <w:rPr>
          <w:rFonts w:hint="eastAsia"/>
        </w:rPr>
        <w:t>та</w:t>
      </w:r>
      <w:r>
        <w:t></w:t>
      </w:r>
      <w:r>
        <w:rPr>
          <w:rFonts w:hint="eastAsia"/>
        </w:rPr>
        <w:t>розвитку</w:t>
      </w:r>
      <w:r>
        <w:t></w:t>
      </w:r>
      <w:r>
        <w:rPr>
          <w:rFonts w:hint="eastAsia"/>
        </w:rPr>
        <w:t>інституалізованих</w:t>
      </w:r>
      <w:r>
        <w:t></w:t>
      </w:r>
      <w:r>
        <w:rPr>
          <w:rFonts w:hint="eastAsia"/>
        </w:rPr>
        <w:t>форм</w:t>
      </w:r>
      <w:r>
        <w:t></w:t>
      </w:r>
      <w:r>
        <w:rPr>
          <w:rFonts w:hint="eastAsia"/>
        </w:rPr>
        <w:t>сучасної</w:t>
      </w:r>
      <w:r>
        <w:t></w:t>
      </w:r>
      <w:r>
        <w:rPr>
          <w:rFonts w:hint="eastAsia"/>
        </w:rPr>
        <w:t>культури</w:t>
      </w:r>
      <w:r>
        <w:t></w:t>
      </w:r>
      <w:r>
        <w:t></w:t>
      </w:r>
      <w:r>
        <w:rPr>
          <w:rFonts w:hint="eastAsia"/>
        </w:rPr>
        <w:t>університетів</w:t>
      </w:r>
      <w:r>
        <w:t></w:t>
      </w:r>
    </w:p>
    <w:p w:rsidR="000F1826" w:rsidRDefault="000F1826" w:rsidP="000F1826">
      <w:r>
        <w:rPr>
          <w:rFonts w:hint="eastAsia"/>
        </w:rPr>
        <w:t>інституцій</w:t>
      </w:r>
      <w:r>
        <w:t></w:t>
      </w:r>
      <w:r>
        <w:rPr>
          <w:rFonts w:hint="eastAsia"/>
        </w:rPr>
        <w:t>збереження</w:t>
      </w:r>
      <w:r>
        <w:t></w:t>
      </w:r>
      <w:r>
        <w:rPr>
          <w:rFonts w:hint="eastAsia"/>
        </w:rPr>
        <w:t>культурної</w:t>
      </w:r>
      <w:r>
        <w:t></w:t>
      </w:r>
      <w:r>
        <w:rPr>
          <w:rFonts w:hint="eastAsia"/>
        </w:rPr>
        <w:t>спадщини</w:t>
      </w:r>
      <w:r>
        <w:t></w:t>
      </w:r>
      <w:r>
        <w:rPr>
          <w:rFonts w:hint="eastAsia"/>
        </w:rPr>
        <w:t>та</w:t>
      </w:r>
      <w:r>
        <w:t></w:t>
      </w:r>
      <w:r>
        <w:rPr>
          <w:rFonts w:hint="eastAsia"/>
        </w:rPr>
        <w:t>медіа</w:t>
      </w:r>
      <w:r>
        <w:t></w:t>
      </w:r>
      <w:r>
        <w:rPr>
          <w:rFonts w:hint="eastAsia"/>
        </w:rPr>
        <w:t>індустрій</w:t>
      </w:r>
      <w:r>
        <w:t></w:t>
      </w:r>
      <w:r>
        <w:rPr>
          <w:rFonts w:hint="eastAsia"/>
        </w:rPr>
        <w:t>в</w:t>
      </w:r>
      <w:r>
        <w:t></w:t>
      </w:r>
      <w:r>
        <w:rPr>
          <w:rFonts w:hint="eastAsia"/>
        </w:rPr>
        <w:t>динаміці</w:t>
      </w:r>
      <w:r>
        <w:t></w:t>
      </w:r>
      <w:r>
        <w:rPr>
          <w:rFonts w:hint="eastAsia"/>
        </w:rPr>
        <w:t>їх</w:t>
      </w:r>
    </w:p>
    <w:p w:rsidR="000F1826" w:rsidRDefault="000F1826" w:rsidP="000F1826">
      <w:r>
        <w:rPr>
          <w:rFonts w:hint="eastAsia"/>
        </w:rPr>
        <w:t>перетворення</w:t>
      </w:r>
      <w:r>
        <w:t></w:t>
      </w:r>
      <w:r>
        <w:rPr>
          <w:rFonts w:hint="eastAsia"/>
        </w:rPr>
        <w:t>у</w:t>
      </w:r>
      <w:r>
        <w:t></w:t>
      </w:r>
      <w:r>
        <w:rPr>
          <w:rFonts w:hint="eastAsia"/>
        </w:rPr>
        <w:t>культурні</w:t>
      </w:r>
      <w:r>
        <w:t></w:t>
      </w:r>
      <w:r>
        <w:rPr>
          <w:rFonts w:hint="eastAsia"/>
        </w:rPr>
        <w:t>індустрії</w:t>
      </w:r>
      <w:r>
        <w:t></w:t>
      </w:r>
      <w:r>
        <w:rPr>
          <w:rFonts w:hint="eastAsia"/>
        </w:rPr>
        <w:t>в</w:t>
      </w:r>
      <w:r>
        <w:t></w:t>
      </w:r>
      <w:r>
        <w:rPr>
          <w:rFonts w:hint="eastAsia"/>
        </w:rPr>
        <w:t>добу</w:t>
      </w:r>
      <w:r>
        <w:t></w:t>
      </w:r>
      <w:r>
        <w:rPr>
          <w:rFonts w:hint="eastAsia"/>
        </w:rPr>
        <w:t>Модерну</w:t>
      </w:r>
      <w:r>
        <w:t></w:t>
      </w:r>
    </w:p>
    <w:p w:rsidR="000F1826" w:rsidRDefault="000F1826" w:rsidP="000F1826">
      <w:r>
        <w:t></w:t>
      </w:r>
      <w:r>
        <w:t></w:t>
      </w:r>
      <w:r>
        <w:rPr>
          <w:rFonts w:hint="eastAsia"/>
        </w:rPr>
        <w:t>визначити</w:t>
      </w:r>
      <w:r>
        <w:t></w:t>
      </w:r>
      <w:r>
        <w:rPr>
          <w:rFonts w:hint="eastAsia"/>
        </w:rPr>
        <w:t>принципи</w:t>
      </w:r>
      <w:r>
        <w:t></w:t>
      </w:r>
      <w:r>
        <w:rPr>
          <w:rFonts w:hint="eastAsia"/>
        </w:rPr>
        <w:t>та</w:t>
      </w:r>
      <w:r>
        <w:t></w:t>
      </w:r>
      <w:r>
        <w:rPr>
          <w:rFonts w:hint="eastAsia"/>
        </w:rPr>
        <w:t>засади</w:t>
      </w:r>
      <w:r>
        <w:t></w:t>
      </w:r>
      <w:r>
        <w:rPr>
          <w:rFonts w:hint="eastAsia"/>
        </w:rPr>
        <w:t>сучасної</w:t>
      </w:r>
      <w:r>
        <w:t></w:t>
      </w:r>
      <w:r>
        <w:rPr>
          <w:rFonts w:hint="eastAsia"/>
        </w:rPr>
        <w:t>європейської</w:t>
      </w:r>
      <w:r>
        <w:t></w:t>
      </w:r>
      <w:r>
        <w:rPr>
          <w:rFonts w:hint="eastAsia"/>
        </w:rPr>
        <w:t>гуманітарної</w:t>
      </w:r>
    </w:p>
    <w:p w:rsidR="000F1826" w:rsidRDefault="000F1826" w:rsidP="000F1826">
      <w:r>
        <w:rPr>
          <w:rFonts w:hint="eastAsia"/>
        </w:rPr>
        <w:t>політики</w:t>
      </w:r>
      <w:r>
        <w:t></w:t>
      </w:r>
      <w:r>
        <w:rPr>
          <w:rFonts w:hint="eastAsia"/>
        </w:rPr>
        <w:t>в</w:t>
      </w:r>
      <w:r>
        <w:t></w:t>
      </w:r>
      <w:r>
        <w:rPr>
          <w:rFonts w:hint="eastAsia"/>
        </w:rPr>
        <w:t>сфері</w:t>
      </w:r>
      <w:r>
        <w:t></w:t>
      </w:r>
      <w:r>
        <w:rPr>
          <w:rFonts w:hint="eastAsia"/>
        </w:rPr>
        <w:t>культури</w:t>
      </w:r>
      <w:r>
        <w:t></w:t>
      </w:r>
      <w:r>
        <w:rPr>
          <w:rFonts w:hint="eastAsia"/>
        </w:rPr>
        <w:t>як</w:t>
      </w:r>
      <w:r>
        <w:t></w:t>
      </w:r>
      <w:r>
        <w:rPr>
          <w:rFonts w:hint="eastAsia"/>
        </w:rPr>
        <w:t>політики</w:t>
      </w:r>
      <w:r>
        <w:t></w:t>
      </w:r>
      <w:r>
        <w:rPr>
          <w:rFonts w:hint="eastAsia"/>
        </w:rPr>
        <w:t>культурних</w:t>
      </w:r>
      <w:r>
        <w:t></w:t>
      </w:r>
      <w:r>
        <w:rPr>
          <w:rFonts w:hint="eastAsia"/>
        </w:rPr>
        <w:t>та</w:t>
      </w:r>
      <w:r>
        <w:t></w:t>
      </w:r>
      <w:r>
        <w:rPr>
          <w:rFonts w:hint="eastAsia"/>
        </w:rPr>
        <w:t>креативних</w:t>
      </w:r>
      <w:r>
        <w:t></w:t>
      </w:r>
      <w:r>
        <w:rPr>
          <w:rFonts w:hint="eastAsia"/>
        </w:rPr>
        <w:t>індустрій</w:t>
      </w:r>
      <w:r>
        <w:t></w:t>
      </w:r>
      <w:r>
        <w:rPr>
          <w:rFonts w:hint="eastAsia"/>
        </w:rPr>
        <w:t>у</w:t>
      </w:r>
    </w:p>
    <w:p w:rsidR="000F1826" w:rsidRDefault="000F1826" w:rsidP="000F1826">
      <w:r>
        <w:rPr>
          <w:rFonts w:hint="eastAsia"/>
        </w:rPr>
        <w:t>Великобританії</w:t>
      </w:r>
      <w:r>
        <w:t></w:t>
      </w:r>
      <w:r>
        <w:rPr>
          <w:rFonts w:hint="eastAsia"/>
        </w:rPr>
        <w:t>та</w:t>
      </w:r>
      <w:r>
        <w:t></w:t>
      </w:r>
      <w:r>
        <w:rPr>
          <w:rFonts w:hint="eastAsia"/>
        </w:rPr>
        <w:t>Європейському</w:t>
      </w:r>
      <w:r>
        <w:t></w:t>
      </w:r>
      <w:r>
        <w:rPr>
          <w:rFonts w:hint="eastAsia"/>
        </w:rPr>
        <w:t>Союзі</w:t>
      </w:r>
      <w:r>
        <w:t></w:t>
      </w:r>
    </w:p>
    <w:p w:rsidR="000F1826" w:rsidRDefault="000F1826" w:rsidP="000F1826">
      <w:r>
        <w:t></w:t>
      </w:r>
      <w:r>
        <w:t></w:t>
      </w:r>
    </w:p>
    <w:p w:rsidR="000F1826" w:rsidRDefault="000F1826" w:rsidP="000F1826">
      <w:r>
        <w:t></w:t>
      </w:r>
      <w:r>
        <w:t></w:t>
      </w:r>
      <w:r>
        <w:rPr>
          <w:rFonts w:hint="eastAsia"/>
        </w:rPr>
        <w:t>проаналізувати</w:t>
      </w:r>
      <w:r>
        <w:t></w:t>
      </w:r>
      <w:r>
        <w:rPr>
          <w:rFonts w:hint="eastAsia"/>
        </w:rPr>
        <w:t>сучасні</w:t>
      </w:r>
      <w:r>
        <w:t></w:t>
      </w:r>
      <w:r>
        <w:rPr>
          <w:rFonts w:hint="eastAsia"/>
        </w:rPr>
        <w:t>нормативно</w:t>
      </w:r>
      <w:r>
        <w:t></w:t>
      </w:r>
      <w:r>
        <w:rPr>
          <w:rFonts w:hint="eastAsia"/>
        </w:rPr>
        <w:t>правові</w:t>
      </w:r>
      <w:r>
        <w:t></w:t>
      </w:r>
      <w:r>
        <w:rPr>
          <w:rFonts w:hint="eastAsia"/>
        </w:rPr>
        <w:t>документи</w:t>
      </w:r>
      <w:r>
        <w:t></w:t>
      </w:r>
      <w:r>
        <w:rPr>
          <w:rFonts w:hint="eastAsia"/>
        </w:rPr>
        <w:t>щодо</w:t>
      </w:r>
    </w:p>
    <w:p w:rsidR="000F1826" w:rsidRDefault="000F1826" w:rsidP="000F1826">
      <w:r>
        <w:rPr>
          <w:rFonts w:hint="eastAsia"/>
        </w:rPr>
        <w:t>стратегічного</w:t>
      </w:r>
      <w:r>
        <w:t></w:t>
      </w:r>
      <w:r>
        <w:rPr>
          <w:rFonts w:hint="eastAsia"/>
        </w:rPr>
        <w:t>планування</w:t>
      </w:r>
      <w:r>
        <w:t></w:t>
      </w:r>
      <w:r>
        <w:rPr>
          <w:rFonts w:hint="eastAsia"/>
        </w:rPr>
        <w:t>державного</w:t>
      </w:r>
      <w:r>
        <w:t></w:t>
      </w:r>
      <w:r>
        <w:rPr>
          <w:rFonts w:hint="eastAsia"/>
        </w:rPr>
        <w:t>розвитку</w:t>
      </w:r>
      <w:r>
        <w:t></w:t>
      </w:r>
      <w:r>
        <w:rPr>
          <w:rFonts w:hint="eastAsia"/>
        </w:rPr>
        <w:t>в</w:t>
      </w:r>
      <w:r>
        <w:t></w:t>
      </w:r>
      <w:r>
        <w:rPr>
          <w:rFonts w:hint="eastAsia"/>
        </w:rPr>
        <w:t>Україні</w:t>
      </w:r>
      <w:r>
        <w:t></w:t>
      </w:r>
      <w:r>
        <w:rPr>
          <w:rFonts w:hint="eastAsia"/>
        </w:rPr>
        <w:t>з</w:t>
      </w:r>
      <w:r>
        <w:t></w:t>
      </w:r>
      <w:r>
        <w:rPr>
          <w:rFonts w:hint="eastAsia"/>
        </w:rPr>
        <w:t>метою</w:t>
      </w:r>
      <w:r>
        <w:t></w:t>
      </w:r>
      <w:r>
        <w:rPr>
          <w:rFonts w:hint="eastAsia"/>
        </w:rPr>
        <w:t>з’ясування</w:t>
      </w:r>
    </w:p>
    <w:p w:rsidR="000F1826" w:rsidRDefault="000F1826" w:rsidP="000F1826">
      <w:r>
        <w:rPr>
          <w:rFonts w:hint="eastAsia"/>
        </w:rPr>
        <w:t>ступеню</w:t>
      </w:r>
      <w:r>
        <w:t></w:t>
      </w:r>
      <w:r>
        <w:rPr>
          <w:rFonts w:hint="eastAsia"/>
        </w:rPr>
        <w:t>готовності</w:t>
      </w:r>
      <w:r>
        <w:t></w:t>
      </w:r>
      <w:r>
        <w:rPr>
          <w:rFonts w:hint="eastAsia"/>
        </w:rPr>
        <w:t>української</w:t>
      </w:r>
      <w:r>
        <w:t></w:t>
      </w:r>
      <w:r>
        <w:rPr>
          <w:rFonts w:hint="eastAsia"/>
        </w:rPr>
        <w:t>держави</w:t>
      </w:r>
      <w:r>
        <w:t></w:t>
      </w:r>
      <w:r>
        <w:rPr>
          <w:rFonts w:hint="eastAsia"/>
        </w:rPr>
        <w:t>до</w:t>
      </w:r>
      <w:r>
        <w:t></w:t>
      </w:r>
      <w:r>
        <w:rPr>
          <w:rFonts w:hint="eastAsia"/>
        </w:rPr>
        <w:t>реалізації</w:t>
      </w:r>
      <w:r>
        <w:t></w:t>
      </w:r>
      <w:r>
        <w:rPr>
          <w:rFonts w:hint="eastAsia"/>
        </w:rPr>
        <w:t>проекту</w:t>
      </w:r>
      <w:r>
        <w:t></w:t>
      </w:r>
      <w:r>
        <w:rPr>
          <w:rFonts w:hint="eastAsia"/>
        </w:rPr>
        <w:t>креативної</w:t>
      </w:r>
      <w:r>
        <w:t></w:t>
      </w:r>
      <w:r>
        <w:rPr>
          <w:rFonts w:hint="eastAsia"/>
        </w:rPr>
        <w:t>економіки</w:t>
      </w:r>
      <w:r>
        <w:t></w:t>
      </w:r>
    </w:p>
    <w:p w:rsidR="000F1826" w:rsidRDefault="000F1826" w:rsidP="000F1826">
      <w:r>
        <w:rPr>
          <w:rFonts w:hint="eastAsia"/>
        </w:rPr>
        <w:t>Об’єкт</w:t>
      </w:r>
      <w:r>
        <w:t></w:t>
      </w:r>
      <w:r>
        <w:rPr>
          <w:rFonts w:hint="eastAsia"/>
        </w:rPr>
        <w:t>дослідження</w:t>
      </w:r>
      <w:r>
        <w:t></w:t>
      </w:r>
      <w:r>
        <w:rPr>
          <w:rFonts w:hint="eastAsia"/>
        </w:rPr>
        <w:t>–</w:t>
      </w:r>
      <w:r>
        <w:t></w:t>
      </w:r>
      <w:r>
        <w:rPr>
          <w:rFonts w:hint="eastAsia"/>
        </w:rPr>
        <w:t>культурне</w:t>
      </w:r>
      <w:r>
        <w:t></w:t>
      </w:r>
      <w:r>
        <w:rPr>
          <w:rFonts w:hint="eastAsia"/>
        </w:rPr>
        <w:t>виробництво</w:t>
      </w:r>
      <w:r>
        <w:t></w:t>
      </w:r>
      <w:r>
        <w:rPr>
          <w:rFonts w:hint="eastAsia"/>
        </w:rPr>
        <w:t>як</w:t>
      </w:r>
      <w:r>
        <w:t></w:t>
      </w:r>
      <w:r>
        <w:rPr>
          <w:rFonts w:hint="eastAsia"/>
        </w:rPr>
        <w:t>галузь</w:t>
      </w:r>
      <w:r>
        <w:t></w:t>
      </w:r>
      <w:r>
        <w:rPr>
          <w:rFonts w:hint="eastAsia"/>
        </w:rPr>
        <w:t>сучасної</w:t>
      </w:r>
      <w:r>
        <w:t></w:t>
      </w:r>
      <w:r>
        <w:rPr>
          <w:rFonts w:hint="eastAsia"/>
        </w:rPr>
        <w:t>економіки</w:t>
      </w:r>
      <w:r>
        <w:t></w:t>
      </w:r>
    </w:p>
    <w:p w:rsidR="000F1826" w:rsidRDefault="000F1826" w:rsidP="000F1826">
      <w:r>
        <w:rPr>
          <w:rFonts w:hint="eastAsia"/>
        </w:rPr>
        <w:t>Предмет</w:t>
      </w:r>
      <w:r>
        <w:t></w:t>
      </w:r>
      <w:r>
        <w:rPr>
          <w:rFonts w:hint="eastAsia"/>
        </w:rPr>
        <w:t>дослідження</w:t>
      </w:r>
      <w:r>
        <w:t></w:t>
      </w:r>
      <w:r>
        <w:rPr>
          <w:rFonts w:hint="eastAsia"/>
        </w:rPr>
        <w:t>–</w:t>
      </w:r>
      <w:r>
        <w:t></w:t>
      </w:r>
      <w:r>
        <w:rPr>
          <w:rFonts w:hint="eastAsia"/>
        </w:rPr>
        <w:t>теоретичні</w:t>
      </w:r>
      <w:r>
        <w:t></w:t>
      </w:r>
      <w:r>
        <w:rPr>
          <w:rFonts w:hint="eastAsia"/>
        </w:rPr>
        <w:t>концепції</w:t>
      </w:r>
      <w:r>
        <w:t></w:t>
      </w:r>
      <w:r>
        <w:rPr>
          <w:rFonts w:hint="eastAsia"/>
        </w:rPr>
        <w:t>сучасної</w:t>
      </w:r>
      <w:r>
        <w:t></w:t>
      </w:r>
      <w:r>
        <w:rPr>
          <w:rFonts w:hint="eastAsia"/>
        </w:rPr>
        <w:t>економіки</w:t>
      </w:r>
      <w:r>
        <w:t></w:t>
      </w:r>
      <w:r>
        <w:rPr>
          <w:rFonts w:hint="eastAsia"/>
        </w:rPr>
        <w:t>культури</w:t>
      </w:r>
      <w:r>
        <w:t></w:t>
      </w:r>
      <w:r>
        <w:rPr>
          <w:rFonts w:hint="eastAsia"/>
        </w:rPr>
        <w:t>як</w:t>
      </w:r>
    </w:p>
    <w:p w:rsidR="000F1826" w:rsidRDefault="000F1826" w:rsidP="000F1826">
      <w:r>
        <w:rPr>
          <w:rFonts w:hint="eastAsia"/>
        </w:rPr>
        <w:t>обґрунтування</w:t>
      </w:r>
      <w:r>
        <w:t></w:t>
      </w:r>
      <w:r>
        <w:rPr>
          <w:rFonts w:hint="eastAsia"/>
        </w:rPr>
        <w:t>економічного</w:t>
      </w:r>
      <w:r>
        <w:t></w:t>
      </w:r>
      <w:r>
        <w:rPr>
          <w:rFonts w:hint="eastAsia"/>
        </w:rPr>
        <w:t>статусу</w:t>
      </w:r>
      <w:r>
        <w:t></w:t>
      </w:r>
      <w:r>
        <w:rPr>
          <w:rFonts w:hint="eastAsia"/>
        </w:rPr>
        <w:t>культурного</w:t>
      </w:r>
      <w:r>
        <w:t></w:t>
      </w:r>
      <w:r>
        <w:rPr>
          <w:rFonts w:hint="eastAsia"/>
        </w:rPr>
        <w:t>виробництва</w:t>
      </w:r>
      <w:r>
        <w:t></w:t>
      </w:r>
      <w:r>
        <w:rPr>
          <w:rFonts w:hint="eastAsia"/>
        </w:rPr>
        <w:t>та</w:t>
      </w:r>
      <w:r>
        <w:t></w:t>
      </w:r>
      <w:r>
        <w:rPr>
          <w:rFonts w:hint="eastAsia"/>
        </w:rPr>
        <w:t>моделі</w:t>
      </w:r>
    </w:p>
    <w:p w:rsidR="000F1826" w:rsidRDefault="000F1826" w:rsidP="000F1826">
      <w:r>
        <w:rPr>
          <w:rFonts w:hint="eastAsia"/>
        </w:rPr>
        <w:t>культурних</w:t>
      </w:r>
      <w:r>
        <w:t></w:t>
      </w:r>
      <w:r>
        <w:rPr>
          <w:rFonts w:hint="eastAsia"/>
        </w:rPr>
        <w:t>і</w:t>
      </w:r>
      <w:r>
        <w:t></w:t>
      </w:r>
      <w:r>
        <w:rPr>
          <w:rFonts w:hint="eastAsia"/>
        </w:rPr>
        <w:t>креативних</w:t>
      </w:r>
      <w:r>
        <w:t></w:t>
      </w:r>
      <w:r>
        <w:rPr>
          <w:rFonts w:hint="eastAsia"/>
        </w:rPr>
        <w:t>індустрій</w:t>
      </w:r>
      <w:r>
        <w:t></w:t>
      </w:r>
    </w:p>
    <w:p w:rsidR="000F1826" w:rsidRDefault="000F1826" w:rsidP="000F1826">
      <w:r>
        <w:rPr>
          <w:rFonts w:hint="eastAsia"/>
        </w:rPr>
        <w:t>Теоретико</w:t>
      </w:r>
      <w:r>
        <w:t></w:t>
      </w:r>
      <w:r>
        <w:rPr>
          <w:rFonts w:hint="eastAsia"/>
        </w:rPr>
        <w:t>методологічна</w:t>
      </w:r>
      <w:r>
        <w:t></w:t>
      </w:r>
      <w:r>
        <w:rPr>
          <w:rFonts w:hint="eastAsia"/>
        </w:rPr>
        <w:t>основа</w:t>
      </w:r>
      <w:r>
        <w:t></w:t>
      </w:r>
      <w:r>
        <w:rPr>
          <w:rFonts w:hint="eastAsia"/>
        </w:rPr>
        <w:t>дослідження</w:t>
      </w:r>
      <w:r>
        <w:t></w:t>
      </w:r>
      <w:r>
        <w:t></w:t>
      </w:r>
      <w:r>
        <w:rPr>
          <w:rFonts w:hint="eastAsia"/>
        </w:rPr>
        <w:t>Теоретико</w:t>
      </w:r>
      <w:r>
        <w:t></w:t>
      </w:r>
      <w:r>
        <w:rPr>
          <w:rFonts w:hint="eastAsia"/>
        </w:rPr>
        <w:t>методологічними</w:t>
      </w:r>
    </w:p>
    <w:p w:rsidR="000F1826" w:rsidRDefault="000F1826" w:rsidP="000F1826">
      <w:r>
        <w:rPr>
          <w:rFonts w:hint="eastAsia"/>
        </w:rPr>
        <w:t>засадами</w:t>
      </w:r>
      <w:r>
        <w:t></w:t>
      </w:r>
      <w:r>
        <w:rPr>
          <w:rFonts w:hint="eastAsia"/>
        </w:rPr>
        <w:t>філософсько</w:t>
      </w:r>
      <w:r>
        <w:t></w:t>
      </w:r>
      <w:r>
        <w:rPr>
          <w:rFonts w:hint="eastAsia"/>
        </w:rPr>
        <w:t>культурологічного</w:t>
      </w:r>
      <w:r>
        <w:t></w:t>
      </w:r>
      <w:r>
        <w:rPr>
          <w:rFonts w:hint="eastAsia"/>
        </w:rPr>
        <w:t>дослідження</w:t>
      </w:r>
      <w:r>
        <w:t></w:t>
      </w:r>
      <w:r>
        <w:rPr>
          <w:rFonts w:hint="eastAsia"/>
        </w:rPr>
        <w:t>щодо</w:t>
      </w:r>
      <w:r>
        <w:t></w:t>
      </w:r>
      <w:r>
        <w:rPr>
          <w:rFonts w:hint="eastAsia"/>
        </w:rPr>
        <w:t>обґрунтування</w:t>
      </w:r>
    </w:p>
    <w:p w:rsidR="000F1826" w:rsidRDefault="000F1826" w:rsidP="000F1826">
      <w:r>
        <w:rPr>
          <w:rFonts w:hint="eastAsia"/>
        </w:rPr>
        <w:t>економічного</w:t>
      </w:r>
      <w:r>
        <w:t></w:t>
      </w:r>
      <w:r>
        <w:rPr>
          <w:rFonts w:hint="eastAsia"/>
        </w:rPr>
        <w:t>статусу</w:t>
      </w:r>
      <w:r>
        <w:t></w:t>
      </w:r>
      <w:r>
        <w:rPr>
          <w:rFonts w:hint="eastAsia"/>
        </w:rPr>
        <w:t>культурного</w:t>
      </w:r>
      <w:r>
        <w:t></w:t>
      </w:r>
      <w:r>
        <w:rPr>
          <w:rFonts w:hint="eastAsia"/>
        </w:rPr>
        <w:t>виробництва</w:t>
      </w:r>
      <w:r>
        <w:t></w:t>
      </w:r>
      <w:r>
        <w:rPr>
          <w:rFonts w:hint="eastAsia"/>
        </w:rPr>
        <w:t>в</w:t>
      </w:r>
      <w:r>
        <w:t></w:t>
      </w:r>
      <w:r>
        <w:rPr>
          <w:rFonts w:hint="eastAsia"/>
        </w:rPr>
        <w:t>теоретичних</w:t>
      </w:r>
      <w:r>
        <w:t></w:t>
      </w:r>
      <w:r>
        <w:rPr>
          <w:rFonts w:hint="eastAsia"/>
        </w:rPr>
        <w:t>концепціях</w:t>
      </w:r>
      <w:r>
        <w:t></w:t>
      </w:r>
      <w:r>
        <w:rPr>
          <w:rFonts w:hint="eastAsia"/>
        </w:rPr>
        <w:t>сучасної</w:t>
      </w:r>
    </w:p>
    <w:p w:rsidR="000F1826" w:rsidRDefault="000F1826" w:rsidP="000F1826">
      <w:r>
        <w:rPr>
          <w:rFonts w:hint="eastAsia"/>
        </w:rPr>
        <w:t>економіки</w:t>
      </w:r>
      <w:r>
        <w:t></w:t>
      </w:r>
      <w:r>
        <w:rPr>
          <w:rFonts w:hint="eastAsia"/>
        </w:rPr>
        <w:t>культури</w:t>
      </w:r>
      <w:r>
        <w:t></w:t>
      </w:r>
      <w:r>
        <w:rPr>
          <w:rFonts w:hint="eastAsia"/>
        </w:rPr>
        <w:t>стали</w:t>
      </w:r>
      <w:r>
        <w:t></w:t>
      </w:r>
      <w:r>
        <w:rPr>
          <w:rFonts w:hint="eastAsia"/>
        </w:rPr>
        <w:t>наукові</w:t>
      </w:r>
      <w:r>
        <w:t></w:t>
      </w:r>
      <w:r>
        <w:rPr>
          <w:rFonts w:hint="eastAsia"/>
        </w:rPr>
        <w:t>методи</w:t>
      </w:r>
      <w:r>
        <w:t></w:t>
      </w:r>
      <w:r>
        <w:rPr>
          <w:rFonts w:hint="eastAsia"/>
        </w:rPr>
        <w:t>аналізу</w:t>
      </w:r>
      <w:r>
        <w:t></w:t>
      </w:r>
      <w:r>
        <w:rPr>
          <w:rFonts w:hint="eastAsia"/>
        </w:rPr>
        <w:t>і</w:t>
      </w:r>
      <w:r>
        <w:t></w:t>
      </w:r>
      <w:r>
        <w:rPr>
          <w:rFonts w:hint="eastAsia"/>
        </w:rPr>
        <w:t>синтезу</w:t>
      </w:r>
      <w:r>
        <w:t></w:t>
      </w:r>
      <w:r>
        <w:t></w:t>
      </w:r>
      <w:r>
        <w:rPr>
          <w:rFonts w:hint="eastAsia"/>
        </w:rPr>
        <w:t>історичний</w:t>
      </w:r>
      <w:r>
        <w:t></w:t>
      </w:r>
      <w:r>
        <w:rPr>
          <w:rFonts w:hint="eastAsia"/>
        </w:rPr>
        <w:t>та</w:t>
      </w:r>
    </w:p>
    <w:p w:rsidR="000F1826" w:rsidRDefault="000F1826" w:rsidP="000F1826">
      <w:r>
        <w:rPr>
          <w:rFonts w:hint="eastAsia"/>
        </w:rPr>
        <w:t>компаративний</w:t>
      </w:r>
      <w:r>
        <w:t></w:t>
      </w:r>
      <w:r>
        <w:t></w:t>
      </w:r>
      <w:r>
        <w:rPr>
          <w:rFonts w:hint="eastAsia"/>
        </w:rPr>
        <w:t>Було</w:t>
      </w:r>
      <w:r>
        <w:t></w:t>
      </w:r>
      <w:r>
        <w:rPr>
          <w:rFonts w:hint="eastAsia"/>
        </w:rPr>
        <w:t>опрацьовано</w:t>
      </w:r>
      <w:r>
        <w:t></w:t>
      </w:r>
      <w:r>
        <w:t></w:t>
      </w:r>
      <w:r>
        <w:rPr>
          <w:rFonts w:hint="eastAsia"/>
        </w:rPr>
        <w:t>по</w:t>
      </w:r>
      <w:r>
        <w:t></w:t>
      </w:r>
      <w:r>
        <w:rPr>
          <w:rFonts w:hint="eastAsia"/>
        </w:rPr>
        <w:t>перше</w:t>
      </w:r>
      <w:r>
        <w:t></w:t>
      </w:r>
      <w:r>
        <w:t></w:t>
      </w:r>
      <w:r>
        <w:rPr>
          <w:rFonts w:hint="eastAsia"/>
        </w:rPr>
        <w:t>витоки</w:t>
      </w:r>
      <w:r>
        <w:t></w:t>
      </w:r>
      <w:r>
        <w:rPr>
          <w:rFonts w:hint="eastAsia"/>
        </w:rPr>
        <w:t>західноєвропейської</w:t>
      </w:r>
      <w:r>
        <w:t></w:t>
      </w:r>
      <w:r>
        <w:rPr>
          <w:rFonts w:hint="eastAsia"/>
        </w:rPr>
        <w:t>наукової</w:t>
      </w:r>
    </w:p>
    <w:p w:rsidR="000F1826" w:rsidRDefault="000F1826" w:rsidP="000F1826">
      <w:r>
        <w:rPr>
          <w:rFonts w:hint="eastAsia"/>
        </w:rPr>
        <w:t>традиції</w:t>
      </w:r>
      <w:r>
        <w:t></w:t>
      </w:r>
      <w:r>
        <w:rPr>
          <w:rFonts w:hint="eastAsia"/>
        </w:rPr>
        <w:t>ХХ</w:t>
      </w:r>
      <w:r>
        <w:t></w:t>
      </w:r>
      <w:r>
        <w:rPr>
          <w:rFonts w:hint="eastAsia"/>
        </w:rPr>
        <w:t>ст</w:t>
      </w:r>
      <w:r>
        <w:t></w:t>
      </w:r>
      <w:r>
        <w:t></w:t>
      </w:r>
      <w:r>
        <w:rPr>
          <w:rFonts w:hint="eastAsia"/>
        </w:rPr>
        <w:t>щодо</w:t>
      </w:r>
      <w:r>
        <w:t></w:t>
      </w:r>
      <w:r>
        <w:rPr>
          <w:rFonts w:hint="eastAsia"/>
        </w:rPr>
        <w:t>розуміння</w:t>
      </w:r>
      <w:r>
        <w:t></w:t>
      </w:r>
      <w:r>
        <w:rPr>
          <w:rFonts w:hint="eastAsia"/>
        </w:rPr>
        <w:t>культури</w:t>
      </w:r>
      <w:r>
        <w:t></w:t>
      </w:r>
      <w:r>
        <w:rPr>
          <w:rFonts w:hint="eastAsia"/>
        </w:rPr>
        <w:t>як</w:t>
      </w:r>
      <w:r>
        <w:t></w:t>
      </w:r>
      <w:r>
        <w:rPr>
          <w:rFonts w:hint="eastAsia"/>
        </w:rPr>
        <w:t>галузі</w:t>
      </w:r>
      <w:r>
        <w:t></w:t>
      </w:r>
      <w:r>
        <w:rPr>
          <w:rFonts w:hint="eastAsia"/>
        </w:rPr>
        <w:t>виробництва</w:t>
      </w:r>
      <w:r>
        <w:t></w:t>
      </w:r>
      <w:r>
        <w:rPr>
          <w:rFonts w:hint="eastAsia"/>
        </w:rPr>
        <w:t>та</w:t>
      </w:r>
      <w:r>
        <w:t></w:t>
      </w:r>
      <w:r>
        <w:rPr>
          <w:rFonts w:hint="eastAsia"/>
        </w:rPr>
        <w:t>інструменту</w:t>
      </w:r>
    </w:p>
    <w:p w:rsidR="000F1826" w:rsidRDefault="000F1826" w:rsidP="000F1826">
      <w:r>
        <w:rPr>
          <w:rFonts w:hint="eastAsia"/>
        </w:rPr>
        <w:t>сприяння</w:t>
      </w:r>
      <w:r>
        <w:t></w:t>
      </w:r>
      <w:r>
        <w:rPr>
          <w:rFonts w:hint="eastAsia"/>
        </w:rPr>
        <w:t>економічному</w:t>
      </w:r>
      <w:r>
        <w:t></w:t>
      </w:r>
      <w:r>
        <w:t></w:t>
      </w:r>
      <w:r>
        <w:rPr>
          <w:rFonts w:hint="eastAsia"/>
        </w:rPr>
        <w:t>соціальному</w:t>
      </w:r>
      <w:r>
        <w:t></w:t>
      </w:r>
      <w:r>
        <w:rPr>
          <w:rFonts w:hint="eastAsia"/>
        </w:rPr>
        <w:t>і</w:t>
      </w:r>
      <w:r>
        <w:t></w:t>
      </w:r>
      <w:r>
        <w:rPr>
          <w:rFonts w:hint="eastAsia"/>
        </w:rPr>
        <w:t>культурному</w:t>
      </w:r>
      <w:r>
        <w:t></w:t>
      </w:r>
      <w:r>
        <w:rPr>
          <w:rFonts w:hint="eastAsia"/>
        </w:rPr>
        <w:t>розвитку</w:t>
      </w:r>
      <w:r>
        <w:t></w:t>
      </w:r>
      <w:r>
        <w:rPr>
          <w:rFonts w:hint="eastAsia"/>
        </w:rPr>
        <w:t>суспільства</w:t>
      </w:r>
      <w:r>
        <w:t></w:t>
      </w:r>
      <w:r>
        <w:rPr>
          <w:rFonts w:hint="eastAsia"/>
        </w:rPr>
        <w:t>в</w:t>
      </w:r>
    </w:p>
    <w:p w:rsidR="000F1826" w:rsidRDefault="000F1826" w:rsidP="000F1826">
      <w:r>
        <w:rPr>
          <w:rFonts w:hint="eastAsia"/>
        </w:rPr>
        <w:t>науково</w:t>
      </w:r>
      <w:r>
        <w:t></w:t>
      </w:r>
      <w:r>
        <w:rPr>
          <w:rFonts w:hint="eastAsia"/>
        </w:rPr>
        <w:t>теоретичному</w:t>
      </w:r>
      <w:r>
        <w:t></w:t>
      </w:r>
      <w:r>
        <w:rPr>
          <w:rFonts w:hint="eastAsia"/>
        </w:rPr>
        <w:t>доробку</w:t>
      </w:r>
      <w:r>
        <w:t></w:t>
      </w:r>
      <w:r>
        <w:rPr>
          <w:rFonts w:hint="eastAsia"/>
        </w:rPr>
        <w:t>представників</w:t>
      </w:r>
      <w:r>
        <w:t></w:t>
      </w:r>
      <w:r>
        <w:rPr>
          <w:rFonts w:hint="eastAsia"/>
        </w:rPr>
        <w:t>Бірмінґемської</w:t>
      </w:r>
      <w:r>
        <w:t></w:t>
      </w:r>
      <w:r>
        <w:rPr>
          <w:rFonts w:hint="eastAsia"/>
        </w:rPr>
        <w:t>школи</w:t>
      </w:r>
      <w:r>
        <w:t></w:t>
      </w:r>
      <w:r>
        <w:rPr>
          <w:rFonts w:hint="eastAsia"/>
        </w:rPr>
        <w:t>культурних</w:t>
      </w:r>
    </w:p>
    <w:p w:rsidR="000F1826" w:rsidRDefault="000F1826" w:rsidP="000F1826">
      <w:r>
        <w:rPr>
          <w:rFonts w:hint="eastAsia"/>
        </w:rPr>
        <w:t>досліджень</w:t>
      </w:r>
      <w:r>
        <w:t></w:t>
      </w:r>
      <w:r>
        <w:t></w:t>
      </w:r>
      <w:r>
        <w:rPr>
          <w:rFonts w:hint="eastAsia"/>
        </w:rPr>
        <w:t>а</w:t>
      </w:r>
      <w:r>
        <w:t></w:t>
      </w:r>
      <w:r>
        <w:rPr>
          <w:rFonts w:hint="eastAsia"/>
        </w:rPr>
        <w:t>саме</w:t>
      </w:r>
      <w:r>
        <w:t></w:t>
      </w:r>
      <w:r>
        <w:t></w:t>
      </w:r>
      <w:r>
        <w:rPr>
          <w:rFonts w:hint="eastAsia"/>
        </w:rPr>
        <w:t>Р</w:t>
      </w:r>
      <w:r>
        <w:t></w:t>
      </w:r>
      <w:r>
        <w:rPr>
          <w:rFonts w:hint="eastAsia"/>
        </w:rPr>
        <w:t>Вільямса</w:t>
      </w:r>
      <w:r>
        <w:t></w:t>
      </w:r>
      <w:r>
        <w:rPr>
          <w:rFonts w:hint="eastAsia"/>
        </w:rPr>
        <w:t>і</w:t>
      </w:r>
      <w:r>
        <w:t></w:t>
      </w:r>
      <w:r>
        <w:rPr>
          <w:rFonts w:hint="eastAsia"/>
        </w:rPr>
        <w:t>Н</w:t>
      </w:r>
      <w:r>
        <w:t></w:t>
      </w:r>
      <w:r>
        <w:rPr>
          <w:rFonts w:hint="eastAsia"/>
        </w:rPr>
        <w:t>Гарнема</w:t>
      </w:r>
      <w:r>
        <w:t></w:t>
      </w:r>
      <w:r>
        <w:t></w:t>
      </w:r>
      <w:r>
        <w:rPr>
          <w:rFonts w:hint="eastAsia"/>
        </w:rPr>
        <w:t>які</w:t>
      </w:r>
      <w:r>
        <w:t></w:t>
      </w:r>
      <w:r>
        <w:rPr>
          <w:rFonts w:hint="eastAsia"/>
        </w:rPr>
        <w:t>вивчають</w:t>
      </w:r>
      <w:r>
        <w:t></w:t>
      </w:r>
      <w:r>
        <w:rPr>
          <w:rFonts w:hint="eastAsia"/>
        </w:rPr>
        <w:t>взаємодію</w:t>
      </w:r>
      <w:r>
        <w:t></w:t>
      </w:r>
      <w:r>
        <w:rPr>
          <w:rFonts w:hint="eastAsia"/>
        </w:rPr>
        <w:t>культурних</w:t>
      </w:r>
      <w:r>
        <w:t></w:t>
      </w:r>
      <w:r>
        <w:rPr>
          <w:rFonts w:hint="eastAsia"/>
        </w:rPr>
        <w:t>і</w:t>
      </w:r>
    </w:p>
    <w:p w:rsidR="000F1826" w:rsidRDefault="000F1826" w:rsidP="000F1826">
      <w:r>
        <w:rPr>
          <w:rFonts w:hint="eastAsia"/>
        </w:rPr>
        <w:t>владних</w:t>
      </w:r>
      <w:r>
        <w:t></w:t>
      </w:r>
      <w:r>
        <w:rPr>
          <w:rFonts w:hint="eastAsia"/>
        </w:rPr>
        <w:t>інституцій</w:t>
      </w:r>
      <w:r>
        <w:t></w:t>
      </w:r>
      <w:r>
        <w:rPr>
          <w:rFonts w:hint="eastAsia"/>
        </w:rPr>
        <w:t>в</w:t>
      </w:r>
      <w:r>
        <w:t></w:t>
      </w:r>
      <w:r>
        <w:rPr>
          <w:rFonts w:hint="eastAsia"/>
        </w:rPr>
        <w:t>процесі</w:t>
      </w:r>
      <w:r>
        <w:t></w:t>
      </w:r>
      <w:r>
        <w:rPr>
          <w:rFonts w:hint="eastAsia"/>
        </w:rPr>
        <w:t>демократизації</w:t>
      </w:r>
      <w:r>
        <w:t></w:t>
      </w:r>
      <w:r>
        <w:rPr>
          <w:rFonts w:hint="eastAsia"/>
        </w:rPr>
        <w:t>та</w:t>
      </w:r>
      <w:r>
        <w:t></w:t>
      </w:r>
      <w:r>
        <w:rPr>
          <w:rFonts w:hint="eastAsia"/>
        </w:rPr>
        <w:t>індустріалізації</w:t>
      </w:r>
      <w:r>
        <w:t></w:t>
      </w:r>
      <w:r>
        <w:rPr>
          <w:rFonts w:hint="eastAsia"/>
        </w:rPr>
        <w:t>в</w:t>
      </w:r>
      <w:r>
        <w:t></w:t>
      </w:r>
      <w:r>
        <w:rPr>
          <w:rFonts w:hint="eastAsia"/>
        </w:rPr>
        <w:t>суспільстві</w:t>
      </w:r>
      <w:r>
        <w:t></w:t>
      </w:r>
      <w:r>
        <w:rPr>
          <w:rFonts w:hint="eastAsia"/>
        </w:rPr>
        <w:t>в</w:t>
      </w:r>
    </w:p>
    <w:p w:rsidR="000F1826" w:rsidRDefault="000F1826" w:rsidP="000F1826">
      <w:r>
        <w:rPr>
          <w:rFonts w:hint="eastAsia"/>
        </w:rPr>
        <w:t>межах</w:t>
      </w:r>
      <w:r>
        <w:t></w:t>
      </w:r>
      <w:r>
        <w:rPr>
          <w:rFonts w:hint="eastAsia"/>
        </w:rPr>
        <w:t>країн</w:t>
      </w:r>
      <w:r>
        <w:t></w:t>
      </w:r>
      <w:r>
        <w:rPr>
          <w:rFonts w:hint="eastAsia"/>
        </w:rPr>
        <w:t>з</w:t>
      </w:r>
      <w:r>
        <w:t></w:t>
      </w:r>
      <w:r>
        <w:rPr>
          <w:rFonts w:hint="eastAsia"/>
        </w:rPr>
        <w:t>капіталістичним</w:t>
      </w:r>
      <w:r>
        <w:t></w:t>
      </w:r>
      <w:r>
        <w:rPr>
          <w:rFonts w:hint="eastAsia"/>
        </w:rPr>
        <w:t>способом</w:t>
      </w:r>
      <w:r>
        <w:t></w:t>
      </w:r>
      <w:r>
        <w:rPr>
          <w:rFonts w:hint="eastAsia"/>
        </w:rPr>
        <w:t>господарювання</w:t>
      </w:r>
      <w:r>
        <w:t></w:t>
      </w:r>
      <w:r>
        <w:t></w:t>
      </w:r>
      <w:r>
        <w:rPr>
          <w:rFonts w:hint="eastAsia"/>
        </w:rPr>
        <w:t>Крім</w:t>
      </w:r>
      <w:r>
        <w:t></w:t>
      </w:r>
      <w:r>
        <w:rPr>
          <w:rFonts w:hint="eastAsia"/>
        </w:rPr>
        <w:t>цього</w:t>
      </w:r>
      <w:r>
        <w:t></w:t>
      </w:r>
      <w:r>
        <w:t></w:t>
      </w:r>
      <w:r>
        <w:rPr>
          <w:rFonts w:hint="eastAsia"/>
        </w:rPr>
        <w:t>залучено</w:t>
      </w:r>
    </w:p>
    <w:p w:rsidR="000F1826" w:rsidRDefault="000F1826" w:rsidP="000F1826">
      <w:r>
        <w:rPr>
          <w:rFonts w:hint="eastAsia"/>
        </w:rPr>
        <w:t>науковий</w:t>
      </w:r>
      <w:r>
        <w:t></w:t>
      </w:r>
      <w:r>
        <w:rPr>
          <w:rFonts w:hint="eastAsia"/>
        </w:rPr>
        <w:t>доробок</w:t>
      </w:r>
      <w:r>
        <w:t></w:t>
      </w:r>
      <w:r>
        <w:rPr>
          <w:rFonts w:hint="eastAsia"/>
        </w:rPr>
        <w:t>сучасного</w:t>
      </w:r>
      <w:r>
        <w:t></w:t>
      </w:r>
      <w:r>
        <w:rPr>
          <w:rFonts w:hint="eastAsia"/>
        </w:rPr>
        <w:t>фахівця</w:t>
      </w:r>
      <w:r>
        <w:t></w:t>
      </w:r>
      <w:r>
        <w:rPr>
          <w:rFonts w:hint="eastAsia"/>
        </w:rPr>
        <w:t>в</w:t>
      </w:r>
      <w:r>
        <w:t></w:t>
      </w:r>
      <w:r>
        <w:rPr>
          <w:rFonts w:hint="eastAsia"/>
        </w:rPr>
        <w:t>галузі</w:t>
      </w:r>
      <w:r>
        <w:t></w:t>
      </w:r>
      <w:r>
        <w:rPr>
          <w:rFonts w:hint="eastAsia"/>
        </w:rPr>
        <w:t>економіки</w:t>
      </w:r>
      <w:r>
        <w:t></w:t>
      </w:r>
      <w:r>
        <w:rPr>
          <w:rFonts w:hint="eastAsia"/>
        </w:rPr>
        <w:t>культури</w:t>
      </w:r>
      <w:r>
        <w:t></w:t>
      </w:r>
      <w:r>
        <w:rPr>
          <w:rFonts w:hint="eastAsia"/>
        </w:rPr>
        <w:t>П</w:t>
      </w:r>
      <w:r>
        <w:t></w:t>
      </w:r>
      <w:r>
        <w:rPr>
          <w:rFonts w:hint="eastAsia"/>
        </w:rPr>
        <w:t>Л</w:t>
      </w:r>
      <w:r>
        <w:t></w:t>
      </w:r>
      <w:r>
        <w:rPr>
          <w:rFonts w:hint="eastAsia"/>
        </w:rPr>
        <w:t>Сакко</w:t>
      </w:r>
      <w:r>
        <w:t></w:t>
      </w:r>
      <w:r>
        <w:rPr>
          <w:rFonts w:hint="eastAsia"/>
        </w:rPr>
        <w:t>щодо</w:t>
      </w:r>
    </w:p>
    <w:p w:rsidR="000F1826" w:rsidRDefault="000F1826" w:rsidP="000F1826">
      <w:r>
        <w:rPr>
          <w:rFonts w:hint="eastAsia"/>
        </w:rPr>
        <w:t>функціонування</w:t>
      </w:r>
      <w:r>
        <w:t></w:t>
      </w:r>
      <w:r>
        <w:rPr>
          <w:rFonts w:hint="eastAsia"/>
        </w:rPr>
        <w:t>сфери</w:t>
      </w:r>
      <w:r>
        <w:t></w:t>
      </w:r>
      <w:r>
        <w:rPr>
          <w:rFonts w:hint="eastAsia"/>
        </w:rPr>
        <w:t>культурного</w:t>
      </w:r>
      <w:r>
        <w:t></w:t>
      </w:r>
      <w:r>
        <w:rPr>
          <w:rFonts w:hint="eastAsia"/>
        </w:rPr>
        <w:t>виробництва</w:t>
      </w:r>
      <w:r>
        <w:t></w:t>
      </w:r>
      <w:r>
        <w:rPr>
          <w:rFonts w:hint="eastAsia"/>
        </w:rPr>
        <w:t>як</w:t>
      </w:r>
      <w:r>
        <w:t></w:t>
      </w:r>
      <w:r>
        <w:rPr>
          <w:rFonts w:hint="eastAsia"/>
        </w:rPr>
        <w:t>економічної</w:t>
      </w:r>
      <w:r>
        <w:t></w:t>
      </w:r>
      <w:r>
        <w:rPr>
          <w:rFonts w:hint="eastAsia"/>
        </w:rPr>
        <w:t>реальності</w:t>
      </w:r>
      <w:r>
        <w:t></w:t>
      </w:r>
      <w:r>
        <w:rPr>
          <w:rFonts w:hint="eastAsia"/>
        </w:rPr>
        <w:t>у</w:t>
      </w:r>
    </w:p>
    <w:p w:rsidR="000F1826" w:rsidRDefault="000F1826" w:rsidP="000F1826">
      <w:r>
        <w:rPr>
          <w:rFonts w:hint="eastAsia"/>
        </w:rPr>
        <w:t>вигляді</w:t>
      </w:r>
      <w:r>
        <w:t></w:t>
      </w:r>
      <w:r>
        <w:rPr>
          <w:rFonts w:hint="eastAsia"/>
        </w:rPr>
        <w:t>етапів</w:t>
      </w:r>
      <w:r>
        <w:t></w:t>
      </w:r>
      <w:r>
        <w:rPr>
          <w:rFonts w:hint="eastAsia"/>
        </w:rPr>
        <w:t>становлення</w:t>
      </w:r>
      <w:r>
        <w:t></w:t>
      </w:r>
      <w:r>
        <w:rPr>
          <w:rFonts w:hint="eastAsia"/>
        </w:rPr>
        <w:t>і</w:t>
      </w:r>
      <w:r>
        <w:t></w:t>
      </w:r>
      <w:r>
        <w:rPr>
          <w:rFonts w:hint="eastAsia"/>
        </w:rPr>
        <w:t>трансформації</w:t>
      </w:r>
      <w:r>
        <w:t></w:t>
      </w:r>
      <w:r>
        <w:t></w:t>
      </w:r>
      <w:r>
        <w:rPr>
          <w:rFonts w:hint="eastAsia"/>
        </w:rPr>
        <w:t>використання</w:t>
      </w:r>
      <w:r>
        <w:t></w:t>
      </w:r>
      <w:r>
        <w:rPr>
          <w:rFonts w:hint="eastAsia"/>
        </w:rPr>
        <w:t>логіки</w:t>
      </w:r>
      <w:r>
        <w:t></w:t>
      </w:r>
      <w:r>
        <w:rPr>
          <w:rFonts w:hint="eastAsia"/>
        </w:rPr>
        <w:t>дослідження</w:t>
      </w:r>
    </w:p>
    <w:p w:rsidR="000F1826" w:rsidRDefault="000F1826" w:rsidP="000F1826">
      <w:r>
        <w:rPr>
          <w:rFonts w:hint="eastAsia"/>
        </w:rPr>
        <w:t>П</w:t>
      </w:r>
      <w:r>
        <w:t></w:t>
      </w:r>
      <w:r>
        <w:rPr>
          <w:rFonts w:hint="eastAsia"/>
        </w:rPr>
        <w:t>Л</w:t>
      </w:r>
      <w:r>
        <w:t></w:t>
      </w:r>
      <w:r>
        <w:rPr>
          <w:rFonts w:hint="eastAsia"/>
        </w:rPr>
        <w:t>Сакко</w:t>
      </w:r>
      <w:r>
        <w:t></w:t>
      </w:r>
      <w:r>
        <w:rPr>
          <w:rFonts w:hint="eastAsia"/>
        </w:rPr>
        <w:t>з</w:t>
      </w:r>
      <w:r>
        <w:t></w:t>
      </w:r>
      <w:r>
        <w:rPr>
          <w:rFonts w:hint="eastAsia"/>
        </w:rPr>
        <w:t>метою</w:t>
      </w:r>
      <w:r>
        <w:t></w:t>
      </w:r>
      <w:r>
        <w:rPr>
          <w:rFonts w:hint="eastAsia"/>
        </w:rPr>
        <w:t>пояснення</w:t>
      </w:r>
      <w:r>
        <w:t></w:t>
      </w:r>
      <w:r>
        <w:rPr>
          <w:rFonts w:hint="eastAsia"/>
        </w:rPr>
        <w:t>процесу</w:t>
      </w:r>
      <w:r>
        <w:t></w:t>
      </w:r>
      <w:r>
        <w:rPr>
          <w:rFonts w:hint="eastAsia"/>
        </w:rPr>
        <w:t>індустріалізації</w:t>
      </w:r>
      <w:r>
        <w:t></w:t>
      </w:r>
      <w:r>
        <w:rPr>
          <w:rFonts w:hint="eastAsia"/>
        </w:rPr>
        <w:t>в</w:t>
      </w:r>
      <w:r>
        <w:t></w:t>
      </w:r>
      <w:r>
        <w:rPr>
          <w:rFonts w:hint="eastAsia"/>
        </w:rPr>
        <w:t>сфері</w:t>
      </w:r>
      <w:r>
        <w:t></w:t>
      </w:r>
      <w:r>
        <w:rPr>
          <w:rFonts w:hint="eastAsia"/>
        </w:rPr>
        <w:t>культури</w:t>
      </w:r>
      <w:r>
        <w:t></w:t>
      </w:r>
      <w:r>
        <w:t></w:t>
      </w:r>
      <w:r>
        <w:rPr>
          <w:rFonts w:hint="eastAsia"/>
        </w:rPr>
        <w:t>По</w:t>
      </w:r>
      <w:r>
        <w:t></w:t>
      </w:r>
      <w:r>
        <w:rPr>
          <w:rFonts w:hint="eastAsia"/>
        </w:rPr>
        <w:t>друге</w:t>
      </w:r>
      <w:r>
        <w:t></w:t>
      </w:r>
    </w:p>
    <w:p w:rsidR="000F1826" w:rsidRDefault="000F1826" w:rsidP="000F1826">
      <w:r>
        <w:rPr>
          <w:rFonts w:hint="eastAsia"/>
        </w:rPr>
        <w:t>з</w:t>
      </w:r>
      <w:r>
        <w:t></w:t>
      </w:r>
      <w:r>
        <w:rPr>
          <w:rFonts w:hint="eastAsia"/>
        </w:rPr>
        <w:t>ясування</w:t>
      </w:r>
      <w:r>
        <w:t></w:t>
      </w:r>
      <w:r>
        <w:rPr>
          <w:rFonts w:hint="eastAsia"/>
        </w:rPr>
        <w:t>суті</w:t>
      </w:r>
      <w:r>
        <w:t></w:t>
      </w:r>
      <w:r>
        <w:rPr>
          <w:rFonts w:hint="eastAsia"/>
        </w:rPr>
        <w:t>культурфілософських</w:t>
      </w:r>
      <w:r>
        <w:t></w:t>
      </w:r>
      <w:r>
        <w:rPr>
          <w:rFonts w:hint="eastAsia"/>
        </w:rPr>
        <w:t>теоретичних</w:t>
      </w:r>
      <w:r>
        <w:t></w:t>
      </w:r>
      <w:r>
        <w:rPr>
          <w:rFonts w:hint="eastAsia"/>
        </w:rPr>
        <w:t>концепцій</w:t>
      </w:r>
      <w:r>
        <w:t></w:t>
      </w:r>
      <w:r>
        <w:rPr>
          <w:rFonts w:hint="eastAsia"/>
        </w:rPr>
        <w:t>економіки</w:t>
      </w:r>
      <w:r>
        <w:t></w:t>
      </w:r>
      <w:r>
        <w:rPr>
          <w:rFonts w:hint="eastAsia"/>
        </w:rPr>
        <w:t>культури</w:t>
      </w:r>
      <w:r>
        <w:t></w:t>
      </w:r>
      <w:r>
        <w:rPr>
          <w:rFonts w:hint="eastAsia"/>
        </w:rPr>
        <w:t>як</w:t>
      </w:r>
    </w:p>
    <w:p w:rsidR="000F1826" w:rsidRDefault="000F1826" w:rsidP="000F1826">
      <w:r>
        <w:rPr>
          <w:rFonts w:hint="eastAsia"/>
        </w:rPr>
        <w:t>підходу</w:t>
      </w:r>
      <w:r>
        <w:t></w:t>
      </w:r>
      <w:r>
        <w:rPr>
          <w:rFonts w:hint="eastAsia"/>
        </w:rPr>
        <w:t>для</w:t>
      </w:r>
      <w:r>
        <w:t></w:t>
      </w:r>
      <w:r>
        <w:rPr>
          <w:rFonts w:hint="eastAsia"/>
        </w:rPr>
        <w:t>дослідження</w:t>
      </w:r>
      <w:r>
        <w:t></w:t>
      </w:r>
      <w:r>
        <w:rPr>
          <w:rFonts w:hint="eastAsia"/>
        </w:rPr>
        <w:t>сучасних</w:t>
      </w:r>
      <w:r>
        <w:t></w:t>
      </w:r>
      <w:r>
        <w:rPr>
          <w:rFonts w:hint="eastAsia"/>
        </w:rPr>
        <w:t>процесів</w:t>
      </w:r>
      <w:r>
        <w:t></w:t>
      </w:r>
      <w:r>
        <w:rPr>
          <w:rFonts w:hint="eastAsia"/>
        </w:rPr>
        <w:t>функціонування</w:t>
      </w:r>
      <w:r>
        <w:t></w:t>
      </w:r>
      <w:r>
        <w:rPr>
          <w:rFonts w:hint="eastAsia"/>
        </w:rPr>
        <w:t>суспільства</w:t>
      </w:r>
      <w:r>
        <w:t></w:t>
      </w:r>
      <w:r>
        <w:rPr>
          <w:rFonts w:hint="eastAsia"/>
        </w:rPr>
        <w:t>як</w:t>
      </w:r>
    </w:p>
    <w:p w:rsidR="000F1826" w:rsidRDefault="000F1826" w:rsidP="000F1826">
      <w:r>
        <w:rPr>
          <w:rFonts w:hint="eastAsia"/>
        </w:rPr>
        <w:t>глобальної</w:t>
      </w:r>
      <w:r>
        <w:t></w:t>
      </w:r>
      <w:r>
        <w:rPr>
          <w:rFonts w:hint="eastAsia"/>
        </w:rPr>
        <w:t>культурної</w:t>
      </w:r>
      <w:r>
        <w:t></w:t>
      </w:r>
      <w:r>
        <w:rPr>
          <w:rFonts w:hint="eastAsia"/>
        </w:rPr>
        <w:t>індустрії</w:t>
      </w:r>
      <w:r>
        <w:t></w:t>
      </w:r>
      <w:r>
        <w:rPr>
          <w:rFonts w:hint="eastAsia"/>
        </w:rPr>
        <w:t>в</w:t>
      </w:r>
      <w:r>
        <w:t></w:t>
      </w:r>
      <w:r>
        <w:rPr>
          <w:rFonts w:hint="eastAsia"/>
        </w:rPr>
        <w:t>означенні</w:t>
      </w:r>
      <w:r>
        <w:t></w:t>
      </w:r>
      <w:r>
        <w:rPr>
          <w:rFonts w:hint="eastAsia"/>
        </w:rPr>
        <w:t>С</w:t>
      </w:r>
      <w:r>
        <w:t></w:t>
      </w:r>
      <w:r>
        <w:rPr>
          <w:rFonts w:hint="eastAsia"/>
        </w:rPr>
        <w:t>Леша</w:t>
      </w:r>
      <w:r>
        <w:t></w:t>
      </w:r>
      <w:r>
        <w:rPr>
          <w:rFonts w:hint="eastAsia"/>
        </w:rPr>
        <w:t>та</w:t>
      </w:r>
      <w:r>
        <w:t></w:t>
      </w:r>
      <w:r>
        <w:rPr>
          <w:rFonts w:hint="eastAsia"/>
        </w:rPr>
        <w:t>С</w:t>
      </w:r>
      <w:r>
        <w:t></w:t>
      </w:r>
      <w:r>
        <w:rPr>
          <w:rFonts w:hint="eastAsia"/>
        </w:rPr>
        <w:t>Ларі</w:t>
      </w:r>
      <w:r>
        <w:t></w:t>
      </w:r>
      <w:r>
        <w:rPr>
          <w:rFonts w:hint="eastAsia"/>
        </w:rPr>
        <w:t>потребувало</w:t>
      </w:r>
    </w:p>
    <w:p w:rsidR="000F1826" w:rsidRDefault="000F1826" w:rsidP="000F1826">
      <w:r>
        <w:rPr>
          <w:rFonts w:hint="eastAsia"/>
        </w:rPr>
        <w:t>опрацювання</w:t>
      </w:r>
      <w:r>
        <w:t></w:t>
      </w:r>
      <w:r>
        <w:rPr>
          <w:rFonts w:hint="eastAsia"/>
        </w:rPr>
        <w:t>філософських</w:t>
      </w:r>
      <w:r>
        <w:t></w:t>
      </w:r>
      <w:r>
        <w:rPr>
          <w:rFonts w:hint="eastAsia"/>
        </w:rPr>
        <w:t>напрацювань</w:t>
      </w:r>
      <w:r>
        <w:t></w:t>
      </w:r>
      <w:r>
        <w:rPr>
          <w:rFonts w:hint="eastAsia"/>
        </w:rPr>
        <w:t>представників</w:t>
      </w:r>
      <w:r>
        <w:t></w:t>
      </w:r>
      <w:r>
        <w:rPr>
          <w:rFonts w:hint="eastAsia"/>
        </w:rPr>
        <w:t>Франкфуртської</w:t>
      </w:r>
      <w:r>
        <w:t></w:t>
      </w:r>
      <w:r>
        <w:rPr>
          <w:rFonts w:hint="eastAsia"/>
        </w:rPr>
        <w:t>школи</w:t>
      </w:r>
    </w:p>
    <w:p w:rsidR="000F1826" w:rsidRDefault="000F1826" w:rsidP="000F1826">
      <w:r>
        <w:rPr>
          <w:rFonts w:hint="eastAsia"/>
        </w:rPr>
        <w:t>Т</w:t>
      </w:r>
      <w:r>
        <w:t></w:t>
      </w:r>
      <w:r>
        <w:rPr>
          <w:rFonts w:hint="eastAsia"/>
        </w:rPr>
        <w:t>Адорно</w:t>
      </w:r>
      <w:r>
        <w:t></w:t>
      </w:r>
      <w:r>
        <w:t></w:t>
      </w:r>
      <w:r>
        <w:rPr>
          <w:rFonts w:hint="eastAsia"/>
        </w:rPr>
        <w:t>В</w:t>
      </w:r>
      <w:r>
        <w:t></w:t>
      </w:r>
      <w:r>
        <w:rPr>
          <w:rFonts w:hint="eastAsia"/>
        </w:rPr>
        <w:t>Беньяміна</w:t>
      </w:r>
      <w:r>
        <w:t></w:t>
      </w:r>
      <w:r>
        <w:rPr>
          <w:rFonts w:hint="eastAsia"/>
        </w:rPr>
        <w:t>та</w:t>
      </w:r>
      <w:r>
        <w:t></w:t>
      </w:r>
      <w:r>
        <w:rPr>
          <w:rFonts w:hint="eastAsia"/>
        </w:rPr>
        <w:t>М</w:t>
      </w:r>
      <w:r>
        <w:t></w:t>
      </w:r>
      <w:r>
        <w:rPr>
          <w:rFonts w:hint="eastAsia"/>
        </w:rPr>
        <w:t>Хоркхаймера</w:t>
      </w:r>
      <w:r>
        <w:t></w:t>
      </w:r>
      <w:r>
        <w:t></w:t>
      </w:r>
      <w:r>
        <w:rPr>
          <w:rFonts w:hint="eastAsia"/>
        </w:rPr>
        <w:t>а</w:t>
      </w:r>
      <w:r>
        <w:t></w:t>
      </w:r>
      <w:r>
        <w:rPr>
          <w:rFonts w:hint="eastAsia"/>
        </w:rPr>
        <w:t>також</w:t>
      </w:r>
      <w:r>
        <w:t></w:t>
      </w:r>
      <w:r>
        <w:rPr>
          <w:rFonts w:hint="eastAsia"/>
        </w:rPr>
        <w:t>теоретичних</w:t>
      </w:r>
      <w:r>
        <w:t></w:t>
      </w:r>
      <w:r>
        <w:rPr>
          <w:rFonts w:hint="eastAsia"/>
        </w:rPr>
        <w:t>розробок</w:t>
      </w:r>
    </w:p>
    <w:p w:rsidR="000F1826" w:rsidRDefault="000F1826" w:rsidP="000F1826">
      <w:r>
        <w:rPr>
          <w:rFonts w:hint="eastAsia"/>
        </w:rPr>
        <w:t>Ж</w:t>
      </w:r>
      <w:r>
        <w:t></w:t>
      </w:r>
      <w:r>
        <w:rPr>
          <w:rFonts w:hint="eastAsia"/>
        </w:rPr>
        <w:t>Бодрійяра</w:t>
      </w:r>
      <w:r>
        <w:t></w:t>
      </w:r>
      <w:r>
        <w:rPr>
          <w:rFonts w:hint="eastAsia"/>
        </w:rPr>
        <w:t>стосовно</w:t>
      </w:r>
      <w:r>
        <w:t></w:t>
      </w:r>
      <w:r>
        <w:t></w:t>
      </w:r>
      <w:r>
        <w:rPr>
          <w:rFonts w:hint="eastAsia"/>
        </w:rPr>
        <w:t>цінності</w:t>
      </w:r>
      <w:r>
        <w:t></w:t>
      </w:r>
      <w:r>
        <w:rPr>
          <w:rFonts w:hint="eastAsia"/>
        </w:rPr>
        <w:t>знаку</w:t>
      </w:r>
      <w:r>
        <w:t></w:t>
      </w:r>
      <w:r>
        <w:t></w:t>
      </w:r>
      <w:r>
        <w:t></w:t>
      </w:r>
      <w:r>
        <w:rPr>
          <w:rFonts w:hint="eastAsia"/>
        </w:rPr>
        <w:t>По</w:t>
      </w:r>
      <w:r>
        <w:t></w:t>
      </w:r>
      <w:r>
        <w:rPr>
          <w:rFonts w:hint="eastAsia"/>
        </w:rPr>
        <w:t>третє</w:t>
      </w:r>
      <w:r>
        <w:t></w:t>
      </w:r>
      <w:r>
        <w:t></w:t>
      </w:r>
      <w:r>
        <w:rPr>
          <w:rFonts w:hint="eastAsia"/>
        </w:rPr>
        <w:t>специфіка</w:t>
      </w:r>
      <w:r>
        <w:t></w:t>
      </w:r>
      <w:r>
        <w:rPr>
          <w:rFonts w:hint="eastAsia"/>
        </w:rPr>
        <w:t>виробництва</w:t>
      </w:r>
      <w:r>
        <w:t></w:t>
      </w:r>
      <w:r>
        <w:rPr>
          <w:rFonts w:hint="eastAsia"/>
        </w:rPr>
        <w:t>в</w:t>
      </w:r>
      <w:r>
        <w:t></w:t>
      </w:r>
      <w:r>
        <w:rPr>
          <w:rFonts w:hint="eastAsia"/>
        </w:rPr>
        <w:t>сфері</w:t>
      </w:r>
    </w:p>
    <w:p w:rsidR="000F1826" w:rsidRDefault="000F1826" w:rsidP="000F1826">
      <w:r>
        <w:rPr>
          <w:rFonts w:hint="eastAsia"/>
        </w:rPr>
        <w:t>культури</w:t>
      </w:r>
      <w:r>
        <w:t></w:t>
      </w:r>
      <w:r>
        <w:rPr>
          <w:rFonts w:hint="eastAsia"/>
        </w:rPr>
        <w:t>та</w:t>
      </w:r>
      <w:r>
        <w:t></w:t>
      </w:r>
      <w:r>
        <w:rPr>
          <w:rFonts w:hint="eastAsia"/>
        </w:rPr>
        <w:t>побудова</w:t>
      </w:r>
      <w:r>
        <w:t></w:t>
      </w:r>
      <w:r>
        <w:rPr>
          <w:rFonts w:hint="eastAsia"/>
        </w:rPr>
        <w:t>моделей</w:t>
      </w:r>
      <w:r>
        <w:t></w:t>
      </w:r>
      <w:r>
        <w:rPr>
          <w:rFonts w:hint="eastAsia"/>
        </w:rPr>
        <w:t>культурних</w:t>
      </w:r>
      <w:r>
        <w:t></w:t>
      </w:r>
      <w:r>
        <w:rPr>
          <w:rFonts w:hint="eastAsia"/>
        </w:rPr>
        <w:t>індустрій</w:t>
      </w:r>
      <w:r>
        <w:t></w:t>
      </w:r>
      <w:r>
        <w:rPr>
          <w:rFonts w:hint="eastAsia"/>
        </w:rPr>
        <w:t>ґрунтувалася</w:t>
      </w:r>
      <w:r>
        <w:t></w:t>
      </w:r>
      <w:r>
        <w:rPr>
          <w:rFonts w:hint="eastAsia"/>
        </w:rPr>
        <w:t>на</w:t>
      </w:r>
      <w:r>
        <w:t></w:t>
      </w:r>
      <w:r>
        <w:rPr>
          <w:rFonts w:hint="eastAsia"/>
        </w:rPr>
        <w:t>фахових</w:t>
      </w:r>
    </w:p>
    <w:p w:rsidR="000F1826" w:rsidRDefault="000F1826" w:rsidP="000F1826">
      <w:r>
        <w:t></w:t>
      </w:r>
      <w:r>
        <w:t></w:t>
      </w:r>
    </w:p>
    <w:p w:rsidR="000F1826" w:rsidRDefault="000F1826" w:rsidP="000F1826">
      <w:r>
        <w:rPr>
          <w:rFonts w:hint="eastAsia"/>
        </w:rPr>
        <w:t>дослідженнях</w:t>
      </w:r>
      <w:r>
        <w:t></w:t>
      </w:r>
      <w:r>
        <w:rPr>
          <w:rFonts w:hint="eastAsia"/>
        </w:rPr>
        <w:t>в</w:t>
      </w:r>
      <w:r>
        <w:t></w:t>
      </w:r>
      <w:r>
        <w:rPr>
          <w:rFonts w:hint="eastAsia"/>
        </w:rPr>
        <w:t>галузі</w:t>
      </w:r>
      <w:r>
        <w:t></w:t>
      </w:r>
      <w:r>
        <w:rPr>
          <w:rFonts w:hint="eastAsia"/>
        </w:rPr>
        <w:t>економіки</w:t>
      </w:r>
      <w:r>
        <w:t></w:t>
      </w:r>
      <w:r>
        <w:rPr>
          <w:rFonts w:hint="eastAsia"/>
        </w:rPr>
        <w:t>культури</w:t>
      </w:r>
      <w:r>
        <w:t></w:t>
      </w:r>
      <w:r>
        <w:rPr>
          <w:rFonts w:hint="eastAsia"/>
        </w:rPr>
        <w:t>Д</w:t>
      </w:r>
      <w:r>
        <w:t></w:t>
      </w:r>
      <w:r>
        <w:rPr>
          <w:rFonts w:hint="eastAsia"/>
        </w:rPr>
        <w:t>Тросбі</w:t>
      </w:r>
      <w:r>
        <w:t></w:t>
      </w:r>
      <w:r>
        <w:t></w:t>
      </w:r>
      <w:r>
        <w:rPr>
          <w:rFonts w:hint="eastAsia"/>
        </w:rPr>
        <w:t>Б</w:t>
      </w:r>
      <w:r>
        <w:t></w:t>
      </w:r>
      <w:r>
        <w:rPr>
          <w:rFonts w:hint="eastAsia"/>
        </w:rPr>
        <w:t>Фрея</w:t>
      </w:r>
      <w:r>
        <w:t></w:t>
      </w:r>
      <w:r>
        <w:t></w:t>
      </w:r>
      <w:r>
        <w:rPr>
          <w:rFonts w:hint="eastAsia"/>
        </w:rPr>
        <w:t>М</w:t>
      </w:r>
      <w:r>
        <w:t></w:t>
      </w:r>
      <w:r>
        <w:rPr>
          <w:rFonts w:hint="eastAsia"/>
        </w:rPr>
        <w:t>Хаттера</w:t>
      </w:r>
      <w:r>
        <w:t></w:t>
      </w:r>
      <w:r>
        <w:rPr>
          <w:rFonts w:hint="eastAsia"/>
        </w:rPr>
        <w:t>та</w:t>
      </w:r>
    </w:p>
    <w:p w:rsidR="000F1826" w:rsidRDefault="000F1826" w:rsidP="000F1826">
      <w:r>
        <w:rPr>
          <w:rFonts w:hint="eastAsia"/>
        </w:rPr>
        <w:t>Д</w:t>
      </w:r>
      <w:r>
        <w:t></w:t>
      </w:r>
      <w:r>
        <w:rPr>
          <w:rFonts w:hint="eastAsia"/>
        </w:rPr>
        <w:t>Хезмондалша</w:t>
      </w:r>
      <w:r>
        <w:t></w:t>
      </w:r>
    </w:p>
    <w:p w:rsidR="000F1826" w:rsidRDefault="000F1826" w:rsidP="000F1826">
      <w:r>
        <w:rPr>
          <w:rFonts w:hint="eastAsia"/>
        </w:rPr>
        <w:t>Східноєвропейська</w:t>
      </w:r>
      <w:r>
        <w:t></w:t>
      </w:r>
      <w:r>
        <w:rPr>
          <w:rFonts w:hint="eastAsia"/>
        </w:rPr>
        <w:t>наукова</w:t>
      </w:r>
      <w:r>
        <w:t></w:t>
      </w:r>
      <w:r>
        <w:rPr>
          <w:rFonts w:hint="eastAsia"/>
        </w:rPr>
        <w:t>традиція</w:t>
      </w:r>
      <w:r>
        <w:t></w:t>
      </w:r>
      <w:r>
        <w:rPr>
          <w:rFonts w:hint="eastAsia"/>
        </w:rPr>
        <w:t>потребувала</w:t>
      </w:r>
      <w:r>
        <w:t></w:t>
      </w:r>
      <w:r>
        <w:rPr>
          <w:rFonts w:hint="eastAsia"/>
        </w:rPr>
        <w:t>звернення</w:t>
      </w:r>
      <w:r>
        <w:t></w:t>
      </w:r>
      <w:r>
        <w:rPr>
          <w:rFonts w:hint="eastAsia"/>
        </w:rPr>
        <w:t>до</w:t>
      </w:r>
      <w:r>
        <w:t></w:t>
      </w:r>
      <w:r>
        <w:rPr>
          <w:rFonts w:hint="eastAsia"/>
        </w:rPr>
        <w:t>філософських</w:t>
      </w:r>
    </w:p>
    <w:p w:rsidR="000F1826" w:rsidRDefault="000F1826" w:rsidP="000F1826">
      <w:r>
        <w:rPr>
          <w:rFonts w:hint="eastAsia"/>
        </w:rPr>
        <w:t>поглядів</w:t>
      </w:r>
      <w:r>
        <w:t></w:t>
      </w:r>
      <w:r>
        <w:rPr>
          <w:rFonts w:hint="eastAsia"/>
        </w:rPr>
        <w:t>Г</w:t>
      </w:r>
      <w:r>
        <w:t></w:t>
      </w:r>
      <w:r>
        <w:t></w:t>
      </w:r>
      <w:r>
        <w:rPr>
          <w:rFonts w:hint="eastAsia"/>
        </w:rPr>
        <w:t>В</w:t>
      </w:r>
      <w:r>
        <w:t></w:t>
      </w:r>
      <w:r>
        <w:t></w:t>
      </w:r>
      <w:r>
        <w:rPr>
          <w:rFonts w:hint="eastAsia"/>
        </w:rPr>
        <w:t>Ф</w:t>
      </w:r>
      <w:r>
        <w:t></w:t>
      </w:r>
      <w:r>
        <w:rPr>
          <w:rFonts w:hint="eastAsia"/>
        </w:rPr>
        <w:t>Гегеля</w:t>
      </w:r>
      <w:r>
        <w:t></w:t>
      </w:r>
      <w:r>
        <w:rPr>
          <w:rFonts w:hint="eastAsia"/>
        </w:rPr>
        <w:t>та</w:t>
      </w:r>
      <w:r>
        <w:t></w:t>
      </w:r>
      <w:r>
        <w:rPr>
          <w:rFonts w:hint="eastAsia"/>
        </w:rPr>
        <w:t>К</w:t>
      </w:r>
      <w:r>
        <w:t></w:t>
      </w:r>
      <w:r>
        <w:rPr>
          <w:rFonts w:hint="eastAsia"/>
        </w:rPr>
        <w:t>Маркса</w:t>
      </w:r>
      <w:r>
        <w:t></w:t>
      </w:r>
      <w:r>
        <w:rPr>
          <w:rFonts w:hint="eastAsia"/>
        </w:rPr>
        <w:t>з</w:t>
      </w:r>
      <w:r>
        <w:t></w:t>
      </w:r>
      <w:r>
        <w:rPr>
          <w:rFonts w:hint="eastAsia"/>
        </w:rPr>
        <w:t>приводу</w:t>
      </w:r>
      <w:r>
        <w:t></w:t>
      </w:r>
      <w:r>
        <w:rPr>
          <w:rFonts w:hint="eastAsia"/>
        </w:rPr>
        <w:t>діалектики</w:t>
      </w:r>
      <w:r>
        <w:t></w:t>
      </w:r>
      <w:r>
        <w:rPr>
          <w:rFonts w:hint="eastAsia"/>
        </w:rPr>
        <w:t>матеріального</w:t>
      </w:r>
      <w:r>
        <w:t></w:t>
      </w:r>
      <w:r>
        <w:rPr>
          <w:rFonts w:hint="eastAsia"/>
        </w:rPr>
        <w:t>та</w:t>
      </w:r>
    </w:p>
    <w:p w:rsidR="000F1826" w:rsidRDefault="000F1826" w:rsidP="000F1826">
      <w:r>
        <w:rPr>
          <w:rFonts w:hint="eastAsia"/>
        </w:rPr>
        <w:t>духовного</w:t>
      </w:r>
      <w:r>
        <w:t></w:t>
      </w:r>
      <w:r>
        <w:rPr>
          <w:rFonts w:hint="eastAsia"/>
        </w:rPr>
        <w:t>виробництва</w:t>
      </w:r>
      <w:r>
        <w:t></w:t>
      </w:r>
      <w:r>
        <w:rPr>
          <w:rFonts w:hint="eastAsia"/>
        </w:rPr>
        <w:t>в</w:t>
      </w:r>
      <w:r>
        <w:t></w:t>
      </w:r>
      <w:r>
        <w:rPr>
          <w:rFonts w:hint="eastAsia"/>
        </w:rPr>
        <w:t>контексті</w:t>
      </w:r>
      <w:r>
        <w:t></w:t>
      </w:r>
      <w:r>
        <w:rPr>
          <w:rFonts w:hint="eastAsia"/>
        </w:rPr>
        <w:t>суспільного</w:t>
      </w:r>
      <w:r>
        <w:t></w:t>
      </w:r>
      <w:r>
        <w:rPr>
          <w:rFonts w:hint="eastAsia"/>
        </w:rPr>
        <w:t>розвитку</w:t>
      </w:r>
      <w:r>
        <w:t></w:t>
      </w:r>
      <w:r>
        <w:t></w:t>
      </w:r>
      <w:r>
        <w:rPr>
          <w:rFonts w:hint="eastAsia"/>
        </w:rPr>
        <w:t>що</w:t>
      </w:r>
      <w:r>
        <w:t></w:t>
      </w:r>
      <w:r>
        <w:rPr>
          <w:rFonts w:hint="eastAsia"/>
        </w:rPr>
        <w:t>складають</w:t>
      </w:r>
      <w:r>
        <w:t></w:t>
      </w:r>
      <w:r>
        <w:rPr>
          <w:rFonts w:hint="eastAsia"/>
        </w:rPr>
        <w:t>основу</w:t>
      </w:r>
    </w:p>
    <w:p w:rsidR="000F1826" w:rsidRDefault="000F1826" w:rsidP="000F1826">
      <w:r>
        <w:rPr>
          <w:rFonts w:hint="eastAsia"/>
        </w:rPr>
        <w:t>східноєвропейської</w:t>
      </w:r>
      <w:r>
        <w:t></w:t>
      </w:r>
      <w:r>
        <w:rPr>
          <w:rFonts w:hint="eastAsia"/>
        </w:rPr>
        <w:t>наукової</w:t>
      </w:r>
      <w:r>
        <w:t></w:t>
      </w:r>
      <w:r>
        <w:rPr>
          <w:rFonts w:hint="eastAsia"/>
        </w:rPr>
        <w:t>традиції</w:t>
      </w:r>
      <w:r>
        <w:t></w:t>
      </w:r>
      <w:r>
        <w:rPr>
          <w:rFonts w:hint="eastAsia"/>
        </w:rPr>
        <w:t>розуміння</w:t>
      </w:r>
      <w:r>
        <w:t></w:t>
      </w:r>
      <w:r>
        <w:rPr>
          <w:rFonts w:hint="eastAsia"/>
        </w:rPr>
        <w:t>культури</w:t>
      </w:r>
      <w:r>
        <w:t></w:t>
      </w:r>
      <w:r>
        <w:rPr>
          <w:rFonts w:hint="eastAsia"/>
        </w:rPr>
        <w:t>в</w:t>
      </w:r>
      <w:r>
        <w:t></w:t>
      </w:r>
      <w:r>
        <w:rPr>
          <w:rFonts w:hint="eastAsia"/>
        </w:rPr>
        <w:t>українсько</w:t>
      </w:r>
      <w:r>
        <w:t></w:t>
      </w:r>
      <w:r>
        <w:rPr>
          <w:rFonts w:hint="eastAsia"/>
        </w:rPr>
        <w:t>російському</w:t>
      </w:r>
    </w:p>
    <w:p w:rsidR="000F1826" w:rsidRDefault="000F1826" w:rsidP="000F1826">
      <w:r>
        <w:rPr>
          <w:rFonts w:hint="eastAsia"/>
        </w:rPr>
        <w:t>культурологічному</w:t>
      </w:r>
      <w:r>
        <w:t></w:t>
      </w:r>
      <w:r>
        <w:rPr>
          <w:rFonts w:hint="eastAsia"/>
        </w:rPr>
        <w:t>дискурсі</w:t>
      </w:r>
      <w:r>
        <w:t></w:t>
      </w:r>
      <w:r>
        <w:rPr>
          <w:rFonts w:hint="eastAsia"/>
        </w:rPr>
        <w:t>радянського</w:t>
      </w:r>
      <w:r>
        <w:t></w:t>
      </w:r>
      <w:r>
        <w:rPr>
          <w:rFonts w:hint="eastAsia"/>
        </w:rPr>
        <w:t>періоду</w:t>
      </w:r>
      <w:r>
        <w:t></w:t>
      </w:r>
      <w:r>
        <w:t></w:t>
      </w:r>
      <w:r>
        <w:rPr>
          <w:rFonts w:hint="eastAsia"/>
        </w:rPr>
        <w:t>Було</w:t>
      </w:r>
      <w:r>
        <w:t></w:t>
      </w:r>
      <w:r>
        <w:rPr>
          <w:rFonts w:hint="eastAsia"/>
        </w:rPr>
        <w:t>опрацьовано</w:t>
      </w:r>
      <w:r>
        <w:t></w:t>
      </w:r>
      <w:r>
        <w:rPr>
          <w:rFonts w:hint="eastAsia"/>
        </w:rPr>
        <w:t>діяльнісний</w:t>
      </w:r>
    </w:p>
    <w:p w:rsidR="000F1826" w:rsidRDefault="000F1826" w:rsidP="000F1826">
      <w:r>
        <w:rPr>
          <w:rFonts w:hint="eastAsia"/>
        </w:rPr>
        <w:t>підхід</w:t>
      </w:r>
      <w:r>
        <w:t></w:t>
      </w:r>
      <w:r>
        <w:rPr>
          <w:rFonts w:hint="eastAsia"/>
        </w:rPr>
        <w:t>до</w:t>
      </w:r>
      <w:r>
        <w:t></w:t>
      </w:r>
      <w:r>
        <w:rPr>
          <w:rFonts w:hint="eastAsia"/>
        </w:rPr>
        <w:t>розуміння</w:t>
      </w:r>
      <w:r>
        <w:t></w:t>
      </w:r>
      <w:r>
        <w:rPr>
          <w:rFonts w:hint="eastAsia"/>
        </w:rPr>
        <w:t>культури</w:t>
      </w:r>
      <w:r>
        <w:t></w:t>
      </w:r>
      <w:r>
        <w:rPr>
          <w:rFonts w:hint="eastAsia"/>
        </w:rPr>
        <w:t>як</w:t>
      </w:r>
      <w:r>
        <w:t></w:t>
      </w:r>
      <w:r>
        <w:rPr>
          <w:rFonts w:hint="eastAsia"/>
        </w:rPr>
        <w:t>похідної</w:t>
      </w:r>
      <w:r>
        <w:t></w:t>
      </w:r>
      <w:r>
        <w:rPr>
          <w:rFonts w:hint="eastAsia"/>
        </w:rPr>
        <w:t>від</w:t>
      </w:r>
      <w:r>
        <w:t></w:t>
      </w:r>
      <w:r>
        <w:rPr>
          <w:rFonts w:hint="eastAsia"/>
        </w:rPr>
        <w:t>людської</w:t>
      </w:r>
      <w:r>
        <w:t></w:t>
      </w:r>
      <w:r>
        <w:rPr>
          <w:rFonts w:hint="eastAsia"/>
        </w:rPr>
        <w:t>діяльності</w:t>
      </w:r>
      <w:r>
        <w:t></w:t>
      </w:r>
      <w:r>
        <w:rPr>
          <w:rFonts w:hint="eastAsia"/>
        </w:rPr>
        <w:t>та</w:t>
      </w:r>
      <w:r>
        <w:t></w:t>
      </w:r>
      <w:r>
        <w:rPr>
          <w:rFonts w:hint="eastAsia"/>
        </w:rPr>
        <w:t>досліджень</w:t>
      </w:r>
    </w:p>
    <w:p w:rsidR="000F1826" w:rsidRDefault="000F1826" w:rsidP="000F1826">
      <w:r>
        <w:rPr>
          <w:rFonts w:hint="eastAsia"/>
        </w:rPr>
        <w:t>щодо</w:t>
      </w:r>
      <w:r>
        <w:t></w:t>
      </w:r>
      <w:r>
        <w:rPr>
          <w:rFonts w:hint="eastAsia"/>
        </w:rPr>
        <w:t>духовного</w:t>
      </w:r>
      <w:r>
        <w:t></w:t>
      </w:r>
      <w:r>
        <w:rPr>
          <w:rFonts w:hint="eastAsia"/>
        </w:rPr>
        <w:t>виробництва</w:t>
      </w:r>
      <w:r>
        <w:t></w:t>
      </w:r>
      <w:r>
        <w:rPr>
          <w:rFonts w:hint="eastAsia"/>
        </w:rPr>
        <w:t>в</w:t>
      </w:r>
      <w:r>
        <w:t></w:t>
      </w:r>
      <w:r>
        <w:rPr>
          <w:rFonts w:hint="eastAsia"/>
        </w:rPr>
        <w:t>працях</w:t>
      </w:r>
      <w:r>
        <w:t></w:t>
      </w:r>
      <w:r>
        <w:rPr>
          <w:rFonts w:hint="eastAsia"/>
        </w:rPr>
        <w:t>українських</w:t>
      </w:r>
      <w:r>
        <w:t></w:t>
      </w:r>
      <w:r>
        <w:rPr>
          <w:rFonts w:hint="eastAsia"/>
        </w:rPr>
        <w:t>та</w:t>
      </w:r>
      <w:r>
        <w:t></w:t>
      </w:r>
      <w:r>
        <w:rPr>
          <w:rFonts w:hint="eastAsia"/>
        </w:rPr>
        <w:t>російських</w:t>
      </w:r>
      <w:r>
        <w:t></w:t>
      </w:r>
      <w:r>
        <w:rPr>
          <w:rFonts w:hint="eastAsia"/>
        </w:rPr>
        <w:t>науковців</w:t>
      </w:r>
      <w:r>
        <w:t></w:t>
      </w:r>
      <w:r>
        <w:rPr>
          <w:rFonts w:hint="eastAsia"/>
        </w:rPr>
        <w:t>другої</w:t>
      </w:r>
    </w:p>
    <w:p w:rsidR="000F1826" w:rsidRDefault="000F1826" w:rsidP="000F1826">
      <w:r>
        <w:rPr>
          <w:rFonts w:hint="eastAsia"/>
        </w:rPr>
        <w:t>половини</w:t>
      </w:r>
      <w:r>
        <w:t></w:t>
      </w:r>
      <w:r>
        <w:rPr>
          <w:rFonts w:hint="eastAsia"/>
        </w:rPr>
        <w:t>ХХ</w:t>
      </w:r>
      <w:r>
        <w:t></w:t>
      </w:r>
      <w:r>
        <w:rPr>
          <w:rFonts w:hint="eastAsia"/>
        </w:rPr>
        <w:t>ст</w:t>
      </w:r>
      <w:r>
        <w:t></w:t>
      </w:r>
      <w:r>
        <w:t></w:t>
      </w:r>
      <w:r>
        <w:t></w:t>
      </w:r>
      <w:r>
        <w:rPr>
          <w:rFonts w:hint="eastAsia"/>
        </w:rPr>
        <w:t>Л</w:t>
      </w:r>
      <w:r>
        <w:t></w:t>
      </w:r>
      <w:r>
        <w:rPr>
          <w:rFonts w:hint="eastAsia"/>
        </w:rPr>
        <w:t>Губерського</w:t>
      </w:r>
      <w:r>
        <w:t></w:t>
      </w:r>
      <w:r>
        <w:t></w:t>
      </w:r>
      <w:r>
        <w:rPr>
          <w:rFonts w:hint="eastAsia"/>
        </w:rPr>
        <w:t>В</w:t>
      </w:r>
      <w:r>
        <w:t></w:t>
      </w:r>
      <w:r>
        <w:rPr>
          <w:rFonts w:hint="eastAsia"/>
        </w:rPr>
        <w:t>Табачковського</w:t>
      </w:r>
      <w:r>
        <w:t></w:t>
      </w:r>
      <w:r>
        <w:t></w:t>
      </w:r>
      <w:r>
        <w:rPr>
          <w:rFonts w:hint="eastAsia"/>
        </w:rPr>
        <w:t>В</w:t>
      </w:r>
      <w:r>
        <w:t></w:t>
      </w:r>
      <w:r>
        <w:rPr>
          <w:rFonts w:hint="eastAsia"/>
        </w:rPr>
        <w:t>Шинкарука</w:t>
      </w:r>
      <w:r>
        <w:t></w:t>
      </w:r>
      <w:r>
        <w:rPr>
          <w:rFonts w:hint="eastAsia"/>
        </w:rPr>
        <w:t>та</w:t>
      </w:r>
      <w:r>
        <w:t></w:t>
      </w:r>
      <w:r>
        <w:rPr>
          <w:rFonts w:hint="eastAsia"/>
        </w:rPr>
        <w:t>М</w:t>
      </w:r>
      <w:r>
        <w:t></w:t>
      </w:r>
      <w:r>
        <w:rPr>
          <w:rFonts w:hint="eastAsia"/>
        </w:rPr>
        <w:t>Кагана</w:t>
      </w:r>
      <w:r>
        <w:t></w:t>
      </w:r>
    </w:p>
    <w:p w:rsidR="000F1826" w:rsidRDefault="000F1826" w:rsidP="000F1826">
      <w:r>
        <w:rPr>
          <w:rFonts w:hint="eastAsia"/>
        </w:rPr>
        <w:t>Л</w:t>
      </w:r>
      <w:r>
        <w:t></w:t>
      </w:r>
      <w:r>
        <w:rPr>
          <w:rFonts w:hint="eastAsia"/>
        </w:rPr>
        <w:t>Когана</w:t>
      </w:r>
      <w:r>
        <w:t></w:t>
      </w:r>
      <w:r>
        <w:t></w:t>
      </w:r>
      <w:r>
        <w:rPr>
          <w:rFonts w:hint="eastAsia"/>
        </w:rPr>
        <w:t>Е</w:t>
      </w:r>
      <w:r>
        <w:t></w:t>
      </w:r>
      <w:r>
        <w:rPr>
          <w:rFonts w:hint="eastAsia"/>
        </w:rPr>
        <w:t>Маркаряна</w:t>
      </w:r>
      <w:r>
        <w:t></w:t>
      </w:r>
      <w:r>
        <w:t></w:t>
      </w:r>
      <w:r>
        <w:rPr>
          <w:rFonts w:hint="eastAsia"/>
        </w:rPr>
        <w:t>В</w:t>
      </w:r>
      <w:r>
        <w:t></w:t>
      </w:r>
      <w:r>
        <w:rPr>
          <w:rFonts w:hint="eastAsia"/>
        </w:rPr>
        <w:t>Толстих</w:t>
      </w:r>
      <w:r>
        <w:t></w:t>
      </w:r>
      <w:r>
        <w:t></w:t>
      </w:r>
      <w:r>
        <w:rPr>
          <w:rFonts w:hint="eastAsia"/>
        </w:rPr>
        <w:t>Н</w:t>
      </w:r>
      <w:r>
        <w:t></w:t>
      </w:r>
      <w:r>
        <w:rPr>
          <w:rFonts w:hint="eastAsia"/>
        </w:rPr>
        <w:t>Чавчавадзе</w:t>
      </w:r>
      <w:r>
        <w:t></w:t>
      </w:r>
    </w:p>
    <w:p w:rsidR="000F1826" w:rsidRDefault="000F1826" w:rsidP="000F1826">
      <w:r>
        <w:rPr>
          <w:rFonts w:hint="eastAsia"/>
        </w:rPr>
        <w:t>Наукова</w:t>
      </w:r>
      <w:r>
        <w:t></w:t>
      </w:r>
      <w:r>
        <w:rPr>
          <w:rFonts w:hint="eastAsia"/>
        </w:rPr>
        <w:t>новизна</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в</w:t>
      </w:r>
      <w:r>
        <w:t></w:t>
      </w:r>
      <w:r>
        <w:rPr>
          <w:rFonts w:hint="eastAsia"/>
        </w:rPr>
        <w:t>розробці</w:t>
      </w:r>
      <w:r>
        <w:t></w:t>
      </w:r>
      <w:r>
        <w:rPr>
          <w:rFonts w:hint="eastAsia"/>
        </w:rPr>
        <w:t>типології</w:t>
      </w:r>
    </w:p>
    <w:p w:rsidR="000F1826" w:rsidRDefault="000F1826" w:rsidP="000F1826">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r>
        <w:t></w:t>
      </w:r>
      <w:r>
        <w:rPr>
          <w:rFonts w:hint="eastAsia"/>
        </w:rPr>
        <w:t>культури</w:t>
      </w:r>
      <w:r>
        <w:t></w:t>
      </w:r>
      <w:r>
        <w:t></w:t>
      </w:r>
      <w:r>
        <w:rPr>
          <w:rFonts w:hint="eastAsia"/>
        </w:rPr>
        <w:t>які</w:t>
      </w:r>
      <w:r>
        <w:t></w:t>
      </w:r>
      <w:r>
        <w:rPr>
          <w:rFonts w:hint="eastAsia"/>
        </w:rPr>
        <w:t>обґрунтовують</w:t>
      </w:r>
    </w:p>
    <w:p w:rsidR="000F1826" w:rsidRDefault="000F1826" w:rsidP="000F1826">
      <w:r>
        <w:rPr>
          <w:rFonts w:hint="eastAsia"/>
        </w:rPr>
        <w:t>економічний</w:t>
      </w:r>
      <w:r>
        <w:t></w:t>
      </w:r>
      <w:r>
        <w:rPr>
          <w:rFonts w:hint="eastAsia"/>
        </w:rPr>
        <w:t>статус</w:t>
      </w:r>
      <w:r>
        <w:t></w:t>
      </w:r>
      <w:r>
        <w:rPr>
          <w:rFonts w:hint="eastAsia"/>
        </w:rPr>
        <w:t>культурного</w:t>
      </w:r>
      <w:r>
        <w:t></w:t>
      </w:r>
      <w:r>
        <w:rPr>
          <w:rFonts w:hint="eastAsia"/>
        </w:rPr>
        <w:t>виробництва</w:t>
      </w:r>
      <w:r>
        <w:t></w:t>
      </w:r>
      <w:r>
        <w:t></w:t>
      </w:r>
      <w:r>
        <w:rPr>
          <w:rFonts w:hint="eastAsia"/>
        </w:rPr>
        <w:t>з</w:t>
      </w:r>
      <w:r>
        <w:t></w:t>
      </w:r>
      <w:r>
        <w:rPr>
          <w:rFonts w:hint="eastAsia"/>
        </w:rPr>
        <w:t>метою</w:t>
      </w:r>
      <w:r>
        <w:t></w:t>
      </w:r>
      <w:r>
        <w:rPr>
          <w:rFonts w:hint="eastAsia"/>
        </w:rPr>
        <w:t>впровадження</w:t>
      </w:r>
      <w:r>
        <w:t></w:t>
      </w:r>
      <w:r>
        <w:rPr>
          <w:rFonts w:hint="eastAsia"/>
        </w:rPr>
        <w:t>в</w:t>
      </w:r>
      <w:r>
        <w:t></w:t>
      </w:r>
      <w:r>
        <w:rPr>
          <w:rFonts w:hint="eastAsia"/>
        </w:rPr>
        <w:t>український</w:t>
      </w:r>
    </w:p>
    <w:p w:rsidR="000F1826" w:rsidRDefault="000F1826" w:rsidP="000F1826">
      <w:r>
        <w:rPr>
          <w:rFonts w:hint="eastAsia"/>
        </w:rPr>
        <w:t>філософсько</w:t>
      </w:r>
      <w:r>
        <w:t></w:t>
      </w:r>
      <w:r>
        <w:rPr>
          <w:rFonts w:hint="eastAsia"/>
        </w:rPr>
        <w:t>культурологічний</w:t>
      </w:r>
      <w:r>
        <w:t></w:t>
      </w:r>
      <w:r>
        <w:rPr>
          <w:rFonts w:hint="eastAsia"/>
        </w:rPr>
        <w:t>дискурс</w:t>
      </w:r>
      <w:r>
        <w:t></w:t>
      </w:r>
      <w:r>
        <w:rPr>
          <w:rFonts w:hint="eastAsia"/>
        </w:rPr>
        <w:t>новітнього</w:t>
      </w:r>
      <w:r>
        <w:t></w:t>
      </w:r>
      <w:r>
        <w:rPr>
          <w:rFonts w:hint="eastAsia"/>
        </w:rPr>
        <w:t>розуміння</w:t>
      </w:r>
      <w:r>
        <w:t></w:t>
      </w:r>
      <w:r>
        <w:rPr>
          <w:rFonts w:hint="eastAsia"/>
        </w:rPr>
        <w:t>функціонування</w:t>
      </w:r>
    </w:p>
    <w:p w:rsidR="000F1826" w:rsidRDefault="000F1826" w:rsidP="000F1826">
      <w:r>
        <w:rPr>
          <w:rFonts w:hint="eastAsia"/>
        </w:rPr>
        <w:t>сфери</w:t>
      </w:r>
      <w:r>
        <w:t></w:t>
      </w:r>
      <w:r>
        <w:rPr>
          <w:rFonts w:hint="eastAsia"/>
        </w:rPr>
        <w:t>культури</w:t>
      </w:r>
      <w:r>
        <w:t></w:t>
      </w:r>
      <w:r>
        <w:rPr>
          <w:rFonts w:hint="eastAsia"/>
        </w:rPr>
        <w:t>як</w:t>
      </w:r>
      <w:r>
        <w:t></w:t>
      </w:r>
      <w:r>
        <w:rPr>
          <w:rFonts w:hint="eastAsia"/>
        </w:rPr>
        <w:t>економічної</w:t>
      </w:r>
      <w:r>
        <w:t></w:t>
      </w:r>
      <w:r>
        <w:rPr>
          <w:rFonts w:hint="eastAsia"/>
        </w:rPr>
        <w:t>реальності</w:t>
      </w:r>
      <w:r>
        <w:t></w:t>
      </w:r>
      <w:r>
        <w:rPr>
          <w:rFonts w:hint="eastAsia"/>
        </w:rPr>
        <w:t>відповідно</w:t>
      </w:r>
      <w:r>
        <w:t></w:t>
      </w:r>
      <w:r>
        <w:rPr>
          <w:rFonts w:hint="eastAsia"/>
        </w:rPr>
        <w:t>до</w:t>
      </w:r>
      <w:r>
        <w:t></w:t>
      </w:r>
      <w:r>
        <w:rPr>
          <w:rFonts w:hint="eastAsia"/>
        </w:rPr>
        <w:t>західноєвропейської</w:t>
      </w:r>
    </w:p>
    <w:p w:rsidR="000F1826" w:rsidRDefault="000F1826" w:rsidP="000F1826">
      <w:r>
        <w:rPr>
          <w:rFonts w:hint="eastAsia"/>
        </w:rPr>
        <w:t>наукової</w:t>
      </w:r>
      <w:r>
        <w:t></w:t>
      </w:r>
      <w:r>
        <w:rPr>
          <w:rFonts w:hint="eastAsia"/>
        </w:rPr>
        <w:t>традиції</w:t>
      </w:r>
      <w:r>
        <w:t></w:t>
      </w:r>
      <w:r>
        <w:rPr>
          <w:rFonts w:hint="eastAsia"/>
        </w:rPr>
        <w:t>ХХ</w:t>
      </w:r>
      <w:r>
        <w:t></w:t>
      </w:r>
      <w:r>
        <w:rPr>
          <w:rFonts w:hint="eastAsia"/>
        </w:rPr>
        <w:t>ст</w:t>
      </w:r>
      <w:r>
        <w:t></w:t>
      </w:r>
      <w:r>
        <w:t></w:t>
      </w:r>
      <w:r>
        <w:rPr>
          <w:rFonts w:hint="eastAsia"/>
        </w:rPr>
        <w:t>Зокрема</w:t>
      </w:r>
      <w:r>
        <w:t></w:t>
      </w:r>
      <w:r>
        <w:rPr>
          <w:rFonts w:hint="eastAsia"/>
        </w:rPr>
        <w:t>було</w:t>
      </w:r>
      <w:r>
        <w:t></w:t>
      </w:r>
    </w:p>
    <w:p w:rsidR="000F1826" w:rsidRDefault="000F1826" w:rsidP="000F1826">
      <w:r>
        <w:rPr>
          <w:rFonts w:hint="eastAsia"/>
        </w:rPr>
        <w:t>Вперше</w:t>
      </w:r>
      <w:r>
        <w:t></w:t>
      </w:r>
    </w:p>
    <w:p w:rsidR="000F1826" w:rsidRDefault="000F1826" w:rsidP="000F1826">
      <w:r>
        <w:t></w:t>
      </w:r>
      <w:r>
        <w:t></w:t>
      </w:r>
      <w:r>
        <w:rPr>
          <w:rFonts w:hint="eastAsia"/>
        </w:rPr>
        <w:t>здійснено</w:t>
      </w:r>
      <w:r>
        <w:t></w:t>
      </w:r>
      <w:r>
        <w:rPr>
          <w:rFonts w:hint="eastAsia"/>
        </w:rPr>
        <w:t>типологію</w:t>
      </w:r>
      <w:r>
        <w:t></w:t>
      </w:r>
      <w:r>
        <w:rPr>
          <w:rFonts w:hint="eastAsia"/>
        </w:rPr>
        <w:t>теоретичних</w:t>
      </w:r>
      <w:r>
        <w:t></w:t>
      </w:r>
      <w:r>
        <w:rPr>
          <w:rFonts w:hint="eastAsia"/>
        </w:rPr>
        <w:t>концепцій</w:t>
      </w:r>
      <w:r>
        <w:t></w:t>
      </w:r>
      <w:r>
        <w:rPr>
          <w:rFonts w:hint="eastAsia"/>
        </w:rPr>
        <w:t>сучасної</w:t>
      </w:r>
      <w:r>
        <w:t></w:t>
      </w:r>
      <w:r>
        <w:rPr>
          <w:rFonts w:hint="eastAsia"/>
        </w:rPr>
        <w:t>економіки</w:t>
      </w:r>
    </w:p>
    <w:p w:rsidR="000F1826" w:rsidRDefault="000F1826" w:rsidP="000F1826">
      <w:r>
        <w:rPr>
          <w:rFonts w:hint="eastAsia"/>
        </w:rPr>
        <w:t>культури</w:t>
      </w:r>
      <w:r>
        <w:t></w:t>
      </w:r>
      <w:r>
        <w:t></w:t>
      </w:r>
      <w:r>
        <w:rPr>
          <w:rFonts w:hint="eastAsia"/>
        </w:rPr>
        <w:t>яку</w:t>
      </w:r>
      <w:r>
        <w:t></w:t>
      </w:r>
      <w:r>
        <w:rPr>
          <w:rFonts w:hint="eastAsia"/>
        </w:rPr>
        <w:t>розглянуто</w:t>
      </w:r>
      <w:r>
        <w:t></w:t>
      </w:r>
      <w:r>
        <w:rPr>
          <w:rFonts w:hint="eastAsia"/>
        </w:rPr>
        <w:t>в</w:t>
      </w:r>
      <w:r>
        <w:t></w:t>
      </w:r>
      <w:r>
        <w:rPr>
          <w:rFonts w:hint="eastAsia"/>
        </w:rPr>
        <w:t>якості</w:t>
      </w:r>
      <w:r>
        <w:t></w:t>
      </w:r>
      <w:r>
        <w:rPr>
          <w:rFonts w:hint="eastAsia"/>
        </w:rPr>
        <w:t>міждисциплінарного</w:t>
      </w:r>
      <w:r>
        <w:t></w:t>
      </w:r>
      <w:r>
        <w:rPr>
          <w:rFonts w:hint="eastAsia"/>
        </w:rPr>
        <w:t>наукового</w:t>
      </w:r>
      <w:r>
        <w:t></w:t>
      </w:r>
      <w:r>
        <w:rPr>
          <w:rFonts w:hint="eastAsia"/>
        </w:rPr>
        <w:t>проекту</w:t>
      </w:r>
      <w:r>
        <w:t></w:t>
      </w:r>
      <w:r>
        <w:t></w:t>
      </w:r>
      <w:r>
        <w:rPr>
          <w:rFonts w:hint="eastAsia"/>
        </w:rPr>
        <w:t>що</w:t>
      </w:r>
    </w:p>
    <w:p w:rsidR="000F1826" w:rsidRDefault="000F1826" w:rsidP="000F1826">
      <w:r>
        <w:rPr>
          <w:rFonts w:hint="eastAsia"/>
        </w:rPr>
        <w:t>обґрунтовує</w:t>
      </w:r>
      <w:r>
        <w:t></w:t>
      </w:r>
      <w:r>
        <w:rPr>
          <w:rFonts w:hint="eastAsia"/>
        </w:rPr>
        <w:t>економічний</w:t>
      </w:r>
      <w:r>
        <w:t></w:t>
      </w:r>
      <w:r>
        <w:rPr>
          <w:rFonts w:hint="eastAsia"/>
        </w:rPr>
        <w:t>статус</w:t>
      </w:r>
      <w:r>
        <w:t></w:t>
      </w:r>
      <w:r>
        <w:rPr>
          <w:rFonts w:hint="eastAsia"/>
        </w:rPr>
        <w:t>сфери</w:t>
      </w:r>
      <w:r>
        <w:t></w:t>
      </w:r>
      <w:r>
        <w:rPr>
          <w:rFonts w:hint="eastAsia"/>
        </w:rPr>
        <w:t>культурного</w:t>
      </w:r>
      <w:r>
        <w:t></w:t>
      </w:r>
      <w:r>
        <w:rPr>
          <w:rFonts w:hint="eastAsia"/>
        </w:rPr>
        <w:t>виробництва</w:t>
      </w:r>
      <w:r>
        <w:t></w:t>
      </w:r>
      <w:r>
        <w:rPr>
          <w:rFonts w:hint="eastAsia"/>
        </w:rPr>
        <w:t>відповідно</w:t>
      </w:r>
      <w:r>
        <w:t></w:t>
      </w:r>
      <w:r>
        <w:rPr>
          <w:rFonts w:hint="eastAsia"/>
        </w:rPr>
        <w:t>до</w:t>
      </w:r>
    </w:p>
    <w:p w:rsidR="000F1826" w:rsidRDefault="000F1826" w:rsidP="000F1826">
      <w:r>
        <w:rPr>
          <w:rFonts w:hint="eastAsia"/>
        </w:rPr>
        <w:t>західноєвропейської</w:t>
      </w:r>
      <w:r>
        <w:t></w:t>
      </w:r>
      <w:r>
        <w:rPr>
          <w:rFonts w:hint="eastAsia"/>
        </w:rPr>
        <w:t>наукової</w:t>
      </w:r>
      <w:r>
        <w:t></w:t>
      </w:r>
      <w:r>
        <w:rPr>
          <w:rFonts w:hint="eastAsia"/>
        </w:rPr>
        <w:t>традиції</w:t>
      </w:r>
      <w:r>
        <w:t></w:t>
      </w:r>
      <w:r>
        <w:rPr>
          <w:rFonts w:hint="eastAsia"/>
        </w:rPr>
        <w:t>ХХ</w:t>
      </w:r>
      <w:r>
        <w:t></w:t>
      </w:r>
      <w:r>
        <w:rPr>
          <w:rFonts w:hint="eastAsia"/>
        </w:rPr>
        <w:t>ст</w:t>
      </w:r>
      <w:r>
        <w:t></w:t>
      </w:r>
      <w:r>
        <w:t></w:t>
      </w:r>
      <w:r>
        <w:rPr>
          <w:rFonts w:hint="eastAsia"/>
        </w:rPr>
        <w:t>щодо</w:t>
      </w:r>
      <w:r>
        <w:t></w:t>
      </w:r>
      <w:r>
        <w:rPr>
          <w:rFonts w:hint="eastAsia"/>
        </w:rPr>
        <w:t>розуміння</w:t>
      </w:r>
      <w:r>
        <w:t></w:t>
      </w:r>
      <w:r>
        <w:rPr>
          <w:rFonts w:hint="eastAsia"/>
        </w:rPr>
        <w:t>культури</w:t>
      </w:r>
      <w:r>
        <w:t></w:t>
      </w:r>
      <w:r>
        <w:t></w:t>
      </w:r>
      <w:r>
        <w:rPr>
          <w:rFonts w:hint="eastAsia"/>
        </w:rPr>
        <w:t>визначено</w:t>
      </w:r>
    </w:p>
    <w:p w:rsidR="000F1826" w:rsidRDefault="000F1826" w:rsidP="000F1826">
      <w:r>
        <w:rPr>
          <w:rFonts w:hint="eastAsia"/>
        </w:rPr>
        <w:t>теоретико</w:t>
      </w:r>
      <w:r>
        <w:t></w:t>
      </w:r>
      <w:r>
        <w:rPr>
          <w:rFonts w:hint="eastAsia"/>
        </w:rPr>
        <w:t>методологічне</w:t>
      </w:r>
      <w:r>
        <w:t></w:t>
      </w:r>
      <w:r>
        <w:rPr>
          <w:rFonts w:hint="eastAsia"/>
        </w:rPr>
        <w:t>підґрунтя</w:t>
      </w:r>
      <w:r>
        <w:t></w:t>
      </w:r>
      <w:r>
        <w:rPr>
          <w:rFonts w:hint="eastAsia"/>
        </w:rPr>
        <w:t>формування</w:t>
      </w:r>
      <w:r>
        <w:t></w:t>
      </w:r>
      <w:r>
        <w:rPr>
          <w:rFonts w:hint="eastAsia"/>
        </w:rPr>
        <w:t>цієї</w:t>
      </w:r>
      <w:r>
        <w:t></w:t>
      </w:r>
      <w:r>
        <w:rPr>
          <w:rFonts w:hint="eastAsia"/>
        </w:rPr>
        <w:t>традиції</w:t>
      </w:r>
      <w:r>
        <w:t></w:t>
      </w:r>
      <w:r>
        <w:rPr>
          <w:rFonts w:hint="eastAsia"/>
        </w:rPr>
        <w:t>в</w:t>
      </w:r>
      <w:r>
        <w:t></w:t>
      </w:r>
      <w:r>
        <w:rPr>
          <w:rFonts w:hint="eastAsia"/>
        </w:rPr>
        <w:t>науковому</w:t>
      </w:r>
      <w:r>
        <w:t></w:t>
      </w:r>
      <w:r>
        <w:rPr>
          <w:rFonts w:hint="eastAsia"/>
        </w:rPr>
        <w:t>дискурсі</w:t>
      </w:r>
    </w:p>
    <w:p w:rsidR="000F1826" w:rsidRDefault="000F1826" w:rsidP="000F1826">
      <w:r>
        <w:rPr>
          <w:rFonts w:hint="eastAsia"/>
        </w:rPr>
        <w:t>та</w:t>
      </w:r>
      <w:r>
        <w:t></w:t>
      </w:r>
      <w:r>
        <w:rPr>
          <w:rFonts w:hint="eastAsia"/>
        </w:rPr>
        <w:t>міжнародних</w:t>
      </w:r>
      <w:r>
        <w:t></w:t>
      </w:r>
      <w:r>
        <w:rPr>
          <w:rFonts w:hint="eastAsia"/>
        </w:rPr>
        <w:t>і</w:t>
      </w:r>
      <w:r>
        <w:t></w:t>
      </w:r>
      <w:r>
        <w:rPr>
          <w:rFonts w:hint="eastAsia"/>
        </w:rPr>
        <w:t>європейських</w:t>
      </w:r>
      <w:r>
        <w:t></w:t>
      </w:r>
      <w:r>
        <w:rPr>
          <w:rFonts w:hint="eastAsia"/>
        </w:rPr>
        <w:t>урядово</w:t>
      </w:r>
      <w:r>
        <w:t></w:t>
      </w:r>
      <w:r>
        <w:rPr>
          <w:rFonts w:hint="eastAsia"/>
        </w:rPr>
        <w:t>інституційних</w:t>
      </w:r>
      <w:r>
        <w:t></w:t>
      </w:r>
      <w:r>
        <w:rPr>
          <w:rFonts w:hint="eastAsia"/>
        </w:rPr>
        <w:t>практиках</w:t>
      </w:r>
      <w:r>
        <w:t></w:t>
      </w:r>
      <w:r>
        <w:rPr>
          <w:rFonts w:hint="eastAsia"/>
        </w:rPr>
        <w:t>в</w:t>
      </w:r>
      <w:r>
        <w:t></w:t>
      </w:r>
      <w:r>
        <w:rPr>
          <w:rFonts w:hint="eastAsia"/>
        </w:rPr>
        <w:t>сфері</w:t>
      </w:r>
      <w:r>
        <w:t></w:t>
      </w:r>
      <w:r>
        <w:rPr>
          <w:rFonts w:hint="eastAsia"/>
        </w:rPr>
        <w:t>культури</w:t>
      </w:r>
      <w:r>
        <w:t></w:t>
      </w:r>
    </w:p>
    <w:p w:rsidR="000F1826" w:rsidRDefault="000F1826" w:rsidP="000F1826">
      <w:r>
        <w:rPr>
          <w:rFonts w:hint="eastAsia"/>
        </w:rPr>
        <w:t>які</w:t>
      </w:r>
      <w:r>
        <w:t></w:t>
      </w:r>
      <w:r>
        <w:rPr>
          <w:rFonts w:hint="eastAsia"/>
        </w:rPr>
        <w:t>об’єктивують</w:t>
      </w:r>
      <w:r>
        <w:t></w:t>
      </w:r>
      <w:r>
        <w:rPr>
          <w:rFonts w:hint="eastAsia"/>
        </w:rPr>
        <w:t>культурне</w:t>
      </w:r>
      <w:r>
        <w:t></w:t>
      </w:r>
      <w:r>
        <w:rPr>
          <w:rFonts w:hint="eastAsia"/>
        </w:rPr>
        <w:t>виробництво</w:t>
      </w:r>
      <w:r>
        <w:t></w:t>
      </w:r>
      <w:r>
        <w:rPr>
          <w:rFonts w:hint="eastAsia"/>
        </w:rPr>
        <w:t>як</w:t>
      </w:r>
      <w:r>
        <w:t></w:t>
      </w:r>
      <w:r>
        <w:rPr>
          <w:rFonts w:hint="eastAsia"/>
        </w:rPr>
        <w:t>економічну</w:t>
      </w:r>
      <w:r>
        <w:t></w:t>
      </w:r>
      <w:r>
        <w:rPr>
          <w:rFonts w:hint="eastAsia"/>
        </w:rPr>
        <w:t>реальність</w:t>
      </w:r>
      <w:r>
        <w:t></w:t>
      </w:r>
      <w:r>
        <w:rPr>
          <w:rFonts w:hint="eastAsia"/>
        </w:rPr>
        <w:t>в</w:t>
      </w:r>
      <w:r>
        <w:t></w:t>
      </w:r>
      <w:r>
        <w:rPr>
          <w:rFonts w:hint="eastAsia"/>
        </w:rPr>
        <w:t>формі</w:t>
      </w:r>
    </w:p>
    <w:p w:rsidR="000F1826" w:rsidRDefault="000F1826" w:rsidP="000F1826">
      <w:r>
        <w:rPr>
          <w:rFonts w:hint="eastAsia"/>
        </w:rPr>
        <w:t>культурних</w:t>
      </w:r>
      <w:r>
        <w:t></w:t>
      </w:r>
      <w:r>
        <w:rPr>
          <w:rFonts w:hint="eastAsia"/>
        </w:rPr>
        <w:t>індустрій</w:t>
      </w:r>
      <w:r>
        <w:t></w:t>
      </w:r>
    </w:p>
    <w:p w:rsidR="000F1826" w:rsidRDefault="000F1826" w:rsidP="000F1826">
      <w:r>
        <w:t></w:t>
      </w:r>
      <w:r>
        <w:t></w:t>
      </w:r>
      <w:r>
        <w:rPr>
          <w:rFonts w:hint="eastAsia"/>
        </w:rPr>
        <w:t>проаналізовано</w:t>
      </w:r>
      <w:r>
        <w:t></w:t>
      </w:r>
      <w:r>
        <w:rPr>
          <w:rFonts w:hint="eastAsia"/>
        </w:rPr>
        <w:t>економічний</w:t>
      </w:r>
      <w:r>
        <w:t></w:t>
      </w:r>
      <w:r>
        <w:rPr>
          <w:rFonts w:hint="eastAsia"/>
        </w:rPr>
        <w:t>статус</w:t>
      </w:r>
      <w:r>
        <w:t></w:t>
      </w:r>
      <w:r>
        <w:rPr>
          <w:rFonts w:hint="eastAsia"/>
        </w:rPr>
        <w:t>культури</w:t>
      </w:r>
      <w:r>
        <w:t></w:t>
      </w:r>
      <w:r>
        <w:rPr>
          <w:rFonts w:hint="eastAsia"/>
        </w:rPr>
        <w:t>в</w:t>
      </w:r>
      <w:r>
        <w:t></w:t>
      </w:r>
      <w:r>
        <w:rPr>
          <w:rFonts w:hint="eastAsia"/>
        </w:rPr>
        <w:t>її</w:t>
      </w:r>
      <w:r>
        <w:t></w:t>
      </w:r>
      <w:r>
        <w:rPr>
          <w:rFonts w:hint="eastAsia"/>
        </w:rPr>
        <w:t>прагматичному</w:t>
      </w:r>
      <w:r>
        <w:t></w:t>
      </w:r>
      <w:r>
        <w:rPr>
          <w:rFonts w:hint="eastAsia"/>
        </w:rPr>
        <w:t>та</w:t>
      </w:r>
    </w:p>
    <w:p w:rsidR="000F1826" w:rsidRDefault="000F1826" w:rsidP="000F1826">
      <w:r>
        <w:rPr>
          <w:rFonts w:hint="eastAsia"/>
        </w:rPr>
        <w:t>інструментальному</w:t>
      </w:r>
      <w:r>
        <w:t></w:t>
      </w:r>
      <w:r>
        <w:rPr>
          <w:rFonts w:hint="eastAsia"/>
        </w:rPr>
        <w:t>означенні</w:t>
      </w:r>
      <w:r>
        <w:t></w:t>
      </w:r>
      <w:r>
        <w:t></w:t>
      </w:r>
      <w:r>
        <w:rPr>
          <w:rFonts w:hint="eastAsia"/>
        </w:rPr>
        <w:t>яке</w:t>
      </w:r>
      <w:r>
        <w:t></w:t>
      </w:r>
      <w:r>
        <w:rPr>
          <w:rFonts w:hint="eastAsia"/>
        </w:rPr>
        <w:t>прослідковується</w:t>
      </w:r>
      <w:r>
        <w:t></w:t>
      </w:r>
      <w:r>
        <w:rPr>
          <w:rFonts w:hint="eastAsia"/>
        </w:rPr>
        <w:t>в</w:t>
      </w:r>
      <w:r>
        <w:t></w:t>
      </w:r>
      <w:r>
        <w:rPr>
          <w:rFonts w:hint="eastAsia"/>
        </w:rPr>
        <w:t>історії</w:t>
      </w:r>
      <w:r>
        <w:t></w:t>
      </w:r>
      <w:r>
        <w:rPr>
          <w:rFonts w:hint="eastAsia"/>
        </w:rPr>
        <w:t>становлення</w:t>
      </w:r>
      <w:r>
        <w:t></w:t>
      </w:r>
      <w:r>
        <w:rPr>
          <w:rFonts w:hint="eastAsia"/>
        </w:rPr>
        <w:t>таких</w:t>
      </w:r>
      <w:r>
        <w:t></w:t>
      </w:r>
      <w:r>
        <w:rPr>
          <w:rFonts w:hint="eastAsia"/>
        </w:rPr>
        <w:t>її</w:t>
      </w:r>
    </w:p>
    <w:p w:rsidR="000F1826" w:rsidRDefault="000F1826" w:rsidP="000F1826">
      <w:r>
        <w:rPr>
          <w:rFonts w:hint="eastAsia"/>
        </w:rPr>
        <w:t>інституалізованих</w:t>
      </w:r>
      <w:r>
        <w:t></w:t>
      </w:r>
      <w:r>
        <w:rPr>
          <w:rFonts w:hint="eastAsia"/>
        </w:rPr>
        <w:t>формах</w:t>
      </w:r>
      <w:r>
        <w:t></w:t>
      </w:r>
      <w:r>
        <w:t></w:t>
      </w:r>
      <w:r>
        <w:rPr>
          <w:rFonts w:hint="eastAsia"/>
        </w:rPr>
        <w:t>університети</w:t>
      </w:r>
      <w:r>
        <w:t></w:t>
      </w:r>
      <w:r>
        <w:t></w:t>
      </w:r>
      <w:r>
        <w:rPr>
          <w:rFonts w:hint="eastAsia"/>
        </w:rPr>
        <w:t>інституції</w:t>
      </w:r>
      <w:r>
        <w:t></w:t>
      </w:r>
      <w:r>
        <w:rPr>
          <w:rFonts w:hint="eastAsia"/>
        </w:rPr>
        <w:t>збереження</w:t>
      </w:r>
      <w:r>
        <w:t></w:t>
      </w:r>
      <w:r>
        <w:rPr>
          <w:rFonts w:hint="eastAsia"/>
        </w:rPr>
        <w:t>культурної</w:t>
      </w:r>
    </w:p>
    <w:p w:rsidR="000F1826" w:rsidRDefault="000F1826" w:rsidP="000F1826">
      <w:r>
        <w:rPr>
          <w:rFonts w:hint="eastAsia"/>
        </w:rPr>
        <w:t>спадщини</w:t>
      </w:r>
      <w:r>
        <w:t></w:t>
      </w:r>
      <w:r>
        <w:rPr>
          <w:rFonts w:hint="eastAsia"/>
        </w:rPr>
        <w:t>та</w:t>
      </w:r>
      <w:r>
        <w:t></w:t>
      </w:r>
      <w:r>
        <w:rPr>
          <w:rFonts w:hint="eastAsia"/>
        </w:rPr>
        <w:t>медіа</w:t>
      </w:r>
      <w:r>
        <w:t></w:t>
      </w:r>
      <w:r>
        <w:rPr>
          <w:rFonts w:hint="eastAsia"/>
        </w:rPr>
        <w:t>індустрії</w:t>
      </w:r>
      <w:r>
        <w:t></w:t>
      </w:r>
      <w:r>
        <w:t></w:t>
      </w:r>
      <w:r>
        <w:rPr>
          <w:rFonts w:hint="eastAsia"/>
        </w:rPr>
        <w:t>що</w:t>
      </w:r>
      <w:r>
        <w:t></w:t>
      </w:r>
      <w:r>
        <w:rPr>
          <w:rFonts w:hint="eastAsia"/>
        </w:rPr>
        <w:t>в</w:t>
      </w:r>
      <w:r>
        <w:t></w:t>
      </w:r>
      <w:r>
        <w:rPr>
          <w:rFonts w:hint="eastAsia"/>
        </w:rPr>
        <w:t>добу</w:t>
      </w:r>
      <w:r>
        <w:t></w:t>
      </w:r>
      <w:r>
        <w:rPr>
          <w:rFonts w:hint="eastAsia"/>
        </w:rPr>
        <w:t>Модерну</w:t>
      </w:r>
      <w:r>
        <w:t></w:t>
      </w:r>
      <w:r>
        <w:rPr>
          <w:rFonts w:hint="eastAsia"/>
        </w:rPr>
        <w:t>в</w:t>
      </w:r>
      <w:r>
        <w:t></w:t>
      </w:r>
      <w:r>
        <w:rPr>
          <w:rFonts w:hint="eastAsia"/>
        </w:rPr>
        <w:t>умовах</w:t>
      </w:r>
      <w:r>
        <w:t></w:t>
      </w:r>
      <w:r>
        <w:rPr>
          <w:rFonts w:hint="eastAsia"/>
        </w:rPr>
        <w:t>інтенсифікації</w:t>
      </w:r>
      <w:r>
        <w:t></w:t>
      </w:r>
      <w:r>
        <w:rPr>
          <w:rFonts w:hint="eastAsia"/>
        </w:rPr>
        <w:t>процесів</w:t>
      </w:r>
    </w:p>
    <w:p w:rsidR="000F1826" w:rsidRDefault="000F1826" w:rsidP="000F1826">
      <w:r>
        <w:t></w:t>
      </w:r>
      <w:r>
        <w:t></w:t>
      </w:r>
    </w:p>
    <w:p w:rsidR="000F1826" w:rsidRDefault="000F1826" w:rsidP="000F1826">
      <w:r>
        <w:rPr>
          <w:rFonts w:hint="eastAsia"/>
        </w:rPr>
        <w:t>індустріалізації</w:t>
      </w:r>
      <w:r>
        <w:t></w:t>
      </w:r>
      <w:r>
        <w:rPr>
          <w:rFonts w:hint="eastAsia"/>
        </w:rPr>
        <w:t>та</w:t>
      </w:r>
      <w:r>
        <w:t></w:t>
      </w:r>
      <w:r>
        <w:rPr>
          <w:rFonts w:hint="eastAsia"/>
        </w:rPr>
        <w:t>коммодифікації</w:t>
      </w:r>
      <w:r>
        <w:t></w:t>
      </w:r>
      <w:r>
        <w:rPr>
          <w:rFonts w:hint="eastAsia"/>
        </w:rPr>
        <w:t>в</w:t>
      </w:r>
      <w:r>
        <w:t></w:t>
      </w:r>
      <w:r>
        <w:rPr>
          <w:rFonts w:hint="eastAsia"/>
        </w:rPr>
        <w:t>сфері</w:t>
      </w:r>
      <w:r>
        <w:t></w:t>
      </w:r>
      <w:r>
        <w:rPr>
          <w:rFonts w:hint="eastAsia"/>
        </w:rPr>
        <w:t>культури</w:t>
      </w:r>
      <w:r>
        <w:t></w:t>
      </w:r>
      <w:r>
        <w:rPr>
          <w:rFonts w:hint="eastAsia"/>
        </w:rPr>
        <w:t>поступово</w:t>
      </w:r>
      <w:r>
        <w:t></w:t>
      </w:r>
      <w:r>
        <w:rPr>
          <w:rFonts w:hint="eastAsia"/>
        </w:rPr>
        <w:t>починають</w:t>
      </w:r>
    </w:p>
    <w:p w:rsidR="000F1826" w:rsidRDefault="000F1826" w:rsidP="000F1826">
      <w:r>
        <w:rPr>
          <w:rFonts w:hint="eastAsia"/>
        </w:rPr>
        <w:t>функціонувати</w:t>
      </w:r>
      <w:r>
        <w:t></w:t>
      </w:r>
      <w:r>
        <w:rPr>
          <w:rFonts w:hint="eastAsia"/>
        </w:rPr>
        <w:t>в</w:t>
      </w:r>
      <w:r>
        <w:t></w:t>
      </w:r>
      <w:r>
        <w:rPr>
          <w:rFonts w:hint="eastAsia"/>
        </w:rPr>
        <w:t>якості</w:t>
      </w:r>
      <w:r>
        <w:t></w:t>
      </w:r>
      <w:r>
        <w:rPr>
          <w:rFonts w:hint="eastAsia"/>
        </w:rPr>
        <w:t>культурних</w:t>
      </w:r>
      <w:r>
        <w:t></w:t>
      </w:r>
      <w:r>
        <w:rPr>
          <w:rFonts w:hint="eastAsia"/>
        </w:rPr>
        <w:t>індустрій</w:t>
      </w:r>
      <w:r>
        <w:t></w:t>
      </w:r>
    </w:p>
    <w:p w:rsidR="000F1826" w:rsidRDefault="000F1826" w:rsidP="000F1826">
      <w:r>
        <w:t></w:t>
      </w:r>
      <w:r>
        <w:t></w:t>
      </w:r>
      <w:r>
        <w:rPr>
          <w:rFonts w:hint="eastAsia"/>
        </w:rPr>
        <w:t>обґрунтовано</w:t>
      </w:r>
      <w:r>
        <w:t></w:t>
      </w:r>
      <w:r>
        <w:t></w:t>
      </w:r>
      <w:r>
        <w:rPr>
          <w:rFonts w:hint="eastAsia"/>
        </w:rPr>
        <w:t>що</w:t>
      </w:r>
      <w:r>
        <w:t></w:t>
      </w:r>
      <w:r>
        <w:rPr>
          <w:rFonts w:hint="eastAsia"/>
        </w:rPr>
        <w:t>використання</w:t>
      </w:r>
      <w:r>
        <w:t></w:t>
      </w:r>
      <w:r>
        <w:rPr>
          <w:rFonts w:hint="eastAsia"/>
        </w:rPr>
        <w:t>поняття</w:t>
      </w:r>
      <w:r>
        <w:t></w:t>
      </w:r>
      <w:r>
        <w:t></w:t>
      </w:r>
      <w:r>
        <w:rPr>
          <w:rFonts w:hint="eastAsia"/>
        </w:rPr>
        <w:t>культурних</w:t>
      </w:r>
      <w:r>
        <w:t></w:t>
      </w:r>
      <w:r>
        <w:rPr>
          <w:rFonts w:hint="eastAsia"/>
        </w:rPr>
        <w:t>і</w:t>
      </w:r>
      <w:r>
        <w:t></w:t>
      </w:r>
      <w:r>
        <w:rPr>
          <w:rFonts w:hint="eastAsia"/>
        </w:rPr>
        <w:t>креативних</w:t>
      </w:r>
    </w:p>
    <w:p w:rsidR="000F1826" w:rsidRDefault="000F1826" w:rsidP="000F1826">
      <w:r>
        <w:rPr>
          <w:rFonts w:hint="eastAsia"/>
        </w:rPr>
        <w:t>індустрій</w:t>
      </w:r>
      <w:r>
        <w:t></w:t>
      </w:r>
      <w:r>
        <w:t></w:t>
      </w:r>
      <w:r>
        <w:rPr>
          <w:rFonts w:hint="eastAsia"/>
        </w:rPr>
        <w:t>є</w:t>
      </w:r>
      <w:r>
        <w:t></w:t>
      </w:r>
      <w:r>
        <w:rPr>
          <w:rFonts w:hint="eastAsia"/>
        </w:rPr>
        <w:t>доцільним</w:t>
      </w:r>
      <w:r>
        <w:t></w:t>
      </w:r>
      <w:r>
        <w:rPr>
          <w:rFonts w:hint="eastAsia"/>
        </w:rPr>
        <w:t>в</w:t>
      </w:r>
      <w:r>
        <w:t></w:t>
      </w:r>
      <w:r>
        <w:rPr>
          <w:rFonts w:hint="eastAsia"/>
        </w:rPr>
        <w:t>українській</w:t>
      </w:r>
      <w:r>
        <w:t></w:t>
      </w:r>
      <w:r>
        <w:rPr>
          <w:rFonts w:hint="eastAsia"/>
        </w:rPr>
        <w:t>філософсько</w:t>
      </w:r>
      <w:r>
        <w:t></w:t>
      </w:r>
      <w:r>
        <w:rPr>
          <w:rFonts w:hint="eastAsia"/>
        </w:rPr>
        <w:t>культурологічній</w:t>
      </w:r>
      <w:r>
        <w:t></w:t>
      </w:r>
      <w:r>
        <w:rPr>
          <w:rFonts w:hint="eastAsia"/>
        </w:rPr>
        <w:t>думці</w:t>
      </w:r>
      <w:r>
        <w:t></w:t>
      </w:r>
      <w:r>
        <w:rPr>
          <w:rFonts w:hint="eastAsia"/>
        </w:rPr>
        <w:t>для</w:t>
      </w:r>
    </w:p>
    <w:p w:rsidR="000F1826" w:rsidRDefault="000F1826" w:rsidP="000F1826">
      <w:r>
        <w:rPr>
          <w:rFonts w:hint="eastAsia"/>
        </w:rPr>
        <w:t>глибшого</w:t>
      </w:r>
      <w:r>
        <w:t></w:t>
      </w:r>
      <w:r>
        <w:rPr>
          <w:rFonts w:hint="eastAsia"/>
        </w:rPr>
        <w:t>розуміння</w:t>
      </w:r>
      <w:r>
        <w:t></w:t>
      </w:r>
      <w:r>
        <w:rPr>
          <w:rFonts w:hint="eastAsia"/>
        </w:rPr>
        <w:t>сучасних</w:t>
      </w:r>
      <w:r>
        <w:t></w:t>
      </w:r>
      <w:r>
        <w:rPr>
          <w:rFonts w:hint="eastAsia"/>
        </w:rPr>
        <w:t>культурних</w:t>
      </w:r>
      <w:r>
        <w:t></w:t>
      </w:r>
      <w:r>
        <w:rPr>
          <w:rFonts w:hint="eastAsia"/>
        </w:rPr>
        <w:t>процесів</w:t>
      </w:r>
      <w:r>
        <w:t></w:t>
      </w:r>
      <w:r>
        <w:rPr>
          <w:rFonts w:hint="eastAsia"/>
        </w:rPr>
        <w:t>як</w:t>
      </w:r>
      <w:r>
        <w:t></w:t>
      </w:r>
      <w:r>
        <w:rPr>
          <w:rFonts w:hint="eastAsia"/>
        </w:rPr>
        <w:t>в</w:t>
      </w:r>
      <w:r>
        <w:t></w:t>
      </w:r>
      <w:r>
        <w:rPr>
          <w:rFonts w:hint="eastAsia"/>
        </w:rPr>
        <w:t>теоретичній</w:t>
      </w:r>
      <w:r>
        <w:t></w:t>
      </w:r>
      <w:r>
        <w:t></w:t>
      </w:r>
      <w:r>
        <w:rPr>
          <w:rFonts w:hint="eastAsia"/>
        </w:rPr>
        <w:t>так</w:t>
      </w:r>
      <w:r>
        <w:t></w:t>
      </w:r>
      <w:r>
        <w:rPr>
          <w:rFonts w:hint="eastAsia"/>
        </w:rPr>
        <w:t>і</w:t>
      </w:r>
    </w:p>
    <w:p w:rsidR="000F1826" w:rsidRDefault="000F1826" w:rsidP="000F1826">
      <w:r>
        <w:rPr>
          <w:rFonts w:hint="eastAsia"/>
        </w:rPr>
        <w:t>практичній</w:t>
      </w:r>
      <w:r>
        <w:t></w:t>
      </w:r>
      <w:r>
        <w:rPr>
          <w:rFonts w:hint="eastAsia"/>
        </w:rPr>
        <w:t>площині</w:t>
      </w:r>
      <w:r>
        <w:t></w:t>
      </w:r>
      <w:r>
        <w:rPr>
          <w:rFonts w:hint="eastAsia"/>
        </w:rPr>
        <w:t>управління</w:t>
      </w:r>
      <w:r>
        <w:t></w:t>
      </w:r>
      <w:r>
        <w:rPr>
          <w:rFonts w:hint="eastAsia"/>
        </w:rPr>
        <w:t>і</w:t>
      </w:r>
      <w:r>
        <w:t></w:t>
      </w:r>
      <w:r>
        <w:rPr>
          <w:rFonts w:hint="eastAsia"/>
        </w:rPr>
        <w:t>здійснення</w:t>
      </w:r>
      <w:r>
        <w:t></w:t>
      </w:r>
      <w:r>
        <w:rPr>
          <w:rFonts w:hint="eastAsia"/>
        </w:rPr>
        <w:t>культурної</w:t>
      </w:r>
      <w:r>
        <w:t></w:t>
      </w:r>
      <w:r>
        <w:rPr>
          <w:rFonts w:hint="eastAsia"/>
        </w:rPr>
        <w:t>політики</w:t>
      </w:r>
      <w:r>
        <w:t></w:t>
      </w:r>
      <w:r>
        <w:rPr>
          <w:rFonts w:hint="eastAsia"/>
        </w:rPr>
        <w:t>в</w:t>
      </w:r>
      <w:r>
        <w:t></w:t>
      </w:r>
      <w:r>
        <w:rPr>
          <w:rFonts w:hint="eastAsia"/>
        </w:rPr>
        <w:t>Україні</w:t>
      </w:r>
      <w:r>
        <w:t></w:t>
      </w:r>
    </w:p>
    <w:p w:rsidR="000F1826" w:rsidRDefault="000F1826" w:rsidP="000F1826">
      <w:r>
        <w:rPr>
          <w:rFonts w:hint="eastAsia"/>
        </w:rPr>
        <w:t>Уточнено</w:t>
      </w:r>
      <w:r>
        <w:t></w:t>
      </w:r>
    </w:p>
    <w:p w:rsidR="000F1826" w:rsidRDefault="000F1826" w:rsidP="000F1826">
      <w:r>
        <w:t></w:t>
      </w:r>
      <w:r>
        <w:t></w:t>
      </w:r>
      <w:r>
        <w:rPr>
          <w:rFonts w:hint="eastAsia"/>
        </w:rPr>
        <w:t>поняття</w:t>
      </w:r>
      <w:r>
        <w:t></w:t>
      </w:r>
      <w:r>
        <w:t></w:t>
      </w:r>
      <w:r>
        <w:rPr>
          <w:rFonts w:hint="eastAsia"/>
        </w:rPr>
        <w:t>культурна</w:t>
      </w:r>
      <w:r>
        <w:t></w:t>
      </w:r>
      <w:r>
        <w:rPr>
          <w:rFonts w:hint="eastAsia"/>
        </w:rPr>
        <w:t>цінність</w:t>
      </w:r>
      <w:r>
        <w:t></w:t>
      </w:r>
      <w:r>
        <w:t></w:t>
      </w:r>
      <w:r>
        <w:t></w:t>
      </w:r>
      <w:r>
        <w:t></w:t>
      </w:r>
      <w:r>
        <w:rPr>
          <w:rFonts w:hint="eastAsia"/>
        </w:rPr>
        <w:t>культурні</w:t>
      </w:r>
      <w:r>
        <w:t></w:t>
      </w:r>
      <w:r>
        <w:rPr>
          <w:rFonts w:hint="eastAsia"/>
        </w:rPr>
        <w:t>та</w:t>
      </w:r>
      <w:r>
        <w:t></w:t>
      </w:r>
      <w:r>
        <w:rPr>
          <w:rFonts w:hint="eastAsia"/>
        </w:rPr>
        <w:t>креативні</w:t>
      </w:r>
      <w:r>
        <w:t></w:t>
      </w:r>
      <w:r>
        <w:rPr>
          <w:rFonts w:hint="eastAsia"/>
        </w:rPr>
        <w:t>індустрії</w:t>
      </w:r>
      <w:r>
        <w:t></w:t>
      </w:r>
      <w:r>
        <w:t></w:t>
      </w:r>
    </w:p>
    <w:p w:rsidR="000F1826" w:rsidRDefault="000F1826" w:rsidP="000F1826">
      <w:r>
        <w:t></w:t>
      </w:r>
      <w:r>
        <w:rPr>
          <w:rFonts w:hint="eastAsia"/>
        </w:rPr>
        <w:t>культурний</w:t>
      </w:r>
      <w:r>
        <w:t></w:t>
      </w:r>
      <w:r>
        <w:rPr>
          <w:rFonts w:hint="eastAsia"/>
        </w:rPr>
        <w:t>капітал</w:t>
      </w:r>
      <w:r>
        <w:t></w:t>
      </w:r>
      <w:r>
        <w:t></w:t>
      </w:r>
      <w:r>
        <w:t></w:t>
      </w:r>
      <w:r>
        <w:t></w:t>
      </w:r>
      <w:r>
        <w:rPr>
          <w:rFonts w:hint="eastAsia"/>
        </w:rPr>
        <w:t>індустріалізація</w:t>
      </w:r>
      <w:r>
        <w:t></w:t>
      </w:r>
      <w:r>
        <w:rPr>
          <w:rFonts w:hint="eastAsia"/>
        </w:rPr>
        <w:t>в</w:t>
      </w:r>
      <w:r>
        <w:t></w:t>
      </w:r>
      <w:r>
        <w:rPr>
          <w:rFonts w:hint="eastAsia"/>
        </w:rPr>
        <w:t>сфері</w:t>
      </w:r>
      <w:r>
        <w:t></w:t>
      </w:r>
      <w:r>
        <w:rPr>
          <w:rFonts w:hint="eastAsia"/>
        </w:rPr>
        <w:t>культури</w:t>
      </w:r>
      <w:r>
        <w:t></w:t>
      </w:r>
      <w:r>
        <w:t></w:t>
      </w:r>
      <w:r>
        <w:t></w:t>
      </w:r>
      <w:r>
        <w:rPr>
          <w:rFonts w:hint="eastAsia"/>
        </w:rPr>
        <w:t>які</w:t>
      </w:r>
      <w:r>
        <w:t></w:t>
      </w:r>
      <w:r>
        <w:rPr>
          <w:rFonts w:hint="eastAsia"/>
        </w:rPr>
        <w:t>утворюють</w:t>
      </w:r>
    </w:p>
    <w:p w:rsidR="000F1826" w:rsidRDefault="000F1826" w:rsidP="000F1826">
      <w:r>
        <w:rPr>
          <w:rFonts w:hint="eastAsia"/>
        </w:rPr>
        <w:t>постсучасний</w:t>
      </w:r>
      <w:r>
        <w:t></w:t>
      </w:r>
      <w:r>
        <w:rPr>
          <w:rFonts w:hint="eastAsia"/>
        </w:rPr>
        <w:t>дискурс</w:t>
      </w:r>
      <w:r>
        <w:t></w:t>
      </w:r>
      <w:r>
        <w:rPr>
          <w:rFonts w:hint="eastAsia"/>
        </w:rPr>
        <w:t>економіки</w:t>
      </w:r>
      <w:r>
        <w:t></w:t>
      </w:r>
      <w:r>
        <w:rPr>
          <w:rFonts w:hint="eastAsia"/>
        </w:rPr>
        <w:t>культури</w:t>
      </w:r>
      <w:r>
        <w:t></w:t>
      </w:r>
      <w:r>
        <w:rPr>
          <w:rFonts w:hint="eastAsia"/>
        </w:rPr>
        <w:t>в</w:t>
      </w:r>
      <w:r>
        <w:t></w:t>
      </w:r>
      <w:r>
        <w:rPr>
          <w:rFonts w:hint="eastAsia"/>
        </w:rPr>
        <w:t>якості</w:t>
      </w:r>
      <w:r>
        <w:t></w:t>
      </w:r>
      <w:r>
        <w:rPr>
          <w:rFonts w:hint="eastAsia"/>
        </w:rPr>
        <w:t>міждисциплінарного</w:t>
      </w:r>
      <w:r>
        <w:t></w:t>
      </w:r>
      <w:r>
        <w:rPr>
          <w:rFonts w:hint="eastAsia"/>
        </w:rPr>
        <w:t>наукового</w:t>
      </w:r>
    </w:p>
    <w:p w:rsidR="000F1826" w:rsidRDefault="000F1826" w:rsidP="000F1826">
      <w:r>
        <w:rPr>
          <w:rFonts w:hint="eastAsia"/>
        </w:rPr>
        <w:t>проекту</w:t>
      </w:r>
      <w:r>
        <w:t></w:t>
      </w:r>
    </w:p>
    <w:p w:rsidR="000F1826" w:rsidRDefault="000F1826" w:rsidP="000F1826">
      <w:r>
        <w:t></w:t>
      </w:r>
      <w:r>
        <w:t></w:t>
      </w:r>
      <w:r>
        <w:rPr>
          <w:rFonts w:hint="eastAsia"/>
        </w:rPr>
        <w:t>розуміння</w:t>
      </w:r>
      <w:r>
        <w:t></w:t>
      </w:r>
      <w:r>
        <w:rPr>
          <w:rFonts w:hint="eastAsia"/>
        </w:rPr>
        <w:t>того</w:t>
      </w:r>
      <w:r>
        <w:t></w:t>
      </w:r>
      <w:r>
        <w:t></w:t>
      </w:r>
      <w:r>
        <w:rPr>
          <w:rFonts w:hint="eastAsia"/>
        </w:rPr>
        <w:t>що</w:t>
      </w:r>
      <w:r>
        <w:t></w:t>
      </w:r>
      <w:r>
        <w:rPr>
          <w:rFonts w:hint="eastAsia"/>
        </w:rPr>
        <w:t>культурні</w:t>
      </w:r>
      <w:r>
        <w:t></w:t>
      </w:r>
      <w:r>
        <w:rPr>
          <w:rFonts w:hint="eastAsia"/>
        </w:rPr>
        <w:t>продукти</w:t>
      </w:r>
      <w:r>
        <w:t></w:t>
      </w:r>
      <w:r>
        <w:rPr>
          <w:rFonts w:hint="eastAsia"/>
        </w:rPr>
        <w:t>є</w:t>
      </w:r>
      <w:r>
        <w:t></w:t>
      </w:r>
      <w:r>
        <w:rPr>
          <w:rFonts w:hint="eastAsia"/>
        </w:rPr>
        <w:t>ресурсами</w:t>
      </w:r>
      <w:r>
        <w:t></w:t>
      </w:r>
      <w:r>
        <w:rPr>
          <w:rFonts w:hint="eastAsia"/>
        </w:rPr>
        <w:t>функціонування</w:t>
      </w:r>
    </w:p>
    <w:p w:rsidR="000F1826" w:rsidRDefault="000F1826" w:rsidP="000F1826">
      <w:r>
        <w:rPr>
          <w:rFonts w:hint="eastAsia"/>
        </w:rPr>
        <w:t>сучасного</w:t>
      </w:r>
      <w:r>
        <w:t></w:t>
      </w:r>
      <w:r>
        <w:rPr>
          <w:rFonts w:hint="eastAsia"/>
        </w:rPr>
        <w:t>інформаційного</w:t>
      </w:r>
      <w:r>
        <w:t></w:t>
      </w:r>
      <w:r>
        <w:rPr>
          <w:rFonts w:hint="eastAsia"/>
        </w:rPr>
        <w:t>суспільства</w:t>
      </w:r>
      <w:r>
        <w:t></w:t>
      </w:r>
      <w:r>
        <w:t></w:t>
      </w:r>
      <w:r>
        <w:rPr>
          <w:rFonts w:hint="eastAsia"/>
        </w:rPr>
        <w:t>оскільки</w:t>
      </w:r>
      <w:r>
        <w:t></w:t>
      </w:r>
      <w:r>
        <w:rPr>
          <w:rFonts w:hint="eastAsia"/>
        </w:rPr>
        <w:t>містять</w:t>
      </w:r>
      <w:r>
        <w:t></w:t>
      </w:r>
      <w:r>
        <w:rPr>
          <w:rFonts w:hint="eastAsia"/>
        </w:rPr>
        <w:t>культурну</w:t>
      </w:r>
      <w:r>
        <w:t></w:t>
      </w:r>
      <w:r>
        <w:rPr>
          <w:rFonts w:hint="eastAsia"/>
        </w:rPr>
        <w:t>цінність</w:t>
      </w:r>
      <w:r>
        <w:t></w:t>
      </w:r>
      <w:r>
        <w:t></w:t>
      </w:r>
      <w:r>
        <w:rPr>
          <w:rFonts w:hint="eastAsia"/>
        </w:rPr>
        <w:t>яка</w:t>
      </w:r>
    </w:p>
    <w:p w:rsidR="000F1826" w:rsidRDefault="000F1826" w:rsidP="000F1826">
      <w:r>
        <w:rPr>
          <w:rFonts w:hint="eastAsia"/>
        </w:rPr>
        <w:t>детермінує</w:t>
      </w:r>
      <w:r>
        <w:t></w:t>
      </w:r>
      <w:r>
        <w:rPr>
          <w:rFonts w:hint="eastAsia"/>
        </w:rPr>
        <w:t>економічну</w:t>
      </w:r>
      <w:r>
        <w:t></w:t>
      </w:r>
      <w:r>
        <w:rPr>
          <w:rFonts w:hint="eastAsia"/>
        </w:rPr>
        <w:t>вартість</w:t>
      </w:r>
      <w:r>
        <w:t></w:t>
      </w:r>
      <w:r>
        <w:t></w:t>
      </w:r>
      <w:r>
        <w:rPr>
          <w:rFonts w:hint="eastAsia"/>
        </w:rPr>
        <w:t>і</w:t>
      </w:r>
      <w:r>
        <w:t></w:t>
      </w:r>
      <w:r>
        <w:rPr>
          <w:rFonts w:hint="eastAsia"/>
        </w:rPr>
        <w:t>створюють</w:t>
      </w:r>
      <w:r>
        <w:t></w:t>
      </w:r>
      <w:r>
        <w:rPr>
          <w:rFonts w:hint="eastAsia"/>
        </w:rPr>
        <w:t>окрім</w:t>
      </w:r>
      <w:r>
        <w:t></w:t>
      </w:r>
      <w:r>
        <w:rPr>
          <w:rFonts w:hint="eastAsia"/>
        </w:rPr>
        <w:t>індивідуальних</w:t>
      </w:r>
      <w:r>
        <w:t></w:t>
      </w:r>
      <w:r>
        <w:rPr>
          <w:rFonts w:hint="eastAsia"/>
        </w:rPr>
        <w:t>і</w:t>
      </w:r>
      <w:r>
        <w:t></w:t>
      </w:r>
      <w:r>
        <w:rPr>
          <w:rFonts w:hint="eastAsia"/>
        </w:rPr>
        <w:t>колективних</w:t>
      </w:r>
    </w:p>
    <w:p w:rsidR="000F1826" w:rsidRDefault="000F1826" w:rsidP="000F1826">
      <w:r>
        <w:rPr>
          <w:rFonts w:hint="eastAsia"/>
        </w:rPr>
        <w:t>благ</w:t>
      </w:r>
      <w:r>
        <w:t></w:t>
      </w:r>
      <w:r>
        <w:rPr>
          <w:rFonts w:hint="eastAsia"/>
        </w:rPr>
        <w:t>–</w:t>
      </w:r>
      <w:r>
        <w:t></w:t>
      </w:r>
      <w:r>
        <w:rPr>
          <w:rFonts w:hint="eastAsia"/>
        </w:rPr>
        <w:t>спільне</w:t>
      </w:r>
      <w:r>
        <w:t></w:t>
      </w:r>
      <w:r>
        <w:rPr>
          <w:rFonts w:hint="eastAsia"/>
        </w:rPr>
        <w:t>благо</w:t>
      </w:r>
      <w:r>
        <w:t></w:t>
      </w:r>
      <w:r>
        <w:t></w:t>
      </w:r>
      <w:r>
        <w:rPr>
          <w:rFonts w:hint="eastAsia"/>
        </w:rPr>
        <w:t>а</w:t>
      </w:r>
      <w:r>
        <w:t></w:t>
      </w:r>
      <w:r>
        <w:rPr>
          <w:rFonts w:hint="eastAsia"/>
        </w:rPr>
        <w:t>також</w:t>
      </w:r>
      <w:r>
        <w:t></w:t>
      </w:r>
      <w:r>
        <w:rPr>
          <w:rFonts w:hint="eastAsia"/>
        </w:rPr>
        <w:t>акумулюють</w:t>
      </w:r>
      <w:r>
        <w:t></w:t>
      </w:r>
      <w:r>
        <w:rPr>
          <w:rFonts w:hint="eastAsia"/>
        </w:rPr>
        <w:t>культурні</w:t>
      </w:r>
      <w:r>
        <w:t></w:t>
      </w:r>
      <w:r>
        <w:rPr>
          <w:rFonts w:hint="eastAsia"/>
        </w:rPr>
        <w:t>та</w:t>
      </w:r>
      <w:r>
        <w:t></w:t>
      </w:r>
      <w:r>
        <w:rPr>
          <w:rFonts w:hint="eastAsia"/>
        </w:rPr>
        <w:t>економічні</w:t>
      </w:r>
      <w:r>
        <w:t></w:t>
      </w:r>
      <w:r>
        <w:rPr>
          <w:rFonts w:hint="eastAsia"/>
        </w:rPr>
        <w:t>цінності</w:t>
      </w:r>
      <w:r>
        <w:t></w:t>
      </w:r>
      <w:r>
        <w:rPr>
          <w:rFonts w:hint="eastAsia"/>
        </w:rPr>
        <w:t>шляхом</w:t>
      </w:r>
    </w:p>
    <w:p w:rsidR="000F1826" w:rsidRDefault="000F1826" w:rsidP="000F1826">
      <w:r>
        <w:rPr>
          <w:rFonts w:hint="eastAsia"/>
        </w:rPr>
        <w:t>забезпечення</w:t>
      </w:r>
      <w:r>
        <w:t></w:t>
      </w:r>
      <w:r>
        <w:rPr>
          <w:rFonts w:hint="eastAsia"/>
        </w:rPr>
        <w:t>громадянам</w:t>
      </w:r>
      <w:r>
        <w:t></w:t>
      </w:r>
      <w:r>
        <w:rPr>
          <w:rFonts w:hint="eastAsia"/>
        </w:rPr>
        <w:t>повноцінної</w:t>
      </w:r>
      <w:r>
        <w:t></w:t>
      </w:r>
      <w:r>
        <w:rPr>
          <w:rFonts w:hint="eastAsia"/>
        </w:rPr>
        <w:t>участі</w:t>
      </w:r>
      <w:r>
        <w:t></w:t>
      </w:r>
      <w:r>
        <w:rPr>
          <w:rFonts w:hint="eastAsia"/>
        </w:rPr>
        <w:t>та</w:t>
      </w:r>
      <w:r>
        <w:t></w:t>
      </w:r>
      <w:r>
        <w:rPr>
          <w:rFonts w:hint="eastAsia"/>
        </w:rPr>
        <w:t>доступу</w:t>
      </w:r>
      <w:r>
        <w:t></w:t>
      </w:r>
      <w:r>
        <w:rPr>
          <w:rFonts w:hint="eastAsia"/>
        </w:rPr>
        <w:t>до</w:t>
      </w:r>
      <w:r>
        <w:t></w:t>
      </w:r>
      <w:r>
        <w:rPr>
          <w:rFonts w:hint="eastAsia"/>
        </w:rPr>
        <w:t>споживання</w:t>
      </w:r>
      <w:r>
        <w:t></w:t>
      </w:r>
      <w:r>
        <w:rPr>
          <w:rFonts w:hint="eastAsia"/>
        </w:rPr>
        <w:t>культурних</w:t>
      </w:r>
    </w:p>
    <w:p w:rsidR="000F1826" w:rsidRDefault="000F1826" w:rsidP="000F1826">
      <w:r>
        <w:rPr>
          <w:rFonts w:hint="eastAsia"/>
        </w:rPr>
        <w:t>продуктів</w:t>
      </w:r>
      <w:r>
        <w:t></w:t>
      </w:r>
    </w:p>
    <w:p w:rsidR="000F1826" w:rsidRDefault="000F1826" w:rsidP="000F1826">
      <w:r>
        <w:rPr>
          <w:rFonts w:hint="eastAsia"/>
        </w:rPr>
        <w:t>Набули</w:t>
      </w:r>
      <w:r>
        <w:t></w:t>
      </w:r>
      <w:r>
        <w:rPr>
          <w:rFonts w:hint="eastAsia"/>
        </w:rPr>
        <w:t>подальшого</w:t>
      </w:r>
      <w:r>
        <w:t></w:t>
      </w:r>
      <w:r>
        <w:rPr>
          <w:rFonts w:hint="eastAsia"/>
        </w:rPr>
        <w:t>розвитку</w:t>
      </w:r>
      <w:r>
        <w:t></w:t>
      </w:r>
    </w:p>
    <w:p w:rsidR="000F1826" w:rsidRDefault="000F1826" w:rsidP="000F1826">
      <w:r>
        <w:t></w:t>
      </w:r>
      <w:r>
        <w:t></w:t>
      </w:r>
      <w:r>
        <w:rPr>
          <w:rFonts w:hint="eastAsia"/>
        </w:rPr>
        <w:t>дослідження</w:t>
      </w:r>
      <w:r>
        <w:t></w:t>
      </w:r>
      <w:r>
        <w:rPr>
          <w:rFonts w:hint="eastAsia"/>
        </w:rPr>
        <w:t>щодо</w:t>
      </w:r>
      <w:r>
        <w:t></w:t>
      </w:r>
      <w:r>
        <w:rPr>
          <w:rFonts w:hint="eastAsia"/>
        </w:rPr>
        <w:t>ступеню</w:t>
      </w:r>
      <w:r>
        <w:t></w:t>
      </w:r>
      <w:r>
        <w:rPr>
          <w:rFonts w:hint="eastAsia"/>
        </w:rPr>
        <w:t>готовності</w:t>
      </w:r>
      <w:r>
        <w:t></w:t>
      </w:r>
      <w:r>
        <w:rPr>
          <w:rFonts w:hint="eastAsia"/>
        </w:rPr>
        <w:t>української</w:t>
      </w:r>
      <w:r>
        <w:t></w:t>
      </w:r>
      <w:r>
        <w:rPr>
          <w:rFonts w:hint="eastAsia"/>
        </w:rPr>
        <w:t>держави</w:t>
      </w:r>
      <w:r>
        <w:t></w:t>
      </w:r>
      <w:r>
        <w:rPr>
          <w:rFonts w:hint="eastAsia"/>
        </w:rPr>
        <w:t>до</w:t>
      </w:r>
      <w:r>
        <w:t></w:t>
      </w:r>
      <w:r>
        <w:rPr>
          <w:rFonts w:hint="eastAsia"/>
        </w:rPr>
        <w:t>реалізації</w:t>
      </w:r>
    </w:p>
    <w:p w:rsidR="000F1826" w:rsidRDefault="000F1826" w:rsidP="000F1826">
      <w:r>
        <w:rPr>
          <w:rFonts w:hint="eastAsia"/>
        </w:rPr>
        <w:t>проекту</w:t>
      </w:r>
      <w:r>
        <w:t></w:t>
      </w:r>
      <w:r>
        <w:rPr>
          <w:rFonts w:hint="eastAsia"/>
        </w:rPr>
        <w:t>креативної</w:t>
      </w:r>
      <w:r>
        <w:t></w:t>
      </w:r>
      <w:r>
        <w:rPr>
          <w:rFonts w:hint="eastAsia"/>
        </w:rPr>
        <w:t>економіки</w:t>
      </w:r>
      <w:r>
        <w:t></w:t>
      </w:r>
      <w:r>
        <w:t></w:t>
      </w:r>
      <w:r>
        <w:rPr>
          <w:rFonts w:hint="eastAsia"/>
        </w:rPr>
        <w:t>визначення</w:t>
      </w:r>
      <w:r>
        <w:t></w:t>
      </w:r>
      <w:r>
        <w:rPr>
          <w:rFonts w:hint="eastAsia"/>
        </w:rPr>
        <w:t>супутніх</w:t>
      </w:r>
      <w:r>
        <w:t></w:t>
      </w:r>
      <w:r>
        <w:rPr>
          <w:rFonts w:hint="eastAsia"/>
        </w:rPr>
        <w:t>проблем</w:t>
      </w:r>
      <w:r>
        <w:t></w:t>
      </w:r>
      <w:r>
        <w:rPr>
          <w:rFonts w:hint="eastAsia"/>
        </w:rPr>
        <w:t>та</w:t>
      </w:r>
      <w:r>
        <w:t></w:t>
      </w:r>
      <w:r>
        <w:rPr>
          <w:rFonts w:hint="eastAsia"/>
        </w:rPr>
        <w:t>перспектив</w:t>
      </w:r>
      <w:r>
        <w:t></w:t>
      </w:r>
      <w:r>
        <w:rPr>
          <w:rFonts w:hint="eastAsia"/>
        </w:rPr>
        <w:t>на</w:t>
      </w:r>
    </w:p>
    <w:p w:rsidR="000F1826" w:rsidRDefault="000F1826" w:rsidP="000F1826">
      <w:r>
        <w:rPr>
          <w:rFonts w:hint="eastAsia"/>
        </w:rPr>
        <w:t>цьому</w:t>
      </w:r>
      <w:r>
        <w:t></w:t>
      </w:r>
      <w:r>
        <w:rPr>
          <w:rFonts w:hint="eastAsia"/>
        </w:rPr>
        <w:t>шляху</w:t>
      </w:r>
      <w:r>
        <w:t></w:t>
      </w:r>
      <w:r>
        <w:rPr>
          <w:rFonts w:hint="eastAsia"/>
        </w:rPr>
        <w:t>в</w:t>
      </w:r>
      <w:r>
        <w:t></w:t>
      </w:r>
      <w:r>
        <w:rPr>
          <w:rFonts w:hint="eastAsia"/>
        </w:rPr>
        <w:t>питанні</w:t>
      </w:r>
      <w:r>
        <w:t></w:t>
      </w:r>
      <w:r>
        <w:rPr>
          <w:rFonts w:hint="eastAsia"/>
        </w:rPr>
        <w:t>стратегічного</w:t>
      </w:r>
      <w:r>
        <w:t></w:t>
      </w:r>
      <w:r>
        <w:rPr>
          <w:rFonts w:hint="eastAsia"/>
        </w:rPr>
        <w:t>планування</w:t>
      </w:r>
      <w:r>
        <w:t></w:t>
      </w:r>
      <w:r>
        <w:rPr>
          <w:rFonts w:hint="eastAsia"/>
        </w:rPr>
        <w:t>державного</w:t>
      </w:r>
      <w:r>
        <w:t></w:t>
      </w:r>
      <w:r>
        <w:rPr>
          <w:rFonts w:hint="eastAsia"/>
        </w:rPr>
        <w:t>розвитку</w:t>
      </w:r>
      <w:r>
        <w:t></w:t>
      </w:r>
      <w:r>
        <w:rPr>
          <w:rFonts w:hint="eastAsia"/>
        </w:rPr>
        <w:t>в</w:t>
      </w:r>
      <w:r>
        <w:t></w:t>
      </w:r>
      <w:r>
        <w:rPr>
          <w:rFonts w:hint="eastAsia"/>
        </w:rPr>
        <w:t>Україні</w:t>
      </w:r>
      <w:r>
        <w:t></w:t>
      </w:r>
    </w:p>
    <w:p w:rsidR="000F1826" w:rsidRDefault="000F1826" w:rsidP="000F1826">
      <w:r>
        <w:rPr>
          <w:rFonts w:hint="eastAsia"/>
        </w:rPr>
        <w:t>Теоретичне</w:t>
      </w:r>
      <w:r>
        <w:t></w:t>
      </w:r>
      <w:r>
        <w:rPr>
          <w:rFonts w:hint="eastAsia"/>
        </w:rPr>
        <w:t>і</w:t>
      </w:r>
      <w:r>
        <w:t></w:t>
      </w:r>
      <w:r>
        <w:rPr>
          <w:rFonts w:hint="eastAsia"/>
        </w:rPr>
        <w:t>практичне</w:t>
      </w:r>
      <w:r>
        <w:t></w:t>
      </w:r>
      <w:r>
        <w:rPr>
          <w:rFonts w:hint="eastAsia"/>
        </w:rPr>
        <w:t>значення</w:t>
      </w:r>
      <w:r>
        <w:t></w:t>
      </w:r>
      <w:r>
        <w:rPr>
          <w:rFonts w:hint="eastAsia"/>
        </w:rPr>
        <w:t>роботи</w:t>
      </w:r>
      <w:r>
        <w:t></w:t>
      </w:r>
      <w:r>
        <w:t></w:t>
      </w:r>
      <w:r>
        <w:rPr>
          <w:rFonts w:hint="eastAsia"/>
        </w:rPr>
        <w:t>Матеріали</w:t>
      </w:r>
      <w:r>
        <w:t></w:t>
      </w:r>
      <w:r>
        <w:rPr>
          <w:rFonts w:hint="eastAsia"/>
        </w:rPr>
        <w:t>дисертаційного</w:t>
      </w:r>
    </w:p>
    <w:p w:rsidR="000F1826" w:rsidRDefault="000F1826" w:rsidP="000F1826">
      <w:r>
        <w:rPr>
          <w:rFonts w:hint="eastAsia"/>
        </w:rPr>
        <w:t>дослідження</w:t>
      </w:r>
      <w:r>
        <w:t></w:t>
      </w:r>
      <w:r>
        <w:rPr>
          <w:rFonts w:hint="eastAsia"/>
        </w:rPr>
        <w:t>сприятимуть</w:t>
      </w:r>
      <w:r>
        <w:t></w:t>
      </w:r>
      <w:r>
        <w:rPr>
          <w:rFonts w:hint="eastAsia"/>
        </w:rPr>
        <w:t>науковим</w:t>
      </w:r>
      <w:r>
        <w:t></w:t>
      </w:r>
      <w:r>
        <w:rPr>
          <w:rFonts w:hint="eastAsia"/>
        </w:rPr>
        <w:t>розвідкам</w:t>
      </w:r>
      <w:r>
        <w:t></w:t>
      </w:r>
      <w:r>
        <w:rPr>
          <w:rFonts w:hint="eastAsia"/>
        </w:rPr>
        <w:t>щодо</w:t>
      </w:r>
      <w:r>
        <w:t></w:t>
      </w:r>
      <w:r>
        <w:rPr>
          <w:rFonts w:hint="eastAsia"/>
        </w:rPr>
        <w:t>функціонування</w:t>
      </w:r>
      <w:r>
        <w:t></w:t>
      </w:r>
      <w:r>
        <w:rPr>
          <w:rFonts w:hint="eastAsia"/>
        </w:rPr>
        <w:t>сфери</w:t>
      </w:r>
    </w:p>
    <w:p w:rsidR="000F1826" w:rsidRDefault="000F1826" w:rsidP="000F1826">
      <w:r>
        <w:rPr>
          <w:rFonts w:hint="eastAsia"/>
        </w:rPr>
        <w:t>культурного</w:t>
      </w:r>
      <w:r>
        <w:t></w:t>
      </w:r>
      <w:r>
        <w:rPr>
          <w:rFonts w:hint="eastAsia"/>
        </w:rPr>
        <w:t>виробництва</w:t>
      </w:r>
      <w:r>
        <w:t></w:t>
      </w:r>
      <w:r>
        <w:rPr>
          <w:rFonts w:hint="eastAsia"/>
        </w:rPr>
        <w:t>як</w:t>
      </w:r>
      <w:r>
        <w:t></w:t>
      </w:r>
      <w:r>
        <w:rPr>
          <w:rFonts w:hint="eastAsia"/>
        </w:rPr>
        <w:t>економічної</w:t>
      </w:r>
      <w:r>
        <w:t></w:t>
      </w:r>
      <w:r>
        <w:rPr>
          <w:rFonts w:hint="eastAsia"/>
        </w:rPr>
        <w:t>реальності</w:t>
      </w:r>
      <w:r>
        <w:t></w:t>
      </w:r>
      <w:r>
        <w:rPr>
          <w:rFonts w:hint="eastAsia"/>
        </w:rPr>
        <w:t>у</w:t>
      </w:r>
      <w:r>
        <w:t></w:t>
      </w:r>
      <w:r>
        <w:rPr>
          <w:rFonts w:hint="eastAsia"/>
        </w:rPr>
        <w:t>вітчизняній</w:t>
      </w:r>
      <w:r>
        <w:t></w:t>
      </w:r>
      <w:r>
        <w:rPr>
          <w:rFonts w:hint="eastAsia"/>
        </w:rPr>
        <w:t>філософськокультурологічній</w:t>
      </w:r>
      <w:r>
        <w:t></w:t>
      </w:r>
      <w:r>
        <w:rPr>
          <w:rFonts w:hint="eastAsia"/>
        </w:rPr>
        <w:t>думці</w:t>
      </w:r>
      <w:r>
        <w:t></w:t>
      </w:r>
      <w:r>
        <w:rPr>
          <w:rFonts w:hint="eastAsia"/>
        </w:rPr>
        <w:t>з</w:t>
      </w:r>
      <w:r>
        <w:t></w:t>
      </w:r>
      <w:r>
        <w:rPr>
          <w:rFonts w:hint="eastAsia"/>
        </w:rPr>
        <w:t>метою</w:t>
      </w:r>
      <w:r>
        <w:t></w:t>
      </w:r>
      <w:r>
        <w:rPr>
          <w:rFonts w:hint="eastAsia"/>
        </w:rPr>
        <w:t>переосмислення</w:t>
      </w:r>
      <w:r>
        <w:t></w:t>
      </w:r>
      <w:r>
        <w:rPr>
          <w:rFonts w:hint="eastAsia"/>
        </w:rPr>
        <w:t>розуміння</w:t>
      </w:r>
      <w:r>
        <w:t></w:t>
      </w:r>
      <w:r>
        <w:rPr>
          <w:rFonts w:hint="eastAsia"/>
        </w:rPr>
        <w:t>культури</w:t>
      </w:r>
      <w:r>
        <w:t></w:t>
      </w:r>
      <w:r>
        <w:rPr>
          <w:rFonts w:hint="eastAsia"/>
        </w:rPr>
        <w:t>в</w:t>
      </w:r>
    </w:p>
    <w:p w:rsidR="000F1826" w:rsidRDefault="000F1826" w:rsidP="000F1826">
      <w:r>
        <w:rPr>
          <w:rFonts w:hint="eastAsia"/>
        </w:rPr>
        <w:t>українському</w:t>
      </w:r>
      <w:r>
        <w:t></w:t>
      </w:r>
      <w:r>
        <w:rPr>
          <w:rFonts w:hint="eastAsia"/>
        </w:rPr>
        <w:t>суспільстві</w:t>
      </w:r>
      <w:r>
        <w:t></w:t>
      </w:r>
      <w:r>
        <w:rPr>
          <w:rFonts w:hint="eastAsia"/>
        </w:rPr>
        <w:t>відповідно</w:t>
      </w:r>
      <w:r>
        <w:t></w:t>
      </w:r>
      <w:r>
        <w:rPr>
          <w:rFonts w:hint="eastAsia"/>
        </w:rPr>
        <w:t>до</w:t>
      </w:r>
      <w:r>
        <w:t></w:t>
      </w:r>
      <w:r>
        <w:rPr>
          <w:rFonts w:hint="eastAsia"/>
        </w:rPr>
        <w:t>західноєвропейської</w:t>
      </w:r>
      <w:r>
        <w:t></w:t>
      </w:r>
      <w:r>
        <w:rPr>
          <w:rFonts w:hint="eastAsia"/>
        </w:rPr>
        <w:t>наукової</w:t>
      </w:r>
      <w:r>
        <w:t></w:t>
      </w:r>
      <w:r>
        <w:rPr>
          <w:rFonts w:hint="eastAsia"/>
        </w:rPr>
        <w:t>традиції</w:t>
      </w:r>
      <w:r>
        <w:t></w:t>
      </w:r>
      <w:r>
        <w:rPr>
          <w:rFonts w:hint="eastAsia"/>
        </w:rPr>
        <w:t>та</w:t>
      </w:r>
      <w:r>
        <w:t></w:t>
      </w:r>
      <w:r>
        <w:rPr>
          <w:rFonts w:hint="eastAsia"/>
        </w:rPr>
        <w:t>в</w:t>
      </w:r>
    </w:p>
    <w:p w:rsidR="000F1826" w:rsidRDefault="000F1826" w:rsidP="000F1826">
      <w:r>
        <w:rPr>
          <w:rFonts w:hint="eastAsia"/>
        </w:rPr>
        <w:t>умовах</w:t>
      </w:r>
      <w:r>
        <w:t></w:t>
      </w:r>
      <w:r>
        <w:rPr>
          <w:rFonts w:hint="eastAsia"/>
        </w:rPr>
        <w:t>обрання</w:t>
      </w:r>
      <w:r>
        <w:t></w:t>
      </w:r>
      <w:r>
        <w:rPr>
          <w:rFonts w:hint="eastAsia"/>
        </w:rPr>
        <w:t>Україною</w:t>
      </w:r>
      <w:r>
        <w:t></w:t>
      </w:r>
      <w:r>
        <w:rPr>
          <w:rFonts w:hint="eastAsia"/>
        </w:rPr>
        <w:t>євроінтеграційного</w:t>
      </w:r>
      <w:r>
        <w:t></w:t>
      </w:r>
      <w:r>
        <w:rPr>
          <w:rFonts w:hint="eastAsia"/>
        </w:rPr>
        <w:t>вектору</w:t>
      </w:r>
      <w:r>
        <w:t></w:t>
      </w:r>
      <w:r>
        <w:rPr>
          <w:rFonts w:hint="eastAsia"/>
        </w:rPr>
        <w:t>розвитку</w:t>
      </w:r>
      <w:r>
        <w:t></w:t>
      </w:r>
      <w:r>
        <w:t></w:t>
      </w:r>
      <w:r>
        <w:rPr>
          <w:rFonts w:hint="eastAsia"/>
        </w:rPr>
        <w:t>В</w:t>
      </w:r>
      <w:r>
        <w:t></w:t>
      </w:r>
      <w:r>
        <w:rPr>
          <w:rFonts w:hint="eastAsia"/>
        </w:rPr>
        <w:t>практичній</w:t>
      </w:r>
    </w:p>
    <w:p w:rsidR="000F1826" w:rsidRDefault="000F1826" w:rsidP="000F1826">
      <w:r>
        <w:rPr>
          <w:rFonts w:hint="eastAsia"/>
        </w:rPr>
        <w:t>площині</w:t>
      </w:r>
      <w:r>
        <w:t></w:t>
      </w:r>
      <w:r>
        <w:rPr>
          <w:rFonts w:hint="eastAsia"/>
        </w:rPr>
        <w:t>проведені</w:t>
      </w:r>
      <w:r>
        <w:t></w:t>
      </w:r>
      <w:r>
        <w:rPr>
          <w:rFonts w:hint="eastAsia"/>
        </w:rPr>
        <w:t>наукові</w:t>
      </w:r>
      <w:r>
        <w:t></w:t>
      </w:r>
      <w:r>
        <w:rPr>
          <w:rFonts w:hint="eastAsia"/>
        </w:rPr>
        <w:t>пошуки</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соціокультурному</w:t>
      </w:r>
    </w:p>
    <w:p w:rsidR="000F1826" w:rsidRDefault="000F1826" w:rsidP="000F1826">
      <w:r>
        <w:rPr>
          <w:rFonts w:hint="eastAsia"/>
        </w:rPr>
        <w:t>проектуванні</w:t>
      </w:r>
      <w:r>
        <w:t></w:t>
      </w:r>
      <w:r>
        <w:rPr>
          <w:rFonts w:hint="eastAsia"/>
        </w:rPr>
        <w:t>та</w:t>
      </w:r>
      <w:r>
        <w:t></w:t>
      </w:r>
      <w:r>
        <w:rPr>
          <w:rFonts w:hint="eastAsia"/>
        </w:rPr>
        <w:t>в</w:t>
      </w:r>
      <w:r>
        <w:t></w:t>
      </w:r>
      <w:r>
        <w:rPr>
          <w:rFonts w:hint="eastAsia"/>
        </w:rPr>
        <w:t>правовому</w:t>
      </w:r>
      <w:r>
        <w:t></w:t>
      </w:r>
      <w:r>
        <w:rPr>
          <w:rFonts w:hint="eastAsia"/>
        </w:rPr>
        <w:t>полі</w:t>
      </w:r>
      <w:r>
        <w:t></w:t>
      </w:r>
      <w:r>
        <w:rPr>
          <w:rFonts w:hint="eastAsia"/>
        </w:rPr>
        <w:t>як</w:t>
      </w:r>
      <w:r>
        <w:t></w:t>
      </w:r>
      <w:r>
        <w:rPr>
          <w:rFonts w:hint="eastAsia"/>
        </w:rPr>
        <w:t>матеріали</w:t>
      </w:r>
      <w:r>
        <w:t></w:t>
      </w:r>
      <w:r>
        <w:rPr>
          <w:rFonts w:hint="eastAsia"/>
        </w:rPr>
        <w:t>наукової</w:t>
      </w:r>
      <w:r>
        <w:t></w:t>
      </w:r>
      <w:r>
        <w:rPr>
          <w:rFonts w:hint="eastAsia"/>
        </w:rPr>
        <w:t>експертизи</w:t>
      </w:r>
      <w:r>
        <w:t></w:t>
      </w:r>
      <w:r>
        <w:rPr>
          <w:rFonts w:hint="eastAsia"/>
        </w:rPr>
        <w:t>понять</w:t>
      </w:r>
      <w:r>
        <w:t></w:t>
      </w:r>
      <w:r>
        <w:t></w:t>
      </w:r>
      <w:r>
        <w:rPr>
          <w:rFonts w:hint="eastAsia"/>
        </w:rPr>
        <w:t>що</w:t>
      </w:r>
    </w:p>
    <w:p w:rsidR="000F1826" w:rsidRDefault="000F1826" w:rsidP="000F1826">
      <w:r>
        <w:t></w:t>
      </w:r>
      <w:r>
        <w:t></w:t>
      </w:r>
    </w:p>
    <w:p w:rsidR="000F1826" w:rsidRDefault="000F1826" w:rsidP="000F1826">
      <w:r>
        <w:rPr>
          <w:rFonts w:hint="eastAsia"/>
        </w:rPr>
        <w:t>використовуються</w:t>
      </w:r>
      <w:r>
        <w:t></w:t>
      </w:r>
      <w:r>
        <w:rPr>
          <w:rFonts w:hint="eastAsia"/>
        </w:rPr>
        <w:t>законотворцем</w:t>
      </w:r>
      <w:r>
        <w:t></w:t>
      </w:r>
      <w:r>
        <w:rPr>
          <w:rFonts w:hint="eastAsia"/>
        </w:rPr>
        <w:t>стосовно</w:t>
      </w:r>
      <w:r>
        <w:t></w:t>
      </w:r>
      <w:r>
        <w:rPr>
          <w:rFonts w:hint="eastAsia"/>
        </w:rPr>
        <w:t>регулювання</w:t>
      </w:r>
      <w:r>
        <w:t></w:t>
      </w:r>
      <w:r>
        <w:rPr>
          <w:rFonts w:hint="eastAsia"/>
        </w:rPr>
        <w:t>в</w:t>
      </w:r>
      <w:r>
        <w:t></w:t>
      </w:r>
      <w:r>
        <w:rPr>
          <w:rFonts w:hint="eastAsia"/>
        </w:rPr>
        <w:t>сфері</w:t>
      </w:r>
      <w:r>
        <w:t></w:t>
      </w:r>
      <w:r>
        <w:rPr>
          <w:rFonts w:hint="eastAsia"/>
        </w:rPr>
        <w:t>культури</w:t>
      </w:r>
      <w:r>
        <w:t></w:t>
      </w:r>
      <w:r>
        <w:rPr>
          <w:rFonts w:hint="eastAsia"/>
        </w:rPr>
        <w:t>та</w:t>
      </w:r>
    </w:p>
    <w:p w:rsidR="000F1826" w:rsidRDefault="000F1826" w:rsidP="000F1826">
      <w:r>
        <w:rPr>
          <w:rFonts w:hint="eastAsia"/>
        </w:rPr>
        <w:t>здійснення</w:t>
      </w:r>
      <w:r>
        <w:t></w:t>
      </w:r>
      <w:r>
        <w:rPr>
          <w:rFonts w:hint="eastAsia"/>
        </w:rPr>
        <w:t>культурної</w:t>
      </w:r>
      <w:r>
        <w:t></w:t>
      </w:r>
      <w:r>
        <w:rPr>
          <w:rFonts w:hint="eastAsia"/>
        </w:rPr>
        <w:t>політики</w:t>
      </w:r>
      <w:r>
        <w:t></w:t>
      </w:r>
    </w:p>
    <w:p w:rsidR="000F1826" w:rsidRDefault="000F1826" w:rsidP="000F1826">
      <w:r>
        <w:rPr>
          <w:rFonts w:hint="eastAsia"/>
        </w:rPr>
        <w:t>Отримані</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подальших</w:t>
      </w:r>
    </w:p>
    <w:p w:rsidR="000F1826" w:rsidRDefault="000F1826" w:rsidP="000F1826">
      <w:r>
        <w:rPr>
          <w:rFonts w:hint="eastAsia"/>
        </w:rPr>
        <w:t>наукових</w:t>
      </w:r>
      <w:r>
        <w:t></w:t>
      </w:r>
      <w:r>
        <w:rPr>
          <w:rFonts w:hint="eastAsia"/>
        </w:rPr>
        <w:t>досліджень</w:t>
      </w:r>
      <w:r>
        <w:t></w:t>
      </w:r>
      <w:r>
        <w:rPr>
          <w:rFonts w:hint="eastAsia"/>
        </w:rPr>
        <w:t>з</w:t>
      </w:r>
      <w:r>
        <w:t></w:t>
      </w:r>
      <w:r>
        <w:rPr>
          <w:rFonts w:hint="eastAsia"/>
        </w:rPr>
        <w:t>економіки</w:t>
      </w:r>
      <w:r>
        <w:t></w:t>
      </w:r>
      <w:r>
        <w:rPr>
          <w:rFonts w:hint="eastAsia"/>
        </w:rPr>
        <w:t>культури</w:t>
      </w:r>
      <w:r>
        <w:t></w:t>
      </w:r>
      <w:r>
        <w:t></w:t>
      </w:r>
      <w:r>
        <w:rPr>
          <w:rFonts w:hint="eastAsia"/>
        </w:rPr>
        <w:t>в</w:t>
      </w:r>
      <w:r>
        <w:t></w:t>
      </w:r>
      <w:r>
        <w:rPr>
          <w:rFonts w:hint="eastAsia"/>
        </w:rPr>
        <w:t>тому</w:t>
      </w:r>
      <w:r>
        <w:t></w:t>
      </w:r>
      <w:r>
        <w:rPr>
          <w:rFonts w:hint="eastAsia"/>
        </w:rPr>
        <w:t>числі</w:t>
      </w:r>
      <w:r>
        <w:t></w:t>
      </w:r>
      <w:r>
        <w:rPr>
          <w:rFonts w:hint="eastAsia"/>
        </w:rPr>
        <w:t>її</w:t>
      </w:r>
      <w:r>
        <w:t></w:t>
      </w:r>
      <w:r>
        <w:rPr>
          <w:rFonts w:hint="eastAsia"/>
        </w:rPr>
        <w:t>нових</w:t>
      </w:r>
      <w:r>
        <w:t></w:t>
      </w:r>
      <w:r>
        <w:rPr>
          <w:rFonts w:hint="eastAsia"/>
        </w:rPr>
        <w:t>напрямках</w:t>
      </w:r>
      <w:r>
        <w:t></w:t>
      </w:r>
      <w:r>
        <w:rPr>
          <w:rFonts w:hint="eastAsia"/>
        </w:rPr>
        <w:t>та</w:t>
      </w:r>
      <w:r>
        <w:t></w:t>
      </w:r>
      <w:r>
        <w:rPr>
          <w:rFonts w:hint="eastAsia"/>
        </w:rPr>
        <w:t>в</w:t>
      </w:r>
    </w:p>
    <w:p w:rsidR="000F1826" w:rsidRDefault="000F1826" w:rsidP="000F1826">
      <w:r>
        <w:rPr>
          <w:rFonts w:hint="eastAsia"/>
        </w:rPr>
        <w:t>галузі</w:t>
      </w:r>
      <w:r>
        <w:t></w:t>
      </w:r>
      <w:r>
        <w:rPr>
          <w:rFonts w:hint="eastAsia"/>
        </w:rPr>
        <w:t>підготовки</w:t>
      </w:r>
      <w:r>
        <w:t></w:t>
      </w:r>
      <w:r>
        <w:rPr>
          <w:rFonts w:hint="eastAsia"/>
        </w:rPr>
        <w:t>кадрів</w:t>
      </w:r>
      <w:r>
        <w:t></w:t>
      </w:r>
      <w:r>
        <w:rPr>
          <w:rFonts w:hint="eastAsia"/>
        </w:rPr>
        <w:t>для</w:t>
      </w:r>
      <w:r>
        <w:t></w:t>
      </w:r>
      <w:r>
        <w:rPr>
          <w:rFonts w:hint="eastAsia"/>
        </w:rPr>
        <w:t>спеціальності</w:t>
      </w:r>
      <w:r>
        <w:t></w:t>
      </w:r>
      <w:r>
        <w:t></w:t>
      </w:r>
      <w:r>
        <w:t></w:t>
      </w:r>
      <w:r>
        <w:t></w:t>
      </w:r>
      <w:r>
        <w:t></w:t>
      </w:r>
      <w:r>
        <w:rPr>
          <w:rFonts w:hint="eastAsia"/>
        </w:rPr>
        <w:t>Культурологія</w:t>
      </w:r>
      <w:r>
        <w:t></w:t>
      </w:r>
      <w:r>
        <w:rPr>
          <w:rFonts w:hint="eastAsia"/>
        </w:rPr>
        <w:t>в</w:t>
      </w:r>
      <w:r>
        <w:t></w:t>
      </w:r>
      <w:r>
        <w:rPr>
          <w:rFonts w:hint="eastAsia"/>
        </w:rPr>
        <w:t>таких</w:t>
      </w:r>
      <w:r>
        <w:t></w:t>
      </w:r>
      <w:r>
        <w:rPr>
          <w:rFonts w:hint="eastAsia"/>
        </w:rPr>
        <w:t>навчальних</w:t>
      </w:r>
    </w:p>
    <w:p w:rsidR="000F1826" w:rsidRDefault="000F1826" w:rsidP="000F1826">
      <w:r>
        <w:rPr>
          <w:rFonts w:hint="eastAsia"/>
        </w:rPr>
        <w:t>курсах</w:t>
      </w:r>
      <w:r>
        <w:t></w:t>
      </w:r>
      <w:r>
        <w:rPr>
          <w:rFonts w:hint="eastAsia"/>
        </w:rPr>
        <w:t>як</w:t>
      </w:r>
      <w:r>
        <w:t></w:t>
      </w:r>
      <w:r>
        <w:t></w:t>
      </w:r>
      <w:r>
        <w:t></w:t>
      </w:r>
      <w:r>
        <w:rPr>
          <w:rFonts w:hint="eastAsia"/>
        </w:rPr>
        <w:t>Менеджмент</w:t>
      </w:r>
      <w:r>
        <w:t></w:t>
      </w:r>
      <w:r>
        <w:rPr>
          <w:rFonts w:hint="eastAsia"/>
        </w:rPr>
        <w:t>соціокультурної</w:t>
      </w:r>
      <w:r>
        <w:t></w:t>
      </w:r>
      <w:r>
        <w:rPr>
          <w:rFonts w:hint="eastAsia"/>
        </w:rPr>
        <w:t>діяльності</w:t>
      </w:r>
      <w:r>
        <w:t></w:t>
      </w:r>
      <w:r>
        <w:t></w:t>
      </w:r>
      <w:r>
        <w:t></w:t>
      </w:r>
      <w:r>
        <w:t></w:t>
      </w:r>
      <w:r>
        <w:rPr>
          <w:rFonts w:hint="eastAsia"/>
        </w:rPr>
        <w:t>Маркетинг</w:t>
      </w:r>
      <w:r>
        <w:t></w:t>
      </w:r>
      <w:r>
        <w:rPr>
          <w:rFonts w:hint="eastAsia"/>
        </w:rPr>
        <w:t>в</w:t>
      </w:r>
      <w:r>
        <w:t></w:t>
      </w:r>
      <w:r>
        <w:rPr>
          <w:rFonts w:hint="eastAsia"/>
        </w:rPr>
        <w:t>сфері</w:t>
      </w:r>
    </w:p>
    <w:p w:rsidR="000F1826" w:rsidRDefault="000F1826" w:rsidP="000F1826">
      <w:r>
        <w:rPr>
          <w:rFonts w:hint="eastAsia"/>
        </w:rPr>
        <w:t>культури</w:t>
      </w:r>
      <w:r>
        <w:t></w:t>
      </w:r>
      <w:r>
        <w:t></w:t>
      </w:r>
      <w:r>
        <w:t></w:t>
      </w:r>
      <w:r>
        <w:t></w:t>
      </w:r>
      <w:r>
        <w:rPr>
          <w:rFonts w:hint="eastAsia"/>
        </w:rPr>
        <w:t>Економіка</w:t>
      </w:r>
      <w:r>
        <w:t></w:t>
      </w:r>
      <w:r>
        <w:rPr>
          <w:rFonts w:hint="eastAsia"/>
        </w:rPr>
        <w:t>культури</w:t>
      </w:r>
      <w:r>
        <w:t></w:t>
      </w:r>
      <w:r>
        <w:t></w:t>
      </w:r>
      <w:r>
        <w:t></w:t>
      </w:r>
      <w:r>
        <w:t></w:t>
      </w:r>
      <w:r>
        <w:rPr>
          <w:rFonts w:hint="eastAsia"/>
        </w:rPr>
        <w:t>Теоретична</w:t>
      </w:r>
      <w:r>
        <w:t></w:t>
      </w:r>
      <w:r>
        <w:rPr>
          <w:rFonts w:hint="eastAsia"/>
        </w:rPr>
        <w:t>та</w:t>
      </w:r>
      <w:r>
        <w:t></w:t>
      </w:r>
      <w:r>
        <w:rPr>
          <w:rFonts w:hint="eastAsia"/>
        </w:rPr>
        <w:t>прикладна</w:t>
      </w:r>
      <w:r>
        <w:t></w:t>
      </w:r>
      <w:r>
        <w:rPr>
          <w:rFonts w:hint="eastAsia"/>
        </w:rPr>
        <w:t>культурологія</w:t>
      </w:r>
      <w:r>
        <w:t></w:t>
      </w:r>
      <w:r>
        <w:t></w:t>
      </w:r>
    </w:p>
    <w:p w:rsidR="000F1826" w:rsidRDefault="000F1826" w:rsidP="000F1826">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самостійною</w:t>
      </w:r>
      <w:r>
        <w:t></w:t>
      </w:r>
      <w:r>
        <w:rPr>
          <w:rFonts w:hint="eastAsia"/>
        </w:rPr>
        <w:t>роботою</w:t>
      </w:r>
      <w:r>
        <w:t></w:t>
      </w:r>
      <w:r>
        <w:t></w:t>
      </w:r>
      <w:r>
        <w:rPr>
          <w:rFonts w:hint="eastAsia"/>
        </w:rPr>
        <w:t>Висновки</w:t>
      </w:r>
    </w:p>
    <w:p w:rsidR="000F1826" w:rsidRDefault="000F1826" w:rsidP="000F1826">
      <w:r>
        <w:rPr>
          <w:rFonts w:hint="eastAsia"/>
        </w:rPr>
        <w:t>та</w:t>
      </w:r>
      <w:r>
        <w:t></w:t>
      </w:r>
      <w:r>
        <w:rPr>
          <w:rFonts w:hint="eastAsia"/>
        </w:rPr>
        <w:t>положення</w:t>
      </w:r>
      <w:r>
        <w:t></w:t>
      </w:r>
      <w:r>
        <w:rPr>
          <w:rFonts w:hint="eastAsia"/>
        </w:rPr>
        <w:t>наукової</w:t>
      </w:r>
      <w:r>
        <w:t></w:t>
      </w:r>
      <w:r>
        <w:rPr>
          <w:rFonts w:hint="eastAsia"/>
        </w:rPr>
        <w:t>новизни</w:t>
      </w:r>
      <w:r>
        <w:t></w:t>
      </w:r>
      <w:r>
        <w:rPr>
          <w:rFonts w:hint="eastAsia"/>
        </w:rPr>
        <w:t>отримані</w:t>
      </w:r>
      <w:r>
        <w:t></w:t>
      </w:r>
      <w:r>
        <w:rPr>
          <w:rFonts w:hint="eastAsia"/>
        </w:rPr>
        <w:t>автором</w:t>
      </w:r>
      <w:r>
        <w:t></w:t>
      </w:r>
      <w:r>
        <w:rPr>
          <w:rFonts w:hint="eastAsia"/>
        </w:rPr>
        <w:t>самостійно</w:t>
      </w:r>
      <w:r>
        <w:t></w:t>
      </w:r>
      <w:r>
        <w:t></w:t>
      </w:r>
      <w:r>
        <w:rPr>
          <w:rFonts w:hint="eastAsia"/>
        </w:rPr>
        <w:t>Усі</w:t>
      </w:r>
      <w:r>
        <w:t></w:t>
      </w:r>
      <w:r>
        <w:rPr>
          <w:rFonts w:hint="eastAsia"/>
        </w:rPr>
        <w:t>публікації</w:t>
      </w:r>
      <w:r>
        <w:t></w:t>
      </w:r>
      <w:r>
        <w:rPr>
          <w:rFonts w:hint="eastAsia"/>
        </w:rPr>
        <w:t>є</w:t>
      </w:r>
    </w:p>
    <w:p w:rsidR="000F1826" w:rsidRDefault="000F1826" w:rsidP="000F1826">
      <w:r>
        <w:rPr>
          <w:rFonts w:hint="eastAsia"/>
        </w:rPr>
        <w:t>одноосібними</w:t>
      </w:r>
      <w:r>
        <w:t></w:t>
      </w:r>
    </w:p>
    <w:p w:rsidR="000F1826" w:rsidRDefault="000F1826" w:rsidP="000F1826">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результати</w:t>
      </w:r>
      <w:r>
        <w:t></w:t>
      </w:r>
      <w:r>
        <w:rPr>
          <w:rFonts w:hint="eastAsia"/>
        </w:rPr>
        <w:t>дослідження</w:t>
      </w:r>
    </w:p>
    <w:p w:rsidR="000F1826" w:rsidRDefault="000F1826" w:rsidP="000F1826">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етики</w:t>
      </w:r>
      <w:r>
        <w:t></w:t>
      </w:r>
      <w:r>
        <w:t></w:t>
      </w:r>
      <w:r>
        <w:rPr>
          <w:rFonts w:hint="eastAsia"/>
        </w:rPr>
        <w:t>естетики</w:t>
      </w:r>
      <w:r>
        <w:t></w:t>
      </w:r>
      <w:r>
        <w:rPr>
          <w:rFonts w:hint="eastAsia"/>
        </w:rPr>
        <w:t>та</w:t>
      </w:r>
      <w:r>
        <w:t></w:t>
      </w:r>
      <w:r>
        <w:rPr>
          <w:rFonts w:hint="eastAsia"/>
        </w:rPr>
        <w:t>культурології</w:t>
      </w:r>
      <w:r>
        <w:t></w:t>
      </w:r>
      <w:r>
        <w:rPr>
          <w:rFonts w:hint="eastAsia"/>
        </w:rPr>
        <w:t>КНУ</w:t>
      </w:r>
      <w:r>
        <w:t></w:t>
      </w:r>
      <w:r>
        <w:rPr>
          <w:rFonts w:hint="eastAsia"/>
        </w:rPr>
        <w:t>імені</w:t>
      </w:r>
    </w:p>
    <w:p w:rsidR="000F1826" w:rsidRDefault="000F1826" w:rsidP="000F1826">
      <w:r>
        <w:rPr>
          <w:rFonts w:hint="eastAsia"/>
        </w:rPr>
        <w:t>Тараса</w:t>
      </w:r>
      <w:r>
        <w:t></w:t>
      </w:r>
      <w:r>
        <w:rPr>
          <w:rFonts w:hint="eastAsia"/>
        </w:rPr>
        <w:t>Шевченка</w:t>
      </w:r>
      <w:r>
        <w:t></w:t>
      </w:r>
      <w:r>
        <w:rPr>
          <w:rFonts w:hint="eastAsia"/>
        </w:rPr>
        <w:t>та</w:t>
      </w:r>
      <w:r>
        <w:t></w:t>
      </w:r>
      <w:r>
        <w:rPr>
          <w:rFonts w:hint="eastAsia"/>
        </w:rPr>
        <w:t>апробовані</w:t>
      </w:r>
      <w:r>
        <w:t></w:t>
      </w:r>
      <w:r>
        <w:rPr>
          <w:rFonts w:hint="eastAsia"/>
        </w:rPr>
        <w:t>в</w:t>
      </w:r>
      <w:r>
        <w:t></w:t>
      </w:r>
      <w:r>
        <w:rPr>
          <w:rFonts w:hint="eastAsia"/>
        </w:rPr>
        <w:t>рамках</w:t>
      </w:r>
      <w:r>
        <w:t></w:t>
      </w:r>
      <w:r>
        <w:rPr>
          <w:rFonts w:hint="eastAsia"/>
        </w:rPr>
        <w:t>міжнародних</w:t>
      </w:r>
      <w:r>
        <w:t></w:t>
      </w:r>
      <w:r>
        <w:rPr>
          <w:rFonts w:hint="eastAsia"/>
        </w:rPr>
        <w:t>та</w:t>
      </w:r>
      <w:r>
        <w:t></w:t>
      </w:r>
      <w:r>
        <w:rPr>
          <w:rFonts w:hint="eastAsia"/>
        </w:rPr>
        <w:t>всеукраїнських</w:t>
      </w:r>
      <w:r>
        <w:t></w:t>
      </w:r>
      <w:r>
        <w:rPr>
          <w:rFonts w:hint="eastAsia"/>
        </w:rPr>
        <w:t>науковопрактичних</w:t>
      </w:r>
      <w:r>
        <w:t></w:t>
      </w:r>
      <w:r>
        <w:rPr>
          <w:rFonts w:hint="eastAsia"/>
        </w:rPr>
        <w:t>конференціях</w:t>
      </w:r>
      <w:r>
        <w:t></w:t>
      </w:r>
      <w:r>
        <w:t></w:t>
      </w:r>
      <w:r>
        <w:rPr>
          <w:rFonts w:hint="eastAsia"/>
        </w:rPr>
        <w:t>круглих</w:t>
      </w:r>
      <w:r>
        <w:t></w:t>
      </w:r>
      <w:r>
        <w:rPr>
          <w:rFonts w:hint="eastAsia"/>
        </w:rPr>
        <w:t>столах</w:t>
      </w:r>
      <w:r>
        <w:t></w:t>
      </w:r>
      <w:r>
        <w:rPr>
          <w:rFonts w:hint="eastAsia"/>
        </w:rPr>
        <w:t>у</w:t>
      </w:r>
      <w:r>
        <w:t></w:t>
      </w:r>
      <w:r>
        <w:rPr>
          <w:rFonts w:hint="eastAsia"/>
        </w:rPr>
        <w:t>вигляді</w:t>
      </w:r>
      <w:r>
        <w:t></w:t>
      </w:r>
      <w:r>
        <w:rPr>
          <w:rFonts w:hint="eastAsia"/>
        </w:rPr>
        <w:t>доповідей</w:t>
      </w:r>
      <w:r>
        <w:t></w:t>
      </w:r>
      <w:r>
        <w:t></w:t>
      </w:r>
      <w:r>
        <w:t></w:t>
      </w:r>
      <w:r>
        <w:t></w:t>
      </w:r>
      <w:r>
        <w:t></w:t>
      </w:r>
      <w:r>
        <w:rPr>
          <w:rFonts w:hint="eastAsia"/>
        </w:rPr>
        <w:t>Міжнародна</w:t>
      </w:r>
    </w:p>
    <w:p w:rsidR="000F1826" w:rsidRDefault="000F1826" w:rsidP="000F1826">
      <w:r>
        <w:rPr>
          <w:rFonts w:hint="eastAsia"/>
        </w:rPr>
        <w:t>наукова</w:t>
      </w:r>
      <w:r>
        <w:t></w:t>
      </w:r>
      <w:r>
        <w:rPr>
          <w:rFonts w:hint="eastAsia"/>
        </w:rPr>
        <w:t>конференція</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rPr>
          <w:rFonts w:hint="eastAsia"/>
        </w:rPr>
        <w:t>Дні</w:t>
      </w:r>
      <w:r>
        <w:t></w:t>
      </w:r>
      <w:r>
        <w:rPr>
          <w:rFonts w:hint="eastAsia"/>
        </w:rPr>
        <w:t>науки</w:t>
      </w:r>
    </w:p>
    <w:p w:rsidR="000F1826" w:rsidRDefault="000F1826" w:rsidP="000F1826">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t></w:t>
      </w:r>
      <w:r>
        <w:t></w:t>
      </w:r>
      <w:r>
        <w:rPr>
          <w:rFonts w:hint="eastAsia"/>
        </w:rPr>
        <w:t>Круглий</w:t>
      </w:r>
      <w:r>
        <w:t></w:t>
      </w:r>
      <w:r>
        <w:rPr>
          <w:rFonts w:hint="eastAsia"/>
        </w:rPr>
        <w:t>стіл</w:t>
      </w:r>
    </w:p>
    <w:p w:rsidR="000F1826" w:rsidRDefault="000F1826" w:rsidP="000F1826">
      <w:r>
        <w:rPr>
          <w:rFonts w:hint="eastAsia"/>
        </w:rPr>
        <w:t>філософського</w:t>
      </w:r>
      <w:r>
        <w:t></w:t>
      </w:r>
      <w:r>
        <w:rPr>
          <w:rFonts w:hint="eastAsia"/>
        </w:rPr>
        <w:t>факультету</w:t>
      </w:r>
      <w:r>
        <w:t></w:t>
      </w:r>
      <w:r>
        <w:t></w:t>
      </w:r>
      <w:r>
        <w:rPr>
          <w:rFonts w:hint="eastAsia"/>
        </w:rPr>
        <w:t>в</w:t>
      </w:r>
      <w:r>
        <w:t></w:t>
      </w:r>
      <w:r>
        <w:rPr>
          <w:rFonts w:hint="eastAsia"/>
        </w:rPr>
        <w:t>рамках</w:t>
      </w:r>
      <w:r>
        <w:t></w:t>
      </w:r>
      <w:r>
        <w:rPr>
          <w:rFonts w:hint="eastAsia"/>
        </w:rPr>
        <w:t>Шевченківського</w:t>
      </w:r>
      <w:r>
        <w:t></w:t>
      </w:r>
      <w:r>
        <w:rPr>
          <w:rFonts w:hint="eastAsia"/>
        </w:rPr>
        <w:t>літературного</w:t>
      </w:r>
      <w:r>
        <w:t></w:t>
      </w:r>
      <w:r>
        <w:rPr>
          <w:rFonts w:hint="eastAsia"/>
        </w:rPr>
        <w:t>конгресу</w:t>
      </w:r>
      <w:r>
        <w:t></w:t>
      </w:r>
    </w:p>
    <w:p w:rsidR="000F1826" w:rsidRDefault="000F1826" w:rsidP="000F1826">
      <w:r>
        <w:t></w:t>
      </w:r>
      <w:r>
        <w:rPr>
          <w:rFonts w:hint="eastAsia"/>
        </w:rPr>
        <w:t>Постать</w:t>
      </w:r>
      <w:r>
        <w:t></w:t>
      </w:r>
      <w:r>
        <w:rPr>
          <w:rFonts w:hint="eastAsia"/>
        </w:rPr>
        <w:t>Тараса</w:t>
      </w:r>
      <w:r>
        <w:t></w:t>
      </w:r>
      <w:r>
        <w:rPr>
          <w:rFonts w:hint="eastAsia"/>
        </w:rPr>
        <w:t>Шевченка</w:t>
      </w:r>
      <w:r>
        <w:t></w:t>
      </w:r>
      <w:r>
        <w:rPr>
          <w:rFonts w:hint="eastAsia"/>
        </w:rPr>
        <w:t>та</w:t>
      </w:r>
      <w:r>
        <w:t></w:t>
      </w:r>
      <w:r>
        <w:rPr>
          <w:rFonts w:hint="eastAsia"/>
        </w:rPr>
        <w:t>українська</w:t>
      </w:r>
      <w:r>
        <w:t></w:t>
      </w:r>
      <w:r>
        <w:rPr>
          <w:rFonts w:hint="eastAsia"/>
        </w:rPr>
        <w:t>філософська</w:t>
      </w:r>
      <w:r>
        <w:t></w:t>
      </w:r>
      <w:r>
        <w:rPr>
          <w:rFonts w:hint="eastAsia"/>
        </w:rPr>
        <w:t>культура</w:t>
      </w:r>
      <w:r>
        <w:t></w:t>
      </w:r>
      <w:r>
        <w:t></w:t>
      </w:r>
      <w:r>
        <w:t></w:t>
      </w:r>
      <w:r>
        <w:t></w:t>
      </w:r>
      <w:r>
        <w:t></w:t>
      </w:r>
      <w:r>
        <w:t></w:t>
      </w:r>
      <w:r>
        <w:rPr>
          <w:rFonts w:hint="eastAsia"/>
        </w:rPr>
        <w:t>березня</w:t>
      </w:r>
      <w:r>
        <w:t></w:t>
      </w:r>
      <w:r>
        <w:t></w:t>
      </w:r>
      <w:r>
        <w:t></w:t>
      </w:r>
      <w:r>
        <w:t></w:t>
      </w:r>
      <w:r>
        <w:t></w:t>
      </w:r>
    </w:p>
    <w:p w:rsidR="000F1826" w:rsidRDefault="000F1826" w:rsidP="000F1826">
      <w:r>
        <w:rPr>
          <w:rFonts w:hint="eastAsia"/>
        </w:rPr>
        <w:t>р</w:t>
      </w:r>
      <w:r>
        <w:t></w:t>
      </w:r>
      <w:r>
        <w:t></w:t>
      </w:r>
      <w:r>
        <w:t></w:t>
      </w:r>
      <w:r>
        <w:t></w:t>
      </w:r>
      <w:r>
        <w:t></w:t>
      </w:r>
      <w:r>
        <w:t></w:t>
      </w:r>
      <w:r>
        <w:t></w:t>
      </w:r>
      <w:r>
        <w:rPr>
          <w:rFonts w:hint="eastAsia"/>
        </w:rPr>
        <w:t>ІІІ</w:t>
      </w:r>
      <w:r>
        <w:t></w:t>
      </w:r>
      <w:r>
        <w:rPr>
          <w:rFonts w:hint="eastAsia"/>
        </w:rPr>
        <w:t>Міжнародна</w:t>
      </w:r>
      <w:r>
        <w:t></w:t>
      </w:r>
      <w:r>
        <w:rPr>
          <w:rFonts w:hint="eastAsia"/>
        </w:rPr>
        <w:t>науково</w:t>
      </w:r>
      <w:r>
        <w:t></w:t>
      </w:r>
      <w:r>
        <w:rPr>
          <w:rFonts w:hint="eastAsia"/>
        </w:rPr>
        <w:t>практична</w:t>
      </w:r>
      <w:r>
        <w:t></w:t>
      </w:r>
      <w:r>
        <w:rPr>
          <w:rFonts w:hint="eastAsia"/>
        </w:rPr>
        <w:t>інтернет</w:t>
      </w:r>
      <w:r>
        <w:t></w:t>
      </w:r>
      <w:r>
        <w:rPr>
          <w:rFonts w:hint="eastAsia"/>
        </w:rPr>
        <w:t>–</w:t>
      </w:r>
      <w:r>
        <w:t></w:t>
      </w:r>
      <w:r>
        <w:rPr>
          <w:rFonts w:hint="eastAsia"/>
        </w:rPr>
        <w:t>конференція</w:t>
      </w:r>
      <w:r>
        <w:t></w:t>
      </w:r>
      <w:r>
        <w:t></w:t>
      </w:r>
      <w:r>
        <w:rPr>
          <w:rFonts w:hint="eastAsia"/>
        </w:rPr>
        <w:t>Актуальні</w:t>
      </w:r>
    </w:p>
    <w:p w:rsidR="000F1826" w:rsidRDefault="000F1826" w:rsidP="000F1826">
      <w:r>
        <w:rPr>
          <w:rFonts w:hint="eastAsia"/>
        </w:rPr>
        <w:t>проблеми</w:t>
      </w:r>
      <w:r>
        <w:t></w:t>
      </w:r>
      <w:r>
        <w:rPr>
          <w:rFonts w:hint="eastAsia"/>
        </w:rPr>
        <w:t>гуманітарних</w:t>
      </w:r>
      <w:r>
        <w:t></w:t>
      </w:r>
      <w:r>
        <w:rPr>
          <w:rFonts w:hint="eastAsia"/>
        </w:rPr>
        <w:t>наук</w:t>
      </w:r>
      <w:r>
        <w:t></w:t>
      </w:r>
      <w:r>
        <w:rPr>
          <w:rFonts w:hint="eastAsia"/>
        </w:rPr>
        <w:t>у</w:t>
      </w:r>
      <w:r>
        <w:t></w:t>
      </w:r>
      <w:r>
        <w:rPr>
          <w:rFonts w:hint="eastAsia"/>
        </w:rPr>
        <w:t>дослідженнях</w:t>
      </w:r>
      <w:r>
        <w:t></w:t>
      </w:r>
      <w:r>
        <w:rPr>
          <w:rFonts w:hint="eastAsia"/>
        </w:rPr>
        <w:t>молодих</w:t>
      </w:r>
      <w:r>
        <w:t></w:t>
      </w:r>
      <w:r>
        <w:rPr>
          <w:rFonts w:hint="eastAsia"/>
        </w:rPr>
        <w:t>науковців</w:t>
      </w:r>
      <w:r>
        <w:t></w:t>
      </w:r>
      <w:r>
        <w:t></w:t>
      </w:r>
      <w:r>
        <w:t></w:t>
      </w:r>
      <w:r>
        <w:t></w:t>
      </w:r>
      <w:r>
        <w:t></w:t>
      </w:r>
      <w:r>
        <w:t></w:t>
      </w:r>
      <w:r>
        <w:rPr>
          <w:rFonts w:hint="eastAsia"/>
        </w:rPr>
        <w:t>листопада</w:t>
      </w:r>
    </w:p>
    <w:p w:rsidR="000F1826" w:rsidRDefault="000F1826" w:rsidP="000F1826">
      <w:r>
        <w:t></w:t>
      </w:r>
      <w:r>
        <w:t></w:t>
      </w:r>
      <w:r>
        <w:t></w:t>
      </w:r>
      <w:r>
        <w:t></w:t>
      </w:r>
      <w:r>
        <w:t></w:t>
      </w:r>
      <w:r>
        <w:rPr>
          <w:rFonts w:hint="eastAsia"/>
        </w:rPr>
        <w:t>р</w:t>
      </w:r>
      <w:r>
        <w:t></w:t>
      </w:r>
      <w:r>
        <w:t></w:t>
      </w:r>
      <w:r>
        <w:t></w:t>
      </w:r>
      <w:r>
        <w:t></w:t>
      </w:r>
      <w:r>
        <w:t></w:t>
      </w:r>
      <w:r>
        <w:t></w:t>
      </w:r>
      <w:r>
        <w:t></w:t>
      </w:r>
      <w:r>
        <w:rPr>
          <w:rFonts w:hint="eastAsia"/>
        </w:rPr>
        <w:t>Міжнародна</w:t>
      </w:r>
      <w:r>
        <w:t></w:t>
      </w:r>
      <w:r>
        <w:rPr>
          <w:rFonts w:hint="eastAsia"/>
        </w:rPr>
        <w:t>наукова</w:t>
      </w:r>
      <w:r>
        <w:t></w:t>
      </w:r>
      <w:r>
        <w:rPr>
          <w:rFonts w:hint="eastAsia"/>
        </w:rPr>
        <w:t>конференція</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p>
    <w:p w:rsidR="000F1826" w:rsidRDefault="000F1826" w:rsidP="000F1826">
      <w:r>
        <w:rPr>
          <w:rFonts w:hint="eastAsia"/>
        </w:rPr>
        <w:t>вчених</w:t>
      </w:r>
      <w:r>
        <w:t></w:t>
      </w:r>
      <w:r>
        <w:t></w:t>
      </w:r>
      <w:r>
        <w:rPr>
          <w:rFonts w:hint="eastAsia"/>
        </w:rPr>
        <w:t>Дні</w:t>
      </w:r>
      <w:r>
        <w:t></w:t>
      </w:r>
      <w:r>
        <w:rPr>
          <w:rFonts w:hint="eastAsia"/>
        </w:rPr>
        <w:t>науки</w:t>
      </w:r>
      <w:r>
        <w:t></w:t>
      </w:r>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t></w:t>
      </w:r>
    </w:p>
    <w:p w:rsidR="000F1826" w:rsidRDefault="000F1826" w:rsidP="000F1826">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Європейська</w:t>
      </w:r>
      <w:r>
        <w:t></w:t>
      </w:r>
      <w:r>
        <w:rPr>
          <w:rFonts w:hint="eastAsia"/>
        </w:rPr>
        <w:t>інтеграція</w:t>
      </w:r>
      <w:r>
        <w:t></w:t>
      </w:r>
      <w:r>
        <w:t></w:t>
      </w:r>
      <w:r>
        <w:rPr>
          <w:rFonts w:hint="eastAsia"/>
        </w:rPr>
        <w:t>Історія</w:t>
      </w:r>
      <w:r>
        <w:t></w:t>
      </w:r>
    </w:p>
    <w:p w:rsidR="000F1826" w:rsidRDefault="000F1826" w:rsidP="000F1826">
      <w:r>
        <w:rPr>
          <w:rFonts w:hint="eastAsia"/>
        </w:rPr>
        <w:t>сьогодення</w:t>
      </w:r>
      <w:r>
        <w:t></w:t>
      </w:r>
      <w:r>
        <w:t></w:t>
      </w:r>
      <w:r>
        <w:rPr>
          <w:rFonts w:hint="eastAsia"/>
        </w:rPr>
        <w:t>перспективи</w:t>
      </w:r>
      <w:r>
        <w:t></w:t>
      </w:r>
      <w:r>
        <w:t></w:t>
      </w:r>
      <w:r>
        <w:t></w:t>
      </w:r>
      <w:r>
        <w:t></w:t>
      </w:r>
      <w:r>
        <w:t></w:t>
      </w:r>
      <w:r>
        <w:t></w:t>
      </w:r>
      <w:r>
        <w:t></w:t>
      </w:r>
      <w:r>
        <w:t></w:t>
      </w:r>
      <w:r>
        <w:t></w:t>
      </w:r>
      <w:r>
        <w:rPr>
          <w:rFonts w:hint="eastAsia"/>
        </w:rPr>
        <w:t>квітня</w:t>
      </w:r>
      <w:r>
        <w:t></w:t>
      </w:r>
      <w:r>
        <w:t></w:t>
      </w:r>
      <w:r>
        <w:t></w:t>
      </w:r>
      <w:r>
        <w:t></w:t>
      </w:r>
      <w:r>
        <w:t></w:t>
      </w:r>
      <w:r>
        <w:t></w:t>
      </w:r>
      <w:r>
        <w:t></w:t>
      </w:r>
      <w:r>
        <w:t></w:t>
      </w:r>
      <w:r>
        <w:t></w:t>
      </w:r>
      <w:r>
        <w:t></w:t>
      </w:r>
      <w:r>
        <w:t></w:t>
      </w:r>
      <w:r>
        <w:rPr>
          <w:rFonts w:hint="eastAsia"/>
        </w:rPr>
        <w:t>І</w:t>
      </w:r>
      <w:r>
        <w:t></w:t>
      </w:r>
      <w:r>
        <w:t></w:t>
      </w:r>
      <w:r>
        <w:rPr>
          <w:rFonts w:hint="eastAsia"/>
        </w:rPr>
        <w:t>Міжнародна</w:t>
      </w:r>
      <w:r>
        <w:t></w:t>
      </w:r>
      <w:r>
        <w:rPr>
          <w:rFonts w:hint="eastAsia"/>
        </w:rPr>
        <w:t>науково</w:t>
      </w:r>
      <w:r>
        <w:t></w:t>
      </w:r>
      <w:r>
        <w:rPr>
          <w:rFonts w:hint="eastAsia"/>
        </w:rPr>
        <w:t>практична</w:t>
      </w:r>
    </w:p>
    <w:p w:rsidR="000F1826" w:rsidRDefault="000F1826" w:rsidP="000F1826">
      <w:r>
        <w:rPr>
          <w:rFonts w:hint="eastAsia"/>
        </w:rPr>
        <w:t>інтернет</w:t>
      </w:r>
      <w:r>
        <w:t></w:t>
      </w:r>
      <w:r>
        <w:rPr>
          <w:rFonts w:hint="eastAsia"/>
        </w:rPr>
        <w:t>–</w:t>
      </w:r>
      <w:r>
        <w:t></w:t>
      </w:r>
      <w:r>
        <w:rPr>
          <w:rFonts w:hint="eastAsia"/>
        </w:rPr>
        <w:t>конференція</w:t>
      </w:r>
      <w:r>
        <w:t></w:t>
      </w:r>
      <w:r>
        <w:t></w:t>
      </w:r>
      <w:r>
        <w:rPr>
          <w:rFonts w:hint="eastAsia"/>
        </w:rPr>
        <w:t>Актуальні</w:t>
      </w:r>
      <w:r>
        <w:t></w:t>
      </w:r>
      <w:r>
        <w:rPr>
          <w:rFonts w:hint="eastAsia"/>
        </w:rPr>
        <w:t>проблеми</w:t>
      </w:r>
      <w:r>
        <w:t></w:t>
      </w:r>
      <w:r>
        <w:rPr>
          <w:rFonts w:hint="eastAsia"/>
        </w:rPr>
        <w:t>гуманітарних</w:t>
      </w:r>
      <w:r>
        <w:t></w:t>
      </w:r>
      <w:r>
        <w:rPr>
          <w:rFonts w:hint="eastAsia"/>
        </w:rPr>
        <w:t>наук</w:t>
      </w:r>
      <w:r>
        <w:t></w:t>
      </w:r>
      <w:r>
        <w:rPr>
          <w:rFonts w:hint="eastAsia"/>
        </w:rPr>
        <w:t>у</w:t>
      </w:r>
      <w:r>
        <w:t></w:t>
      </w:r>
      <w:r>
        <w:rPr>
          <w:rFonts w:hint="eastAsia"/>
        </w:rPr>
        <w:t>дослідженнях</w:t>
      </w:r>
    </w:p>
    <w:p w:rsidR="000F1826" w:rsidRDefault="000F1826" w:rsidP="000F1826">
      <w:r>
        <w:rPr>
          <w:rFonts w:hint="eastAsia"/>
        </w:rPr>
        <w:t>молодих</w:t>
      </w:r>
      <w:r>
        <w:t></w:t>
      </w:r>
      <w:r>
        <w:rPr>
          <w:rFonts w:hint="eastAsia"/>
        </w:rPr>
        <w:t>науковців</w:t>
      </w:r>
      <w:r>
        <w:t></w:t>
      </w:r>
      <w:r>
        <w:t></w:t>
      </w:r>
      <w:r>
        <w:t></w:t>
      </w:r>
      <w:r>
        <w:t></w:t>
      </w:r>
      <w:r>
        <w:t></w:t>
      </w:r>
      <w:r>
        <w:t></w:t>
      </w:r>
      <w:r>
        <w:t></w:t>
      </w:r>
      <w:r>
        <w:t></w:t>
      </w:r>
      <w:r>
        <w:t></w:t>
      </w:r>
      <w:r>
        <w:rPr>
          <w:rFonts w:hint="eastAsia"/>
        </w:rPr>
        <w:t>листопада</w:t>
      </w:r>
      <w:r>
        <w:t></w:t>
      </w:r>
      <w:r>
        <w:t></w:t>
      </w:r>
      <w:r>
        <w:t></w:t>
      </w:r>
      <w:r>
        <w:t></w:t>
      </w:r>
      <w:r>
        <w:t></w:t>
      </w:r>
      <w:r>
        <w:t></w:t>
      </w:r>
      <w:r>
        <w:rPr>
          <w:rFonts w:hint="eastAsia"/>
        </w:rPr>
        <w:t>р</w:t>
      </w:r>
      <w:r>
        <w:t></w:t>
      </w:r>
      <w:r>
        <w:t></w:t>
      </w:r>
      <w:r>
        <w:t></w:t>
      </w:r>
      <w:r>
        <w:t></w:t>
      </w:r>
      <w:r>
        <w:t></w:t>
      </w:r>
      <w:r>
        <w:t></w:t>
      </w:r>
      <w:r>
        <w:t></w:t>
      </w:r>
      <w:r>
        <w:rPr>
          <w:rFonts w:hint="eastAsia"/>
        </w:rPr>
        <w:t>ІІ</w:t>
      </w:r>
      <w:r>
        <w:t></w:t>
      </w:r>
      <w:r>
        <w:rPr>
          <w:rFonts w:hint="eastAsia"/>
        </w:rPr>
        <w:t>Міжнародна</w:t>
      </w:r>
      <w:r>
        <w:t></w:t>
      </w:r>
      <w:r>
        <w:rPr>
          <w:rFonts w:hint="eastAsia"/>
        </w:rPr>
        <w:t>наукова</w:t>
      </w:r>
    </w:p>
    <w:p w:rsidR="000F1826" w:rsidRDefault="000F1826" w:rsidP="000F1826">
      <w:r>
        <w:rPr>
          <w:rFonts w:hint="eastAsia"/>
        </w:rPr>
        <w:t>конференція</w:t>
      </w:r>
      <w:r>
        <w:t></w:t>
      </w:r>
      <w:r>
        <w:t></w:t>
      </w:r>
      <w:r>
        <w:rPr>
          <w:rFonts w:hint="eastAsia"/>
        </w:rPr>
        <w:t>Інноваційні</w:t>
      </w:r>
      <w:r>
        <w:t></w:t>
      </w:r>
      <w:r>
        <w:rPr>
          <w:rFonts w:hint="eastAsia"/>
        </w:rPr>
        <w:t>технології</w:t>
      </w:r>
      <w:r>
        <w:t></w:t>
      </w:r>
      <w:r>
        <w:rPr>
          <w:rFonts w:hint="eastAsia"/>
        </w:rPr>
        <w:t>в</w:t>
      </w:r>
      <w:r>
        <w:t></w:t>
      </w:r>
      <w:r>
        <w:rPr>
          <w:rFonts w:hint="eastAsia"/>
        </w:rPr>
        <w:t>галузі</w:t>
      </w:r>
      <w:r>
        <w:t></w:t>
      </w:r>
      <w:r>
        <w:rPr>
          <w:rFonts w:hint="eastAsia"/>
        </w:rPr>
        <w:t>культури</w:t>
      </w:r>
      <w:r>
        <w:t></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t></w:t>
      </w:r>
    </w:p>
    <w:p w:rsidR="000F1826" w:rsidRDefault="000F1826" w:rsidP="000F1826">
      <w:r>
        <w:rPr>
          <w:rFonts w:hint="eastAsia"/>
        </w:rPr>
        <w:t>Міжнародна</w:t>
      </w:r>
      <w:r>
        <w:t></w:t>
      </w:r>
      <w:r>
        <w:rPr>
          <w:rFonts w:hint="eastAsia"/>
        </w:rPr>
        <w:t>наукова</w:t>
      </w:r>
      <w:r>
        <w:t></w:t>
      </w:r>
      <w:r>
        <w:rPr>
          <w:rFonts w:hint="eastAsia"/>
        </w:rPr>
        <w:t>конференція</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rPr>
          <w:rFonts w:hint="eastAsia"/>
        </w:rPr>
        <w:t>Дні</w:t>
      </w:r>
    </w:p>
    <w:p w:rsidR="000F1826" w:rsidRDefault="000F1826" w:rsidP="000F1826">
      <w:r>
        <w:rPr>
          <w:rFonts w:hint="eastAsia"/>
        </w:rPr>
        <w:t>науки</w:t>
      </w:r>
      <w:r>
        <w:t></w:t>
      </w:r>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t></w:t>
      </w:r>
      <w:r>
        <w:t></w:t>
      </w:r>
      <w:r>
        <w:rPr>
          <w:rFonts w:hint="eastAsia"/>
        </w:rPr>
        <w:t>Міжнародна</w:t>
      </w:r>
    </w:p>
    <w:p w:rsidR="000F1826" w:rsidRDefault="000F1826" w:rsidP="000F1826">
      <w:r>
        <w:rPr>
          <w:rFonts w:hint="eastAsia"/>
        </w:rPr>
        <w:t>культурологічна</w:t>
      </w:r>
      <w:r>
        <w:t></w:t>
      </w:r>
      <w:r>
        <w:rPr>
          <w:rFonts w:hint="eastAsia"/>
        </w:rPr>
        <w:t>конференція</w:t>
      </w:r>
      <w:r>
        <w:t></w:t>
      </w:r>
      <w:r>
        <w:t></w:t>
      </w:r>
      <w:r>
        <w:rPr>
          <w:rFonts w:hint="eastAsia"/>
        </w:rPr>
        <w:t>Управління</w:t>
      </w:r>
      <w:r>
        <w:t></w:t>
      </w:r>
      <w:r>
        <w:rPr>
          <w:rFonts w:hint="eastAsia"/>
        </w:rPr>
        <w:t>культурними</w:t>
      </w:r>
      <w:r>
        <w:t></w:t>
      </w:r>
      <w:r>
        <w:rPr>
          <w:rFonts w:hint="eastAsia"/>
        </w:rPr>
        <w:t>проектами</w:t>
      </w:r>
      <w:r>
        <w:t></w:t>
      </w:r>
      <w:r>
        <w:rPr>
          <w:rFonts w:hint="eastAsia"/>
        </w:rPr>
        <w:t>і</w:t>
      </w:r>
      <w:r>
        <w:t></w:t>
      </w:r>
      <w:r>
        <w:rPr>
          <w:rFonts w:hint="eastAsia"/>
        </w:rPr>
        <w:t>креативна</w:t>
      </w:r>
    </w:p>
    <w:p w:rsidR="000F1826" w:rsidRDefault="000F1826" w:rsidP="000F1826">
      <w:r>
        <w:t></w:t>
      </w:r>
      <w:r>
        <w:t></w:t>
      </w:r>
    </w:p>
    <w:p w:rsidR="000F1826" w:rsidRDefault="000F1826" w:rsidP="000F1826">
      <w:r>
        <w:rPr>
          <w:rFonts w:hint="eastAsia"/>
        </w:rPr>
        <w:t>індустрія</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t></w:t>
      </w:r>
      <w:r>
        <w:t></w:t>
      </w:r>
      <w:r>
        <w:t></w:t>
      </w:r>
      <w:r>
        <w:t></w:t>
      </w:r>
      <w:r>
        <w:rPr>
          <w:rFonts w:hint="eastAsia"/>
        </w:rPr>
        <w:t>Міжнародна</w:t>
      </w:r>
      <w:r>
        <w:t></w:t>
      </w:r>
      <w:r>
        <w:rPr>
          <w:rFonts w:hint="eastAsia"/>
        </w:rPr>
        <w:t>наукова</w:t>
      </w:r>
      <w:r>
        <w:t></w:t>
      </w:r>
      <w:r>
        <w:rPr>
          <w:rFonts w:hint="eastAsia"/>
        </w:rPr>
        <w:t>конференція</w:t>
      </w:r>
      <w:r>
        <w:t></w:t>
      </w:r>
      <w:r>
        <w:rPr>
          <w:rFonts w:hint="eastAsia"/>
        </w:rPr>
        <w:t>студентів</w:t>
      </w:r>
      <w:r>
        <w:t></w:t>
      </w:r>
    </w:p>
    <w:p w:rsidR="000F1826" w:rsidRDefault="000F1826" w:rsidP="000F1826">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rPr>
          <w:rFonts w:hint="eastAsia"/>
        </w:rPr>
        <w:t>Дні</w:t>
      </w:r>
      <w:r>
        <w:t></w:t>
      </w:r>
      <w:r>
        <w:rPr>
          <w:rFonts w:hint="eastAsia"/>
        </w:rPr>
        <w:t>науки</w:t>
      </w:r>
      <w:r>
        <w:t></w:t>
      </w:r>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t></w:t>
      </w:r>
      <w:r>
        <w:t></w:t>
      </w:r>
      <w:r>
        <w:t></w:t>
      </w:r>
      <w:r>
        <w:t></w:t>
      </w:r>
      <w:r>
        <w:t></w:t>
      </w:r>
    </w:p>
    <w:p w:rsidR="000F1826" w:rsidRDefault="000F1826" w:rsidP="000F1826">
      <w:r>
        <w:rPr>
          <w:rFonts w:hint="eastAsia"/>
        </w:rPr>
        <w:t>квітня</w:t>
      </w:r>
      <w:r>
        <w:t></w:t>
      </w:r>
      <w:r>
        <w:t></w:t>
      </w:r>
      <w:r>
        <w:t></w:t>
      </w:r>
      <w:r>
        <w:t></w:t>
      </w:r>
      <w:r>
        <w:t></w:t>
      </w:r>
      <w:r>
        <w:t></w:t>
      </w:r>
      <w:r>
        <w:rPr>
          <w:rFonts w:hint="eastAsia"/>
        </w:rPr>
        <w:t>р</w:t>
      </w:r>
      <w:r>
        <w:t></w:t>
      </w:r>
      <w:r>
        <w:t></w:t>
      </w:r>
      <w:r>
        <w:t></w:t>
      </w:r>
      <w:r>
        <w:t></w:t>
      </w:r>
      <w:r>
        <w:t></w:t>
      </w:r>
      <w:r>
        <w:t></w:t>
      </w:r>
      <w:r>
        <w:t></w:t>
      </w:r>
      <w:r>
        <w:t></w:t>
      </w:r>
      <w:r>
        <w:rPr>
          <w:rFonts w:hint="eastAsia"/>
        </w:rPr>
        <w:t>Всеукраїнська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Національні</w:t>
      </w:r>
    </w:p>
    <w:p w:rsidR="000F1826" w:rsidRDefault="000F1826" w:rsidP="000F1826">
      <w:r>
        <w:rPr>
          <w:rFonts w:hint="eastAsia"/>
        </w:rPr>
        <w:t>культури</w:t>
      </w:r>
      <w:r>
        <w:t></w:t>
      </w:r>
      <w:r>
        <w:rPr>
          <w:rFonts w:hint="eastAsia"/>
        </w:rPr>
        <w:t>в</w:t>
      </w:r>
      <w:r>
        <w:t></w:t>
      </w:r>
      <w:r>
        <w:rPr>
          <w:rFonts w:hint="eastAsia"/>
        </w:rPr>
        <w:t>глобалізованому</w:t>
      </w:r>
      <w:r>
        <w:t></w:t>
      </w:r>
      <w:r>
        <w:rPr>
          <w:rFonts w:hint="eastAsia"/>
        </w:rPr>
        <w:t>світі</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p>
    <w:p w:rsidR="000F1826" w:rsidRDefault="000F1826" w:rsidP="000F1826">
      <w:r>
        <w:rPr>
          <w:rFonts w:hint="eastAsia"/>
        </w:rPr>
        <w:t>Публікації</w:t>
      </w:r>
      <w:r>
        <w:t></w:t>
      </w:r>
      <w:r>
        <w:t></w:t>
      </w:r>
      <w:r>
        <w:rPr>
          <w:rFonts w:hint="eastAsia"/>
        </w:rPr>
        <w:t>За</w:t>
      </w:r>
      <w:r>
        <w:t></w:t>
      </w:r>
      <w:r>
        <w:rPr>
          <w:rFonts w:hint="eastAsia"/>
        </w:rPr>
        <w:t>результатами</w:t>
      </w:r>
      <w:r>
        <w:t></w:t>
      </w:r>
      <w:r>
        <w:rPr>
          <w:rFonts w:hint="eastAsia"/>
        </w:rPr>
        <w:t>дослідження</w:t>
      </w:r>
      <w:r>
        <w:t></w:t>
      </w:r>
      <w:r>
        <w:rPr>
          <w:rFonts w:hint="eastAsia"/>
        </w:rPr>
        <w:t>опубліковано</w:t>
      </w:r>
      <w:r>
        <w:t></w:t>
      </w:r>
      <w:r>
        <w:t></w:t>
      </w:r>
      <w:r>
        <w:t></w:t>
      </w:r>
      <w:r>
        <w:rPr>
          <w:rFonts w:hint="eastAsia"/>
        </w:rPr>
        <w:t>наукових</w:t>
      </w:r>
      <w:r>
        <w:t></w:t>
      </w:r>
      <w:r>
        <w:rPr>
          <w:rFonts w:hint="eastAsia"/>
        </w:rPr>
        <w:t>праць</w:t>
      </w:r>
      <w:r>
        <w:t></w:t>
      </w:r>
      <w:r>
        <w:t></w:t>
      </w:r>
      <w:r>
        <w:t></w:t>
      </w:r>
    </w:p>
    <w:p w:rsidR="000F1826" w:rsidRDefault="000F1826" w:rsidP="000F1826">
      <w:r>
        <w:rPr>
          <w:rFonts w:hint="eastAsia"/>
        </w:rPr>
        <w:t>наукових</w:t>
      </w:r>
      <w:r>
        <w:t></w:t>
      </w:r>
      <w:r>
        <w:rPr>
          <w:rFonts w:hint="eastAsia"/>
        </w:rPr>
        <w:t>статей</w:t>
      </w:r>
      <w:r>
        <w:t></w:t>
      </w:r>
      <w:r>
        <w:rPr>
          <w:rFonts w:hint="eastAsia"/>
        </w:rPr>
        <w:t>було</w:t>
      </w:r>
      <w:r>
        <w:t></w:t>
      </w:r>
      <w:r>
        <w:rPr>
          <w:rFonts w:hint="eastAsia"/>
        </w:rPr>
        <w:t>опубліковано</w:t>
      </w:r>
      <w:r>
        <w:t></w:t>
      </w:r>
      <w:r>
        <w:rPr>
          <w:rFonts w:hint="eastAsia"/>
        </w:rPr>
        <w:t>у</w:t>
      </w:r>
      <w:r>
        <w:t></w:t>
      </w:r>
      <w:r>
        <w:rPr>
          <w:rFonts w:hint="eastAsia"/>
        </w:rPr>
        <w:t>фахових</w:t>
      </w:r>
      <w:r>
        <w:t></w:t>
      </w:r>
      <w:r>
        <w:rPr>
          <w:rFonts w:hint="eastAsia"/>
        </w:rPr>
        <w:t>виданнях</w:t>
      </w:r>
      <w:r>
        <w:t></w:t>
      </w:r>
      <w:r>
        <w:t></w:t>
      </w:r>
      <w:r>
        <w:t></w:t>
      </w:r>
      <w:r>
        <w:t></w:t>
      </w:r>
      <w:r>
        <w:rPr>
          <w:rFonts w:hint="eastAsia"/>
        </w:rPr>
        <w:t>з</w:t>
      </w:r>
      <w:r>
        <w:t></w:t>
      </w:r>
      <w:r>
        <w:rPr>
          <w:rFonts w:hint="eastAsia"/>
        </w:rPr>
        <w:t>них</w:t>
      </w:r>
      <w:r>
        <w:t></w:t>
      </w:r>
      <w:r>
        <w:rPr>
          <w:rFonts w:hint="eastAsia"/>
        </w:rPr>
        <w:t>входять</w:t>
      </w:r>
      <w:r>
        <w:t></w:t>
      </w:r>
      <w:r>
        <w:rPr>
          <w:rFonts w:hint="eastAsia"/>
        </w:rPr>
        <w:t>до</w:t>
      </w:r>
    </w:p>
    <w:p w:rsidR="000F1826" w:rsidRDefault="000F1826" w:rsidP="000F1826">
      <w:r>
        <w:rPr>
          <w:rFonts w:hint="eastAsia"/>
        </w:rPr>
        <w:t>міжнародних</w:t>
      </w:r>
      <w:r>
        <w:t></w:t>
      </w:r>
      <w:r>
        <w:rPr>
          <w:rFonts w:hint="eastAsia"/>
        </w:rPr>
        <w:t>науково</w:t>
      </w:r>
      <w:r>
        <w:t></w:t>
      </w:r>
      <w:r>
        <w:rPr>
          <w:rFonts w:hint="eastAsia"/>
        </w:rPr>
        <w:t>метричних</w:t>
      </w:r>
      <w:r>
        <w:t></w:t>
      </w:r>
      <w:r>
        <w:rPr>
          <w:rFonts w:hint="eastAsia"/>
        </w:rPr>
        <w:t>баз</w:t>
      </w:r>
      <w:r>
        <w:t></w:t>
      </w:r>
      <w:r>
        <w:rPr>
          <w:rFonts w:hint="eastAsia"/>
        </w:rPr>
        <w:t>даних</w:t>
      </w:r>
      <w:r>
        <w:t></w:t>
      </w:r>
    </w:p>
    <w:p w:rsidR="000F1826" w:rsidRDefault="000F1826" w:rsidP="000F1826">
      <w:r>
        <w:rPr>
          <w:rFonts w:hint="eastAsia"/>
        </w:rPr>
        <w:t>Структура</w:t>
      </w:r>
      <w:r>
        <w:t></w:t>
      </w:r>
      <w:r>
        <w:rPr>
          <w:rFonts w:hint="eastAsia"/>
        </w:rPr>
        <w:t>дисертаційного</w:t>
      </w:r>
      <w:r>
        <w:t></w:t>
      </w:r>
      <w:r>
        <w:rPr>
          <w:rFonts w:hint="eastAsia"/>
        </w:rPr>
        <w:t>дослідження</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0F1826" w:rsidRDefault="000F1826" w:rsidP="000F1826">
      <w:r>
        <w:rPr>
          <w:rFonts w:hint="eastAsia"/>
        </w:rPr>
        <w:t>розділів</w:t>
      </w:r>
      <w:r>
        <w:t></w:t>
      </w:r>
      <w:r>
        <w:t></w:t>
      </w:r>
      <w:r>
        <w:t></w:t>
      </w:r>
      <w:r>
        <w:t></w:t>
      </w:r>
      <w:r>
        <w:rPr>
          <w:rFonts w:hint="eastAsia"/>
        </w:rPr>
        <w:t>підрозділів</w:t>
      </w:r>
      <w:r>
        <w:t></w:t>
      </w:r>
      <w:r>
        <w:t></w:t>
      </w:r>
      <w:r>
        <w:rPr>
          <w:rFonts w:hint="eastAsia"/>
        </w:rPr>
        <w:t>висновків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p>
    <w:p w:rsidR="00F14BE3" w:rsidRDefault="000F1826" w:rsidP="000F1826">
      <w:r>
        <w:rPr>
          <w:rFonts w:hint="eastAsia"/>
        </w:rPr>
        <w:t>Загальний</w:t>
      </w:r>
      <w:r>
        <w:t></w:t>
      </w:r>
      <w:r>
        <w:rPr>
          <w:rFonts w:hint="eastAsia"/>
        </w:rPr>
        <w:t>обсяг</w:t>
      </w:r>
      <w:r>
        <w:t></w:t>
      </w:r>
      <w:r>
        <w:rPr>
          <w:rFonts w:hint="eastAsia"/>
        </w:rPr>
        <w:t>роботи</w:t>
      </w:r>
      <w:r>
        <w:t></w:t>
      </w:r>
      <w:r>
        <w:rPr>
          <w:rFonts w:hint="eastAsia"/>
        </w:rPr>
        <w:t>–</w:t>
      </w:r>
      <w:r>
        <w:t></w:t>
      </w:r>
      <w:r>
        <w:t></w:t>
      </w:r>
      <w:r>
        <w:t></w:t>
      </w:r>
      <w:r>
        <w:t></w:t>
      </w:r>
      <w:r>
        <w:t></w:t>
      </w:r>
      <w:r>
        <w:rPr>
          <w:rFonts w:hint="eastAsia"/>
        </w:rPr>
        <w:t>сторінок</w:t>
      </w:r>
      <w:r>
        <w:t></w:t>
      </w:r>
      <w:r>
        <w:t></w:t>
      </w:r>
      <w:r>
        <w:rPr>
          <w:rFonts w:hint="eastAsia"/>
        </w:rPr>
        <w:t>основна</w:t>
      </w:r>
      <w:r>
        <w:t></w:t>
      </w:r>
      <w:r>
        <w:rPr>
          <w:rFonts w:hint="eastAsia"/>
        </w:rPr>
        <w:t>частина</w:t>
      </w:r>
      <w:r>
        <w:t></w:t>
      </w:r>
      <w:r>
        <w:t></w:t>
      </w:r>
      <w:r>
        <w:t></w:t>
      </w:r>
      <w:r>
        <w:t></w:t>
      </w:r>
      <w:r>
        <w:t></w:t>
      </w:r>
      <w:r>
        <w:rPr>
          <w:rFonts w:hint="eastAsia"/>
        </w:rPr>
        <w:t>–</w:t>
      </w:r>
      <w:r>
        <w:t></w:t>
      </w:r>
      <w:r>
        <w:rPr>
          <w:rFonts w:hint="eastAsia"/>
        </w:rPr>
        <w:t>сторінок</w:t>
      </w:r>
      <w:r>
        <w:t></w:t>
      </w:r>
    </w:p>
    <w:p w:rsidR="000F1826" w:rsidRDefault="000F1826" w:rsidP="000F1826"/>
    <w:p w:rsidR="000F1826" w:rsidRDefault="000F1826" w:rsidP="000F1826"/>
    <w:p w:rsidR="000F1826" w:rsidRDefault="000F1826" w:rsidP="000F1826"/>
    <w:p w:rsidR="000F1826" w:rsidRDefault="000F1826" w:rsidP="000F1826">
      <w:r>
        <w:rPr>
          <w:rFonts w:hint="eastAsia"/>
        </w:rPr>
        <w:t>ВИСНОВКИ</w:t>
      </w:r>
    </w:p>
    <w:p w:rsidR="000F1826" w:rsidRDefault="000F1826" w:rsidP="000F1826">
      <w:r>
        <w:rPr>
          <w:rFonts w:hint="eastAsia"/>
        </w:rPr>
        <w:t>В</w:t>
      </w:r>
      <w:r>
        <w:t></w:t>
      </w:r>
      <w:r>
        <w:rPr>
          <w:rFonts w:hint="eastAsia"/>
        </w:rPr>
        <w:t>ході</w:t>
      </w:r>
      <w:r>
        <w:t></w:t>
      </w:r>
      <w:r>
        <w:rPr>
          <w:rFonts w:hint="eastAsia"/>
        </w:rPr>
        <w:t>дослідження</w:t>
      </w:r>
      <w:r>
        <w:t></w:t>
      </w:r>
      <w:r>
        <w:rPr>
          <w:rFonts w:hint="eastAsia"/>
        </w:rPr>
        <w:t>здійснено</w:t>
      </w:r>
      <w:r>
        <w:t></w:t>
      </w:r>
      <w:r>
        <w:rPr>
          <w:rFonts w:hint="eastAsia"/>
        </w:rPr>
        <w:t>типологію</w:t>
      </w:r>
      <w:r>
        <w:t></w:t>
      </w:r>
      <w:r>
        <w:rPr>
          <w:rFonts w:hint="eastAsia"/>
        </w:rPr>
        <w:t>теоретичних</w:t>
      </w:r>
      <w:r>
        <w:t></w:t>
      </w:r>
      <w:r>
        <w:rPr>
          <w:rFonts w:hint="eastAsia"/>
        </w:rPr>
        <w:t>концепцій</w:t>
      </w:r>
      <w:r>
        <w:t></w:t>
      </w:r>
      <w:r>
        <w:rPr>
          <w:rFonts w:hint="eastAsia"/>
        </w:rPr>
        <w:t>сучасної</w:t>
      </w:r>
    </w:p>
    <w:p w:rsidR="000F1826" w:rsidRDefault="000F1826" w:rsidP="000F1826">
      <w:r>
        <w:rPr>
          <w:rFonts w:hint="eastAsia"/>
        </w:rPr>
        <w:t>економіки</w:t>
      </w:r>
      <w:r>
        <w:t></w:t>
      </w:r>
      <w:r>
        <w:rPr>
          <w:rFonts w:hint="eastAsia"/>
        </w:rPr>
        <w:t>культури</w:t>
      </w:r>
      <w:r>
        <w:t></w:t>
      </w:r>
      <w:r>
        <w:rPr>
          <w:rFonts w:hint="eastAsia"/>
        </w:rPr>
        <w:t>відповідно</w:t>
      </w:r>
      <w:r>
        <w:t></w:t>
      </w:r>
      <w:r>
        <w:rPr>
          <w:rFonts w:hint="eastAsia"/>
        </w:rPr>
        <w:t>до</w:t>
      </w:r>
      <w:r>
        <w:t></w:t>
      </w:r>
      <w:r>
        <w:rPr>
          <w:rFonts w:hint="eastAsia"/>
        </w:rPr>
        <w:t>міждисциплінарних</w:t>
      </w:r>
      <w:r>
        <w:t></w:t>
      </w:r>
      <w:r>
        <w:rPr>
          <w:rFonts w:hint="eastAsia"/>
        </w:rPr>
        <w:t>напрацювань</w:t>
      </w:r>
      <w:r>
        <w:t></w:t>
      </w:r>
      <w:r>
        <w:rPr>
          <w:rFonts w:hint="eastAsia"/>
        </w:rPr>
        <w:t>в</w:t>
      </w:r>
      <w:r>
        <w:t></w:t>
      </w:r>
      <w:r>
        <w:rPr>
          <w:rFonts w:hint="eastAsia"/>
        </w:rPr>
        <w:t>галузі</w:t>
      </w:r>
    </w:p>
    <w:p w:rsidR="000F1826" w:rsidRDefault="000F1826" w:rsidP="000F1826">
      <w:r>
        <w:rPr>
          <w:rFonts w:hint="eastAsia"/>
        </w:rPr>
        <w:t>гуманітарних</w:t>
      </w:r>
      <w:r>
        <w:t></w:t>
      </w:r>
      <w:r>
        <w:rPr>
          <w:rFonts w:hint="eastAsia"/>
        </w:rPr>
        <w:t>та</w:t>
      </w:r>
      <w:r>
        <w:t></w:t>
      </w:r>
      <w:r>
        <w:rPr>
          <w:rFonts w:hint="eastAsia"/>
        </w:rPr>
        <w:t>соціальних</w:t>
      </w:r>
      <w:r>
        <w:t></w:t>
      </w:r>
      <w:r>
        <w:rPr>
          <w:rFonts w:hint="eastAsia"/>
        </w:rPr>
        <w:t>наук</w:t>
      </w:r>
      <w:r>
        <w:t></w:t>
      </w:r>
      <w:r>
        <w:t></w:t>
      </w:r>
      <w:r>
        <w:rPr>
          <w:rFonts w:hint="eastAsia"/>
        </w:rPr>
        <w:t>які</w:t>
      </w:r>
      <w:r>
        <w:t></w:t>
      </w:r>
      <w:r>
        <w:rPr>
          <w:rFonts w:hint="eastAsia"/>
        </w:rPr>
        <w:t>обґрунтовують</w:t>
      </w:r>
      <w:r>
        <w:t></w:t>
      </w:r>
      <w:r>
        <w:rPr>
          <w:rFonts w:hint="eastAsia"/>
        </w:rPr>
        <w:t>економічний</w:t>
      </w:r>
      <w:r>
        <w:t></w:t>
      </w:r>
      <w:r>
        <w:rPr>
          <w:rFonts w:hint="eastAsia"/>
        </w:rPr>
        <w:t>статус</w:t>
      </w:r>
      <w:r>
        <w:t></w:t>
      </w:r>
      <w:r>
        <w:rPr>
          <w:rFonts w:hint="eastAsia"/>
        </w:rPr>
        <w:t>сфери</w:t>
      </w:r>
    </w:p>
    <w:p w:rsidR="000F1826" w:rsidRDefault="000F1826" w:rsidP="000F1826">
      <w:r>
        <w:rPr>
          <w:rFonts w:hint="eastAsia"/>
        </w:rPr>
        <w:t>культурного</w:t>
      </w:r>
      <w:r>
        <w:t></w:t>
      </w:r>
      <w:r>
        <w:rPr>
          <w:rFonts w:hint="eastAsia"/>
        </w:rPr>
        <w:t>виробництва</w:t>
      </w:r>
      <w:r>
        <w:t></w:t>
      </w:r>
      <w:r>
        <w:t></w:t>
      </w:r>
      <w:r>
        <w:t></w:t>
      </w:r>
      <w:r>
        <w:t></w:t>
      </w:r>
      <w:r>
        <w:t></w:t>
      </w:r>
      <w:r>
        <w:rPr>
          <w:rFonts w:hint="eastAsia"/>
        </w:rPr>
        <w:t>культурфілософські</w:t>
      </w:r>
      <w:r>
        <w:t></w:t>
      </w:r>
      <w:r>
        <w:t></w:t>
      </w:r>
      <w:r>
        <w:rPr>
          <w:rFonts w:hint="eastAsia"/>
        </w:rPr>
        <w:t>Т</w:t>
      </w:r>
      <w:r>
        <w:t></w:t>
      </w:r>
      <w:r>
        <w:rPr>
          <w:rFonts w:hint="eastAsia"/>
        </w:rPr>
        <w:t>Адорно</w:t>
      </w:r>
      <w:r>
        <w:t></w:t>
      </w:r>
      <w:r>
        <w:t></w:t>
      </w:r>
      <w:r>
        <w:rPr>
          <w:rFonts w:hint="eastAsia"/>
        </w:rPr>
        <w:t>П</w:t>
      </w:r>
      <w:r>
        <w:t></w:t>
      </w:r>
      <w:r>
        <w:rPr>
          <w:rFonts w:hint="eastAsia"/>
        </w:rPr>
        <w:t>Бурдьє</w:t>
      </w:r>
      <w:r>
        <w:t></w:t>
      </w:r>
    </w:p>
    <w:p w:rsidR="000F1826" w:rsidRDefault="000F1826" w:rsidP="000F1826">
      <w:r>
        <w:rPr>
          <w:rFonts w:hint="eastAsia"/>
        </w:rPr>
        <w:t>М</w:t>
      </w:r>
      <w:r>
        <w:t></w:t>
      </w:r>
      <w:r>
        <w:rPr>
          <w:rFonts w:hint="eastAsia"/>
        </w:rPr>
        <w:t>Хоркхаймер</w:t>
      </w:r>
      <w:r>
        <w:t></w:t>
      </w:r>
      <w:r>
        <w:t></w:t>
      </w:r>
      <w:r>
        <w:rPr>
          <w:rFonts w:hint="eastAsia"/>
        </w:rPr>
        <w:t>Ж</w:t>
      </w:r>
      <w:r>
        <w:t></w:t>
      </w:r>
      <w:r>
        <w:rPr>
          <w:rFonts w:hint="eastAsia"/>
        </w:rPr>
        <w:t>Бодрійяр</w:t>
      </w:r>
      <w:r>
        <w:t></w:t>
      </w:r>
      <w:r>
        <w:t></w:t>
      </w:r>
      <w:r>
        <w:rPr>
          <w:rFonts w:hint="eastAsia"/>
        </w:rPr>
        <w:t>П</w:t>
      </w:r>
      <w:r>
        <w:t></w:t>
      </w:r>
      <w:r>
        <w:rPr>
          <w:rFonts w:hint="eastAsia"/>
        </w:rPr>
        <w:t>Бурдьє</w:t>
      </w:r>
      <w:r>
        <w:t></w:t>
      </w:r>
      <w:r>
        <w:t></w:t>
      </w:r>
      <w:r>
        <w:rPr>
          <w:rFonts w:hint="eastAsia"/>
        </w:rPr>
        <w:t>С</w:t>
      </w:r>
      <w:r>
        <w:t></w:t>
      </w:r>
      <w:r>
        <w:rPr>
          <w:rFonts w:hint="eastAsia"/>
        </w:rPr>
        <w:t>Леш</w:t>
      </w:r>
      <w:r>
        <w:t></w:t>
      </w:r>
      <w:r>
        <w:t></w:t>
      </w:r>
      <w:r>
        <w:rPr>
          <w:rFonts w:hint="eastAsia"/>
        </w:rPr>
        <w:t>С</w:t>
      </w:r>
      <w:r>
        <w:t></w:t>
      </w:r>
      <w:r>
        <w:rPr>
          <w:rFonts w:hint="eastAsia"/>
        </w:rPr>
        <w:t>Ларі</w:t>
      </w:r>
      <w:r>
        <w:t></w:t>
      </w:r>
      <w:r>
        <w:t></w:t>
      </w:r>
      <w:r>
        <w:rPr>
          <w:rFonts w:hint="eastAsia"/>
        </w:rPr>
        <w:t>Д</w:t>
      </w:r>
      <w:r>
        <w:t></w:t>
      </w:r>
      <w:r>
        <w:rPr>
          <w:rFonts w:hint="eastAsia"/>
        </w:rPr>
        <w:t>Уррі</w:t>
      </w:r>
      <w:r>
        <w:t></w:t>
      </w:r>
      <w:r>
        <w:t></w:t>
      </w:r>
      <w:r>
        <w:t></w:t>
      </w:r>
      <w:r>
        <w:t></w:t>
      </w:r>
      <w:r>
        <w:t></w:t>
      </w:r>
      <w:r>
        <w:t></w:t>
      </w:r>
      <w:r>
        <w:rPr>
          <w:rFonts w:hint="eastAsia"/>
        </w:rPr>
        <w:t>культурноіндустріальні</w:t>
      </w:r>
      <w:r>
        <w:t></w:t>
      </w:r>
      <w:r>
        <w:t></w:t>
      </w:r>
      <w:r>
        <w:rPr>
          <w:rFonts w:hint="eastAsia"/>
        </w:rPr>
        <w:t>Р</w:t>
      </w:r>
      <w:r>
        <w:t></w:t>
      </w:r>
      <w:r>
        <w:rPr>
          <w:rFonts w:hint="eastAsia"/>
        </w:rPr>
        <w:t>Вільямс</w:t>
      </w:r>
      <w:r>
        <w:t></w:t>
      </w:r>
      <w:r>
        <w:t></w:t>
      </w:r>
      <w:r>
        <w:rPr>
          <w:rFonts w:hint="eastAsia"/>
        </w:rPr>
        <w:t>Н</w:t>
      </w:r>
      <w:r>
        <w:t></w:t>
      </w:r>
      <w:r>
        <w:rPr>
          <w:rFonts w:hint="eastAsia"/>
        </w:rPr>
        <w:t>Гарнем</w:t>
      </w:r>
      <w:r>
        <w:t></w:t>
      </w:r>
      <w:r>
        <w:t></w:t>
      </w:r>
      <w:r>
        <w:rPr>
          <w:rFonts w:hint="eastAsia"/>
        </w:rPr>
        <w:t>Б</w:t>
      </w:r>
      <w:r>
        <w:t></w:t>
      </w:r>
      <w:r>
        <w:rPr>
          <w:rFonts w:hint="eastAsia"/>
        </w:rPr>
        <w:t>Мьєж</w:t>
      </w:r>
      <w:r>
        <w:t></w:t>
      </w:r>
      <w:r>
        <w:t></w:t>
      </w:r>
      <w:r>
        <w:rPr>
          <w:rFonts w:hint="eastAsia"/>
        </w:rPr>
        <w:t>П</w:t>
      </w:r>
      <w:r>
        <w:t></w:t>
      </w:r>
      <w:r>
        <w:rPr>
          <w:rFonts w:hint="eastAsia"/>
        </w:rPr>
        <w:t>Л</w:t>
      </w:r>
      <w:r>
        <w:t></w:t>
      </w:r>
      <w:r>
        <w:rPr>
          <w:rFonts w:hint="eastAsia"/>
        </w:rPr>
        <w:t>Сакко</w:t>
      </w:r>
      <w:r>
        <w:t></w:t>
      </w:r>
      <w:r>
        <w:t></w:t>
      </w:r>
      <w:r>
        <w:t></w:t>
      </w:r>
      <w:r>
        <w:t></w:t>
      </w:r>
      <w:r>
        <w:t></w:t>
      </w:r>
      <w:r>
        <w:t></w:t>
      </w:r>
      <w:r>
        <w:rPr>
          <w:rFonts w:hint="eastAsia"/>
        </w:rPr>
        <w:t>економіко</w:t>
      </w:r>
      <w:r>
        <w:t></w:t>
      </w:r>
      <w:r>
        <w:rPr>
          <w:rFonts w:hint="eastAsia"/>
        </w:rPr>
        <w:t>управлінські</w:t>
      </w:r>
    </w:p>
    <w:p w:rsidR="000F1826" w:rsidRDefault="000F1826" w:rsidP="000F1826">
      <w:r>
        <w:t></w:t>
      </w:r>
      <w:r>
        <w:rPr>
          <w:rFonts w:hint="eastAsia"/>
        </w:rPr>
        <w:t>В</w:t>
      </w:r>
      <w:r>
        <w:t></w:t>
      </w:r>
      <w:r>
        <w:rPr>
          <w:rFonts w:hint="eastAsia"/>
        </w:rPr>
        <w:t>Баумоль</w:t>
      </w:r>
      <w:r>
        <w:t></w:t>
      </w:r>
      <w:r>
        <w:t></w:t>
      </w:r>
      <w:r>
        <w:rPr>
          <w:rFonts w:hint="eastAsia"/>
        </w:rPr>
        <w:t>В</w:t>
      </w:r>
      <w:r>
        <w:t></w:t>
      </w:r>
      <w:r>
        <w:rPr>
          <w:rFonts w:hint="eastAsia"/>
        </w:rPr>
        <w:t>Боуен</w:t>
      </w:r>
      <w:r>
        <w:t></w:t>
      </w:r>
      <w:r>
        <w:t></w:t>
      </w:r>
      <w:r>
        <w:rPr>
          <w:rFonts w:hint="eastAsia"/>
        </w:rPr>
        <w:t>М</w:t>
      </w:r>
      <w:r>
        <w:t></w:t>
      </w:r>
      <w:r>
        <w:rPr>
          <w:rFonts w:hint="eastAsia"/>
        </w:rPr>
        <w:t>Блауг</w:t>
      </w:r>
      <w:r>
        <w:t></w:t>
      </w:r>
      <w:r>
        <w:t></w:t>
      </w:r>
      <w:r>
        <w:rPr>
          <w:rFonts w:hint="eastAsia"/>
        </w:rPr>
        <w:t>В</w:t>
      </w:r>
      <w:r>
        <w:t></w:t>
      </w:r>
      <w:r>
        <w:rPr>
          <w:rFonts w:hint="eastAsia"/>
        </w:rPr>
        <w:t>Гінзбург</w:t>
      </w:r>
      <w:r>
        <w:t></w:t>
      </w:r>
      <w:r>
        <w:t></w:t>
      </w:r>
      <w:r>
        <w:rPr>
          <w:rFonts w:hint="eastAsia"/>
        </w:rPr>
        <w:t>А</w:t>
      </w:r>
      <w:r>
        <w:t></w:t>
      </w:r>
      <w:r>
        <w:rPr>
          <w:rFonts w:hint="eastAsia"/>
        </w:rPr>
        <w:t>Кламер</w:t>
      </w:r>
      <w:r>
        <w:t></w:t>
      </w:r>
      <w:r>
        <w:t></w:t>
      </w:r>
      <w:r>
        <w:rPr>
          <w:rFonts w:hint="eastAsia"/>
        </w:rPr>
        <w:t>А</w:t>
      </w:r>
      <w:r>
        <w:t></w:t>
      </w:r>
      <w:r>
        <w:rPr>
          <w:rFonts w:hint="eastAsia"/>
        </w:rPr>
        <w:t>Скот</w:t>
      </w:r>
      <w:r>
        <w:t></w:t>
      </w:r>
      <w:r>
        <w:t></w:t>
      </w:r>
      <w:r>
        <w:rPr>
          <w:rFonts w:hint="eastAsia"/>
        </w:rPr>
        <w:t>Д</w:t>
      </w:r>
      <w:r>
        <w:t></w:t>
      </w:r>
      <w:r>
        <w:rPr>
          <w:rFonts w:hint="eastAsia"/>
        </w:rPr>
        <w:t>Тросбі</w:t>
      </w:r>
      <w:r>
        <w:t></w:t>
      </w:r>
      <w:r>
        <w:t></w:t>
      </w:r>
      <w:r>
        <w:rPr>
          <w:rFonts w:hint="eastAsia"/>
        </w:rPr>
        <w:t>Р</w:t>
      </w:r>
      <w:r>
        <w:t></w:t>
      </w:r>
      <w:r>
        <w:rPr>
          <w:rFonts w:hint="eastAsia"/>
        </w:rPr>
        <w:t>Тьюз</w:t>
      </w:r>
      <w:r>
        <w:t></w:t>
      </w:r>
    </w:p>
    <w:p w:rsidR="000F1826" w:rsidRDefault="000F1826" w:rsidP="000F1826">
      <w:r>
        <w:rPr>
          <w:rFonts w:hint="eastAsia"/>
        </w:rPr>
        <w:t>Б</w:t>
      </w:r>
      <w:r>
        <w:t></w:t>
      </w:r>
      <w:r>
        <w:rPr>
          <w:rFonts w:hint="eastAsia"/>
        </w:rPr>
        <w:t>Фрей</w:t>
      </w:r>
      <w:r>
        <w:t></w:t>
      </w:r>
      <w:r>
        <w:t></w:t>
      </w:r>
      <w:r>
        <w:rPr>
          <w:rFonts w:hint="eastAsia"/>
        </w:rPr>
        <w:t>Д</w:t>
      </w:r>
      <w:r>
        <w:t></w:t>
      </w:r>
      <w:r>
        <w:rPr>
          <w:rFonts w:hint="eastAsia"/>
        </w:rPr>
        <w:t>Хезмондалш</w:t>
      </w:r>
      <w:r>
        <w:t></w:t>
      </w:r>
      <w:r>
        <w:t></w:t>
      </w:r>
      <w:r>
        <w:t></w:t>
      </w:r>
      <w:r>
        <w:rPr>
          <w:rFonts w:hint="eastAsia"/>
        </w:rPr>
        <w:t>В</w:t>
      </w:r>
      <w:r>
        <w:t></w:t>
      </w:r>
      <w:r>
        <w:rPr>
          <w:rFonts w:hint="eastAsia"/>
        </w:rPr>
        <w:t>основі</w:t>
      </w:r>
      <w:r>
        <w:t></w:t>
      </w:r>
      <w:r>
        <w:rPr>
          <w:rFonts w:hint="eastAsia"/>
        </w:rPr>
        <w:t>здійсненої</w:t>
      </w:r>
      <w:r>
        <w:t></w:t>
      </w:r>
      <w:r>
        <w:rPr>
          <w:rFonts w:hint="eastAsia"/>
        </w:rPr>
        <w:t>типології</w:t>
      </w:r>
      <w:r>
        <w:t></w:t>
      </w:r>
      <w:r>
        <w:rPr>
          <w:rFonts w:hint="eastAsia"/>
        </w:rPr>
        <w:t>західноєвропейські</w:t>
      </w:r>
      <w:r>
        <w:t></w:t>
      </w:r>
      <w:r>
        <w:rPr>
          <w:rFonts w:hint="eastAsia"/>
        </w:rPr>
        <w:t>наукові</w:t>
      </w:r>
    </w:p>
    <w:p w:rsidR="000F1826" w:rsidRDefault="000F1826" w:rsidP="000F1826">
      <w:r>
        <w:rPr>
          <w:rFonts w:hint="eastAsia"/>
        </w:rPr>
        <w:t>напрацювання</w:t>
      </w:r>
      <w:r>
        <w:t></w:t>
      </w:r>
      <w:r>
        <w:rPr>
          <w:rFonts w:hint="eastAsia"/>
        </w:rPr>
        <w:t>щодо</w:t>
      </w:r>
      <w:r>
        <w:t></w:t>
      </w:r>
      <w:r>
        <w:rPr>
          <w:rFonts w:hint="eastAsia"/>
        </w:rPr>
        <w:t>фукціонування</w:t>
      </w:r>
      <w:r>
        <w:t></w:t>
      </w:r>
      <w:r>
        <w:rPr>
          <w:rFonts w:hint="eastAsia"/>
        </w:rPr>
        <w:t>сфери</w:t>
      </w:r>
      <w:r>
        <w:t></w:t>
      </w:r>
      <w:r>
        <w:rPr>
          <w:rFonts w:hint="eastAsia"/>
        </w:rPr>
        <w:t>культури</w:t>
      </w:r>
      <w:r>
        <w:t></w:t>
      </w:r>
      <w:r>
        <w:rPr>
          <w:rFonts w:hint="eastAsia"/>
        </w:rPr>
        <w:t>як</w:t>
      </w:r>
      <w:r>
        <w:t></w:t>
      </w:r>
      <w:r>
        <w:rPr>
          <w:rFonts w:hint="eastAsia"/>
        </w:rPr>
        <w:t>економічної</w:t>
      </w:r>
      <w:r>
        <w:t></w:t>
      </w:r>
      <w:r>
        <w:rPr>
          <w:rFonts w:hint="eastAsia"/>
        </w:rPr>
        <w:t>реальності</w:t>
      </w:r>
      <w:r>
        <w:t></w:t>
      </w:r>
      <w:r>
        <w:rPr>
          <w:rFonts w:hint="eastAsia"/>
        </w:rPr>
        <w:t>в</w:t>
      </w:r>
    </w:p>
    <w:p w:rsidR="000F1826" w:rsidRDefault="000F1826" w:rsidP="000F1826">
      <w:r>
        <w:rPr>
          <w:rFonts w:hint="eastAsia"/>
        </w:rPr>
        <w:t>ХХ</w:t>
      </w:r>
      <w:r>
        <w:t></w:t>
      </w:r>
      <w:r>
        <w:rPr>
          <w:rFonts w:hint="eastAsia"/>
        </w:rPr>
        <w:t>ХХІ</w:t>
      </w:r>
      <w:r>
        <w:t></w:t>
      </w:r>
      <w:r>
        <w:rPr>
          <w:rFonts w:hint="eastAsia"/>
        </w:rPr>
        <w:t>ст</w:t>
      </w:r>
      <w:r>
        <w:t></w:t>
      </w:r>
      <w:r>
        <w:t></w:t>
      </w:r>
      <w:r>
        <w:t></w:t>
      </w:r>
      <w:r>
        <w:rPr>
          <w:rFonts w:hint="eastAsia"/>
        </w:rPr>
        <w:t>що</w:t>
      </w:r>
      <w:r>
        <w:t></w:t>
      </w:r>
      <w:r>
        <w:rPr>
          <w:rFonts w:hint="eastAsia"/>
        </w:rPr>
        <w:t>стало</w:t>
      </w:r>
      <w:r>
        <w:t></w:t>
      </w:r>
      <w:r>
        <w:rPr>
          <w:rFonts w:hint="eastAsia"/>
        </w:rPr>
        <w:t>можливим</w:t>
      </w:r>
      <w:r>
        <w:t></w:t>
      </w:r>
      <w:r>
        <w:rPr>
          <w:rFonts w:hint="eastAsia"/>
        </w:rPr>
        <w:t>в</w:t>
      </w:r>
      <w:r>
        <w:t></w:t>
      </w:r>
      <w:r>
        <w:rPr>
          <w:rFonts w:hint="eastAsia"/>
        </w:rPr>
        <w:t>добу</w:t>
      </w:r>
      <w:r>
        <w:t></w:t>
      </w:r>
      <w:r>
        <w:rPr>
          <w:rFonts w:hint="eastAsia"/>
        </w:rPr>
        <w:t>Модерну</w:t>
      </w:r>
      <w:r>
        <w:t></w:t>
      </w:r>
      <w:r>
        <w:rPr>
          <w:rFonts w:hint="eastAsia"/>
        </w:rPr>
        <w:t>завдяки</w:t>
      </w:r>
      <w:r>
        <w:t></w:t>
      </w:r>
      <w:r>
        <w:rPr>
          <w:rFonts w:hint="eastAsia"/>
        </w:rPr>
        <w:t>інтенсифікації</w:t>
      </w:r>
      <w:r>
        <w:t></w:t>
      </w:r>
      <w:r>
        <w:rPr>
          <w:rFonts w:hint="eastAsia"/>
        </w:rPr>
        <w:t>процесу</w:t>
      </w:r>
    </w:p>
    <w:p w:rsidR="000F1826" w:rsidRDefault="000F1826" w:rsidP="000F1826">
      <w:r>
        <w:rPr>
          <w:rFonts w:hint="eastAsia"/>
        </w:rPr>
        <w:t>індустріалізації</w:t>
      </w:r>
      <w:r>
        <w:t></w:t>
      </w:r>
      <w:r>
        <w:rPr>
          <w:rFonts w:hint="eastAsia"/>
        </w:rPr>
        <w:t>в</w:t>
      </w:r>
      <w:r>
        <w:t></w:t>
      </w:r>
      <w:r>
        <w:rPr>
          <w:rFonts w:hint="eastAsia"/>
        </w:rPr>
        <w:t>сфері</w:t>
      </w:r>
      <w:r>
        <w:t></w:t>
      </w:r>
      <w:r>
        <w:rPr>
          <w:rFonts w:hint="eastAsia"/>
        </w:rPr>
        <w:t>культури</w:t>
      </w:r>
      <w:r>
        <w:t></w:t>
      </w:r>
      <w:r>
        <w:rPr>
          <w:rFonts w:hint="eastAsia"/>
        </w:rPr>
        <w:t>та</w:t>
      </w:r>
      <w:r>
        <w:t></w:t>
      </w:r>
      <w:r>
        <w:rPr>
          <w:rFonts w:hint="eastAsia"/>
        </w:rPr>
        <w:t>транформації</w:t>
      </w:r>
      <w:r>
        <w:t></w:t>
      </w:r>
      <w:r>
        <w:rPr>
          <w:rFonts w:hint="eastAsia"/>
        </w:rPr>
        <w:t>інституалізованих</w:t>
      </w:r>
      <w:r>
        <w:t></w:t>
      </w:r>
      <w:r>
        <w:rPr>
          <w:rFonts w:hint="eastAsia"/>
        </w:rPr>
        <w:t>форм</w:t>
      </w:r>
      <w:r>
        <w:t></w:t>
      </w:r>
      <w:r>
        <w:rPr>
          <w:rFonts w:hint="eastAsia"/>
        </w:rPr>
        <w:t>культури</w:t>
      </w:r>
    </w:p>
    <w:p w:rsidR="000F1826" w:rsidRDefault="000F1826" w:rsidP="000F1826">
      <w:r>
        <w:rPr>
          <w:rFonts w:hint="eastAsia"/>
        </w:rPr>
        <w:t>в</w:t>
      </w:r>
      <w:r>
        <w:t></w:t>
      </w:r>
      <w:r>
        <w:rPr>
          <w:rFonts w:hint="eastAsia"/>
        </w:rPr>
        <w:t>культурні</w:t>
      </w:r>
      <w:r>
        <w:t></w:t>
      </w:r>
      <w:r>
        <w:rPr>
          <w:rFonts w:hint="eastAsia"/>
        </w:rPr>
        <w:t>індустрії</w:t>
      </w:r>
      <w:r>
        <w:t></w:t>
      </w:r>
    </w:p>
    <w:p w:rsidR="000F1826" w:rsidRDefault="000F1826" w:rsidP="000F1826">
      <w:r>
        <w:rPr>
          <w:rFonts w:hint="eastAsia"/>
        </w:rPr>
        <w:t>Було</w:t>
      </w:r>
      <w:r>
        <w:t></w:t>
      </w:r>
      <w:r>
        <w:rPr>
          <w:rFonts w:hint="eastAsia"/>
        </w:rPr>
        <w:t>уточнено</w:t>
      </w:r>
      <w:r>
        <w:t></w:t>
      </w:r>
      <w:r>
        <w:rPr>
          <w:rFonts w:hint="eastAsia"/>
        </w:rPr>
        <w:t>поняття</w:t>
      </w:r>
      <w:r>
        <w:t></w:t>
      </w:r>
      <w:r>
        <w:t></w:t>
      </w:r>
      <w:r>
        <w:rPr>
          <w:rFonts w:hint="eastAsia"/>
        </w:rPr>
        <w:t>культурна</w:t>
      </w:r>
      <w:r>
        <w:t></w:t>
      </w:r>
      <w:r>
        <w:rPr>
          <w:rFonts w:hint="eastAsia"/>
        </w:rPr>
        <w:t>цінність</w:t>
      </w:r>
      <w:r>
        <w:t></w:t>
      </w:r>
      <w:r>
        <w:t></w:t>
      </w:r>
      <w:r>
        <w:t></w:t>
      </w:r>
      <w:r>
        <w:t></w:t>
      </w:r>
      <w:r>
        <w:rPr>
          <w:rFonts w:hint="eastAsia"/>
        </w:rPr>
        <w:t>культурні</w:t>
      </w:r>
      <w:r>
        <w:t></w:t>
      </w:r>
      <w:r>
        <w:rPr>
          <w:rFonts w:hint="eastAsia"/>
        </w:rPr>
        <w:t>індустрії</w:t>
      </w:r>
      <w:r>
        <w:t></w:t>
      </w:r>
      <w:r>
        <w:t></w:t>
      </w:r>
    </w:p>
    <w:p w:rsidR="000F1826" w:rsidRDefault="000F1826" w:rsidP="000F1826">
      <w:r>
        <w:t></w:t>
      </w:r>
      <w:r>
        <w:rPr>
          <w:rFonts w:hint="eastAsia"/>
        </w:rPr>
        <w:t>культурний</w:t>
      </w:r>
      <w:r>
        <w:t></w:t>
      </w:r>
      <w:r>
        <w:rPr>
          <w:rFonts w:hint="eastAsia"/>
        </w:rPr>
        <w:t>капітал</w:t>
      </w:r>
      <w:r>
        <w:t></w:t>
      </w:r>
      <w:r>
        <w:t></w:t>
      </w:r>
      <w:r>
        <w:rPr>
          <w:rFonts w:hint="eastAsia"/>
        </w:rPr>
        <w:t>та</w:t>
      </w:r>
      <w:r>
        <w:t></w:t>
      </w:r>
      <w:r>
        <w:t></w:t>
      </w:r>
      <w:r>
        <w:rPr>
          <w:rFonts w:hint="eastAsia"/>
        </w:rPr>
        <w:t>індустріалізація</w:t>
      </w:r>
      <w:r>
        <w:t></w:t>
      </w:r>
      <w:r>
        <w:rPr>
          <w:rFonts w:hint="eastAsia"/>
        </w:rPr>
        <w:t>в</w:t>
      </w:r>
      <w:r>
        <w:t></w:t>
      </w:r>
      <w:r>
        <w:rPr>
          <w:rFonts w:hint="eastAsia"/>
        </w:rPr>
        <w:t>сфері</w:t>
      </w:r>
      <w:r>
        <w:t></w:t>
      </w:r>
      <w:r>
        <w:rPr>
          <w:rFonts w:hint="eastAsia"/>
        </w:rPr>
        <w:t>культури</w:t>
      </w:r>
      <w:r>
        <w:t></w:t>
      </w:r>
      <w:r>
        <w:t></w:t>
      </w:r>
      <w:r>
        <w:t></w:t>
      </w:r>
      <w:r>
        <w:rPr>
          <w:rFonts w:hint="eastAsia"/>
        </w:rPr>
        <w:t>що</w:t>
      </w:r>
      <w:r>
        <w:t></w:t>
      </w:r>
      <w:r>
        <w:rPr>
          <w:rFonts w:hint="eastAsia"/>
        </w:rPr>
        <w:t>формують</w:t>
      </w:r>
      <w:r>
        <w:t></w:t>
      </w:r>
      <w:r>
        <w:rPr>
          <w:rFonts w:hint="eastAsia"/>
        </w:rPr>
        <w:t>новітній</w:t>
      </w:r>
    </w:p>
    <w:p w:rsidR="000F1826" w:rsidRDefault="000F1826" w:rsidP="000F1826">
      <w:r>
        <w:rPr>
          <w:rFonts w:hint="eastAsia"/>
        </w:rPr>
        <w:t>дискурс</w:t>
      </w:r>
      <w:r>
        <w:t></w:t>
      </w:r>
      <w:r>
        <w:rPr>
          <w:rFonts w:hint="eastAsia"/>
        </w:rPr>
        <w:t>економіки</w:t>
      </w:r>
      <w:r>
        <w:t></w:t>
      </w:r>
      <w:r>
        <w:rPr>
          <w:rFonts w:hint="eastAsia"/>
        </w:rPr>
        <w:t>культури</w:t>
      </w:r>
      <w:r>
        <w:t></w:t>
      </w:r>
      <w:r>
        <w:t></w:t>
      </w:r>
      <w:r>
        <w:rPr>
          <w:rFonts w:hint="eastAsia"/>
        </w:rPr>
        <w:t>Визначено</w:t>
      </w:r>
      <w:r>
        <w:t></w:t>
      </w:r>
      <w:r>
        <w:rPr>
          <w:rFonts w:hint="eastAsia"/>
        </w:rPr>
        <w:t>основні</w:t>
      </w:r>
      <w:r>
        <w:t></w:t>
      </w:r>
      <w:r>
        <w:rPr>
          <w:rFonts w:hint="eastAsia"/>
        </w:rPr>
        <w:t>підходи</w:t>
      </w:r>
      <w:r>
        <w:t></w:t>
      </w:r>
      <w:r>
        <w:rPr>
          <w:rFonts w:hint="eastAsia"/>
        </w:rPr>
        <w:t>до</w:t>
      </w:r>
      <w:r>
        <w:t></w:t>
      </w:r>
      <w:r>
        <w:rPr>
          <w:rFonts w:hint="eastAsia"/>
        </w:rPr>
        <w:t>побудови</w:t>
      </w:r>
      <w:r>
        <w:t></w:t>
      </w:r>
      <w:r>
        <w:rPr>
          <w:rFonts w:hint="eastAsia"/>
        </w:rPr>
        <w:t>моделей</w:t>
      </w:r>
    </w:p>
    <w:p w:rsidR="000F1826" w:rsidRDefault="000F1826" w:rsidP="000F1826">
      <w:r>
        <w:rPr>
          <w:rFonts w:hint="eastAsia"/>
        </w:rPr>
        <w:t>культурних</w:t>
      </w:r>
      <w:r>
        <w:t></w:t>
      </w:r>
      <w:r>
        <w:rPr>
          <w:rFonts w:hint="eastAsia"/>
        </w:rPr>
        <w:t>і</w:t>
      </w:r>
      <w:r>
        <w:t></w:t>
      </w:r>
      <w:r>
        <w:rPr>
          <w:rFonts w:hint="eastAsia"/>
        </w:rPr>
        <w:t>креативних</w:t>
      </w:r>
      <w:r>
        <w:t></w:t>
      </w:r>
      <w:r>
        <w:rPr>
          <w:rFonts w:hint="eastAsia"/>
        </w:rPr>
        <w:t>індустрій</w:t>
      </w:r>
      <w:r>
        <w:t></w:t>
      </w:r>
      <w:r>
        <w:rPr>
          <w:rFonts w:hint="eastAsia"/>
        </w:rPr>
        <w:t>в</w:t>
      </w:r>
      <w:r>
        <w:t></w:t>
      </w:r>
      <w:r>
        <w:rPr>
          <w:rFonts w:hint="eastAsia"/>
        </w:rPr>
        <w:t>теоретичних</w:t>
      </w:r>
      <w:r>
        <w:t></w:t>
      </w:r>
      <w:r>
        <w:rPr>
          <w:rFonts w:hint="eastAsia"/>
        </w:rPr>
        <w:t>розробках</w:t>
      </w:r>
      <w:r>
        <w:t></w:t>
      </w:r>
      <w:r>
        <w:t></w:t>
      </w:r>
      <w:r>
        <w:rPr>
          <w:rFonts w:hint="eastAsia"/>
        </w:rPr>
        <w:t>Б</w:t>
      </w:r>
      <w:r>
        <w:t></w:t>
      </w:r>
      <w:r>
        <w:rPr>
          <w:rFonts w:hint="eastAsia"/>
        </w:rPr>
        <w:t>Мьєж</w:t>
      </w:r>
      <w:r>
        <w:t></w:t>
      </w:r>
      <w:r>
        <w:t></w:t>
      </w:r>
      <w:r>
        <w:rPr>
          <w:rFonts w:hint="eastAsia"/>
        </w:rPr>
        <w:t>Д</w:t>
      </w:r>
      <w:r>
        <w:t></w:t>
      </w:r>
      <w:r>
        <w:rPr>
          <w:rFonts w:hint="eastAsia"/>
        </w:rPr>
        <w:t>Тросбі</w:t>
      </w:r>
      <w:r>
        <w:t></w:t>
      </w:r>
    </w:p>
    <w:p w:rsidR="000F1826" w:rsidRDefault="000F1826" w:rsidP="000F1826">
      <w:r>
        <w:rPr>
          <w:rFonts w:hint="eastAsia"/>
        </w:rPr>
        <w:t>А</w:t>
      </w:r>
      <w:r>
        <w:t></w:t>
      </w:r>
      <w:r>
        <w:rPr>
          <w:rFonts w:hint="eastAsia"/>
        </w:rPr>
        <w:t>Флієр</w:t>
      </w:r>
      <w:r>
        <w:t></w:t>
      </w:r>
      <w:r>
        <w:t></w:t>
      </w:r>
      <w:r>
        <w:rPr>
          <w:rFonts w:hint="eastAsia"/>
        </w:rPr>
        <w:t>та</w:t>
      </w:r>
      <w:r>
        <w:t></w:t>
      </w:r>
      <w:r>
        <w:rPr>
          <w:rFonts w:hint="eastAsia"/>
        </w:rPr>
        <w:t>міжнародних</w:t>
      </w:r>
      <w:r>
        <w:t></w:t>
      </w:r>
      <w:r>
        <w:rPr>
          <w:rFonts w:hint="eastAsia"/>
        </w:rPr>
        <w:t>інституційних</w:t>
      </w:r>
      <w:r>
        <w:t></w:t>
      </w:r>
      <w:r>
        <w:rPr>
          <w:rFonts w:hint="eastAsia"/>
        </w:rPr>
        <w:t>практиках</w:t>
      </w:r>
      <w:r>
        <w:t></w:t>
      </w:r>
      <w:r>
        <w:t></w:t>
      </w:r>
      <w:r>
        <w:rPr>
          <w:rFonts w:hint="eastAsia"/>
        </w:rPr>
        <w:t>досвід</w:t>
      </w:r>
      <w:r>
        <w:t></w:t>
      </w:r>
      <w:r>
        <w:rPr>
          <w:rFonts w:hint="eastAsia"/>
        </w:rPr>
        <w:t>Європейського</w:t>
      </w:r>
      <w:r>
        <w:t></w:t>
      </w:r>
      <w:r>
        <w:rPr>
          <w:rFonts w:hint="eastAsia"/>
        </w:rPr>
        <w:t>Союзу</w:t>
      </w:r>
      <w:r>
        <w:t></w:t>
      </w:r>
      <w:r>
        <w:rPr>
          <w:rFonts w:hint="eastAsia"/>
        </w:rPr>
        <w:t>та</w:t>
      </w:r>
    </w:p>
    <w:p w:rsidR="000F1826" w:rsidRDefault="000F1826" w:rsidP="000F1826">
      <w:r>
        <w:rPr>
          <w:rFonts w:hint="eastAsia"/>
        </w:rPr>
        <w:t>Великобританії</w:t>
      </w:r>
      <w:r>
        <w:t></w:t>
      </w:r>
      <w:r>
        <w:t></w:t>
      </w:r>
      <w:r>
        <w:t></w:t>
      </w:r>
      <w:r>
        <w:rPr>
          <w:rFonts w:hint="eastAsia"/>
        </w:rPr>
        <w:t>Обґрунтовано</w:t>
      </w:r>
      <w:r>
        <w:t></w:t>
      </w:r>
      <w:r>
        <w:rPr>
          <w:rFonts w:hint="eastAsia"/>
        </w:rPr>
        <w:t>включення</w:t>
      </w:r>
      <w:r>
        <w:t></w:t>
      </w:r>
      <w:r>
        <w:rPr>
          <w:rFonts w:hint="eastAsia"/>
        </w:rPr>
        <w:t>університетів</w:t>
      </w:r>
      <w:r>
        <w:t></w:t>
      </w:r>
      <w:r>
        <w:rPr>
          <w:rFonts w:hint="eastAsia"/>
        </w:rPr>
        <w:t>в</w:t>
      </w:r>
      <w:r>
        <w:t></w:t>
      </w:r>
      <w:r>
        <w:rPr>
          <w:rFonts w:hint="eastAsia"/>
        </w:rPr>
        <w:t>систему</w:t>
      </w:r>
      <w:r>
        <w:t></w:t>
      </w:r>
      <w:r>
        <w:rPr>
          <w:rFonts w:hint="eastAsia"/>
        </w:rPr>
        <w:t>культурних</w:t>
      </w:r>
      <w:r>
        <w:t></w:t>
      </w:r>
      <w:r>
        <w:rPr>
          <w:rFonts w:hint="eastAsia"/>
        </w:rPr>
        <w:t>та</w:t>
      </w:r>
    </w:p>
    <w:p w:rsidR="000F1826" w:rsidRDefault="000F1826" w:rsidP="000F1826">
      <w:r>
        <w:rPr>
          <w:rFonts w:hint="eastAsia"/>
        </w:rPr>
        <w:t>креативних</w:t>
      </w:r>
      <w:r>
        <w:t></w:t>
      </w:r>
      <w:r>
        <w:rPr>
          <w:rFonts w:hint="eastAsia"/>
        </w:rPr>
        <w:t>індустрій</w:t>
      </w:r>
      <w:r>
        <w:t></w:t>
      </w:r>
      <w:r>
        <w:t></w:t>
      </w:r>
      <w:r>
        <w:rPr>
          <w:rFonts w:hint="eastAsia"/>
        </w:rPr>
        <w:t>Підкреслено</w:t>
      </w:r>
      <w:r>
        <w:t></w:t>
      </w:r>
      <w:r>
        <w:t></w:t>
      </w:r>
      <w:r>
        <w:rPr>
          <w:rFonts w:hint="eastAsia"/>
        </w:rPr>
        <w:t>що</w:t>
      </w:r>
      <w:r>
        <w:t></w:t>
      </w:r>
      <w:r>
        <w:rPr>
          <w:rFonts w:hint="eastAsia"/>
        </w:rPr>
        <w:t>поняття</w:t>
      </w:r>
      <w:r>
        <w:t></w:t>
      </w:r>
      <w:r>
        <w:t></w:t>
      </w:r>
      <w:r>
        <w:rPr>
          <w:rFonts w:hint="eastAsia"/>
        </w:rPr>
        <w:t>креативних</w:t>
      </w:r>
      <w:r>
        <w:t></w:t>
      </w:r>
      <w:r>
        <w:rPr>
          <w:rFonts w:hint="eastAsia"/>
        </w:rPr>
        <w:t>індустрій</w:t>
      </w:r>
      <w:r>
        <w:t></w:t>
      </w:r>
      <w:r>
        <w:t></w:t>
      </w:r>
      <w:r>
        <w:rPr>
          <w:rFonts w:hint="eastAsia"/>
        </w:rPr>
        <w:t>в</w:t>
      </w:r>
    </w:p>
    <w:p w:rsidR="000F1826" w:rsidRDefault="000F1826" w:rsidP="000F1826">
      <w:r>
        <w:rPr>
          <w:rFonts w:hint="eastAsia"/>
        </w:rPr>
        <w:t>захдноєвропейській</w:t>
      </w:r>
      <w:r>
        <w:t></w:t>
      </w:r>
      <w:r>
        <w:rPr>
          <w:rFonts w:hint="eastAsia"/>
        </w:rPr>
        <w:t>науковій</w:t>
      </w:r>
      <w:r>
        <w:t></w:t>
      </w:r>
      <w:r>
        <w:rPr>
          <w:rFonts w:hint="eastAsia"/>
        </w:rPr>
        <w:t>традиції</w:t>
      </w:r>
      <w:r>
        <w:t></w:t>
      </w:r>
      <w:r>
        <w:rPr>
          <w:rFonts w:hint="eastAsia"/>
        </w:rPr>
        <w:t>та</w:t>
      </w:r>
      <w:r>
        <w:t></w:t>
      </w:r>
      <w:r>
        <w:rPr>
          <w:rFonts w:hint="eastAsia"/>
        </w:rPr>
        <w:t>урядово</w:t>
      </w:r>
      <w:r>
        <w:t></w:t>
      </w:r>
      <w:r>
        <w:rPr>
          <w:rFonts w:hint="eastAsia"/>
        </w:rPr>
        <w:t>інституційних</w:t>
      </w:r>
      <w:r>
        <w:t></w:t>
      </w:r>
      <w:r>
        <w:rPr>
          <w:rFonts w:hint="eastAsia"/>
        </w:rPr>
        <w:t>практиках</w:t>
      </w:r>
      <w:r>
        <w:t></w:t>
      </w:r>
      <w:r>
        <w:rPr>
          <w:rFonts w:hint="eastAsia"/>
        </w:rPr>
        <w:t>є</w:t>
      </w:r>
    </w:p>
    <w:p w:rsidR="000F1826" w:rsidRDefault="000F1826" w:rsidP="000F1826">
      <w:r>
        <w:rPr>
          <w:rFonts w:hint="eastAsia"/>
        </w:rPr>
        <w:t>ширшим</w:t>
      </w:r>
      <w:r>
        <w:t></w:t>
      </w:r>
      <w:r>
        <w:t></w:t>
      </w:r>
      <w:r>
        <w:rPr>
          <w:rFonts w:hint="eastAsia"/>
        </w:rPr>
        <w:t>аніж</w:t>
      </w:r>
      <w:r>
        <w:t></w:t>
      </w:r>
      <w:r>
        <w:t></w:t>
      </w:r>
      <w:r>
        <w:rPr>
          <w:rFonts w:hint="eastAsia"/>
        </w:rPr>
        <w:t>культурні</w:t>
      </w:r>
      <w:r>
        <w:t></w:t>
      </w:r>
      <w:r>
        <w:rPr>
          <w:rFonts w:hint="eastAsia"/>
        </w:rPr>
        <w:t>індустрії</w:t>
      </w:r>
      <w:r>
        <w:t></w:t>
      </w:r>
      <w:r>
        <w:t></w:t>
      </w:r>
      <w:r>
        <w:t></w:t>
      </w:r>
      <w:r>
        <w:rPr>
          <w:rFonts w:hint="eastAsia"/>
        </w:rPr>
        <w:t>Опрацьовано</w:t>
      </w:r>
      <w:r>
        <w:t></w:t>
      </w:r>
      <w:r>
        <w:rPr>
          <w:rFonts w:hint="eastAsia"/>
        </w:rPr>
        <w:t>сучасну</w:t>
      </w:r>
      <w:r>
        <w:t></w:t>
      </w:r>
      <w:r>
        <w:rPr>
          <w:rFonts w:hint="eastAsia"/>
        </w:rPr>
        <w:t>методологію</w:t>
      </w:r>
      <w:r>
        <w:t></w:t>
      </w:r>
      <w:r>
        <w:rPr>
          <w:rFonts w:hint="eastAsia"/>
        </w:rPr>
        <w:t>розуміння</w:t>
      </w:r>
    </w:p>
    <w:p w:rsidR="000F1826" w:rsidRDefault="000F1826" w:rsidP="000F1826">
      <w:r>
        <w:rPr>
          <w:rFonts w:hint="eastAsia"/>
        </w:rPr>
        <w:t>культурної</w:t>
      </w:r>
      <w:r>
        <w:t></w:t>
      </w:r>
      <w:r>
        <w:rPr>
          <w:rFonts w:hint="eastAsia"/>
        </w:rPr>
        <w:t>цінності</w:t>
      </w:r>
      <w:r>
        <w:t></w:t>
      </w:r>
      <w:r>
        <w:rPr>
          <w:rFonts w:hint="eastAsia"/>
        </w:rPr>
        <w:t>в</w:t>
      </w:r>
      <w:r>
        <w:t></w:t>
      </w:r>
      <w:r>
        <w:rPr>
          <w:rFonts w:hint="eastAsia"/>
        </w:rPr>
        <w:t>якості</w:t>
      </w:r>
      <w:r>
        <w:t></w:t>
      </w:r>
      <w:r>
        <w:rPr>
          <w:rFonts w:hint="eastAsia"/>
        </w:rPr>
        <w:t>конструкту</w:t>
      </w:r>
      <w:r>
        <w:t></w:t>
      </w:r>
      <w:r>
        <w:rPr>
          <w:rFonts w:hint="eastAsia"/>
        </w:rPr>
        <w:t>цінностей</w:t>
      </w:r>
      <w:r>
        <w:t></w:t>
      </w:r>
      <w:r>
        <w:t></w:t>
      </w:r>
      <w:r>
        <w:rPr>
          <w:rFonts w:hint="eastAsia"/>
        </w:rPr>
        <w:t>яку</w:t>
      </w:r>
      <w:r>
        <w:t></w:t>
      </w:r>
      <w:r>
        <w:rPr>
          <w:rFonts w:hint="eastAsia"/>
        </w:rPr>
        <w:t>запропонував</w:t>
      </w:r>
      <w:r>
        <w:t></w:t>
      </w:r>
      <w:r>
        <w:rPr>
          <w:rFonts w:hint="eastAsia"/>
        </w:rPr>
        <w:t>Д</w:t>
      </w:r>
      <w:r>
        <w:t></w:t>
      </w:r>
      <w:r>
        <w:rPr>
          <w:rFonts w:hint="eastAsia"/>
        </w:rPr>
        <w:t>Тросбі</w:t>
      </w:r>
      <w:r>
        <w:t></w:t>
      </w:r>
      <w:r>
        <w:rPr>
          <w:rFonts w:hint="eastAsia"/>
        </w:rPr>
        <w:t>з</w:t>
      </w:r>
    </w:p>
    <w:p w:rsidR="000F1826" w:rsidRDefault="000F1826" w:rsidP="000F1826">
      <w:r>
        <w:rPr>
          <w:rFonts w:hint="eastAsia"/>
        </w:rPr>
        <w:t>метою</w:t>
      </w:r>
      <w:r>
        <w:t></w:t>
      </w:r>
      <w:r>
        <w:rPr>
          <w:rFonts w:hint="eastAsia"/>
        </w:rPr>
        <w:t>здійснення</w:t>
      </w:r>
      <w:r>
        <w:t></w:t>
      </w:r>
      <w:r>
        <w:rPr>
          <w:rFonts w:hint="eastAsia"/>
        </w:rPr>
        <w:t>ефективної</w:t>
      </w:r>
      <w:r>
        <w:t></w:t>
      </w:r>
      <w:r>
        <w:rPr>
          <w:rFonts w:hint="eastAsia"/>
        </w:rPr>
        <w:t>оцінки</w:t>
      </w:r>
      <w:r>
        <w:t></w:t>
      </w:r>
      <w:r>
        <w:rPr>
          <w:rFonts w:hint="eastAsia"/>
        </w:rPr>
        <w:t>культурного</w:t>
      </w:r>
      <w:r>
        <w:t></w:t>
      </w:r>
      <w:r>
        <w:rPr>
          <w:rFonts w:hint="eastAsia"/>
        </w:rPr>
        <w:t>об</w:t>
      </w:r>
      <w:r>
        <w:t></w:t>
      </w:r>
      <w:r>
        <w:rPr>
          <w:rFonts w:hint="eastAsia"/>
        </w:rPr>
        <w:t>єкту</w:t>
      </w:r>
      <w:r>
        <w:t></w:t>
      </w:r>
      <w:r>
        <w:t></w:t>
      </w:r>
      <w:r>
        <w:rPr>
          <w:rFonts w:hint="eastAsia"/>
        </w:rPr>
        <w:t>Керуючись</w:t>
      </w:r>
      <w:r>
        <w:t></w:t>
      </w:r>
      <w:r>
        <w:rPr>
          <w:rFonts w:hint="eastAsia"/>
        </w:rPr>
        <w:t>філософськокультурологічною</w:t>
      </w:r>
      <w:r>
        <w:t></w:t>
      </w:r>
      <w:r>
        <w:rPr>
          <w:rFonts w:hint="eastAsia"/>
        </w:rPr>
        <w:t>аксіологічною</w:t>
      </w:r>
      <w:r>
        <w:t></w:t>
      </w:r>
      <w:r>
        <w:rPr>
          <w:rFonts w:hint="eastAsia"/>
        </w:rPr>
        <w:t>традицією</w:t>
      </w:r>
      <w:r>
        <w:t></w:t>
      </w:r>
      <w:r>
        <w:t></w:t>
      </w:r>
      <w:r>
        <w:rPr>
          <w:rFonts w:hint="eastAsia"/>
        </w:rPr>
        <w:t>з</w:t>
      </w:r>
      <w:r>
        <w:t></w:t>
      </w:r>
      <w:r>
        <w:rPr>
          <w:rFonts w:hint="eastAsia"/>
        </w:rPr>
        <w:t>ясовано</w:t>
      </w:r>
      <w:r>
        <w:t></w:t>
      </w:r>
      <w:r>
        <w:t></w:t>
      </w:r>
      <w:r>
        <w:rPr>
          <w:rFonts w:hint="eastAsia"/>
        </w:rPr>
        <w:t>що</w:t>
      </w:r>
      <w:r>
        <w:t></w:t>
      </w:r>
      <w:r>
        <w:rPr>
          <w:rFonts w:hint="eastAsia"/>
        </w:rPr>
        <w:t>культурна</w:t>
      </w:r>
      <w:r>
        <w:t></w:t>
      </w:r>
      <w:r>
        <w:rPr>
          <w:rFonts w:hint="eastAsia"/>
        </w:rPr>
        <w:t>цінність</w:t>
      </w:r>
    </w:p>
    <w:p w:rsidR="000F1826" w:rsidRDefault="000F1826" w:rsidP="000F1826">
      <w:r>
        <w:rPr>
          <w:rFonts w:hint="eastAsia"/>
        </w:rPr>
        <w:t>формується</w:t>
      </w:r>
      <w:r>
        <w:t></w:t>
      </w:r>
      <w:r>
        <w:rPr>
          <w:rFonts w:hint="eastAsia"/>
        </w:rPr>
        <w:t>як</w:t>
      </w:r>
      <w:r>
        <w:t></w:t>
      </w:r>
      <w:r>
        <w:rPr>
          <w:rFonts w:hint="eastAsia"/>
        </w:rPr>
        <w:t>відношення</w:t>
      </w:r>
      <w:r>
        <w:t></w:t>
      </w:r>
      <w:r>
        <w:rPr>
          <w:rFonts w:hint="eastAsia"/>
        </w:rPr>
        <w:t>суб</w:t>
      </w:r>
      <w:r>
        <w:t></w:t>
      </w:r>
      <w:r>
        <w:rPr>
          <w:rFonts w:hint="eastAsia"/>
        </w:rPr>
        <w:t>єкта</w:t>
      </w:r>
      <w:r>
        <w:t></w:t>
      </w:r>
      <w:r>
        <w:rPr>
          <w:rFonts w:hint="eastAsia"/>
        </w:rPr>
        <w:t>до</w:t>
      </w:r>
      <w:r>
        <w:t></w:t>
      </w:r>
      <w:r>
        <w:rPr>
          <w:rFonts w:hint="eastAsia"/>
        </w:rPr>
        <w:t>об</w:t>
      </w:r>
      <w:r>
        <w:t></w:t>
      </w:r>
      <w:r>
        <w:rPr>
          <w:rFonts w:hint="eastAsia"/>
        </w:rPr>
        <w:t>єкта</w:t>
      </w:r>
      <w:r>
        <w:t></w:t>
      </w:r>
      <w:r>
        <w:t></w:t>
      </w:r>
      <w:r>
        <w:rPr>
          <w:rFonts w:hint="eastAsia"/>
        </w:rPr>
        <w:t>є</w:t>
      </w:r>
      <w:r>
        <w:t></w:t>
      </w:r>
      <w:r>
        <w:rPr>
          <w:rFonts w:hint="eastAsia"/>
        </w:rPr>
        <w:t>соціально</w:t>
      </w:r>
      <w:r>
        <w:t></w:t>
      </w:r>
      <w:r>
        <w:rPr>
          <w:rFonts w:hint="eastAsia"/>
        </w:rPr>
        <w:t>сконструйованою</w:t>
      </w:r>
    </w:p>
    <w:p w:rsidR="000F1826" w:rsidRDefault="000F1826" w:rsidP="000F1826">
      <w:r>
        <w:rPr>
          <w:rFonts w:hint="eastAsia"/>
        </w:rPr>
        <w:t>категорією</w:t>
      </w:r>
      <w:r>
        <w:t></w:t>
      </w:r>
      <w:r>
        <w:t></w:t>
      </w:r>
      <w:r>
        <w:rPr>
          <w:rFonts w:hint="eastAsia"/>
        </w:rPr>
        <w:t>що</w:t>
      </w:r>
      <w:r>
        <w:t></w:t>
      </w:r>
      <w:r>
        <w:rPr>
          <w:rFonts w:hint="eastAsia"/>
        </w:rPr>
        <w:t>постає</w:t>
      </w:r>
      <w:r>
        <w:t></w:t>
      </w:r>
      <w:r>
        <w:rPr>
          <w:rFonts w:hint="eastAsia"/>
        </w:rPr>
        <w:t>за</w:t>
      </w:r>
      <w:r>
        <w:t></w:t>
      </w:r>
      <w:r>
        <w:rPr>
          <w:rFonts w:hint="eastAsia"/>
        </w:rPr>
        <w:t>умов</w:t>
      </w:r>
      <w:r>
        <w:t></w:t>
      </w:r>
      <w:r>
        <w:rPr>
          <w:rFonts w:hint="eastAsia"/>
        </w:rPr>
        <w:t>її</w:t>
      </w:r>
      <w:r>
        <w:t></w:t>
      </w:r>
      <w:r>
        <w:rPr>
          <w:rFonts w:hint="eastAsia"/>
        </w:rPr>
        <w:t>публічного</w:t>
      </w:r>
      <w:r>
        <w:t></w:t>
      </w:r>
      <w:r>
        <w:rPr>
          <w:rFonts w:hint="eastAsia"/>
        </w:rPr>
        <w:t>визнання</w:t>
      </w:r>
      <w:r>
        <w:t></w:t>
      </w:r>
      <w:r>
        <w:rPr>
          <w:rFonts w:hint="eastAsia"/>
        </w:rPr>
        <w:t>спеціальними</w:t>
      </w:r>
      <w:r>
        <w:t></w:t>
      </w:r>
      <w:r>
        <w:rPr>
          <w:rFonts w:hint="eastAsia"/>
        </w:rPr>
        <w:t>міжнародними</w:t>
      </w:r>
    </w:p>
    <w:p w:rsidR="000F1826" w:rsidRDefault="000F1826" w:rsidP="000F1826">
      <w:r>
        <w:rPr>
          <w:rFonts w:hint="eastAsia"/>
        </w:rPr>
        <w:t>інституціями</w:t>
      </w:r>
      <w:r>
        <w:t></w:t>
      </w:r>
      <w:r>
        <w:rPr>
          <w:rFonts w:hint="eastAsia"/>
        </w:rPr>
        <w:t>та</w:t>
      </w:r>
      <w:r>
        <w:t></w:t>
      </w:r>
      <w:r>
        <w:rPr>
          <w:rFonts w:hint="eastAsia"/>
        </w:rPr>
        <w:t>спільнотами</w:t>
      </w:r>
      <w:r>
        <w:t></w:t>
      </w:r>
      <w:r>
        <w:rPr>
          <w:rFonts w:hint="eastAsia"/>
        </w:rPr>
        <w:t>експертів</w:t>
      </w:r>
      <w:r>
        <w:t></w:t>
      </w:r>
      <w:r>
        <w:t></w:t>
      </w:r>
      <w:r>
        <w:rPr>
          <w:rFonts w:hint="eastAsia"/>
        </w:rPr>
        <w:t>Акумуляція</w:t>
      </w:r>
      <w:r>
        <w:t></w:t>
      </w:r>
      <w:r>
        <w:rPr>
          <w:rFonts w:hint="eastAsia"/>
        </w:rPr>
        <w:t>в</w:t>
      </w:r>
      <w:r>
        <w:t></w:t>
      </w:r>
      <w:r>
        <w:rPr>
          <w:rFonts w:hint="eastAsia"/>
        </w:rPr>
        <w:t>часі</w:t>
      </w:r>
      <w:r>
        <w:t></w:t>
      </w:r>
      <w:r>
        <w:rPr>
          <w:rFonts w:hint="eastAsia"/>
        </w:rPr>
        <w:t>та</w:t>
      </w:r>
      <w:r>
        <w:t></w:t>
      </w:r>
      <w:r>
        <w:rPr>
          <w:rFonts w:hint="eastAsia"/>
        </w:rPr>
        <w:t>просторі</w:t>
      </w:r>
      <w:r>
        <w:t></w:t>
      </w:r>
      <w:r>
        <w:rPr>
          <w:rFonts w:hint="eastAsia"/>
        </w:rPr>
        <w:t>культурних</w:t>
      </w:r>
    </w:p>
    <w:p w:rsidR="000F1826" w:rsidRDefault="000F1826" w:rsidP="000F1826">
      <w:r>
        <w:rPr>
          <w:rFonts w:hint="eastAsia"/>
        </w:rPr>
        <w:t>цінностей</w:t>
      </w:r>
      <w:r>
        <w:t></w:t>
      </w:r>
      <w:r>
        <w:t></w:t>
      </w:r>
      <w:r>
        <w:rPr>
          <w:rFonts w:hint="eastAsia"/>
        </w:rPr>
        <w:t>які</w:t>
      </w:r>
      <w:r>
        <w:t></w:t>
      </w:r>
      <w:r>
        <w:rPr>
          <w:rFonts w:hint="eastAsia"/>
        </w:rPr>
        <w:t>вміщують</w:t>
      </w:r>
      <w:r>
        <w:t></w:t>
      </w:r>
      <w:r>
        <w:rPr>
          <w:rFonts w:hint="eastAsia"/>
        </w:rPr>
        <w:t>у</w:t>
      </w:r>
      <w:r>
        <w:t></w:t>
      </w:r>
      <w:r>
        <w:rPr>
          <w:rFonts w:hint="eastAsia"/>
        </w:rPr>
        <w:t>собі</w:t>
      </w:r>
      <w:r>
        <w:t></w:t>
      </w:r>
      <w:r>
        <w:rPr>
          <w:rFonts w:hint="eastAsia"/>
        </w:rPr>
        <w:t>культурні</w:t>
      </w:r>
      <w:r>
        <w:t></w:t>
      </w:r>
      <w:r>
        <w:rPr>
          <w:rFonts w:hint="eastAsia"/>
        </w:rPr>
        <w:t>продукти</w:t>
      </w:r>
      <w:r>
        <w:t></w:t>
      </w:r>
      <w:r>
        <w:t></w:t>
      </w:r>
      <w:r>
        <w:rPr>
          <w:rFonts w:hint="eastAsia"/>
        </w:rPr>
        <w:t>означає</w:t>
      </w:r>
      <w:r>
        <w:t></w:t>
      </w:r>
      <w:r>
        <w:rPr>
          <w:rFonts w:hint="eastAsia"/>
        </w:rPr>
        <w:t>формування</w:t>
      </w:r>
      <w:r>
        <w:t></w:t>
      </w:r>
      <w:r>
        <w:rPr>
          <w:rFonts w:hint="eastAsia"/>
        </w:rPr>
        <w:t>стійкого</w:t>
      </w:r>
    </w:p>
    <w:p w:rsidR="000F1826" w:rsidRDefault="000F1826" w:rsidP="000F1826">
      <w:r>
        <w:rPr>
          <w:rFonts w:hint="eastAsia"/>
        </w:rPr>
        <w:t>запасу</w:t>
      </w:r>
      <w:r>
        <w:t></w:t>
      </w:r>
      <w:r>
        <w:rPr>
          <w:rFonts w:hint="eastAsia"/>
        </w:rPr>
        <w:t>культурного</w:t>
      </w:r>
      <w:r>
        <w:t></w:t>
      </w:r>
      <w:r>
        <w:rPr>
          <w:rFonts w:hint="eastAsia"/>
        </w:rPr>
        <w:t>капіталу</w:t>
      </w:r>
      <w:r>
        <w:t></w:t>
      </w:r>
      <w:r>
        <w:rPr>
          <w:rFonts w:hint="eastAsia"/>
        </w:rPr>
        <w:t>в</w:t>
      </w:r>
      <w:r>
        <w:t></w:t>
      </w:r>
      <w:r>
        <w:rPr>
          <w:rFonts w:hint="eastAsia"/>
        </w:rPr>
        <w:t>суспільстві</w:t>
      </w:r>
      <w:r>
        <w:t></w:t>
      </w:r>
    </w:p>
    <w:p w:rsidR="000F1826" w:rsidRDefault="000F1826" w:rsidP="000F1826">
      <w:r>
        <w:t></w:t>
      </w:r>
      <w:r>
        <w:t></w:t>
      </w:r>
      <w:r>
        <w:t></w:t>
      </w:r>
    </w:p>
    <w:p w:rsidR="000F1826" w:rsidRDefault="000F1826" w:rsidP="000F1826">
      <w:r>
        <w:rPr>
          <w:rFonts w:hint="eastAsia"/>
        </w:rPr>
        <w:t>Проаналізовано</w:t>
      </w:r>
      <w:r>
        <w:t></w:t>
      </w:r>
      <w:r>
        <w:rPr>
          <w:rFonts w:hint="eastAsia"/>
        </w:rPr>
        <w:t>в</w:t>
      </w:r>
      <w:r>
        <w:t></w:t>
      </w:r>
      <w:r>
        <w:rPr>
          <w:rFonts w:hint="eastAsia"/>
        </w:rPr>
        <w:t>практичній</w:t>
      </w:r>
      <w:r>
        <w:t></w:t>
      </w:r>
      <w:r>
        <w:rPr>
          <w:rFonts w:hint="eastAsia"/>
        </w:rPr>
        <w:t>площині</w:t>
      </w:r>
      <w:r>
        <w:t></w:t>
      </w:r>
      <w:r>
        <w:rPr>
          <w:rFonts w:hint="eastAsia"/>
        </w:rPr>
        <w:t>міжнародний</w:t>
      </w:r>
      <w:r>
        <w:t></w:t>
      </w:r>
      <w:r>
        <w:rPr>
          <w:rFonts w:hint="eastAsia"/>
        </w:rPr>
        <w:t>досвід</w:t>
      </w:r>
      <w:r>
        <w:t></w:t>
      </w:r>
      <w:r>
        <w:rPr>
          <w:rFonts w:hint="eastAsia"/>
        </w:rPr>
        <w:t>становлення</w:t>
      </w:r>
      <w:r>
        <w:t></w:t>
      </w:r>
      <w:r>
        <w:rPr>
          <w:rFonts w:hint="eastAsia"/>
        </w:rPr>
        <w:t>та</w:t>
      </w:r>
    </w:p>
    <w:p w:rsidR="000F1826" w:rsidRDefault="000F1826" w:rsidP="000F1826">
      <w:r>
        <w:rPr>
          <w:rFonts w:hint="eastAsia"/>
        </w:rPr>
        <w:t>впровадження</w:t>
      </w:r>
      <w:r>
        <w:t></w:t>
      </w:r>
      <w:r>
        <w:rPr>
          <w:rFonts w:hint="eastAsia"/>
        </w:rPr>
        <w:t>провідного</w:t>
      </w:r>
      <w:r>
        <w:t></w:t>
      </w:r>
      <w:r>
        <w:rPr>
          <w:rFonts w:hint="eastAsia"/>
        </w:rPr>
        <w:t>політичного</w:t>
      </w:r>
      <w:r>
        <w:t></w:t>
      </w:r>
      <w:r>
        <w:rPr>
          <w:rFonts w:hint="eastAsia"/>
        </w:rPr>
        <w:t>тренду</w:t>
      </w:r>
      <w:r>
        <w:t></w:t>
      </w:r>
      <w:r>
        <w:rPr>
          <w:rFonts w:hint="eastAsia"/>
        </w:rPr>
        <w:t>сучасності</w:t>
      </w:r>
      <w:r>
        <w:t></w:t>
      </w:r>
      <w:r>
        <w:t></w:t>
      </w:r>
      <w:r>
        <w:rPr>
          <w:rFonts w:hint="eastAsia"/>
        </w:rPr>
        <w:t>креативної</w:t>
      </w:r>
      <w:r>
        <w:t></w:t>
      </w:r>
      <w:r>
        <w:rPr>
          <w:rFonts w:hint="eastAsia"/>
        </w:rPr>
        <w:t>економіки</w:t>
      </w:r>
      <w:r>
        <w:t></w:t>
      </w:r>
      <w:r>
        <w:t></w:t>
      </w:r>
      <w:r>
        <w:rPr>
          <w:rFonts w:hint="eastAsia"/>
        </w:rPr>
        <w:t>у</w:t>
      </w:r>
    </w:p>
    <w:p w:rsidR="000F1826" w:rsidRDefault="000F1826" w:rsidP="000F1826">
      <w:r>
        <w:rPr>
          <w:rFonts w:hint="eastAsia"/>
        </w:rPr>
        <w:t>Великобританії</w:t>
      </w:r>
      <w:r>
        <w:t></w:t>
      </w:r>
      <w:r>
        <w:rPr>
          <w:rFonts w:hint="eastAsia"/>
        </w:rPr>
        <w:t>й</w:t>
      </w:r>
      <w:r>
        <w:t></w:t>
      </w:r>
      <w:r>
        <w:rPr>
          <w:rFonts w:hint="eastAsia"/>
        </w:rPr>
        <w:t>економіки</w:t>
      </w:r>
      <w:r>
        <w:t></w:t>
      </w:r>
      <w:r>
        <w:rPr>
          <w:rFonts w:hint="eastAsia"/>
        </w:rPr>
        <w:t>знань</w:t>
      </w:r>
      <w:r>
        <w:t></w:t>
      </w:r>
      <w:r>
        <w:rPr>
          <w:rFonts w:hint="eastAsia"/>
        </w:rPr>
        <w:t>та</w:t>
      </w:r>
      <w:r>
        <w:t></w:t>
      </w:r>
      <w:r>
        <w:rPr>
          <w:rFonts w:hint="eastAsia"/>
        </w:rPr>
        <w:t>інновацій</w:t>
      </w:r>
      <w:r>
        <w:t></w:t>
      </w:r>
      <w:r>
        <w:rPr>
          <w:rFonts w:hint="eastAsia"/>
        </w:rPr>
        <w:t>у</w:t>
      </w:r>
      <w:r>
        <w:t></w:t>
      </w:r>
      <w:r>
        <w:rPr>
          <w:rFonts w:hint="eastAsia"/>
        </w:rPr>
        <w:t>Європейському</w:t>
      </w:r>
      <w:r>
        <w:t></w:t>
      </w:r>
      <w:r>
        <w:rPr>
          <w:rFonts w:hint="eastAsia"/>
        </w:rPr>
        <w:t>Союзі</w:t>
      </w:r>
      <w:r>
        <w:t></w:t>
      </w:r>
      <w:r>
        <w:rPr>
          <w:rFonts w:hint="eastAsia"/>
        </w:rPr>
        <w:t>в</w:t>
      </w:r>
      <w:r>
        <w:t></w:t>
      </w:r>
      <w:r>
        <w:rPr>
          <w:rFonts w:hint="eastAsia"/>
        </w:rPr>
        <w:t>історикокультурному</w:t>
      </w:r>
      <w:r>
        <w:t></w:t>
      </w:r>
      <w:r>
        <w:rPr>
          <w:rFonts w:hint="eastAsia"/>
        </w:rPr>
        <w:t>та</w:t>
      </w:r>
      <w:r>
        <w:t></w:t>
      </w:r>
      <w:r>
        <w:rPr>
          <w:rFonts w:hint="eastAsia"/>
        </w:rPr>
        <w:t>правовому</w:t>
      </w:r>
      <w:r>
        <w:t></w:t>
      </w:r>
      <w:r>
        <w:rPr>
          <w:rFonts w:hint="eastAsia"/>
        </w:rPr>
        <w:t>аспектах</w:t>
      </w:r>
      <w:r>
        <w:t></w:t>
      </w:r>
      <w:r>
        <w:t></w:t>
      </w:r>
      <w:r>
        <w:rPr>
          <w:rFonts w:hint="eastAsia"/>
        </w:rPr>
        <w:t>Виокремлено</w:t>
      </w:r>
      <w:r>
        <w:t></w:t>
      </w:r>
      <w:r>
        <w:rPr>
          <w:rFonts w:hint="eastAsia"/>
        </w:rPr>
        <w:t>етапи</w:t>
      </w:r>
      <w:r>
        <w:t></w:t>
      </w:r>
      <w:r>
        <w:rPr>
          <w:rFonts w:hint="eastAsia"/>
        </w:rPr>
        <w:t>формування</w:t>
      </w:r>
      <w:r>
        <w:t></w:t>
      </w:r>
      <w:r>
        <w:rPr>
          <w:rFonts w:hint="eastAsia"/>
        </w:rPr>
        <w:t>політики</w:t>
      </w:r>
    </w:p>
    <w:p w:rsidR="000F1826" w:rsidRDefault="000F1826" w:rsidP="000F1826">
      <w:r>
        <w:rPr>
          <w:rFonts w:hint="eastAsia"/>
        </w:rPr>
        <w:t>креативних</w:t>
      </w:r>
      <w:r>
        <w:t></w:t>
      </w:r>
      <w:r>
        <w:rPr>
          <w:rFonts w:hint="eastAsia"/>
        </w:rPr>
        <w:t>та</w:t>
      </w:r>
      <w:r>
        <w:t></w:t>
      </w:r>
      <w:r>
        <w:rPr>
          <w:rFonts w:hint="eastAsia"/>
        </w:rPr>
        <w:t>культурних</w:t>
      </w:r>
      <w:r>
        <w:t></w:t>
      </w:r>
      <w:r>
        <w:rPr>
          <w:rFonts w:hint="eastAsia"/>
        </w:rPr>
        <w:t>індустрій</w:t>
      </w:r>
      <w:r>
        <w:t></w:t>
      </w:r>
      <w:r>
        <w:rPr>
          <w:rFonts w:hint="eastAsia"/>
        </w:rPr>
        <w:t>в</w:t>
      </w:r>
      <w:r>
        <w:t></w:t>
      </w:r>
      <w:r>
        <w:rPr>
          <w:rFonts w:hint="eastAsia"/>
        </w:rPr>
        <w:t>ЄС</w:t>
      </w:r>
      <w:r>
        <w:t></w:t>
      </w:r>
      <w:r>
        <w:t></w:t>
      </w:r>
      <w:r>
        <w:rPr>
          <w:rFonts w:hint="eastAsia"/>
        </w:rPr>
        <w:t>з</w:t>
      </w:r>
      <w:r>
        <w:t></w:t>
      </w:r>
      <w:r>
        <w:rPr>
          <w:rFonts w:hint="eastAsia"/>
        </w:rPr>
        <w:t>ясовано</w:t>
      </w:r>
      <w:r>
        <w:t></w:t>
      </w:r>
      <w:r>
        <w:rPr>
          <w:rFonts w:hint="eastAsia"/>
        </w:rPr>
        <w:t>зміст</w:t>
      </w:r>
      <w:r>
        <w:t></w:t>
      </w:r>
      <w:r>
        <w:rPr>
          <w:rFonts w:hint="eastAsia"/>
        </w:rPr>
        <w:t>та</w:t>
      </w:r>
      <w:r>
        <w:t></w:t>
      </w:r>
      <w:r>
        <w:rPr>
          <w:rFonts w:hint="eastAsia"/>
        </w:rPr>
        <w:t>принципи</w:t>
      </w:r>
      <w:r>
        <w:t></w:t>
      </w:r>
      <w:r>
        <w:rPr>
          <w:rFonts w:hint="eastAsia"/>
        </w:rPr>
        <w:t>реалізації</w:t>
      </w:r>
    </w:p>
    <w:p w:rsidR="000F1826" w:rsidRDefault="000F1826" w:rsidP="000F1826">
      <w:r>
        <w:rPr>
          <w:rFonts w:hint="eastAsia"/>
        </w:rPr>
        <w:t>такої</w:t>
      </w:r>
      <w:r>
        <w:t></w:t>
      </w:r>
      <w:r>
        <w:rPr>
          <w:rFonts w:hint="eastAsia"/>
        </w:rPr>
        <w:t>політики</w:t>
      </w:r>
      <w:r>
        <w:t></w:t>
      </w:r>
      <w:r>
        <w:rPr>
          <w:rFonts w:hint="eastAsia"/>
        </w:rPr>
        <w:t>за</w:t>
      </w:r>
      <w:r>
        <w:t></w:t>
      </w:r>
      <w:r>
        <w:rPr>
          <w:rFonts w:hint="eastAsia"/>
        </w:rPr>
        <w:t>допомогою</w:t>
      </w:r>
      <w:r>
        <w:t></w:t>
      </w:r>
      <w:r>
        <w:rPr>
          <w:rFonts w:hint="eastAsia"/>
        </w:rPr>
        <w:t>аналізу</w:t>
      </w:r>
      <w:r>
        <w:t></w:t>
      </w:r>
      <w:r>
        <w:rPr>
          <w:rFonts w:hint="eastAsia"/>
        </w:rPr>
        <w:t>основоположних</w:t>
      </w:r>
      <w:r>
        <w:t></w:t>
      </w:r>
      <w:r>
        <w:rPr>
          <w:rFonts w:hint="eastAsia"/>
        </w:rPr>
        <w:t>нормативно</w:t>
      </w:r>
      <w:r>
        <w:t></w:t>
      </w:r>
      <w:r>
        <w:rPr>
          <w:rFonts w:hint="eastAsia"/>
        </w:rPr>
        <w:t>правових</w:t>
      </w:r>
      <w:r>
        <w:t></w:t>
      </w:r>
      <w:r>
        <w:rPr>
          <w:rFonts w:hint="eastAsia"/>
        </w:rPr>
        <w:t>актів</w:t>
      </w:r>
    </w:p>
    <w:p w:rsidR="000F1826" w:rsidRDefault="000F1826" w:rsidP="000F1826">
      <w:r>
        <w:rPr>
          <w:rFonts w:hint="eastAsia"/>
        </w:rPr>
        <w:t>від</w:t>
      </w:r>
      <w:r>
        <w:t></w:t>
      </w:r>
      <w:r>
        <w:rPr>
          <w:rFonts w:hint="eastAsia"/>
        </w:rPr>
        <w:t>початку</w:t>
      </w:r>
      <w:r>
        <w:t></w:t>
      </w:r>
      <w:r>
        <w:rPr>
          <w:rFonts w:hint="eastAsia"/>
        </w:rPr>
        <w:t>створення</w:t>
      </w:r>
      <w:r>
        <w:t></w:t>
      </w:r>
      <w:r>
        <w:rPr>
          <w:rFonts w:hint="eastAsia"/>
        </w:rPr>
        <w:t>цього</w:t>
      </w:r>
      <w:r>
        <w:t></w:t>
      </w:r>
      <w:r>
        <w:rPr>
          <w:rFonts w:hint="eastAsia"/>
        </w:rPr>
        <w:t>міжнародного</w:t>
      </w:r>
      <w:r>
        <w:t></w:t>
      </w:r>
      <w:r>
        <w:rPr>
          <w:rFonts w:hint="eastAsia"/>
        </w:rPr>
        <w:t>об</w:t>
      </w:r>
      <w:r>
        <w:t></w:t>
      </w:r>
      <w:r>
        <w:rPr>
          <w:rFonts w:hint="eastAsia"/>
        </w:rPr>
        <w:t>єднання</w:t>
      </w:r>
      <w:r>
        <w:t></w:t>
      </w:r>
      <w:r>
        <w:rPr>
          <w:rFonts w:hint="eastAsia"/>
        </w:rPr>
        <w:t>і</w:t>
      </w:r>
      <w:r>
        <w:t></w:t>
      </w:r>
      <w:r>
        <w:rPr>
          <w:rFonts w:hint="eastAsia"/>
        </w:rPr>
        <w:t>до</w:t>
      </w:r>
      <w:r>
        <w:t></w:t>
      </w:r>
      <w:r>
        <w:rPr>
          <w:rFonts w:hint="eastAsia"/>
        </w:rPr>
        <w:t>сьогодні</w:t>
      </w:r>
      <w:r>
        <w:t></w:t>
      </w:r>
      <w:r>
        <w:t></w:t>
      </w:r>
      <w:r>
        <w:rPr>
          <w:rFonts w:hint="eastAsia"/>
        </w:rPr>
        <w:t>Підкреслено</w:t>
      </w:r>
    </w:p>
    <w:p w:rsidR="000F1826" w:rsidRDefault="000F1826" w:rsidP="000F1826">
      <w:r>
        <w:rPr>
          <w:rFonts w:hint="eastAsia"/>
        </w:rPr>
        <w:t>значення</w:t>
      </w:r>
      <w:r>
        <w:t></w:t>
      </w:r>
      <w:r>
        <w:rPr>
          <w:rFonts w:hint="eastAsia"/>
        </w:rPr>
        <w:t>втілення</w:t>
      </w:r>
      <w:r>
        <w:t></w:t>
      </w:r>
      <w:r>
        <w:rPr>
          <w:rFonts w:hint="eastAsia"/>
        </w:rPr>
        <w:t>такої</w:t>
      </w:r>
      <w:r>
        <w:t></w:t>
      </w:r>
      <w:r>
        <w:rPr>
          <w:rFonts w:hint="eastAsia"/>
        </w:rPr>
        <w:t>політики</w:t>
      </w:r>
      <w:r>
        <w:t></w:t>
      </w:r>
      <w:r>
        <w:rPr>
          <w:rFonts w:hint="eastAsia"/>
        </w:rPr>
        <w:t>в</w:t>
      </w:r>
      <w:r>
        <w:t></w:t>
      </w:r>
      <w:r>
        <w:rPr>
          <w:rFonts w:hint="eastAsia"/>
        </w:rPr>
        <w:t>контексті</w:t>
      </w:r>
      <w:r>
        <w:t></w:t>
      </w:r>
      <w:r>
        <w:rPr>
          <w:rFonts w:hint="eastAsia"/>
        </w:rPr>
        <w:t>сталого</w:t>
      </w:r>
      <w:r>
        <w:t></w:t>
      </w:r>
      <w:r>
        <w:rPr>
          <w:rFonts w:hint="eastAsia"/>
        </w:rPr>
        <w:t>регіонального</w:t>
      </w:r>
      <w:r>
        <w:t></w:t>
      </w:r>
      <w:r>
        <w:rPr>
          <w:rFonts w:hint="eastAsia"/>
        </w:rPr>
        <w:t>розвитку</w:t>
      </w:r>
      <w:r>
        <w:t></w:t>
      </w:r>
      <w:r>
        <w:rPr>
          <w:rFonts w:hint="eastAsia"/>
        </w:rPr>
        <w:t>в</w:t>
      </w:r>
      <w:r>
        <w:t></w:t>
      </w:r>
      <w:r>
        <w:rPr>
          <w:rFonts w:hint="eastAsia"/>
        </w:rPr>
        <w:t>ЄС</w:t>
      </w:r>
      <w:r>
        <w:t></w:t>
      </w:r>
    </w:p>
    <w:p w:rsidR="000F1826" w:rsidRDefault="000F1826" w:rsidP="000F1826">
      <w:r>
        <w:rPr>
          <w:rFonts w:hint="eastAsia"/>
        </w:rPr>
        <w:t>З</w:t>
      </w:r>
      <w:r>
        <w:t></w:t>
      </w:r>
      <w:r>
        <w:rPr>
          <w:rFonts w:hint="eastAsia"/>
        </w:rPr>
        <w:t>ясовано</w:t>
      </w:r>
      <w:r>
        <w:t></w:t>
      </w:r>
      <w:r>
        <w:rPr>
          <w:rFonts w:hint="eastAsia"/>
        </w:rPr>
        <w:t>історичні</w:t>
      </w:r>
      <w:r>
        <w:t></w:t>
      </w:r>
      <w:r>
        <w:rPr>
          <w:rFonts w:hint="eastAsia"/>
        </w:rPr>
        <w:t>передумови</w:t>
      </w:r>
      <w:r>
        <w:t></w:t>
      </w:r>
      <w:r>
        <w:rPr>
          <w:rFonts w:hint="eastAsia"/>
        </w:rPr>
        <w:t>втілення</w:t>
      </w:r>
      <w:r>
        <w:t></w:t>
      </w:r>
      <w:r>
        <w:rPr>
          <w:rFonts w:hint="eastAsia"/>
        </w:rPr>
        <w:t>креативної</w:t>
      </w:r>
      <w:r>
        <w:t></w:t>
      </w:r>
      <w:r>
        <w:rPr>
          <w:rFonts w:hint="eastAsia"/>
        </w:rPr>
        <w:t>економіки</w:t>
      </w:r>
      <w:r>
        <w:t></w:t>
      </w:r>
      <w:r>
        <w:rPr>
          <w:rFonts w:hint="eastAsia"/>
        </w:rPr>
        <w:t>в</w:t>
      </w:r>
      <w:r>
        <w:t></w:t>
      </w:r>
      <w:r>
        <w:rPr>
          <w:rFonts w:hint="eastAsia"/>
        </w:rPr>
        <w:t>якості</w:t>
      </w:r>
    </w:p>
    <w:p w:rsidR="000F1826" w:rsidRDefault="000F1826" w:rsidP="000F1826">
      <w:r>
        <w:rPr>
          <w:rFonts w:hint="eastAsia"/>
        </w:rPr>
        <w:t>сучасного</w:t>
      </w:r>
      <w:r>
        <w:t></w:t>
      </w:r>
      <w:r>
        <w:rPr>
          <w:rFonts w:hint="eastAsia"/>
        </w:rPr>
        <w:t>проекту</w:t>
      </w:r>
      <w:r>
        <w:t></w:t>
      </w:r>
      <w:r>
        <w:rPr>
          <w:rFonts w:hint="eastAsia"/>
        </w:rPr>
        <w:t>реалізації</w:t>
      </w:r>
      <w:r>
        <w:t></w:t>
      </w:r>
      <w:r>
        <w:rPr>
          <w:rFonts w:hint="eastAsia"/>
        </w:rPr>
        <w:t>культурного</w:t>
      </w:r>
      <w:r>
        <w:t></w:t>
      </w:r>
      <w:r>
        <w:rPr>
          <w:rFonts w:hint="eastAsia"/>
        </w:rPr>
        <w:t>виробництва</w:t>
      </w:r>
      <w:r>
        <w:t></w:t>
      </w:r>
      <w:r>
        <w:rPr>
          <w:rFonts w:hint="eastAsia"/>
        </w:rPr>
        <w:t>у</w:t>
      </w:r>
      <w:r>
        <w:t></w:t>
      </w:r>
      <w:r>
        <w:rPr>
          <w:rFonts w:hint="eastAsia"/>
        </w:rPr>
        <w:t>Великобританії</w:t>
      </w:r>
      <w:r>
        <w:t></w:t>
      </w:r>
      <w:r>
        <w:t></w:t>
      </w:r>
      <w:r>
        <w:rPr>
          <w:rFonts w:hint="eastAsia"/>
        </w:rPr>
        <w:t>висвітлено</w:t>
      </w:r>
    </w:p>
    <w:p w:rsidR="000F1826" w:rsidRDefault="000F1826" w:rsidP="000F1826">
      <w:r>
        <w:rPr>
          <w:rFonts w:hint="eastAsia"/>
        </w:rPr>
        <w:t>та</w:t>
      </w:r>
      <w:r>
        <w:t></w:t>
      </w:r>
      <w:r>
        <w:rPr>
          <w:rFonts w:hint="eastAsia"/>
        </w:rPr>
        <w:t>проаналізовано</w:t>
      </w:r>
      <w:r>
        <w:t></w:t>
      </w:r>
      <w:r>
        <w:rPr>
          <w:rFonts w:hint="eastAsia"/>
        </w:rPr>
        <w:t>засадничі</w:t>
      </w:r>
      <w:r>
        <w:t></w:t>
      </w:r>
      <w:r>
        <w:rPr>
          <w:rFonts w:hint="eastAsia"/>
        </w:rPr>
        <w:t>принципи</w:t>
      </w:r>
      <w:r>
        <w:t></w:t>
      </w:r>
      <w:r>
        <w:rPr>
          <w:rFonts w:hint="eastAsia"/>
        </w:rPr>
        <w:t>втілення</w:t>
      </w:r>
      <w:r>
        <w:t></w:t>
      </w:r>
      <w:r>
        <w:rPr>
          <w:rFonts w:hint="eastAsia"/>
        </w:rPr>
        <w:t>політики</w:t>
      </w:r>
      <w:r>
        <w:t></w:t>
      </w:r>
      <w:r>
        <w:rPr>
          <w:rFonts w:hint="eastAsia"/>
        </w:rPr>
        <w:t>креативних</w:t>
      </w:r>
      <w:r>
        <w:t></w:t>
      </w:r>
      <w:r>
        <w:rPr>
          <w:rFonts w:hint="eastAsia"/>
        </w:rPr>
        <w:t>індустрій</w:t>
      </w:r>
      <w:r>
        <w:t></w:t>
      </w:r>
      <w:r>
        <w:t></w:t>
      </w:r>
      <w:r>
        <w:rPr>
          <w:rFonts w:hint="eastAsia"/>
        </w:rPr>
        <w:t>які</w:t>
      </w:r>
    </w:p>
    <w:p w:rsidR="000F1826" w:rsidRDefault="000F1826" w:rsidP="000F1826">
      <w:r>
        <w:rPr>
          <w:rFonts w:hint="eastAsia"/>
        </w:rPr>
        <w:t>було</w:t>
      </w:r>
      <w:r>
        <w:t></w:t>
      </w:r>
      <w:r>
        <w:rPr>
          <w:rFonts w:hint="eastAsia"/>
        </w:rPr>
        <w:t>імплементовано</w:t>
      </w:r>
      <w:r>
        <w:t></w:t>
      </w:r>
      <w:r>
        <w:rPr>
          <w:rFonts w:hint="eastAsia"/>
        </w:rPr>
        <w:t>урядом</w:t>
      </w:r>
      <w:r>
        <w:t></w:t>
      </w:r>
      <w:r>
        <w:rPr>
          <w:rFonts w:hint="eastAsia"/>
        </w:rPr>
        <w:t>Т</w:t>
      </w:r>
      <w:r>
        <w:t></w:t>
      </w:r>
      <w:r>
        <w:rPr>
          <w:rFonts w:hint="eastAsia"/>
        </w:rPr>
        <w:t>Блера</w:t>
      </w:r>
      <w: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t></w:t>
      </w:r>
      <w:r>
        <w:t></w:t>
      </w:r>
      <w:r>
        <w:rPr>
          <w:rFonts w:hint="eastAsia"/>
        </w:rPr>
        <w:t>Визначено</w:t>
      </w:r>
      <w:r>
        <w:t></w:t>
      </w:r>
      <w:r>
        <w:rPr>
          <w:rFonts w:hint="eastAsia"/>
        </w:rPr>
        <w:t>перспективи</w:t>
      </w:r>
    </w:p>
    <w:p w:rsidR="000F1826" w:rsidRDefault="000F1826" w:rsidP="000F1826">
      <w:r>
        <w:rPr>
          <w:rFonts w:hint="eastAsia"/>
        </w:rPr>
        <w:t>реалізації</w:t>
      </w:r>
      <w:r>
        <w:t></w:t>
      </w:r>
      <w:r>
        <w:rPr>
          <w:rFonts w:hint="eastAsia"/>
        </w:rPr>
        <w:t>такого</w:t>
      </w:r>
      <w:r>
        <w:t></w:t>
      </w:r>
      <w:r>
        <w:rPr>
          <w:rFonts w:hint="eastAsia"/>
        </w:rPr>
        <w:t>проекту</w:t>
      </w:r>
      <w:r>
        <w:t></w:t>
      </w:r>
      <w:r>
        <w:rPr>
          <w:rFonts w:hint="eastAsia"/>
        </w:rPr>
        <w:t>в</w:t>
      </w:r>
      <w:r>
        <w:t></w:t>
      </w:r>
      <w:r>
        <w:rPr>
          <w:rFonts w:hint="eastAsia"/>
        </w:rPr>
        <w:t>Україні</w:t>
      </w:r>
      <w:r>
        <w:t></w:t>
      </w:r>
      <w:r>
        <w:rPr>
          <w:rFonts w:hint="eastAsia"/>
        </w:rPr>
        <w:t>шляхом</w:t>
      </w:r>
      <w:r>
        <w:t></w:t>
      </w:r>
      <w:r>
        <w:rPr>
          <w:rFonts w:hint="eastAsia"/>
        </w:rPr>
        <w:t>аналізу</w:t>
      </w:r>
      <w:r>
        <w:t></w:t>
      </w:r>
      <w:r>
        <w:rPr>
          <w:rFonts w:hint="eastAsia"/>
        </w:rPr>
        <w:t>документів</w:t>
      </w:r>
      <w:r>
        <w:t></w:t>
      </w:r>
      <w:r>
        <w:rPr>
          <w:rFonts w:hint="eastAsia"/>
        </w:rPr>
        <w:t>стратегічного</w:t>
      </w:r>
    </w:p>
    <w:p w:rsidR="000F1826" w:rsidRDefault="000F1826" w:rsidP="000F1826">
      <w:r>
        <w:rPr>
          <w:rFonts w:hint="eastAsia"/>
        </w:rPr>
        <w:t>планування</w:t>
      </w:r>
      <w:r>
        <w:t></w:t>
      </w:r>
      <w:r>
        <w:rPr>
          <w:rFonts w:hint="eastAsia"/>
        </w:rPr>
        <w:t>в</w:t>
      </w:r>
      <w:r>
        <w:t></w:t>
      </w:r>
      <w:r>
        <w:rPr>
          <w:rFonts w:hint="eastAsia"/>
        </w:rPr>
        <w:t>економічній</w:t>
      </w:r>
      <w:r>
        <w:t></w:t>
      </w:r>
      <w:r>
        <w:t></w:t>
      </w:r>
      <w:r>
        <w:rPr>
          <w:rFonts w:hint="eastAsia"/>
        </w:rPr>
        <w:t>освітній</w:t>
      </w:r>
      <w:r>
        <w:t></w:t>
      </w:r>
      <w:r>
        <w:rPr>
          <w:rFonts w:hint="eastAsia"/>
        </w:rPr>
        <w:t>та</w:t>
      </w:r>
      <w:r>
        <w:t></w:t>
      </w:r>
      <w:r>
        <w:rPr>
          <w:rFonts w:hint="eastAsia"/>
        </w:rPr>
        <w:t>культурній</w:t>
      </w:r>
      <w:r>
        <w:t></w:t>
      </w:r>
      <w:r>
        <w:rPr>
          <w:rFonts w:hint="eastAsia"/>
        </w:rPr>
        <w:t>сферах</w:t>
      </w:r>
      <w:r>
        <w:t></w:t>
      </w:r>
      <w:r>
        <w:rPr>
          <w:rFonts w:hint="eastAsia"/>
        </w:rPr>
        <w:t>на</w:t>
      </w:r>
      <w:r>
        <w:t></w:t>
      </w:r>
      <w:r>
        <w:rPr>
          <w:rFonts w:hint="eastAsia"/>
        </w:rPr>
        <w:t>національному</w:t>
      </w:r>
      <w:r>
        <w:t></w:t>
      </w:r>
      <w:r>
        <w:rPr>
          <w:rFonts w:hint="eastAsia"/>
        </w:rPr>
        <w:t>рівні</w:t>
      </w:r>
      <w:r>
        <w:t></w:t>
      </w:r>
    </w:p>
    <w:p w:rsidR="000F1826" w:rsidRDefault="000F1826" w:rsidP="000F1826">
      <w:r>
        <w:rPr>
          <w:rFonts w:hint="eastAsia"/>
        </w:rPr>
        <w:t>Окреслено</w:t>
      </w:r>
      <w:r>
        <w:t></w:t>
      </w:r>
      <w:r>
        <w:rPr>
          <w:rFonts w:hint="eastAsia"/>
        </w:rPr>
        <w:t>основні</w:t>
      </w:r>
      <w:r>
        <w:t></w:t>
      </w:r>
      <w:r>
        <w:rPr>
          <w:rFonts w:hint="eastAsia"/>
        </w:rPr>
        <w:t>недоліки</w:t>
      </w:r>
      <w:r>
        <w:t></w:t>
      </w:r>
      <w:r>
        <w:rPr>
          <w:rFonts w:hint="eastAsia"/>
        </w:rPr>
        <w:t>та</w:t>
      </w:r>
      <w:r>
        <w:t></w:t>
      </w:r>
      <w:r>
        <w:rPr>
          <w:rFonts w:hint="eastAsia"/>
        </w:rPr>
        <w:t>перспективи</w:t>
      </w:r>
      <w:r>
        <w:t></w:t>
      </w:r>
      <w:r>
        <w:rPr>
          <w:rFonts w:hint="eastAsia"/>
        </w:rPr>
        <w:t>на</w:t>
      </w:r>
      <w:r>
        <w:t></w:t>
      </w:r>
      <w:r>
        <w:rPr>
          <w:rFonts w:hint="eastAsia"/>
        </w:rPr>
        <w:t>майбутнє</w:t>
      </w:r>
      <w:r>
        <w:t></w:t>
      </w:r>
      <w:r>
        <w:rPr>
          <w:rFonts w:hint="eastAsia"/>
        </w:rPr>
        <w:t>як</w:t>
      </w:r>
      <w:r>
        <w:t></w:t>
      </w:r>
      <w:r>
        <w:rPr>
          <w:rFonts w:hint="eastAsia"/>
        </w:rPr>
        <w:t>в</w:t>
      </w:r>
      <w:r>
        <w:t></w:t>
      </w:r>
      <w:r>
        <w:rPr>
          <w:rFonts w:hint="eastAsia"/>
        </w:rPr>
        <w:t>практичній</w:t>
      </w:r>
      <w:r>
        <w:t></w:t>
      </w:r>
      <w:r>
        <w:t></w:t>
      </w:r>
      <w:r>
        <w:rPr>
          <w:rFonts w:hint="eastAsia"/>
        </w:rPr>
        <w:t>так</w:t>
      </w:r>
      <w:r>
        <w:t></w:t>
      </w:r>
      <w:r>
        <w:rPr>
          <w:rFonts w:hint="eastAsia"/>
        </w:rPr>
        <w:t>і</w:t>
      </w:r>
    </w:p>
    <w:p w:rsidR="000F1826" w:rsidRDefault="000F1826" w:rsidP="000F1826">
      <w:r>
        <w:rPr>
          <w:rFonts w:hint="eastAsia"/>
        </w:rPr>
        <w:t>теоретичній</w:t>
      </w:r>
      <w:r>
        <w:t></w:t>
      </w:r>
      <w:r>
        <w:rPr>
          <w:rFonts w:hint="eastAsia"/>
        </w:rPr>
        <w:t>площині</w:t>
      </w:r>
      <w:r>
        <w:t></w:t>
      </w:r>
      <w:r>
        <w:t></w:t>
      </w:r>
      <w:r>
        <w:rPr>
          <w:rFonts w:hint="eastAsia"/>
        </w:rPr>
        <w:t>Зазначено</w:t>
      </w:r>
      <w:r>
        <w:t></w:t>
      </w:r>
      <w:r>
        <w:t></w:t>
      </w:r>
      <w:r>
        <w:rPr>
          <w:rFonts w:hint="eastAsia"/>
        </w:rPr>
        <w:t>що</w:t>
      </w:r>
      <w:r>
        <w:t></w:t>
      </w:r>
      <w:r>
        <w:rPr>
          <w:rFonts w:hint="eastAsia"/>
        </w:rPr>
        <w:t>розуміння</w:t>
      </w:r>
      <w:r>
        <w:t></w:t>
      </w:r>
      <w:r>
        <w:rPr>
          <w:rFonts w:hint="eastAsia"/>
        </w:rPr>
        <w:t>сфери</w:t>
      </w:r>
      <w:r>
        <w:t></w:t>
      </w:r>
      <w:r>
        <w:rPr>
          <w:rFonts w:hint="eastAsia"/>
        </w:rPr>
        <w:t>культури</w:t>
      </w:r>
      <w:r>
        <w:t></w:t>
      </w:r>
      <w:r>
        <w:rPr>
          <w:rFonts w:hint="eastAsia"/>
        </w:rPr>
        <w:t>та</w:t>
      </w:r>
      <w:r>
        <w:t></w:t>
      </w:r>
      <w:r>
        <w:rPr>
          <w:rFonts w:hint="eastAsia"/>
        </w:rPr>
        <w:t>мистецтва</w:t>
      </w:r>
      <w:r>
        <w:t></w:t>
      </w:r>
      <w:r>
        <w:rPr>
          <w:rFonts w:hint="eastAsia"/>
        </w:rPr>
        <w:t>в</w:t>
      </w:r>
    </w:p>
    <w:p w:rsidR="000F1826" w:rsidRDefault="000F1826" w:rsidP="000F1826">
      <w:r>
        <w:rPr>
          <w:rFonts w:hint="eastAsia"/>
        </w:rPr>
        <w:t>сучасному</w:t>
      </w:r>
      <w:r>
        <w:t></w:t>
      </w:r>
      <w:r>
        <w:rPr>
          <w:rFonts w:hint="eastAsia"/>
        </w:rPr>
        <w:t>українському</w:t>
      </w:r>
      <w:r>
        <w:t></w:t>
      </w:r>
      <w:r>
        <w:rPr>
          <w:rFonts w:hint="eastAsia"/>
        </w:rPr>
        <w:t>суспільстві</w:t>
      </w:r>
      <w:r>
        <w:t></w:t>
      </w:r>
      <w:r>
        <w:rPr>
          <w:rFonts w:hint="eastAsia"/>
        </w:rPr>
        <w:t>як</w:t>
      </w:r>
      <w:r>
        <w:t></w:t>
      </w:r>
      <w:r>
        <w:rPr>
          <w:rFonts w:hint="eastAsia"/>
        </w:rPr>
        <w:t>на</w:t>
      </w:r>
      <w:r>
        <w:t></w:t>
      </w:r>
      <w:r>
        <w:rPr>
          <w:rFonts w:hint="eastAsia"/>
        </w:rPr>
        <w:t>науковому</w:t>
      </w:r>
      <w:r>
        <w:t></w:t>
      </w:r>
      <w:r>
        <w:t></w:t>
      </w:r>
      <w:r>
        <w:rPr>
          <w:rFonts w:hint="eastAsia"/>
        </w:rPr>
        <w:t>так</w:t>
      </w:r>
      <w:r>
        <w:t></w:t>
      </w:r>
      <w:r>
        <w:rPr>
          <w:rFonts w:hint="eastAsia"/>
        </w:rPr>
        <w:t>і</w:t>
      </w:r>
      <w:r>
        <w:t></w:t>
      </w:r>
      <w:r>
        <w:rPr>
          <w:rFonts w:hint="eastAsia"/>
        </w:rPr>
        <w:t>інституційно</w:t>
      </w:r>
      <w:r>
        <w:t></w:t>
      </w:r>
      <w:r>
        <w:rPr>
          <w:rFonts w:hint="eastAsia"/>
        </w:rPr>
        <w:t>урядовому</w:t>
      </w:r>
    </w:p>
    <w:p w:rsidR="000F1826" w:rsidRDefault="000F1826" w:rsidP="000F1826">
      <w:r>
        <w:rPr>
          <w:rFonts w:hint="eastAsia"/>
        </w:rPr>
        <w:t>рівнях</w:t>
      </w:r>
      <w:r>
        <w:t></w:t>
      </w:r>
      <w:r>
        <w:t></w:t>
      </w:r>
      <w:r>
        <w:rPr>
          <w:rFonts w:hint="eastAsia"/>
        </w:rPr>
        <w:t>яке</w:t>
      </w:r>
      <w:r>
        <w:t></w:t>
      </w:r>
      <w:r>
        <w:rPr>
          <w:rFonts w:hint="eastAsia"/>
        </w:rPr>
        <w:t>сформувалось</w:t>
      </w:r>
      <w:r>
        <w:t></w:t>
      </w:r>
      <w:r>
        <w:rPr>
          <w:rFonts w:hint="eastAsia"/>
        </w:rPr>
        <w:t>під</w:t>
      </w:r>
      <w:r>
        <w:t></w:t>
      </w:r>
      <w:r>
        <w:rPr>
          <w:rFonts w:hint="eastAsia"/>
        </w:rPr>
        <w:t>впливом</w:t>
      </w:r>
      <w:r>
        <w:t></w:t>
      </w:r>
      <w:r>
        <w:rPr>
          <w:rFonts w:hint="eastAsia"/>
        </w:rPr>
        <w:t>радянсько</w:t>
      </w:r>
      <w:r>
        <w:t></w:t>
      </w:r>
      <w:r>
        <w:rPr>
          <w:rFonts w:hint="eastAsia"/>
        </w:rPr>
        <w:t>марксистської</w:t>
      </w:r>
      <w:r>
        <w:t></w:t>
      </w:r>
      <w:r>
        <w:rPr>
          <w:rFonts w:hint="eastAsia"/>
        </w:rPr>
        <w:t>ідеології</w:t>
      </w:r>
      <w:r>
        <w:t></w:t>
      </w:r>
      <w:r>
        <w:t></w:t>
      </w:r>
      <w:r>
        <w:rPr>
          <w:rFonts w:hint="eastAsia"/>
        </w:rPr>
        <w:t>все</w:t>
      </w:r>
      <w:r>
        <w:t></w:t>
      </w:r>
      <w:r>
        <w:rPr>
          <w:rFonts w:hint="eastAsia"/>
        </w:rPr>
        <w:t>ще</w:t>
      </w:r>
    </w:p>
    <w:p w:rsidR="000F1826" w:rsidRDefault="000F1826" w:rsidP="000F1826">
      <w:r>
        <w:rPr>
          <w:rFonts w:hint="eastAsia"/>
        </w:rPr>
        <w:t>перебуває</w:t>
      </w:r>
      <w:r>
        <w:t></w:t>
      </w:r>
      <w:r>
        <w:rPr>
          <w:rFonts w:hint="eastAsia"/>
        </w:rPr>
        <w:t>в</w:t>
      </w:r>
      <w:r>
        <w:t></w:t>
      </w:r>
      <w:r>
        <w:rPr>
          <w:rFonts w:hint="eastAsia"/>
        </w:rPr>
        <w:t>стані</w:t>
      </w:r>
      <w:r>
        <w:t></w:t>
      </w:r>
      <w:r>
        <w:rPr>
          <w:rFonts w:hint="eastAsia"/>
        </w:rPr>
        <w:t>перманентного</w:t>
      </w:r>
      <w:r>
        <w:t></w:t>
      </w:r>
      <w:r>
        <w:rPr>
          <w:rFonts w:hint="eastAsia"/>
        </w:rPr>
        <w:t>протистояння</w:t>
      </w:r>
      <w:r>
        <w:t></w:t>
      </w:r>
      <w:r>
        <w:rPr>
          <w:rFonts w:hint="eastAsia"/>
        </w:rPr>
        <w:t>масової</w:t>
      </w:r>
      <w:r>
        <w:t></w:t>
      </w:r>
      <w:r>
        <w:rPr>
          <w:rFonts w:hint="eastAsia"/>
        </w:rPr>
        <w:t>та</w:t>
      </w:r>
      <w:r>
        <w:t></w:t>
      </w:r>
      <w:r>
        <w:rPr>
          <w:rFonts w:hint="eastAsia"/>
        </w:rPr>
        <w:t>елітарної</w:t>
      </w:r>
      <w:r>
        <w:t></w:t>
      </w:r>
      <w:r>
        <w:rPr>
          <w:rFonts w:hint="eastAsia"/>
        </w:rPr>
        <w:t>культури</w:t>
      </w:r>
      <w:r>
        <w:t></w:t>
      </w:r>
    </w:p>
    <w:p w:rsidR="000F1826" w:rsidRDefault="000F1826" w:rsidP="000F1826">
      <w:r>
        <w:rPr>
          <w:rFonts w:hint="eastAsia"/>
        </w:rPr>
        <w:t>підтримуючи</w:t>
      </w:r>
      <w:r>
        <w:t></w:t>
      </w:r>
      <w:r>
        <w:rPr>
          <w:rFonts w:hint="eastAsia"/>
        </w:rPr>
        <w:t>ідеологічну</w:t>
      </w:r>
      <w:r>
        <w:t></w:t>
      </w:r>
      <w:r>
        <w:rPr>
          <w:rFonts w:hint="eastAsia"/>
        </w:rPr>
        <w:t>складову</w:t>
      </w:r>
      <w:r>
        <w:t></w:t>
      </w:r>
      <w:r>
        <w:rPr>
          <w:rFonts w:hint="eastAsia"/>
        </w:rPr>
        <w:t>розгляду</w:t>
      </w:r>
      <w:r>
        <w:t></w:t>
      </w:r>
      <w:r>
        <w:rPr>
          <w:rFonts w:hint="eastAsia"/>
        </w:rPr>
        <w:t>сфери</w:t>
      </w:r>
      <w:r>
        <w:t></w:t>
      </w:r>
      <w:r>
        <w:rPr>
          <w:rFonts w:hint="eastAsia"/>
        </w:rPr>
        <w:t>культурного</w:t>
      </w:r>
      <w:r>
        <w:t></w:t>
      </w:r>
      <w:r>
        <w:rPr>
          <w:rFonts w:hint="eastAsia"/>
        </w:rPr>
        <w:t>виробництва</w:t>
      </w:r>
      <w:r>
        <w:t></w:t>
      </w:r>
      <w:r>
        <w:t></w:t>
      </w:r>
      <w:r>
        <w:rPr>
          <w:rFonts w:hint="eastAsia"/>
        </w:rPr>
        <w:t>в</w:t>
      </w:r>
    </w:p>
    <w:p w:rsidR="000F1826" w:rsidRDefault="000F1826" w:rsidP="000F1826">
      <w:r>
        <w:rPr>
          <w:rFonts w:hint="eastAsia"/>
        </w:rPr>
        <w:t>контексті</w:t>
      </w:r>
      <w:r>
        <w:t></w:t>
      </w:r>
      <w:r>
        <w:rPr>
          <w:rFonts w:hint="eastAsia"/>
        </w:rPr>
        <w:t>формування</w:t>
      </w:r>
      <w:r>
        <w:t></w:t>
      </w:r>
      <w:r>
        <w:rPr>
          <w:rFonts w:hint="eastAsia"/>
        </w:rPr>
        <w:t>особистості</w:t>
      </w:r>
      <w:r>
        <w:t></w:t>
      </w:r>
      <w:r>
        <w:t></w:t>
      </w:r>
      <w:r>
        <w:rPr>
          <w:rFonts w:hint="eastAsia"/>
        </w:rPr>
        <w:t>Тоді</w:t>
      </w:r>
      <w:r>
        <w:t></w:t>
      </w:r>
      <w:r>
        <w:rPr>
          <w:rFonts w:hint="eastAsia"/>
        </w:rPr>
        <w:t>як</w:t>
      </w:r>
      <w:r>
        <w:t></w:t>
      </w:r>
      <w:r>
        <w:rPr>
          <w:rFonts w:hint="eastAsia"/>
        </w:rPr>
        <w:t>світові</w:t>
      </w:r>
      <w:r>
        <w:t></w:t>
      </w:r>
      <w:r>
        <w:rPr>
          <w:rFonts w:hint="eastAsia"/>
        </w:rPr>
        <w:t>тенденції</w:t>
      </w:r>
      <w:r>
        <w:t></w:t>
      </w:r>
      <w:r>
        <w:rPr>
          <w:rFonts w:hint="eastAsia"/>
        </w:rPr>
        <w:t>в</w:t>
      </w:r>
      <w:r>
        <w:t></w:t>
      </w:r>
      <w:r>
        <w:rPr>
          <w:rFonts w:hint="eastAsia"/>
        </w:rPr>
        <w:t>країнах</w:t>
      </w:r>
      <w:r>
        <w:t></w:t>
      </w:r>
      <w:r>
        <w:rPr>
          <w:rFonts w:hint="eastAsia"/>
        </w:rPr>
        <w:t>розвинутого</w:t>
      </w:r>
    </w:p>
    <w:p w:rsidR="000F1826" w:rsidRDefault="000F1826" w:rsidP="000F1826">
      <w:r>
        <w:rPr>
          <w:rFonts w:hint="eastAsia"/>
        </w:rPr>
        <w:t>капіталізму</w:t>
      </w:r>
      <w:r>
        <w:t></w:t>
      </w:r>
      <w:r>
        <w:t></w:t>
      </w:r>
      <w:r>
        <w:rPr>
          <w:rFonts w:hint="eastAsia"/>
        </w:rPr>
        <w:t>зокрема</w:t>
      </w:r>
      <w:r>
        <w:t></w:t>
      </w:r>
      <w:r>
        <w:rPr>
          <w:rFonts w:hint="eastAsia"/>
        </w:rPr>
        <w:t>і</w:t>
      </w:r>
      <w:r>
        <w:t></w:t>
      </w:r>
      <w:r>
        <w:rPr>
          <w:rFonts w:hint="eastAsia"/>
        </w:rPr>
        <w:t>в</w:t>
      </w:r>
      <w:r>
        <w:t></w:t>
      </w:r>
      <w:r>
        <w:rPr>
          <w:rFonts w:hint="eastAsia"/>
        </w:rPr>
        <w:t>країнах</w:t>
      </w:r>
      <w:r>
        <w:t></w:t>
      </w:r>
      <w:r>
        <w:rPr>
          <w:rFonts w:hint="eastAsia"/>
        </w:rPr>
        <w:t>Європейського</w:t>
      </w:r>
      <w:r>
        <w:t></w:t>
      </w:r>
      <w:r>
        <w:rPr>
          <w:rFonts w:hint="eastAsia"/>
        </w:rPr>
        <w:t>Союзу</w:t>
      </w:r>
      <w:r>
        <w:t></w:t>
      </w:r>
      <w:r>
        <w:rPr>
          <w:rFonts w:hint="eastAsia"/>
        </w:rPr>
        <w:t>та</w:t>
      </w:r>
      <w:r>
        <w:t></w:t>
      </w:r>
      <w:r>
        <w:rPr>
          <w:rFonts w:hint="eastAsia"/>
        </w:rPr>
        <w:t>Великобританії</w:t>
      </w:r>
      <w:r>
        <w:t></w:t>
      </w:r>
    </w:p>
    <w:p w:rsidR="000F1826" w:rsidRDefault="000F1826" w:rsidP="000F1826">
      <w:r>
        <w:rPr>
          <w:rFonts w:hint="eastAsia"/>
        </w:rPr>
        <w:t>показують</w:t>
      </w:r>
      <w:r>
        <w:t></w:t>
      </w:r>
      <w:r>
        <w:t></w:t>
      </w:r>
      <w:r>
        <w:rPr>
          <w:rFonts w:hint="eastAsia"/>
        </w:rPr>
        <w:t>що</w:t>
      </w:r>
      <w:r>
        <w:t></w:t>
      </w:r>
      <w:r>
        <w:rPr>
          <w:rFonts w:hint="eastAsia"/>
        </w:rPr>
        <w:t>такі</w:t>
      </w:r>
      <w:r>
        <w:t></w:t>
      </w:r>
      <w:r>
        <w:rPr>
          <w:rFonts w:hint="eastAsia"/>
        </w:rPr>
        <w:t>інтерпретації</w:t>
      </w:r>
      <w:r>
        <w:t></w:t>
      </w:r>
      <w:r>
        <w:rPr>
          <w:rFonts w:hint="eastAsia"/>
        </w:rPr>
        <w:t>є</w:t>
      </w:r>
      <w:r>
        <w:t></w:t>
      </w:r>
      <w:r>
        <w:rPr>
          <w:rFonts w:hint="eastAsia"/>
        </w:rPr>
        <w:t>застарілими</w:t>
      </w:r>
      <w:r>
        <w:t></w:t>
      </w:r>
      <w:r>
        <w:t></w:t>
      </w:r>
      <w:r>
        <w:rPr>
          <w:rFonts w:hint="eastAsia"/>
        </w:rPr>
        <w:t>Як</w:t>
      </w:r>
      <w:r>
        <w:t></w:t>
      </w:r>
      <w:r>
        <w:rPr>
          <w:rFonts w:hint="eastAsia"/>
        </w:rPr>
        <w:t>було</w:t>
      </w:r>
      <w:r>
        <w:t></w:t>
      </w:r>
      <w:r>
        <w:rPr>
          <w:rFonts w:hint="eastAsia"/>
        </w:rPr>
        <w:t>показано</w:t>
      </w:r>
      <w:r>
        <w:t></w:t>
      </w:r>
      <w:r>
        <w:rPr>
          <w:rFonts w:hint="eastAsia"/>
        </w:rPr>
        <w:t>і</w:t>
      </w:r>
      <w:r>
        <w:t></w:t>
      </w:r>
      <w:r>
        <w:rPr>
          <w:rFonts w:hint="eastAsia"/>
        </w:rPr>
        <w:t>доведено</w:t>
      </w:r>
      <w:r>
        <w:t></w:t>
      </w:r>
      <w:r>
        <w:rPr>
          <w:rFonts w:hint="eastAsia"/>
        </w:rPr>
        <w:t>в</w:t>
      </w:r>
      <w:r>
        <w:t></w:t>
      </w:r>
      <w:r>
        <w:rPr>
          <w:rFonts w:hint="eastAsia"/>
        </w:rPr>
        <w:t>ході</w:t>
      </w:r>
    </w:p>
    <w:p w:rsidR="000F1826" w:rsidRDefault="000F1826" w:rsidP="000F1826">
      <w:r>
        <w:rPr>
          <w:rFonts w:hint="eastAsia"/>
        </w:rPr>
        <w:t>дослідження</w:t>
      </w:r>
      <w:r>
        <w:t></w:t>
      </w:r>
      <w:r>
        <w:t></w:t>
      </w:r>
      <w:r>
        <w:rPr>
          <w:rFonts w:hint="eastAsia"/>
        </w:rPr>
        <w:t>сучасна</w:t>
      </w:r>
      <w:r>
        <w:t></w:t>
      </w:r>
      <w:r>
        <w:rPr>
          <w:rFonts w:hint="eastAsia"/>
        </w:rPr>
        <w:t>сфера</w:t>
      </w:r>
      <w:r>
        <w:t></w:t>
      </w:r>
      <w:r>
        <w:rPr>
          <w:rFonts w:hint="eastAsia"/>
        </w:rPr>
        <w:t>культури</w:t>
      </w:r>
      <w:r>
        <w:t></w:t>
      </w:r>
      <w:r>
        <w:rPr>
          <w:rFonts w:hint="eastAsia"/>
        </w:rPr>
        <w:t>функціонує</w:t>
      </w:r>
      <w:r>
        <w:t></w:t>
      </w:r>
      <w:r>
        <w:rPr>
          <w:rFonts w:hint="eastAsia"/>
        </w:rPr>
        <w:t>як</w:t>
      </w:r>
      <w:r>
        <w:t></w:t>
      </w:r>
      <w:r>
        <w:rPr>
          <w:rFonts w:hint="eastAsia"/>
        </w:rPr>
        <w:t>сукупність</w:t>
      </w:r>
      <w:r>
        <w:t></w:t>
      </w:r>
      <w:r>
        <w:rPr>
          <w:rFonts w:hint="eastAsia"/>
        </w:rPr>
        <w:t>індустрій</w:t>
      </w:r>
      <w:r>
        <w:t></w:t>
      </w:r>
      <w:r>
        <w:rPr>
          <w:rFonts w:hint="eastAsia"/>
        </w:rPr>
        <w:t>та</w:t>
      </w:r>
      <w:r>
        <w:t></w:t>
      </w:r>
      <w:r>
        <w:rPr>
          <w:rFonts w:hint="eastAsia"/>
        </w:rPr>
        <w:t>є</w:t>
      </w:r>
    </w:p>
    <w:p w:rsidR="000F1826" w:rsidRDefault="000F1826" w:rsidP="000F1826">
      <w:r>
        <w:rPr>
          <w:rFonts w:hint="eastAsia"/>
        </w:rPr>
        <w:t>складовою</w:t>
      </w:r>
      <w:r>
        <w:t></w:t>
      </w:r>
      <w:r>
        <w:rPr>
          <w:rFonts w:hint="eastAsia"/>
        </w:rPr>
        <w:t>реалізації</w:t>
      </w:r>
      <w:r>
        <w:t></w:t>
      </w:r>
      <w:r>
        <w:rPr>
          <w:rFonts w:hint="eastAsia"/>
        </w:rPr>
        <w:t>креативної</w:t>
      </w:r>
      <w:r>
        <w:t></w:t>
      </w:r>
      <w:r>
        <w:rPr>
          <w:rFonts w:hint="eastAsia"/>
        </w:rPr>
        <w:t>економіки</w:t>
      </w:r>
      <w:r>
        <w:t></w:t>
      </w:r>
      <w:r>
        <w:t></w:t>
      </w:r>
      <w:r>
        <w:rPr>
          <w:rFonts w:hint="eastAsia"/>
        </w:rPr>
        <w:t>Функціонування</w:t>
      </w:r>
      <w:r>
        <w:t></w:t>
      </w:r>
      <w:r>
        <w:rPr>
          <w:rFonts w:hint="eastAsia"/>
        </w:rPr>
        <w:t>культури</w:t>
      </w:r>
      <w:r>
        <w:t></w:t>
      </w:r>
      <w:r>
        <w:rPr>
          <w:rFonts w:hint="eastAsia"/>
        </w:rPr>
        <w:t>як</w:t>
      </w:r>
    </w:p>
    <w:p w:rsidR="000F1826" w:rsidRDefault="000F1826" w:rsidP="000F1826">
      <w:r>
        <w:rPr>
          <w:rFonts w:hint="eastAsia"/>
        </w:rPr>
        <w:t>економічної</w:t>
      </w:r>
      <w:r>
        <w:t></w:t>
      </w:r>
      <w:r>
        <w:rPr>
          <w:rFonts w:hint="eastAsia"/>
        </w:rPr>
        <w:t>реальності</w:t>
      </w:r>
      <w:r>
        <w:t></w:t>
      </w:r>
      <w:r>
        <w:rPr>
          <w:rFonts w:hint="eastAsia"/>
        </w:rPr>
        <w:t>є</w:t>
      </w:r>
      <w:r>
        <w:t></w:t>
      </w:r>
      <w:r>
        <w:rPr>
          <w:rFonts w:hint="eastAsia"/>
        </w:rPr>
        <w:t>не</w:t>
      </w:r>
      <w:r>
        <w:t></w:t>
      </w:r>
      <w:r>
        <w:rPr>
          <w:rFonts w:hint="eastAsia"/>
        </w:rPr>
        <w:t>тільки</w:t>
      </w:r>
      <w:r>
        <w:t></w:t>
      </w:r>
      <w:r>
        <w:rPr>
          <w:rFonts w:hint="eastAsia"/>
        </w:rPr>
        <w:t>доконаним</w:t>
      </w:r>
      <w:r>
        <w:t></w:t>
      </w:r>
      <w:r>
        <w:rPr>
          <w:rFonts w:hint="eastAsia"/>
        </w:rPr>
        <w:t>фактом</w:t>
      </w:r>
      <w:r>
        <w:t></w:t>
      </w:r>
      <w:r>
        <w:t></w:t>
      </w:r>
      <w:r>
        <w:rPr>
          <w:rFonts w:hint="eastAsia"/>
        </w:rPr>
        <w:t>але</w:t>
      </w:r>
      <w:r>
        <w:t></w:t>
      </w:r>
      <w:r>
        <w:rPr>
          <w:rFonts w:hint="eastAsia"/>
        </w:rPr>
        <w:t>й</w:t>
      </w:r>
      <w:r>
        <w:t></w:t>
      </w:r>
      <w:r>
        <w:rPr>
          <w:rFonts w:hint="eastAsia"/>
        </w:rPr>
        <w:t>основою</w:t>
      </w:r>
    </w:p>
    <w:p w:rsidR="000F1826" w:rsidRPr="000F1826" w:rsidRDefault="000F1826" w:rsidP="000F1826">
      <w:r>
        <w:rPr>
          <w:rFonts w:hint="eastAsia"/>
        </w:rPr>
        <w:t>функціонування</w:t>
      </w:r>
      <w:r>
        <w:t></w:t>
      </w:r>
      <w:r>
        <w:rPr>
          <w:rFonts w:hint="eastAsia"/>
        </w:rPr>
        <w:t>інформаційного</w:t>
      </w:r>
      <w:r>
        <w:t></w:t>
      </w:r>
      <w:r>
        <w:rPr>
          <w:rFonts w:hint="eastAsia"/>
        </w:rPr>
        <w:t>суспільства</w:t>
      </w:r>
      <w:r>
        <w:t></w:t>
      </w:r>
      <w:r>
        <w:rPr>
          <w:rFonts w:hint="eastAsia"/>
        </w:rPr>
        <w:t>в</w:t>
      </w:r>
      <w:r>
        <w:t></w:t>
      </w:r>
      <w:r>
        <w:rPr>
          <w:rFonts w:hint="eastAsia"/>
        </w:rPr>
        <w:t>цілому</w:t>
      </w:r>
    </w:p>
    <w:sectPr w:rsidR="000F1826" w:rsidRPr="000F182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F1826" w:rsidRPr="000F1826">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EA858-FFFF-41B3-904D-157672E1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2022-03-03T18:47:00Z</dcterms:created>
  <dcterms:modified xsi:type="dcterms:W3CDTF">2022-03-03T18:47:00Z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