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59DA" w14:textId="77777777" w:rsidR="00B833B8" w:rsidRPr="00B833B8" w:rsidRDefault="00B833B8" w:rsidP="00B833B8">
      <w:pPr>
        <w:rPr>
          <w:rFonts w:ascii="Helvetica" w:hAnsi="Helvetica" w:cs="Helvetica"/>
          <w:b/>
          <w:bCs/>
          <w:color w:val="222222"/>
          <w:sz w:val="21"/>
          <w:szCs w:val="21"/>
        </w:rPr>
      </w:pPr>
      <w:r w:rsidRPr="00B833B8">
        <w:rPr>
          <w:rFonts w:ascii="Helvetica" w:hAnsi="Helvetica" w:cs="Helvetica" w:hint="eastAsia"/>
          <w:b/>
          <w:bCs/>
          <w:color w:val="222222"/>
          <w:sz w:val="21"/>
          <w:szCs w:val="21"/>
        </w:rPr>
        <w:t>Завьялова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Татьяна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Александровна</w:t>
      </w:r>
      <w:r w:rsidRPr="00B833B8">
        <w:rPr>
          <w:rFonts w:ascii="Helvetica" w:hAnsi="Helvetica" w:cs="Helvetica"/>
          <w:b/>
          <w:bCs/>
          <w:color w:val="222222"/>
          <w:sz w:val="21"/>
          <w:szCs w:val="21"/>
        </w:rPr>
        <w:t>.</w:t>
      </w:r>
    </w:p>
    <w:p w14:paraId="59EED430" w14:textId="77777777" w:rsidR="00B833B8" w:rsidRPr="00B833B8" w:rsidRDefault="00B833B8" w:rsidP="00B833B8">
      <w:pPr>
        <w:rPr>
          <w:rFonts w:ascii="Helvetica" w:hAnsi="Helvetica" w:cs="Helvetica"/>
          <w:b/>
          <w:bCs/>
          <w:color w:val="222222"/>
          <w:sz w:val="21"/>
          <w:szCs w:val="21"/>
        </w:rPr>
      </w:pPr>
      <w:r w:rsidRPr="00B833B8">
        <w:rPr>
          <w:rFonts w:ascii="Helvetica" w:hAnsi="Helvetica" w:cs="Helvetica" w:hint="eastAsia"/>
          <w:b/>
          <w:bCs/>
          <w:color w:val="222222"/>
          <w:sz w:val="21"/>
          <w:szCs w:val="21"/>
        </w:rPr>
        <w:t>Гетеротрофный</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фитопланктон</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Черного</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моря</w:t>
      </w:r>
      <w:r w:rsidRPr="00B833B8">
        <w:rPr>
          <w:rFonts w:ascii="Helvetica" w:hAnsi="Helvetica" w:cs="Helvetica"/>
          <w:b/>
          <w:bCs/>
          <w:color w:val="222222"/>
          <w:sz w:val="21"/>
          <w:szCs w:val="21"/>
        </w:rPr>
        <w:t xml:space="preserve"> : </w:t>
      </w:r>
      <w:r w:rsidRPr="00B833B8">
        <w:rPr>
          <w:rFonts w:ascii="Helvetica" w:hAnsi="Helvetica" w:cs="Helvetica" w:hint="eastAsia"/>
          <w:b/>
          <w:bCs/>
          <w:color w:val="222222"/>
          <w:sz w:val="21"/>
          <w:szCs w:val="21"/>
        </w:rPr>
        <w:t>диссертация</w:t>
      </w:r>
      <w:r w:rsidRPr="00B833B8">
        <w:rPr>
          <w:rFonts w:ascii="Helvetica" w:hAnsi="Helvetica" w:cs="Helvetica"/>
          <w:b/>
          <w:bCs/>
          <w:color w:val="222222"/>
          <w:sz w:val="21"/>
          <w:szCs w:val="21"/>
        </w:rPr>
        <w:t xml:space="preserve"> ... </w:t>
      </w:r>
      <w:r w:rsidRPr="00B833B8">
        <w:rPr>
          <w:rFonts w:ascii="Helvetica" w:hAnsi="Helvetica" w:cs="Helvetica" w:hint="eastAsia"/>
          <w:b/>
          <w:bCs/>
          <w:color w:val="222222"/>
          <w:sz w:val="21"/>
          <w:szCs w:val="21"/>
        </w:rPr>
        <w:t>кандидата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биологических</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наук</w:t>
      </w:r>
      <w:r w:rsidRPr="00B833B8">
        <w:rPr>
          <w:rFonts w:ascii="Helvetica" w:hAnsi="Helvetica" w:cs="Helvetica"/>
          <w:b/>
          <w:bCs/>
          <w:color w:val="222222"/>
          <w:sz w:val="21"/>
          <w:szCs w:val="21"/>
        </w:rPr>
        <w:t xml:space="preserve"> : 03.00.18. - </w:t>
      </w:r>
      <w:r w:rsidRPr="00B833B8">
        <w:rPr>
          <w:rFonts w:ascii="Helvetica" w:hAnsi="Helvetica" w:cs="Helvetica" w:hint="eastAsia"/>
          <w:b/>
          <w:bCs/>
          <w:color w:val="222222"/>
          <w:sz w:val="21"/>
          <w:szCs w:val="21"/>
        </w:rPr>
        <w:t>Москва</w:t>
      </w:r>
      <w:r w:rsidRPr="00B833B8">
        <w:rPr>
          <w:rFonts w:ascii="Helvetica" w:hAnsi="Helvetica" w:cs="Helvetica"/>
          <w:b/>
          <w:bCs/>
          <w:color w:val="222222"/>
          <w:sz w:val="21"/>
          <w:szCs w:val="21"/>
        </w:rPr>
        <w:t xml:space="preserve">, 1999. - 123 </w:t>
      </w:r>
      <w:r w:rsidRPr="00B833B8">
        <w:rPr>
          <w:rFonts w:ascii="Helvetica" w:hAnsi="Helvetica" w:cs="Helvetica" w:hint="eastAsia"/>
          <w:b/>
          <w:bCs/>
          <w:color w:val="222222"/>
          <w:sz w:val="21"/>
          <w:szCs w:val="21"/>
        </w:rPr>
        <w:t>с</w:t>
      </w:r>
      <w:r w:rsidRPr="00B833B8">
        <w:rPr>
          <w:rFonts w:ascii="Helvetica" w:hAnsi="Helvetica" w:cs="Helvetica"/>
          <w:b/>
          <w:bCs/>
          <w:color w:val="222222"/>
          <w:sz w:val="21"/>
          <w:szCs w:val="21"/>
        </w:rPr>
        <w:t xml:space="preserve">. : </w:t>
      </w:r>
      <w:r w:rsidRPr="00B833B8">
        <w:rPr>
          <w:rFonts w:ascii="Helvetica" w:hAnsi="Helvetica" w:cs="Helvetica" w:hint="eastAsia"/>
          <w:b/>
          <w:bCs/>
          <w:color w:val="222222"/>
          <w:sz w:val="21"/>
          <w:szCs w:val="21"/>
        </w:rPr>
        <w:t>ил</w:t>
      </w:r>
      <w:r w:rsidRPr="00B833B8">
        <w:rPr>
          <w:rFonts w:ascii="Helvetica" w:hAnsi="Helvetica" w:cs="Helvetica"/>
          <w:b/>
          <w:bCs/>
          <w:color w:val="222222"/>
          <w:sz w:val="21"/>
          <w:szCs w:val="21"/>
        </w:rPr>
        <w:t>.</w:t>
      </w:r>
    </w:p>
    <w:p w14:paraId="3A4F2708" w14:textId="77777777" w:rsidR="00B833B8" w:rsidRPr="00B833B8" w:rsidRDefault="00B833B8" w:rsidP="00B833B8">
      <w:pPr>
        <w:rPr>
          <w:rFonts w:ascii="Helvetica" w:hAnsi="Helvetica" w:cs="Helvetica"/>
          <w:b/>
          <w:bCs/>
          <w:color w:val="222222"/>
          <w:sz w:val="21"/>
          <w:szCs w:val="21"/>
        </w:rPr>
      </w:pPr>
      <w:r w:rsidRPr="00B833B8">
        <w:rPr>
          <w:rFonts w:ascii="Helvetica" w:hAnsi="Helvetica" w:cs="Helvetica" w:hint="eastAsia"/>
          <w:b/>
          <w:bCs/>
          <w:color w:val="222222"/>
          <w:sz w:val="21"/>
          <w:szCs w:val="21"/>
        </w:rPr>
        <w:t>больше</w:t>
      </w:r>
    </w:p>
    <w:p w14:paraId="09991F79" w14:textId="77777777" w:rsidR="00B833B8" w:rsidRPr="00B833B8" w:rsidRDefault="00B833B8" w:rsidP="00B833B8">
      <w:pPr>
        <w:rPr>
          <w:rFonts w:ascii="Helvetica" w:hAnsi="Helvetica" w:cs="Helvetica"/>
          <w:b/>
          <w:bCs/>
          <w:color w:val="222222"/>
          <w:sz w:val="21"/>
          <w:szCs w:val="21"/>
        </w:rPr>
      </w:pPr>
      <w:r w:rsidRPr="00B833B8">
        <w:rPr>
          <w:rFonts w:ascii="Helvetica" w:hAnsi="Helvetica" w:cs="Helvetica" w:hint="eastAsia"/>
          <w:b/>
          <w:bCs/>
          <w:color w:val="222222"/>
          <w:sz w:val="21"/>
          <w:szCs w:val="21"/>
        </w:rPr>
        <w:t>Цитаты</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из</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текста</w:t>
      </w:r>
      <w:r w:rsidRPr="00B833B8">
        <w:rPr>
          <w:rFonts w:ascii="Helvetica" w:hAnsi="Helvetica" w:cs="Helvetica"/>
          <w:b/>
          <w:bCs/>
          <w:color w:val="222222"/>
          <w:sz w:val="21"/>
          <w:szCs w:val="21"/>
        </w:rPr>
        <w:t>:</w:t>
      </w:r>
    </w:p>
    <w:p w14:paraId="525915F6" w14:textId="77777777" w:rsidR="00B833B8" w:rsidRPr="00B833B8" w:rsidRDefault="00B833B8" w:rsidP="00B833B8">
      <w:pPr>
        <w:rPr>
          <w:rFonts w:ascii="Helvetica" w:hAnsi="Helvetica" w:cs="Helvetica"/>
          <w:b/>
          <w:bCs/>
          <w:color w:val="222222"/>
          <w:sz w:val="21"/>
          <w:szCs w:val="21"/>
        </w:rPr>
      </w:pPr>
      <w:r w:rsidRPr="00B833B8">
        <w:rPr>
          <w:rFonts w:ascii="Helvetica" w:hAnsi="Helvetica" w:cs="Helvetica" w:hint="eastAsia"/>
          <w:b/>
          <w:bCs/>
          <w:color w:val="222222"/>
          <w:sz w:val="21"/>
          <w:szCs w:val="21"/>
        </w:rPr>
        <w:t>стр</w:t>
      </w:r>
      <w:r w:rsidRPr="00B833B8">
        <w:rPr>
          <w:rFonts w:ascii="Helvetica" w:hAnsi="Helvetica" w:cs="Helvetica"/>
          <w:b/>
          <w:bCs/>
          <w:color w:val="222222"/>
          <w:sz w:val="21"/>
          <w:szCs w:val="21"/>
        </w:rPr>
        <w:t>. 1</w:t>
      </w:r>
    </w:p>
    <w:p w14:paraId="3EAC5044" w14:textId="77777777" w:rsidR="00B833B8" w:rsidRPr="00B833B8" w:rsidRDefault="00B833B8" w:rsidP="00B833B8">
      <w:pPr>
        <w:rPr>
          <w:rFonts w:ascii="Helvetica" w:hAnsi="Helvetica" w:cs="Helvetica"/>
          <w:b/>
          <w:bCs/>
          <w:color w:val="222222"/>
          <w:sz w:val="21"/>
          <w:szCs w:val="21"/>
        </w:rPr>
      </w:pPr>
      <w:r w:rsidRPr="00B833B8">
        <w:rPr>
          <w:rFonts w:ascii="Helvetica" w:hAnsi="Helvetica" w:cs="Helvetica" w:hint="eastAsia"/>
          <w:b/>
          <w:bCs/>
          <w:color w:val="222222"/>
          <w:sz w:val="21"/>
          <w:szCs w:val="21"/>
        </w:rPr>
        <w:t>Российская</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АЕВЩМШЯ</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ШЖ</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Н</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правах</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рзж</w:t>
      </w:r>
      <w:r w:rsidRPr="00B833B8">
        <w:rPr>
          <w:rFonts w:ascii="Helvetica" w:hAnsi="Helvetica" w:cs="Helvetica"/>
          <w:b/>
          <w:bCs/>
          <w:color w:val="222222"/>
          <w:sz w:val="21"/>
          <w:szCs w:val="21"/>
        </w:rPr>
        <w:t>:</w:t>
      </w:r>
      <w:r w:rsidRPr="00B833B8">
        <w:rPr>
          <w:rFonts w:ascii="Helvetica" w:hAnsi="Helvetica" w:cs="Helvetica" w:hint="eastAsia"/>
          <w:b/>
          <w:bCs/>
          <w:color w:val="222222"/>
          <w:sz w:val="21"/>
          <w:szCs w:val="21"/>
        </w:rPr>
        <w:t>ипжсж</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УДК</w:t>
      </w:r>
      <w:r w:rsidRPr="00B833B8">
        <w:rPr>
          <w:rFonts w:ascii="Helvetica" w:hAnsi="Helvetica" w:cs="Helvetica"/>
          <w:b/>
          <w:bCs/>
          <w:color w:val="222222"/>
          <w:sz w:val="21"/>
          <w:szCs w:val="21"/>
        </w:rPr>
        <w:t xml:space="preserve"> 5SL 526. 325 </w:t>
      </w:r>
      <w:r w:rsidRPr="00B833B8">
        <w:rPr>
          <w:rFonts w:ascii="Helvetica" w:hAnsi="Helvetica" w:cs="Helvetica" w:hint="eastAsia"/>
          <w:b/>
          <w:bCs/>
          <w:color w:val="222222"/>
          <w:sz w:val="21"/>
          <w:szCs w:val="21"/>
        </w:rPr>
        <w:t>ЗавьшюБа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Тсшшт</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Алажсандровка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Гетеротрофний</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фитопланктон</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Черного</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моря</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Спеджадшость</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ОЗ</w:t>
      </w:r>
      <w:r w:rsidRPr="00B833B8">
        <w:rPr>
          <w:rFonts w:ascii="Helvetica" w:hAnsi="Helvetica" w:cs="Helvetica"/>
          <w:b/>
          <w:bCs/>
          <w:color w:val="222222"/>
          <w:sz w:val="21"/>
          <w:szCs w:val="21"/>
        </w:rPr>
        <w:t>.</w:t>
      </w:r>
      <w:r w:rsidRPr="00B833B8">
        <w:rPr>
          <w:rFonts w:ascii="Helvetica" w:hAnsi="Helvetica" w:cs="Helvetica" w:hint="eastAsia"/>
          <w:b/>
          <w:bCs/>
          <w:color w:val="222222"/>
          <w:sz w:val="21"/>
          <w:szCs w:val="21"/>
        </w:rPr>
        <w:t>ООДА</w:t>
      </w:r>
      <w:r w:rsidRPr="00B833B8">
        <w:rPr>
          <w:rFonts w:ascii="Helvetica" w:hAnsi="Helvetica" w:cs="Helvetica"/>
          <w:b/>
          <w:bCs/>
          <w:color w:val="222222"/>
          <w:sz w:val="21"/>
          <w:szCs w:val="21"/>
        </w:rPr>
        <w:t>-</w:t>
      </w:r>
      <w:r w:rsidRPr="00B833B8">
        <w:rPr>
          <w:rFonts w:ascii="Helvetica" w:hAnsi="Helvetica" w:cs="Helvetica" w:hint="eastAsia"/>
          <w:b/>
          <w:bCs/>
          <w:color w:val="222222"/>
          <w:sz w:val="21"/>
          <w:szCs w:val="21"/>
        </w:rPr>
        <w:t>гшробиояогжя</w:t>
      </w:r>
    </w:p>
    <w:p w14:paraId="739008A2" w14:textId="77777777" w:rsidR="00B833B8" w:rsidRPr="00B833B8" w:rsidRDefault="00B833B8" w:rsidP="00B833B8">
      <w:pPr>
        <w:rPr>
          <w:rFonts w:ascii="Helvetica" w:hAnsi="Helvetica" w:cs="Helvetica"/>
          <w:b/>
          <w:bCs/>
          <w:color w:val="222222"/>
          <w:sz w:val="21"/>
          <w:szCs w:val="21"/>
        </w:rPr>
      </w:pPr>
      <w:r w:rsidRPr="00B833B8">
        <w:rPr>
          <w:rFonts w:ascii="Helvetica" w:hAnsi="Helvetica" w:cs="Helvetica" w:hint="eastAsia"/>
          <w:b/>
          <w:bCs/>
          <w:color w:val="222222"/>
          <w:sz w:val="21"/>
          <w:szCs w:val="21"/>
        </w:rPr>
        <w:t>стр</w:t>
      </w:r>
      <w:r w:rsidRPr="00B833B8">
        <w:rPr>
          <w:rFonts w:ascii="Helvetica" w:hAnsi="Helvetica" w:cs="Helvetica"/>
          <w:b/>
          <w:bCs/>
          <w:color w:val="222222"/>
          <w:sz w:val="21"/>
          <w:szCs w:val="21"/>
        </w:rPr>
        <w:t>. 15</w:t>
      </w:r>
    </w:p>
    <w:p w14:paraId="77A81713" w14:textId="77777777" w:rsidR="00B833B8" w:rsidRPr="00B833B8" w:rsidRDefault="00B833B8" w:rsidP="00B833B8">
      <w:pPr>
        <w:rPr>
          <w:rFonts w:ascii="Helvetica" w:hAnsi="Helvetica" w:cs="Helvetica"/>
          <w:b/>
          <w:bCs/>
          <w:color w:val="222222"/>
          <w:sz w:val="21"/>
          <w:szCs w:val="21"/>
        </w:rPr>
      </w:pPr>
      <w:r w:rsidRPr="00B833B8">
        <w:rPr>
          <w:rFonts w:ascii="Helvetica" w:hAnsi="Helvetica" w:cs="Helvetica" w:hint="eastAsia"/>
          <w:b/>
          <w:bCs/>
          <w:color w:val="222222"/>
          <w:sz w:val="21"/>
          <w:szCs w:val="21"/>
        </w:rPr>
        <w:t>фекальных</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основном</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динофлагвлляты</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простейших</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и</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представжгежямм</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диатомовой</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водорослью</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w:t>
      </w:r>
      <w:r w:rsidRPr="00B833B8">
        <w:rPr>
          <w:rFonts w:ascii="Helvetica" w:hAnsi="Helvetica" w:cs="Helvetica"/>
          <w:b/>
          <w:bCs/>
          <w:color w:val="222222"/>
          <w:sz w:val="21"/>
          <w:szCs w:val="21"/>
        </w:rPr>
        <w:t>1</w:t>
      </w:r>
      <w:r w:rsidRPr="00B833B8">
        <w:rPr>
          <w:rFonts w:ascii="Helvetica" w:hAnsi="Helvetica" w:cs="Helvetica" w:hint="eastAsia"/>
          <w:b/>
          <w:bCs/>
          <w:color w:val="222222"/>
          <w:sz w:val="21"/>
          <w:szCs w:val="21"/>
        </w:rPr>
        <w:t>ж</w:t>
      </w:r>
      <w:r w:rsidRPr="00B833B8">
        <w:rPr>
          <w:rFonts w:ascii="Helvetica" w:hAnsi="Helvetica" w:cs="Helvetica"/>
          <w:b/>
          <w:bCs/>
          <w:color w:val="222222"/>
          <w:sz w:val="21"/>
          <w:szCs w:val="21"/>
        </w:rPr>
        <w:t>5</w:t>
      </w:r>
      <w:r w:rsidRPr="00B833B8">
        <w:rPr>
          <w:rFonts w:ascii="Helvetica" w:hAnsi="Helvetica" w:cs="Helvetica" w:hint="eastAsia"/>
          <w:b/>
          <w:bCs/>
          <w:color w:val="222222"/>
          <w:sz w:val="21"/>
          <w:szCs w:val="21"/>
        </w:rPr>
        <w:t>сЫа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суШйшв</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ВасЖ</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и</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д</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р</w:t>
      </w:r>
      <w:r w:rsidRPr="00B833B8">
        <w:rPr>
          <w:rFonts w:ascii="Helvetica" w:hAnsi="Helvetica" w:cs="Helvetica"/>
          <w:b/>
          <w:bCs/>
          <w:color w:val="222222"/>
          <w:sz w:val="21"/>
          <w:szCs w:val="21"/>
        </w:rPr>
        <w:t xml:space="preserve"> . 1990). </w:t>
      </w:r>
      <w:r w:rsidRPr="00B833B8">
        <w:rPr>
          <w:rFonts w:ascii="Helvetica" w:hAnsi="Helvetica" w:cs="Helvetica" w:hint="eastAsia"/>
          <w:b/>
          <w:bCs/>
          <w:color w:val="222222"/>
          <w:sz w:val="21"/>
          <w:szCs w:val="21"/>
        </w:rPr>
        <w:t>Известно</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фитопланктона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фитопланктон</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что</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спектр</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питаний</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Так</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гетеротрофного</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гетеротрофный</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флагеллятамж</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довольно</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может</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широк</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питаться</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бажтержимж</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джатомечмж</w:t>
      </w:r>
      <w:r w:rsidRPr="00B833B8">
        <w:rPr>
          <w:rFonts w:ascii="Helvetica" w:hAnsi="Helvetica" w:cs="Helvetica"/>
          <w:b/>
          <w:bCs/>
          <w:color w:val="222222"/>
          <w:sz w:val="21"/>
          <w:szCs w:val="21"/>
        </w:rPr>
        <w:t>, ^</w:t>
      </w:r>
      <w:r w:rsidRPr="00B833B8">
        <w:rPr>
          <w:rFonts w:ascii="Helvetica" w:hAnsi="Helvetica" w:cs="Helvetica" w:hint="eastAsia"/>
          <w:b/>
          <w:bCs/>
          <w:color w:val="222222"/>
          <w:sz w:val="21"/>
          <w:szCs w:val="21"/>
        </w:rPr>
        <w:t>щугимн</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динофлахвплятамж</w:t>
      </w:r>
      <w:r w:rsidRPr="00B833B8">
        <w:rPr>
          <w:rFonts w:ascii="Helvetica" w:hAnsi="Helvetica" w:cs="Helvetica"/>
          <w:b/>
          <w:bCs/>
          <w:color w:val="222222"/>
          <w:sz w:val="21"/>
          <w:szCs w:val="21"/>
        </w:rPr>
        <w:t>,</w:t>
      </w:r>
    </w:p>
    <w:p w14:paraId="068A2739" w14:textId="77777777" w:rsidR="00B833B8" w:rsidRPr="00B833B8" w:rsidRDefault="00B833B8" w:rsidP="00B833B8">
      <w:pPr>
        <w:rPr>
          <w:rFonts w:ascii="Helvetica" w:hAnsi="Helvetica" w:cs="Helvetica"/>
          <w:b/>
          <w:bCs/>
          <w:color w:val="222222"/>
          <w:sz w:val="21"/>
          <w:szCs w:val="21"/>
        </w:rPr>
      </w:pPr>
      <w:r w:rsidRPr="00B833B8">
        <w:rPr>
          <w:rFonts w:ascii="Helvetica" w:hAnsi="Helvetica" w:cs="Helvetica" w:hint="eastAsia"/>
          <w:b/>
          <w:bCs/>
          <w:color w:val="222222"/>
          <w:sz w:val="21"/>
          <w:szCs w:val="21"/>
        </w:rPr>
        <w:t>стр</w:t>
      </w:r>
      <w:r w:rsidRPr="00B833B8">
        <w:rPr>
          <w:rFonts w:ascii="Helvetica" w:hAnsi="Helvetica" w:cs="Helvetica"/>
          <w:b/>
          <w:bCs/>
          <w:color w:val="222222"/>
          <w:sz w:val="21"/>
          <w:szCs w:val="21"/>
        </w:rPr>
        <w:t>. 37</w:t>
      </w:r>
    </w:p>
    <w:p w14:paraId="4A7ADEAA" w14:textId="7D0F57CC" w:rsidR="00967B66" w:rsidRPr="00B833B8" w:rsidRDefault="00B833B8" w:rsidP="00B833B8">
      <w:r w:rsidRPr="00B833B8">
        <w:rPr>
          <w:rFonts w:ascii="Helvetica" w:hAnsi="Helvetica" w:cs="Helvetica"/>
          <w:b/>
          <w:bCs/>
          <w:color w:val="222222"/>
          <w:sz w:val="21"/>
          <w:szCs w:val="21"/>
        </w:rPr>
        <w:t>(</w:t>
      </w:r>
      <w:r w:rsidRPr="00B833B8">
        <w:rPr>
          <w:rFonts w:ascii="Helvetica" w:hAnsi="Helvetica" w:cs="Helvetica" w:hint="eastAsia"/>
          <w:b/>
          <w:bCs/>
          <w:color w:val="222222"/>
          <w:sz w:val="21"/>
          <w:szCs w:val="21"/>
        </w:rPr>
        <w:t>Киселев</w:t>
      </w:r>
      <w:r w:rsidRPr="00B833B8">
        <w:rPr>
          <w:rFonts w:ascii="Helvetica" w:hAnsi="Helvetica" w:cs="Helvetica"/>
          <w:b/>
          <w:bCs/>
          <w:color w:val="222222"/>
          <w:sz w:val="21"/>
          <w:szCs w:val="21"/>
        </w:rPr>
        <w:t xml:space="preserve">, 1950). </w:t>
      </w:r>
      <w:r w:rsidRPr="00B833B8">
        <w:rPr>
          <w:rFonts w:ascii="Helvetica" w:hAnsi="Helvetica" w:cs="Helvetica" w:hint="eastAsia"/>
          <w:b/>
          <w:bCs/>
          <w:color w:val="222222"/>
          <w:sz w:val="21"/>
          <w:szCs w:val="21"/>
        </w:rPr>
        <w:t>В</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Табл</w:t>
      </w:r>
      <w:r w:rsidRPr="00B833B8">
        <w:rPr>
          <w:rFonts w:ascii="Helvetica" w:hAnsi="Helvetica" w:cs="Helvetica"/>
          <w:b/>
          <w:bCs/>
          <w:color w:val="222222"/>
          <w:sz w:val="21"/>
          <w:szCs w:val="21"/>
        </w:rPr>
        <w:t xml:space="preserve">.1 </w:t>
      </w:r>
      <w:r w:rsidRPr="00B833B8">
        <w:rPr>
          <w:rFonts w:ascii="Helvetica" w:hAnsi="Helvetica" w:cs="Helvetica" w:hint="eastAsia"/>
          <w:b/>
          <w:bCs/>
          <w:color w:val="222222"/>
          <w:sz w:val="21"/>
          <w:szCs w:val="21"/>
        </w:rPr>
        <w:t>на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основе</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представлен</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список</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наших</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и</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литературных</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данных</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с</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гетеротрофным</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типом</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водорослей</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питания</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отмеченных</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в</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Черном</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море</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За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весь</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период</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наших</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исследований</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нами</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в</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Черном</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море</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было</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обнаружено</w:t>
      </w:r>
      <w:r w:rsidRPr="00B833B8">
        <w:rPr>
          <w:rFonts w:ascii="Helvetica" w:hAnsi="Helvetica" w:cs="Helvetica"/>
          <w:b/>
          <w:bCs/>
          <w:color w:val="222222"/>
          <w:sz w:val="21"/>
          <w:szCs w:val="21"/>
        </w:rPr>
        <w:t xml:space="preserve"> 32 </w:t>
      </w:r>
      <w:r w:rsidRPr="00B833B8">
        <w:rPr>
          <w:rFonts w:ascii="Helvetica" w:hAnsi="Helvetica" w:cs="Helvetica" w:hint="eastAsia"/>
          <w:b/>
          <w:bCs/>
          <w:color w:val="222222"/>
          <w:sz w:val="21"/>
          <w:szCs w:val="21"/>
        </w:rPr>
        <w:t>вида</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водорослей</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с</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гетеротрофным</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типом</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питания</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из</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них</w:t>
      </w:r>
      <w:r w:rsidRPr="00B833B8">
        <w:rPr>
          <w:rFonts w:ascii="Helvetica" w:hAnsi="Helvetica" w:cs="Helvetica"/>
          <w:b/>
          <w:bCs/>
          <w:color w:val="222222"/>
          <w:sz w:val="21"/>
          <w:szCs w:val="21"/>
        </w:rPr>
        <w:t xml:space="preserve"> 31 </w:t>
      </w:r>
      <w:r w:rsidRPr="00B833B8">
        <w:rPr>
          <w:rFonts w:ascii="Helvetica" w:hAnsi="Helvetica" w:cs="Helvetica" w:hint="eastAsia"/>
          <w:b/>
          <w:bCs/>
          <w:color w:val="222222"/>
          <w:sz w:val="21"/>
          <w:szCs w:val="21"/>
        </w:rPr>
        <w:t>вид</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из</w:t>
      </w:r>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класса</w:t>
      </w:r>
      <w:r w:rsidRPr="00B833B8">
        <w:rPr>
          <w:rFonts w:ascii="Helvetica" w:hAnsi="Helvetica" w:cs="Helvetica"/>
          <w:b/>
          <w:bCs/>
          <w:color w:val="222222"/>
          <w:sz w:val="21"/>
          <w:szCs w:val="21"/>
        </w:rPr>
        <w:t xml:space="preserve"> </w:t>
      </w:r>
      <w:proofErr w:type="spellStart"/>
      <w:r w:rsidRPr="00B833B8">
        <w:rPr>
          <w:rFonts w:ascii="Helvetica" w:hAnsi="Helvetica" w:cs="Helvetica"/>
          <w:b/>
          <w:bCs/>
          <w:color w:val="222222"/>
          <w:sz w:val="21"/>
          <w:szCs w:val="21"/>
        </w:rPr>
        <w:t>Dinophyceae</w:t>
      </w:r>
      <w:proofErr w:type="spellEnd"/>
      <w:r w:rsidRPr="00B833B8">
        <w:rPr>
          <w:rFonts w:ascii="Helvetica" w:hAnsi="Helvetica" w:cs="Helvetica"/>
          <w:b/>
          <w:bCs/>
          <w:color w:val="222222"/>
          <w:sz w:val="21"/>
          <w:szCs w:val="21"/>
        </w:rPr>
        <w:t xml:space="preserve">, </w:t>
      </w:r>
      <w:r w:rsidRPr="00B833B8">
        <w:rPr>
          <w:rFonts w:ascii="Helvetica" w:hAnsi="Helvetica" w:cs="Helvetica" w:hint="eastAsia"/>
          <w:b/>
          <w:bCs/>
          <w:color w:val="222222"/>
          <w:sz w:val="21"/>
          <w:szCs w:val="21"/>
        </w:rPr>
        <w:t>отдел</w:t>
      </w:r>
    </w:p>
    <w:sectPr w:rsidR="00967B66" w:rsidRPr="00B833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2993" w14:textId="77777777" w:rsidR="00E518CB" w:rsidRDefault="00E518CB">
      <w:pPr>
        <w:spacing w:after="0" w:line="240" w:lineRule="auto"/>
      </w:pPr>
      <w:r>
        <w:separator/>
      </w:r>
    </w:p>
  </w:endnote>
  <w:endnote w:type="continuationSeparator" w:id="0">
    <w:p w14:paraId="1147B11C" w14:textId="77777777" w:rsidR="00E518CB" w:rsidRDefault="00E5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EAEE" w14:textId="77777777" w:rsidR="00E518CB" w:rsidRDefault="00E518CB"/>
    <w:p w14:paraId="4C3C7152" w14:textId="77777777" w:rsidR="00E518CB" w:rsidRDefault="00E518CB"/>
    <w:p w14:paraId="45D42DDB" w14:textId="77777777" w:rsidR="00E518CB" w:rsidRDefault="00E518CB"/>
    <w:p w14:paraId="77F006F1" w14:textId="77777777" w:rsidR="00E518CB" w:rsidRDefault="00E518CB"/>
    <w:p w14:paraId="4E474A54" w14:textId="77777777" w:rsidR="00E518CB" w:rsidRDefault="00E518CB"/>
    <w:p w14:paraId="1FFB5F3F" w14:textId="77777777" w:rsidR="00E518CB" w:rsidRDefault="00E518CB"/>
    <w:p w14:paraId="0981A87D" w14:textId="77777777" w:rsidR="00E518CB" w:rsidRDefault="00E518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91F4E2" wp14:editId="536C40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9E559" w14:textId="77777777" w:rsidR="00E518CB" w:rsidRDefault="00E518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91F4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99E559" w14:textId="77777777" w:rsidR="00E518CB" w:rsidRDefault="00E518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298A84" w14:textId="77777777" w:rsidR="00E518CB" w:rsidRDefault="00E518CB"/>
    <w:p w14:paraId="2AB3D241" w14:textId="77777777" w:rsidR="00E518CB" w:rsidRDefault="00E518CB"/>
    <w:p w14:paraId="4F95DB75" w14:textId="77777777" w:rsidR="00E518CB" w:rsidRDefault="00E518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E86E12" wp14:editId="41D39E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AE4E8" w14:textId="77777777" w:rsidR="00E518CB" w:rsidRDefault="00E518CB"/>
                          <w:p w14:paraId="3A7C49E2" w14:textId="77777777" w:rsidR="00E518CB" w:rsidRDefault="00E518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86E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8AE4E8" w14:textId="77777777" w:rsidR="00E518CB" w:rsidRDefault="00E518CB"/>
                    <w:p w14:paraId="3A7C49E2" w14:textId="77777777" w:rsidR="00E518CB" w:rsidRDefault="00E518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10FB29" w14:textId="77777777" w:rsidR="00E518CB" w:rsidRDefault="00E518CB"/>
    <w:p w14:paraId="7D801DB2" w14:textId="77777777" w:rsidR="00E518CB" w:rsidRDefault="00E518CB">
      <w:pPr>
        <w:rPr>
          <w:sz w:val="2"/>
          <w:szCs w:val="2"/>
        </w:rPr>
      </w:pPr>
    </w:p>
    <w:p w14:paraId="370032A5" w14:textId="77777777" w:rsidR="00E518CB" w:rsidRDefault="00E518CB"/>
    <w:p w14:paraId="1DA3BCE2" w14:textId="77777777" w:rsidR="00E518CB" w:rsidRDefault="00E518CB">
      <w:pPr>
        <w:spacing w:after="0" w:line="240" w:lineRule="auto"/>
      </w:pPr>
    </w:p>
  </w:footnote>
  <w:footnote w:type="continuationSeparator" w:id="0">
    <w:p w14:paraId="4EF4EECB" w14:textId="77777777" w:rsidR="00E518CB" w:rsidRDefault="00E51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8CB"/>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34396</TotalTime>
  <Pages>1</Pages>
  <Words>148</Words>
  <Characters>846</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1709</cp:revision>
  <cp:lastPrinted>2009-02-06T05:36:00Z</cp:lastPrinted>
  <dcterms:created xsi:type="dcterms:W3CDTF">2025-11-25T20:19:00Z</dcterms:created>
  <dcterms:modified xsi:type="dcterms:W3CDTF">2026-01-08T13:50:00Z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