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5A360FFE" w:rsidR="00996AF6" w:rsidRPr="006F3E39" w:rsidRDefault="006F3E39" w:rsidP="006F3E39">
      <w:r w:rsidRPr="006F3E39">
        <w:rPr>
          <w:rFonts w:hint="eastAsia"/>
        </w:rPr>
        <w:t>Гуменний</w:t>
      </w:r>
      <w:r w:rsidRPr="006F3E39">
        <w:t xml:space="preserve"> </w:t>
      </w:r>
      <w:r w:rsidRPr="006F3E39">
        <w:rPr>
          <w:rFonts w:hint="eastAsia"/>
        </w:rPr>
        <w:t>Михайло</w:t>
      </w:r>
      <w:r w:rsidRPr="006F3E39">
        <w:t xml:space="preserve"> </w:t>
      </w:r>
      <w:r w:rsidRPr="006F3E39">
        <w:rPr>
          <w:rFonts w:hint="eastAsia"/>
        </w:rPr>
        <w:t>Іванович</w:t>
      </w:r>
      <w:r w:rsidRPr="006F3E39">
        <w:t xml:space="preserve">, </w:t>
      </w:r>
      <w:r w:rsidRPr="006F3E39">
        <w:rPr>
          <w:rFonts w:hint="eastAsia"/>
        </w:rPr>
        <w:t>науковий</w:t>
      </w:r>
      <w:r w:rsidRPr="006F3E39">
        <w:t xml:space="preserve"> </w:t>
      </w:r>
      <w:r w:rsidRPr="006F3E39">
        <w:rPr>
          <w:rFonts w:hint="eastAsia"/>
        </w:rPr>
        <w:t>співробітник</w:t>
      </w:r>
      <w:r w:rsidRPr="006F3E39">
        <w:t xml:space="preserve"> </w:t>
      </w:r>
      <w:r w:rsidRPr="006F3E39">
        <w:rPr>
          <w:rFonts w:hint="eastAsia"/>
        </w:rPr>
        <w:t>Інституту</w:t>
      </w:r>
      <w:r w:rsidRPr="006F3E39">
        <w:t xml:space="preserve"> </w:t>
      </w:r>
      <w:r w:rsidRPr="006F3E39">
        <w:rPr>
          <w:rFonts w:hint="eastAsia"/>
        </w:rPr>
        <w:t>тваринництва</w:t>
      </w:r>
      <w:r w:rsidRPr="006F3E39">
        <w:t xml:space="preserve">. </w:t>
      </w:r>
      <w:r w:rsidRPr="006F3E39">
        <w:rPr>
          <w:rFonts w:hint="eastAsia"/>
        </w:rPr>
        <w:t>Назва</w:t>
      </w:r>
      <w:r w:rsidRPr="006F3E39">
        <w:t xml:space="preserve"> </w:t>
      </w:r>
      <w:r w:rsidRPr="006F3E39">
        <w:rPr>
          <w:rFonts w:hint="eastAsia"/>
        </w:rPr>
        <w:t>дисертації</w:t>
      </w:r>
      <w:r w:rsidRPr="006F3E39">
        <w:t xml:space="preserve">: </w:t>
      </w:r>
      <w:r w:rsidRPr="006F3E39">
        <w:rPr>
          <w:rFonts w:hint="eastAsia"/>
        </w:rPr>
        <w:t>«</w:t>
      </w:r>
      <w:r w:rsidRPr="006F3E39">
        <w:rPr>
          <w:rFonts w:hint="eastAsia"/>
        </w:rPr>
        <w:t>Інтеграція</w:t>
      </w:r>
      <w:r w:rsidRPr="006F3E39">
        <w:t xml:space="preserve"> </w:t>
      </w:r>
      <w:r w:rsidRPr="006F3E39">
        <w:rPr>
          <w:rFonts w:hint="eastAsia"/>
        </w:rPr>
        <w:t>експертно</w:t>
      </w:r>
      <w:r w:rsidRPr="006F3E39">
        <w:t>-</w:t>
      </w:r>
      <w:r w:rsidRPr="006F3E39">
        <w:rPr>
          <w:rFonts w:hint="eastAsia"/>
        </w:rPr>
        <w:t>аналітичних</w:t>
      </w:r>
      <w:r w:rsidRPr="006F3E39">
        <w:t xml:space="preserve"> </w:t>
      </w:r>
      <w:r w:rsidRPr="006F3E39">
        <w:rPr>
          <w:rFonts w:hint="eastAsia"/>
        </w:rPr>
        <w:t>інструментів</w:t>
      </w:r>
      <w:r w:rsidRPr="006F3E39">
        <w:t xml:space="preserve"> </w:t>
      </w:r>
      <w:r w:rsidRPr="006F3E39">
        <w:rPr>
          <w:rFonts w:hint="eastAsia"/>
        </w:rPr>
        <w:t>в</w:t>
      </w:r>
      <w:r w:rsidRPr="006F3E39">
        <w:t xml:space="preserve"> </w:t>
      </w:r>
      <w:r w:rsidRPr="006F3E39">
        <w:rPr>
          <w:rFonts w:hint="eastAsia"/>
        </w:rPr>
        <w:t>менеджмент</w:t>
      </w:r>
      <w:r w:rsidRPr="006F3E39">
        <w:t xml:space="preserve"> </w:t>
      </w:r>
      <w:r w:rsidRPr="006F3E39">
        <w:rPr>
          <w:rFonts w:hint="eastAsia"/>
        </w:rPr>
        <w:t>земельних</w:t>
      </w:r>
      <w:r w:rsidRPr="006F3E39">
        <w:t xml:space="preserve"> </w:t>
      </w:r>
      <w:r w:rsidRPr="006F3E39">
        <w:rPr>
          <w:rFonts w:hint="eastAsia"/>
        </w:rPr>
        <w:t>та</w:t>
      </w:r>
      <w:r w:rsidRPr="006F3E39">
        <w:t xml:space="preserve"> </w:t>
      </w:r>
      <w:r w:rsidRPr="006F3E39">
        <w:rPr>
          <w:rFonts w:hint="eastAsia"/>
        </w:rPr>
        <w:t>майнових</w:t>
      </w:r>
      <w:r w:rsidRPr="006F3E39">
        <w:t xml:space="preserve"> </w:t>
      </w:r>
      <w:r w:rsidRPr="006F3E39">
        <w:rPr>
          <w:rFonts w:hint="eastAsia"/>
        </w:rPr>
        <w:t>ресурсів</w:t>
      </w:r>
      <w:r w:rsidRPr="006F3E39">
        <w:t xml:space="preserve"> </w:t>
      </w:r>
      <w:r w:rsidRPr="006F3E39">
        <w:rPr>
          <w:rFonts w:hint="eastAsia"/>
        </w:rPr>
        <w:t>аграрних</w:t>
      </w:r>
      <w:r w:rsidRPr="006F3E39">
        <w:t xml:space="preserve"> </w:t>
      </w:r>
      <w:r w:rsidRPr="006F3E39">
        <w:rPr>
          <w:rFonts w:hint="eastAsia"/>
        </w:rPr>
        <w:t>підприємств</w:t>
      </w:r>
      <w:r w:rsidRPr="006F3E39">
        <w:rPr>
          <w:rFonts w:hint="eastAsia"/>
        </w:rPr>
        <w:t>»</w:t>
      </w:r>
      <w:r w:rsidRPr="006F3E39">
        <w:t xml:space="preserve">. </w:t>
      </w:r>
      <w:r w:rsidRPr="006F3E39">
        <w:rPr>
          <w:rFonts w:hint="eastAsia"/>
        </w:rPr>
        <w:t>Шифр</w:t>
      </w:r>
      <w:r w:rsidRPr="006F3E39">
        <w:t xml:space="preserve"> </w:t>
      </w:r>
      <w:r w:rsidRPr="006F3E39">
        <w:rPr>
          <w:rFonts w:hint="eastAsia"/>
        </w:rPr>
        <w:t>та</w:t>
      </w:r>
      <w:r w:rsidRPr="006F3E39">
        <w:t xml:space="preserve"> </w:t>
      </w:r>
      <w:r w:rsidRPr="006F3E39">
        <w:rPr>
          <w:rFonts w:hint="eastAsia"/>
        </w:rPr>
        <w:t>назва</w:t>
      </w:r>
      <w:r w:rsidRPr="006F3E39">
        <w:t xml:space="preserve"> </w:t>
      </w:r>
      <w:r w:rsidRPr="006F3E39">
        <w:rPr>
          <w:rFonts w:hint="eastAsia"/>
        </w:rPr>
        <w:t>спеціальності</w:t>
      </w:r>
      <w:r w:rsidRPr="006F3E39">
        <w:t xml:space="preserve">: 08.00.04 </w:t>
      </w:r>
      <w:r w:rsidRPr="006F3E39">
        <w:rPr>
          <w:rFonts w:hint="eastAsia"/>
        </w:rPr>
        <w:t>«</w:t>
      </w:r>
      <w:r w:rsidRPr="006F3E39">
        <w:rPr>
          <w:rFonts w:hint="eastAsia"/>
        </w:rPr>
        <w:t>Економіка</w:t>
      </w:r>
      <w:r w:rsidRPr="006F3E39">
        <w:t xml:space="preserve"> </w:t>
      </w:r>
      <w:r w:rsidRPr="006F3E39">
        <w:rPr>
          <w:rFonts w:hint="eastAsia"/>
        </w:rPr>
        <w:t>та</w:t>
      </w:r>
      <w:r w:rsidRPr="006F3E39">
        <w:t xml:space="preserve"> </w:t>
      </w:r>
      <w:r w:rsidRPr="006F3E39">
        <w:rPr>
          <w:rFonts w:hint="eastAsia"/>
        </w:rPr>
        <w:t>управління</w:t>
      </w:r>
      <w:r w:rsidRPr="006F3E39">
        <w:t xml:space="preserve"> </w:t>
      </w:r>
      <w:r w:rsidRPr="006F3E39">
        <w:rPr>
          <w:rFonts w:hint="eastAsia"/>
        </w:rPr>
        <w:t>підприємствами</w:t>
      </w:r>
      <w:r w:rsidRPr="006F3E39">
        <w:t xml:space="preserve"> (</w:t>
      </w:r>
      <w:r w:rsidRPr="006F3E39">
        <w:rPr>
          <w:rFonts w:hint="eastAsia"/>
        </w:rPr>
        <w:t>за</w:t>
      </w:r>
      <w:r w:rsidRPr="006F3E39">
        <w:t xml:space="preserve"> </w:t>
      </w:r>
      <w:r w:rsidRPr="006F3E39">
        <w:rPr>
          <w:rFonts w:hint="eastAsia"/>
        </w:rPr>
        <w:t>видами</w:t>
      </w:r>
      <w:r w:rsidRPr="006F3E39">
        <w:t xml:space="preserve"> </w:t>
      </w:r>
      <w:r w:rsidRPr="006F3E39">
        <w:rPr>
          <w:rFonts w:hint="eastAsia"/>
        </w:rPr>
        <w:t>економічної</w:t>
      </w:r>
      <w:r w:rsidRPr="006F3E39">
        <w:t xml:space="preserve"> </w:t>
      </w:r>
      <w:r w:rsidRPr="006F3E39">
        <w:rPr>
          <w:rFonts w:hint="eastAsia"/>
        </w:rPr>
        <w:t>діяльності</w:t>
      </w:r>
      <w:r w:rsidRPr="006F3E39">
        <w:t>)</w:t>
      </w:r>
      <w:r w:rsidRPr="006F3E39">
        <w:rPr>
          <w:rFonts w:hint="eastAsia"/>
        </w:rPr>
        <w:t>»</w:t>
      </w:r>
      <w:r w:rsidRPr="006F3E39">
        <w:t xml:space="preserve">. </w:t>
      </w:r>
      <w:r w:rsidRPr="006F3E39">
        <w:rPr>
          <w:rFonts w:hint="eastAsia"/>
        </w:rPr>
        <w:t>Спецрада</w:t>
      </w:r>
      <w:r w:rsidRPr="006F3E39">
        <w:t xml:space="preserve"> </w:t>
      </w:r>
      <w:r w:rsidRPr="006F3E39">
        <w:rPr>
          <w:rFonts w:hint="eastAsia"/>
        </w:rPr>
        <w:t>Д</w:t>
      </w:r>
      <w:r w:rsidRPr="006F3E39">
        <w:t xml:space="preserve"> 65.356.02 </w:t>
      </w:r>
      <w:r w:rsidRPr="006F3E39">
        <w:rPr>
          <w:rFonts w:hint="eastAsia"/>
        </w:rPr>
        <w:t>Інституту</w:t>
      </w:r>
      <w:r w:rsidRPr="006F3E39">
        <w:t xml:space="preserve"> </w:t>
      </w:r>
      <w:r w:rsidRPr="006F3E39">
        <w:rPr>
          <w:rFonts w:hint="eastAsia"/>
        </w:rPr>
        <w:t>тваринництва</w:t>
      </w:r>
      <w:r w:rsidRPr="006F3E39">
        <w:t xml:space="preserve"> </w:t>
      </w:r>
      <w:r w:rsidRPr="006F3E39">
        <w:rPr>
          <w:rFonts w:hint="eastAsia"/>
        </w:rPr>
        <w:t>Національної</w:t>
      </w:r>
      <w:r w:rsidRPr="006F3E39">
        <w:t xml:space="preserve"> </w:t>
      </w:r>
      <w:r w:rsidRPr="006F3E39">
        <w:rPr>
          <w:rFonts w:hint="eastAsia"/>
        </w:rPr>
        <w:t>академії</w:t>
      </w:r>
      <w:r w:rsidRPr="006F3E39">
        <w:t xml:space="preserve"> </w:t>
      </w:r>
      <w:r w:rsidRPr="006F3E39">
        <w:rPr>
          <w:rFonts w:hint="eastAsia"/>
        </w:rPr>
        <w:t>аграрних</w:t>
      </w:r>
      <w:r w:rsidRPr="006F3E39">
        <w:t xml:space="preserve"> </w:t>
      </w:r>
      <w:r w:rsidRPr="006F3E39">
        <w:rPr>
          <w:rFonts w:hint="eastAsia"/>
        </w:rPr>
        <w:t>наук</w:t>
      </w:r>
      <w:r w:rsidRPr="006F3E39">
        <w:t xml:space="preserve"> </w:t>
      </w:r>
      <w:r w:rsidRPr="006F3E39">
        <w:rPr>
          <w:rFonts w:hint="eastAsia"/>
        </w:rPr>
        <w:t>України</w:t>
      </w:r>
    </w:p>
    <w:sectPr w:rsidR="00996AF6" w:rsidRPr="006F3E39" w:rsidSect="00AB23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1DF8" w14:textId="77777777" w:rsidR="00AB2325" w:rsidRDefault="00AB2325">
      <w:pPr>
        <w:spacing w:after="0" w:line="240" w:lineRule="auto"/>
      </w:pPr>
      <w:r>
        <w:separator/>
      </w:r>
    </w:p>
  </w:endnote>
  <w:endnote w:type="continuationSeparator" w:id="0">
    <w:p w14:paraId="46B0A0A3" w14:textId="77777777" w:rsidR="00AB2325" w:rsidRDefault="00AB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BD98" w14:textId="77777777" w:rsidR="00AB2325" w:rsidRDefault="00AB2325"/>
    <w:p w14:paraId="65645D3D" w14:textId="77777777" w:rsidR="00AB2325" w:rsidRDefault="00AB2325"/>
    <w:p w14:paraId="5659D216" w14:textId="77777777" w:rsidR="00AB2325" w:rsidRDefault="00AB2325"/>
    <w:p w14:paraId="4EDD8988" w14:textId="77777777" w:rsidR="00AB2325" w:rsidRDefault="00AB2325"/>
    <w:p w14:paraId="23F203B2" w14:textId="77777777" w:rsidR="00AB2325" w:rsidRDefault="00AB2325"/>
    <w:p w14:paraId="16847C9D" w14:textId="77777777" w:rsidR="00AB2325" w:rsidRDefault="00AB2325"/>
    <w:p w14:paraId="73AD484E" w14:textId="77777777" w:rsidR="00AB2325" w:rsidRDefault="00AB23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CB046" wp14:editId="13330F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545B" w14:textId="77777777" w:rsidR="00AB2325" w:rsidRDefault="00AB2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CB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17545B" w14:textId="77777777" w:rsidR="00AB2325" w:rsidRDefault="00AB2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BDE28" w14:textId="77777777" w:rsidR="00AB2325" w:rsidRDefault="00AB2325"/>
    <w:p w14:paraId="17468E42" w14:textId="77777777" w:rsidR="00AB2325" w:rsidRDefault="00AB2325"/>
    <w:p w14:paraId="08CC38C5" w14:textId="77777777" w:rsidR="00AB2325" w:rsidRDefault="00AB23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5B350" wp14:editId="74ECD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9910" w14:textId="77777777" w:rsidR="00AB2325" w:rsidRDefault="00AB2325"/>
                          <w:p w14:paraId="4DE6C3CB" w14:textId="77777777" w:rsidR="00AB2325" w:rsidRDefault="00AB2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5B3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F29910" w14:textId="77777777" w:rsidR="00AB2325" w:rsidRDefault="00AB2325"/>
                    <w:p w14:paraId="4DE6C3CB" w14:textId="77777777" w:rsidR="00AB2325" w:rsidRDefault="00AB2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AA9949" w14:textId="77777777" w:rsidR="00AB2325" w:rsidRDefault="00AB2325"/>
    <w:p w14:paraId="34C75671" w14:textId="77777777" w:rsidR="00AB2325" w:rsidRDefault="00AB2325">
      <w:pPr>
        <w:rPr>
          <w:sz w:val="2"/>
          <w:szCs w:val="2"/>
        </w:rPr>
      </w:pPr>
    </w:p>
    <w:p w14:paraId="5E4C0D7B" w14:textId="77777777" w:rsidR="00AB2325" w:rsidRDefault="00AB2325"/>
    <w:p w14:paraId="26AE1F1F" w14:textId="77777777" w:rsidR="00AB2325" w:rsidRDefault="00AB2325">
      <w:pPr>
        <w:spacing w:after="0" w:line="240" w:lineRule="auto"/>
      </w:pPr>
    </w:p>
  </w:footnote>
  <w:footnote w:type="continuationSeparator" w:id="0">
    <w:p w14:paraId="6EE909AB" w14:textId="77777777" w:rsidR="00AB2325" w:rsidRDefault="00AB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25"/>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1332</cp:revision>
  <cp:lastPrinted>2009-02-06T05:36:00Z</cp:lastPrinted>
  <dcterms:created xsi:type="dcterms:W3CDTF">2024-01-07T13:43:00Z</dcterms:created>
  <dcterms:modified xsi:type="dcterms:W3CDTF">2024-04-05T11:17:00Z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