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A2C9" w14:textId="027482C3" w:rsidR="0012427C" w:rsidRDefault="00CC4458" w:rsidP="00CC4458">
      <w:r w:rsidRPr="00CC4458">
        <w:rPr>
          <w:rFonts w:hint="eastAsia"/>
        </w:rPr>
        <w:t>Доминирующие</w:t>
      </w:r>
      <w:r w:rsidRPr="00CC4458">
        <w:t xml:space="preserve"> </w:t>
      </w:r>
      <w:r w:rsidRPr="00CC4458">
        <w:rPr>
          <w:rFonts w:hint="eastAsia"/>
        </w:rPr>
        <w:t>микробные</w:t>
      </w:r>
      <w:r w:rsidRPr="00CC4458">
        <w:t xml:space="preserve"> </w:t>
      </w:r>
      <w:r w:rsidRPr="00CC4458">
        <w:rPr>
          <w:rFonts w:hint="eastAsia"/>
        </w:rPr>
        <w:t>сообщества</w:t>
      </w:r>
      <w:r w:rsidRPr="00CC4458">
        <w:t xml:space="preserve"> </w:t>
      </w:r>
      <w:r w:rsidRPr="00CC4458">
        <w:rPr>
          <w:rFonts w:hint="eastAsia"/>
        </w:rPr>
        <w:t>активного</w:t>
      </w:r>
      <w:r w:rsidRPr="00CC4458">
        <w:t xml:space="preserve"> </w:t>
      </w:r>
      <w:r w:rsidRPr="00CC4458">
        <w:rPr>
          <w:rFonts w:hint="eastAsia"/>
        </w:rPr>
        <w:t>ила</w:t>
      </w:r>
      <w:r w:rsidRPr="00CC4458">
        <w:t xml:space="preserve"> </w:t>
      </w:r>
      <w:r w:rsidRPr="00CC4458">
        <w:rPr>
          <w:rFonts w:hint="eastAsia"/>
        </w:rPr>
        <w:t>и</w:t>
      </w:r>
      <w:r w:rsidRPr="00CC4458">
        <w:t xml:space="preserve"> </w:t>
      </w:r>
      <w:r w:rsidRPr="00CC4458">
        <w:rPr>
          <w:rFonts w:hint="eastAsia"/>
        </w:rPr>
        <w:t>их</w:t>
      </w:r>
      <w:r w:rsidRPr="00CC4458">
        <w:t xml:space="preserve"> </w:t>
      </w:r>
      <w:r w:rsidRPr="00CC4458">
        <w:rPr>
          <w:rFonts w:hint="eastAsia"/>
        </w:rPr>
        <w:t>роль</w:t>
      </w:r>
      <w:r w:rsidRPr="00CC4458">
        <w:t xml:space="preserve"> </w:t>
      </w:r>
      <w:r w:rsidRPr="00CC4458">
        <w:rPr>
          <w:rFonts w:hint="eastAsia"/>
        </w:rPr>
        <w:t>в</w:t>
      </w:r>
      <w:r w:rsidRPr="00CC4458">
        <w:t xml:space="preserve"> </w:t>
      </w:r>
      <w:r w:rsidRPr="00CC4458">
        <w:rPr>
          <w:rFonts w:hint="eastAsia"/>
        </w:rPr>
        <w:t>очистке</w:t>
      </w:r>
      <w:r w:rsidRPr="00CC4458">
        <w:t xml:space="preserve"> </w:t>
      </w:r>
      <w:r w:rsidRPr="00CC4458">
        <w:rPr>
          <w:rFonts w:hint="eastAsia"/>
        </w:rPr>
        <w:t>сточных</w:t>
      </w:r>
      <w:r w:rsidRPr="00CC4458">
        <w:t xml:space="preserve"> </w:t>
      </w:r>
      <w:r w:rsidRPr="00CC4458">
        <w:rPr>
          <w:rFonts w:hint="eastAsia"/>
        </w:rPr>
        <w:t>вод</w:t>
      </w:r>
      <w:r>
        <w:t xml:space="preserve"> </w:t>
      </w:r>
      <w:r w:rsidRPr="00CC4458">
        <w:rPr>
          <w:rFonts w:hint="eastAsia"/>
        </w:rPr>
        <w:t>Банникова</w:t>
      </w:r>
      <w:r w:rsidRPr="00CC4458">
        <w:t xml:space="preserve">, </w:t>
      </w:r>
      <w:r w:rsidRPr="00CC4458">
        <w:rPr>
          <w:rFonts w:hint="eastAsia"/>
        </w:rPr>
        <w:t>Дарья</w:t>
      </w:r>
      <w:r w:rsidRPr="00CC4458">
        <w:t xml:space="preserve"> </w:t>
      </w:r>
      <w:r w:rsidRPr="00CC4458">
        <w:rPr>
          <w:rFonts w:hint="eastAsia"/>
        </w:rPr>
        <w:t>Андреевна</w:t>
      </w:r>
    </w:p>
    <w:p w14:paraId="301E8BF2" w14:textId="77777777" w:rsidR="00CC4458" w:rsidRDefault="00CC4458" w:rsidP="00CC4458">
      <w:r>
        <w:rPr>
          <w:rFonts w:hint="eastAsia"/>
        </w:rPr>
        <w:t>ОГЛАВЛЕНИЕ</w:t>
      </w:r>
      <w:r>
        <w:t xml:space="preserve"> </w:t>
      </w:r>
      <w:r>
        <w:rPr>
          <w:rFonts w:hint="eastAsia"/>
        </w:rPr>
        <w:t>ДИССЕРТАЦИИ</w:t>
      </w:r>
    </w:p>
    <w:p w14:paraId="1EEBA17A" w14:textId="77777777" w:rsidR="00CC4458" w:rsidRDefault="00CC4458" w:rsidP="00CC445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Банникова</w:t>
      </w:r>
      <w:r>
        <w:t xml:space="preserve">, </w:t>
      </w:r>
      <w:r>
        <w:rPr>
          <w:rFonts w:hint="eastAsia"/>
        </w:rPr>
        <w:t>Дарья</w:t>
      </w:r>
      <w:r>
        <w:t xml:space="preserve"> </w:t>
      </w:r>
      <w:r>
        <w:rPr>
          <w:rFonts w:hint="eastAsia"/>
        </w:rPr>
        <w:t>Андреевна</w:t>
      </w:r>
    </w:p>
    <w:p w14:paraId="509E81A3" w14:textId="77777777" w:rsidR="00CC4458" w:rsidRDefault="00CC4458" w:rsidP="00CC4458">
      <w:r>
        <w:rPr>
          <w:rFonts w:hint="eastAsia"/>
        </w:rPr>
        <w:t>СОДЕРЖАНИЕ</w:t>
      </w:r>
    </w:p>
    <w:p w14:paraId="6BE02C85" w14:textId="77777777" w:rsidR="00CC4458" w:rsidRDefault="00CC4458" w:rsidP="00CC4458"/>
    <w:p w14:paraId="1218D026" w14:textId="77777777" w:rsidR="00CC4458" w:rsidRDefault="00CC4458" w:rsidP="00CC4458">
      <w:r>
        <w:rPr>
          <w:rFonts w:hint="eastAsia"/>
        </w:rPr>
        <w:t>Введение</w:t>
      </w:r>
    </w:p>
    <w:p w14:paraId="5CF5EF96" w14:textId="77777777" w:rsidR="00CC4458" w:rsidRDefault="00CC4458" w:rsidP="00CC4458"/>
    <w:p w14:paraId="61F526A8" w14:textId="77777777" w:rsidR="00CC4458" w:rsidRDefault="00CC4458" w:rsidP="00CC4458">
      <w:r>
        <w:rPr>
          <w:rFonts w:hint="eastAsia"/>
        </w:rPr>
        <w:t>Обзор</w:t>
      </w:r>
      <w:r>
        <w:t xml:space="preserve"> </w:t>
      </w:r>
      <w:r>
        <w:rPr>
          <w:rFonts w:hint="eastAsia"/>
        </w:rPr>
        <w:t>литературы</w:t>
      </w:r>
    </w:p>
    <w:p w14:paraId="14D8DAB8" w14:textId="77777777" w:rsidR="00CC4458" w:rsidRDefault="00CC4458" w:rsidP="00CC4458"/>
    <w:p w14:paraId="5E4B7698" w14:textId="77777777" w:rsidR="00CC4458" w:rsidRDefault="00CC4458" w:rsidP="00CC4458">
      <w:r>
        <w:rPr>
          <w:rFonts w:hint="eastAsia"/>
        </w:rPr>
        <w:t>Глава</w:t>
      </w:r>
      <w:r>
        <w:t xml:space="preserve"> 1. </w:t>
      </w:r>
      <w:r>
        <w:rPr>
          <w:rFonts w:hint="eastAsia"/>
        </w:rPr>
        <w:t>Биологическая</w:t>
      </w:r>
      <w:r>
        <w:t xml:space="preserve"> </w:t>
      </w:r>
      <w:r>
        <w:rPr>
          <w:rFonts w:hint="eastAsia"/>
        </w:rPr>
        <w:t>очистка</w:t>
      </w:r>
      <w:r>
        <w:t xml:space="preserve"> </w:t>
      </w:r>
      <w:r>
        <w:rPr>
          <w:rFonts w:hint="eastAsia"/>
        </w:rPr>
        <w:t>сточных</w:t>
      </w:r>
      <w:r>
        <w:t xml:space="preserve"> </w:t>
      </w:r>
      <w:r>
        <w:rPr>
          <w:rFonts w:hint="eastAsia"/>
        </w:rPr>
        <w:t>вод</w:t>
      </w:r>
      <w:r>
        <w:t xml:space="preserve"> </w:t>
      </w:r>
      <w:r>
        <w:rPr>
          <w:rFonts w:hint="eastAsia"/>
        </w:rPr>
        <w:t>активным</w:t>
      </w:r>
      <w:r>
        <w:t xml:space="preserve"> </w:t>
      </w:r>
      <w:r>
        <w:rPr>
          <w:rFonts w:hint="eastAsia"/>
        </w:rPr>
        <w:t>илом</w:t>
      </w:r>
    </w:p>
    <w:p w14:paraId="10119670" w14:textId="77777777" w:rsidR="00CC4458" w:rsidRDefault="00CC4458" w:rsidP="00CC4458"/>
    <w:p w14:paraId="0DC50BC6" w14:textId="77777777" w:rsidR="00CC4458" w:rsidRDefault="00CC4458" w:rsidP="00CC4458">
      <w:r>
        <w:t xml:space="preserve">1.1. </w:t>
      </w:r>
      <w:r>
        <w:rPr>
          <w:rFonts w:hint="eastAsia"/>
        </w:rPr>
        <w:t>Технологический</w:t>
      </w:r>
      <w:r>
        <w:t xml:space="preserve"> </w:t>
      </w:r>
      <w:r>
        <w:rPr>
          <w:rFonts w:hint="eastAsia"/>
        </w:rPr>
        <w:t>процесс</w:t>
      </w:r>
      <w:r>
        <w:t xml:space="preserve"> </w:t>
      </w:r>
      <w:r>
        <w:rPr>
          <w:rFonts w:hint="eastAsia"/>
        </w:rPr>
        <w:t>при</w:t>
      </w:r>
      <w:r>
        <w:t xml:space="preserve"> </w:t>
      </w:r>
      <w:r>
        <w:rPr>
          <w:rFonts w:hint="eastAsia"/>
        </w:rPr>
        <w:t>периодическом</w:t>
      </w:r>
      <w:r>
        <w:t xml:space="preserve"> </w:t>
      </w:r>
      <w:r>
        <w:rPr>
          <w:rFonts w:hint="eastAsia"/>
        </w:rPr>
        <w:t>полунепрерывном</w:t>
      </w:r>
      <w:r>
        <w:t xml:space="preserve"> </w:t>
      </w:r>
      <w:r>
        <w:rPr>
          <w:rFonts w:hint="eastAsia"/>
        </w:rPr>
        <w:t>режиме</w:t>
      </w:r>
      <w:r>
        <w:t xml:space="preserve"> </w:t>
      </w:r>
      <w:r>
        <w:rPr>
          <w:rFonts w:hint="eastAsia"/>
        </w:rPr>
        <w:t>очистки</w:t>
      </w:r>
      <w:r>
        <w:t xml:space="preserve"> </w:t>
      </w:r>
      <w:r>
        <w:rPr>
          <w:rFonts w:hint="eastAsia"/>
        </w:rPr>
        <w:t>сточных</w:t>
      </w:r>
      <w:r>
        <w:t xml:space="preserve"> </w:t>
      </w:r>
      <w:r>
        <w:rPr>
          <w:rFonts w:hint="eastAsia"/>
        </w:rPr>
        <w:t>вод</w:t>
      </w:r>
    </w:p>
    <w:p w14:paraId="5B617089" w14:textId="77777777" w:rsidR="00CC4458" w:rsidRDefault="00CC4458" w:rsidP="00CC4458"/>
    <w:p w14:paraId="44272E28" w14:textId="77777777" w:rsidR="00CC4458" w:rsidRDefault="00CC4458" w:rsidP="00CC4458">
      <w:r>
        <w:t xml:space="preserve">1.2. </w:t>
      </w:r>
      <w:r>
        <w:rPr>
          <w:rFonts w:hint="eastAsia"/>
        </w:rPr>
        <w:t>Характеристика</w:t>
      </w:r>
      <w:r>
        <w:t xml:space="preserve"> </w:t>
      </w:r>
      <w:r>
        <w:rPr>
          <w:rFonts w:hint="eastAsia"/>
        </w:rPr>
        <w:t>биоценозов</w:t>
      </w:r>
      <w:r>
        <w:t xml:space="preserve"> </w:t>
      </w:r>
      <w:r>
        <w:rPr>
          <w:rFonts w:hint="eastAsia"/>
        </w:rPr>
        <w:t>активного</w:t>
      </w:r>
      <w:r>
        <w:t xml:space="preserve"> </w:t>
      </w:r>
      <w:r>
        <w:rPr>
          <w:rFonts w:hint="eastAsia"/>
        </w:rPr>
        <w:t>ила</w:t>
      </w:r>
      <w:r>
        <w:t xml:space="preserve"> </w:t>
      </w:r>
      <w:r>
        <w:rPr>
          <w:rFonts w:hint="eastAsia"/>
        </w:rPr>
        <w:t>при</w:t>
      </w:r>
      <w:r>
        <w:t xml:space="preserve"> </w:t>
      </w:r>
      <w:r>
        <w:rPr>
          <w:rFonts w:hint="eastAsia"/>
        </w:rPr>
        <w:t>аэробной</w:t>
      </w:r>
      <w:r>
        <w:t xml:space="preserve"> </w:t>
      </w:r>
      <w:r>
        <w:rPr>
          <w:rFonts w:hint="eastAsia"/>
        </w:rPr>
        <w:t>биологической</w:t>
      </w:r>
      <w:r>
        <w:t xml:space="preserve"> </w:t>
      </w:r>
      <w:r>
        <w:rPr>
          <w:rFonts w:hint="eastAsia"/>
        </w:rPr>
        <w:t>очистке</w:t>
      </w:r>
      <w:r>
        <w:t xml:space="preserve"> </w:t>
      </w:r>
      <w:r>
        <w:rPr>
          <w:rFonts w:hint="eastAsia"/>
        </w:rPr>
        <w:t>сточных</w:t>
      </w:r>
      <w:r>
        <w:t xml:space="preserve"> </w:t>
      </w:r>
      <w:r>
        <w:rPr>
          <w:rFonts w:hint="eastAsia"/>
        </w:rPr>
        <w:t>вод</w:t>
      </w:r>
    </w:p>
    <w:p w14:paraId="2E228E12" w14:textId="77777777" w:rsidR="00CC4458" w:rsidRDefault="00CC4458" w:rsidP="00CC4458"/>
    <w:p w14:paraId="7EB124B3" w14:textId="77777777" w:rsidR="00CC4458" w:rsidRDefault="00CC4458" w:rsidP="00CC4458">
      <w:r>
        <w:rPr>
          <w:rFonts w:hint="eastAsia"/>
        </w:rPr>
        <w:t>Глава</w:t>
      </w:r>
      <w:r>
        <w:t xml:space="preserve"> 2. </w:t>
      </w:r>
      <w:r>
        <w:rPr>
          <w:rFonts w:hint="eastAsia"/>
        </w:rPr>
        <w:t>Организация</w:t>
      </w:r>
      <w:r>
        <w:t xml:space="preserve"> </w:t>
      </w:r>
      <w:r>
        <w:rPr>
          <w:rFonts w:hint="eastAsia"/>
        </w:rPr>
        <w:t>бактерий</w:t>
      </w:r>
      <w:r>
        <w:t xml:space="preserve"> </w:t>
      </w:r>
      <w:r>
        <w:rPr>
          <w:rFonts w:hint="eastAsia"/>
        </w:rPr>
        <w:t>в</w:t>
      </w:r>
      <w:r>
        <w:t xml:space="preserve"> </w:t>
      </w:r>
      <w:r>
        <w:rPr>
          <w:rFonts w:hint="eastAsia"/>
        </w:rPr>
        <w:t>популяциях</w:t>
      </w:r>
    </w:p>
    <w:p w14:paraId="6CD9D0E6" w14:textId="77777777" w:rsidR="00CC4458" w:rsidRDefault="00CC4458" w:rsidP="00CC4458"/>
    <w:p w14:paraId="7B2FFAB7" w14:textId="77777777" w:rsidR="00CC4458" w:rsidRDefault="00CC4458" w:rsidP="00CC4458">
      <w:r>
        <w:t xml:space="preserve">2.1. </w:t>
      </w:r>
      <w:r>
        <w:rPr>
          <w:rFonts w:hint="eastAsia"/>
        </w:rPr>
        <w:t>Существование</w:t>
      </w:r>
      <w:r>
        <w:t xml:space="preserve"> </w:t>
      </w:r>
      <w:r>
        <w:rPr>
          <w:rFonts w:hint="eastAsia"/>
        </w:rPr>
        <w:t>бактерий</w:t>
      </w:r>
      <w:r>
        <w:t xml:space="preserve"> </w:t>
      </w:r>
      <w:r>
        <w:rPr>
          <w:rFonts w:hint="eastAsia"/>
        </w:rPr>
        <w:t>в</w:t>
      </w:r>
      <w:r>
        <w:t xml:space="preserve"> </w:t>
      </w:r>
      <w:r>
        <w:rPr>
          <w:rFonts w:hint="eastAsia"/>
        </w:rPr>
        <w:t>колониях</w:t>
      </w:r>
    </w:p>
    <w:p w14:paraId="7AB245B9" w14:textId="77777777" w:rsidR="00CC4458" w:rsidRDefault="00CC4458" w:rsidP="00CC4458"/>
    <w:p w14:paraId="2429C52B" w14:textId="77777777" w:rsidR="00CC4458" w:rsidRDefault="00CC4458" w:rsidP="00CC4458">
      <w:r>
        <w:t>2.2. L-</w:t>
      </w:r>
      <w:r>
        <w:rPr>
          <w:rFonts w:hint="eastAsia"/>
        </w:rPr>
        <w:t>формы</w:t>
      </w:r>
      <w:r>
        <w:t xml:space="preserve"> </w:t>
      </w:r>
      <w:r>
        <w:rPr>
          <w:rFonts w:hint="eastAsia"/>
        </w:rPr>
        <w:t>как</w:t>
      </w:r>
      <w:r>
        <w:t xml:space="preserve"> </w:t>
      </w:r>
      <w:r>
        <w:rPr>
          <w:rFonts w:hint="eastAsia"/>
        </w:rPr>
        <w:t>проявление</w:t>
      </w:r>
      <w:r>
        <w:t xml:space="preserve"> </w:t>
      </w:r>
      <w:r>
        <w:rPr>
          <w:rFonts w:hint="eastAsia"/>
        </w:rPr>
        <w:t>гетероморфного</w:t>
      </w:r>
      <w:r>
        <w:t xml:space="preserve"> </w:t>
      </w:r>
      <w:r>
        <w:rPr>
          <w:rFonts w:hint="eastAsia"/>
        </w:rPr>
        <w:t>роста</w:t>
      </w:r>
      <w:r>
        <w:t xml:space="preserve"> </w:t>
      </w:r>
      <w:r>
        <w:rPr>
          <w:rFonts w:hint="eastAsia"/>
        </w:rPr>
        <w:t>бактерий</w:t>
      </w:r>
    </w:p>
    <w:p w14:paraId="717DB8F1" w14:textId="77777777" w:rsidR="00CC4458" w:rsidRDefault="00CC4458" w:rsidP="00CC4458"/>
    <w:p w14:paraId="7F2CE9D6" w14:textId="77777777" w:rsidR="00CC4458" w:rsidRDefault="00CC4458" w:rsidP="00CC4458">
      <w:r>
        <w:rPr>
          <w:rFonts w:hint="eastAsia"/>
        </w:rPr>
        <w:t>Собственные</w:t>
      </w:r>
      <w:r>
        <w:t xml:space="preserve"> </w:t>
      </w:r>
      <w:r>
        <w:rPr>
          <w:rFonts w:hint="eastAsia"/>
        </w:rPr>
        <w:t>исследования</w:t>
      </w:r>
    </w:p>
    <w:p w14:paraId="7913B358" w14:textId="77777777" w:rsidR="00CC4458" w:rsidRDefault="00CC4458" w:rsidP="00CC4458"/>
    <w:p w14:paraId="03D439DF" w14:textId="77777777" w:rsidR="00CC4458" w:rsidRDefault="00CC4458" w:rsidP="00CC4458">
      <w:r>
        <w:rPr>
          <w:rFonts w:hint="eastAsia"/>
        </w:rPr>
        <w:t>Глава</w:t>
      </w:r>
      <w:r>
        <w:t xml:space="preserve"> 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7FBCE012" w14:textId="77777777" w:rsidR="00CC4458" w:rsidRDefault="00CC4458" w:rsidP="00CC4458"/>
    <w:p w14:paraId="0BED1E5C" w14:textId="77777777" w:rsidR="00CC4458" w:rsidRDefault="00CC4458" w:rsidP="00CC4458">
      <w:r>
        <w:t xml:space="preserve">3.1. </w:t>
      </w:r>
      <w:r>
        <w:rPr>
          <w:rFonts w:hint="eastAsia"/>
        </w:rPr>
        <w:t>Выделение</w:t>
      </w:r>
      <w:r>
        <w:t xml:space="preserve"> </w:t>
      </w:r>
      <w:r>
        <w:rPr>
          <w:rFonts w:hint="eastAsia"/>
        </w:rPr>
        <w:t>микроорганизмов</w:t>
      </w:r>
      <w:r>
        <w:t xml:space="preserve"> </w:t>
      </w:r>
      <w:r>
        <w:rPr>
          <w:rFonts w:hint="eastAsia"/>
        </w:rPr>
        <w:t>из</w:t>
      </w:r>
      <w:r>
        <w:t xml:space="preserve"> </w:t>
      </w:r>
      <w:r>
        <w:rPr>
          <w:rFonts w:hint="eastAsia"/>
        </w:rPr>
        <w:t>проб</w:t>
      </w:r>
      <w:r>
        <w:t xml:space="preserve"> </w:t>
      </w:r>
      <w:r>
        <w:rPr>
          <w:rFonts w:hint="eastAsia"/>
        </w:rPr>
        <w:t>активного</w:t>
      </w:r>
      <w:r>
        <w:t xml:space="preserve"> </w:t>
      </w:r>
      <w:r>
        <w:rPr>
          <w:rFonts w:hint="eastAsia"/>
        </w:rPr>
        <w:t>ила</w:t>
      </w:r>
    </w:p>
    <w:p w14:paraId="22B260CD" w14:textId="77777777" w:rsidR="00CC4458" w:rsidRDefault="00CC4458" w:rsidP="00CC4458"/>
    <w:p w14:paraId="303866D9" w14:textId="77777777" w:rsidR="00CC4458" w:rsidRDefault="00CC4458" w:rsidP="00CC4458">
      <w:r>
        <w:rPr>
          <w:rFonts w:hint="eastAsia"/>
        </w:rPr>
        <w:lastRenderedPageBreak/>
        <w:t>и</w:t>
      </w:r>
      <w:r>
        <w:t xml:space="preserve"> </w:t>
      </w:r>
      <w:r>
        <w:rPr>
          <w:rFonts w:hint="eastAsia"/>
        </w:rPr>
        <w:t>сточных</w:t>
      </w:r>
      <w:r>
        <w:t xml:space="preserve"> </w:t>
      </w:r>
      <w:r>
        <w:rPr>
          <w:rFonts w:hint="eastAsia"/>
        </w:rPr>
        <w:t>вод</w:t>
      </w:r>
    </w:p>
    <w:p w14:paraId="7ECE6C85" w14:textId="77777777" w:rsidR="00CC4458" w:rsidRDefault="00CC4458" w:rsidP="00CC4458"/>
    <w:p w14:paraId="5026146A" w14:textId="77777777" w:rsidR="00CC4458" w:rsidRDefault="00CC4458" w:rsidP="00CC4458">
      <w:r>
        <w:t xml:space="preserve">3.2. </w:t>
      </w:r>
      <w:r>
        <w:rPr>
          <w:rFonts w:hint="eastAsia"/>
        </w:rPr>
        <w:t>Методика</w:t>
      </w:r>
      <w:r>
        <w:t xml:space="preserve"> </w:t>
      </w:r>
      <w:r>
        <w:rPr>
          <w:rFonts w:hint="eastAsia"/>
        </w:rPr>
        <w:t>изучения</w:t>
      </w:r>
      <w:r>
        <w:t xml:space="preserve"> </w:t>
      </w:r>
      <w:r>
        <w:rPr>
          <w:rFonts w:hint="eastAsia"/>
        </w:rPr>
        <w:t>взаимодействий</w:t>
      </w:r>
      <w:r>
        <w:t xml:space="preserve"> Z.ramigera </w:t>
      </w:r>
      <w:r>
        <w:rPr>
          <w:rFonts w:hint="eastAsia"/>
        </w:rPr>
        <w:t>с</w:t>
      </w:r>
      <w:r>
        <w:t xml:space="preserve"> </w:t>
      </w:r>
      <w:r>
        <w:rPr>
          <w:rFonts w:hint="eastAsia"/>
        </w:rPr>
        <w:t>микрофлорой</w:t>
      </w:r>
      <w:r>
        <w:t xml:space="preserve"> </w:t>
      </w:r>
      <w:r>
        <w:rPr>
          <w:rFonts w:hint="eastAsia"/>
        </w:rPr>
        <w:t>сточных</w:t>
      </w:r>
      <w:r>
        <w:t xml:space="preserve"> </w:t>
      </w:r>
      <w:r>
        <w:rPr>
          <w:rFonts w:hint="eastAsia"/>
        </w:rPr>
        <w:t>вод</w:t>
      </w:r>
    </w:p>
    <w:p w14:paraId="5FEA0823" w14:textId="77777777" w:rsidR="00CC4458" w:rsidRDefault="00CC4458" w:rsidP="00CC4458"/>
    <w:p w14:paraId="30471A8E" w14:textId="77777777" w:rsidR="00CC4458" w:rsidRDefault="00CC4458" w:rsidP="00CC4458">
      <w:r>
        <w:t xml:space="preserve">3.3. </w:t>
      </w:r>
      <w:r>
        <w:rPr>
          <w:rFonts w:hint="eastAsia"/>
        </w:rPr>
        <w:t>Методика</w:t>
      </w:r>
      <w:r>
        <w:t xml:space="preserve"> </w:t>
      </w:r>
      <w:r>
        <w:rPr>
          <w:rFonts w:hint="eastAsia"/>
        </w:rPr>
        <w:t>изучения</w:t>
      </w:r>
      <w:r>
        <w:t xml:space="preserve"> </w:t>
      </w:r>
      <w:r>
        <w:rPr>
          <w:rFonts w:hint="eastAsia"/>
        </w:rPr>
        <w:t>популяций</w:t>
      </w:r>
      <w:r>
        <w:t xml:space="preserve"> </w:t>
      </w:r>
      <w:r>
        <w:rPr>
          <w:rFonts w:hint="eastAsia"/>
        </w:rPr>
        <w:t>бактерий</w:t>
      </w:r>
      <w:r>
        <w:t xml:space="preserve"> </w:t>
      </w:r>
      <w:r>
        <w:rPr>
          <w:rFonts w:hint="eastAsia"/>
        </w:rPr>
        <w:t>в</w:t>
      </w:r>
      <w:r>
        <w:t xml:space="preserve"> </w:t>
      </w:r>
      <w:r>
        <w:rPr>
          <w:rFonts w:hint="eastAsia"/>
        </w:rPr>
        <w:t>водной</w:t>
      </w:r>
      <w:r>
        <w:t xml:space="preserve"> </w:t>
      </w:r>
      <w:r>
        <w:rPr>
          <w:rFonts w:hint="eastAsia"/>
        </w:rPr>
        <w:t>среде</w:t>
      </w:r>
      <w:r>
        <w:t xml:space="preserve"> (in vitro)</w:t>
      </w:r>
    </w:p>
    <w:p w14:paraId="32D28C62" w14:textId="77777777" w:rsidR="00CC4458" w:rsidRDefault="00CC4458" w:rsidP="00CC4458"/>
    <w:p w14:paraId="52605A6D" w14:textId="77777777" w:rsidR="00CC4458" w:rsidRDefault="00CC4458" w:rsidP="00CC4458">
      <w:r>
        <w:t xml:space="preserve">3.4. </w:t>
      </w:r>
      <w:r>
        <w:rPr>
          <w:rFonts w:hint="eastAsia"/>
        </w:rPr>
        <w:t>Методики</w:t>
      </w:r>
      <w:r>
        <w:t xml:space="preserve"> </w:t>
      </w:r>
      <w:r>
        <w:rPr>
          <w:rFonts w:hint="eastAsia"/>
        </w:rPr>
        <w:t>определения</w:t>
      </w:r>
      <w:r>
        <w:t xml:space="preserve"> </w:t>
      </w:r>
      <w:r>
        <w:rPr>
          <w:rFonts w:hint="eastAsia"/>
        </w:rPr>
        <w:t>гемолитической</w:t>
      </w:r>
      <w:r>
        <w:t xml:space="preserve"> </w:t>
      </w:r>
      <w:r>
        <w:rPr>
          <w:rFonts w:hint="eastAsia"/>
        </w:rPr>
        <w:t>и</w:t>
      </w:r>
      <w:r>
        <w:t xml:space="preserve"> </w:t>
      </w:r>
      <w:r>
        <w:rPr>
          <w:rFonts w:hint="eastAsia"/>
        </w:rPr>
        <w:t>ДНК</w:t>
      </w:r>
      <w:r>
        <w:t>-</w:t>
      </w:r>
      <w:r>
        <w:rPr>
          <w:rFonts w:hint="eastAsia"/>
        </w:rPr>
        <w:t>азной</w:t>
      </w:r>
      <w:r>
        <w:t xml:space="preserve"> </w:t>
      </w:r>
      <w:r>
        <w:rPr>
          <w:rFonts w:hint="eastAsia"/>
        </w:rPr>
        <w:t>активности</w:t>
      </w:r>
      <w:r>
        <w:t xml:space="preserve"> </w:t>
      </w:r>
      <w:r>
        <w:rPr>
          <w:rFonts w:hint="eastAsia"/>
        </w:rPr>
        <w:t>стафилококков</w:t>
      </w:r>
    </w:p>
    <w:p w14:paraId="5579E4BC" w14:textId="77777777" w:rsidR="00CC4458" w:rsidRDefault="00CC4458" w:rsidP="00CC4458"/>
    <w:p w14:paraId="4048D1AB" w14:textId="77777777" w:rsidR="00CC4458" w:rsidRDefault="00CC4458" w:rsidP="00CC4458">
      <w:r>
        <w:t xml:space="preserve">3.5. </w:t>
      </w:r>
      <w:r>
        <w:rPr>
          <w:rFonts w:hint="eastAsia"/>
        </w:rPr>
        <w:t>Методы</w:t>
      </w:r>
      <w:r>
        <w:t xml:space="preserve"> </w:t>
      </w:r>
      <w:r>
        <w:rPr>
          <w:rFonts w:hint="eastAsia"/>
        </w:rPr>
        <w:t>изучения</w:t>
      </w:r>
      <w:r>
        <w:t xml:space="preserve"> </w:t>
      </w:r>
      <w:r>
        <w:rPr>
          <w:rFonts w:hint="eastAsia"/>
        </w:rPr>
        <w:t>взаимодействия</w:t>
      </w:r>
      <w:r>
        <w:t xml:space="preserve"> </w:t>
      </w:r>
      <w:r>
        <w:rPr>
          <w:rFonts w:hint="eastAsia"/>
        </w:rPr>
        <w:t>инфузорий</w:t>
      </w:r>
      <w:r>
        <w:t xml:space="preserve"> </w:t>
      </w:r>
      <w:r>
        <w:rPr>
          <w:rFonts w:hint="eastAsia"/>
        </w:rPr>
        <w:t>с</w:t>
      </w:r>
      <w:r>
        <w:t xml:space="preserve"> </w:t>
      </w:r>
      <w:r>
        <w:rPr>
          <w:rFonts w:hint="eastAsia"/>
        </w:rPr>
        <w:t>бактериями</w:t>
      </w:r>
      <w:r>
        <w:t xml:space="preserve"> </w:t>
      </w:r>
      <w:r>
        <w:rPr>
          <w:rFonts w:hint="eastAsia"/>
        </w:rPr>
        <w:t>сточных</w:t>
      </w:r>
      <w:r>
        <w:t xml:space="preserve"> </w:t>
      </w:r>
      <w:r>
        <w:rPr>
          <w:rFonts w:hint="eastAsia"/>
        </w:rPr>
        <w:t>вод</w:t>
      </w:r>
    </w:p>
    <w:p w14:paraId="44A07100" w14:textId="77777777" w:rsidR="00CC4458" w:rsidRDefault="00CC4458" w:rsidP="00CC4458"/>
    <w:p w14:paraId="5A1BEBB5" w14:textId="77777777" w:rsidR="00CC4458" w:rsidRDefault="00CC4458" w:rsidP="00CC4458">
      <w:r>
        <w:t xml:space="preserve">3.5.1. </w:t>
      </w:r>
      <w:r>
        <w:rPr>
          <w:rFonts w:hint="eastAsia"/>
        </w:rPr>
        <w:t>Микробиологический</w:t>
      </w:r>
      <w:r>
        <w:t xml:space="preserve"> </w:t>
      </w:r>
      <w:r>
        <w:rPr>
          <w:rFonts w:hint="eastAsia"/>
        </w:rPr>
        <w:t>метод</w:t>
      </w:r>
      <w:r>
        <w:t xml:space="preserve"> </w:t>
      </w:r>
      <w:r>
        <w:rPr>
          <w:rFonts w:hint="eastAsia"/>
        </w:rPr>
        <w:t>оценки</w:t>
      </w:r>
      <w:r>
        <w:t xml:space="preserve"> </w:t>
      </w:r>
      <w:r>
        <w:rPr>
          <w:rFonts w:hint="eastAsia"/>
        </w:rPr>
        <w:t>влияния</w:t>
      </w:r>
      <w:r>
        <w:t xml:space="preserve"> </w:t>
      </w:r>
      <w:r>
        <w:rPr>
          <w:rFonts w:hint="eastAsia"/>
        </w:rPr>
        <w:t>инфузорий</w:t>
      </w:r>
      <w:r>
        <w:t xml:space="preserve"> </w:t>
      </w:r>
      <w:r>
        <w:rPr>
          <w:rFonts w:hint="eastAsia"/>
        </w:rPr>
        <w:t>на</w:t>
      </w:r>
      <w:r>
        <w:t xml:space="preserve"> </w:t>
      </w:r>
      <w:r>
        <w:rPr>
          <w:rFonts w:hint="eastAsia"/>
        </w:rPr>
        <w:t>численность</w:t>
      </w:r>
      <w:r>
        <w:t xml:space="preserve"> </w:t>
      </w:r>
      <w:r>
        <w:rPr>
          <w:rFonts w:hint="eastAsia"/>
        </w:rPr>
        <w:t>микробной</w:t>
      </w:r>
      <w:r>
        <w:t xml:space="preserve"> </w:t>
      </w:r>
      <w:r>
        <w:rPr>
          <w:rFonts w:hint="eastAsia"/>
        </w:rPr>
        <w:t>популяции</w:t>
      </w:r>
    </w:p>
    <w:p w14:paraId="7C2E6F5E" w14:textId="77777777" w:rsidR="00CC4458" w:rsidRDefault="00CC4458" w:rsidP="00CC4458"/>
    <w:p w14:paraId="1C736994" w14:textId="77777777" w:rsidR="00CC4458" w:rsidRDefault="00CC4458" w:rsidP="00CC4458">
      <w:r>
        <w:t xml:space="preserve">3.5.2. </w:t>
      </w:r>
      <w:r>
        <w:rPr>
          <w:rFonts w:hint="eastAsia"/>
        </w:rPr>
        <w:t>Разработка</w:t>
      </w:r>
      <w:r>
        <w:t xml:space="preserve"> </w:t>
      </w:r>
      <w:r>
        <w:rPr>
          <w:rFonts w:hint="eastAsia"/>
        </w:rPr>
        <w:t>метода</w:t>
      </w:r>
      <w:r>
        <w:t xml:space="preserve"> </w:t>
      </w:r>
      <w:r>
        <w:rPr>
          <w:rFonts w:hint="eastAsia"/>
        </w:rPr>
        <w:t>изучения</w:t>
      </w:r>
      <w:r>
        <w:t xml:space="preserve"> </w:t>
      </w:r>
      <w:r>
        <w:rPr>
          <w:rFonts w:hint="eastAsia"/>
        </w:rPr>
        <w:t>взаимодействия</w:t>
      </w:r>
      <w:r>
        <w:t xml:space="preserve"> </w:t>
      </w:r>
      <w:r>
        <w:rPr>
          <w:rFonts w:hint="eastAsia"/>
        </w:rPr>
        <w:t>инфузорий</w:t>
      </w:r>
      <w:r>
        <w:t xml:space="preserve"> </w:t>
      </w:r>
      <w:r>
        <w:rPr>
          <w:rFonts w:hint="eastAsia"/>
        </w:rPr>
        <w:t>с</w:t>
      </w:r>
      <w:r>
        <w:t xml:space="preserve"> </w:t>
      </w:r>
      <w:r>
        <w:rPr>
          <w:rFonts w:hint="eastAsia"/>
        </w:rPr>
        <w:t>меченными</w:t>
      </w:r>
      <w:r>
        <w:t xml:space="preserve"> </w:t>
      </w:r>
      <w:r>
        <w:rPr>
          <w:rFonts w:hint="eastAsia"/>
        </w:rPr>
        <w:t>культурами</w:t>
      </w:r>
      <w:r>
        <w:t xml:space="preserve"> </w:t>
      </w:r>
      <w:r>
        <w:rPr>
          <w:rFonts w:hint="eastAsia"/>
        </w:rPr>
        <w:t>бактерий</w:t>
      </w:r>
    </w:p>
    <w:p w14:paraId="12A61322" w14:textId="77777777" w:rsidR="00CC4458" w:rsidRDefault="00CC4458" w:rsidP="00CC4458"/>
    <w:p w14:paraId="0838B3F4" w14:textId="77777777" w:rsidR="00CC4458" w:rsidRDefault="00CC4458" w:rsidP="00CC4458">
      <w:r>
        <w:t xml:space="preserve">3.6. </w:t>
      </w:r>
      <w:r>
        <w:rPr>
          <w:rFonts w:hint="eastAsia"/>
        </w:rPr>
        <w:t>Химические</w:t>
      </w:r>
      <w:r>
        <w:t xml:space="preserve"> </w:t>
      </w:r>
      <w:r>
        <w:rPr>
          <w:rFonts w:hint="eastAsia"/>
        </w:rPr>
        <w:t>методы</w:t>
      </w:r>
      <w:r>
        <w:t xml:space="preserve"> </w:t>
      </w:r>
      <w:r>
        <w:rPr>
          <w:rFonts w:hint="eastAsia"/>
        </w:rPr>
        <w:t>анализа</w:t>
      </w:r>
      <w:r>
        <w:t xml:space="preserve"> </w:t>
      </w:r>
      <w:r>
        <w:rPr>
          <w:rFonts w:hint="eastAsia"/>
        </w:rPr>
        <w:t>проб</w:t>
      </w:r>
      <w:r>
        <w:t xml:space="preserve"> </w:t>
      </w:r>
      <w:r>
        <w:rPr>
          <w:rFonts w:hint="eastAsia"/>
        </w:rPr>
        <w:t>сточных</w:t>
      </w:r>
      <w:r>
        <w:t xml:space="preserve"> </w:t>
      </w:r>
      <w:r>
        <w:rPr>
          <w:rFonts w:hint="eastAsia"/>
        </w:rPr>
        <w:t>вод</w:t>
      </w:r>
    </w:p>
    <w:p w14:paraId="025C5EC0" w14:textId="77777777" w:rsidR="00CC4458" w:rsidRDefault="00CC4458" w:rsidP="00CC4458"/>
    <w:p w14:paraId="2CABADB0" w14:textId="77777777" w:rsidR="00CC4458" w:rsidRDefault="00CC4458" w:rsidP="00CC4458">
      <w:r>
        <w:t xml:space="preserve">3.7. </w:t>
      </w:r>
      <w:r>
        <w:rPr>
          <w:rFonts w:hint="eastAsia"/>
        </w:rPr>
        <w:t>Приготовление</w:t>
      </w:r>
      <w:r>
        <w:t xml:space="preserve"> </w:t>
      </w:r>
      <w:r>
        <w:rPr>
          <w:rFonts w:hint="eastAsia"/>
        </w:rPr>
        <w:t>препаратов</w:t>
      </w:r>
      <w:r>
        <w:t xml:space="preserve"> </w:t>
      </w:r>
      <w:r>
        <w:rPr>
          <w:rFonts w:hint="eastAsia"/>
        </w:rPr>
        <w:t>для</w:t>
      </w:r>
      <w:r>
        <w:t xml:space="preserve"> </w:t>
      </w:r>
      <w:r>
        <w:rPr>
          <w:rFonts w:hint="eastAsia"/>
        </w:rPr>
        <w:t>световой</w:t>
      </w:r>
      <w:r>
        <w:t xml:space="preserve"> </w:t>
      </w:r>
      <w:r>
        <w:rPr>
          <w:rFonts w:hint="eastAsia"/>
        </w:rPr>
        <w:t>и</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51330CC9" w14:textId="77777777" w:rsidR="00CC4458" w:rsidRDefault="00CC4458" w:rsidP="00CC4458"/>
    <w:p w14:paraId="2E7E4F51" w14:textId="77777777" w:rsidR="00CC4458" w:rsidRDefault="00CC4458" w:rsidP="00CC4458">
      <w:r>
        <w:rPr>
          <w:rFonts w:hint="eastAsia"/>
        </w:rPr>
        <w:t>Глава</w:t>
      </w:r>
      <w:r>
        <w:t xml:space="preserve"> 4. </w:t>
      </w:r>
      <w:r>
        <w:rPr>
          <w:rFonts w:hint="eastAsia"/>
        </w:rPr>
        <w:t>Культурально</w:t>
      </w:r>
      <w:r>
        <w:t>-</w:t>
      </w:r>
      <w:r>
        <w:rPr>
          <w:rFonts w:hint="eastAsia"/>
        </w:rPr>
        <w:t>морфологические</w:t>
      </w:r>
      <w:r>
        <w:t xml:space="preserve"> </w:t>
      </w:r>
      <w:r>
        <w:rPr>
          <w:rFonts w:hint="eastAsia"/>
        </w:rPr>
        <w:t>свойства</w:t>
      </w:r>
      <w:r>
        <w:t xml:space="preserve"> </w:t>
      </w:r>
      <w:r>
        <w:rPr>
          <w:rFonts w:hint="eastAsia"/>
        </w:rPr>
        <w:t>бактерий</w:t>
      </w:r>
      <w:r>
        <w:t>,</w:t>
      </w:r>
    </w:p>
    <w:p w14:paraId="3EB5972A" w14:textId="77777777" w:rsidR="00CC4458" w:rsidRDefault="00CC4458" w:rsidP="00CC4458"/>
    <w:p w14:paraId="5774FDB3" w14:textId="77777777" w:rsidR="00CC4458" w:rsidRDefault="00CC4458" w:rsidP="00CC4458">
      <w:r>
        <w:rPr>
          <w:rFonts w:hint="eastAsia"/>
        </w:rPr>
        <w:t>выделенных</w:t>
      </w:r>
      <w:r>
        <w:t xml:space="preserve"> </w:t>
      </w:r>
      <w:r>
        <w:rPr>
          <w:rFonts w:hint="eastAsia"/>
        </w:rPr>
        <w:t>из</w:t>
      </w:r>
      <w:r>
        <w:t xml:space="preserve"> </w:t>
      </w:r>
      <w:r>
        <w:rPr>
          <w:rFonts w:hint="eastAsia"/>
        </w:rPr>
        <w:t>проб</w:t>
      </w:r>
      <w:r>
        <w:t xml:space="preserve"> </w:t>
      </w:r>
      <w:r>
        <w:rPr>
          <w:rFonts w:hint="eastAsia"/>
        </w:rPr>
        <w:t>активного</w:t>
      </w:r>
      <w:r>
        <w:t xml:space="preserve"> </w:t>
      </w:r>
      <w:r>
        <w:rPr>
          <w:rFonts w:hint="eastAsia"/>
        </w:rPr>
        <w:t>ила</w:t>
      </w:r>
      <w:r>
        <w:t xml:space="preserve"> </w:t>
      </w:r>
      <w:r>
        <w:rPr>
          <w:rFonts w:hint="eastAsia"/>
        </w:rPr>
        <w:t>и</w:t>
      </w:r>
      <w:r>
        <w:t xml:space="preserve"> </w:t>
      </w:r>
      <w:r>
        <w:rPr>
          <w:rFonts w:hint="eastAsia"/>
        </w:rPr>
        <w:t>сточных</w:t>
      </w:r>
      <w:r>
        <w:t xml:space="preserve"> </w:t>
      </w:r>
      <w:r>
        <w:rPr>
          <w:rFonts w:hint="eastAsia"/>
        </w:rPr>
        <w:t>вод</w:t>
      </w:r>
    </w:p>
    <w:p w14:paraId="3E3594E5" w14:textId="77777777" w:rsidR="00CC4458" w:rsidRDefault="00CC4458" w:rsidP="00CC4458"/>
    <w:p w14:paraId="289DD901" w14:textId="77777777" w:rsidR="00CC4458" w:rsidRDefault="00CC4458" w:rsidP="00CC4458">
      <w:r>
        <w:rPr>
          <w:rFonts w:hint="eastAsia"/>
        </w:rPr>
        <w:t>Глава</w:t>
      </w:r>
      <w:r>
        <w:t xml:space="preserve"> 5. </w:t>
      </w:r>
      <w:r>
        <w:rPr>
          <w:rFonts w:hint="eastAsia"/>
        </w:rPr>
        <w:t>Формирование</w:t>
      </w:r>
      <w:r>
        <w:t xml:space="preserve"> </w:t>
      </w:r>
      <w:r>
        <w:rPr>
          <w:rFonts w:hint="eastAsia"/>
        </w:rPr>
        <w:t>доминирующих</w:t>
      </w:r>
      <w:r>
        <w:t xml:space="preserve"> </w:t>
      </w:r>
      <w:r>
        <w:rPr>
          <w:rFonts w:hint="eastAsia"/>
        </w:rPr>
        <w:t>микробных</w:t>
      </w:r>
      <w:r>
        <w:t xml:space="preserve"> </w:t>
      </w:r>
      <w:r>
        <w:rPr>
          <w:rFonts w:hint="eastAsia"/>
        </w:rPr>
        <w:t>сообществ</w:t>
      </w:r>
      <w:r>
        <w:t xml:space="preserve"> </w:t>
      </w:r>
      <w:r>
        <w:rPr>
          <w:rFonts w:hint="eastAsia"/>
        </w:rPr>
        <w:t>активного</w:t>
      </w:r>
      <w:r>
        <w:t xml:space="preserve"> </w:t>
      </w:r>
      <w:r>
        <w:rPr>
          <w:rFonts w:hint="eastAsia"/>
        </w:rPr>
        <w:t>ила</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биологической</w:t>
      </w:r>
    </w:p>
    <w:p w14:paraId="4A9ABD99" w14:textId="77777777" w:rsidR="00CC4458" w:rsidRDefault="00CC4458" w:rsidP="00CC4458"/>
    <w:p w14:paraId="2D68864D" w14:textId="77777777" w:rsidR="00CC4458" w:rsidRDefault="00CC4458" w:rsidP="00CC4458">
      <w:r>
        <w:rPr>
          <w:rFonts w:hint="eastAsia"/>
        </w:rPr>
        <w:t>очистки</w:t>
      </w:r>
    </w:p>
    <w:p w14:paraId="1DF50B25" w14:textId="77777777" w:rsidR="00CC4458" w:rsidRDefault="00CC4458" w:rsidP="00CC4458"/>
    <w:p w14:paraId="5CB955BE" w14:textId="77777777" w:rsidR="00CC4458" w:rsidRDefault="00CC4458" w:rsidP="00CC4458">
      <w:r>
        <w:rPr>
          <w:rFonts w:hint="eastAsia"/>
        </w:rPr>
        <w:lastRenderedPageBreak/>
        <w:t>Глава</w:t>
      </w:r>
      <w:r>
        <w:t xml:space="preserve"> 6. </w:t>
      </w:r>
      <w:r>
        <w:rPr>
          <w:rFonts w:hint="eastAsia"/>
        </w:rPr>
        <w:t>Межпопуляционные</w:t>
      </w:r>
      <w:r>
        <w:t xml:space="preserve"> </w:t>
      </w:r>
      <w:r>
        <w:rPr>
          <w:rFonts w:hint="eastAsia"/>
        </w:rPr>
        <w:t>взаимодействия</w:t>
      </w:r>
      <w:r>
        <w:t xml:space="preserve"> Z.ramigera </w:t>
      </w:r>
      <w:r>
        <w:rPr>
          <w:rFonts w:hint="eastAsia"/>
        </w:rPr>
        <w:t>с</w:t>
      </w:r>
    </w:p>
    <w:p w14:paraId="4D1B48EB" w14:textId="77777777" w:rsidR="00CC4458" w:rsidRDefault="00CC4458" w:rsidP="00CC4458"/>
    <w:p w14:paraId="2AC9329E" w14:textId="77777777" w:rsidR="00CC4458" w:rsidRDefault="00CC4458" w:rsidP="00CC4458">
      <w:r>
        <w:rPr>
          <w:rFonts w:hint="eastAsia"/>
        </w:rPr>
        <w:t>патогенными</w:t>
      </w:r>
      <w:r>
        <w:t xml:space="preserve"> </w:t>
      </w:r>
      <w:r>
        <w:rPr>
          <w:rFonts w:hint="eastAsia"/>
        </w:rPr>
        <w:t>бактериями</w:t>
      </w:r>
      <w:r>
        <w:t xml:space="preserve"> in vitro</w:t>
      </w:r>
    </w:p>
    <w:p w14:paraId="03A7A9AC" w14:textId="77777777" w:rsidR="00CC4458" w:rsidRDefault="00CC4458" w:rsidP="00CC4458"/>
    <w:p w14:paraId="5224EFE5" w14:textId="77777777" w:rsidR="00CC4458" w:rsidRDefault="00CC4458" w:rsidP="00CC4458">
      <w:r>
        <w:rPr>
          <w:rFonts w:hint="eastAsia"/>
        </w:rPr>
        <w:t>Глава</w:t>
      </w:r>
      <w:r>
        <w:t xml:space="preserve"> 7. </w:t>
      </w:r>
      <w:r>
        <w:rPr>
          <w:rFonts w:hint="eastAsia"/>
        </w:rPr>
        <w:t>Морфология</w:t>
      </w:r>
      <w:r>
        <w:t xml:space="preserve"> </w:t>
      </w:r>
      <w:r>
        <w:rPr>
          <w:rFonts w:hint="eastAsia"/>
        </w:rPr>
        <w:t>популяций</w:t>
      </w:r>
      <w:r>
        <w:t xml:space="preserve"> </w:t>
      </w:r>
      <w:r>
        <w:rPr>
          <w:rFonts w:hint="eastAsia"/>
        </w:rPr>
        <w:t>бактерий</w:t>
      </w:r>
      <w:r>
        <w:t xml:space="preserve"> </w:t>
      </w:r>
      <w:r>
        <w:rPr>
          <w:rFonts w:hint="eastAsia"/>
        </w:rPr>
        <w:t>в</w:t>
      </w:r>
      <w:r>
        <w:t xml:space="preserve"> </w:t>
      </w:r>
      <w:r>
        <w:rPr>
          <w:rFonts w:hint="eastAsia"/>
        </w:rPr>
        <w:t>водной</w:t>
      </w:r>
      <w:r>
        <w:t xml:space="preserve"> </w:t>
      </w:r>
      <w:r>
        <w:rPr>
          <w:rFonts w:hint="eastAsia"/>
        </w:rPr>
        <w:t>среде</w:t>
      </w:r>
    </w:p>
    <w:p w14:paraId="6E13F7CF" w14:textId="77777777" w:rsidR="00CC4458" w:rsidRDefault="00CC4458" w:rsidP="00CC4458"/>
    <w:p w14:paraId="0F16B551" w14:textId="77777777" w:rsidR="00CC4458" w:rsidRDefault="00CC4458" w:rsidP="00CC4458">
      <w:r>
        <w:t>in vitro</w:t>
      </w:r>
    </w:p>
    <w:p w14:paraId="7536944D" w14:textId="77777777" w:rsidR="00CC4458" w:rsidRDefault="00CC4458" w:rsidP="00CC4458"/>
    <w:p w14:paraId="49E450CC" w14:textId="77777777" w:rsidR="00CC4458" w:rsidRDefault="00CC4458" w:rsidP="00CC4458">
      <w:r>
        <w:rPr>
          <w:rFonts w:hint="eastAsia"/>
        </w:rPr>
        <w:t>Глава</w:t>
      </w:r>
      <w:r>
        <w:t xml:space="preserve"> 8. </w:t>
      </w:r>
      <w:r>
        <w:rPr>
          <w:rFonts w:hint="eastAsia"/>
        </w:rPr>
        <w:t>Межпопуляционные</w:t>
      </w:r>
      <w:r>
        <w:t xml:space="preserve"> </w:t>
      </w:r>
      <w:r>
        <w:rPr>
          <w:rFonts w:hint="eastAsia"/>
        </w:rPr>
        <w:t>взаимодействия</w:t>
      </w:r>
      <w:r>
        <w:t xml:space="preserve"> </w:t>
      </w:r>
      <w:r>
        <w:rPr>
          <w:rFonts w:hint="eastAsia"/>
        </w:rPr>
        <w:t>бактерий</w:t>
      </w:r>
      <w:r>
        <w:t xml:space="preserve"> </w:t>
      </w:r>
      <w:r>
        <w:rPr>
          <w:rFonts w:hint="eastAsia"/>
        </w:rPr>
        <w:t>с</w:t>
      </w:r>
    </w:p>
    <w:p w14:paraId="56FC81A4" w14:textId="77777777" w:rsidR="00CC4458" w:rsidRDefault="00CC4458" w:rsidP="00CC4458"/>
    <w:p w14:paraId="3006611F" w14:textId="77777777" w:rsidR="00CC4458" w:rsidRDefault="00CC4458" w:rsidP="00CC4458">
      <w:r>
        <w:rPr>
          <w:rFonts w:hint="eastAsia"/>
        </w:rPr>
        <w:t>инфузориями</w:t>
      </w:r>
      <w:r>
        <w:t xml:space="preserve"> in vitro</w:t>
      </w:r>
    </w:p>
    <w:p w14:paraId="7FC8B55B" w14:textId="77777777" w:rsidR="00CC4458" w:rsidRDefault="00CC4458" w:rsidP="00CC4458"/>
    <w:p w14:paraId="51E24EC1" w14:textId="77777777" w:rsidR="00CC4458" w:rsidRDefault="00CC4458" w:rsidP="00CC4458">
      <w:r>
        <w:rPr>
          <w:rFonts w:hint="eastAsia"/>
        </w:rPr>
        <w:t>Эбсуждение</w:t>
      </w:r>
    </w:p>
    <w:p w14:paraId="71F43520" w14:textId="77777777" w:rsidR="00CC4458" w:rsidRDefault="00CC4458" w:rsidP="00CC4458"/>
    <w:p w14:paraId="40A705DC" w14:textId="77777777" w:rsidR="00CC4458" w:rsidRDefault="00CC4458" w:rsidP="00CC4458">
      <w:r>
        <w:rPr>
          <w:rFonts w:hint="eastAsia"/>
        </w:rPr>
        <w:t>Выводы</w:t>
      </w:r>
    </w:p>
    <w:p w14:paraId="62989EDD" w14:textId="77777777" w:rsidR="00CC4458" w:rsidRDefault="00CC4458" w:rsidP="00CC4458"/>
    <w:p w14:paraId="14136B3D" w14:textId="77777777" w:rsidR="00CC4458" w:rsidRDefault="00CC4458" w:rsidP="00CC4458">
      <w:r>
        <w:rPr>
          <w:rFonts w:hint="eastAsia"/>
        </w:rPr>
        <w:t>Список</w:t>
      </w:r>
      <w:r>
        <w:t xml:space="preserve"> </w:t>
      </w:r>
      <w:r>
        <w:rPr>
          <w:rFonts w:hint="eastAsia"/>
        </w:rPr>
        <w:t>литературы</w:t>
      </w:r>
    </w:p>
    <w:p w14:paraId="4805CCAA" w14:textId="77777777" w:rsidR="00CC4458" w:rsidRDefault="00CC4458" w:rsidP="00CC4458"/>
    <w:p w14:paraId="2450C643" w14:textId="218976DE" w:rsidR="00CC4458" w:rsidRPr="00CC4458" w:rsidRDefault="00CC4458" w:rsidP="00CC4458">
      <w:r>
        <w:t>1</w:t>
      </w:r>
      <w:r>
        <w:rPr>
          <w:rFonts w:hint="eastAsia"/>
        </w:rPr>
        <w:t>риложение</w:t>
      </w:r>
    </w:p>
    <w:sectPr w:rsidR="00CC4458" w:rsidRPr="00CC445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E566" w14:textId="77777777" w:rsidR="00220305" w:rsidRPr="008D1934" w:rsidRDefault="00220305">
      <w:pPr>
        <w:spacing w:after="0" w:line="240" w:lineRule="auto"/>
      </w:pPr>
      <w:r w:rsidRPr="008D1934">
        <w:separator/>
      </w:r>
    </w:p>
  </w:endnote>
  <w:endnote w:type="continuationSeparator" w:id="0">
    <w:p w14:paraId="31372481" w14:textId="77777777" w:rsidR="00220305" w:rsidRPr="008D1934" w:rsidRDefault="0022030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528C" w14:textId="77777777" w:rsidR="00220305" w:rsidRPr="008D1934" w:rsidRDefault="00220305"/>
    <w:p w14:paraId="5300A272" w14:textId="77777777" w:rsidR="00220305" w:rsidRPr="008D1934" w:rsidRDefault="00220305"/>
    <w:p w14:paraId="5A64C43B" w14:textId="77777777" w:rsidR="00220305" w:rsidRPr="008D1934" w:rsidRDefault="00220305"/>
    <w:p w14:paraId="66C8FCF3" w14:textId="77777777" w:rsidR="00220305" w:rsidRPr="008D1934" w:rsidRDefault="00220305"/>
    <w:p w14:paraId="479CD73C" w14:textId="77777777" w:rsidR="00220305" w:rsidRPr="008D1934" w:rsidRDefault="00220305"/>
    <w:p w14:paraId="66F9F448" w14:textId="77777777" w:rsidR="00220305" w:rsidRPr="008D1934" w:rsidRDefault="00220305"/>
    <w:p w14:paraId="1E1D660B" w14:textId="77777777" w:rsidR="00220305" w:rsidRPr="008D1934" w:rsidRDefault="00220305">
      <w:pPr>
        <w:rPr>
          <w:sz w:val="2"/>
          <w:szCs w:val="2"/>
        </w:rPr>
      </w:pPr>
      <w:r>
        <w:rPr>
          <w:noProof/>
        </w:rPr>
        <mc:AlternateContent>
          <mc:Choice Requires="wps">
            <w:drawing>
              <wp:anchor distT="0" distB="0" distL="63500" distR="63500" simplePos="0" relativeHeight="251660288" behindDoc="1" locked="0" layoutInCell="1" allowOverlap="1" wp14:anchorId="255F28BA" wp14:editId="4EAA2ED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21526A" w14:textId="77777777" w:rsidR="00220305" w:rsidRPr="008D1934" w:rsidRDefault="002203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F28B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21526A" w14:textId="77777777" w:rsidR="00220305" w:rsidRPr="008D1934" w:rsidRDefault="002203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E07F72" w14:textId="77777777" w:rsidR="00220305" w:rsidRPr="008D1934" w:rsidRDefault="00220305"/>
    <w:p w14:paraId="07863540" w14:textId="77777777" w:rsidR="00220305" w:rsidRPr="008D1934" w:rsidRDefault="00220305"/>
    <w:p w14:paraId="42B57CE4" w14:textId="77777777" w:rsidR="00220305" w:rsidRPr="008D1934" w:rsidRDefault="00220305">
      <w:pPr>
        <w:rPr>
          <w:sz w:val="2"/>
          <w:szCs w:val="2"/>
        </w:rPr>
      </w:pPr>
      <w:r>
        <w:rPr>
          <w:noProof/>
        </w:rPr>
        <mc:AlternateContent>
          <mc:Choice Requires="wps">
            <w:drawing>
              <wp:anchor distT="0" distB="0" distL="63500" distR="63500" simplePos="0" relativeHeight="251659264" behindDoc="1" locked="0" layoutInCell="1" allowOverlap="1" wp14:anchorId="71D34AE3" wp14:editId="51ECD86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6C45FB" w14:textId="77777777" w:rsidR="00220305" w:rsidRPr="008D1934" w:rsidRDefault="002203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34A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6C45FB" w14:textId="77777777" w:rsidR="00220305" w:rsidRPr="008D1934" w:rsidRDefault="002203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8509D9" w14:textId="77777777" w:rsidR="00220305" w:rsidRPr="008D1934" w:rsidRDefault="00220305"/>
    <w:p w14:paraId="55D7AD90" w14:textId="77777777" w:rsidR="00220305" w:rsidRPr="008D1934" w:rsidRDefault="00220305">
      <w:pPr>
        <w:rPr>
          <w:sz w:val="2"/>
          <w:szCs w:val="2"/>
        </w:rPr>
      </w:pPr>
    </w:p>
    <w:p w14:paraId="4E2A3E16" w14:textId="77777777" w:rsidR="00220305" w:rsidRPr="008D1934" w:rsidRDefault="00220305"/>
    <w:p w14:paraId="459CA47D" w14:textId="77777777" w:rsidR="00220305" w:rsidRPr="008D1934" w:rsidRDefault="00220305">
      <w:pPr>
        <w:spacing w:after="0" w:line="240" w:lineRule="auto"/>
      </w:pPr>
    </w:p>
  </w:footnote>
  <w:footnote w:type="continuationSeparator" w:id="0">
    <w:p w14:paraId="277730C8" w14:textId="77777777" w:rsidR="00220305" w:rsidRPr="008D1934" w:rsidRDefault="0022030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05"/>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cp:revision>
  <cp:lastPrinted>2024-05-12T14:21:00Z</cp:lastPrinted>
  <dcterms:created xsi:type="dcterms:W3CDTF">2024-06-09T18:55:00Z</dcterms:created>
  <dcterms:modified xsi:type="dcterms:W3CDTF">2024-06-09T19:36:00Z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