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9FF95" w14:textId="406A9E42" w:rsidR="00381DF0" w:rsidRDefault="006F2EF8" w:rsidP="006F2EF8">
      <w:pPr>
        <w:rPr>
          <w:rFonts w:ascii="Times New Roman" w:eastAsia="Arial Unicode MS" w:hAnsi="Times New Roman" w:cs="Times New Roman"/>
          <w:b/>
          <w:bCs/>
          <w:color w:val="000000"/>
          <w:kern w:val="0"/>
          <w:sz w:val="28"/>
          <w:szCs w:val="28"/>
          <w:lang w:eastAsia="ru-RU" w:bidi="uk-UA"/>
        </w:rPr>
      </w:pPr>
      <w:r w:rsidRPr="006F2EF8">
        <w:rPr>
          <w:rFonts w:ascii="Times New Roman" w:eastAsia="Arial Unicode MS" w:hAnsi="Times New Roman" w:cs="Times New Roman" w:hint="eastAsia"/>
          <w:b/>
          <w:bCs/>
          <w:color w:val="000000"/>
          <w:kern w:val="0"/>
          <w:sz w:val="28"/>
          <w:szCs w:val="28"/>
          <w:lang w:eastAsia="ru-RU" w:bidi="uk-UA"/>
        </w:rPr>
        <w:t>Варушкин</w:t>
      </w:r>
      <w:r w:rsidRPr="006F2EF8">
        <w:rPr>
          <w:rFonts w:ascii="Times New Roman" w:eastAsia="Arial Unicode MS" w:hAnsi="Times New Roman" w:cs="Times New Roman"/>
          <w:b/>
          <w:bCs/>
          <w:color w:val="000000"/>
          <w:kern w:val="0"/>
          <w:sz w:val="28"/>
          <w:szCs w:val="28"/>
          <w:lang w:eastAsia="ru-RU" w:bidi="uk-UA"/>
        </w:rPr>
        <w:t xml:space="preserve"> </w:t>
      </w:r>
      <w:r w:rsidRPr="006F2EF8">
        <w:rPr>
          <w:rFonts w:ascii="Times New Roman" w:eastAsia="Arial Unicode MS" w:hAnsi="Times New Roman" w:cs="Times New Roman" w:hint="eastAsia"/>
          <w:b/>
          <w:bCs/>
          <w:color w:val="000000"/>
          <w:kern w:val="0"/>
          <w:sz w:val="28"/>
          <w:szCs w:val="28"/>
          <w:lang w:eastAsia="ru-RU" w:bidi="uk-UA"/>
        </w:rPr>
        <w:t>Степан</w:t>
      </w:r>
      <w:r w:rsidRPr="006F2EF8">
        <w:rPr>
          <w:rFonts w:ascii="Times New Roman" w:eastAsia="Arial Unicode MS" w:hAnsi="Times New Roman" w:cs="Times New Roman"/>
          <w:b/>
          <w:bCs/>
          <w:color w:val="000000"/>
          <w:kern w:val="0"/>
          <w:sz w:val="28"/>
          <w:szCs w:val="28"/>
          <w:lang w:eastAsia="ru-RU" w:bidi="uk-UA"/>
        </w:rPr>
        <w:t xml:space="preserve"> </w:t>
      </w:r>
      <w:r w:rsidRPr="006F2EF8">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6F2EF8">
        <w:rPr>
          <w:rFonts w:ascii="Times New Roman" w:eastAsia="Arial Unicode MS" w:hAnsi="Times New Roman" w:cs="Times New Roman" w:hint="eastAsia"/>
          <w:b/>
          <w:bCs/>
          <w:color w:val="000000"/>
          <w:kern w:val="0"/>
          <w:sz w:val="28"/>
          <w:szCs w:val="28"/>
          <w:lang w:eastAsia="ru-RU" w:bidi="uk-UA"/>
        </w:rPr>
        <w:t>Управление</w:t>
      </w:r>
      <w:r w:rsidRPr="006F2EF8">
        <w:rPr>
          <w:rFonts w:ascii="Times New Roman" w:eastAsia="Arial Unicode MS" w:hAnsi="Times New Roman" w:cs="Times New Roman"/>
          <w:b/>
          <w:bCs/>
          <w:color w:val="000000"/>
          <w:kern w:val="0"/>
          <w:sz w:val="28"/>
          <w:szCs w:val="28"/>
          <w:lang w:eastAsia="ru-RU" w:bidi="uk-UA"/>
        </w:rPr>
        <w:t xml:space="preserve"> </w:t>
      </w:r>
      <w:r w:rsidRPr="006F2EF8">
        <w:rPr>
          <w:rFonts w:ascii="Times New Roman" w:eastAsia="Arial Unicode MS" w:hAnsi="Times New Roman" w:cs="Times New Roman" w:hint="eastAsia"/>
          <w:b/>
          <w:bCs/>
          <w:color w:val="000000"/>
          <w:kern w:val="0"/>
          <w:sz w:val="28"/>
          <w:szCs w:val="28"/>
          <w:lang w:eastAsia="ru-RU" w:bidi="uk-UA"/>
        </w:rPr>
        <w:t>электронно</w:t>
      </w:r>
      <w:r w:rsidRPr="006F2EF8">
        <w:rPr>
          <w:rFonts w:ascii="Times New Roman" w:eastAsia="Arial Unicode MS" w:hAnsi="Times New Roman" w:cs="Times New Roman"/>
          <w:b/>
          <w:bCs/>
          <w:color w:val="000000"/>
          <w:kern w:val="0"/>
          <w:sz w:val="28"/>
          <w:szCs w:val="28"/>
          <w:lang w:eastAsia="ru-RU" w:bidi="uk-UA"/>
        </w:rPr>
        <w:t>-</w:t>
      </w:r>
      <w:r w:rsidRPr="006F2EF8">
        <w:rPr>
          <w:rFonts w:ascii="Times New Roman" w:eastAsia="Arial Unicode MS" w:hAnsi="Times New Roman" w:cs="Times New Roman" w:hint="eastAsia"/>
          <w:b/>
          <w:bCs/>
          <w:color w:val="000000"/>
          <w:kern w:val="0"/>
          <w:sz w:val="28"/>
          <w:szCs w:val="28"/>
          <w:lang w:eastAsia="ru-RU" w:bidi="uk-UA"/>
        </w:rPr>
        <w:t>лучевой</w:t>
      </w:r>
      <w:r w:rsidRPr="006F2EF8">
        <w:rPr>
          <w:rFonts w:ascii="Times New Roman" w:eastAsia="Arial Unicode MS" w:hAnsi="Times New Roman" w:cs="Times New Roman"/>
          <w:b/>
          <w:bCs/>
          <w:color w:val="000000"/>
          <w:kern w:val="0"/>
          <w:sz w:val="28"/>
          <w:szCs w:val="28"/>
          <w:lang w:eastAsia="ru-RU" w:bidi="uk-UA"/>
        </w:rPr>
        <w:t xml:space="preserve"> </w:t>
      </w:r>
      <w:r w:rsidRPr="006F2EF8">
        <w:rPr>
          <w:rFonts w:ascii="Times New Roman" w:eastAsia="Arial Unicode MS" w:hAnsi="Times New Roman" w:cs="Times New Roman" w:hint="eastAsia"/>
          <w:b/>
          <w:bCs/>
          <w:color w:val="000000"/>
          <w:kern w:val="0"/>
          <w:sz w:val="28"/>
          <w:szCs w:val="28"/>
          <w:lang w:eastAsia="ru-RU" w:bidi="uk-UA"/>
        </w:rPr>
        <w:t>наплавкой</w:t>
      </w:r>
      <w:r w:rsidRPr="006F2EF8">
        <w:rPr>
          <w:rFonts w:ascii="Times New Roman" w:eastAsia="Arial Unicode MS" w:hAnsi="Times New Roman" w:cs="Times New Roman"/>
          <w:b/>
          <w:bCs/>
          <w:color w:val="000000"/>
          <w:kern w:val="0"/>
          <w:sz w:val="28"/>
          <w:szCs w:val="28"/>
          <w:lang w:eastAsia="ru-RU" w:bidi="uk-UA"/>
        </w:rPr>
        <w:t xml:space="preserve"> </w:t>
      </w:r>
      <w:r w:rsidRPr="006F2EF8">
        <w:rPr>
          <w:rFonts w:ascii="Times New Roman" w:eastAsia="Arial Unicode MS" w:hAnsi="Times New Roman" w:cs="Times New Roman" w:hint="eastAsia"/>
          <w:b/>
          <w:bCs/>
          <w:color w:val="000000"/>
          <w:kern w:val="0"/>
          <w:sz w:val="28"/>
          <w:szCs w:val="28"/>
          <w:lang w:eastAsia="ru-RU" w:bidi="uk-UA"/>
        </w:rPr>
        <w:t>проволочным</w:t>
      </w:r>
      <w:r w:rsidRPr="006F2EF8">
        <w:rPr>
          <w:rFonts w:ascii="Times New Roman" w:eastAsia="Arial Unicode MS" w:hAnsi="Times New Roman" w:cs="Times New Roman"/>
          <w:b/>
          <w:bCs/>
          <w:color w:val="000000"/>
          <w:kern w:val="0"/>
          <w:sz w:val="28"/>
          <w:szCs w:val="28"/>
          <w:lang w:eastAsia="ru-RU" w:bidi="uk-UA"/>
        </w:rPr>
        <w:t xml:space="preserve"> </w:t>
      </w:r>
      <w:r w:rsidRPr="006F2EF8">
        <w:rPr>
          <w:rFonts w:ascii="Times New Roman" w:eastAsia="Arial Unicode MS" w:hAnsi="Times New Roman" w:cs="Times New Roman" w:hint="eastAsia"/>
          <w:b/>
          <w:bCs/>
          <w:color w:val="000000"/>
          <w:kern w:val="0"/>
          <w:sz w:val="28"/>
          <w:szCs w:val="28"/>
          <w:lang w:eastAsia="ru-RU" w:bidi="uk-UA"/>
        </w:rPr>
        <w:t>материалом</w:t>
      </w:r>
      <w:r w:rsidRPr="006F2EF8">
        <w:rPr>
          <w:rFonts w:ascii="Times New Roman" w:eastAsia="Arial Unicode MS" w:hAnsi="Times New Roman" w:cs="Times New Roman"/>
          <w:b/>
          <w:bCs/>
          <w:color w:val="000000"/>
          <w:kern w:val="0"/>
          <w:sz w:val="28"/>
          <w:szCs w:val="28"/>
          <w:lang w:eastAsia="ru-RU" w:bidi="uk-UA"/>
        </w:rPr>
        <w:t xml:space="preserve"> </w:t>
      </w:r>
      <w:r w:rsidRPr="006F2EF8">
        <w:rPr>
          <w:rFonts w:ascii="Times New Roman" w:eastAsia="Arial Unicode MS" w:hAnsi="Times New Roman" w:cs="Times New Roman" w:hint="eastAsia"/>
          <w:b/>
          <w:bCs/>
          <w:color w:val="000000"/>
          <w:kern w:val="0"/>
          <w:sz w:val="28"/>
          <w:szCs w:val="28"/>
          <w:lang w:eastAsia="ru-RU" w:bidi="uk-UA"/>
        </w:rPr>
        <w:t>по</w:t>
      </w:r>
      <w:r w:rsidRPr="006F2EF8">
        <w:rPr>
          <w:rFonts w:ascii="Times New Roman" w:eastAsia="Arial Unicode MS" w:hAnsi="Times New Roman" w:cs="Times New Roman"/>
          <w:b/>
          <w:bCs/>
          <w:color w:val="000000"/>
          <w:kern w:val="0"/>
          <w:sz w:val="28"/>
          <w:szCs w:val="28"/>
          <w:lang w:eastAsia="ru-RU" w:bidi="uk-UA"/>
        </w:rPr>
        <w:t xml:space="preserve"> </w:t>
      </w:r>
      <w:r w:rsidRPr="006F2EF8">
        <w:rPr>
          <w:rFonts w:ascii="Times New Roman" w:eastAsia="Arial Unicode MS" w:hAnsi="Times New Roman" w:cs="Times New Roman" w:hint="eastAsia"/>
          <w:b/>
          <w:bCs/>
          <w:color w:val="000000"/>
          <w:kern w:val="0"/>
          <w:sz w:val="28"/>
          <w:szCs w:val="28"/>
          <w:lang w:eastAsia="ru-RU" w:bidi="uk-UA"/>
        </w:rPr>
        <w:t>параметрам</w:t>
      </w:r>
      <w:r w:rsidRPr="006F2EF8">
        <w:rPr>
          <w:rFonts w:ascii="Times New Roman" w:eastAsia="Arial Unicode MS" w:hAnsi="Times New Roman" w:cs="Times New Roman"/>
          <w:b/>
          <w:bCs/>
          <w:color w:val="000000"/>
          <w:kern w:val="0"/>
          <w:sz w:val="28"/>
          <w:szCs w:val="28"/>
          <w:lang w:eastAsia="ru-RU" w:bidi="uk-UA"/>
        </w:rPr>
        <w:t xml:space="preserve"> </w:t>
      </w:r>
      <w:r w:rsidRPr="006F2EF8">
        <w:rPr>
          <w:rFonts w:ascii="Times New Roman" w:eastAsia="Arial Unicode MS" w:hAnsi="Times New Roman" w:cs="Times New Roman" w:hint="eastAsia"/>
          <w:b/>
          <w:bCs/>
          <w:color w:val="000000"/>
          <w:kern w:val="0"/>
          <w:sz w:val="28"/>
          <w:szCs w:val="28"/>
          <w:lang w:eastAsia="ru-RU" w:bidi="uk-UA"/>
        </w:rPr>
        <w:t>тормозного</w:t>
      </w:r>
      <w:r w:rsidRPr="006F2EF8">
        <w:rPr>
          <w:rFonts w:ascii="Times New Roman" w:eastAsia="Arial Unicode MS" w:hAnsi="Times New Roman" w:cs="Times New Roman"/>
          <w:b/>
          <w:bCs/>
          <w:color w:val="000000"/>
          <w:kern w:val="0"/>
          <w:sz w:val="28"/>
          <w:szCs w:val="28"/>
          <w:lang w:eastAsia="ru-RU" w:bidi="uk-UA"/>
        </w:rPr>
        <w:t xml:space="preserve"> </w:t>
      </w:r>
      <w:r w:rsidRPr="006F2EF8">
        <w:rPr>
          <w:rFonts w:ascii="Times New Roman" w:eastAsia="Arial Unicode MS" w:hAnsi="Times New Roman" w:cs="Times New Roman" w:hint="eastAsia"/>
          <w:b/>
          <w:bCs/>
          <w:color w:val="000000"/>
          <w:kern w:val="0"/>
          <w:sz w:val="28"/>
          <w:szCs w:val="28"/>
          <w:lang w:eastAsia="ru-RU" w:bidi="uk-UA"/>
        </w:rPr>
        <w:t>рентгеновского</w:t>
      </w:r>
      <w:r w:rsidRPr="006F2EF8">
        <w:rPr>
          <w:rFonts w:ascii="Times New Roman" w:eastAsia="Arial Unicode MS" w:hAnsi="Times New Roman" w:cs="Times New Roman"/>
          <w:b/>
          <w:bCs/>
          <w:color w:val="000000"/>
          <w:kern w:val="0"/>
          <w:sz w:val="28"/>
          <w:szCs w:val="28"/>
          <w:lang w:eastAsia="ru-RU" w:bidi="uk-UA"/>
        </w:rPr>
        <w:t xml:space="preserve"> </w:t>
      </w:r>
      <w:r w:rsidRPr="006F2EF8">
        <w:rPr>
          <w:rFonts w:ascii="Times New Roman" w:eastAsia="Arial Unicode MS" w:hAnsi="Times New Roman" w:cs="Times New Roman" w:hint="eastAsia"/>
          <w:b/>
          <w:bCs/>
          <w:color w:val="000000"/>
          <w:kern w:val="0"/>
          <w:sz w:val="28"/>
          <w:szCs w:val="28"/>
          <w:lang w:eastAsia="ru-RU" w:bidi="uk-UA"/>
        </w:rPr>
        <w:t>излучения</w:t>
      </w:r>
    </w:p>
    <w:p w14:paraId="23EAABB0" w14:textId="77777777" w:rsidR="006F2EF8" w:rsidRDefault="006F2EF8" w:rsidP="006F2EF8">
      <w:r>
        <w:rPr>
          <w:rFonts w:hint="eastAsia"/>
        </w:rPr>
        <w:t>ОГЛАВЛЕНИЕ</w:t>
      </w:r>
      <w:r>
        <w:t xml:space="preserve"> </w:t>
      </w:r>
      <w:r>
        <w:rPr>
          <w:rFonts w:hint="eastAsia"/>
        </w:rPr>
        <w:t>ДИССЕРТАЦИИ</w:t>
      </w:r>
    </w:p>
    <w:p w14:paraId="7CC95387" w14:textId="77777777" w:rsidR="006F2EF8" w:rsidRDefault="006F2EF8" w:rsidP="006F2EF8">
      <w:r>
        <w:rPr>
          <w:rFonts w:hint="eastAsia"/>
        </w:rPr>
        <w:t>кандидат</w:t>
      </w:r>
      <w:r>
        <w:t xml:space="preserve"> </w:t>
      </w:r>
      <w:r>
        <w:rPr>
          <w:rFonts w:hint="eastAsia"/>
        </w:rPr>
        <w:t>наук</w:t>
      </w:r>
      <w:r>
        <w:t xml:space="preserve"> </w:t>
      </w:r>
      <w:r>
        <w:rPr>
          <w:rFonts w:hint="eastAsia"/>
        </w:rPr>
        <w:t>Варушкин</w:t>
      </w:r>
      <w:r>
        <w:t xml:space="preserve"> </w:t>
      </w:r>
      <w:r>
        <w:rPr>
          <w:rFonts w:hint="eastAsia"/>
        </w:rPr>
        <w:t>Степан</w:t>
      </w:r>
      <w:r>
        <w:t xml:space="preserve"> </w:t>
      </w:r>
      <w:r>
        <w:rPr>
          <w:rFonts w:hint="eastAsia"/>
        </w:rPr>
        <w:t>Владимирович</w:t>
      </w:r>
    </w:p>
    <w:p w14:paraId="52966504" w14:textId="77777777" w:rsidR="006F2EF8" w:rsidRDefault="006F2EF8" w:rsidP="006F2EF8">
      <w:r>
        <w:rPr>
          <w:rFonts w:hint="eastAsia"/>
        </w:rPr>
        <w:t>Введение</w:t>
      </w:r>
    </w:p>
    <w:p w14:paraId="6EAE37C5" w14:textId="77777777" w:rsidR="006F2EF8" w:rsidRDefault="006F2EF8" w:rsidP="006F2EF8"/>
    <w:p w14:paraId="2C9E814B" w14:textId="77777777" w:rsidR="006F2EF8" w:rsidRDefault="006F2EF8" w:rsidP="006F2EF8">
      <w:r>
        <w:rPr>
          <w:rFonts w:hint="eastAsia"/>
        </w:rPr>
        <w:t>Глава</w:t>
      </w:r>
      <w:r>
        <w:t xml:space="preserve"> 1. </w:t>
      </w:r>
      <w:r>
        <w:rPr>
          <w:rFonts w:hint="eastAsia"/>
        </w:rPr>
        <w:t>Литературный</w:t>
      </w:r>
      <w:r>
        <w:t xml:space="preserve"> </w:t>
      </w:r>
      <w:r>
        <w:rPr>
          <w:rFonts w:hint="eastAsia"/>
        </w:rPr>
        <w:t>обзор</w:t>
      </w:r>
    </w:p>
    <w:p w14:paraId="57D2F67B" w14:textId="77777777" w:rsidR="006F2EF8" w:rsidRDefault="006F2EF8" w:rsidP="006F2EF8"/>
    <w:p w14:paraId="5346BD86" w14:textId="77777777" w:rsidR="006F2EF8" w:rsidRDefault="006F2EF8" w:rsidP="006F2EF8">
      <w:r>
        <w:t xml:space="preserve">1.1. </w:t>
      </w:r>
      <w:r>
        <w:rPr>
          <w:rFonts w:hint="eastAsia"/>
        </w:rPr>
        <w:t>Регистрация</w:t>
      </w:r>
      <w:r>
        <w:t xml:space="preserve"> </w:t>
      </w:r>
      <w:r>
        <w:rPr>
          <w:rFonts w:hint="eastAsia"/>
        </w:rPr>
        <w:t>возмущений</w:t>
      </w:r>
      <w:r>
        <w:t xml:space="preserve"> </w:t>
      </w:r>
      <w:r>
        <w:rPr>
          <w:rFonts w:hint="eastAsia"/>
        </w:rPr>
        <w:t>наведенного</w:t>
      </w:r>
      <w:r>
        <w:t xml:space="preserve"> </w:t>
      </w:r>
      <w:r>
        <w:rPr>
          <w:rFonts w:hint="eastAsia"/>
        </w:rPr>
        <w:t>магнитного</w:t>
      </w:r>
      <w:r>
        <w:t xml:space="preserve"> </w:t>
      </w:r>
      <w:r>
        <w:rPr>
          <w:rFonts w:hint="eastAsia"/>
        </w:rPr>
        <w:t>поля</w:t>
      </w:r>
    </w:p>
    <w:p w14:paraId="5BE1ACA6" w14:textId="77777777" w:rsidR="006F2EF8" w:rsidRDefault="006F2EF8" w:rsidP="006F2EF8"/>
    <w:p w14:paraId="7BA93684" w14:textId="77777777" w:rsidR="006F2EF8" w:rsidRDefault="006F2EF8" w:rsidP="006F2EF8">
      <w:r>
        <w:t xml:space="preserve">1.2. </w:t>
      </w:r>
      <w:r>
        <w:rPr>
          <w:rFonts w:hint="eastAsia"/>
        </w:rPr>
        <w:t>Позиционирование</w:t>
      </w:r>
      <w:r>
        <w:t xml:space="preserve"> </w:t>
      </w:r>
      <w:r>
        <w:rPr>
          <w:rFonts w:hint="eastAsia"/>
        </w:rPr>
        <w:t>электронного</w:t>
      </w:r>
      <w:r>
        <w:t xml:space="preserve"> </w:t>
      </w:r>
      <w:r>
        <w:rPr>
          <w:rFonts w:hint="eastAsia"/>
        </w:rPr>
        <w:t>луча</w:t>
      </w:r>
      <w:r>
        <w:t xml:space="preserve"> </w:t>
      </w:r>
      <w:r>
        <w:rPr>
          <w:rFonts w:hint="eastAsia"/>
        </w:rPr>
        <w:t>с</w:t>
      </w:r>
      <w:r>
        <w:t xml:space="preserve"> </w:t>
      </w:r>
      <w:r>
        <w:rPr>
          <w:rFonts w:hint="eastAsia"/>
        </w:rPr>
        <w:t>помощью</w:t>
      </w:r>
      <w:r>
        <w:t xml:space="preserve"> </w:t>
      </w:r>
      <w:r>
        <w:rPr>
          <w:rFonts w:hint="eastAsia"/>
        </w:rPr>
        <w:t>датчиков</w:t>
      </w:r>
      <w:r>
        <w:t xml:space="preserve"> </w:t>
      </w:r>
      <w:r>
        <w:rPr>
          <w:rFonts w:hint="eastAsia"/>
        </w:rPr>
        <w:t>отраженных</w:t>
      </w:r>
      <w:r>
        <w:t xml:space="preserve"> </w:t>
      </w:r>
      <w:r>
        <w:rPr>
          <w:rFonts w:hint="eastAsia"/>
        </w:rPr>
        <w:t>и</w:t>
      </w:r>
      <w:r>
        <w:t xml:space="preserve"> </w:t>
      </w:r>
      <w:r>
        <w:rPr>
          <w:rFonts w:hint="eastAsia"/>
        </w:rPr>
        <w:t>вторично</w:t>
      </w:r>
      <w:r>
        <w:t>-</w:t>
      </w:r>
      <w:r>
        <w:rPr>
          <w:rFonts w:hint="eastAsia"/>
        </w:rPr>
        <w:t>эмиссионных</w:t>
      </w:r>
      <w:r>
        <w:t xml:space="preserve"> </w:t>
      </w:r>
      <w:r>
        <w:rPr>
          <w:rFonts w:hint="eastAsia"/>
        </w:rPr>
        <w:t>электронов</w:t>
      </w:r>
    </w:p>
    <w:p w14:paraId="259D5A78" w14:textId="77777777" w:rsidR="006F2EF8" w:rsidRDefault="006F2EF8" w:rsidP="006F2EF8"/>
    <w:p w14:paraId="20A47275" w14:textId="77777777" w:rsidR="006F2EF8" w:rsidRDefault="006F2EF8" w:rsidP="006F2EF8">
      <w:r>
        <w:t xml:space="preserve">1.3. </w:t>
      </w:r>
      <w:r>
        <w:rPr>
          <w:rFonts w:hint="eastAsia"/>
        </w:rPr>
        <w:t>Позиционирование</w:t>
      </w:r>
      <w:r>
        <w:t xml:space="preserve"> </w:t>
      </w:r>
      <w:r>
        <w:rPr>
          <w:rFonts w:hint="eastAsia"/>
        </w:rPr>
        <w:t>электронного</w:t>
      </w:r>
      <w:r>
        <w:t xml:space="preserve"> </w:t>
      </w:r>
      <w:r>
        <w:rPr>
          <w:rFonts w:hint="eastAsia"/>
        </w:rPr>
        <w:t>луча</w:t>
      </w:r>
      <w:r>
        <w:t xml:space="preserve"> </w:t>
      </w:r>
      <w:r>
        <w:rPr>
          <w:rFonts w:hint="eastAsia"/>
        </w:rPr>
        <w:t>с</w:t>
      </w:r>
      <w:r>
        <w:t xml:space="preserve"> </w:t>
      </w:r>
      <w:r>
        <w:rPr>
          <w:rFonts w:hint="eastAsia"/>
        </w:rPr>
        <w:t>помощью</w:t>
      </w:r>
      <w:r>
        <w:t xml:space="preserve"> </w:t>
      </w:r>
      <w:r>
        <w:rPr>
          <w:rFonts w:hint="eastAsia"/>
        </w:rPr>
        <w:t>видеокамеры</w:t>
      </w:r>
      <w:r>
        <w:t xml:space="preserve"> </w:t>
      </w:r>
      <w:r>
        <w:rPr>
          <w:rFonts w:hint="eastAsia"/>
        </w:rPr>
        <w:t>и</w:t>
      </w:r>
      <w:r>
        <w:t xml:space="preserve"> </w:t>
      </w:r>
      <w:r>
        <w:rPr>
          <w:rFonts w:hint="eastAsia"/>
        </w:rPr>
        <w:t>системы</w:t>
      </w:r>
      <w:r>
        <w:t xml:space="preserve"> </w:t>
      </w:r>
      <w:r>
        <w:rPr>
          <w:rFonts w:hint="eastAsia"/>
        </w:rPr>
        <w:t>подсветки</w:t>
      </w:r>
    </w:p>
    <w:p w14:paraId="5FC7A335" w14:textId="77777777" w:rsidR="006F2EF8" w:rsidRDefault="006F2EF8" w:rsidP="006F2EF8"/>
    <w:p w14:paraId="08CD04A5" w14:textId="77777777" w:rsidR="006F2EF8" w:rsidRDefault="006F2EF8" w:rsidP="006F2EF8">
      <w:r>
        <w:t xml:space="preserve">1.4. </w:t>
      </w:r>
      <w:r>
        <w:rPr>
          <w:rFonts w:hint="eastAsia"/>
        </w:rPr>
        <w:t>Позиционирование</w:t>
      </w:r>
      <w:r>
        <w:t xml:space="preserve"> </w:t>
      </w:r>
      <w:r>
        <w:rPr>
          <w:rFonts w:hint="eastAsia"/>
        </w:rPr>
        <w:t>электронного</w:t>
      </w:r>
      <w:r>
        <w:t xml:space="preserve"> </w:t>
      </w:r>
      <w:r>
        <w:rPr>
          <w:rFonts w:hint="eastAsia"/>
        </w:rPr>
        <w:t>луча</w:t>
      </w:r>
      <w:r>
        <w:t xml:space="preserve"> </w:t>
      </w:r>
      <w:r>
        <w:rPr>
          <w:rFonts w:hint="eastAsia"/>
        </w:rPr>
        <w:t>с</w:t>
      </w:r>
      <w:r>
        <w:t xml:space="preserve"> </w:t>
      </w:r>
      <w:r>
        <w:rPr>
          <w:rFonts w:hint="eastAsia"/>
        </w:rPr>
        <w:t>помощью</w:t>
      </w:r>
      <w:r>
        <w:t xml:space="preserve"> </w:t>
      </w:r>
      <w:r>
        <w:rPr>
          <w:rFonts w:hint="eastAsia"/>
        </w:rPr>
        <w:t>рентгеновских</w:t>
      </w:r>
      <w:r>
        <w:t xml:space="preserve"> </w:t>
      </w:r>
      <w:r>
        <w:rPr>
          <w:rFonts w:hint="eastAsia"/>
        </w:rPr>
        <w:t>датчиков</w:t>
      </w:r>
    </w:p>
    <w:p w14:paraId="3C37DFFE" w14:textId="77777777" w:rsidR="006F2EF8" w:rsidRDefault="006F2EF8" w:rsidP="006F2EF8"/>
    <w:p w14:paraId="4698FA00" w14:textId="77777777" w:rsidR="006F2EF8" w:rsidRDefault="006F2EF8" w:rsidP="006F2EF8">
      <w:r>
        <w:t xml:space="preserve">1.5 </w:t>
      </w:r>
      <w:r>
        <w:rPr>
          <w:rFonts w:hint="eastAsia"/>
        </w:rPr>
        <w:t>Формирование</w:t>
      </w:r>
      <w:r>
        <w:t xml:space="preserve"> </w:t>
      </w:r>
      <w:r>
        <w:rPr>
          <w:rFonts w:hint="eastAsia"/>
        </w:rPr>
        <w:t>тормозного</w:t>
      </w:r>
      <w:r>
        <w:t xml:space="preserve"> </w:t>
      </w:r>
      <w:r>
        <w:rPr>
          <w:rFonts w:hint="eastAsia"/>
        </w:rPr>
        <w:t>рентгеновского</w:t>
      </w:r>
      <w:r>
        <w:t xml:space="preserve"> </w:t>
      </w:r>
      <w:r>
        <w:rPr>
          <w:rFonts w:hint="eastAsia"/>
        </w:rPr>
        <w:t>излучения</w:t>
      </w:r>
      <w:r>
        <w:t xml:space="preserve"> </w:t>
      </w:r>
      <w:r>
        <w:rPr>
          <w:rFonts w:hint="eastAsia"/>
        </w:rPr>
        <w:t>в</w:t>
      </w:r>
      <w:r>
        <w:t xml:space="preserve"> </w:t>
      </w:r>
      <w:r>
        <w:rPr>
          <w:rFonts w:hint="eastAsia"/>
        </w:rPr>
        <w:t>процессе</w:t>
      </w:r>
      <w:r>
        <w:t xml:space="preserve"> </w:t>
      </w:r>
      <w:r>
        <w:rPr>
          <w:rFonts w:hint="eastAsia"/>
        </w:rPr>
        <w:t>электронно</w:t>
      </w:r>
      <w:r>
        <w:t>-</w:t>
      </w:r>
      <w:r>
        <w:rPr>
          <w:rFonts w:hint="eastAsia"/>
        </w:rPr>
        <w:t>лучевой</w:t>
      </w:r>
      <w:r>
        <w:t xml:space="preserve"> </w:t>
      </w:r>
      <w:r>
        <w:rPr>
          <w:rFonts w:hint="eastAsia"/>
        </w:rPr>
        <w:t>обработки</w:t>
      </w:r>
      <w:r>
        <w:t xml:space="preserve"> </w:t>
      </w:r>
      <w:r>
        <w:rPr>
          <w:rFonts w:hint="eastAsia"/>
        </w:rPr>
        <w:t>материала</w:t>
      </w:r>
    </w:p>
    <w:p w14:paraId="75BBACF6" w14:textId="77777777" w:rsidR="006F2EF8" w:rsidRDefault="006F2EF8" w:rsidP="006F2EF8"/>
    <w:p w14:paraId="3BE746D7" w14:textId="77777777" w:rsidR="006F2EF8" w:rsidRDefault="006F2EF8" w:rsidP="006F2EF8">
      <w:r>
        <w:rPr>
          <w:rFonts w:hint="eastAsia"/>
        </w:rPr>
        <w:t>Выводы</w:t>
      </w:r>
      <w:r>
        <w:t xml:space="preserve"> </w:t>
      </w:r>
      <w:r>
        <w:rPr>
          <w:rFonts w:hint="eastAsia"/>
        </w:rPr>
        <w:t>и</w:t>
      </w:r>
      <w:r>
        <w:t xml:space="preserve"> </w:t>
      </w:r>
      <w:r>
        <w:rPr>
          <w:rFonts w:hint="eastAsia"/>
        </w:rPr>
        <w:t>постановка</w:t>
      </w:r>
      <w:r>
        <w:t xml:space="preserve"> </w:t>
      </w:r>
      <w:r>
        <w:rPr>
          <w:rFonts w:hint="eastAsia"/>
        </w:rPr>
        <w:t>задач</w:t>
      </w:r>
    </w:p>
    <w:p w14:paraId="3295681E" w14:textId="77777777" w:rsidR="006F2EF8" w:rsidRDefault="006F2EF8" w:rsidP="006F2EF8"/>
    <w:p w14:paraId="28C821B7" w14:textId="77777777" w:rsidR="006F2EF8" w:rsidRDefault="006F2EF8" w:rsidP="006F2EF8">
      <w:r>
        <w:rPr>
          <w:rFonts w:hint="eastAsia"/>
        </w:rPr>
        <w:t>Глава</w:t>
      </w:r>
      <w:r>
        <w:t xml:space="preserve"> 2. </w:t>
      </w:r>
      <w:r>
        <w:rPr>
          <w:rFonts w:hint="eastAsia"/>
        </w:rPr>
        <w:t>Методика</w:t>
      </w:r>
      <w:r>
        <w:t xml:space="preserve"> </w:t>
      </w:r>
      <w:r>
        <w:rPr>
          <w:rFonts w:hint="eastAsia"/>
        </w:rPr>
        <w:t>проведения</w:t>
      </w:r>
      <w:r>
        <w:t xml:space="preserve"> </w:t>
      </w:r>
      <w:r>
        <w:rPr>
          <w:rFonts w:hint="eastAsia"/>
        </w:rPr>
        <w:t>исследований</w:t>
      </w:r>
    </w:p>
    <w:p w14:paraId="20C222A7" w14:textId="77777777" w:rsidR="006F2EF8" w:rsidRDefault="006F2EF8" w:rsidP="006F2EF8"/>
    <w:p w14:paraId="52B82AD9" w14:textId="77777777" w:rsidR="006F2EF8" w:rsidRDefault="006F2EF8" w:rsidP="006F2EF8">
      <w:r>
        <w:t xml:space="preserve">2.1 </w:t>
      </w:r>
      <w:r>
        <w:rPr>
          <w:rFonts w:hint="eastAsia"/>
        </w:rPr>
        <w:t>Основные</w:t>
      </w:r>
      <w:r>
        <w:t xml:space="preserve"> </w:t>
      </w:r>
      <w:r>
        <w:rPr>
          <w:rFonts w:hint="eastAsia"/>
        </w:rPr>
        <w:t>материалы</w:t>
      </w:r>
      <w:r>
        <w:t xml:space="preserve">, </w:t>
      </w:r>
      <w:r>
        <w:rPr>
          <w:rFonts w:hint="eastAsia"/>
        </w:rPr>
        <w:t>оборудование</w:t>
      </w:r>
      <w:r>
        <w:t xml:space="preserve"> </w:t>
      </w:r>
      <w:r>
        <w:rPr>
          <w:rFonts w:hint="eastAsia"/>
        </w:rPr>
        <w:t>и</w:t>
      </w:r>
      <w:r>
        <w:t xml:space="preserve"> </w:t>
      </w:r>
      <w:r>
        <w:rPr>
          <w:rFonts w:hint="eastAsia"/>
        </w:rPr>
        <w:t>программное</w:t>
      </w:r>
      <w:r>
        <w:t xml:space="preserve"> </w:t>
      </w:r>
      <w:r>
        <w:rPr>
          <w:rFonts w:hint="eastAsia"/>
        </w:rPr>
        <w:t>обеспечение</w:t>
      </w:r>
      <w:r>
        <w:t xml:space="preserve">, </w:t>
      </w:r>
      <w:r>
        <w:rPr>
          <w:rFonts w:hint="eastAsia"/>
        </w:rPr>
        <w:t>использованные</w:t>
      </w:r>
      <w:r>
        <w:t xml:space="preserve"> </w:t>
      </w:r>
      <w:r>
        <w:rPr>
          <w:rFonts w:hint="eastAsia"/>
        </w:rPr>
        <w:t>в</w:t>
      </w:r>
      <w:r>
        <w:t xml:space="preserve"> </w:t>
      </w:r>
      <w:r>
        <w:rPr>
          <w:rFonts w:hint="eastAsia"/>
        </w:rPr>
        <w:t>работе</w:t>
      </w:r>
    </w:p>
    <w:p w14:paraId="7E5099ED" w14:textId="77777777" w:rsidR="006F2EF8" w:rsidRDefault="006F2EF8" w:rsidP="006F2EF8"/>
    <w:p w14:paraId="752E03CB" w14:textId="77777777" w:rsidR="006F2EF8" w:rsidRDefault="006F2EF8" w:rsidP="006F2EF8">
      <w:r>
        <w:lastRenderedPageBreak/>
        <w:t xml:space="preserve">2.2 </w:t>
      </w:r>
      <w:r>
        <w:rPr>
          <w:rFonts w:hint="eastAsia"/>
        </w:rPr>
        <w:t>Методика</w:t>
      </w:r>
      <w:r>
        <w:t xml:space="preserve"> </w:t>
      </w:r>
      <w:r>
        <w:rPr>
          <w:rFonts w:hint="eastAsia"/>
        </w:rPr>
        <w:t>обработки</w:t>
      </w:r>
      <w:r>
        <w:t xml:space="preserve"> </w:t>
      </w:r>
      <w:r>
        <w:rPr>
          <w:rFonts w:hint="eastAsia"/>
        </w:rPr>
        <w:t>сигнала</w:t>
      </w:r>
      <w:r>
        <w:t xml:space="preserve"> </w:t>
      </w:r>
      <w:r>
        <w:rPr>
          <w:rFonts w:hint="eastAsia"/>
        </w:rPr>
        <w:t>рентгеновского</w:t>
      </w:r>
      <w:r>
        <w:t xml:space="preserve"> </w:t>
      </w:r>
      <w:r>
        <w:rPr>
          <w:rFonts w:hint="eastAsia"/>
        </w:rPr>
        <w:t>излучения</w:t>
      </w:r>
    </w:p>
    <w:p w14:paraId="015475C4" w14:textId="77777777" w:rsidR="006F2EF8" w:rsidRDefault="006F2EF8" w:rsidP="006F2EF8"/>
    <w:p w14:paraId="20368CCA" w14:textId="77777777" w:rsidR="006F2EF8" w:rsidRDefault="006F2EF8" w:rsidP="006F2EF8">
      <w:r>
        <w:t xml:space="preserve">2.3 </w:t>
      </w:r>
      <w:r>
        <w:rPr>
          <w:rFonts w:hint="eastAsia"/>
        </w:rPr>
        <w:t>Экспериментальные</w:t>
      </w:r>
      <w:r>
        <w:t xml:space="preserve"> </w:t>
      </w:r>
      <w:r>
        <w:rPr>
          <w:rFonts w:hint="eastAsia"/>
        </w:rPr>
        <w:t>исследования</w:t>
      </w:r>
      <w:r>
        <w:t xml:space="preserve"> </w:t>
      </w:r>
      <w:r>
        <w:rPr>
          <w:rFonts w:hint="eastAsia"/>
        </w:rPr>
        <w:t>взаимодействия</w:t>
      </w:r>
      <w:r>
        <w:t xml:space="preserve"> </w:t>
      </w:r>
      <w:r>
        <w:rPr>
          <w:rFonts w:hint="eastAsia"/>
        </w:rPr>
        <w:t>электронного</w:t>
      </w:r>
      <w:r>
        <w:t xml:space="preserve"> </w:t>
      </w:r>
      <w:r>
        <w:rPr>
          <w:rFonts w:hint="eastAsia"/>
        </w:rPr>
        <w:t>луча</w:t>
      </w:r>
      <w:r>
        <w:t xml:space="preserve"> </w:t>
      </w:r>
      <w:r>
        <w:rPr>
          <w:rFonts w:hint="eastAsia"/>
        </w:rPr>
        <w:t>с</w:t>
      </w:r>
      <w:r>
        <w:t xml:space="preserve"> </w:t>
      </w:r>
      <w:r>
        <w:rPr>
          <w:rFonts w:hint="eastAsia"/>
        </w:rPr>
        <w:t>проволокой</w:t>
      </w:r>
    </w:p>
    <w:p w14:paraId="67C3D7C8" w14:textId="77777777" w:rsidR="006F2EF8" w:rsidRDefault="006F2EF8" w:rsidP="006F2EF8"/>
    <w:p w14:paraId="5F39F40D" w14:textId="77777777" w:rsidR="006F2EF8" w:rsidRDefault="006F2EF8" w:rsidP="006F2EF8">
      <w:r>
        <w:rPr>
          <w:rFonts w:hint="eastAsia"/>
        </w:rPr>
        <w:t>Выводы</w:t>
      </w:r>
    </w:p>
    <w:p w14:paraId="4D547788" w14:textId="77777777" w:rsidR="006F2EF8" w:rsidRDefault="006F2EF8" w:rsidP="006F2EF8"/>
    <w:p w14:paraId="3C7A69F5" w14:textId="77777777" w:rsidR="006F2EF8" w:rsidRDefault="006F2EF8" w:rsidP="006F2EF8">
      <w:r>
        <w:rPr>
          <w:rFonts w:hint="eastAsia"/>
        </w:rPr>
        <w:t>Глава</w:t>
      </w:r>
      <w:r>
        <w:t xml:space="preserve"> 3. </w:t>
      </w:r>
      <w:r>
        <w:rPr>
          <w:rFonts w:hint="eastAsia"/>
        </w:rPr>
        <w:t>Исследование</w:t>
      </w:r>
      <w:r>
        <w:t xml:space="preserve"> </w:t>
      </w:r>
      <w:r>
        <w:rPr>
          <w:rFonts w:hint="eastAsia"/>
        </w:rPr>
        <w:t>структуры</w:t>
      </w:r>
      <w:r>
        <w:t xml:space="preserve"> </w:t>
      </w:r>
      <w:r>
        <w:rPr>
          <w:rFonts w:hint="eastAsia"/>
        </w:rPr>
        <w:t>сигнала</w:t>
      </w:r>
      <w:r>
        <w:t xml:space="preserve"> </w:t>
      </w:r>
      <w:r>
        <w:rPr>
          <w:rFonts w:hint="eastAsia"/>
        </w:rPr>
        <w:t>тормозного</w:t>
      </w:r>
      <w:r>
        <w:t xml:space="preserve"> </w:t>
      </w:r>
      <w:r>
        <w:rPr>
          <w:rFonts w:hint="eastAsia"/>
        </w:rPr>
        <w:t>рентгеновского</w:t>
      </w:r>
      <w:r>
        <w:t xml:space="preserve"> </w:t>
      </w:r>
      <w:r>
        <w:rPr>
          <w:rFonts w:hint="eastAsia"/>
        </w:rPr>
        <w:t>излучения</w:t>
      </w:r>
      <w:r>
        <w:t xml:space="preserve"> </w:t>
      </w:r>
      <w:r>
        <w:rPr>
          <w:rFonts w:hint="eastAsia"/>
        </w:rPr>
        <w:t>при</w:t>
      </w:r>
      <w:r>
        <w:t xml:space="preserve"> </w:t>
      </w:r>
      <w:r>
        <w:rPr>
          <w:rFonts w:hint="eastAsia"/>
        </w:rPr>
        <w:t>электронно</w:t>
      </w:r>
      <w:r>
        <w:t>-</w:t>
      </w:r>
      <w:r>
        <w:rPr>
          <w:rFonts w:hint="eastAsia"/>
        </w:rPr>
        <w:t>лучевой</w:t>
      </w:r>
      <w:r>
        <w:t xml:space="preserve"> </w:t>
      </w:r>
      <w:r>
        <w:rPr>
          <w:rFonts w:hint="eastAsia"/>
        </w:rPr>
        <w:t>наплавке</w:t>
      </w:r>
    </w:p>
    <w:p w14:paraId="3F3FB5C5" w14:textId="77777777" w:rsidR="006F2EF8" w:rsidRDefault="006F2EF8" w:rsidP="006F2EF8"/>
    <w:p w14:paraId="0A2D1146" w14:textId="77777777" w:rsidR="006F2EF8" w:rsidRDefault="006F2EF8" w:rsidP="006F2EF8">
      <w:r>
        <w:t xml:space="preserve">3.1 </w:t>
      </w:r>
      <w:r>
        <w:rPr>
          <w:rFonts w:hint="eastAsia"/>
        </w:rPr>
        <w:t>Построение</w:t>
      </w:r>
      <w:r>
        <w:t xml:space="preserve"> </w:t>
      </w:r>
      <w:r>
        <w:rPr>
          <w:rFonts w:hint="eastAsia"/>
        </w:rPr>
        <w:t>и</w:t>
      </w:r>
      <w:r>
        <w:t xml:space="preserve"> </w:t>
      </w:r>
      <w:r>
        <w:rPr>
          <w:rFonts w:hint="eastAsia"/>
        </w:rPr>
        <w:t>верификация</w:t>
      </w:r>
      <w:r>
        <w:t xml:space="preserve"> </w:t>
      </w:r>
      <w:r>
        <w:rPr>
          <w:rFonts w:hint="eastAsia"/>
        </w:rPr>
        <w:t>модели</w:t>
      </w:r>
      <w:r>
        <w:t xml:space="preserve"> </w:t>
      </w:r>
      <w:r>
        <w:rPr>
          <w:rFonts w:hint="eastAsia"/>
        </w:rPr>
        <w:t>формирования</w:t>
      </w:r>
      <w:r>
        <w:t xml:space="preserve"> </w:t>
      </w:r>
      <w:r>
        <w:rPr>
          <w:rFonts w:hint="eastAsia"/>
        </w:rPr>
        <w:t>тормозного</w:t>
      </w:r>
      <w:r>
        <w:t xml:space="preserve"> </w:t>
      </w:r>
      <w:r>
        <w:rPr>
          <w:rFonts w:hint="eastAsia"/>
        </w:rPr>
        <w:t>рентгеновского</w:t>
      </w:r>
      <w:r>
        <w:t xml:space="preserve"> </w:t>
      </w:r>
      <w:r>
        <w:rPr>
          <w:rFonts w:hint="eastAsia"/>
        </w:rPr>
        <w:t>излучения</w:t>
      </w:r>
      <w:r>
        <w:t xml:space="preserve"> </w:t>
      </w:r>
      <w:r>
        <w:rPr>
          <w:rFonts w:hint="eastAsia"/>
        </w:rPr>
        <w:t>в</w:t>
      </w:r>
      <w:r>
        <w:t xml:space="preserve"> </w:t>
      </w:r>
      <w:r>
        <w:rPr>
          <w:rFonts w:hint="eastAsia"/>
        </w:rPr>
        <w:t>процессе</w:t>
      </w:r>
      <w:r>
        <w:t xml:space="preserve"> </w:t>
      </w:r>
      <w:r>
        <w:rPr>
          <w:rFonts w:hint="eastAsia"/>
        </w:rPr>
        <w:t>взаимодействия</w:t>
      </w:r>
      <w:r>
        <w:t xml:space="preserve"> </w:t>
      </w:r>
      <w:r>
        <w:rPr>
          <w:rFonts w:hint="eastAsia"/>
        </w:rPr>
        <w:t>электронного</w:t>
      </w:r>
      <w:r>
        <w:t xml:space="preserve"> </w:t>
      </w:r>
      <w:r>
        <w:rPr>
          <w:rFonts w:hint="eastAsia"/>
        </w:rPr>
        <w:t>луча</w:t>
      </w:r>
      <w:r>
        <w:t xml:space="preserve"> </w:t>
      </w:r>
      <w:r>
        <w:rPr>
          <w:rFonts w:hint="eastAsia"/>
        </w:rPr>
        <w:t>с</w:t>
      </w:r>
      <w:r>
        <w:t xml:space="preserve"> </w:t>
      </w:r>
      <w:r>
        <w:rPr>
          <w:rFonts w:hint="eastAsia"/>
        </w:rPr>
        <w:t>проволокой</w:t>
      </w:r>
    </w:p>
    <w:p w14:paraId="7DFC6193" w14:textId="77777777" w:rsidR="006F2EF8" w:rsidRDefault="006F2EF8" w:rsidP="006F2EF8"/>
    <w:p w14:paraId="5638389D" w14:textId="77777777" w:rsidR="006F2EF8" w:rsidRDefault="006F2EF8" w:rsidP="006F2EF8">
      <w:r>
        <w:t xml:space="preserve">3.2 </w:t>
      </w:r>
      <w:r>
        <w:rPr>
          <w:rFonts w:hint="eastAsia"/>
        </w:rPr>
        <w:t>Влияние</w:t>
      </w:r>
      <w:r>
        <w:t xml:space="preserve"> </w:t>
      </w:r>
      <w:r>
        <w:rPr>
          <w:rFonts w:hint="eastAsia"/>
        </w:rPr>
        <w:t>фокусировки</w:t>
      </w:r>
      <w:r>
        <w:t xml:space="preserve"> </w:t>
      </w:r>
      <w:r>
        <w:rPr>
          <w:rFonts w:hint="eastAsia"/>
        </w:rPr>
        <w:t>электронного</w:t>
      </w:r>
      <w:r>
        <w:t xml:space="preserve"> </w:t>
      </w:r>
      <w:r>
        <w:rPr>
          <w:rFonts w:hint="eastAsia"/>
        </w:rPr>
        <w:t>луча</w:t>
      </w:r>
      <w:r>
        <w:t xml:space="preserve"> </w:t>
      </w:r>
      <w:r>
        <w:rPr>
          <w:rFonts w:hint="eastAsia"/>
        </w:rPr>
        <w:t>на</w:t>
      </w:r>
      <w:r>
        <w:t xml:space="preserve"> </w:t>
      </w:r>
      <w:r>
        <w:rPr>
          <w:rFonts w:hint="eastAsia"/>
        </w:rPr>
        <w:t>информационную</w:t>
      </w:r>
      <w:r>
        <w:t xml:space="preserve"> </w:t>
      </w:r>
      <w:r>
        <w:rPr>
          <w:rFonts w:hint="eastAsia"/>
        </w:rPr>
        <w:t>составляющую</w:t>
      </w:r>
      <w:r>
        <w:t xml:space="preserve"> </w:t>
      </w:r>
      <w:r>
        <w:rPr>
          <w:rFonts w:hint="eastAsia"/>
        </w:rPr>
        <w:t>в</w:t>
      </w:r>
      <w:r>
        <w:t xml:space="preserve"> </w:t>
      </w:r>
      <w:r>
        <w:rPr>
          <w:rFonts w:hint="eastAsia"/>
        </w:rPr>
        <w:t>спектре</w:t>
      </w:r>
      <w:r>
        <w:t xml:space="preserve"> </w:t>
      </w:r>
      <w:r>
        <w:rPr>
          <w:rFonts w:hint="eastAsia"/>
        </w:rPr>
        <w:t>сигнала</w:t>
      </w:r>
      <w:r>
        <w:t xml:space="preserve"> </w:t>
      </w:r>
      <w:r>
        <w:rPr>
          <w:rFonts w:hint="eastAsia"/>
        </w:rPr>
        <w:t>тормозного</w:t>
      </w:r>
      <w:r>
        <w:t xml:space="preserve"> </w:t>
      </w:r>
      <w:r>
        <w:rPr>
          <w:rFonts w:hint="eastAsia"/>
        </w:rPr>
        <w:t>рентгеновского</w:t>
      </w:r>
      <w:r>
        <w:t xml:space="preserve"> </w:t>
      </w:r>
      <w:r>
        <w:rPr>
          <w:rFonts w:hint="eastAsia"/>
        </w:rPr>
        <w:t>излучения</w:t>
      </w:r>
    </w:p>
    <w:p w14:paraId="45E0D4BF" w14:textId="77777777" w:rsidR="006F2EF8" w:rsidRDefault="006F2EF8" w:rsidP="006F2EF8"/>
    <w:p w14:paraId="5D4E8AF0" w14:textId="77777777" w:rsidR="006F2EF8" w:rsidRDefault="006F2EF8" w:rsidP="006F2EF8">
      <w:r>
        <w:t xml:space="preserve">3.3 </w:t>
      </w:r>
      <w:r>
        <w:rPr>
          <w:rFonts w:hint="eastAsia"/>
        </w:rPr>
        <w:t>Влияние</w:t>
      </w:r>
      <w:r>
        <w:t xml:space="preserve"> </w:t>
      </w:r>
      <w:r>
        <w:rPr>
          <w:rFonts w:hint="eastAsia"/>
        </w:rPr>
        <w:t>амплитуды</w:t>
      </w:r>
      <w:r>
        <w:t xml:space="preserve"> </w:t>
      </w:r>
      <w:r>
        <w:rPr>
          <w:rFonts w:hint="eastAsia"/>
        </w:rPr>
        <w:t>осцилляции</w:t>
      </w:r>
      <w:r>
        <w:t xml:space="preserve"> </w:t>
      </w:r>
      <w:r>
        <w:rPr>
          <w:rFonts w:hint="eastAsia"/>
        </w:rPr>
        <w:t>электронного</w:t>
      </w:r>
      <w:r>
        <w:t xml:space="preserve"> </w:t>
      </w:r>
      <w:r>
        <w:rPr>
          <w:rFonts w:hint="eastAsia"/>
        </w:rPr>
        <w:t>луча</w:t>
      </w:r>
      <w:r>
        <w:t xml:space="preserve"> </w:t>
      </w:r>
      <w:r>
        <w:rPr>
          <w:rFonts w:hint="eastAsia"/>
        </w:rPr>
        <w:t>на</w:t>
      </w:r>
      <w:r>
        <w:t xml:space="preserve"> </w:t>
      </w:r>
      <w:r>
        <w:rPr>
          <w:rFonts w:hint="eastAsia"/>
        </w:rPr>
        <w:t>информационную</w:t>
      </w:r>
      <w:r>
        <w:t xml:space="preserve"> </w:t>
      </w:r>
      <w:r>
        <w:rPr>
          <w:rFonts w:hint="eastAsia"/>
        </w:rPr>
        <w:t>составляющую</w:t>
      </w:r>
      <w:r>
        <w:t xml:space="preserve"> </w:t>
      </w:r>
      <w:r>
        <w:rPr>
          <w:rFonts w:hint="eastAsia"/>
        </w:rPr>
        <w:t>в</w:t>
      </w:r>
      <w:r>
        <w:t xml:space="preserve"> </w:t>
      </w:r>
      <w:r>
        <w:rPr>
          <w:rFonts w:hint="eastAsia"/>
        </w:rPr>
        <w:t>спектре</w:t>
      </w:r>
      <w:r>
        <w:t xml:space="preserve"> </w:t>
      </w:r>
      <w:r>
        <w:rPr>
          <w:rFonts w:hint="eastAsia"/>
        </w:rPr>
        <w:t>сигнала</w:t>
      </w:r>
      <w:r>
        <w:t xml:space="preserve"> </w:t>
      </w:r>
      <w:r>
        <w:rPr>
          <w:rFonts w:hint="eastAsia"/>
        </w:rPr>
        <w:t>тормозного</w:t>
      </w:r>
      <w:r>
        <w:t xml:space="preserve"> </w:t>
      </w:r>
      <w:r>
        <w:rPr>
          <w:rFonts w:hint="eastAsia"/>
        </w:rPr>
        <w:t>рентгеновского</w:t>
      </w:r>
      <w:r>
        <w:t xml:space="preserve"> </w:t>
      </w:r>
      <w:r>
        <w:rPr>
          <w:rFonts w:hint="eastAsia"/>
        </w:rPr>
        <w:t>излучения</w:t>
      </w:r>
    </w:p>
    <w:p w14:paraId="2934F414" w14:textId="77777777" w:rsidR="006F2EF8" w:rsidRDefault="006F2EF8" w:rsidP="006F2EF8"/>
    <w:p w14:paraId="6F846367" w14:textId="77777777" w:rsidR="006F2EF8" w:rsidRDefault="006F2EF8" w:rsidP="006F2EF8">
      <w:r>
        <w:rPr>
          <w:rFonts w:hint="eastAsia"/>
        </w:rPr>
        <w:t>Выводы</w:t>
      </w:r>
    </w:p>
    <w:p w14:paraId="44E652D7" w14:textId="77777777" w:rsidR="006F2EF8" w:rsidRDefault="006F2EF8" w:rsidP="006F2EF8"/>
    <w:p w14:paraId="5304D5A6" w14:textId="77777777" w:rsidR="006F2EF8" w:rsidRDefault="006F2EF8" w:rsidP="006F2EF8">
      <w:r>
        <w:rPr>
          <w:rFonts w:hint="eastAsia"/>
        </w:rPr>
        <w:t>Глава</w:t>
      </w:r>
      <w:r>
        <w:t xml:space="preserve"> 4. </w:t>
      </w:r>
      <w:r>
        <w:rPr>
          <w:rFonts w:hint="eastAsia"/>
        </w:rPr>
        <w:t>Разработка</w:t>
      </w:r>
      <w:r>
        <w:t xml:space="preserve"> </w:t>
      </w:r>
      <w:r>
        <w:rPr>
          <w:rFonts w:hint="eastAsia"/>
        </w:rPr>
        <w:t>способа</w:t>
      </w:r>
      <w:r>
        <w:t xml:space="preserve"> </w:t>
      </w:r>
      <w:r>
        <w:rPr>
          <w:rFonts w:hint="eastAsia"/>
        </w:rPr>
        <w:t>электронно</w:t>
      </w:r>
      <w:r>
        <w:t>-</w:t>
      </w:r>
      <w:r>
        <w:rPr>
          <w:rFonts w:hint="eastAsia"/>
        </w:rPr>
        <w:t>лучевой</w:t>
      </w:r>
      <w:r>
        <w:t xml:space="preserve"> </w:t>
      </w:r>
      <w:r>
        <w:rPr>
          <w:rFonts w:hint="eastAsia"/>
        </w:rPr>
        <w:t>наплавки</w:t>
      </w:r>
      <w:r>
        <w:t xml:space="preserve"> </w:t>
      </w:r>
      <w:r>
        <w:rPr>
          <w:rFonts w:hint="eastAsia"/>
        </w:rPr>
        <w:t>с</w:t>
      </w:r>
      <w:r>
        <w:t xml:space="preserve"> </w:t>
      </w:r>
      <w:r>
        <w:rPr>
          <w:rFonts w:hint="eastAsia"/>
        </w:rPr>
        <w:t>оперативным</w:t>
      </w:r>
      <w:r>
        <w:t xml:space="preserve"> </w:t>
      </w:r>
      <w:r>
        <w:rPr>
          <w:rFonts w:hint="eastAsia"/>
        </w:rPr>
        <w:t>контролем</w:t>
      </w:r>
      <w:r>
        <w:t xml:space="preserve"> </w:t>
      </w:r>
      <w:r>
        <w:rPr>
          <w:rFonts w:hint="eastAsia"/>
        </w:rPr>
        <w:t>и</w:t>
      </w:r>
      <w:r>
        <w:t xml:space="preserve"> </w:t>
      </w:r>
      <w:r>
        <w:rPr>
          <w:rFonts w:hint="eastAsia"/>
        </w:rPr>
        <w:t>управлением</w:t>
      </w:r>
      <w:r>
        <w:t xml:space="preserve"> </w:t>
      </w:r>
      <w:r>
        <w:rPr>
          <w:rFonts w:hint="eastAsia"/>
        </w:rPr>
        <w:t>положением</w:t>
      </w:r>
      <w:r>
        <w:t xml:space="preserve"> </w:t>
      </w:r>
      <w:r>
        <w:rPr>
          <w:rFonts w:hint="eastAsia"/>
        </w:rPr>
        <w:t>присадочной</w:t>
      </w:r>
      <w:r>
        <w:t xml:space="preserve"> </w:t>
      </w:r>
      <w:r>
        <w:rPr>
          <w:rFonts w:hint="eastAsia"/>
        </w:rPr>
        <w:t>проволоки</w:t>
      </w:r>
    </w:p>
    <w:p w14:paraId="7B852F72" w14:textId="77777777" w:rsidR="006F2EF8" w:rsidRDefault="006F2EF8" w:rsidP="006F2EF8"/>
    <w:p w14:paraId="3F7A2911" w14:textId="77777777" w:rsidR="006F2EF8" w:rsidRDefault="006F2EF8" w:rsidP="006F2EF8">
      <w:r>
        <w:t xml:space="preserve">4.2 </w:t>
      </w:r>
      <w:r>
        <w:rPr>
          <w:rFonts w:hint="eastAsia"/>
        </w:rPr>
        <w:t>Разработка</w:t>
      </w:r>
      <w:r>
        <w:t xml:space="preserve"> </w:t>
      </w:r>
      <w:r>
        <w:rPr>
          <w:rFonts w:hint="eastAsia"/>
        </w:rPr>
        <w:t>метода</w:t>
      </w:r>
      <w:r>
        <w:t xml:space="preserve"> </w:t>
      </w:r>
      <w:r>
        <w:rPr>
          <w:rFonts w:hint="eastAsia"/>
        </w:rPr>
        <w:t>оперативного</w:t>
      </w:r>
      <w:r>
        <w:t xml:space="preserve"> </w:t>
      </w:r>
      <w:r>
        <w:rPr>
          <w:rFonts w:hint="eastAsia"/>
        </w:rPr>
        <w:t>управления</w:t>
      </w:r>
    </w:p>
    <w:p w14:paraId="4C86465E" w14:textId="77777777" w:rsidR="006F2EF8" w:rsidRDefault="006F2EF8" w:rsidP="006F2EF8"/>
    <w:p w14:paraId="56467224" w14:textId="77777777" w:rsidR="006F2EF8" w:rsidRDefault="006F2EF8" w:rsidP="006F2EF8">
      <w:r>
        <w:t xml:space="preserve">4.4 </w:t>
      </w:r>
      <w:r>
        <w:rPr>
          <w:rFonts w:hint="eastAsia"/>
        </w:rPr>
        <w:t>Разработка</w:t>
      </w:r>
      <w:r>
        <w:t xml:space="preserve"> </w:t>
      </w:r>
      <w:r>
        <w:rPr>
          <w:rFonts w:hint="eastAsia"/>
        </w:rPr>
        <w:t>системы</w:t>
      </w:r>
      <w:r>
        <w:t xml:space="preserve">, </w:t>
      </w:r>
      <w:r>
        <w:rPr>
          <w:rFonts w:hint="eastAsia"/>
        </w:rPr>
        <w:t>обеспечивающей</w:t>
      </w:r>
      <w:r>
        <w:t xml:space="preserve"> </w:t>
      </w:r>
      <w:r>
        <w:rPr>
          <w:rFonts w:hint="eastAsia"/>
        </w:rPr>
        <w:t>оперативный</w:t>
      </w:r>
      <w:r>
        <w:t xml:space="preserve"> </w:t>
      </w:r>
      <w:r>
        <w:rPr>
          <w:rFonts w:hint="eastAsia"/>
        </w:rPr>
        <w:t>контроль</w:t>
      </w:r>
      <w:r>
        <w:t xml:space="preserve"> </w:t>
      </w:r>
      <w:r>
        <w:rPr>
          <w:rFonts w:hint="eastAsia"/>
        </w:rPr>
        <w:t>и</w:t>
      </w:r>
      <w:r>
        <w:t xml:space="preserve"> </w:t>
      </w:r>
      <w:r>
        <w:rPr>
          <w:rFonts w:hint="eastAsia"/>
        </w:rPr>
        <w:t>управление</w:t>
      </w:r>
      <w:r>
        <w:t xml:space="preserve"> </w:t>
      </w:r>
      <w:r>
        <w:rPr>
          <w:rFonts w:hint="eastAsia"/>
        </w:rPr>
        <w:t>положением</w:t>
      </w:r>
      <w:r>
        <w:t xml:space="preserve"> </w:t>
      </w:r>
      <w:r>
        <w:rPr>
          <w:rFonts w:hint="eastAsia"/>
        </w:rPr>
        <w:t>присадочной</w:t>
      </w:r>
      <w:r>
        <w:t xml:space="preserve"> </w:t>
      </w:r>
      <w:r>
        <w:rPr>
          <w:rFonts w:hint="eastAsia"/>
        </w:rPr>
        <w:t>проволоки</w:t>
      </w:r>
      <w:r>
        <w:t xml:space="preserve"> </w:t>
      </w:r>
      <w:r>
        <w:rPr>
          <w:rFonts w:hint="eastAsia"/>
        </w:rPr>
        <w:t>в</w:t>
      </w:r>
      <w:r>
        <w:t xml:space="preserve"> </w:t>
      </w:r>
      <w:r>
        <w:rPr>
          <w:rFonts w:hint="eastAsia"/>
        </w:rPr>
        <w:t>процессе</w:t>
      </w:r>
      <w:r>
        <w:t xml:space="preserve"> </w:t>
      </w:r>
      <w:r>
        <w:rPr>
          <w:rFonts w:hint="eastAsia"/>
        </w:rPr>
        <w:t>электроннолучевой</w:t>
      </w:r>
      <w:r>
        <w:t xml:space="preserve"> </w:t>
      </w:r>
      <w:r>
        <w:rPr>
          <w:rFonts w:hint="eastAsia"/>
        </w:rPr>
        <w:t>наплавки</w:t>
      </w:r>
    </w:p>
    <w:p w14:paraId="6795C1CB" w14:textId="77777777" w:rsidR="006F2EF8" w:rsidRDefault="006F2EF8" w:rsidP="006F2EF8"/>
    <w:p w14:paraId="7738661B" w14:textId="77777777" w:rsidR="006F2EF8" w:rsidRDefault="006F2EF8" w:rsidP="006F2EF8">
      <w:r>
        <w:rPr>
          <w:rFonts w:hint="eastAsia"/>
        </w:rPr>
        <w:lastRenderedPageBreak/>
        <w:t>Выводы</w:t>
      </w:r>
    </w:p>
    <w:p w14:paraId="49B20016" w14:textId="77777777" w:rsidR="006F2EF8" w:rsidRDefault="006F2EF8" w:rsidP="006F2EF8"/>
    <w:p w14:paraId="4CBA2395" w14:textId="77777777" w:rsidR="006F2EF8" w:rsidRDefault="006F2EF8" w:rsidP="006F2EF8">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работы</w:t>
      </w:r>
    </w:p>
    <w:p w14:paraId="1BF3F1EF" w14:textId="77777777" w:rsidR="006F2EF8" w:rsidRDefault="006F2EF8" w:rsidP="006F2EF8"/>
    <w:p w14:paraId="78951964" w14:textId="77777777" w:rsidR="006F2EF8" w:rsidRDefault="006F2EF8" w:rsidP="006F2EF8">
      <w:r>
        <w:rPr>
          <w:rFonts w:hint="eastAsia"/>
        </w:rPr>
        <w:t>Литература</w:t>
      </w:r>
    </w:p>
    <w:p w14:paraId="0AFBFAAE" w14:textId="77777777" w:rsidR="006F2EF8" w:rsidRDefault="006F2EF8" w:rsidP="006F2EF8"/>
    <w:p w14:paraId="7FCCA7AB" w14:textId="77777777" w:rsidR="006F2EF8" w:rsidRDefault="006F2EF8" w:rsidP="006F2EF8">
      <w:r>
        <w:rPr>
          <w:rFonts w:hint="eastAsia"/>
        </w:rPr>
        <w:t>Приложение</w:t>
      </w:r>
    </w:p>
    <w:p w14:paraId="69494FBE" w14:textId="77777777" w:rsidR="006F2EF8" w:rsidRDefault="006F2EF8" w:rsidP="006F2EF8"/>
    <w:p w14:paraId="7BAE3F10" w14:textId="3C851958" w:rsidR="006F2EF8" w:rsidRPr="006F2EF8" w:rsidRDefault="006F2EF8" w:rsidP="006F2EF8">
      <w:r>
        <w:rPr>
          <w:rFonts w:hint="eastAsia"/>
        </w:rPr>
        <w:t>Приложение</w:t>
      </w:r>
    </w:p>
    <w:sectPr w:rsidR="006F2EF8" w:rsidRPr="006F2EF8" w:rsidSect="0057566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A9BC5" w14:textId="77777777" w:rsidR="00575664" w:rsidRDefault="00575664">
      <w:pPr>
        <w:spacing w:after="0" w:line="240" w:lineRule="auto"/>
      </w:pPr>
      <w:r>
        <w:separator/>
      </w:r>
    </w:p>
  </w:endnote>
  <w:endnote w:type="continuationSeparator" w:id="0">
    <w:p w14:paraId="09696DCF" w14:textId="77777777" w:rsidR="00575664" w:rsidRDefault="0057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60D02" w14:textId="77777777" w:rsidR="00575664" w:rsidRDefault="00575664"/>
    <w:p w14:paraId="54BDE1D0" w14:textId="77777777" w:rsidR="00575664" w:rsidRDefault="00575664"/>
    <w:p w14:paraId="138CCB79" w14:textId="77777777" w:rsidR="00575664" w:rsidRDefault="00575664"/>
    <w:p w14:paraId="1B668B72" w14:textId="77777777" w:rsidR="00575664" w:rsidRDefault="00575664"/>
    <w:p w14:paraId="48004784" w14:textId="77777777" w:rsidR="00575664" w:rsidRDefault="00575664"/>
    <w:p w14:paraId="4DC46825" w14:textId="77777777" w:rsidR="00575664" w:rsidRDefault="00575664"/>
    <w:p w14:paraId="02DC4171" w14:textId="77777777" w:rsidR="00575664" w:rsidRDefault="005756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FFB299" wp14:editId="06737C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C4DD7" w14:textId="77777777" w:rsidR="00575664" w:rsidRDefault="005756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FFB2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BBC4DD7" w14:textId="77777777" w:rsidR="00575664" w:rsidRDefault="005756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C7320A" w14:textId="77777777" w:rsidR="00575664" w:rsidRDefault="00575664"/>
    <w:p w14:paraId="32D786FF" w14:textId="77777777" w:rsidR="00575664" w:rsidRDefault="00575664"/>
    <w:p w14:paraId="1162BB8F" w14:textId="77777777" w:rsidR="00575664" w:rsidRDefault="005756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6E1B6A" wp14:editId="761E7D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9419A" w14:textId="77777777" w:rsidR="00575664" w:rsidRDefault="00575664"/>
                          <w:p w14:paraId="1CD6950E" w14:textId="77777777" w:rsidR="00575664" w:rsidRDefault="005756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6E1B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79419A" w14:textId="77777777" w:rsidR="00575664" w:rsidRDefault="00575664"/>
                    <w:p w14:paraId="1CD6950E" w14:textId="77777777" w:rsidR="00575664" w:rsidRDefault="005756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C2050A" w14:textId="77777777" w:rsidR="00575664" w:rsidRDefault="00575664"/>
    <w:p w14:paraId="15480AEE" w14:textId="77777777" w:rsidR="00575664" w:rsidRDefault="00575664">
      <w:pPr>
        <w:rPr>
          <w:sz w:val="2"/>
          <w:szCs w:val="2"/>
        </w:rPr>
      </w:pPr>
    </w:p>
    <w:p w14:paraId="07D80C14" w14:textId="77777777" w:rsidR="00575664" w:rsidRDefault="00575664"/>
    <w:p w14:paraId="065416EA" w14:textId="77777777" w:rsidR="00575664" w:rsidRDefault="00575664">
      <w:pPr>
        <w:spacing w:after="0" w:line="240" w:lineRule="auto"/>
      </w:pPr>
    </w:p>
  </w:footnote>
  <w:footnote w:type="continuationSeparator" w:id="0">
    <w:p w14:paraId="0E8EA9B7" w14:textId="77777777" w:rsidR="00575664" w:rsidRDefault="00575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64"/>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22562</TotalTime>
  <Pages>3</Pages>
  <Words>283</Words>
  <Characters>1618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2906</cp:revision>
  <cp:lastPrinted>2009-02-06T05:36:00Z</cp:lastPrinted>
  <dcterms:created xsi:type="dcterms:W3CDTF">2024-01-07T13:43:00Z</dcterms:created>
  <dcterms:modified xsi:type="dcterms:W3CDTF">2024-02-12T11:12:00Z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