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75E40" w14:textId="42CCE718" w:rsidR="00C62219" w:rsidRDefault="00BD2860" w:rsidP="00BD2860">
      <w:r w:rsidRPr="00BD2860">
        <w:rPr>
          <w:rFonts w:hint="eastAsia"/>
        </w:rPr>
        <w:t>Оптимизация</w:t>
      </w:r>
      <w:r w:rsidRPr="00BD2860">
        <w:t xml:space="preserve"> </w:t>
      </w:r>
      <w:r w:rsidRPr="00BD2860">
        <w:rPr>
          <w:rFonts w:hint="eastAsia"/>
        </w:rPr>
        <w:t>эпидемиологического</w:t>
      </w:r>
      <w:r w:rsidRPr="00BD2860">
        <w:t xml:space="preserve"> </w:t>
      </w:r>
      <w:r w:rsidRPr="00BD2860">
        <w:rPr>
          <w:rFonts w:hint="eastAsia"/>
        </w:rPr>
        <w:t>надзора</w:t>
      </w:r>
      <w:r w:rsidRPr="00BD2860">
        <w:t xml:space="preserve"> </w:t>
      </w:r>
      <w:r w:rsidRPr="00BD2860">
        <w:rPr>
          <w:rFonts w:hint="eastAsia"/>
        </w:rPr>
        <w:t>за</w:t>
      </w:r>
      <w:r w:rsidRPr="00BD2860">
        <w:t xml:space="preserve"> </w:t>
      </w:r>
      <w:r w:rsidRPr="00BD2860">
        <w:rPr>
          <w:rFonts w:hint="eastAsia"/>
        </w:rPr>
        <w:t>внутриутробными</w:t>
      </w:r>
      <w:r w:rsidRPr="00BD2860">
        <w:t xml:space="preserve"> </w:t>
      </w:r>
      <w:r w:rsidRPr="00BD2860">
        <w:rPr>
          <w:rFonts w:hint="eastAsia"/>
        </w:rPr>
        <w:t>инфекциями</w:t>
      </w:r>
      <w:r w:rsidRPr="00BD2860">
        <w:t xml:space="preserve"> </w:t>
      </w:r>
      <w:r w:rsidRPr="00BD2860">
        <w:rPr>
          <w:rFonts w:hint="eastAsia"/>
        </w:rPr>
        <w:t>и</w:t>
      </w:r>
      <w:r w:rsidRPr="00BD2860">
        <w:t xml:space="preserve"> </w:t>
      </w:r>
      <w:r w:rsidRPr="00BD2860">
        <w:rPr>
          <w:rFonts w:hint="eastAsia"/>
        </w:rPr>
        <w:t>инфекциями</w:t>
      </w:r>
      <w:r w:rsidRPr="00BD2860">
        <w:t xml:space="preserve">, </w:t>
      </w:r>
      <w:r w:rsidRPr="00BD2860">
        <w:rPr>
          <w:rFonts w:hint="eastAsia"/>
        </w:rPr>
        <w:t>связанными</w:t>
      </w:r>
      <w:r w:rsidRPr="00BD2860">
        <w:t xml:space="preserve"> </w:t>
      </w:r>
      <w:r w:rsidRPr="00BD2860">
        <w:rPr>
          <w:rFonts w:hint="eastAsia"/>
        </w:rPr>
        <w:t>с</w:t>
      </w:r>
      <w:r w:rsidRPr="00BD2860">
        <w:t xml:space="preserve"> </w:t>
      </w:r>
      <w:r w:rsidRPr="00BD2860">
        <w:rPr>
          <w:rFonts w:hint="eastAsia"/>
        </w:rPr>
        <w:t>оказанием</w:t>
      </w:r>
      <w:r w:rsidRPr="00BD2860">
        <w:t xml:space="preserve"> </w:t>
      </w:r>
      <w:r w:rsidRPr="00BD2860">
        <w:rPr>
          <w:rFonts w:hint="eastAsia"/>
        </w:rPr>
        <w:t>медицинской</w:t>
      </w:r>
      <w:r w:rsidRPr="00BD2860">
        <w:t xml:space="preserve"> </w:t>
      </w:r>
      <w:r w:rsidRPr="00BD2860">
        <w:rPr>
          <w:rFonts w:hint="eastAsia"/>
        </w:rPr>
        <w:t>помощи</w:t>
      </w:r>
      <w:r w:rsidRPr="00BD2860">
        <w:t xml:space="preserve"> </w:t>
      </w:r>
      <w:r w:rsidRPr="00BD2860">
        <w:rPr>
          <w:rFonts w:hint="eastAsia"/>
        </w:rPr>
        <w:t>у</w:t>
      </w:r>
      <w:r w:rsidRPr="00BD2860">
        <w:t xml:space="preserve"> </w:t>
      </w:r>
      <w:r w:rsidRPr="00BD2860">
        <w:rPr>
          <w:rFonts w:hint="eastAsia"/>
        </w:rPr>
        <w:t>новорождённых</w:t>
      </w:r>
      <w:r>
        <w:t xml:space="preserve"> </w:t>
      </w:r>
      <w:r w:rsidRPr="00BD2860">
        <w:rPr>
          <w:rFonts w:hint="eastAsia"/>
        </w:rPr>
        <w:t>Иванова</w:t>
      </w:r>
      <w:r w:rsidRPr="00BD2860">
        <w:t xml:space="preserve"> </w:t>
      </w:r>
      <w:r w:rsidRPr="00BD2860">
        <w:rPr>
          <w:rFonts w:hint="eastAsia"/>
        </w:rPr>
        <w:t>Марина</w:t>
      </w:r>
      <w:r w:rsidRPr="00BD2860">
        <w:t xml:space="preserve"> </w:t>
      </w:r>
      <w:r w:rsidRPr="00BD2860">
        <w:rPr>
          <w:rFonts w:hint="eastAsia"/>
        </w:rPr>
        <w:t>Витальевна</w:t>
      </w:r>
    </w:p>
    <w:p w14:paraId="45D7BC2B" w14:textId="77777777" w:rsidR="00BD2860" w:rsidRDefault="00BD2860" w:rsidP="00BD2860">
      <w:r>
        <w:rPr>
          <w:rFonts w:hint="eastAsia"/>
        </w:rPr>
        <w:t>ОГЛАВЛЕНИЕ</w:t>
      </w:r>
      <w:r>
        <w:t xml:space="preserve"> </w:t>
      </w:r>
      <w:r>
        <w:rPr>
          <w:rFonts w:hint="eastAsia"/>
        </w:rPr>
        <w:t>ДИССЕРТАЦИИ</w:t>
      </w:r>
    </w:p>
    <w:p w14:paraId="005A9BCF" w14:textId="77777777" w:rsidR="00BD2860" w:rsidRDefault="00BD2860" w:rsidP="00BD2860">
      <w:r>
        <w:rPr>
          <w:rFonts w:hint="eastAsia"/>
        </w:rPr>
        <w:t>кандидат</w:t>
      </w:r>
      <w:r>
        <w:t xml:space="preserve"> </w:t>
      </w:r>
      <w:r>
        <w:rPr>
          <w:rFonts w:hint="eastAsia"/>
        </w:rPr>
        <w:t>наук</w:t>
      </w:r>
      <w:r>
        <w:t xml:space="preserve"> </w:t>
      </w:r>
      <w:r>
        <w:rPr>
          <w:rFonts w:hint="eastAsia"/>
        </w:rPr>
        <w:t>Иванова</w:t>
      </w:r>
      <w:r>
        <w:t xml:space="preserve"> </w:t>
      </w:r>
      <w:r>
        <w:rPr>
          <w:rFonts w:hint="eastAsia"/>
        </w:rPr>
        <w:t>Марина</w:t>
      </w:r>
      <w:r>
        <w:t xml:space="preserve"> </w:t>
      </w:r>
      <w:r>
        <w:rPr>
          <w:rFonts w:hint="eastAsia"/>
        </w:rPr>
        <w:t>Витальевна</w:t>
      </w:r>
    </w:p>
    <w:p w14:paraId="2F18140A" w14:textId="77777777" w:rsidR="00BD2860" w:rsidRDefault="00BD2860" w:rsidP="00BD2860">
      <w:r>
        <w:rPr>
          <w:rFonts w:hint="eastAsia"/>
        </w:rPr>
        <w:t>Введение</w:t>
      </w:r>
    </w:p>
    <w:p w14:paraId="49C5942F" w14:textId="77777777" w:rsidR="00BD2860" w:rsidRDefault="00BD2860" w:rsidP="00BD2860"/>
    <w:p w14:paraId="3BD29B0D" w14:textId="77777777" w:rsidR="00BD2860" w:rsidRDefault="00BD2860" w:rsidP="00BD2860">
      <w:r>
        <w:rPr>
          <w:rFonts w:hint="eastAsia"/>
        </w:rPr>
        <w:t>Глава</w:t>
      </w:r>
      <w:r>
        <w:t xml:space="preserve"> 1. </w:t>
      </w:r>
      <w:r>
        <w:rPr>
          <w:rFonts w:hint="eastAsia"/>
        </w:rPr>
        <w:t>Обзор</w:t>
      </w:r>
      <w:r>
        <w:t xml:space="preserve"> </w:t>
      </w:r>
      <w:r>
        <w:rPr>
          <w:rFonts w:hint="eastAsia"/>
        </w:rPr>
        <w:t>литературы</w:t>
      </w:r>
    </w:p>
    <w:p w14:paraId="1993229C" w14:textId="77777777" w:rsidR="00BD2860" w:rsidRDefault="00BD2860" w:rsidP="00BD2860"/>
    <w:p w14:paraId="3CA368D4" w14:textId="77777777" w:rsidR="00BD2860" w:rsidRDefault="00BD2860" w:rsidP="00BD2860">
      <w:r>
        <w:t xml:space="preserve">1.1. </w:t>
      </w:r>
      <w:r>
        <w:rPr>
          <w:rFonts w:hint="eastAsia"/>
        </w:rPr>
        <w:t>Инфекции</w:t>
      </w:r>
      <w:r>
        <w:t xml:space="preserve">, </w:t>
      </w:r>
      <w:r>
        <w:rPr>
          <w:rFonts w:hint="eastAsia"/>
        </w:rPr>
        <w:t>связанные</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p>
    <w:p w14:paraId="63F962A8" w14:textId="77777777" w:rsidR="00BD2860" w:rsidRDefault="00BD2860" w:rsidP="00BD2860"/>
    <w:p w14:paraId="714AB878" w14:textId="77777777" w:rsidR="00BD2860" w:rsidRDefault="00BD2860" w:rsidP="00BD2860">
      <w:r>
        <w:t xml:space="preserve">1.2. </w:t>
      </w:r>
      <w:r>
        <w:rPr>
          <w:rFonts w:hint="eastAsia"/>
        </w:rPr>
        <w:t>Внутриутробные</w:t>
      </w:r>
      <w:r>
        <w:t xml:space="preserve"> </w:t>
      </w:r>
      <w:r>
        <w:rPr>
          <w:rFonts w:hint="eastAsia"/>
        </w:rPr>
        <w:t>инфекции</w:t>
      </w:r>
    </w:p>
    <w:p w14:paraId="5A93D3F2" w14:textId="77777777" w:rsidR="00BD2860" w:rsidRDefault="00BD2860" w:rsidP="00BD2860"/>
    <w:p w14:paraId="7436CA98" w14:textId="77777777" w:rsidR="00BD2860" w:rsidRDefault="00BD2860" w:rsidP="00BD2860">
      <w:r>
        <w:t xml:space="preserve">1.3. </w:t>
      </w:r>
      <w:r>
        <w:rPr>
          <w:rFonts w:hint="eastAsia"/>
        </w:rPr>
        <w:t>Эпидемиологический</w:t>
      </w:r>
      <w:r>
        <w:t xml:space="preserve"> </w:t>
      </w:r>
      <w:r>
        <w:rPr>
          <w:rFonts w:hint="eastAsia"/>
        </w:rPr>
        <w:t>надзор</w:t>
      </w:r>
      <w:r>
        <w:t xml:space="preserve"> </w:t>
      </w:r>
      <w:r>
        <w:rPr>
          <w:rFonts w:hint="eastAsia"/>
        </w:rPr>
        <w:t>за</w:t>
      </w:r>
      <w:r>
        <w:t xml:space="preserve"> </w:t>
      </w:r>
      <w:r>
        <w:rPr>
          <w:rFonts w:hint="eastAsia"/>
        </w:rPr>
        <w:t>инфекциями</w:t>
      </w:r>
      <w:r>
        <w:t xml:space="preserve"> </w:t>
      </w:r>
      <w:r>
        <w:rPr>
          <w:rFonts w:hint="eastAsia"/>
        </w:rPr>
        <w:t>родильниц</w:t>
      </w:r>
      <w:r>
        <w:t xml:space="preserve"> </w:t>
      </w:r>
      <w:r>
        <w:rPr>
          <w:rFonts w:hint="eastAsia"/>
        </w:rPr>
        <w:t>и</w:t>
      </w:r>
      <w:r>
        <w:t xml:space="preserve"> </w:t>
      </w:r>
      <w:r>
        <w:rPr>
          <w:rFonts w:hint="eastAsia"/>
        </w:rPr>
        <w:t>новорожденных</w:t>
      </w:r>
      <w:r>
        <w:t xml:space="preserve">, </w:t>
      </w:r>
      <w:r>
        <w:rPr>
          <w:rFonts w:hint="eastAsia"/>
        </w:rPr>
        <w:t>связанными</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внутриутробными</w:t>
      </w:r>
      <w:r>
        <w:t xml:space="preserve"> </w:t>
      </w:r>
      <w:r>
        <w:rPr>
          <w:rFonts w:hint="eastAsia"/>
        </w:rPr>
        <w:t>инфекциями</w:t>
      </w:r>
    </w:p>
    <w:p w14:paraId="750727B2" w14:textId="77777777" w:rsidR="00BD2860" w:rsidRDefault="00BD2860" w:rsidP="00BD2860"/>
    <w:p w14:paraId="2E8AC8E2" w14:textId="77777777" w:rsidR="00BD2860" w:rsidRDefault="00BD2860" w:rsidP="00BD2860">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1D494B43" w14:textId="77777777" w:rsidR="00BD2860" w:rsidRDefault="00BD2860" w:rsidP="00BD2860"/>
    <w:p w14:paraId="1FD915EB" w14:textId="77777777" w:rsidR="00BD2860" w:rsidRDefault="00BD2860" w:rsidP="00BD2860">
      <w:r>
        <w:rPr>
          <w:rFonts w:hint="eastAsia"/>
        </w:rPr>
        <w:t>Глава</w:t>
      </w:r>
      <w:r>
        <w:t xml:space="preserve"> 3. </w:t>
      </w:r>
      <w:r>
        <w:rPr>
          <w:rFonts w:hint="eastAsia"/>
        </w:rPr>
        <w:t>Заболеваемость</w:t>
      </w:r>
      <w:r>
        <w:t xml:space="preserve"> </w:t>
      </w:r>
      <w:r>
        <w:rPr>
          <w:rFonts w:hint="eastAsia"/>
        </w:rPr>
        <w:t>внутриутробными</w:t>
      </w:r>
      <w:r>
        <w:t xml:space="preserve"> </w:t>
      </w:r>
      <w:r>
        <w:rPr>
          <w:rFonts w:hint="eastAsia"/>
        </w:rPr>
        <w:t>инфекциями</w:t>
      </w:r>
      <w:r>
        <w:t xml:space="preserve">, </w:t>
      </w:r>
      <w:r>
        <w:rPr>
          <w:rFonts w:hint="eastAsia"/>
        </w:rPr>
        <w:t>инфекциями</w:t>
      </w:r>
      <w:r>
        <w:t xml:space="preserve"> </w:t>
      </w:r>
      <w:r>
        <w:rPr>
          <w:rFonts w:hint="eastAsia"/>
        </w:rPr>
        <w:t>родильниц</w:t>
      </w:r>
      <w:r>
        <w:t xml:space="preserve"> </w:t>
      </w:r>
      <w:r>
        <w:rPr>
          <w:rFonts w:hint="eastAsia"/>
        </w:rPr>
        <w:t>и</w:t>
      </w:r>
      <w:r>
        <w:t xml:space="preserve"> </w:t>
      </w:r>
      <w:r>
        <w:rPr>
          <w:rFonts w:hint="eastAsia"/>
        </w:rPr>
        <w:t>новорожденных</w:t>
      </w:r>
      <w:r>
        <w:t xml:space="preserve">, </w:t>
      </w:r>
      <w:r>
        <w:rPr>
          <w:rFonts w:hint="eastAsia"/>
        </w:rPr>
        <w:t>связанными</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различных</w:t>
      </w:r>
      <w:r>
        <w:t xml:space="preserve"> </w:t>
      </w:r>
      <w:r>
        <w:rPr>
          <w:rFonts w:hint="eastAsia"/>
        </w:rPr>
        <w:t>территориях</w:t>
      </w:r>
      <w:r>
        <w:t xml:space="preserve"> </w:t>
      </w:r>
      <w:r>
        <w:rPr>
          <w:rFonts w:hint="eastAsia"/>
        </w:rPr>
        <w:t>Российской</w:t>
      </w:r>
      <w:r>
        <w:t xml:space="preserve"> </w:t>
      </w:r>
      <w:r>
        <w:rPr>
          <w:rFonts w:hint="eastAsia"/>
        </w:rPr>
        <w:t>Федерации</w:t>
      </w:r>
    </w:p>
    <w:p w14:paraId="662AA445" w14:textId="77777777" w:rsidR="00BD2860" w:rsidRDefault="00BD2860" w:rsidP="00BD2860"/>
    <w:p w14:paraId="0CECEB59" w14:textId="77777777" w:rsidR="00BD2860" w:rsidRDefault="00BD2860" w:rsidP="00BD2860">
      <w:r>
        <w:t xml:space="preserve">3.1. </w:t>
      </w:r>
      <w:r>
        <w:rPr>
          <w:rFonts w:hint="eastAsia"/>
        </w:rPr>
        <w:t>Анализ</w:t>
      </w:r>
      <w:r>
        <w:t xml:space="preserve"> </w:t>
      </w:r>
      <w:r>
        <w:rPr>
          <w:rFonts w:hint="eastAsia"/>
        </w:rPr>
        <w:t>и</w:t>
      </w:r>
      <w:r>
        <w:t xml:space="preserve"> </w:t>
      </w:r>
      <w:r>
        <w:rPr>
          <w:rFonts w:hint="eastAsia"/>
        </w:rPr>
        <w:t>выявление</w:t>
      </w:r>
      <w:r>
        <w:t xml:space="preserve"> </w:t>
      </w:r>
      <w:r>
        <w:rPr>
          <w:rFonts w:hint="eastAsia"/>
        </w:rPr>
        <w:t>закономерностей</w:t>
      </w:r>
      <w:r>
        <w:t xml:space="preserve"> </w:t>
      </w:r>
      <w:r>
        <w:rPr>
          <w:rFonts w:hint="eastAsia"/>
        </w:rPr>
        <w:t>распределения</w:t>
      </w:r>
      <w:r>
        <w:t xml:space="preserve"> </w:t>
      </w:r>
      <w:r>
        <w:rPr>
          <w:rFonts w:hint="eastAsia"/>
        </w:rPr>
        <w:t>заболеваемости</w:t>
      </w:r>
      <w:r>
        <w:t xml:space="preserve"> </w:t>
      </w:r>
      <w:r>
        <w:rPr>
          <w:rFonts w:hint="eastAsia"/>
        </w:rPr>
        <w:t>инфекций</w:t>
      </w:r>
      <w:r>
        <w:t xml:space="preserve"> </w:t>
      </w:r>
      <w:r>
        <w:rPr>
          <w:rFonts w:hint="eastAsia"/>
        </w:rPr>
        <w:t>родильниц</w:t>
      </w:r>
      <w:r>
        <w:t xml:space="preserve">, </w:t>
      </w:r>
      <w:r>
        <w:rPr>
          <w:rFonts w:hint="eastAsia"/>
        </w:rPr>
        <w:t>новорожденных</w:t>
      </w:r>
      <w:r>
        <w:t xml:space="preserve">, </w:t>
      </w:r>
      <w:r>
        <w:rPr>
          <w:rFonts w:hint="eastAsia"/>
        </w:rPr>
        <w:t>связанных</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внутриутробных</w:t>
      </w:r>
      <w:r>
        <w:t xml:space="preserve"> </w:t>
      </w:r>
      <w:r>
        <w:rPr>
          <w:rFonts w:hint="eastAsia"/>
        </w:rPr>
        <w:t>инфекций</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субъектах</w:t>
      </w:r>
      <w:r>
        <w:t xml:space="preserve"> </w:t>
      </w:r>
      <w:r>
        <w:rPr>
          <w:rFonts w:hint="eastAsia"/>
        </w:rPr>
        <w:t>методом</w:t>
      </w:r>
      <w:r>
        <w:t xml:space="preserve"> </w:t>
      </w:r>
      <w:r>
        <w:rPr>
          <w:rFonts w:hint="eastAsia"/>
        </w:rPr>
        <w:t>квартилирования</w:t>
      </w:r>
    </w:p>
    <w:p w14:paraId="780D679B" w14:textId="77777777" w:rsidR="00BD2860" w:rsidRDefault="00BD2860" w:rsidP="00BD2860"/>
    <w:p w14:paraId="354CA0F1" w14:textId="77777777" w:rsidR="00BD2860" w:rsidRDefault="00BD2860" w:rsidP="00BD2860">
      <w:r>
        <w:t xml:space="preserve">3.2. </w:t>
      </w:r>
      <w:r>
        <w:rPr>
          <w:rFonts w:hint="eastAsia"/>
        </w:rPr>
        <w:t>Анализ</w:t>
      </w:r>
      <w:r>
        <w:t xml:space="preserve"> </w:t>
      </w:r>
      <w:r>
        <w:rPr>
          <w:rFonts w:hint="eastAsia"/>
        </w:rPr>
        <w:t>и</w:t>
      </w:r>
      <w:r>
        <w:t xml:space="preserve"> </w:t>
      </w:r>
      <w:r>
        <w:rPr>
          <w:rFonts w:hint="eastAsia"/>
        </w:rPr>
        <w:t>выявление</w:t>
      </w:r>
      <w:r>
        <w:t xml:space="preserve"> </w:t>
      </w:r>
      <w:r>
        <w:rPr>
          <w:rFonts w:hint="eastAsia"/>
        </w:rPr>
        <w:t>закономерностей</w:t>
      </w:r>
      <w:r>
        <w:t xml:space="preserve"> </w:t>
      </w:r>
      <w:r>
        <w:rPr>
          <w:rFonts w:hint="eastAsia"/>
        </w:rPr>
        <w:t>распределения</w:t>
      </w:r>
      <w:r>
        <w:t xml:space="preserve"> </w:t>
      </w:r>
      <w:r>
        <w:rPr>
          <w:rFonts w:hint="eastAsia"/>
        </w:rPr>
        <w:t>заболеваемости</w:t>
      </w:r>
      <w:r>
        <w:t xml:space="preserve"> </w:t>
      </w:r>
      <w:r>
        <w:rPr>
          <w:rFonts w:hint="eastAsia"/>
        </w:rPr>
        <w:t>инфекций</w:t>
      </w:r>
      <w:r>
        <w:t xml:space="preserve"> </w:t>
      </w:r>
      <w:r>
        <w:rPr>
          <w:rFonts w:hint="eastAsia"/>
        </w:rPr>
        <w:t>родильниц</w:t>
      </w:r>
      <w:r>
        <w:t xml:space="preserve">, </w:t>
      </w:r>
      <w:r>
        <w:rPr>
          <w:rFonts w:hint="eastAsia"/>
        </w:rPr>
        <w:t>новорожденных</w:t>
      </w:r>
      <w:r>
        <w:t xml:space="preserve">, </w:t>
      </w:r>
      <w:r>
        <w:rPr>
          <w:rFonts w:hint="eastAsia"/>
        </w:rPr>
        <w:t>связанных</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внутриутробных</w:t>
      </w:r>
      <w:r>
        <w:t xml:space="preserve"> </w:t>
      </w:r>
      <w:r>
        <w:rPr>
          <w:rFonts w:hint="eastAsia"/>
        </w:rPr>
        <w:t>инфекций</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субъектах</w:t>
      </w:r>
      <w:r>
        <w:t xml:space="preserve"> </w:t>
      </w:r>
      <w:r>
        <w:rPr>
          <w:rFonts w:hint="eastAsia"/>
        </w:rPr>
        <w:t>методом</w:t>
      </w:r>
      <w:r>
        <w:t xml:space="preserve"> </w:t>
      </w:r>
      <w:r>
        <w:rPr>
          <w:rFonts w:hint="eastAsia"/>
        </w:rPr>
        <w:t>ранжирования</w:t>
      </w:r>
    </w:p>
    <w:p w14:paraId="57C70C4D" w14:textId="77777777" w:rsidR="00BD2860" w:rsidRDefault="00BD2860" w:rsidP="00BD2860"/>
    <w:p w14:paraId="0A2FBC25" w14:textId="77777777" w:rsidR="00BD2860" w:rsidRDefault="00BD2860" w:rsidP="00BD2860">
      <w:r>
        <w:t xml:space="preserve">3.3. </w:t>
      </w:r>
      <w:r>
        <w:rPr>
          <w:rFonts w:hint="eastAsia"/>
        </w:rPr>
        <w:t>Анализ</w:t>
      </w:r>
      <w:r>
        <w:t xml:space="preserve"> </w:t>
      </w:r>
      <w:r>
        <w:rPr>
          <w:rFonts w:hint="eastAsia"/>
        </w:rPr>
        <w:t>и</w:t>
      </w:r>
      <w:r>
        <w:t xml:space="preserve"> </w:t>
      </w:r>
      <w:r>
        <w:rPr>
          <w:rFonts w:hint="eastAsia"/>
        </w:rPr>
        <w:t>выявление</w:t>
      </w:r>
      <w:r>
        <w:t xml:space="preserve"> </w:t>
      </w:r>
      <w:r>
        <w:rPr>
          <w:rFonts w:hint="eastAsia"/>
        </w:rPr>
        <w:t>закономерностей</w:t>
      </w:r>
      <w:r>
        <w:t xml:space="preserve"> </w:t>
      </w:r>
      <w:r>
        <w:rPr>
          <w:rFonts w:hint="eastAsia"/>
        </w:rPr>
        <w:t>распределения</w:t>
      </w:r>
      <w:r>
        <w:t xml:space="preserve"> </w:t>
      </w:r>
      <w:r>
        <w:rPr>
          <w:rFonts w:hint="eastAsia"/>
        </w:rPr>
        <w:t>заболеваемости</w:t>
      </w:r>
      <w:r>
        <w:t xml:space="preserve"> </w:t>
      </w:r>
      <w:r>
        <w:rPr>
          <w:rFonts w:hint="eastAsia"/>
        </w:rPr>
        <w:t>инфекций</w:t>
      </w:r>
      <w:r>
        <w:t xml:space="preserve"> </w:t>
      </w:r>
      <w:r>
        <w:rPr>
          <w:rFonts w:hint="eastAsia"/>
        </w:rPr>
        <w:t>родильниц</w:t>
      </w:r>
      <w:r>
        <w:t xml:space="preserve">, </w:t>
      </w:r>
      <w:r>
        <w:rPr>
          <w:rFonts w:hint="eastAsia"/>
        </w:rPr>
        <w:t>новорожденных</w:t>
      </w:r>
      <w:r>
        <w:t xml:space="preserve">, </w:t>
      </w:r>
      <w:r>
        <w:rPr>
          <w:rFonts w:hint="eastAsia"/>
        </w:rPr>
        <w:t>связанных</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внутриутробных</w:t>
      </w:r>
      <w:r>
        <w:t xml:space="preserve"> </w:t>
      </w:r>
      <w:r>
        <w:rPr>
          <w:rFonts w:hint="eastAsia"/>
        </w:rPr>
        <w:t>инфекций</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субъектах</w:t>
      </w:r>
      <w:r>
        <w:t xml:space="preserve"> </w:t>
      </w:r>
      <w:r>
        <w:rPr>
          <w:rFonts w:hint="eastAsia"/>
        </w:rPr>
        <w:t>методом</w:t>
      </w:r>
      <w:r>
        <w:t xml:space="preserve"> </w:t>
      </w:r>
      <w:r>
        <w:rPr>
          <w:rFonts w:hint="eastAsia"/>
        </w:rPr>
        <w:t>группировки</w:t>
      </w:r>
      <w:r>
        <w:t xml:space="preserve"> </w:t>
      </w:r>
      <w:r>
        <w:rPr>
          <w:rFonts w:hint="eastAsia"/>
        </w:rPr>
        <w:t>по</w:t>
      </w:r>
      <w:r>
        <w:t xml:space="preserve"> </w:t>
      </w:r>
      <w:r>
        <w:rPr>
          <w:rFonts w:hint="eastAsia"/>
        </w:rPr>
        <w:t>заданным</w:t>
      </w:r>
      <w:r>
        <w:t xml:space="preserve"> </w:t>
      </w:r>
      <w:r>
        <w:rPr>
          <w:rFonts w:hint="eastAsia"/>
        </w:rPr>
        <w:t>критериям</w:t>
      </w:r>
    </w:p>
    <w:p w14:paraId="64518692" w14:textId="77777777" w:rsidR="00BD2860" w:rsidRDefault="00BD2860" w:rsidP="00BD2860"/>
    <w:p w14:paraId="26A4728C" w14:textId="77777777" w:rsidR="00BD2860" w:rsidRDefault="00BD2860" w:rsidP="00BD2860">
      <w:r>
        <w:rPr>
          <w:rFonts w:hint="eastAsia"/>
        </w:rPr>
        <w:t>Глава</w:t>
      </w:r>
      <w:r>
        <w:t xml:space="preserve"> 4. </w:t>
      </w:r>
      <w:r>
        <w:rPr>
          <w:rFonts w:hint="eastAsia"/>
        </w:rPr>
        <w:t>Анализ</w:t>
      </w:r>
      <w:r>
        <w:t xml:space="preserve"> </w:t>
      </w:r>
      <w:r>
        <w:rPr>
          <w:rFonts w:hint="eastAsia"/>
        </w:rPr>
        <w:t>заболеваемости</w:t>
      </w:r>
      <w:r>
        <w:t xml:space="preserve"> </w:t>
      </w:r>
      <w:r>
        <w:rPr>
          <w:rFonts w:hint="eastAsia"/>
        </w:rPr>
        <w:t>инфекций</w:t>
      </w:r>
      <w:r>
        <w:t xml:space="preserve"> </w:t>
      </w:r>
      <w:r>
        <w:rPr>
          <w:rFonts w:hint="eastAsia"/>
        </w:rPr>
        <w:t>родильниц</w:t>
      </w:r>
      <w:r>
        <w:t xml:space="preserve"> </w:t>
      </w:r>
      <w:r>
        <w:rPr>
          <w:rFonts w:hint="eastAsia"/>
        </w:rPr>
        <w:t>и</w:t>
      </w:r>
      <w:r>
        <w:t xml:space="preserve"> </w:t>
      </w:r>
      <w:r>
        <w:rPr>
          <w:rFonts w:hint="eastAsia"/>
        </w:rPr>
        <w:t>новорожденных</w:t>
      </w:r>
      <w:r>
        <w:t xml:space="preserve">, </w:t>
      </w:r>
      <w:r>
        <w:rPr>
          <w:rFonts w:hint="eastAsia"/>
        </w:rPr>
        <w:t>связанных</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по</w:t>
      </w:r>
      <w:r>
        <w:t xml:space="preserve"> </w:t>
      </w:r>
      <w:r>
        <w:rPr>
          <w:rFonts w:hint="eastAsia"/>
        </w:rPr>
        <w:t>клиническим</w:t>
      </w:r>
      <w:r>
        <w:t xml:space="preserve"> </w:t>
      </w:r>
      <w:r>
        <w:rPr>
          <w:rFonts w:hint="eastAsia"/>
        </w:rPr>
        <w:t>формам</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Москве</w:t>
      </w:r>
    </w:p>
    <w:p w14:paraId="0DCB20BB" w14:textId="77777777" w:rsidR="00BD2860" w:rsidRDefault="00BD2860" w:rsidP="00BD2860"/>
    <w:p w14:paraId="44B35E6E" w14:textId="77777777" w:rsidR="00BD2860" w:rsidRDefault="00BD2860" w:rsidP="00BD2860">
      <w:r>
        <w:rPr>
          <w:rFonts w:hint="eastAsia"/>
        </w:rPr>
        <w:t>Глава</w:t>
      </w:r>
      <w:r>
        <w:t xml:space="preserve"> 5. </w:t>
      </w:r>
      <w:r>
        <w:rPr>
          <w:rFonts w:hint="eastAsia"/>
        </w:rPr>
        <w:t>Анализ</w:t>
      </w:r>
      <w:r>
        <w:t xml:space="preserve"> </w:t>
      </w:r>
      <w:r>
        <w:rPr>
          <w:rFonts w:hint="eastAsia"/>
        </w:rPr>
        <w:t>заболеваемости</w:t>
      </w:r>
      <w:r>
        <w:t xml:space="preserve"> </w:t>
      </w:r>
      <w:r>
        <w:rPr>
          <w:rFonts w:hint="eastAsia"/>
        </w:rPr>
        <w:t>внутриутробных</w:t>
      </w:r>
      <w:r>
        <w:t xml:space="preserve"> </w:t>
      </w:r>
      <w:r>
        <w:rPr>
          <w:rFonts w:hint="eastAsia"/>
        </w:rPr>
        <w:t>инфекций</w:t>
      </w:r>
      <w:r>
        <w:t xml:space="preserve"> </w:t>
      </w:r>
      <w:r>
        <w:rPr>
          <w:rFonts w:hint="eastAsia"/>
        </w:rPr>
        <w:t>и</w:t>
      </w:r>
      <w:r>
        <w:t xml:space="preserve"> </w:t>
      </w:r>
      <w:r>
        <w:rPr>
          <w:rFonts w:hint="eastAsia"/>
        </w:rPr>
        <w:t>инфекций</w:t>
      </w:r>
      <w:r>
        <w:t xml:space="preserve"> </w:t>
      </w:r>
      <w:r>
        <w:rPr>
          <w:rFonts w:hint="eastAsia"/>
        </w:rPr>
        <w:t>родильниц</w:t>
      </w:r>
      <w:r>
        <w:t xml:space="preserve"> </w:t>
      </w:r>
      <w:r>
        <w:rPr>
          <w:rFonts w:hint="eastAsia"/>
        </w:rPr>
        <w:t>и</w:t>
      </w:r>
      <w:r>
        <w:t xml:space="preserve"> </w:t>
      </w:r>
      <w:r>
        <w:rPr>
          <w:rFonts w:hint="eastAsia"/>
        </w:rPr>
        <w:t>новорождённых</w:t>
      </w:r>
      <w:r>
        <w:t xml:space="preserve">, </w:t>
      </w:r>
      <w:r>
        <w:rPr>
          <w:rFonts w:hint="eastAsia"/>
        </w:rPr>
        <w:t>связанных</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акушерских</w:t>
      </w:r>
      <w:r>
        <w:t xml:space="preserve"> </w:t>
      </w:r>
      <w:r>
        <w:rPr>
          <w:rFonts w:hint="eastAsia"/>
        </w:rPr>
        <w:t>стационарах</w:t>
      </w:r>
      <w:r>
        <w:t xml:space="preserve"> </w:t>
      </w:r>
      <w:r>
        <w:rPr>
          <w:rFonts w:hint="eastAsia"/>
        </w:rPr>
        <w:t>города</w:t>
      </w:r>
      <w:r>
        <w:t xml:space="preserve"> </w:t>
      </w:r>
      <w:r>
        <w:rPr>
          <w:rFonts w:hint="eastAsia"/>
        </w:rPr>
        <w:t>Москвы</w:t>
      </w:r>
    </w:p>
    <w:p w14:paraId="303A7A27" w14:textId="77777777" w:rsidR="00BD2860" w:rsidRDefault="00BD2860" w:rsidP="00BD2860"/>
    <w:p w14:paraId="4E6CFBFD" w14:textId="77777777" w:rsidR="00BD2860" w:rsidRDefault="00BD2860" w:rsidP="00BD2860">
      <w:r>
        <w:rPr>
          <w:rFonts w:hint="eastAsia"/>
        </w:rPr>
        <w:t>Глава</w:t>
      </w:r>
      <w:r>
        <w:t xml:space="preserve"> 6. </w:t>
      </w:r>
      <w:r>
        <w:rPr>
          <w:rFonts w:hint="eastAsia"/>
        </w:rPr>
        <w:t>Анализ</w:t>
      </w:r>
      <w:r>
        <w:t xml:space="preserve"> </w:t>
      </w:r>
      <w:r>
        <w:rPr>
          <w:rFonts w:hint="eastAsia"/>
        </w:rPr>
        <w:t>корреляционной</w:t>
      </w:r>
      <w:r>
        <w:t xml:space="preserve"> </w:t>
      </w:r>
      <w:r>
        <w:rPr>
          <w:rFonts w:hint="eastAsia"/>
        </w:rPr>
        <w:t>зависимости</w:t>
      </w:r>
      <w:r>
        <w:t xml:space="preserve"> </w:t>
      </w:r>
      <w:r>
        <w:rPr>
          <w:rFonts w:hint="eastAsia"/>
        </w:rPr>
        <w:t>между</w:t>
      </w:r>
      <w:r>
        <w:t xml:space="preserve"> </w:t>
      </w:r>
      <w:r>
        <w:rPr>
          <w:rFonts w:hint="eastAsia"/>
        </w:rPr>
        <w:t>инфекциями</w:t>
      </w:r>
      <w:r>
        <w:t xml:space="preserve"> </w:t>
      </w:r>
      <w:r>
        <w:rPr>
          <w:rFonts w:hint="eastAsia"/>
        </w:rPr>
        <w:t>родильниц</w:t>
      </w:r>
      <w:r>
        <w:t xml:space="preserve">, </w:t>
      </w:r>
      <w:r>
        <w:rPr>
          <w:rFonts w:hint="eastAsia"/>
        </w:rPr>
        <w:t>связанными</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внутриутробными</w:t>
      </w:r>
      <w:r>
        <w:t xml:space="preserve"> </w:t>
      </w:r>
      <w:r>
        <w:rPr>
          <w:rFonts w:hint="eastAsia"/>
        </w:rPr>
        <w:t>инфекциями</w:t>
      </w:r>
    </w:p>
    <w:p w14:paraId="460C003C" w14:textId="77777777" w:rsidR="00BD2860" w:rsidRDefault="00BD2860" w:rsidP="00BD2860"/>
    <w:p w14:paraId="5571EA24" w14:textId="77777777" w:rsidR="00BD2860" w:rsidRDefault="00BD2860" w:rsidP="00BD2860">
      <w:r>
        <w:rPr>
          <w:rFonts w:hint="eastAsia"/>
        </w:rPr>
        <w:t>Глава</w:t>
      </w:r>
      <w:r>
        <w:t xml:space="preserve"> 7. </w:t>
      </w:r>
      <w:r>
        <w:rPr>
          <w:rFonts w:hint="eastAsia"/>
        </w:rPr>
        <w:t>Эпидемиологические</w:t>
      </w:r>
      <w:r>
        <w:t xml:space="preserve"> </w:t>
      </w:r>
      <w:r>
        <w:rPr>
          <w:rFonts w:hint="eastAsia"/>
        </w:rPr>
        <w:t>критерии</w:t>
      </w:r>
      <w:r>
        <w:t xml:space="preserve"> </w:t>
      </w:r>
      <w:r>
        <w:rPr>
          <w:rFonts w:hint="eastAsia"/>
        </w:rPr>
        <w:t>оценки</w:t>
      </w:r>
      <w:r>
        <w:t xml:space="preserve"> </w:t>
      </w:r>
      <w:r>
        <w:rPr>
          <w:rFonts w:hint="eastAsia"/>
        </w:rPr>
        <w:t>эпидемической</w:t>
      </w:r>
      <w:r>
        <w:t xml:space="preserve"> </w:t>
      </w:r>
      <w:r>
        <w:rPr>
          <w:rFonts w:hint="eastAsia"/>
        </w:rPr>
        <w:t>ситуации</w:t>
      </w:r>
      <w:r>
        <w:t xml:space="preserve"> </w:t>
      </w:r>
      <w:r>
        <w:rPr>
          <w:rFonts w:hint="eastAsia"/>
        </w:rPr>
        <w:t>в</w:t>
      </w:r>
      <w:r>
        <w:t xml:space="preserve"> </w:t>
      </w:r>
      <w:r>
        <w:rPr>
          <w:rFonts w:hint="eastAsia"/>
        </w:rPr>
        <w:t>отношении</w:t>
      </w:r>
      <w:r>
        <w:t xml:space="preserve"> </w:t>
      </w:r>
      <w:r>
        <w:rPr>
          <w:rFonts w:hint="eastAsia"/>
        </w:rPr>
        <w:t>внутриутробных</w:t>
      </w:r>
      <w:r>
        <w:t xml:space="preserve"> </w:t>
      </w:r>
      <w:r>
        <w:rPr>
          <w:rFonts w:hint="eastAsia"/>
        </w:rPr>
        <w:t>инфекций</w:t>
      </w:r>
      <w:r>
        <w:t xml:space="preserve"> </w:t>
      </w:r>
      <w:r>
        <w:rPr>
          <w:rFonts w:hint="eastAsia"/>
        </w:rPr>
        <w:t>и</w:t>
      </w:r>
      <w:r>
        <w:t xml:space="preserve"> </w:t>
      </w:r>
      <w:r>
        <w:rPr>
          <w:rFonts w:hint="eastAsia"/>
        </w:rPr>
        <w:t>инфекций</w:t>
      </w:r>
      <w:r>
        <w:t xml:space="preserve">, </w:t>
      </w:r>
      <w:r>
        <w:rPr>
          <w:rFonts w:hint="eastAsia"/>
        </w:rPr>
        <w:t>связанных</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территории</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в</w:t>
      </w:r>
      <w:r>
        <w:t xml:space="preserve"> </w:t>
      </w:r>
      <w:r>
        <w:rPr>
          <w:rFonts w:hint="eastAsia"/>
        </w:rPr>
        <w:t>отдельных</w:t>
      </w:r>
    </w:p>
    <w:p w14:paraId="0E3059F2" w14:textId="77777777" w:rsidR="00BD2860" w:rsidRDefault="00BD2860" w:rsidP="00BD2860"/>
    <w:p w14:paraId="6FF75DD8" w14:textId="77777777" w:rsidR="00BD2860" w:rsidRDefault="00BD2860" w:rsidP="00BD2860">
      <w:r>
        <w:rPr>
          <w:rFonts w:hint="eastAsia"/>
        </w:rPr>
        <w:t>медицинских</w:t>
      </w:r>
      <w:r>
        <w:t xml:space="preserve"> </w:t>
      </w:r>
      <w:r>
        <w:rPr>
          <w:rFonts w:hint="eastAsia"/>
        </w:rPr>
        <w:t>организациях</w:t>
      </w:r>
    </w:p>
    <w:p w14:paraId="7FD82BDD" w14:textId="77777777" w:rsidR="00BD2860" w:rsidRDefault="00BD2860" w:rsidP="00BD2860"/>
    <w:p w14:paraId="2317BBFE" w14:textId="77777777" w:rsidR="00BD2860" w:rsidRDefault="00BD2860" w:rsidP="00BD2860">
      <w:r>
        <w:rPr>
          <w:rFonts w:hint="eastAsia"/>
        </w:rPr>
        <w:t>Глава</w:t>
      </w:r>
      <w:r>
        <w:t xml:space="preserve"> 8. </w:t>
      </w:r>
      <w:r>
        <w:rPr>
          <w:rFonts w:hint="eastAsia"/>
        </w:rPr>
        <w:t>Направления</w:t>
      </w:r>
      <w:r>
        <w:t xml:space="preserve"> </w:t>
      </w:r>
      <w:r>
        <w:rPr>
          <w:rFonts w:hint="eastAsia"/>
        </w:rPr>
        <w:t>оптимизации</w:t>
      </w:r>
      <w:r>
        <w:t xml:space="preserve"> </w:t>
      </w:r>
      <w:r>
        <w:rPr>
          <w:rFonts w:hint="eastAsia"/>
        </w:rPr>
        <w:t>эпидемиологического</w:t>
      </w:r>
      <w:r>
        <w:t xml:space="preserve"> </w:t>
      </w:r>
      <w:r>
        <w:rPr>
          <w:rFonts w:hint="eastAsia"/>
        </w:rPr>
        <w:t>надзора</w:t>
      </w:r>
      <w:r>
        <w:t xml:space="preserve"> </w:t>
      </w:r>
      <w:r>
        <w:rPr>
          <w:rFonts w:hint="eastAsia"/>
        </w:rPr>
        <w:t>за</w:t>
      </w:r>
      <w:r>
        <w:t xml:space="preserve"> </w:t>
      </w:r>
      <w:r>
        <w:rPr>
          <w:rFonts w:hint="eastAsia"/>
        </w:rPr>
        <w:t>внутриутробными</w:t>
      </w:r>
      <w:r>
        <w:t xml:space="preserve"> </w:t>
      </w:r>
      <w:r>
        <w:rPr>
          <w:rFonts w:hint="eastAsia"/>
        </w:rPr>
        <w:t>инфекциями</w:t>
      </w:r>
      <w:r>
        <w:t xml:space="preserve">, </w:t>
      </w:r>
      <w:r>
        <w:rPr>
          <w:rFonts w:hint="eastAsia"/>
        </w:rPr>
        <w:t>инфекциями</w:t>
      </w:r>
      <w:r>
        <w:t xml:space="preserve"> </w:t>
      </w:r>
      <w:r>
        <w:rPr>
          <w:rFonts w:hint="eastAsia"/>
        </w:rPr>
        <w:t>родильниц</w:t>
      </w:r>
      <w:r>
        <w:t xml:space="preserve"> </w:t>
      </w:r>
      <w:r>
        <w:rPr>
          <w:rFonts w:hint="eastAsia"/>
        </w:rPr>
        <w:t>и</w:t>
      </w:r>
      <w:r>
        <w:t xml:space="preserve"> </w:t>
      </w:r>
      <w:r>
        <w:rPr>
          <w:rFonts w:hint="eastAsia"/>
        </w:rPr>
        <w:t>новорожденных</w:t>
      </w:r>
      <w:r>
        <w:t xml:space="preserve">, </w:t>
      </w:r>
      <w:r>
        <w:rPr>
          <w:rFonts w:hint="eastAsia"/>
        </w:rPr>
        <w:t>связанными</w:t>
      </w:r>
      <w:r>
        <w:t xml:space="preserve"> </w:t>
      </w:r>
      <w:r>
        <w:rPr>
          <w:rFonts w:hint="eastAsia"/>
        </w:rPr>
        <w:t>с</w:t>
      </w:r>
      <w:r>
        <w:t xml:space="preserve"> </w:t>
      </w:r>
      <w:r>
        <w:rPr>
          <w:rFonts w:hint="eastAsia"/>
        </w:rPr>
        <w:t>оказанием</w:t>
      </w:r>
      <w:r>
        <w:t xml:space="preserve"> </w:t>
      </w:r>
      <w:r>
        <w:rPr>
          <w:rFonts w:hint="eastAsia"/>
        </w:rPr>
        <w:t>медицинской</w:t>
      </w:r>
      <w:r>
        <w:t xml:space="preserve"> </w:t>
      </w:r>
      <w:r>
        <w:rPr>
          <w:rFonts w:hint="eastAsia"/>
        </w:rPr>
        <w:t>помощи</w:t>
      </w:r>
    </w:p>
    <w:p w14:paraId="6093B8BE" w14:textId="77777777" w:rsidR="00BD2860" w:rsidRDefault="00BD2860" w:rsidP="00BD2860"/>
    <w:p w14:paraId="1E233714" w14:textId="77777777" w:rsidR="00BD2860" w:rsidRDefault="00BD2860" w:rsidP="00BD2860">
      <w:r>
        <w:rPr>
          <w:rFonts w:hint="eastAsia"/>
        </w:rPr>
        <w:t>Заключение</w:t>
      </w:r>
    </w:p>
    <w:p w14:paraId="4804BCE0" w14:textId="77777777" w:rsidR="00BD2860" w:rsidRDefault="00BD2860" w:rsidP="00BD2860"/>
    <w:p w14:paraId="78CEC991" w14:textId="77777777" w:rsidR="00BD2860" w:rsidRDefault="00BD2860" w:rsidP="00BD2860">
      <w:r>
        <w:rPr>
          <w:rFonts w:hint="eastAsia"/>
        </w:rPr>
        <w:t>Выводы</w:t>
      </w:r>
    </w:p>
    <w:p w14:paraId="3017CAF8" w14:textId="77777777" w:rsidR="00BD2860" w:rsidRDefault="00BD2860" w:rsidP="00BD2860"/>
    <w:p w14:paraId="1BD25959" w14:textId="77777777" w:rsidR="00BD2860" w:rsidRDefault="00BD2860" w:rsidP="00BD2860">
      <w:r>
        <w:rPr>
          <w:rFonts w:hint="eastAsia"/>
        </w:rPr>
        <w:lastRenderedPageBreak/>
        <w:t>Практические</w:t>
      </w:r>
      <w:r>
        <w:t xml:space="preserve"> </w:t>
      </w:r>
      <w:r>
        <w:rPr>
          <w:rFonts w:hint="eastAsia"/>
        </w:rPr>
        <w:t>рекомендации</w:t>
      </w:r>
    </w:p>
    <w:p w14:paraId="6FBA6938" w14:textId="77777777" w:rsidR="00BD2860" w:rsidRDefault="00BD2860" w:rsidP="00BD2860"/>
    <w:p w14:paraId="5D638AE5" w14:textId="77777777" w:rsidR="00BD2860" w:rsidRDefault="00BD2860" w:rsidP="00BD2860">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4ED44F47" w14:textId="77777777" w:rsidR="00BD2860" w:rsidRDefault="00BD2860" w:rsidP="00BD2860"/>
    <w:p w14:paraId="41F239B3" w14:textId="77777777" w:rsidR="00BD2860" w:rsidRDefault="00BD2860" w:rsidP="00BD286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49C58E1" w14:textId="77777777" w:rsidR="00BD2860" w:rsidRDefault="00BD2860" w:rsidP="00BD2860"/>
    <w:p w14:paraId="7D0A62D6" w14:textId="77777777" w:rsidR="00BD2860" w:rsidRDefault="00BD2860" w:rsidP="00BD2860">
      <w:r>
        <w:rPr>
          <w:rFonts w:hint="eastAsia"/>
        </w:rPr>
        <w:t>Список</w:t>
      </w:r>
      <w:r>
        <w:t xml:space="preserve"> </w:t>
      </w:r>
      <w:r>
        <w:rPr>
          <w:rFonts w:hint="eastAsia"/>
        </w:rPr>
        <w:t>литературы</w:t>
      </w:r>
    </w:p>
    <w:p w14:paraId="127EA74D" w14:textId="77777777" w:rsidR="00BD2860" w:rsidRDefault="00BD2860" w:rsidP="00BD2860"/>
    <w:p w14:paraId="740981E5" w14:textId="1FE4FCAE" w:rsidR="00BD2860" w:rsidRPr="00BD2860" w:rsidRDefault="00BD2860" w:rsidP="00BD2860">
      <w:r>
        <w:rPr>
          <w:rFonts w:hint="eastAsia"/>
        </w:rPr>
        <w:t>Приложения</w:t>
      </w:r>
    </w:p>
    <w:sectPr w:rsidR="00BD2860" w:rsidRPr="00BD2860"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91076" w14:textId="77777777" w:rsidR="00567E56" w:rsidRPr="008D1934" w:rsidRDefault="00567E56">
      <w:pPr>
        <w:spacing w:after="0" w:line="240" w:lineRule="auto"/>
      </w:pPr>
      <w:r w:rsidRPr="008D1934">
        <w:separator/>
      </w:r>
    </w:p>
  </w:endnote>
  <w:endnote w:type="continuationSeparator" w:id="0">
    <w:p w14:paraId="6C65F4DC" w14:textId="77777777" w:rsidR="00567E56" w:rsidRPr="008D1934" w:rsidRDefault="00567E5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B256C" w14:textId="77777777" w:rsidR="00567E56" w:rsidRPr="008D1934" w:rsidRDefault="00567E56"/>
    <w:p w14:paraId="68175DAC" w14:textId="77777777" w:rsidR="00567E56" w:rsidRPr="008D1934" w:rsidRDefault="00567E56"/>
    <w:p w14:paraId="63718D96" w14:textId="77777777" w:rsidR="00567E56" w:rsidRPr="008D1934" w:rsidRDefault="00567E56"/>
    <w:p w14:paraId="1651A83C" w14:textId="77777777" w:rsidR="00567E56" w:rsidRPr="008D1934" w:rsidRDefault="00567E56"/>
    <w:p w14:paraId="55AFB91F" w14:textId="77777777" w:rsidR="00567E56" w:rsidRPr="008D1934" w:rsidRDefault="00567E56"/>
    <w:p w14:paraId="515DC45C" w14:textId="77777777" w:rsidR="00567E56" w:rsidRPr="008D1934" w:rsidRDefault="00567E56"/>
    <w:p w14:paraId="1542DF0E" w14:textId="77777777" w:rsidR="00567E56" w:rsidRPr="008D1934" w:rsidRDefault="00567E56">
      <w:pPr>
        <w:rPr>
          <w:sz w:val="2"/>
          <w:szCs w:val="2"/>
        </w:rPr>
      </w:pPr>
      <w:r>
        <w:rPr>
          <w:noProof/>
        </w:rPr>
        <mc:AlternateContent>
          <mc:Choice Requires="wps">
            <w:drawing>
              <wp:anchor distT="0" distB="0" distL="63500" distR="63500" simplePos="0" relativeHeight="251660288" behindDoc="1" locked="0" layoutInCell="1" allowOverlap="1" wp14:anchorId="0BBD088A" wp14:editId="6DFD49D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5BE6FB5" w14:textId="77777777" w:rsidR="00567E56" w:rsidRPr="008D1934" w:rsidRDefault="00567E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D088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BE6FB5" w14:textId="77777777" w:rsidR="00567E56" w:rsidRPr="008D1934" w:rsidRDefault="00567E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173E990" w14:textId="77777777" w:rsidR="00567E56" w:rsidRPr="008D1934" w:rsidRDefault="00567E56"/>
    <w:p w14:paraId="16D40C1C" w14:textId="77777777" w:rsidR="00567E56" w:rsidRPr="008D1934" w:rsidRDefault="00567E56"/>
    <w:p w14:paraId="5FE15CFF" w14:textId="77777777" w:rsidR="00567E56" w:rsidRPr="008D1934" w:rsidRDefault="00567E56">
      <w:pPr>
        <w:rPr>
          <w:sz w:val="2"/>
          <w:szCs w:val="2"/>
        </w:rPr>
      </w:pPr>
      <w:r>
        <w:rPr>
          <w:noProof/>
        </w:rPr>
        <mc:AlternateContent>
          <mc:Choice Requires="wps">
            <w:drawing>
              <wp:anchor distT="0" distB="0" distL="63500" distR="63500" simplePos="0" relativeHeight="251659264" behindDoc="1" locked="0" layoutInCell="1" allowOverlap="1" wp14:anchorId="290656F5" wp14:editId="7342C21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A3B62B7" w14:textId="77777777" w:rsidR="00567E56" w:rsidRPr="008D1934" w:rsidRDefault="00567E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0656F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3B62B7" w14:textId="77777777" w:rsidR="00567E56" w:rsidRPr="008D1934" w:rsidRDefault="00567E5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3B97FC5" w14:textId="77777777" w:rsidR="00567E56" w:rsidRPr="008D1934" w:rsidRDefault="00567E56"/>
    <w:p w14:paraId="5E67A04D" w14:textId="77777777" w:rsidR="00567E56" w:rsidRPr="008D1934" w:rsidRDefault="00567E56">
      <w:pPr>
        <w:rPr>
          <w:sz w:val="2"/>
          <w:szCs w:val="2"/>
        </w:rPr>
      </w:pPr>
    </w:p>
    <w:p w14:paraId="487D8DDA" w14:textId="77777777" w:rsidR="00567E56" w:rsidRPr="008D1934" w:rsidRDefault="00567E56"/>
    <w:p w14:paraId="13B7C2E8" w14:textId="77777777" w:rsidR="00567E56" w:rsidRPr="008D1934" w:rsidRDefault="00567E56">
      <w:pPr>
        <w:spacing w:after="0" w:line="240" w:lineRule="auto"/>
      </w:pPr>
    </w:p>
  </w:footnote>
  <w:footnote w:type="continuationSeparator" w:id="0">
    <w:p w14:paraId="78641B0D" w14:textId="77777777" w:rsidR="00567E56" w:rsidRPr="008D1934" w:rsidRDefault="00567E5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56"/>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3</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cp:revision>
  <cp:lastPrinted>2024-05-12T14:21:00Z</cp:lastPrinted>
  <dcterms:created xsi:type="dcterms:W3CDTF">2024-05-12T14:37:00Z</dcterms:created>
  <dcterms:modified xsi:type="dcterms:W3CDTF">2024-05-13T17:04:00Z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