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30DF4" w:rsidRDefault="00930DF4" w:rsidP="00930DF4">
      <w:r w:rsidRPr="009A0126">
        <w:rPr>
          <w:rFonts w:ascii="Times New Roman" w:eastAsia="Times New Roman" w:hAnsi="Times New Roman" w:cs="Times New Roman"/>
          <w:b/>
          <w:sz w:val="24"/>
          <w:szCs w:val="24"/>
          <w:lang w:eastAsia="ru-RU"/>
        </w:rPr>
        <w:t>Стрілець-Бабенко Олена Володимирівна</w:t>
      </w:r>
      <w:r w:rsidRPr="009A0126">
        <w:rPr>
          <w:rFonts w:ascii="Times New Roman" w:eastAsia="Times New Roman" w:hAnsi="Times New Roman" w:cs="Times New Roman"/>
          <w:sz w:val="24"/>
          <w:szCs w:val="24"/>
          <w:lang w:eastAsia="ru-RU"/>
        </w:rPr>
        <w:t>, викладач кафедри соціальної роботи, соціальної педагогіки та психології Центральноукраїнського державного педагогічного університету імені Володимира Винниченка. Назва дисертації: «Система навчально-педагогічних ситуацій у підготовці майбутніх учителів початкових класів до оцінювальної діяльності». Шифр та назва спеціальності – 13.00.04 – теорія і методика професійної освіти. Спецрада Д 23.053.02 Центральноукраїнського державного педагогічного університету імені Володимира Винниченка</w:t>
      </w:r>
    </w:p>
    <w:sectPr w:rsidR="00925CD0" w:rsidRPr="00930DF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7DE96-3E6F-497A-AFB5-A6CFA98D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2020-07-01T20:44:00Z</dcterms:created>
  <dcterms:modified xsi:type="dcterms:W3CDTF">2020-07-02T04:57:00Z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