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2C3ED" w14:textId="48952516" w:rsidR="001147F5" w:rsidRDefault="0090761E" w:rsidP="0090761E">
      <w:pPr>
        <w:rPr>
          <w:rFonts w:ascii="Times New Roman" w:eastAsia="Arial Unicode MS" w:hAnsi="Times New Roman" w:cs="Times New Roman"/>
          <w:b/>
          <w:bCs/>
          <w:color w:val="000000"/>
          <w:kern w:val="0"/>
          <w:sz w:val="28"/>
          <w:szCs w:val="28"/>
          <w:lang w:eastAsia="ru-RU" w:bidi="uk-UA"/>
        </w:rPr>
      </w:pPr>
      <w:r w:rsidRPr="0090761E">
        <w:rPr>
          <w:rFonts w:ascii="Times New Roman" w:eastAsia="Arial Unicode MS" w:hAnsi="Times New Roman" w:cs="Times New Roman" w:hint="eastAsia"/>
          <w:b/>
          <w:bCs/>
          <w:color w:val="000000"/>
          <w:kern w:val="0"/>
          <w:sz w:val="28"/>
          <w:szCs w:val="28"/>
          <w:lang w:eastAsia="ru-RU" w:bidi="uk-UA"/>
        </w:rPr>
        <w:t>Ахмед</w:t>
      </w:r>
      <w:r w:rsidRPr="0090761E">
        <w:rPr>
          <w:rFonts w:ascii="Times New Roman" w:eastAsia="Arial Unicode MS" w:hAnsi="Times New Roman" w:cs="Times New Roman"/>
          <w:b/>
          <w:bCs/>
          <w:color w:val="000000"/>
          <w:kern w:val="0"/>
          <w:sz w:val="28"/>
          <w:szCs w:val="28"/>
          <w:lang w:eastAsia="ru-RU" w:bidi="uk-UA"/>
        </w:rPr>
        <w:t xml:space="preserve"> </w:t>
      </w:r>
      <w:r w:rsidRPr="0090761E">
        <w:rPr>
          <w:rFonts w:ascii="Times New Roman" w:eastAsia="Arial Unicode MS" w:hAnsi="Times New Roman" w:cs="Times New Roman" w:hint="eastAsia"/>
          <w:b/>
          <w:bCs/>
          <w:color w:val="000000"/>
          <w:kern w:val="0"/>
          <w:sz w:val="28"/>
          <w:szCs w:val="28"/>
          <w:lang w:eastAsia="ru-RU" w:bidi="uk-UA"/>
        </w:rPr>
        <w:t>Мамдух</w:t>
      </w:r>
      <w:r w:rsidRPr="0090761E">
        <w:rPr>
          <w:rFonts w:ascii="Times New Roman" w:eastAsia="Arial Unicode MS" w:hAnsi="Times New Roman" w:cs="Times New Roman"/>
          <w:b/>
          <w:bCs/>
          <w:color w:val="000000"/>
          <w:kern w:val="0"/>
          <w:sz w:val="28"/>
          <w:szCs w:val="28"/>
          <w:lang w:eastAsia="ru-RU" w:bidi="uk-UA"/>
        </w:rPr>
        <w:t xml:space="preserve"> </w:t>
      </w:r>
      <w:r w:rsidRPr="0090761E">
        <w:rPr>
          <w:rFonts w:ascii="Times New Roman" w:eastAsia="Arial Unicode MS" w:hAnsi="Times New Roman" w:cs="Times New Roman" w:hint="eastAsia"/>
          <w:b/>
          <w:bCs/>
          <w:color w:val="000000"/>
          <w:kern w:val="0"/>
          <w:sz w:val="28"/>
          <w:szCs w:val="28"/>
          <w:lang w:eastAsia="ru-RU" w:bidi="uk-UA"/>
        </w:rPr>
        <w:t>Камалелдин</w:t>
      </w:r>
      <w:r w:rsidRPr="0090761E">
        <w:rPr>
          <w:rFonts w:ascii="Times New Roman" w:eastAsia="Arial Unicode MS" w:hAnsi="Times New Roman" w:cs="Times New Roman"/>
          <w:b/>
          <w:bCs/>
          <w:color w:val="000000"/>
          <w:kern w:val="0"/>
          <w:sz w:val="28"/>
          <w:szCs w:val="28"/>
          <w:lang w:eastAsia="ru-RU" w:bidi="uk-UA"/>
        </w:rPr>
        <w:t xml:space="preserve"> </w:t>
      </w:r>
      <w:r w:rsidRPr="0090761E">
        <w:rPr>
          <w:rFonts w:ascii="Times New Roman" w:eastAsia="Arial Unicode MS" w:hAnsi="Times New Roman" w:cs="Times New Roman" w:hint="eastAsia"/>
          <w:b/>
          <w:bCs/>
          <w:color w:val="000000"/>
          <w:kern w:val="0"/>
          <w:sz w:val="28"/>
          <w:szCs w:val="28"/>
          <w:lang w:eastAsia="ru-RU" w:bidi="uk-UA"/>
        </w:rPr>
        <w:t>Фаргхали</w:t>
      </w:r>
      <w:r>
        <w:rPr>
          <w:rFonts w:ascii="Times New Roman" w:eastAsia="Arial Unicode MS" w:hAnsi="Times New Roman" w:cs="Times New Roman" w:hint="eastAsia"/>
          <w:b/>
          <w:bCs/>
          <w:color w:val="000000"/>
          <w:kern w:val="0"/>
          <w:sz w:val="28"/>
          <w:szCs w:val="28"/>
          <w:lang w:eastAsia="ru-RU" w:bidi="uk-UA"/>
        </w:rPr>
        <w:t xml:space="preserve"> </w:t>
      </w:r>
      <w:r w:rsidRPr="0090761E">
        <w:rPr>
          <w:rFonts w:ascii="Times New Roman" w:eastAsia="Arial Unicode MS" w:hAnsi="Times New Roman" w:cs="Times New Roman" w:hint="eastAsia"/>
          <w:b/>
          <w:bCs/>
          <w:color w:val="000000"/>
          <w:kern w:val="0"/>
          <w:sz w:val="28"/>
          <w:szCs w:val="28"/>
          <w:lang w:eastAsia="ru-RU" w:bidi="uk-UA"/>
        </w:rPr>
        <w:t>Разработка</w:t>
      </w:r>
      <w:r w:rsidRPr="0090761E">
        <w:rPr>
          <w:rFonts w:ascii="Times New Roman" w:eastAsia="Arial Unicode MS" w:hAnsi="Times New Roman" w:cs="Times New Roman"/>
          <w:b/>
          <w:bCs/>
          <w:color w:val="000000"/>
          <w:kern w:val="0"/>
          <w:sz w:val="28"/>
          <w:szCs w:val="28"/>
          <w:lang w:eastAsia="ru-RU" w:bidi="uk-UA"/>
        </w:rPr>
        <w:t xml:space="preserve"> </w:t>
      </w:r>
      <w:r w:rsidRPr="0090761E">
        <w:rPr>
          <w:rFonts w:ascii="Times New Roman" w:eastAsia="Arial Unicode MS" w:hAnsi="Times New Roman" w:cs="Times New Roman" w:hint="eastAsia"/>
          <w:b/>
          <w:bCs/>
          <w:color w:val="000000"/>
          <w:kern w:val="0"/>
          <w:sz w:val="28"/>
          <w:szCs w:val="28"/>
          <w:lang w:eastAsia="ru-RU" w:bidi="uk-UA"/>
        </w:rPr>
        <w:t>и</w:t>
      </w:r>
      <w:r w:rsidRPr="0090761E">
        <w:rPr>
          <w:rFonts w:ascii="Times New Roman" w:eastAsia="Arial Unicode MS" w:hAnsi="Times New Roman" w:cs="Times New Roman"/>
          <w:b/>
          <w:bCs/>
          <w:color w:val="000000"/>
          <w:kern w:val="0"/>
          <w:sz w:val="28"/>
          <w:szCs w:val="28"/>
          <w:lang w:eastAsia="ru-RU" w:bidi="uk-UA"/>
        </w:rPr>
        <w:t xml:space="preserve"> </w:t>
      </w:r>
      <w:r w:rsidRPr="0090761E">
        <w:rPr>
          <w:rFonts w:ascii="Times New Roman" w:eastAsia="Arial Unicode MS" w:hAnsi="Times New Roman" w:cs="Times New Roman" w:hint="eastAsia"/>
          <w:b/>
          <w:bCs/>
          <w:color w:val="000000"/>
          <w:kern w:val="0"/>
          <w:sz w:val="28"/>
          <w:szCs w:val="28"/>
          <w:lang w:eastAsia="ru-RU" w:bidi="uk-UA"/>
        </w:rPr>
        <w:t>исследование</w:t>
      </w:r>
      <w:r w:rsidRPr="0090761E">
        <w:rPr>
          <w:rFonts w:ascii="Times New Roman" w:eastAsia="Arial Unicode MS" w:hAnsi="Times New Roman" w:cs="Times New Roman"/>
          <w:b/>
          <w:bCs/>
          <w:color w:val="000000"/>
          <w:kern w:val="0"/>
          <w:sz w:val="28"/>
          <w:szCs w:val="28"/>
          <w:lang w:eastAsia="ru-RU" w:bidi="uk-UA"/>
        </w:rPr>
        <w:t xml:space="preserve"> </w:t>
      </w:r>
      <w:r w:rsidRPr="0090761E">
        <w:rPr>
          <w:rFonts w:ascii="Times New Roman" w:eastAsia="Arial Unicode MS" w:hAnsi="Times New Roman" w:cs="Times New Roman" w:hint="eastAsia"/>
          <w:b/>
          <w:bCs/>
          <w:color w:val="000000"/>
          <w:kern w:val="0"/>
          <w:sz w:val="28"/>
          <w:szCs w:val="28"/>
          <w:lang w:eastAsia="ru-RU" w:bidi="uk-UA"/>
        </w:rPr>
        <w:t>методов</w:t>
      </w:r>
      <w:r w:rsidRPr="0090761E">
        <w:rPr>
          <w:rFonts w:ascii="Times New Roman" w:eastAsia="Arial Unicode MS" w:hAnsi="Times New Roman" w:cs="Times New Roman"/>
          <w:b/>
          <w:bCs/>
          <w:color w:val="000000"/>
          <w:kern w:val="0"/>
          <w:sz w:val="28"/>
          <w:szCs w:val="28"/>
          <w:lang w:eastAsia="ru-RU" w:bidi="uk-UA"/>
        </w:rPr>
        <w:t xml:space="preserve"> </w:t>
      </w:r>
      <w:r w:rsidRPr="0090761E">
        <w:rPr>
          <w:rFonts w:ascii="Times New Roman" w:eastAsia="Arial Unicode MS" w:hAnsi="Times New Roman" w:cs="Times New Roman" w:hint="eastAsia"/>
          <w:b/>
          <w:bCs/>
          <w:color w:val="000000"/>
          <w:kern w:val="0"/>
          <w:sz w:val="28"/>
          <w:szCs w:val="28"/>
          <w:lang w:eastAsia="ru-RU" w:bidi="uk-UA"/>
        </w:rPr>
        <w:t>оптимального</w:t>
      </w:r>
      <w:r w:rsidRPr="0090761E">
        <w:rPr>
          <w:rFonts w:ascii="Times New Roman" w:eastAsia="Arial Unicode MS" w:hAnsi="Times New Roman" w:cs="Times New Roman"/>
          <w:b/>
          <w:bCs/>
          <w:color w:val="000000"/>
          <w:kern w:val="0"/>
          <w:sz w:val="28"/>
          <w:szCs w:val="28"/>
          <w:lang w:eastAsia="ru-RU" w:bidi="uk-UA"/>
        </w:rPr>
        <w:t xml:space="preserve"> </w:t>
      </w:r>
      <w:r w:rsidRPr="0090761E">
        <w:rPr>
          <w:rFonts w:ascii="Times New Roman" w:eastAsia="Arial Unicode MS" w:hAnsi="Times New Roman" w:cs="Times New Roman" w:hint="eastAsia"/>
          <w:b/>
          <w:bCs/>
          <w:color w:val="000000"/>
          <w:kern w:val="0"/>
          <w:sz w:val="28"/>
          <w:szCs w:val="28"/>
          <w:lang w:eastAsia="ru-RU" w:bidi="uk-UA"/>
        </w:rPr>
        <w:t>управления</w:t>
      </w:r>
      <w:r w:rsidRPr="0090761E">
        <w:rPr>
          <w:rFonts w:ascii="Times New Roman" w:eastAsia="Arial Unicode MS" w:hAnsi="Times New Roman" w:cs="Times New Roman"/>
          <w:b/>
          <w:bCs/>
          <w:color w:val="000000"/>
          <w:kern w:val="0"/>
          <w:sz w:val="28"/>
          <w:szCs w:val="28"/>
          <w:lang w:eastAsia="ru-RU" w:bidi="uk-UA"/>
        </w:rPr>
        <w:t xml:space="preserve"> </w:t>
      </w:r>
      <w:r w:rsidRPr="0090761E">
        <w:rPr>
          <w:rFonts w:ascii="Times New Roman" w:eastAsia="Arial Unicode MS" w:hAnsi="Times New Roman" w:cs="Times New Roman" w:hint="eastAsia"/>
          <w:b/>
          <w:bCs/>
          <w:color w:val="000000"/>
          <w:kern w:val="0"/>
          <w:sz w:val="28"/>
          <w:szCs w:val="28"/>
          <w:lang w:eastAsia="ru-RU" w:bidi="uk-UA"/>
        </w:rPr>
        <w:t>и</w:t>
      </w:r>
      <w:r w:rsidRPr="0090761E">
        <w:rPr>
          <w:rFonts w:ascii="Times New Roman" w:eastAsia="Arial Unicode MS" w:hAnsi="Times New Roman" w:cs="Times New Roman"/>
          <w:b/>
          <w:bCs/>
          <w:color w:val="000000"/>
          <w:kern w:val="0"/>
          <w:sz w:val="28"/>
          <w:szCs w:val="28"/>
          <w:lang w:eastAsia="ru-RU" w:bidi="uk-UA"/>
        </w:rPr>
        <w:t xml:space="preserve"> </w:t>
      </w:r>
      <w:r w:rsidRPr="0090761E">
        <w:rPr>
          <w:rFonts w:ascii="Times New Roman" w:eastAsia="Arial Unicode MS" w:hAnsi="Times New Roman" w:cs="Times New Roman" w:hint="eastAsia"/>
          <w:b/>
          <w:bCs/>
          <w:color w:val="000000"/>
          <w:kern w:val="0"/>
          <w:sz w:val="28"/>
          <w:szCs w:val="28"/>
          <w:lang w:eastAsia="ru-RU" w:bidi="uk-UA"/>
        </w:rPr>
        <w:t>планирования</w:t>
      </w:r>
      <w:r w:rsidRPr="0090761E">
        <w:rPr>
          <w:rFonts w:ascii="Times New Roman" w:eastAsia="Arial Unicode MS" w:hAnsi="Times New Roman" w:cs="Times New Roman"/>
          <w:b/>
          <w:bCs/>
          <w:color w:val="000000"/>
          <w:kern w:val="0"/>
          <w:sz w:val="28"/>
          <w:szCs w:val="28"/>
          <w:lang w:eastAsia="ru-RU" w:bidi="uk-UA"/>
        </w:rPr>
        <w:t xml:space="preserve"> </w:t>
      </w:r>
      <w:r w:rsidRPr="0090761E">
        <w:rPr>
          <w:rFonts w:ascii="Times New Roman" w:eastAsia="Arial Unicode MS" w:hAnsi="Times New Roman" w:cs="Times New Roman" w:hint="eastAsia"/>
          <w:b/>
          <w:bCs/>
          <w:color w:val="000000"/>
          <w:kern w:val="0"/>
          <w:sz w:val="28"/>
          <w:szCs w:val="28"/>
          <w:lang w:eastAsia="ru-RU" w:bidi="uk-UA"/>
        </w:rPr>
        <w:t>для</w:t>
      </w:r>
      <w:r w:rsidRPr="0090761E">
        <w:rPr>
          <w:rFonts w:ascii="Times New Roman" w:eastAsia="Arial Unicode MS" w:hAnsi="Times New Roman" w:cs="Times New Roman"/>
          <w:b/>
          <w:bCs/>
          <w:color w:val="000000"/>
          <w:kern w:val="0"/>
          <w:sz w:val="28"/>
          <w:szCs w:val="28"/>
          <w:lang w:eastAsia="ru-RU" w:bidi="uk-UA"/>
        </w:rPr>
        <w:t xml:space="preserve"> </w:t>
      </w:r>
      <w:r w:rsidRPr="0090761E">
        <w:rPr>
          <w:rFonts w:ascii="Times New Roman" w:eastAsia="Arial Unicode MS" w:hAnsi="Times New Roman" w:cs="Times New Roman" w:hint="eastAsia"/>
          <w:b/>
          <w:bCs/>
          <w:color w:val="000000"/>
          <w:kern w:val="0"/>
          <w:sz w:val="28"/>
          <w:szCs w:val="28"/>
          <w:lang w:eastAsia="ru-RU" w:bidi="uk-UA"/>
        </w:rPr>
        <w:t>энергосистем</w:t>
      </w:r>
      <w:r w:rsidRPr="0090761E">
        <w:rPr>
          <w:rFonts w:ascii="Times New Roman" w:eastAsia="Arial Unicode MS" w:hAnsi="Times New Roman" w:cs="Times New Roman"/>
          <w:b/>
          <w:bCs/>
          <w:color w:val="000000"/>
          <w:kern w:val="0"/>
          <w:sz w:val="28"/>
          <w:szCs w:val="28"/>
          <w:lang w:eastAsia="ru-RU" w:bidi="uk-UA"/>
        </w:rPr>
        <w:t xml:space="preserve"> </w:t>
      </w:r>
      <w:r w:rsidRPr="0090761E">
        <w:rPr>
          <w:rFonts w:ascii="Times New Roman" w:eastAsia="Arial Unicode MS" w:hAnsi="Times New Roman" w:cs="Times New Roman" w:hint="eastAsia"/>
          <w:b/>
          <w:bCs/>
          <w:color w:val="000000"/>
          <w:kern w:val="0"/>
          <w:sz w:val="28"/>
          <w:szCs w:val="28"/>
          <w:lang w:eastAsia="ru-RU" w:bidi="uk-UA"/>
        </w:rPr>
        <w:t>с</w:t>
      </w:r>
      <w:r w:rsidRPr="0090761E">
        <w:rPr>
          <w:rFonts w:ascii="Times New Roman" w:eastAsia="Arial Unicode MS" w:hAnsi="Times New Roman" w:cs="Times New Roman"/>
          <w:b/>
          <w:bCs/>
          <w:color w:val="000000"/>
          <w:kern w:val="0"/>
          <w:sz w:val="28"/>
          <w:szCs w:val="28"/>
          <w:lang w:eastAsia="ru-RU" w:bidi="uk-UA"/>
        </w:rPr>
        <w:t xml:space="preserve"> </w:t>
      </w:r>
      <w:r w:rsidRPr="0090761E">
        <w:rPr>
          <w:rFonts w:ascii="Times New Roman" w:eastAsia="Arial Unicode MS" w:hAnsi="Times New Roman" w:cs="Times New Roman" w:hint="eastAsia"/>
          <w:b/>
          <w:bCs/>
          <w:color w:val="000000"/>
          <w:kern w:val="0"/>
          <w:sz w:val="28"/>
          <w:szCs w:val="28"/>
          <w:lang w:eastAsia="ru-RU" w:bidi="uk-UA"/>
        </w:rPr>
        <w:t>возобновляемыми</w:t>
      </w:r>
      <w:r w:rsidRPr="0090761E">
        <w:rPr>
          <w:rFonts w:ascii="Times New Roman" w:eastAsia="Arial Unicode MS" w:hAnsi="Times New Roman" w:cs="Times New Roman"/>
          <w:b/>
          <w:bCs/>
          <w:color w:val="000000"/>
          <w:kern w:val="0"/>
          <w:sz w:val="28"/>
          <w:szCs w:val="28"/>
          <w:lang w:eastAsia="ru-RU" w:bidi="uk-UA"/>
        </w:rPr>
        <w:t xml:space="preserve"> </w:t>
      </w:r>
      <w:r w:rsidRPr="0090761E">
        <w:rPr>
          <w:rFonts w:ascii="Times New Roman" w:eastAsia="Arial Unicode MS" w:hAnsi="Times New Roman" w:cs="Times New Roman" w:hint="eastAsia"/>
          <w:b/>
          <w:bCs/>
          <w:color w:val="000000"/>
          <w:kern w:val="0"/>
          <w:sz w:val="28"/>
          <w:szCs w:val="28"/>
          <w:lang w:eastAsia="ru-RU" w:bidi="uk-UA"/>
        </w:rPr>
        <w:t>источниками</w:t>
      </w:r>
      <w:r w:rsidRPr="0090761E">
        <w:rPr>
          <w:rFonts w:ascii="Times New Roman" w:eastAsia="Arial Unicode MS" w:hAnsi="Times New Roman" w:cs="Times New Roman"/>
          <w:b/>
          <w:bCs/>
          <w:color w:val="000000"/>
          <w:kern w:val="0"/>
          <w:sz w:val="28"/>
          <w:szCs w:val="28"/>
          <w:lang w:eastAsia="ru-RU" w:bidi="uk-UA"/>
        </w:rPr>
        <w:t xml:space="preserve"> </w:t>
      </w:r>
      <w:r w:rsidRPr="0090761E">
        <w:rPr>
          <w:rFonts w:ascii="Times New Roman" w:eastAsia="Arial Unicode MS" w:hAnsi="Times New Roman" w:cs="Times New Roman" w:hint="eastAsia"/>
          <w:b/>
          <w:bCs/>
          <w:color w:val="000000"/>
          <w:kern w:val="0"/>
          <w:sz w:val="28"/>
          <w:szCs w:val="28"/>
          <w:lang w:eastAsia="ru-RU" w:bidi="uk-UA"/>
        </w:rPr>
        <w:t>энергии</w:t>
      </w:r>
    </w:p>
    <w:p w14:paraId="6008C4CD" w14:textId="77777777" w:rsidR="0090761E" w:rsidRDefault="0090761E" w:rsidP="0090761E">
      <w:r>
        <w:rPr>
          <w:rFonts w:hint="eastAsia"/>
        </w:rPr>
        <w:t>ОГЛАВЛЕНИЕ</w:t>
      </w:r>
      <w:r>
        <w:t xml:space="preserve"> </w:t>
      </w:r>
      <w:r>
        <w:rPr>
          <w:rFonts w:hint="eastAsia"/>
        </w:rPr>
        <w:t>ДИССЕРТАЦИИ</w:t>
      </w:r>
    </w:p>
    <w:p w14:paraId="4B72C99C" w14:textId="77777777" w:rsidR="0090761E" w:rsidRDefault="0090761E" w:rsidP="0090761E">
      <w:r>
        <w:rPr>
          <w:rFonts w:hint="eastAsia"/>
        </w:rPr>
        <w:t>кандидат</w:t>
      </w:r>
      <w:r>
        <w:t xml:space="preserve"> </w:t>
      </w:r>
      <w:r>
        <w:rPr>
          <w:rFonts w:hint="eastAsia"/>
        </w:rPr>
        <w:t>наук</w:t>
      </w:r>
      <w:r>
        <w:t xml:space="preserve"> </w:t>
      </w:r>
      <w:r>
        <w:rPr>
          <w:rFonts w:hint="eastAsia"/>
        </w:rPr>
        <w:t>Ахмед</w:t>
      </w:r>
      <w:r>
        <w:t xml:space="preserve"> </w:t>
      </w:r>
      <w:r>
        <w:rPr>
          <w:rFonts w:hint="eastAsia"/>
        </w:rPr>
        <w:t>Мамдух</w:t>
      </w:r>
      <w:r>
        <w:t xml:space="preserve"> </w:t>
      </w:r>
      <w:r>
        <w:rPr>
          <w:rFonts w:hint="eastAsia"/>
        </w:rPr>
        <w:t>Камалелдин</w:t>
      </w:r>
      <w:r>
        <w:t xml:space="preserve"> </w:t>
      </w:r>
      <w:r>
        <w:rPr>
          <w:rFonts w:hint="eastAsia"/>
        </w:rPr>
        <w:t>Фаргхали</w:t>
      </w:r>
    </w:p>
    <w:p w14:paraId="0DAD370C" w14:textId="77777777" w:rsidR="0090761E" w:rsidRDefault="0090761E" w:rsidP="0090761E">
      <w:r>
        <w:rPr>
          <w:rFonts w:hint="eastAsia"/>
        </w:rPr>
        <w:t>ВВЕДЕНИЕ</w:t>
      </w:r>
    </w:p>
    <w:p w14:paraId="492584E0" w14:textId="77777777" w:rsidR="0090761E" w:rsidRDefault="0090761E" w:rsidP="0090761E"/>
    <w:p w14:paraId="3F676416" w14:textId="77777777" w:rsidR="0090761E" w:rsidRDefault="0090761E" w:rsidP="0090761E">
      <w:r>
        <w:t xml:space="preserve">1. </w:t>
      </w:r>
      <w:r>
        <w:rPr>
          <w:rFonts w:hint="eastAsia"/>
        </w:rPr>
        <w:t>АЛГОРИТМ</w:t>
      </w:r>
      <w:r>
        <w:t xml:space="preserve"> </w:t>
      </w:r>
      <w:r>
        <w:rPr>
          <w:rFonts w:hint="eastAsia"/>
        </w:rPr>
        <w:t>ОПТИМИЗАЦИИ</w:t>
      </w:r>
      <w:r>
        <w:t xml:space="preserve"> </w:t>
      </w:r>
      <w:r>
        <w:rPr>
          <w:rFonts w:hint="eastAsia"/>
        </w:rPr>
        <w:t>РОЯ</w:t>
      </w:r>
      <w:r>
        <w:t xml:space="preserve"> </w:t>
      </w:r>
      <w:r>
        <w:rPr>
          <w:rFonts w:hint="eastAsia"/>
        </w:rPr>
        <w:t>ЧАСТИЦ</w:t>
      </w:r>
      <w:r>
        <w:t xml:space="preserve"> </w:t>
      </w:r>
      <w:r>
        <w:rPr>
          <w:rFonts w:hint="eastAsia"/>
        </w:rPr>
        <w:t>И</w:t>
      </w:r>
      <w:r>
        <w:t xml:space="preserve"> </w:t>
      </w:r>
      <w:r>
        <w:rPr>
          <w:rFonts w:hint="eastAsia"/>
        </w:rPr>
        <w:t>ПРОБЛЕМЫ</w:t>
      </w:r>
      <w:r>
        <w:t xml:space="preserve"> </w:t>
      </w:r>
      <w:r>
        <w:rPr>
          <w:rFonts w:hint="eastAsia"/>
        </w:rPr>
        <w:t>ЭНЕРГОСИСТЕМ</w:t>
      </w:r>
    </w:p>
    <w:p w14:paraId="7C776A3E" w14:textId="77777777" w:rsidR="0090761E" w:rsidRDefault="0090761E" w:rsidP="0090761E"/>
    <w:p w14:paraId="0C33CCF4" w14:textId="77777777" w:rsidR="0090761E" w:rsidRDefault="0090761E" w:rsidP="0090761E">
      <w:r>
        <w:t xml:space="preserve">1.1 </w:t>
      </w:r>
      <w:r>
        <w:rPr>
          <w:rFonts w:hint="eastAsia"/>
        </w:rPr>
        <w:t>Алгоритм</w:t>
      </w:r>
      <w:r>
        <w:t xml:space="preserve"> </w:t>
      </w:r>
      <w:r>
        <w:rPr>
          <w:rFonts w:hint="eastAsia"/>
        </w:rPr>
        <w:t>оптимизации</w:t>
      </w:r>
      <w:r>
        <w:t xml:space="preserve"> </w:t>
      </w:r>
      <w:r>
        <w:rPr>
          <w:rFonts w:hint="eastAsia"/>
        </w:rPr>
        <w:t>роя</w:t>
      </w:r>
      <w:r>
        <w:t xml:space="preserve"> </w:t>
      </w:r>
      <w:r>
        <w:rPr>
          <w:rFonts w:hint="eastAsia"/>
        </w:rPr>
        <w:t>частиц</w:t>
      </w:r>
    </w:p>
    <w:p w14:paraId="3A4A6D01" w14:textId="77777777" w:rsidR="0090761E" w:rsidRDefault="0090761E" w:rsidP="0090761E"/>
    <w:p w14:paraId="54449A53" w14:textId="77777777" w:rsidR="0090761E" w:rsidRDefault="0090761E" w:rsidP="0090761E">
      <w:r>
        <w:t xml:space="preserve">1.1.1 </w:t>
      </w:r>
      <w:r>
        <w:rPr>
          <w:rFonts w:hint="eastAsia"/>
        </w:rPr>
        <w:t>Преимущества</w:t>
      </w:r>
      <w:r>
        <w:t xml:space="preserve"> PSO</w:t>
      </w:r>
    </w:p>
    <w:p w14:paraId="66E14F9F" w14:textId="77777777" w:rsidR="0090761E" w:rsidRDefault="0090761E" w:rsidP="0090761E"/>
    <w:p w14:paraId="6CB86F0F" w14:textId="77777777" w:rsidR="0090761E" w:rsidRDefault="0090761E" w:rsidP="0090761E">
      <w:r>
        <w:t xml:space="preserve">1.1.2 </w:t>
      </w:r>
      <w:r>
        <w:rPr>
          <w:rFonts w:hint="eastAsia"/>
        </w:rPr>
        <w:t>Оригинальный</w:t>
      </w:r>
      <w:r>
        <w:t xml:space="preserve"> </w:t>
      </w:r>
      <w:r>
        <w:rPr>
          <w:rFonts w:hint="eastAsia"/>
        </w:rPr>
        <w:t>алгоритм</w:t>
      </w:r>
      <w:r>
        <w:t xml:space="preserve"> PSO</w:t>
      </w:r>
    </w:p>
    <w:p w14:paraId="7A898CA7" w14:textId="77777777" w:rsidR="0090761E" w:rsidRDefault="0090761E" w:rsidP="0090761E"/>
    <w:p w14:paraId="09E5ECC4" w14:textId="77777777" w:rsidR="0090761E" w:rsidRDefault="0090761E" w:rsidP="0090761E">
      <w:r>
        <w:t xml:space="preserve">1.2 </w:t>
      </w:r>
      <w:r>
        <w:rPr>
          <w:rFonts w:hint="eastAsia"/>
        </w:rPr>
        <w:t>Улучшенный</w:t>
      </w:r>
      <w:r>
        <w:t xml:space="preserve"> PSO-</w:t>
      </w:r>
      <w:r>
        <w:rPr>
          <w:rFonts w:hint="eastAsia"/>
        </w:rPr>
        <w:t>алгоритм</w:t>
      </w:r>
    </w:p>
    <w:p w14:paraId="54B8C5B0" w14:textId="77777777" w:rsidR="0090761E" w:rsidRDefault="0090761E" w:rsidP="0090761E"/>
    <w:p w14:paraId="4F84CA67" w14:textId="77777777" w:rsidR="0090761E" w:rsidRDefault="0090761E" w:rsidP="0090761E">
      <w:r>
        <w:t xml:space="preserve">1.2.1 </w:t>
      </w:r>
      <w:r>
        <w:rPr>
          <w:rFonts w:hint="eastAsia"/>
        </w:rPr>
        <w:t>хаотический</w:t>
      </w:r>
      <w:r>
        <w:t xml:space="preserve"> </w:t>
      </w:r>
      <w:r>
        <w:rPr>
          <w:rFonts w:hint="eastAsia"/>
        </w:rPr>
        <w:t>изменяющийся</w:t>
      </w:r>
      <w:r>
        <w:t xml:space="preserve"> </w:t>
      </w:r>
      <w:r>
        <w:rPr>
          <w:rFonts w:hint="eastAsia"/>
        </w:rPr>
        <w:t>во</w:t>
      </w:r>
      <w:r>
        <w:t xml:space="preserve"> </w:t>
      </w:r>
      <w:r>
        <w:rPr>
          <w:rFonts w:hint="eastAsia"/>
        </w:rPr>
        <w:t>времени</w:t>
      </w:r>
      <w:r>
        <w:t xml:space="preserve"> </w:t>
      </w:r>
      <w:r>
        <w:rPr>
          <w:rFonts w:hint="eastAsia"/>
        </w:rPr>
        <w:t>инерционный</w:t>
      </w:r>
      <w:r>
        <w:t xml:space="preserve"> </w:t>
      </w:r>
      <w:r>
        <w:rPr>
          <w:rFonts w:hint="eastAsia"/>
        </w:rPr>
        <w:t>вес</w:t>
      </w:r>
    </w:p>
    <w:p w14:paraId="3455A69D" w14:textId="77777777" w:rsidR="0090761E" w:rsidRDefault="0090761E" w:rsidP="0090761E"/>
    <w:p w14:paraId="54E59CAA" w14:textId="77777777" w:rsidR="0090761E" w:rsidRDefault="0090761E" w:rsidP="0090761E">
      <w:r>
        <w:t xml:space="preserve">1.2.2 </w:t>
      </w:r>
      <w:r>
        <w:rPr>
          <w:rFonts w:hint="eastAsia"/>
        </w:rPr>
        <w:t>Нелинейные</w:t>
      </w:r>
      <w:r>
        <w:t xml:space="preserve"> </w:t>
      </w:r>
      <w:r>
        <w:rPr>
          <w:rFonts w:hint="eastAsia"/>
        </w:rPr>
        <w:t>изменяющиеся</w:t>
      </w:r>
      <w:r>
        <w:t xml:space="preserve"> </w:t>
      </w:r>
      <w:r>
        <w:rPr>
          <w:rFonts w:hint="eastAsia"/>
        </w:rPr>
        <w:t>во</w:t>
      </w:r>
      <w:r>
        <w:t xml:space="preserve"> </w:t>
      </w:r>
      <w:r>
        <w:rPr>
          <w:rFonts w:hint="eastAsia"/>
        </w:rPr>
        <w:t>времени</w:t>
      </w:r>
      <w:r>
        <w:t xml:space="preserve"> </w:t>
      </w:r>
      <w:r>
        <w:rPr>
          <w:rFonts w:hint="eastAsia"/>
        </w:rPr>
        <w:t>ускоряющие</w:t>
      </w:r>
      <w:r>
        <w:t xml:space="preserve"> </w:t>
      </w:r>
      <w:r>
        <w:rPr>
          <w:rFonts w:hint="eastAsia"/>
        </w:rPr>
        <w:t>коэффициенты</w:t>
      </w:r>
    </w:p>
    <w:p w14:paraId="07B8187A" w14:textId="77777777" w:rsidR="0090761E" w:rsidRDefault="0090761E" w:rsidP="0090761E"/>
    <w:p w14:paraId="3C8FB751" w14:textId="77777777" w:rsidR="0090761E" w:rsidRDefault="0090761E" w:rsidP="0090761E">
      <w:r>
        <w:t xml:space="preserve">1.3 </w:t>
      </w:r>
      <w:r>
        <w:rPr>
          <w:rFonts w:hint="eastAsia"/>
        </w:rPr>
        <w:t>Многоцелевые</w:t>
      </w:r>
      <w:r>
        <w:t xml:space="preserve"> </w:t>
      </w:r>
      <w:r>
        <w:rPr>
          <w:rFonts w:hint="eastAsia"/>
        </w:rPr>
        <w:t>проблемы</w:t>
      </w:r>
      <w:r>
        <w:t xml:space="preserve"> </w:t>
      </w:r>
      <w:r>
        <w:rPr>
          <w:rFonts w:hint="eastAsia"/>
        </w:rPr>
        <w:t>оптимизации</w:t>
      </w:r>
    </w:p>
    <w:p w14:paraId="707884B3" w14:textId="77777777" w:rsidR="0090761E" w:rsidRDefault="0090761E" w:rsidP="0090761E"/>
    <w:p w14:paraId="5A87C4E8" w14:textId="77777777" w:rsidR="0090761E" w:rsidRDefault="0090761E" w:rsidP="0090761E">
      <w:r>
        <w:t xml:space="preserve">1.3.1 </w:t>
      </w:r>
      <w:r>
        <w:rPr>
          <w:rFonts w:hint="eastAsia"/>
        </w:rPr>
        <w:t>Парето</w:t>
      </w:r>
      <w:r>
        <w:t xml:space="preserve"> </w:t>
      </w:r>
      <w:r>
        <w:rPr>
          <w:rFonts w:hint="eastAsia"/>
        </w:rPr>
        <w:t>оптимальность</w:t>
      </w:r>
    </w:p>
    <w:p w14:paraId="2599D81E" w14:textId="77777777" w:rsidR="0090761E" w:rsidRDefault="0090761E" w:rsidP="0090761E"/>
    <w:p w14:paraId="1A04B697" w14:textId="77777777" w:rsidR="0090761E" w:rsidRDefault="0090761E" w:rsidP="0090761E">
      <w:r>
        <w:t xml:space="preserve">1.3.2 </w:t>
      </w:r>
      <w:r>
        <w:rPr>
          <w:rFonts w:hint="eastAsia"/>
        </w:rPr>
        <w:t>Многоцелевая</w:t>
      </w:r>
      <w:r>
        <w:t xml:space="preserve"> </w:t>
      </w:r>
      <w:r>
        <w:rPr>
          <w:rFonts w:hint="eastAsia"/>
        </w:rPr>
        <w:t>оптимизация</w:t>
      </w:r>
      <w:r>
        <w:t xml:space="preserve"> </w:t>
      </w:r>
      <w:r>
        <w:rPr>
          <w:rFonts w:hint="eastAsia"/>
        </w:rPr>
        <w:t>роя</w:t>
      </w:r>
      <w:r>
        <w:t xml:space="preserve"> </w:t>
      </w:r>
      <w:r>
        <w:rPr>
          <w:rFonts w:hint="eastAsia"/>
        </w:rPr>
        <w:t>частиц</w:t>
      </w:r>
    </w:p>
    <w:p w14:paraId="41DD8178" w14:textId="77777777" w:rsidR="0090761E" w:rsidRDefault="0090761E" w:rsidP="0090761E"/>
    <w:p w14:paraId="69BC9E6D" w14:textId="77777777" w:rsidR="0090761E" w:rsidRDefault="0090761E" w:rsidP="0090761E">
      <w:r>
        <w:t xml:space="preserve">1.3.3 </w:t>
      </w:r>
      <w:r>
        <w:rPr>
          <w:rFonts w:hint="eastAsia"/>
        </w:rPr>
        <w:t>Реализация</w:t>
      </w:r>
      <w:r>
        <w:t xml:space="preserve"> </w:t>
      </w:r>
      <w:r>
        <w:rPr>
          <w:rFonts w:hint="eastAsia"/>
        </w:rPr>
        <w:t>алгоритма</w:t>
      </w:r>
      <w:r>
        <w:t xml:space="preserve"> MOCPSO-NTVAC</w:t>
      </w:r>
    </w:p>
    <w:p w14:paraId="0416A088" w14:textId="77777777" w:rsidR="0090761E" w:rsidRDefault="0090761E" w:rsidP="0090761E"/>
    <w:p w14:paraId="73192837" w14:textId="77777777" w:rsidR="0090761E" w:rsidRDefault="0090761E" w:rsidP="0090761E">
      <w:r>
        <w:t xml:space="preserve">1.4 </w:t>
      </w:r>
      <w:r>
        <w:rPr>
          <w:rFonts w:hint="eastAsia"/>
        </w:rPr>
        <w:t>Лучшее</w:t>
      </w:r>
      <w:r>
        <w:t xml:space="preserve"> </w:t>
      </w:r>
      <w:r>
        <w:rPr>
          <w:rFonts w:hint="eastAsia"/>
        </w:rPr>
        <w:t>компромиссное</w:t>
      </w:r>
      <w:r>
        <w:t xml:space="preserve"> </w:t>
      </w:r>
      <w:r>
        <w:rPr>
          <w:rFonts w:hint="eastAsia"/>
        </w:rPr>
        <w:t>решение</w:t>
      </w:r>
      <w:r>
        <w:t xml:space="preserve"> </w:t>
      </w:r>
      <w:r>
        <w:rPr>
          <w:rFonts w:hint="eastAsia"/>
        </w:rPr>
        <w:t>на</w:t>
      </w:r>
      <w:r>
        <w:t xml:space="preserve"> </w:t>
      </w:r>
      <w:r>
        <w:rPr>
          <w:rFonts w:hint="eastAsia"/>
        </w:rPr>
        <w:t>основе</w:t>
      </w:r>
      <w:r>
        <w:t xml:space="preserve"> </w:t>
      </w:r>
      <w:r>
        <w:rPr>
          <w:rFonts w:hint="eastAsia"/>
        </w:rPr>
        <w:t>теории</w:t>
      </w:r>
      <w:r>
        <w:t xml:space="preserve"> </w:t>
      </w:r>
      <w:r>
        <w:rPr>
          <w:rFonts w:hint="eastAsia"/>
        </w:rPr>
        <w:t>нечетких</w:t>
      </w:r>
      <w:r>
        <w:t xml:space="preserve"> </w:t>
      </w:r>
      <w:r>
        <w:rPr>
          <w:rFonts w:hint="eastAsia"/>
        </w:rPr>
        <w:t>множеств</w:t>
      </w:r>
    </w:p>
    <w:p w14:paraId="2728C9A2" w14:textId="77777777" w:rsidR="0090761E" w:rsidRDefault="0090761E" w:rsidP="0090761E"/>
    <w:p w14:paraId="62CC04DF" w14:textId="77777777" w:rsidR="0090761E" w:rsidRDefault="0090761E" w:rsidP="0090761E">
      <w:r>
        <w:t xml:space="preserve">1.5 </w:t>
      </w:r>
      <w:r>
        <w:rPr>
          <w:rFonts w:hint="eastAsia"/>
        </w:rPr>
        <w:t>Проблемы</w:t>
      </w:r>
      <w:r>
        <w:t xml:space="preserve"> </w:t>
      </w:r>
      <w:r>
        <w:rPr>
          <w:rFonts w:hint="eastAsia"/>
        </w:rPr>
        <w:t>оптимизации</w:t>
      </w:r>
      <w:r>
        <w:t xml:space="preserve"> </w:t>
      </w:r>
      <w:r>
        <w:rPr>
          <w:rFonts w:hint="eastAsia"/>
        </w:rPr>
        <w:t>энергосистемы</w:t>
      </w:r>
    </w:p>
    <w:p w14:paraId="47E3C19E" w14:textId="77777777" w:rsidR="0090761E" w:rsidRDefault="0090761E" w:rsidP="0090761E"/>
    <w:p w14:paraId="0787A5BD" w14:textId="77777777" w:rsidR="0090761E" w:rsidRDefault="0090761E" w:rsidP="0090761E">
      <w:r>
        <w:t xml:space="preserve">1.5.1 </w:t>
      </w:r>
      <w:r>
        <w:rPr>
          <w:rFonts w:hint="eastAsia"/>
        </w:rPr>
        <w:t>Задача</w:t>
      </w:r>
      <w:r>
        <w:t xml:space="preserve"> </w:t>
      </w:r>
      <w:r>
        <w:rPr>
          <w:rFonts w:hint="eastAsia"/>
        </w:rPr>
        <w:t>оптимального</w:t>
      </w:r>
      <w:r>
        <w:t xml:space="preserve"> </w:t>
      </w:r>
      <w:r>
        <w:rPr>
          <w:rFonts w:hint="eastAsia"/>
        </w:rPr>
        <w:t>потока</w:t>
      </w:r>
      <w:r>
        <w:t xml:space="preserve"> </w:t>
      </w:r>
      <w:r>
        <w:rPr>
          <w:rFonts w:hint="eastAsia"/>
        </w:rPr>
        <w:t>мощности</w:t>
      </w:r>
      <w:r>
        <w:t xml:space="preserve"> (OPF)</w:t>
      </w:r>
    </w:p>
    <w:p w14:paraId="79EE073E" w14:textId="77777777" w:rsidR="0090761E" w:rsidRDefault="0090761E" w:rsidP="0090761E"/>
    <w:p w14:paraId="3B98CF95" w14:textId="77777777" w:rsidR="0090761E" w:rsidRDefault="0090761E" w:rsidP="0090761E">
      <w:r>
        <w:t xml:space="preserve">1.5.2 </w:t>
      </w:r>
      <w:r>
        <w:rPr>
          <w:rFonts w:hint="eastAsia"/>
        </w:rPr>
        <w:t>оптимальное</w:t>
      </w:r>
      <w:r>
        <w:t xml:space="preserve"> </w:t>
      </w:r>
      <w:r>
        <w:rPr>
          <w:rFonts w:hint="eastAsia"/>
        </w:rPr>
        <w:t>распределение</w:t>
      </w:r>
      <w:r>
        <w:t xml:space="preserve"> </w:t>
      </w:r>
      <w:r>
        <w:rPr>
          <w:rFonts w:hint="eastAsia"/>
        </w:rPr>
        <w:t>реактивной</w:t>
      </w:r>
      <w:r>
        <w:t xml:space="preserve"> </w:t>
      </w:r>
      <w:r>
        <w:rPr>
          <w:rFonts w:hint="eastAsia"/>
        </w:rPr>
        <w:t>мощности</w:t>
      </w:r>
      <w:r>
        <w:t xml:space="preserve"> (ORPD)</w:t>
      </w:r>
    </w:p>
    <w:p w14:paraId="70605CEB" w14:textId="77777777" w:rsidR="0090761E" w:rsidRDefault="0090761E" w:rsidP="0090761E"/>
    <w:p w14:paraId="3BD9A2C0" w14:textId="77777777" w:rsidR="0090761E" w:rsidRDefault="0090761E" w:rsidP="0090761E">
      <w:r>
        <w:t xml:space="preserve">1.6 </w:t>
      </w:r>
      <w:r>
        <w:rPr>
          <w:rFonts w:hint="eastAsia"/>
        </w:rPr>
        <w:t>Выводы</w:t>
      </w:r>
      <w:r>
        <w:t xml:space="preserve"> </w:t>
      </w:r>
      <w:r>
        <w:rPr>
          <w:rFonts w:hint="eastAsia"/>
        </w:rPr>
        <w:t>по</w:t>
      </w:r>
      <w:r>
        <w:t xml:space="preserve"> </w:t>
      </w:r>
      <w:r>
        <w:rPr>
          <w:rFonts w:hint="eastAsia"/>
        </w:rPr>
        <w:t>главе</w:t>
      </w:r>
    </w:p>
    <w:p w14:paraId="27457180" w14:textId="77777777" w:rsidR="0090761E" w:rsidRDefault="0090761E" w:rsidP="0090761E"/>
    <w:p w14:paraId="2E1FF57F" w14:textId="77777777" w:rsidR="0090761E" w:rsidRDefault="0090761E" w:rsidP="0090761E">
      <w:r>
        <w:t xml:space="preserve">2. </w:t>
      </w:r>
      <w:r>
        <w:rPr>
          <w:rFonts w:hint="eastAsia"/>
        </w:rPr>
        <w:t>ОПТИМАЛЬНОЕ</w:t>
      </w:r>
      <w:r>
        <w:t xml:space="preserve"> </w:t>
      </w:r>
      <w:r>
        <w:rPr>
          <w:rFonts w:hint="eastAsia"/>
        </w:rPr>
        <w:t>МЕСТОПОЛОЖЕНИЕ</w:t>
      </w:r>
      <w:r>
        <w:t xml:space="preserve"> </w:t>
      </w:r>
      <w:r>
        <w:rPr>
          <w:rFonts w:hint="eastAsia"/>
        </w:rPr>
        <w:t>И</w:t>
      </w:r>
      <w:r>
        <w:t xml:space="preserve"> </w:t>
      </w:r>
      <w:r>
        <w:rPr>
          <w:rFonts w:hint="eastAsia"/>
        </w:rPr>
        <w:t>МОЩНОСТЬ</w:t>
      </w:r>
      <w:r>
        <w:t xml:space="preserve"> </w:t>
      </w:r>
      <w:r>
        <w:rPr>
          <w:rFonts w:hint="eastAsia"/>
        </w:rPr>
        <w:t>УСТАНОВОК</w:t>
      </w:r>
      <w:r>
        <w:t xml:space="preserve"> </w:t>
      </w:r>
      <w:r>
        <w:rPr>
          <w:rFonts w:hint="eastAsia"/>
        </w:rPr>
        <w:t>НА</w:t>
      </w:r>
      <w:r>
        <w:t xml:space="preserve"> </w:t>
      </w:r>
      <w:r>
        <w:rPr>
          <w:rFonts w:hint="eastAsia"/>
        </w:rPr>
        <w:t>БАЗЕ</w:t>
      </w:r>
      <w:r>
        <w:t xml:space="preserve"> </w:t>
      </w:r>
      <w:r>
        <w:rPr>
          <w:rFonts w:hint="eastAsia"/>
        </w:rPr>
        <w:t>ВИЭ</w:t>
      </w:r>
      <w:r>
        <w:t xml:space="preserve"> </w:t>
      </w:r>
      <w:r>
        <w:rPr>
          <w:rFonts w:hint="eastAsia"/>
        </w:rPr>
        <w:t>В</w:t>
      </w:r>
      <w:r>
        <w:t xml:space="preserve"> </w:t>
      </w:r>
      <w:r>
        <w:rPr>
          <w:rFonts w:hint="eastAsia"/>
        </w:rPr>
        <w:t>ЭНЕРГОСИСТЕМАХ</w:t>
      </w:r>
    </w:p>
    <w:p w14:paraId="1B19D33E" w14:textId="77777777" w:rsidR="0090761E" w:rsidRDefault="0090761E" w:rsidP="0090761E"/>
    <w:p w14:paraId="48C9BDA6" w14:textId="77777777" w:rsidR="0090761E" w:rsidRDefault="0090761E" w:rsidP="0090761E">
      <w:r>
        <w:t xml:space="preserve">2.1 </w:t>
      </w:r>
      <w:r>
        <w:rPr>
          <w:rFonts w:hint="eastAsia"/>
        </w:rPr>
        <w:t>Введение</w:t>
      </w:r>
    </w:p>
    <w:p w14:paraId="7E7D781F" w14:textId="77777777" w:rsidR="0090761E" w:rsidRDefault="0090761E" w:rsidP="0090761E"/>
    <w:p w14:paraId="2E762FE7" w14:textId="77777777" w:rsidR="0090761E" w:rsidRDefault="0090761E" w:rsidP="0090761E">
      <w:r>
        <w:t xml:space="preserve">2.2 </w:t>
      </w:r>
      <w:r>
        <w:rPr>
          <w:rFonts w:hint="eastAsia"/>
        </w:rPr>
        <w:t>Постановка</w:t>
      </w:r>
      <w:r>
        <w:t xml:space="preserve"> </w:t>
      </w:r>
      <w:r>
        <w:rPr>
          <w:rFonts w:hint="eastAsia"/>
        </w:rPr>
        <w:t>задачи</w:t>
      </w:r>
    </w:p>
    <w:p w14:paraId="07188777" w14:textId="77777777" w:rsidR="0090761E" w:rsidRDefault="0090761E" w:rsidP="0090761E"/>
    <w:p w14:paraId="53118BD7" w14:textId="77777777" w:rsidR="0090761E" w:rsidRDefault="0090761E" w:rsidP="0090761E">
      <w:r>
        <w:t xml:space="preserve">2.2.1 </w:t>
      </w:r>
      <w:r>
        <w:rPr>
          <w:rFonts w:hint="eastAsia"/>
        </w:rPr>
        <w:t>Целевая</w:t>
      </w:r>
      <w:r>
        <w:t xml:space="preserve"> </w:t>
      </w:r>
      <w:r>
        <w:rPr>
          <w:rFonts w:hint="eastAsia"/>
        </w:rPr>
        <w:t>функция</w:t>
      </w:r>
    </w:p>
    <w:p w14:paraId="632E8601" w14:textId="77777777" w:rsidR="0090761E" w:rsidRDefault="0090761E" w:rsidP="0090761E"/>
    <w:p w14:paraId="0AD7B879" w14:textId="77777777" w:rsidR="0090761E" w:rsidRDefault="0090761E" w:rsidP="0090761E">
      <w:r>
        <w:t xml:space="preserve">2.2.2 </w:t>
      </w:r>
      <w:r>
        <w:rPr>
          <w:rFonts w:hint="eastAsia"/>
        </w:rPr>
        <w:t>Системные</w:t>
      </w:r>
      <w:r>
        <w:t xml:space="preserve"> </w:t>
      </w:r>
      <w:r>
        <w:rPr>
          <w:rFonts w:hint="eastAsia"/>
        </w:rPr>
        <w:t>ограничения</w:t>
      </w:r>
    </w:p>
    <w:p w14:paraId="10CCA0D9" w14:textId="77777777" w:rsidR="0090761E" w:rsidRDefault="0090761E" w:rsidP="0090761E"/>
    <w:p w14:paraId="154362BA" w14:textId="77777777" w:rsidR="0090761E" w:rsidRDefault="0090761E" w:rsidP="0090761E">
      <w:r>
        <w:t xml:space="preserve">2.3 </w:t>
      </w:r>
      <w:r>
        <w:rPr>
          <w:rFonts w:hint="eastAsia"/>
        </w:rPr>
        <w:t>Моделирование</w:t>
      </w:r>
      <w:r>
        <w:t xml:space="preserve"> </w:t>
      </w:r>
      <w:r>
        <w:rPr>
          <w:rFonts w:hint="eastAsia"/>
        </w:rPr>
        <w:t>и</w:t>
      </w:r>
      <w:r>
        <w:t xml:space="preserve"> </w:t>
      </w:r>
      <w:r>
        <w:rPr>
          <w:rFonts w:hint="eastAsia"/>
        </w:rPr>
        <w:t>результаты</w:t>
      </w:r>
    </w:p>
    <w:p w14:paraId="552F2E65" w14:textId="77777777" w:rsidR="0090761E" w:rsidRDefault="0090761E" w:rsidP="0090761E"/>
    <w:p w14:paraId="0E13B4B5" w14:textId="77777777" w:rsidR="0090761E" w:rsidRDefault="0090761E" w:rsidP="0090761E">
      <w:r>
        <w:t xml:space="preserve">2.3.1 </w:t>
      </w:r>
      <w:r>
        <w:rPr>
          <w:rFonts w:hint="eastAsia"/>
        </w:rPr>
        <w:t>Результаты</w:t>
      </w:r>
      <w:r>
        <w:t xml:space="preserve"> </w:t>
      </w:r>
      <w:r>
        <w:rPr>
          <w:rFonts w:hint="eastAsia"/>
        </w:rPr>
        <w:t>для</w:t>
      </w:r>
      <w:r>
        <w:t xml:space="preserve"> IEEE14</w:t>
      </w:r>
    </w:p>
    <w:p w14:paraId="25083954" w14:textId="77777777" w:rsidR="0090761E" w:rsidRDefault="0090761E" w:rsidP="0090761E"/>
    <w:p w14:paraId="478C207C" w14:textId="77777777" w:rsidR="0090761E" w:rsidRDefault="0090761E" w:rsidP="0090761E">
      <w:r>
        <w:t xml:space="preserve">2.3.2 </w:t>
      </w:r>
      <w:r>
        <w:rPr>
          <w:rFonts w:hint="eastAsia"/>
        </w:rPr>
        <w:t>Результаты</w:t>
      </w:r>
      <w:r>
        <w:t xml:space="preserve"> </w:t>
      </w:r>
      <w:r>
        <w:rPr>
          <w:rFonts w:hint="eastAsia"/>
        </w:rPr>
        <w:t>для</w:t>
      </w:r>
      <w:r>
        <w:t xml:space="preserve"> IEEE30</w:t>
      </w:r>
    </w:p>
    <w:p w14:paraId="65C70E22" w14:textId="77777777" w:rsidR="0090761E" w:rsidRDefault="0090761E" w:rsidP="0090761E"/>
    <w:p w14:paraId="20762D6F" w14:textId="77777777" w:rsidR="0090761E" w:rsidRDefault="0090761E" w:rsidP="0090761E">
      <w:r>
        <w:t xml:space="preserve">2.3.3 </w:t>
      </w:r>
      <w:r>
        <w:rPr>
          <w:rFonts w:hint="eastAsia"/>
        </w:rPr>
        <w:t>Результаты</w:t>
      </w:r>
      <w:r>
        <w:t xml:space="preserve"> </w:t>
      </w:r>
      <w:r>
        <w:rPr>
          <w:rFonts w:hint="eastAsia"/>
        </w:rPr>
        <w:t>для</w:t>
      </w:r>
      <w:r>
        <w:t xml:space="preserve"> IEEE5</w:t>
      </w:r>
    </w:p>
    <w:p w14:paraId="70B9B132" w14:textId="77777777" w:rsidR="0090761E" w:rsidRDefault="0090761E" w:rsidP="0090761E"/>
    <w:p w14:paraId="1ECFBC02" w14:textId="77777777" w:rsidR="0090761E" w:rsidRDefault="0090761E" w:rsidP="0090761E">
      <w:r>
        <w:lastRenderedPageBreak/>
        <w:t xml:space="preserve">2.3.4 </w:t>
      </w:r>
      <w:r>
        <w:rPr>
          <w:rFonts w:hint="eastAsia"/>
        </w:rPr>
        <w:t>Результаты</w:t>
      </w:r>
      <w:r>
        <w:t xml:space="preserve"> </w:t>
      </w:r>
      <w:r>
        <w:rPr>
          <w:rFonts w:hint="eastAsia"/>
        </w:rPr>
        <w:t>системы</w:t>
      </w:r>
      <w:r>
        <w:t xml:space="preserve"> IEEE 33-Bus</w:t>
      </w:r>
    </w:p>
    <w:p w14:paraId="226C617C" w14:textId="77777777" w:rsidR="0090761E" w:rsidRDefault="0090761E" w:rsidP="0090761E"/>
    <w:p w14:paraId="32E493D6" w14:textId="77777777" w:rsidR="0090761E" w:rsidRDefault="0090761E" w:rsidP="0090761E">
      <w:r>
        <w:t xml:space="preserve">2.3.5 </w:t>
      </w:r>
      <w:r>
        <w:rPr>
          <w:rFonts w:hint="eastAsia"/>
        </w:rPr>
        <w:t>Результаты</w:t>
      </w:r>
      <w:r>
        <w:t xml:space="preserve"> </w:t>
      </w:r>
      <w:r>
        <w:rPr>
          <w:rFonts w:hint="eastAsia"/>
        </w:rPr>
        <w:t>для</w:t>
      </w:r>
      <w:r>
        <w:t xml:space="preserve"> IEEE69</w:t>
      </w:r>
    </w:p>
    <w:p w14:paraId="06083EA7" w14:textId="77777777" w:rsidR="0090761E" w:rsidRDefault="0090761E" w:rsidP="0090761E"/>
    <w:p w14:paraId="05585235" w14:textId="77777777" w:rsidR="0090761E" w:rsidRDefault="0090761E" w:rsidP="0090761E">
      <w:r>
        <w:t xml:space="preserve">2.4 </w:t>
      </w:r>
      <w:r>
        <w:rPr>
          <w:rFonts w:hint="eastAsia"/>
        </w:rPr>
        <w:t>Выводы</w:t>
      </w:r>
      <w:r>
        <w:t xml:space="preserve"> </w:t>
      </w:r>
      <w:r>
        <w:rPr>
          <w:rFonts w:hint="eastAsia"/>
        </w:rPr>
        <w:t>по</w:t>
      </w:r>
      <w:r>
        <w:t xml:space="preserve"> </w:t>
      </w:r>
      <w:r>
        <w:rPr>
          <w:rFonts w:hint="eastAsia"/>
        </w:rPr>
        <w:t>главе</w:t>
      </w:r>
    </w:p>
    <w:p w14:paraId="28565DF3" w14:textId="77777777" w:rsidR="0090761E" w:rsidRDefault="0090761E" w:rsidP="0090761E"/>
    <w:p w14:paraId="145EEA94" w14:textId="77777777" w:rsidR="0090761E" w:rsidRDefault="0090761E" w:rsidP="0090761E">
      <w:r>
        <w:t xml:space="preserve">3. </w:t>
      </w:r>
      <w:r>
        <w:rPr>
          <w:rFonts w:hint="eastAsia"/>
        </w:rPr>
        <w:t>ИССЛЕДОВАНИЕ</w:t>
      </w:r>
      <w:r>
        <w:t xml:space="preserve"> </w:t>
      </w:r>
      <w:r>
        <w:rPr>
          <w:rFonts w:hint="eastAsia"/>
        </w:rPr>
        <w:t>ОПТИМАЛЬНОГО</w:t>
      </w:r>
      <w:r>
        <w:t xml:space="preserve"> </w:t>
      </w:r>
      <w:r>
        <w:rPr>
          <w:rFonts w:hint="eastAsia"/>
        </w:rPr>
        <w:t>РАСПРЕДЕЛЕНИЯ</w:t>
      </w:r>
      <w:r>
        <w:t xml:space="preserve"> </w:t>
      </w:r>
      <w:r>
        <w:rPr>
          <w:rFonts w:hint="eastAsia"/>
        </w:rPr>
        <w:t>РЕАКТИВНОЙ</w:t>
      </w:r>
      <w:r>
        <w:t xml:space="preserve"> </w:t>
      </w:r>
      <w:r>
        <w:rPr>
          <w:rFonts w:hint="eastAsia"/>
        </w:rPr>
        <w:t>МОЩНОСТИ</w:t>
      </w:r>
      <w:r>
        <w:t xml:space="preserve"> </w:t>
      </w:r>
      <w:r>
        <w:rPr>
          <w:rFonts w:hint="eastAsia"/>
        </w:rPr>
        <w:t>С</w:t>
      </w:r>
      <w:r>
        <w:t xml:space="preserve"> </w:t>
      </w:r>
      <w:r>
        <w:rPr>
          <w:rFonts w:hint="eastAsia"/>
        </w:rPr>
        <w:t>ИСПОЛЬЗОВАНИЕМ</w:t>
      </w:r>
      <w:r>
        <w:t xml:space="preserve"> </w:t>
      </w:r>
      <w:r>
        <w:rPr>
          <w:rFonts w:hint="eastAsia"/>
        </w:rPr>
        <w:t>И</w:t>
      </w:r>
      <w:r>
        <w:t xml:space="preserve"> </w:t>
      </w:r>
      <w:r>
        <w:rPr>
          <w:rFonts w:hint="eastAsia"/>
        </w:rPr>
        <w:t>БЕЗ</w:t>
      </w:r>
      <w:r>
        <w:t xml:space="preserve"> </w:t>
      </w:r>
      <w:r>
        <w:rPr>
          <w:rFonts w:hint="eastAsia"/>
        </w:rPr>
        <w:t>ИСПОЛЬЗОВАНИЯ</w:t>
      </w:r>
      <w:r>
        <w:t xml:space="preserve"> </w:t>
      </w:r>
      <w:r>
        <w:rPr>
          <w:rFonts w:hint="eastAsia"/>
        </w:rPr>
        <w:t>ВОЗОБНОВЛЯЕМЫХ</w:t>
      </w:r>
    </w:p>
    <w:p w14:paraId="1859E531" w14:textId="77777777" w:rsidR="0090761E" w:rsidRDefault="0090761E" w:rsidP="0090761E"/>
    <w:p w14:paraId="4BBA4FD5" w14:textId="77777777" w:rsidR="0090761E" w:rsidRDefault="0090761E" w:rsidP="0090761E">
      <w:r>
        <w:rPr>
          <w:rFonts w:hint="eastAsia"/>
        </w:rPr>
        <w:t>ИСТОЧНИКОВ</w:t>
      </w:r>
      <w:r>
        <w:t xml:space="preserve"> </w:t>
      </w:r>
      <w:r>
        <w:rPr>
          <w:rFonts w:hint="eastAsia"/>
        </w:rPr>
        <w:t>ЭНЕРГИИ</w:t>
      </w:r>
    </w:p>
    <w:p w14:paraId="45957FB6" w14:textId="77777777" w:rsidR="0090761E" w:rsidRDefault="0090761E" w:rsidP="0090761E"/>
    <w:p w14:paraId="13514116" w14:textId="77777777" w:rsidR="0090761E" w:rsidRDefault="0090761E" w:rsidP="0090761E">
      <w:r>
        <w:t xml:space="preserve">3.1 </w:t>
      </w:r>
      <w:r>
        <w:rPr>
          <w:rFonts w:hint="eastAsia"/>
        </w:rPr>
        <w:t>Введение</w:t>
      </w:r>
    </w:p>
    <w:p w14:paraId="2F3AA5E9" w14:textId="77777777" w:rsidR="0090761E" w:rsidRDefault="0090761E" w:rsidP="0090761E"/>
    <w:p w14:paraId="77FBA8F8" w14:textId="77777777" w:rsidR="0090761E" w:rsidRDefault="0090761E" w:rsidP="0090761E">
      <w:r>
        <w:t xml:space="preserve">3.2 </w:t>
      </w:r>
      <w:r>
        <w:rPr>
          <w:rFonts w:hint="eastAsia"/>
        </w:rPr>
        <w:t>Математические</w:t>
      </w:r>
      <w:r>
        <w:t xml:space="preserve"> </w:t>
      </w:r>
      <w:r>
        <w:rPr>
          <w:rFonts w:hint="eastAsia"/>
        </w:rPr>
        <w:t>формулировки</w:t>
      </w:r>
      <w:r>
        <w:t xml:space="preserve"> </w:t>
      </w:r>
      <w:r>
        <w:rPr>
          <w:rFonts w:hint="eastAsia"/>
        </w:rPr>
        <w:t>задачи</w:t>
      </w:r>
      <w:r>
        <w:t xml:space="preserve"> ORPD</w:t>
      </w:r>
    </w:p>
    <w:p w14:paraId="0C8E1D52" w14:textId="77777777" w:rsidR="0090761E" w:rsidRDefault="0090761E" w:rsidP="0090761E"/>
    <w:p w14:paraId="43078391" w14:textId="77777777" w:rsidR="0090761E" w:rsidRDefault="0090761E" w:rsidP="0090761E">
      <w:r>
        <w:t xml:space="preserve">3.2.1 </w:t>
      </w:r>
      <w:r>
        <w:rPr>
          <w:rFonts w:hint="eastAsia"/>
        </w:rPr>
        <w:t>Целевые</w:t>
      </w:r>
      <w:r>
        <w:t xml:space="preserve"> </w:t>
      </w:r>
      <w:r>
        <w:rPr>
          <w:rFonts w:hint="eastAsia"/>
        </w:rPr>
        <w:t>функции</w:t>
      </w:r>
    </w:p>
    <w:p w14:paraId="124F3509" w14:textId="77777777" w:rsidR="0090761E" w:rsidRDefault="0090761E" w:rsidP="0090761E"/>
    <w:p w14:paraId="03B24834" w14:textId="77777777" w:rsidR="0090761E" w:rsidRDefault="0090761E" w:rsidP="0090761E">
      <w:r>
        <w:t xml:space="preserve">3.2.2 </w:t>
      </w:r>
      <w:r>
        <w:rPr>
          <w:rFonts w:hint="eastAsia"/>
        </w:rPr>
        <w:t>Системные</w:t>
      </w:r>
      <w:r>
        <w:t xml:space="preserve"> </w:t>
      </w:r>
      <w:r>
        <w:rPr>
          <w:rFonts w:hint="eastAsia"/>
        </w:rPr>
        <w:t>ограничения</w:t>
      </w:r>
    </w:p>
    <w:p w14:paraId="6988B3A0" w14:textId="77777777" w:rsidR="0090761E" w:rsidRDefault="0090761E" w:rsidP="0090761E"/>
    <w:p w14:paraId="3C5FFEEE" w14:textId="77777777" w:rsidR="0090761E" w:rsidRDefault="0090761E" w:rsidP="0090761E">
      <w:r>
        <w:t xml:space="preserve">3.3 </w:t>
      </w:r>
      <w:r>
        <w:rPr>
          <w:rFonts w:hint="eastAsia"/>
        </w:rPr>
        <w:t>Результаты</w:t>
      </w:r>
      <w:r>
        <w:t xml:space="preserve"> </w:t>
      </w:r>
      <w:r>
        <w:rPr>
          <w:rFonts w:hint="eastAsia"/>
        </w:rPr>
        <w:t>однокритериального</w:t>
      </w:r>
      <w:r>
        <w:t xml:space="preserve"> ORPD </w:t>
      </w:r>
      <w:r>
        <w:rPr>
          <w:rFonts w:hint="eastAsia"/>
        </w:rPr>
        <w:t>без</w:t>
      </w:r>
      <w:r>
        <w:t xml:space="preserve"> </w:t>
      </w:r>
      <w:r>
        <w:rPr>
          <w:rFonts w:hint="eastAsia"/>
        </w:rPr>
        <w:t>ВИЭ</w:t>
      </w:r>
    </w:p>
    <w:p w14:paraId="49C3C953" w14:textId="77777777" w:rsidR="0090761E" w:rsidRDefault="0090761E" w:rsidP="0090761E"/>
    <w:p w14:paraId="770F5F53" w14:textId="77777777" w:rsidR="0090761E" w:rsidRDefault="0090761E" w:rsidP="0090761E">
      <w:r>
        <w:t xml:space="preserve">3.3.1 </w:t>
      </w:r>
      <w:r>
        <w:rPr>
          <w:rFonts w:hint="eastAsia"/>
        </w:rPr>
        <w:t>Результаты</w:t>
      </w:r>
      <w:r>
        <w:t xml:space="preserve"> </w:t>
      </w:r>
      <w:r>
        <w:rPr>
          <w:rFonts w:hint="eastAsia"/>
        </w:rPr>
        <w:t>однокритериального</w:t>
      </w:r>
      <w:r>
        <w:t xml:space="preserve"> ORPD </w:t>
      </w:r>
      <w:r>
        <w:rPr>
          <w:rFonts w:hint="eastAsia"/>
        </w:rPr>
        <w:t>без</w:t>
      </w:r>
      <w:r>
        <w:t xml:space="preserve"> </w:t>
      </w:r>
      <w:r>
        <w:rPr>
          <w:rFonts w:hint="eastAsia"/>
        </w:rPr>
        <w:t>ВИЭ</w:t>
      </w:r>
      <w:r>
        <w:t xml:space="preserve"> </w:t>
      </w:r>
      <w:r>
        <w:rPr>
          <w:rFonts w:hint="eastAsia"/>
        </w:rPr>
        <w:t>для</w:t>
      </w:r>
      <w:r>
        <w:t xml:space="preserve"> IEEE</w:t>
      </w:r>
    </w:p>
    <w:p w14:paraId="23C8DBC1" w14:textId="77777777" w:rsidR="0090761E" w:rsidRDefault="0090761E" w:rsidP="0090761E"/>
    <w:p w14:paraId="6BA34477" w14:textId="77777777" w:rsidR="0090761E" w:rsidRDefault="0090761E" w:rsidP="0090761E">
      <w:r>
        <w:t xml:space="preserve">3.3.2 </w:t>
      </w:r>
      <w:r>
        <w:rPr>
          <w:rFonts w:hint="eastAsia"/>
        </w:rPr>
        <w:t>Результаты</w:t>
      </w:r>
      <w:r>
        <w:t xml:space="preserve"> </w:t>
      </w:r>
      <w:r>
        <w:rPr>
          <w:rFonts w:hint="eastAsia"/>
        </w:rPr>
        <w:t>однокритериального</w:t>
      </w:r>
      <w:r>
        <w:t xml:space="preserve"> ORPD </w:t>
      </w:r>
      <w:r>
        <w:rPr>
          <w:rFonts w:hint="eastAsia"/>
        </w:rPr>
        <w:t>без</w:t>
      </w:r>
      <w:r>
        <w:t xml:space="preserve"> (</w:t>
      </w:r>
      <w:r>
        <w:rPr>
          <w:rFonts w:hint="eastAsia"/>
        </w:rPr>
        <w:t>ВИЭ</w:t>
      </w:r>
      <w:r>
        <w:t xml:space="preserve">) </w:t>
      </w:r>
      <w:r>
        <w:rPr>
          <w:rFonts w:hint="eastAsia"/>
        </w:rPr>
        <w:t>для</w:t>
      </w:r>
      <w:r>
        <w:t xml:space="preserve"> IEEE</w:t>
      </w:r>
    </w:p>
    <w:p w14:paraId="718682C3" w14:textId="77777777" w:rsidR="0090761E" w:rsidRDefault="0090761E" w:rsidP="0090761E"/>
    <w:p w14:paraId="505364A8" w14:textId="77777777" w:rsidR="0090761E" w:rsidRDefault="0090761E" w:rsidP="0090761E">
      <w:r>
        <w:t xml:space="preserve">3.4 </w:t>
      </w:r>
      <w:r>
        <w:rPr>
          <w:rFonts w:hint="eastAsia"/>
        </w:rPr>
        <w:t>Многоцелевая</w:t>
      </w:r>
      <w:r>
        <w:t xml:space="preserve"> </w:t>
      </w:r>
      <w:r>
        <w:rPr>
          <w:rFonts w:hint="eastAsia"/>
        </w:rPr>
        <w:t>оптимальная</w:t>
      </w:r>
      <w:r>
        <w:t xml:space="preserve"> </w:t>
      </w:r>
      <w:r>
        <w:rPr>
          <w:rFonts w:hint="eastAsia"/>
        </w:rPr>
        <w:t>распределенная</w:t>
      </w:r>
      <w:r>
        <w:t xml:space="preserve"> </w:t>
      </w:r>
      <w:r>
        <w:rPr>
          <w:rFonts w:hint="eastAsia"/>
        </w:rPr>
        <w:t>реактивная</w:t>
      </w:r>
      <w:r>
        <w:t xml:space="preserve"> </w:t>
      </w:r>
      <w:r>
        <w:rPr>
          <w:rFonts w:hint="eastAsia"/>
        </w:rPr>
        <w:t>мощность</w:t>
      </w:r>
      <w:r>
        <w:t xml:space="preserve"> (MO-ORPD)</w:t>
      </w:r>
    </w:p>
    <w:p w14:paraId="2A495793" w14:textId="77777777" w:rsidR="0090761E" w:rsidRDefault="0090761E" w:rsidP="0090761E"/>
    <w:p w14:paraId="5AB1745F" w14:textId="77777777" w:rsidR="0090761E" w:rsidRDefault="0090761E" w:rsidP="0090761E">
      <w:r>
        <w:t xml:space="preserve">3.4.1 </w:t>
      </w:r>
      <w:r>
        <w:rPr>
          <w:rFonts w:hint="eastAsia"/>
        </w:rPr>
        <w:t>Результаты</w:t>
      </w:r>
      <w:r>
        <w:t xml:space="preserve"> MO-ORPD </w:t>
      </w:r>
      <w:r>
        <w:rPr>
          <w:rFonts w:hint="eastAsia"/>
        </w:rPr>
        <w:t>без</w:t>
      </w:r>
      <w:r>
        <w:t xml:space="preserve"> </w:t>
      </w:r>
      <w:r>
        <w:rPr>
          <w:rFonts w:hint="eastAsia"/>
        </w:rPr>
        <w:t>использования</w:t>
      </w:r>
      <w:r>
        <w:t xml:space="preserve"> </w:t>
      </w:r>
      <w:r>
        <w:rPr>
          <w:rFonts w:hint="eastAsia"/>
        </w:rPr>
        <w:t>ВИЭ</w:t>
      </w:r>
    </w:p>
    <w:p w14:paraId="64CA55C6" w14:textId="77777777" w:rsidR="0090761E" w:rsidRDefault="0090761E" w:rsidP="0090761E"/>
    <w:p w14:paraId="41497109" w14:textId="77777777" w:rsidR="0090761E" w:rsidRDefault="0090761E" w:rsidP="0090761E">
      <w:r>
        <w:t xml:space="preserve">3.5 </w:t>
      </w:r>
      <w:r>
        <w:rPr>
          <w:rFonts w:hint="eastAsia"/>
        </w:rPr>
        <w:t>Исследование</w:t>
      </w:r>
      <w:r>
        <w:t xml:space="preserve"> ORPD </w:t>
      </w:r>
      <w:r>
        <w:rPr>
          <w:rFonts w:hint="eastAsia"/>
        </w:rPr>
        <w:t>с</w:t>
      </w:r>
      <w:r>
        <w:t xml:space="preserve"> </w:t>
      </w:r>
      <w:r>
        <w:rPr>
          <w:rFonts w:hint="eastAsia"/>
        </w:rPr>
        <w:t>интеграцией</w:t>
      </w:r>
      <w:r>
        <w:t xml:space="preserve"> </w:t>
      </w:r>
      <w:r>
        <w:rPr>
          <w:rFonts w:hint="eastAsia"/>
        </w:rPr>
        <w:t>возобновляемых</w:t>
      </w:r>
      <w:r>
        <w:t xml:space="preserve"> </w:t>
      </w:r>
      <w:r>
        <w:rPr>
          <w:rFonts w:hint="eastAsia"/>
        </w:rPr>
        <w:t>распределенных</w:t>
      </w:r>
      <w:r>
        <w:t xml:space="preserve"> </w:t>
      </w:r>
      <w:r>
        <w:rPr>
          <w:rFonts w:hint="eastAsia"/>
        </w:rPr>
        <w:t>генерационных</w:t>
      </w:r>
      <w:r>
        <w:t xml:space="preserve"> </w:t>
      </w:r>
      <w:r>
        <w:rPr>
          <w:rFonts w:hint="eastAsia"/>
        </w:rPr>
        <w:t>установок</w:t>
      </w:r>
    </w:p>
    <w:p w14:paraId="39823385" w14:textId="77777777" w:rsidR="0090761E" w:rsidRDefault="0090761E" w:rsidP="0090761E"/>
    <w:p w14:paraId="52FF5992" w14:textId="77777777" w:rsidR="0090761E" w:rsidRDefault="0090761E" w:rsidP="0090761E">
      <w:r>
        <w:t xml:space="preserve">3.5.1 </w:t>
      </w:r>
      <w:r>
        <w:rPr>
          <w:rFonts w:hint="eastAsia"/>
        </w:rPr>
        <w:t>Результат</w:t>
      </w:r>
      <w:r>
        <w:t xml:space="preserve"> </w:t>
      </w:r>
      <w:r>
        <w:rPr>
          <w:rFonts w:hint="eastAsia"/>
        </w:rPr>
        <w:t>однокритериального</w:t>
      </w:r>
      <w:r>
        <w:t xml:space="preserve"> ORPD </w:t>
      </w:r>
      <w:r>
        <w:rPr>
          <w:rFonts w:hint="eastAsia"/>
        </w:rPr>
        <w:t>с</w:t>
      </w:r>
      <w:r>
        <w:t xml:space="preserve"> </w:t>
      </w:r>
      <w:r>
        <w:rPr>
          <w:rFonts w:hint="eastAsia"/>
        </w:rPr>
        <w:t>одним</w:t>
      </w:r>
      <w:r>
        <w:t xml:space="preserve"> </w:t>
      </w:r>
      <w:r>
        <w:rPr>
          <w:rFonts w:hint="eastAsia"/>
        </w:rPr>
        <w:t>и</w:t>
      </w:r>
      <w:r>
        <w:t xml:space="preserve"> </w:t>
      </w:r>
      <w:r>
        <w:rPr>
          <w:rFonts w:hint="eastAsia"/>
        </w:rPr>
        <w:t>несколькими</w:t>
      </w:r>
      <w:r>
        <w:t xml:space="preserve"> </w:t>
      </w:r>
      <w:r>
        <w:rPr>
          <w:rFonts w:hint="eastAsia"/>
        </w:rPr>
        <w:t>блоками</w:t>
      </w:r>
      <w:r>
        <w:t xml:space="preserve"> RDG</w:t>
      </w:r>
    </w:p>
    <w:p w14:paraId="291C113B" w14:textId="77777777" w:rsidR="0090761E" w:rsidRDefault="0090761E" w:rsidP="0090761E"/>
    <w:p w14:paraId="34CDBA15" w14:textId="77777777" w:rsidR="0090761E" w:rsidRDefault="0090761E" w:rsidP="0090761E">
      <w:r>
        <w:t xml:space="preserve">3.5.2 </w:t>
      </w:r>
      <w:r>
        <w:rPr>
          <w:rFonts w:hint="eastAsia"/>
        </w:rPr>
        <w:t>Результат</w:t>
      </w:r>
      <w:r>
        <w:t xml:space="preserve"> MO-ORPD </w:t>
      </w:r>
      <w:r>
        <w:rPr>
          <w:rFonts w:hint="eastAsia"/>
        </w:rPr>
        <w:t>с</w:t>
      </w:r>
      <w:r>
        <w:t xml:space="preserve"> </w:t>
      </w:r>
      <w:r>
        <w:rPr>
          <w:rFonts w:hint="eastAsia"/>
        </w:rPr>
        <w:t>одним</w:t>
      </w:r>
      <w:r>
        <w:t xml:space="preserve"> </w:t>
      </w:r>
      <w:r>
        <w:rPr>
          <w:rFonts w:hint="eastAsia"/>
        </w:rPr>
        <w:t>и</w:t>
      </w:r>
      <w:r>
        <w:t xml:space="preserve"> </w:t>
      </w:r>
      <w:r>
        <w:rPr>
          <w:rFonts w:hint="eastAsia"/>
        </w:rPr>
        <w:t>несколькими</w:t>
      </w:r>
      <w:r>
        <w:t xml:space="preserve"> </w:t>
      </w:r>
      <w:r>
        <w:rPr>
          <w:rFonts w:hint="eastAsia"/>
        </w:rPr>
        <w:t>блоками</w:t>
      </w:r>
      <w:r>
        <w:t xml:space="preserve"> RDG</w:t>
      </w:r>
    </w:p>
    <w:p w14:paraId="53689391" w14:textId="77777777" w:rsidR="0090761E" w:rsidRDefault="0090761E" w:rsidP="0090761E"/>
    <w:p w14:paraId="6DF1F6A4" w14:textId="77777777" w:rsidR="0090761E" w:rsidRDefault="0090761E" w:rsidP="0090761E">
      <w:r>
        <w:t xml:space="preserve">3.6 </w:t>
      </w:r>
      <w:r>
        <w:rPr>
          <w:rFonts w:hint="eastAsia"/>
        </w:rPr>
        <w:t>Выводы</w:t>
      </w:r>
      <w:r>
        <w:t xml:space="preserve"> </w:t>
      </w:r>
      <w:r>
        <w:rPr>
          <w:rFonts w:hint="eastAsia"/>
        </w:rPr>
        <w:t>по</w:t>
      </w:r>
      <w:r>
        <w:t xml:space="preserve"> </w:t>
      </w:r>
      <w:r>
        <w:rPr>
          <w:rFonts w:hint="eastAsia"/>
        </w:rPr>
        <w:t>главе</w:t>
      </w:r>
    </w:p>
    <w:p w14:paraId="768FF107" w14:textId="77777777" w:rsidR="0090761E" w:rsidRDefault="0090761E" w:rsidP="0090761E"/>
    <w:p w14:paraId="0B1E98B3" w14:textId="77777777" w:rsidR="0090761E" w:rsidRDefault="0090761E" w:rsidP="0090761E">
      <w:r>
        <w:t xml:space="preserve">4. </w:t>
      </w:r>
      <w:r>
        <w:rPr>
          <w:rFonts w:hint="eastAsia"/>
        </w:rPr>
        <w:t>РЕШЕНИЕ</w:t>
      </w:r>
      <w:r>
        <w:t xml:space="preserve"> </w:t>
      </w:r>
      <w:r>
        <w:rPr>
          <w:rFonts w:hint="eastAsia"/>
        </w:rPr>
        <w:t>ЗАДАЧИ</w:t>
      </w:r>
      <w:r>
        <w:t xml:space="preserve"> </w:t>
      </w:r>
      <w:r>
        <w:rPr>
          <w:rFonts w:hint="eastAsia"/>
        </w:rPr>
        <w:t>ОПТИМАЛЬНОГО</w:t>
      </w:r>
      <w:r>
        <w:t xml:space="preserve"> </w:t>
      </w:r>
      <w:r>
        <w:rPr>
          <w:rFonts w:hint="eastAsia"/>
        </w:rPr>
        <w:t>ПОТОКОРАСПРЕДЕЛЕНИЯ</w:t>
      </w:r>
      <w:r>
        <w:t xml:space="preserve"> </w:t>
      </w:r>
      <w:r>
        <w:rPr>
          <w:rFonts w:hint="eastAsia"/>
        </w:rPr>
        <w:t>БЕЗ</w:t>
      </w:r>
      <w:r>
        <w:t xml:space="preserve"> </w:t>
      </w:r>
      <w:r>
        <w:rPr>
          <w:rFonts w:hint="eastAsia"/>
        </w:rPr>
        <w:t>И</w:t>
      </w:r>
      <w:r>
        <w:t xml:space="preserve"> </w:t>
      </w:r>
      <w:r>
        <w:rPr>
          <w:rFonts w:hint="eastAsia"/>
        </w:rPr>
        <w:t>С</w:t>
      </w:r>
      <w:r>
        <w:t xml:space="preserve"> </w:t>
      </w:r>
      <w:r>
        <w:rPr>
          <w:rFonts w:hint="eastAsia"/>
        </w:rPr>
        <w:t>УЧЕТОМ</w:t>
      </w:r>
      <w:r>
        <w:t xml:space="preserve"> </w:t>
      </w:r>
      <w:r>
        <w:rPr>
          <w:rFonts w:hint="eastAsia"/>
        </w:rPr>
        <w:t>СТОХАСТИЧЕСКОГО</w:t>
      </w:r>
      <w:r>
        <w:t xml:space="preserve"> </w:t>
      </w:r>
      <w:r>
        <w:rPr>
          <w:rFonts w:hint="eastAsia"/>
        </w:rPr>
        <w:t>ХАРАКТЕРА</w:t>
      </w:r>
      <w:r>
        <w:t xml:space="preserve"> </w:t>
      </w:r>
      <w:r>
        <w:rPr>
          <w:rFonts w:hint="eastAsia"/>
        </w:rPr>
        <w:t>ВЫРАБОТКИ</w:t>
      </w:r>
      <w:r>
        <w:t xml:space="preserve"> </w:t>
      </w:r>
      <w:r>
        <w:rPr>
          <w:rFonts w:hint="eastAsia"/>
        </w:rPr>
        <w:t>МОЩНОСТИ</w:t>
      </w:r>
      <w:r>
        <w:t xml:space="preserve"> </w:t>
      </w:r>
      <w:r>
        <w:rPr>
          <w:rFonts w:hint="eastAsia"/>
        </w:rPr>
        <w:t>ВЕТРЯНЫМИ</w:t>
      </w:r>
      <w:r>
        <w:t xml:space="preserve"> </w:t>
      </w:r>
      <w:r>
        <w:rPr>
          <w:rFonts w:hint="eastAsia"/>
        </w:rPr>
        <w:t>И</w:t>
      </w:r>
      <w:r>
        <w:t xml:space="preserve"> </w:t>
      </w:r>
      <w:r>
        <w:rPr>
          <w:rFonts w:hint="eastAsia"/>
        </w:rPr>
        <w:t>СОЛНЕЧНЫМИ</w:t>
      </w:r>
      <w:r>
        <w:t xml:space="preserve"> </w:t>
      </w:r>
      <w:r>
        <w:rPr>
          <w:rFonts w:hint="eastAsia"/>
        </w:rPr>
        <w:t>ЭЛЕКТРОСТАНЦИЯМИ</w:t>
      </w:r>
    </w:p>
    <w:p w14:paraId="2FD4C7F2" w14:textId="77777777" w:rsidR="0090761E" w:rsidRDefault="0090761E" w:rsidP="0090761E"/>
    <w:p w14:paraId="11075C3E" w14:textId="77777777" w:rsidR="0090761E" w:rsidRDefault="0090761E" w:rsidP="0090761E">
      <w:r>
        <w:t xml:space="preserve">4.1 </w:t>
      </w:r>
      <w:r>
        <w:rPr>
          <w:rFonts w:hint="eastAsia"/>
        </w:rPr>
        <w:t>Введение</w:t>
      </w:r>
    </w:p>
    <w:p w14:paraId="626A7B61" w14:textId="77777777" w:rsidR="0090761E" w:rsidRDefault="0090761E" w:rsidP="0090761E"/>
    <w:p w14:paraId="2A0C35AB" w14:textId="77777777" w:rsidR="0090761E" w:rsidRDefault="0090761E" w:rsidP="0090761E">
      <w:r>
        <w:t xml:space="preserve">4.2 </w:t>
      </w:r>
      <w:r>
        <w:rPr>
          <w:rFonts w:hint="eastAsia"/>
        </w:rPr>
        <w:t>Математическая</w:t>
      </w:r>
      <w:r>
        <w:t xml:space="preserve"> </w:t>
      </w:r>
      <w:r>
        <w:rPr>
          <w:rFonts w:hint="eastAsia"/>
        </w:rPr>
        <w:t>постановка</w:t>
      </w:r>
      <w:r>
        <w:t xml:space="preserve"> </w:t>
      </w:r>
      <w:r>
        <w:rPr>
          <w:rFonts w:hint="eastAsia"/>
        </w:rPr>
        <w:t>задачи</w:t>
      </w:r>
      <w:r>
        <w:t xml:space="preserve"> OPF</w:t>
      </w:r>
    </w:p>
    <w:p w14:paraId="3173BD82" w14:textId="77777777" w:rsidR="0090761E" w:rsidRDefault="0090761E" w:rsidP="0090761E"/>
    <w:p w14:paraId="4039FCA4" w14:textId="77777777" w:rsidR="0090761E" w:rsidRDefault="0090761E" w:rsidP="0090761E">
      <w:r>
        <w:t xml:space="preserve">4.2.1 </w:t>
      </w:r>
      <w:r>
        <w:rPr>
          <w:rFonts w:hint="eastAsia"/>
        </w:rPr>
        <w:t>Целевые</w:t>
      </w:r>
      <w:r>
        <w:t xml:space="preserve"> </w:t>
      </w:r>
      <w:r>
        <w:rPr>
          <w:rFonts w:hint="eastAsia"/>
        </w:rPr>
        <w:t>функции</w:t>
      </w:r>
    </w:p>
    <w:p w14:paraId="0B9E064F" w14:textId="77777777" w:rsidR="0090761E" w:rsidRDefault="0090761E" w:rsidP="0090761E"/>
    <w:p w14:paraId="4864B94C" w14:textId="77777777" w:rsidR="0090761E" w:rsidRDefault="0090761E" w:rsidP="0090761E">
      <w:r>
        <w:t xml:space="preserve">4.2.2 </w:t>
      </w:r>
      <w:r>
        <w:rPr>
          <w:rFonts w:hint="eastAsia"/>
        </w:rPr>
        <w:t>Системные</w:t>
      </w:r>
      <w:r>
        <w:t xml:space="preserve"> </w:t>
      </w:r>
      <w:r>
        <w:rPr>
          <w:rFonts w:hint="eastAsia"/>
        </w:rPr>
        <w:t>ограничения</w:t>
      </w:r>
    </w:p>
    <w:p w14:paraId="5B258614" w14:textId="77777777" w:rsidR="0090761E" w:rsidRDefault="0090761E" w:rsidP="0090761E"/>
    <w:p w14:paraId="49959591" w14:textId="77777777" w:rsidR="0090761E" w:rsidRDefault="0090761E" w:rsidP="0090761E">
      <w:r>
        <w:t xml:space="preserve">4.3 </w:t>
      </w:r>
      <w:r>
        <w:rPr>
          <w:rFonts w:hint="eastAsia"/>
        </w:rPr>
        <w:t>Моделирование</w:t>
      </w:r>
      <w:r>
        <w:t xml:space="preserve"> </w:t>
      </w:r>
      <w:r>
        <w:rPr>
          <w:rFonts w:hint="eastAsia"/>
        </w:rPr>
        <w:t>и</w:t>
      </w:r>
      <w:r>
        <w:t xml:space="preserve"> </w:t>
      </w:r>
      <w:r>
        <w:rPr>
          <w:rFonts w:hint="eastAsia"/>
        </w:rPr>
        <w:t>результаты</w:t>
      </w:r>
    </w:p>
    <w:p w14:paraId="0A97AF86" w14:textId="77777777" w:rsidR="0090761E" w:rsidRDefault="0090761E" w:rsidP="0090761E"/>
    <w:p w14:paraId="783564F8" w14:textId="77777777" w:rsidR="0090761E" w:rsidRDefault="0090761E" w:rsidP="0090761E">
      <w:r>
        <w:t xml:space="preserve">4.3.1 </w:t>
      </w:r>
      <w:r>
        <w:rPr>
          <w:rFonts w:hint="eastAsia"/>
        </w:rPr>
        <w:t>Результаты</w:t>
      </w:r>
      <w:r>
        <w:t xml:space="preserve"> </w:t>
      </w:r>
      <w:r>
        <w:rPr>
          <w:rFonts w:hint="eastAsia"/>
        </w:rPr>
        <w:t>решения</w:t>
      </w:r>
      <w:r>
        <w:t xml:space="preserve"> </w:t>
      </w:r>
      <w:r>
        <w:rPr>
          <w:rFonts w:hint="eastAsia"/>
        </w:rPr>
        <w:t>однокритериальной</w:t>
      </w:r>
      <w:r>
        <w:t xml:space="preserve"> </w:t>
      </w:r>
      <w:r>
        <w:rPr>
          <w:rFonts w:hint="eastAsia"/>
        </w:rPr>
        <w:t>задачи</w:t>
      </w:r>
      <w:r>
        <w:t xml:space="preserve"> OPF </w:t>
      </w:r>
      <w:r>
        <w:rPr>
          <w:rFonts w:hint="eastAsia"/>
        </w:rPr>
        <w:t>без</w:t>
      </w:r>
      <w:r>
        <w:t xml:space="preserve"> </w:t>
      </w:r>
      <w:r>
        <w:rPr>
          <w:rFonts w:hint="eastAsia"/>
        </w:rPr>
        <w:t>ВИЭ</w:t>
      </w:r>
    </w:p>
    <w:p w14:paraId="336F6E43" w14:textId="77777777" w:rsidR="0090761E" w:rsidRDefault="0090761E" w:rsidP="0090761E"/>
    <w:p w14:paraId="54E5D708" w14:textId="77777777" w:rsidR="0090761E" w:rsidRDefault="0090761E" w:rsidP="0090761E">
      <w:r>
        <w:t xml:space="preserve">4.4 </w:t>
      </w:r>
      <w:r>
        <w:rPr>
          <w:rFonts w:hint="eastAsia"/>
        </w:rPr>
        <w:t>Многокритериальная</w:t>
      </w:r>
      <w:r>
        <w:t xml:space="preserve"> </w:t>
      </w:r>
      <w:r>
        <w:rPr>
          <w:rFonts w:hint="eastAsia"/>
        </w:rPr>
        <w:t>постановка</w:t>
      </w:r>
      <w:r>
        <w:t xml:space="preserve"> </w:t>
      </w:r>
      <w:r>
        <w:rPr>
          <w:rFonts w:hint="eastAsia"/>
        </w:rPr>
        <w:t>задачи</w:t>
      </w:r>
      <w:r>
        <w:t xml:space="preserve"> </w:t>
      </w:r>
      <w:r>
        <w:rPr>
          <w:rFonts w:hint="eastAsia"/>
        </w:rPr>
        <w:t>оптимального</w:t>
      </w:r>
      <w:r>
        <w:t xml:space="preserve"> </w:t>
      </w:r>
      <w:r>
        <w:rPr>
          <w:rFonts w:hint="eastAsia"/>
        </w:rPr>
        <w:t>потокораспределения</w:t>
      </w:r>
      <w:r>
        <w:t xml:space="preserve"> (MO-OPF)</w:t>
      </w:r>
    </w:p>
    <w:p w14:paraId="10772DD1" w14:textId="77777777" w:rsidR="0090761E" w:rsidRDefault="0090761E" w:rsidP="0090761E"/>
    <w:p w14:paraId="47257195" w14:textId="77777777" w:rsidR="0090761E" w:rsidRDefault="0090761E" w:rsidP="0090761E">
      <w:r>
        <w:t xml:space="preserve">4.4.1 </w:t>
      </w:r>
      <w:r>
        <w:rPr>
          <w:rFonts w:hint="eastAsia"/>
        </w:rPr>
        <w:t>Результаты</w:t>
      </w:r>
      <w:r>
        <w:t xml:space="preserve"> MO-OPF </w:t>
      </w:r>
      <w:r>
        <w:rPr>
          <w:rFonts w:hint="eastAsia"/>
        </w:rPr>
        <w:t>без</w:t>
      </w:r>
      <w:r>
        <w:t xml:space="preserve"> </w:t>
      </w:r>
      <w:r>
        <w:rPr>
          <w:rFonts w:hint="eastAsia"/>
        </w:rPr>
        <w:t>ВИЭ</w:t>
      </w:r>
    </w:p>
    <w:p w14:paraId="028345FD" w14:textId="77777777" w:rsidR="0090761E" w:rsidRDefault="0090761E" w:rsidP="0090761E"/>
    <w:p w14:paraId="01209AC2" w14:textId="77777777" w:rsidR="0090761E" w:rsidRDefault="0090761E" w:rsidP="0090761E">
      <w:r>
        <w:t xml:space="preserve">4.5 </w:t>
      </w:r>
      <w:r>
        <w:rPr>
          <w:rFonts w:hint="eastAsia"/>
        </w:rPr>
        <w:t>Решение</w:t>
      </w:r>
      <w:r>
        <w:t xml:space="preserve"> </w:t>
      </w:r>
      <w:r>
        <w:rPr>
          <w:rFonts w:hint="eastAsia"/>
        </w:rPr>
        <w:t>задачи</w:t>
      </w:r>
      <w:r>
        <w:t xml:space="preserve"> OPF </w:t>
      </w:r>
      <w:r>
        <w:rPr>
          <w:rFonts w:hint="eastAsia"/>
        </w:rPr>
        <w:t>с</w:t>
      </w:r>
      <w:r>
        <w:t xml:space="preserve"> </w:t>
      </w:r>
      <w:r>
        <w:rPr>
          <w:rFonts w:hint="eastAsia"/>
        </w:rPr>
        <w:t>учетом</w:t>
      </w:r>
      <w:r>
        <w:t xml:space="preserve"> </w:t>
      </w:r>
      <w:r>
        <w:rPr>
          <w:rFonts w:hint="eastAsia"/>
        </w:rPr>
        <w:t>стохастического</w:t>
      </w:r>
      <w:r>
        <w:t xml:space="preserve"> </w:t>
      </w:r>
      <w:r>
        <w:rPr>
          <w:rFonts w:hint="eastAsia"/>
        </w:rPr>
        <w:t>характера</w:t>
      </w:r>
      <w:r>
        <w:t xml:space="preserve"> </w:t>
      </w:r>
      <w:r>
        <w:rPr>
          <w:rFonts w:hint="eastAsia"/>
        </w:rPr>
        <w:t>выработки</w:t>
      </w:r>
      <w:r>
        <w:t xml:space="preserve"> </w:t>
      </w:r>
      <w:r>
        <w:rPr>
          <w:rFonts w:hint="eastAsia"/>
        </w:rPr>
        <w:t>ветряными</w:t>
      </w:r>
      <w:r>
        <w:t xml:space="preserve"> </w:t>
      </w:r>
      <w:r>
        <w:rPr>
          <w:rFonts w:hint="eastAsia"/>
        </w:rPr>
        <w:t>и</w:t>
      </w:r>
      <w:r>
        <w:t xml:space="preserve"> </w:t>
      </w:r>
      <w:r>
        <w:rPr>
          <w:rFonts w:hint="eastAsia"/>
        </w:rPr>
        <w:t>солнечными</w:t>
      </w:r>
      <w:r>
        <w:t xml:space="preserve"> </w:t>
      </w:r>
      <w:r>
        <w:rPr>
          <w:rFonts w:hint="eastAsia"/>
        </w:rPr>
        <w:t>электростанциями</w:t>
      </w:r>
    </w:p>
    <w:p w14:paraId="5ADDBF85" w14:textId="77777777" w:rsidR="0090761E" w:rsidRDefault="0090761E" w:rsidP="0090761E"/>
    <w:p w14:paraId="08094740" w14:textId="77777777" w:rsidR="0090761E" w:rsidRDefault="0090761E" w:rsidP="0090761E">
      <w:r>
        <w:t xml:space="preserve">4.5.1 </w:t>
      </w:r>
      <w:r>
        <w:rPr>
          <w:rFonts w:hint="eastAsia"/>
        </w:rPr>
        <w:t>Математические</w:t>
      </w:r>
      <w:r>
        <w:t xml:space="preserve"> </w:t>
      </w:r>
      <w:r>
        <w:rPr>
          <w:rFonts w:hint="eastAsia"/>
        </w:rPr>
        <w:t>модели</w:t>
      </w:r>
      <w:r>
        <w:t xml:space="preserve"> OPF, </w:t>
      </w:r>
      <w:r>
        <w:rPr>
          <w:rFonts w:hint="eastAsia"/>
        </w:rPr>
        <w:t>учитывающие</w:t>
      </w:r>
      <w:r>
        <w:t xml:space="preserve"> </w:t>
      </w:r>
      <w:r>
        <w:rPr>
          <w:rFonts w:hint="eastAsia"/>
        </w:rPr>
        <w:t>стохастическую</w:t>
      </w:r>
      <w:r>
        <w:t xml:space="preserve"> </w:t>
      </w:r>
      <w:r>
        <w:rPr>
          <w:rFonts w:hint="eastAsia"/>
        </w:rPr>
        <w:t>природу</w:t>
      </w:r>
      <w:r>
        <w:t xml:space="preserve"> </w:t>
      </w:r>
      <w:r>
        <w:rPr>
          <w:rFonts w:hint="eastAsia"/>
        </w:rPr>
        <w:t>выработки</w:t>
      </w:r>
      <w:r>
        <w:t xml:space="preserve"> </w:t>
      </w:r>
      <w:r>
        <w:rPr>
          <w:rFonts w:hint="eastAsia"/>
        </w:rPr>
        <w:t>ветровой</w:t>
      </w:r>
      <w:r>
        <w:t xml:space="preserve"> </w:t>
      </w:r>
      <w:r>
        <w:rPr>
          <w:rFonts w:hint="eastAsia"/>
        </w:rPr>
        <w:t>и</w:t>
      </w:r>
      <w:r>
        <w:t xml:space="preserve"> </w:t>
      </w:r>
      <w:r>
        <w:rPr>
          <w:rFonts w:hint="eastAsia"/>
        </w:rPr>
        <w:t>солнечной</w:t>
      </w:r>
      <w:r>
        <w:t xml:space="preserve"> </w:t>
      </w:r>
      <w:r>
        <w:rPr>
          <w:rFonts w:hint="eastAsia"/>
        </w:rPr>
        <w:t>генерации</w:t>
      </w:r>
    </w:p>
    <w:p w14:paraId="66FF253C" w14:textId="77777777" w:rsidR="0090761E" w:rsidRDefault="0090761E" w:rsidP="0090761E"/>
    <w:p w14:paraId="65445778" w14:textId="77777777" w:rsidR="0090761E" w:rsidRDefault="0090761E" w:rsidP="0090761E">
      <w:r>
        <w:t xml:space="preserve">4.5.2 </w:t>
      </w:r>
      <w:r>
        <w:rPr>
          <w:rFonts w:hint="eastAsia"/>
        </w:rPr>
        <w:t>Вероятностная</w:t>
      </w:r>
      <w:r>
        <w:t xml:space="preserve"> </w:t>
      </w:r>
      <w:r>
        <w:rPr>
          <w:rFonts w:hint="eastAsia"/>
        </w:rPr>
        <w:t>модель</w:t>
      </w:r>
      <w:r>
        <w:t xml:space="preserve"> </w:t>
      </w:r>
      <w:r>
        <w:rPr>
          <w:rFonts w:hint="eastAsia"/>
        </w:rPr>
        <w:t>выработки</w:t>
      </w:r>
      <w:r>
        <w:t xml:space="preserve"> </w:t>
      </w:r>
      <w:r>
        <w:rPr>
          <w:rFonts w:hint="eastAsia"/>
        </w:rPr>
        <w:t>ветряных</w:t>
      </w:r>
      <w:r>
        <w:t xml:space="preserve"> </w:t>
      </w:r>
      <w:r>
        <w:rPr>
          <w:rFonts w:hint="eastAsia"/>
        </w:rPr>
        <w:t>электростанций</w:t>
      </w:r>
    </w:p>
    <w:p w14:paraId="09DC8D49" w14:textId="77777777" w:rsidR="0090761E" w:rsidRDefault="0090761E" w:rsidP="0090761E"/>
    <w:p w14:paraId="6D24D234" w14:textId="77777777" w:rsidR="0090761E" w:rsidRDefault="0090761E" w:rsidP="0090761E">
      <w:r>
        <w:t xml:space="preserve">4.5.3 </w:t>
      </w:r>
      <w:r>
        <w:rPr>
          <w:rFonts w:hint="eastAsia"/>
        </w:rPr>
        <w:t>Вероятностная</w:t>
      </w:r>
      <w:r>
        <w:t xml:space="preserve"> </w:t>
      </w:r>
      <w:r>
        <w:rPr>
          <w:rFonts w:hint="eastAsia"/>
        </w:rPr>
        <w:t>модель</w:t>
      </w:r>
      <w:r>
        <w:t xml:space="preserve"> </w:t>
      </w:r>
      <w:r>
        <w:rPr>
          <w:rFonts w:hint="eastAsia"/>
        </w:rPr>
        <w:t>выработки</w:t>
      </w:r>
      <w:r>
        <w:t xml:space="preserve"> </w:t>
      </w:r>
      <w:r>
        <w:rPr>
          <w:rFonts w:hint="eastAsia"/>
        </w:rPr>
        <w:t>солнечных</w:t>
      </w:r>
      <w:r>
        <w:t xml:space="preserve"> </w:t>
      </w:r>
      <w:r>
        <w:rPr>
          <w:rFonts w:hint="eastAsia"/>
        </w:rPr>
        <w:t>электростанций</w:t>
      </w:r>
    </w:p>
    <w:p w14:paraId="38A106EF" w14:textId="77777777" w:rsidR="0090761E" w:rsidRDefault="0090761E" w:rsidP="0090761E"/>
    <w:p w14:paraId="1493C3FC" w14:textId="77777777" w:rsidR="0090761E" w:rsidRDefault="0090761E" w:rsidP="0090761E">
      <w:r>
        <w:t xml:space="preserve">4.5.4 </w:t>
      </w:r>
      <w:r>
        <w:rPr>
          <w:rFonts w:hint="eastAsia"/>
        </w:rPr>
        <w:t>Результаты</w:t>
      </w:r>
      <w:r>
        <w:t xml:space="preserve"> </w:t>
      </w:r>
      <w:r>
        <w:rPr>
          <w:rFonts w:hint="eastAsia"/>
        </w:rPr>
        <w:t>решения</w:t>
      </w:r>
      <w:r>
        <w:t xml:space="preserve"> </w:t>
      </w:r>
      <w:r>
        <w:rPr>
          <w:rFonts w:hint="eastAsia"/>
        </w:rPr>
        <w:t>задачи</w:t>
      </w:r>
      <w:r>
        <w:t xml:space="preserve"> OPF </w:t>
      </w:r>
      <w:r>
        <w:rPr>
          <w:rFonts w:hint="eastAsia"/>
        </w:rPr>
        <w:t>в</w:t>
      </w:r>
      <w:r>
        <w:t xml:space="preserve"> </w:t>
      </w:r>
      <w:r>
        <w:rPr>
          <w:rFonts w:hint="eastAsia"/>
        </w:rPr>
        <w:t>однокритериальной</w:t>
      </w:r>
      <w:r>
        <w:t xml:space="preserve"> </w:t>
      </w:r>
      <w:r>
        <w:rPr>
          <w:rFonts w:hint="eastAsia"/>
        </w:rPr>
        <w:t>постановке</w:t>
      </w:r>
      <w:r>
        <w:t xml:space="preserve"> </w:t>
      </w:r>
      <w:r>
        <w:rPr>
          <w:rFonts w:hint="eastAsia"/>
        </w:rPr>
        <w:t>со</w:t>
      </w:r>
      <w:r>
        <w:t xml:space="preserve"> </w:t>
      </w:r>
      <w:r>
        <w:rPr>
          <w:rFonts w:hint="eastAsia"/>
        </w:rPr>
        <w:t>стохастическим</w:t>
      </w:r>
      <w:r>
        <w:t xml:space="preserve"> </w:t>
      </w:r>
      <w:r>
        <w:rPr>
          <w:rFonts w:hint="eastAsia"/>
        </w:rPr>
        <w:t>ветром</w:t>
      </w:r>
      <w:r>
        <w:t xml:space="preserve"> </w:t>
      </w:r>
      <w:r>
        <w:rPr>
          <w:rFonts w:hint="eastAsia"/>
        </w:rPr>
        <w:t>и</w:t>
      </w:r>
      <w:r>
        <w:t xml:space="preserve"> </w:t>
      </w:r>
      <w:r>
        <w:rPr>
          <w:rFonts w:hint="eastAsia"/>
        </w:rPr>
        <w:t>солнечной</w:t>
      </w:r>
      <w:r>
        <w:t xml:space="preserve"> </w:t>
      </w:r>
      <w:r>
        <w:rPr>
          <w:rFonts w:hint="eastAsia"/>
        </w:rPr>
        <w:t>энергией</w:t>
      </w:r>
    </w:p>
    <w:p w14:paraId="03D26721" w14:textId="77777777" w:rsidR="0090761E" w:rsidRDefault="0090761E" w:rsidP="0090761E"/>
    <w:p w14:paraId="39CB0287" w14:textId="77777777" w:rsidR="0090761E" w:rsidRDefault="0090761E" w:rsidP="0090761E">
      <w:r>
        <w:t xml:space="preserve">4.5.5 </w:t>
      </w:r>
      <w:r>
        <w:rPr>
          <w:rFonts w:hint="eastAsia"/>
        </w:rPr>
        <w:t>Решение</w:t>
      </w:r>
      <w:r>
        <w:t xml:space="preserve"> </w:t>
      </w:r>
      <w:r>
        <w:rPr>
          <w:rFonts w:hint="eastAsia"/>
        </w:rPr>
        <w:t>задачи</w:t>
      </w:r>
      <w:r>
        <w:t xml:space="preserve"> OPF </w:t>
      </w:r>
      <w:r>
        <w:rPr>
          <w:rFonts w:hint="eastAsia"/>
        </w:rPr>
        <w:t>в</w:t>
      </w:r>
      <w:r>
        <w:t xml:space="preserve"> </w:t>
      </w:r>
      <w:r>
        <w:rPr>
          <w:rFonts w:hint="eastAsia"/>
        </w:rPr>
        <w:t>многокритериальной</w:t>
      </w:r>
      <w:r>
        <w:t xml:space="preserve"> </w:t>
      </w:r>
      <w:r>
        <w:rPr>
          <w:rFonts w:hint="eastAsia"/>
        </w:rPr>
        <w:t>постановке</w:t>
      </w:r>
      <w:r>
        <w:t xml:space="preserve"> </w:t>
      </w:r>
      <w:r>
        <w:rPr>
          <w:rFonts w:hint="eastAsia"/>
        </w:rPr>
        <w:t>с</w:t>
      </w:r>
      <w:r>
        <w:t xml:space="preserve"> </w:t>
      </w:r>
      <w:r>
        <w:rPr>
          <w:rFonts w:hint="eastAsia"/>
        </w:rPr>
        <w:t>учетом</w:t>
      </w:r>
      <w:r>
        <w:t xml:space="preserve"> </w:t>
      </w:r>
      <w:r>
        <w:rPr>
          <w:rFonts w:hint="eastAsia"/>
        </w:rPr>
        <w:t>стохастической</w:t>
      </w:r>
      <w:r>
        <w:t xml:space="preserve"> </w:t>
      </w:r>
      <w:r>
        <w:rPr>
          <w:rFonts w:hint="eastAsia"/>
        </w:rPr>
        <w:t>природы</w:t>
      </w:r>
      <w:r>
        <w:t xml:space="preserve"> </w:t>
      </w:r>
      <w:r>
        <w:rPr>
          <w:rFonts w:hint="eastAsia"/>
        </w:rPr>
        <w:t>выработки</w:t>
      </w:r>
      <w:r>
        <w:t xml:space="preserve"> </w:t>
      </w:r>
      <w:r>
        <w:rPr>
          <w:rFonts w:hint="eastAsia"/>
        </w:rPr>
        <w:t>мощности</w:t>
      </w:r>
      <w:r>
        <w:t xml:space="preserve"> </w:t>
      </w:r>
      <w:r>
        <w:rPr>
          <w:rFonts w:hint="eastAsia"/>
        </w:rPr>
        <w:t>ветряными</w:t>
      </w:r>
      <w:r>
        <w:t xml:space="preserve"> </w:t>
      </w:r>
      <w:r>
        <w:rPr>
          <w:rFonts w:hint="eastAsia"/>
        </w:rPr>
        <w:t>и</w:t>
      </w:r>
      <w:r>
        <w:t xml:space="preserve"> </w:t>
      </w:r>
      <w:r>
        <w:rPr>
          <w:rFonts w:hint="eastAsia"/>
        </w:rPr>
        <w:t>солнечными</w:t>
      </w:r>
      <w:r>
        <w:t xml:space="preserve"> </w:t>
      </w:r>
      <w:r>
        <w:rPr>
          <w:rFonts w:hint="eastAsia"/>
        </w:rPr>
        <w:t>электростанциями</w:t>
      </w:r>
    </w:p>
    <w:p w14:paraId="3C2CCEF5" w14:textId="77777777" w:rsidR="0090761E" w:rsidRDefault="0090761E" w:rsidP="0090761E"/>
    <w:p w14:paraId="1E0C65A5" w14:textId="77777777" w:rsidR="0090761E" w:rsidRDefault="0090761E" w:rsidP="0090761E">
      <w:r>
        <w:t xml:space="preserve">4.6 </w:t>
      </w:r>
      <w:r>
        <w:rPr>
          <w:rFonts w:hint="eastAsia"/>
        </w:rPr>
        <w:t>Выводы</w:t>
      </w:r>
      <w:r>
        <w:t xml:space="preserve"> </w:t>
      </w:r>
      <w:r>
        <w:rPr>
          <w:rFonts w:hint="eastAsia"/>
        </w:rPr>
        <w:t>по</w:t>
      </w:r>
      <w:r>
        <w:t xml:space="preserve"> </w:t>
      </w:r>
      <w:r>
        <w:rPr>
          <w:rFonts w:hint="eastAsia"/>
        </w:rPr>
        <w:t>главе</w:t>
      </w:r>
    </w:p>
    <w:p w14:paraId="5CA44035" w14:textId="77777777" w:rsidR="0090761E" w:rsidRDefault="0090761E" w:rsidP="0090761E"/>
    <w:p w14:paraId="24402638" w14:textId="77777777" w:rsidR="0090761E" w:rsidRDefault="0090761E" w:rsidP="0090761E">
      <w:r>
        <w:t xml:space="preserve">5. </w:t>
      </w:r>
      <w:r>
        <w:rPr>
          <w:rFonts w:hint="eastAsia"/>
        </w:rPr>
        <w:t>МОДЕЛЬ</w:t>
      </w:r>
      <w:r>
        <w:t xml:space="preserve"> </w:t>
      </w:r>
      <w:r>
        <w:rPr>
          <w:rFonts w:hint="eastAsia"/>
        </w:rPr>
        <w:t>ЗАДАЧИ</w:t>
      </w:r>
      <w:r>
        <w:t xml:space="preserve"> </w:t>
      </w:r>
      <w:r>
        <w:rPr>
          <w:rFonts w:hint="eastAsia"/>
        </w:rPr>
        <w:t>ОРЕ</w:t>
      </w:r>
      <w:r>
        <w:t xml:space="preserve"> </w:t>
      </w:r>
      <w:r>
        <w:rPr>
          <w:rFonts w:hint="eastAsia"/>
        </w:rPr>
        <w:t>В</w:t>
      </w:r>
      <w:r>
        <w:t xml:space="preserve"> </w:t>
      </w:r>
      <w:r>
        <w:rPr>
          <w:rFonts w:hint="eastAsia"/>
        </w:rPr>
        <w:t>ЭНЕРГОСИСТЕМЕ</w:t>
      </w:r>
      <w:r>
        <w:t xml:space="preserve"> </w:t>
      </w:r>
      <w:r>
        <w:rPr>
          <w:rFonts w:hint="eastAsia"/>
        </w:rPr>
        <w:t>ЗА</w:t>
      </w:r>
      <w:r>
        <w:t xml:space="preserve"> </w:t>
      </w:r>
      <w:r>
        <w:rPr>
          <w:rFonts w:hint="eastAsia"/>
        </w:rPr>
        <w:t>ЗАДАННЫЙ</w:t>
      </w:r>
      <w:r>
        <w:t xml:space="preserve"> </w:t>
      </w:r>
      <w:r>
        <w:rPr>
          <w:rFonts w:hint="eastAsia"/>
        </w:rPr>
        <w:t>ИНТЕРВАЛ</w:t>
      </w:r>
      <w:r>
        <w:t xml:space="preserve"> </w:t>
      </w:r>
      <w:r>
        <w:rPr>
          <w:rFonts w:hint="eastAsia"/>
        </w:rPr>
        <w:t>ВРЕМЕНИ</w:t>
      </w:r>
      <w:r>
        <w:t xml:space="preserve"> </w:t>
      </w:r>
      <w:r>
        <w:rPr>
          <w:rFonts w:hint="eastAsia"/>
        </w:rPr>
        <w:t>С</w:t>
      </w:r>
      <w:r>
        <w:t xml:space="preserve"> </w:t>
      </w:r>
      <w:r>
        <w:rPr>
          <w:rFonts w:hint="eastAsia"/>
        </w:rPr>
        <w:t>УЧЕТОМ</w:t>
      </w:r>
      <w:r>
        <w:t xml:space="preserve"> </w:t>
      </w:r>
      <w:r>
        <w:rPr>
          <w:rFonts w:hint="eastAsia"/>
        </w:rPr>
        <w:t>ОГРАНИЧЕНИЙ</w:t>
      </w:r>
      <w:r>
        <w:t xml:space="preserve"> </w:t>
      </w:r>
      <w:r>
        <w:rPr>
          <w:rFonts w:hint="eastAsia"/>
        </w:rPr>
        <w:t>НА</w:t>
      </w:r>
      <w:r>
        <w:t xml:space="preserve"> </w:t>
      </w:r>
      <w:r>
        <w:rPr>
          <w:rFonts w:hint="eastAsia"/>
        </w:rPr>
        <w:t>СУТОЧНОЕ</w:t>
      </w:r>
      <w:r>
        <w:t xml:space="preserve"> </w:t>
      </w:r>
      <w:r>
        <w:rPr>
          <w:rFonts w:hint="eastAsia"/>
        </w:rPr>
        <w:t>КОЛИЧЕСТВО</w:t>
      </w:r>
      <w:r>
        <w:t xml:space="preserve"> </w:t>
      </w:r>
      <w:r>
        <w:rPr>
          <w:rFonts w:hint="eastAsia"/>
        </w:rPr>
        <w:t>ОПЕРАЦИЙ</w:t>
      </w:r>
      <w:r>
        <w:t xml:space="preserve"> </w:t>
      </w:r>
      <w:r>
        <w:rPr>
          <w:rFonts w:hint="eastAsia"/>
        </w:rPr>
        <w:t>ПЕРЕКЛЮЧЕНИЙ</w:t>
      </w:r>
      <w:r>
        <w:t xml:space="preserve"> </w:t>
      </w:r>
      <w:r>
        <w:rPr>
          <w:rFonts w:hint="eastAsia"/>
        </w:rPr>
        <w:t>ОТПАЕК</w:t>
      </w:r>
      <w:r>
        <w:t xml:space="preserve"> </w:t>
      </w:r>
      <w:r>
        <w:rPr>
          <w:rFonts w:hint="eastAsia"/>
        </w:rPr>
        <w:t>РПН</w:t>
      </w:r>
      <w:r>
        <w:t xml:space="preserve"> </w:t>
      </w:r>
      <w:r>
        <w:rPr>
          <w:rFonts w:hint="eastAsia"/>
        </w:rPr>
        <w:t>СИЛОВЫХ</w:t>
      </w:r>
      <w:r>
        <w:t xml:space="preserve"> </w:t>
      </w:r>
      <w:r>
        <w:rPr>
          <w:rFonts w:hint="eastAsia"/>
        </w:rPr>
        <w:t>ТРАНСФОРМАТОРОВ</w:t>
      </w:r>
    </w:p>
    <w:p w14:paraId="4C06FA93" w14:textId="77777777" w:rsidR="0090761E" w:rsidRDefault="0090761E" w:rsidP="0090761E"/>
    <w:p w14:paraId="42C7B723" w14:textId="77777777" w:rsidR="0090761E" w:rsidRDefault="0090761E" w:rsidP="0090761E">
      <w:r>
        <w:t xml:space="preserve">5.1 </w:t>
      </w:r>
      <w:r>
        <w:rPr>
          <w:rFonts w:hint="eastAsia"/>
        </w:rPr>
        <w:t>Введение</w:t>
      </w:r>
    </w:p>
    <w:p w14:paraId="02C99C79" w14:textId="77777777" w:rsidR="0090761E" w:rsidRDefault="0090761E" w:rsidP="0090761E"/>
    <w:p w14:paraId="0B8490DF" w14:textId="77777777" w:rsidR="0090761E" w:rsidRDefault="0090761E" w:rsidP="0090761E">
      <w:r>
        <w:t xml:space="preserve">5.2 </w:t>
      </w:r>
      <w:r>
        <w:rPr>
          <w:rFonts w:hint="eastAsia"/>
        </w:rPr>
        <w:t>Математическая</w:t>
      </w:r>
      <w:r>
        <w:t xml:space="preserve"> </w:t>
      </w:r>
      <w:r>
        <w:rPr>
          <w:rFonts w:hint="eastAsia"/>
        </w:rPr>
        <w:t>постановка</w:t>
      </w:r>
      <w:r>
        <w:t xml:space="preserve"> </w:t>
      </w:r>
      <w:r>
        <w:rPr>
          <w:rFonts w:hint="eastAsia"/>
        </w:rPr>
        <w:t>задачи</w:t>
      </w:r>
      <w:r>
        <w:t xml:space="preserve"> DOPF</w:t>
      </w:r>
    </w:p>
    <w:p w14:paraId="77B6765B" w14:textId="77777777" w:rsidR="0090761E" w:rsidRDefault="0090761E" w:rsidP="0090761E"/>
    <w:p w14:paraId="2DE76C7F" w14:textId="77777777" w:rsidR="0090761E" w:rsidRDefault="0090761E" w:rsidP="0090761E">
      <w:r>
        <w:t xml:space="preserve">5.2.1 </w:t>
      </w:r>
      <w:r>
        <w:rPr>
          <w:rFonts w:hint="eastAsia"/>
        </w:rPr>
        <w:t>Целевая</w:t>
      </w:r>
      <w:r>
        <w:t xml:space="preserve"> </w:t>
      </w:r>
      <w:r>
        <w:rPr>
          <w:rFonts w:hint="eastAsia"/>
        </w:rPr>
        <w:t>функция</w:t>
      </w:r>
    </w:p>
    <w:p w14:paraId="223A20FA" w14:textId="77777777" w:rsidR="0090761E" w:rsidRDefault="0090761E" w:rsidP="0090761E"/>
    <w:p w14:paraId="2B0FCC52" w14:textId="77777777" w:rsidR="0090761E" w:rsidRDefault="0090761E" w:rsidP="0090761E">
      <w:r>
        <w:lastRenderedPageBreak/>
        <w:t xml:space="preserve">5.2.2 </w:t>
      </w:r>
      <w:r>
        <w:rPr>
          <w:rFonts w:hint="eastAsia"/>
        </w:rPr>
        <w:t>Системные</w:t>
      </w:r>
      <w:r>
        <w:t xml:space="preserve"> </w:t>
      </w:r>
      <w:r>
        <w:rPr>
          <w:rFonts w:hint="eastAsia"/>
        </w:rPr>
        <w:t>ограничения</w:t>
      </w:r>
    </w:p>
    <w:p w14:paraId="181E33CB" w14:textId="77777777" w:rsidR="0090761E" w:rsidRDefault="0090761E" w:rsidP="0090761E"/>
    <w:p w14:paraId="59B5A998" w14:textId="77777777" w:rsidR="0090761E" w:rsidRDefault="0090761E" w:rsidP="0090761E">
      <w:r>
        <w:t xml:space="preserve">5.2.3 </w:t>
      </w:r>
      <w:r>
        <w:rPr>
          <w:rFonts w:hint="eastAsia"/>
        </w:rPr>
        <w:t>Управляющие</w:t>
      </w:r>
      <w:r>
        <w:t xml:space="preserve"> </w:t>
      </w:r>
      <w:r>
        <w:rPr>
          <w:rFonts w:hint="eastAsia"/>
        </w:rPr>
        <w:t>переменные</w:t>
      </w:r>
      <w:r>
        <w:t xml:space="preserve"> </w:t>
      </w:r>
      <w:r>
        <w:rPr>
          <w:rFonts w:hint="eastAsia"/>
        </w:rPr>
        <w:t>в</w:t>
      </w:r>
      <w:r>
        <w:t xml:space="preserve"> </w:t>
      </w:r>
      <w:r>
        <w:rPr>
          <w:rFonts w:hint="eastAsia"/>
        </w:rPr>
        <w:t>задаче</w:t>
      </w:r>
      <w:r>
        <w:t xml:space="preserve"> DOPF</w:t>
      </w:r>
    </w:p>
    <w:p w14:paraId="29380490" w14:textId="77777777" w:rsidR="0090761E" w:rsidRDefault="0090761E" w:rsidP="0090761E"/>
    <w:p w14:paraId="6513C1B5" w14:textId="77777777" w:rsidR="0090761E" w:rsidRDefault="0090761E" w:rsidP="0090761E">
      <w:r>
        <w:t xml:space="preserve">5.3 </w:t>
      </w:r>
      <w:r>
        <w:rPr>
          <w:rFonts w:hint="eastAsia"/>
        </w:rPr>
        <w:t>Моделирование</w:t>
      </w:r>
      <w:r>
        <w:t xml:space="preserve"> </w:t>
      </w:r>
      <w:r>
        <w:rPr>
          <w:rFonts w:hint="eastAsia"/>
        </w:rPr>
        <w:t>ветряной</w:t>
      </w:r>
      <w:r>
        <w:t xml:space="preserve"> </w:t>
      </w:r>
      <w:r>
        <w:rPr>
          <w:rFonts w:hint="eastAsia"/>
        </w:rPr>
        <w:t>электростанции</w:t>
      </w:r>
    </w:p>
    <w:p w14:paraId="41FB1BD7" w14:textId="77777777" w:rsidR="0090761E" w:rsidRDefault="0090761E" w:rsidP="0090761E"/>
    <w:p w14:paraId="5967CDD6" w14:textId="77777777" w:rsidR="0090761E" w:rsidRDefault="0090761E" w:rsidP="0090761E">
      <w:r>
        <w:t xml:space="preserve">5.4 </w:t>
      </w:r>
      <w:r>
        <w:rPr>
          <w:rFonts w:hint="eastAsia"/>
        </w:rPr>
        <w:t>Моделирование</w:t>
      </w:r>
      <w:r>
        <w:t xml:space="preserve"> </w:t>
      </w:r>
      <w:r>
        <w:rPr>
          <w:rFonts w:hint="eastAsia"/>
        </w:rPr>
        <w:t>солнечной</w:t>
      </w:r>
      <w:r>
        <w:t xml:space="preserve"> </w:t>
      </w:r>
      <w:r>
        <w:rPr>
          <w:rFonts w:hint="eastAsia"/>
        </w:rPr>
        <w:t>электростанции</w:t>
      </w:r>
    </w:p>
    <w:p w14:paraId="7E50768F" w14:textId="77777777" w:rsidR="0090761E" w:rsidRDefault="0090761E" w:rsidP="0090761E"/>
    <w:p w14:paraId="6FE15AC3" w14:textId="77777777" w:rsidR="0090761E" w:rsidRDefault="0090761E" w:rsidP="0090761E">
      <w:r>
        <w:t xml:space="preserve">5.4.1 </w:t>
      </w:r>
      <w:r>
        <w:rPr>
          <w:rFonts w:hint="eastAsia"/>
        </w:rPr>
        <w:t>Ток</w:t>
      </w:r>
      <w:r>
        <w:t xml:space="preserve"> </w:t>
      </w:r>
      <w:r>
        <w:rPr>
          <w:rFonts w:hint="eastAsia"/>
        </w:rPr>
        <w:t>короткого</w:t>
      </w:r>
      <w:r>
        <w:t xml:space="preserve"> </w:t>
      </w:r>
      <w:r>
        <w:rPr>
          <w:rFonts w:hint="eastAsia"/>
        </w:rPr>
        <w:t>замыкания</w:t>
      </w:r>
      <w:r>
        <w:t xml:space="preserve"> </w:t>
      </w:r>
      <w:r>
        <w:rPr>
          <w:rFonts w:hint="eastAsia"/>
        </w:rPr>
        <w:t>Ьс</w:t>
      </w:r>
    </w:p>
    <w:p w14:paraId="3363CCC6" w14:textId="77777777" w:rsidR="0090761E" w:rsidRDefault="0090761E" w:rsidP="0090761E"/>
    <w:p w14:paraId="16B38AFE" w14:textId="77777777" w:rsidR="0090761E" w:rsidRDefault="0090761E" w:rsidP="0090761E">
      <w:r>
        <w:t xml:space="preserve">5.4.2 </w:t>
      </w:r>
      <w:r>
        <w:rPr>
          <w:rFonts w:hint="eastAsia"/>
        </w:rPr>
        <w:t>Напряжение</w:t>
      </w:r>
      <w:r>
        <w:t xml:space="preserve"> </w:t>
      </w:r>
      <w:r>
        <w:rPr>
          <w:rFonts w:hint="eastAsia"/>
        </w:rPr>
        <w:t>разомкнутой</w:t>
      </w:r>
      <w:r>
        <w:t xml:space="preserve"> </w:t>
      </w:r>
      <w:r>
        <w:rPr>
          <w:rFonts w:hint="eastAsia"/>
        </w:rPr>
        <w:t>цепи</w:t>
      </w:r>
      <w:r>
        <w:t xml:space="preserve"> Voc</w:t>
      </w:r>
    </w:p>
    <w:p w14:paraId="00E7FB8F" w14:textId="77777777" w:rsidR="0090761E" w:rsidRDefault="0090761E" w:rsidP="0090761E"/>
    <w:p w14:paraId="5EAA42C9" w14:textId="77777777" w:rsidR="0090761E" w:rsidRDefault="0090761E" w:rsidP="0090761E">
      <w:r>
        <w:t xml:space="preserve">5.4.3 </w:t>
      </w:r>
      <w:r>
        <w:rPr>
          <w:rFonts w:hint="eastAsia"/>
        </w:rPr>
        <w:t>Коэффициент</w:t>
      </w:r>
      <w:r>
        <w:t xml:space="preserve"> </w:t>
      </w:r>
      <w:r>
        <w:rPr>
          <w:rFonts w:hint="eastAsia"/>
        </w:rPr>
        <w:t>заполнения</w:t>
      </w:r>
      <w:r>
        <w:t xml:space="preserve"> FF</w:t>
      </w:r>
    </w:p>
    <w:p w14:paraId="44D10ECF" w14:textId="77777777" w:rsidR="0090761E" w:rsidRDefault="0090761E" w:rsidP="0090761E"/>
    <w:p w14:paraId="2331EED2" w14:textId="77777777" w:rsidR="0090761E" w:rsidRDefault="0090761E" w:rsidP="0090761E">
      <w:r>
        <w:t xml:space="preserve">5.4.4 </w:t>
      </w:r>
      <w:r>
        <w:rPr>
          <w:rFonts w:hint="eastAsia"/>
        </w:rPr>
        <w:t>Максимальная</w:t>
      </w:r>
      <w:r>
        <w:t xml:space="preserve"> </w:t>
      </w:r>
      <w:r>
        <w:rPr>
          <w:rFonts w:hint="eastAsia"/>
        </w:rPr>
        <w:t>выходная</w:t>
      </w:r>
      <w:r>
        <w:t xml:space="preserve"> </w:t>
      </w:r>
      <w:r>
        <w:rPr>
          <w:rFonts w:hint="eastAsia"/>
        </w:rPr>
        <w:t>мощность</w:t>
      </w:r>
      <w:r>
        <w:t xml:space="preserve"> </w:t>
      </w:r>
      <w:r>
        <w:rPr>
          <w:rFonts w:hint="eastAsia"/>
        </w:rPr>
        <w:t>Ртах</w:t>
      </w:r>
    </w:p>
    <w:p w14:paraId="4DA3BD0A" w14:textId="77777777" w:rsidR="0090761E" w:rsidRDefault="0090761E" w:rsidP="0090761E"/>
    <w:p w14:paraId="1D97FECE" w14:textId="77777777" w:rsidR="0090761E" w:rsidRDefault="0090761E" w:rsidP="0090761E">
      <w:r>
        <w:t xml:space="preserve">5.4.5 </w:t>
      </w:r>
      <w:r>
        <w:rPr>
          <w:rFonts w:hint="eastAsia"/>
        </w:rPr>
        <w:t>Массив</w:t>
      </w:r>
      <w:r>
        <w:t xml:space="preserve"> </w:t>
      </w:r>
      <w:r>
        <w:rPr>
          <w:rFonts w:hint="eastAsia"/>
        </w:rPr>
        <w:t>фотоэлектрических</w:t>
      </w:r>
      <w:r>
        <w:t xml:space="preserve"> </w:t>
      </w:r>
      <w:r>
        <w:rPr>
          <w:rFonts w:hint="eastAsia"/>
        </w:rPr>
        <w:t>модулей</w:t>
      </w:r>
    </w:p>
    <w:p w14:paraId="6B16D3F7" w14:textId="77777777" w:rsidR="0090761E" w:rsidRDefault="0090761E" w:rsidP="0090761E"/>
    <w:p w14:paraId="65CE8E3C" w14:textId="77777777" w:rsidR="0090761E" w:rsidRDefault="0090761E" w:rsidP="0090761E">
      <w:r>
        <w:t xml:space="preserve">5.5 </w:t>
      </w:r>
      <w:r>
        <w:rPr>
          <w:rFonts w:hint="eastAsia"/>
        </w:rPr>
        <w:t>Моделирование</w:t>
      </w:r>
      <w:r>
        <w:t xml:space="preserve"> </w:t>
      </w:r>
      <w:r>
        <w:rPr>
          <w:rFonts w:hint="eastAsia"/>
        </w:rPr>
        <w:t>и</w:t>
      </w:r>
      <w:r>
        <w:t xml:space="preserve"> </w:t>
      </w:r>
      <w:r>
        <w:rPr>
          <w:rFonts w:hint="eastAsia"/>
        </w:rPr>
        <w:t>результаты</w:t>
      </w:r>
    </w:p>
    <w:p w14:paraId="40337607" w14:textId="77777777" w:rsidR="0090761E" w:rsidRDefault="0090761E" w:rsidP="0090761E"/>
    <w:p w14:paraId="1143C968" w14:textId="77777777" w:rsidR="0090761E" w:rsidRDefault="0090761E" w:rsidP="0090761E">
      <w:r>
        <w:t xml:space="preserve">5.5.1 </w:t>
      </w:r>
      <w:r>
        <w:rPr>
          <w:rFonts w:hint="eastAsia"/>
        </w:rPr>
        <w:t>Расчет</w:t>
      </w:r>
      <w:r>
        <w:t xml:space="preserve"> </w:t>
      </w:r>
      <w:r>
        <w:rPr>
          <w:rFonts w:hint="eastAsia"/>
        </w:rPr>
        <w:t>мощности</w:t>
      </w:r>
      <w:r>
        <w:t xml:space="preserve"> </w:t>
      </w:r>
      <w:r>
        <w:rPr>
          <w:rFonts w:hint="eastAsia"/>
        </w:rPr>
        <w:t>генерации</w:t>
      </w:r>
      <w:r>
        <w:t xml:space="preserve"> </w:t>
      </w:r>
      <w:r>
        <w:rPr>
          <w:rFonts w:hint="eastAsia"/>
        </w:rPr>
        <w:t>на</w:t>
      </w:r>
      <w:r>
        <w:t xml:space="preserve"> </w:t>
      </w:r>
      <w:r>
        <w:rPr>
          <w:rFonts w:hint="eastAsia"/>
        </w:rPr>
        <w:t>базе</w:t>
      </w:r>
      <w:r>
        <w:t xml:space="preserve"> </w:t>
      </w:r>
      <w:r>
        <w:rPr>
          <w:rFonts w:hint="eastAsia"/>
        </w:rPr>
        <w:t>ВИЭ</w:t>
      </w:r>
    </w:p>
    <w:p w14:paraId="70924C9B" w14:textId="77777777" w:rsidR="0090761E" w:rsidRDefault="0090761E" w:rsidP="0090761E"/>
    <w:p w14:paraId="3791CE7F" w14:textId="77777777" w:rsidR="0090761E" w:rsidRDefault="0090761E" w:rsidP="0090761E">
      <w:r>
        <w:t xml:space="preserve">5.6 </w:t>
      </w:r>
      <w:r>
        <w:rPr>
          <w:rFonts w:hint="eastAsia"/>
        </w:rPr>
        <w:t>Выводы</w:t>
      </w:r>
      <w:r>
        <w:t xml:space="preserve"> </w:t>
      </w:r>
      <w:r>
        <w:rPr>
          <w:rFonts w:hint="eastAsia"/>
        </w:rPr>
        <w:t>по</w:t>
      </w:r>
      <w:r>
        <w:t xml:space="preserve"> </w:t>
      </w:r>
      <w:r>
        <w:rPr>
          <w:rFonts w:hint="eastAsia"/>
        </w:rPr>
        <w:t>главе</w:t>
      </w:r>
    </w:p>
    <w:p w14:paraId="6FAB9F19" w14:textId="77777777" w:rsidR="0090761E" w:rsidRDefault="0090761E" w:rsidP="0090761E"/>
    <w:p w14:paraId="26036E6E" w14:textId="77777777" w:rsidR="0090761E" w:rsidRDefault="0090761E" w:rsidP="0090761E">
      <w:r>
        <w:rPr>
          <w:rFonts w:hint="eastAsia"/>
        </w:rPr>
        <w:t>ЗАКЛЮЧЕНИЕ</w:t>
      </w:r>
    </w:p>
    <w:p w14:paraId="6CB03E9C" w14:textId="77777777" w:rsidR="0090761E" w:rsidRDefault="0090761E" w:rsidP="0090761E"/>
    <w:p w14:paraId="0A29D899" w14:textId="405EDFE8" w:rsidR="0090761E" w:rsidRPr="0090761E" w:rsidRDefault="0090761E" w:rsidP="0090761E">
      <w:r>
        <w:rPr>
          <w:rFonts w:hint="eastAsia"/>
        </w:rPr>
        <w:t>СПИСОК</w:t>
      </w:r>
      <w:r>
        <w:t xml:space="preserve"> </w:t>
      </w:r>
      <w:r>
        <w:rPr>
          <w:rFonts w:hint="eastAsia"/>
        </w:rPr>
        <w:t>ЛИТЕРАТУРЫ</w:t>
      </w:r>
    </w:p>
    <w:sectPr w:rsidR="0090761E" w:rsidRPr="0090761E" w:rsidSect="0000344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9174" w14:textId="77777777" w:rsidR="00003449" w:rsidRDefault="00003449">
      <w:pPr>
        <w:spacing w:after="0" w:line="240" w:lineRule="auto"/>
      </w:pPr>
      <w:r>
        <w:separator/>
      </w:r>
    </w:p>
  </w:endnote>
  <w:endnote w:type="continuationSeparator" w:id="0">
    <w:p w14:paraId="284CE06E" w14:textId="77777777" w:rsidR="00003449" w:rsidRDefault="00003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5BBDE" w14:textId="77777777" w:rsidR="00003449" w:rsidRDefault="00003449"/>
    <w:p w14:paraId="44351E92" w14:textId="77777777" w:rsidR="00003449" w:rsidRDefault="00003449"/>
    <w:p w14:paraId="44E2A899" w14:textId="77777777" w:rsidR="00003449" w:rsidRDefault="00003449"/>
    <w:p w14:paraId="466ABC17" w14:textId="77777777" w:rsidR="00003449" w:rsidRDefault="00003449"/>
    <w:p w14:paraId="07BE9547" w14:textId="77777777" w:rsidR="00003449" w:rsidRDefault="00003449"/>
    <w:p w14:paraId="35716CE1" w14:textId="77777777" w:rsidR="00003449" w:rsidRDefault="00003449"/>
    <w:p w14:paraId="5B6AD465" w14:textId="77777777" w:rsidR="00003449" w:rsidRDefault="000034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55291F" wp14:editId="301792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F7E23" w14:textId="77777777" w:rsidR="00003449" w:rsidRDefault="000034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5529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DF7E23" w14:textId="77777777" w:rsidR="00003449" w:rsidRDefault="000034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630CAC" w14:textId="77777777" w:rsidR="00003449" w:rsidRDefault="00003449"/>
    <w:p w14:paraId="6EE9DE20" w14:textId="77777777" w:rsidR="00003449" w:rsidRDefault="00003449"/>
    <w:p w14:paraId="1CFB61F2" w14:textId="77777777" w:rsidR="00003449" w:rsidRDefault="000034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5E3B03" wp14:editId="210AAB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C365A" w14:textId="77777777" w:rsidR="00003449" w:rsidRDefault="00003449"/>
                          <w:p w14:paraId="0CBE01F3" w14:textId="77777777" w:rsidR="00003449" w:rsidRDefault="000034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5E3B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FC365A" w14:textId="77777777" w:rsidR="00003449" w:rsidRDefault="00003449"/>
                    <w:p w14:paraId="0CBE01F3" w14:textId="77777777" w:rsidR="00003449" w:rsidRDefault="000034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E93F2D" w14:textId="77777777" w:rsidR="00003449" w:rsidRDefault="00003449"/>
    <w:p w14:paraId="79299F60" w14:textId="77777777" w:rsidR="00003449" w:rsidRDefault="00003449">
      <w:pPr>
        <w:rPr>
          <w:sz w:val="2"/>
          <w:szCs w:val="2"/>
        </w:rPr>
      </w:pPr>
    </w:p>
    <w:p w14:paraId="4CD413CB" w14:textId="77777777" w:rsidR="00003449" w:rsidRDefault="00003449"/>
    <w:p w14:paraId="7F083E90" w14:textId="77777777" w:rsidR="00003449" w:rsidRDefault="00003449">
      <w:pPr>
        <w:spacing w:after="0" w:line="240" w:lineRule="auto"/>
      </w:pPr>
    </w:p>
  </w:footnote>
  <w:footnote w:type="continuationSeparator" w:id="0">
    <w:p w14:paraId="5DC966E7" w14:textId="77777777" w:rsidR="00003449" w:rsidRDefault="00003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49"/>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24811</TotalTime>
  <Pages>6</Pages>
  <Words>585</Words>
  <Characters>3339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3177</cp:revision>
  <cp:lastPrinted>2009-02-06T05:36:00Z</cp:lastPrinted>
  <dcterms:created xsi:type="dcterms:W3CDTF">2024-01-07T13:43:00Z</dcterms:created>
  <dcterms:modified xsi:type="dcterms:W3CDTF">2024-02-17T10:24:00Z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