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3E8B" w14:textId="77777777" w:rsidR="00D26A62" w:rsidRDefault="00D26A62" w:rsidP="00D26A62">
      <w:r>
        <w:rPr>
          <w:rFonts w:hint="eastAsia"/>
        </w:rPr>
        <w:t>Федеральное</w:t>
      </w:r>
      <w:r>
        <w:t xml:space="preserve"> </w:t>
      </w:r>
      <w:r>
        <w:rPr>
          <w:rFonts w:hint="eastAsia"/>
        </w:rPr>
        <w:t>государственное</w:t>
      </w:r>
      <w:r>
        <w:t xml:space="preserve"> </w:t>
      </w:r>
      <w:r>
        <w:rPr>
          <w:rFonts w:hint="eastAsia"/>
        </w:rPr>
        <w:t>образовательное</w:t>
      </w:r>
      <w:r>
        <w:t xml:space="preserve"> </w:t>
      </w:r>
      <w:r>
        <w:rPr>
          <w:rFonts w:hint="eastAsia"/>
        </w:rPr>
        <w:t>учреждение</w:t>
      </w:r>
    </w:p>
    <w:p w14:paraId="2122451F" w14:textId="77777777" w:rsidR="00D26A62" w:rsidRDefault="00D26A62" w:rsidP="00D26A62">
      <w:r>
        <w:rPr>
          <w:rFonts w:hint="eastAsia"/>
        </w:rPr>
        <w:t>высшего</w:t>
      </w:r>
      <w:r>
        <w:t xml:space="preserve"> </w:t>
      </w:r>
      <w:r>
        <w:rPr>
          <w:rFonts w:hint="eastAsia"/>
        </w:rPr>
        <w:t>профессионального</w:t>
      </w:r>
      <w:r>
        <w:t xml:space="preserve"> </w:t>
      </w:r>
      <w:r>
        <w:rPr>
          <w:rFonts w:hint="eastAsia"/>
        </w:rPr>
        <w:t>образования</w:t>
      </w:r>
    </w:p>
    <w:p w14:paraId="3AC27C05" w14:textId="77777777" w:rsidR="00D26A62" w:rsidRDefault="00D26A62" w:rsidP="00D26A62">
      <w:r>
        <w:rPr>
          <w:rFonts w:hint="eastAsia"/>
        </w:rPr>
        <w:t>«</w:t>
      </w:r>
      <w:r>
        <w:rPr>
          <w:rFonts w:hint="eastAsia"/>
        </w:rPr>
        <w:t>Алтайский</w:t>
      </w:r>
      <w:r>
        <w:t xml:space="preserve"> </w:t>
      </w:r>
      <w:r>
        <w:rPr>
          <w:rFonts w:hint="eastAsia"/>
        </w:rPr>
        <w:t>государственный</w:t>
      </w:r>
      <w:r>
        <w:t xml:space="preserve"> </w:t>
      </w:r>
      <w:r>
        <w:rPr>
          <w:rFonts w:hint="eastAsia"/>
        </w:rPr>
        <w:t>аграрный</w:t>
      </w:r>
      <w:r>
        <w:t xml:space="preserve"> </w:t>
      </w:r>
      <w:r>
        <w:rPr>
          <w:rFonts w:hint="eastAsia"/>
        </w:rPr>
        <w:t>университет</w:t>
      </w:r>
      <w:r>
        <w:rPr>
          <w:rFonts w:hint="eastAsia"/>
        </w:rPr>
        <w:t>»</w:t>
      </w:r>
    </w:p>
    <w:p w14:paraId="521CA9C7" w14:textId="77777777" w:rsidR="00D26A62" w:rsidRDefault="00D26A62" w:rsidP="00D26A62">
      <w:r>
        <w:rPr>
          <w:rFonts w:hint="eastAsia"/>
        </w:rPr>
        <w:t>На</w:t>
      </w:r>
      <w:r>
        <w:t xml:space="preserve"> </w:t>
      </w:r>
      <w:r>
        <w:rPr>
          <w:rFonts w:hint="eastAsia"/>
        </w:rPr>
        <w:t>правах</w:t>
      </w:r>
      <w:r>
        <w:t xml:space="preserve"> </w:t>
      </w:r>
      <w:r>
        <w:rPr>
          <w:rFonts w:hint="eastAsia"/>
        </w:rPr>
        <w:t>рукописи</w:t>
      </w:r>
    </w:p>
    <w:p w14:paraId="30AA0897" w14:textId="77777777" w:rsidR="00D26A62" w:rsidRDefault="00D26A62" w:rsidP="00D26A62">
      <w:r>
        <w:rPr>
          <w:rFonts w:hint="eastAsia"/>
        </w:rPr>
        <w:t>Цымбалист</w:t>
      </w:r>
      <w:r>
        <w:t xml:space="preserve"> </w:t>
      </w:r>
      <w:r>
        <w:rPr>
          <w:rFonts w:hint="eastAsia"/>
        </w:rPr>
        <w:t>Ольга</w:t>
      </w:r>
      <w:r>
        <w:t xml:space="preserve"> </w:t>
      </w:r>
      <w:r>
        <w:rPr>
          <w:rFonts w:hint="eastAsia"/>
        </w:rPr>
        <w:t>Васильевна</w:t>
      </w:r>
    </w:p>
    <w:p w14:paraId="061865C5" w14:textId="77777777" w:rsidR="00D26A62" w:rsidRDefault="00D26A62" w:rsidP="00D26A62">
      <w:r>
        <w:rPr>
          <w:rFonts w:hint="eastAsia"/>
        </w:rPr>
        <w:t>ФОРМИРОВАНИЕ</w:t>
      </w:r>
      <w:r>
        <w:t xml:space="preserve"> </w:t>
      </w:r>
      <w:r>
        <w:rPr>
          <w:rFonts w:hint="eastAsia"/>
        </w:rPr>
        <w:t>КУЛЬТУРЫ</w:t>
      </w:r>
      <w:r>
        <w:t xml:space="preserve"> </w:t>
      </w:r>
      <w:r>
        <w:rPr>
          <w:rFonts w:hint="eastAsia"/>
        </w:rPr>
        <w:t>МАТЕМАТИЧЕСКОГО</w:t>
      </w:r>
    </w:p>
    <w:p w14:paraId="7104F308" w14:textId="77777777" w:rsidR="00D26A62" w:rsidRDefault="00D26A62" w:rsidP="00D26A62">
      <w:r>
        <w:rPr>
          <w:rFonts w:hint="eastAsia"/>
        </w:rPr>
        <w:t>МЫШЛЕНИЯ</w:t>
      </w:r>
      <w:r>
        <w:t xml:space="preserve"> </w:t>
      </w:r>
      <w:r>
        <w:rPr>
          <w:rFonts w:hint="eastAsia"/>
        </w:rPr>
        <w:t>СТУДЕНТОВ</w:t>
      </w:r>
      <w:r>
        <w:t xml:space="preserve"> </w:t>
      </w:r>
      <w:r>
        <w:rPr>
          <w:rFonts w:hint="eastAsia"/>
        </w:rPr>
        <w:t>ИНЖЕНЕРНЫХ</w:t>
      </w:r>
      <w:r>
        <w:t xml:space="preserve"> </w:t>
      </w:r>
      <w:r>
        <w:rPr>
          <w:rFonts w:hint="eastAsia"/>
        </w:rPr>
        <w:t>СПЕЦИАЛЬНОСТЕЙ</w:t>
      </w:r>
      <w:r>
        <w:t xml:space="preserve"> </w:t>
      </w:r>
      <w:r>
        <w:rPr>
          <w:rFonts w:hint="eastAsia"/>
        </w:rPr>
        <w:t>В</w:t>
      </w:r>
    </w:p>
    <w:p w14:paraId="65EC6A26" w14:textId="77777777" w:rsidR="00D26A62" w:rsidRDefault="00D26A62" w:rsidP="00D26A62">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w:t>
      </w:r>
    </w:p>
    <w:p w14:paraId="39B1118A" w14:textId="77777777" w:rsidR="00D26A62" w:rsidRDefault="00D26A62" w:rsidP="00D26A62">
      <w:r>
        <w:rPr>
          <w:rFonts w:hint="eastAsia"/>
        </w:rPr>
        <w:t>Специальность</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p>
    <w:p w14:paraId="58FABDE3" w14:textId="77777777" w:rsidR="00D26A62" w:rsidRDefault="00D26A62" w:rsidP="00D26A62">
      <w:r>
        <w:rPr>
          <w:rFonts w:hint="eastAsia"/>
        </w:rPr>
        <w:t>образования</w:t>
      </w:r>
    </w:p>
    <w:p w14:paraId="265396BE" w14:textId="77777777" w:rsidR="00D26A62" w:rsidRDefault="00D26A62" w:rsidP="00D26A62">
      <w:r>
        <w:rPr>
          <w:rFonts w:hint="eastAsia"/>
        </w:rPr>
        <w:t>Диссертация</w:t>
      </w:r>
    </w:p>
    <w:p w14:paraId="6FCAB25D" w14:textId="77777777" w:rsidR="00D26A62" w:rsidRDefault="00D26A62" w:rsidP="00D26A62">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p>
    <w:p w14:paraId="4E299498" w14:textId="77777777" w:rsidR="00D26A62" w:rsidRDefault="00D26A62" w:rsidP="00D26A62">
      <w:r>
        <w:rPr>
          <w:rFonts w:hint="eastAsia"/>
        </w:rPr>
        <w:t>Научный</w:t>
      </w:r>
      <w:r>
        <w:t xml:space="preserve"> </w:t>
      </w:r>
      <w:r>
        <w:rPr>
          <w:rFonts w:hint="eastAsia"/>
        </w:rPr>
        <w:t>руководитель</w:t>
      </w:r>
      <w:r>
        <w:t>:</w:t>
      </w:r>
    </w:p>
    <w:p w14:paraId="2C3659F8" w14:textId="77777777" w:rsidR="00D26A62" w:rsidRDefault="00D26A62" w:rsidP="00D26A62">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Шалаев</w:t>
      </w:r>
      <w:r>
        <w:t xml:space="preserve"> </w:t>
      </w:r>
      <w:r>
        <w:rPr>
          <w:rFonts w:hint="eastAsia"/>
        </w:rPr>
        <w:t>И</w:t>
      </w:r>
      <w:r>
        <w:t>.</w:t>
      </w:r>
      <w:r>
        <w:rPr>
          <w:rFonts w:hint="eastAsia"/>
        </w:rPr>
        <w:t>К</w:t>
      </w:r>
      <w:r>
        <w:t>.</w:t>
      </w:r>
    </w:p>
    <w:p w14:paraId="3C265543" w14:textId="77777777" w:rsidR="00D26A62" w:rsidRDefault="00D26A62" w:rsidP="00D26A62">
      <w:r>
        <w:rPr>
          <w:rFonts w:hint="eastAsia"/>
        </w:rPr>
        <w:t>Барнаул</w:t>
      </w:r>
      <w:r>
        <w:t xml:space="preserve"> - 2007 </w:t>
      </w:r>
    </w:p>
    <w:p w14:paraId="25A1C0D6" w14:textId="77777777" w:rsidR="00D26A62" w:rsidRDefault="00D26A62" w:rsidP="00D26A62">
      <w:r>
        <w:rPr>
          <w:rFonts w:hint="eastAsia"/>
        </w:rPr>
        <w:t>СОДЕРЖАНИЕ</w:t>
      </w:r>
      <w:r>
        <w:tab/>
      </w:r>
      <w:r>
        <w:rPr>
          <w:rFonts w:hint="eastAsia"/>
        </w:rPr>
        <w:t>Стр</w:t>
      </w:r>
      <w:r>
        <w:t>.</w:t>
      </w:r>
    </w:p>
    <w:p w14:paraId="496F8EE2" w14:textId="77777777" w:rsidR="00D26A62" w:rsidRDefault="00D26A62" w:rsidP="00D26A62">
      <w:r>
        <w:rPr>
          <w:rFonts w:hint="eastAsia"/>
        </w:rPr>
        <w:t>ВВЕДЕНИЕ</w:t>
      </w:r>
      <w:r>
        <w:tab/>
        <w:t>3</w:t>
      </w:r>
    </w:p>
    <w:p w14:paraId="57C95655" w14:textId="77777777" w:rsidR="00D26A62" w:rsidRDefault="00D26A62" w:rsidP="00D26A6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ПРЕДПОСЫЛКИ</w:t>
      </w:r>
      <w:r>
        <w:tab/>
      </w:r>
      <w:r>
        <w:rPr>
          <w:rFonts w:hint="eastAsia"/>
        </w:rPr>
        <w:t>ФОРМИРОВАНИЯ</w:t>
      </w:r>
      <w:r>
        <w:tab/>
      </w:r>
      <w:r>
        <w:rPr>
          <w:rFonts w:hint="eastAsia"/>
        </w:rPr>
        <w:t>КУЛЬТУРЫ</w:t>
      </w:r>
    </w:p>
    <w:p w14:paraId="6201D9BD" w14:textId="77777777" w:rsidR="00D26A62" w:rsidRDefault="00D26A62" w:rsidP="00D26A62">
      <w:r>
        <w:rPr>
          <w:rFonts w:hint="eastAsia"/>
        </w:rPr>
        <w:t>МАТЕМАТИЧЕСКОГО</w:t>
      </w:r>
      <w:r>
        <w:t xml:space="preserve"> </w:t>
      </w:r>
      <w:r>
        <w:rPr>
          <w:rFonts w:hint="eastAsia"/>
        </w:rPr>
        <w:t>МЫШЛЕНИЯ</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ab/>
        <w:t>14</w:t>
      </w:r>
    </w:p>
    <w:p w14:paraId="7C0AFFD9" w14:textId="77777777" w:rsidR="00D26A62" w:rsidRDefault="00D26A62" w:rsidP="00D26A62">
      <w:r>
        <w:t>1.1.</w:t>
      </w:r>
      <w:r>
        <w:tab/>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ab/>
        <w:t>14</w:t>
      </w:r>
    </w:p>
    <w:p w14:paraId="4D062004" w14:textId="77777777" w:rsidR="00D26A62" w:rsidRDefault="00D26A62" w:rsidP="00D26A62">
      <w:r>
        <w:t>1.2.</w:t>
      </w:r>
      <w:r>
        <w:tab/>
      </w:r>
      <w:r>
        <w:rPr>
          <w:rFonts w:hint="eastAsia"/>
        </w:rPr>
        <w:t>Состояние</w:t>
      </w:r>
      <w:r>
        <w:t xml:space="preserve"> </w:t>
      </w:r>
      <w:r>
        <w:rPr>
          <w:rFonts w:hint="eastAsia"/>
        </w:rPr>
        <w:t>проблемы</w:t>
      </w:r>
      <w:r>
        <w:t xml:space="preserve"> </w:t>
      </w:r>
      <w:r>
        <w:rPr>
          <w:rFonts w:hint="eastAsia"/>
        </w:rPr>
        <w:t>исследования</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высшего</w:t>
      </w:r>
    </w:p>
    <w:p w14:paraId="7F0720C7" w14:textId="77777777" w:rsidR="00D26A62" w:rsidRDefault="00D26A62" w:rsidP="00D26A62">
      <w:r>
        <w:rPr>
          <w:rFonts w:hint="eastAsia"/>
        </w:rPr>
        <w:t>образования</w:t>
      </w:r>
      <w:r>
        <w:tab/>
        <w:t>33</w:t>
      </w:r>
    </w:p>
    <w:p w14:paraId="4F815EA3" w14:textId="77777777" w:rsidR="00D26A62" w:rsidRDefault="00D26A62" w:rsidP="00D26A62">
      <w:r>
        <w:t>1.3.</w:t>
      </w:r>
      <w:r>
        <w:tab/>
      </w:r>
      <w:r>
        <w:rPr>
          <w:rFonts w:hint="eastAsia"/>
        </w:rPr>
        <w:t>Модель</w:t>
      </w:r>
      <w:r>
        <w:t xml:space="preserve"> </w:t>
      </w:r>
      <w:r>
        <w:rPr>
          <w:rFonts w:hint="eastAsia"/>
        </w:rPr>
        <w:t>и</w:t>
      </w:r>
      <w:r>
        <w:t xml:space="preserve"> </w:t>
      </w:r>
      <w:r>
        <w:rPr>
          <w:rFonts w:hint="eastAsia"/>
        </w:rPr>
        <w:t>технология</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p>
    <w:p w14:paraId="3118863B" w14:textId="77777777" w:rsidR="00D26A62" w:rsidRDefault="00D26A62" w:rsidP="00D26A62">
      <w:r>
        <w:rPr>
          <w:rFonts w:hint="eastAsia"/>
        </w:rPr>
        <w:t>мышления</w:t>
      </w:r>
      <w:r>
        <w:t xml:space="preserve"> </w:t>
      </w:r>
      <w:r>
        <w:rPr>
          <w:rFonts w:hint="eastAsia"/>
        </w:rPr>
        <w:t>студентов</w:t>
      </w:r>
      <w:r>
        <w:t xml:space="preserve"> </w:t>
      </w:r>
      <w:r>
        <w:rPr>
          <w:rFonts w:hint="eastAsia"/>
        </w:rPr>
        <w:t>технических</w:t>
      </w:r>
      <w:r>
        <w:t xml:space="preserve"> </w:t>
      </w:r>
      <w:r>
        <w:rPr>
          <w:rFonts w:hint="eastAsia"/>
        </w:rPr>
        <w:t>вузов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ab/>
        <w:t>57</w:t>
      </w:r>
    </w:p>
    <w:p w14:paraId="14E2584F" w14:textId="77777777" w:rsidR="00D26A62" w:rsidRDefault="00D26A62" w:rsidP="00D26A62">
      <w:r>
        <w:rPr>
          <w:rFonts w:hint="eastAsia"/>
        </w:rPr>
        <w:lastRenderedPageBreak/>
        <w:t>Выводы</w:t>
      </w:r>
      <w:r>
        <w:t xml:space="preserve"> </w:t>
      </w:r>
      <w:r>
        <w:rPr>
          <w:rFonts w:hint="eastAsia"/>
        </w:rPr>
        <w:t>по</w:t>
      </w:r>
      <w:r>
        <w:t xml:space="preserve"> </w:t>
      </w:r>
      <w:r>
        <w:rPr>
          <w:rFonts w:hint="eastAsia"/>
        </w:rPr>
        <w:t>первой</w:t>
      </w:r>
      <w:r>
        <w:t xml:space="preserve"> </w:t>
      </w:r>
      <w:r>
        <w:rPr>
          <w:rFonts w:hint="eastAsia"/>
        </w:rPr>
        <w:t>главе</w:t>
      </w:r>
      <w:r>
        <w:tab/>
        <w:t>84</w:t>
      </w:r>
    </w:p>
    <w:p w14:paraId="4A627E21" w14:textId="77777777" w:rsidR="00D26A62" w:rsidRDefault="00D26A62" w:rsidP="00D26A62">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ИЗУЧЕНИЮ</w:t>
      </w:r>
      <w:r>
        <w:t xml:space="preserve"> </w:t>
      </w:r>
      <w:r>
        <w:rPr>
          <w:rFonts w:hint="eastAsia"/>
        </w:rPr>
        <w:t>ЭФФЕКТИВНОСТИ</w:t>
      </w:r>
      <w:r>
        <w:t xml:space="preserve"> </w:t>
      </w:r>
      <w:r>
        <w:rPr>
          <w:rFonts w:hint="eastAsia"/>
        </w:rPr>
        <w:t>МОДЕЛИ</w:t>
      </w:r>
      <w:r>
        <w:t xml:space="preserve"> </w:t>
      </w:r>
      <w:r>
        <w:rPr>
          <w:rFonts w:hint="eastAsia"/>
        </w:rPr>
        <w:t>И</w:t>
      </w:r>
      <w:r>
        <w:t xml:space="preserve"> </w:t>
      </w:r>
      <w:r>
        <w:rPr>
          <w:rFonts w:hint="eastAsia"/>
        </w:rPr>
        <w:t>ТЕХНОЛОГИИ</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p>
    <w:p w14:paraId="3F8D9101" w14:textId="77777777" w:rsidR="00D26A62" w:rsidRDefault="00D26A62" w:rsidP="00D26A62">
      <w:r>
        <w:rPr>
          <w:rFonts w:hint="eastAsia"/>
        </w:rPr>
        <w:t>МЫШЛЕНИЯ</w:t>
      </w:r>
      <w:r>
        <w:tab/>
      </w:r>
      <w:r>
        <w:rPr>
          <w:rFonts w:hint="eastAsia"/>
        </w:rPr>
        <w:t>СТУДЕНТОВ</w:t>
      </w:r>
      <w:r>
        <w:tab/>
      </w:r>
      <w:r>
        <w:rPr>
          <w:rFonts w:hint="eastAsia"/>
        </w:rPr>
        <w:t>ИНЖЕНЕРНЫХ</w:t>
      </w:r>
    </w:p>
    <w:p w14:paraId="3500A51C" w14:textId="77777777" w:rsidR="00D26A62" w:rsidRDefault="00D26A62" w:rsidP="00D26A62">
      <w:r>
        <w:rPr>
          <w:rFonts w:hint="eastAsia"/>
        </w:rPr>
        <w:t>СПЕЦИАЛЬНОСТЕЙ</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ab/>
        <w:t>86</w:t>
      </w:r>
    </w:p>
    <w:p w14:paraId="74CB0387" w14:textId="77777777" w:rsidR="00D26A62" w:rsidRDefault="00D26A62" w:rsidP="00D26A62">
      <w:r>
        <w:t>2.1.</w:t>
      </w:r>
      <w:r>
        <w:tab/>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86</w:t>
      </w:r>
    </w:p>
    <w:p w14:paraId="2B534283" w14:textId="77777777" w:rsidR="00D26A62" w:rsidRDefault="00D26A62" w:rsidP="00D26A62">
      <w:r>
        <w:t>2.2.</w:t>
      </w:r>
      <w:r>
        <w:tab/>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ab/>
        <w:t>111</w:t>
      </w:r>
    </w:p>
    <w:p w14:paraId="342B67CB" w14:textId="77777777" w:rsidR="00D26A62" w:rsidRDefault="00D26A62" w:rsidP="00D26A6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134</w:t>
      </w:r>
    </w:p>
    <w:p w14:paraId="0039A62D" w14:textId="77777777" w:rsidR="00D26A62" w:rsidRDefault="00D26A62" w:rsidP="00D26A62">
      <w:r>
        <w:rPr>
          <w:rFonts w:hint="eastAsia"/>
        </w:rPr>
        <w:t>ЗАКЛЮЧЕНИЕ</w:t>
      </w:r>
      <w:r>
        <w:tab/>
        <w:t>136</w:t>
      </w:r>
    </w:p>
    <w:p w14:paraId="3EA8AE24" w14:textId="77777777" w:rsidR="00D26A62" w:rsidRDefault="00D26A62" w:rsidP="00D26A62">
      <w:r>
        <w:rPr>
          <w:rFonts w:hint="eastAsia"/>
        </w:rPr>
        <w:t>СПИСИК</w:t>
      </w:r>
      <w:r>
        <w:t xml:space="preserve"> </w:t>
      </w:r>
      <w:r>
        <w:rPr>
          <w:rFonts w:hint="eastAsia"/>
        </w:rPr>
        <w:t>ИСПОЛЬЗОВАННОЙ</w:t>
      </w:r>
      <w:r>
        <w:t xml:space="preserve"> </w:t>
      </w:r>
      <w:r>
        <w:rPr>
          <w:rFonts w:hint="eastAsia"/>
        </w:rPr>
        <w:t>ЛИТЕРАТУРЫ</w:t>
      </w:r>
      <w:r>
        <w:tab/>
        <w:t>139</w:t>
      </w:r>
    </w:p>
    <w:p w14:paraId="682D71D8" w14:textId="77777777" w:rsidR="00D26A62" w:rsidRDefault="00D26A62" w:rsidP="00D26A62">
      <w:r>
        <w:rPr>
          <w:rFonts w:hint="eastAsia"/>
        </w:rPr>
        <w:t>ПРИЛОЖЕНИЯ</w:t>
      </w:r>
      <w:r>
        <w:tab/>
        <w:t xml:space="preserve">155 </w:t>
      </w:r>
    </w:p>
    <w:p w14:paraId="21EB30A0" w14:textId="0CC1D7E1" w:rsidR="00741E98" w:rsidRDefault="00D26A62" w:rsidP="00D26A62">
      <w:r>
        <w:rPr>
          <w:rFonts w:hint="eastAsia"/>
        </w:rPr>
        <w:t>З</w:t>
      </w:r>
    </w:p>
    <w:p w14:paraId="444BF7D2" w14:textId="77777777" w:rsidR="00D26A62" w:rsidRDefault="00D26A62" w:rsidP="00D26A62"/>
    <w:p w14:paraId="67D4DCBF" w14:textId="77777777" w:rsidR="00D26A62" w:rsidRDefault="00D26A62" w:rsidP="00D26A62"/>
    <w:p w14:paraId="7081A34D" w14:textId="77777777" w:rsidR="00D26A62" w:rsidRDefault="00D26A62" w:rsidP="00D26A62">
      <w:r>
        <w:rPr>
          <w:rFonts w:hint="eastAsia"/>
        </w:rPr>
        <w:t>ЗАКЛЮЧЕНИЕ</w:t>
      </w:r>
    </w:p>
    <w:p w14:paraId="3862B4E3" w14:textId="77777777" w:rsidR="00D26A62" w:rsidRDefault="00D26A62" w:rsidP="00D26A62">
      <w:r>
        <w:rPr>
          <w:rFonts w:hint="eastAsia"/>
        </w:rPr>
        <w:t>Актуальность</w:t>
      </w:r>
      <w:r>
        <w:t xml:space="preserve"> </w:t>
      </w:r>
      <w:r>
        <w:rPr>
          <w:rFonts w:hint="eastAsia"/>
        </w:rPr>
        <w:t>проблемы</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w:t>
      </w:r>
      <w:r>
        <w:rPr>
          <w:rFonts w:hint="eastAsia"/>
        </w:rPr>
        <w:t>определила</w:t>
      </w:r>
      <w:r>
        <w:t xml:space="preserve"> </w:t>
      </w:r>
      <w:r>
        <w:rPr>
          <w:rFonts w:hint="eastAsia"/>
        </w:rPr>
        <w:t>логику</w:t>
      </w:r>
      <w:r>
        <w:t xml:space="preserve"> </w:t>
      </w:r>
      <w:r>
        <w:rPr>
          <w:rFonts w:hint="eastAsia"/>
        </w:rPr>
        <w:t>нашего</w:t>
      </w:r>
      <w:r>
        <w:t xml:space="preserve"> </w:t>
      </w:r>
      <w:r>
        <w:rPr>
          <w:rFonts w:hint="eastAsia"/>
        </w:rPr>
        <w:t>исследования</w:t>
      </w:r>
      <w:r>
        <w:t xml:space="preserve">, </w:t>
      </w:r>
      <w:r>
        <w:rPr>
          <w:rFonts w:hint="eastAsia"/>
        </w:rPr>
        <w:t>где</w:t>
      </w:r>
      <w:r>
        <w:t xml:space="preserve"> </w:t>
      </w:r>
      <w:r>
        <w:rPr>
          <w:rFonts w:hint="eastAsia"/>
        </w:rPr>
        <w:t>предлагается</w:t>
      </w:r>
      <w:r>
        <w:t xml:space="preserve"> </w:t>
      </w:r>
      <w:r>
        <w:rPr>
          <w:rFonts w:hint="eastAsia"/>
        </w:rPr>
        <w:t>к</w:t>
      </w:r>
      <w:r>
        <w:t xml:space="preserve"> </w:t>
      </w:r>
      <w:r>
        <w:rPr>
          <w:rFonts w:hint="eastAsia"/>
        </w:rPr>
        <w:t>рассмотрению</w:t>
      </w:r>
      <w:r>
        <w:t xml:space="preserve"> </w:t>
      </w:r>
      <w:r>
        <w:rPr>
          <w:rFonts w:hint="eastAsia"/>
        </w:rPr>
        <w:t>модель</w:t>
      </w:r>
      <w:r>
        <w:t xml:space="preserve"> </w:t>
      </w:r>
      <w:r>
        <w:rPr>
          <w:rFonts w:hint="eastAsia"/>
        </w:rPr>
        <w:t>и</w:t>
      </w:r>
      <w:r>
        <w:t xml:space="preserve"> </w:t>
      </w:r>
      <w:r>
        <w:rPr>
          <w:rFonts w:hint="eastAsia"/>
        </w:rPr>
        <w:t>технология</w:t>
      </w:r>
      <w:r>
        <w:t xml:space="preserve"> </w:t>
      </w:r>
      <w:r>
        <w:rPr>
          <w:rFonts w:hint="eastAsia"/>
        </w:rPr>
        <w:t>и</w:t>
      </w:r>
      <w:r>
        <w:t xml:space="preserve"> </w:t>
      </w:r>
      <w:r>
        <w:rPr>
          <w:rFonts w:hint="eastAsia"/>
        </w:rPr>
        <w:t>экспериментально</w:t>
      </w:r>
      <w:r>
        <w:t xml:space="preserve"> </w:t>
      </w:r>
      <w:r>
        <w:rPr>
          <w:rFonts w:hint="eastAsia"/>
        </w:rPr>
        <w:t>проверяются</w:t>
      </w:r>
      <w:r>
        <w:t xml:space="preserve"> </w:t>
      </w:r>
      <w:r>
        <w:rPr>
          <w:rFonts w:hint="eastAsia"/>
        </w:rPr>
        <w:t>критерии</w:t>
      </w:r>
      <w:r>
        <w:t xml:space="preserve"> </w:t>
      </w:r>
      <w:r>
        <w:rPr>
          <w:rFonts w:hint="eastAsia"/>
        </w:rPr>
        <w:t>их</w:t>
      </w:r>
      <w:r>
        <w:t xml:space="preserve"> </w:t>
      </w:r>
      <w:r>
        <w:rPr>
          <w:rFonts w:hint="eastAsia"/>
        </w:rPr>
        <w:t>эффективности</w:t>
      </w:r>
      <w:r>
        <w:t xml:space="preserve"> </w:t>
      </w:r>
      <w:r>
        <w:rPr>
          <w:rFonts w:hint="eastAsia"/>
        </w:rPr>
        <w:t>при</w:t>
      </w:r>
      <w:r>
        <w:t xml:space="preserve"> </w:t>
      </w:r>
      <w:r>
        <w:rPr>
          <w:rFonts w:hint="eastAsia"/>
        </w:rPr>
        <w:t>изучении</w:t>
      </w:r>
      <w:r>
        <w:t xml:space="preserve"> </w:t>
      </w:r>
      <w:r>
        <w:rPr>
          <w:rFonts w:hint="eastAsia"/>
        </w:rPr>
        <w:t>математики</w:t>
      </w:r>
      <w:r>
        <w:t xml:space="preserve"> </w:t>
      </w:r>
      <w:r>
        <w:rPr>
          <w:rFonts w:hint="eastAsia"/>
        </w:rPr>
        <w:t>на</w:t>
      </w:r>
      <w:r>
        <w:t xml:space="preserve"> </w:t>
      </w:r>
      <w:r>
        <w:rPr>
          <w:rFonts w:hint="eastAsia"/>
        </w:rPr>
        <w:t>базе</w:t>
      </w:r>
      <w:r>
        <w:t xml:space="preserve"> </w:t>
      </w:r>
      <w:r>
        <w:rPr>
          <w:rFonts w:hint="eastAsia"/>
        </w:rPr>
        <w:t>института</w:t>
      </w:r>
      <w:r>
        <w:t xml:space="preserve"> </w:t>
      </w:r>
      <w:r>
        <w:rPr>
          <w:rFonts w:hint="eastAsia"/>
        </w:rPr>
        <w:t>техники</w:t>
      </w:r>
      <w:r>
        <w:t xml:space="preserve"> </w:t>
      </w:r>
      <w:r>
        <w:rPr>
          <w:rFonts w:hint="eastAsia"/>
        </w:rPr>
        <w:t>и</w:t>
      </w:r>
      <w:r>
        <w:t xml:space="preserve"> </w:t>
      </w:r>
      <w:r>
        <w:rPr>
          <w:rFonts w:hint="eastAsia"/>
        </w:rPr>
        <w:t>агроинженерных</w:t>
      </w:r>
      <w:r>
        <w:t xml:space="preserve"> </w:t>
      </w:r>
      <w:r>
        <w:rPr>
          <w:rFonts w:hint="eastAsia"/>
        </w:rPr>
        <w:t>исследований</w:t>
      </w:r>
      <w:r>
        <w:t xml:space="preserve"> </w:t>
      </w:r>
      <w:r>
        <w:rPr>
          <w:rFonts w:hint="eastAsia"/>
        </w:rPr>
        <w:t>АГАУ</w:t>
      </w:r>
      <w:r>
        <w:t>.</w:t>
      </w:r>
    </w:p>
    <w:p w14:paraId="3DC2424E" w14:textId="77777777" w:rsidR="00D26A62" w:rsidRDefault="00D26A62" w:rsidP="00D26A62">
      <w:r>
        <w:rPr>
          <w:rFonts w:hint="eastAsia"/>
        </w:rPr>
        <w:t>Проблема</w:t>
      </w:r>
      <w:r>
        <w:t xml:space="preserve"> </w:t>
      </w:r>
      <w:r>
        <w:rPr>
          <w:rFonts w:hint="eastAsia"/>
        </w:rPr>
        <w:t>формирования</w:t>
      </w:r>
      <w:r>
        <w:t xml:space="preserve"> </w:t>
      </w:r>
      <w:r>
        <w:rPr>
          <w:rFonts w:hint="eastAsia"/>
        </w:rPr>
        <w:t>мышления</w:t>
      </w:r>
      <w:r>
        <w:t xml:space="preserve">, </w:t>
      </w:r>
      <w:r>
        <w:rPr>
          <w:rFonts w:hint="eastAsia"/>
        </w:rPr>
        <w:t>культуры</w:t>
      </w:r>
      <w:r>
        <w:t xml:space="preserve"> </w:t>
      </w:r>
      <w:r>
        <w:rPr>
          <w:rFonts w:hint="eastAsia"/>
        </w:rPr>
        <w:t>мышления</w:t>
      </w:r>
      <w:r>
        <w:t xml:space="preserve">, </w:t>
      </w:r>
      <w:r>
        <w:rPr>
          <w:rFonts w:hint="eastAsia"/>
        </w:rPr>
        <w:t>математического</w:t>
      </w:r>
      <w:r>
        <w:t xml:space="preserve"> </w:t>
      </w:r>
      <w:r>
        <w:rPr>
          <w:rFonts w:hint="eastAsia"/>
        </w:rPr>
        <w:t>мышления</w:t>
      </w:r>
      <w:r>
        <w:t xml:space="preserve"> </w:t>
      </w:r>
      <w:r>
        <w:rPr>
          <w:rFonts w:hint="eastAsia"/>
        </w:rPr>
        <w:t>привлекает</w:t>
      </w:r>
      <w:r>
        <w:t xml:space="preserve"> </w:t>
      </w:r>
      <w:r>
        <w:rPr>
          <w:rFonts w:hint="eastAsia"/>
        </w:rPr>
        <w:t>внимание</w:t>
      </w:r>
      <w:r>
        <w:t xml:space="preserve"> </w:t>
      </w:r>
      <w:r>
        <w:rPr>
          <w:rFonts w:hint="eastAsia"/>
        </w:rPr>
        <w:t>исследователей</w:t>
      </w:r>
      <w:r>
        <w:t xml:space="preserve"> </w:t>
      </w:r>
      <w:r>
        <w:rPr>
          <w:rFonts w:hint="eastAsia"/>
        </w:rPr>
        <w:t>многих</w:t>
      </w:r>
      <w:r>
        <w:t xml:space="preserve"> </w:t>
      </w:r>
      <w:r>
        <w:rPr>
          <w:rFonts w:hint="eastAsia"/>
        </w:rPr>
        <w:t>отраслей</w:t>
      </w:r>
      <w:r>
        <w:t xml:space="preserve"> </w:t>
      </w:r>
      <w:r>
        <w:rPr>
          <w:rFonts w:hint="eastAsia"/>
        </w:rPr>
        <w:t>научного</w:t>
      </w:r>
      <w:r>
        <w:t xml:space="preserve"> </w:t>
      </w:r>
      <w:r>
        <w:rPr>
          <w:rFonts w:hint="eastAsia"/>
        </w:rPr>
        <w:t>знания</w:t>
      </w:r>
      <w:r>
        <w:t xml:space="preserve"> (</w:t>
      </w:r>
      <w:r>
        <w:rPr>
          <w:rFonts w:hint="eastAsia"/>
        </w:rPr>
        <w:t>философов</w:t>
      </w:r>
      <w:r>
        <w:t xml:space="preserve">, </w:t>
      </w:r>
      <w:r>
        <w:rPr>
          <w:rFonts w:hint="eastAsia"/>
        </w:rPr>
        <w:t>психологов</w:t>
      </w:r>
      <w:r>
        <w:t xml:space="preserve">, </w:t>
      </w:r>
      <w:r>
        <w:rPr>
          <w:rFonts w:hint="eastAsia"/>
        </w:rPr>
        <w:t>педагогов</w:t>
      </w:r>
      <w:r>
        <w:t xml:space="preserve">). </w:t>
      </w:r>
      <w:r>
        <w:rPr>
          <w:rFonts w:hint="eastAsia"/>
        </w:rPr>
        <w:t>Культура</w:t>
      </w:r>
      <w:r>
        <w:t xml:space="preserve"> </w:t>
      </w:r>
      <w:r>
        <w:rPr>
          <w:rFonts w:hint="eastAsia"/>
        </w:rPr>
        <w:t>математического</w:t>
      </w:r>
      <w:r>
        <w:t xml:space="preserve"> </w:t>
      </w:r>
      <w:r>
        <w:rPr>
          <w:rFonts w:hint="eastAsia"/>
        </w:rPr>
        <w:t>мышления</w:t>
      </w:r>
      <w:r>
        <w:t xml:space="preserve"> </w:t>
      </w:r>
      <w:r>
        <w:rPr>
          <w:rFonts w:hint="eastAsia"/>
        </w:rPr>
        <w:t>может</w:t>
      </w:r>
      <w:r>
        <w:t xml:space="preserve"> </w:t>
      </w:r>
      <w:r>
        <w:rPr>
          <w:rFonts w:hint="eastAsia"/>
        </w:rPr>
        <w:t>быть</w:t>
      </w:r>
      <w:r>
        <w:t xml:space="preserve"> </w:t>
      </w:r>
      <w:r>
        <w:rPr>
          <w:rFonts w:hint="eastAsia"/>
        </w:rPr>
        <w:t>предметом</w:t>
      </w:r>
      <w:r>
        <w:t xml:space="preserve"> </w:t>
      </w:r>
      <w:r>
        <w:rPr>
          <w:rFonts w:hint="eastAsia"/>
        </w:rPr>
        <w:t>многих</w:t>
      </w:r>
      <w:r>
        <w:t xml:space="preserve"> </w:t>
      </w:r>
      <w:r>
        <w:rPr>
          <w:rFonts w:hint="eastAsia"/>
        </w:rPr>
        <w:t>наук</w:t>
      </w:r>
      <w:r>
        <w:t xml:space="preserve"> </w:t>
      </w:r>
      <w:r>
        <w:rPr>
          <w:rFonts w:hint="eastAsia"/>
        </w:rPr>
        <w:t>и</w:t>
      </w:r>
      <w:r>
        <w:t xml:space="preserve"> </w:t>
      </w:r>
      <w:r>
        <w:rPr>
          <w:rFonts w:hint="eastAsia"/>
        </w:rPr>
        <w:t>иметь</w:t>
      </w:r>
      <w:r>
        <w:t xml:space="preserve"> </w:t>
      </w:r>
      <w:r>
        <w:rPr>
          <w:rFonts w:hint="eastAsia"/>
        </w:rPr>
        <w:t>разную</w:t>
      </w:r>
      <w:r>
        <w:t xml:space="preserve"> </w:t>
      </w:r>
      <w:r>
        <w:rPr>
          <w:rFonts w:hint="eastAsia"/>
        </w:rPr>
        <w:t>концептуально</w:t>
      </w:r>
      <w:r>
        <w:t>-</w:t>
      </w:r>
      <w:r>
        <w:rPr>
          <w:rFonts w:hint="eastAsia"/>
        </w:rPr>
        <w:t>понятийную</w:t>
      </w:r>
      <w:r>
        <w:t xml:space="preserve"> </w:t>
      </w:r>
      <w:r>
        <w:rPr>
          <w:rFonts w:hint="eastAsia"/>
        </w:rPr>
        <w:t>структуру</w:t>
      </w:r>
      <w:r>
        <w:t xml:space="preserve">, </w:t>
      </w:r>
      <w:r>
        <w:rPr>
          <w:rFonts w:hint="eastAsia"/>
        </w:rPr>
        <w:t>и</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сведено</w:t>
      </w:r>
      <w:r>
        <w:t xml:space="preserve"> </w:t>
      </w:r>
      <w:r>
        <w:rPr>
          <w:rFonts w:hint="eastAsia"/>
        </w:rPr>
        <w:t>к</w:t>
      </w:r>
      <w:r>
        <w:t xml:space="preserve"> </w:t>
      </w:r>
      <w:r>
        <w:rPr>
          <w:rFonts w:hint="eastAsia"/>
        </w:rPr>
        <w:t>единому</w:t>
      </w:r>
      <w:r>
        <w:t xml:space="preserve"> </w:t>
      </w:r>
      <w:r>
        <w:rPr>
          <w:rFonts w:hint="eastAsia"/>
        </w:rPr>
        <w:t>способу</w:t>
      </w:r>
      <w:r>
        <w:t xml:space="preserve"> </w:t>
      </w:r>
      <w:r>
        <w:rPr>
          <w:rFonts w:hint="eastAsia"/>
        </w:rPr>
        <w:t>понимания</w:t>
      </w:r>
      <w:r>
        <w:t xml:space="preserve">. </w:t>
      </w:r>
      <w:r>
        <w:rPr>
          <w:rFonts w:hint="eastAsia"/>
        </w:rPr>
        <w:t>Рассмотрение</w:t>
      </w:r>
      <w:r>
        <w:t xml:space="preserve"> </w:t>
      </w:r>
      <w:r>
        <w:rPr>
          <w:rFonts w:hint="eastAsia"/>
        </w:rPr>
        <w:t>проблемы</w:t>
      </w:r>
      <w:r>
        <w:t xml:space="preserve"> </w:t>
      </w:r>
      <w:r>
        <w:rPr>
          <w:rFonts w:hint="eastAsia"/>
        </w:rPr>
        <w:t>с</w:t>
      </w:r>
      <w:r>
        <w:t xml:space="preserve"> </w:t>
      </w:r>
      <w:r>
        <w:rPr>
          <w:rFonts w:hint="eastAsia"/>
        </w:rPr>
        <w:t>разных</w:t>
      </w:r>
      <w:r>
        <w:t xml:space="preserve"> </w:t>
      </w:r>
      <w:r>
        <w:rPr>
          <w:rFonts w:hint="eastAsia"/>
        </w:rPr>
        <w:t>точек</w:t>
      </w:r>
      <w:r>
        <w:t xml:space="preserve"> </w:t>
      </w:r>
      <w:r>
        <w:rPr>
          <w:rFonts w:hint="eastAsia"/>
        </w:rPr>
        <w:t>зрения</w:t>
      </w:r>
      <w:r>
        <w:t xml:space="preserve"> </w:t>
      </w:r>
      <w:r>
        <w:rPr>
          <w:rFonts w:hint="eastAsia"/>
        </w:rPr>
        <w:t>способствует</w:t>
      </w:r>
      <w:r>
        <w:t xml:space="preserve"> </w:t>
      </w:r>
      <w:r>
        <w:rPr>
          <w:rFonts w:hint="eastAsia"/>
        </w:rPr>
        <w:t>более</w:t>
      </w:r>
      <w:r>
        <w:t xml:space="preserve"> </w:t>
      </w:r>
      <w:r>
        <w:rPr>
          <w:rFonts w:hint="eastAsia"/>
        </w:rPr>
        <w:t>точному</w:t>
      </w:r>
      <w:r>
        <w:t xml:space="preserve"> </w:t>
      </w:r>
      <w:r>
        <w:rPr>
          <w:rFonts w:hint="eastAsia"/>
        </w:rPr>
        <w:t>выявлению</w:t>
      </w:r>
      <w:r>
        <w:t xml:space="preserve"> </w:t>
      </w:r>
      <w:r>
        <w:rPr>
          <w:rFonts w:hint="eastAsia"/>
        </w:rPr>
        <w:t>ее</w:t>
      </w:r>
      <w:r>
        <w:t xml:space="preserve"> </w:t>
      </w:r>
      <w:r>
        <w:rPr>
          <w:rFonts w:hint="eastAsia"/>
        </w:rPr>
        <w:t>сущности</w:t>
      </w:r>
      <w:r>
        <w:t>.</w:t>
      </w:r>
    </w:p>
    <w:p w14:paraId="60767C02" w14:textId="77777777" w:rsidR="00D26A62" w:rsidRDefault="00D26A62" w:rsidP="00D26A62">
      <w:r>
        <w:rPr>
          <w:rFonts w:hint="eastAsia"/>
        </w:rPr>
        <w:t>Обобщая</w:t>
      </w:r>
      <w:r>
        <w:t xml:space="preserve"> </w:t>
      </w:r>
      <w:r>
        <w:rPr>
          <w:rFonts w:hint="eastAsia"/>
        </w:rPr>
        <w:t>данные</w:t>
      </w:r>
      <w:r>
        <w:t xml:space="preserve">, </w:t>
      </w:r>
      <w:r>
        <w:rPr>
          <w:rFonts w:hint="eastAsia"/>
        </w:rPr>
        <w:t>полученные</w:t>
      </w:r>
      <w:r>
        <w:t xml:space="preserve"> </w:t>
      </w:r>
      <w:r>
        <w:rPr>
          <w:rFonts w:hint="eastAsia"/>
        </w:rPr>
        <w:t>на</w:t>
      </w:r>
      <w:r>
        <w:t xml:space="preserve"> </w:t>
      </w:r>
      <w:r>
        <w:rPr>
          <w:rFonts w:hint="eastAsia"/>
        </w:rPr>
        <w:t>этапе</w:t>
      </w:r>
      <w:r>
        <w:t xml:space="preserve"> </w:t>
      </w:r>
      <w:r>
        <w:rPr>
          <w:rFonts w:hint="eastAsia"/>
        </w:rPr>
        <w:t>изучения</w:t>
      </w:r>
      <w:r>
        <w:t xml:space="preserve"> </w:t>
      </w:r>
      <w:r>
        <w:rPr>
          <w:rFonts w:hint="eastAsia"/>
        </w:rPr>
        <w:t>теоретических</w:t>
      </w:r>
      <w:r>
        <w:t xml:space="preserve"> </w:t>
      </w:r>
      <w:r>
        <w:rPr>
          <w:rFonts w:hint="eastAsia"/>
        </w:rPr>
        <w:t>источников</w:t>
      </w:r>
      <w:r>
        <w:t xml:space="preserve">, </w:t>
      </w:r>
      <w:r>
        <w:rPr>
          <w:rFonts w:hint="eastAsia"/>
        </w:rPr>
        <w:t>мы</w:t>
      </w:r>
      <w:r>
        <w:t xml:space="preserve"> </w:t>
      </w:r>
      <w:r>
        <w:rPr>
          <w:rFonts w:hint="eastAsia"/>
        </w:rPr>
        <w:t>рассматриваем</w:t>
      </w:r>
      <w:r>
        <w:t xml:space="preserve"> </w:t>
      </w:r>
      <w:r>
        <w:rPr>
          <w:rFonts w:hint="eastAsia"/>
        </w:rPr>
        <w:t>культуру</w:t>
      </w:r>
      <w:r>
        <w:t xml:space="preserve"> </w:t>
      </w:r>
      <w:r>
        <w:rPr>
          <w:rFonts w:hint="eastAsia"/>
        </w:rPr>
        <w:t>математического</w:t>
      </w:r>
      <w:r>
        <w:t xml:space="preserve"> </w:t>
      </w:r>
      <w:r>
        <w:rPr>
          <w:rFonts w:hint="eastAsia"/>
        </w:rPr>
        <w:t>мышления</w:t>
      </w:r>
      <w:r>
        <w:t xml:space="preserve"> </w:t>
      </w:r>
      <w:r>
        <w:rPr>
          <w:rFonts w:hint="eastAsia"/>
        </w:rPr>
        <w:t>инженера</w:t>
      </w:r>
      <w:r>
        <w:t xml:space="preserve"> </w:t>
      </w:r>
      <w:r>
        <w:rPr>
          <w:rFonts w:hint="eastAsia"/>
        </w:rPr>
        <w:t>как</w:t>
      </w:r>
      <w:r>
        <w:t xml:space="preserve"> </w:t>
      </w:r>
      <w:r>
        <w:rPr>
          <w:rFonts w:hint="eastAsia"/>
        </w:rPr>
        <w:t>«</w:t>
      </w:r>
      <w:r>
        <w:rPr>
          <w:rFonts w:hint="eastAsia"/>
        </w:rPr>
        <w:t>специфичес</w:t>
      </w:r>
      <w:r>
        <w:rPr>
          <w:rFonts w:hint="eastAsia"/>
        </w:rPr>
        <w:lastRenderedPageBreak/>
        <w:t>кий</w:t>
      </w:r>
      <w:r>
        <w:t xml:space="preserve"> </w:t>
      </w:r>
      <w:r>
        <w:rPr>
          <w:rFonts w:hint="eastAsia"/>
        </w:rPr>
        <w:t>способ</w:t>
      </w:r>
      <w:r>
        <w:t xml:space="preserve"> </w:t>
      </w:r>
      <w:r>
        <w:rPr>
          <w:rFonts w:hint="eastAsia"/>
        </w:rPr>
        <w:t>жизнедеятельности</w:t>
      </w:r>
      <w:r>
        <w:t xml:space="preserve">, </w:t>
      </w:r>
      <w:r>
        <w:rPr>
          <w:rFonts w:hint="eastAsia"/>
        </w:rPr>
        <w:t>характеризующий</w:t>
      </w:r>
      <w:r>
        <w:t xml:space="preserve"> </w:t>
      </w:r>
      <w:r>
        <w:rPr>
          <w:rFonts w:hint="eastAsia"/>
        </w:rPr>
        <w:t>и</w:t>
      </w:r>
      <w:r>
        <w:t xml:space="preserve"> </w:t>
      </w:r>
      <w:r>
        <w:rPr>
          <w:rFonts w:hint="eastAsia"/>
        </w:rPr>
        <w:t>развивающий</w:t>
      </w:r>
      <w:r>
        <w:t xml:space="preserve"> </w:t>
      </w:r>
      <w:r>
        <w:rPr>
          <w:rFonts w:hint="eastAsia"/>
        </w:rPr>
        <w:t>его</w:t>
      </w:r>
      <w:r>
        <w:t xml:space="preserve"> </w:t>
      </w:r>
      <w:r>
        <w:rPr>
          <w:rFonts w:hint="eastAsia"/>
        </w:rPr>
        <w:t>творческие</w:t>
      </w:r>
      <w:r>
        <w:t xml:space="preserve"> </w:t>
      </w:r>
      <w:r>
        <w:rPr>
          <w:rFonts w:hint="eastAsia"/>
        </w:rPr>
        <w:t>способности</w:t>
      </w:r>
      <w:r>
        <w:t xml:space="preserve">, </w:t>
      </w:r>
      <w:r>
        <w:rPr>
          <w:rFonts w:hint="eastAsia"/>
        </w:rPr>
        <w:t>являющийся</w:t>
      </w:r>
      <w:r>
        <w:t xml:space="preserve"> </w:t>
      </w:r>
      <w:r>
        <w:rPr>
          <w:rFonts w:hint="eastAsia"/>
        </w:rPr>
        <w:t>основой</w:t>
      </w:r>
      <w:r>
        <w:t xml:space="preserve"> </w:t>
      </w:r>
      <w:r>
        <w:rPr>
          <w:rFonts w:hint="eastAsia"/>
        </w:rPr>
        <w:t>адаптации</w:t>
      </w:r>
      <w:r>
        <w:t xml:space="preserve"> </w:t>
      </w:r>
      <w:r>
        <w:rPr>
          <w:rFonts w:hint="eastAsia"/>
        </w:rPr>
        <w:t>инженера</w:t>
      </w:r>
      <w:r>
        <w:t xml:space="preserve"> </w:t>
      </w:r>
      <w:r>
        <w:rPr>
          <w:rFonts w:hint="eastAsia"/>
        </w:rPr>
        <w:t>в</w:t>
      </w:r>
      <w:r>
        <w:t xml:space="preserve"> </w:t>
      </w:r>
      <w:r>
        <w:rPr>
          <w:rFonts w:hint="eastAsia"/>
        </w:rPr>
        <w:t>обществе</w:t>
      </w:r>
      <w:r>
        <w:rPr>
          <w:rFonts w:hint="eastAsia"/>
        </w:rPr>
        <w:t>»</w:t>
      </w:r>
      <w:r>
        <w:t>.</w:t>
      </w:r>
    </w:p>
    <w:p w14:paraId="3C80321E" w14:textId="77777777" w:rsidR="00D26A62" w:rsidRDefault="00D26A62" w:rsidP="00D26A62">
      <w:r>
        <w:rPr>
          <w:rFonts w:hint="eastAsia"/>
        </w:rPr>
        <w:t>Проведенный</w:t>
      </w:r>
      <w:r>
        <w:t xml:space="preserve">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выявил</w:t>
      </w:r>
      <w:r>
        <w:t xml:space="preserve">, </w:t>
      </w:r>
      <w:r>
        <w:rPr>
          <w:rFonts w:hint="eastAsia"/>
        </w:rPr>
        <w:t>что</w:t>
      </w:r>
      <w:r>
        <w:t xml:space="preserve"> </w:t>
      </w:r>
      <w:r>
        <w:rPr>
          <w:rFonts w:hint="eastAsia"/>
        </w:rPr>
        <w:t>наиболее</w:t>
      </w:r>
      <w:r>
        <w:t xml:space="preserve"> </w:t>
      </w:r>
      <w:r>
        <w:rPr>
          <w:rFonts w:hint="eastAsia"/>
        </w:rPr>
        <w:t>конструктивным</w:t>
      </w:r>
      <w:r>
        <w:t xml:space="preserve"> </w:t>
      </w:r>
      <w:r>
        <w:rPr>
          <w:rFonts w:hint="eastAsia"/>
        </w:rPr>
        <w:t>решением</w:t>
      </w:r>
      <w:r>
        <w:t xml:space="preserve"> </w:t>
      </w:r>
      <w:r>
        <w:rPr>
          <w:rFonts w:hint="eastAsia"/>
        </w:rPr>
        <w:t>является</w:t>
      </w:r>
      <w:r>
        <w:t xml:space="preserve"> </w:t>
      </w:r>
      <w:r>
        <w:rPr>
          <w:rFonts w:hint="eastAsia"/>
        </w:rPr>
        <w:t>создание</w:t>
      </w:r>
      <w:r>
        <w:t xml:space="preserve"> </w:t>
      </w:r>
      <w:r>
        <w:rPr>
          <w:rFonts w:hint="eastAsia"/>
        </w:rPr>
        <w:t>таких</w:t>
      </w:r>
      <w:r>
        <w:t xml:space="preserve"> </w:t>
      </w:r>
      <w:r>
        <w:rPr>
          <w:rFonts w:hint="eastAsia"/>
        </w:rPr>
        <w:t>психолого</w:t>
      </w:r>
      <w:r>
        <w:rPr>
          <w:rFonts w:hint="eastAsia"/>
        </w:rPr>
        <w:t>¬</w:t>
      </w:r>
      <w:r>
        <w:rPr>
          <w:rFonts w:hint="eastAsia"/>
        </w:rPr>
        <w:t>педагогических</w:t>
      </w:r>
      <w:r>
        <w:t xml:space="preserve"> </w:t>
      </w:r>
      <w:r>
        <w:rPr>
          <w:rFonts w:hint="eastAsia"/>
        </w:rPr>
        <w:t>условий</w:t>
      </w:r>
      <w:r>
        <w:t xml:space="preserve"> </w:t>
      </w:r>
      <w:r>
        <w:rPr>
          <w:rFonts w:hint="eastAsia"/>
        </w:rPr>
        <w:t>в</w:t>
      </w:r>
      <w:r>
        <w:t xml:space="preserve"> </w:t>
      </w:r>
      <w:r>
        <w:rPr>
          <w:rFonts w:hint="eastAsia"/>
        </w:rPr>
        <w:t>обучении</w:t>
      </w:r>
      <w:r>
        <w:t xml:space="preserve">, </w:t>
      </w:r>
      <w:r>
        <w:rPr>
          <w:rFonts w:hint="eastAsia"/>
        </w:rPr>
        <w:t>в</w:t>
      </w:r>
      <w:r>
        <w:t xml:space="preserve"> </w:t>
      </w:r>
      <w:r>
        <w:rPr>
          <w:rFonts w:hint="eastAsia"/>
        </w:rPr>
        <w:t>которых</w:t>
      </w:r>
      <w:r>
        <w:t xml:space="preserve"> </w:t>
      </w:r>
      <w:r>
        <w:rPr>
          <w:rFonts w:hint="eastAsia"/>
        </w:rPr>
        <w:t>студент</w:t>
      </w:r>
      <w:r>
        <w:t xml:space="preserve"> </w:t>
      </w:r>
      <w:r>
        <w:rPr>
          <w:rFonts w:hint="eastAsia"/>
        </w:rPr>
        <w:t>может</w:t>
      </w:r>
      <w:r>
        <w:t xml:space="preserve"> </w:t>
      </w:r>
      <w:r>
        <w:rPr>
          <w:rFonts w:hint="eastAsia"/>
        </w:rPr>
        <w:t>занять</w:t>
      </w:r>
      <w:r>
        <w:t xml:space="preserve"> </w:t>
      </w:r>
      <w:r>
        <w:rPr>
          <w:rFonts w:hint="eastAsia"/>
        </w:rPr>
        <w:t>активную</w:t>
      </w:r>
      <w:r>
        <w:t xml:space="preserve"> </w:t>
      </w:r>
      <w:r>
        <w:rPr>
          <w:rFonts w:hint="eastAsia"/>
        </w:rPr>
        <w:t>личностную</w:t>
      </w:r>
      <w:r>
        <w:t xml:space="preserve"> </w:t>
      </w:r>
      <w:r>
        <w:rPr>
          <w:rFonts w:hint="eastAsia"/>
        </w:rPr>
        <w:t>позицию</w:t>
      </w:r>
      <w:r>
        <w:t xml:space="preserve">, </w:t>
      </w:r>
      <w:r>
        <w:rPr>
          <w:rFonts w:hint="eastAsia"/>
        </w:rPr>
        <w:t>в</w:t>
      </w:r>
      <w:r>
        <w:t xml:space="preserve"> </w:t>
      </w:r>
      <w:r>
        <w:rPr>
          <w:rFonts w:hint="eastAsia"/>
        </w:rPr>
        <w:t>наиболее</w:t>
      </w:r>
      <w:r>
        <w:t xml:space="preserve"> </w:t>
      </w:r>
      <w:r>
        <w:rPr>
          <w:rFonts w:hint="eastAsia"/>
        </w:rPr>
        <w:t>полной</w:t>
      </w:r>
      <w:r>
        <w:t xml:space="preserve"> </w:t>
      </w:r>
      <w:r>
        <w:rPr>
          <w:rFonts w:hint="eastAsia"/>
        </w:rPr>
        <w:t>мере</w:t>
      </w:r>
      <w:r>
        <w:t xml:space="preserve"> </w:t>
      </w:r>
      <w:r>
        <w:rPr>
          <w:rFonts w:hint="eastAsia"/>
        </w:rPr>
        <w:t>выразить</w:t>
      </w:r>
      <w:r>
        <w:t xml:space="preserve"> </w:t>
      </w:r>
      <w:r>
        <w:rPr>
          <w:rFonts w:hint="eastAsia"/>
        </w:rPr>
        <w:t>себя</w:t>
      </w:r>
      <w:r>
        <w:t xml:space="preserve"> </w:t>
      </w:r>
      <w:r>
        <w:rPr>
          <w:rFonts w:hint="eastAsia"/>
        </w:rPr>
        <w:t>как</w:t>
      </w:r>
      <w:r>
        <w:t xml:space="preserve"> </w:t>
      </w:r>
      <w:r>
        <w:rPr>
          <w:rFonts w:hint="eastAsia"/>
        </w:rPr>
        <w:t>субъект</w:t>
      </w:r>
      <w:r>
        <w:t xml:space="preserve"> </w:t>
      </w:r>
      <w:r>
        <w:rPr>
          <w:rFonts w:hint="eastAsia"/>
        </w:rPr>
        <w:t>учебной</w:t>
      </w:r>
      <w:r>
        <w:t xml:space="preserve"> </w:t>
      </w:r>
      <w:r>
        <w:rPr>
          <w:rFonts w:hint="eastAsia"/>
        </w:rPr>
        <w:t>деятельности</w:t>
      </w:r>
      <w:r>
        <w:t xml:space="preserve">, </w:t>
      </w:r>
      <w:r>
        <w:rPr>
          <w:rFonts w:hint="eastAsia"/>
        </w:rPr>
        <w:t>свое</w:t>
      </w:r>
      <w:r>
        <w:t xml:space="preserve"> </w:t>
      </w:r>
      <w:r>
        <w:rPr>
          <w:rFonts w:hint="eastAsia"/>
        </w:rPr>
        <w:t>индивидуальное</w:t>
      </w:r>
      <w:r>
        <w:t xml:space="preserve"> </w:t>
      </w:r>
      <w:r>
        <w:rPr>
          <w:rFonts w:hint="eastAsia"/>
        </w:rPr>
        <w:t>«</w:t>
      </w:r>
      <w:r>
        <w:rPr>
          <w:rFonts w:hint="eastAsia"/>
        </w:rPr>
        <w:t>Я</w:t>
      </w:r>
      <w:r>
        <w:rPr>
          <w:rFonts w:hint="eastAsia"/>
        </w:rPr>
        <w:t>»</w:t>
      </w:r>
      <w:r>
        <w:t xml:space="preserve">. </w:t>
      </w:r>
      <w:r>
        <w:rPr>
          <w:rFonts w:hint="eastAsia"/>
        </w:rPr>
        <w:t>Такое</w:t>
      </w:r>
      <w:r>
        <w:t xml:space="preserve"> </w:t>
      </w:r>
      <w:r>
        <w:rPr>
          <w:rFonts w:hint="eastAsia"/>
        </w:rPr>
        <w:t>понимание</w:t>
      </w:r>
      <w:r>
        <w:t xml:space="preserve"> </w:t>
      </w:r>
      <w:r>
        <w:rPr>
          <w:rFonts w:hint="eastAsia"/>
        </w:rPr>
        <w:t>проблемы</w:t>
      </w:r>
      <w:r>
        <w:t xml:space="preserve"> </w:t>
      </w:r>
      <w:r>
        <w:rPr>
          <w:rFonts w:hint="eastAsia"/>
        </w:rPr>
        <w:t>обусловило</w:t>
      </w:r>
      <w:r>
        <w:t xml:space="preserve"> </w:t>
      </w:r>
      <w:r>
        <w:rPr>
          <w:rFonts w:hint="eastAsia"/>
        </w:rPr>
        <w:t>появление</w:t>
      </w:r>
      <w:r>
        <w:t xml:space="preserve"> </w:t>
      </w:r>
      <w:r>
        <w:rPr>
          <w:rFonts w:hint="eastAsia"/>
        </w:rPr>
        <w:t>понятия</w:t>
      </w:r>
      <w:r>
        <w:t xml:space="preserve"> </w:t>
      </w:r>
      <w:r>
        <w:rPr>
          <w:rFonts w:hint="eastAsia"/>
        </w:rPr>
        <w:t>«</w:t>
      </w:r>
      <w:r>
        <w:rPr>
          <w:rFonts w:hint="eastAsia"/>
        </w:rPr>
        <w:t>проблемное</w:t>
      </w:r>
      <w:r>
        <w:t xml:space="preserve"> </w:t>
      </w:r>
      <w:r>
        <w:rPr>
          <w:rFonts w:hint="eastAsia"/>
        </w:rPr>
        <w:t>обучение</w:t>
      </w:r>
      <w:r>
        <w:rPr>
          <w:rFonts w:hint="eastAsia"/>
        </w:rPr>
        <w:t>»</w:t>
      </w:r>
      <w:r>
        <w:t xml:space="preserve">. </w:t>
      </w:r>
      <w:r>
        <w:rPr>
          <w:rFonts w:hint="eastAsia"/>
        </w:rPr>
        <w:t>Проблемное</w:t>
      </w:r>
      <w:r>
        <w:t xml:space="preserve"> </w:t>
      </w:r>
      <w:r>
        <w:rPr>
          <w:rFonts w:hint="eastAsia"/>
        </w:rPr>
        <w:t>обучение</w:t>
      </w:r>
      <w:r>
        <w:t xml:space="preserve"> </w:t>
      </w:r>
      <w:r>
        <w:rPr>
          <w:rFonts w:hint="eastAsia"/>
        </w:rPr>
        <w:t>предполагает</w:t>
      </w:r>
      <w:r>
        <w:t xml:space="preserve"> </w:t>
      </w:r>
      <w:r>
        <w:rPr>
          <w:rFonts w:hint="eastAsia"/>
        </w:rPr>
        <w:t>использование</w:t>
      </w:r>
      <w:r>
        <w:t xml:space="preserve"> </w:t>
      </w:r>
      <w:r>
        <w:rPr>
          <w:rFonts w:hint="eastAsia"/>
        </w:rPr>
        <w:t>системы</w:t>
      </w:r>
      <w:r>
        <w:t xml:space="preserve"> </w:t>
      </w:r>
      <w:r>
        <w:rPr>
          <w:rFonts w:hint="eastAsia"/>
        </w:rPr>
        <w:t>методов</w:t>
      </w:r>
      <w:r>
        <w:t xml:space="preserve">, </w:t>
      </w:r>
      <w:r>
        <w:rPr>
          <w:rFonts w:hint="eastAsia"/>
        </w:rPr>
        <w:t>направленных</w:t>
      </w:r>
      <w:r>
        <w:t xml:space="preserve"> </w:t>
      </w:r>
      <w:r>
        <w:rPr>
          <w:rFonts w:hint="eastAsia"/>
        </w:rPr>
        <w:t>главным</w:t>
      </w:r>
      <w:r>
        <w:t xml:space="preserve"> </w:t>
      </w:r>
      <w:r>
        <w:rPr>
          <w:rFonts w:hint="eastAsia"/>
        </w:rPr>
        <w:t>образом</w:t>
      </w:r>
      <w:r>
        <w:t xml:space="preserve"> </w:t>
      </w:r>
      <w:r>
        <w:rPr>
          <w:rFonts w:hint="eastAsia"/>
        </w:rPr>
        <w:t>не</w:t>
      </w:r>
      <w:r>
        <w:t xml:space="preserve"> </w:t>
      </w:r>
      <w:r>
        <w:rPr>
          <w:rFonts w:hint="eastAsia"/>
        </w:rPr>
        <w:t>на</w:t>
      </w:r>
      <w:r>
        <w:t xml:space="preserve"> </w:t>
      </w:r>
      <w:r>
        <w:rPr>
          <w:rFonts w:hint="eastAsia"/>
        </w:rPr>
        <w:t>изложение</w:t>
      </w:r>
      <w:r>
        <w:t xml:space="preserve"> </w:t>
      </w:r>
      <w:r>
        <w:rPr>
          <w:rFonts w:hint="eastAsia"/>
        </w:rPr>
        <w:t>преподавателем</w:t>
      </w:r>
      <w:r>
        <w:t xml:space="preserve"> </w:t>
      </w:r>
      <w:r>
        <w:rPr>
          <w:rFonts w:hint="eastAsia"/>
        </w:rPr>
        <w:t>готовых</w:t>
      </w:r>
      <w:r>
        <w:t xml:space="preserve"> </w:t>
      </w:r>
      <w:r>
        <w:rPr>
          <w:rFonts w:hint="eastAsia"/>
        </w:rPr>
        <w:t>знаний</w:t>
      </w:r>
      <w:r>
        <w:t xml:space="preserve">, </w:t>
      </w:r>
      <w:r>
        <w:rPr>
          <w:rFonts w:hint="eastAsia"/>
        </w:rPr>
        <w:t>их</w:t>
      </w:r>
      <w:r>
        <w:t xml:space="preserve"> </w:t>
      </w:r>
      <w:r>
        <w:rPr>
          <w:rFonts w:hint="eastAsia"/>
        </w:rPr>
        <w:t>запоминание</w:t>
      </w:r>
      <w:r>
        <w:t xml:space="preserve"> </w:t>
      </w:r>
      <w:r>
        <w:rPr>
          <w:rFonts w:hint="eastAsia"/>
        </w:rPr>
        <w:t>и</w:t>
      </w:r>
      <w:r>
        <w:t xml:space="preserve"> </w:t>
      </w:r>
      <w:r>
        <w:rPr>
          <w:rFonts w:hint="eastAsia"/>
        </w:rPr>
        <w:t>воспроизведение</w:t>
      </w:r>
      <w:r>
        <w:t xml:space="preserve">, </w:t>
      </w:r>
      <w:r>
        <w:rPr>
          <w:rFonts w:hint="eastAsia"/>
        </w:rPr>
        <w:t>а</w:t>
      </w:r>
      <w:r>
        <w:t xml:space="preserve"> </w:t>
      </w:r>
      <w:r>
        <w:rPr>
          <w:rFonts w:hint="eastAsia"/>
        </w:rPr>
        <w:t>на</w:t>
      </w:r>
      <w:r>
        <w:t xml:space="preserve"> </w:t>
      </w:r>
      <w:r>
        <w:rPr>
          <w:rFonts w:hint="eastAsia"/>
        </w:rPr>
        <w:t>самостоятельное</w:t>
      </w:r>
      <w:r>
        <w:t xml:space="preserve"> </w:t>
      </w:r>
      <w:r>
        <w:rPr>
          <w:rFonts w:hint="eastAsia"/>
        </w:rPr>
        <w:t>овладение</w:t>
      </w:r>
      <w:r>
        <w:t xml:space="preserve"> </w:t>
      </w:r>
      <w:r>
        <w:rPr>
          <w:rFonts w:hint="eastAsia"/>
        </w:rPr>
        <w:t>студентами</w:t>
      </w:r>
      <w:r>
        <w:t xml:space="preserve"> </w:t>
      </w:r>
      <w:r>
        <w:rPr>
          <w:rFonts w:hint="eastAsia"/>
        </w:rPr>
        <w:t>знаниями</w:t>
      </w:r>
      <w:r>
        <w:t xml:space="preserve"> </w:t>
      </w:r>
      <w:r>
        <w:rPr>
          <w:rFonts w:hint="eastAsia"/>
        </w:rPr>
        <w:t>и</w:t>
      </w:r>
      <w:r>
        <w:t xml:space="preserve"> </w:t>
      </w:r>
      <w:r>
        <w:rPr>
          <w:rFonts w:hint="eastAsia"/>
        </w:rPr>
        <w:t>умениями</w:t>
      </w:r>
      <w:r>
        <w:t xml:space="preserve"> </w:t>
      </w:r>
      <w:r>
        <w:rPr>
          <w:rFonts w:hint="eastAsia"/>
        </w:rPr>
        <w:t>в</w:t>
      </w:r>
      <w:r>
        <w:t xml:space="preserve"> </w:t>
      </w:r>
      <w:r>
        <w:rPr>
          <w:rFonts w:hint="eastAsia"/>
        </w:rPr>
        <w:t>процессе</w:t>
      </w:r>
      <w:r>
        <w:t xml:space="preserve"> </w:t>
      </w:r>
      <w:r>
        <w:rPr>
          <w:rFonts w:hint="eastAsia"/>
        </w:rPr>
        <w:t>активной</w:t>
      </w:r>
      <w:r>
        <w:t xml:space="preserve"> </w:t>
      </w:r>
      <w:r>
        <w:rPr>
          <w:rFonts w:hint="eastAsia"/>
        </w:rPr>
        <w:t>мыслительной</w:t>
      </w:r>
      <w:r>
        <w:t xml:space="preserve"> </w:t>
      </w:r>
      <w:r>
        <w:rPr>
          <w:rFonts w:hint="eastAsia"/>
        </w:rPr>
        <w:t>и</w:t>
      </w:r>
      <w:r>
        <w:t xml:space="preserve"> </w:t>
      </w:r>
      <w:r>
        <w:rPr>
          <w:rFonts w:hint="eastAsia"/>
        </w:rPr>
        <w:t>практической</w:t>
      </w:r>
      <w:r>
        <w:t xml:space="preserve"> </w:t>
      </w:r>
      <w:r>
        <w:rPr>
          <w:rFonts w:hint="eastAsia"/>
        </w:rPr>
        <w:t>деятельности</w:t>
      </w:r>
      <w:r>
        <w:t>.</w:t>
      </w:r>
    </w:p>
    <w:p w14:paraId="1D0F7720" w14:textId="77777777" w:rsidR="00D26A62" w:rsidRDefault="00D26A62" w:rsidP="00D26A62">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эксперимента</w:t>
      </w:r>
      <w:r>
        <w:t xml:space="preserve"> </w:t>
      </w:r>
      <w:r>
        <w:rPr>
          <w:rFonts w:hint="eastAsia"/>
        </w:rPr>
        <w:t>было</w:t>
      </w:r>
      <w:r>
        <w:t xml:space="preserve"> </w:t>
      </w:r>
      <w:r>
        <w:rPr>
          <w:rFonts w:hint="eastAsia"/>
        </w:rPr>
        <w:t>выявлено</w:t>
      </w:r>
      <w:r>
        <w:t xml:space="preserve">, </w:t>
      </w:r>
      <w:r>
        <w:rPr>
          <w:rFonts w:hint="eastAsia"/>
        </w:rPr>
        <w:t>что</w:t>
      </w:r>
      <w:r>
        <w:t xml:space="preserve"> </w:t>
      </w:r>
      <w:r>
        <w:rPr>
          <w:rFonts w:hint="eastAsia"/>
        </w:rPr>
        <w:t>ведущим</w:t>
      </w:r>
      <w:r>
        <w:t xml:space="preserve"> </w:t>
      </w:r>
      <w:r>
        <w:rPr>
          <w:rFonts w:hint="eastAsia"/>
        </w:rPr>
        <w:t>мотивом</w:t>
      </w:r>
      <w:r>
        <w:t xml:space="preserve"> </w:t>
      </w:r>
      <w:r>
        <w:rPr>
          <w:rFonts w:hint="eastAsia"/>
        </w:rPr>
        <w:t>поступления</w:t>
      </w:r>
      <w:r>
        <w:t xml:space="preserve"> </w:t>
      </w:r>
      <w:r>
        <w:rPr>
          <w:rFonts w:hint="eastAsia"/>
        </w:rPr>
        <w:t>подавляющего</w:t>
      </w:r>
      <w:r>
        <w:t xml:space="preserve"> </w:t>
      </w:r>
      <w:r>
        <w:rPr>
          <w:rFonts w:hint="eastAsia"/>
        </w:rPr>
        <w:t>большинства</w:t>
      </w:r>
      <w:r>
        <w:t xml:space="preserve"> </w:t>
      </w:r>
      <w:r>
        <w:rPr>
          <w:rFonts w:hint="eastAsia"/>
        </w:rPr>
        <w:t>студентов</w:t>
      </w:r>
      <w:r>
        <w:t xml:space="preserve"> </w:t>
      </w:r>
      <w:r>
        <w:rPr>
          <w:rFonts w:hint="eastAsia"/>
        </w:rPr>
        <w:t>в</w:t>
      </w:r>
      <w:r>
        <w:t xml:space="preserve"> </w:t>
      </w:r>
      <w:r>
        <w:rPr>
          <w:rFonts w:hint="eastAsia"/>
        </w:rPr>
        <w:t>ИТАИ</w:t>
      </w:r>
      <w:r>
        <w:t xml:space="preserve"> </w:t>
      </w:r>
      <w:r>
        <w:rPr>
          <w:rFonts w:hint="eastAsia"/>
        </w:rPr>
        <w:t>является</w:t>
      </w:r>
      <w:r>
        <w:t xml:space="preserve"> </w:t>
      </w:r>
      <w:r>
        <w:rPr>
          <w:rFonts w:hint="eastAsia"/>
        </w:rPr>
        <w:t>«</w:t>
      </w:r>
      <w:r>
        <w:rPr>
          <w:rFonts w:hint="eastAsia"/>
        </w:rPr>
        <w:t>получение</w:t>
      </w:r>
      <w:r>
        <w:t xml:space="preserve"> </w:t>
      </w:r>
      <w:r>
        <w:rPr>
          <w:rFonts w:hint="eastAsia"/>
        </w:rPr>
        <w:t>диплома</w:t>
      </w:r>
      <w:r>
        <w:rPr>
          <w:rFonts w:hint="eastAsia"/>
        </w:rPr>
        <w:t>»</w:t>
      </w:r>
      <w:r>
        <w:t xml:space="preserve">, </w:t>
      </w:r>
      <w:r>
        <w:rPr>
          <w:rFonts w:hint="eastAsia"/>
        </w:rPr>
        <w:t>а</w:t>
      </w:r>
      <w:r>
        <w:t xml:space="preserve"> </w:t>
      </w:r>
      <w:r>
        <w:rPr>
          <w:rFonts w:hint="eastAsia"/>
        </w:rPr>
        <w:t>не</w:t>
      </w:r>
      <w:r>
        <w:t xml:space="preserve"> </w:t>
      </w:r>
      <w:r>
        <w:rPr>
          <w:rFonts w:hint="eastAsia"/>
        </w:rPr>
        <w:t>приобретение</w:t>
      </w:r>
      <w:r>
        <w:t xml:space="preserve"> </w:t>
      </w:r>
      <w:r>
        <w:rPr>
          <w:rFonts w:hint="eastAsia"/>
        </w:rPr>
        <w:t>знаний</w:t>
      </w:r>
      <w:r>
        <w:t xml:space="preserve">, </w:t>
      </w:r>
      <w:r>
        <w:rPr>
          <w:rFonts w:hint="eastAsia"/>
        </w:rPr>
        <w:t>что</w:t>
      </w:r>
      <w:r>
        <w:t xml:space="preserve"> </w:t>
      </w:r>
      <w:r>
        <w:rPr>
          <w:rFonts w:hint="eastAsia"/>
        </w:rPr>
        <w:t>не</w:t>
      </w:r>
      <w:r>
        <w:t xml:space="preserve"> </w:t>
      </w:r>
      <w:r>
        <w:rPr>
          <w:rFonts w:hint="eastAsia"/>
        </w:rPr>
        <w:t>может</w:t>
      </w:r>
      <w:r>
        <w:t xml:space="preserve"> </w:t>
      </w:r>
      <w:r>
        <w:rPr>
          <w:rFonts w:hint="eastAsia"/>
        </w:rPr>
        <w:t>способствовать</w:t>
      </w:r>
      <w:r>
        <w:t xml:space="preserve"> </w:t>
      </w:r>
      <w:r>
        <w:rPr>
          <w:rFonts w:hint="eastAsia"/>
        </w:rPr>
        <w:t>формированию</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Поэтому</w:t>
      </w:r>
      <w:r>
        <w:t xml:space="preserve"> </w:t>
      </w:r>
      <w:r>
        <w:rPr>
          <w:rFonts w:hint="eastAsia"/>
        </w:rPr>
        <w:t>для</w:t>
      </w:r>
      <w:r>
        <w:t xml:space="preserve"> </w:t>
      </w:r>
      <w:r>
        <w:rPr>
          <w:rFonts w:hint="eastAsia"/>
        </w:rPr>
        <w:t>активизации</w:t>
      </w:r>
      <w:r>
        <w:t xml:space="preserve"> </w:t>
      </w:r>
      <w:r>
        <w:rPr>
          <w:rFonts w:hint="eastAsia"/>
        </w:rPr>
        <w:t>мыслительных</w:t>
      </w:r>
      <w:r>
        <w:t xml:space="preserve"> </w:t>
      </w:r>
      <w:r>
        <w:rPr>
          <w:rFonts w:hint="eastAsia"/>
        </w:rPr>
        <w:t>процессов</w:t>
      </w:r>
      <w:r>
        <w:t xml:space="preserve"> </w:t>
      </w:r>
      <w:r>
        <w:rPr>
          <w:rFonts w:hint="eastAsia"/>
        </w:rPr>
        <w:t>у</w:t>
      </w:r>
      <w:r>
        <w:t xml:space="preserve"> </w:t>
      </w:r>
      <w:r>
        <w:rPr>
          <w:rFonts w:hint="eastAsia"/>
        </w:rPr>
        <w:t>студентов</w:t>
      </w:r>
      <w:r>
        <w:t xml:space="preserve"> </w:t>
      </w:r>
      <w:r>
        <w:rPr>
          <w:rFonts w:hint="eastAsia"/>
        </w:rPr>
        <w:t>нами</w:t>
      </w:r>
      <w:r>
        <w:t xml:space="preserve"> </w:t>
      </w:r>
      <w:r>
        <w:rPr>
          <w:rFonts w:hint="eastAsia"/>
        </w:rPr>
        <w:t>были</w:t>
      </w:r>
      <w:r>
        <w:t xml:space="preserve"> </w:t>
      </w:r>
      <w:r>
        <w:rPr>
          <w:rFonts w:hint="eastAsia"/>
        </w:rPr>
        <w:t>разработаны</w:t>
      </w:r>
      <w:r>
        <w:t xml:space="preserve"> </w:t>
      </w:r>
      <w:r>
        <w:rPr>
          <w:rFonts w:hint="eastAsia"/>
        </w:rPr>
        <w:t>и</w:t>
      </w:r>
      <w:r>
        <w:t xml:space="preserve"> </w:t>
      </w:r>
      <w:r>
        <w:rPr>
          <w:rFonts w:hint="eastAsia"/>
        </w:rPr>
        <w:t>внедрены</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модель</w:t>
      </w:r>
      <w:r>
        <w:t xml:space="preserve"> </w:t>
      </w:r>
      <w:r>
        <w:rPr>
          <w:rFonts w:hint="eastAsia"/>
        </w:rPr>
        <w:t>и</w:t>
      </w:r>
      <w:r>
        <w:t xml:space="preserve"> </w:t>
      </w:r>
      <w:r>
        <w:rPr>
          <w:rFonts w:hint="eastAsia"/>
        </w:rPr>
        <w:t>технология</w:t>
      </w:r>
      <w:r>
        <w:t>.</w:t>
      </w:r>
    </w:p>
    <w:p w14:paraId="7559D260" w14:textId="77777777" w:rsidR="00D26A62" w:rsidRDefault="00D26A62" w:rsidP="00D26A62">
      <w:r>
        <w:rPr>
          <w:rFonts w:hint="eastAsia"/>
        </w:rPr>
        <w:t>Структура</w:t>
      </w:r>
      <w:r>
        <w:t xml:space="preserve"> </w:t>
      </w:r>
      <w:r>
        <w:rPr>
          <w:rFonts w:hint="eastAsia"/>
        </w:rPr>
        <w:t>модели</w:t>
      </w:r>
      <w:r>
        <w:t xml:space="preserve"> </w:t>
      </w:r>
      <w:r>
        <w:rPr>
          <w:rFonts w:hint="eastAsia"/>
        </w:rPr>
        <w:t>представляет</w:t>
      </w:r>
      <w:r>
        <w:t xml:space="preserve"> </w:t>
      </w:r>
      <w:r>
        <w:rPr>
          <w:rFonts w:hint="eastAsia"/>
        </w:rPr>
        <w:t>собой</w:t>
      </w:r>
      <w:r>
        <w:t xml:space="preserve"> </w:t>
      </w:r>
      <w:r>
        <w:rPr>
          <w:rFonts w:hint="eastAsia"/>
        </w:rPr>
        <w:t>совокупность</w:t>
      </w:r>
      <w:r>
        <w:t xml:space="preserve"> </w:t>
      </w:r>
      <w:r>
        <w:rPr>
          <w:rFonts w:hint="eastAsia"/>
        </w:rPr>
        <w:t>цели</w:t>
      </w:r>
      <w:r>
        <w:t xml:space="preserve">, </w:t>
      </w:r>
      <w:r>
        <w:rPr>
          <w:rFonts w:hint="eastAsia"/>
        </w:rPr>
        <w:t>задач</w:t>
      </w:r>
      <w:r>
        <w:t xml:space="preserve">, </w:t>
      </w:r>
      <w:r>
        <w:rPr>
          <w:rFonts w:hint="eastAsia"/>
        </w:rPr>
        <w:t>принципов</w:t>
      </w:r>
      <w:r>
        <w:t xml:space="preserve">, </w:t>
      </w:r>
      <w:r>
        <w:rPr>
          <w:rFonts w:hint="eastAsia"/>
        </w:rPr>
        <w:t>условий</w:t>
      </w:r>
      <w:r>
        <w:t xml:space="preserve">, </w:t>
      </w:r>
      <w:r>
        <w:rPr>
          <w:rFonts w:hint="eastAsia"/>
        </w:rPr>
        <w:t>компонентов</w:t>
      </w:r>
      <w:r>
        <w:t xml:space="preserve">, </w:t>
      </w:r>
      <w:r>
        <w:rPr>
          <w:rFonts w:hint="eastAsia"/>
        </w:rPr>
        <w:t>уровней</w:t>
      </w:r>
      <w:r>
        <w:t xml:space="preserve"> </w:t>
      </w:r>
      <w:r>
        <w:rPr>
          <w:rFonts w:hint="eastAsia"/>
        </w:rPr>
        <w:t>сформированности</w:t>
      </w:r>
      <w:r>
        <w:t xml:space="preserve"> </w:t>
      </w:r>
      <w:r>
        <w:rPr>
          <w:rFonts w:hint="eastAsia"/>
        </w:rPr>
        <w:t>и</w:t>
      </w:r>
      <w:r>
        <w:t xml:space="preserve"> </w:t>
      </w:r>
      <w:r>
        <w:rPr>
          <w:rFonts w:hint="eastAsia"/>
        </w:rPr>
        <w:t>результата</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w:t>
      </w:r>
    </w:p>
    <w:p w14:paraId="11E89F38" w14:textId="77777777" w:rsidR="00D26A62" w:rsidRDefault="00D26A62" w:rsidP="00D26A62">
      <w:r>
        <w:rPr>
          <w:rFonts w:hint="eastAsia"/>
        </w:rPr>
        <w:t>Технология</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принципы</w:t>
      </w:r>
      <w:r>
        <w:t xml:space="preserve"> </w:t>
      </w:r>
      <w:r>
        <w:rPr>
          <w:rFonts w:hint="eastAsia"/>
        </w:rPr>
        <w:t>обучения</w:t>
      </w:r>
      <w:r>
        <w:t xml:space="preserve"> (</w:t>
      </w:r>
      <w:r>
        <w:rPr>
          <w:rFonts w:hint="eastAsia"/>
        </w:rPr>
        <w:t>гуманитаризации</w:t>
      </w:r>
      <w:r>
        <w:t xml:space="preserve">, </w:t>
      </w:r>
      <w:r>
        <w:rPr>
          <w:rFonts w:hint="eastAsia"/>
        </w:rPr>
        <w:t>творческой</w:t>
      </w:r>
      <w:r>
        <w:t xml:space="preserve"> </w:t>
      </w:r>
      <w:r>
        <w:rPr>
          <w:rFonts w:hint="eastAsia"/>
        </w:rPr>
        <w:t>направленности</w:t>
      </w:r>
      <w:r>
        <w:t xml:space="preserve">, </w:t>
      </w:r>
      <w:r>
        <w:rPr>
          <w:rFonts w:hint="eastAsia"/>
        </w:rPr>
        <w:t>диалогичности</w:t>
      </w:r>
      <w:r>
        <w:t xml:space="preserve">, </w:t>
      </w:r>
      <w:r>
        <w:rPr>
          <w:rFonts w:hint="eastAsia"/>
        </w:rPr>
        <w:t>кумулятивности</w:t>
      </w:r>
      <w:r>
        <w:t xml:space="preserve">); </w:t>
      </w:r>
      <w:r>
        <w:rPr>
          <w:rFonts w:hint="eastAsia"/>
        </w:rPr>
        <w:t>этапы</w:t>
      </w:r>
      <w:r>
        <w:t xml:space="preserve"> </w:t>
      </w:r>
      <w:r>
        <w:rPr>
          <w:rFonts w:hint="eastAsia"/>
        </w:rPr>
        <w:t>обучения</w:t>
      </w:r>
      <w:r>
        <w:t xml:space="preserve"> (</w:t>
      </w:r>
      <w:r>
        <w:rPr>
          <w:rFonts w:hint="eastAsia"/>
        </w:rPr>
        <w:t>диагностический</w:t>
      </w:r>
      <w:r>
        <w:t xml:space="preserve">, </w:t>
      </w:r>
      <w:r>
        <w:rPr>
          <w:rFonts w:hint="eastAsia"/>
        </w:rPr>
        <w:t>учебно</w:t>
      </w:r>
      <w:r>
        <w:t>-</w:t>
      </w:r>
      <w:r>
        <w:rPr>
          <w:rFonts w:hint="eastAsia"/>
        </w:rPr>
        <w:t>академический</w:t>
      </w:r>
      <w:r>
        <w:t xml:space="preserve">, </w:t>
      </w:r>
      <w:r>
        <w:rPr>
          <w:rFonts w:hint="eastAsia"/>
        </w:rPr>
        <w:t>учебно</w:t>
      </w:r>
      <w:r>
        <w:t>-</w:t>
      </w:r>
      <w:r>
        <w:rPr>
          <w:rFonts w:hint="eastAsia"/>
        </w:rPr>
        <w:t>профессиональный</w:t>
      </w:r>
      <w:r>
        <w:t xml:space="preserve">); </w:t>
      </w:r>
      <w:r>
        <w:rPr>
          <w:rFonts w:hint="eastAsia"/>
        </w:rPr>
        <w:t>методы</w:t>
      </w:r>
      <w:r>
        <w:t xml:space="preserve"> </w:t>
      </w:r>
      <w:r>
        <w:rPr>
          <w:rFonts w:hint="eastAsia"/>
        </w:rPr>
        <w:t>обучения</w:t>
      </w:r>
      <w:r>
        <w:t xml:space="preserve"> (</w:t>
      </w:r>
      <w:r>
        <w:rPr>
          <w:rFonts w:hint="eastAsia"/>
        </w:rPr>
        <w:t>информационный</w:t>
      </w:r>
      <w:r>
        <w:t xml:space="preserve">, </w:t>
      </w:r>
      <w:r>
        <w:rPr>
          <w:rFonts w:hint="eastAsia"/>
        </w:rPr>
        <w:t>проблемно</w:t>
      </w:r>
      <w:r>
        <w:t>-</w:t>
      </w:r>
      <w:r>
        <w:rPr>
          <w:rFonts w:hint="eastAsia"/>
        </w:rPr>
        <w:t>поисковый</w:t>
      </w:r>
      <w:r>
        <w:t xml:space="preserve">, </w:t>
      </w:r>
      <w:r>
        <w:rPr>
          <w:rFonts w:hint="eastAsia"/>
        </w:rPr>
        <w:t>исследовательский</w:t>
      </w:r>
      <w:r>
        <w:t xml:space="preserve">); </w:t>
      </w:r>
      <w:r>
        <w:rPr>
          <w:rFonts w:hint="eastAsia"/>
        </w:rPr>
        <w:t>контроль</w:t>
      </w:r>
      <w:r>
        <w:t xml:space="preserve"> (</w:t>
      </w:r>
      <w:r>
        <w:rPr>
          <w:rFonts w:hint="eastAsia"/>
        </w:rPr>
        <w:t>текущий</w:t>
      </w:r>
      <w:r>
        <w:t xml:space="preserve">, </w:t>
      </w:r>
      <w:r>
        <w:rPr>
          <w:rFonts w:hint="eastAsia"/>
        </w:rPr>
        <w:t>рубежный</w:t>
      </w:r>
      <w:r>
        <w:t xml:space="preserve"> </w:t>
      </w:r>
      <w:r>
        <w:rPr>
          <w:rFonts w:hint="eastAsia"/>
        </w:rPr>
        <w:t>и</w:t>
      </w:r>
      <w:r>
        <w:t xml:space="preserve"> </w:t>
      </w:r>
      <w:r>
        <w:rPr>
          <w:rFonts w:hint="eastAsia"/>
        </w:rPr>
        <w:t>итоговый</w:t>
      </w:r>
      <w:r>
        <w:t>).</w:t>
      </w:r>
    </w:p>
    <w:p w14:paraId="2430E204" w14:textId="77777777" w:rsidR="00D26A62" w:rsidRDefault="00D26A62" w:rsidP="00D26A62">
      <w:r>
        <w:rPr>
          <w:rFonts w:hint="eastAsia"/>
        </w:rPr>
        <w:t>Сконструированная</w:t>
      </w:r>
      <w:r>
        <w:t xml:space="preserve"> </w:t>
      </w:r>
      <w:r>
        <w:rPr>
          <w:rFonts w:hint="eastAsia"/>
        </w:rPr>
        <w:t>модель</w:t>
      </w:r>
      <w:r>
        <w:t xml:space="preserve"> </w:t>
      </w:r>
      <w:r>
        <w:rPr>
          <w:rFonts w:hint="eastAsia"/>
        </w:rPr>
        <w:t>и</w:t>
      </w:r>
      <w:r>
        <w:t xml:space="preserve"> </w:t>
      </w:r>
      <w:r>
        <w:rPr>
          <w:rFonts w:hint="eastAsia"/>
        </w:rPr>
        <w:t>технология</w:t>
      </w:r>
      <w:r>
        <w:t xml:space="preserve"> </w:t>
      </w:r>
      <w:r>
        <w:rPr>
          <w:rFonts w:hint="eastAsia"/>
        </w:rPr>
        <w:t>ее</w:t>
      </w:r>
      <w:r>
        <w:t xml:space="preserve"> </w:t>
      </w:r>
      <w:r>
        <w:rPr>
          <w:rFonts w:hint="eastAsia"/>
        </w:rPr>
        <w:t>реализации</w:t>
      </w:r>
      <w:r>
        <w:t xml:space="preserve"> </w:t>
      </w:r>
      <w:r>
        <w:rPr>
          <w:rFonts w:hint="eastAsia"/>
        </w:rPr>
        <w:t>подверглись</w:t>
      </w:r>
      <w:r>
        <w:t xml:space="preserve"> </w:t>
      </w:r>
      <w:r>
        <w:rPr>
          <w:rFonts w:hint="eastAsia"/>
        </w:rPr>
        <w:t>опытно</w:t>
      </w:r>
      <w:r>
        <w:t>-</w:t>
      </w:r>
      <w:r>
        <w:rPr>
          <w:rFonts w:hint="eastAsia"/>
        </w:rPr>
        <w:t>экспериментальной</w:t>
      </w:r>
      <w:r>
        <w:t xml:space="preserve"> </w:t>
      </w:r>
      <w:r>
        <w:rPr>
          <w:rFonts w:hint="eastAsia"/>
        </w:rPr>
        <w:t>проверке</w:t>
      </w:r>
      <w:r>
        <w:t xml:space="preserve">, </w:t>
      </w:r>
      <w:r>
        <w:rPr>
          <w:rFonts w:hint="eastAsia"/>
        </w:rPr>
        <w:t>результатом</w:t>
      </w:r>
      <w:r>
        <w:t xml:space="preserve"> </w:t>
      </w:r>
      <w:r>
        <w:rPr>
          <w:rFonts w:hint="eastAsia"/>
        </w:rPr>
        <w:t>которой</w:t>
      </w:r>
      <w:r>
        <w:t xml:space="preserve"> </w:t>
      </w:r>
      <w:r>
        <w:rPr>
          <w:rFonts w:hint="eastAsia"/>
        </w:rPr>
        <w:t>выступило</w:t>
      </w:r>
      <w:r>
        <w:t xml:space="preserve"> </w:t>
      </w:r>
      <w:r>
        <w:rPr>
          <w:rFonts w:hint="eastAsia"/>
        </w:rPr>
        <w:t>подтверждение</w:t>
      </w:r>
      <w:r>
        <w:t xml:space="preserve"> </w:t>
      </w:r>
      <w:r>
        <w:rPr>
          <w:rFonts w:hint="eastAsia"/>
        </w:rPr>
        <w:t>эффективности</w:t>
      </w:r>
      <w:r>
        <w:t xml:space="preserve"> </w:t>
      </w:r>
      <w:r>
        <w:rPr>
          <w:rFonts w:hint="eastAsia"/>
        </w:rPr>
        <w:t>и</w:t>
      </w:r>
      <w:r>
        <w:t xml:space="preserve"> </w:t>
      </w:r>
      <w:r>
        <w:rPr>
          <w:rFonts w:hint="eastAsia"/>
        </w:rPr>
        <w:t>целесообразности</w:t>
      </w:r>
      <w:r>
        <w:t xml:space="preserve"> </w:t>
      </w:r>
      <w:r>
        <w:rPr>
          <w:rFonts w:hint="eastAsia"/>
        </w:rPr>
        <w:t>их</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вуза</w:t>
      </w:r>
      <w:r>
        <w:t>.</w:t>
      </w:r>
    </w:p>
    <w:p w14:paraId="025B6F8D" w14:textId="77777777" w:rsidR="00D26A62" w:rsidRDefault="00D26A62" w:rsidP="00D26A62">
      <w:r>
        <w:rPr>
          <w:rFonts w:hint="eastAsia"/>
        </w:rPr>
        <w:t>Обобщая</w:t>
      </w:r>
      <w:r>
        <w:t xml:space="preserve"> </w:t>
      </w:r>
      <w:r>
        <w:rPr>
          <w:rFonts w:hint="eastAsia"/>
        </w:rPr>
        <w:t>основные</w:t>
      </w:r>
      <w:r>
        <w:t xml:space="preserve"> </w:t>
      </w:r>
      <w:r>
        <w:rPr>
          <w:rFonts w:hint="eastAsia"/>
        </w:rPr>
        <w:t>результаты</w:t>
      </w:r>
      <w:r>
        <w:t xml:space="preserve"> </w:t>
      </w:r>
      <w:r>
        <w:rPr>
          <w:rFonts w:hint="eastAsia"/>
        </w:rPr>
        <w:t>теоретической</w:t>
      </w:r>
      <w:r>
        <w:t xml:space="preserve"> </w:t>
      </w:r>
      <w:r>
        <w:rPr>
          <w:rFonts w:hint="eastAsia"/>
        </w:rPr>
        <w:t>части</w:t>
      </w:r>
      <w:r>
        <w:t xml:space="preserve"> </w:t>
      </w:r>
      <w:r>
        <w:rPr>
          <w:rFonts w:hint="eastAsia"/>
        </w:rPr>
        <w:t>и</w:t>
      </w:r>
      <w:r>
        <w:t xml:space="preserve"> </w:t>
      </w:r>
      <w:r>
        <w:rPr>
          <w:rFonts w:hint="eastAsia"/>
        </w:rPr>
        <w:t>опытно</w:t>
      </w:r>
      <w:r>
        <w:rPr>
          <w:rFonts w:hint="eastAsia"/>
        </w:rPr>
        <w:t>¬</w:t>
      </w:r>
      <w:r>
        <w:rPr>
          <w:rFonts w:hint="eastAsia"/>
        </w:rPr>
        <w:t>экспериментальной</w:t>
      </w:r>
      <w:r>
        <w:t xml:space="preserve"> </w:t>
      </w:r>
      <w:r>
        <w:rPr>
          <w:rFonts w:hint="eastAsia"/>
        </w:rPr>
        <w:t>работы</w:t>
      </w:r>
      <w:r>
        <w:t xml:space="preserve">, </w:t>
      </w:r>
      <w:r>
        <w:rPr>
          <w:rFonts w:hint="eastAsia"/>
        </w:rPr>
        <w:t>можно</w:t>
      </w:r>
      <w:r>
        <w:t xml:space="preserve"> </w:t>
      </w:r>
      <w:r>
        <w:rPr>
          <w:rFonts w:hint="eastAsia"/>
        </w:rPr>
        <w:t>сделать</w:t>
      </w:r>
      <w:r>
        <w:t xml:space="preserve"> </w:t>
      </w:r>
      <w:r>
        <w:rPr>
          <w:rFonts w:hint="eastAsia"/>
        </w:rPr>
        <w:lastRenderedPageBreak/>
        <w:t>следующие</w:t>
      </w:r>
      <w:r>
        <w:t xml:space="preserve"> </w:t>
      </w:r>
      <w:r>
        <w:rPr>
          <w:rFonts w:hint="eastAsia"/>
        </w:rPr>
        <w:t>выводы</w:t>
      </w:r>
      <w:r>
        <w:t>:</w:t>
      </w:r>
    </w:p>
    <w:p w14:paraId="08D31B44" w14:textId="77777777" w:rsidR="00D26A62" w:rsidRDefault="00D26A62" w:rsidP="00D26A62">
      <w:r>
        <w:t>1.</w:t>
      </w:r>
      <w:r>
        <w:tab/>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перед</w:t>
      </w:r>
      <w:r>
        <w:t xml:space="preserve"> </w:t>
      </w:r>
      <w:r>
        <w:rPr>
          <w:rFonts w:hint="eastAsia"/>
        </w:rPr>
        <w:t>высшей</w:t>
      </w:r>
      <w:r>
        <w:t xml:space="preserve"> </w:t>
      </w:r>
      <w:r>
        <w:rPr>
          <w:rFonts w:hint="eastAsia"/>
        </w:rPr>
        <w:t>школой</w:t>
      </w:r>
      <w:r>
        <w:t xml:space="preserve"> </w:t>
      </w:r>
      <w:r>
        <w:rPr>
          <w:rFonts w:hint="eastAsia"/>
        </w:rPr>
        <w:t>стоят</w:t>
      </w:r>
      <w:r>
        <w:t xml:space="preserve"> </w:t>
      </w:r>
      <w:r>
        <w:rPr>
          <w:rFonts w:hint="eastAsia"/>
        </w:rPr>
        <w:t>задачи</w:t>
      </w:r>
      <w:r>
        <w:t xml:space="preserve"> </w:t>
      </w:r>
      <w:r>
        <w:rPr>
          <w:rFonts w:hint="eastAsia"/>
        </w:rPr>
        <w:t>формирования</w:t>
      </w:r>
      <w:r>
        <w:t xml:space="preserve"> </w:t>
      </w:r>
      <w:r>
        <w:rPr>
          <w:rFonts w:hint="eastAsia"/>
        </w:rPr>
        <w:t>специалиста</w:t>
      </w:r>
      <w:r>
        <w:t xml:space="preserve"> </w:t>
      </w:r>
      <w:r>
        <w:rPr>
          <w:rFonts w:hint="eastAsia"/>
        </w:rPr>
        <w:t>с</w:t>
      </w:r>
      <w:r>
        <w:t xml:space="preserve"> </w:t>
      </w:r>
      <w:r>
        <w:rPr>
          <w:rFonts w:hint="eastAsia"/>
        </w:rPr>
        <w:t>устойчивыми</w:t>
      </w:r>
      <w:r>
        <w:t xml:space="preserve"> </w:t>
      </w:r>
      <w:r>
        <w:rPr>
          <w:rFonts w:hint="eastAsia"/>
        </w:rPr>
        <w:t>побудительными</w:t>
      </w:r>
      <w:r>
        <w:t xml:space="preserve"> </w:t>
      </w:r>
      <w:r>
        <w:rPr>
          <w:rFonts w:hint="eastAsia"/>
        </w:rPr>
        <w:t>мотивами</w:t>
      </w:r>
      <w:r>
        <w:t xml:space="preserve"> </w:t>
      </w:r>
      <w:r>
        <w:rPr>
          <w:rFonts w:hint="eastAsia"/>
        </w:rPr>
        <w:t>к</w:t>
      </w:r>
      <w:r>
        <w:t xml:space="preserve"> </w:t>
      </w:r>
      <w:r>
        <w:rPr>
          <w:rFonts w:hint="eastAsia"/>
        </w:rPr>
        <w:t>дальнейшему</w:t>
      </w:r>
      <w:r>
        <w:t xml:space="preserve"> </w:t>
      </w:r>
      <w:r>
        <w:rPr>
          <w:rFonts w:hint="eastAsia"/>
        </w:rPr>
        <w:t>профессиональному</w:t>
      </w:r>
      <w:r>
        <w:t xml:space="preserve"> </w:t>
      </w:r>
      <w:r>
        <w:rPr>
          <w:rFonts w:hint="eastAsia"/>
        </w:rPr>
        <w:t>самосовершенствованию</w:t>
      </w:r>
      <w:r>
        <w:t xml:space="preserve">, </w:t>
      </w:r>
      <w:r>
        <w:rPr>
          <w:rFonts w:hint="eastAsia"/>
        </w:rPr>
        <w:t>способного</w:t>
      </w:r>
      <w:r>
        <w:t xml:space="preserve"> </w:t>
      </w:r>
      <w:r>
        <w:rPr>
          <w:rFonts w:hint="eastAsia"/>
        </w:rPr>
        <w:t>адаптироваться</w:t>
      </w:r>
      <w:r>
        <w:t xml:space="preserve"> </w:t>
      </w:r>
      <w:r>
        <w:rPr>
          <w:rFonts w:hint="eastAsia"/>
        </w:rPr>
        <w:t>к</w:t>
      </w:r>
      <w:r>
        <w:t xml:space="preserve"> </w:t>
      </w:r>
      <w:r>
        <w:rPr>
          <w:rFonts w:hint="eastAsia"/>
        </w:rPr>
        <w:t>изменяющимся</w:t>
      </w:r>
      <w:r>
        <w:t xml:space="preserve"> </w:t>
      </w:r>
      <w:r>
        <w:rPr>
          <w:rFonts w:hint="eastAsia"/>
        </w:rPr>
        <w:t>социально</w:t>
      </w:r>
      <w:r>
        <w:t>-</w:t>
      </w:r>
      <w:r>
        <w:rPr>
          <w:rFonts w:hint="eastAsia"/>
        </w:rPr>
        <w:t>экономическим</w:t>
      </w:r>
      <w:r>
        <w:t xml:space="preserve"> </w:t>
      </w:r>
      <w:r>
        <w:rPr>
          <w:rFonts w:hint="eastAsia"/>
        </w:rPr>
        <w:t>условиям</w:t>
      </w:r>
      <w:r>
        <w:t>.</w:t>
      </w:r>
    </w:p>
    <w:p w14:paraId="25C9A52C" w14:textId="77777777" w:rsidR="00D26A62" w:rsidRDefault="00D26A62" w:rsidP="00D26A62">
      <w:r>
        <w:rPr>
          <w:rFonts w:hint="eastAsia"/>
        </w:rPr>
        <w:t>Одним</w:t>
      </w:r>
      <w:r>
        <w:t xml:space="preserve"> </w:t>
      </w:r>
      <w:r>
        <w:rPr>
          <w:rFonts w:hint="eastAsia"/>
        </w:rPr>
        <w:t>из</w:t>
      </w:r>
      <w:r>
        <w:t xml:space="preserve"> </w:t>
      </w:r>
      <w:r>
        <w:rPr>
          <w:rFonts w:hint="eastAsia"/>
        </w:rPr>
        <w:t>эффективных</w:t>
      </w:r>
      <w:r>
        <w:t xml:space="preserve"> </w:t>
      </w:r>
      <w:r>
        <w:rPr>
          <w:rFonts w:hint="eastAsia"/>
        </w:rPr>
        <w:t>путей</w:t>
      </w:r>
      <w:r>
        <w:t xml:space="preserve"> </w:t>
      </w:r>
      <w:r>
        <w:rPr>
          <w:rFonts w:hint="eastAsia"/>
        </w:rPr>
        <w:t>решения</w:t>
      </w:r>
      <w:r>
        <w:t xml:space="preserve"> </w:t>
      </w:r>
      <w:r>
        <w:rPr>
          <w:rFonts w:hint="eastAsia"/>
        </w:rPr>
        <w:t>данных</w:t>
      </w:r>
      <w:r>
        <w:t xml:space="preserve"> </w:t>
      </w:r>
      <w:r>
        <w:rPr>
          <w:rFonts w:hint="eastAsia"/>
        </w:rPr>
        <w:t>задач</w:t>
      </w:r>
      <w:r>
        <w:t xml:space="preserve"> </w:t>
      </w:r>
      <w:r>
        <w:rPr>
          <w:rFonts w:hint="eastAsia"/>
        </w:rPr>
        <w:t>является</w:t>
      </w:r>
      <w:r>
        <w:t xml:space="preserve"> </w:t>
      </w:r>
      <w:r>
        <w:rPr>
          <w:rFonts w:hint="eastAsia"/>
        </w:rPr>
        <w:t>обучение</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w:t>
      </w:r>
    </w:p>
    <w:p w14:paraId="43D24C8F" w14:textId="77777777" w:rsidR="00D26A62" w:rsidRDefault="00D26A62" w:rsidP="00D26A62">
      <w:r>
        <w:t>2.</w:t>
      </w:r>
      <w:r>
        <w:tab/>
      </w:r>
      <w:r>
        <w:rPr>
          <w:rFonts w:hint="eastAsia"/>
        </w:rPr>
        <w:t>Доказана</w:t>
      </w:r>
      <w:r>
        <w:t xml:space="preserve"> </w:t>
      </w:r>
      <w:r>
        <w:rPr>
          <w:rFonts w:hint="eastAsia"/>
        </w:rPr>
        <w:t>эффективность</w:t>
      </w:r>
      <w:r>
        <w:t xml:space="preserve"> </w:t>
      </w:r>
      <w:r>
        <w:rPr>
          <w:rFonts w:hint="eastAsia"/>
        </w:rPr>
        <w:t>модели</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w:t>
      </w:r>
      <w:r>
        <w:rPr>
          <w:rFonts w:hint="eastAsia"/>
        </w:rPr>
        <w:t>в</w:t>
      </w:r>
      <w:r>
        <w:t xml:space="preserve"> </w:t>
      </w:r>
      <w:r>
        <w:rPr>
          <w:rFonts w:hint="eastAsia"/>
        </w:rPr>
        <w:t>которой</w:t>
      </w:r>
      <w:r>
        <w:t xml:space="preserve"> </w:t>
      </w:r>
      <w:r>
        <w:rPr>
          <w:rFonts w:hint="eastAsia"/>
        </w:rPr>
        <w:t>используются</w:t>
      </w:r>
      <w:r>
        <w:t xml:space="preserve"> </w:t>
      </w:r>
      <w:r>
        <w:rPr>
          <w:rFonts w:hint="eastAsia"/>
        </w:rPr>
        <w:t>взаимосвязанные</w:t>
      </w:r>
      <w:r>
        <w:t xml:space="preserve"> </w:t>
      </w:r>
      <w:r>
        <w:rPr>
          <w:rFonts w:hint="eastAsia"/>
        </w:rPr>
        <w:t>элементы</w:t>
      </w:r>
      <w:r>
        <w:t xml:space="preserve"> (</w:t>
      </w:r>
      <w:r>
        <w:rPr>
          <w:rFonts w:hint="eastAsia"/>
        </w:rPr>
        <w:t>цель</w:t>
      </w:r>
      <w:r>
        <w:t xml:space="preserve">, </w:t>
      </w:r>
      <w:r>
        <w:rPr>
          <w:rFonts w:hint="eastAsia"/>
        </w:rPr>
        <w:t>принципы</w:t>
      </w:r>
      <w:r>
        <w:t xml:space="preserve">, </w:t>
      </w:r>
      <w:r>
        <w:rPr>
          <w:rFonts w:hint="eastAsia"/>
        </w:rPr>
        <w:t>структурные</w:t>
      </w:r>
      <w:r>
        <w:t xml:space="preserve"> </w:t>
      </w:r>
      <w:r>
        <w:rPr>
          <w:rFonts w:hint="eastAsia"/>
        </w:rPr>
        <w:t>компоненты</w:t>
      </w:r>
      <w:r>
        <w:t xml:space="preserve">, </w:t>
      </w:r>
      <w:r>
        <w:rPr>
          <w:rFonts w:hint="eastAsia"/>
        </w:rPr>
        <w:t>условия</w:t>
      </w:r>
      <w:r>
        <w:t xml:space="preserve"> </w:t>
      </w:r>
      <w:r>
        <w:rPr>
          <w:rFonts w:hint="eastAsia"/>
        </w:rPr>
        <w:t>реализации</w:t>
      </w:r>
      <w:r>
        <w:t xml:space="preserve"> </w:t>
      </w:r>
      <w:r>
        <w:rPr>
          <w:rFonts w:hint="eastAsia"/>
        </w:rPr>
        <w:t>и</w:t>
      </w:r>
      <w:r>
        <w:t xml:space="preserve"> </w:t>
      </w:r>
      <w:r>
        <w:rPr>
          <w:rFonts w:hint="eastAsia"/>
        </w:rPr>
        <w:t>результат</w:t>
      </w:r>
      <w:r>
        <w:t>).</w:t>
      </w:r>
    </w:p>
    <w:p w14:paraId="75CFF4C2" w14:textId="77777777" w:rsidR="00D26A62" w:rsidRDefault="00D26A62" w:rsidP="00D26A62">
      <w:r>
        <w:t>3.</w:t>
      </w:r>
      <w:r>
        <w:tab/>
      </w:r>
      <w:r>
        <w:rPr>
          <w:rFonts w:hint="eastAsia"/>
        </w:rPr>
        <w:t>Разработаны</w:t>
      </w:r>
      <w:r>
        <w:t xml:space="preserve"> </w:t>
      </w:r>
      <w:r>
        <w:rPr>
          <w:rFonts w:hint="eastAsia"/>
        </w:rPr>
        <w:t>критерии</w:t>
      </w:r>
      <w:r>
        <w:t xml:space="preserve"> </w:t>
      </w:r>
      <w:r>
        <w:rPr>
          <w:rFonts w:hint="eastAsia"/>
        </w:rPr>
        <w:t>уровней</w:t>
      </w:r>
      <w:r>
        <w:t xml:space="preserve"> </w:t>
      </w:r>
      <w:r>
        <w:rPr>
          <w:rFonts w:hint="eastAsia"/>
        </w:rPr>
        <w:t>сформированное™</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w:t>
      </w:r>
      <w:r>
        <w:rPr>
          <w:rFonts w:hint="eastAsia"/>
        </w:rPr>
        <w:t>оптимальный</w:t>
      </w:r>
      <w:r>
        <w:t xml:space="preserve">, </w:t>
      </w:r>
      <w:r>
        <w:rPr>
          <w:rFonts w:hint="eastAsia"/>
        </w:rPr>
        <w:t>высокий</w:t>
      </w:r>
      <w:r>
        <w:t xml:space="preserve">, </w:t>
      </w:r>
      <w:r>
        <w:rPr>
          <w:rFonts w:hint="eastAsia"/>
        </w:rPr>
        <w:t>средний</w:t>
      </w:r>
      <w:r>
        <w:t xml:space="preserve">, </w:t>
      </w:r>
      <w:r>
        <w:rPr>
          <w:rFonts w:hint="eastAsia"/>
        </w:rPr>
        <w:t>низкий</w:t>
      </w:r>
      <w:r>
        <w:t xml:space="preserve">) </w:t>
      </w:r>
      <w:r>
        <w:rPr>
          <w:rFonts w:hint="eastAsia"/>
        </w:rPr>
        <w:t>по</w:t>
      </w:r>
      <w:r>
        <w:t xml:space="preserve"> </w:t>
      </w:r>
      <w:r>
        <w:rPr>
          <w:rFonts w:hint="eastAsia"/>
        </w:rPr>
        <w:t>которым</w:t>
      </w:r>
      <w:r>
        <w:t xml:space="preserve"> </w:t>
      </w:r>
      <w:r>
        <w:rPr>
          <w:rFonts w:hint="eastAsia"/>
        </w:rPr>
        <w:t>проведена</w:t>
      </w:r>
      <w:r>
        <w:t xml:space="preserve"> </w:t>
      </w:r>
      <w:r>
        <w:rPr>
          <w:rFonts w:hint="eastAsia"/>
        </w:rPr>
        <w:t>диагностика</w:t>
      </w:r>
      <w:r>
        <w:t xml:space="preserve"> </w:t>
      </w:r>
      <w:r>
        <w:rPr>
          <w:rFonts w:hint="eastAsia"/>
        </w:rPr>
        <w:t>сформированное™</w:t>
      </w:r>
      <w:r>
        <w:t xml:space="preserve"> </w:t>
      </w:r>
      <w:r>
        <w:rPr>
          <w:rFonts w:hint="eastAsia"/>
        </w:rPr>
        <w:t>каждого</w:t>
      </w:r>
      <w:r>
        <w:t xml:space="preserve"> </w:t>
      </w:r>
      <w:r>
        <w:rPr>
          <w:rFonts w:hint="eastAsia"/>
        </w:rPr>
        <w:t>компонента</w:t>
      </w:r>
      <w:r>
        <w:t xml:space="preserve"> (</w:t>
      </w:r>
      <w:r>
        <w:rPr>
          <w:rFonts w:hint="eastAsia"/>
        </w:rPr>
        <w:t>мотивационного</w:t>
      </w:r>
      <w:r>
        <w:t xml:space="preserve">, </w:t>
      </w:r>
      <w:r>
        <w:rPr>
          <w:rFonts w:hint="eastAsia"/>
        </w:rPr>
        <w:t>операционального</w:t>
      </w:r>
      <w:r>
        <w:t xml:space="preserve">, </w:t>
      </w:r>
      <w:r>
        <w:rPr>
          <w:rFonts w:hint="eastAsia"/>
        </w:rPr>
        <w:t>эмоционального</w:t>
      </w:r>
      <w:r>
        <w:t xml:space="preserve">, </w:t>
      </w:r>
      <w:r>
        <w:rPr>
          <w:rFonts w:hint="eastAsia"/>
        </w:rPr>
        <w:t>оценочно</w:t>
      </w:r>
      <w:r>
        <w:t>-</w:t>
      </w:r>
      <w:r>
        <w:rPr>
          <w:rFonts w:hint="eastAsia"/>
        </w:rPr>
        <w:t>рефлексивного</w:t>
      </w:r>
      <w:r>
        <w:t>).</w:t>
      </w:r>
    </w:p>
    <w:p w14:paraId="45EDA0BA" w14:textId="77777777" w:rsidR="00D26A62" w:rsidRDefault="00D26A62" w:rsidP="00D26A62">
      <w:r>
        <w:t>4.</w:t>
      </w:r>
      <w:r>
        <w:tab/>
      </w:r>
      <w:r>
        <w:rPr>
          <w:rFonts w:hint="eastAsia"/>
        </w:rPr>
        <w:t>Установлено</w:t>
      </w:r>
      <w:r>
        <w:t xml:space="preserve">, </w:t>
      </w:r>
      <w:r>
        <w:rPr>
          <w:rFonts w:hint="eastAsia"/>
        </w:rPr>
        <w:t>что</w:t>
      </w:r>
      <w:r>
        <w:t xml:space="preserve"> </w:t>
      </w:r>
      <w:r>
        <w:rPr>
          <w:rFonts w:hint="eastAsia"/>
        </w:rPr>
        <w:t>организационно</w:t>
      </w:r>
      <w:r>
        <w:t>-</w:t>
      </w:r>
      <w:r>
        <w:rPr>
          <w:rFonts w:hint="eastAsia"/>
        </w:rPr>
        <w:t>педагогическими</w:t>
      </w:r>
      <w:r>
        <w:t xml:space="preserve"> </w:t>
      </w:r>
      <w:r>
        <w:rPr>
          <w:rFonts w:hint="eastAsia"/>
        </w:rPr>
        <w:t>условиями</w:t>
      </w:r>
      <w:r>
        <w:t xml:space="preserve">, </w:t>
      </w:r>
      <w:r>
        <w:rPr>
          <w:rFonts w:hint="eastAsia"/>
        </w:rPr>
        <w:t>обеспечивающими</w:t>
      </w:r>
      <w:r>
        <w:t xml:space="preserve"> </w:t>
      </w:r>
      <w:r>
        <w:rPr>
          <w:rFonts w:hint="eastAsia"/>
        </w:rPr>
        <w:t>формирование</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являются</w:t>
      </w:r>
      <w:r>
        <w:t xml:space="preserve">: </w:t>
      </w:r>
      <w:r>
        <w:rPr>
          <w:rFonts w:hint="eastAsia"/>
        </w:rPr>
        <w:t>этапность</w:t>
      </w:r>
      <w:r>
        <w:t xml:space="preserve"> </w:t>
      </w:r>
      <w:r>
        <w:rPr>
          <w:rFonts w:hint="eastAsia"/>
        </w:rPr>
        <w:t>в</w:t>
      </w:r>
      <w:r>
        <w:t xml:space="preserve"> </w:t>
      </w:r>
      <w:r>
        <w:rPr>
          <w:rFonts w:hint="eastAsia"/>
        </w:rPr>
        <w:t>реализации</w:t>
      </w:r>
      <w:r>
        <w:t xml:space="preserve"> </w:t>
      </w:r>
      <w:r>
        <w:rPr>
          <w:rFonts w:hint="eastAsia"/>
        </w:rPr>
        <w:t>модели</w:t>
      </w:r>
      <w:r>
        <w:t xml:space="preserve"> </w:t>
      </w:r>
      <w:r>
        <w:rPr>
          <w:rFonts w:hint="eastAsia"/>
        </w:rPr>
        <w:t>и</w:t>
      </w:r>
      <w:r>
        <w:t xml:space="preserve"> </w:t>
      </w:r>
      <w:r>
        <w:rPr>
          <w:rFonts w:hint="eastAsia"/>
        </w:rPr>
        <w:t>технологии</w:t>
      </w:r>
      <w:r>
        <w:t xml:space="preserve">; </w:t>
      </w:r>
      <w:r>
        <w:rPr>
          <w:rFonts w:hint="eastAsia"/>
        </w:rPr>
        <w:t>личностно</w:t>
      </w:r>
      <w:r>
        <w:t xml:space="preserve"> </w:t>
      </w:r>
      <w:r>
        <w:rPr>
          <w:rFonts w:hint="eastAsia"/>
        </w:rPr>
        <w:t>ориентированный</w:t>
      </w:r>
      <w:r>
        <w:t xml:space="preserve"> </w:t>
      </w:r>
      <w:r>
        <w:rPr>
          <w:rFonts w:hint="eastAsia"/>
        </w:rPr>
        <w:t>подход</w:t>
      </w:r>
      <w:r>
        <w:t xml:space="preserve"> </w:t>
      </w:r>
      <w:r>
        <w:rPr>
          <w:rFonts w:hint="eastAsia"/>
        </w:rPr>
        <w:t>в</w:t>
      </w:r>
      <w:r>
        <w:t xml:space="preserve"> </w:t>
      </w:r>
      <w:r>
        <w:rPr>
          <w:rFonts w:hint="eastAsia"/>
        </w:rPr>
        <w:t>основе</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использование</w:t>
      </w:r>
      <w:r>
        <w:t xml:space="preserve"> </w:t>
      </w:r>
      <w:r>
        <w:rPr>
          <w:rFonts w:hint="eastAsia"/>
        </w:rPr>
        <w:t>методов</w:t>
      </w:r>
      <w:r>
        <w:t xml:space="preserve"> </w:t>
      </w:r>
      <w:r>
        <w:rPr>
          <w:rFonts w:hint="eastAsia"/>
        </w:rPr>
        <w:t>активного</w:t>
      </w:r>
      <w:r>
        <w:t xml:space="preserve"> </w:t>
      </w:r>
      <w:r>
        <w:rPr>
          <w:rFonts w:hint="eastAsia"/>
        </w:rPr>
        <w:t>обучения</w:t>
      </w:r>
      <w:r>
        <w:t xml:space="preserve"> (</w:t>
      </w:r>
      <w:r>
        <w:rPr>
          <w:rFonts w:hint="eastAsia"/>
        </w:rPr>
        <w:t>проблемное</w:t>
      </w:r>
      <w:r>
        <w:t xml:space="preserve"> </w:t>
      </w:r>
      <w:r>
        <w:rPr>
          <w:rFonts w:hint="eastAsia"/>
        </w:rPr>
        <w:t>изложение</w:t>
      </w:r>
      <w:r>
        <w:t xml:space="preserve">, </w:t>
      </w:r>
      <w:r>
        <w:rPr>
          <w:rFonts w:hint="eastAsia"/>
        </w:rPr>
        <w:t>НИРС</w:t>
      </w:r>
      <w:r>
        <w:t xml:space="preserve"> </w:t>
      </w:r>
      <w:r>
        <w:rPr>
          <w:rFonts w:hint="eastAsia"/>
        </w:rPr>
        <w:t>и</w:t>
      </w:r>
      <w:r>
        <w:t xml:space="preserve"> </w:t>
      </w:r>
      <w:r>
        <w:rPr>
          <w:rFonts w:hint="eastAsia"/>
        </w:rPr>
        <w:t>т</w:t>
      </w:r>
      <w:r>
        <w:t>.</w:t>
      </w:r>
      <w:r>
        <w:rPr>
          <w:rFonts w:hint="eastAsia"/>
        </w:rPr>
        <w:t>д</w:t>
      </w:r>
      <w:r>
        <w:t xml:space="preserve">.); </w:t>
      </w:r>
      <w:r>
        <w:rPr>
          <w:rFonts w:hint="eastAsia"/>
        </w:rPr>
        <w:t>диагностическое</w:t>
      </w:r>
      <w:r>
        <w:t xml:space="preserve"> </w:t>
      </w:r>
      <w:r>
        <w:rPr>
          <w:rFonts w:hint="eastAsia"/>
        </w:rPr>
        <w:t>обеспечение</w:t>
      </w:r>
      <w:r>
        <w:t xml:space="preserve"> </w:t>
      </w:r>
      <w:r>
        <w:rPr>
          <w:rFonts w:hint="eastAsia"/>
        </w:rPr>
        <w:t>процесса</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w:t>
      </w:r>
    </w:p>
    <w:p w14:paraId="483BC8ED" w14:textId="77777777" w:rsidR="00D26A62" w:rsidRDefault="00D26A62" w:rsidP="00D26A62">
      <w:r>
        <w:rPr>
          <w:rFonts w:hint="eastAsia"/>
        </w:rPr>
        <w:t>Таким</w:t>
      </w:r>
      <w:r>
        <w:t xml:space="preserve"> </w:t>
      </w:r>
      <w:r>
        <w:rPr>
          <w:rFonts w:hint="eastAsia"/>
        </w:rPr>
        <w:t>образом</w:t>
      </w:r>
      <w:r>
        <w:t xml:space="preserve">, </w:t>
      </w:r>
      <w:r>
        <w:rPr>
          <w:rFonts w:hint="eastAsia"/>
        </w:rPr>
        <w:t>результаты</w:t>
      </w:r>
      <w:r>
        <w:t xml:space="preserve"> </w:t>
      </w:r>
      <w:r>
        <w:rPr>
          <w:rFonts w:hint="eastAsia"/>
        </w:rPr>
        <w:t>исследования</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проблемных</w:t>
      </w:r>
      <w:r>
        <w:t xml:space="preserve"> </w:t>
      </w:r>
      <w:r>
        <w:rPr>
          <w:rFonts w:hint="eastAsia"/>
        </w:rPr>
        <w:t>задач</w:t>
      </w:r>
      <w:r>
        <w:t xml:space="preserve"> </w:t>
      </w:r>
      <w:r>
        <w:rPr>
          <w:rFonts w:hint="eastAsia"/>
        </w:rPr>
        <w:t>позволяют</w:t>
      </w:r>
      <w:r>
        <w:t xml:space="preserve"> </w:t>
      </w:r>
      <w:r>
        <w:rPr>
          <w:rFonts w:hint="eastAsia"/>
        </w:rPr>
        <w:t>считать</w:t>
      </w:r>
      <w:r>
        <w:t xml:space="preserve"> </w:t>
      </w:r>
      <w:r>
        <w:rPr>
          <w:rFonts w:hint="eastAsia"/>
        </w:rPr>
        <w:t>его</w:t>
      </w:r>
      <w:r>
        <w:t xml:space="preserve"> </w:t>
      </w:r>
      <w:r>
        <w:rPr>
          <w:rFonts w:hint="eastAsia"/>
        </w:rPr>
        <w:t>выполненным</w:t>
      </w:r>
      <w:r>
        <w:t xml:space="preserve">, </w:t>
      </w:r>
      <w:r>
        <w:rPr>
          <w:rFonts w:hint="eastAsia"/>
        </w:rPr>
        <w:t>а</w:t>
      </w:r>
      <w:r>
        <w:t xml:space="preserve"> </w:t>
      </w:r>
      <w:r>
        <w:rPr>
          <w:rFonts w:hint="eastAsia"/>
        </w:rPr>
        <w:t>гипотезу</w:t>
      </w:r>
      <w:r>
        <w:t xml:space="preserve"> </w:t>
      </w:r>
      <w:r>
        <w:rPr>
          <w:rFonts w:hint="eastAsia"/>
        </w:rPr>
        <w:t>подтвержденной</w:t>
      </w:r>
      <w:r>
        <w:t>.</w:t>
      </w:r>
    </w:p>
    <w:p w14:paraId="73050417" w14:textId="3897FF45" w:rsidR="00D26A62" w:rsidRPr="00D26A62" w:rsidRDefault="00D26A62" w:rsidP="00D26A62">
      <w:r>
        <w:rPr>
          <w:rFonts w:hint="eastAsia"/>
        </w:rPr>
        <w:t>Вместе</w:t>
      </w:r>
      <w:r>
        <w:t xml:space="preserve"> </w:t>
      </w:r>
      <w:r>
        <w:rPr>
          <w:rFonts w:hint="eastAsia"/>
        </w:rPr>
        <w:t>с</w:t>
      </w:r>
      <w:r>
        <w:t xml:space="preserve"> </w:t>
      </w:r>
      <w:r>
        <w:rPr>
          <w:rFonts w:hint="eastAsia"/>
        </w:rPr>
        <w:t>тем</w:t>
      </w:r>
      <w:r>
        <w:t xml:space="preserve">, </w:t>
      </w:r>
      <w:r>
        <w:rPr>
          <w:rFonts w:hint="eastAsia"/>
        </w:rPr>
        <w:t>проведенное</w:t>
      </w:r>
      <w:r>
        <w:t xml:space="preserve"> </w:t>
      </w:r>
      <w:r>
        <w:rPr>
          <w:rFonts w:hint="eastAsia"/>
        </w:rPr>
        <w:t>исследование</w:t>
      </w:r>
      <w:r>
        <w:t xml:space="preserve"> </w:t>
      </w:r>
      <w:r>
        <w:rPr>
          <w:rFonts w:hint="eastAsia"/>
        </w:rPr>
        <w:t>не</w:t>
      </w:r>
      <w:r>
        <w:t xml:space="preserve"> </w:t>
      </w:r>
      <w:r>
        <w:rPr>
          <w:rFonts w:hint="eastAsia"/>
        </w:rPr>
        <w:t>претендует</w:t>
      </w:r>
      <w:r>
        <w:t xml:space="preserve"> </w:t>
      </w:r>
      <w:r>
        <w:rPr>
          <w:rFonts w:hint="eastAsia"/>
        </w:rPr>
        <w:t>на</w:t>
      </w:r>
      <w:r>
        <w:t xml:space="preserve"> </w:t>
      </w:r>
      <w:r>
        <w:rPr>
          <w:rFonts w:hint="eastAsia"/>
        </w:rPr>
        <w:t>исчерпывающее</w:t>
      </w:r>
      <w:r>
        <w:t xml:space="preserve"> </w:t>
      </w:r>
      <w:r>
        <w:rPr>
          <w:rFonts w:hint="eastAsia"/>
        </w:rPr>
        <w:t>решение</w:t>
      </w:r>
      <w:r>
        <w:t xml:space="preserve"> </w:t>
      </w:r>
      <w:r>
        <w:rPr>
          <w:rFonts w:hint="eastAsia"/>
        </w:rPr>
        <w:t>проблемы</w:t>
      </w:r>
      <w:r>
        <w:t xml:space="preserve">, </w:t>
      </w:r>
      <w:r>
        <w:rPr>
          <w:rFonts w:hint="eastAsia"/>
        </w:rPr>
        <w:t>а</w:t>
      </w:r>
      <w:r>
        <w:t xml:space="preserve"> </w:t>
      </w:r>
      <w:r>
        <w:rPr>
          <w:rFonts w:hint="eastAsia"/>
        </w:rPr>
        <w:t>представляет</w:t>
      </w:r>
      <w:r>
        <w:t xml:space="preserve"> </w:t>
      </w:r>
      <w:r>
        <w:rPr>
          <w:rFonts w:hint="eastAsia"/>
        </w:rPr>
        <w:t>один</w:t>
      </w:r>
      <w:r>
        <w:t xml:space="preserve"> </w:t>
      </w:r>
      <w:r>
        <w:rPr>
          <w:rFonts w:hint="eastAsia"/>
        </w:rPr>
        <w:t>из</w:t>
      </w:r>
      <w:r>
        <w:t xml:space="preserve"> </w:t>
      </w:r>
      <w:r>
        <w:rPr>
          <w:rFonts w:hint="eastAsia"/>
        </w:rPr>
        <w:t>вариантов</w:t>
      </w:r>
      <w:r>
        <w:t xml:space="preserve"> </w:t>
      </w:r>
      <w:r>
        <w:rPr>
          <w:rFonts w:hint="eastAsia"/>
        </w:rPr>
        <w:t>подхода</w:t>
      </w:r>
      <w:r>
        <w:t xml:space="preserve"> </w:t>
      </w:r>
      <w:r>
        <w:rPr>
          <w:rFonts w:hint="eastAsia"/>
        </w:rPr>
        <w:t>к</w:t>
      </w:r>
      <w:r>
        <w:t xml:space="preserve"> </w:t>
      </w:r>
      <w:r>
        <w:rPr>
          <w:rFonts w:hint="eastAsia"/>
        </w:rPr>
        <w:t>ее</w:t>
      </w:r>
      <w:r>
        <w:t xml:space="preserve"> </w:t>
      </w:r>
      <w:r>
        <w:rPr>
          <w:rFonts w:hint="eastAsia"/>
        </w:rPr>
        <w:t>решению</w:t>
      </w:r>
      <w:r>
        <w:t xml:space="preserve">. </w:t>
      </w:r>
      <w:r>
        <w:rPr>
          <w:rFonts w:hint="eastAsia"/>
        </w:rPr>
        <w:t>Дальнейшее</w:t>
      </w:r>
      <w:r>
        <w:t xml:space="preserve"> </w:t>
      </w:r>
      <w:r>
        <w:rPr>
          <w:rFonts w:hint="eastAsia"/>
        </w:rPr>
        <w:t>исследование</w:t>
      </w:r>
      <w:r>
        <w:t xml:space="preserve"> </w:t>
      </w:r>
      <w:r>
        <w:rPr>
          <w:rFonts w:hint="eastAsia"/>
        </w:rPr>
        <w:t>должно</w:t>
      </w:r>
      <w:r>
        <w:t xml:space="preserve"> </w:t>
      </w:r>
      <w:r>
        <w:rPr>
          <w:rFonts w:hint="eastAsia"/>
        </w:rPr>
        <w:t>быть</w:t>
      </w:r>
      <w:r>
        <w:t xml:space="preserve"> </w:t>
      </w:r>
      <w:r>
        <w:rPr>
          <w:rFonts w:hint="eastAsia"/>
        </w:rPr>
        <w:t>связано</w:t>
      </w:r>
      <w:r>
        <w:t xml:space="preserve"> </w:t>
      </w:r>
      <w:r>
        <w:rPr>
          <w:rFonts w:hint="eastAsia"/>
        </w:rPr>
        <w:t>с</w:t>
      </w:r>
      <w:r>
        <w:t xml:space="preserve"> </w:t>
      </w:r>
      <w:r>
        <w:rPr>
          <w:rFonts w:hint="eastAsia"/>
        </w:rPr>
        <w:t>разработкой</w:t>
      </w:r>
      <w:r>
        <w:t xml:space="preserve"> </w:t>
      </w:r>
      <w:r>
        <w:rPr>
          <w:rFonts w:hint="eastAsia"/>
        </w:rPr>
        <w:t>и</w:t>
      </w:r>
      <w:r>
        <w:t xml:space="preserve"> </w:t>
      </w:r>
      <w:r>
        <w:rPr>
          <w:rFonts w:hint="eastAsia"/>
        </w:rPr>
        <w:t>реализацией</w:t>
      </w:r>
      <w:r>
        <w:t xml:space="preserve"> </w:t>
      </w:r>
      <w:r>
        <w:rPr>
          <w:rFonts w:hint="eastAsia"/>
        </w:rPr>
        <w:t>формирования</w:t>
      </w:r>
      <w:r>
        <w:t xml:space="preserve"> </w:t>
      </w:r>
      <w:r>
        <w:rPr>
          <w:rFonts w:hint="eastAsia"/>
        </w:rPr>
        <w:t>культуры</w:t>
      </w:r>
      <w:r>
        <w:t xml:space="preserve"> </w:t>
      </w:r>
      <w:r>
        <w:rPr>
          <w:rFonts w:hint="eastAsia"/>
        </w:rPr>
        <w:t>математического</w:t>
      </w:r>
      <w:r>
        <w:t xml:space="preserve"> </w:t>
      </w:r>
      <w:r>
        <w:rPr>
          <w:rFonts w:hint="eastAsia"/>
        </w:rPr>
        <w:t>мышления</w:t>
      </w:r>
      <w:r>
        <w:t xml:space="preserve"> </w:t>
      </w:r>
      <w:r>
        <w:rPr>
          <w:rFonts w:hint="eastAsia"/>
        </w:rPr>
        <w:t>у</w:t>
      </w:r>
      <w:r>
        <w:t xml:space="preserve"> </w:t>
      </w:r>
      <w:r>
        <w:rPr>
          <w:rFonts w:hint="eastAsia"/>
        </w:rPr>
        <w:t>студентов</w:t>
      </w:r>
      <w:r>
        <w:t xml:space="preserve"> </w:t>
      </w:r>
      <w:r>
        <w:rPr>
          <w:rFonts w:hint="eastAsia"/>
        </w:rPr>
        <w:t>в</w:t>
      </w:r>
      <w:r>
        <w:t xml:space="preserve"> </w:t>
      </w:r>
      <w:r>
        <w:rPr>
          <w:rFonts w:hint="eastAsia"/>
        </w:rPr>
        <w:t>течение</w:t>
      </w:r>
      <w:r>
        <w:t xml:space="preserve"> </w:t>
      </w:r>
      <w:r>
        <w:rPr>
          <w:rFonts w:hint="eastAsia"/>
        </w:rPr>
        <w:t>всего</w:t>
      </w:r>
      <w:r>
        <w:t xml:space="preserve"> </w:t>
      </w:r>
      <w:r>
        <w:rPr>
          <w:rFonts w:hint="eastAsia"/>
        </w:rPr>
        <w:t>срока</w:t>
      </w:r>
      <w:r>
        <w:t xml:space="preserve"> </w:t>
      </w:r>
      <w:r>
        <w:rPr>
          <w:rFonts w:hint="eastAsia"/>
        </w:rPr>
        <w:t>обучения</w:t>
      </w:r>
      <w:r>
        <w:t>.</w:t>
      </w:r>
    </w:p>
    <w:sectPr w:rsidR="00D26A62" w:rsidRPr="00D26A62" w:rsidSect="009F53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3B5A" w14:textId="77777777" w:rsidR="009F5334" w:rsidRDefault="009F5334">
      <w:pPr>
        <w:spacing w:after="0" w:line="240" w:lineRule="auto"/>
      </w:pPr>
      <w:r>
        <w:separator/>
      </w:r>
    </w:p>
  </w:endnote>
  <w:endnote w:type="continuationSeparator" w:id="0">
    <w:p w14:paraId="2E07BBD4" w14:textId="77777777" w:rsidR="009F5334" w:rsidRDefault="009F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1F6B" w14:textId="77777777" w:rsidR="009F5334" w:rsidRDefault="009F5334"/>
    <w:p w14:paraId="6C8F4DF2" w14:textId="77777777" w:rsidR="009F5334" w:rsidRDefault="009F5334"/>
    <w:p w14:paraId="50AE2357" w14:textId="77777777" w:rsidR="009F5334" w:rsidRDefault="009F5334"/>
    <w:p w14:paraId="438EA622" w14:textId="77777777" w:rsidR="009F5334" w:rsidRDefault="009F5334"/>
    <w:p w14:paraId="528844E9" w14:textId="77777777" w:rsidR="009F5334" w:rsidRDefault="009F5334"/>
    <w:p w14:paraId="50C88153" w14:textId="77777777" w:rsidR="009F5334" w:rsidRDefault="009F5334"/>
    <w:p w14:paraId="37162F76" w14:textId="77777777" w:rsidR="009F5334" w:rsidRDefault="009F53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2F0952" wp14:editId="088570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7D18" w14:textId="77777777" w:rsidR="009F5334" w:rsidRDefault="009F5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F09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F87D18" w14:textId="77777777" w:rsidR="009F5334" w:rsidRDefault="009F5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278154" w14:textId="77777777" w:rsidR="009F5334" w:rsidRDefault="009F5334"/>
    <w:p w14:paraId="2B996DF3" w14:textId="77777777" w:rsidR="009F5334" w:rsidRDefault="009F5334"/>
    <w:p w14:paraId="381BD579" w14:textId="77777777" w:rsidR="009F5334" w:rsidRDefault="009F53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36ACB7" wp14:editId="068C94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938A" w14:textId="77777777" w:rsidR="009F5334" w:rsidRDefault="009F5334"/>
                          <w:p w14:paraId="6A11CB4E" w14:textId="77777777" w:rsidR="009F5334" w:rsidRDefault="009F5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6A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FD938A" w14:textId="77777777" w:rsidR="009F5334" w:rsidRDefault="009F5334"/>
                    <w:p w14:paraId="6A11CB4E" w14:textId="77777777" w:rsidR="009F5334" w:rsidRDefault="009F5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966C4" w14:textId="77777777" w:rsidR="009F5334" w:rsidRDefault="009F5334"/>
    <w:p w14:paraId="15481E95" w14:textId="77777777" w:rsidR="009F5334" w:rsidRDefault="009F5334">
      <w:pPr>
        <w:rPr>
          <w:sz w:val="2"/>
          <w:szCs w:val="2"/>
        </w:rPr>
      </w:pPr>
    </w:p>
    <w:p w14:paraId="0ACA0882" w14:textId="77777777" w:rsidR="009F5334" w:rsidRDefault="009F5334"/>
    <w:p w14:paraId="03B5168E" w14:textId="77777777" w:rsidR="009F5334" w:rsidRDefault="009F5334">
      <w:pPr>
        <w:spacing w:after="0" w:line="240" w:lineRule="auto"/>
      </w:pPr>
    </w:p>
  </w:footnote>
  <w:footnote w:type="continuationSeparator" w:id="0">
    <w:p w14:paraId="704F1681" w14:textId="77777777" w:rsidR="009F5334" w:rsidRDefault="009F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34"/>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31503</TotalTime>
  <Pages>4</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4167</cp:revision>
  <cp:lastPrinted>2009-02-06T05:36:00Z</cp:lastPrinted>
  <dcterms:created xsi:type="dcterms:W3CDTF">2024-01-07T13:43:00Z</dcterms:created>
  <dcterms:modified xsi:type="dcterms:W3CDTF">2024-02-29T11:31:00Z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