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D76E2" w14:textId="022EF24E" w:rsidR="004A0C25" w:rsidRDefault="006F3814" w:rsidP="006F3814">
      <w:r w:rsidRPr="006F3814">
        <w:rPr>
          <w:rFonts w:hint="eastAsia"/>
        </w:rPr>
        <w:t>Сфинктеросберегающее</w:t>
      </w:r>
      <w:r w:rsidRPr="006F3814">
        <w:t xml:space="preserve"> </w:t>
      </w:r>
      <w:r w:rsidRPr="006F3814">
        <w:rPr>
          <w:rFonts w:hint="eastAsia"/>
        </w:rPr>
        <w:t>лечение</w:t>
      </w:r>
      <w:r w:rsidRPr="006F3814">
        <w:t xml:space="preserve"> </w:t>
      </w:r>
      <w:r w:rsidRPr="006F3814">
        <w:rPr>
          <w:rFonts w:hint="eastAsia"/>
        </w:rPr>
        <w:t>сложных</w:t>
      </w:r>
      <w:r w:rsidRPr="006F3814">
        <w:t xml:space="preserve"> </w:t>
      </w:r>
      <w:r w:rsidRPr="006F3814">
        <w:rPr>
          <w:rFonts w:hint="eastAsia"/>
        </w:rPr>
        <w:t>свищей</w:t>
      </w:r>
      <w:r w:rsidRPr="006F3814">
        <w:t xml:space="preserve"> </w:t>
      </w:r>
      <w:r w:rsidRPr="006F3814">
        <w:rPr>
          <w:rFonts w:hint="eastAsia"/>
        </w:rPr>
        <w:t>прямой</w:t>
      </w:r>
      <w:r w:rsidRPr="006F3814">
        <w:t xml:space="preserve"> </w:t>
      </w:r>
      <w:r w:rsidRPr="006F3814">
        <w:rPr>
          <w:rFonts w:hint="eastAsia"/>
        </w:rPr>
        <w:t>кишки</w:t>
      </w:r>
      <w:r>
        <w:t xml:space="preserve"> </w:t>
      </w:r>
      <w:r w:rsidRPr="006F3814">
        <w:rPr>
          <w:rFonts w:hint="eastAsia"/>
        </w:rPr>
        <w:t>Костарев</w:t>
      </w:r>
      <w:r w:rsidRPr="006F3814">
        <w:t xml:space="preserve"> </w:t>
      </w:r>
      <w:r w:rsidRPr="006F3814">
        <w:rPr>
          <w:rFonts w:hint="eastAsia"/>
        </w:rPr>
        <w:t>Иван</w:t>
      </w:r>
      <w:r w:rsidRPr="006F3814">
        <w:t xml:space="preserve"> </w:t>
      </w:r>
      <w:r w:rsidRPr="006F3814">
        <w:rPr>
          <w:rFonts w:hint="eastAsia"/>
        </w:rPr>
        <w:t>Васильевич</w:t>
      </w:r>
    </w:p>
    <w:p w14:paraId="251F8EC3" w14:textId="77777777" w:rsidR="006F3814" w:rsidRDefault="006F3814" w:rsidP="006F3814">
      <w:r>
        <w:rPr>
          <w:rFonts w:hint="eastAsia"/>
        </w:rPr>
        <w:t>ОГЛАВЛЕНИЕ</w:t>
      </w:r>
      <w:r>
        <w:t xml:space="preserve"> </w:t>
      </w:r>
      <w:r>
        <w:rPr>
          <w:rFonts w:hint="eastAsia"/>
        </w:rPr>
        <w:t>ДИССЕРТАЦИИ</w:t>
      </w:r>
    </w:p>
    <w:p w14:paraId="46B4A023" w14:textId="77777777" w:rsidR="006F3814" w:rsidRDefault="006F3814" w:rsidP="006F3814">
      <w:r>
        <w:rPr>
          <w:rFonts w:hint="eastAsia"/>
        </w:rPr>
        <w:t>доктор</w:t>
      </w:r>
      <w:r>
        <w:t xml:space="preserve"> </w:t>
      </w:r>
      <w:r>
        <w:rPr>
          <w:rFonts w:hint="eastAsia"/>
        </w:rPr>
        <w:t>наук</w:t>
      </w:r>
      <w:r>
        <w:t xml:space="preserve"> </w:t>
      </w:r>
      <w:r>
        <w:rPr>
          <w:rFonts w:hint="eastAsia"/>
        </w:rPr>
        <w:t>Костарев</w:t>
      </w:r>
      <w:r>
        <w:t xml:space="preserve"> </w:t>
      </w:r>
      <w:r>
        <w:rPr>
          <w:rFonts w:hint="eastAsia"/>
        </w:rPr>
        <w:t>Иван</w:t>
      </w:r>
      <w:r>
        <w:t xml:space="preserve"> </w:t>
      </w:r>
      <w:r>
        <w:rPr>
          <w:rFonts w:hint="eastAsia"/>
        </w:rPr>
        <w:t>Васильевич</w:t>
      </w:r>
    </w:p>
    <w:p w14:paraId="1A703BA1" w14:textId="77777777" w:rsidR="006F3814" w:rsidRDefault="006F3814" w:rsidP="006F3814">
      <w:r>
        <w:rPr>
          <w:rFonts w:hint="eastAsia"/>
        </w:rPr>
        <w:t>ВВЕДЕНИЕ</w:t>
      </w:r>
    </w:p>
    <w:p w14:paraId="5EAC4BF4" w14:textId="77777777" w:rsidR="006F3814" w:rsidRDefault="006F3814" w:rsidP="006F3814"/>
    <w:p w14:paraId="12EABFE3" w14:textId="77777777" w:rsidR="006F3814" w:rsidRDefault="006F3814" w:rsidP="006F3814">
      <w:r>
        <w:rPr>
          <w:rFonts w:hint="eastAsia"/>
        </w:rPr>
        <w:t>ГЛАВА</w:t>
      </w:r>
      <w:r>
        <w:t xml:space="preserve"> 1. </w:t>
      </w:r>
      <w:r>
        <w:rPr>
          <w:rFonts w:hint="eastAsia"/>
        </w:rPr>
        <w:t>ИСТОРИЧЕСКИЙ</w:t>
      </w:r>
      <w:r>
        <w:t xml:space="preserve"> </w:t>
      </w:r>
      <w:r>
        <w:rPr>
          <w:rFonts w:hint="eastAsia"/>
        </w:rPr>
        <w:t>РАКУРС</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ЛЕЧЕНИЯ</w:t>
      </w:r>
      <w:r>
        <w:t xml:space="preserve"> </w:t>
      </w:r>
      <w:r>
        <w:rPr>
          <w:rFonts w:hint="eastAsia"/>
        </w:rPr>
        <w:t>ТРАНССФИНКТЕРНЫХ</w:t>
      </w:r>
      <w:r>
        <w:t xml:space="preserve"> </w:t>
      </w:r>
      <w:r>
        <w:rPr>
          <w:rFonts w:hint="eastAsia"/>
        </w:rPr>
        <w:t>И</w:t>
      </w:r>
      <w:r>
        <w:t xml:space="preserve"> </w:t>
      </w:r>
      <w:r>
        <w:rPr>
          <w:rFonts w:hint="eastAsia"/>
        </w:rPr>
        <w:t>ЭКСТРАСФИНКТЕРНЫХ</w:t>
      </w:r>
      <w:r>
        <w:t xml:space="preserve"> </w:t>
      </w:r>
      <w:r>
        <w:rPr>
          <w:rFonts w:hint="eastAsia"/>
        </w:rPr>
        <w:t>СВИЩЕЙ</w:t>
      </w:r>
      <w:r>
        <w:t xml:space="preserve"> </w:t>
      </w:r>
      <w:r>
        <w:rPr>
          <w:rFonts w:hint="eastAsia"/>
        </w:rPr>
        <w:t>ПРЯМОЙ</w:t>
      </w:r>
      <w:r>
        <w:t xml:space="preserve"> </w:t>
      </w:r>
      <w:r>
        <w:rPr>
          <w:rFonts w:hint="eastAsia"/>
        </w:rPr>
        <w:t>КИШКИ</w:t>
      </w:r>
      <w:r>
        <w:t xml:space="preserve"> (</w:t>
      </w:r>
      <w:r>
        <w:rPr>
          <w:rFonts w:hint="eastAsia"/>
        </w:rPr>
        <w:t>ОБЗОР</w:t>
      </w:r>
      <w:r>
        <w:t xml:space="preserve"> </w:t>
      </w:r>
      <w:r>
        <w:rPr>
          <w:rFonts w:hint="eastAsia"/>
        </w:rPr>
        <w:t>ЛИТЕРАТУРЫ</w:t>
      </w:r>
      <w:r>
        <w:t>)</w:t>
      </w:r>
    </w:p>
    <w:p w14:paraId="52D01EB0" w14:textId="77777777" w:rsidR="006F3814" w:rsidRDefault="006F3814" w:rsidP="006F3814"/>
    <w:p w14:paraId="15361AC2" w14:textId="77777777" w:rsidR="006F3814" w:rsidRDefault="006F3814" w:rsidP="006F3814">
      <w:r>
        <w:t xml:space="preserve">1.1. </w:t>
      </w:r>
      <w:r>
        <w:rPr>
          <w:rFonts w:hint="eastAsia"/>
        </w:rPr>
        <w:t>Определение</w:t>
      </w:r>
      <w:r>
        <w:t xml:space="preserve"> </w:t>
      </w:r>
      <w:r>
        <w:rPr>
          <w:rFonts w:hint="eastAsia"/>
        </w:rPr>
        <w:t>«</w:t>
      </w:r>
      <w:r>
        <w:rPr>
          <w:rFonts w:hint="eastAsia"/>
        </w:rPr>
        <w:t>свищ</w:t>
      </w:r>
      <w:r>
        <w:t xml:space="preserve"> </w:t>
      </w:r>
      <w:r>
        <w:rPr>
          <w:rFonts w:hint="eastAsia"/>
        </w:rPr>
        <w:t>прямой</w:t>
      </w:r>
      <w:r>
        <w:t xml:space="preserve"> </w:t>
      </w:r>
      <w:r>
        <w:rPr>
          <w:rFonts w:hint="eastAsia"/>
        </w:rPr>
        <w:t>кишки</w:t>
      </w:r>
      <w:r>
        <w:rPr>
          <w:rFonts w:hint="eastAsia"/>
        </w:rPr>
        <w:t>»</w:t>
      </w:r>
      <w:r>
        <w:t xml:space="preserve">, </w:t>
      </w:r>
      <w:r>
        <w:rPr>
          <w:rFonts w:hint="eastAsia"/>
        </w:rPr>
        <w:t>эпидемиология</w:t>
      </w:r>
      <w:r>
        <w:t xml:space="preserve"> </w:t>
      </w:r>
      <w:r>
        <w:rPr>
          <w:rFonts w:hint="eastAsia"/>
        </w:rPr>
        <w:t>и</w:t>
      </w:r>
      <w:r>
        <w:t xml:space="preserve"> </w:t>
      </w:r>
      <w:r>
        <w:rPr>
          <w:rFonts w:hint="eastAsia"/>
        </w:rPr>
        <w:t>этио</w:t>
      </w:r>
      <w:r>
        <w:t>-</w:t>
      </w:r>
      <w:r>
        <w:rPr>
          <w:rFonts w:hint="eastAsia"/>
        </w:rPr>
        <w:t>патогенетические</w:t>
      </w:r>
      <w:r>
        <w:t xml:space="preserve"> </w:t>
      </w:r>
      <w:r>
        <w:rPr>
          <w:rFonts w:hint="eastAsia"/>
        </w:rPr>
        <w:t>аспекты</w:t>
      </w:r>
      <w:r>
        <w:t xml:space="preserve"> </w:t>
      </w:r>
      <w:r>
        <w:rPr>
          <w:rFonts w:hint="eastAsia"/>
        </w:rPr>
        <w:t>развития</w:t>
      </w:r>
      <w:r>
        <w:t xml:space="preserve"> </w:t>
      </w:r>
      <w:r>
        <w:rPr>
          <w:rFonts w:hint="eastAsia"/>
        </w:rPr>
        <w:t>заболевания</w:t>
      </w:r>
    </w:p>
    <w:p w14:paraId="57AD4FA1" w14:textId="77777777" w:rsidR="006F3814" w:rsidRDefault="006F3814" w:rsidP="006F3814"/>
    <w:p w14:paraId="2ED4B472" w14:textId="77777777" w:rsidR="006F3814" w:rsidRDefault="006F3814" w:rsidP="006F3814">
      <w:r>
        <w:t xml:space="preserve">1.2. </w:t>
      </w:r>
      <w:r>
        <w:rPr>
          <w:rFonts w:hint="eastAsia"/>
        </w:rPr>
        <w:t>Классификация</w:t>
      </w:r>
      <w:r>
        <w:t xml:space="preserve"> </w:t>
      </w:r>
      <w:r>
        <w:rPr>
          <w:rFonts w:hint="eastAsia"/>
        </w:rPr>
        <w:t>свищей</w:t>
      </w:r>
      <w:r>
        <w:t xml:space="preserve"> </w:t>
      </w:r>
      <w:r>
        <w:rPr>
          <w:rFonts w:hint="eastAsia"/>
        </w:rPr>
        <w:t>прямой</w:t>
      </w:r>
      <w:r>
        <w:t xml:space="preserve"> </w:t>
      </w:r>
      <w:r>
        <w:rPr>
          <w:rFonts w:hint="eastAsia"/>
        </w:rPr>
        <w:t>кишки</w:t>
      </w:r>
    </w:p>
    <w:p w14:paraId="311B54E7" w14:textId="77777777" w:rsidR="006F3814" w:rsidRDefault="006F3814" w:rsidP="006F3814"/>
    <w:p w14:paraId="0094F372" w14:textId="77777777" w:rsidR="006F3814" w:rsidRDefault="006F3814" w:rsidP="006F3814">
      <w:r>
        <w:t xml:space="preserve">1.3. </w:t>
      </w:r>
      <w:r>
        <w:rPr>
          <w:rFonts w:hint="eastAsia"/>
        </w:rPr>
        <w:t>Частота</w:t>
      </w:r>
      <w:r>
        <w:t xml:space="preserve"> </w:t>
      </w:r>
      <w:r>
        <w:rPr>
          <w:rFonts w:hint="eastAsia"/>
        </w:rPr>
        <w:t>встречаемости</w:t>
      </w:r>
      <w:r>
        <w:t xml:space="preserve"> </w:t>
      </w:r>
      <w:r>
        <w:rPr>
          <w:rFonts w:hint="eastAsia"/>
        </w:rPr>
        <w:t>свищей</w:t>
      </w:r>
      <w:r>
        <w:t xml:space="preserve"> </w:t>
      </w:r>
      <w:r>
        <w:rPr>
          <w:rFonts w:hint="eastAsia"/>
        </w:rPr>
        <w:t>прямой</w:t>
      </w:r>
      <w:r>
        <w:t xml:space="preserve"> </w:t>
      </w:r>
      <w:r>
        <w:rPr>
          <w:rFonts w:hint="eastAsia"/>
        </w:rPr>
        <w:t>кишки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расположения</w:t>
      </w:r>
      <w:r>
        <w:t xml:space="preserve"> </w:t>
      </w:r>
      <w:r>
        <w:rPr>
          <w:rFonts w:hint="eastAsia"/>
        </w:rPr>
        <w:t>свищевого</w:t>
      </w:r>
      <w:r>
        <w:t xml:space="preserve"> </w:t>
      </w:r>
      <w:r>
        <w:rPr>
          <w:rFonts w:hint="eastAsia"/>
        </w:rPr>
        <w:t>хода</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наружному</w:t>
      </w:r>
      <w:r>
        <w:t xml:space="preserve"> </w:t>
      </w:r>
      <w:r>
        <w:rPr>
          <w:rFonts w:hint="eastAsia"/>
        </w:rPr>
        <w:t>анальному</w:t>
      </w:r>
      <w:r>
        <w:t xml:space="preserve"> </w:t>
      </w:r>
      <w:r>
        <w:rPr>
          <w:rFonts w:hint="eastAsia"/>
        </w:rPr>
        <w:t>сфинктеру</w:t>
      </w:r>
    </w:p>
    <w:p w14:paraId="6D4C0180" w14:textId="77777777" w:rsidR="006F3814" w:rsidRDefault="006F3814" w:rsidP="006F3814"/>
    <w:p w14:paraId="17E28856" w14:textId="77777777" w:rsidR="006F3814" w:rsidRDefault="006F3814" w:rsidP="006F3814">
      <w:r>
        <w:t xml:space="preserve">1.4. </w:t>
      </w:r>
      <w:r>
        <w:rPr>
          <w:rFonts w:hint="eastAsia"/>
        </w:rPr>
        <w:t>Исторический</w:t>
      </w:r>
      <w:r>
        <w:t xml:space="preserve"> </w:t>
      </w:r>
      <w:r>
        <w:rPr>
          <w:rFonts w:hint="eastAsia"/>
        </w:rPr>
        <w:t>ракурс</w:t>
      </w:r>
      <w:r>
        <w:t xml:space="preserve"> </w:t>
      </w:r>
      <w:r>
        <w:rPr>
          <w:rFonts w:hint="eastAsia"/>
        </w:rPr>
        <w:t>консервативных</w:t>
      </w:r>
      <w:r>
        <w:t xml:space="preserve"> </w:t>
      </w:r>
      <w:r>
        <w:rPr>
          <w:rFonts w:hint="eastAsia"/>
        </w:rPr>
        <w:t>и</w:t>
      </w:r>
      <w:r>
        <w:t xml:space="preserve"> </w:t>
      </w:r>
      <w:r>
        <w:rPr>
          <w:rFonts w:hint="eastAsia"/>
        </w:rPr>
        <w:t>хирургических</w:t>
      </w:r>
      <w:r>
        <w:t xml:space="preserve"> </w:t>
      </w:r>
      <w:r>
        <w:rPr>
          <w:rFonts w:hint="eastAsia"/>
        </w:rPr>
        <w:t>методов</w:t>
      </w:r>
      <w:r>
        <w:t xml:space="preserve"> </w:t>
      </w:r>
      <w:r>
        <w:rPr>
          <w:rFonts w:hint="eastAsia"/>
        </w:rPr>
        <w:t>лечения</w:t>
      </w:r>
      <w:r>
        <w:t xml:space="preserve"> </w:t>
      </w:r>
      <w:r>
        <w:rPr>
          <w:rFonts w:hint="eastAsia"/>
        </w:rPr>
        <w:t>свищей</w:t>
      </w:r>
      <w:r>
        <w:t xml:space="preserve"> </w:t>
      </w:r>
      <w:r>
        <w:rPr>
          <w:rFonts w:hint="eastAsia"/>
        </w:rPr>
        <w:t>прямой</w:t>
      </w:r>
      <w:r>
        <w:t xml:space="preserve"> </w:t>
      </w:r>
      <w:r>
        <w:rPr>
          <w:rFonts w:hint="eastAsia"/>
        </w:rPr>
        <w:t>кишки</w:t>
      </w:r>
    </w:p>
    <w:p w14:paraId="6894FB6B" w14:textId="77777777" w:rsidR="006F3814" w:rsidRDefault="006F3814" w:rsidP="006F3814"/>
    <w:p w14:paraId="367E3035" w14:textId="77777777" w:rsidR="006F3814" w:rsidRDefault="006F3814" w:rsidP="006F3814">
      <w:r>
        <w:t xml:space="preserve">1.4.1. </w:t>
      </w:r>
      <w:r>
        <w:rPr>
          <w:rFonts w:hint="eastAsia"/>
        </w:rPr>
        <w:t>Консервативное</w:t>
      </w:r>
      <w:r>
        <w:t xml:space="preserve"> </w:t>
      </w:r>
      <w:r>
        <w:rPr>
          <w:rFonts w:hint="eastAsia"/>
        </w:rPr>
        <w:t>лечение</w:t>
      </w:r>
      <w:r>
        <w:t xml:space="preserve"> </w:t>
      </w:r>
      <w:r>
        <w:rPr>
          <w:rFonts w:hint="eastAsia"/>
        </w:rPr>
        <w:t>свищей</w:t>
      </w:r>
      <w:r>
        <w:t xml:space="preserve"> </w:t>
      </w:r>
      <w:r>
        <w:rPr>
          <w:rFonts w:hint="eastAsia"/>
        </w:rPr>
        <w:t>прямой</w:t>
      </w:r>
      <w:r>
        <w:t xml:space="preserve"> </w:t>
      </w:r>
      <w:r>
        <w:rPr>
          <w:rFonts w:hint="eastAsia"/>
        </w:rPr>
        <w:t>кишки</w:t>
      </w:r>
    </w:p>
    <w:p w14:paraId="220C3028" w14:textId="77777777" w:rsidR="006F3814" w:rsidRDefault="006F3814" w:rsidP="006F3814"/>
    <w:p w14:paraId="48A02C46" w14:textId="77777777" w:rsidR="006F3814" w:rsidRDefault="006F3814" w:rsidP="006F3814">
      <w:r>
        <w:t xml:space="preserve">1.4.2. </w:t>
      </w:r>
      <w:r>
        <w:rPr>
          <w:rFonts w:hint="eastAsia"/>
        </w:rPr>
        <w:t>Традиционные</w:t>
      </w:r>
      <w:r>
        <w:t xml:space="preserve"> </w:t>
      </w:r>
      <w:r>
        <w:rPr>
          <w:rFonts w:hint="eastAsia"/>
        </w:rPr>
        <w:t>методы</w:t>
      </w:r>
      <w:r>
        <w:t xml:space="preserve"> </w:t>
      </w:r>
      <w:r>
        <w:rPr>
          <w:rFonts w:hint="eastAsia"/>
        </w:rPr>
        <w:t>хирургического</w:t>
      </w:r>
      <w:r>
        <w:t xml:space="preserve"> </w:t>
      </w:r>
      <w:r>
        <w:rPr>
          <w:rFonts w:hint="eastAsia"/>
        </w:rPr>
        <w:t>лечения</w:t>
      </w:r>
      <w:r>
        <w:t xml:space="preserve"> </w:t>
      </w:r>
      <w:r>
        <w:rPr>
          <w:rFonts w:hint="eastAsia"/>
        </w:rPr>
        <w:t>свищей</w:t>
      </w:r>
      <w:r>
        <w:t xml:space="preserve"> </w:t>
      </w:r>
      <w:r>
        <w:rPr>
          <w:rFonts w:hint="eastAsia"/>
        </w:rPr>
        <w:t>прямой</w:t>
      </w:r>
      <w:r>
        <w:t xml:space="preserve"> </w:t>
      </w:r>
      <w:r>
        <w:rPr>
          <w:rFonts w:hint="eastAsia"/>
        </w:rPr>
        <w:t>кишки</w:t>
      </w:r>
    </w:p>
    <w:p w14:paraId="43CF46AE" w14:textId="77777777" w:rsidR="006F3814" w:rsidRDefault="006F3814" w:rsidP="006F3814"/>
    <w:p w14:paraId="01D76578" w14:textId="77777777" w:rsidR="006F3814" w:rsidRDefault="006F3814" w:rsidP="006F3814">
      <w:r>
        <w:t xml:space="preserve">1.4.3. </w:t>
      </w:r>
      <w:r>
        <w:rPr>
          <w:rFonts w:hint="eastAsia"/>
        </w:rPr>
        <w:t>Сфинктеросберегающие</w:t>
      </w:r>
      <w:r>
        <w:t xml:space="preserve"> </w:t>
      </w:r>
      <w:r>
        <w:rPr>
          <w:rFonts w:hint="eastAsia"/>
        </w:rPr>
        <w:t>методы</w:t>
      </w:r>
      <w:r>
        <w:t xml:space="preserve"> </w:t>
      </w:r>
      <w:r>
        <w:rPr>
          <w:rFonts w:hint="eastAsia"/>
        </w:rPr>
        <w:t>лечения</w:t>
      </w:r>
      <w:r>
        <w:t xml:space="preserve"> </w:t>
      </w:r>
      <w:r>
        <w:rPr>
          <w:rFonts w:hint="eastAsia"/>
        </w:rPr>
        <w:t>свищей</w:t>
      </w:r>
    </w:p>
    <w:p w14:paraId="3F5C616B" w14:textId="77777777" w:rsidR="006F3814" w:rsidRDefault="006F3814" w:rsidP="006F3814"/>
    <w:p w14:paraId="561221E2" w14:textId="77777777" w:rsidR="006F3814" w:rsidRDefault="006F3814" w:rsidP="006F3814">
      <w:r>
        <w:rPr>
          <w:rFonts w:hint="eastAsia"/>
        </w:rPr>
        <w:t>прямой</w:t>
      </w:r>
      <w:r>
        <w:t xml:space="preserve"> </w:t>
      </w:r>
      <w:r>
        <w:rPr>
          <w:rFonts w:hint="eastAsia"/>
        </w:rPr>
        <w:t>кишки</w:t>
      </w:r>
    </w:p>
    <w:p w14:paraId="10AACE0B" w14:textId="77777777" w:rsidR="006F3814" w:rsidRDefault="006F3814" w:rsidP="006F3814"/>
    <w:p w14:paraId="03AF47E7" w14:textId="77777777" w:rsidR="006F3814" w:rsidRDefault="006F3814" w:rsidP="006F381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76661C77" w14:textId="77777777" w:rsidR="006F3814" w:rsidRDefault="006F3814" w:rsidP="006F3814"/>
    <w:p w14:paraId="465F003C" w14:textId="77777777" w:rsidR="006F3814" w:rsidRDefault="006F3814" w:rsidP="006F3814">
      <w:r>
        <w:t xml:space="preserve">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p>
    <w:p w14:paraId="4598D324" w14:textId="77777777" w:rsidR="006F3814" w:rsidRDefault="006F3814" w:rsidP="006F3814"/>
    <w:p w14:paraId="12E8E1A6" w14:textId="77777777" w:rsidR="006F3814" w:rsidRDefault="006F3814" w:rsidP="006F3814">
      <w:r>
        <w:lastRenderedPageBreak/>
        <w:t xml:space="preserve">2.2.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0B25616B" w14:textId="77777777" w:rsidR="006F3814" w:rsidRDefault="006F3814" w:rsidP="006F3814"/>
    <w:p w14:paraId="3416FD9E" w14:textId="77777777" w:rsidR="006F3814" w:rsidRDefault="006F3814" w:rsidP="006F3814">
      <w:r>
        <w:t xml:space="preserve">2.3. </w:t>
      </w:r>
      <w:r>
        <w:rPr>
          <w:rFonts w:hint="eastAsia"/>
        </w:rPr>
        <w:t>Методы</w:t>
      </w:r>
      <w:r>
        <w:t xml:space="preserve"> </w:t>
      </w:r>
      <w:r>
        <w:rPr>
          <w:rFonts w:hint="eastAsia"/>
        </w:rPr>
        <w:t>обследования</w:t>
      </w:r>
      <w:r>
        <w:t xml:space="preserve"> </w:t>
      </w:r>
      <w:r>
        <w:rPr>
          <w:rFonts w:hint="eastAsia"/>
        </w:rPr>
        <w:t>больных</w:t>
      </w:r>
    </w:p>
    <w:p w14:paraId="710C75A1" w14:textId="77777777" w:rsidR="006F3814" w:rsidRDefault="006F3814" w:rsidP="006F3814"/>
    <w:p w14:paraId="06099C86" w14:textId="77777777" w:rsidR="006F3814" w:rsidRDefault="006F3814" w:rsidP="006F3814">
      <w:r>
        <w:rPr>
          <w:rFonts w:hint="eastAsia"/>
        </w:rPr>
        <w:t>ГЛАВА</w:t>
      </w:r>
      <w:r>
        <w:t xml:space="preserve"> 3. </w:t>
      </w:r>
      <w:r>
        <w:rPr>
          <w:rFonts w:hint="eastAsia"/>
        </w:rPr>
        <w:t>МЕТОДЫ</w:t>
      </w:r>
      <w:r>
        <w:t xml:space="preserve"> </w:t>
      </w:r>
      <w:r>
        <w:rPr>
          <w:rFonts w:hint="eastAsia"/>
        </w:rPr>
        <w:t>ХИРУРГИЧЕСКИХ</w:t>
      </w:r>
      <w:r>
        <w:t xml:space="preserve"> </w:t>
      </w:r>
      <w:r>
        <w:rPr>
          <w:rFonts w:hint="eastAsia"/>
        </w:rPr>
        <w:t>ВМЕШАТЕЛЬСТВ</w:t>
      </w:r>
      <w:r>
        <w:t xml:space="preserve"> </w:t>
      </w:r>
      <w:r>
        <w:rPr>
          <w:rFonts w:hint="eastAsia"/>
        </w:rPr>
        <w:t>ПО</w:t>
      </w:r>
      <w:r>
        <w:t xml:space="preserve"> </w:t>
      </w:r>
      <w:r>
        <w:rPr>
          <w:rFonts w:hint="eastAsia"/>
        </w:rPr>
        <w:t>ПОВОДУ</w:t>
      </w:r>
      <w:r>
        <w:t xml:space="preserve"> </w:t>
      </w:r>
      <w:r>
        <w:rPr>
          <w:rFonts w:hint="eastAsia"/>
        </w:rPr>
        <w:t>СЛОЖНЫХ</w:t>
      </w:r>
      <w:r>
        <w:t xml:space="preserve"> </w:t>
      </w:r>
      <w:r>
        <w:rPr>
          <w:rFonts w:hint="eastAsia"/>
        </w:rPr>
        <w:t>СВИЩЕЙ</w:t>
      </w:r>
      <w:r>
        <w:t xml:space="preserve"> </w:t>
      </w:r>
      <w:r>
        <w:rPr>
          <w:rFonts w:hint="eastAsia"/>
        </w:rPr>
        <w:t>ПРЯМОЙ</w:t>
      </w:r>
      <w:r>
        <w:t xml:space="preserve"> </w:t>
      </w:r>
      <w:r>
        <w:rPr>
          <w:rFonts w:hint="eastAsia"/>
        </w:rPr>
        <w:t>КИШКИ</w:t>
      </w:r>
    </w:p>
    <w:p w14:paraId="39C67E0C" w14:textId="77777777" w:rsidR="006F3814" w:rsidRDefault="006F3814" w:rsidP="006F3814"/>
    <w:p w14:paraId="0EDE6323" w14:textId="77777777" w:rsidR="006F3814" w:rsidRDefault="006F3814" w:rsidP="006F3814">
      <w:r>
        <w:t xml:space="preserve">3.1. </w:t>
      </w:r>
      <w:r>
        <w:rPr>
          <w:rFonts w:hint="eastAsia"/>
        </w:rPr>
        <w:t>Характеристика</w:t>
      </w:r>
      <w:r>
        <w:t xml:space="preserve"> </w:t>
      </w:r>
      <w:r>
        <w:rPr>
          <w:rFonts w:hint="eastAsia"/>
        </w:rPr>
        <w:t>оборудования</w:t>
      </w:r>
    </w:p>
    <w:p w14:paraId="048DE1DA" w14:textId="77777777" w:rsidR="006F3814" w:rsidRDefault="006F3814" w:rsidP="006F3814"/>
    <w:p w14:paraId="521E1B25" w14:textId="77777777" w:rsidR="006F3814" w:rsidRDefault="006F3814" w:rsidP="006F3814">
      <w:r>
        <w:t xml:space="preserve">3.2. </w:t>
      </w:r>
      <w:r>
        <w:rPr>
          <w:rFonts w:hint="eastAsia"/>
        </w:rPr>
        <w:t>Техника</w:t>
      </w:r>
      <w:r>
        <w:t xml:space="preserve"> </w:t>
      </w:r>
      <w:r>
        <w:rPr>
          <w:rFonts w:hint="eastAsia"/>
        </w:rPr>
        <w:t>оперативных</w:t>
      </w:r>
      <w:r>
        <w:t xml:space="preserve"> </w:t>
      </w:r>
      <w:r>
        <w:rPr>
          <w:rFonts w:hint="eastAsia"/>
        </w:rPr>
        <w:t>вмешательств</w:t>
      </w:r>
      <w:r>
        <w:t xml:space="preserve">, </w:t>
      </w:r>
      <w:r>
        <w:rPr>
          <w:rFonts w:hint="eastAsia"/>
        </w:rPr>
        <w:t>выполняемых</w:t>
      </w:r>
      <w:r>
        <w:t xml:space="preserve"> </w:t>
      </w:r>
      <w:r>
        <w:rPr>
          <w:rFonts w:hint="eastAsia"/>
        </w:rPr>
        <w:t>в</w:t>
      </w:r>
      <w:r>
        <w:t xml:space="preserve"> </w:t>
      </w:r>
      <w:r>
        <w:rPr>
          <w:rFonts w:hint="eastAsia"/>
        </w:rPr>
        <w:t>основной</w:t>
      </w:r>
      <w:r>
        <w:t xml:space="preserve"> </w:t>
      </w:r>
      <w:r>
        <w:rPr>
          <w:rFonts w:hint="eastAsia"/>
        </w:rPr>
        <w:t>группе</w:t>
      </w:r>
    </w:p>
    <w:p w14:paraId="6804480F" w14:textId="77777777" w:rsidR="006F3814" w:rsidRDefault="006F3814" w:rsidP="006F3814"/>
    <w:p w14:paraId="074D5DB1" w14:textId="77777777" w:rsidR="006F3814" w:rsidRDefault="006F3814" w:rsidP="006F3814">
      <w:r>
        <w:t xml:space="preserve">3.2.1. </w:t>
      </w:r>
      <w:r>
        <w:rPr>
          <w:rFonts w:hint="eastAsia"/>
        </w:rPr>
        <w:t>Ликвидация</w:t>
      </w:r>
      <w:r>
        <w:t xml:space="preserve"> </w:t>
      </w:r>
      <w:r>
        <w:rPr>
          <w:rFonts w:hint="eastAsia"/>
        </w:rPr>
        <w:t>свища</w:t>
      </w:r>
      <w:r>
        <w:t xml:space="preserve"> </w:t>
      </w:r>
      <w:r>
        <w:rPr>
          <w:rFonts w:hint="eastAsia"/>
        </w:rPr>
        <w:t>методом</w:t>
      </w:r>
      <w:r>
        <w:t xml:space="preserve"> </w:t>
      </w:r>
      <w:r>
        <w:rPr>
          <w:rFonts w:hint="eastAsia"/>
        </w:rPr>
        <w:t>перевязки</w:t>
      </w:r>
      <w:r>
        <w:t xml:space="preserve"> </w:t>
      </w:r>
      <w:r>
        <w:rPr>
          <w:rFonts w:hint="eastAsia"/>
        </w:rPr>
        <w:t>и</w:t>
      </w:r>
      <w:r>
        <w:t xml:space="preserve"> </w:t>
      </w:r>
      <w:r>
        <w:rPr>
          <w:rFonts w:hint="eastAsia"/>
        </w:rPr>
        <w:t>пересечения</w:t>
      </w:r>
      <w:r>
        <w:t xml:space="preserve"> </w:t>
      </w:r>
      <w:r>
        <w:rPr>
          <w:rFonts w:hint="eastAsia"/>
        </w:rPr>
        <w:t>свищевого</w:t>
      </w:r>
      <w:r>
        <w:t xml:space="preserve"> </w:t>
      </w:r>
      <w:r>
        <w:rPr>
          <w:rFonts w:hint="eastAsia"/>
        </w:rPr>
        <w:t>хода</w:t>
      </w:r>
      <w:r>
        <w:t xml:space="preserve"> </w:t>
      </w:r>
      <w:r>
        <w:rPr>
          <w:rFonts w:hint="eastAsia"/>
        </w:rPr>
        <w:t>в</w:t>
      </w:r>
      <w:r>
        <w:t xml:space="preserve"> </w:t>
      </w:r>
      <w:r>
        <w:rPr>
          <w:rFonts w:hint="eastAsia"/>
        </w:rPr>
        <w:t>межсфинктерном</w:t>
      </w:r>
      <w:r>
        <w:t xml:space="preserve"> </w:t>
      </w:r>
      <w:r>
        <w:rPr>
          <w:rFonts w:hint="eastAsia"/>
        </w:rPr>
        <w:t>пространстве</w:t>
      </w:r>
      <w:r>
        <w:t xml:space="preserve"> (</w:t>
      </w:r>
      <w:r>
        <w:rPr>
          <w:rFonts w:hint="eastAsia"/>
        </w:rPr>
        <w:t>ПСМП</w:t>
      </w:r>
      <w:r>
        <w:t>)</w:t>
      </w:r>
    </w:p>
    <w:p w14:paraId="3E0FF48A" w14:textId="77777777" w:rsidR="006F3814" w:rsidRDefault="006F3814" w:rsidP="006F3814"/>
    <w:p w14:paraId="0525368A" w14:textId="77777777" w:rsidR="006F3814" w:rsidRDefault="006F3814" w:rsidP="006F3814">
      <w:r>
        <w:t xml:space="preserve">3.2.2. </w:t>
      </w:r>
      <w:r>
        <w:rPr>
          <w:rFonts w:hint="eastAsia"/>
        </w:rPr>
        <w:t>Иссечение</w:t>
      </w:r>
      <w:r>
        <w:t xml:space="preserve"> </w:t>
      </w:r>
      <w:r>
        <w:rPr>
          <w:rFonts w:hint="eastAsia"/>
        </w:rPr>
        <w:t>свища</w:t>
      </w:r>
      <w:r>
        <w:t xml:space="preserve"> </w:t>
      </w:r>
      <w:r>
        <w:rPr>
          <w:rFonts w:hint="eastAsia"/>
        </w:rPr>
        <w:t>с</w:t>
      </w:r>
      <w:r>
        <w:t xml:space="preserve"> </w:t>
      </w:r>
      <w:r>
        <w:rPr>
          <w:rFonts w:hint="eastAsia"/>
        </w:rPr>
        <w:t>пломбировкой</w:t>
      </w:r>
      <w:r>
        <w:t xml:space="preserve"> </w:t>
      </w:r>
      <w:r>
        <w:rPr>
          <w:rFonts w:hint="eastAsia"/>
        </w:rPr>
        <w:t>ложа</w:t>
      </w:r>
      <w:r>
        <w:t xml:space="preserve"> </w:t>
      </w:r>
      <w:r>
        <w:rPr>
          <w:rFonts w:hint="eastAsia"/>
        </w:rPr>
        <w:t>свищевого</w:t>
      </w:r>
      <w:r>
        <w:t xml:space="preserve"> </w:t>
      </w:r>
      <w:r>
        <w:rPr>
          <w:rFonts w:hint="eastAsia"/>
        </w:rPr>
        <w:t>хода</w:t>
      </w:r>
      <w:r>
        <w:t xml:space="preserve"> </w:t>
      </w:r>
      <w:r>
        <w:rPr>
          <w:rFonts w:hint="eastAsia"/>
        </w:rPr>
        <w:t>и</w:t>
      </w:r>
      <w:r>
        <w:t xml:space="preserve"> </w:t>
      </w:r>
      <w:r>
        <w:rPr>
          <w:rFonts w:hint="eastAsia"/>
        </w:rPr>
        <w:t>пластикой</w:t>
      </w:r>
      <w:r>
        <w:t xml:space="preserve"> </w:t>
      </w:r>
      <w:r>
        <w:rPr>
          <w:rFonts w:hint="eastAsia"/>
        </w:rPr>
        <w:t>внутреннего</w:t>
      </w:r>
      <w:r>
        <w:t xml:space="preserve"> </w:t>
      </w:r>
      <w:r>
        <w:rPr>
          <w:rFonts w:hint="eastAsia"/>
        </w:rPr>
        <w:t>свищевого</w:t>
      </w:r>
      <w:r>
        <w:t xml:space="preserve"> </w:t>
      </w:r>
      <w:r>
        <w:rPr>
          <w:rFonts w:hint="eastAsia"/>
        </w:rPr>
        <w:t>отверстия</w:t>
      </w:r>
      <w:r>
        <w:t xml:space="preserve"> </w:t>
      </w:r>
      <w:r>
        <w:rPr>
          <w:rFonts w:hint="eastAsia"/>
        </w:rPr>
        <w:t>биопластическим</w:t>
      </w:r>
      <w:r>
        <w:t xml:space="preserve"> </w:t>
      </w:r>
      <w:r>
        <w:rPr>
          <w:rFonts w:hint="eastAsia"/>
        </w:rPr>
        <w:t>материалом</w:t>
      </w:r>
    </w:p>
    <w:p w14:paraId="7FAA0EE4" w14:textId="77777777" w:rsidR="006F3814" w:rsidRDefault="006F3814" w:rsidP="006F3814"/>
    <w:p w14:paraId="3A0A3AF6" w14:textId="77777777" w:rsidR="006F3814" w:rsidRDefault="006F3814" w:rsidP="006F3814">
      <w:r>
        <w:t xml:space="preserve">3.2.3. </w:t>
      </w:r>
      <w:r>
        <w:rPr>
          <w:rFonts w:hint="eastAsia"/>
        </w:rPr>
        <w:t>Ликвидация</w:t>
      </w:r>
      <w:r>
        <w:t xml:space="preserve"> </w:t>
      </w:r>
      <w:r>
        <w:rPr>
          <w:rFonts w:hint="eastAsia"/>
        </w:rPr>
        <w:t>свища</w:t>
      </w:r>
      <w:r>
        <w:t xml:space="preserve"> </w:t>
      </w:r>
      <w:r>
        <w:rPr>
          <w:rFonts w:hint="eastAsia"/>
        </w:rPr>
        <w:t>видеоассистируемым</w:t>
      </w:r>
      <w:r>
        <w:t xml:space="preserve"> </w:t>
      </w:r>
      <w:r>
        <w:rPr>
          <w:rFonts w:hint="eastAsia"/>
        </w:rPr>
        <w:t>методом</w:t>
      </w:r>
      <w:r>
        <w:t xml:space="preserve"> </w:t>
      </w:r>
      <w:r>
        <w:rPr>
          <w:rFonts w:hint="eastAsia"/>
        </w:rPr>
        <w:t>с</w:t>
      </w:r>
      <w:r>
        <w:t xml:space="preserve"> </w:t>
      </w:r>
      <w:r>
        <w:rPr>
          <w:rFonts w:hint="eastAsia"/>
        </w:rPr>
        <w:t>ушиванием</w:t>
      </w:r>
      <w:r>
        <w:t xml:space="preserve"> </w:t>
      </w:r>
      <w:r>
        <w:rPr>
          <w:rFonts w:hint="eastAsia"/>
        </w:rPr>
        <w:t>внутреннего</w:t>
      </w:r>
      <w:r>
        <w:t xml:space="preserve"> </w:t>
      </w:r>
      <w:r>
        <w:rPr>
          <w:rFonts w:hint="eastAsia"/>
        </w:rPr>
        <w:t>свищевого</w:t>
      </w:r>
      <w:r>
        <w:t xml:space="preserve"> </w:t>
      </w:r>
      <w:r>
        <w:rPr>
          <w:rFonts w:hint="eastAsia"/>
        </w:rPr>
        <w:t>отверстия</w:t>
      </w:r>
    </w:p>
    <w:p w14:paraId="3584CC34" w14:textId="77777777" w:rsidR="006F3814" w:rsidRDefault="006F3814" w:rsidP="006F3814"/>
    <w:p w14:paraId="429AC2C1" w14:textId="77777777" w:rsidR="006F3814" w:rsidRDefault="006F3814" w:rsidP="006F3814">
      <w:r>
        <w:t xml:space="preserve">3.2.4. </w:t>
      </w:r>
      <w:r>
        <w:rPr>
          <w:rFonts w:hint="eastAsia"/>
        </w:rPr>
        <w:t>Иссечение</w:t>
      </w:r>
      <w:r>
        <w:t xml:space="preserve"> </w:t>
      </w:r>
      <w:r>
        <w:rPr>
          <w:rFonts w:hint="eastAsia"/>
        </w:rPr>
        <w:t>свища</w:t>
      </w:r>
      <w:r>
        <w:t xml:space="preserve"> </w:t>
      </w:r>
      <w:r>
        <w:rPr>
          <w:rFonts w:hint="eastAsia"/>
        </w:rPr>
        <w:t>с</w:t>
      </w:r>
      <w:r>
        <w:t xml:space="preserve"> </w:t>
      </w:r>
      <w:r>
        <w:rPr>
          <w:rFonts w:hint="eastAsia"/>
        </w:rPr>
        <w:t>переведением</w:t>
      </w:r>
      <w:r>
        <w:t>/</w:t>
      </w:r>
      <w:r>
        <w:rPr>
          <w:rFonts w:hint="eastAsia"/>
        </w:rPr>
        <w:t>перемещением</w:t>
      </w:r>
      <w:r>
        <w:t xml:space="preserve"> </w:t>
      </w:r>
      <w:r>
        <w:rPr>
          <w:rFonts w:hint="eastAsia"/>
        </w:rPr>
        <w:t>свищевого</w:t>
      </w:r>
      <w:r>
        <w:t xml:space="preserve"> </w:t>
      </w:r>
      <w:r>
        <w:rPr>
          <w:rFonts w:hint="eastAsia"/>
        </w:rPr>
        <w:t>хода</w:t>
      </w:r>
      <w:r>
        <w:t xml:space="preserve"> </w:t>
      </w:r>
      <w:r>
        <w:rPr>
          <w:rFonts w:hint="eastAsia"/>
        </w:rPr>
        <w:t>в</w:t>
      </w:r>
      <w:r>
        <w:t xml:space="preserve"> </w:t>
      </w:r>
      <w:r>
        <w:rPr>
          <w:rFonts w:hint="eastAsia"/>
        </w:rPr>
        <w:t>межсфинктерное</w:t>
      </w:r>
      <w:r>
        <w:t xml:space="preserve"> </w:t>
      </w:r>
      <w:r>
        <w:rPr>
          <w:rFonts w:hint="eastAsia"/>
        </w:rPr>
        <w:t>пространство</w:t>
      </w:r>
    </w:p>
    <w:p w14:paraId="462E341D" w14:textId="77777777" w:rsidR="006F3814" w:rsidRDefault="006F3814" w:rsidP="006F3814"/>
    <w:p w14:paraId="759219BE" w14:textId="77777777" w:rsidR="006F3814" w:rsidRDefault="006F3814" w:rsidP="006F3814">
      <w:r>
        <w:t xml:space="preserve">3.3. </w:t>
      </w:r>
      <w:r>
        <w:rPr>
          <w:rFonts w:hint="eastAsia"/>
        </w:rPr>
        <w:t>Техника</w:t>
      </w:r>
      <w:r>
        <w:t xml:space="preserve"> </w:t>
      </w:r>
      <w:r>
        <w:rPr>
          <w:rFonts w:hint="eastAsia"/>
        </w:rPr>
        <w:t>оперативных</w:t>
      </w:r>
      <w:r>
        <w:t xml:space="preserve"> </w:t>
      </w:r>
      <w:r>
        <w:rPr>
          <w:rFonts w:hint="eastAsia"/>
        </w:rPr>
        <w:t>вмешательств</w:t>
      </w:r>
      <w:r>
        <w:t xml:space="preserve">, </w:t>
      </w:r>
      <w:r>
        <w:rPr>
          <w:rFonts w:hint="eastAsia"/>
        </w:rPr>
        <w:t>выполняемых</w:t>
      </w:r>
      <w:r>
        <w:t xml:space="preserve"> </w:t>
      </w:r>
      <w:r>
        <w:rPr>
          <w:rFonts w:hint="eastAsia"/>
        </w:rPr>
        <w:t>в</w:t>
      </w:r>
      <w:r>
        <w:t xml:space="preserve"> </w:t>
      </w:r>
      <w:r>
        <w:rPr>
          <w:rFonts w:hint="eastAsia"/>
        </w:rPr>
        <w:t>контрольной</w:t>
      </w:r>
      <w:r>
        <w:t xml:space="preserve"> </w:t>
      </w:r>
      <w:r>
        <w:rPr>
          <w:rFonts w:hint="eastAsia"/>
        </w:rPr>
        <w:t>группе</w:t>
      </w:r>
    </w:p>
    <w:p w14:paraId="00F28CBB" w14:textId="77777777" w:rsidR="006F3814" w:rsidRDefault="006F3814" w:rsidP="006F3814"/>
    <w:p w14:paraId="740D9B67" w14:textId="77777777" w:rsidR="006F3814" w:rsidRDefault="006F3814" w:rsidP="006F3814">
      <w:r>
        <w:t xml:space="preserve">3.3.1. </w:t>
      </w:r>
      <w:r>
        <w:rPr>
          <w:rFonts w:hint="eastAsia"/>
        </w:rPr>
        <w:t>Иссечение</w:t>
      </w:r>
      <w:r>
        <w:t xml:space="preserve"> </w:t>
      </w:r>
      <w:r>
        <w:rPr>
          <w:rFonts w:hint="eastAsia"/>
        </w:rPr>
        <w:t>свища</w:t>
      </w:r>
      <w:r>
        <w:t xml:space="preserve"> </w:t>
      </w:r>
      <w:r>
        <w:rPr>
          <w:rFonts w:hint="eastAsia"/>
        </w:rPr>
        <w:t>с</w:t>
      </w:r>
      <w:r>
        <w:t xml:space="preserve"> </w:t>
      </w:r>
      <w:r>
        <w:rPr>
          <w:rFonts w:hint="eastAsia"/>
        </w:rPr>
        <w:t>ушиванием</w:t>
      </w:r>
      <w:r>
        <w:t xml:space="preserve"> </w:t>
      </w:r>
      <w:r>
        <w:rPr>
          <w:rFonts w:hint="eastAsia"/>
        </w:rPr>
        <w:t>сфинктера</w:t>
      </w:r>
    </w:p>
    <w:p w14:paraId="490FA479" w14:textId="77777777" w:rsidR="006F3814" w:rsidRDefault="006F3814" w:rsidP="006F3814"/>
    <w:p w14:paraId="7825841B" w14:textId="77777777" w:rsidR="006F3814" w:rsidRDefault="006F3814" w:rsidP="006F3814">
      <w:r>
        <w:t xml:space="preserve">3.3.2. </w:t>
      </w:r>
      <w:r>
        <w:rPr>
          <w:rFonts w:hint="eastAsia"/>
        </w:rPr>
        <w:t>Иссечение</w:t>
      </w:r>
      <w:r>
        <w:t xml:space="preserve"> </w:t>
      </w:r>
      <w:r>
        <w:rPr>
          <w:rFonts w:hint="eastAsia"/>
        </w:rPr>
        <w:t>свища</w:t>
      </w:r>
      <w:r>
        <w:t xml:space="preserve"> </w:t>
      </w:r>
      <w:r>
        <w:rPr>
          <w:rFonts w:hint="eastAsia"/>
        </w:rPr>
        <w:t>с</w:t>
      </w:r>
      <w:r>
        <w:t xml:space="preserve"> </w:t>
      </w:r>
      <w:r>
        <w:rPr>
          <w:rFonts w:hint="eastAsia"/>
        </w:rPr>
        <w:t>пластикой</w:t>
      </w:r>
      <w:r>
        <w:t xml:space="preserve"> </w:t>
      </w:r>
      <w:r>
        <w:rPr>
          <w:rFonts w:hint="eastAsia"/>
        </w:rPr>
        <w:t>внутреннего</w:t>
      </w:r>
      <w:r>
        <w:t xml:space="preserve"> </w:t>
      </w:r>
      <w:r>
        <w:rPr>
          <w:rFonts w:hint="eastAsia"/>
        </w:rPr>
        <w:t>свищевого</w:t>
      </w:r>
      <w:r>
        <w:t xml:space="preserve"> </w:t>
      </w:r>
      <w:r>
        <w:rPr>
          <w:rFonts w:hint="eastAsia"/>
        </w:rPr>
        <w:t>отверстия</w:t>
      </w:r>
      <w:r>
        <w:t xml:space="preserve"> </w:t>
      </w:r>
      <w:r>
        <w:rPr>
          <w:rFonts w:hint="eastAsia"/>
        </w:rPr>
        <w:t>полнослойным</w:t>
      </w:r>
      <w:r>
        <w:t xml:space="preserve"> </w:t>
      </w:r>
      <w:r>
        <w:rPr>
          <w:rFonts w:hint="eastAsia"/>
        </w:rPr>
        <w:t>лоскутом</w:t>
      </w:r>
      <w:r>
        <w:t xml:space="preserve"> </w:t>
      </w:r>
      <w:r>
        <w:rPr>
          <w:rFonts w:hint="eastAsia"/>
        </w:rPr>
        <w:t>стенки</w:t>
      </w:r>
      <w:r>
        <w:t xml:space="preserve"> </w:t>
      </w:r>
      <w:r>
        <w:rPr>
          <w:rFonts w:hint="eastAsia"/>
        </w:rPr>
        <w:t>прямой</w:t>
      </w:r>
      <w:r>
        <w:t xml:space="preserve"> </w:t>
      </w:r>
      <w:r>
        <w:rPr>
          <w:rFonts w:hint="eastAsia"/>
        </w:rPr>
        <w:t>кишки</w:t>
      </w:r>
    </w:p>
    <w:p w14:paraId="5249EAF5" w14:textId="77777777" w:rsidR="006F3814" w:rsidRDefault="006F3814" w:rsidP="006F3814"/>
    <w:p w14:paraId="78C78940" w14:textId="77777777" w:rsidR="006F3814" w:rsidRDefault="006F3814" w:rsidP="006F3814">
      <w:r>
        <w:t xml:space="preserve">3.3.3. </w:t>
      </w:r>
      <w:r>
        <w:rPr>
          <w:rFonts w:hint="eastAsia"/>
        </w:rPr>
        <w:t>Иссечение</w:t>
      </w:r>
      <w:r>
        <w:t xml:space="preserve"> </w:t>
      </w:r>
      <w:r>
        <w:rPr>
          <w:rFonts w:hint="eastAsia"/>
        </w:rPr>
        <w:t>свища</w:t>
      </w:r>
      <w:r>
        <w:t xml:space="preserve"> </w:t>
      </w:r>
      <w:r>
        <w:rPr>
          <w:rFonts w:hint="eastAsia"/>
        </w:rPr>
        <w:t>с</w:t>
      </w:r>
      <w:r>
        <w:t xml:space="preserve"> </w:t>
      </w:r>
      <w:r>
        <w:rPr>
          <w:rFonts w:hint="eastAsia"/>
        </w:rPr>
        <w:t>проведением</w:t>
      </w:r>
      <w:r>
        <w:t xml:space="preserve"> </w:t>
      </w:r>
      <w:r>
        <w:rPr>
          <w:rFonts w:hint="eastAsia"/>
        </w:rPr>
        <w:t>пересекающей</w:t>
      </w:r>
      <w:r>
        <w:t xml:space="preserve"> </w:t>
      </w:r>
      <w:r>
        <w:rPr>
          <w:rFonts w:hint="eastAsia"/>
        </w:rPr>
        <w:t>л</w:t>
      </w:r>
      <w:r>
        <w:rPr>
          <w:rFonts w:hint="eastAsia"/>
        </w:rPr>
        <w:lastRenderedPageBreak/>
        <w:t>игатуры</w:t>
      </w:r>
    </w:p>
    <w:p w14:paraId="19E94AB2" w14:textId="77777777" w:rsidR="006F3814" w:rsidRDefault="006F3814" w:rsidP="006F3814"/>
    <w:p w14:paraId="25E35E9D" w14:textId="77777777" w:rsidR="006F3814" w:rsidRDefault="006F3814" w:rsidP="006F3814">
      <w:r>
        <w:rPr>
          <w:rFonts w:hint="eastAsia"/>
        </w:rPr>
        <w:t>ГЛАВА</w:t>
      </w:r>
      <w:r>
        <w:t xml:space="preserve"> 4.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СЛОЖНЫХ</w:t>
      </w:r>
    </w:p>
    <w:p w14:paraId="1EB17F9C" w14:textId="77777777" w:rsidR="006F3814" w:rsidRDefault="006F3814" w:rsidP="006F3814"/>
    <w:p w14:paraId="1A793D98" w14:textId="77777777" w:rsidR="006F3814" w:rsidRDefault="006F3814" w:rsidP="006F3814">
      <w:r>
        <w:rPr>
          <w:rFonts w:hint="eastAsia"/>
        </w:rPr>
        <w:t>СВИЩЕЙ</w:t>
      </w:r>
      <w:r>
        <w:t xml:space="preserve"> </w:t>
      </w:r>
      <w:r>
        <w:rPr>
          <w:rFonts w:hint="eastAsia"/>
        </w:rPr>
        <w:t>ПРЯМОЙ</w:t>
      </w:r>
      <w:r>
        <w:t xml:space="preserve"> </w:t>
      </w:r>
      <w:r>
        <w:rPr>
          <w:rFonts w:hint="eastAsia"/>
        </w:rPr>
        <w:t>КИШКИ</w:t>
      </w:r>
    </w:p>
    <w:p w14:paraId="383CB35B" w14:textId="77777777" w:rsidR="006F3814" w:rsidRDefault="006F3814" w:rsidP="006F3814"/>
    <w:p w14:paraId="0BB97A4F" w14:textId="77777777" w:rsidR="006F3814" w:rsidRDefault="006F3814" w:rsidP="006F3814">
      <w:r>
        <w:t xml:space="preserve">4.1. </w:t>
      </w:r>
      <w:r>
        <w:rPr>
          <w:rFonts w:hint="eastAsia"/>
        </w:rPr>
        <w:t>Сравнительный</w:t>
      </w:r>
      <w:r>
        <w:t xml:space="preserve"> </w:t>
      </w:r>
      <w:r>
        <w:rPr>
          <w:rFonts w:hint="eastAsia"/>
        </w:rPr>
        <w:t>анализ</w:t>
      </w:r>
      <w:r>
        <w:t xml:space="preserve"> </w:t>
      </w:r>
      <w:r>
        <w:rPr>
          <w:rFonts w:hint="eastAsia"/>
        </w:rPr>
        <w:t>непосредственных</w:t>
      </w:r>
      <w:r>
        <w:t xml:space="preserve"> </w:t>
      </w:r>
      <w:r>
        <w:rPr>
          <w:rFonts w:hint="eastAsia"/>
        </w:rPr>
        <w:t>результатов</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транссфинктерными</w:t>
      </w:r>
      <w:r>
        <w:t xml:space="preserve"> </w:t>
      </w:r>
      <w:r>
        <w:rPr>
          <w:rFonts w:hint="eastAsia"/>
        </w:rPr>
        <w:t>свищами</w:t>
      </w:r>
      <w:r>
        <w:t xml:space="preserve"> </w:t>
      </w:r>
      <w:r>
        <w:rPr>
          <w:rFonts w:hint="eastAsia"/>
        </w:rPr>
        <w:t>прямой</w:t>
      </w:r>
      <w:r>
        <w:t xml:space="preserve"> </w:t>
      </w:r>
      <w:r>
        <w:rPr>
          <w:rFonts w:hint="eastAsia"/>
        </w:rPr>
        <w:t>кишки</w:t>
      </w:r>
    </w:p>
    <w:p w14:paraId="6595F0C7" w14:textId="77777777" w:rsidR="006F3814" w:rsidRDefault="006F3814" w:rsidP="006F3814"/>
    <w:p w14:paraId="4442F874" w14:textId="77777777" w:rsidR="006F3814" w:rsidRDefault="006F3814" w:rsidP="006F3814">
      <w:r>
        <w:t xml:space="preserve">4.1.1. </w:t>
      </w:r>
      <w:r>
        <w:rPr>
          <w:rFonts w:hint="eastAsia"/>
        </w:rPr>
        <w:t>Послеоперационный</w:t>
      </w:r>
      <w:r>
        <w:t xml:space="preserve"> </w:t>
      </w:r>
      <w:r>
        <w:rPr>
          <w:rFonts w:hint="eastAsia"/>
        </w:rPr>
        <w:t>койко</w:t>
      </w:r>
      <w:r>
        <w:t>-</w:t>
      </w:r>
      <w:r>
        <w:rPr>
          <w:rFonts w:hint="eastAsia"/>
        </w:rPr>
        <w:t>день</w:t>
      </w:r>
    </w:p>
    <w:p w14:paraId="58426523" w14:textId="77777777" w:rsidR="006F3814" w:rsidRDefault="006F3814" w:rsidP="006F3814"/>
    <w:p w14:paraId="062ED83E" w14:textId="77777777" w:rsidR="006F3814" w:rsidRDefault="006F3814" w:rsidP="006F3814">
      <w:r>
        <w:t xml:space="preserve">4.1.2. </w:t>
      </w:r>
      <w:r>
        <w:rPr>
          <w:rFonts w:hint="eastAsia"/>
        </w:rPr>
        <w:t>Оценка</w:t>
      </w:r>
      <w:r>
        <w:t xml:space="preserve"> </w:t>
      </w:r>
      <w:r>
        <w:rPr>
          <w:rFonts w:hint="eastAsia"/>
        </w:rPr>
        <w:t>интенсивности</w:t>
      </w:r>
      <w:r>
        <w:t xml:space="preserve"> </w:t>
      </w:r>
      <w:r>
        <w:rPr>
          <w:rFonts w:hint="eastAsia"/>
        </w:rPr>
        <w:t>и</w:t>
      </w:r>
      <w:r>
        <w:t xml:space="preserve"> </w:t>
      </w:r>
      <w:r>
        <w:rPr>
          <w:rFonts w:hint="eastAsia"/>
        </w:rPr>
        <w:t>продолжительности</w:t>
      </w:r>
      <w:r>
        <w:t xml:space="preserve"> </w:t>
      </w:r>
      <w:r>
        <w:rPr>
          <w:rFonts w:hint="eastAsia"/>
        </w:rPr>
        <w:t>болевого</w:t>
      </w:r>
      <w:r>
        <w:t xml:space="preserve"> </w:t>
      </w:r>
      <w:r>
        <w:rPr>
          <w:rFonts w:hint="eastAsia"/>
        </w:rPr>
        <w:t>синдрома</w:t>
      </w:r>
    </w:p>
    <w:p w14:paraId="4E2A84E9" w14:textId="77777777" w:rsidR="006F3814" w:rsidRDefault="006F3814" w:rsidP="006F3814"/>
    <w:p w14:paraId="5039B5EF" w14:textId="77777777" w:rsidR="006F3814" w:rsidRDefault="006F3814" w:rsidP="006F3814">
      <w:r>
        <w:t xml:space="preserve">4.1.3. </w:t>
      </w:r>
      <w:r>
        <w:rPr>
          <w:rFonts w:hint="eastAsia"/>
        </w:rPr>
        <w:t>Клинические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транссфинктерными</w:t>
      </w:r>
      <w:r>
        <w:t xml:space="preserve"> </w:t>
      </w:r>
      <w:r>
        <w:rPr>
          <w:rFonts w:hint="eastAsia"/>
        </w:rPr>
        <w:t>свищами</w:t>
      </w:r>
      <w:r>
        <w:t xml:space="preserve"> </w:t>
      </w:r>
      <w:r>
        <w:rPr>
          <w:rFonts w:hint="eastAsia"/>
        </w:rPr>
        <w:t>в</w:t>
      </w:r>
      <w:r>
        <w:t xml:space="preserve"> </w:t>
      </w:r>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группах</w:t>
      </w:r>
    </w:p>
    <w:p w14:paraId="5105831D" w14:textId="77777777" w:rsidR="006F3814" w:rsidRDefault="006F3814" w:rsidP="006F3814"/>
    <w:p w14:paraId="5B83E1F3" w14:textId="77777777" w:rsidR="006F3814" w:rsidRDefault="006F3814" w:rsidP="006F3814">
      <w:r>
        <w:t xml:space="preserve">4.2. </w:t>
      </w:r>
      <w:r>
        <w:rPr>
          <w:rFonts w:hint="eastAsia"/>
        </w:rPr>
        <w:t>Сравнительный</w:t>
      </w:r>
      <w:r>
        <w:t xml:space="preserve"> </w:t>
      </w:r>
      <w:r>
        <w:rPr>
          <w:rFonts w:hint="eastAsia"/>
        </w:rPr>
        <w:t>анализ</w:t>
      </w:r>
      <w:r>
        <w:t xml:space="preserve"> </w:t>
      </w:r>
      <w:r>
        <w:rPr>
          <w:rFonts w:hint="eastAsia"/>
        </w:rPr>
        <w:t>непосредственных</w:t>
      </w:r>
      <w:r>
        <w:t xml:space="preserve"> </w:t>
      </w:r>
      <w:r>
        <w:rPr>
          <w:rFonts w:hint="eastAsia"/>
        </w:rPr>
        <w:t>результатов</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экстрасфинктерными</w:t>
      </w:r>
      <w:r>
        <w:t xml:space="preserve"> </w:t>
      </w:r>
      <w:r>
        <w:rPr>
          <w:rFonts w:hint="eastAsia"/>
        </w:rPr>
        <w:t>свищами</w:t>
      </w:r>
      <w:r>
        <w:t xml:space="preserve"> </w:t>
      </w:r>
      <w:r>
        <w:rPr>
          <w:rFonts w:hint="eastAsia"/>
        </w:rPr>
        <w:t>прямой</w:t>
      </w:r>
      <w:r>
        <w:t xml:space="preserve"> </w:t>
      </w:r>
      <w:r>
        <w:rPr>
          <w:rFonts w:hint="eastAsia"/>
        </w:rPr>
        <w:t>кишки</w:t>
      </w:r>
    </w:p>
    <w:p w14:paraId="6D800F20" w14:textId="77777777" w:rsidR="006F3814" w:rsidRDefault="006F3814" w:rsidP="006F3814"/>
    <w:p w14:paraId="64D13562" w14:textId="77777777" w:rsidR="006F3814" w:rsidRDefault="006F3814" w:rsidP="006F3814">
      <w:r>
        <w:t xml:space="preserve">4.2.1. </w:t>
      </w:r>
      <w:r>
        <w:rPr>
          <w:rFonts w:hint="eastAsia"/>
        </w:rPr>
        <w:t>Послеоперационный</w:t>
      </w:r>
      <w:r>
        <w:t xml:space="preserve"> </w:t>
      </w:r>
      <w:r>
        <w:rPr>
          <w:rFonts w:hint="eastAsia"/>
        </w:rPr>
        <w:t>койко</w:t>
      </w:r>
      <w:r>
        <w:t>-</w:t>
      </w:r>
      <w:r>
        <w:rPr>
          <w:rFonts w:hint="eastAsia"/>
        </w:rPr>
        <w:t>день</w:t>
      </w:r>
    </w:p>
    <w:p w14:paraId="48F9ED0F" w14:textId="77777777" w:rsidR="006F3814" w:rsidRDefault="006F3814" w:rsidP="006F3814"/>
    <w:p w14:paraId="370826FA" w14:textId="77777777" w:rsidR="006F3814" w:rsidRDefault="006F3814" w:rsidP="006F3814">
      <w:r>
        <w:t xml:space="preserve">4.2.2. </w:t>
      </w:r>
      <w:r>
        <w:rPr>
          <w:rFonts w:hint="eastAsia"/>
        </w:rPr>
        <w:t>Оценка</w:t>
      </w:r>
      <w:r>
        <w:t xml:space="preserve"> </w:t>
      </w:r>
      <w:r>
        <w:rPr>
          <w:rFonts w:hint="eastAsia"/>
        </w:rPr>
        <w:t>интенсивности</w:t>
      </w:r>
      <w:r>
        <w:t xml:space="preserve"> </w:t>
      </w:r>
      <w:r>
        <w:rPr>
          <w:rFonts w:hint="eastAsia"/>
        </w:rPr>
        <w:t>и</w:t>
      </w:r>
      <w:r>
        <w:t xml:space="preserve"> </w:t>
      </w:r>
      <w:r>
        <w:rPr>
          <w:rFonts w:hint="eastAsia"/>
        </w:rPr>
        <w:t>продолжительности</w:t>
      </w:r>
      <w:r>
        <w:t xml:space="preserve"> </w:t>
      </w:r>
      <w:r>
        <w:rPr>
          <w:rFonts w:hint="eastAsia"/>
        </w:rPr>
        <w:t>болевого</w:t>
      </w:r>
      <w:r>
        <w:t xml:space="preserve"> </w:t>
      </w:r>
      <w:r>
        <w:rPr>
          <w:rFonts w:hint="eastAsia"/>
        </w:rPr>
        <w:t>синдрома</w:t>
      </w:r>
    </w:p>
    <w:p w14:paraId="4ECC0615" w14:textId="77777777" w:rsidR="006F3814" w:rsidRDefault="006F3814" w:rsidP="006F3814"/>
    <w:p w14:paraId="0412357D" w14:textId="77777777" w:rsidR="006F3814" w:rsidRDefault="006F3814" w:rsidP="006F3814">
      <w:r>
        <w:t xml:space="preserve">4.2.3. </w:t>
      </w:r>
      <w:r>
        <w:rPr>
          <w:rFonts w:hint="eastAsia"/>
        </w:rPr>
        <w:t>Клинические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экстрасфинктерными</w:t>
      </w:r>
      <w:r>
        <w:t xml:space="preserve"> </w:t>
      </w:r>
      <w:r>
        <w:rPr>
          <w:rFonts w:hint="eastAsia"/>
        </w:rPr>
        <w:t>свищами</w:t>
      </w:r>
      <w:r>
        <w:t xml:space="preserve"> </w:t>
      </w:r>
      <w:r>
        <w:rPr>
          <w:rFonts w:hint="eastAsia"/>
        </w:rPr>
        <w:t>в</w:t>
      </w:r>
      <w:r>
        <w:t xml:space="preserve"> </w:t>
      </w:r>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группах</w:t>
      </w:r>
    </w:p>
    <w:p w14:paraId="499AB86D" w14:textId="77777777" w:rsidR="006F3814" w:rsidRDefault="006F3814" w:rsidP="006F3814"/>
    <w:p w14:paraId="4FA21A65" w14:textId="77777777" w:rsidR="006F3814" w:rsidRDefault="006F3814" w:rsidP="006F3814">
      <w:r>
        <w:t xml:space="preserve">4.3. </w:t>
      </w:r>
      <w:r>
        <w:rPr>
          <w:rFonts w:hint="eastAsia"/>
        </w:rPr>
        <w:t>Сравнительный</w:t>
      </w:r>
      <w:r>
        <w:t xml:space="preserve"> </w:t>
      </w:r>
      <w:r>
        <w:rPr>
          <w:rFonts w:hint="eastAsia"/>
        </w:rPr>
        <w:t>анализ</w:t>
      </w:r>
      <w:r>
        <w:t xml:space="preserve"> </w:t>
      </w:r>
      <w:r>
        <w:rPr>
          <w:rFonts w:hint="eastAsia"/>
        </w:rPr>
        <w:t>отдаленных</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транс</w:t>
      </w:r>
      <w:r>
        <w:t xml:space="preserve">- </w:t>
      </w:r>
      <w:r>
        <w:rPr>
          <w:rFonts w:hint="eastAsia"/>
        </w:rPr>
        <w:t>и</w:t>
      </w:r>
      <w:r>
        <w:t xml:space="preserve"> </w:t>
      </w:r>
      <w:r>
        <w:rPr>
          <w:rFonts w:hint="eastAsia"/>
        </w:rPr>
        <w:t>экстрасфинктерными</w:t>
      </w:r>
      <w:r>
        <w:t xml:space="preserve"> </w:t>
      </w:r>
      <w:r>
        <w:rPr>
          <w:rFonts w:hint="eastAsia"/>
        </w:rPr>
        <w:t>свищами</w:t>
      </w:r>
      <w:r>
        <w:t xml:space="preserve"> </w:t>
      </w:r>
      <w:r>
        <w:rPr>
          <w:rFonts w:hint="eastAsia"/>
        </w:rPr>
        <w:t>прямой</w:t>
      </w:r>
      <w:r>
        <w:t xml:space="preserve"> </w:t>
      </w:r>
      <w:r>
        <w:rPr>
          <w:rFonts w:hint="eastAsia"/>
        </w:rPr>
        <w:t>кишки</w:t>
      </w:r>
    </w:p>
    <w:p w14:paraId="18DB64A5" w14:textId="77777777" w:rsidR="006F3814" w:rsidRDefault="006F3814" w:rsidP="006F3814"/>
    <w:p w14:paraId="33B0BA26" w14:textId="77777777" w:rsidR="006F3814" w:rsidRDefault="006F3814" w:rsidP="006F3814">
      <w:r>
        <w:rPr>
          <w:rFonts w:hint="eastAsia"/>
        </w:rPr>
        <w:lastRenderedPageBreak/>
        <w:t>ГЛАВА</w:t>
      </w:r>
      <w:r>
        <w:t xml:space="preserve"> 5. </w:t>
      </w:r>
      <w:r>
        <w:rPr>
          <w:rFonts w:hint="eastAsia"/>
        </w:rPr>
        <w:t>РЕЗУЛЬТАТЫ</w:t>
      </w:r>
      <w:r>
        <w:t xml:space="preserve"> </w:t>
      </w:r>
      <w:r>
        <w:rPr>
          <w:rFonts w:hint="eastAsia"/>
        </w:rPr>
        <w:t>ОЦЕНКИ</w:t>
      </w:r>
      <w:r>
        <w:t xml:space="preserve"> </w:t>
      </w:r>
      <w:r>
        <w:rPr>
          <w:rFonts w:hint="eastAsia"/>
        </w:rPr>
        <w:t>ФУНКЦИОНАЛЬНОГО</w:t>
      </w:r>
      <w:r>
        <w:t xml:space="preserve"> </w:t>
      </w:r>
      <w:r>
        <w:rPr>
          <w:rFonts w:hint="eastAsia"/>
        </w:rPr>
        <w:t>СОСТОЯНИЯ</w:t>
      </w:r>
      <w:r>
        <w:t xml:space="preserve"> </w:t>
      </w:r>
      <w:r>
        <w:rPr>
          <w:rFonts w:hint="eastAsia"/>
        </w:rPr>
        <w:t>ЗАПИРАТЕЛЬНОГО</w:t>
      </w:r>
      <w:r>
        <w:t xml:space="preserve"> </w:t>
      </w:r>
      <w:r>
        <w:rPr>
          <w:rFonts w:hint="eastAsia"/>
        </w:rPr>
        <w:t>АППАРАТА</w:t>
      </w:r>
      <w:r>
        <w:t xml:space="preserve"> </w:t>
      </w:r>
      <w:r>
        <w:rPr>
          <w:rFonts w:hint="eastAsia"/>
        </w:rPr>
        <w:t>ПРЯМОЙ</w:t>
      </w:r>
      <w:r>
        <w:t xml:space="preserve"> </w:t>
      </w:r>
      <w:r>
        <w:rPr>
          <w:rFonts w:hint="eastAsia"/>
        </w:rPr>
        <w:t>КИШКИ</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СЛОЖНЫХ</w:t>
      </w:r>
      <w:r>
        <w:t xml:space="preserve"> </w:t>
      </w:r>
      <w:r>
        <w:rPr>
          <w:rFonts w:hint="eastAsia"/>
        </w:rPr>
        <w:t>ПРЯМОКИШЕЧНЫХ</w:t>
      </w:r>
      <w:r>
        <w:t xml:space="preserve"> </w:t>
      </w:r>
      <w:r>
        <w:rPr>
          <w:rFonts w:hint="eastAsia"/>
        </w:rPr>
        <w:t>СВИЩЕЙ</w:t>
      </w:r>
    </w:p>
    <w:p w14:paraId="1DE22417" w14:textId="77777777" w:rsidR="006F3814" w:rsidRDefault="006F3814" w:rsidP="006F3814"/>
    <w:p w14:paraId="078F497F" w14:textId="77777777" w:rsidR="006F3814" w:rsidRDefault="006F3814" w:rsidP="006F3814">
      <w:r>
        <w:t xml:space="preserve">5.1. </w:t>
      </w:r>
      <w:r>
        <w:rPr>
          <w:rFonts w:hint="eastAsia"/>
        </w:rPr>
        <w:t>Сравнительные</w:t>
      </w:r>
      <w:r>
        <w:t xml:space="preserve"> </w:t>
      </w:r>
      <w:r>
        <w:rPr>
          <w:rFonts w:hint="eastAsia"/>
        </w:rPr>
        <w:t>результаты</w:t>
      </w:r>
      <w:r>
        <w:t xml:space="preserve"> </w:t>
      </w:r>
      <w:r>
        <w:rPr>
          <w:rFonts w:hint="eastAsia"/>
        </w:rPr>
        <w:t>физиологического</w:t>
      </w:r>
      <w:r>
        <w:t xml:space="preserve"> </w:t>
      </w:r>
      <w:r>
        <w:rPr>
          <w:rFonts w:hint="eastAsia"/>
        </w:rPr>
        <w:t>исследования</w:t>
      </w:r>
      <w:r>
        <w:t xml:space="preserve"> </w:t>
      </w:r>
      <w:r>
        <w:rPr>
          <w:rFonts w:hint="eastAsia"/>
        </w:rPr>
        <w:t>запирательного</w:t>
      </w:r>
      <w:r>
        <w:t xml:space="preserve"> </w:t>
      </w:r>
      <w:r>
        <w:rPr>
          <w:rFonts w:hint="eastAsia"/>
        </w:rPr>
        <w:t>аппарата</w:t>
      </w:r>
      <w:r>
        <w:t xml:space="preserve"> </w:t>
      </w:r>
      <w:r>
        <w:rPr>
          <w:rFonts w:hint="eastAsia"/>
        </w:rPr>
        <w:t>прямой</w:t>
      </w:r>
      <w:r>
        <w:t xml:space="preserve"> </w:t>
      </w:r>
      <w:r>
        <w:rPr>
          <w:rFonts w:hint="eastAsia"/>
        </w:rPr>
        <w:t>кишки</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транссфинктерных</w:t>
      </w:r>
      <w:r>
        <w:t xml:space="preserve"> </w:t>
      </w:r>
      <w:r>
        <w:rPr>
          <w:rFonts w:hint="eastAsia"/>
        </w:rPr>
        <w:t>свищей</w:t>
      </w:r>
      <w:r>
        <w:t xml:space="preserve"> </w:t>
      </w:r>
      <w:r>
        <w:rPr>
          <w:rFonts w:hint="eastAsia"/>
        </w:rPr>
        <w:t>прямой</w:t>
      </w:r>
      <w:r>
        <w:t xml:space="preserve"> </w:t>
      </w:r>
      <w:r>
        <w:rPr>
          <w:rFonts w:hint="eastAsia"/>
        </w:rPr>
        <w:t>кишки</w:t>
      </w:r>
    </w:p>
    <w:p w14:paraId="1F033706" w14:textId="77777777" w:rsidR="006F3814" w:rsidRDefault="006F3814" w:rsidP="006F3814"/>
    <w:p w14:paraId="5962A942" w14:textId="77777777" w:rsidR="006F3814" w:rsidRDefault="006F3814" w:rsidP="006F3814">
      <w:r>
        <w:t xml:space="preserve">5.2. </w:t>
      </w:r>
      <w:r>
        <w:rPr>
          <w:rFonts w:hint="eastAsia"/>
        </w:rPr>
        <w:t>Результаты</w:t>
      </w:r>
      <w:r>
        <w:t xml:space="preserve"> </w:t>
      </w:r>
      <w:r>
        <w:rPr>
          <w:rFonts w:hint="eastAsia"/>
        </w:rPr>
        <w:t>оценки</w:t>
      </w:r>
      <w:r>
        <w:t xml:space="preserve"> </w:t>
      </w:r>
      <w:r>
        <w:rPr>
          <w:rFonts w:hint="eastAsia"/>
        </w:rPr>
        <w:t>функции</w:t>
      </w:r>
      <w:r>
        <w:t xml:space="preserve"> </w:t>
      </w:r>
      <w:r>
        <w:rPr>
          <w:rFonts w:hint="eastAsia"/>
        </w:rPr>
        <w:t>держания</w:t>
      </w:r>
      <w:r>
        <w:t xml:space="preserve"> </w:t>
      </w:r>
      <w:r>
        <w:rPr>
          <w:rFonts w:hint="eastAsia"/>
        </w:rPr>
        <w:t>по</w:t>
      </w:r>
      <w:r>
        <w:t xml:space="preserve"> </w:t>
      </w:r>
      <w:r>
        <w:rPr>
          <w:rFonts w:hint="eastAsia"/>
        </w:rPr>
        <w:t>клинической</w:t>
      </w:r>
      <w:r>
        <w:t xml:space="preserve"> </w:t>
      </w:r>
      <w:r>
        <w:rPr>
          <w:rFonts w:hint="eastAsia"/>
        </w:rPr>
        <w:t>шкале</w:t>
      </w:r>
      <w:r>
        <w:t xml:space="preserve"> </w:t>
      </w:r>
      <w:r>
        <w:rPr>
          <w:rFonts w:hint="eastAsia"/>
        </w:rPr>
        <w:t>недостаточности</w:t>
      </w:r>
      <w:r>
        <w:t xml:space="preserve"> </w:t>
      </w:r>
      <w:r>
        <w:rPr>
          <w:rFonts w:hint="eastAsia"/>
        </w:rPr>
        <w:t>анального</w:t>
      </w:r>
      <w:r>
        <w:t xml:space="preserve"> </w:t>
      </w:r>
      <w:r>
        <w:rPr>
          <w:rFonts w:hint="eastAsia"/>
        </w:rPr>
        <w:t>сфинктера</w:t>
      </w:r>
      <w:r>
        <w:t xml:space="preserve"> </w:t>
      </w:r>
      <w:r>
        <w:rPr>
          <w:rFonts w:hint="eastAsia"/>
        </w:rPr>
        <w:t>и</w:t>
      </w:r>
      <w:r>
        <w:t xml:space="preserve"> </w:t>
      </w:r>
      <w:r>
        <w:rPr>
          <w:rFonts w:hint="eastAsia"/>
        </w:rPr>
        <w:t>шкале</w:t>
      </w:r>
      <w:r>
        <w:t xml:space="preserve"> </w:t>
      </w:r>
      <w:r>
        <w:rPr>
          <w:rFonts w:hint="eastAsia"/>
        </w:rPr>
        <w:t>анальной</w:t>
      </w:r>
      <w:r>
        <w:t xml:space="preserve"> </w:t>
      </w:r>
      <w:r>
        <w:rPr>
          <w:rFonts w:hint="eastAsia"/>
        </w:rPr>
        <w:t>инконтиненции</w:t>
      </w:r>
      <w:r>
        <w:t xml:space="preserve"> Wexner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транссфинктерных</w:t>
      </w:r>
      <w:r>
        <w:t xml:space="preserve"> </w:t>
      </w:r>
      <w:r>
        <w:rPr>
          <w:rFonts w:hint="eastAsia"/>
        </w:rPr>
        <w:t>свищей</w:t>
      </w:r>
      <w:r>
        <w:t xml:space="preserve"> </w:t>
      </w:r>
      <w:r>
        <w:rPr>
          <w:rFonts w:hint="eastAsia"/>
        </w:rPr>
        <w:t>прямой</w:t>
      </w:r>
      <w:r>
        <w:t xml:space="preserve"> </w:t>
      </w:r>
      <w:r>
        <w:rPr>
          <w:rFonts w:hint="eastAsia"/>
        </w:rPr>
        <w:t>кишки</w:t>
      </w:r>
    </w:p>
    <w:p w14:paraId="39043F24" w14:textId="77777777" w:rsidR="006F3814" w:rsidRDefault="006F3814" w:rsidP="006F3814"/>
    <w:p w14:paraId="72F70CB6" w14:textId="77777777" w:rsidR="006F3814" w:rsidRDefault="006F3814" w:rsidP="006F3814">
      <w:r>
        <w:t xml:space="preserve">5.3. </w:t>
      </w:r>
      <w:r>
        <w:rPr>
          <w:rFonts w:hint="eastAsia"/>
        </w:rPr>
        <w:t>Сравнительные</w:t>
      </w:r>
      <w:r>
        <w:t xml:space="preserve"> </w:t>
      </w:r>
      <w:r>
        <w:rPr>
          <w:rFonts w:hint="eastAsia"/>
        </w:rPr>
        <w:t>результаты</w:t>
      </w:r>
      <w:r>
        <w:t xml:space="preserve"> </w:t>
      </w:r>
      <w:r>
        <w:rPr>
          <w:rFonts w:hint="eastAsia"/>
        </w:rPr>
        <w:t>физиологического</w:t>
      </w:r>
      <w:r>
        <w:t xml:space="preserve"> </w:t>
      </w:r>
      <w:r>
        <w:rPr>
          <w:rFonts w:hint="eastAsia"/>
        </w:rPr>
        <w:t>исследования</w:t>
      </w:r>
      <w:r>
        <w:t xml:space="preserve"> </w:t>
      </w:r>
      <w:r>
        <w:rPr>
          <w:rFonts w:hint="eastAsia"/>
        </w:rPr>
        <w:t>запирательного</w:t>
      </w:r>
      <w:r>
        <w:t xml:space="preserve"> </w:t>
      </w:r>
      <w:r>
        <w:rPr>
          <w:rFonts w:hint="eastAsia"/>
        </w:rPr>
        <w:t>аппарата</w:t>
      </w:r>
      <w:r>
        <w:t xml:space="preserve"> </w:t>
      </w:r>
      <w:r>
        <w:rPr>
          <w:rFonts w:hint="eastAsia"/>
        </w:rPr>
        <w:t>прямой</w:t>
      </w:r>
      <w:r>
        <w:t xml:space="preserve"> </w:t>
      </w:r>
      <w:r>
        <w:rPr>
          <w:rFonts w:hint="eastAsia"/>
        </w:rPr>
        <w:t>кишки</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экстрасфинктерных</w:t>
      </w:r>
      <w:r>
        <w:t xml:space="preserve"> </w:t>
      </w:r>
      <w:r>
        <w:rPr>
          <w:rFonts w:hint="eastAsia"/>
        </w:rPr>
        <w:t>свищей</w:t>
      </w:r>
      <w:r>
        <w:t xml:space="preserve"> </w:t>
      </w:r>
      <w:r>
        <w:rPr>
          <w:rFonts w:hint="eastAsia"/>
        </w:rPr>
        <w:t>прямой</w:t>
      </w:r>
      <w:r>
        <w:t xml:space="preserve"> </w:t>
      </w:r>
      <w:r>
        <w:rPr>
          <w:rFonts w:hint="eastAsia"/>
        </w:rPr>
        <w:t>кишки</w:t>
      </w:r>
    </w:p>
    <w:p w14:paraId="0AAF8AA5" w14:textId="77777777" w:rsidR="006F3814" w:rsidRDefault="006F3814" w:rsidP="006F3814"/>
    <w:p w14:paraId="0B669E68" w14:textId="77777777" w:rsidR="006F3814" w:rsidRDefault="006F3814" w:rsidP="006F3814">
      <w:r>
        <w:t xml:space="preserve">5.4. </w:t>
      </w:r>
      <w:r>
        <w:rPr>
          <w:rFonts w:hint="eastAsia"/>
        </w:rPr>
        <w:t>Результаты</w:t>
      </w:r>
      <w:r>
        <w:t xml:space="preserve"> </w:t>
      </w:r>
      <w:r>
        <w:rPr>
          <w:rFonts w:hint="eastAsia"/>
        </w:rPr>
        <w:t>оценки</w:t>
      </w:r>
      <w:r>
        <w:t xml:space="preserve"> </w:t>
      </w:r>
      <w:r>
        <w:rPr>
          <w:rFonts w:hint="eastAsia"/>
        </w:rPr>
        <w:t>функции</w:t>
      </w:r>
      <w:r>
        <w:t xml:space="preserve"> </w:t>
      </w:r>
      <w:r>
        <w:rPr>
          <w:rFonts w:hint="eastAsia"/>
        </w:rPr>
        <w:t>держания</w:t>
      </w:r>
      <w:r>
        <w:t xml:space="preserve"> </w:t>
      </w:r>
      <w:r>
        <w:rPr>
          <w:rFonts w:hint="eastAsia"/>
        </w:rPr>
        <w:t>по</w:t>
      </w:r>
      <w:r>
        <w:t xml:space="preserve"> </w:t>
      </w:r>
      <w:r>
        <w:rPr>
          <w:rFonts w:hint="eastAsia"/>
        </w:rPr>
        <w:t>клинической</w:t>
      </w:r>
      <w:r>
        <w:t xml:space="preserve"> </w:t>
      </w:r>
      <w:r>
        <w:rPr>
          <w:rFonts w:hint="eastAsia"/>
        </w:rPr>
        <w:t>шкале</w:t>
      </w:r>
      <w:r>
        <w:t xml:space="preserve"> </w:t>
      </w:r>
      <w:r>
        <w:rPr>
          <w:rFonts w:hint="eastAsia"/>
        </w:rPr>
        <w:t>недостаточности</w:t>
      </w:r>
      <w:r>
        <w:t xml:space="preserve"> </w:t>
      </w:r>
      <w:r>
        <w:rPr>
          <w:rFonts w:hint="eastAsia"/>
        </w:rPr>
        <w:t>анального</w:t>
      </w:r>
      <w:r>
        <w:t xml:space="preserve"> </w:t>
      </w:r>
      <w:r>
        <w:rPr>
          <w:rFonts w:hint="eastAsia"/>
        </w:rPr>
        <w:t>сфинктера</w:t>
      </w:r>
      <w:r>
        <w:t xml:space="preserve"> </w:t>
      </w:r>
      <w:r>
        <w:rPr>
          <w:rFonts w:hint="eastAsia"/>
        </w:rPr>
        <w:t>и</w:t>
      </w:r>
      <w:r>
        <w:t xml:space="preserve"> </w:t>
      </w:r>
      <w:r>
        <w:rPr>
          <w:rFonts w:hint="eastAsia"/>
        </w:rPr>
        <w:t>шкале</w:t>
      </w:r>
      <w:r>
        <w:t xml:space="preserve"> </w:t>
      </w:r>
      <w:r>
        <w:rPr>
          <w:rFonts w:hint="eastAsia"/>
        </w:rPr>
        <w:t>анальной</w:t>
      </w:r>
      <w:r>
        <w:t xml:space="preserve"> </w:t>
      </w:r>
      <w:r>
        <w:rPr>
          <w:rFonts w:hint="eastAsia"/>
        </w:rPr>
        <w:t>инконтиненции</w:t>
      </w:r>
      <w:r>
        <w:t xml:space="preserve"> Wexner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экстрасфинктерных</w:t>
      </w:r>
      <w:r>
        <w:t xml:space="preserve"> </w:t>
      </w:r>
      <w:r>
        <w:rPr>
          <w:rFonts w:hint="eastAsia"/>
        </w:rPr>
        <w:t>свищей</w:t>
      </w:r>
      <w:r>
        <w:t xml:space="preserve"> </w:t>
      </w:r>
      <w:r>
        <w:rPr>
          <w:rFonts w:hint="eastAsia"/>
        </w:rPr>
        <w:t>прямой</w:t>
      </w:r>
      <w:r>
        <w:t xml:space="preserve"> </w:t>
      </w:r>
      <w:r>
        <w:rPr>
          <w:rFonts w:hint="eastAsia"/>
        </w:rPr>
        <w:t>кишки</w:t>
      </w:r>
    </w:p>
    <w:p w14:paraId="7AD7B3AD" w14:textId="77777777" w:rsidR="006F3814" w:rsidRDefault="006F3814" w:rsidP="006F3814"/>
    <w:p w14:paraId="002BABA3" w14:textId="4014E105" w:rsidR="006F3814" w:rsidRPr="006F3814" w:rsidRDefault="006F3814" w:rsidP="006F3814">
      <w:r>
        <w:rPr>
          <w:rFonts w:hint="eastAsia"/>
        </w:rPr>
        <w:t>ЗАКЛЮЧЕНИЕ</w:t>
      </w:r>
    </w:p>
    <w:sectPr w:rsidR="006F3814" w:rsidRPr="006F381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5A8A4" w14:textId="77777777" w:rsidR="00AF0F7A" w:rsidRPr="008D1934" w:rsidRDefault="00AF0F7A">
      <w:pPr>
        <w:spacing w:after="0" w:line="240" w:lineRule="auto"/>
      </w:pPr>
      <w:r w:rsidRPr="008D1934">
        <w:separator/>
      </w:r>
    </w:p>
  </w:endnote>
  <w:endnote w:type="continuationSeparator" w:id="0">
    <w:p w14:paraId="36BC9BDC" w14:textId="77777777" w:rsidR="00AF0F7A" w:rsidRPr="008D1934" w:rsidRDefault="00AF0F7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3827C" w14:textId="77777777" w:rsidR="00AF0F7A" w:rsidRPr="008D1934" w:rsidRDefault="00AF0F7A"/>
    <w:p w14:paraId="4FA1A54A" w14:textId="77777777" w:rsidR="00AF0F7A" w:rsidRPr="008D1934" w:rsidRDefault="00AF0F7A"/>
    <w:p w14:paraId="074EE459" w14:textId="77777777" w:rsidR="00AF0F7A" w:rsidRPr="008D1934" w:rsidRDefault="00AF0F7A"/>
    <w:p w14:paraId="789AE359" w14:textId="77777777" w:rsidR="00AF0F7A" w:rsidRPr="008D1934" w:rsidRDefault="00AF0F7A"/>
    <w:p w14:paraId="6910D64C" w14:textId="77777777" w:rsidR="00AF0F7A" w:rsidRPr="008D1934" w:rsidRDefault="00AF0F7A"/>
    <w:p w14:paraId="45FA234F" w14:textId="77777777" w:rsidR="00AF0F7A" w:rsidRPr="008D1934" w:rsidRDefault="00AF0F7A"/>
    <w:p w14:paraId="282977A6" w14:textId="77777777" w:rsidR="00AF0F7A" w:rsidRPr="008D1934" w:rsidRDefault="00AF0F7A">
      <w:pPr>
        <w:rPr>
          <w:sz w:val="2"/>
          <w:szCs w:val="2"/>
        </w:rPr>
      </w:pPr>
      <w:r>
        <w:rPr>
          <w:noProof/>
        </w:rPr>
        <mc:AlternateContent>
          <mc:Choice Requires="wps">
            <w:drawing>
              <wp:anchor distT="0" distB="0" distL="63500" distR="63500" simplePos="0" relativeHeight="251660288" behindDoc="1" locked="0" layoutInCell="1" allowOverlap="1" wp14:anchorId="5111281D" wp14:editId="1A3CD02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24D4327" w14:textId="77777777" w:rsidR="00AF0F7A" w:rsidRPr="008D1934" w:rsidRDefault="00AF0F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11281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4D4327" w14:textId="77777777" w:rsidR="00AF0F7A" w:rsidRPr="008D1934" w:rsidRDefault="00AF0F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9DFEF00" w14:textId="77777777" w:rsidR="00AF0F7A" w:rsidRPr="008D1934" w:rsidRDefault="00AF0F7A"/>
    <w:p w14:paraId="7EE0A8B7" w14:textId="77777777" w:rsidR="00AF0F7A" w:rsidRPr="008D1934" w:rsidRDefault="00AF0F7A"/>
    <w:p w14:paraId="0BB56CE5" w14:textId="77777777" w:rsidR="00AF0F7A" w:rsidRPr="008D1934" w:rsidRDefault="00AF0F7A">
      <w:pPr>
        <w:rPr>
          <w:sz w:val="2"/>
          <w:szCs w:val="2"/>
        </w:rPr>
      </w:pPr>
      <w:r>
        <w:rPr>
          <w:noProof/>
        </w:rPr>
        <mc:AlternateContent>
          <mc:Choice Requires="wps">
            <w:drawing>
              <wp:anchor distT="0" distB="0" distL="63500" distR="63500" simplePos="0" relativeHeight="251659264" behindDoc="1" locked="0" layoutInCell="1" allowOverlap="1" wp14:anchorId="2A0B40EA" wp14:editId="0CC6206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FB488C1" w14:textId="77777777" w:rsidR="00AF0F7A" w:rsidRPr="008D1934" w:rsidRDefault="00AF0F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0B40E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B488C1" w14:textId="77777777" w:rsidR="00AF0F7A" w:rsidRPr="008D1934" w:rsidRDefault="00AF0F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A1F3CC5" w14:textId="77777777" w:rsidR="00AF0F7A" w:rsidRPr="008D1934" w:rsidRDefault="00AF0F7A"/>
    <w:p w14:paraId="2B6B3885" w14:textId="77777777" w:rsidR="00AF0F7A" w:rsidRPr="008D1934" w:rsidRDefault="00AF0F7A">
      <w:pPr>
        <w:rPr>
          <w:sz w:val="2"/>
          <w:szCs w:val="2"/>
        </w:rPr>
      </w:pPr>
    </w:p>
    <w:p w14:paraId="4B640FD2" w14:textId="77777777" w:rsidR="00AF0F7A" w:rsidRPr="008D1934" w:rsidRDefault="00AF0F7A"/>
    <w:p w14:paraId="58BFCC65" w14:textId="77777777" w:rsidR="00AF0F7A" w:rsidRPr="008D1934" w:rsidRDefault="00AF0F7A">
      <w:pPr>
        <w:spacing w:after="0" w:line="240" w:lineRule="auto"/>
      </w:pPr>
    </w:p>
  </w:footnote>
  <w:footnote w:type="continuationSeparator" w:id="0">
    <w:p w14:paraId="7FB9E772" w14:textId="77777777" w:rsidR="00AF0F7A" w:rsidRPr="008D1934" w:rsidRDefault="00AF0F7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7A"/>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2580</TotalTime>
  <Pages>4</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401</cp:revision>
  <cp:lastPrinted>2024-05-12T14:21:00Z</cp:lastPrinted>
  <dcterms:created xsi:type="dcterms:W3CDTF">2024-05-12T14:37:00Z</dcterms:created>
  <dcterms:modified xsi:type="dcterms:W3CDTF">2024-05-15T17:18:00Z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