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AA31"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Филиппов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Дмитрий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Михайлович</w:t>
      </w:r>
      <w:r w:rsidRPr="003D3276">
        <w:rPr>
          <w:rFonts w:ascii="Verdana" w:hAnsi="Verdana"/>
          <w:color w:val="000000"/>
          <w:sz w:val="21"/>
          <w:szCs w:val="21"/>
          <w:shd w:val="clear" w:color="auto" w:fill="FFFFFF"/>
        </w:rPr>
        <w:t>.</w:t>
      </w:r>
    </w:p>
    <w:p w14:paraId="59A9E1CE"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Эволюция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сфере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российского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школьного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образования</w:t>
      </w:r>
      <w:r w:rsidRPr="003D3276">
        <w:rPr>
          <w:rFonts w:ascii="Verdana" w:hAnsi="Verdana"/>
          <w:color w:val="000000"/>
          <w:sz w:val="21"/>
          <w:szCs w:val="21"/>
          <w:shd w:val="clear" w:color="auto" w:fill="FFFFFF"/>
        </w:rPr>
        <w:t xml:space="preserve"> : </w:t>
      </w:r>
      <w:r w:rsidRPr="003D3276">
        <w:rPr>
          <w:rFonts w:ascii="Verdana" w:hAnsi="Verdana" w:hint="eastAsia"/>
          <w:color w:val="000000"/>
          <w:sz w:val="21"/>
          <w:szCs w:val="21"/>
          <w:shd w:val="clear" w:color="auto" w:fill="FFFFFF"/>
        </w:rPr>
        <w:t>диссертация</w:t>
      </w:r>
      <w:r w:rsidRPr="003D3276">
        <w:rPr>
          <w:rFonts w:ascii="Verdana" w:hAnsi="Verdana"/>
          <w:color w:val="000000"/>
          <w:sz w:val="21"/>
          <w:szCs w:val="21"/>
          <w:shd w:val="clear" w:color="auto" w:fill="FFFFFF"/>
        </w:rPr>
        <w:t xml:space="preserve"> ... </w:t>
      </w:r>
      <w:r w:rsidRPr="003D3276">
        <w:rPr>
          <w:rFonts w:ascii="Verdana" w:hAnsi="Verdana" w:hint="eastAsia"/>
          <w:color w:val="000000"/>
          <w:sz w:val="21"/>
          <w:szCs w:val="21"/>
          <w:shd w:val="clear" w:color="auto" w:fill="FFFFFF"/>
        </w:rPr>
        <w:t>кандидата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социологических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наук</w:t>
      </w:r>
      <w:r w:rsidRPr="003D3276">
        <w:rPr>
          <w:rFonts w:ascii="Verdana" w:hAnsi="Verdana"/>
          <w:color w:val="000000"/>
          <w:sz w:val="21"/>
          <w:szCs w:val="21"/>
          <w:shd w:val="clear" w:color="auto" w:fill="FFFFFF"/>
        </w:rPr>
        <w:t xml:space="preserve"> : 22.00.04. - </w:t>
      </w:r>
      <w:r w:rsidRPr="003D3276">
        <w:rPr>
          <w:rFonts w:ascii="Verdana" w:hAnsi="Verdana" w:hint="eastAsia"/>
          <w:color w:val="000000"/>
          <w:sz w:val="21"/>
          <w:szCs w:val="21"/>
          <w:shd w:val="clear" w:color="auto" w:fill="FFFFFF"/>
        </w:rPr>
        <w:t>Москва</w:t>
      </w:r>
      <w:r w:rsidRPr="003D3276">
        <w:rPr>
          <w:rFonts w:ascii="Verdana" w:hAnsi="Verdana"/>
          <w:color w:val="000000"/>
          <w:sz w:val="21"/>
          <w:szCs w:val="21"/>
          <w:shd w:val="clear" w:color="auto" w:fill="FFFFFF"/>
        </w:rPr>
        <w:t xml:space="preserve">, 1999. - 220 </w:t>
      </w:r>
      <w:r w:rsidRPr="003D3276">
        <w:rPr>
          <w:rFonts w:ascii="Verdana" w:hAnsi="Verdana" w:hint="eastAsia"/>
          <w:color w:val="000000"/>
          <w:sz w:val="21"/>
          <w:szCs w:val="21"/>
          <w:shd w:val="clear" w:color="auto" w:fill="FFFFFF"/>
        </w:rPr>
        <w:t>с</w:t>
      </w:r>
      <w:r w:rsidRPr="003D3276">
        <w:rPr>
          <w:rFonts w:ascii="Verdana" w:hAnsi="Verdana"/>
          <w:color w:val="000000"/>
          <w:sz w:val="21"/>
          <w:szCs w:val="21"/>
          <w:shd w:val="clear" w:color="auto" w:fill="FFFFFF"/>
        </w:rPr>
        <w:t xml:space="preserve">. : </w:t>
      </w:r>
      <w:r w:rsidRPr="003D3276">
        <w:rPr>
          <w:rFonts w:ascii="Verdana" w:hAnsi="Verdana" w:hint="eastAsia"/>
          <w:color w:val="000000"/>
          <w:sz w:val="21"/>
          <w:szCs w:val="21"/>
          <w:shd w:val="clear" w:color="auto" w:fill="FFFFFF"/>
        </w:rPr>
        <w:t>ил</w:t>
      </w:r>
      <w:r w:rsidRPr="003D3276">
        <w:rPr>
          <w:rFonts w:ascii="Verdana" w:hAnsi="Verdana"/>
          <w:color w:val="000000"/>
          <w:sz w:val="21"/>
          <w:szCs w:val="21"/>
          <w:shd w:val="clear" w:color="auto" w:fill="FFFFFF"/>
        </w:rPr>
        <w:t>.</w:t>
      </w:r>
    </w:p>
    <w:p w14:paraId="65488B07"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больше</w:t>
      </w:r>
    </w:p>
    <w:p w14:paraId="2B0A7AAA"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Цитаты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из</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текста</w:t>
      </w:r>
      <w:r w:rsidRPr="003D3276">
        <w:rPr>
          <w:rFonts w:ascii="Verdana" w:hAnsi="Verdana"/>
          <w:color w:val="000000"/>
          <w:sz w:val="21"/>
          <w:szCs w:val="21"/>
          <w:shd w:val="clear" w:color="auto" w:fill="FFFFFF"/>
        </w:rPr>
        <w:t>:</w:t>
      </w:r>
    </w:p>
    <w:p w14:paraId="4C108D8B"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стр</w:t>
      </w:r>
      <w:r w:rsidRPr="003D3276">
        <w:rPr>
          <w:rFonts w:ascii="Verdana" w:hAnsi="Verdana"/>
          <w:color w:val="000000"/>
          <w:sz w:val="21"/>
          <w:szCs w:val="21"/>
          <w:shd w:val="clear" w:color="auto" w:fill="FFFFFF"/>
        </w:rPr>
        <w:t>. 1</w:t>
      </w:r>
    </w:p>
    <w:p w14:paraId="3212F9C5"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управления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Диссертационный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Совет</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w:t>
      </w:r>
      <w:r w:rsidRPr="003D3276">
        <w:rPr>
          <w:rFonts w:ascii="Verdana" w:hAnsi="Verdana"/>
          <w:color w:val="000000"/>
          <w:sz w:val="21"/>
          <w:szCs w:val="21"/>
          <w:shd w:val="clear" w:color="auto" w:fill="FFFFFF"/>
        </w:rPr>
        <w:t xml:space="preserve"> 053.05.93 </w:t>
      </w:r>
      <w:r w:rsidRPr="003D3276">
        <w:rPr>
          <w:rFonts w:ascii="Verdana" w:hAnsi="Verdana" w:hint="eastAsia"/>
          <w:color w:val="000000"/>
          <w:sz w:val="21"/>
          <w:szCs w:val="21"/>
          <w:shd w:val="clear" w:color="auto" w:fill="FFFFFF"/>
        </w:rPr>
        <w:t>Филиппов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т</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р</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Михайлович</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Эволюция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сфере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российского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школьного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образования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Диссертация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соискание</w:t>
      </w:r>
    </w:p>
    <w:p w14:paraId="1D04C01A"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стр</w:t>
      </w:r>
      <w:r w:rsidRPr="003D3276">
        <w:rPr>
          <w:rFonts w:ascii="Verdana" w:hAnsi="Verdana"/>
          <w:color w:val="000000"/>
          <w:sz w:val="21"/>
          <w:szCs w:val="21"/>
          <w:shd w:val="clear" w:color="auto" w:fill="FFFFFF"/>
        </w:rPr>
        <w:t>. 15</w:t>
      </w:r>
    </w:p>
    <w:p w14:paraId="5A4A6E80"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одобряемых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w:t>
      </w:r>
      <w:r w:rsidRPr="003D3276">
        <w:rPr>
          <w:rFonts w:ascii="Verdana" w:hAnsi="Verdana" w:hint="eastAsia"/>
          <w:color w:val="000000"/>
          <w:sz w:val="21"/>
          <w:szCs w:val="21"/>
          <w:shd w:val="clear" w:color="auto" w:fill="FFFFFF"/>
        </w:rPr>
        <w:t>наиболее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продвинутой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сторону</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системы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материально</w:t>
      </w:r>
      <w:r w:rsidRPr="003D3276">
        <w:rPr>
          <w:rFonts w:ascii="Verdana" w:hAnsi="Verdana"/>
          <w:color w:val="000000"/>
          <w:sz w:val="21"/>
          <w:szCs w:val="21"/>
          <w:shd w:val="clear" w:color="auto" w:fill="FFFFFF"/>
        </w:rPr>
        <w:t>-</w:t>
      </w:r>
      <w:r w:rsidRPr="003D3276">
        <w:rPr>
          <w:rFonts w:ascii="Verdana" w:hAnsi="Verdana" w:hint="eastAsia"/>
          <w:color w:val="000000"/>
          <w:sz w:val="21"/>
          <w:szCs w:val="21"/>
          <w:shd w:val="clear" w:color="auto" w:fill="FFFFFF"/>
        </w:rPr>
        <w:t>прагматических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сфере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школьного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образования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является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социально</w:t>
      </w:r>
      <w:r w:rsidRPr="003D3276">
        <w:rPr>
          <w:rFonts w:ascii="Verdana" w:hAnsi="Verdana"/>
          <w:color w:val="000000"/>
          <w:sz w:val="21"/>
          <w:szCs w:val="21"/>
          <w:shd w:val="clear" w:color="auto" w:fill="FFFFFF"/>
        </w:rPr>
        <w:t>-</w:t>
      </w:r>
      <w:r w:rsidRPr="003D3276">
        <w:rPr>
          <w:rFonts w:ascii="Verdana" w:hAnsi="Verdana" w:hint="eastAsia"/>
          <w:color w:val="000000"/>
          <w:sz w:val="21"/>
          <w:szCs w:val="21"/>
          <w:shd w:val="clear" w:color="auto" w:fill="FFFFFF"/>
        </w:rPr>
        <w:t>возрастная</w:t>
      </w:r>
    </w:p>
    <w:p w14:paraId="747E0228"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стр</w:t>
      </w:r>
      <w:r w:rsidRPr="003D3276">
        <w:rPr>
          <w:rFonts w:ascii="Verdana" w:hAnsi="Verdana"/>
          <w:color w:val="000000"/>
          <w:sz w:val="21"/>
          <w:szCs w:val="21"/>
          <w:shd w:val="clear" w:color="auto" w:fill="FFFFFF"/>
        </w:rPr>
        <w:t>. 18</w:t>
      </w:r>
    </w:p>
    <w:p w14:paraId="2125BAAF"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дифференциации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определений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ценностных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фиксирующих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концепций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соответственно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ценностных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основные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содержательные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стороны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теорий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является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вопрос</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природе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Атрибутивное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понимание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природы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разграничивает</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предмет</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вещь</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собственно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ценность</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таком</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подходе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ценность</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является</w:t>
      </w:r>
    </w:p>
    <w:p w14:paraId="3F7792AE" w14:textId="77777777" w:rsidR="003D3276" w:rsidRPr="003D3276" w:rsidRDefault="003D3276" w:rsidP="003D3276">
      <w:pPr>
        <w:rPr>
          <w:rFonts w:ascii="Verdana" w:hAnsi="Verdana"/>
          <w:color w:val="000000"/>
          <w:sz w:val="21"/>
          <w:szCs w:val="21"/>
          <w:shd w:val="clear" w:color="auto" w:fill="FFFFFF"/>
        </w:rPr>
      </w:pPr>
    </w:p>
    <w:p w14:paraId="69430582"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Оглавление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диссертации</w:t>
      </w:r>
    </w:p>
    <w:p w14:paraId="4B37466F"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кандидат</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социологических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наук</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Филиппов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Дмитрий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Михайлович</w:t>
      </w:r>
    </w:p>
    <w:p w14:paraId="2295F3FB"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СОДЕРЖАНИЕ</w:t>
      </w:r>
    </w:p>
    <w:p w14:paraId="6DBDADFC" w14:textId="77777777" w:rsidR="003D3276" w:rsidRPr="003D3276" w:rsidRDefault="003D3276" w:rsidP="003D3276">
      <w:pPr>
        <w:rPr>
          <w:rFonts w:ascii="Verdana" w:hAnsi="Verdana"/>
          <w:color w:val="000000"/>
          <w:sz w:val="21"/>
          <w:szCs w:val="21"/>
          <w:shd w:val="clear" w:color="auto" w:fill="FFFFFF"/>
        </w:rPr>
      </w:pPr>
    </w:p>
    <w:p w14:paraId="20C89988"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ВВЕДЕНИЕ</w:t>
      </w:r>
      <w:r w:rsidRPr="003D3276">
        <w:rPr>
          <w:rFonts w:ascii="Verdana" w:hAnsi="Verdana"/>
          <w:color w:val="000000"/>
          <w:sz w:val="21"/>
          <w:szCs w:val="21"/>
          <w:shd w:val="clear" w:color="auto" w:fill="FFFFFF"/>
        </w:rPr>
        <w:t>_3</w:t>
      </w:r>
    </w:p>
    <w:p w14:paraId="4AB6A8FC" w14:textId="77777777" w:rsidR="003D3276" w:rsidRPr="003D3276" w:rsidRDefault="003D3276" w:rsidP="003D3276">
      <w:pPr>
        <w:rPr>
          <w:rFonts w:ascii="Verdana" w:hAnsi="Verdana"/>
          <w:color w:val="000000"/>
          <w:sz w:val="21"/>
          <w:szCs w:val="21"/>
          <w:shd w:val="clear" w:color="auto" w:fill="FFFFFF"/>
        </w:rPr>
      </w:pPr>
    </w:p>
    <w:p w14:paraId="5C7D9653"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РАЗДЕЛ</w:t>
      </w:r>
      <w:r w:rsidRPr="003D3276">
        <w:rPr>
          <w:rFonts w:ascii="Verdana" w:hAnsi="Verdana"/>
          <w:color w:val="000000"/>
          <w:sz w:val="21"/>
          <w:szCs w:val="21"/>
          <w:shd w:val="clear" w:color="auto" w:fill="FFFFFF"/>
        </w:rPr>
        <w:t xml:space="preserve"> I. </w:t>
      </w:r>
      <w:r w:rsidRPr="003D3276">
        <w:rPr>
          <w:rFonts w:ascii="Verdana" w:hAnsi="Verdana" w:hint="eastAsia"/>
          <w:color w:val="000000"/>
          <w:sz w:val="21"/>
          <w:szCs w:val="21"/>
          <w:shd w:val="clear" w:color="auto" w:fill="FFFFFF"/>
        </w:rPr>
        <w:t>Проблема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интерпретации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_17</w:t>
      </w:r>
    </w:p>
    <w:p w14:paraId="58FCD2A1" w14:textId="77777777" w:rsidR="003D3276" w:rsidRPr="003D3276" w:rsidRDefault="003D3276" w:rsidP="003D3276">
      <w:pPr>
        <w:rPr>
          <w:rFonts w:ascii="Verdana" w:hAnsi="Verdana"/>
          <w:color w:val="000000"/>
          <w:sz w:val="21"/>
          <w:szCs w:val="21"/>
          <w:shd w:val="clear" w:color="auto" w:fill="FFFFFF"/>
        </w:rPr>
      </w:pPr>
    </w:p>
    <w:p w14:paraId="76295A94"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1. </w:t>
      </w:r>
      <w:r w:rsidRPr="003D3276">
        <w:rPr>
          <w:rFonts w:ascii="Verdana" w:hAnsi="Verdana" w:hint="eastAsia"/>
          <w:color w:val="000000"/>
          <w:sz w:val="21"/>
          <w:szCs w:val="21"/>
          <w:shd w:val="clear" w:color="auto" w:fill="FFFFFF"/>
        </w:rPr>
        <w:t>Природа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понятие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_17</w:t>
      </w:r>
    </w:p>
    <w:p w14:paraId="2B84D5C7" w14:textId="77777777" w:rsidR="003D3276" w:rsidRPr="003D3276" w:rsidRDefault="003D3276" w:rsidP="003D3276">
      <w:pPr>
        <w:rPr>
          <w:rFonts w:ascii="Verdana" w:hAnsi="Verdana"/>
          <w:color w:val="000000"/>
          <w:sz w:val="21"/>
          <w:szCs w:val="21"/>
          <w:shd w:val="clear" w:color="auto" w:fill="FFFFFF"/>
        </w:rPr>
      </w:pPr>
    </w:p>
    <w:p w14:paraId="220A106E"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2. </w:t>
      </w:r>
      <w:r w:rsidRPr="003D3276">
        <w:rPr>
          <w:rFonts w:ascii="Verdana" w:hAnsi="Verdana" w:hint="eastAsia"/>
          <w:color w:val="000000"/>
          <w:sz w:val="21"/>
          <w:szCs w:val="21"/>
          <w:shd w:val="clear" w:color="auto" w:fill="FFFFFF"/>
        </w:rPr>
        <w:t>Типология</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ценностей</w:t>
      </w:r>
      <w:r w:rsidRPr="003D3276">
        <w:rPr>
          <w:rFonts w:ascii="Verdana" w:hAnsi="Verdana"/>
          <w:color w:val="000000"/>
          <w:sz w:val="21"/>
          <w:szCs w:val="21"/>
          <w:shd w:val="clear" w:color="auto" w:fill="FFFFFF"/>
        </w:rPr>
        <w:t>_28</w:t>
      </w:r>
    </w:p>
    <w:p w14:paraId="77251D54" w14:textId="77777777" w:rsidR="003D3276" w:rsidRPr="003D3276" w:rsidRDefault="003D3276" w:rsidP="003D3276">
      <w:pPr>
        <w:rPr>
          <w:rFonts w:ascii="Verdana" w:hAnsi="Verdana"/>
          <w:color w:val="000000"/>
          <w:sz w:val="21"/>
          <w:szCs w:val="21"/>
          <w:shd w:val="clear" w:color="auto" w:fill="FFFFFF"/>
        </w:rPr>
      </w:pPr>
    </w:p>
    <w:p w14:paraId="65E329C2"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3.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процессы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современном</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российском</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обществе</w:t>
      </w:r>
      <w:r w:rsidRPr="003D3276">
        <w:rPr>
          <w:rFonts w:ascii="Verdana" w:hAnsi="Verdana"/>
          <w:color w:val="000000"/>
          <w:sz w:val="21"/>
          <w:szCs w:val="21"/>
          <w:shd w:val="clear" w:color="auto" w:fill="FFFFFF"/>
        </w:rPr>
        <w:t>_33</w:t>
      </w:r>
    </w:p>
    <w:p w14:paraId="56C5D643" w14:textId="77777777" w:rsidR="003D3276" w:rsidRPr="003D3276" w:rsidRDefault="003D3276" w:rsidP="003D3276">
      <w:pPr>
        <w:rPr>
          <w:rFonts w:ascii="Verdana" w:hAnsi="Verdana"/>
          <w:color w:val="000000"/>
          <w:sz w:val="21"/>
          <w:szCs w:val="21"/>
          <w:shd w:val="clear" w:color="auto" w:fill="FFFFFF"/>
        </w:rPr>
      </w:pPr>
    </w:p>
    <w:p w14:paraId="7EB9998F"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РАЗДЕЛ</w:t>
      </w:r>
      <w:r w:rsidRPr="003D3276">
        <w:rPr>
          <w:rFonts w:ascii="Verdana" w:hAnsi="Verdana"/>
          <w:color w:val="000000"/>
          <w:sz w:val="21"/>
          <w:szCs w:val="21"/>
          <w:shd w:val="clear" w:color="auto" w:fill="FFFFFF"/>
        </w:rPr>
        <w:t xml:space="preserve"> II.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 </w:t>
      </w:r>
      <w:r w:rsidRPr="003D3276">
        <w:rPr>
          <w:rFonts w:ascii="Verdana" w:hAnsi="Verdana" w:hint="eastAsia"/>
          <w:color w:val="000000"/>
          <w:sz w:val="21"/>
          <w:szCs w:val="21"/>
          <w:shd w:val="clear" w:color="auto" w:fill="FFFFFF"/>
        </w:rPr>
        <w:t>ориентации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участников</w:t>
      </w:r>
    </w:p>
    <w:p w14:paraId="3144FF42" w14:textId="77777777" w:rsidR="003D3276" w:rsidRPr="003D3276" w:rsidRDefault="003D3276" w:rsidP="003D3276">
      <w:pPr>
        <w:rPr>
          <w:rFonts w:ascii="Verdana" w:hAnsi="Verdana"/>
          <w:color w:val="000000"/>
          <w:sz w:val="21"/>
          <w:szCs w:val="21"/>
          <w:shd w:val="clear" w:color="auto" w:fill="FFFFFF"/>
        </w:rPr>
      </w:pPr>
    </w:p>
    <w:p w14:paraId="3F0147A4"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образовательно</w:t>
      </w:r>
      <w:r w:rsidRPr="003D3276">
        <w:rPr>
          <w:rFonts w:ascii="Verdana" w:hAnsi="Verdana"/>
          <w:color w:val="000000"/>
          <w:sz w:val="21"/>
          <w:szCs w:val="21"/>
          <w:shd w:val="clear" w:color="auto" w:fill="FFFFFF"/>
        </w:rPr>
        <w:t>-</w:t>
      </w:r>
      <w:r w:rsidRPr="003D3276">
        <w:rPr>
          <w:rFonts w:ascii="Verdana" w:hAnsi="Verdana" w:hint="eastAsia"/>
          <w:color w:val="000000"/>
          <w:sz w:val="21"/>
          <w:szCs w:val="21"/>
          <w:shd w:val="clear" w:color="auto" w:fill="FFFFFF"/>
        </w:rPr>
        <w:t>воспитательного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процесса</w:t>
      </w:r>
      <w:r w:rsidRPr="003D3276">
        <w:rPr>
          <w:rFonts w:ascii="Verdana" w:hAnsi="Verdana"/>
          <w:color w:val="000000"/>
          <w:sz w:val="21"/>
          <w:szCs w:val="21"/>
          <w:shd w:val="clear" w:color="auto" w:fill="FFFFFF"/>
        </w:rPr>
        <w:t>_54</w:t>
      </w:r>
    </w:p>
    <w:p w14:paraId="2F262F0D" w14:textId="77777777" w:rsidR="003D3276" w:rsidRPr="003D3276" w:rsidRDefault="003D3276" w:rsidP="003D3276">
      <w:pPr>
        <w:rPr>
          <w:rFonts w:ascii="Verdana" w:hAnsi="Verdana"/>
          <w:color w:val="000000"/>
          <w:sz w:val="21"/>
          <w:szCs w:val="21"/>
          <w:shd w:val="clear" w:color="auto" w:fill="FFFFFF"/>
        </w:rPr>
      </w:pPr>
    </w:p>
    <w:p w14:paraId="66E7E2B5"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1.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понятия</w:t>
      </w:r>
      <w:r w:rsidRPr="003D3276">
        <w:rPr>
          <w:rFonts w:ascii="Verdana" w:hAnsi="Verdana"/>
          <w:color w:val="000000"/>
          <w:sz w:val="21"/>
          <w:szCs w:val="21"/>
          <w:shd w:val="clear" w:color="auto" w:fill="FFFFFF"/>
        </w:rPr>
        <w:t>_54</w:t>
      </w:r>
    </w:p>
    <w:p w14:paraId="68F1238D" w14:textId="77777777" w:rsidR="003D3276" w:rsidRPr="003D3276" w:rsidRDefault="003D3276" w:rsidP="003D3276">
      <w:pPr>
        <w:rPr>
          <w:rFonts w:ascii="Verdana" w:hAnsi="Verdana"/>
          <w:color w:val="000000"/>
          <w:sz w:val="21"/>
          <w:szCs w:val="21"/>
          <w:shd w:val="clear" w:color="auto" w:fill="FFFFFF"/>
        </w:rPr>
      </w:pPr>
    </w:p>
    <w:p w14:paraId="05EDC459"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2.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качества</w:t>
      </w:r>
      <w:r w:rsidRPr="003D3276">
        <w:rPr>
          <w:rFonts w:ascii="Verdana" w:hAnsi="Verdana"/>
          <w:color w:val="000000"/>
          <w:sz w:val="21"/>
          <w:szCs w:val="21"/>
          <w:shd w:val="clear" w:color="auto" w:fill="FFFFFF"/>
        </w:rPr>
        <w:t>_73</w:t>
      </w:r>
    </w:p>
    <w:p w14:paraId="0D9241EF" w14:textId="77777777" w:rsidR="003D3276" w:rsidRPr="003D3276" w:rsidRDefault="003D3276" w:rsidP="003D3276">
      <w:pPr>
        <w:rPr>
          <w:rFonts w:ascii="Verdana" w:hAnsi="Verdana"/>
          <w:color w:val="000000"/>
          <w:sz w:val="21"/>
          <w:szCs w:val="21"/>
          <w:shd w:val="clear" w:color="auto" w:fill="FFFFFF"/>
        </w:rPr>
      </w:pPr>
    </w:p>
    <w:p w14:paraId="3EF818C2"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3. </w:t>
      </w:r>
      <w:r w:rsidRPr="003D3276">
        <w:rPr>
          <w:rFonts w:ascii="Verdana" w:hAnsi="Verdana" w:hint="eastAsia"/>
          <w:color w:val="000000"/>
          <w:sz w:val="21"/>
          <w:szCs w:val="21"/>
          <w:shd w:val="clear" w:color="auto" w:fill="FFFFFF"/>
        </w:rPr>
        <w:t>Факторы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влияющие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ориентации</w:t>
      </w:r>
      <w:r w:rsidRPr="003D3276">
        <w:rPr>
          <w:rFonts w:ascii="Verdana" w:hAnsi="Verdana"/>
          <w:color w:val="000000"/>
          <w:sz w:val="21"/>
          <w:szCs w:val="21"/>
          <w:shd w:val="clear" w:color="auto" w:fill="FFFFFF"/>
        </w:rPr>
        <w:t>_84</w:t>
      </w:r>
    </w:p>
    <w:p w14:paraId="4EDAA763" w14:textId="77777777" w:rsidR="003D3276" w:rsidRPr="003D3276" w:rsidRDefault="003D3276" w:rsidP="003D3276">
      <w:pPr>
        <w:rPr>
          <w:rFonts w:ascii="Verdana" w:hAnsi="Verdana"/>
          <w:color w:val="000000"/>
          <w:sz w:val="21"/>
          <w:szCs w:val="21"/>
          <w:shd w:val="clear" w:color="auto" w:fill="FFFFFF"/>
        </w:rPr>
      </w:pPr>
    </w:p>
    <w:p w14:paraId="355463CC"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РАЗДЕЛ</w:t>
      </w:r>
      <w:r w:rsidRPr="003D3276">
        <w:rPr>
          <w:rFonts w:ascii="Verdana" w:hAnsi="Verdana"/>
          <w:color w:val="000000"/>
          <w:sz w:val="21"/>
          <w:szCs w:val="21"/>
          <w:shd w:val="clear" w:color="auto" w:fill="FFFFFF"/>
        </w:rPr>
        <w:t xml:space="preserve"> III ' </w:t>
      </w:r>
      <w:r w:rsidRPr="003D3276">
        <w:rPr>
          <w:rFonts w:ascii="Verdana" w:hAnsi="Verdana" w:hint="eastAsia"/>
          <w:color w:val="000000"/>
          <w:sz w:val="21"/>
          <w:szCs w:val="21"/>
          <w:shd w:val="clear" w:color="auto" w:fill="FFFFFF"/>
        </w:rPr>
        <w:t>Формирование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ценностных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ориентаций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основных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участников</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учебно</w:t>
      </w:r>
      <w:r w:rsidRPr="003D3276">
        <w:rPr>
          <w:rFonts w:ascii="Verdana" w:hAnsi="Verdana"/>
          <w:color w:val="000000"/>
          <w:sz w:val="21"/>
          <w:szCs w:val="21"/>
          <w:shd w:val="clear" w:color="auto" w:fill="FFFFFF"/>
        </w:rPr>
        <w:t>-</w:t>
      </w:r>
    </w:p>
    <w:p w14:paraId="018552FE" w14:textId="77777777" w:rsidR="003D3276" w:rsidRPr="003D3276" w:rsidRDefault="003D3276" w:rsidP="003D3276">
      <w:pPr>
        <w:rPr>
          <w:rFonts w:ascii="Verdana" w:hAnsi="Verdana"/>
          <w:color w:val="000000"/>
          <w:sz w:val="21"/>
          <w:szCs w:val="21"/>
          <w:shd w:val="clear" w:color="auto" w:fill="FFFFFF"/>
        </w:rPr>
      </w:pPr>
    </w:p>
    <w:p w14:paraId="72CD917E"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воспитательного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процесса</w:t>
      </w:r>
      <w:r w:rsidRPr="003D3276">
        <w:rPr>
          <w:rFonts w:ascii="Verdana" w:hAnsi="Verdana"/>
          <w:color w:val="000000"/>
          <w:sz w:val="21"/>
          <w:szCs w:val="21"/>
          <w:shd w:val="clear" w:color="auto" w:fill="FFFFFF"/>
        </w:rPr>
        <w:t>_88</w:t>
      </w:r>
    </w:p>
    <w:p w14:paraId="535389F5" w14:textId="77777777" w:rsidR="003D3276" w:rsidRPr="003D3276" w:rsidRDefault="003D3276" w:rsidP="003D3276">
      <w:pPr>
        <w:rPr>
          <w:rFonts w:ascii="Verdana" w:hAnsi="Verdana"/>
          <w:color w:val="000000"/>
          <w:sz w:val="21"/>
          <w:szCs w:val="21"/>
          <w:shd w:val="clear" w:color="auto" w:fill="FFFFFF"/>
        </w:rPr>
      </w:pPr>
    </w:p>
    <w:p w14:paraId="46E052B2"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1. </w:t>
      </w:r>
      <w:r w:rsidRPr="003D3276">
        <w:rPr>
          <w:rFonts w:ascii="Verdana" w:hAnsi="Verdana" w:hint="eastAsia"/>
          <w:color w:val="000000"/>
          <w:sz w:val="21"/>
          <w:szCs w:val="21"/>
          <w:shd w:val="clear" w:color="auto" w:fill="FFFFFF"/>
        </w:rPr>
        <w:t>Управление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образовательными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учреждениями</w:t>
      </w:r>
      <w:r w:rsidRPr="003D3276">
        <w:rPr>
          <w:rFonts w:ascii="Verdana" w:hAnsi="Verdana"/>
          <w:color w:val="000000"/>
          <w:sz w:val="21"/>
          <w:szCs w:val="21"/>
          <w:shd w:val="clear" w:color="auto" w:fill="FFFFFF"/>
        </w:rPr>
        <w:t>_88</w:t>
      </w:r>
    </w:p>
    <w:p w14:paraId="26D15693" w14:textId="77777777" w:rsidR="003D3276" w:rsidRPr="003D3276" w:rsidRDefault="003D3276" w:rsidP="003D3276">
      <w:pPr>
        <w:rPr>
          <w:rFonts w:ascii="Verdana" w:hAnsi="Verdana"/>
          <w:color w:val="000000"/>
          <w:sz w:val="21"/>
          <w:szCs w:val="21"/>
          <w:shd w:val="clear" w:color="auto" w:fill="FFFFFF"/>
        </w:rPr>
      </w:pPr>
    </w:p>
    <w:p w14:paraId="47F30C0F"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lastRenderedPageBreak/>
        <w:t>§</w:t>
      </w:r>
      <w:r w:rsidRPr="003D3276">
        <w:rPr>
          <w:rFonts w:ascii="Verdana" w:hAnsi="Verdana"/>
          <w:color w:val="000000"/>
          <w:sz w:val="21"/>
          <w:szCs w:val="21"/>
          <w:shd w:val="clear" w:color="auto" w:fill="FFFFFF"/>
        </w:rPr>
        <w:t xml:space="preserve"> 2. </w:t>
      </w:r>
      <w:r w:rsidRPr="003D3276">
        <w:rPr>
          <w:rFonts w:ascii="Verdana" w:hAnsi="Verdana" w:hint="eastAsia"/>
          <w:color w:val="000000"/>
          <w:sz w:val="21"/>
          <w:szCs w:val="21"/>
          <w:shd w:val="clear" w:color="auto" w:fill="FFFFFF"/>
        </w:rPr>
        <w:t>Ценностные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аспекты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модели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выпускника</w:t>
      </w:r>
      <w:r w:rsidRPr="003D3276">
        <w:rPr>
          <w:rFonts w:ascii="Verdana" w:hAnsi="Verdana"/>
          <w:color w:val="000000"/>
          <w:sz w:val="21"/>
          <w:szCs w:val="21"/>
          <w:shd w:val="clear" w:color="auto" w:fill="FFFFFF"/>
        </w:rPr>
        <w:t>"</w:t>
      </w:r>
    </w:p>
    <w:p w14:paraId="5222804D" w14:textId="77777777" w:rsidR="003D3276" w:rsidRPr="003D3276" w:rsidRDefault="003D3276" w:rsidP="003D3276">
      <w:pPr>
        <w:rPr>
          <w:rFonts w:ascii="Verdana" w:hAnsi="Verdana"/>
          <w:color w:val="000000"/>
          <w:sz w:val="21"/>
          <w:szCs w:val="21"/>
          <w:shd w:val="clear" w:color="auto" w:fill="FFFFFF"/>
        </w:rPr>
      </w:pPr>
    </w:p>
    <w:p w14:paraId="10A0F68C"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образовательного</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учреждения</w:t>
      </w:r>
      <w:r w:rsidRPr="003D3276">
        <w:rPr>
          <w:rFonts w:ascii="Verdana" w:hAnsi="Verdana"/>
          <w:color w:val="000000"/>
          <w:sz w:val="21"/>
          <w:szCs w:val="21"/>
          <w:shd w:val="clear" w:color="auto" w:fill="FFFFFF"/>
        </w:rPr>
        <w:t>_96</w:t>
      </w:r>
    </w:p>
    <w:p w14:paraId="0A1F13E8" w14:textId="77777777" w:rsidR="003D3276" w:rsidRPr="003D3276" w:rsidRDefault="003D3276" w:rsidP="003D3276">
      <w:pPr>
        <w:rPr>
          <w:rFonts w:ascii="Verdana" w:hAnsi="Verdana"/>
          <w:color w:val="000000"/>
          <w:sz w:val="21"/>
          <w:szCs w:val="21"/>
          <w:shd w:val="clear" w:color="auto" w:fill="FFFFFF"/>
        </w:rPr>
      </w:pPr>
    </w:p>
    <w:p w14:paraId="654B63DA"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3. </w:t>
      </w:r>
      <w:r w:rsidRPr="003D3276">
        <w:rPr>
          <w:rFonts w:ascii="Verdana" w:hAnsi="Verdana" w:hint="eastAsia"/>
          <w:color w:val="000000"/>
          <w:sz w:val="21"/>
          <w:szCs w:val="21"/>
          <w:shd w:val="clear" w:color="auto" w:fill="FFFFFF"/>
        </w:rPr>
        <w:t>Влияние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школьной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среды</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на</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процесс</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формирования</w:t>
      </w:r>
    </w:p>
    <w:p w14:paraId="1842815B" w14:textId="77777777" w:rsidR="003D3276" w:rsidRPr="003D3276" w:rsidRDefault="003D3276" w:rsidP="003D3276">
      <w:pPr>
        <w:rPr>
          <w:rFonts w:ascii="Verdana" w:hAnsi="Verdana"/>
          <w:color w:val="000000"/>
          <w:sz w:val="21"/>
          <w:szCs w:val="21"/>
          <w:shd w:val="clear" w:color="auto" w:fill="FFFFFF"/>
        </w:rPr>
      </w:pPr>
    </w:p>
    <w:p w14:paraId="4A694DC2"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ценностных</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ориентаций</w:t>
      </w:r>
      <w:r w:rsidRPr="003D3276">
        <w:rPr>
          <w:rFonts w:ascii="Verdana" w:hAnsi="Verdana"/>
          <w:color w:val="000000"/>
          <w:sz w:val="21"/>
          <w:szCs w:val="21"/>
          <w:shd w:val="clear" w:color="auto" w:fill="FFFFFF"/>
        </w:rPr>
        <w:t>_112</w:t>
      </w:r>
    </w:p>
    <w:p w14:paraId="44D8F32D" w14:textId="77777777" w:rsidR="003D3276" w:rsidRPr="003D3276" w:rsidRDefault="003D3276" w:rsidP="003D3276">
      <w:pPr>
        <w:rPr>
          <w:rFonts w:ascii="Verdana" w:hAnsi="Verdana"/>
          <w:color w:val="000000"/>
          <w:sz w:val="21"/>
          <w:szCs w:val="21"/>
          <w:shd w:val="clear" w:color="auto" w:fill="FFFFFF"/>
        </w:rPr>
      </w:pPr>
    </w:p>
    <w:p w14:paraId="51F5EE2C"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w:t>
      </w:r>
      <w:r w:rsidRPr="003D3276">
        <w:rPr>
          <w:rFonts w:ascii="Verdana" w:hAnsi="Verdana"/>
          <w:color w:val="000000"/>
          <w:sz w:val="21"/>
          <w:szCs w:val="21"/>
          <w:shd w:val="clear" w:color="auto" w:fill="FFFFFF"/>
        </w:rPr>
        <w:t xml:space="preserve"> 4. </w:t>
      </w:r>
      <w:r w:rsidRPr="003D3276">
        <w:rPr>
          <w:rFonts w:ascii="Verdana" w:hAnsi="Verdana" w:hint="eastAsia"/>
          <w:color w:val="000000"/>
          <w:sz w:val="21"/>
          <w:szCs w:val="21"/>
          <w:shd w:val="clear" w:color="auto" w:fill="FFFFFF"/>
        </w:rPr>
        <w:t>Возможные</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пути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оптимизации</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управленческой</w:t>
      </w:r>
      <w:r w:rsidRPr="003D3276">
        <w:rPr>
          <w:rFonts w:ascii="Verdana" w:hAnsi="Verdana"/>
          <w:color w:val="000000"/>
          <w:sz w:val="21"/>
          <w:szCs w:val="21"/>
          <w:shd w:val="clear" w:color="auto" w:fill="FFFFFF"/>
        </w:rPr>
        <w:t xml:space="preserve"> </w:t>
      </w:r>
      <w:r w:rsidRPr="003D3276">
        <w:rPr>
          <w:rFonts w:ascii="Verdana" w:hAnsi="Verdana" w:hint="eastAsia"/>
          <w:color w:val="000000"/>
          <w:sz w:val="21"/>
          <w:szCs w:val="21"/>
          <w:shd w:val="clear" w:color="auto" w:fill="FFFFFF"/>
        </w:rPr>
        <w:t>деятельности</w:t>
      </w:r>
      <w:r w:rsidRPr="003D3276">
        <w:rPr>
          <w:rFonts w:ascii="Verdana" w:hAnsi="Verdana"/>
          <w:color w:val="000000"/>
          <w:sz w:val="21"/>
          <w:szCs w:val="21"/>
          <w:shd w:val="clear" w:color="auto" w:fill="FFFFFF"/>
        </w:rPr>
        <w:t>_ ._140</w:t>
      </w:r>
    </w:p>
    <w:p w14:paraId="62BEEC3E" w14:textId="77777777" w:rsidR="003D3276" w:rsidRPr="003D3276" w:rsidRDefault="003D3276" w:rsidP="003D3276">
      <w:pPr>
        <w:rPr>
          <w:rFonts w:ascii="Verdana" w:hAnsi="Verdana"/>
          <w:color w:val="000000"/>
          <w:sz w:val="21"/>
          <w:szCs w:val="21"/>
          <w:shd w:val="clear" w:color="auto" w:fill="FFFFFF"/>
        </w:rPr>
      </w:pPr>
    </w:p>
    <w:p w14:paraId="5179F3B1"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ЗАКЛЮЧЕНИЕ</w:t>
      </w:r>
      <w:r w:rsidRPr="003D3276">
        <w:rPr>
          <w:rFonts w:ascii="Verdana" w:hAnsi="Verdana"/>
          <w:color w:val="000000"/>
          <w:sz w:val="21"/>
          <w:szCs w:val="21"/>
          <w:shd w:val="clear" w:color="auto" w:fill="FFFFFF"/>
        </w:rPr>
        <w:t>_147</w:t>
      </w:r>
    </w:p>
    <w:p w14:paraId="4E86C017" w14:textId="77777777" w:rsidR="003D3276" w:rsidRPr="003D3276" w:rsidRDefault="003D3276" w:rsidP="003D3276">
      <w:pPr>
        <w:rPr>
          <w:rFonts w:ascii="Verdana" w:hAnsi="Verdana"/>
          <w:color w:val="000000"/>
          <w:sz w:val="21"/>
          <w:szCs w:val="21"/>
          <w:shd w:val="clear" w:color="auto" w:fill="FFFFFF"/>
        </w:rPr>
      </w:pPr>
    </w:p>
    <w:p w14:paraId="228416B0" w14:textId="77777777" w:rsidR="003D3276" w:rsidRPr="003D3276" w:rsidRDefault="003D3276" w:rsidP="003D3276">
      <w:pPr>
        <w:rPr>
          <w:rFonts w:ascii="Verdana" w:hAnsi="Verdana"/>
          <w:color w:val="000000"/>
          <w:sz w:val="21"/>
          <w:szCs w:val="21"/>
          <w:shd w:val="clear" w:color="auto" w:fill="FFFFFF"/>
        </w:rPr>
      </w:pPr>
      <w:r w:rsidRPr="003D3276">
        <w:rPr>
          <w:rFonts w:ascii="Verdana" w:hAnsi="Verdana" w:hint="eastAsia"/>
          <w:color w:val="000000"/>
          <w:sz w:val="21"/>
          <w:szCs w:val="21"/>
          <w:shd w:val="clear" w:color="auto" w:fill="FFFFFF"/>
        </w:rPr>
        <w:t>Литература</w:t>
      </w:r>
      <w:r w:rsidRPr="003D3276">
        <w:rPr>
          <w:rFonts w:ascii="Verdana" w:hAnsi="Verdana"/>
          <w:color w:val="000000"/>
          <w:sz w:val="21"/>
          <w:szCs w:val="21"/>
          <w:shd w:val="clear" w:color="auto" w:fill="FFFFFF"/>
        </w:rPr>
        <w:t>_153</w:t>
      </w:r>
    </w:p>
    <w:p w14:paraId="406719BB" w14:textId="77777777" w:rsidR="003D3276" w:rsidRPr="003D3276" w:rsidRDefault="003D3276" w:rsidP="003D3276">
      <w:pPr>
        <w:rPr>
          <w:rFonts w:ascii="Verdana" w:hAnsi="Verdana"/>
          <w:color w:val="000000"/>
          <w:sz w:val="21"/>
          <w:szCs w:val="21"/>
          <w:shd w:val="clear" w:color="auto" w:fill="FFFFFF"/>
        </w:rPr>
      </w:pPr>
    </w:p>
    <w:p w14:paraId="2013FB89" w14:textId="4E52F2D3" w:rsidR="00F0131B" w:rsidRPr="003D3276" w:rsidRDefault="003D3276" w:rsidP="003D3276">
      <w:r w:rsidRPr="003D3276">
        <w:rPr>
          <w:rFonts w:ascii="Verdana" w:hAnsi="Verdana" w:hint="eastAsia"/>
          <w:color w:val="000000"/>
          <w:sz w:val="21"/>
          <w:szCs w:val="21"/>
          <w:shd w:val="clear" w:color="auto" w:fill="FFFFFF"/>
        </w:rPr>
        <w:t>Приложения</w:t>
      </w:r>
      <w:r w:rsidRPr="003D3276">
        <w:rPr>
          <w:rFonts w:ascii="Verdana" w:hAnsi="Verdana"/>
          <w:color w:val="000000"/>
          <w:sz w:val="21"/>
          <w:szCs w:val="21"/>
          <w:shd w:val="clear" w:color="auto" w:fill="FFFFFF"/>
        </w:rPr>
        <w:t>_160</w:t>
      </w:r>
    </w:p>
    <w:sectPr w:rsidR="00F0131B" w:rsidRPr="003D32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AD94" w14:textId="77777777" w:rsidR="00D744FC" w:rsidRDefault="00D744FC">
      <w:pPr>
        <w:spacing w:after="0" w:line="240" w:lineRule="auto"/>
      </w:pPr>
      <w:r>
        <w:separator/>
      </w:r>
    </w:p>
  </w:endnote>
  <w:endnote w:type="continuationSeparator" w:id="0">
    <w:p w14:paraId="318B935A" w14:textId="77777777" w:rsidR="00D744FC" w:rsidRDefault="00D7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1BFF" w14:textId="77777777" w:rsidR="00D744FC" w:rsidRDefault="00D744FC"/>
    <w:p w14:paraId="319FDB81" w14:textId="77777777" w:rsidR="00D744FC" w:rsidRDefault="00D744FC"/>
    <w:p w14:paraId="5CB4C3D8" w14:textId="77777777" w:rsidR="00D744FC" w:rsidRDefault="00D744FC"/>
    <w:p w14:paraId="1DCA2976" w14:textId="77777777" w:rsidR="00D744FC" w:rsidRDefault="00D744FC"/>
    <w:p w14:paraId="6FA54E3C" w14:textId="77777777" w:rsidR="00D744FC" w:rsidRDefault="00D744FC"/>
    <w:p w14:paraId="33B740BE" w14:textId="77777777" w:rsidR="00D744FC" w:rsidRDefault="00D744FC"/>
    <w:p w14:paraId="183B9710" w14:textId="77777777" w:rsidR="00D744FC" w:rsidRDefault="00D744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02E4C" wp14:editId="6B5CD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7974" w14:textId="77777777" w:rsidR="00D744FC" w:rsidRDefault="00D74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02E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5F7974" w14:textId="77777777" w:rsidR="00D744FC" w:rsidRDefault="00D74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1EF2B7" w14:textId="77777777" w:rsidR="00D744FC" w:rsidRDefault="00D744FC"/>
    <w:p w14:paraId="5B522F45" w14:textId="77777777" w:rsidR="00D744FC" w:rsidRDefault="00D744FC"/>
    <w:p w14:paraId="7AEC4D45" w14:textId="77777777" w:rsidR="00D744FC" w:rsidRDefault="00D744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5409BB" wp14:editId="2A062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C45" w14:textId="77777777" w:rsidR="00D744FC" w:rsidRDefault="00D744FC"/>
                          <w:p w14:paraId="6C0496C2" w14:textId="77777777" w:rsidR="00D744FC" w:rsidRDefault="00D74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409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745C45" w14:textId="77777777" w:rsidR="00D744FC" w:rsidRDefault="00D744FC"/>
                    <w:p w14:paraId="6C0496C2" w14:textId="77777777" w:rsidR="00D744FC" w:rsidRDefault="00D74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D3CC9" w14:textId="77777777" w:rsidR="00D744FC" w:rsidRDefault="00D744FC"/>
    <w:p w14:paraId="51F1DA70" w14:textId="77777777" w:rsidR="00D744FC" w:rsidRDefault="00D744FC">
      <w:pPr>
        <w:rPr>
          <w:sz w:val="2"/>
          <w:szCs w:val="2"/>
        </w:rPr>
      </w:pPr>
    </w:p>
    <w:p w14:paraId="4655D859" w14:textId="77777777" w:rsidR="00D744FC" w:rsidRDefault="00D744FC"/>
    <w:p w14:paraId="6659AA1E" w14:textId="77777777" w:rsidR="00D744FC" w:rsidRDefault="00D744FC">
      <w:pPr>
        <w:spacing w:after="0" w:line="240" w:lineRule="auto"/>
      </w:pPr>
    </w:p>
  </w:footnote>
  <w:footnote w:type="continuationSeparator" w:id="0">
    <w:p w14:paraId="4EBC8C57" w14:textId="77777777" w:rsidR="00D744FC" w:rsidRDefault="00D74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4F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63781</TotalTime>
  <Pages>3</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3397</cp:revision>
  <cp:lastPrinted>2009-02-06T05:36:00Z</cp:lastPrinted>
  <dcterms:created xsi:type="dcterms:W3CDTF">2025-11-25T20:19:00Z</dcterms:created>
  <dcterms:modified xsi:type="dcterms:W3CDTF">2026-02-06T16:20:00Z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