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D8ADE9" w14:textId="2A60AA50" w:rsidR="001377C4" w:rsidRDefault="001E4B35" w:rsidP="001E4B35">
      <w:r w:rsidRPr="001E4B35">
        <w:rPr>
          <w:rFonts w:hint="eastAsia"/>
        </w:rPr>
        <w:t>Алимов</w:t>
      </w:r>
      <w:r w:rsidRPr="001E4B35">
        <w:t xml:space="preserve">, </w:t>
      </w:r>
      <w:r w:rsidRPr="001E4B35">
        <w:rPr>
          <w:rFonts w:hint="eastAsia"/>
        </w:rPr>
        <w:t>Куандык</w:t>
      </w:r>
      <w:r w:rsidRPr="001E4B35">
        <w:t xml:space="preserve"> </w:t>
      </w:r>
      <w:r w:rsidRPr="001E4B35">
        <w:rPr>
          <w:rFonts w:hint="eastAsia"/>
        </w:rPr>
        <w:t>Кайруллинович</w:t>
      </w:r>
      <w:r>
        <w:t xml:space="preserve"> </w:t>
      </w:r>
      <w:r w:rsidRPr="001E4B35">
        <w:rPr>
          <w:rFonts w:hint="eastAsia"/>
        </w:rPr>
        <w:t>Экономический</w:t>
      </w:r>
      <w:r w:rsidRPr="001E4B35">
        <w:t xml:space="preserve"> </w:t>
      </w:r>
      <w:r w:rsidRPr="001E4B35">
        <w:rPr>
          <w:rFonts w:hint="eastAsia"/>
        </w:rPr>
        <w:t>механизм</w:t>
      </w:r>
      <w:r w:rsidRPr="001E4B35">
        <w:t xml:space="preserve"> </w:t>
      </w:r>
      <w:r w:rsidRPr="001E4B35">
        <w:rPr>
          <w:rFonts w:hint="eastAsia"/>
        </w:rPr>
        <w:t>управления</w:t>
      </w:r>
      <w:r w:rsidRPr="001E4B35">
        <w:t xml:space="preserve"> </w:t>
      </w:r>
      <w:r w:rsidRPr="001E4B35">
        <w:rPr>
          <w:rFonts w:hint="eastAsia"/>
        </w:rPr>
        <w:t>технологическими</w:t>
      </w:r>
      <w:r w:rsidRPr="001E4B35">
        <w:t xml:space="preserve"> </w:t>
      </w:r>
      <w:r w:rsidRPr="001E4B35">
        <w:rPr>
          <w:rFonts w:hint="eastAsia"/>
        </w:rPr>
        <w:t>процессами</w:t>
      </w:r>
      <w:r w:rsidRPr="001E4B35">
        <w:t xml:space="preserve"> </w:t>
      </w:r>
      <w:r w:rsidRPr="001E4B35">
        <w:rPr>
          <w:rFonts w:hint="eastAsia"/>
        </w:rPr>
        <w:t>в</w:t>
      </w:r>
      <w:r w:rsidRPr="001E4B35">
        <w:t xml:space="preserve"> </w:t>
      </w:r>
      <w:r w:rsidRPr="001E4B35">
        <w:rPr>
          <w:rFonts w:hint="eastAsia"/>
        </w:rPr>
        <w:t>зерновом</w:t>
      </w:r>
      <w:r w:rsidRPr="001E4B35">
        <w:t xml:space="preserve"> </w:t>
      </w:r>
      <w:r w:rsidRPr="001E4B35">
        <w:rPr>
          <w:rFonts w:hint="eastAsia"/>
        </w:rPr>
        <w:t>подкомплексе</w:t>
      </w:r>
    </w:p>
    <w:p w14:paraId="17FBEFA6" w14:textId="77777777" w:rsidR="001E4B35" w:rsidRDefault="001E4B35" w:rsidP="001E4B35">
      <w:r>
        <w:rPr>
          <w:rFonts w:hint="eastAsia"/>
        </w:rPr>
        <w:t>ОГЛАВЛЕНИЕ</w:t>
      </w:r>
      <w:r>
        <w:t xml:space="preserve"> </w:t>
      </w:r>
      <w:r>
        <w:rPr>
          <w:rFonts w:hint="eastAsia"/>
        </w:rPr>
        <w:t>ДИССЕРТАЦИИ</w:t>
      </w:r>
    </w:p>
    <w:p w14:paraId="37255F83" w14:textId="77777777" w:rsidR="001E4B35" w:rsidRDefault="001E4B35" w:rsidP="001E4B35">
      <w:r>
        <w:rPr>
          <w:rFonts w:hint="eastAsia"/>
        </w:rPr>
        <w:t>кандидат</w:t>
      </w:r>
      <w:r>
        <w:t xml:space="preserve"> </w:t>
      </w:r>
      <w:r>
        <w:rPr>
          <w:rFonts w:hint="eastAsia"/>
        </w:rPr>
        <w:t>наук</w:t>
      </w:r>
      <w:r>
        <w:t xml:space="preserve"> </w:t>
      </w:r>
      <w:r>
        <w:rPr>
          <w:rFonts w:hint="eastAsia"/>
        </w:rPr>
        <w:t>Алимов</w:t>
      </w:r>
      <w:r>
        <w:t xml:space="preserve">, </w:t>
      </w:r>
      <w:r>
        <w:rPr>
          <w:rFonts w:hint="eastAsia"/>
        </w:rPr>
        <w:t>Куандык</w:t>
      </w:r>
      <w:r>
        <w:t xml:space="preserve"> </w:t>
      </w:r>
      <w:r>
        <w:rPr>
          <w:rFonts w:hint="eastAsia"/>
        </w:rPr>
        <w:t>Кайруллинович</w:t>
      </w:r>
    </w:p>
    <w:p w14:paraId="2FCE04E0" w14:textId="77777777" w:rsidR="001E4B35" w:rsidRDefault="001E4B35" w:rsidP="001E4B35">
      <w:r>
        <w:rPr>
          <w:rFonts w:hint="eastAsia"/>
        </w:rPr>
        <w:t>ОГЛАВЛЕНИЕ</w:t>
      </w:r>
    </w:p>
    <w:p w14:paraId="0D9DC884" w14:textId="77777777" w:rsidR="001E4B35" w:rsidRDefault="001E4B35" w:rsidP="001E4B35"/>
    <w:p w14:paraId="792219D6" w14:textId="77777777" w:rsidR="001E4B35" w:rsidRDefault="001E4B35" w:rsidP="001E4B35">
      <w:r>
        <w:rPr>
          <w:rFonts w:hint="eastAsia"/>
        </w:rPr>
        <w:t>Стр</w:t>
      </w:r>
      <w:r>
        <w:t>.</w:t>
      </w:r>
    </w:p>
    <w:p w14:paraId="2C461530" w14:textId="77777777" w:rsidR="001E4B35" w:rsidRDefault="001E4B35" w:rsidP="001E4B35"/>
    <w:p w14:paraId="17A7A264" w14:textId="77777777" w:rsidR="001E4B35" w:rsidRDefault="001E4B35" w:rsidP="001E4B35">
      <w:r>
        <w:rPr>
          <w:rFonts w:hint="eastAsia"/>
        </w:rPr>
        <w:t>ВВЕДЕНИЕ</w:t>
      </w:r>
    </w:p>
    <w:p w14:paraId="150D828A" w14:textId="77777777" w:rsidR="001E4B35" w:rsidRDefault="001E4B35" w:rsidP="001E4B35"/>
    <w:p w14:paraId="4255A20D" w14:textId="77777777" w:rsidR="001E4B35" w:rsidRDefault="001E4B35" w:rsidP="001E4B35">
      <w:r>
        <w:rPr>
          <w:rFonts w:hint="eastAsia"/>
        </w:rPr>
        <w:t>Глава</w:t>
      </w:r>
      <w:r>
        <w:t xml:space="preserve"> 1. </w:t>
      </w:r>
      <w:r>
        <w:rPr>
          <w:rFonts w:hint="eastAsia"/>
        </w:rPr>
        <w:t>ТЕОРЕТИЧЕСКИЕ</w:t>
      </w:r>
      <w:r>
        <w:t xml:space="preserve"> </w:t>
      </w:r>
      <w:r>
        <w:rPr>
          <w:rFonts w:hint="eastAsia"/>
        </w:rPr>
        <w:t>АСПЕКТЫ</w:t>
      </w:r>
      <w:r>
        <w:t xml:space="preserve"> </w:t>
      </w:r>
      <w:r>
        <w:rPr>
          <w:rFonts w:hint="eastAsia"/>
        </w:rPr>
        <w:t>УПРАВЛЕНИЯ</w:t>
      </w:r>
      <w:r>
        <w:t xml:space="preserve"> </w:t>
      </w:r>
      <w:r>
        <w:rPr>
          <w:rFonts w:hint="eastAsia"/>
        </w:rPr>
        <w:t>ТЕХНОЛОГИЧЕСКИМИ</w:t>
      </w:r>
      <w:r>
        <w:t xml:space="preserve"> </w:t>
      </w:r>
      <w:r>
        <w:rPr>
          <w:rFonts w:hint="eastAsia"/>
        </w:rPr>
        <w:t>ПРОЦЕССАМИ</w:t>
      </w:r>
      <w:r>
        <w:t xml:space="preserve"> </w:t>
      </w:r>
      <w:r>
        <w:rPr>
          <w:rFonts w:hint="eastAsia"/>
        </w:rPr>
        <w:t>В</w:t>
      </w:r>
      <w:r>
        <w:t xml:space="preserve"> </w:t>
      </w:r>
      <w:r>
        <w:rPr>
          <w:rFonts w:hint="eastAsia"/>
        </w:rPr>
        <w:t>ЗЕРНОВОМ</w:t>
      </w:r>
      <w:r>
        <w:t xml:space="preserve"> </w:t>
      </w:r>
      <w:r>
        <w:rPr>
          <w:rFonts w:hint="eastAsia"/>
        </w:rPr>
        <w:t>ПОДКОМПЛЕКСЕ</w:t>
      </w:r>
    </w:p>
    <w:p w14:paraId="6A36B638" w14:textId="77777777" w:rsidR="001E4B35" w:rsidRDefault="001E4B35" w:rsidP="001E4B35"/>
    <w:p w14:paraId="4FF978F4" w14:textId="77777777" w:rsidR="001E4B35" w:rsidRDefault="001E4B35" w:rsidP="001E4B35">
      <w:r>
        <w:t xml:space="preserve">1.1 </w:t>
      </w:r>
      <w:r>
        <w:rPr>
          <w:rFonts w:hint="eastAsia"/>
        </w:rPr>
        <w:t>Сущность</w:t>
      </w:r>
      <w:r>
        <w:t xml:space="preserve"> </w:t>
      </w:r>
      <w:r>
        <w:rPr>
          <w:rFonts w:hint="eastAsia"/>
        </w:rPr>
        <w:t>и</w:t>
      </w:r>
      <w:r>
        <w:t xml:space="preserve"> </w:t>
      </w:r>
      <w:r>
        <w:rPr>
          <w:rFonts w:hint="eastAsia"/>
        </w:rPr>
        <w:t>структура</w:t>
      </w:r>
      <w:r>
        <w:t xml:space="preserve"> </w:t>
      </w:r>
      <w:r>
        <w:rPr>
          <w:rFonts w:hint="eastAsia"/>
        </w:rPr>
        <w:t>экономического</w:t>
      </w:r>
      <w:r>
        <w:t xml:space="preserve"> </w:t>
      </w:r>
      <w:r>
        <w:rPr>
          <w:rFonts w:hint="eastAsia"/>
        </w:rPr>
        <w:t>механизма</w:t>
      </w:r>
      <w:r>
        <w:t xml:space="preserve"> </w:t>
      </w:r>
      <w:r>
        <w:rPr>
          <w:rFonts w:hint="eastAsia"/>
        </w:rPr>
        <w:t>управления</w:t>
      </w:r>
      <w:r>
        <w:t xml:space="preserve"> </w:t>
      </w:r>
      <w:r>
        <w:rPr>
          <w:rFonts w:hint="eastAsia"/>
        </w:rPr>
        <w:t>технологическими</w:t>
      </w:r>
      <w:r>
        <w:t xml:space="preserve"> </w:t>
      </w:r>
      <w:r>
        <w:rPr>
          <w:rFonts w:hint="eastAsia"/>
        </w:rPr>
        <w:t>процессами</w:t>
      </w:r>
      <w:r>
        <w:t xml:space="preserve"> </w:t>
      </w:r>
      <w:r>
        <w:rPr>
          <w:rFonts w:hint="eastAsia"/>
        </w:rPr>
        <w:t>производства</w:t>
      </w:r>
      <w:r>
        <w:t xml:space="preserve"> </w:t>
      </w:r>
      <w:r>
        <w:rPr>
          <w:rFonts w:hint="eastAsia"/>
        </w:rPr>
        <w:t>зерна</w:t>
      </w:r>
    </w:p>
    <w:p w14:paraId="30A21716" w14:textId="77777777" w:rsidR="001E4B35" w:rsidRDefault="001E4B35" w:rsidP="001E4B35"/>
    <w:p w14:paraId="555C76CA" w14:textId="77777777" w:rsidR="001E4B35" w:rsidRDefault="001E4B35" w:rsidP="001E4B35">
      <w:r>
        <w:t xml:space="preserve">1.2 </w:t>
      </w:r>
      <w:r>
        <w:rPr>
          <w:rFonts w:hint="eastAsia"/>
        </w:rPr>
        <w:t>Система</w:t>
      </w:r>
      <w:r>
        <w:t xml:space="preserve"> </w:t>
      </w:r>
      <w:r>
        <w:rPr>
          <w:rFonts w:hint="eastAsia"/>
        </w:rPr>
        <w:t>управления</w:t>
      </w:r>
      <w:r>
        <w:t xml:space="preserve"> </w:t>
      </w:r>
      <w:r>
        <w:rPr>
          <w:rFonts w:hint="eastAsia"/>
        </w:rPr>
        <w:t>и</w:t>
      </w:r>
      <w:r>
        <w:t xml:space="preserve"> </w:t>
      </w:r>
      <w:r>
        <w:rPr>
          <w:rFonts w:hint="eastAsia"/>
        </w:rPr>
        <w:t>критерии</w:t>
      </w:r>
      <w:r>
        <w:t xml:space="preserve"> </w:t>
      </w:r>
      <w:r>
        <w:rPr>
          <w:rFonts w:hint="eastAsia"/>
        </w:rPr>
        <w:t>оценки</w:t>
      </w:r>
      <w:r>
        <w:t xml:space="preserve"> </w:t>
      </w:r>
      <w:r>
        <w:rPr>
          <w:rFonts w:hint="eastAsia"/>
        </w:rPr>
        <w:t>технологического</w:t>
      </w:r>
      <w:r>
        <w:t xml:space="preserve"> </w:t>
      </w:r>
      <w:r>
        <w:rPr>
          <w:rFonts w:hint="eastAsia"/>
        </w:rPr>
        <w:t>развития</w:t>
      </w:r>
      <w:r>
        <w:t xml:space="preserve"> </w:t>
      </w:r>
      <w:r>
        <w:rPr>
          <w:rFonts w:hint="eastAsia"/>
        </w:rPr>
        <w:t>зернового</w:t>
      </w:r>
      <w:r>
        <w:t xml:space="preserve"> </w:t>
      </w:r>
      <w:r>
        <w:rPr>
          <w:rFonts w:hint="eastAsia"/>
        </w:rPr>
        <w:t>подкомплекса</w:t>
      </w:r>
    </w:p>
    <w:p w14:paraId="57460E61" w14:textId="77777777" w:rsidR="001E4B35" w:rsidRDefault="001E4B35" w:rsidP="001E4B35"/>
    <w:p w14:paraId="35A287C4" w14:textId="77777777" w:rsidR="001E4B35" w:rsidRDefault="001E4B35" w:rsidP="001E4B35">
      <w:r>
        <w:t xml:space="preserve">1.3 </w:t>
      </w:r>
      <w:r>
        <w:rPr>
          <w:rFonts w:hint="eastAsia"/>
        </w:rPr>
        <w:t>Значение</w:t>
      </w:r>
      <w:r>
        <w:t xml:space="preserve"> </w:t>
      </w:r>
      <w:r>
        <w:rPr>
          <w:rFonts w:hint="eastAsia"/>
        </w:rPr>
        <w:t>инноваций</w:t>
      </w:r>
      <w:r>
        <w:t xml:space="preserve"> </w:t>
      </w:r>
      <w:r>
        <w:rPr>
          <w:rFonts w:hint="eastAsia"/>
        </w:rPr>
        <w:t>в</w:t>
      </w:r>
      <w:r>
        <w:t xml:space="preserve"> </w:t>
      </w:r>
      <w:r>
        <w:rPr>
          <w:rFonts w:hint="eastAsia"/>
        </w:rPr>
        <w:t>управлении</w:t>
      </w:r>
      <w:r>
        <w:t xml:space="preserve"> </w:t>
      </w:r>
      <w:r>
        <w:rPr>
          <w:rFonts w:hint="eastAsia"/>
        </w:rPr>
        <w:t>технологическими</w:t>
      </w:r>
      <w:r>
        <w:t xml:space="preserve"> </w:t>
      </w:r>
      <w:r>
        <w:rPr>
          <w:rFonts w:hint="eastAsia"/>
        </w:rPr>
        <w:t>процессами</w:t>
      </w:r>
    </w:p>
    <w:p w14:paraId="373F2C97" w14:textId="77777777" w:rsidR="001E4B35" w:rsidRDefault="001E4B35" w:rsidP="001E4B35"/>
    <w:p w14:paraId="0D9E7426" w14:textId="77777777" w:rsidR="001E4B35" w:rsidRDefault="001E4B35" w:rsidP="001E4B35">
      <w:r>
        <w:rPr>
          <w:rFonts w:hint="eastAsia"/>
        </w:rPr>
        <w:t>производства</w:t>
      </w:r>
      <w:r>
        <w:t xml:space="preserve"> </w:t>
      </w:r>
      <w:r>
        <w:rPr>
          <w:rFonts w:hint="eastAsia"/>
        </w:rPr>
        <w:t>зерна</w:t>
      </w:r>
    </w:p>
    <w:p w14:paraId="12DAA0BC" w14:textId="77777777" w:rsidR="001E4B35" w:rsidRDefault="001E4B35" w:rsidP="001E4B35"/>
    <w:p w14:paraId="68551859" w14:textId="77777777" w:rsidR="001E4B35" w:rsidRDefault="001E4B35" w:rsidP="001E4B35">
      <w:r>
        <w:rPr>
          <w:rFonts w:hint="eastAsia"/>
        </w:rPr>
        <w:t>ГЛАВА</w:t>
      </w:r>
      <w:r>
        <w:t xml:space="preserve"> 2 </w:t>
      </w:r>
      <w:r>
        <w:rPr>
          <w:rFonts w:hint="eastAsia"/>
        </w:rPr>
        <w:t>МЕТОДИЧЕСКИЕ</w:t>
      </w:r>
      <w:r>
        <w:t xml:space="preserve"> </w:t>
      </w:r>
      <w:r>
        <w:rPr>
          <w:rFonts w:hint="eastAsia"/>
        </w:rPr>
        <w:t>ОСНОВЫ</w:t>
      </w:r>
      <w:r>
        <w:t xml:space="preserve"> </w:t>
      </w:r>
      <w:r>
        <w:rPr>
          <w:rFonts w:hint="eastAsia"/>
        </w:rPr>
        <w:t>УПРАВЛЕНИЯ</w:t>
      </w:r>
      <w:r>
        <w:t xml:space="preserve"> </w:t>
      </w:r>
      <w:r>
        <w:rPr>
          <w:rFonts w:hint="eastAsia"/>
        </w:rPr>
        <w:t>ТЕХНОЛОГИЧЕСКИМИ</w:t>
      </w:r>
      <w:r>
        <w:t xml:space="preserve"> </w:t>
      </w:r>
      <w:r>
        <w:rPr>
          <w:rFonts w:hint="eastAsia"/>
        </w:rPr>
        <w:t>ПРОЦЕССАМИ</w:t>
      </w:r>
      <w:r>
        <w:t xml:space="preserve"> </w:t>
      </w:r>
      <w:r>
        <w:rPr>
          <w:rFonts w:hint="eastAsia"/>
        </w:rPr>
        <w:t>ПРОИЗВОДСТВА</w:t>
      </w:r>
      <w:r>
        <w:t xml:space="preserve"> </w:t>
      </w:r>
      <w:r>
        <w:rPr>
          <w:rFonts w:hint="eastAsia"/>
        </w:rPr>
        <w:t>ЗЕРНА</w:t>
      </w:r>
    </w:p>
    <w:p w14:paraId="2393F62F" w14:textId="77777777" w:rsidR="001E4B35" w:rsidRDefault="001E4B35" w:rsidP="001E4B35"/>
    <w:p w14:paraId="7E583978" w14:textId="77777777" w:rsidR="001E4B35" w:rsidRDefault="001E4B35" w:rsidP="001E4B35">
      <w:r>
        <w:t xml:space="preserve">2.1 </w:t>
      </w:r>
      <w:r>
        <w:rPr>
          <w:rFonts w:hint="eastAsia"/>
        </w:rPr>
        <w:t>Современное</w:t>
      </w:r>
      <w:r>
        <w:t xml:space="preserve"> </w:t>
      </w:r>
      <w:r>
        <w:rPr>
          <w:rFonts w:hint="eastAsia"/>
        </w:rPr>
        <w:t>состояние</w:t>
      </w:r>
      <w:r>
        <w:t xml:space="preserve"> </w:t>
      </w:r>
      <w:r>
        <w:rPr>
          <w:rFonts w:hint="eastAsia"/>
        </w:rPr>
        <w:t>и</w:t>
      </w:r>
      <w:r>
        <w:t xml:space="preserve"> </w:t>
      </w:r>
      <w:r>
        <w:rPr>
          <w:rFonts w:hint="eastAsia"/>
        </w:rPr>
        <w:t>тенденции</w:t>
      </w:r>
      <w:r>
        <w:t xml:space="preserve"> </w:t>
      </w:r>
      <w:r>
        <w:rPr>
          <w:rFonts w:hint="eastAsia"/>
        </w:rPr>
        <w:t>развития</w:t>
      </w:r>
      <w:r>
        <w:t xml:space="preserve"> </w:t>
      </w:r>
      <w:r>
        <w:rPr>
          <w:rFonts w:hint="eastAsia"/>
        </w:rPr>
        <w:t>зернового</w:t>
      </w:r>
      <w:r>
        <w:t xml:space="preserve"> </w:t>
      </w:r>
      <w:r>
        <w:rPr>
          <w:rFonts w:hint="eastAsia"/>
        </w:rPr>
        <w:t>подкомлекса</w:t>
      </w:r>
      <w:r>
        <w:t xml:space="preserve"> </w:t>
      </w:r>
      <w:r>
        <w:rPr>
          <w:rFonts w:hint="eastAsia"/>
        </w:rPr>
        <w:t>России</w:t>
      </w:r>
    </w:p>
    <w:p w14:paraId="19A1ACFA" w14:textId="77777777" w:rsidR="001E4B35" w:rsidRDefault="001E4B35" w:rsidP="001E4B35"/>
    <w:p w14:paraId="6A75BA60" w14:textId="77777777" w:rsidR="001E4B35" w:rsidRDefault="001E4B35" w:rsidP="001E4B35">
      <w:r>
        <w:t xml:space="preserve">2.2 </w:t>
      </w:r>
      <w:r>
        <w:rPr>
          <w:rFonts w:hint="eastAsia"/>
        </w:rPr>
        <w:t>Методика</w:t>
      </w:r>
      <w:r>
        <w:t xml:space="preserve"> </w:t>
      </w:r>
      <w:r>
        <w:rPr>
          <w:rFonts w:hint="eastAsia"/>
        </w:rPr>
        <w:t>формирования</w:t>
      </w:r>
      <w:r>
        <w:t xml:space="preserve"> </w:t>
      </w:r>
      <w:r>
        <w:rPr>
          <w:rFonts w:hint="eastAsia"/>
        </w:rPr>
        <w:t>заданных</w:t>
      </w:r>
      <w:r>
        <w:t xml:space="preserve"> </w:t>
      </w:r>
      <w:r>
        <w:rPr>
          <w:rFonts w:hint="eastAsia"/>
        </w:rPr>
        <w:t>параметров</w:t>
      </w:r>
      <w:r>
        <w:t xml:space="preserve"> </w:t>
      </w:r>
      <w:r>
        <w:rPr>
          <w:rFonts w:hint="eastAsia"/>
        </w:rPr>
        <w:t>урожая</w:t>
      </w:r>
      <w:r>
        <w:t xml:space="preserve"> </w:t>
      </w:r>
      <w:r>
        <w:rPr>
          <w:rFonts w:hint="eastAsia"/>
        </w:rPr>
        <w:t>в</w:t>
      </w:r>
      <w:r>
        <w:t xml:space="preserve"> </w:t>
      </w:r>
      <w:r>
        <w:rPr>
          <w:rFonts w:hint="eastAsia"/>
        </w:rPr>
        <w:t>обеспечении</w:t>
      </w:r>
      <w:r>
        <w:t xml:space="preserve"> </w:t>
      </w:r>
      <w:r>
        <w:rPr>
          <w:rFonts w:hint="eastAsia"/>
        </w:rPr>
        <w:t>устойчивости</w:t>
      </w:r>
      <w:r>
        <w:t xml:space="preserve"> </w:t>
      </w:r>
      <w:r>
        <w:rPr>
          <w:rFonts w:hint="eastAsia"/>
        </w:rPr>
        <w:t>производства</w:t>
      </w:r>
      <w:r>
        <w:t xml:space="preserve"> </w:t>
      </w:r>
      <w:r>
        <w:rPr>
          <w:rFonts w:hint="eastAsia"/>
        </w:rPr>
        <w:t>зерна</w:t>
      </w:r>
    </w:p>
    <w:p w14:paraId="417BE09F" w14:textId="77777777" w:rsidR="001E4B35" w:rsidRDefault="001E4B35" w:rsidP="001E4B35"/>
    <w:p w14:paraId="4865153E" w14:textId="77777777" w:rsidR="001E4B35" w:rsidRDefault="001E4B35" w:rsidP="001E4B35">
      <w:r>
        <w:t xml:space="preserve">2.3 </w:t>
      </w:r>
      <w:r>
        <w:rPr>
          <w:rFonts w:hint="eastAsia"/>
        </w:rPr>
        <w:t>Элементная</w:t>
      </w:r>
      <w:r>
        <w:t xml:space="preserve"> </w:t>
      </w:r>
      <w:r>
        <w:rPr>
          <w:rFonts w:hint="eastAsia"/>
        </w:rPr>
        <w:t>структура</w:t>
      </w:r>
      <w:r>
        <w:t xml:space="preserve"> </w:t>
      </w:r>
      <w:r>
        <w:rPr>
          <w:rFonts w:hint="eastAsia"/>
        </w:rPr>
        <w:t>механизма</w:t>
      </w:r>
      <w:r>
        <w:t xml:space="preserve"> </w:t>
      </w:r>
      <w:r>
        <w:rPr>
          <w:rFonts w:hint="eastAsia"/>
        </w:rPr>
        <w:t>управления</w:t>
      </w:r>
      <w:r>
        <w:t xml:space="preserve"> </w:t>
      </w:r>
      <w:r>
        <w:rPr>
          <w:rFonts w:hint="eastAsia"/>
        </w:rPr>
        <w:t>технологическими</w:t>
      </w:r>
    </w:p>
    <w:p w14:paraId="68ECD16C" w14:textId="77777777" w:rsidR="001E4B35" w:rsidRDefault="001E4B35" w:rsidP="001E4B35"/>
    <w:p w14:paraId="602B1DA2" w14:textId="77777777" w:rsidR="001E4B35" w:rsidRDefault="001E4B35" w:rsidP="001E4B35">
      <w:r>
        <w:rPr>
          <w:rFonts w:hint="eastAsia"/>
        </w:rPr>
        <w:t>процессами</w:t>
      </w:r>
      <w:r>
        <w:t xml:space="preserve"> </w:t>
      </w:r>
      <w:r>
        <w:rPr>
          <w:rFonts w:hint="eastAsia"/>
        </w:rPr>
        <w:t>при</w:t>
      </w:r>
      <w:r>
        <w:t xml:space="preserve"> </w:t>
      </w:r>
      <w:r>
        <w:rPr>
          <w:rFonts w:hint="eastAsia"/>
        </w:rPr>
        <w:t>производстве</w:t>
      </w:r>
      <w:r>
        <w:t xml:space="preserve"> </w:t>
      </w:r>
      <w:r>
        <w:rPr>
          <w:rFonts w:hint="eastAsia"/>
        </w:rPr>
        <w:t>зерна</w:t>
      </w:r>
    </w:p>
    <w:p w14:paraId="711CC44A" w14:textId="77777777" w:rsidR="001E4B35" w:rsidRDefault="001E4B35" w:rsidP="001E4B35"/>
    <w:p w14:paraId="77A32F0F" w14:textId="77777777" w:rsidR="001E4B35" w:rsidRDefault="001E4B35" w:rsidP="001E4B35">
      <w:r>
        <w:rPr>
          <w:rFonts w:hint="eastAsia"/>
        </w:rPr>
        <w:t>Глава</w:t>
      </w:r>
      <w:r>
        <w:t xml:space="preserve"> 3 </w:t>
      </w:r>
      <w:r>
        <w:rPr>
          <w:rFonts w:hint="eastAsia"/>
        </w:rPr>
        <w:t>ЭКОНОМИЧЕСКИЙ</w:t>
      </w:r>
      <w:r>
        <w:t xml:space="preserve"> </w:t>
      </w:r>
      <w:r>
        <w:rPr>
          <w:rFonts w:hint="eastAsia"/>
        </w:rPr>
        <w:t>МЕХАНИЗМ</w:t>
      </w:r>
      <w:r>
        <w:t xml:space="preserve"> </w:t>
      </w:r>
      <w:r>
        <w:rPr>
          <w:rFonts w:hint="eastAsia"/>
        </w:rPr>
        <w:t>УПРАВЛЕНИЯ</w:t>
      </w:r>
      <w:r>
        <w:t xml:space="preserve"> </w:t>
      </w:r>
      <w:r>
        <w:rPr>
          <w:rFonts w:hint="eastAsia"/>
        </w:rPr>
        <w:t>ТЕХНОЛОГИЧЕСКИМИ</w:t>
      </w:r>
      <w:r>
        <w:t xml:space="preserve"> </w:t>
      </w:r>
      <w:r>
        <w:rPr>
          <w:rFonts w:hint="eastAsia"/>
        </w:rPr>
        <w:t>ПРОЦЕССАМИ</w:t>
      </w:r>
      <w:r>
        <w:t xml:space="preserve"> </w:t>
      </w:r>
      <w:r>
        <w:rPr>
          <w:rFonts w:hint="eastAsia"/>
        </w:rPr>
        <w:t>ПРИ</w:t>
      </w:r>
      <w:r>
        <w:t xml:space="preserve"> </w:t>
      </w:r>
      <w:r>
        <w:rPr>
          <w:rFonts w:hint="eastAsia"/>
        </w:rPr>
        <w:t>ИННОВАЦИОННОМ</w:t>
      </w:r>
      <w:r>
        <w:t xml:space="preserve"> </w:t>
      </w:r>
      <w:r>
        <w:rPr>
          <w:rFonts w:hint="eastAsia"/>
        </w:rPr>
        <w:t>ПРОИЗВОДСТВЕ</w:t>
      </w:r>
      <w:r>
        <w:t xml:space="preserve"> </w:t>
      </w:r>
      <w:r>
        <w:rPr>
          <w:rFonts w:hint="eastAsia"/>
        </w:rPr>
        <w:t>ЗЕРНА</w:t>
      </w:r>
    </w:p>
    <w:p w14:paraId="4A514D1B" w14:textId="77777777" w:rsidR="001E4B35" w:rsidRDefault="001E4B35" w:rsidP="001E4B35"/>
    <w:p w14:paraId="2C07EBFD" w14:textId="77777777" w:rsidR="001E4B35" w:rsidRDefault="001E4B35" w:rsidP="001E4B35">
      <w:r>
        <w:t xml:space="preserve">3.1 </w:t>
      </w:r>
      <w:r>
        <w:rPr>
          <w:rFonts w:hint="eastAsia"/>
        </w:rPr>
        <w:t>Методика</w:t>
      </w:r>
      <w:r>
        <w:t xml:space="preserve"> </w:t>
      </w:r>
      <w:r>
        <w:rPr>
          <w:rFonts w:hint="eastAsia"/>
        </w:rPr>
        <w:t>оценки</w:t>
      </w:r>
      <w:r>
        <w:t xml:space="preserve"> </w:t>
      </w:r>
      <w:r>
        <w:rPr>
          <w:rFonts w:hint="eastAsia"/>
        </w:rPr>
        <w:t>эффективности</w:t>
      </w:r>
      <w:r>
        <w:t xml:space="preserve"> </w:t>
      </w:r>
      <w:r>
        <w:rPr>
          <w:rFonts w:hint="eastAsia"/>
        </w:rPr>
        <w:t>управления</w:t>
      </w:r>
      <w:r>
        <w:t xml:space="preserve"> </w:t>
      </w:r>
      <w:r>
        <w:rPr>
          <w:rFonts w:hint="eastAsia"/>
        </w:rPr>
        <w:t>технологическими</w:t>
      </w:r>
      <w:r>
        <w:t xml:space="preserve"> </w:t>
      </w:r>
      <w:r>
        <w:rPr>
          <w:rFonts w:hint="eastAsia"/>
        </w:rPr>
        <w:t>процессами</w:t>
      </w:r>
      <w:r>
        <w:t xml:space="preserve"> </w:t>
      </w:r>
      <w:r>
        <w:rPr>
          <w:rFonts w:hint="eastAsia"/>
        </w:rPr>
        <w:t>зернового</w:t>
      </w:r>
      <w:r>
        <w:t xml:space="preserve"> </w:t>
      </w:r>
      <w:r>
        <w:rPr>
          <w:rFonts w:hint="eastAsia"/>
        </w:rPr>
        <w:t>производства</w:t>
      </w:r>
    </w:p>
    <w:p w14:paraId="46F500F5" w14:textId="77777777" w:rsidR="001E4B35" w:rsidRDefault="001E4B35" w:rsidP="001E4B35"/>
    <w:p w14:paraId="40328BC0" w14:textId="77777777" w:rsidR="001E4B35" w:rsidRDefault="001E4B35" w:rsidP="001E4B35">
      <w:r>
        <w:t xml:space="preserve">3.2 </w:t>
      </w:r>
      <w:r>
        <w:rPr>
          <w:rFonts w:hint="eastAsia"/>
        </w:rPr>
        <w:t>Государственные</w:t>
      </w:r>
      <w:r>
        <w:t xml:space="preserve"> </w:t>
      </w:r>
      <w:r>
        <w:rPr>
          <w:rFonts w:hint="eastAsia"/>
        </w:rPr>
        <w:t>инструменты</w:t>
      </w:r>
      <w:r>
        <w:t xml:space="preserve"> </w:t>
      </w:r>
      <w:r>
        <w:rPr>
          <w:rFonts w:hint="eastAsia"/>
        </w:rPr>
        <w:t>стимулирования</w:t>
      </w:r>
      <w:r>
        <w:t xml:space="preserve"> </w:t>
      </w:r>
      <w:r>
        <w:rPr>
          <w:rFonts w:hint="eastAsia"/>
        </w:rPr>
        <w:t>инновационного</w:t>
      </w:r>
      <w:r>
        <w:t xml:space="preserve"> </w:t>
      </w:r>
      <w:r>
        <w:rPr>
          <w:rFonts w:hint="eastAsia"/>
        </w:rPr>
        <w:t>производства</w:t>
      </w:r>
      <w:r>
        <w:t xml:space="preserve"> </w:t>
      </w:r>
      <w:r>
        <w:rPr>
          <w:rFonts w:hint="eastAsia"/>
        </w:rPr>
        <w:t>зерна</w:t>
      </w:r>
    </w:p>
    <w:p w14:paraId="6E2808EF" w14:textId="77777777" w:rsidR="001E4B35" w:rsidRDefault="001E4B35" w:rsidP="001E4B35"/>
    <w:p w14:paraId="10EB9DE8" w14:textId="77777777" w:rsidR="001E4B35" w:rsidRDefault="001E4B35" w:rsidP="001E4B35">
      <w:r>
        <w:t xml:space="preserve">3.3 </w:t>
      </w:r>
      <w:r>
        <w:rPr>
          <w:rFonts w:hint="eastAsia"/>
        </w:rPr>
        <w:t>Стратегические</w:t>
      </w:r>
      <w:r>
        <w:t xml:space="preserve"> </w:t>
      </w:r>
      <w:r>
        <w:rPr>
          <w:rFonts w:hint="eastAsia"/>
        </w:rPr>
        <w:t>индикаторы</w:t>
      </w:r>
      <w:r>
        <w:t xml:space="preserve"> </w:t>
      </w:r>
      <w:r>
        <w:rPr>
          <w:rFonts w:hint="eastAsia"/>
        </w:rPr>
        <w:t>инновационного</w:t>
      </w:r>
      <w:r>
        <w:t xml:space="preserve"> </w:t>
      </w:r>
      <w:r>
        <w:rPr>
          <w:rFonts w:hint="eastAsia"/>
        </w:rPr>
        <w:t>развития</w:t>
      </w:r>
      <w:r>
        <w:t xml:space="preserve"> </w:t>
      </w:r>
      <w:r>
        <w:rPr>
          <w:rFonts w:hint="eastAsia"/>
        </w:rPr>
        <w:t>зернового</w:t>
      </w:r>
    </w:p>
    <w:p w14:paraId="3A15821B" w14:textId="77777777" w:rsidR="001E4B35" w:rsidRDefault="001E4B35" w:rsidP="001E4B35"/>
    <w:p w14:paraId="662D21D2" w14:textId="77777777" w:rsidR="001E4B35" w:rsidRDefault="001E4B35" w:rsidP="001E4B35">
      <w:r>
        <w:rPr>
          <w:rFonts w:hint="eastAsia"/>
        </w:rPr>
        <w:t>подкомплекса</w:t>
      </w:r>
    </w:p>
    <w:p w14:paraId="6C775139" w14:textId="77777777" w:rsidR="001E4B35" w:rsidRDefault="001E4B35" w:rsidP="001E4B35"/>
    <w:p w14:paraId="3873F30A" w14:textId="77777777" w:rsidR="001E4B35" w:rsidRDefault="001E4B35" w:rsidP="001E4B35">
      <w:r>
        <w:rPr>
          <w:rFonts w:hint="eastAsia"/>
        </w:rPr>
        <w:t>ЗАКЛЮЧЕНИЕ</w:t>
      </w:r>
    </w:p>
    <w:p w14:paraId="533F9FDF" w14:textId="77777777" w:rsidR="001E4B35" w:rsidRDefault="001E4B35" w:rsidP="001E4B35"/>
    <w:p w14:paraId="4AE514AA" w14:textId="77777777" w:rsidR="001E4B35" w:rsidRDefault="001E4B35" w:rsidP="001E4B35">
      <w:r>
        <w:rPr>
          <w:rFonts w:hint="eastAsia"/>
        </w:rPr>
        <w:t>Список</w:t>
      </w:r>
      <w:r>
        <w:t xml:space="preserve"> </w:t>
      </w:r>
      <w:r>
        <w:rPr>
          <w:rFonts w:hint="eastAsia"/>
        </w:rPr>
        <w:t>литературы</w:t>
      </w:r>
    </w:p>
    <w:p w14:paraId="515691C0" w14:textId="77777777" w:rsidR="001E4B35" w:rsidRDefault="001E4B35" w:rsidP="001E4B35"/>
    <w:p w14:paraId="1B01F75F" w14:textId="01226458" w:rsidR="001E4B35" w:rsidRPr="001E4B35" w:rsidRDefault="001E4B35" w:rsidP="001E4B35">
      <w:r>
        <w:rPr>
          <w:rFonts w:hint="eastAsia"/>
        </w:rPr>
        <w:t>Приложения</w:t>
      </w:r>
    </w:p>
    <w:sectPr w:rsidR="001E4B35" w:rsidRPr="001E4B35" w:rsidSect="00F50B67">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EBBF69" w14:textId="77777777" w:rsidR="00F50B67" w:rsidRDefault="00F50B67">
      <w:pPr>
        <w:spacing w:after="0" w:line="240" w:lineRule="auto"/>
      </w:pPr>
      <w:r>
        <w:separator/>
      </w:r>
    </w:p>
  </w:endnote>
  <w:endnote w:type="continuationSeparator" w:id="0">
    <w:p w14:paraId="018C392D" w14:textId="77777777" w:rsidR="00F50B67" w:rsidRDefault="00F50B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B03608" w14:textId="77777777" w:rsidR="00F50B67" w:rsidRDefault="00F50B67"/>
    <w:p w14:paraId="37159A56" w14:textId="77777777" w:rsidR="00F50B67" w:rsidRDefault="00F50B67"/>
    <w:p w14:paraId="52CEAF61" w14:textId="77777777" w:rsidR="00F50B67" w:rsidRDefault="00F50B67"/>
    <w:p w14:paraId="5E2B09C8" w14:textId="77777777" w:rsidR="00F50B67" w:rsidRDefault="00F50B67"/>
    <w:p w14:paraId="34232CED" w14:textId="77777777" w:rsidR="00F50B67" w:rsidRDefault="00F50B67"/>
    <w:p w14:paraId="447F4FD2" w14:textId="77777777" w:rsidR="00F50B67" w:rsidRDefault="00F50B67"/>
    <w:p w14:paraId="63260F51" w14:textId="77777777" w:rsidR="00F50B67" w:rsidRDefault="00F50B6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554D8D6" wp14:editId="130F5A9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C33438" w14:textId="77777777" w:rsidR="00F50B67" w:rsidRDefault="00F50B6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554D8D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0C33438" w14:textId="77777777" w:rsidR="00F50B67" w:rsidRDefault="00F50B6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6268312" w14:textId="77777777" w:rsidR="00F50B67" w:rsidRDefault="00F50B67"/>
    <w:p w14:paraId="4E7F31EA" w14:textId="77777777" w:rsidR="00F50B67" w:rsidRDefault="00F50B67"/>
    <w:p w14:paraId="00AAB8D3" w14:textId="77777777" w:rsidR="00F50B67" w:rsidRDefault="00F50B6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F132C52" wp14:editId="2D981AF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B6C6AC" w14:textId="77777777" w:rsidR="00F50B67" w:rsidRDefault="00F50B67"/>
                          <w:p w14:paraId="12F07659" w14:textId="77777777" w:rsidR="00F50B67" w:rsidRDefault="00F50B6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F132C5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4B6C6AC" w14:textId="77777777" w:rsidR="00F50B67" w:rsidRDefault="00F50B67"/>
                    <w:p w14:paraId="12F07659" w14:textId="77777777" w:rsidR="00F50B67" w:rsidRDefault="00F50B6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0812FD3" w14:textId="77777777" w:rsidR="00F50B67" w:rsidRDefault="00F50B67"/>
    <w:p w14:paraId="67147BD5" w14:textId="77777777" w:rsidR="00F50B67" w:rsidRDefault="00F50B67">
      <w:pPr>
        <w:rPr>
          <w:sz w:val="2"/>
          <w:szCs w:val="2"/>
        </w:rPr>
      </w:pPr>
    </w:p>
    <w:p w14:paraId="17DF78FB" w14:textId="77777777" w:rsidR="00F50B67" w:rsidRDefault="00F50B67"/>
    <w:p w14:paraId="7330E1D7" w14:textId="77777777" w:rsidR="00F50B67" w:rsidRDefault="00F50B67">
      <w:pPr>
        <w:spacing w:after="0" w:line="240" w:lineRule="auto"/>
      </w:pPr>
    </w:p>
  </w:footnote>
  <w:footnote w:type="continuationSeparator" w:id="0">
    <w:p w14:paraId="7AB09A0F" w14:textId="77777777" w:rsidR="00F50B67" w:rsidRDefault="00F50B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70"/>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67"/>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14592</TotalTime>
  <Pages>2</Pages>
  <Words>203</Words>
  <Characters>1159</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1360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2227</cp:revision>
  <cp:lastPrinted>2009-02-06T05:36:00Z</cp:lastPrinted>
  <dcterms:created xsi:type="dcterms:W3CDTF">2024-04-09T10:20:00Z</dcterms:created>
  <dcterms:modified xsi:type="dcterms:W3CDTF">2024-04-26T13:52:00Z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