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ABFA" w14:textId="09482CFF" w:rsidR="00CD315D" w:rsidRDefault="006B7F52" w:rsidP="006B7F52">
      <w:r w:rsidRPr="006B7F52">
        <w:rPr>
          <w:rFonts w:hint="eastAsia"/>
        </w:rPr>
        <w:t>Болдбаатар</w:t>
      </w:r>
      <w:r w:rsidRPr="006B7F52">
        <w:t xml:space="preserve"> </w:t>
      </w:r>
      <w:r w:rsidRPr="006B7F52">
        <w:rPr>
          <w:rFonts w:hint="eastAsia"/>
        </w:rPr>
        <w:t>Нандинцэцэг</w:t>
      </w:r>
      <w:r>
        <w:t xml:space="preserve"> </w:t>
      </w:r>
      <w:r w:rsidRPr="006B7F52">
        <w:rPr>
          <w:rFonts w:hint="eastAsia"/>
        </w:rPr>
        <w:t>Экономическое</w:t>
      </w:r>
      <w:r w:rsidRPr="006B7F52">
        <w:t xml:space="preserve"> </w:t>
      </w:r>
      <w:r w:rsidRPr="006B7F52">
        <w:rPr>
          <w:rFonts w:hint="eastAsia"/>
        </w:rPr>
        <w:t>обоснование</w:t>
      </w:r>
      <w:r w:rsidRPr="006B7F52">
        <w:t xml:space="preserve"> </w:t>
      </w:r>
      <w:r w:rsidRPr="006B7F52">
        <w:rPr>
          <w:rFonts w:hint="eastAsia"/>
        </w:rPr>
        <w:t>вариантов</w:t>
      </w:r>
      <w:r w:rsidRPr="006B7F52">
        <w:t xml:space="preserve"> </w:t>
      </w:r>
      <w:r w:rsidRPr="006B7F52">
        <w:rPr>
          <w:rFonts w:hint="eastAsia"/>
        </w:rPr>
        <w:t>организации</w:t>
      </w:r>
      <w:r w:rsidRPr="006B7F52">
        <w:t xml:space="preserve"> </w:t>
      </w:r>
      <w:r w:rsidRPr="006B7F52">
        <w:rPr>
          <w:rFonts w:hint="eastAsia"/>
        </w:rPr>
        <w:t>перевозок</w:t>
      </w:r>
      <w:r w:rsidRPr="006B7F52">
        <w:t xml:space="preserve"> </w:t>
      </w:r>
      <w:r w:rsidRPr="006B7F52">
        <w:rPr>
          <w:rFonts w:hint="eastAsia"/>
        </w:rPr>
        <w:t>грузов</w:t>
      </w:r>
      <w:r w:rsidRPr="006B7F52">
        <w:t xml:space="preserve"> </w:t>
      </w:r>
      <w:r w:rsidRPr="006B7F52">
        <w:rPr>
          <w:rFonts w:hint="eastAsia"/>
        </w:rPr>
        <w:t>в</w:t>
      </w:r>
      <w:r w:rsidRPr="006B7F52">
        <w:t xml:space="preserve"> </w:t>
      </w:r>
      <w:r w:rsidRPr="006B7F52">
        <w:rPr>
          <w:rFonts w:hint="eastAsia"/>
        </w:rPr>
        <w:t>контейнерных</w:t>
      </w:r>
      <w:r w:rsidRPr="006B7F52">
        <w:t xml:space="preserve"> </w:t>
      </w:r>
      <w:r w:rsidRPr="006B7F52">
        <w:rPr>
          <w:rFonts w:hint="eastAsia"/>
        </w:rPr>
        <w:t>поездах</w:t>
      </w:r>
    </w:p>
    <w:p w14:paraId="2CF71849" w14:textId="77777777" w:rsidR="006B7F52" w:rsidRDefault="006B7F52" w:rsidP="006B7F52">
      <w:r>
        <w:rPr>
          <w:rFonts w:hint="eastAsia"/>
        </w:rPr>
        <w:t>ОГЛАВЛЕНИЕ</w:t>
      </w:r>
      <w:r>
        <w:t xml:space="preserve"> </w:t>
      </w:r>
      <w:r>
        <w:rPr>
          <w:rFonts w:hint="eastAsia"/>
        </w:rPr>
        <w:t>ДИССЕРТАЦИИ</w:t>
      </w:r>
    </w:p>
    <w:p w14:paraId="1E6B79BF" w14:textId="77777777" w:rsidR="006B7F52" w:rsidRDefault="006B7F52" w:rsidP="006B7F52">
      <w:r>
        <w:rPr>
          <w:rFonts w:hint="eastAsia"/>
        </w:rPr>
        <w:t>кандидат</w:t>
      </w:r>
      <w:r>
        <w:t xml:space="preserve"> </w:t>
      </w:r>
      <w:r>
        <w:rPr>
          <w:rFonts w:hint="eastAsia"/>
        </w:rPr>
        <w:t>наук</w:t>
      </w:r>
      <w:r>
        <w:t xml:space="preserve"> </w:t>
      </w:r>
      <w:r>
        <w:rPr>
          <w:rFonts w:hint="eastAsia"/>
        </w:rPr>
        <w:t>Болдбаатар</w:t>
      </w:r>
      <w:r>
        <w:t xml:space="preserve"> </w:t>
      </w:r>
      <w:r>
        <w:rPr>
          <w:rFonts w:hint="eastAsia"/>
        </w:rPr>
        <w:t>Нандинцэцэг</w:t>
      </w:r>
    </w:p>
    <w:p w14:paraId="1C2A43F8" w14:textId="77777777" w:rsidR="006B7F52" w:rsidRDefault="006B7F52" w:rsidP="006B7F52">
      <w:r>
        <w:rPr>
          <w:rFonts w:hint="eastAsia"/>
        </w:rPr>
        <w:t>СОДЕРЖАНИЕ</w:t>
      </w:r>
    </w:p>
    <w:p w14:paraId="1C7E41AF" w14:textId="77777777" w:rsidR="006B7F52" w:rsidRDefault="006B7F52" w:rsidP="006B7F52"/>
    <w:p w14:paraId="32AAA014" w14:textId="77777777" w:rsidR="006B7F52" w:rsidRDefault="006B7F52" w:rsidP="006B7F52">
      <w:r>
        <w:rPr>
          <w:rFonts w:hint="eastAsia"/>
        </w:rPr>
        <w:t>ВВЕДЕНИЕ</w:t>
      </w:r>
    </w:p>
    <w:p w14:paraId="56CC005F" w14:textId="77777777" w:rsidR="006B7F52" w:rsidRDefault="006B7F52" w:rsidP="006B7F52"/>
    <w:p w14:paraId="6B3725EF" w14:textId="77777777" w:rsidR="006B7F52" w:rsidRDefault="006B7F52" w:rsidP="006B7F52">
      <w:r>
        <w:rPr>
          <w:rFonts w:hint="eastAsia"/>
        </w:rPr>
        <w:t>ГЛАВА</w:t>
      </w:r>
      <w:r>
        <w:t xml:space="preserve"> 1 </w:t>
      </w:r>
      <w:r>
        <w:rPr>
          <w:rFonts w:hint="eastAsia"/>
        </w:rPr>
        <w:t>АНАЛИЗ</w:t>
      </w:r>
      <w:r>
        <w:t xml:space="preserve"> </w:t>
      </w:r>
      <w:r>
        <w:rPr>
          <w:rFonts w:hint="eastAsia"/>
        </w:rPr>
        <w:t>ОПЫТА</w:t>
      </w:r>
      <w:r>
        <w:t xml:space="preserve"> </w:t>
      </w:r>
      <w:r>
        <w:rPr>
          <w:rFonts w:hint="eastAsia"/>
        </w:rPr>
        <w:t>ОРГАНИЗАЦИИ</w:t>
      </w:r>
      <w:r>
        <w:t xml:space="preserve"> </w:t>
      </w:r>
      <w:r>
        <w:rPr>
          <w:rFonts w:hint="eastAsia"/>
        </w:rPr>
        <w:t>КОНТЕЙНЕРНЫХ</w:t>
      </w:r>
      <w:r>
        <w:t xml:space="preserve"> </w:t>
      </w:r>
      <w:r>
        <w:rPr>
          <w:rFonts w:hint="eastAsia"/>
        </w:rPr>
        <w:t>ПЕРЕВОЗОК</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3DB73178" w14:textId="77777777" w:rsidR="006B7F52" w:rsidRDefault="006B7F52" w:rsidP="006B7F52"/>
    <w:p w14:paraId="37F194F2" w14:textId="77777777" w:rsidR="006B7F52" w:rsidRDefault="006B7F52" w:rsidP="006B7F52">
      <w:r>
        <w:t xml:space="preserve">1.1 </w:t>
      </w:r>
      <w:r>
        <w:rPr>
          <w:rFonts w:hint="eastAsia"/>
        </w:rPr>
        <w:t>Зарубежный</w:t>
      </w:r>
      <w:r>
        <w:t xml:space="preserve"> </w:t>
      </w:r>
      <w:r>
        <w:rPr>
          <w:rFonts w:hint="eastAsia"/>
        </w:rPr>
        <w:t>опыт</w:t>
      </w:r>
      <w:r>
        <w:t xml:space="preserve"> </w:t>
      </w:r>
      <w:r>
        <w:rPr>
          <w:rFonts w:hint="eastAsia"/>
        </w:rPr>
        <w:t>контейнерных</w:t>
      </w:r>
      <w:r>
        <w:t xml:space="preserve"> </w:t>
      </w:r>
      <w:r>
        <w:rPr>
          <w:rFonts w:hint="eastAsia"/>
        </w:rPr>
        <w:t>перевозок</w:t>
      </w:r>
      <w:r>
        <w:t xml:space="preserve"> </w:t>
      </w:r>
      <w:r>
        <w:rPr>
          <w:rFonts w:hint="eastAsia"/>
        </w:rPr>
        <w:t>на</w:t>
      </w:r>
      <w:r>
        <w:t xml:space="preserve"> </w:t>
      </w:r>
      <w:r>
        <w:rPr>
          <w:rFonts w:hint="eastAsia"/>
        </w:rPr>
        <w:t>железных</w:t>
      </w:r>
      <w:r>
        <w:t xml:space="preserve"> </w:t>
      </w:r>
      <w:r>
        <w:rPr>
          <w:rFonts w:hint="eastAsia"/>
        </w:rPr>
        <w:t>дорогах</w:t>
      </w:r>
    </w:p>
    <w:p w14:paraId="49EBE546" w14:textId="77777777" w:rsidR="006B7F52" w:rsidRDefault="006B7F52" w:rsidP="006B7F52"/>
    <w:p w14:paraId="79C794B4" w14:textId="77777777" w:rsidR="006B7F52" w:rsidRDefault="006B7F52" w:rsidP="006B7F52">
      <w:r>
        <w:t xml:space="preserve">1.2 </w:t>
      </w:r>
      <w:r>
        <w:rPr>
          <w:rFonts w:hint="eastAsia"/>
        </w:rPr>
        <w:t>Классификационный</w:t>
      </w:r>
      <w:r>
        <w:t xml:space="preserve"> </w:t>
      </w:r>
      <w:r>
        <w:rPr>
          <w:rFonts w:hint="eastAsia"/>
        </w:rPr>
        <w:t>анализ</w:t>
      </w:r>
      <w:r>
        <w:t xml:space="preserve"> </w:t>
      </w:r>
      <w:r>
        <w:rPr>
          <w:rFonts w:hint="eastAsia"/>
        </w:rPr>
        <w:t>применения</w:t>
      </w:r>
      <w:r>
        <w:t xml:space="preserve"> </w:t>
      </w:r>
      <w:r>
        <w:rPr>
          <w:rFonts w:hint="eastAsia"/>
        </w:rPr>
        <w:t>специализированных</w:t>
      </w:r>
      <w:r>
        <w:t xml:space="preserve"> </w:t>
      </w:r>
      <w:r>
        <w:rPr>
          <w:rFonts w:hint="eastAsia"/>
        </w:rPr>
        <w:t>контейнерных</w:t>
      </w:r>
      <w:r>
        <w:t xml:space="preserve"> </w:t>
      </w:r>
      <w:r>
        <w:rPr>
          <w:rFonts w:hint="eastAsia"/>
        </w:rPr>
        <w:t>поездов</w:t>
      </w:r>
    </w:p>
    <w:p w14:paraId="78A0BB44" w14:textId="77777777" w:rsidR="006B7F52" w:rsidRDefault="006B7F52" w:rsidP="006B7F52"/>
    <w:p w14:paraId="493D25E6" w14:textId="77777777" w:rsidR="006B7F52" w:rsidRDefault="006B7F52" w:rsidP="006B7F52">
      <w:r>
        <w:t xml:space="preserve">1.3 </w:t>
      </w:r>
      <w:r>
        <w:rPr>
          <w:rFonts w:hint="eastAsia"/>
        </w:rPr>
        <w:t>Технология</w:t>
      </w:r>
      <w:r>
        <w:t xml:space="preserve"> </w:t>
      </w:r>
      <w:r>
        <w:rPr>
          <w:rFonts w:hint="eastAsia"/>
        </w:rPr>
        <w:t>перевозок</w:t>
      </w:r>
      <w:r>
        <w:t xml:space="preserve"> </w:t>
      </w:r>
      <w:r>
        <w:rPr>
          <w:rFonts w:hint="eastAsia"/>
        </w:rPr>
        <w:t>контейнеров</w:t>
      </w:r>
      <w:r>
        <w:t xml:space="preserve"> </w:t>
      </w:r>
      <w:r>
        <w:rPr>
          <w:rFonts w:hint="eastAsia"/>
        </w:rPr>
        <w:t>на</w:t>
      </w:r>
      <w:r>
        <w:t xml:space="preserve"> </w:t>
      </w:r>
      <w:r>
        <w:rPr>
          <w:rFonts w:hint="eastAsia"/>
        </w:rPr>
        <w:t>железной</w:t>
      </w:r>
      <w:r>
        <w:t xml:space="preserve"> </w:t>
      </w:r>
      <w:r>
        <w:rPr>
          <w:rFonts w:hint="eastAsia"/>
        </w:rPr>
        <w:t>дороге</w:t>
      </w:r>
    </w:p>
    <w:p w14:paraId="49E3CEAF" w14:textId="77777777" w:rsidR="006B7F52" w:rsidRDefault="006B7F52" w:rsidP="006B7F52"/>
    <w:p w14:paraId="437CD927" w14:textId="77777777" w:rsidR="006B7F52" w:rsidRDefault="006B7F52" w:rsidP="006B7F52">
      <w:r>
        <w:rPr>
          <w:rFonts w:hint="eastAsia"/>
        </w:rPr>
        <w:t>ГЛАВА</w:t>
      </w:r>
      <w:r>
        <w:t xml:space="preserve"> 2 </w:t>
      </w:r>
      <w:r>
        <w:rPr>
          <w:rFonts w:hint="eastAsia"/>
        </w:rPr>
        <w:t>ОРГАНИЗАЦИЯ</w:t>
      </w:r>
      <w:r>
        <w:t xml:space="preserve"> </w:t>
      </w:r>
      <w:r>
        <w:rPr>
          <w:rFonts w:hint="eastAsia"/>
        </w:rPr>
        <w:t>ЖЕЛЕЗНОДОРОЖНЫХ</w:t>
      </w:r>
      <w:r>
        <w:t xml:space="preserve"> </w:t>
      </w:r>
      <w:r>
        <w:rPr>
          <w:rFonts w:hint="eastAsia"/>
        </w:rPr>
        <w:t>ГРУЗОВЫХ</w:t>
      </w:r>
      <w:r>
        <w:t xml:space="preserve"> </w:t>
      </w:r>
      <w:r>
        <w:rPr>
          <w:rFonts w:hint="eastAsia"/>
        </w:rPr>
        <w:t>ПЕРЕВОЗОК</w:t>
      </w:r>
      <w:r>
        <w:t xml:space="preserve"> </w:t>
      </w:r>
      <w:r>
        <w:rPr>
          <w:rFonts w:hint="eastAsia"/>
        </w:rPr>
        <w:t>В</w:t>
      </w:r>
      <w:r>
        <w:t xml:space="preserve"> </w:t>
      </w:r>
      <w:r>
        <w:rPr>
          <w:rFonts w:hint="eastAsia"/>
        </w:rPr>
        <w:t>МОНГОЛИИ</w:t>
      </w:r>
    </w:p>
    <w:p w14:paraId="27A3953F" w14:textId="77777777" w:rsidR="006B7F52" w:rsidRDefault="006B7F52" w:rsidP="006B7F52"/>
    <w:p w14:paraId="49A150D4" w14:textId="77777777" w:rsidR="006B7F52" w:rsidRDefault="006B7F52" w:rsidP="006B7F52">
      <w:r>
        <w:t xml:space="preserve">2.1 </w:t>
      </w:r>
      <w:r>
        <w:rPr>
          <w:rFonts w:hint="eastAsia"/>
        </w:rPr>
        <w:t>Контейнерные</w:t>
      </w:r>
      <w:r>
        <w:t xml:space="preserve"> </w:t>
      </w:r>
      <w:r>
        <w:rPr>
          <w:rFonts w:hint="eastAsia"/>
        </w:rPr>
        <w:t>перевозки</w:t>
      </w:r>
      <w:r>
        <w:t xml:space="preserve"> </w:t>
      </w:r>
      <w:r>
        <w:rPr>
          <w:rFonts w:hint="eastAsia"/>
        </w:rPr>
        <w:t>на</w:t>
      </w:r>
      <w:r>
        <w:t xml:space="preserve"> </w:t>
      </w:r>
      <w:r>
        <w:rPr>
          <w:rFonts w:hint="eastAsia"/>
        </w:rPr>
        <w:t>железных</w:t>
      </w:r>
      <w:r>
        <w:t xml:space="preserve"> </w:t>
      </w:r>
      <w:r>
        <w:rPr>
          <w:rFonts w:hint="eastAsia"/>
        </w:rPr>
        <w:t>дорогах</w:t>
      </w:r>
      <w:r>
        <w:t xml:space="preserve"> </w:t>
      </w:r>
      <w:r>
        <w:rPr>
          <w:rFonts w:hint="eastAsia"/>
        </w:rPr>
        <w:t>Монголии</w:t>
      </w:r>
    </w:p>
    <w:p w14:paraId="4CA69EAB" w14:textId="77777777" w:rsidR="006B7F52" w:rsidRDefault="006B7F52" w:rsidP="006B7F52"/>
    <w:p w14:paraId="2F21F52B" w14:textId="77777777" w:rsidR="006B7F52" w:rsidRDefault="006B7F52" w:rsidP="006B7F52">
      <w:r>
        <w:t xml:space="preserve">2.2 </w:t>
      </w:r>
      <w:r>
        <w:rPr>
          <w:rFonts w:hint="eastAsia"/>
        </w:rPr>
        <w:t>Анализ</w:t>
      </w:r>
      <w:r>
        <w:t xml:space="preserve"> </w:t>
      </w:r>
      <w:r>
        <w:rPr>
          <w:rFonts w:hint="eastAsia"/>
        </w:rPr>
        <w:t>основных</w:t>
      </w:r>
      <w:r>
        <w:t xml:space="preserve"> </w:t>
      </w:r>
      <w:r>
        <w:rPr>
          <w:rFonts w:hint="eastAsia"/>
        </w:rPr>
        <w:t>объемных</w:t>
      </w:r>
      <w:r>
        <w:t xml:space="preserve"> </w:t>
      </w:r>
      <w:r>
        <w:rPr>
          <w:rFonts w:hint="eastAsia"/>
        </w:rPr>
        <w:t>и</w:t>
      </w:r>
      <w:r>
        <w:t xml:space="preserve"> </w:t>
      </w:r>
      <w:r>
        <w:rPr>
          <w:rFonts w:hint="eastAsia"/>
        </w:rPr>
        <w:t>качественных</w:t>
      </w:r>
      <w:r>
        <w:t xml:space="preserve"> </w:t>
      </w:r>
      <w:r>
        <w:rPr>
          <w:rFonts w:hint="eastAsia"/>
        </w:rPr>
        <w:t>показателей</w:t>
      </w:r>
      <w:r>
        <w:t xml:space="preserve"> </w:t>
      </w:r>
      <w:r>
        <w:rPr>
          <w:rFonts w:hint="eastAsia"/>
        </w:rPr>
        <w:t>железных</w:t>
      </w:r>
      <w:r>
        <w:t xml:space="preserve"> </w:t>
      </w:r>
      <w:r>
        <w:rPr>
          <w:rFonts w:hint="eastAsia"/>
        </w:rPr>
        <w:t>дорог</w:t>
      </w:r>
      <w:r>
        <w:t xml:space="preserve"> </w:t>
      </w:r>
      <w:r>
        <w:rPr>
          <w:rFonts w:hint="eastAsia"/>
        </w:rPr>
        <w:t>Монголии</w:t>
      </w:r>
    </w:p>
    <w:p w14:paraId="44C72D71" w14:textId="77777777" w:rsidR="006B7F52" w:rsidRDefault="006B7F52" w:rsidP="006B7F52"/>
    <w:p w14:paraId="28271215" w14:textId="77777777" w:rsidR="006B7F52" w:rsidRDefault="006B7F52" w:rsidP="006B7F52">
      <w:r>
        <w:t xml:space="preserve">2.3 </w:t>
      </w:r>
      <w:r>
        <w:rPr>
          <w:rFonts w:hint="eastAsia"/>
        </w:rPr>
        <w:t>Необходимые</w:t>
      </w:r>
      <w:r>
        <w:t xml:space="preserve"> </w:t>
      </w:r>
      <w:r>
        <w:rPr>
          <w:rFonts w:hint="eastAsia"/>
        </w:rPr>
        <w:t>изменения</w:t>
      </w:r>
      <w:r>
        <w:t xml:space="preserve"> </w:t>
      </w:r>
      <w:r>
        <w:rPr>
          <w:rFonts w:hint="eastAsia"/>
        </w:rPr>
        <w:t>нормативного</w:t>
      </w:r>
      <w:r>
        <w:t xml:space="preserve"> </w:t>
      </w:r>
      <w:r>
        <w:rPr>
          <w:rFonts w:hint="eastAsia"/>
        </w:rPr>
        <w:t>обеспечения</w:t>
      </w:r>
      <w:r>
        <w:t xml:space="preserve"> </w:t>
      </w:r>
      <w:r>
        <w:rPr>
          <w:rFonts w:hint="eastAsia"/>
        </w:rPr>
        <w:t>и</w:t>
      </w:r>
      <w:r>
        <w:t xml:space="preserve"> </w:t>
      </w:r>
      <w:r>
        <w:rPr>
          <w:rFonts w:hint="eastAsia"/>
        </w:rPr>
        <w:t>тарифных</w:t>
      </w:r>
      <w:r>
        <w:t xml:space="preserve"> </w:t>
      </w:r>
      <w:r>
        <w:rPr>
          <w:rFonts w:hint="eastAsia"/>
        </w:rPr>
        <w:t>условий</w:t>
      </w:r>
      <w:r>
        <w:t xml:space="preserve"> </w:t>
      </w:r>
      <w:r>
        <w:rPr>
          <w:rFonts w:hint="eastAsia"/>
        </w:rPr>
        <w:t>контейнерных</w:t>
      </w:r>
      <w:r>
        <w:t xml:space="preserve"> </w:t>
      </w:r>
      <w:r>
        <w:rPr>
          <w:rFonts w:hint="eastAsia"/>
        </w:rPr>
        <w:t>перевозок</w:t>
      </w:r>
    </w:p>
    <w:p w14:paraId="7DED74C9" w14:textId="77777777" w:rsidR="006B7F52" w:rsidRDefault="006B7F52" w:rsidP="006B7F52"/>
    <w:p w14:paraId="19A635F6" w14:textId="77777777" w:rsidR="006B7F52" w:rsidRDefault="006B7F52" w:rsidP="006B7F52">
      <w:r>
        <w:rPr>
          <w:rFonts w:hint="eastAsia"/>
        </w:rPr>
        <w:t>ГЛАВА</w:t>
      </w:r>
      <w:r>
        <w:t xml:space="preserve"> 3 </w:t>
      </w:r>
      <w:r>
        <w:rPr>
          <w:rFonts w:hint="eastAsia"/>
        </w:rPr>
        <w:t>ЭКОНОМИЧЕСКАЯ</w:t>
      </w:r>
      <w:r>
        <w:t xml:space="preserve"> </w:t>
      </w:r>
      <w:r>
        <w:rPr>
          <w:rFonts w:hint="eastAsia"/>
        </w:rPr>
        <w:t>ОЦЕНКА</w:t>
      </w:r>
      <w:r>
        <w:t xml:space="preserve"> </w:t>
      </w:r>
      <w:r>
        <w:rPr>
          <w:rFonts w:hint="eastAsia"/>
        </w:rPr>
        <w:t>ТЕХНОЛОГИЙ</w:t>
      </w:r>
      <w:r>
        <w:t xml:space="preserve"> </w:t>
      </w:r>
      <w:r>
        <w:rPr>
          <w:rFonts w:hint="eastAsia"/>
        </w:rPr>
        <w:t>ПЕРЕВОЗКИ</w:t>
      </w:r>
      <w:r>
        <w:t xml:space="preserve"> </w:t>
      </w:r>
      <w:r>
        <w:rPr>
          <w:rFonts w:hint="eastAsia"/>
        </w:rPr>
        <w:t>ГРУЗОВ</w:t>
      </w:r>
      <w:r>
        <w:t xml:space="preserve"> </w:t>
      </w:r>
      <w:r>
        <w:rPr>
          <w:rFonts w:hint="eastAsia"/>
        </w:rPr>
        <w:t>В</w:t>
      </w:r>
      <w:r>
        <w:t xml:space="preserve"> </w:t>
      </w:r>
      <w:r>
        <w:rPr>
          <w:rFonts w:hint="eastAsia"/>
        </w:rPr>
        <w:t>КОНТЕЙНЕРАХ</w:t>
      </w:r>
    </w:p>
    <w:p w14:paraId="1870EA6C" w14:textId="77777777" w:rsidR="006B7F52" w:rsidRDefault="006B7F52" w:rsidP="006B7F52"/>
    <w:p w14:paraId="3EDDF2B9" w14:textId="77777777" w:rsidR="006B7F52" w:rsidRDefault="006B7F52" w:rsidP="006B7F52">
      <w:r>
        <w:t xml:space="preserve">3.1 </w:t>
      </w:r>
      <w:r>
        <w:rPr>
          <w:rFonts w:hint="eastAsia"/>
        </w:rPr>
        <w:t>Основные</w:t>
      </w:r>
      <w:r>
        <w:t xml:space="preserve"> </w:t>
      </w:r>
      <w:r>
        <w:rPr>
          <w:rFonts w:hint="eastAsia"/>
        </w:rPr>
        <w:t>принципы</w:t>
      </w:r>
      <w:r>
        <w:t xml:space="preserve"> </w:t>
      </w:r>
      <w:r>
        <w:rPr>
          <w:rFonts w:hint="eastAsia"/>
        </w:rPr>
        <w:t>экономической</w:t>
      </w:r>
      <w:r>
        <w:t xml:space="preserve"> </w:t>
      </w:r>
      <w:r>
        <w:rPr>
          <w:rFonts w:hint="eastAsia"/>
        </w:rPr>
        <w:t>оценки</w:t>
      </w:r>
      <w:r>
        <w:t xml:space="preserve"> </w:t>
      </w:r>
      <w:r>
        <w:rPr>
          <w:rFonts w:hint="eastAsia"/>
        </w:rPr>
        <w:t>технологий</w:t>
      </w:r>
      <w:r>
        <w:t xml:space="preserve"> </w:t>
      </w:r>
      <w:r>
        <w:rPr>
          <w:rFonts w:hint="eastAsia"/>
        </w:rPr>
        <w:t>перевозки</w:t>
      </w:r>
      <w:r>
        <w:t xml:space="preserve"> </w:t>
      </w:r>
      <w:r>
        <w:rPr>
          <w:rFonts w:hint="eastAsia"/>
        </w:rPr>
        <w:t>грузов</w:t>
      </w:r>
      <w:r>
        <w:t xml:space="preserve"> </w:t>
      </w:r>
      <w:r>
        <w:rPr>
          <w:rFonts w:hint="eastAsia"/>
        </w:rPr>
        <w:t>в</w:t>
      </w:r>
      <w:r>
        <w:t xml:space="preserve"> </w:t>
      </w:r>
      <w:r>
        <w:rPr>
          <w:rFonts w:hint="eastAsia"/>
        </w:rPr>
        <w:t>контейнерах</w:t>
      </w:r>
    </w:p>
    <w:p w14:paraId="63B5739A" w14:textId="77777777" w:rsidR="006B7F52" w:rsidRDefault="006B7F52" w:rsidP="006B7F52"/>
    <w:p w14:paraId="4320D754" w14:textId="77777777" w:rsidR="006B7F52" w:rsidRDefault="006B7F52" w:rsidP="006B7F52">
      <w:r>
        <w:t xml:space="preserve">3.1.1 </w:t>
      </w:r>
      <w:r>
        <w:rPr>
          <w:rFonts w:hint="eastAsia"/>
        </w:rPr>
        <w:t>Методика</w:t>
      </w:r>
      <w:r>
        <w:t xml:space="preserve"> </w:t>
      </w:r>
      <w:r>
        <w:rPr>
          <w:rFonts w:hint="eastAsia"/>
        </w:rPr>
        <w:t>определения</w:t>
      </w:r>
      <w:r>
        <w:t xml:space="preserve"> </w:t>
      </w:r>
      <w:r>
        <w:rPr>
          <w:rFonts w:hint="eastAsia"/>
        </w:rPr>
        <w:t>экономических</w:t>
      </w:r>
      <w:r>
        <w:t xml:space="preserve"> </w:t>
      </w:r>
      <w:r>
        <w:rPr>
          <w:rFonts w:hint="eastAsia"/>
        </w:rPr>
        <w:t>потерь</w:t>
      </w:r>
      <w:r>
        <w:t xml:space="preserve"> </w:t>
      </w:r>
      <w:r>
        <w:rPr>
          <w:rFonts w:hint="eastAsia"/>
        </w:rPr>
        <w:t>грузовладельцев</w:t>
      </w:r>
    </w:p>
    <w:p w14:paraId="5DF17912" w14:textId="77777777" w:rsidR="006B7F52" w:rsidRDefault="006B7F52" w:rsidP="006B7F52"/>
    <w:p w14:paraId="13BE934A" w14:textId="77777777" w:rsidR="006B7F52" w:rsidRDefault="006B7F52" w:rsidP="006B7F52">
      <w:r>
        <w:t xml:space="preserve">3.1.2 </w:t>
      </w:r>
      <w:r>
        <w:rPr>
          <w:rFonts w:hint="eastAsia"/>
        </w:rPr>
        <w:t>Порядок</w:t>
      </w:r>
      <w:r>
        <w:t xml:space="preserve"> </w:t>
      </w:r>
      <w:r>
        <w:rPr>
          <w:rFonts w:hint="eastAsia"/>
        </w:rPr>
        <w:t>определения</w:t>
      </w:r>
      <w:r>
        <w:t xml:space="preserve"> </w:t>
      </w:r>
      <w:r>
        <w:rPr>
          <w:rFonts w:hint="eastAsia"/>
        </w:rPr>
        <w:t>затрат</w:t>
      </w:r>
      <w:r>
        <w:t xml:space="preserve"> </w:t>
      </w:r>
      <w:r>
        <w:rPr>
          <w:rFonts w:hint="eastAsia"/>
        </w:rPr>
        <w:t>грузовладельцев</w:t>
      </w:r>
      <w:r>
        <w:t xml:space="preserve"> </w:t>
      </w:r>
      <w:r>
        <w:rPr>
          <w:rFonts w:hint="eastAsia"/>
        </w:rPr>
        <w:t>на</w:t>
      </w:r>
      <w:r>
        <w:t xml:space="preserve"> </w:t>
      </w:r>
      <w:r>
        <w:rPr>
          <w:rFonts w:hint="eastAsia"/>
        </w:rPr>
        <w:t>перевозку</w:t>
      </w:r>
      <w:r>
        <w:t xml:space="preserve"> </w:t>
      </w:r>
      <w:r>
        <w:rPr>
          <w:rFonts w:hint="eastAsia"/>
        </w:rPr>
        <w:t>грузов</w:t>
      </w:r>
      <w:r>
        <w:t xml:space="preserve"> </w:t>
      </w:r>
      <w:r>
        <w:rPr>
          <w:rFonts w:hint="eastAsia"/>
        </w:rPr>
        <w:t>в</w:t>
      </w:r>
      <w:r>
        <w:t xml:space="preserve"> </w:t>
      </w:r>
      <w:r>
        <w:rPr>
          <w:rFonts w:hint="eastAsia"/>
        </w:rPr>
        <w:t>контейнерах</w:t>
      </w:r>
    </w:p>
    <w:p w14:paraId="11253901" w14:textId="77777777" w:rsidR="006B7F52" w:rsidRDefault="006B7F52" w:rsidP="006B7F52"/>
    <w:p w14:paraId="5C089AE7" w14:textId="77777777" w:rsidR="006B7F52" w:rsidRDefault="006B7F52" w:rsidP="006B7F52">
      <w:r>
        <w:t xml:space="preserve">3.2 </w:t>
      </w:r>
      <w:r>
        <w:rPr>
          <w:rFonts w:hint="eastAsia"/>
        </w:rPr>
        <w:t>Экономическая</w:t>
      </w:r>
      <w:r>
        <w:t xml:space="preserve"> </w:t>
      </w:r>
      <w:r>
        <w:rPr>
          <w:rFonts w:hint="eastAsia"/>
        </w:rPr>
        <w:t>оценка</w:t>
      </w:r>
      <w:r>
        <w:t xml:space="preserve"> </w:t>
      </w:r>
      <w:r>
        <w:rPr>
          <w:rFonts w:hint="eastAsia"/>
        </w:rPr>
        <w:t>технологий</w:t>
      </w:r>
      <w:r>
        <w:t xml:space="preserve"> </w:t>
      </w:r>
      <w:r>
        <w:rPr>
          <w:rFonts w:hint="eastAsia"/>
        </w:rPr>
        <w:t>перевозки</w:t>
      </w:r>
      <w:r>
        <w:t xml:space="preserve"> </w:t>
      </w:r>
      <w:r>
        <w:rPr>
          <w:rFonts w:hint="eastAsia"/>
        </w:rPr>
        <w:t>грузов</w:t>
      </w:r>
      <w:r>
        <w:t xml:space="preserve"> </w:t>
      </w:r>
      <w:r>
        <w:rPr>
          <w:rFonts w:hint="eastAsia"/>
        </w:rPr>
        <w:t>в</w:t>
      </w:r>
      <w:r>
        <w:t xml:space="preserve"> </w:t>
      </w:r>
      <w:r>
        <w:rPr>
          <w:rFonts w:hint="eastAsia"/>
        </w:rPr>
        <w:t>контейнерах</w:t>
      </w:r>
    </w:p>
    <w:p w14:paraId="512B6AF5" w14:textId="77777777" w:rsidR="006B7F52" w:rsidRDefault="006B7F52" w:rsidP="006B7F52"/>
    <w:p w14:paraId="09B30715" w14:textId="77777777" w:rsidR="006B7F52" w:rsidRDefault="006B7F52" w:rsidP="006B7F52">
      <w:r>
        <w:rPr>
          <w:rFonts w:hint="eastAsia"/>
        </w:rPr>
        <w:t>ЗАКЛЮЧЕНИЕ</w:t>
      </w:r>
    </w:p>
    <w:p w14:paraId="34236E72" w14:textId="77777777" w:rsidR="006B7F52" w:rsidRDefault="006B7F52" w:rsidP="006B7F52"/>
    <w:p w14:paraId="6F7BAED6" w14:textId="4E50DFA2" w:rsidR="006B7F52" w:rsidRPr="006B7F52" w:rsidRDefault="006B7F52" w:rsidP="006B7F52">
      <w:r>
        <w:rPr>
          <w:rFonts w:hint="eastAsia"/>
        </w:rPr>
        <w:t>СПИСОК</w:t>
      </w:r>
      <w:r>
        <w:t xml:space="preserve"> </w:t>
      </w:r>
      <w:r>
        <w:rPr>
          <w:rFonts w:hint="eastAsia"/>
        </w:rPr>
        <w:t>ЛИТЕРАТУРЫ</w:t>
      </w:r>
    </w:p>
    <w:sectPr w:rsidR="006B7F52" w:rsidRPr="006B7F52" w:rsidSect="00957C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0886" w14:textId="77777777" w:rsidR="00957C0F" w:rsidRDefault="00957C0F">
      <w:pPr>
        <w:spacing w:after="0" w:line="240" w:lineRule="auto"/>
      </w:pPr>
      <w:r>
        <w:separator/>
      </w:r>
    </w:p>
  </w:endnote>
  <w:endnote w:type="continuationSeparator" w:id="0">
    <w:p w14:paraId="243E692F" w14:textId="77777777" w:rsidR="00957C0F" w:rsidRDefault="0095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7A98" w14:textId="77777777" w:rsidR="00957C0F" w:rsidRDefault="00957C0F"/>
    <w:p w14:paraId="7105DCBA" w14:textId="77777777" w:rsidR="00957C0F" w:rsidRDefault="00957C0F"/>
    <w:p w14:paraId="08F1BEAA" w14:textId="77777777" w:rsidR="00957C0F" w:rsidRDefault="00957C0F"/>
    <w:p w14:paraId="3D2C333C" w14:textId="77777777" w:rsidR="00957C0F" w:rsidRDefault="00957C0F"/>
    <w:p w14:paraId="63B65678" w14:textId="77777777" w:rsidR="00957C0F" w:rsidRDefault="00957C0F"/>
    <w:p w14:paraId="652012FB" w14:textId="77777777" w:rsidR="00957C0F" w:rsidRDefault="00957C0F"/>
    <w:p w14:paraId="1A851BC6" w14:textId="77777777" w:rsidR="00957C0F" w:rsidRDefault="00957C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5153D" wp14:editId="445CB9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94A82" w14:textId="77777777" w:rsidR="00957C0F" w:rsidRDefault="00957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515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794A82" w14:textId="77777777" w:rsidR="00957C0F" w:rsidRDefault="00957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746AE" w14:textId="77777777" w:rsidR="00957C0F" w:rsidRDefault="00957C0F"/>
    <w:p w14:paraId="03AF738E" w14:textId="77777777" w:rsidR="00957C0F" w:rsidRDefault="00957C0F"/>
    <w:p w14:paraId="7CF0C940" w14:textId="77777777" w:rsidR="00957C0F" w:rsidRDefault="00957C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40673A" wp14:editId="25C4DD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D72E" w14:textId="77777777" w:rsidR="00957C0F" w:rsidRDefault="00957C0F"/>
                          <w:p w14:paraId="054EF6ED" w14:textId="77777777" w:rsidR="00957C0F" w:rsidRDefault="00957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067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DFD72E" w14:textId="77777777" w:rsidR="00957C0F" w:rsidRDefault="00957C0F"/>
                    <w:p w14:paraId="054EF6ED" w14:textId="77777777" w:rsidR="00957C0F" w:rsidRDefault="00957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65A512" w14:textId="77777777" w:rsidR="00957C0F" w:rsidRDefault="00957C0F"/>
    <w:p w14:paraId="227A7118" w14:textId="77777777" w:rsidR="00957C0F" w:rsidRDefault="00957C0F">
      <w:pPr>
        <w:rPr>
          <w:sz w:val="2"/>
          <w:szCs w:val="2"/>
        </w:rPr>
      </w:pPr>
    </w:p>
    <w:p w14:paraId="4E51591E" w14:textId="77777777" w:rsidR="00957C0F" w:rsidRDefault="00957C0F"/>
    <w:p w14:paraId="21D4C4F8" w14:textId="77777777" w:rsidR="00957C0F" w:rsidRDefault="00957C0F">
      <w:pPr>
        <w:spacing w:after="0" w:line="240" w:lineRule="auto"/>
      </w:pPr>
    </w:p>
  </w:footnote>
  <w:footnote w:type="continuationSeparator" w:id="0">
    <w:p w14:paraId="345F8FCA" w14:textId="77777777" w:rsidR="00957C0F" w:rsidRDefault="0095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C0F"/>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14588</TotalTime>
  <Pages>2</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2224</cp:revision>
  <cp:lastPrinted>2009-02-06T05:36:00Z</cp:lastPrinted>
  <dcterms:created xsi:type="dcterms:W3CDTF">2024-04-09T10:20:00Z</dcterms:created>
  <dcterms:modified xsi:type="dcterms:W3CDTF">2024-04-26T13:48:00Z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