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CC365" w14:textId="77777777" w:rsidR="00B92D0D" w:rsidRDefault="00B92D0D" w:rsidP="00B92D0D">
      <w:pPr>
        <w:pStyle w:val="afffffffffffffffffffffffffff5"/>
        <w:rPr>
          <w:rFonts w:ascii="Verdana" w:hAnsi="Verdana"/>
          <w:color w:val="000000"/>
          <w:sz w:val="21"/>
          <w:szCs w:val="21"/>
        </w:rPr>
      </w:pPr>
      <w:r>
        <w:rPr>
          <w:rFonts w:ascii="Helvetica" w:hAnsi="Helvetica" w:cs="Helvetica"/>
          <w:b/>
          <w:bCs w:val="0"/>
          <w:color w:val="222222"/>
          <w:sz w:val="21"/>
          <w:szCs w:val="21"/>
        </w:rPr>
        <w:t>Чугров, Сергей Владиславович.</w:t>
      </w:r>
      <w:r>
        <w:rPr>
          <w:rFonts w:ascii="Helvetica" w:hAnsi="Helvetica" w:cs="Helvetica"/>
          <w:color w:val="222222"/>
          <w:sz w:val="21"/>
          <w:szCs w:val="21"/>
        </w:rPr>
        <w:br/>
        <w:t>Социокультурная традиция и внешнеполитический менталитет современной Японии : диссертация ... доктора социологических наук : 23.00.02 / Чугров Сергей Владиславович; [Место защиты: Моск. гос. ин-т междунар. отношений]. - Москва, 2007. - 444 с. : ил.</w:t>
      </w:r>
    </w:p>
    <w:p w14:paraId="6630D28E" w14:textId="77777777" w:rsidR="00B92D0D" w:rsidRDefault="00B92D0D" w:rsidP="00B92D0D">
      <w:pPr>
        <w:pStyle w:val="20"/>
        <w:spacing w:before="0" w:after="312"/>
        <w:rPr>
          <w:rFonts w:ascii="Arial" w:hAnsi="Arial" w:cs="Arial"/>
          <w:caps/>
          <w:color w:val="333333"/>
          <w:sz w:val="27"/>
          <w:szCs w:val="27"/>
        </w:rPr>
      </w:pPr>
    </w:p>
    <w:p w14:paraId="7A0A7BC2" w14:textId="77777777" w:rsidR="00B92D0D" w:rsidRDefault="00B92D0D" w:rsidP="00B92D0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социологических наук Чугров, Сергей Владиславович</w:t>
      </w:r>
    </w:p>
    <w:p w14:paraId="7F3AAA13" w14:textId="77777777" w:rsidR="00B92D0D" w:rsidRDefault="00B92D0D" w:rsidP="00B92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89B8AA0" w14:textId="77777777" w:rsidR="00B92D0D" w:rsidRDefault="00B92D0D" w:rsidP="00B92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СОЦИОКУЛЬТУРНЫЕ И ИСТОРИЧЕСКИЕ КОРНИ ЯПОНСКОГО ВНЕШНЕПОЛИТИЧЕСКОГО МЕНТАЛИТЕТА</w:t>
      </w:r>
    </w:p>
    <w:p w14:paraId="5221C902" w14:textId="77777777" w:rsidR="00B92D0D" w:rsidRDefault="00B92D0D" w:rsidP="00B92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ВНЕШНЕПОЛИТИЧЕСКИЙ МЕНТАЛИТЕТ И ЕГО СОЦИОЛОГИЧЕСКИЕ ХАРАКТЕРИСТИКИ.</w:t>
      </w:r>
    </w:p>
    <w:p w14:paraId="752923FF" w14:textId="77777777" w:rsidR="00B92D0D" w:rsidRDefault="00B92D0D" w:rsidP="00B92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ФОРМИРОВАНИЕ ИДЕНТИЧНОСТИ В ЭПОХУ МЭЙДЗИ И СОЦИАЛЬНО-ПОЛИТИЧЕСКИЙ ДИСКУРС ПОСЛЕДНЕЙ ТРЕТИ XIX в.</w:t>
      </w:r>
    </w:p>
    <w:p w14:paraId="4656D869" w14:textId="77777777" w:rsidR="00B92D0D" w:rsidRDefault="00B92D0D" w:rsidP="00B92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«ВТОРАЯ ИНТЕРНАЦИОНАЛИЗАЦИЯ»: ВНЕШНЕПОЛИТИЧЕСКИЙ МЕНТАЛИТЕТ ПОСЛЕВОЕННОГО ПЕРИОДА (1945-52 г.).</w:t>
      </w:r>
    </w:p>
    <w:p w14:paraId="0CB907D8" w14:textId="77777777" w:rsidR="00B92D0D" w:rsidRDefault="00B92D0D" w:rsidP="00B92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«ТРЕТЬЯ ИНТЕРНАЦИОНАЛИЗАЦИЯ»: ИДЕНТИЧНОСТЬ ЯПОНИИ НА РУБЕЖЕ ТЫСЯЧЕЛЕТИЙ.</w:t>
      </w:r>
    </w:p>
    <w:p w14:paraId="316E98D3" w14:textId="77777777" w:rsidR="00B92D0D" w:rsidRDefault="00B92D0D" w:rsidP="00B92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ЯПОНИЯ—США: ДЕФОРМИРОВАННОЕ ВЗАИМОВОСПРИЯТИЕ.</w:t>
      </w:r>
    </w:p>
    <w:p w14:paraId="7AE9A8B2" w14:textId="77777777" w:rsidR="00B92D0D" w:rsidRDefault="00B92D0D" w:rsidP="00B92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ИМИДЖИ КИТАЯ И ЮЖНОЙ КОРЕИ В ЯПОНСКОМ ВНЕШНЕПОЛИТИЧЕСКОМ МЕНТАЛИТЕТЕ.</w:t>
      </w:r>
    </w:p>
    <w:p w14:paraId="70F9B0E4" w14:textId="77777777" w:rsidR="00B92D0D" w:rsidRDefault="00B92D0D" w:rsidP="00B92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СОВРЕМЕННЫЙ АЗИАТИЗМ И ЯПОНСКАЯ ИДЕНТИЧНОСТЬ.</w:t>
      </w:r>
    </w:p>
    <w:p w14:paraId="36042153" w14:textId="77777777" w:rsidR="00B92D0D" w:rsidRDefault="00B92D0D" w:rsidP="00B92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РОССИЯ И ЯПОНИЯ: СОЦИОКУЛЬТУРНАЯ ДИНАМИКА СЛОЖНЫХ ВЗАИМООТНОШЕНИЙ.</w:t>
      </w:r>
    </w:p>
    <w:p w14:paraId="577F48CA" w14:textId="77777777" w:rsidR="00B92D0D" w:rsidRDefault="00B92D0D" w:rsidP="00B92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РОССИЙСКИЕ И ЯПОНСКИЕ СОЦИОКУЛЬТУРНЫЕ ПАРАЛЛЕЛИ.</w:t>
      </w:r>
    </w:p>
    <w:p w14:paraId="49184CD7" w14:textId="77777777" w:rsidR="00B92D0D" w:rsidRDefault="00B92D0D" w:rsidP="00B92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ВЗАИМОДЕЙСТВИЕ СОЦИАЛЬНО-ПОЛИТИЧЕСКИХ ПРОЦЕССОВ В РОССИИ И ЯПОНИИ.</w:t>
      </w:r>
    </w:p>
    <w:p w14:paraId="4448BDAE" w14:textId="77777777" w:rsidR="00B92D0D" w:rsidRDefault="00B92D0D" w:rsidP="00B92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ФОРМИРОВАНИЕ ЯПОНСКОГО ОБЩЕСТВЕННОГО МНЕНИЯ В ОТНОШЕНИИ РОССИИ.</w:t>
      </w:r>
    </w:p>
    <w:p w14:paraId="35A1936E" w14:textId="77777777" w:rsidR="00B92D0D" w:rsidRDefault="00B92D0D" w:rsidP="00B92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4. ОСОБЕННОСТИ СОВРЕМЕННОГО ЯПОНСКОГО ВНЕШНЕПОЛИТИЧЕСКОГО МЕНТАЛИТЕТА И ПОВЕДЕНИЯ.</w:t>
      </w:r>
    </w:p>
    <w:p w14:paraId="12A1A6ED" w14:textId="77777777" w:rsidR="00B92D0D" w:rsidRDefault="00B92D0D" w:rsidP="00B92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СОЧЕТАНИЕ ТРАДИЦИОНАЛИЗМА И МОДЕРНИЗМА В СОВРЕМЕННОМ ЯПОНСКОМ ПОЛИТИЧЕСКОМ МЫШЛЕНИИ.</w:t>
      </w:r>
    </w:p>
    <w:p w14:paraId="5E8D7BE8" w14:textId="77777777" w:rsidR="00B92D0D" w:rsidRDefault="00B92D0D" w:rsidP="00B92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ЯПОНСКАЯ СОЦИАЛЬНО-ПОЛИТИЧЕСКАЯ МЫСЛЬ О ГЛОБАЛИЗАЦИИ В УСЛОВИЯХ ИНФОРМАЦИОННОГО ОБЩЕСТВА.</w:t>
      </w:r>
    </w:p>
    <w:p w14:paraId="74D75AC1" w14:textId="77777777" w:rsidR="00B92D0D" w:rsidRDefault="00B92D0D" w:rsidP="00B92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МЕХАНИЗМЫ ВЛИЯНИЯ ИНФОРМАЦИОННЫХ ПРОЦЕССОВ НА АКСИОЛОГИЧЕСКУЮ ТРАНСФОРМАЦИЮ ЯПОНИИ В ПЕРИОД «ТРЕТЬЕЙ ИНТЕРНАЦИОНАЛИЗАЦИИ».</w:t>
      </w:r>
    </w:p>
    <w:p w14:paraId="04C19866" w14:textId="77777777" w:rsidR="00B92D0D" w:rsidRDefault="00B92D0D" w:rsidP="00B92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ЯПОНСКИЙ МЕНТАЛИТЕТ И ФОРМИРОВАНИЕ ВНЕШНЕПОЛИТИЧЕСКИХ ПРИОРИТЕТОВ.</w:t>
      </w:r>
    </w:p>
    <w:p w14:paraId="12004551" w14:textId="77777777" w:rsidR="00B92D0D" w:rsidRDefault="00B92D0D" w:rsidP="00B92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ОТНОШЕНИЕ ЯПОНЦЕВ К ПОЛИТИКЕ.</w:t>
      </w:r>
    </w:p>
    <w:p w14:paraId="7823CDB0" w14:textId="43FDF173" w:rsidR="00F37380" w:rsidRPr="00B92D0D" w:rsidRDefault="00F37380" w:rsidP="00B92D0D"/>
    <w:sectPr w:rsidR="00F37380" w:rsidRPr="00B92D0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50B9D" w14:textId="77777777" w:rsidR="00A03E7B" w:rsidRDefault="00A03E7B">
      <w:pPr>
        <w:spacing w:after="0" w:line="240" w:lineRule="auto"/>
      </w:pPr>
      <w:r>
        <w:separator/>
      </w:r>
    </w:p>
  </w:endnote>
  <w:endnote w:type="continuationSeparator" w:id="0">
    <w:p w14:paraId="33DD4E9A" w14:textId="77777777" w:rsidR="00A03E7B" w:rsidRDefault="00A03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7E244" w14:textId="77777777" w:rsidR="00A03E7B" w:rsidRDefault="00A03E7B"/>
    <w:p w14:paraId="0950132A" w14:textId="77777777" w:rsidR="00A03E7B" w:rsidRDefault="00A03E7B"/>
    <w:p w14:paraId="5FFBD82B" w14:textId="77777777" w:rsidR="00A03E7B" w:rsidRDefault="00A03E7B"/>
    <w:p w14:paraId="5BA0E660" w14:textId="77777777" w:rsidR="00A03E7B" w:rsidRDefault="00A03E7B"/>
    <w:p w14:paraId="46B2DB46" w14:textId="77777777" w:rsidR="00A03E7B" w:rsidRDefault="00A03E7B"/>
    <w:p w14:paraId="5692E392" w14:textId="77777777" w:rsidR="00A03E7B" w:rsidRDefault="00A03E7B"/>
    <w:p w14:paraId="5C313B65" w14:textId="77777777" w:rsidR="00A03E7B" w:rsidRDefault="00A03E7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5FFB41" wp14:editId="5836B7E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F5052" w14:textId="77777777" w:rsidR="00A03E7B" w:rsidRDefault="00A03E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5FFB4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C6F5052" w14:textId="77777777" w:rsidR="00A03E7B" w:rsidRDefault="00A03E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C065FC" w14:textId="77777777" w:rsidR="00A03E7B" w:rsidRDefault="00A03E7B"/>
    <w:p w14:paraId="5B155BA6" w14:textId="77777777" w:rsidR="00A03E7B" w:rsidRDefault="00A03E7B"/>
    <w:p w14:paraId="5D69C6BF" w14:textId="77777777" w:rsidR="00A03E7B" w:rsidRDefault="00A03E7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3A7AE7" wp14:editId="4C89C3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257F0" w14:textId="77777777" w:rsidR="00A03E7B" w:rsidRDefault="00A03E7B"/>
                          <w:p w14:paraId="7534814E" w14:textId="77777777" w:rsidR="00A03E7B" w:rsidRDefault="00A03E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3A7AE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D4257F0" w14:textId="77777777" w:rsidR="00A03E7B" w:rsidRDefault="00A03E7B"/>
                    <w:p w14:paraId="7534814E" w14:textId="77777777" w:rsidR="00A03E7B" w:rsidRDefault="00A03E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FA6641" w14:textId="77777777" w:rsidR="00A03E7B" w:rsidRDefault="00A03E7B"/>
    <w:p w14:paraId="4A318F6C" w14:textId="77777777" w:rsidR="00A03E7B" w:rsidRDefault="00A03E7B">
      <w:pPr>
        <w:rPr>
          <w:sz w:val="2"/>
          <w:szCs w:val="2"/>
        </w:rPr>
      </w:pPr>
    </w:p>
    <w:p w14:paraId="6A580AD5" w14:textId="77777777" w:rsidR="00A03E7B" w:rsidRDefault="00A03E7B"/>
    <w:p w14:paraId="4EA47D19" w14:textId="77777777" w:rsidR="00A03E7B" w:rsidRDefault="00A03E7B">
      <w:pPr>
        <w:spacing w:after="0" w:line="240" w:lineRule="auto"/>
      </w:pPr>
    </w:p>
  </w:footnote>
  <w:footnote w:type="continuationSeparator" w:id="0">
    <w:p w14:paraId="1181C9D2" w14:textId="77777777" w:rsidR="00A03E7B" w:rsidRDefault="00A03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7B"/>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62071</TotalTime>
  <Pages>2</Pages>
  <Words>264</Words>
  <Characters>1509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1396</cp:revision>
  <cp:lastPrinted>2009-02-06T05:36:00Z</cp:lastPrinted>
  <dcterms:created xsi:type="dcterms:W3CDTF">2024-01-07T13:43:00Z</dcterms:created>
  <dcterms:modified xsi:type="dcterms:W3CDTF">2025-04-03T11:04:00Z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