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425687" w:rsidRDefault="00425687" w:rsidP="00425687">
      <w:r w:rsidRPr="00AC584C">
        <w:rPr>
          <w:rFonts w:ascii="Times New Roman" w:eastAsia="Times New Roman" w:hAnsi="Times New Roman" w:cs="Times New Roman"/>
          <w:b/>
          <w:sz w:val="24"/>
          <w:szCs w:val="24"/>
          <w:lang w:eastAsia="ru-RU"/>
        </w:rPr>
        <w:t xml:space="preserve">Кравчук Роман Васильович, </w:t>
      </w:r>
      <w:r w:rsidRPr="00AC584C">
        <w:rPr>
          <w:rFonts w:ascii="Times New Roman" w:eastAsia="Times New Roman" w:hAnsi="Times New Roman" w:cs="Times New Roman"/>
          <w:sz w:val="24"/>
          <w:szCs w:val="24"/>
          <w:lang w:eastAsia="ru-RU"/>
        </w:rPr>
        <w:t>молодший науковий співробітник відділу чисельних і експериментальних методів дослідження конструкційної міцності, Інститут проблем міцності імені Г. С. Писаренка НАН України. Назва дисертації: «Визначення механічних характеристик конструкційних сталей непрямими методами»</w:t>
      </w:r>
      <w:r w:rsidRPr="00AC584C">
        <w:rPr>
          <w:rFonts w:ascii="Times New Roman" w:eastAsia="Times New Roman" w:hAnsi="Times New Roman" w:cs="Times New Roman"/>
          <w:bCs/>
          <w:sz w:val="24"/>
          <w:szCs w:val="24"/>
          <w:lang w:eastAsia="ru-RU"/>
        </w:rPr>
        <w:t>.</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Шифр та назва спеціальності – 01.02.04 – механіка деформівного твердого тіла.</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Спецрада</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Д</w:t>
      </w:r>
      <w:r w:rsidRPr="00AC584C">
        <w:rPr>
          <w:rFonts w:ascii="Times New Roman" w:eastAsia="Times New Roman" w:hAnsi="Times New Roman" w:cs="Times New Roman"/>
          <w:sz w:val="24"/>
          <w:szCs w:val="24"/>
          <w:lang w:val="en-US" w:eastAsia="ru-RU"/>
        </w:rPr>
        <w:t> </w:t>
      </w:r>
      <w:r w:rsidRPr="00AC584C">
        <w:rPr>
          <w:rFonts w:ascii="Times New Roman" w:eastAsia="Times New Roman" w:hAnsi="Times New Roman" w:cs="Times New Roman"/>
          <w:sz w:val="24"/>
          <w:szCs w:val="24"/>
          <w:lang w:eastAsia="ru-RU"/>
        </w:rPr>
        <w:t>26.241.01</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Інституту проблем міцності імені Г.</w:t>
      </w:r>
      <w:r w:rsidRPr="00AC584C">
        <w:rPr>
          <w:rFonts w:ascii="Times New Roman" w:eastAsia="Times New Roman" w:hAnsi="Times New Roman" w:cs="Times New Roman"/>
          <w:sz w:val="24"/>
          <w:szCs w:val="24"/>
          <w:lang w:val="en-US" w:eastAsia="ru-RU"/>
        </w:rPr>
        <w:t> </w:t>
      </w:r>
      <w:r w:rsidRPr="00AC584C">
        <w:rPr>
          <w:rFonts w:ascii="Times New Roman" w:eastAsia="Times New Roman" w:hAnsi="Times New Roman" w:cs="Times New Roman"/>
          <w:sz w:val="24"/>
          <w:szCs w:val="24"/>
          <w:lang w:eastAsia="ru-RU"/>
        </w:rPr>
        <w:t>С.</w:t>
      </w:r>
      <w:r w:rsidRPr="00AC584C">
        <w:rPr>
          <w:rFonts w:ascii="Times New Roman" w:eastAsia="Times New Roman" w:hAnsi="Times New Roman" w:cs="Times New Roman"/>
          <w:sz w:val="24"/>
          <w:szCs w:val="24"/>
          <w:lang w:val="en-US" w:eastAsia="ru-RU"/>
        </w:rPr>
        <w:t> </w:t>
      </w:r>
      <w:r w:rsidRPr="00AC584C">
        <w:rPr>
          <w:rFonts w:ascii="Times New Roman" w:eastAsia="Times New Roman" w:hAnsi="Times New Roman" w:cs="Times New Roman"/>
          <w:sz w:val="24"/>
          <w:szCs w:val="24"/>
          <w:lang w:eastAsia="ru-RU"/>
        </w:rPr>
        <w:t>Писаренка</w:t>
      </w:r>
    </w:p>
    <w:sectPr w:rsidR="000D5E82" w:rsidRPr="004256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425687" w:rsidRPr="004256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51A67-EA2C-4AE9-B921-0FEB25A6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3878</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2021-01-21T08:41:00Z</dcterms:created>
  <dcterms:modified xsi:type="dcterms:W3CDTF">2021-02-05T21:44:00Z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