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82B27" w:rsidRDefault="00A82B27" w:rsidP="00A82B27">
      <w:r w:rsidRPr="00021026">
        <w:rPr>
          <w:rFonts w:ascii="Times New Roman" w:eastAsia="Times New Roman" w:hAnsi="Times New Roman" w:cs="Times New Roman"/>
          <w:b/>
          <w:sz w:val="24"/>
          <w:szCs w:val="24"/>
          <w:lang w:eastAsia="ru-RU"/>
        </w:rPr>
        <w:t>Скутін Андрій Олександрович</w:t>
      </w:r>
      <w:r>
        <w:rPr>
          <w:rFonts w:ascii="Times New Roman" w:eastAsia="Times New Roman" w:hAnsi="Times New Roman" w:cs="Times New Roman"/>
          <w:sz w:val="24"/>
          <w:szCs w:val="24"/>
          <w:lang w:eastAsia="ru-RU"/>
        </w:rPr>
        <w:t>, тимчасово непрацює</w:t>
      </w:r>
      <w:r w:rsidRPr="00021026">
        <w:rPr>
          <w:rFonts w:ascii="Times New Roman" w:eastAsia="Times New Roman" w:hAnsi="Times New Roman" w:cs="Times New Roman"/>
          <w:sz w:val="24"/>
          <w:szCs w:val="24"/>
          <w:lang w:eastAsia="ru-RU"/>
        </w:rPr>
        <w:t>. Назва дисертації: «</w:t>
      </w:r>
      <w:r w:rsidRPr="008D0A11">
        <w:rPr>
          <w:rFonts w:ascii="Times New Roman" w:eastAsia="Times New Roman" w:hAnsi="Times New Roman" w:cs="Times New Roman"/>
          <w:sz w:val="24"/>
          <w:szCs w:val="24"/>
          <w:lang w:eastAsia="ru-RU"/>
        </w:rPr>
        <w:t>Педагогічні ідеї і наукова спадщина Дмитра Олександровича Тхоржевського (1930-2002 рр.)</w:t>
      </w:r>
      <w:r w:rsidRPr="00021026">
        <w:rPr>
          <w:rFonts w:ascii="Times New Roman" w:eastAsia="Times New Roman" w:hAnsi="Times New Roman" w:cs="Times New Roman"/>
          <w:sz w:val="24"/>
          <w:szCs w:val="24"/>
          <w:lang w:eastAsia="ru-RU"/>
        </w:rPr>
        <w:t>». Шифр та назва спеціальності – 13.00.01 – загальна педагогіка та історія педагогіки. Спецрада Д 27.053.03</w:t>
      </w:r>
      <w:r w:rsidRPr="00021026">
        <w:rPr>
          <w:rFonts w:ascii="Times New Roman" w:eastAsia="Times New Roman" w:hAnsi="Times New Roman" w:cs="Times New Roman"/>
          <w:b/>
          <w:i/>
          <w:sz w:val="24"/>
          <w:szCs w:val="24"/>
          <w:lang w:eastAsia="ru-RU"/>
        </w:rPr>
        <w:t xml:space="preserve"> </w:t>
      </w:r>
      <w:r w:rsidRPr="00021026">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925CD0" w:rsidRPr="00A82B2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FEDDF-DDE6-4294-B635-93E48326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2020-07-09T10:38:00Z</dcterms:created>
  <dcterms:modified xsi:type="dcterms:W3CDTF">2020-07-10T09:16:00Z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