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DDD87" w14:textId="4330FA78" w:rsidR="003B0AA2" w:rsidRDefault="00303820" w:rsidP="00303820">
      <w:pPr>
        <w:rPr>
          <w:lang w:val="ru-RU"/>
        </w:rPr>
      </w:pPr>
      <w:r w:rsidRPr="00303820">
        <w:rPr>
          <w:rFonts w:hint="eastAsia"/>
          <w:lang w:val="ru-RU"/>
        </w:rPr>
        <w:t>Совершенствование</w:t>
      </w:r>
      <w:r w:rsidRPr="00303820">
        <w:rPr>
          <w:lang w:val="ru-RU"/>
        </w:rPr>
        <w:t xml:space="preserve"> </w:t>
      </w:r>
      <w:r w:rsidRPr="00303820">
        <w:rPr>
          <w:rFonts w:hint="eastAsia"/>
          <w:lang w:val="ru-RU"/>
        </w:rPr>
        <w:t>амбулаторно</w:t>
      </w:r>
      <w:r w:rsidRPr="00303820">
        <w:rPr>
          <w:lang w:val="ru-RU"/>
        </w:rPr>
        <w:t>-</w:t>
      </w:r>
      <w:r w:rsidRPr="00303820">
        <w:rPr>
          <w:rFonts w:hint="eastAsia"/>
          <w:lang w:val="ru-RU"/>
        </w:rPr>
        <w:t>поликлинической</w:t>
      </w:r>
      <w:r w:rsidRPr="00303820">
        <w:rPr>
          <w:lang w:val="ru-RU"/>
        </w:rPr>
        <w:t xml:space="preserve"> </w:t>
      </w:r>
      <w:r w:rsidRPr="00303820">
        <w:rPr>
          <w:rFonts w:hint="eastAsia"/>
          <w:lang w:val="ru-RU"/>
        </w:rPr>
        <w:t>помощи</w:t>
      </w:r>
      <w:r w:rsidRPr="00303820">
        <w:rPr>
          <w:lang w:val="ru-RU"/>
        </w:rPr>
        <w:t xml:space="preserve"> </w:t>
      </w:r>
      <w:r w:rsidRPr="00303820">
        <w:rPr>
          <w:rFonts w:hint="eastAsia"/>
          <w:lang w:val="ru-RU"/>
        </w:rPr>
        <w:t>больным</w:t>
      </w:r>
      <w:r w:rsidRPr="00303820">
        <w:rPr>
          <w:lang w:val="ru-RU"/>
        </w:rPr>
        <w:t xml:space="preserve"> </w:t>
      </w:r>
      <w:r w:rsidRPr="00303820">
        <w:rPr>
          <w:rFonts w:hint="eastAsia"/>
          <w:lang w:val="ru-RU"/>
        </w:rPr>
        <w:t>цереброваскулярными</w:t>
      </w:r>
      <w:r w:rsidRPr="00303820">
        <w:rPr>
          <w:lang w:val="ru-RU"/>
        </w:rPr>
        <w:t xml:space="preserve"> </w:t>
      </w:r>
      <w:r w:rsidRPr="00303820">
        <w:rPr>
          <w:rFonts w:hint="eastAsia"/>
          <w:lang w:val="ru-RU"/>
        </w:rPr>
        <w:t>заболеваниями</w:t>
      </w:r>
      <w:r w:rsidRPr="00303820">
        <w:rPr>
          <w:lang w:val="ru-RU"/>
        </w:rPr>
        <w:t xml:space="preserve"> </w:t>
      </w:r>
      <w:r w:rsidRPr="00303820">
        <w:rPr>
          <w:rFonts w:hint="eastAsia"/>
          <w:lang w:val="ru-RU"/>
        </w:rPr>
        <w:t>в</w:t>
      </w:r>
      <w:r w:rsidRPr="00303820">
        <w:rPr>
          <w:lang w:val="ru-RU"/>
        </w:rPr>
        <w:t xml:space="preserve"> </w:t>
      </w:r>
      <w:r w:rsidRPr="00303820">
        <w:rPr>
          <w:rFonts w:hint="eastAsia"/>
          <w:lang w:val="ru-RU"/>
        </w:rPr>
        <w:t>трудоспособном</w:t>
      </w:r>
      <w:r w:rsidRPr="00303820">
        <w:rPr>
          <w:lang w:val="ru-RU"/>
        </w:rPr>
        <w:t xml:space="preserve"> </w:t>
      </w:r>
      <w:r w:rsidRPr="00303820">
        <w:rPr>
          <w:rFonts w:hint="eastAsia"/>
          <w:lang w:val="ru-RU"/>
        </w:rPr>
        <w:t>возрасте</w:t>
      </w:r>
      <w:r w:rsidRPr="00303820">
        <w:rPr>
          <w:lang w:val="ru-RU"/>
        </w:rPr>
        <w:t xml:space="preserve"> (</w:t>
      </w:r>
      <w:r w:rsidRPr="00303820">
        <w:rPr>
          <w:rFonts w:hint="eastAsia"/>
          <w:lang w:val="ru-RU"/>
        </w:rPr>
        <w:t>на</w:t>
      </w:r>
      <w:r w:rsidRPr="00303820">
        <w:rPr>
          <w:lang w:val="ru-RU"/>
        </w:rPr>
        <w:t xml:space="preserve"> </w:t>
      </w:r>
      <w:r w:rsidRPr="00303820">
        <w:rPr>
          <w:rFonts w:hint="eastAsia"/>
          <w:lang w:val="ru-RU"/>
        </w:rPr>
        <w:t>примере</w:t>
      </w:r>
      <w:r w:rsidRPr="00303820">
        <w:rPr>
          <w:lang w:val="ru-RU"/>
        </w:rPr>
        <w:t xml:space="preserve"> </w:t>
      </w:r>
      <w:r w:rsidRPr="00303820">
        <w:rPr>
          <w:rFonts w:hint="eastAsia"/>
          <w:lang w:val="ru-RU"/>
        </w:rPr>
        <w:t>Хабаровского</w:t>
      </w:r>
      <w:r w:rsidRPr="00303820">
        <w:rPr>
          <w:lang w:val="ru-RU"/>
        </w:rPr>
        <w:t xml:space="preserve"> </w:t>
      </w:r>
      <w:r w:rsidRPr="00303820">
        <w:rPr>
          <w:rFonts w:hint="eastAsia"/>
          <w:lang w:val="ru-RU"/>
        </w:rPr>
        <w:t>края</w:t>
      </w:r>
      <w:r w:rsidRPr="00303820">
        <w:rPr>
          <w:lang w:val="ru-RU"/>
        </w:rPr>
        <w:t>)</w:t>
      </w:r>
      <w:r>
        <w:rPr>
          <w:lang w:val="ru-RU"/>
        </w:rPr>
        <w:t xml:space="preserve"> </w:t>
      </w:r>
      <w:r w:rsidRPr="00303820">
        <w:rPr>
          <w:rFonts w:hint="eastAsia"/>
          <w:lang w:val="ru-RU"/>
        </w:rPr>
        <w:t>Денисова</w:t>
      </w:r>
      <w:r w:rsidRPr="00303820">
        <w:rPr>
          <w:lang w:val="ru-RU"/>
        </w:rPr>
        <w:t xml:space="preserve">, </w:t>
      </w:r>
      <w:r w:rsidRPr="00303820">
        <w:rPr>
          <w:rFonts w:hint="eastAsia"/>
          <w:lang w:val="ru-RU"/>
        </w:rPr>
        <w:t>Елена</w:t>
      </w:r>
      <w:r w:rsidRPr="00303820">
        <w:rPr>
          <w:lang w:val="ru-RU"/>
        </w:rPr>
        <w:t xml:space="preserve"> </w:t>
      </w:r>
      <w:r w:rsidRPr="00303820">
        <w:rPr>
          <w:rFonts w:hint="eastAsia"/>
          <w:lang w:val="ru-RU"/>
        </w:rPr>
        <w:t>Вячеславовна</w:t>
      </w:r>
    </w:p>
    <w:p w14:paraId="0B046AA8" w14:textId="77777777" w:rsidR="00303820" w:rsidRDefault="00303820" w:rsidP="00303820">
      <w:r>
        <w:rPr>
          <w:rFonts w:hint="eastAsia"/>
        </w:rPr>
        <w:t>ОГЛАВЛЕНИЕ</w:t>
      </w:r>
      <w:r>
        <w:t xml:space="preserve"> </w:t>
      </w:r>
      <w:r>
        <w:rPr>
          <w:rFonts w:hint="eastAsia"/>
        </w:rPr>
        <w:t>ДИССЕРТАЦИИ</w:t>
      </w:r>
    </w:p>
    <w:p w14:paraId="437C70E5" w14:textId="77777777" w:rsidR="00303820" w:rsidRDefault="00303820" w:rsidP="00303820">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Денисова</w:t>
      </w:r>
      <w:r>
        <w:t xml:space="preserve">, </w:t>
      </w:r>
      <w:r>
        <w:rPr>
          <w:rFonts w:hint="eastAsia"/>
        </w:rPr>
        <w:t>Елена</w:t>
      </w:r>
      <w:r>
        <w:t xml:space="preserve"> </w:t>
      </w:r>
      <w:r>
        <w:rPr>
          <w:rFonts w:hint="eastAsia"/>
        </w:rPr>
        <w:t>Вячеславовна</w:t>
      </w:r>
    </w:p>
    <w:p w14:paraId="1803CE12" w14:textId="77777777" w:rsidR="00303820" w:rsidRDefault="00303820" w:rsidP="0030382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обозначений</w:t>
      </w:r>
      <w:r>
        <w:t>.</w:t>
      </w:r>
    </w:p>
    <w:p w14:paraId="650549F3" w14:textId="77777777" w:rsidR="00303820" w:rsidRDefault="00303820" w:rsidP="00303820"/>
    <w:p w14:paraId="16F2DF13" w14:textId="77777777" w:rsidR="00303820" w:rsidRDefault="00303820" w:rsidP="00303820">
      <w:r>
        <w:rPr>
          <w:rFonts w:hint="eastAsia"/>
        </w:rPr>
        <w:t>Введение</w:t>
      </w:r>
      <w:r>
        <w:t>.</w:t>
      </w:r>
    </w:p>
    <w:p w14:paraId="7E648FAD" w14:textId="77777777" w:rsidR="00303820" w:rsidRDefault="00303820" w:rsidP="00303820"/>
    <w:p w14:paraId="72E8CD64" w14:textId="77777777" w:rsidR="00303820" w:rsidRDefault="00303820" w:rsidP="00303820">
      <w:r>
        <w:rPr>
          <w:rFonts w:hint="eastAsia"/>
        </w:rPr>
        <w:t>ГЛАВА</w:t>
      </w:r>
      <w:r>
        <w:t xml:space="preserve"> 1. </w:t>
      </w:r>
      <w:r>
        <w:rPr>
          <w:rFonts w:hint="eastAsia"/>
        </w:rPr>
        <w:t>ЭПИДЕМИОЛОГИЯ</w:t>
      </w:r>
      <w:r>
        <w:t xml:space="preserve"> </w:t>
      </w:r>
      <w:r>
        <w:rPr>
          <w:rFonts w:hint="eastAsia"/>
        </w:rPr>
        <w:t>И</w:t>
      </w:r>
      <w:r>
        <w:t xml:space="preserve"> </w:t>
      </w:r>
      <w:r>
        <w:rPr>
          <w:rFonts w:hint="eastAsia"/>
        </w:rPr>
        <w:t>АНАЛИЗ</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ПАЦИЕНТАМ</w:t>
      </w:r>
      <w:r>
        <w:t xml:space="preserve"> </w:t>
      </w:r>
      <w:r>
        <w:rPr>
          <w:rFonts w:hint="eastAsia"/>
        </w:rPr>
        <w:t>С</w:t>
      </w:r>
      <w:r>
        <w:t xml:space="preserve"> </w:t>
      </w:r>
      <w:r>
        <w:rPr>
          <w:rFonts w:hint="eastAsia"/>
        </w:rPr>
        <w:t>ЦЕРЕБРОВАСКУЛЯРНЫМИ</w:t>
      </w:r>
      <w:r>
        <w:t xml:space="preserve"> </w:t>
      </w:r>
      <w:r>
        <w:rPr>
          <w:rFonts w:hint="eastAsia"/>
        </w:rPr>
        <w:t>ЗАБОЛЕВАНИЯМИ</w:t>
      </w:r>
      <w:r>
        <w:t xml:space="preserve"> </w:t>
      </w:r>
      <w:r>
        <w:rPr>
          <w:rFonts w:hint="eastAsia"/>
        </w:rPr>
        <w:t>В</w:t>
      </w:r>
      <w:r>
        <w:t xml:space="preserve"> </w:t>
      </w:r>
      <w:r>
        <w:rPr>
          <w:rFonts w:hint="eastAsia"/>
        </w:rPr>
        <w:t>МИРЕ</w:t>
      </w:r>
      <w:r>
        <w:t xml:space="preserve"> </w:t>
      </w:r>
      <w:r>
        <w:rPr>
          <w:rFonts w:hint="eastAsia"/>
        </w:rPr>
        <w:t>И</w:t>
      </w:r>
      <w:r>
        <w:t xml:space="preserve"> </w:t>
      </w:r>
      <w:r>
        <w:rPr>
          <w:rFonts w:hint="eastAsia"/>
        </w:rPr>
        <w:t>РОССИЙСКОЙ</w:t>
      </w:r>
      <w:r>
        <w:t xml:space="preserve"> </w:t>
      </w:r>
      <w:r>
        <w:rPr>
          <w:rFonts w:hint="eastAsia"/>
        </w:rPr>
        <w:t>ФЕДЕРАЦИИ</w:t>
      </w:r>
      <w:r>
        <w:t xml:space="preserve"> (</w:t>
      </w:r>
      <w:r>
        <w:rPr>
          <w:rFonts w:hint="eastAsia"/>
        </w:rPr>
        <w:t>ОБЗОР</w:t>
      </w:r>
    </w:p>
    <w:p w14:paraId="681C64BF" w14:textId="77777777" w:rsidR="00303820" w:rsidRDefault="00303820" w:rsidP="00303820"/>
    <w:p w14:paraId="2451D120" w14:textId="77777777" w:rsidR="00303820" w:rsidRDefault="00303820" w:rsidP="00303820">
      <w:r>
        <w:rPr>
          <w:rFonts w:hint="eastAsia"/>
        </w:rPr>
        <w:t>ЛИТЕРАТУРЫ</w:t>
      </w:r>
      <w:r>
        <w:t>).</w:t>
      </w:r>
    </w:p>
    <w:p w14:paraId="71D07504" w14:textId="77777777" w:rsidR="00303820" w:rsidRDefault="00303820" w:rsidP="00303820"/>
    <w:p w14:paraId="652603BA" w14:textId="77777777" w:rsidR="00303820" w:rsidRDefault="00303820" w:rsidP="00303820">
      <w:r>
        <w:t xml:space="preserve">1.1. </w:t>
      </w:r>
      <w:r>
        <w:rPr>
          <w:rFonts w:hint="eastAsia"/>
        </w:rPr>
        <w:t>Эпидемиология</w:t>
      </w:r>
      <w:r>
        <w:t xml:space="preserve"> </w:t>
      </w:r>
      <w:r>
        <w:rPr>
          <w:rFonts w:hint="eastAsia"/>
        </w:rPr>
        <w:t>сосудистых</w:t>
      </w:r>
      <w:r>
        <w:t xml:space="preserve"> </w:t>
      </w:r>
      <w:r>
        <w:rPr>
          <w:rFonts w:hint="eastAsia"/>
        </w:rPr>
        <w:t>заболеваний</w:t>
      </w:r>
      <w:r>
        <w:t xml:space="preserve"> </w:t>
      </w:r>
      <w:r>
        <w:rPr>
          <w:rFonts w:hint="eastAsia"/>
        </w:rPr>
        <w:t>головного</w:t>
      </w:r>
      <w:r>
        <w:t xml:space="preserve"> </w:t>
      </w:r>
      <w:r>
        <w:rPr>
          <w:rFonts w:hint="eastAsia"/>
        </w:rPr>
        <w:t>мозга</w:t>
      </w:r>
      <w:r>
        <w:t xml:space="preserve"> </w:t>
      </w:r>
      <w:r>
        <w:rPr>
          <w:rFonts w:hint="eastAsia"/>
        </w:rPr>
        <w:t>в</w:t>
      </w:r>
      <w:r>
        <w:t xml:space="preserve"> </w:t>
      </w:r>
      <w:r>
        <w:rPr>
          <w:rFonts w:hint="eastAsia"/>
        </w:rPr>
        <w:t>мире</w:t>
      </w:r>
      <w:r>
        <w:t>.</w:t>
      </w:r>
    </w:p>
    <w:p w14:paraId="7E69D859" w14:textId="77777777" w:rsidR="00303820" w:rsidRDefault="00303820" w:rsidP="00303820"/>
    <w:p w14:paraId="3D9DD01C" w14:textId="77777777" w:rsidR="00303820" w:rsidRDefault="00303820" w:rsidP="00303820">
      <w:r>
        <w:t>1.2.</w:t>
      </w:r>
      <w:r>
        <w:rPr>
          <w:rFonts w:hint="eastAsia"/>
        </w:rPr>
        <w:t>Эпидемиология</w:t>
      </w:r>
      <w:r>
        <w:t xml:space="preserve"> </w:t>
      </w:r>
      <w:r>
        <w:rPr>
          <w:rFonts w:hint="eastAsia"/>
        </w:rPr>
        <w:t>сосудистых</w:t>
      </w:r>
      <w:r>
        <w:t xml:space="preserve"> </w:t>
      </w:r>
      <w:r>
        <w:rPr>
          <w:rFonts w:hint="eastAsia"/>
        </w:rPr>
        <w:t>заболеваний</w:t>
      </w:r>
      <w:r>
        <w:t xml:space="preserve"> </w:t>
      </w:r>
      <w:r>
        <w:rPr>
          <w:rFonts w:hint="eastAsia"/>
        </w:rPr>
        <w:t>головного</w:t>
      </w:r>
      <w:r>
        <w:t xml:space="preserve"> </w:t>
      </w:r>
      <w:r>
        <w:rPr>
          <w:rFonts w:hint="eastAsia"/>
        </w:rPr>
        <w:t>мозга</w:t>
      </w:r>
      <w:r>
        <w:t xml:space="preserve"> </w:t>
      </w:r>
      <w:r>
        <w:rPr>
          <w:rFonts w:hint="eastAsia"/>
        </w:rPr>
        <w:t>в</w:t>
      </w:r>
      <w:r>
        <w:t xml:space="preserve"> </w:t>
      </w:r>
      <w:r>
        <w:rPr>
          <w:rFonts w:hint="eastAsia"/>
        </w:rPr>
        <w:t>РФ</w:t>
      </w:r>
      <w:r>
        <w:t>.</w:t>
      </w:r>
    </w:p>
    <w:p w14:paraId="6A458CB9" w14:textId="77777777" w:rsidR="00303820" w:rsidRDefault="00303820" w:rsidP="00303820"/>
    <w:p w14:paraId="09348B26" w14:textId="77777777" w:rsidR="00303820" w:rsidRDefault="00303820" w:rsidP="00303820">
      <w:r>
        <w:t xml:space="preserve">1.3. </w:t>
      </w:r>
      <w:r>
        <w:rPr>
          <w:rFonts w:hint="eastAsia"/>
        </w:rPr>
        <w:t>Риски</w:t>
      </w:r>
      <w:r>
        <w:t xml:space="preserve"> </w:t>
      </w:r>
      <w:r>
        <w:rPr>
          <w:rFonts w:hint="eastAsia"/>
        </w:rPr>
        <w:t>в</w:t>
      </w:r>
      <w:r>
        <w:t xml:space="preserve"> </w:t>
      </w:r>
      <w:r>
        <w:rPr>
          <w:rFonts w:hint="eastAsia"/>
        </w:rPr>
        <w:t>организации</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пациентам</w:t>
      </w:r>
      <w:r>
        <w:t xml:space="preserve"> </w:t>
      </w:r>
      <w:r>
        <w:rPr>
          <w:rFonts w:hint="eastAsia"/>
        </w:rPr>
        <w:t>с</w:t>
      </w:r>
      <w:r>
        <w:t xml:space="preserve"> </w:t>
      </w:r>
      <w:r>
        <w:rPr>
          <w:rFonts w:hint="eastAsia"/>
        </w:rPr>
        <w:t>цереброваскулярными</w:t>
      </w:r>
      <w:r>
        <w:t xml:space="preserve"> </w:t>
      </w:r>
      <w:r>
        <w:rPr>
          <w:rFonts w:hint="eastAsia"/>
        </w:rPr>
        <w:t>заболеваниями</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3FCAE089" w14:textId="77777777" w:rsidR="00303820" w:rsidRDefault="00303820" w:rsidP="00303820"/>
    <w:p w14:paraId="6514B64B" w14:textId="77777777" w:rsidR="00303820" w:rsidRDefault="00303820" w:rsidP="00303820">
      <w:r>
        <w:t xml:space="preserve">1.4. </w:t>
      </w:r>
      <w:r>
        <w:rPr>
          <w:rFonts w:hint="eastAsia"/>
        </w:rPr>
        <w:t>Модернизация</w:t>
      </w:r>
      <w:r>
        <w:t xml:space="preserve"> </w:t>
      </w:r>
      <w:r>
        <w:rPr>
          <w:rFonts w:hint="eastAsia"/>
        </w:rPr>
        <w:t>здравоохранения</w:t>
      </w:r>
      <w:r>
        <w:t xml:space="preserve"> </w:t>
      </w:r>
      <w:r>
        <w:rPr>
          <w:rFonts w:hint="eastAsia"/>
        </w:rPr>
        <w:t>РФ</w:t>
      </w:r>
      <w:r>
        <w:t xml:space="preserve"> </w:t>
      </w:r>
      <w:r>
        <w:rPr>
          <w:rFonts w:hint="eastAsia"/>
        </w:rPr>
        <w:t>в</w:t>
      </w:r>
      <w:r>
        <w:t xml:space="preserve"> </w:t>
      </w:r>
      <w:r>
        <w:rPr>
          <w:rFonts w:hint="eastAsia"/>
        </w:rPr>
        <w:t>части</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цереброваскулярными</w:t>
      </w:r>
      <w:r>
        <w:t xml:space="preserve"> </w:t>
      </w:r>
      <w:r>
        <w:rPr>
          <w:rFonts w:hint="eastAsia"/>
        </w:rPr>
        <w:t>заболеваниями</w:t>
      </w:r>
      <w:r>
        <w:t>.</w:t>
      </w:r>
    </w:p>
    <w:p w14:paraId="66A242DF" w14:textId="77777777" w:rsidR="00303820" w:rsidRDefault="00303820" w:rsidP="00303820"/>
    <w:p w14:paraId="79EC46DD" w14:textId="77777777" w:rsidR="00303820" w:rsidRDefault="00303820" w:rsidP="00303820">
      <w:r>
        <w:rPr>
          <w:rFonts w:hint="eastAsia"/>
        </w:rPr>
        <w:t>ГЛАВА</w:t>
      </w:r>
      <w:r>
        <w:t xml:space="preserve"> 2. </w:t>
      </w:r>
      <w:r>
        <w:rPr>
          <w:rFonts w:hint="eastAsia"/>
        </w:rPr>
        <w:t>ПРОГРАММА</w:t>
      </w:r>
      <w:r>
        <w:t xml:space="preserve">, </w:t>
      </w:r>
      <w:r>
        <w:rPr>
          <w:rFonts w:hint="eastAsia"/>
        </w:rPr>
        <w:t>ОБЪЕКТ</w:t>
      </w:r>
      <w:r>
        <w:t xml:space="preserve">,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КОМПЛЕКСНОГО</w:t>
      </w:r>
      <w:r>
        <w:t xml:space="preserve"> </w:t>
      </w:r>
      <w:r>
        <w:rPr>
          <w:rFonts w:hint="eastAsia"/>
        </w:rPr>
        <w:t>МЕДИКО</w:t>
      </w:r>
      <w:r>
        <w:t>-</w:t>
      </w:r>
      <w:r>
        <w:rPr>
          <w:rFonts w:hint="eastAsia"/>
        </w:rPr>
        <w:t>СОЦИОЛОГИЧЕСКОГО</w:t>
      </w:r>
      <w:r>
        <w:t xml:space="preserve"> </w:t>
      </w:r>
      <w:r>
        <w:rPr>
          <w:rFonts w:hint="eastAsia"/>
        </w:rPr>
        <w:t>ИССЛЕДОВАНИЯ</w:t>
      </w:r>
      <w:r>
        <w:t>.</w:t>
      </w:r>
    </w:p>
    <w:p w14:paraId="78679507" w14:textId="77777777" w:rsidR="00303820" w:rsidRDefault="00303820" w:rsidP="00303820"/>
    <w:p w14:paraId="38CD1A6A" w14:textId="77777777" w:rsidR="00303820" w:rsidRDefault="00303820" w:rsidP="00303820">
      <w:r>
        <w:t xml:space="preserve">2.1. </w:t>
      </w:r>
      <w:r>
        <w:rPr>
          <w:rFonts w:hint="eastAsia"/>
        </w:rPr>
        <w:t>Программа</w:t>
      </w:r>
      <w:r>
        <w:t xml:space="preserve">, </w:t>
      </w:r>
      <w:r>
        <w:rPr>
          <w:rFonts w:hint="eastAsia"/>
        </w:rPr>
        <w:t>материалы</w:t>
      </w:r>
      <w:r>
        <w:t xml:space="preserve">, </w:t>
      </w:r>
      <w:r>
        <w:rPr>
          <w:rFonts w:hint="eastAsia"/>
        </w:rPr>
        <w:t>объект</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2F7B2B80" w14:textId="77777777" w:rsidR="00303820" w:rsidRDefault="00303820" w:rsidP="00303820"/>
    <w:p w14:paraId="2340A2EC" w14:textId="77777777" w:rsidR="00303820" w:rsidRDefault="00303820" w:rsidP="00303820">
      <w:r>
        <w:t xml:space="preserve">2.2.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исследования</w:t>
      </w:r>
      <w:r>
        <w:t>.</w:t>
      </w:r>
    </w:p>
    <w:p w14:paraId="01B6EDE9" w14:textId="77777777" w:rsidR="00303820" w:rsidRDefault="00303820" w:rsidP="00303820"/>
    <w:p w14:paraId="61D1C3A2" w14:textId="77777777" w:rsidR="00303820" w:rsidRDefault="00303820" w:rsidP="00303820">
      <w:r>
        <w:rPr>
          <w:rFonts w:hint="eastAsia"/>
        </w:rPr>
        <w:t>ГЛАВА</w:t>
      </w:r>
      <w:r>
        <w:t xml:space="preserve"> 3. </w:t>
      </w:r>
      <w:r>
        <w:rPr>
          <w:rFonts w:hint="eastAsia"/>
        </w:rPr>
        <w:t>МЕДИКО</w:t>
      </w:r>
      <w:r>
        <w:t>-</w:t>
      </w:r>
      <w:r>
        <w:rPr>
          <w:rFonts w:hint="eastAsia"/>
        </w:rPr>
        <w:t>СОЦИОЛОГИЧЕСКОЕ</w:t>
      </w:r>
      <w:r>
        <w:t xml:space="preserve"> </w:t>
      </w:r>
      <w:r>
        <w:rPr>
          <w:rFonts w:hint="eastAsia"/>
        </w:rPr>
        <w:t>ИССЛЕДОВАНИЕ</w:t>
      </w:r>
      <w:r>
        <w:t xml:space="preserve"> </w:t>
      </w:r>
      <w:r>
        <w:rPr>
          <w:rFonts w:hint="eastAsia"/>
        </w:rPr>
        <w:t>АМБУЛАТОРНО</w:t>
      </w:r>
      <w:r>
        <w:t>-</w:t>
      </w:r>
      <w:r>
        <w:rPr>
          <w:rFonts w:hint="eastAsia"/>
        </w:rPr>
        <w:t>ПОЛИКЛИНИЧЕСКОЙ</w:t>
      </w:r>
      <w:r>
        <w:t xml:space="preserve"> </w:t>
      </w:r>
      <w:r>
        <w:rPr>
          <w:rFonts w:hint="eastAsia"/>
        </w:rPr>
        <w:t>ПОМОЩИ</w:t>
      </w:r>
      <w:r>
        <w:t xml:space="preserve"> </w:t>
      </w:r>
      <w:r>
        <w:rPr>
          <w:rFonts w:hint="eastAsia"/>
        </w:rPr>
        <w:t>ПАЦИЕНТАМ</w:t>
      </w:r>
      <w:r>
        <w:t xml:space="preserve">, </w:t>
      </w:r>
      <w:r>
        <w:rPr>
          <w:rFonts w:hint="eastAsia"/>
        </w:rPr>
        <w:t>СТРАДАЮЩИМ</w:t>
      </w:r>
      <w:r>
        <w:t xml:space="preserve"> </w:t>
      </w:r>
      <w:r>
        <w:rPr>
          <w:rFonts w:hint="eastAsia"/>
        </w:rPr>
        <w:t>ЦЕРЕБРОВАСКУЛЯРНЫМИ</w:t>
      </w:r>
      <w:r>
        <w:t xml:space="preserve"> </w:t>
      </w:r>
      <w:r>
        <w:rPr>
          <w:rFonts w:hint="eastAsia"/>
        </w:rPr>
        <w:t>ЗАБОЛЕВАНИЯМИ</w:t>
      </w:r>
      <w:r>
        <w:t xml:space="preserve"> </w:t>
      </w:r>
      <w:r>
        <w:rPr>
          <w:rFonts w:hint="eastAsia"/>
        </w:rPr>
        <w:t>В</w:t>
      </w:r>
      <w:r>
        <w:t xml:space="preserve"> </w:t>
      </w:r>
      <w:r>
        <w:rPr>
          <w:rFonts w:hint="eastAsia"/>
        </w:rPr>
        <w:t>ХАБАРОВСКОМ</w:t>
      </w:r>
      <w:r>
        <w:t xml:space="preserve"> </w:t>
      </w:r>
      <w:r>
        <w:rPr>
          <w:rFonts w:hint="eastAsia"/>
        </w:rPr>
        <w:t>КРАЕ</w:t>
      </w:r>
      <w:r>
        <w:t>.</w:t>
      </w:r>
    </w:p>
    <w:p w14:paraId="474AFC57" w14:textId="77777777" w:rsidR="00303820" w:rsidRDefault="00303820" w:rsidP="00303820"/>
    <w:p w14:paraId="22BF61F6" w14:textId="77777777" w:rsidR="00303820" w:rsidRDefault="00303820" w:rsidP="00303820">
      <w:r>
        <w:t xml:space="preserve">3.1. </w:t>
      </w:r>
      <w:r>
        <w:rPr>
          <w:rFonts w:hint="eastAsia"/>
        </w:rPr>
        <w:t>Медико</w:t>
      </w:r>
      <w:r>
        <w:t>-</w:t>
      </w:r>
      <w:r>
        <w:rPr>
          <w:rFonts w:hint="eastAsia"/>
        </w:rPr>
        <w:t>демографическая</w:t>
      </w:r>
      <w:r>
        <w:t xml:space="preserve"> </w:t>
      </w:r>
      <w:r>
        <w:rPr>
          <w:rFonts w:hint="eastAsia"/>
        </w:rPr>
        <w:t>ситуация</w:t>
      </w:r>
      <w:r>
        <w:t xml:space="preserve"> </w:t>
      </w:r>
      <w:r>
        <w:rPr>
          <w:rFonts w:hint="eastAsia"/>
        </w:rPr>
        <w:t>в</w:t>
      </w:r>
      <w:r>
        <w:t xml:space="preserve"> </w:t>
      </w:r>
      <w:r>
        <w:rPr>
          <w:rFonts w:hint="eastAsia"/>
        </w:rPr>
        <w:t>Хабаровском</w:t>
      </w:r>
      <w:r>
        <w:t xml:space="preserve"> </w:t>
      </w:r>
      <w:r>
        <w:rPr>
          <w:rFonts w:hint="eastAsia"/>
        </w:rPr>
        <w:t>крае</w:t>
      </w:r>
      <w:r>
        <w:t>.</w:t>
      </w:r>
    </w:p>
    <w:p w14:paraId="231DD15E" w14:textId="77777777" w:rsidR="00303820" w:rsidRDefault="00303820" w:rsidP="00303820"/>
    <w:p w14:paraId="49F5C310" w14:textId="77777777" w:rsidR="00303820" w:rsidRDefault="00303820" w:rsidP="00303820">
      <w:r>
        <w:t xml:space="preserve">3.2. </w:t>
      </w:r>
      <w:r>
        <w:rPr>
          <w:rFonts w:hint="eastAsia"/>
        </w:rPr>
        <w:t>Медико</w:t>
      </w:r>
      <w:r>
        <w:t>-</w:t>
      </w:r>
      <w:r>
        <w:rPr>
          <w:rFonts w:hint="eastAsia"/>
        </w:rPr>
        <w:t>социальные</w:t>
      </w:r>
      <w:r>
        <w:t xml:space="preserve"> </w:t>
      </w:r>
      <w:r>
        <w:rPr>
          <w:rFonts w:hint="eastAsia"/>
        </w:rPr>
        <w:t>показатели</w:t>
      </w:r>
      <w:r>
        <w:t xml:space="preserve"> </w:t>
      </w:r>
      <w:r>
        <w:rPr>
          <w:rFonts w:hint="eastAsia"/>
        </w:rPr>
        <w:t>деятельности</w:t>
      </w:r>
      <w:r>
        <w:t xml:space="preserve"> </w:t>
      </w:r>
      <w:r>
        <w:rPr>
          <w:rFonts w:hint="eastAsia"/>
        </w:rPr>
        <w:t>амбулаторно</w:t>
      </w:r>
      <w:r>
        <w:t>-</w:t>
      </w:r>
      <w:r>
        <w:rPr>
          <w:rFonts w:hint="eastAsia"/>
        </w:rPr>
        <w:t>поликли</w:t>
      </w:r>
      <w:r>
        <w:t>-</w:t>
      </w:r>
      <w:r>
        <w:rPr>
          <w:rFonts w:hint="eastAsia"/>
        </w:rPr>
        <w:t>нических</w:t>
      </w:r>
      <w:r>
        <w:t xml:space="preserve"> </w:t>
      </w:r>
      <w:r>
        <w:rPr>
          <w:rFonts w:hint="eastAsia"/>
        </w:rPr>
        <w:t>учреждений</w:t>
      </w:r>
      <w:r>
        <w:t xml:space="preserve">, </w:t>
      </w:r>
      <w:r>
        <w:rPr>
          <w:rFonts w:hint="eastAsia"/>
        </w:rPr>
        <w:t>оказывающих</w:t>
      </w:r>
      <w:r>
        <w:t xml:space="preserve"> </w:t>
      </w:r>
      <w:r>
        <w:rPr>
          <w:rFonts w:hint="eastAsia"/>
        </w:rPr>
        <w:t>медицинскую</w:t>
      </w:r>
      <w:r>
        <w:t xml:space="preserve"> </w:t>
      </w:r>
      <w:r>
        <w:rPr>
          <w:rFonts w:hint="eastAsia"/>
        </w:rPr>
        <w:t>помощь</w:t>
      </w:r>
      <w:r>
        <w:t xml:space="preserve"> </w:t>
      </w:r>
      <w:r>
        <w:rPr>
          <w:rFonts w:hint="eastAsia"/>
        </w:rPr>
        <w:t>при</w:t>
      </w:r>
      <w:r>
        <w:t xml:space="preserve"> </w:t>
      </w:r>
      <w:r>
        <w:rPr>
          <w:rFonts w:hint="eastAsia"/>
        </w:rPr>
        <w:t>цереброваскулярных</w:t>
      </w:r>
      <w:r>
        <w:t xml:space="preserve"> </w:t>
      </w:r>
      <w:r>
        <w:rPr>
          <w:rFonts w:hint="eastAsia"/>
        </w:rPr>
        <w:t>заболеваниях</w:t>
      </w:r>
      <w:r>
        <w:t xml:space="preserve"> </w:t>
      </w:r>
      <w:r>
        <w:rPr>
          <w:rFonts w:hint="eastAsia"/>
        </w:rPr>
        <w:t>в</w:t>
      </w:r>
      <w:r>
        <w:t xml:space="preserve"> </w:t>
      </w:r>
      <w:r>
        <w:rPr>
          <w:rFonts w:hint="eastAsia"/>
        </w:rPr>
        <w:t>Хабаровском</w:t>
      </w:r>
      <w:r>
        <w:t xml:space="preserve"> </w:t>
      </w:r>
      <w:r>
        <w:rPr>
          <w:rFonts w:hint="eastAsia"/>
        </w:rPr>
        <w:t>крае</w:t>
      </w:r>
      <w:r>
        <w:t>.</w:t>
      </w:r>
    </w:p>
    <w:p w14:paraId="74491453" w14:textId="77777777" w:rsidR="00303820" w:rsidRDefault="00303820" w:rsidP="00303820"/>
    <w:p w14:paraId="329DBA5A" w14:textId="77777777" w:rsidR="00303820" w:rsidRDefault="00303820" w:rsidP="00303820">
      <w:r>
        <w:t xml:space="preserve">3.2.1. </w:t>
      </w:r>
      <w:r>
        <w:rPr>
          <w:rFonts w:hint="eastAsia"/>
        </w:rPr>
        <w:t>Общая</w:t>
      </w:r>
      <w:r>
        <w:t xml:space="preserve"> </w:t>
      </w:r>
      <w:r>
        <w:rPr>
          <w:rFonts w:hint="eastAsia"/>
        </w:rPr>
        <w:t>и</w:t>
      </w:r>
      <w:r>
        <w:t xml:space="preserve"> </w:t>
      </w:r>
      <w:r>
        <w:rPr>
          <w:rFonts w:hint="eastAsia"/>
        </w:rPr>
        <w:t>первичная</w:t>
      </w:r>
      <w:r>
        <w:t xml:space="preserve"> </w:t>
      </w:r>
      <w:r>
        <w:rPr>
          <w:rFonts w:hint="eastAsia"/>
        </w:rPr>
        <w:t>заболеваемость</w:t>
      </w:r>
      <w:r>
        <w:t xml:space="preserve"> </w:t>
      </w:r>
      <w:r>
        <w:rPr>
          <w:rFonts w:hint="eastAsia"/>
        </w:rPr>
        <w:t>болезнями</w:t>
      </w:r>
      <w:r>
        <w:t xml:space="preserve"> </w:t>
      </w:r>
      <w:r>
        <w:rPr>
          <w:rFonts w:hint="eastAsia"/>
        </w:rPr>
        <w:t>системы</w:t>
      </w:r>
      <w:r>
        <w:t xml:space="preserve"> </w:t>
      </w:r>
      <w:r>
        <w:rPr>
          <w:rFonts w:hint="eastAsia"/>
        </w:rPr>
        <w:t>кровообращения</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цереброваскулярными</w:t>
      </w:r>
      <w:r>
        <w:t xml:space="preserve"> </w:t>
      </w:r>
      <w:r>
        <w:rPr>
          <w:rFonts w:hint="eastAsia"/>
        </w:rPr>
        <w:t>заболеваниями</w:t>
      </w:r>
      <w:r>
        <w:t xml:space="preserve"> </w:t>
      </w:r>
      <w:r>
        <w:rPr>
          <w:rFonts w:hint="eastAsia"/>
        </w:rPr>
        <w:t>в</w:t>
      </w:r>
      <w:r>
        <w:t xml:space="preserve"> </w:t>
      </w:r>
      <w:r>
        <w:rPr>
          <w:rFonts w:hint="eastAsia"/>
        </w:rPr>
        <w:t>Хабаровском</w:t>
      </w:r>
      <w:r>
        <w:t xml:space="preserve"> </w:t>
      </w:r>
      <w:r>
        <w:rPr>
          <w:rFonts w:hint="eastAsia"/>
        </w:rPr>
        <w:t>крае</w:t>
      </w:r>
      <w:r>
        <w:t>.</w:t>
      </w:r>
    </w:p>
    <w:p w14:paraId="6802CE75" w14:textId="77777777" w:rsidR="00303820" w:rsidRDefault="00303820" w:rsidP="00303820"/>
    <w:p w14:paraId="4EB74E72" w14:textId="77777777" w:rsidR="00303820" w:rsidRDefault="00303820" w:rsidP="00303820">
      <w:r>
        <w:t xml:space="preserve">3.2.2. </w:t>
      </w:r>
      <w:r>
        <w:rPr>
          <w:rFonts w:hint="eastAsia"/>
        </w:rPr>
        <w:t>Структура</w:t>
      </w:r>
      <w:r>
        <w:t xml:space="preserve"> </w:t>
      </w:r>
      <w:r>
        <w:rPr>
          <w:rFonts w:hint="eastAsia"/>
        </w:rPr>
        <w:t>цереброваскулярных</w:t>
      </w:r>
      <w:r>
        <w:t xml:space="preserve"> </w:t>
      </w:r>
      <w:r>
        <w:rPr>
          <w:rFonts w:hint="eastAsia"/>
        </w:rPr>
        <w:t>заболеваний</w:t>
      </w:r>
      <w:r>
        <w:t xml:space="preserve"> </w:t>
      </w:r>
      <w:r>
        <w:rPr>
          <w:rFonts w:hint="eastAsia"/>
        </w:rPr>
        <w:t>в</w:t>
      </w:r>
      <w:r>
        <w:t xml:space="preserve"> </w:t>
      </w:r>
      <w:r>
        <w:rPr>
          <w:rFonts w:hint="eastAsia"/>
        </w:rPr>
        <w:t>Хабаровском</w:t>
      </w:r>
      <w:r>
        <w:t xml:space="preserve"> </w:t>
      </w:r>
      <w:r>
        <w:rPr>
          <w:rFonts w:hint="eastAsia"/>
        </w:rPr>
        <w:t>крае</w:t>
      </w:r>
      <w:r>
        <w:t>.</w:t>
      </w:r>
    </w:p>
    <w:p w14:paraId="6949537D" w14:textId="77777777" w:rsidR="00303820" w:rsidRDefault="00303820" w:rsidP="00303820"/>
    <w:p w14:paraId="3D14C7B7" w14:textId="77777777" w:rsidR="00303820" w:rsidRDefault="00303820" w:rsidP="00303820">
      <w:r>
        <w:t xml:space="preserve">3.2.3. </w:t>
      </w:r>
      <w:r>
        <w:rPr>
          <w:rFonts w:hint="eastAsia"/>
        </w:rPr>
        <w:t>Заболеваемость</w:t>
      </w:r>
      <w:r>
        <w:t xml:space="preserve"> </w:t>
      </w:r>
      <w:r>
        <w:rPr>
          <w:rFonts w:hint="eastAsia"/>
        </w:rPr>
        <w:t>цереброваскулярными</w:t>
      </w:r>
      <w:r>
        <w:t xml:space="preserve"> </w:t>
      </w:r>
      <w:r>
        <w:rPr>
          <w:rFonts w:hint="eastAsia"/>
        </w:rPr>
        <w:t>заболеваниями</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r>
        <w:t xml:space="preserve"> </w:t>
      </w:r>
      <w:r>
        <w:rPr>
          <w:rFonts w:hint="eastAsia"/>
        </w:rPr>
        <w:t>в</w:t>
      </w:r>
      <w:r>
        <w:t xml:space="preserve"> </w:t>
      </w:r>
      <w:r>
        <w:rPr>
          <w:rFonts w:hint="eastAsia"/>
        </w:rPr>
        <w:t>Хабаровском</w:t>
      </w:r>
      <w:r>
        <w:t xml:space="preserve"> </w:t>
      </w:r>
      <w:r>
        <w:rPr>
          <w:rFonts w:hint="eastAsia"/>
        </w:rPr>
        <w:t>крае</w:t>
      </w:r>
      <w:r>
        <w:t>.</w:t>
      </w:r>
    </w:p>
    <w:p w14:paraId="613E8122" w14:textId="77777777" w:rsidR="00303820" w:rsidRDefault="00303820" w:rsidP="00303820"/>
    <w:p w14:paraId="35ECE465" w14:textId="77777777" w:rsidR="00303820" w:rsidRDefault="00303820" w:rsidP="00303820">
      <w:r>
        <w:t xml:space="preserve">3.2.4. </w:t>
      </w:r>
      <w:r>
        <w:rPr>
          <w:rFonts w:hint="eastAsia"/>
        </w:rPr>
        <w:t>Показатели</w:t>
      </w:r>
      <w:r>
        <w:t xml:space="preserve"> </w:t>
      </w:r>
      <w:r>
        <w:rPr>
          <w:rFonts w:hint="eastAsia"/>
        </w:rPr>
        <w:t>стойкой</w:t>
      </w:r>
      <w:r>
        <w:t xml:space="preserve"> </w:t>
      </w:r>
      <w:r>
        <w:rPr>
          <w:rFonts w:hint="eastAsia"/>
        </w:rPr>
        <w:t>утраты</w:t>
      </w:r>
      <w:r>
        <w:t xml:space="preserve"> </w:t>
      </w:r>
      <w:r>
        <w:rPr>
          <w:rFonts w:hint="eastAsia"/>
        </w:rPr>
        <w:t>трудоспособности</w:t>
      </w:r>
      <w:r>
        <w:t xml:space="preserve"> </w:t>
      </w:r>
      <w:r>
        <w:rPr>
          <w:rFonts w:hint="eastAsia"/>
        </w:rPr>
        <w:t>при</w:t>
      </w:r>
      <w:r>
        <w:t xml:space="preserve"> </w:t>
      </w:r>
      <w:r>
        <w:rPr>
          <w:rFonts w:hint="eastAsia"/>
        </w:rPr>
        <w:t>цереброваскулярных</w:t>
      </w:r>
      <w:r>
        <w:t xml:space="preserve"> </w:t>
      </w:r>
      <w:r>
        <w:rPr>
          <w:rFonts w:hint="eastAsia"/>
        </w:rPr>
        <w:t>заболеваниях</w:t>
      </w:r>
      <w:r>
        <w:t xml:space="preserve"> </w:t>
      </w:r>
      <w:r>
        <w:rPr>
          <w:rFonts w:hint="eastAsia"/>
        </w:rPr>
        <w:t>в</w:t>
      </w:r>
      <w:r>
        <w:t xml:space="preserve"> </w:t>
      </w:r>
      <w:r>
        <w:rPr>
          <w:rFonts w:hint="eastAsia"/>
        </w:rPr>
        <w:t>Хабаровском</w:t>
      </w:r>
      <w:r>
        <w:t xml:space="preserve"> </w:t>
      </w:r>
      <w:r>
        <w:rPr>
          <w:rFonts w:hint="eastAsia"/>
        </w:rPr>
        <w:t>крае</w:t>
      </w:r>
      <w:r>
        <w:t>.</w:t>
      </w:r>
    </w:p>
    <w:p w14:paraId="5C02D7DF" w14:textId="77777777" w:rsidR="00303820" w:rsidRDefault="00303820" w:rsidP="00303820"/>
    <w:p w14:paraId="74207667" w14:textId="77777777" w:rsidR="00303820" w:rsidRDefault="00303820" w:rsidP="00303820">
      <w:r>
        <w:t xml:space="preserve">3.3. </w:t>
      </w:r>
      <w:r>
        <w:rPr>
          <w:rFonts w:hint="eastAsia"/>
        </w:rPr>
        <w:t>Медико</w:t>
      </w:r>
      <w:r>
        <w:t>-</w:t>
      </w:r>
      <w:r>
        <w:rPr>
          <w:rFonts w:hint="eastAsia"/>
        </w:rPr>
        <w:t>социологическое</w:t>
      </w:r>
      <w:r>
        <w:t xml:space="preserve"> </w:t>
      </w:r>
      <w:r>
        <w:rPr>
          <w:rFonts w:hint="eastAsia"/>
        </w:rPr>
        <w:t>исследование</w:t>
      </w:r>
      <w:r>
        <w:t xml:space="preserve"> </w:t>
      </w:r>
      <w:r>
        <w:rPr>
          <w:rFonts w:hint="eastAsia"/>
        </w:rPr>
        <w:t>амбулаторно</w:t>
      </w:r>
      <w:r>
        <w:t>-</w:t>
      </w:r>
      <w:r>
        <w:rPr>
          <w:rFonts w:hint="eastAsia"/>
        </w:rPr>
        <w:t>поликлинической</w:t>
      </w:r>
      <w:r>
        <w:t xml:space="preserve"> </w:t>
      </w:r>
      <w:r>
        <w:rPr>
          <w:rFonts w:hint="eastAsia"/>
        </w:rPr>
        <w:t>помощи</w:t>
      </w:r>
      <w:r>
        <w:t xml:space="preserve"> </w:t>
      </w:r>
      <w:r>
        <w:rPr>
          <w:rFonts w:hint="eastAsia"/>
        </w:rPr>
        <w:t>пациентам</w:t>
      </w:r>
      <w:r>
        <w:t xml:space="preserve"> </w:t>
      </w:r>
      <w:r>
        <w:rPr>
          <w:rFonts w:hint="eastAsia"/>
        </w:rPr>
        <w:t>с</w:t>
      </w:r>
      <w:r>
        <w:t xml:space="preserve"> </w:t>
      </w:r>
      <w:r>
        <w:rPr>
          <w:rFonts w:hint="eastAsia"/>
        </w:rPr>
        <w:t>цереброваскулярными</w:t>
      </w:r>
      <w:r>
        <w:t xml:space="preserve"> </w:t>
      </w:r>
      <w:r>
        <w:rPr>
          <w:rFonts w:hint="eastAsia"/>
        </w:rPr>
        <w:t>заболеваниями</w:t>
      </w:r>
      <w:r>
        <w:t xml:space="preserve"> </w:t>
      </w:r>
      <w:r>
        <w:rPr>
          <w:rFonts w:hint="eastAsia"/>
        </w:rPr>
        <w:t>в</w:t>
      </w:r>
      <w:r>
        <w:t xml:space="preserve"> </w:t>
      </w:r>
      <w:r>
        <w:rPr>
          <w:rFonts w:hint="eastAsia"/>
        </w:rPr>
        <w:t>Хабаровском</w:t>
      </w:r>
      <w:r>
        <w:t xml:space="preserve"> </w:t>
      </w:r>
      <w:r>
        <w:rPr>
          <w:rFonts w:hint="eastAsia"/>
        </w:rPr>
        <w:t>крае</w:t>
      </w:r>
      <w:r>
        <w:t>.</w:t>
      </w:r>
    </w:p>
    <w:p w14:paraId="1C6B38F1" w14:textId="77777777" w:rsidR="00303820" w:rsidRDefault="00303820" w:rsidP="00303820"/>
    <w:p w14:paraId="58744234" w14:textId="77777777" w:rsidR="00303820" w:rsidRDefault="00303820" w:rsidP="00303820">
      <w:r>
        <w:t xml:space="preserve">3.3.1. </w:t>
      </w:r>
      <w:r>
        <w:rPr>
          <w:rFonts w:hint="eastAsia"/>
        </w:rPr>
        <w:t>Оценка</w:t>
      </w:r>
      <w:r>
        <w:t xml:space="preserve"> </w:t>
      </w:r>
      <w:r>
        <w:rPr>
          <w:rFonts w:hint="eastAsia"/>
        </w:rPr>
        <w:t>удовлетворенности</w:t>
      </w:r>
      <w:r>
        <w:t xml:space="preserve"> </w:t>
      </w:r>
      <w:r>
        <w:rPr>
          <w:rFonts w:hint="eastAsia"/>
        </w:rPr>
        <w:t>врачей</w:t>
      </w:r>
      <w:r>
        <w:t xml:space="preserve"> </w:t>
      </w:r>
      <w:r>
        <w:rPr>
          <w:rFonts w:hint="eastAsia"/>
        </w:rPr>
        <w:t>амбулаторно</w:t>
      </w:r>
      <w:r>
        <w:t>-</w:t>
      </w:r>
      <w:r>
        <w:rPr>
          <w:rFonts w:hint="eastAsia"/>
        </w:rPr>
        <w:t>поликлинических</w:t>
      </w:r>
      <w:r>
        <w:t xml:space="preserve"> </w:t>
      </w:r>
      <w:r>
        <w:rPr>
          <w:rFonts w:hint="eastAsia"/>
        </w:rPr>
        <w:t>учреждений</w:t>
      </w:r>
      <w:r>
        <w:t xml:space="preserve">, </w:t>
      </w:r>
      <w:r>
        <w:rPr>
          <w:rFonts w:hint="eastAsia"/>
        </w:rPr>
        <w:t>оказывающих</w:t>
      </w:r>
      <w:r>
        <w:t xml:space="preserve"> </w:t>
      </w:r>
      <w:r>
        <w:rPr>
          <w:rFonts w:hint="eastAsia"/>
        </w:rPr>
        <w:t>медицин</w:t>
      </w:r>
      <w:r>
        <w:rPr>
          <w:rFonts w:hint="eastAsia"/>
        </w:rPr>
        <w:lastRenderedPageBreak/>
        <w:t>скую</w:t>
      </w:r>
      <w:r>
        <w:t xml:space="preserve"> </w:t>
      </w:r>
      <w:r>
        <w:rPr>
          <w:rFonts w:hint="eastAsia"/>
        </w:rPr>
        <w:t>помощь</w:t>
      </w:r>
      <w:r>
        <w:t xml:space="preserve"> </w:t>
      </w:r>
      <w:r>
        <w:rPr>
          <w:rFonts w:hint="eastAsia"/>
        </w:rPr>
        <w:t>пациентам</w:t>
      </w:r>
      <w:r>
        <w:t xml:space="preserve"> </w:t>
      </w:r>
      <w:r>
        <w:rPr>
          <w:rFonts w:hint="eastAsia"/>
        </w:rPr>
        <w:t>с</w:t>
      </w:r>
      <w:r>
        <w:t xml:space="preserve"> </w:t>
      </w:r>
      <w:r>
        <w:rPr>
          <w:rFonts w:hint="eastAsia"/>
        </w:rPr>
        <w:t>цереброваскулярными</w:t>
      </w:r>
      <w:r>
        <w:t xml:space="preserve"> </w:t>
      </w:r>
      <w:r>
        <w:rPr>
          <w:rFonts w:hint="eastAsia"/>
        </w:rPr>
        <w:t>заболеваниями</w:t>
      </w:r>
      <w:r>
        <w:t>.</w:t>
      </w:r>
    </w:p>
    <w:p w14:paraId="7F1C97C2" w14:textId="77777777" w:rsidR="00303820" w:rsidRDefault="00303820" w:rsidP="00303820"/>
    <w:p w14:paraId="06F6E9A3" w14:textId="77777777" w:rsidR="00303820" w:rsidRDefault="00303820" w:rsidP="00303820">
      <w:r>
        <w:t xml:space="preserve">3.3.2. </w:t>
      </w:r>
      <w:r>
        <w:rPr>
          <w:rFonts w:hint="eastAsia"/>
        </w:rPr>
        <w:t>Оценка</w:t>
      </w:r>
      <w:r>
        <w:t xml:space="preserve"> </w:t>
      </w:r>
      <w:r>
        <w:rPr>
          <w:rFonts w:hint="eastAsia"/>
        </w:rPr>
        <w:t>удовлетворенности</w:t>
      </w:r>
      <w:r>
        <w:t xml:space="preserve"> </w:t>
      </w:r>
      <w:r>
        <w:rPr>
          <w:rFonts w:hint="eastAsia"/>
        </w:rPr>
        <w:t>пациентов</w:t>
      </w:r>
      <w:r>
        <w:t xml:space="preserve"> </w:t>
      </w:r>
      <w:r>
        <w:rPr>
          <w:rFonts w:hint="eastAsia"/>
        </w:rPr>
        <w:t>качеством</w:t>
      </w:r>
      <w:r>
        <w:t xml:space="preserve"> </w:t>
      </w:r>
      <w:r>
        <w:rPr>
          <w:rFonts w:hint="eastAsia"/>
        </w:rPr>
        <w:t>амбулаторно</w:t>
      </w:r>
      <w:r>
        <w:t>-</w:t>
      </w:r>
      <w:r>
        <w:rPr>
          <w:rFonts w:hint="eastAsia"/>
        </w:rPr>
        <w:t>поликлинической</w:t>
      </w:r>
      <w:r>
        <w:t xml:space="preserve"> </w:t>
      </w:r>
      <w:r>
        <w:rPr>
          <w:rFonts w:hint="eastAsia"/>
        </w:rPr>
        <w:t>помощи</w:t>
      </w:r>
      <w:r>
        <w:t xml:space="preserve"> </w:t>
      </w:r>
      <w:r>
        <w:rPr>
          <w:rFonts w:hint="eastAsia"/>
        </w:rPr>
        <w:t>при</w:t>
      </w:r>
      <w:r>
        <w:t xml:space="preserve"> </w:t>
      </w:r>
      <w:r>
        <w:rPr>
          <w:rFonts w:hint="eastAsia"/>
        </w:rPr>
        <w:t>цереброваскулярных</w:t>
      </w:r>
      <w:r>
        <w:t xml:space="preserve"> </w:t>
      </w:r>
      <w:r>
        <w:rPr>
          <w:rFonts w:hint="eastAsia"/>
        </w:rPr>
        <w:t>заболеваниях</w:t>
      </w:r>
      <w:r>
        <w:t>.</w:t>
      </w:r>
    </w:p>
    <w:p w14:paraId="496DC4F1" w14:textId="77777777" w:rsidR="00303820" w:rsidRDefault="00303820" w:rsidP="00303820"/>
    <w:p w14:paraId="13292A45" w14:textId="77777777" w:rsidR="00303820" w:rsidRDefault="00303820" w:rsidP="00303820">
      <w:r>
        <w:rPr>
          <w:rFonts w:hint="eastAsia"/>
        </w:rPr>
        <w:t>ГЛАВА</w:t>
      </w:r>
      <w:r>
        <w:t xml:space="preserve"> 4. </w:t>
      </w:r>
      <w:r>
        <w:rPr>
          <w:rFonts w:hint="eastAsia"/>
        </w:rPr>
        <w:t>ОПЫТ</w:t>
      </w:r>
      <w:r>
        <w:t xml:space="preserve"> </w:t>
      </w:r>
      <w:r>
        <w:rPr>
          <w:rFonts w:hint="eastAsia"/>
        </w:rPr>
        <w:t>ИЗУЧЕНИЯ</w:t>
      </w:r>
      <w:r>
        <w:t xml:space="preserve"> </w:t>
      </w:r>
      <w:r>
        <w:rPr>
          <w:rFonts w:hint="eastAsia"/>
        </w:rPr>
        <w:t>РАСПРОСТРАНЕННОСТИ</w:t>
      </w:r>
      <w:r>
        <w:t xml:space="preserve"> </w:t>
      </w:r>
      <w:r>
        <w:rPr>
          <w:rFonts w:hint="eastAsia"/>
        </w:rPr>
        <w:t>ЦЕРЕБРОВАСКУЛЯРНЫХ</w:t>
      </w:r>
      <w:r>
        <w:t xml:space="preserve"> </w:t>
      </w:r>
      <w:r>
        <w:rPr>
          <w:rFonts w:hint="eastAsia"/>
        </w:rPr>
        <w:t>ЗАБОЛЕВАНИЙ</w:t>
      </w:r>
      <w:r>
        <w:t xml:space="preserve"> </w:t>
      </w:r>
      <w:r>
        <w:rPr>
          <w:rFonts w:hint="eastAsia"/>
        </w:rPr>
        <w:t>В</w:t>
      </w:r>
      <w:r>
        <w:t xml:space="preserve"> </w:t>
      </w:r>
      <w:r>
        <w:rPr>
          <w:rFonts w:hint="eastAsia"/>
        </w:rPr>
        <w:t>ЦЕНТРЕ</w:t>
      </w:r>
      <w:r>
        <w:t xml:space="preserve"> </w:t>
      </w:r>
      <w:r>
        <w:rPr>
          <w:rFonts w:hint="eastAsia"/>
        </w:rPr>
        <w:t>ЗДОРОВЬЯ</w:t>
      </w:r>
      <w:r>
        <w:t xml:space="preserve"> </w:t>
      </w:r>
      <w:r>
        <w:rPr>
          <w:rFonts w:hint="eastAsia"/>
        </w:rPr>
        <w:t>КГБУЗ</w:t>
      </w:r>
      <w:r>
        <w:t xml:space="preserve"> 70 </w:t>
      </w:r>
      <w:r>
        <w:rPr>
          <w:rFonts w:hint="eastAsia"/>
        </w:rPr>
        <w:t>«</w:t>
      </w:r>
      <w:r>
        <w:rPr>
          <w:rFonts w:hint="eastAsia"/>
        </w:rPr>
        <w:t>КОНСУЛЬТАТИВНО</w:t>
      </w:r>
      <w:r>
        <w:t>-</w:t>
      </w:r>
      <w:r>
        <w:rPr>
          <w:rFonts w:hint="eastAsia"/>
        </w:rPr>
        <w:t>ДИАГНОСТИЧЕСКИЙ</w:t>
      </w:r>
      <w:r>
        <w:t xml:space="preserve"> </w:t>
      </w:r>
      <w:r>
        <w:rPr>
          <w:rFonts w:hint="eastAsia"/>
        </w:rPr>
        <w:t>ЦЕНТР</w:t>
      </w:r>
      <w:r>
        <w:rPr>
          <w:rFonts w:hint="eastAsia"/>
        </w:rPr>
        <w:t>»</w:t>
      </w:r>
      <w:r>
        <w:t xml:space="preserve"> </w:t>
      </w:r>
      <w:r>
        <w:rPr>
          <w:rFonts w:hint="eastAsia"/>
        </w:rPr>
        <w:t>«</w:t>
      </w:r>
      <w:r>
        <w:rPr>
          <w:rFonts w:hint="eastAsia"/>
        </w:rPr>
        <w:t>ВИВЕЯ</w:t>
      </w:r>
      <w:r>
        <w:rPr>
          <w:rFonts w:hint="eastAsia"/>
        </w:rPr>
        <w:t>»</w:t>
      </w:r>
      <w:r>
        <w:t>.</w:t>
      </w:r>
    </w:p>
    <w:p w14:paraId="2D474EF1" w14:textId="77777777" w:rsidR="00303820" w:rsidRDefault="00303820" w:rsidP="00303820"/>
    <w:p w14:paraId="23AC3E08" w14:textId="77777777" w:rsidR="00303820" w:rsidRDefault="00303820" w:rsidP="00303820">
      <w:r>
        <w:t xml:space="preserve">4.1. </w:t>
      </w:r>
      <w:r>
        <w:rPr>
          <w:rFonts w:hint="eastAsia"/>
        </w:rPr>
        <w:t>Организационно</w:t>
      </w:r>
      <w:r>
        <w:t>-</w:t>
      </w:r>
      <w:r>
        <w:rPr>
          <w:rFonts w:hint="eastAsia"/>
        </w:rPr>
        <w:t>правовые</w:t>
      </w:r>
      <w:r>
        <w:t xml:space="preserve"> </w:t>
      </w:r>
      <w:r>
        <w:rPr>
          <w:rFonts w:hint="eastAsia"/>
        </w:rPr>
        <w:t>аспекты</w:t>
      </w:r>
      <w:r>
        <w:t xml:space="preserve"> </w:t>
      </w:r>
      <w:r>
        <w:rPr>
          <w:rFonts w:hint="eastAsia"/>
        </w:rPr>
        <w:t>деятельности</w:t>
      </w:r>
      <w:r>
        <w:t xml:space="preserve"> </w:t>
      </w:r>
      <w:r>
        <w:rPr>
          <w:rFonts w:hint="eastAsia"/>
        </w:rPr>
        <w:t>Центров</w:t>
      </w:r>
      <w:r>
        <w:t xml:space="preserve"> </w:t>
      </w:r>
      <w:r>
        <w:rPr>
          <w:rFonts w:hint="eastAsia"/>
        </w:rPr>
        <w:t>здоровья</w:t>
      </w:r>
      <w:r>
        <w:t>.</w:t>
      </w:r>
    </w:p>
    <w:p w14:paraId="21D48184" w14:textId="77777777" w:rsidR="00303820" w:rsidRDefault="00303820" w:rsidP="00303820"/>
    <w:p w14:paraId="707958CD" w14:textId="77777777" w:rsidR="00303820" w:rsidRDefault="00303820" w:rsidP="00303820">
      <w:r>
        <w:t xml:space="preserve">4.2. </w:t>
      </w:r>
      <w:r>
        <w:rPr>
          <w:rFonts w:hint="eastAsia"/>
        </w:rPr>
        <w:t>Опыт</w:t>
      </w:r>
      <w:r>
        <w:t xml:space="preserve"> </w:t>
      </w:r>
      <w:r>
        <w:rPr>
          <w:rFonts w:hint="eastAsia"/>
        </w:rPr>
        <w:t>изучения</w:t>
      </w:r>
      <w:r>
        <w:t xml:space="preserve"> </w:t>
      </w:r>
      <w:r>
        <w:rPr>
          <w:rFonts w:hint="eastAsia"/>
        </w:rPr>
        <w:t>распространенности</w:t>
      </w:r>
      <w:r>
        <w:t xml:space="preserve"> </w:t>
      </w:r>
      <w:r>
        <w:rPr>
          <w:rFonts w:hint="eastAsia"/>
        </w:rPr>
        <w:t>цереброваскулярных</w:t>
      </w:r>
      <w:r>
        <w:t xml:space="preserve"> </w:t>
      </w:r>
      <w:r>
        <w:rPr>
          <w:rFonts w:hint="eastAsia"/>
        </w:rPr>
        <w:t>заболеваний</w:t>
      </w:r>
      <w:r>
        <w:t xml:space="preserve"> </w:t>
      </w:r>
      <w:r>
        <w:rPr>
          <w:rFonts w:hint="eastAsia"/>
        </w:rPr>
        <w:t>в</w:t>
      </w:r>
      <w:r>
        <w:t xml:space="preserve"> </w:t>
      </w:r>
      <w:r>
        <w:rPr>
          <w:rFonts w:hint="eastAsia"/>
        </w:rPr>
        <w:t>Центре</w:t>
      </w:r>
      <w:r>
        <w:t xml:space="preserve"> </w:t>
      </w:r>
      <w:r>
        <w:rPr>
          <w:rFonts w:hint="eastAsia"/>
        </w:rPr>
        <w:t>здоровья</w:t>
      </w:r>
      <w:r>
        <w:t xml:space="preserve"> </w:t>
      </w:r>
      <w:r>
        <w:rPr>
          <w:rFonts w:hint="eastAsia"/>
        </w:rPr>
        <w:t>КГБУЗ</w:t>
      </w:r>
      <w:r>
        <w:t xml:space="preserve"> </w:t>
      </w:r>
      <w:r>
        <w:rPr>
          <w:rFonts w:hint="eastAsia"/>
        </w:rPr>
        <w:t>«</w:t>
      </w:r>
      <w:r>
        <w:rPr>
          <w:rFonts w:hint="eastAsia"/>
        </w:rPr>
        <w:t>Консультативно</w:t>
      </w:r>
      <w:r>
        <w:t>-</w:t>
      </w:r>
      <w:r>
        <w:rPr>
          <w:rFonts w:hint="eastAsia"/>
        </w:rPr>
        <w:t>диагностический</w:t>
      </w:r>
      <w:r>
        <w:t xml:space="preserve"> </w:t>
      </w:r>
      <w:r>
        <w:rPr>
          <w:rFonts w:hint="eastAsia"/>
        </w:rPr>
        <w:t>центр</w:t>
      </w:r>
      <w:r>
        <w:rPr>
          <w:rFonts w:hint="eastAsia"/>
        </w:rPr>
        <w:t>»</w:t>
      </w:r>
      <w:r>
        <w:t xml:space="preserve"> </w:t>
      </w:r>
      <w:r>
        <w:rPr>
          <w:rFonts w:hint="eastAsia"/>
        </w:rPr>
        <w:t>«</w:t>
      </w:r>
      <w:r>
        <w:rPr>
          <w:rFonts w:hint="eastAsia"/>
        </w:rPr>
        <w:t>Вивея</w:t>
      </w:r>
      <w:r>
        <w:rPr>
          <w:rFonts w:hint="eastAsia"/>
        </w:rPr>
        <w:t>»</w:t>
      </w:r>
      <w:r>
        <w:t>.</w:t>
      </w:r>
    </w:p>
    <w:p w14:paraId="7A50A4FC" w14:textId="77777777" w:rsidR="00303820" w:rsidRDefault="00303820" w:rsidP="00303820"/>
    <w:p w14:paraId="02D642C6" w14:textId="77777777" w:rsidR="00303820" w:rsidRDefault="00303820" w:rsidP="00303820">
      <w:r>
        <w:t xml:space="preserve">4.3. </w:t>
      </w:r>
      <w:r>
        <w:rPr>
          <w:rFonts w:hint="eastAsia"/>
        </w:rPr>
        <w:t>Корреляционно</w:t>
      </w:r>
      <w:r>
        <w:t>-</w:t>
      </w:r>
      <w:r>
        <w:rPr>
          <w:rFonts w:hint="eastAsia"/>
        </w:rPr>
        <w:t>регрессионный</w:t>
      </w:r>
      <w:r>
        <w:t xml:space="preserve"> </w:t>
      </w:r>
      <w:r>
        <w:rPr>
          <w:rFonts w:hint="eastAsia"/>
        </w:rPr>
        <w:t>анализ</w:t>
      </w:r>
      <w:r>
        <w:t xml:space="preserve"> </w:t>
      </w:r>
      <w:r>
        <w:rPr>
          <w:rFonts w:hint="eastAsia"/>
        </w:rPr>
        <w:t>результатов</w:t>
      </w:r>
      <w:r>
        <w:t xml:space="preserve"> </w:t>
      </w:r>
      <w:r>
        <w:rPr>
          <w:rFonts w:hint="eastAsia"/>
        </w:rPr>
        <w:t>психофизиологического</w:t>
      </w:r>
      <w:r>
        <w:t xml:space="preserve"> </w:t>
      </w:r>
      <w:r>
        <w:rPr>
          <w:rFonts w:hint="eastAsia"/>
        </w:rPr>
        <w:t>тестирования</w:t>
      </w:r>
      <w:r>
        <w:t xml:space="preserve"> </w:t>
      </w:r>
      <w:r>
        <w:rPr>
          <w:rFonts w:hint="eastAsia"/>
        </w:rPr>
        <w:t>граждан</w:t>
      </w:r>
      <w:r>
        <w:t xml:space="preserve"> </w:t>
      </w:r>
      <w:r>
        <w:rPr>
          <w:rFonts w:hint="eastAsia"/>
        </w:rPr>
        <w:t>трудоспособного</w:t>
      </w:r>
      <w:r>
        <w:t xml:space="preserve"> </w:t>
      </w:r>
      <w:r>
        <w:rPr>
          <w:rFonts w:hint="eastAsia"/>
        </w:rPr>
        <w:t>возраста</w:t>
      </w:r>
      <w:r>
        <w:t xml:space="preserve"> </w:t>
      </w:r>
      <w:r>
        <w:rPr>
          <w:rFonts w:hint="eastAsia"/>
        </w:rPr>
        <w:t>на</w:t>
      </w:r>
      <w:r>
        <w:t xml:space="preserve"> </w:t>
      </w:r>
      <w:r>
        <w:rPr>
          <w:rFonts w:hint="eastAsia"/>
        </w:rPr>
        <w:t>нарушение</w:t>
      </w:r>
      <w:r>
        <w:t xml:space="preserve"> </w:t>
      </w:r>
      <w:r>
        <w:rPr>
          <w:rFonts w:hint="eastAsia"/>
        </w:rPr>
        <w:t>когнитивных</w:t>
      </w:r>
      <w:r>
        <w:t xml:space="preserve"> </w:t>
      </w:r>
      <w:r>
        <w:rPr>
          <w:rFonts w:hint="eastAsia"/>
        </w:rPr>
        <w:t>функций</w:t>
      </w:r>
      <w:r>
        <w:t xml:space="preserve"> </w:t>
      </w:r>
      <w:r>
        <w:rPr>
          <w:rFonts w:hint="eastAsia"/>
        </w:rPr>
        <w:t>в</w:t>
      </w:r>
      <w:r>
        <w:t xml:space="preserve"> </w:t>
      </w:r>
      <w:r>
        <w:rPr>
          <w:rFonts w:hint="eastAsia"/>
        </w:rPr>
        <w:t>Центре</w:t>
      </w:r>
      <w:r>
        <w:t xml:space="preserve"> </w:t>
      </w:r>
      <w:r>
        <w:rPr>
          <w:rFonts w:hint="eastAsia"/>
        </w:rPr>
        <w:t>здоровья</w:t>
      </w:r>
      <w:r>
        <w:t>.</w:t>
      </w:r>
    </w:p>
    <w:p w14:paraId="70CC56B5" w14:textId="77777777" w:rsidR="00303820" w:rsidRDefault="00303820" w:rsidP="00303820"/>
    <w:p w14:paraId="6A27411C" w14:textId="77777777" w:rsidR="00303820" w:rsidRDefault="00303820" w:rsidP="00303820">
      <w:r>
        <w:t xml:space="preserve">4.3.1. </w:t>
      </w:r>
      <w:r>
        <w:rPr>
          <w:rFonts w:hint="eastAsia"/>
        </w:rPr>
        <w:t>Структура</w:t>
      </w:r>
      <w:r>
        <w:t xml:space="preserve"> </w:t>
      </w:r>
      <w:r>
        <w:rPr>
          <w:rFonts w:hint="eastAsia"/>
        </w:rPr>
        <w:t>исследования</w:t>
      </w:r>
      <w:r>
        <w:t xml:space="preserve"> </w:t>
      </w:r>
      <w:r>
        <w:rPr>
          <w:rFonts w:hint="eastAsia"/>
        </w:rPr>
        <w:t>результатов</w:t>
      </w:r>
      <w:r>
        <w:t xml:space="preserve"> </w:t>
      </w:r>
      <w:r>
        <w:rPr>
          <w:rFonts w:hint="eastAsia"/>
        </w:rPr>
        <w:t>психофизиологического</w:t>
      </w:r>
      <w:r>
        <w:t xml:space="preserve"> </w:t>
      </w:r>
      <w:r>
        <w:rPr>
          <w:rFonts w:hint="eastAsia"/>
        </w:rPr>
        <w:t>тестирования</w:t>
      </w:r>
      <w:r>
        <w:t xml:space="preserve"> </w:t>
      </w:r>
      <w:r>
        <w:rPr>
          <w:rFonts w:hint="eastAsia"/>
        </w:rPr>
        <w:t>граждан</w:t>
      </w:r>
      <w:r>
        <w:t xml:space="preserve"> </w:t>
      </w:r>
      <w:r>
        <w:rPr>
          <w:rFonts w:hint="eastAsia"/>
        </w:rPr>
        <w:t>трудоспособного</w:t>
      </w:r>
      <w:r>
        <w:t xml:space="preserve"> </w:t>
      </w:r>
      <w:r>
        <w:rPr>
          <w:rFonts w:hint="eastAsia"/>
        </w:rPr>
        <w:t>возраста</w:t>
      </w:r>
      <w:r>
        <w:t xml:space="preserve"> </w:t>
      </w:r>
      <w:r>
        <w:rPr>
          <w:rFonts w:hint="eastAsia"/>
        </w:rPr>
        <w:t>на</w:t>
      </w:r>
      <w:r>
        <w:t xml:space="preserve"> </w:t>
      </w:r>
      <w:r>
        <w:rPr>
          <w:rFonts w:hint="eastAsia"/>
        </w:rPr>
        <w:t>нарушение</w:t>
      </w:r>
      <w:r>
        <w:t xml:space="preserve"> </w:t>
      </w:r>
      <w:r>
        <w:rPr>
          <w:rFonts w:hint="eastAsia"/>
        </w:rPr>
        <w:t>когнитивных</w:t>
      </w:r>
      <w:r>
        <w:t xml:space="preserve"> </w:t>
      </w:r>
      <w:r>
        <w:rPr>
          <w:rFonts w:hint="eastAsia"/>
        </w:rPr>
        <w:t>функций</w:t>
      </w:r>
      <w:r>
        <w:t xml:space="preserve"> (</w:t>
      </w:r>
      <w:r>
        <w:rPr>
          <w:rFonts w:hint="eastAsia"/>
        </w:rPr>
        <w:t>ММ</w:t>
      </w:r>
      <w:r>
        <w:t>8</w:t>
      </w:r>
      <w:r>
        <w:rPr>
          <w:rFonts w:hint="eastAsia"/>
        </w:rPr>
        <w:t>Е</w:t>
      </w:r>
      <w:r>
        <w:t xml:space="preserve">) </w:t>
      </w:r>
      <w:r>
        <w:rPr>
          <w:rFonts w:hint="eastAsia"/>
        </w:rPr>
        <w:t>в</w:t>
      </w:r>
      <w:r>
        <w:t xml:space="preserve"> </w:t>
      </w:r>
      <w:r>
        <w:rPr>
          <w:rFonts w:hint="eastAsia"/>
        </w:rPr>
        <w:t>Центре</w:t>
      </w:r>
      <w:r>
        <w:t xml:space="preserve"> </w:t>
      </w:r>
      <w:r>
        <w:rPr>
          <w:rFonts w:hint="eastAsia"/>
        </w:rPr>
        <w:t>здоровья</w:t>
      </w:r>
      <w:r>
        <w:t>.</w:t>
      </w:r>
    </w:p>
    <w:p w14:paraId="7EF9BA8A" w14:textId="77777777" w:rsidR="00303820" w:rsidRDefault="00303820" w:rsidP="00303820"/>
    <w:p w14:paraId="4D764B80" w14:textId="77777777" w:rsidR="00303820" w:rsidRDefault="00303820" w:rsidP="00303820">
      <w:r>
        <w:t xml:space="preserve">4.3.2. </w:t>
      </w:r>
      <w:r>
        <w:rPr>
          <w:rFonts w:hint="eastAsia"/>
        </w:rPr>
        <w:t>Анализ</w:t>
      </w:r>
      <w:r>
        <w:t xml:space="preserve"> </w:t>
      </w:r>
      <w:r>
        <w:rPr>
          <w:rFonts w:hint="eastAsia"/>
        </w:rPr>
        <w:t>взаимосвязи</w:t>
      </w:r>
      <w:r>
        <w:t xml:space="preserve"> </w:t>
      </w:r>
      <w:r>
        <w:rPr>
          <w:rFonts w:hint="eastAsia"/>
        </w:rPr>
        <w:t>показателей</w:t>
      </w:r>
      <w:r>
        <w:t xml:space="preserve">, </w:t>
      </w:r>
      <w:r>
        <w:rPr>
          <w:rFonts w:hint="eastAsia"/>
        </w:rPr>
        <w:t>влияющих</w:t>
      </w:r>
      <w:r>
        <w:t xml:space="preserve"> </w:t>
      </w:r>
      <w:r>
        <w:rPr>
          <w:rFonts w:hint="eastAsia"/>
        </w:rPr>
        <w:t>на</w:t>
      </w:r>
      <w:r>
        <w:t xml:space="preserve"> </w:t>
      </w:r>
      <w:r>
        <w:rPr>
          <w:rFonts w:hint="eastAsia"/>
        </w:rPr>
        <w:t>выявление</w:t>
      </w:r>
      <w:r>
        <w:t xml:space="preserve"> </w:t>
      </w:r>
      <w:r>
        <w:rPr>
          <w:rFonts w:hint="eastAsia"/>
        </w:rPr>
        <w:t>когнитивной</w:t>
      </w:r>
      <w:r>
        <w:t xml:space="preserve"> </w:t>
      </w:r>
      <w:r>
        <w:rPr>
          <w:rFonts w:hint="eastAsia"/>
        </w:rPr>
        <w:t>дисфункции</w:t>
      </w:r>
      <w:r>
        <w:t xml:space="preserve"> </w:t>
      </w:r>
      <w:r>
        <w:rPr>
          <w:rFonts w:hint="eastAsia"/>
        </w:rPr>
        <w:t>у</w:t>
      </w:r>
      <w:r>
        <w:t xml:space="preserve"> </w:t>
      </w:r>
      <w:r>
        <w:rPr>
          <w:rFonts w:hint="eastAsia"/>
        </w:rPr>
        <w:t>женщин</w:t>
      </w:r>
      <w:r>
        <w:t xml:space="preserve"> </w:t>
      </w:r>
      <w:r>
        <w:rPr>
          <w:rFonts w:hint="eastAsia"/>
        </w:rPr>
        <w:t>трудоспособного</w:t>
      </w:r>
      <w:r>
        <w:t xml:space="preserve"> </w:t>
      </w:r>
      <w:r>
        <w:rPr>
          <w:rFonts w:hint="eastAsia"/>
        </w:rPr>
        <w:t>возраста</w:t>
      </w:r>
      <w:r>
        <w:t xml:space="preserve">, </w:t>
      </w:r>
      <w:r>
        <w:rPr>
          <w:rFonts w:hint="eastAsia"/>
        </w:rPr>
        <w:t>прошедших</w:t>
      </w:r>
      <w:r>
        <w:t xml:space="preserve"> </w:t>
      </w:r>
      <w:r>
        <w:rPr>
          <w:rFonts w:hint="eastAsia"/>
        </w:rPr>
        <w:t>психофизиологическое</w:t>
      </w:r>
      <w:r>
        <w:t xml:space="preserve"> </w:t>
      </w:r>
      <w:r>
        <w:rPr>
          <w:rFonts w:hint="eastAsia"/>
        </w:rPr>
        <w:t>тестирование</w:t>
      </w:r>
      <w:r>
        <w:t xml:space="preserve"> </w:t>
      </w:r>
      <w:r>
        <w:rPr>
          <w:rFonts w:hint="eastAsia"/>
        </w:rPr>
        <w:t>на</w:t>
      </w:r>
      <w:r>
        <w:t xml:space="preserve"> </w:t>
      </w:r>
      <w:r>
        <w:rPr>
          <w:rFonts w:hint="eastAsia"/>
        </w:rPr>
        <w:t>нарушение</w:t>
      </w:r>
      <w:r>
        <w:t xml:space="preserve"> </w:t>
      </w:r>
      <w:r>
        <w:rPr>
          <w:rFonts w:hint="eastAsia"/>
        </w:rPr>
        <w:t>когнитивных</w:t>
      </w:r>
      <w:r>
        <w:t xml:space="preserve"> </w:t>
      </w:r>
      <w:r>
        <w:rPr>
          <w:rFonts w:hint="eastAsia"/>
        </w:rPr>
        <w:t>функций</w:t>
      </w:r>
      <w:r>
        <w:t xml:space="preserve"> </w:t>
      </w:r>
      <w:r>
        <w:rPr>
          <w:rFonts w:hint="eastAsia"/>
        </w:rPr>
        <w:t>в</w:t>
      </w:r>
      <w:r>
        <w:t xml:space="preserve"> </w:t>
      </w:r>
      <w:r>
        <w:rPr>
          <w:rFonts w:hint="eastAsia"/>
        </w:rPr>
        <w:t>Центре</w:t>
      </w:r>
      <w:r>
        <w:t xml:space="preserve"> </w:t>
      </w:r>
      <w:r>
        <w:rPr>
          <w:rFonts w:hint="eastAsia"/>
        </w:rPr>
        <w:t>здоровья</w:t>
      </w:r>
      <w:r>
        <w:t>.</w:t>
      </w:r>
    </w:p>
    <w:p w14:paraId="4E3B41A5" w14:textId="77777777" w:rsidR="00303820" w:rsidRDefault="00303820" w:rsidP="00303820"/>
    <w:p w14:paraId="5252301B" w14:textId="77777777" w:rsidR="00303820" w:rsidRDefault="00303820" w:rsidP="00303820">
      <w:r>
        <w:t xml:space="preserve">4.3.3. </w:t>
      </w:r>
      <w:r>
        <w:rPr>
          <w:rFonts w:hint="eastAsia"/>
        </w:rPr>
        <w:t>Анализ</w:t>
      </w:r>
      <w:r>
        <w:t xml:space="preserve"> </w:t>
      </w:r>
      <w:r>
        <w:rPr>
          <w:rFonts w:hint="eastAsia"/>
        </w:rPr>
        <w:t>взаимосвязи</w:t>
      </w:r>
      <w:r>
        <w:t xml:space="preserve"> </w:t>
      </w:r>
      <w:r>
        <w:rPr>
          <w:rFonts w:hint="eastAsia"/>
        </w:rPr>
        <w:t>показателей</w:t>
      </w:r>
      <w:r>
        <w:t xml:space="preserve">, </w:t>
      </w:r>
      <w:r>
        <w:rPr>
          <w:rFonts w:hint="eastAsia"/>
        </w:rPr>
        <w:t>влияющих</w:t>
      </w:r>
      <w:r>
        <w:t xml:space="preserve"> </w:t>
      </w:r>
      <w:r>
        <w:rPr>
          <w:rFonts w:hint="eastAsia"/>
        </w:rPr>
        <w:t>на</w:t>
      </w:r>
      <w:r>
        <w:t xml:space="preserve"> </w:t>
      </w:r>
      <w:r>
        <w:rPr>
          <w:rFonts w:hint="eastAsia"/>
        </w:rPr>
        <w:t>выявление</w:t>
      </w:r>
      <w:r>
        <w:t xml:space="preserve"> </w:t>
      </w:r>
      <w:r>
        <w:rPr>
          <w:rFonts w:hint="eastAsia"/>
        </w:rPr>
        <w:t>когнитивной</w:t>
      </w:r>
      <w:r>
        <w:t xml:space="preserve"> </w:t>
      </w:r>
      <w:r>
        <w:rPr>
          <w:rFonts w:hint="eastAsia"/>
        </w:rPr>
        <w:t>дисфункции</w:t>
      </w:r>
      <w:r>
        <w:t xml:space="preserve"> </w:t>
      </w:r>
      <w:r>
        <w:rPr>
          <w:rFonts w:hint="eastAsia"/>
        </w:rPr>
        <w:t>у</w:t>
      </w:r>
      <w:r>
        <w:t xml:space="preserve"> </w:t>
      </w:r>
      <w:r>
        <w:rPr>
          <w:rFonts w:hint="eastAsia"/>
        </w:rPr>
        <w:t>мужчин</w:t>
      </w:r>
      <w:r>
        <w:t xml:space="preserve"> </w:t>
      </w:r>
      <w:r>
        <w:rPr>
          <w:rFonts w:hint="eastAsia"/>
        </w:rPr>
        <w:t>трудоспособного</w:t>
      </w:r>
      <w:r>
        <w:t xml:space="preserve"> </w:t>
      </w:r>
      <w:r>
        <w:rPr>
          <w:rFonts w:hint="eastAsia"/>
        </w:rPr>
        <w:t>возраста</w:t>
      </w:r>
      <w:r>
        <w:t xml:space="preserve">, </w:t>
      </w:r>
      <w:r>
        <w:rPr>
          <w:rFonts w:hint="eastAsia"/>
        </w:rPr>
        <w:t>прошедших</w:t>
      </w:r>
      <w:r>
        <w:t xml:space="preserve"> </w:t>
      </w:r>
      <w:r>
        <w:rPr>
          <w:rFonts w:hint="eastAsia"/>
        </w:rPr>
        <w:t>психофизиологическое</w:t>
      </w:r>
      <w:r>
        <w:t xml:space="preserve"> </w:t>
      </w:r>
      <w:r>
        <w:rPr>
          <w:rFonts w:hint="eastAsia"/>
        </w:rPr>
        <w:t>тестирование</w:t>
      </w:r>
      <w:r>
        <w:t xml:space="preserve"> </w:t>
      </w:r>
      <w:r>
        <w:rPr>
          <w:rFonts w:hint="eastAsia"/>
        </w:rPr>
        <w:t>на</w:t>
      </w:r>
      <w:r>
        <w:t xml:space="preserve"> </w:t>
      </w:r>
      <w:r>
        <w:rPr>
          <w:rFonts w:hint="eastAsia"/>
        </w:rPr>
        <w:t>нарушение</w:t>
      </w:r>
      <w:r>
        <w:t xml:space="preserve"> </w:t>
      </w:r>
      <w:r>
        <w:rPr>
          <w:rFonts w:hint="eastAsia"/>
        </w:rPr>
        <w:t>когнитивных</w:t>
      </w:r>
      <w:r>
        <w:t xml:space="preserve"> </w:t>
      </w:r>
      <w:r>
        <w:rPr>
          <w:rFonts w:hint="eastAsia"/>
        </w:rPr>
        <w:t>функций</w:t>
      </w:r>
      <w:r>
        <w:t xml:space="preserve"> </w:t>
      </w:r>
      <w:r>
        <w:rPr>
          <w:rFonts w:hint="eastAsia"/>
        </w:rPr>
        <w:t>в</w:t>
      </w:r>
      <w:r>
        <w:t xml:space="preserve"> </w:t>
      </w:r>
      <w:r>
        <w:rPr>
          <w:rFonts w:hint="eastAsia"/>
        </w:rPr>
        <w:t>Центре</w:t>
      </w:r>
      <w:r>
        <w:t xml:space="preserve"> </w:t>
      </w:r>
      <w:r>
        <w:rPr>
          <w:rFonts w:hint="eastAsia"/>
        </w:rPr>
        <w:t>здоровья</w:t>
      </w:r>
      <w:r>
        <w:t>.</w:t>
      </w:r>
    </w:p>
    <w:p w14:paraId="360C5B7E" w14:textId="77777777" w:rsidR="00303820" w:rsidRDefault="00303820" w:rsidP="00303820"/>
    <w:p w14:paraId="131EC8E4" w14:textId="77777777" w:rsidR="00303820" w:rsidRDefault="00303820" w:rsidP="00303820">
      <w:r>
        <w:t xml:space="preserve">4.4. </w:t>
      </w:r>
      <w:r>
        <w:rPr>
          <w:rFonts w:hint="eastAsia"/>
        </w:rPr>
        <w:t>Способ</w:t>
      </w:r>
      <w:r>
        <w:t xml:space="preserve"> </w:t>
      </w:r>
      <w:r>
        <w:rPr>
          <w:rFonts w:hint="eastAsia"/>
        </w:rPr>
        <w:t>реабилитации</w:t>
      </w:r>
      <w:r>
        <w:t xml:space="preserve"> </w:t>
      </w:r>
      <w:r>
        <w:rPr>
          <w:rFonts w:hint="eastAsia"/>
        </w:rPr>
        <w:t>и</w:t>
      </w:r>
      <w:r>
        <w:t xml:space="preserve"> </w:t>
      </w:r>
      <w:r>
        <w:rPr>
          <w:rFonts w:hint="eastAsia"/>
        </w:rPr>
        <w:t>профилактики</w:t>
      </w:r>
      <w:r>
        <w:t xml:space="preserve"> </w:t>
      </w:r>
      <w:r>
        <w:rPr>
          <w:rFonts w:hint="eastAsia"/>
        </w:rPr>
        <w:t>цереброваскулярных</w:t>
      </w:r>
      <w:r>
        <w:t xml:space="preserve"> </w:t>
      </w:r>
      <w:r>
        <w:rPr>
          <w:rFonts w:hint="eastAsia"/>
        </w:rPr>
        <w:t>заболеваний</w:t>
      </w:r>
      <w:r>
        <w:t xml:space="preserve"> </w:t>
      </w:r>
      <w:r>
        <w:rPr>
          <w:rFonts w:hint="eastAsia"/>
        </w:rPr>
        <w:t>на</w:t>
      </w:r>
      <w:r>
        <w:t xml:space="preserve"> </w:t>
      </w:r>
      <w:r>
        <w:rPr>
          <w:rFonts w:hint="eastAsia"/>
        </w:rPr>
        <w:t>амбулаторно</w:t>
      </w:r>
      <w:r>
        <w:t>-</w:t>
      </w:r>
      <w:r>
        <w:rPr>
          <w:rFonts w:hint="eastAsia"/>
        </w:rPr>
        <w:t>поликлиническом</w:t>
      </w:r>
      <w:r>
        <w:t xml:space="preserve"> </w:t>
      </w:r>
      <w:r>
        <w:rPr>
          <w:rFonts w:hint="eastAsia"/>
        </w:rPr>
        <w:t>этапе</w:t>
      </w:r>
      <w:r>
        <w:t>.</w:t>
      </w:r>
    </w:p>
    <w:p w14:paraId="1F0D9DAF" w14:textId="77777777" w:rsidR="00303820" w:rsidRDefault="00303820" w:rsidP="00303820"/>
    <w:p w14:paraId="686707A8" w14:textId="77777777" w:rsidR="00303820" w:rsidRDefault="00303820" w:rsidP="00303820">
      <w:r>
        <w:rPr>
          <w:rFonts w:hint="eastAsia"/>
        </w:rPr>
        <w:t>ГЛАВА</w:t>
      </w:r>
      <w:r>
        <w:t xml:space="preserve"> 5. </w:t>
      </w:r>
      <w:r>
        <w:rPr>
          <w:rFonts w:hint="eastAsia"/>
        </w:rPr>
        <w:t>НАУЧНОЕ</w:t>
      </w:r>
      <w:r>
        <w:t xml:space="preserve"> </w:t>
      </w:r>
      <w:r>
        <w:rPr>
          <w:rFonts w:hint="eastAsia"/>
        </w:rPr>
        <w:t>ОБОСНОВАНИЕ</w:t>
      </w:r>
      <w:r>
        <w:t xml:space="preserve"> </w:t>
      </w:r>
      <w:r>
        <w:rPr>
          <w:rFonts w:hint="eastAsia"/>
        </w:rPr>
        <w:t>МЕРОПРИЯТИЙ</w:t>
      </w:r>
      <w:r>
        <w:t xml:space="preserve"> </w:t>
      </w:r>
      <w:r>
        <w:rPr>
          <w:rFonts w:hint="eastAsia"/>
        </w:rPr>
        <w:t>ПО</w:t>
      </w:r>
      <w:r>
        <w:t xml:space="preserve"> </w:t>
      </w:r>
      <w:r>
        <w:rPr>
          <w:rFonts w:hint="eastAsia"/>
        </w:rPr>
        <w:t>СОВЕРШЕНСТВОВАНИЮ</w:t>
      </w:r>
      <w:r>
        <w:t xml:space="preserve"> </w:t>
      </w:r>
      <w:r>
        <w:rPr>
          <w:rFonts w:hint="eastAsia"/>
        </w:rPr>
        <w:t>ОРГАНИЗАЦИИ</w:t>
      </w:r>
      <w:r>
        <w:t xml:space="preserve"> </w:t>
      </w:r>
      <w:r>
        <w:rPr>
          <w:rFonts w:hint="eastAsia"/>
        </w:rPr>
        <w:t>АМБУЛАТОРНО</w:t>
      </w:r>
    </w:p>
    <w:p w14:paraId="539DA401" w14:textId="77777777" w:rsidR="00303820" w:rsidRDefault="00303820" w:rsidP="00303820"/>
    <w:p w14:paraId="61A98A63" w14:textId="77777777" w:rsidR="00303820" w:rsidRDefault="00303820" w:rsidP="00303820">
      <w:r>
        <w:rPr>
          <w:rFonts w:hint="eastAsia"/>
        </w:rPr>
        <w:t>ПОЛИКЛИНИЧЕСКОЙ</w:t>
      </w:r>
      <w:r>
        <w:t xml:space="preserve"> </w:t>
      </w:r>
      <w:r>
        <w:rPr>
          <w:rFonts w:hint="eastAsia"/>
        </w:rPr>
        <w:t>ПОМОЩИ</w:t>
      </w:r>
      <w:r>
        <w:t xml:space="preserve"> </w:t>
      </w:r>
      <w:r>
        <w:rPr>
          <w:rFonts w:hint="eastAsia"/>
        </w:rPr>
        <w:t>БОЛЬНЫМ</w:t>
      </w:r>
      <w:r>
        <w:t xml:space="preserve"> </w:t>
      </w:r>
      <w:r>
        <w:rPr>
          <w:rFonts w:hint="eastAsia"/>
        </w:rPr>
        <w:t>ТРУДОСПОСОБНОГО</w:t>
      </w:r>
    </w:p>
    <w:p w14:paraId="402ED181" w14:textId="77777777" w:rsidR="00303820" w:rsidRDefault="00303820" w:rsidP="00303820"/>
    <w:p w14:paraId="5F281E06" w14:textId="77777777" w:rsidR="00303820" w:rsidRDefault="00303820" w:rsidP="00303820">
      <w:r>
        <w:rPr>
          <w:rFonts w:hint="eastAsia"/>
        </w:rPr>
        <w:t>ВОЗРАСТА</w:t>
      </w:r>
      <w:r>
        <w:t xml:space="preserve"> </w:t>
      </w:r>
      <w:r>
        <w:rPr>
          <w:rFonts w:hint="eastAsia"/>
        </w:rPr>
        <w:t>С</w:t>
      </w:r>
      <w:r>
        <w:t xml:space="preserve"> </w:t>
      </w:r>
      <w:r>
        <w:rPr>
          <w:rFonts w:hint="eastAsia"/>
        </w:rPr>
        <w:t>ЦЕРЕБРОВАСКУЛЯРНЫМИ</w:t>
      </w:r>
      <w:r>
        <w:t xml:space="preserve"> </w:t>
      </w:r>
      <w:r>
        <w:rPr>
          <w:rFonts w:hint="eastAsia"/>
        </w:rPr>
        <w:t>ЗАБОЛЕВАНИЯМИ</w:t>
      </w:r>
      <w:r>
        <w:t>.</w:t>
      </w:r>
    </w:p>
    <w:p w14:paraId="2114B60E" w14:textId="77777777" w:rsidR="00303820" w:rsidRDefault="00303820" w:rsidP="00303820"/>
    <w:p w14:paraId="329903D0" w14:textId="77777777" w:rsidR="00303820" w:rsidRDefault="00303820" w:rsidP="00303820">
      <w:r>
        <w:t xml:space="preserve">5.1. </w:t>
      </w:r>
      <w:r>
        <w:rPr>
          <w:rFonts w:hint="eastAsia"/>
        </w:rPr>
        <w:t>Организационная</w:t>
      </w:r>
      <w:r>
        <w:t xml:space="preserve"> </w:t>
      </w:r>
      <w:r>
        <w:rPr>
          <w:rFonts w:hint="eastAsia"/>
        </w:rPr>
        <w:t>структура</w:t>
      </w:r>
      <w:r>
        <w:t xml:space="preserve">, </w:t>
      </w:r>
      <w:r>
        <w:rPr>
          <w:rFonts w:hint="eastAsia"/>
        </w:rPr>
        <w:t>ресурсное</w:t>
      </w:r>
      <w:r>
        <w:t xml:space="preserve"> </w:t>
      </w:r>
      <w:r>
        <w:rPr>
          <w:rFonts w:hint="eastAsia"/>
        </w:rPr>
        <w:t>и</w:t>
      </w:r>
      <w:r>
        <w:t xml:space="preserve"> </w:t>
      </w:r>
      <w:r>
        <w:rPr>
          <w:rFonts w:hint="eastAsia"/>
        </w:rPr>
        <w:t>технологическое</w:t>
      </w:r>
      <w:r>
        <w:t xml:space="preserve"> </w:t>
      </w:r>
      <w:r>
        <w:rPr>
          <w:rFonts w:hint="eastAsia"/>
        </w:rPr>
        <w:t>обеспечение</w:t>
      </w:r>
      <w:r>
        <w:t xml:space="preserve"> </w:t>
      </w:r>
      <w:r>
        <w:rPr>
          <w:rFonts w:hint="eastAsia"/>
        </w:rPr>
        <w:t>амбулаторно</w:t>
      </w:r>
      <w:r>
        <w:t>-</w:t>
      </w:r>
      <w:r>
        <w:rPr>
          <w:rFonts w:hint="eastAsia"/>
        </w:rPr>
        <w:t>поликлинической</w:t>
      </w:r>
      <w:r>
        <w:t xml:space="preserve"> </w:t>
      </w:r>
      <w:r>
        <w:rPr>
          <w:rFonts w:hint="eastAsia"/>
        </w:rPr>
        <w:t>помощи</w:t>
      </w:r>
      <w:r>
        <w:t xml:space="preserve"> </w:t>
      </w:r>
      <w:r>
        <w:rPr>
          <w:rFonts w:hint="eastAsia"/>
        </w:rPr>
        <w:t>больным</w:t>
      </w:r>
      <w:r>
        <w:t xml:space="preserve"> </w:t>
      </w:r>
      <w:r>
        <w:rPr>
          <w:rFonts w:hint="eastAsia"/>
        </w:rPr>
        <w:t>трудоспособного</w:t>
      </w:r>
      <w:r>
        <w:t xml:space="preserve"> </w:t>
      </w:r>
      <w:r>
        <w:rPr>
          <w:rFonts w:hint="eastAsia"/>
        </w:rPr>
        <w:t>возраста</w:t>
      </w:r>
      <w:r>
        <w:t xml:space="preserve"> </w:t>
      </w:r>
      <w:r>
        <w:rPr>
          <w:rFonts w:hint="eastAsia"/>
        </w:rPr>
        <w:t>с</w:t>
      </w:r>
      <w:r>
        <w:t xml:space="preserve"> </w:t>
      </w:r>
      <w:r>
        <w:rPr>
          <w:rFonts w:hint="eastAsia"/>
        </w:rPr>
        <w:t>цереброваскулярными</w:t>
      </w:r>
      <w:r>
        <w:t xml:space="preserve"> </w:t>
      </w:r>
      <w:r>
        <w:rPr>
          <w:rFonts w:hint="eastAsia"/>
        </w:rPr>
        <w:t>заболеваниями</w:t>
      </w:r>
      <w:r>
        <w:t>.</w:t>
      </w:r>
    </w:p>
    <w:p w14:paraId="33341C67" w14:textId="77777777" w:rsidR="00303820" w:rsidRDefault="00303820" w:rsidP="00303820"/>
    <w:p w14:paraId="71326D16" w14:textId="77777777" w:rsidR="00303820" w:rsidRDefault="00303820" w:rsidP="00303820">
      <w:r>
        <w:t xml:space="preserve">5.2 </w:t>
      </w:r>
      <w:r>
        <w:rPr>
          <w:rFonts w:hint="eastAsia"/>
        </w:rPr>
        <w:t>Основные</w:t>
      </w:r>
      <w:r>
        <w:t xml:space="preserve"> </w:t>
      </w:r>
      <w:r>
        <w:rPr>
          <w:rFonts w:hint="eastAsia"/>
        </w:rPr>
        <w:t>направления</w:t>
      </w:r>
      <w:r>
        <w:t xml:space="preserve"> </w:t>
      </w:r>
      <w:r>
        <w:rPr>
          <w:rFonts w:hint="eastAsia"/>
        </w:rPr>
        <w:t>по</w:t>
      </w:r>
      <w:r>
        <w:t xml:space="preserve"> </w:t>
      </w:r>
      <w:r>
        <w:rPr>
          <w:rFonts w:hint="eastAsia"/>
        </w:rPr>
        <w:t>совершенствованию</w:t>
      </w:r>
      <w:r>
        <w:t xml:space="preserve"> </w:t>
      </w:r>
      <w:r>
        <w:rPr>
          <w:rFonts w:hint="eastAsia"/>
        </w:rPr>
        <w:t>организации</w:t>
      </w:r>
      <w:r>
        <w:t xml:space="preserve"> </w:t>
      </w:r>
      <w:r>
        <w:rPr>
          <w:rFonts w:hint="eastAsia"/>
        </w:rPr>
        <w:t>амбулаторно</w:t>
      </w:r>
      <w:r>
        <w:t>-</w:t>
      </w:r>
      <w:r>
        <w:rPr>
          <w:rFonts w:hint="eastAsia"/>
        </w:rPr>
        <w:t>поликлинической</w:t>
      </w:r>
      <w:r>
        <w:t xml:space="preserve"> </w:t>
      </w:r>
      <w:r>
        <w:rPr>
          <w:rFonts w:hint="eastAsia"/>
        </w:rPr>
        <w:t>помощи</w:t>
      </w:r>
      <w:r>
        <w:t xml:space="preserve"> </w:t>
      </w:r>
      <w:r>
        <w:rPr>
          <w:rFonts w:hint="eastAsia"/>
        </w:rPr>
        <w:t>больным</w:t>
      </w:r>
      <w:r>
        <w:t xml:space="preserve"> </w:t>
      </w:r>
      <w:r>
        <w:rPr>
          <w:rFonts w:hint="eastAsia"/>
        </w:rPr>
        <w:t>трудоспособного</w:t>
      </w:r>
      <w:r>
        <w:t xml:space="preserve"> </w:t>
      </w:r>
      <w:r>
        <w:rPr>
          <w:rFonts w:hint="eastAsia"/>
        </w:rPr>
        <w:t>возраста</w:t>
      </w:r>
      <w:r>
        <w:t xml:space="preserve"> </w:t>
      </w:r>
      <w:r>
        <w:rPr>
          <w:rFonts w:hint="eastAsia"/>
        </w:rPr>
        <w:t>с</w:t>
      </w:r>
      <w:r>
        <w:t xml:space="preserve"> </w:t>
      </w:r>
      <w:r>
        <w:rPr>
          <w:rFonts w:hint="eastAsia"/>
        </w:rPr>
        <w:t>цереброваскулярными</w:t>
      </w:r>
      <w:r>
        <w:t xml:space="preserve"> </w:t>
      </w:r>
      <w:r>
        <w:rPr>
          <w:rFonts w:hint="eastAsia"/>
        </w:rPr>
        <w:t>заболеваниями</w:t>
      </w:r>
      <w:r>
        <w:t>.</w:t>
      </w:r>
    </w:p>
    <w:p w14:paraId="368FE4BF" w14:textId="77777777" w:rsidR="00303820" w:rsidRDefault="00303820" w:rsidP="00303820"/>
    <w:p w14:paraId="796819D2" w14:textId="494741B0" w:rsidR="00303820" w:rsidRPr="00303820" w:rsidRDefault="00303820" w:rsidP="00303820">
      <w:r>
        <w:t xml:space="preserve">5.3. </w:t>
      </w:r>
      <w:r>
        <w:rPr>
          <w:rFonts w:hint="eastAsia"/>
        </w:rPr>
        <w:t>Оценка</w:t>
      </w:r>
      <w:r>
        <w:t xml:space="preserve"> </w:t>
      </w:r>
      <w:r>
        <w:rPr>
          <w:rFonts w:hint="eastAsia"/>
        </w:rPr>
        <w:t>эффективности</w:t>
      </w:r>
      <w:r>
        <w:t xml:space="preserve"> </w:t>
      </w:r>
      <w:r>
        <w:rPr>
          <w:rFonts w:hint="eastAsia"/>
        </w:rPr>
        <w:t>мероприятий</w:t>
      </w:r>
      <w:r>
        <w:t xml:space="preserve"> </w:t>
      </w:r>
      <w:r>
        <w:rPr>
          <w:rFonts w:hint="eastAsia"/>
        </w:rPr>
        <w:t>по</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трудоспособного</w:t>
      </w:r>
      <w:r>
        <w:t xml:space="preserve"> </w:t>
      </w:r>
      <w:r>
        <w:rPr>
          <w:rFonts w:hint="eastAsia"/>
        </w:rPr>
        <w:t>возраста</w:t>
      </w:r>
      <w:r>
        <w:t xml:space="preserve"> </w:t>
      </w:r>
      <w:r>
        <w:rPr>
          <w:rFonts w:hint="eastAsia"/>
        </w:rPr>
        <w:t>с</w:t>
      </w:r>
      <w:r>
        <w:t xml:space="preserve"> </w:t>
      </w:r>
      <w:r>
        <w:rPr>
          <w:rFonts w:hint="eastAsia"/>
        </w:rPr>
        <w:t>цереброваскулярными</w:t>
      </w:r>
      <w:r>
        <w:t xml:space="preserve"> </w:t>
      </w:r>
      <w:r>
        <w:rPr>
          <w:rFonts w:hint="eastAsia"/>
        </w:rPr>
        <w:t>заболеваниями</w:t>
      </w:r>
      <w:r>
        <w:t xml:space="preserve"> </w:t>
      </w:r>
      <w:r>
        <w:rPr>
          <w:rFonts w:hint="eastAsia"/>
        </w:rPr>
        <w:t>на</w:t>
      </w:r>
      <w:r>
        <w:t xml:space="preserve"> </w:t>
      </w:r>
      <w:r>
        <w:rPr>
          <w:rFonts w:hint="eastAsia"/>
        </w:rPr>
        <w:t>амбулаторно</w:t>
      </w:r>
      <w:r>
        <w:t>-</w:t>
      </w:r>
      <w:r>
        <w:rPr>
          <w:rFonts w:hint="eastAsia"/>
        </w:rPr>
        <w:t>поликлиническом</w:t>
      </w:r>
      <w:r>
        <w:t xml:space="preserve"> </w:t>
      </w:r>
      <w:r>
        <w:rPr>
          <w:rFonts w:hint="eastAsia"/>
        </w:rPr>
        <w:t>этапе</w:t>
      </w:r>
      <w:r>
        <w:t>.</w:t>
      </w:r>
    </w:p>
    <w:sectPr w:rsidR="00303820" w:rsidRPr="00303820"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B19A8" w14:textId="77777777" w:rsidR="00532F74" w:rsidRPr="00C66E52" w:rsidRDefault="00532F74">
      <w:pPr>
        <w:spacing w:after="0" w:line="240" w:lineRule="auto"/>
      </w:pPr>
      <w:r w:rsidRPr="00C66E52">
        <w:separator/>
      </w:r>
    </w:p>
  </w:endnote>
  <w:endnote w:type="continuationSeparator" w:id="0">
    <w:p w14:paraId="519D533D" w14:textId="77777777" w:rsidR="00532F74" w:rsidRPr="00C66E52" w:rsidRDefault="00532F7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06222" w14:textId="77777777" w:rsidR="00532F74" w:rsidRPr="00C66E52" w:rsidRDefault="00532F74"/>
    <w:p w14:paraId="7021837F" w14:textId="77777777" w:rsidR="00532F74" w:rsidRPr="00C66E52" w:rsidRDefault="00532F74"/>
    <w:p w14:paraId="50BE9479" w14:textId="77777777" w:rsidR="00532F74" w:rsidRPr="00C66E52" w:rsidRDefault="00532F74"/>
    <w:p w14:paraId="3A52D12E" w14:textId="77777777" w:rsidR="00532F74" w:rsidRPr="00C66E52" w:rsidRDefault="00532F74"/>
    <w:p w14:paraId="162FA8C8" w14:textId="77777777" w:rsidR="00532F74" w:rsidRPr="00C66E52" w:rsidRDefault="00532F74"/>
    <w:p w14:paraId="3D6AB6AE" w14:textId="77777777" w:rsidR="00532F74" w:rsidRPr="00C66E52" w:rsidRDefault="00532F74"/>
    <w:p w14:paraId="41EF09A0" w14:textId="77777777" w:rsidR="00532F74" w:rsidRPr="00C66E52" w:rsidRDefault="00532F74">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253A171" wp14:editId="4D6544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14B44" w14:textId="77777777" w:rsidR="00532F74" w:rsidRPr="00C66E52" w:rsidRDefault="00532F7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53A1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114B44" w14:textId="77777777" w:rsidR="00532F74" w:rsidRPr="00C66E52" w:rsidRDefault="00532F7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A5125DB" w14:textId="77777777" w:rsidR="00532F74" w:rsidRPr="00C66E52" w:rsidRDefault="00532F74"/>
    <w:p w14:paraId="6625F728" w14:textId="77777777" w:rsidR="00532F74" w:rsidRPr="00C66E52" w:rsidRDefault="00532F74"/>
    <w:p w14:paraId="5987A700" w14:textId="77777777" w:rsidR="00532F74" w:rsidRPr="00C66E52" w:rsidRDefault="00532F74">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1148F0D" wp14:editId="4CC0CA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107E0" w14:textId="77777777" w:rsidR="00532F74" w:rsidRPr="00C66E52" w:rsidRDefault="00532F74"/>
                          <w:p w14:paraId="2F481649" w14:textId="77777777" w:rsidR="00532F74" w:rsidRPr="00C66E52" w:rsidRDefault="00532F7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148F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7107E0" w14:textId="77777777" w:rsidR="00532F74" w:rsidRPr="00C66E52" w:rsidRDefault="00532F74"/>
                    <w:p w14:paraId="2F481649" w14:textId="77777777" w:rsidR="00532F74" w:rsidRPr="00C66E52" w:rsidRDefault="00532F7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41E934D" w14:textId="77777777" w:rsidR="00532F74" w:rsidRPr="00C66E52" w:rsidRDefault="00532F74"/>
    <w:p w14:paraId="6405C4D1" w14:textId="77777777" w:rsidR="00532F74" w:rsidRPr="00C66E52" w:rsidRDefault="00532F74">
      <w:pPr>
        <w:rPr>
          <w:sz w:val="2"/>
          <w:szCs w:val="2"/>
        </w:rPr>
      </w:pPr>
    </w:p>
    <w:p w14:paraId="4C5C6994" w14:textId="77777777" w:rsidR="00532F74" w:rsidRPr="00C66E52" w:rsidRDefault="00532F74"/>
    <w:p w14:paraId="104B42F0" w14:textId="77777777" w:rsidR="00532F74" w:rsidRPr="00C66E52" w:rsidRDefault="00532F74">
      <w:pPr>
        <w:spacing w:after="0" w:line="240" w:lineRule="auto"/>
      </w:pPr>
    </w:p>
  </w:footnote>
  <w:footnote w:type="continuationSeparator" w:id="0">
    <w:p w14:paraId="4E170169" w14:textId="77777777" w:rsidR="00532F74" w:rsidRPr="00C66E52" w:rsidRDefault="00532F7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74"/>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27365</TotalTime>
  <Pages>4</Pages>
  <Words>634</Words>
  <Characters>3617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4118</cp:revision>
  <cp:lastPrinted>2009-02-06T05:36:00Z</cp:lastPrinted>
  <dcterms:created xsi:type="dcterms:W3CDTF">2024-04-09T10:20:00Z</dcterms:created>
  <dcterms:modified xsi:type="dcterms:W3CDTF">2024-05-10T18:36:00Z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