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B95A05" w:rsidRDefault="00B95A05" w:rsidP="00B95A05">
      <w:r w:rsidRPr="00047A9A">
        <w:rPr>
          <w:rFonts w:ascii="Times New Roman" w:eastAsia="Times New Roman" w:hAnsi="Times New Roman" w:cs="Times New Roman"/>
          <w:b/>
          <w:bCs/>
          <w:sz w:val="24"/>
          <w:szCs w:val="24"/>
          <w:lang w:eastAsia="ru-RU"/>
        </w:rPr>
        <w:t>Довгань Наталія Олександрівна</w:t>
      </w:r>
      <w:r w:rsidRPr="00047A9A">
        <w:rPr>
          <w:rFonts w:ascii="Times New Roman" w:eastAsia="Times New Roman" w:hAnsi="Times New Roman" w:cs="Times New Roman"/>
          <w:b/>
          <w:sz w:val="24"/>
          <w:szCs w:val="24"/>
          <w:lang w:eastAsia="ru-RU"/>
        </w:rPr>
        <w:t xml:space="preserve">, </w:t>
      </w:r>
      <w:r w:rsidRPr="00047A9A">
        <w:rPr>
          <w:rFonts w:ascii="Times New Roman" w:eastAsia="Times New Roman" w:hAnsi="Times New Roman" w:cs="Times New Roman"/>
          <w:sz w:val="24"/>
          <w:szCs w:val="24"/>
          <w:lang w:eastAsia="ru-RU"/>
        </w:rPr>
        <w:t>стар</w:t>
      </w:r>
      <w:r w:rsidRPr="00047A9A">
        <w:rPr>
          <w:rFonts w:ascii="Times New Roman" w:eastAsia="Times New Roman" w:hAnsi="Times New Roman" w:cs="Times New Roman"/>
          <w:bCs/>
          <w:sz w:val="24"/>
          <w:szCs w:val="24"/>
          <w:lang w:eastAsia="ru-RU"/>
        </w:rPr>
        <w:t>ший науковий співробітник лабораторії психології політико-правових відносин</w:t>
      </w:r>
      <w:r w:rsidRPr="00047A9A">
        <w:rPr>
          <w:rFonts w:ascii="Times New Roman" w:eastAsia="Times New Roman" w:hAnsi="Times New Roman" w:cs="Times New Roman"/>
          <w:color w:val="000000"/>
          <w:sz w:val="24"/>
          <w:szCs w:val="24"/>
          <w:lang w:eastAsia="ru-RU"/>
        </w:rPr>
        <w:t xml:space="preserve"> </w:t>
      </w:r>
      <w:r w:rsidRPr="00047A9A">
        <w:rPr>
          <w:rFonts w:ascii="Times New Roman" w:eastAsia="Times New Roman" w:hAnsi="Times New Roman" w:cs="Times New Roman"/>
          <w:spacing w:val="4"/>
          <w:sz w:val="24"/>
          <w:szCs w:val="24"/>
          <w:lang w:eastAsia="ru-RU"/>
        </w:rPr>
        <w:t>Інституту соціальної та політичної психології НАПН України</w:t>
      </w:r>
      <w:r w:rsidRPr="00047A9A">
        <w:rPr>
          <w:rFonts w:ascii="Times New Roman" w:eastAsia="Times New Roman" w:hAnsi="Times New Roman" w:cs="Times New Roman"/>
          <w:bCs/>
          <w:sz w:val="24"/>
          <w:szCs w:val="24"/>
          <w:lang w:eastAsia="ru-RU"/>
        </w:rPr>
        <w:t>. Назва дисертації: «Психологія соціокультурної взаємодії поколінь</w:t>
      </w:r>
      <w:r w:rsidRPr="00047A9A">
        <w:rPr>
          <w:rFonts w:ascii="Times New Roman" w:eastAsia="Times New Roman" w:hAnsi="Times New Roman" w:cs="Times New Roman"/>
          <w:sz w:val="24"/>
          <w:szCs w:val="24"/>
          <w:lang w:eastAsia="ru-RU"/>
        </w:rPr>
        <w:t>»</w:t>
      </w:r>
      <w:r w:rsidRPr="00047A9A">
        <w:rPr>
          <w:rFonts w:ascii="Times New Roman" w:eastAsia="Times New Roman" w:hAnsi="Times New Roman" w:cs="Times New Roman"/>
          <w:bCs/>
          <w:sz w:val="24"/>
          <w:szCs w:val="24"/>
          <w:lang w:eastAsia="ru-RU"/>
        </w:rPr>
        <w:t xml:space="preserve">. Шифр та назва спеціальності – 19.00.05 – </w:t>
      </w:r>
      <w:r w:rsidRPr="00047A9A">
        <w:rPr>
          <w:rFonts w:ascii="Times New Roman" w:eastAsia="Times New Roman" w:hAnsi="Times New Roman" w:cs="Times New Roman"/>
          <w:sz w:val="24"/>
          <w:szCs w:val="24"/>
          <w:lang w:eastAsia="ru-RU"/>
        </w:rPr>
        <w:t>соціальна психологія; психологія соціальної роботи</w:t>
      </w:r>
      <w:r w:rsidRPr="00047A9A">
        <w:rPr>
          <w:rFonts w:ascii="Times New Roman" w:eastAsia="Times New Roman" w:hAnsi="Times New Roman" w:cs="Times New Roman"/>
          <w:bCs/>
          <w:sz w:val="24"/>
          <w:szCs w:val="24"/>
          <w:lang w:eastAsia="ru-RU"/>
        </w:rPr>
        <w:t xml:space="preserve">. Спецрада </w:t>
      </w:r>
      <w:r w:rsidRPr="00047A9A">
        <w:rPr>
          <w:rFonts w:ascii="Times New Roman" w:eastAsia="Times New Roman" w:hAnsi="Times New Roman" w:cs="Times New Roman"/>
          <w:sz w:val="24"/>
          <w:szCs w:val="24"/>
          <w:lang w:eastAsia="ru-RU"/>
        </w:rPr>
        <w:t>Д 26.457.01 Інституту соціальної та політичної психології</w:t>
      </w:r>
    </w:p>
    <w:sectPr w:rsidR="004111C7" w:rsidRPr="00B95A0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361661">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361661">
                <w:pPr>
                  <w:spacing w:line="240" w:lineRule="auto"/>
                </w:pPr>
                <w:fldSimple w:instr=" PAGE \* MERGEFORMAT ">
                  <w:r w:rsidR="00B95A05" w:rsidRPr="00B95A0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361661">
      <w:pPr>
        <w:rPr>
          <w:sz w:val="2"/>
          <w:szCs w:val="2"/>
        </w:rPr>
      </w:pPr>
      <w:r w:rsidRPr="00361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361661">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361661">
      <w:pPr>
        <w:rPr>
          <w:sz w:val="2"/>
          <w:szCs w:val="2"/>
        </w:rPr>
      </w:pPr>
      <w:r w:rsidRPr="00361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45620A-4BED-4373-ADEC-35752EAEA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59</Words>
  <Characters>339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58</cp:revision>
  <cp:lastPrinted>2009-02-06T05:36:00Z</cp:lastPrinted>
  <dcterms:created xsi:type="dcterms:W3CDTF">2021-04-02T09:37:00Z</dcterms:created>
  <dcterms:modified xsi:type="dcterms:W3CDTF">2021-04-02T13:46:00Z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