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21" w:rsidRDefault="00A90C21" w:rsidP="00A90C2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Верительник Світлана Мельсиківна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A90C21" w:rsidRDefault="00A90C21" w:rsidP="00A90C2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Донецького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A90C21" w:rsidRDefault="00A90C21" w:rsidP="00A90C2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сталого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p>
    <w:p w:rsidR="00A90C21" w:rsidRDefault="00A90C21" w:rsidP="00A90C2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територіальних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громад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децентралізації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p>
    <w:p w:rsidR="00A90C21" w:rsidRDefault="00A90C21" w:rsidP="00A90C2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C2878" w:rsidRPr="00A90C21" w:rsidRDefault="00A90C21" w:rsidP="00A90C21">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11.107.003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sectPr w:rsidR="00CC2878" w:rsidRPr="00A90C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A90C21" w:rsidRPr="00A90C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B903E-7D30-42C0-8BAB-2FFD838F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2269</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2021-10-06T19:07:00Z</dcterms:created>
  <dcterms:modified xsi:type="dcterms:W3CDTF">2021-10-08T18:40:00Z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