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619C" w14:textId="281124E4" w:rsidR="0088523B" w:rsidRDefault="00C07624" w:rsidP="00C07624">
      <w:r w:rsidRPr="00C07624">
        <w:rPr>
          <w:rFonts w:hint="eastAsia"/>
        </w:rPr>
        <w:t>Рудин</w:t>
      </w:r>
      <w:r w:rsidRPr="00C07624">
        <w:t xml:space="preserve"> </w:t>
      </w:r>
      <w:r w:rsidRPr="00C07624">
        <w:rPr>
          <w:rFonts w:hint="eastAsia"/>
        </w:rPr>
        <w:t>Артём</w:t>
      </w:r>
      <w:r w:rsidRPr="00C07624">
        <w:t xml:space="preserve"> </w:t>
      </w:r>
      <w:r w:rsidRPr="00C07624">
        <w:rPr>
          <w:rFonts w:hint="eastAsia"/>
        </w:rPr>
        <w:t>Владимирович</w:t>
      </w:r>
      <w:r>
        <w:t xml:space="preserve"> </w:t>
      </w:r>
      <w:r w:rsidRPr="00C07624">
        <w:rPr>
          <w:rFonts w:hint="eastAsia"/>
        </w:rPr>
        <w:t>Проверка</w:t>
      </w:r>
      <w:r w:rsidRPr="00C07624">
        <w:t xml:space="preserve"> </w:t>
      </w:r>
      <w:r w:rsidRPr="00C07624">
        <w:rPr>
          <w:rFonts w:hint="eastAsia"/>
        </w:rPr>
        <w:t>доказательств</w:t>
      </w:r>
      <w:r w:rsidRPr="00C07624">
        <w:t xml:space="preserve"> </w:t>
      </w:r>
      <w:r w:rsidRPr="00C07624">
        <w:rPr>
          <w:rFonts w:hint="eastAsia"/>
        </w:rPr>
        <w:t>в</w:t>
      </w:r>
      <w:r w:rsidRPr="00C07624">
        <w:t xml:space="preserve"> </w:t>
      </w:r>
      <w:r w:rsidRPr="00C07624">
        <w:rPr>
          <w:rFonts w:hint="eastAsia"/>
        </w:rPr>
        <w:t>ходе</w:t>
      </w:r>
      <w:r w:rsidRPr="00C07624">
        <w:t xml:space="preserve"> </w:t>
      </w:r>
      <w:r w:rsidRPr="00C07624">
        <w:rPr>
          <w:rFonts w:hint="eastAsia"/>
        </w:rPr>
        <w:t>досудебного</w:t>
      </w:r>
      <w:r w:rsidRPr="00C07624">
        <w:t xml:space="preserve"> </w:t>
      </w:r>
      <w:r w:rsidRPr="00C07624">
        <w:rPr>
          <w:rFonts w:hint="eastAsia"/>
        </w:rPr>
        <w:t>производства</w:t>
      </w:r>
      <w:r w:rsidRPr="00C07624">
        <w:t xml:space="preserve"> </w:t>
      </w:r>
      <w:r w:rsidRPr="00C07624">
        <w:rPr>
          <w:rFonts w:hint="eastAsia"/>
        </w:rPr>
        <w:t>в</w:t>
      </w:r>
      <w:r w:rsidRPr="00C07624">
        <w:t xml:space="preserve"> </w:t>
      </w:r>
      <w:r w:rsidRPr="00C07624">
        <w:rPr>
          <w:rFonts w:hint="eastAsia"/>
        </w:rPr>
        <w:t>российском</w:t>
      </w:r>
      <w:r w:rsidRPr="00C07624">
        <w:t xml:space="preserve"> </w:t>
      </w:r>
      <w:r w:rsidRPr="00C07624">
        <w:rPr>
          <w:rFonts w:hint="eastAsia"/>
        </w:rPr>
        <w:t>уголовном</w:t>
      </w:r>
      <w:r w:rsidRPr="00C07624">
        <w:t xml:space="preserve"> </w:t>
      </w:r>
      <w:r w:rsidRPr="00C07624">
        <w:rPr>
          <w:rFonts w:hint="eastAsia"/>
        </w:rPr>
        <w:t>процессе</w:t>
      </w:r>
    </w:p>
    <w:p w14:paraId="1B662CBE" w14:textId="77777777" w:rsidR="00C07624" w:rsidRDefault="00C07624" w:rsidP="00C07624">
      <w:r>
        <w:rPr>
          <w:rFonts w:hint="eastAsia"/>
        </w:rPr>
        <w:t>ОГЛАВЛЕНИЕ</w:t>
      </w:r>
      <w:r>
        <w:t xml:space="preserve"> </w:t>
      </w:r>
      <w:r>
        <w:rPr>
          <w:rFonts w:hint="eastAsia"/>
        </w:rPr>
        <w:t>ДИССЕРТАЦИИ</w:t>
      </w:r>
    </w:p>
    <w:p w14:paraId="39CF41FA" w14:textId="77777777" w:rsidR="00C07624" w:rsidRDefault="00C07624" w:rsidP="00C07624">
      <w:r>
        <w:rPr>
          <w:rFonts w:hint="eastAsia"/>
        </w:rPr>
        <w:t>кандидат</w:t>
      </w:r>
      <w:r>
        <w:t xml:space="preserve"> </w:t>
      </w:r>
      <w:r>
        <w:rPr>
          <w:rFonts w:hint="eastAsia"/>
        </w:rPr>
        <w:t>наук</w:t>
      </w:r>
      <w:r>
        <w:t xml:space="preserve"> </w:t>
      </w:r>
      <w:r>
        <w:rPr>
          <w:rFonts w:hint="eastAsia"/>
        </w:rPr>
        <w:t>Рудин</w:t>
      </w:r>
      <w:r>
        <w:t xml:space="preserve"> </w:t>
      </w:r>
      <w:r>
        <w:rPr>
          <w:rFonts w:hint="eastAsia"/>
        </w:rPr>
        <w:t>Артём</w:t>
      </w:r>
      <w:r>
        <w:t xml:space="preserve"> </w:t>
      </w:r>
      <w:r>
        <w:rPr>
          <w:rFonts w:hint="eastAsia"/>
        </w:rPr>
        <w:t>Владимирович</w:t>
      </w:r>
    </w:p>
    <w:p w14:paraId="5F22DC33" w14:textId="77777777" w:rsidR="00C07624" w:rsidRDefault="00C07624" w:rsidP="00C07624">
      <w:r>
        <w:rPr>
          <w:rFonts w:hint="eastAsia"/>
        </w:rPr>
        <w:t>Введение</w:t>
      </w:r>
    </w:p>
    <w:p w14:paraId="57667C33" w14:textId="77777777" w:rsidR="00C07624" w:rsidRDefault="00C07624" w:rsidP="00C07624"/>
    <w:p w14:paraId="11B78B0B" w14:textId="77777777" w:rsidR="00C07624" w:rsidRDefault="00C07624" w:rsidP="00C0762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ПРОВЕРКИ</w:t>
      </w:r>
      <w:r>
        <w:t xml:space="preserve"> </w:t>
      </w:r>
      <w:r>
        <w:rPr>
          <w:rFonts w:hint="eastAsia"/>
        </w:rPr>
        <w:t>ДОКАЗАТЕЛЬСТВ</w:t>
      </w:r>
      <w:r>
        <w:t xml:space="preserve"> </w:t>
      </w:r>
      <w:r>
        <w:rPr>
          <w:rFonts w:hint="eastAsia"/>
        </w:rPr>
        <w:t>В</w:t>
      </w:r>
      <w:r>
        <w:t xml:space="preserve"> </w:t>
      </w:r>
      <w:r>
        <w:rPr>
          <w:rFonts w:hint="eastAsia"/>
        </w:rPr>
        <w:t>ХОДЕ</w:t>
      </w:r>
      <w:r>
        <w:t xml:space="preserve"> </w:t>
      </w:r>
      <w:r>
        <w:rPr>
          <w:rFonts w:hint="eastAsia"/>
        </w:rPr>
        <w:t>ДОСУДЕБНОГО</w:t>
      </w:r>
      <w:r>
        <w:t xml:space="preserve"> </w:t>
      </w:r>
      <w:r>
        <w:rPr>
          <w:rFonts w:hint="eastAsia"/>
        </w:rPr>
        <w:t>ПРОИЗВОДСТВА</w:t>
      </w:r>
    </w:p>
    <w:p w14:paraId="495DE8A8" w14:textId="77777777" w:rsidR="00C07624" w:rsidRDefault="00C07624" w:rsidP="00C07624"/>
    <w:p w14:paraId="32B34FB2" w14:textId="77777777" w:rsidR="00C07624" w:rsidRDefault="00C07624" w:rsidP="00C07624">
      <w:r>
        <w:t xml:space="preserve">1.1. </w:t>
      </w:r>
      <w:r>
        <w:rPr>
          <w:rFonts w:hint="eastAsia"/>
        </w:rPr>
        <w:t>Гносеологические</w:t>
      </w:r>
      <w:r>
        <w:t xml:space="preserve"> </w:t>
      </w:r>
      <w:r>
        <w:rPr>
          <w:rFonts w:hint="eastAsia"/>
        </w:rPr>
        <w:t>основы</w:t>
      </w:r>
      <w:r>
        <w:t xml:space="preserve"> </w:t>
      </w:r>
      <w:r>
        <w:rPr>
          <w:rFonts w:hint="eastAsia"/>
        </w:rPr>
        <w:t>проверки</w:t>
      </w:r>
      <w:r>
        <w:t xml:space="preserve"> </w:t>
      </w:r>
      <w:r>
        <w:rPr>
          <w:rFonts w:hint="eastAsia"/>
        </w:rPr>
        <w:t>доказательств</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24053143" w14:textId="77777777" w:rsidR="00C07624" w:rsidRDefault="00C07624" w:rsidP="00C07624"/>
    <w:p w14:paraId="763FA9C2" w14:textId="77777777" w:rsidR="00C07624" w:rsidRDefault="00C07624" w:rsidP="00C07624">
      <w:r>
        <w:t xml:space="preserve">1.2. </w:t>
      </w:r>
      <w:r>
        <w:rPr>
          <w:rFonts w:hint="eastAsia"/>
        </w:rPr>
        <w:t>Проверка</w:t>
      </w:r>
      <w:r>
        <w:t xml:space="preserve"> </w:t>
      </w:r>
      <w:r>
        <w:rPr>
          <w:rFonts w:hint="eastAsia"/>
        </w:rPr>
        <w:t>доказательств</w:t>
      </w:r>
      <w:r>
        <w:t xml:space="preserve"> </w:t>
      </w:r>
      <w:r>
        <w:rPr>
          <w:rFonts w:hint="eastAsia"/>
        </w:rPr>
        <w:t>в</w:t>
      </w:r>
      <w:r>
        <w:t xml:space="preserve"> </w:t>
      </w:r>
      <w:r>
        <w:rPr>
          <w:rFonts w:hint="eastAsia"/>
        </w:rPr>
        <w:t>процессе</w:t>
      </w:r>
      <w:r>
        <w:t xml:space="preserve"> </w:t>
      </w:r>
      <w:r>
        <w:rPr>
          <w:rFonts w:hint="eastAsia"/>
        </w:rPr>
        <w:t>познания</w:t>
      </w:r>
      <w:r>
        <w:t xml:space="preserve"> </w:t>
      </w:r>
      <w:r>
        <w:rPr>
          <w:rFonts w:hint="eastAsia"/>
        </w:rPr>
        <w:t>объективной</w:t>
      </w:r>
      <w:r>
        <w:t xml:space="preserve"> </w:t>
      </w:r>
      <w:r>
        <w:rPr>
          <w:rFonts w:hint="eastAsia"/>
        </w:rPr>
        <w:t>действительности</w:t>
      </w:r>
    </w:p>
    <w:p w14:paraId="03607031" w14:textId="77777777" w:rsidR="00C07624" w:rsidRDefault="00C07624" w:rsidP="00C07624"/>
    <w:p w14:paraId="25BCACE4" w14:textId="77777777" w:rsidR="00C07624" w:rsidRDefault="00C07624" w:rsidP="00C07624">
      <w:r>
        <w:rPr>
          <w:rFonts w:hint="eastAsia"/>
        </w:rPr>
        <w:t>ГЛАВА</w:t>
      </w:r>
      <w:r>
        <w:t xml:space="preserve"> 2. </w:t>
      </w:r>
      <w:r>
        <w:rPr>
          <w:rFonts w:hint="eastAsia"/>
        </w:rPr>
        <w:t>ПРОВЕРКА</w:t>
      </w:r>
      <w:r>
        <w:t xml:space="preserve"> </w:t>
      </w:r>
      <w:r>
        <w:rPr>
          <w:rFonts w:hint="eastAsia"/>
        </w:rPr>
        <w:t>ДОКАЗАТЕЛЬСТВ</w:t>
      </w:r>
      <w:r>
        <w:t xml:space="preserve">: </w:t>
      </w:r>
      <w:r>
        <w:rPr>
          <w:rFonts w:hint="eastAsia"/>
        </w:rPr>
        <w:t>СУБЪЕКТНЫЙ</w:t>
      </w:r>
      <w:r>
        <w:t xml:space="preserve"> </w:t>
      </w:r>
      <w:r>
        <w:rPr>
          <w:rFonts w:hint="eastAsia"/>
        </w:rPr>
        <w:t>СОСТАВ</w:t>
      </w:r>
      <w:r>
        <w:t xml:space="preserve"> </w:t>
      </w:r>
      <w:r>
        <w:rPr>
          <w:rFonts w:hint="eastAsia"/>
        </w:rPr>
        <w:t>И</w:t>
      </w:r>
      <w:r>
        <w:t xml:space="preserve"> </w:t>
      </w:r>
      <w:r>
        <w:rPr>
          <w:rFonts w:hint="eastAsia"/>
        </w:rPr>
        <w:t>СПОСОБЫ</w:t>
      </w:r>
      <w:r>
        <w:t xml:space="preserve"> </w:t>
      </w:r>
      <w:r>
        <w:rPr>
          <w:rFonts w:hint="eastAsia"/>
        </w:rPr>
        <w:t>ЕЕ</w:t>
      </w:r>
      <w:r>
        <w:t xml:space="preserve"> </w:t>
      </w:r>
      <w:r>
        <w:rPr>
          <w:rFonts w:hint="eastAsia"/>
        </w:rPr>
        <w:t>ОСУЩЕСТВЛЕНИЯ</w:t>
      </w:r>
    </w:p>
    <w:p w14:paraId="52417D4B" w14:textId="77777777" w:rsidR="00C07624" w:rsidRDefault="00C07624" w:rsidP="00C07624"/>
    <w:p w14:paraId="3570979D" w14:textId="77777777" w:rsidR="00C07624" w:rsidRDefault="00C07624" w:rsidP="00C07624">
      <w:r>
        <w:t xml:space="preserve">2.1. </w:t>
      </w:r>
      <w:r>
        <w:rPr>
          <w:rFonts w:hint="eastAsia"/>
        </w:rPr>
        <w:t>Субъектный</w:t>
      </w:r>
      <w:r>
        <w:t xml:space="preserve"> </w:t>
      </w:r>
      <w:r>
        <w:rPr>
          <w:rFonts w:hint="eastAsia"/>
        </w:rPr>
        <w:t>состав</w:t>
      </w:r>
      <w:r>
        <w:t xml:space="preserve"> </w:t>
      </w:r>
      <w:r>
        <w:rPr>
          <w:rFonts w:hint="eastAsia"/>
        </w:rPr>
        <w:t>проверки</w:t>
      </w:r>
      <w:r>
        <w:t xml:space="preserve"> </w:t>
      </w:r>
      <w:r>
        <w:rPr>
          <w:rFonts w:hint="eastAsia"/>
        </w:rPr>
        <w:t>доказательств</w:t>
      </w:r>
      <w:r>
        <w:t xml:space="preserve"> </w:t>
      </w:r>
      <w:r>
        <w:rPr>
          <w:rFonts w:hint="eastAsia"/>
        </w:rPr>
        <w:t>в</w:t>
      </w:r>
      <w:r>
        <w:t xml:space="preserve"> </w:t>
      </w:r>
      <w:r>
        <w:rPr>
          <w:rFonts w:hint="eastAsia"/>
        </w:rPr>
        <w:t>уголовном</w:t>
      </w:r>
      <w:r>
        <w:t xml:space="preserve"> </w:t>
      </w:r>
      <w:r>
        <w:rPr>
          <w:rFonts w:hint="eastAsia"/>
        </w:rPr>
        <w:t>процессе</w:t>
      </w:r>
    </w:p>
    <w:p w14:paraId="3B75350E" w14:textId="77777777" w:rsidR="00C07624" w:rsidRDefault="00C07624" w:rsidP="00C07624"/>
    <w:p w14:paraId="1A813DD1" w14:textId="77777777" w:rsidR="00C07624" w:rsidRDefault="00C07624" w:rsidP="00C07624">
      <w:r>
        <w:t xml:space="preserve">2.2. </w:t>
      </w:r>
      <w:r>
        <w:rPr>
          <w:rFonts w:hint="eastAsia"/>
        </w:rPr>
        <w:t>Способы</w:t>
      </w:r>
      <w:r>
        <w:t xml:space="preserve"> </w:t>
      </w:r>
      <w:r>
        <w:rPr>
          <w:rFonts w:hint="eastAsia"/>
        </w:rPr>
        <w:t>проверки</w:t>
      </w:r>
      <w:r>
        <w:t xml:space="preserve"> </w:t>
      </w:r>
      <w:r>
        <w:rPr>
          <w:rFonts w:hint="eastAsia"/>
        </w:rPr>
        <w:t>доказательств</w:t>
      </w:r>
    </w:p>
    <w:p w14:paraId="6B2D4BB2" w14:textId="77777777" w:rsidR="00C07624" w:rsidRDefault="00C07624" w:rsidP="00C07624"/>
    <w:p w14:paraId="43BDE486" w14:textId="77777777" w:rsidR="00C07624" w:rsidRDefault="00C07624" w:rsidP="00C07624">
      <w:r>
        <w:rPr>
          <w:rFonts w:hint="eastAsia"/>
        </w:rPr>
        <w:t>ГЛАВА</w:t>
      </w:r>
      <w:r>
        <w:t xml:space="preserve"> 3. </w:t>
      </w:r>
      <w:r>
        <w:rPr>
          <w:rFonts w:hint="eastAsia"/>
        </w:rPr>
        <w:t>ОСОБЕННОСТИ</w:t>
      </w:r>
      <w:r>
        <w:t xml:space="preserve"> </w:t>
      </w:r>
      <w:r>
        <w:rPr>
          <w:rFonts w:hint="eastAsia"/>
        </w:rPr>
        <w:t>ПРОВЕРКИ</w:t>
      </w:r>
      <w:r>
        <w:t xml:space="preserve"> </w:t>
      </w:r>
      <w:r>
        <w:rPr>
          <w:rFonts w:hint="eastAsia"/>
        </w:rPr>
        <w:t>ДОКАЗАТЕЛЬСТВ</w:t>
      </w:r>
      <w:r>
        <w:t xml:space="preserve"> </w:t>
      </w:r>
      <w:r>
        <w:rPr>
          <w:rFonts w:hint="eastAsia"/>
        </w:rPr>
        <w:t>В</w:t>
      </w:r>
      <w:r>
        <w:t xml:space="preserve"> </w:t>
      </w:r>
      <w:r>
        <w:rPr>
          <w:rFonts w:hint="eastAsia"/>
        </w:rPr>
        <w:t>ХОДЕ</w:t>
      </w:r>
      <w:r>
        <w:t xml:space="preserve"> </w:t>
      </w:r>
      <w:r>
        <w:rPr>
          <w:rFonts w:hint="eastAsia"/>
        </w:rPr>
        <w:t>ДОСУДЕБНОГО</w:t>
      </w:r>
      <w:r>
        <w:t xml:space="preserve"> </w:t>
      </w:r>
      <w:r>
        <w:rPr>
          <w:rFonts w:hint="eastAsia"/>
        </w:rPr>
        <w:t>ПРОИЗВОДСТВА</w:t>
      </w:r>
    </w:p>
    <w:p w14:paraId="66F4C211" w14:textId="77777777" w:rsidR="00C07624" w:rsidRDefault="00C07624" w:rsidP="00C07624"/>
    <w:p w14:paraId="56C5FAC3" w14:textId="77777777" w:rsidR="00C07624" w:rsidRDefault="00C07624" w:rsidP="00C07624">
      <w:r>
        <w:t xml:space="preserve">3.1. </w:t>
      </w:r>
      <w:r>
        <w:rPr>
          <w:rFonts w:hint="eastAsia"/>
        </w:rPr>
        <w:t>Особенности</w:t>
      </w:r>
      <w:r>
        <w:t xml:space="preserve"> </w:t>
      </w:r>
      <w:r>
        <w:rPr>
          <w:rFonts w:hint="eastAsia"/>
        </w:rPr>
        <w:t>проверки</w:t>
      </w:r>
      <w:r>
        <w:t xml:space="preserve"> </w:t>
      </w:r>
      <w:r>
        <w:rPr>
          <w:rFonts w:hint="eastAsia"/>
        </w:rPr>
        <w:t>доказательств</w:t>
      </w:r>
      <w:r>
        <w:t xml:space="preserve"> </w:t>
      </w:r>
      <w:r>
        <w:rPr>
          <w:rFonts w:hint="eastAsia"/>
        </w:rPr>
        <w:t>на</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0431FCF6" w14:textId="77777777" w:rsidR="00C07624" w:rsidRDefault="00C07624" w:rsidP="00C07624"/>
    <w:p w14:paraId="0CC20EFC" w14:textId="77777777" w:rsidR="00C07624" w:rsidRDefault="00C07624" w:rsidP="00C07624">
      <w:r>
        <w:t xml:space="preserve">3.2. </w:t>
      </w:r>
      <w:r>
        <w:rPr>
          <w:rFonts w:hint="eastAsia"/>
        </w:rPr>
        <w:t>Особенности</w:t>
      </w:r>
      <w:r>
        <w:t xml:space="preserve"> </w:t>
      </w:r>
      <w:r>
        <w:rPr>
          <w:rFonts w:hint="eastAsia"/>
        </w:rPr>
        <w:t>проверки</w:t>
      </w:r>
      <w:r>
        <w:t xml:space="preserve"> </w:t>
      </w:r>
      <w:r>
        <w:rPr>
          <w:rFonts w:hint="eastAsia"/>
        </w:rPr>
        <w:t>доказательств</w:t>
      </w:r>
      <w:r>
        <w:t xml:space="preserve"> </w:t>
      </w:r>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0BC59412" w14:textId="77777777" w:rsidR="00C07624" w:rsidRDefault="00C07624" w:rsidP="00C07624"/>
    <w:p w14:paraId="35CE24B2" w14:textId="77777777" w:rsidR="00C07624" w:rsidRDefault="00C07624" w:rsidP="00C07624">
      <w:r>
        <w:rPr>
          <w:rFonts w:hint="eastAsia"/>
        </w:rPr>
        <w:t>Заключение</w:t>
      </w:r>
    </w:p>
    <w:p w14:paraId="4062964F" w14:textId="77777777" w:rsidR="00C07624" w:rsidRDefault="00C07624" w:rsidP="00C07624"/>
    <w:p w14:paraId="212D1FC8" w14:textId="77777777" w:rsidR="00C07624" w:rsidRDefault="00C07624" w:rsidP="00C07624">
      <w:r>
        <w:rPr>
          <w:rFonts w:hint="eastAsia"/>
        </w:rPr>
        <w:t>Список</w:t>
      </w:r>
      <w:r>
        <w:t xml:space="preserve"> </w:t>
      </w:r>
      <w:r>
        <w:rPr>
          <w:rFonts w:hint="eastAsia"/>
        </w:rPr>
        <w:t>литературы</w:t>
      </w:r>
    </w:p>
    <w:p w14:paraId="5B28EF48" w14:textId="77777777" w:rsidR="00C07624" w:rsidRDefault="00C07624" w:rsidP="00C07624"/>
    <w:p w14:paraId="6C8644B1" w14:textId="4C707CC4" w:rsidR="00C07624" w:rsidRPr="00C07624" w:rsidRDefault="00C07624" w:rsidP="00C07624">
      <w:r>
        <w:rPr>
          <w:rFonts w:hint="eastAsia"/>
        </w:rPr>
        <w:t>Приложение</w:t>
      </w:r>
    </w:p>
    <w:sectPr w:rsidR="00C07624" w:rsidRPr="00C07624" w:rsidSect="005F1E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C47D" w14:textId="77777777" w:rsidR="005F1EB2" w:rsidRDefault="005F1EB2">
      <w:pPr>
        <w:spacing w:after="0" w:line="240" w:lineRule="auto"/>
      </w:pPr>
      <w:r>
        <w:separator/>
      </w:r>
    </w:p>
  </w:endnote>
  <w:endnote w:type="continuationSeparator" w:id="0">
    <w:p w14:paraId="54FC7E88" w14:textId="77777777" w:rsidR="005F1EB2" w:rsidRDefault="005F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D917" w14:textId="77777777" w:rsidR="005F1EB2" w:rsidRDefault="005F1EB2"/>
    <w:p w14:paraId="547C1534" w14:textId="77777777" w:rsidR="005F1EB2" w:rsidRDefault="005F1EB2"/>
    <w:p w14:paraId="37466187" w14:textId="77777777" w:rsidR="005F1EB2" w:rsidRDefault="005F1EB2"/>
    <w:p w14:paraId="221858A1" w14:textId="77777777" w:rsidR="005F1EB2" w:rsidRDefault="005F1EB2"/>
    <w:p w14:paraId="1B0CD123" w14:textId="77777777" w:rsidR="005F1EB2" w:rsidRDefault="005F1EB2"/>
    <w:p w14:paraId="55BFEB7A" w14:textId="77777777" w:rsidR="005F1EB2" w:rsidRDefault="005F1EB2"/>
    <w:p w14:paraId="3EB99743" w14:textId="77777777" w:rsidR="005F1EB2" w:rsidRDefault="005F1E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FD6591" wp14:editId="522E5D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B1BC" w14:textId="77777777" w:rsidR="005F1EB2" w:rsidRDefault="005F1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D65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2CB1BC" w14:textId="77777777" w:rsidR="005F1EB2" w:rsidRDefault="005F1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ECCD6A" w14:textId="77777777" w:rsidR="005F1EB2" w:rsidRDefault="005F1EB2"/>
    <w:p w14:paraId="479140D0" w14:textId="77777777" w:rsidR="005F1EB2" w:rsidRDefault="005F1EB2"/>
    <w:p w14:paraId="2A703538" w14:textId="77777777" w:rsidR="005F1EB2" w:rsidRDefault="005F1E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D6C077" wp14:editId="64A26D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48FA" w14:textId="77777777" w:rsidR="005F1EB2" w:rsidRDefault="005F1EB2"/>
                          <w:p w14:paraId="7E6E6938" w14:textId="77777777" w:rsidR="005F1EB2" w:rsidRDefault="005F1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D6C0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1A48FA" w14:textId="77777777" w:rsidR="005F1EB2" w:rsidRDefault="005F1EB2"/>
                    <w:p w14:paraId="7E6E6938" w14:textId="77777777" w:rsidR="005F1EB2" w:rsidRDefault="005F1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B66E07" w14:textId="77777777" w:rsidR="005F1EB2" w:rsidRDefault="005F1EB2"/>
    <w:p w14:paraId="4AA7BD5D" w14:textId="77777777" w:rsidR="005F1EB2" w:rsidRDefault="005F1EB2">
      <w:pPr>
        <w:rPr>
          <w:sz w:val="2"/>
          <w:szCs w:val="2"/>
        </w:rPr>
      </w:pPr>
    </w:p>
    <w:p w14:paraId="201862D1" w14:textId="77777777" w:rsidR="005F1EB2" w:rsidRDefault="005F1EB2"/>
    <w:p w14:paraId="6293B115" w14:textId="77777777" w:rsidR="005F1EB2" w:rsidRDefault="005F1EB2">
      <w:pPr>
        <w:spacing w:after="0" w:line="240" w:lineRule="auto"/>
      </w:pPr>
    </w:p>
  </w:footnote>
  <w:footnote w:type="continuationSeparator" w:id="0">
    <w:p w14:paraId="19656DC2" w14:textId="77777777" w:rsidR="005F1EB2" w:rsidRDefault="005F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EB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2</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364</cp:revision>
  <cp:lastPrinted>2009-02-06T05:36:00Z</cp:lastPrinted>
  <dcterms:created xsi:type="dcterms:W3CDTF">2024-04-09T10:20:00Z</dcterms:created>
  <dcterms:modified xsi:type="dcterms:W3CDTF">2024-04-12T20:57:00Z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