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83D56"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hint="eastAsia"/>
          <w:b/>
          <w:bCs/>
          <w:color w:val="222222"/>
          <w:sz w:val="21"/>
          <w:szCs w:val="21"/>
        </w:rPr>
        <w:t>Загайнова</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Алла</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Борисовна</w:t>
      </w:r>
      <w:r w:rsidRPr="009A65AC">
        <w:rPr>
          <w:rFonts w:ascii="Helvetica" w:hAnsi="Helvetica" w:cs="Helvetica"/>
          <w:b/>
          <w:bCs/>
          <w:color w:val="222222"/>
          <w:sz w:val="21"/>
          <w:szCs w:val="21"/>
        </w:rPr>
        <w:t>.</w:t>
      </w:r>
    </w:p>
    <w:p w14:paraId="5A05CE54"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hint="eastAsia"/>
          <w:b/>
          <w:bCs/>
          <w:color w:val="222222"/>
          <w:sz w:val="21"/>
          <w:szCs w:val="21"/>
        </w:rPr>
        <w:t>Ростовые</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процессы</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и</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функциональные</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возможности</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детей</w:t>
      </w:r>
      <w:r w:rsidRPr="009A65AC">
        <w:rPr>
          <w:rFonts w:ascii="Helvetica" w:hAnsi="Helvetica" w:cs="Helvetica"/>
          <w:b/>
          <w:bCs/>
          <w:color w:val="222222"/>
          <w:sz w:val="21"/>
          <w:szCs w:val="21"/>
        </w:rPr>
        <w:t xml:space="preserve"> 4-9 </w:t>
      </w:r>
      <w:r w:rsidRPr="009A65AC">
        <w:rPr>
          <w:rFonts w:ascii="Helvetica" w:hAnsi="Helvetica" w:cs="Helvetica" w:hint="eastAsia"/>
          <w:b/>
          <w:bCs/>
          <w:color w:val="222222"/>
          <w:sz w:val="21"/>
          <w:szCs w:val="21"/>
        </w:rPr>
        <w:t>лет</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Тюменской</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области</w:t>
      </w:r>
      <w:r w:rsidRPr="009A65AC">
        <w:rPr>
          <w:rFonts w:ascii="Helvetica" w:hAnsi="Helvetica" w:cs="Helvetica"/>
          <w:b/>
          <w:bCs/>
          <w:color w:val="222222"/>
          <w:sz w:val="21"/>
          <w:szCs w:val="21"/>
        </w:rPr>
        <w:t xml:space="preserve"> : </w:t>
      </w:r>
      <w:r w:rsidRPr="009A65AC">
        <w:rPr>
          <w:rFonts w:ascii="Helvetica" w:hAnsi="Helvetica" w:cs="Helvetica" w:hint="eastAsia"/>
          <w:b/>
          <w:bCs/>
          <w:color w:val="222222"/>
          <w:sz w:val="21"/>
          <w:szCs w:val="21"/>
        </w:rPr>
        <w:t>диссертация</w:t>
      </w:r>
      <w:r w:rsidRPr="009A65AC">
        <w:rPr>
          <w:rFonts w:ascii="Helvetica" w:hAnsi="Helvetica" w:cs="Helvetica"/>
          <w:b/>
          <w:bCs/>
          <w:color w:val="222222"/>
          <w:sz w:val="21"/>
          <w:szCs w:val="21"/>
        </w:rPr>
        <w:t xml:space="preserve"> ... </w:t>
      </w:r>
      <w:r w:rsidRPr="009A65AC">
        <w:rPr>
          <w:rFonts w:ascii="Helvetica" w:hAnsi="Helvetica" w:cs="Helvetica" w:hint="eastAsia"/>
          <w:b/>
          <w:bCs/>
          <w:color w:val="222222"/>
          <w:sz w:val="21"/>
          <w:szCs w:val="21"/>
        </w:rPr>
        <w:t>кандидата</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биологических</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наук</w:t>
      </w:r>
      <w:r w:rsidRPr="009A65AC">
        <w:rPr>
          <w:rFonts w:ascii="Helvetica" w:hAnsi="Helvetica" w:cs="Helvetica"/>
          <w:b/>
          <w:bCs/>
          <w:color w:val="222222"/>
          <w:sz w:val="21"/>
          <w:szCs w:val="21"/>
        </w:rPr>
        <w:t xml:space="preserve"> : 03.00.13. - </w:t>
      </w:r>
      <w:r w:rsidRPr="009A65AC">
        <w:rPr>
          <w:rFonts w:ascii="Helvetica" w:hAnsi="Helvetica" w:cs="Helvetica" w:hint="eastAsia"/>
          <w:b/>
          <w:bCs/>
          <w:color w:val="222222"/>
          <w:sz w:val="21"/>
          <w:szCs w:val="21"/>
        </w:rPr>
        <w:t>Тюмень</w:t>
      </w:r>
      <w:r w:rsidRPr="009A65AC">
        <w:rPr>
          <w:rFonts w:ascii="Helvetica" w:hAnsi="Helvetica" w:cs="Helvetica"/>
          <w:b/>
          <w:bCs/>
          <w:color w:val="222222"/>
          <w:sz w:val="21"/>
          <w:szCs w:val="21"/>
        </w:rPr>
        <w:t xml:space="preserve">, 1999. - 169 </w:t>
      </w:r>
      <w:r w:rsidRPr="009A65AC">
        <w:rPr>
          <w:rFonts w:ascii="Helvetica" w:hAnsi="Helvetica" w:cs="Helvetica" w:hint="eastAsia"/>
          <w:b/>
          <w:bCs/>
          <w:color w:val="222222"/>
          <w:sz w:val="21"/>
          <w:szCs w:val="21"/>
        </w:rPr>
        <w:t>с</w:t>
      </w:r>
      <w:r w:rsidRPr="009A65AC">
        <w:rPr>
          <w:rFonts w:ascii="Helvetica" w:hAnsi="Helvetica" w:cs="Helvetica"/>
          <w:b/>
          <w:bCs/>
          <w:color w:val="222222"/>
          <w:sz w:val="21"/>
          <w:szCs w:val="21"/>
        </w:rPr>
        <w:t xml:space="preserve">. : </w:t>
      </w:r>
      <w:r w:rsidRPr="009A65AC">
        <w:rPr>
          <w:rFonts w:ascii="Helvetica" w:hAnsi="Helvetica" w:cs="Helvetica" w:hint="eastAsia"/>
          <w:b/>
          <w:bCs/>
          <w:color w:val="222222"/>
          <w:sz w:val="21"/>
          <w:szCs w:val="21"/>
        </w:rPr>
        <w:t>ил</w:t>
      </w:r>
      <w:r w:rsidRPr="009A65AC">
        <w:rPr>
          <w:rFonts w:ascii="Helvetica" w:hAnsi="Helvetica" w:cs="Helvetica"/>
          <w:b/>
          <w:bCs/>
          <w:color w:val="222222"/>
          <w:sz w:val="21"/>
          <w:szCs w:val="21"/>
        </w:rPr>
        <w:t>.</w:t>
      </w:r>
    </w:p>
    <w:p w14:paraId="2BC94E4C"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hint="eastAsia"/>
          <w:b/>
          <w:bCs/>
          <w:color w:val="222222"/>
          <w:sz w:val="21"/>
          <w:szCs w:val="21"/>
        </w:rPr>
        <w:t>больше</w:t>
      </w:r>
    </w:p>
    <w:p w14:paraId="64CD9505"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hint="eastAsia"/>
          <w:b/>
          <w:bCs/>
          <w:color w:val="222222"/>
          <w:sz w:val="21"/>
          <w:szCs w:val="21"/>
        </w:rPr>
        <w:t>Цитаты</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из</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текста</w:t>
      </w:r>
      <w:r w:rsidRPr="009A65AC">
        <w:rPr>
          <w:rFonts w:ascii="Helvetica" w:hAnsi="Helvetica" w:cs="Helvetica"/>
          <w:b/>
          <w:bCs/>
          <w:color w:val="222222"/>
          <w:sz w:val="21"/>
          <w:szCs w:val="21"/>
        </w:rPr>
        <w:t>:</w:t>
      </w:r>
    </w:p>
    <w:p w14:paraId="3DDAD1BC"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hint="eastAsia"/>
          <w:b/>
          <w:bCs/>
          <w:color w:val="222222"/>
          <w:sz w:val="21"/>
          <w:szCs w:val="21"/>
        </w:rPr>
        <w:t>стр</w:t>
      </w:r>
      <w:r w:rsidRPr="009A65AC">
        <w:rPr>
          <w:rFonts w:ascii="Helvetica" w:hAnsi="Helvetica" w:cs="Helvetica"/>
          <w:b/>
          <w:bCs/>
          <w:color w:val="222222"/>
          <w:sz w:val="21"/>
          <w:szCs w:val="21"/>
        </w:rPr>
        <w:t>. 1</w:t>
      </w:r>
    </w:p>
    <w:p w14:paraId="0EACE8E0"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hint="eastAsia"/>
          <w:b/>
          <w:bCs/>
          <w:color w:val="222222"/>
          <w:sz w:val="21"/>
          <w:szCs w:val="21"/>
        </w:rPr>
        <w:t>ТЮМЕНСКИЙ</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ГОСУДАРСТВЕННЫЙ</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УНИВЕРСИТЕТ</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Н</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а</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правах</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р</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у</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к</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о</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п</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и</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с</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и</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ЗАГАЙНОВА</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АЛЛА</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БОРИСОВНА</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РОСТОВЫЕ</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ПРОЦЕССЫ</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И</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ФУНКЦИОНАЛЬНЫЕ</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ВОЗМОЖНОСТИ</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Д</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Е</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Т</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Е</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Й</w:t>
      </w:r>
      <w:r w:rsidRPr="009A65AC">
        <w:rPr>
          <w:rFonts w:ascii="Helvetica" w:hAnsi="Helvetica" w:cs="Helvetica"/>
          <w:b/>
          <w:bCs/>
          <w:color w:val="222222"/>
          <w:sz w:val="21"/>
          <w:szCs w:val="21"/>
        </w:rPr>
        <w:t xml:space="preserve"> 4-9</w:t>
      </w:r>
    </w:p>
    <w:p w14:paraId="1A6E891B"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hint="eastAsia"/>
          <w:b/>
          <w:bCs/>
          <w:color w:val="222222"/>
          <w:sz w:val="21"/>
          <w:szCs w:val="21"/>
        </w:rPr>
        <w:t>стр</w:t>
      </w:r>
      <w:r w:rsidRPr="009A65AC">
        <w:rPr>
          <w:rFonts w:ascii="Helvetica" w:hAnsi="Helvetica" w:cs="Helvetica"/>
          <w:b/>
          <w:bCs/>
          <w:color w:val="222222"/>
          <w:sz w:val="21"/>
          <w:szCs w:val="21"/>
        </w:rPr>
        <w:t>. 8</w:t>
      </w:r>
    </w:p>
    <w:p w14:paraId="1D8E9F56"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hint="eastAsia"/>
          <w:b/>
          <w:bCs/>
          <w:color w:val="222222"/>
          <w:sz w:val="21"/>
          <w:szCs w:val="21"/>
        </w:rPr>
        <w:t>а</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детей</w:t>
      </w:r>
      <w:r w:rsidRPr="009A65AC">
        <w:rPr>
          <w:rFonts w:ascii="Helvetica" w:hAnsi="Helvetica" w:cs="Helvetica"/>
          <w:b/>
          <w:bCs/>
          <w:color w:val="222222"/>
          <w:sz w:val="21"/>
          <w:szCs w:val="21"/>
        </w:rPr>
        <w:t xml:space="preserve"> 4-9 </w:t>
      </w:r>
      <w:r w:rsidRPr="009A65AC">
        <w:rPr>
          <w:rFonts w:ascii="Helvetica" w:hAnsi="Helvetica" w:cs="Helvetica" w:hint="eastAsia"/>
          <w:b/>
          <w:bCs/>
          <w:color w:val="222222"/>
          <w:sz w:val="21"/>
          <w:szCs w:val="21"/>
        </w:rPr>
        <w:t>лет</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что</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свидетельствует</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о</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процессах</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р</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е</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т</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а</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р</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д</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а</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ц</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и</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и</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в</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развитии</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•Изменения</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функциональными</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функциональных</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изучаемых</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сдвигами</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резервов</w:t>
      </w:r>
    </w:p>
    <w:p w14:paraId="03836782"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hint="eastAsia"/>
          <w:b/>
          <w:bCs/>
          <w:color w:val="222222"/>
          <w:sz w:val="21"/>
          <w:szCs w:val="21"/>
        </w:rPr>
        <w:t>стр</w:t>
      </w:r>
      <w:r w:rsidRPr="009A65AC">
        <w:rPr>
          <w:rFonts w:ascii="Helvetica" w:hAnsi="Helvetica" w:cs="Helvetica"/>
          <w:b/>
          <w:bCs/>
          <w:color w:val="222222"/>
          <w:sz w:val="21"/>
          <w:szCs w:val="21"/>
        </w:rPr>
        <w:t>. 105</w:t>
      </w:r>
    </w:p>
    <w:p w14:paraId="6326A1B8"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b/>
          <w:bCs/>
          <w:color w:val="222222"/>
          <w:sz w:val="21"/>
          <w:szCs w:val="21"/>
        </w:rPr>
        <w:t xml:space="preserve">0,16 0,09 0,08 -0,05 0,34 0,56 1,00 -0,18 </w:t>
      </w:r>
      <w:r w:rsidRPr="009A65AC">
        <w:rPr>
          <w:rFonts w:ascii="Helvetica" w:hAnsi="Helvetica" w:cs="Helvetica" w:hint="eastAsia"/>
          <w:b/>
          <w:bCs/>
          <w:color w:val="222222"/>
          <w:sz w:val="21"/>
          <w:szCs w:val="21"/>
        </w:rPr>
        <w:t>ЧД</w:t>
      </w:r>
      <w:r w:rsidRPr="009A65AC">
        <w:rPr>
          <w:rFonts w:ascii="Helvetica" w:hAnsi="Helvetica" w:cs="Helvetica"/>
          <w:b/>
          <w:bCs/>
          <w:color w:val="222222"/>
          <w:sz w:val="21"/>
          <w:szCs w:val="21"/>
        </w:rPr>
        <w:t xml:space="preserve"> -0,38 0,16 0,03 -0,10 0,12 0,14 -0,33 -0,32 -0,18 1,00 </w:t>
      </w:r>
      <w:r w:rsidRPr="009A65AC">
        <w:rPr>
          <w:rFonts w:ascii="Helvetica" w:hAnsi="Helvetica" w:cs="Helvetica" w:hint="eastAsia"/>
          <w:b/>
          <w:bCs/>
          <w:color w:val="222222"/>
          <w:sz w:val="21"/>
          <w:szCs w:val="21"/>
        </w:rPr>
        <w:t>чес</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САД</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ДАД</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ФР</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МПК</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Рост</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Вес</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ОГК</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нд</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Мальчики</w:t>
      </w:r>
      <w:r w:rsidRPr="009A65AC">
        <w:rPr>
          <w:rFonts w:ascii="Helvetica" w:hAnsi="Helvetica" w:cs="Helvetica"/>
          <w:b/>
          <w:bCs/>
          <w:color w:val="222222"/>
          <w:sz w:val="21"/>
          <w:szCs w:val="21"/>
        </w:rPr>
        <w:t xml:space="preserve"> 4 </w:t>
      </w:r>
      <w:r w:rsidRPr="009A65AC">
        <w:rPr>
          <w:rFonts w:ascii="Helvetica" w:hAnsi="Helvetica" w:cs="Helvetica" w:hint="eastAsia"/>
          <w:b/>
          <w:bCs/>
          <w:color w:val="222222"/>
          <w:sz w:val="21"/>
          <w:szCs w:val="21"/>
        </w:rPr>
        <w:t>лет</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Девочки</w:t>
      </w:r>
      <w:r w:rsidRPr="009A65AC">
        <w:rPr>
          <w:rFonts w:ascii="Helvetica" w:hAnsi="Helvetica" w:cs="Helvetica"/>
          <w:b/>
          <w:bCs/>
          <w:color w:val="222222"/>
          <w:sz w:val="21"/>
          <w:szCs w:val="21"/>
        </w:rPr>
        <w:t xml:space="preserve"> 4 </w:t>
      </w:r>
      <w:r w:rsidRPr="009A65AC">
        <w:rPr>
          <w:rFonts w:ascii="Helvetica" w:hAnsi="Helvetica" w:cs="Helvetica" w:hint="eastAsia"/>
          <w:b/>
          <w:bCs/>
          <w:color w:val="222222"/>
          <w:sz w:val="21"/>
          <w:szCs w:val="21"/>
        </w:rPr>
        <w:t>лет</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Росту</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САД</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чес</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Мальчики</w:t>
      </w:r>
      <w:r w:rsidRPr="009A65AC">
        <w:rPr>
          <w:rFonts w:ascii="Helvetica" w:hAnsi="Helvetica" w:cs="Helvetica"/>
          <w:b/>
          <w:bCs/>
          <w:color w:val="222222"/>
          <w:sz w:val="21"/>
          <w:szCs w:val="21"/>
        </w:rPr>
        <w:t xml:space="preserve"> 5 </w:t>
      </w:r>
      <w:r w:rsidRPr="009A65AC">
        <w:rPr>
          <w:rFonts w:ascii="Helvetica" w:hAnsi="Helvetica" w:cs="Helvetica" w:hint="eastAsia"/>
          <w:b/>
          <w:bCs/>
          <w:color w:val="222222"/>
          <w:sz w:val="21"/>
          <w:szCs w:val="21"/>
        </w:rPr>
        <w:t>лет</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Девочки</w:t>
      </w:r>
      <w:r w:rsidRPr="009A65AC">
        <w:rPr>
          <w:rFonts w:ascii="Helvetica" w:hAnsi="Helvetica" w:cs="Helvetica"/>
          <w:b/>
          <w:bCs/>
          <w:color w:val="222222"/>
          <w:sz w:val="21"/>
          <w:szCs w:val="21"/>
        </w:rPr>
        <w:t xml:space="preserve"> 5 </w:t>
      </w:r>
      <w:r w:rsidRPr="009A65AC">
        <w:rPr>
          <w:rFonts w:ascii="Helvetica" w:hAnsi="Helvetica" w:cs="Helvetica" w:hint="eastAsia"/>
          <w:b/>
          <w:bCs/>
          <w:color w:val="222222"/>
          <w:sz w:val="21"/>
          <w:szCs w:val="21"/>
        </w:rPr>
        <w:t>лет</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Вес</w:t>
      </w:r>
      <w:r w:rsidRPr="009A65AC">
        <w:rPr>
          <w:rFonts w:ascii="Helvetica" w:hAnsi="Helvetica" w:cs="Helvetica"/>
          <w:b/>
          <w:bCs/>
          <w:color w:val="222222"/>
          <w:sz w:val="21"/>
          <w:szCs w:val="21"/>
        </w:rPr>
        <w:t xml:space="preserve"> ( </w:t>
      </w:r>
      <w:r w:rsidRPr="009A65AC">
        <w:rPr>
          <w:rFonts w:ascii="Helvetica" w:hAnsi="Helvetica" w:cs="Helvetica" w:hint="eastAsia"/>
          <w:b/>
          <w:bCs/>
          <w:color w:val="222222"/>
          <w:sz w:val="21"/>
          <w:szCs w:val="21"/>
        </w:rPr>
        <w:t>Рост</w:t>
      </w:r>
      <w:r w:rsidRPr="009A65AC">
        <w:rPr>
          <w:rFonts w:ascii="Helvetica" w:hAnsi="Helvetica" w:cs="Helvetica"/>
          <w:b/>
          <w:bCs/>
          <w:color w:val="222222"/>
          <w:sz w:val="21"/>
          <w:szCs w:val="21"/>
        </w:rPr>
        <w:t xml:space="preserve">&lt; -\ </w:t>
      </w:r>
      <w:r w:rsidRPr="009A65AC">
        <w:rPr>
          <w:rFonts w:ascii="Helvetica" w:hAnsi="Helvetica" w:cs="Helvetica" w:hint="eastAsia"/>
          <w:b/>
          <w:bCs/>
          <w:color w:val="222222"/>
          <w:sz w:val="21"/>
          <w:szCs w:val="21"/>
        </w:rPr>
        <w:t>САД</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ЧСС</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Мальчики</w:t>
      </w:r>
      <w:r w:rsidRPr="009A65AC">
        <w:rPr>
          <w:rFonts w:ascii="Helvetica" w:hAnsi="Helvetica" w:cs="Helvetica"/>
          <w:b/>
          <w:bCs/>
          <w:color w:val="222222"/>
          <w:sz w:val="21"/>
          <w:szCs w:val="21"/>
        </w:rPr>
        <w:t xml:space="preserve"> 6 </w:t>
      </w:r>
      <w:r w:rsidRPr="009A65AC">
        <w:rPr>
          <w:rFonts w:ascii="Helvetica" w:hAnsi="Helvetica" w:cs="Helvetica" w:hint="eastAsia"/>
          <w:b/>
          <w:bCs/>
          <w:color w:val="222222"/>
          <w:sz w:val="21"/>
          <w:szCs w:val="21"/>
        </w:rPr>
        <w:t>лет</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Девочки</w:t>
      </w:r>
      <w:r w:rsidRPr="009A65AC">
        <w:rPr>
          <w:rFonts w:ascii="Helvetica" w:hAnsi="Helvetica" w:cs="Helvetica"/>
          <w:b/>
          <w:bCs/>
          <w:color w:val="222222"/>
          <w:sz w:val="21"/>
          <w:szCs w:val="21"/>
        </w:rPr>
        <w:t xml:space="preserve"> 6 </w:t>
      </w:r>
      <w:r w:rsidRPr="009A65AC">
        <w:rPr>
          <w:rFonts w:ascii="Helvetica" w:hAnsi="Helvetica" w:cs="Helvetica" w:hint="eastAsia"/>
          <w:b/>
          <w:bCs/>
          <w:color w:val="222222"/>
          <w:sz w:val="21"/>
          <w:szCs w:val="21"/>
        </w:rPr>
        <w:t>лет</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Вес</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гОС</w:t>
      </w:r>
      <w:r w:rsidRPr="009A65AC">
        <w:rPr>
          <w:rFonts w:ascii="Helvetica" w:hAnsi="Helvetica" w:cs="Helvetica"/>
          <w:b/>
          <w:bCs/>
          <w:color w:val="222222"/>
          <w:sz w:val="21"/>
          <w:szCs w:val="21"/>
        </w:rPr>
        <w:t xml:space="preserve">1 * </w:t>
      </w:r>
      <w:r w:rsidRPr="009A65AC">
        <w:rPr>
          <w:rFonts w:ascii="Helvetica" w:hAnsi="Helvetica" w:cs="Helvetica" w:hint="eastAsia"/>
          <w:b/>
          <w:bCs/>
          <w:color w:val="222222"/>
          <w:sz w:val="21"/>
          <w:szCs w:val="21"/>
        </w:rPr>
        <w:t>ОГК</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Рост</w:t>
      </w:r>
      <w:r w:rsidRPr="009A65AC">
        <w:rPr>
          <w:rFonts w:ascii="Helvetica" w:hAnsi="Helvetica" w:cs="Helvetica"/>
          <w:b/>
          <w:bCs/>
          <w:color w:val="222222"/>
          <w:sz w:val="21"/>
          <w:szCs w:val="21"/>
        </w:rPr>
        <w:t xml:space="preserve">' - </w:t>
      </w:r>
      <w:r w:rsidRPr="009A65AC">
        <w:rPr>
          <w:rFonts w:ascii="Helvetica" w:hAnsi="Helvetica" w:cs="Helvetica" w:hint="eastAsia"/>
          <w:b/>
          <w:bCs/>
          <w:color w:val="222222"/>
          <w:sz w:val="21"/>
          <w:szCs w:val="21"/>
        </w:rPr>
        <w:t>Вес</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САД</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чес</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w:t>
      </w:r>
      <w:r w:rsidRPr="009A65AC">
        <w:rPr>
          <w:rFonts w:ascii="Helvetica" w:hAnsi="Helvetica" w:cs="Helvetica"/>
          <w:b/>
          <w:bCs/>
          <w:color w:val="222222"/>
          <w:sz w:val="21"/>
          <w:szCs w:val="21"/>
        </w:rPr>
        <w:t>*</w:t>
      </w:r>
    </w:p>
    <w:p w14:paraId="5C16F239" w14:textId="77777777" w:rsidR="009A65AC" w:rsidRPr="009A65AC" w:rsidRDefault="009A65AC" w:rsidP="009A65AC">
      <w:pPr>
        <w:rPr>
          <w:rFonts w:ascii="Helvetica" w:hAnsi="Helvetica" w:cs="Helvetica"/>
          <w:b/>
          <w:bCs/>
          <w:color w:val="222222"/>
          <w:sz w:val="21"/>
          <w:szCs w:val="21"/>
        </w:rPr>
      </w:pPr>
    </w:p>
    <w:p w14:paraId="77576180"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hint="eastAsia"/>
          <w:b/>
          <w:bCs/>
          <w:color w:val="222222"/>
          <w:sz w:val="21"/>
          <w:szCs w:val="21"/>
        </w:rPr>
        <w:t>Оглавление</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диссертации</w:t>
      </w:r>
    </w:p>
    <w:p w14:paraId="6E4461CF"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hint="eastAsia"/>
          <w:b/>
          <w:bCs/>
          <w:color w:val="222222"/>
          <w:sz w:val="21"/>
          <w:szCs w:val="21"/>
        </w:rPr>
        <w:t>кандидат</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биологических</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наук</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Загайнова</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Алла</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Борисовна</w:t>
      </w:r>
    </w:p>
    <w:p w14:paraId="50693B35"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hint="eastAsia"/>
          <w:b/>
          <w:bCs/>
          <w:color w:val="222222"/>
          <w:sz w:val="21"/>
          <w:szCs w:val="21"/>
        </w:rPr>
        <w:t>ВВЕДЕНИЕ</w:t>
      </w:r>
    </w:p>
    <w:p w14:paraId="70114794" w14:textId="77777777" w:rsidR="009A65AC" w:rsidRPr="009A65AC" w:rsidRDefault="009A65AC" w:rsidP="009A65AC">
      <w:pPr>
        <w:rPr>
          <w:rFonts w:ascii="Helvetica" w:hAnsi="Helvetica" w:cs="Helvetica"/>
          <w:b/>
          <w:bCs/>
          <w:color w:val="222222"/>
          <w:sz w:val="21"/>
          <w:szCs w:val="21"/>
        </w:rPr>
      </w:pPr>
    </w:p>
    <w:p w14:paraId="61F3E51C"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hint="eastAsia"/>
          <w:b/>
          <w:bCs/>
          <w:color w:val="222222"/>
          <w:sz w:val="21"/>
          <w:szCs w:val="21"/>
        </w:rPr>
        <w:t>Глава</w:t>
      </w:r>
      <w:r w:rsidRPr="009A65AC">
        <w:rPr>
          <w:rFonts w:ascii="Helvetica" w:hAnsi="Helvetica" w:cs="Helvetica"/>
          <w:b/>
          <w:bCs/>
          <w:color w:val="222222"/>
          <w:sz w:val="21"/>
          <w:szCs w:val="21"/>
        </w:rPr>
        <w:t xml:space="preserve"> 1. </w:t>
      </w:r>
      <w:r w:rsidRPr="009A65AC">
        <w:rPr>
          <w:rFonts w:ascii="Helvetica" w:hAnsi="Helvetica" w:cs="Helvetica" w:hint="eastAsia"/>
          <w:b/>
          <w:bCs/>
          <w:color w:val="222222"/>
          <w:sz w:val="21"/>
          <w:szCs w:val="21"/>
        </w:rPr>
        <w:t>ОБЗОР</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ЛИТЕРАТУРЫ</w:t>
      </w:r>
    </w:p>
    <w:p w14:paraId="64A9562F" w14:textId="77777777" w:rsidR="009A65AC" w:rsidRPr="009A65AC" w:rsidRDefault="009A65AC" w:rsidP="009A65AC">
      <w:pPr>
        <w:rPr>
          <w:rFonts w:ascii="Helvetica" w:hAnsi="Helvetica" w:cs="Helvetica"/>
          <w:b/>
          <w:bCs/>
          <w:color w:val="222222"/>
          <w:sz w:val="21"/>
          <w:szCs w:val="21"/>
        </w:rPr>
      </w:pPr>
    </w:p>
    <w:p w14:paraId="4F5C424F"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b/>
          <w:bCs/>
          <w:color w:val="222222"/>
          <w:sz w:val="21"/>
          <w:szCs w:val="21"/>
        </w:rPr>
        <w:t xml:space="preserve">1.1. </w:t>
      </w:r>
      <w:r w:rsidRPr="009A65AC">
        <w:rPr>
          <w:rFonts w:ascii="Helvetica" w:hAnsi="Helvetica" w:cs="Helvetica" w:hint="eastAsia"/>
          <w:b/>
          <w:bCs/>
          <w:color w:val="222222"/>
          <w:sz w:val="21"/>
          <w:szCs w:val="21"/>
        </w:rPr>
        <w:t>Физическое</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развитие</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и</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функциональное</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состо</w:t>
      </w:r>
      <w:r w:rsidRPr="009A65AC">
        <w:rPr>
          <w:rFonts w:ascii="Helvetica" w:hAnsi="Helvetica" w:cs="Helvetica" w:hint="eastAsia"/>
          <w:b/>
          <w:bCs/>
          <w:color w:val="222222"/>
          <w:sz w:val="21"/>
          <w:szCs w:val="21"/>
        </w:rPr>
        <w:lastRenderedPageBreak/>
        <w:t>яние</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детского</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организма</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как</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критерий</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здоровья</w:t>
      </w:r>
    </w:p>
    <w:p w14:paraId="2168A67F" w14:textId="77777777" w:rsidR="009A65AC" w:rsidRPr="009A65AC" w:rsidRDefault="009A65AC" w:rsidP="009A65AC">
      <w:pPr>
        <w:rPr>
          <w:rFonts w:ascii="Helvetica" w:hAnsi="Helvetica" w:cs="Helvetica"/>
          <w:b/>
          <w:bCs/>
          <w:color w:val="222222"/>
          <w:sz w:val="21"/>
          <w:szCs w:val="21"/>
        </w:rPr>
      </w:pPr>
    </w:p>
    <w:p w14:paraId="46C808CA"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b/>
          <w:bCs/>
          <w:color w:val="222222"/>
          <w:sz w:val="21"/>
          <w:szCs w:val="21"/>
        </w:rPr>
        <w:t xml:space="preserve">1.2. </w:t>
      </w:r>
      <w:r w:rsidRPr="009A65AC">
        <w:rPr>
          <w:rFonts w:ascii="Helvetica" w:hAnsi="Helvetica" w:cs="Helvetica" w:hint="eastAsia"/>
          <w:b/>
          <w:bCs/>
          <w:color w:val="222222"/>
          <w:sz w:val="21"/>
          <w:szCs w:val="21"/>
        </w:rPr>
        <w:t>Основные</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закономерности</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процессов</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роста</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и</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развития</w:t>
      </w:r>
    </w:p>
    <w:p w14:paraId="0305FF22" w14:textId="77777777" w:rsidR="009A65AC" w:rsidRPr="009A65AC" w:rsidRDefault="009A65AC" w:rsidP="009A65AC">
      <w:pPr>
        <w:rPr>
          <w:rFonts w:ascii="Helvetica" w:hAnsi="Helvetica" w:cs="Helvetica"/>
          <w:b/>
          <w:bCs/>
          <w:color w:val="222222"/>
          <w:sz w:val="21"/>
          <w:szCs w:val="21"/>
        </w:rPr>
      </w:pPr>
    </w:p>
    <w:p w14:paraId="18197559"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b/>
          <w:bCs/>
          <w:color w:val="222222"/>
          <w:sz w:val="21"/>
          <w:szCs w:val="21"/>
        </w:rPr>
        <w:t xml:space="preserve">1.2.1. </w:t>
      </w:r>
      <w:r w:rsidRPr="009A65AC">
        <w:rPr>
          <w:rFonts w:ascii="Helvetica" w:hAnsi="Helvetica" w:cs="Helvetica" w:hint="eastAsia"/>
          <w:b/>
          <w:bCs/>
          <w:color w:val="222222"/>
          <w:sz w:val="21"/>
          <w:szCs w:val="21"/>
        </w:rPr>
        <w:t>Закономерности</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формирования</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детского</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организма</w:t>
      </w:r>
    </w:p>
    <w:p w14:paraId="23B7A171" w14:textId="77777777" w:rsidR="009A65AC" w:rsidRPr="009A65AC" w:rsidRDefault="009A65AC" w:rsidP="009A65AC">
      <w:pPr>
        <w:rPr>
          <w:rFonts w:ascii="Helvetica" w:hAnsi="Helvetica" w:cs="Helvetica"/>
          <w:b/>
          <w:bCs/>
          <w:color w:val="222222"/>
          <w:sz w:val="21"/>
          <w:szCs w:val="21"/>
        </w:rPr>
      </w:pPr>
    </w:p>
    <w:p w14:paraId="56B928D1"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b/>
          <w:bCs/>
          <w:color w:val="222222"/>
          <w:sz w:val="21"/>
          <w:szCs w:val="21"/>
        </w:rPr>
        <w:t xml:space="preserve">1.2.2. </w:t>
      </w:r>
      <w:r w:rsidRPr="009A65AC">
        <w:rPr>
          <w:rFonts w:ascii="Helvetica" w:hAnsi="Helvetica" w:cs="Helvetica" w:hint="eastAsia"/>
          <w:b/>
          <w:bCs/>
          <w:color w:val="222222"/>
          <w:sz w:val="21"/>
          <w:szCs w:val="21"/>
        </w:rPr>
        <w:t>Характеристика</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основных</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антропометрических</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показателей</w:t>
      </w:r>
    </w:p>
    <w:p w14:paraId="185FBFAE" w14:textId="77777777" w:rsidR="009A65AC" w:rsidRPr="009A65AC" w:rsidRDefault="009A65AC" w:rsidP="009A65AC">
      <w:pPr>
        <w:rPr>
          <w:rFonts w:ascii="Helvetica" w:hAnsi="Helvetica" w:cs="Helvetica"/>
          <w:b/>
          <w:bCs/>
          <w:color w:val="222222"/>
          <w:sz w:val="21"/>
          <w:szCs w:val="21"/>
        </w:rPr>
      </w:pPr>
    </w:p>
    <w:p w14:paraId="2C494350"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b/>
          <w:bCs/>
          <w:color w:val="222222"/>
          <w:sz w:val="21"/>
          <w:szCs w:val="21"/>
        </w:rPr>
        <w:t xml:space="preserve">1.2.3. </w:t>
      </w:r>
      <w:r w:rsidRPr="009A65AC">
        <w:rPr>
          <w:rFonts w:ascii="Helvetica" w:hAnsi="Helvetica" w:cs="Helvetica" w:hint="eastAsia"/>
          <w:b/>
          <w:bCs/>
          <w:color w:val="222222"/>
          <w:sz w:val="21"/>
          <w:szCs w:val="21"/>
        </w:rPr>
        <w:t>Изменение</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размеров</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тела</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в</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зависимости</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от</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возраста</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и</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пола</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детей</w:t>
      </w:r>
    </w:p>
    <w:p w14:paraId="11A82A62" w14:textId="77777777" w:rsidR="009A65AC" w:rsidRPr="009A65AC" w:rsidRDefault="009A65AC" w:rsidP="009A65AC">
      <w:pPr>
        <w:rPr>
          <w:rFonts w:ascii="Helvetica" w:hAnsi="Helvetica" w:cs="Helvetica"/>
          <w:b/>
          <w:bCs/>
          <w:color w:val="222222"/>
          <w:sz w:val="21"/>
          <w:szCs w:val="21"/>
        </w:rPr>
      </w:pPr>
    </w:p>
    <w:p w14:paraId="7B6EAEAA"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b/>
          <w:bCs/>
          <w:color w:val="222222"/>
          <w:sz w:val="21"/>
          <w:szCs w:val="21"/>
        </w:rPr>
        <w:t xml:space="preserve">1.3. </w:t>
      </w:r>
      <w:r w:rsidRPr="009A65AC">
        <w:rPr>
          <w:rFonts w:ascii="Helvetica" w:hAnsi="Helvetica" w:cs="Helvetica" w:hint="eastAsia"/>
          <w:b/>
          <w:bCs/>
          <w:color w:val="222222"/>
          <w:sz w:val="21"/>
          <w:szCs w:val="21"/>
        </w:rPr>
        <w:t>Современные</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тенденции</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в</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процессах</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роста</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и</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развития</w:t>
      </w:r>
    </w:p>
    <w:p w14:paraId="602FB162" w14:textId="77777777" w:rsidR="009A65AC" w:rsidRPr="009A65AC" w:rsidRDefault="009A65AC" w:rsidP="009A65AC">
      <w:pPr>
        <w:rPr>
          <w:rFonts w:ascii="Helvetica" w:hAnsi="Helvetica" w:cs="Helvetica"/>
          <w:b/>
          <w:bCs/>
          <w:color w:val="222222"/>
          <w:sz w:val="21"/>
          <w:szCs w:val="21"/>
        </w:rPr>
      </w:pPr>
    </w:p>
    <w:p w14:paraId="20B4DFBC"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b/>
          <w:bCs/>
          <w:color w:val="222222"/>
          <w:sz w:val="21"/>
          <w:szCs w:val="21"/>
        </w:rPr>
        <w:t xml:space="preserve">1.4. </w:t>
      </w:r>
      <w:r w:rsidRPr="009A65AC">
        <w:rPr>
          <w:rFonts w:ascii="Helvetica" w:hAnsi="Helvetica" w:cs="Helvetica" w:hint="eastAsia"/>
          <w:b/>
          <w:bCs/>
          <w:color w:val="222222"/>
          <w:sz w:val="21"/>
          <w:szCs w:val="21"/>
        </w:rPr>
        <w:t>Особенности</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функционирования</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системы</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кровообращения</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у</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детей</w:t>
      </w:r>
    </w:p>
    <w:p w14:paraId="55F7EEAF" w14:textId="77777777" w:rsidR="009A65AC" w:rsidRPr="009A65AC" w:rsidRDefault="009A65AC" w:rsidP="009A65AC">
      <w:pPr>
        <w:rPr>
          <w:rFonts w:ascii="Helvetica" w:hAnsi="Helvetica" w:cs="Helvetica"/>
          <w:b/>
          <w:bCs/>
          <w:color w:val="222222"/>
          <w:sz w:val="21"/>
          <w:szCs w:val="21"/>
        </w:rPr>
      </w:pPr>
    </w:p>
    <w:p w14:paraId="238CA30A"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b/>
          <w:bCs/>
          <w:color w:val="222222"/>
          <w:sz w:val="21"/>
          <w:szCs w:val="21"/>
        </w:rPr>
        <w:t xml:space="preserve">1.5. </w:t>
      </w:r>
      <w:r w:rsidRPr="009A65AC">
        <w:rPr>
          <w:rFonts w:ascii="Helvetica" w:hAnsi="Helvetica" w:cs="Helvetica" w:hint="eastAsia"/>
          <w:b/>
          <w:bCs/>
          <w:color w:val="222222"/>
          <w:sz w:val="21"/>
          <w:szCs w:val="21"/>
        </w:rPr>
        <w:t>Сенситивные</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периоды</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развития</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детского</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организма</w:t>
      </w:r>
    </w:p>
    <w:p w14:paraId="65578CF3" w14:textId="77777777" w:rsidR="009A65AC" w:rsidRPr="009A65AC" w:rsidRDefault="009A65AC" w:rsidP="009A65AC">
      <w:pPr>
        <w:rPr>
          <w:rFonts w:ascii="Helvetica" w:hAnsi="Helvetica" w:cs="Helvetica"/>
          <w:b/>
          <w:bCs/>
          <w:color w:val="222222"/>
          <w:sz w:val="21"/>
          <w:szCs w:val="21"/>
        </w:rPr>
      </w:pPr>
    </w:p>
    <w:p w14:paraId="6AC729B4"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b/>
          <w:bCs/>
          <w:color w:val="222222"/>
          <w:sz w:val="21"/>
          <w:szCs w:val="21"/>
        </w:rPr>
        <w:t xml:space="preserve">1.6. </w:t>
      </w:r>
      <w:r w:rsidRPr="009A65AC">
        <w:rPr>
          <w:rFonts w:ascii="Helvetica" w:hAnsi="Helvetica" w:cs="Helvetica" w:hint="eastAsia"/>
          <w:b/>
          <w:bCs/>
          <w:color w:val="222222"/>
          <w:sz w:val="21"/>
          <w:szCs w:val="21"/>
        </w:rPr>
        <w:t>Влияние</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условий</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среды</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на</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процессы</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роста</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и</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развития</w:t>
      </w:r>
    </w:p>
    <w:p w14:paraId="7597E003" w14:textId="77777777" w:rsidR="009A65AC" w:rsidRPr="009A65AC" w:rsidRDefault="009A65AC" w:rsidP="009A65AC">
      <w:pPr>
        <w:rPr>
          <w:rFonts w:ascii="Helvetica" w:hAnsi="Helvetica" w:cs="Helvetica"/>
          <w:b/>
          <w:bCs/>
          <w:color w:val="222222"/>
          <w:sz w:val="21"/>
          <w:szCs w:val="21"/>
        </w:rPr>
      </w:pPr>
    </w:p>
    <w:p w14:paraId="5E79DC95"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b/>
          <w:bCs/>
          <w:color w:val="222222"/>
          <w:sz w:val="21"/>
          <w:szCs w:val="21"/>
        </w:rPr>
        <w:t xml:space="preserve">1.6.1. </w:t>
      </w:r>
      <w:r w:rsidRPr="009A65AC">
        <w:rPr>
          <w:rFonts w:ascii="Helvetica" w:hAnsi="Helvetica" w:cs="Helvetica" w:hint="eastAsia"/>
          <w:b/>
          <w:bCs/>
          <w:color w:val="222222"/>
          <w:sz w:val="21"/>
          <w:szCs w:val="21"/>
        </w:rPr>
        <w:t>Развитие</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детей</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в</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условиях</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городской</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и</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сельской</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местности</w:t>
      </w:r>
    </w:p>
    <w:p w14:paraId="041025F6" w14:textId="77777777" w:rsidR="009A65AC" w:rsidRPr="009A65AC" w:rsidRDefault="009A65AC" w:rsidP="009A65AC">
      <w:pPr>
        <w:rPr>
          <w:rFonts w:ascii="Helvetica" w:hAnsi="Helvetica" w:cs="Helvetica"/>
          <w:b/>
          <w:bCs/>
          <w:color w:val="222222"/>
          <w:sz w:val="21"/>
          <w:szCs w:val="21"/>
        </w:rPr>
      </w:pPr>
    </w:p>
    <w:p w14:paraId="7A8CFC12"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b/>
          <w:bCs/>
          <w:color w:val="222222"/>
          <w:sz w:val="21"/>
          <w:szCs w:val="21"/>
        </w:rPr>
        <w:t xml:space="preserve">1.6.2. </w:t>
      </w:r>
      <w:r w:rsidRPr="009A65AC">
        <w:rPr>
          <w:rFonts w:ascii="Helvetica" w:hAnsi="Helvetica" w:cs="Helvetica" w:hint="eastAsia"/>
          <w:b/>
          <w:bCs/>
          <w:color w:val="222222"/>
          <w:sz w:val="21"/>
          <w:szCs w:val="21"/>
        </w:rPr>
        <w:t>Влияние</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условий</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детского</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образовательного</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lastRenderedPageBreak/>
        <w:t>учреждения</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на</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формирование</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организма</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и</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состояние</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здоровья</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детей</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дошкольного</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и</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младшего</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школьного</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возраста</w:t>
      </w:r>
    </w:p>
    <w:p w14:paraId="0DAF371A" w14:textId="77777777" w:rsidR="009A65AC" w:rsidRPr="009A65AC" w:rsidRDefault="009A65AC" w:rsidP="009A65AC">
      <w:pPr>
        <w:rPr>
          <w:rFonts w:ascii="Helvetica" w:hAnsi="Helvetica" w:cs="Helvetica"/>
          <w:b/>
          <w:bCs/>
          <w:color w:val="222222"/>
          <w:sz w:val="21"/>
          <w:szCs w:val="21"/>
        </w:rPr>
      </w:pPr>
    </w:p>
    <w:p w14:paraId="15E19DF7"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b/>
          <w:bCs/>
          <w:color w:val="222222"/>
          <w:sz w:val="21"/>
          <w:szCs w:val="21"/>
        </w:rPr>
        <w:t xml:space="preserve">1.6.3. </w:t>
      </w:r>
      <w:r w:rsidRPr="009A65AC">
        <w:rPr>
          <w:rFonts w:ascii="Helvetica" w:hAnsi="Helvetica" w:cs="Helvetica" w:hint="eastAsia"/>
          <w:b/>
          <w:bCs/>
          <w:color w:val="222222"/>
          <w:sz w:val="21"/>
          <w:szCs w:val="21"/>
        </w:rPr>
        <w:t>Развитие</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детей</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в</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условиях</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Севера</w:t>
      </w:r>
    </w:p>
    <w:p w14:paraId="0B75C515" w14:textId="77777777" w:rsidR="009A65AC" w:rsidRPr="009A65AC" w:rsidRDefault="009A65AC" w:rsidP="009A65AC">
      <w:pPr>
        <w:rPr>
          <w:rFonts w:ascii="Helvetica" w:hAnsi="Helvetica" w:cs="Helvetica"/>
          <w:b/>
          <w:bCs/>
          <w:color w:val="222222"/>
          <w:sz w:val="21"/>
          <w:szCs w:val="21"/>
        </w:rPr>
      </w:pPr>
    </w:p>
    <w:p w14:paraId="40165A85"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hint="eastAsia"/>
          <w:b/>
          <w:bCs/>
          <w:color w:val="222222"/>
          <w:sz w:val="21"/>
          <w:szCs w:val="21"/>
        </w:rPr>
        <w:t>Глава</w:t>
      </w:r>
      <w:r w:rsidRPr="009A65AC">
        <w:rPr>
          <w:rFonts w:ascii="Helvetica" w:hAnsi="Helvetica" w:cs="Helvetica"/>
          <w:b/>
          <w:bCs/>
          <w:color w:val="222222"/>
          <w:sz w:val="21"/>
          <w:szCs w:val="21"/>
        </w:rPr>
        <w:t xml:space="preserve"> 2. </w:t>
      </w:r>
      <w:r w:rsidRPr="009A65AC">
        <w:rPr>
          <w:rFonts w:ascii="Helvetica" w:hAnsi="Helvetica" w:cs="Helvetica" w:hint="eastAsia"/>
          <w:b/>
          <w:bCs/>
          <w:color w:val="222222"/>
          <w:sz w:val="21"/>
          <w:szCs w:val="21"/>
        </w:rPr>
        <w:t>МАТЕРИАЛЫ</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И</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МЕТОДЫ</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ИССЛЕДОВАНИЯ</w:t>
      </w:r>
    </w:p>
    <w:p w14:paraId="349B7A62" w14:textId="77777777" w:rsidR="009A65AC" w:rsidRPr="009A65AC" w:rsidRDefault="009A65AC" w:rsidP="009A65AC">
      <w:pPr>
        <w:rPr>
          <w:rFonts w:ascii="Helvetica" w:hAnsi="Helvetica" w:cs="Helvetica"/>
          <w:b/>
          <w:bCs/>
          <w:color w:val="222222"/>
          <w:sz w:val="21"/>
          <w:szCs w:val="21"/>
        </w:rPr>
      </w:pPr>
    </w:p>
    <w:p w14:paraId="4BB2C1D1"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b/>
          <w:bCs/>
          <w:color w:val="222222"/>
          <w:sz w:val="21"/>
          <w:szCs w:val="21"/>
        </w:rPr>
        <w:t xml:space="preserve">2.1. </w:t>
      </w:r>
      <w:r w:rsidRPr="009A65AC">
        <w:rPr>
          <w:rFonts w:ascii="Helvetica" w:hAnsi="Helvetica" w:cs="Helvetica" w:hint="eastAsia"/>
          <w:b/>
          <w:bCs/>
          <w:color w:val="222222"/>
          <w:sz w:val="21"/>
          <w:szCs w:val="21"/>
        </w:rPr>
        <w:t>Объект</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наблюдения</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и</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условия</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исследования</w:t>
      </w:r>
    </w:p>
    <w:p w14:paraId="23C23BF4" w14:textId="77777777" w:rsidR="009A65AC" w:rsidRPr="009A65AC" w:rsidRDefault="009A65AC" w:rsidP="009A65AC">
      <w:pPr>
        <w:rPr>
          <w:rFonts w:ascii="Helvetica" w:hAnsi="Helvetica" w:cs="Helvetica"/>
          <w:b/>
          <w:bCs/>
          <w:color w:val="222222"/>
          <w:sz w:val="21"/>
          <w:szCs w:val="21"/>
        </w:rPr>
      </w:pPr>
    </w:p>
    <w:p w14:paraId="6D82CEFD"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b/>
          <w:bCs/>
          <w:color w:val="222222"/>
          <w:sz w:val="21"/>
          <w:szCs w:val="21"/>
        </w:rPr>
        <w:t xml:space="preserve">2.2. </w:t>
      </w:r>
      <w:r w:rsidRPr="009A65AC">
        <w:rPr>
          <w:rFonts w:ascii="Helvetica" w:hAnsi="Helvetica" w:cs="Helvetica" w:hint="eastAsia"/>
          <w:b/>
          <w:bCs/>
          <w:color w:val="222222"/>
          <w:sz w:val="21"/>
          <w:szCs w:val="21"/>
        </w:rPr>
        <w:t>Методы</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исследования</w:t>
      </w:r>
    </w:p>
    <w:p w14:paraId="4E4BA776" w14:textId="77777777" w:rsidR="009A65AC" w:rsidRPr="009A65AC" w:rsidRDefault="009A65AC" w:rsidP="009A65AC">
      <w:pPr>
        <w:rPr>
          <w:rFonts w:ascii="Helvetica" w:hAnsi="Helvetica" w:cs="Helvetica"/>
          <w:b/>
          <w:bCs/>
          <w:color w:val="222222"/>
          <w:sz w:val="21"/>
          <w:szCs w:val="21"/>
        </w:rPr>
      </w:pPr>
    </w:p>
    <w:p w14:paraId="476434E8"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b/>
          <w:bCs/>
          <w:color w:val="222222"/>
          <w:sz w:val="21"/>
          <w:szCs w:val="21"/>
        </w:rPr>
        <w:t xml:space="preserve">2.2.1. </w:t>
      </w:r>
      <w:r w:rsidRPr="009A65AC">
        <w:rPr>
          <w:rFonts w:ascii="Helvetica" w:hAnsi="Helvetica" w:cs="Helvetica" w:hint="eastAsia"/>
          <w:b/>
          <w:bCs/>
          <w:color w:val="222222"/>
          <w:sz w:val="21"/>
          <w:szCs w:val="21"/>
        </w:rPr>
        <w:t>Антропометрические</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исследования</w:t>
      </w:r>
    </w:p>
    <w:p w14:paraId="6A4E765B" w14:textId="77777777" w:rsidR="009A65AC" w:rsidRPr="009A65AC" w:rsidRDefault="009A65AC" w:rsidP="009A65AC">
      <w:pPr>
        <w:rPr>
          <w:rFonts w:ascii="Helvetica" w:hAnsi="Helvetica" w:cs="Helvetica"/>
          <w:b/>
          <w:bCs/>
          <w:color w:val="222222"/>
          <w:sz w:val="21"/>
          <w:szCs w:val="21"/>
        </w:rPr>
      </w:pPr>
    </w:p>
    <w:p w14:paraId="5F1F653C"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b/>
          <w:bCs/>
          <w:color w:val="222222"/>
          <w:sz w:val="21"/>
          <w:szCs w:val="21"/>
        </w:rPr>
        <w:t xml:space="preserve">2.2.2. </w:t>
      </w:r>
      <w:r w:rsidRPr="009A65AC">
        <w:rPr>
          <w:rFonts w:ascii="Helvetica" w:hAnsi="Helvetica" w:cs="Helvetica" w:hint="eastAsia"/>
          <w:b/>
          <w:bCs/>
          <w:color w:val="222222"/>
          <w:sz w:val="21"/>
          <w:szCs w:val="21"/>
        </w:rPr>
        <w:t>Методы</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исследования</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функциональных</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показателей</w:t>
      </w:r>
    </w:p>
    <w:p w14:paraId="527BA961" w14:textId="77777777" w:rsidR="009A65AC" w:rsidRPr="009A65AC" w:rsidRDefault="009A65AC" w:rsidP="009A65AC">
      <w:pPr>
        <w:rPr>
          <w:rFonts w:ascii="Helvetica" w:hAnsi="Helvetica" w:cs="Helvetica"/>
          <w:b/>
          <w:bCs/>
          <w:color w:val="222222"/>
          <w:sz w:val="21"/>
          <w:szCs w:val="21"/>
        </w:rPr>
      </w:pPr>
    </w:p>
    <w:p w14:paraId="6D1DCE5E"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b/>
          <w:bCs/>
          <w:color w:val="222222"/>
          <w:sz w:val="21"/>
          <w:szCs w:val="21"/>
        </w:rPr>
        <w:t xml:space="preserve">2.3. </w:t>
      </w:r>
      <w:r w:rsidRPr="009A65AC">
        <w:rPr>
          <w:rFonts w:ascii="Helvetica" w:hAnsi="Helvetica" w:cs="Helvetica" w:hint="eastAsia"/>
          <w:b/>
          <w:bCs/>
          <w:color w:val="222222"/>
          <w:sz w:val="21"/>
          <w:szCs w:val="21"/>
        </w:rPr>
        <w:t>Климато</w:t>
      </w:r>
      <w:r w:rsidRPr="009A65AC">
        <w:rPr>
          <w:rFonts w:ascii="Helvetica" w:hAnsi="Helvetica" w:cs="Helvetica"/>
          <w:b/>
          <w:bCs/>
          <w:color w:val="222222"/>
          <w:sz w:val="21"/>
          <w:szCs w:val="21"/>
        </w:rPr>
        <w:t>-</w:t>
      </w:r>
      <w:r w:rsidRPr="009A65AC">
        <w:rPr>
          <w:rFonts w:ascii="Helvetica" w:hAnsi="Helvetica" w:cs="Helvetica" w:hint="eastAsia"/>
          <w:b/>
          <w:bCs/>
          <w:color w:val="222222"/>
          <w:sz w:val="21"/>
          <w:szCs w:val="21"/>
        </w:rPr>
        <w:t>географическая</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характеристика</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мест</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проведения</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исследования</w:t>
      </w:r>
    </w:p>
    <w:p w14:paraId="2B82EE13" w14:textId="77777777" w:rsidR="009A65AC" w:rsidRPr="009A65AC" w:rsidRDefault="009A65AC" w:rsidP="009A65AC">
      <w:pPr>
        <w:rPr>
          <w:rFonts w:ascii="Helvetica" w:hAnsi="Helvetica" w:cs="Helvetica"/>
          <w:b/>
          <w:bCs/>
          <w:color w:val="222222"/>
          <w:sz w:val="21"/>
          <w:szCs w:val="21"/>
        </w:rPr>
      </w:pPr>
    </w:p>
    <w:p w14:paraId="58F4278B"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hint="eastAsia"/>
          <w:b/>
          <w:bCs/>
          <w:color w:val="222222"/>
          <w:sz w:val="21"/>
          <w:szCs w:val="21"/>
        </w:rPr>
        <w:t>Глава</w:t>
      </w:r>
      <w:r w:rsidRPr="009A65AC">
        <w:rPr>
          <w:rFonts w:ascii="Helvetica" w:hAnsi="Helvetica" w:cs="Helvetica"/>
          <w:b/>
          <w:bCs/>
          <w:color w:val="222222"/>
          <w:sz w:val="21"/>
          <w:szCs w:val="21"/>
        </w:rPr>
        <w:t xml:space="preserve"> 3. </w:t>
      </w:r>
      <w:r w:rsidRPr="009A65AC">
        <w:rPr>
          <w:rFonts w:ascii="Helvetica" w:hAnsi="Helvetica" w:cs="Helvetica" w:hint="eastAsia"/>
          <w:b/>
          <w:bCs/>
          <w:color w:val="222222"/>
          <w:sz w:val="21"/>
          <w:szCs w:val="21"/>
        </w:rPr>
        <w:t>РЕЗУЛЬТАТЫ</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ИССЛЕДОВАНИЯ</w:t>
      </w:r>
    </w:p>
    <w:p w14:paraId="299DD4C4" w14:textId="77777777" w:rsidR="009A65AC" w:rsidRPr="009A65AC" w:rsidRDefault="009A65AC" w:rsidP="009A65AC">
      <w:pPr>
        <w:rPr>
          <w:rFonts w:ascii="Helvetica" w:hAnsi="Helvetica" w:cs="Helvetica"/>
          <w:b/>
          <w:bCs/>
          <w:color w:val="222222"/>
          <w:sz w:val="21"/>
          <w:szCs w:val="21"/>
        </w:rPr>
      </w:pPr>
    </w:p>
    <w:p w14:paraId="26F831CE"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b/>
          <w:bCs/>
          <w:color w:val="222222"/>
          <w:sz w:val="21"/>
          <w:szCs w:val="21"/>
        </w:rPr>
        <w:t xml:space="preserve">3.1. </w:t>
      </w:r>
      <w:r w:rsidRPr="009A65AC">
        <w:rPr>
          <w:rFonts w:ascii="Helvetica" w:hAnsi="Helvetica" w:cs="Helvetica" w:hint="eastAsia"/>
          <w:b/>
          <w:bCs/>
          <w:color w:val="222222"/>
          <w:sz w:val="21"/>
          <w:szCs w:val="21"/>
        </w:rPr>
        <w:t>Развитие</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детей</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дошкольниго</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и</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младшего</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школьного</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возраста</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юга</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Тюменской</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области</w:t>
      </w:r>
    </w:p>
    <w:p w14:paraId="1A9B7412" w14:textId="77777777" w:rsidR="009A65AC" w:rsidRPr="009A65AC" w:rsidRDefault="009A65AC" w:rsidP="009A65AC">
      <w:pPr>
        <w:rPr>
          <w:rFonts w:ascii="Helvetica" w:hAnsi="Helvetica" w:cs="Helvetica"/>
          <w:b/>
          <w:bCs/>
          <w:color w:val="222222"/>
          <w:sz w:val="21"/>
          <w:szCs w:val="21"/>
        </w:rPr>
      </w:pPr>
    </w:p>
    <w:p w14:paraId="58C08DE9"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b/>
          <w:bCs/>
          <w:color w:val="222222"/>
          <w:sz w:val="21"/>
          <w:szCs w:val="21"/>
        </w:rPr>
        <w:t xml:space="preserve">3.1.1. </w:t>
      </w:r>
      <w:r w:rsidRPr="009A65AC">
        <w:rPr>
          <w:rFonts w:ascii="Helvetica" w:hAnsi="Helvetica" w:cs="Helvetica" w:hint="eastAsia"/>
          <w:b/>
          <w:bCs/>
          <w:color w:val="222222"/>
          <w:sz w:val="21"/>
          <w:szCs w:val="21"/>
        </w:rPr>
        <w:t>Антропометрические</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показателели</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городских</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дошкольников</w:t>
      </w:r>
    </w:p>
    <w:p w14:paraId="6E110666" w14:textId="77777777" w:rsidR="009A65AC" w:rsidRPr="009A65AC" w:rsidRDefault="009A65AC" w:rsidP="009A65AC">
      <w:pPr>
        <w:rPr>
          <w:rFonts w:ascii="Helvetica" w:hAnsi="Helvetica" w:cs="Helvetica"/>
          <w:b/>
          <w:bCs/>
          <w:color w:val="222222"/>
          <w:sz w:val="21"/>
          <w:szCs w:val="21"/>
        </w:rPr>
      </w:pPr>
    </w:p>
    <w:p w14:paraId="1E2F6055"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b/>
          <w:bCs/>
          <w:color w:val="222222"/>
          <w:sz w:val="21"/>
          <w:szCs w:val="21"/>
        </w:rPr>
        <w:t xml:space="preserve">3.1.2. </w:t>
      </w:r>
      <w:r w:rsidRPr="009A65AC">
        <w:rPr>
          <w:rFonts w:ascii="Helvetica" w:hAnsi="Helvetica" w:cs="Helvetica" w:hint="eastAsia"/>
          <w:b/>
          <w:bCs/>
          <w:color w:val="222222"/>
          <w:sz w:val="21"/>
          <w:szCs w:val="21"/>
        </w:rPr>
        <w:t>Антропометрические</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показатели</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дошкольник</w:t>
      </w:r>
      <w:r w:rsidRPr="009A65AC">
        <w:rPr>
          <w:rFonts w:ascii="Helvetica" w:hAnsi="Helvetica" w:cs="Helvetica" w:hint="eastAsia"/>
          <w:b/>
          <w:bCs/>
          <w:color w:val="222222"/>
          <w:sz w:val="21"/>
          <w:szCs w:val="21"/>
        </w:rPr>
        <w:lastRenderedPageBreak/>
        <w:t>ов</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проживающих</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в</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сельской</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местности</w:t>
      </w:r>
    </w:p>
    <w:p w14:paraId="1A8F584D" w14:textId="77777777" w:rsidR="009A65AC" w:rsidRPr="009A65AC" w:rsidRDefault="009A65AC" w:rsidP="009A65AC">
      <w:pPr>
        <w:rPr>
          <w:rFonts w:ascii="Helvetica" w:hAnsi="Helvetica" w:cs="Helvetica"/>
          <w:b/>
          <w:bCs/>
          <w:color w:val="222222"/>
          <w:sz w:val="21"/>
          <w:szCs w:val="21"/>
        </w:rPr>
      </w:pPr>
    </w:p>
    <w:p w14:paraId="083B3707"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hint="eastAsia"/>
          <w:b/>
          <w:bCs/>
          <w:color w:val="222222"/>
          <w:sz w:val="21"/>
          <w:szCs w:val="21"/>
        </w:rPr>
        <w:t>Зл</w:t>
      </w:r>
      <w:r w:rsidRPr="009A65AC">
        <w:rPr>
          <w:rFonts w:ascii="Helvetica" w:hAnsi="Helvetica" w:cs="Helvetica"/>
          <w:b/>
          <w:bCs/>
          <w:color w:val="222222"/>
          <w:sz w:val="21"/>
          <w:szCs w:val="21"/>
        </w:rPr>
        <w:t>.</w:t>
      </w:r>
      <w:r w:rsidRPr="009A65AC">
        <w:rPr>
          <w:rFonts w:ascii="Helvetica" w:hAnsi="Helvetica" w:cs="Helvetica" w:hint="eastAsia"/>
          <w:b/>
          <w:bCs/>
          <w:color w:val="222222"/>
          <w:sz w:val="21"/>
          <w:szCs w:val="21"/>
        </w:rPr>
        <w:t>З</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Состояние</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системы</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кровообращения</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городских</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дошкольников</w:t>
      </w:r>
    </w:p>
    <w:p w14:paraId="62BAABBB" w14:textId="77777777" w:rsidR="009A65AC" w:rsidRPr="009A65AC" w:rsidRDefault="009A65AC" w:rsidP="009A65AC">
      <w:pPr>
        <w:rPr>
          <w:rFonts w:ascii="Helvetica" w:hAnsi="Helvetica" w:cs="Helvetica"/>
          <w:b/>
          <w:bCs/>
          <w:color w:val="222222"/>
          <w:sz w:val="21"/>
          <w:szCs w:val="21"/>
        </w:rPr>
      </w:pPr>
    </w:p>
    <w:p w14:paraId="2E5B1ADF"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b/>
          <w:bCs/>
          <w:color w:val="222222"/>
          <w:sz w:val="21"/>
          <w:szCs w:val="21"/>
        </w:rPr>
        <w:t xml:space="preserve">3.1.4. </w:t>
      </w:r>
      <w:r w:rsidRPr="009A65AC">
        <w:rPr>
          <w:rFonts w:ascii="Helvetica" w:hAnsi="Helvetica" w:cs="Helvetica" w:hint="eastAsia"/>
          <w:b/>
          <w:bCs/>
          <w:color w:val="222222"/>
          <w:sz w:val="21"/>
          <w:szCs w:val="21"/>
        </w:rPr>
        <w:t>Показатели</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системы</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ковообращения</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сельских</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дошкольников</w:t>
      </w:r>
    </w:p>
    <w:p w14:paraId="7822B31A" w14:textId="77777777" w:rsidR="009A65AC" w:rsidRPr="009A65AC" w:rsidRDefault="009A65AC" w:rsidP="009A65AC">
      <w:pPr>
        <w:rPr>
          <w:rFonts w:ascii="Helvetica" w:hAnsi="Helvetica" w:cs="Helvetica"/>
          <w:b/>
          <w:bCs/>
          <w:color w:val="222222"/>
          <w:sz w:val="21"/>
          <w:szCs w:val="21"/>
        </w:rPr>
      </w:pPr>
    </w:p>
    <w:p w14:paraId="663DE155"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b/>
          <w:bCs/>
          <w:color w:val="222222"/>
          <w:sz w:val="21"/>
          <w:szCs w:val="21"/>
        </w:rPr>
        <w:t xml:space="preserve">3.1.5; </w:t>
      </w:r>
      <w:r w:rsidRPr="009A65AC">
        <w:rPr>
          <w:rFonts w:ascii="Helvetica" w:hAnsi="Helvetica" w:cs="Helvetica" w:hint="eastAsia"/>
          <w:b/>
          <w:bCs/>
          <w:color w:val="222222"/>
          <w:sz w:val="21"/>
          <w:szCs w:val="21"/>
        </w:rPr>
        <w:t>Морфологические</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показатели</w:t>
      </w:r>
      <w:r w:rsidRPr="009A65AC">
        <w:rPr>
          <w:rFonts w:ascii="Helvetica" w:hAnsi="Helvetica" w:cs="Helvetica"/>
          <w:b/>
          <w:bCs/>
          <w:color w:val="222222"/>
          <w:sz w:val="21"/>
          <w:szCs w:val="21"/>
        </w:rPr>
        <w:t xml:space="preserve"> 9-</w:t>
      </w:r>
      <w:r w:rsidRPr="009A65AC">
        <w:rPr>
          <w:rFonts w:ascii="Helvetica" w:hAnsi="Helvetica" w:cs="Helvetica" w:hint="eastAsia"/>
          <w:b/>
          <w:bCs/>
          <w:color w:val="222222"/>
          <w:sz w:val="21"/>
          <w:szCs w:val="21"/>
        </w:rPr>
        <w:t>летних</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школьников</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юга</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Тюменскбй</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области</w:t>
      </w:r>
    </w:p>
    <w:p w14:paraId="6EFA6181" w14:textId="77777777" w:rsidR="009A65AC" w:rsidRPr="009A65AC" w:rsidRDefault="009A65AC" w:rsidP="009A65AC">
      <w:pPr>
        <w:rPr>
          <w:rFonts w:ascii="Helvetica" w:hAnsi="Helvetica" w:cs="Helvetica"/>
          <w:b/>
          <w:bCs/>
          <w:color w:val="222222"/>
          <w:sz w:val="21"/>
          <w:szCs w:val="21"/>
        </w:rPr>
      </w:pPr>
    </w:p>
    <w:p w14:paraId="167B73B9"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b/>
          <w:bCs/>
          <w:color w:val="222222"/>
          <w:sz w:val="21"/>
          <w:szCs w:val="21"/>
        </w:rPr>
        <w:t xml:space="preserve">3.1.6. </w:t>
      </w:r>
      <w:r w:rsidRPr="009A65AC">
        <w:rPr>
          <w:rFonts w:ascii="Helvetica" w:hAnsi="Helvetica" w:cs="Helvetica" w:hint="eastAsia"/>
          <w:b/>
          <w:bCs/>
          <w:color w:val="222222"/>
          <w:sz w:val="21"/>
          <w:szCs w:val="21"/>
        </w:rPr>
        <w:t>Показатели</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сердечно</w:t>
      </w:r>
      <w:r w:rsidRPr="009A65AC">
        <w:rPr>
          <w:rFonts w:ascii="Helvetica" w:hAnsi="Helvetica" w:cs="Helvetica"/>
          <w:b/>
          <w:bCs/>
          <w:color w:val="222222"/>
          <w:sz w:val="21"/>
          <w:szCs w:val="21"/>
        </w:rPr>
        <w:t>-</w:t>
      </w:r>
      <w:r w:rsidRPr="009A65AC">
        <w:rPr>
          <w:rFonts w:ascii="Helvetica" w:hAnsi="Helvetica" w:cs="Helvetica" w:hint="eastAsia"/>
          <w:b/>
          <w:bCs/>
          <w:color w:val="222222"/>
          <w:sz w:val="21"/>
          <w:szCs w:val="21"/>
        </w:rPr>
        <w:t>сосудистой</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и</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дыхательной</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систем</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детей</w:t>
      </w:r>
      <w:r w:rsidRPr="009A65AC">
        <w:rPr>
          <w:rFonts w:ascii="Helvetica" w:hAnsi="Helvetica" w:cs="Helvetica"/>
          <w:b/>
          <w:bCs/>
          <w:color w:val="222222"/>
          <w:sz w:val="21"/>
          <w:szCs w:val="21"/>
        </w:rPr>
        <w:t xml:space="preserve"> 9 </w:t>
      </w:r>
      <w:r w:rsidRPr="009A65AC">
        <w:rPr>
          <w:rFonts w:ascii="Helvetica" w:hAnsi="Helvetica" w:cs="Helvetica" w:hint="eastAsia"/>
          <w:b/>
          <w:bCs/>
          <w:color w:val="222222"/>
          <w:sz w:val="21"/>
          <w:szCs w:val="21"/>
        </w:rPr>
        <w:t>лет</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города</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и</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села</w:t>
      </w:r>
    </w:p>
    <w:p w14:paraId="19133C61" w14:textId="77777777" w:rsidR="009A65AC" w:rsidRPr="009A65AC" w:rsidRDefault="009A65AC" w:rsidP="009A65AC">
      <w:pPr>
        <w:rPr>
          <w:rFonts w:ascii="Helvetica" w:hAnsi="Helvetica" w:cs="Helvetica"/>
          <w:b/>
          <w:bCs/>
          <w:color w:val="222222"/>
          <w:sz w:val="21"/>
          <w:szCs w:val="21"/>
        </w:rPr>
      </w:pPr>
    </w:p>
    <w:p w14:paraId="1200033F"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b/>
          <w:bCs/>
          <w:color w:val="222222"/>
          <w:sz w:val="21"/>
          <w:szCs w:val="21"/>
        </w:rPr>
        <w:t xml:space="preserve">3.2. </w:t>
      </w:r>
      <w:r w:rsidRPr="009A65AC">
        <w:rPr>
          <w:rFonts w:ascii="Helvetica" w:hAnsi="Helvetica" w:cs="Helvetica" w:hint="eastAsia"/>
          <w:b/>
          <w:bCs/>
          <w:color w:val="222222"/>
          <w:sz w:val="21"/>
          <w:szCs w:val="21"/>
        </w:rPr>
        <w:t>Функциональное</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состояние</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организма</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детей</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адаптирующихся</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к</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условиям</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школьного</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обучения</w:t>
      </w:r>
    </w:p>
    <w:p w14:paraId="25894F98" w14:textId="77777777" w:rsidR="009A65AC" w:rsidRPr="009A65AC" w:rsidRDefault="009A65AC" w:rsidP="009A65AC">
      <w:pPr>
        <w:rPr>
          <w:rFonts w:ascii="Helvetica" w:hAnsi="Helvetica" w:cs="Helvetica"/>
          <w:b/>
          <w:bCs/>
          <w:color w:val="222222"/>
          <w:sz w:val="21"/>
          <w:szCs w:val="21"/>
        </w:rPr>
      </w:pPr>
    </w:p>
    <w:p w14:paraId="1FBF4D8B"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b/>
          <w:bCs/>
          <w:color w:val="222222"/>
          <w:sz w:val="21"/>
          <w:szCs w:val="21"/>
        </w:rPr>
        <w:t xml:space="preserve">3.3. </w:t>
      </w:r>
      <w:r w:rsidRPr="009A65AC">
        <w:rPr>
          <w:rFonts w:ascii="Helvetica" w:hAnsi="Helvetica" w:cs="Helvetica" w:hint="eastAsia"/>
          <w:b/>
          <w:bCs/>
          <w:color w:val="222222"/>
          <w:sz w:val="21"/>
          <w:szCs w:val="21"/>
        </w:rPr>
        <w:t>Развитие</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детей</w:t>
      </w:r>
      <w:r w:rsidRPr="009A65AC">
        <w:rPr>
          <w:rFonts w:ascii="Helvetica" w:hAnsi="Helvetica" w:cs="Helvetica"/>
          <w:b/>
          <w:bCs/>
          <w:color w:val="222222"/>
          <w:sz w:val="21"/>
          <w:szCs w:val="21"/>
        </w:rPr>
        <w:t xml:space="preserve"> 8 </w:t>
      </w:r>
      <w:r w:rsidRPr="009A65AC">
        <w:rPr>
          <w:rFonts w:ascii="Helvetica" w:hAnsi="Helvetica" w:cs="Helvetica" w:hint="eastAsia"/>
          <w:b/>
          <w:bCs/>
          <w:color w:val="222222"/>
          <w:sz w:val="21"/>
          <w:szCs w:val="21"/>
        </w:rPr>
        <w:t>лет</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адаптирующихся</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к</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условиям</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школьного</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обучения</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в</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образовательных</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учреждения</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различного</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типа</w:t>
      </w:r>
    </w:p>
    <w:p w14:paraId="090E8060" w14:textId="77777777" w:rsidR="009A65AC" w:rsidRPr="009A65AC" w:rsidRDefault="009A65AC" w:rsidP="009A65AC">
      <w:pPr>
        <w:rPr>
          <w:rFonts w:ascii="Helvetica" w:hAnsi="Helvetica" w:cs="Helvetica"/>
          <w:b/>
          <w:bCs/>
          <w:color w:val="222222"/>
          <w:sz w:val="21"/>
          <w:szCs w:val="21"/>
        </w:rPr>
      </w:pPr>
    </w:p>
    <w:p w14:paraId="0C5FA32B"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b/>
          <w:bCs/>
          <w:color w:val="222222"/>
          <w:sz w:val="21"/>
          <w:szCs w:val="21"/>
        </w:rPr>
        <w:t xml:space="preserve">3.3.1. </w:t>
      </w:r>
      <w:r w:rsidRPr="009A65AC">
        <w:rPr>
          <w:rFonts w:ascii="Helvetica" w:hAnsi="Helvetica" w:cs="Helvetica" w:hint="eastAsia"/>
          <w:b/>
          <w:bCs/>
          <w:color w:val="222222"/>
          <w:sz w:val="21"/>
          <w:szCs w:val="21"/>
        </w:rPr>
        <w:t>Основные</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антропометрические</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параметры</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учащихся</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школы</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и</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гимназии</w:t>
      </w:r>
    </w:p>
    <w:p w14:paraId="4C035641" w14:textId="77777777" w:rsidR="009A65AC" w:rsidRPr="009A65AC" w:rsidRDefault="009A65AC" w:rsidP="009A65AC">
      <w:pPr>
        <w:rPr>
          <w:rFonts w:ascii="Helvetica" w:hAnsi="Helvetica" w:cs="Helvetica"/>
          <w:b/>
          <w:bCs/>
          <w:color w:val="222222"/>
          <w:sz w:val="21"/>
          <w:szCs w:val="21"/>
        </w:rPr>
      </w:pPr>
    </w:p>
    <w:p w14:paraId="3710C6D8"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b/>
          <w:bCs/>
          <w:color w:val="222222"/>
          <w:sz w:val="21"/>
          <w:szCs w:val="21"/>
        </w:rPr>
        <w:t xml:space="preserve">3.3.2. </w:t>
      </w:r>
      <w:r w:rsidRPr="009A65AC">
        <w:rPr>
          <w:rFonts w:ascii="Helvetica" w:hAnsi="Helvetica" w:cs="Helvetica" w:hint="eastAsia"/>
          <w:b/>
          <w:bCs/>
          <w:color w:val="222222"/>
          <w:sz w:val="21"/>
          <w:szCs w:val="21"/>
        </w:rPr>
        <w:t>Показатели</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сердечно</w:t>
      </w:r>
      <w:r w:rsidRPr="009A65AC">
        <w:rPr>
          <w:rFonts w:ascii="Helvetica" w:hAnsi="Helvetica" w:cs="Helvetica"/>
          <w:b/>
          <w:bCs/>
          <w:color w:val="222222"/>
          <w:sz w:val="21"/>
          <w:szCs w:val="21"/>
        </w:rPr>
        <w:t>-</w:t>
      </w:r>
      <w:r w:rsidRPr="009A65AC">
        <w:rPr>
          <w:rFonts w:ascii="Helvetica" w:hAnsi="Helvetica" w:cs="Helvetica" w:hint="eastAsia"/>
          <w:b/>
          <w:bCs/>
          <w:color w:val="222222"/>
          <w:sz w:val="21"/>
          <w:szCs w:val="21"/>
        </w:rPr>
        <w:t>сосудистой</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и</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дыхательной</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систем</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первоклассников</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школы</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и</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гимназии</w:t>
      </w:r>
    </w:p>
    <w:p w14:paraId="19A90E09" w14:textId="77777777" w:rsidR="009A65AC" w:rsidRPr="009A65AC" w:rsidRDefault="009A65AC" w:rsidP="009A65AC">
      <w:pPr>
        <w:rPr>
          <w:rFonts w:ascii="Helvetica" w:hAnsi="Helvetica" w:cs="Helvetica"/>
          <w:b/>
          <w:bCs/>
          <w:color w:val="222222"/>
          <w:sz w:val="21"/>
          <w:szCs w:val="21"/>
        </w:rPr>
      </w:pPr>
    </w:p>
    <w:p w14:paraId="058C2047"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b/>
          <w:bCs/>
          <w:color w:val="222222"/>
          <w:sz w:val="21"/>
          <w:szCs w:val="21"/>
        </w:rPr>
        <w:t xml:space="preserve">3.4. </w:t>
      </w:r>
      <w:r w:rsidRPr="009A65AC">
        <w:rPr>
          <w:rFonts w:ascii="Helvetica" w:hAnsi="Helvetica" w:cs="Helvetica" w:hint="eastAsia"/>
          <w:b/>
          <w:bCs/>
          <w:color w:val="222222"/>
          <w:sz w:val="21"/>
          <w:szCs w:val="21"/>
        </w:rPr>
        <w:t>Развитие</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детей</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адаптирующихся</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к</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школьному</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обучению</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в</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условиях</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Севера</w:t>
      </w:r>
    </w:p>
    <w:p w14:paraId="6BBEEF53" w14:textId="77777777" w:rsidR="009A65AC" w:rsidRPr="009A65AC" w:rsidRDefault="009A65AC" w:rsidP="009A65AC">
      <w:pPr>
        <w:rPr>
          <w:rFonts w:ascii="Helvetica" w:hAnsi="Helvetica" w:cs="Helvetica"/>
          <w:b/>
          <w:bCs/>
          <w:color w:val="222222"/>
          <w:sz w:val="21"/>
          <w:szCs w:val="21"/>
        </w:rPr>
      </w:pPr>
    </w:p>
    <w:p w14:paraId="16F03173"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b/>
          <w:bCs/>
          <w:color w:val="222222"/>
          <w:sz w:val="21"/>
          <w:szCs w:val="21"/>
        </w:rPr>
        <w:lastRenderedPageBreak/>
        <w:t xml:space="preserve">3.4.1. </w:t>
      </w:r>
      <w:r w:rsidRPr="009A65AC">
        <w:rPr>
          <w:rFonts w:ascii="Helvetica" w:hAnsi="Helvetica" w:cs="Helvetica" w:hint="eastAsia"/>
          <w:b/>
          <w:bCs/>
          <w:color w:val="222222"/>
          <w:sz w:val="21"/>
          <w:szCs w:val="21"/>
        </w:rPr>
        <w:t>Антропометрические</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показатели</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детей</w:t>
      </w:r>
      <w:r w:rsidRPr="009A65AC">
        <w:rPr>
          <w:rFonts w:ascii="Helvetica" w:hAnsi="Helvetica" w:cs="Helvetica"/>
          <w:b/>
          <w:bCs/>
          <w:color w:val="222222"/>
          <w:sz w:val="21"/>
          <w:szCs w:val="21"/>
        </w:rPr>
        <w:t xml:space="preserve"> 8 </w:t>
      </w:r>
      <w:r w:rsidRPr="009A65AC">
        <w:rPr>
          <w:rFonts w:ascii="Helvetica" w:hAnsi="Helvetica" w:cs="Helvetica" w:hint="eastAsia"/>
          <w:b/>
          <w:bCs/>
          <w:color w:val="222222"/>
          <w:sz w:val="21"/>
          <w:szCs w:val="21"/>
        </w:rPr>
        <w:t>лет</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проживающих</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в</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г</w:t>
      </w:r>
      <w:r w:rsidRPr="009A65AC">
        <w:rPr>
          <w:rFonts w:ascii="Helvetica" w:hAnsi="Helvetica" w:cs="Helvetica"/>
          <w:b/>
          <w:bCs/>
          <w:color w:val="222222"/>
          <w:sz w:val="21"/>
          <w:szCs w:val="21"/>
        </w:rPr>
        <w:t>.</w:t>
      </w:r>
      <w:r w:rsidRPr="009A65AC">
        <w:rPr>
          <w:rFonts w:ascii="Helvetica" w:hAnsi="Helvetica" w:cs="Helvetica" w:hint="eastAsia"/>
          <w:b/>
          <w:bCs/>
          <w:color w:val="222222"/>
          <w:sz w:val="21"/>
          <w:szCs w:val="21"/>
        </w:rPr>
        <w:t>Пыть</w:t>
      </w:r>
      <w:r w:rsidRPr="009A65AC">
        <w:rPr>
          <w:rFonts w:ascii="Helvetica" w:hAnsi="Helvetica" w:cs="Helvetica"/>
          <w:b/>
          <w:bCs/>
          <w:color w:val="222222"/>
          <w:sz w:val="21"/>
          <w:szCs w:val="21"/>
        </w:rPr>
        <w:t>-</w:t>
      </w:r>
      <w:r w:rsidRPr="009A65AC">
        <w:rPr>
          <w:rFonts w:ascii="Helvetica" w:hAnsi="Helvetica" w:cs="Helvetica" w:hint="eastAsia"/>
          <w:b/>
          <w:bCs/>
          <w:color w:val="222222"/>
          <w:sz w:val="21"/>
          <w:szCs w:val="21"/>
        </w:rPr>
        <w:t>Ях</w:t>
      </w:r>
    </w:p>
    <w:p w14:paraId="17A5CAA4" w14:textId="77777777" w:rsidR="009A65AC" w:rsidRPr="009A65AC" w:rsidRDefault="009A65AC" w:rsidP="009A65AC">
      <w:pPr>
        <w:rPr>
          <w:rFonts w:ascii="Helvetica" w:hAnsi="Helvetica" w:cs="Helvetica"/>
          <w:b/>
          <w:bCs/>
          <w:color w:val="222222"/>
          <w:sz w:val="21"/>
          <w:szCs w:val="21"/>
        </w:rPr>
      </w:pPr>
    </w:p>
    <w:p w14:paraId="4E5BC274"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b/>
          <w:bCs/>
          <w:color w:val="222222"/>
          <w:sz w:val="21"/>
          <w:szCs w:val="21"/>
        </w:rPr>
        <w:t xml:space="preserve">3.4.2. </w:t>
      </w:r>
      <w:r w:rsidRPr="009A65AC">
        <w:rPr>
          <w:rFonts w:ascii="Helvetica" w:hAnsi="Helvetica" w:cs="Helvetica" w:hint="eastAsia"/>
          <w:b/>
          <w:bCs/>
          <w:color w:val="222222"/>
          <w:sz w:val="21"/>
          <w:szCs w:val="21"/>
        </w:rPr>
        <w:t>Показатели</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сердечно</w:t>
      </w:r>
      <w:r w:rsidRPr="009A65AC">
        <w:rPr>
          <w:rFonts w:ascii="Helvetica" w:hAnsi="Helvetica" w:cs="Helvetica"/>
          <w:b/>
          <w:bCs/>
          <w:color w:val="222222"/>
          <w:sz w:val="21"/>
          <w:szCs w:val="21"/>
        </w:rPr>
        <w:t>-</w:t>
      </w:r>
      <w:r w:rsidRPr="009A65AC">
        <w:rPr>
          <w:rFonts w:ascii="Helvetica" w:hAnsi="Helvetica" w:cs="Helvetica" w:hint="eastAsia"/>
          <w:b/>
          <w:bCs/>
          <w:color w:val="222222"/>
          <w:sz w:val="21"/>
          <w:szCs w:val="21"/>
        </w:rPr>
        <w:t>сосудистой</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и</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дыхательной</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систем</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детей</w:t>
      </w:r>
      <w:r w:rsidRPr="009A65AC">
        <w:rPr>
          <w:rFonts w:ascii="Helvetica" w:hAnsi="Helvetica" w:cs="Helvetica"/>
          <w:b/>
          <w:bCs/>
          <w:color w:val="222222"/>
          <w:sz w:val="21"/>
          <w:szCs w:val="21"/>
        </w:rPr>
        <w:t xml:space="preserve"> 8 </w:t>
      </w:r>
      <w:r w:rsidRPr="009A65AC">
        <w:rPr>
          <w:rFonts w:ascii="Helvetica" w:hAnsi="Helvetica" w:cs="Helvetica" w:hint="eastAsia"/>
          <w:b/>
          <w:bCs/>
          <w:color w:val="222222"/>
          <w:sz w:val="21"/>
          <w:szCs w:val="21"/>
        </w:rPr>
        <w:t>лет</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проживающих</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в</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г</w:t>
      </w:r>
      <w:r w:rsidRPr="009A65AC">
        <w:rPr>
          <w:rFonts w:ascii="Helvetica" w:hAnsi="Helvetica" w:cs="Helvetica"/>
          <w:b/>
          <w:bCs/>
          <w:color w:val="222222"/>
          <w:sz w:val="21"/>
          <w:szCs w:val="21"/>
        </w:rPr>
        <w:t>.</w:t>
      </w:r>
      <w:r w:rsidRPr="009A65AC">
        <w:rPr>
          <w:rFonts w:ascii="Helvetica" w:hAnsi="Helvetica" w:cs="Helvetica" w:hint="eastAsia"/>
          <w:b/>
          <w:bCs/>
          <w:color w:val="222222"/>
          <w:sz w:val="21"/>
          <w:szCs w:val="21"/>
        </w:rPr>
        <w:t>Пыть</w:t>
      </w:r>
      <w:r w:rsidRPr="009A65AC">
        <w:rPr>
          <w:rFonts w:ascii="Helvetica" w:hAnsi="Helvetica" w:cs="Helvetica"/>
          <w:b/>
          <w:bCs/>
          <w:color w:val="222222"/>
          <w:sz w:val="21"/>
          <w:szCs w:val="21"/>
        </w:rPr>
        <w:t>-</w:t>
      </w:r>
      <w:r w:rsidRPr="009A65AC">
        <w:rPr>
          <w:rFonts w:ascii="Helvetica" w:hAnsi="Helvetica" w:cs="Helvetica" w:hint="eastAsia"/>
          <w:b/>
          <w:bCs/>
          <w:color w:val="222222"/>
          <w:sz w:val="21"/>
          <w:szCs w:val="21"/>
        </w:rPr>
        <w:t>Ях</w:t>
      </w:r>
    </w:p>
    <w:p w14:paraId="313FC3EB" w14:textId="77777777" w:rsidR="009A65AC" w:rsidRPr="009A65AC" w:rsidRDefault="009A65AC" w:rsidP="009A65AC">
      <w:pPr>
        <w:rPr>
          <w:rFonts w:ascii="Helvetica" w:hAnsi="Helvetica" w:cs="Helvetica"/>
          <w:b/>
          <w:bCs/>
          <w:color w:val="222222"/>
          <w:sz w:val="21"/>
          <w:szCs w:val="21"/>
        </w:rPr>
      </w:pPr>
    </w:p>
    <w:p w14:paraId="764BD7CC"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b/>
          <w:bCs/>
          <w:color w:val="222222"/>
          <w:sz w:val="21"/>
          <w:szCs w:val="21"/>
        </w:rPr>
        <w:t xml:space="preserve">3.5. </w:t>
      </w:r>
      <w:r w:rsidRPr="009A65AC">
        <w:rPr>
          <w:rFonts w:ascii="Helvetica" w:hAnsi="Helvetica" w:cs="Helvetica" w:hint="eastAsia"/>
          <w:b/>
          <w:bCs/>
          <w:color w:val="222222"/>
          <w:sz w:val="21"/>
          <w:szCs w:val="21"/>
        </w:rPr>
        <w:t>Функциональные</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связи</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показателей</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физического</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развития</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и</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физиологических</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параметров</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у</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дошкольников</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и</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школьников</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первого</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года</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обучения</w:t>
      </w:r>
    </w:p>
    <w:p w14:paraId="56A2AD9C" w14:textId="77777777" w:rsidR="009A65AC" w:rsidRPr="009A65AC" w:rsidRDefault="009A65AC" w:rsidP="009A65AC">
      <w:pPr>
        <w:rPr>
          <w:rFonts w:ascii="Helvetica" w:hAnsi="Helvetica" w:cs="Helvetica"/>
          <w:b/>
          <w:bCs/>
          <w:color w:val="222222"/>
          <w:sz w:val="21"/>
          <w:szCs w:val="21"/>
        </w:rPr>
      </w:pPr>
    </w:p>
    <w:p w14:paraId="39EB274B"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b/>
          <w:bCs/>
          <w:color w:val="222222"/>
          <w:sz w:val="21"/>
          <w:szCs w:val="21"/>
        </w:rPr>
        <w:t xml:space="preserve">3.6. </w:t>
      </w:r>
      <w:r w:rsidRPr="009A65AC">
        <w:rPr>
          <w:rFonts w:ascii="Helvetica" w:hAnsi="Helvetica" w:cs="Helvetica" w:hint="eastAsia"/>
          <w:b/>
          <w:bCs/>
          <w:color w:val="222222"/>
          <w:sz w:val="21"/>
          <w:szCs w:val="21"/>
        </w:rPr>
        <w:t>Результаты</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математического</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анализа</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ритма</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сердца</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у</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дошкольников</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и</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учащихся</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первого</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класса</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городской</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общеобразовательной</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школы</w:t>
      </w:r>
    </w:p>
    <w:p w14:paraId="0D4F3820" w14:textId="77777777" w:rsidR="009A65AC" w:rsidRPr="009A65AC" w:rsidRDefault="009A65AC" w:rsidP="009A65AC">
      <w:pPr>
        <w:rPr>
          <w:rFonts w:ascii="Helvetica" w:hAnsi="Helvetica" w:cs="Helvetica"/>
          <w:b/>
          <w:bCs/>
          <w:color w:val="222222"/>
          <w:sz w:val="21"/>
          <w:szCs w:val="21"/>
        </w:rPr>
      </w:pPr>
    </w:p>
    <w:p w14:paraId="3328C8DE"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hint="eastAsia"/>
          <w:b/>
          <w:bCs/>
          <w:color w:val="222222"/>
          <w:sz w:val="21"/>
          <w:szCs w:val="21"/>
        </w:rPr>
        <w:t>Глава</w:t>
      </w:r>
      <w:r w:rsidRPr="009A65AC">
        <w:rPr>
          <w:rFonts w:ascii="Helvetica" w:hAnsi="Helvetica" w:cs="Helvetica"/>
          <w:b/>
          <w:bCs/>
          <w:color w:val="222222"/>
          <w:sz w:val="21"/>
          <w:szCs w:val="21"/>
        </w:rPr>
        <w:t xml:space="preserve"> 4. </w:t>
      </w:r>
      <w:r w:rsidRPr="009A65AC">
        <w:rPr>
          <w:rFonts w:ascii="Helvetica" w:hAnsi="Helvetica" w:cs="Helvetica" w:hint="eastAsia"/>
          <w:b/>
          <w:bCs/>
          <w:color w:val="222222"/>
          <w:sz w:val="21"/>
          <w:szCs w:val="21"/>
        </w:rPr>
        <w:t>ОБСУЖДЕНИЕ</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РЕЗУЛЬТАТОВ</w:t>
      </w:r>
    </w:p>
    <w:p w14:paraId="3EAEAAB1" w14:textId="77777777" w:rsidR="009A65AC" w:rsidRPr="009A65AC" w:rsidRDefault="009A65AC" w:rsidP="009A65AC">
      <w:pPr>
        <w:rPr>
          <w:rFonts w:ascii="Helvetica" w:hAnsi="Helvetica" w:cs="Helvetica"/>
          <w:b/>
          <w:bCs/>
          <w:color w:val="222222"/>
          <w:sz w:val="21"/>
          <w:szCs w:val="21"/>
        </w:rPr>
      </w:pPr>
    </w:p>
    <w:p w14:paraId="4DD70B10"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b/>
          <w:bCs/>
          <w:color w:val="222222"/>
          <w:sz w:val="21"/>
          <w:szCs w:val="21"/>
        </w:rPr>
        <w:t xml:space="preserve">4.1. </w:t>
      </w:r>
      <w:r w:rsidRPr="009A65AC">
        <w:rPr>
          <w:rFonts w:ascii="Helvetica" w:hAnsi="Helvetica" w:cs="Helvetica" w:hint="eastAsia"/>
          <w:b/>
          <w:bCs/>
          <w:color w:val="222222"/>
          <w:sz w:val="21"/>
          <w:szCs w:val="21"/>
        </w:rPr>
        <w:t>Развитие</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детей</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дошкольного</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и</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младшего</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школьного</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возраста</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города</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и</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села</w:t>
      </w:r>
    </w:p>
    <w:p w14:paraId="4DD03895" w14:textId="77777777" w:rsidR="009A65AC" w:rsidRPr="009A65AC" w:rsidRDefault="009A65AC" w:rsidP="009A65AC">
      <w:pPr>
        <w:rPr>
          <w:rFonts w:ascii="Helvetica" w:hAnsi="Helvetica" w:cs="Helvetica"/>
          <w:b/>
          <w:bCs/>
          <w:color w:val="222222"/>
          <w:sz w:val="21"/>
          <w:szCs w:val="21"/>
        </w:rPr>
      </w:pPr>
    </w:p>
    <w:p w14:paraId="481788D1"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b/>
          <w:bCs/>
          <w:color w:val="222222"/>
          <w:sz w:val="21"/>
          <w:szCs w:val="21"/>
        </w:rPr>
        <w:t xml:space="preserve">4.2. </w:t>
      </w:r>
      <w:r w:rsidRPr="009A65AC">
        <w:rPr>
          <w:rFonts w:ascii="Helvetica" w:hAnsi="Helvetica" w:cs="Helvetica" w:hint="eastAsia"/>
          <w:b/>
          <w:bCs/>
          <w:color w:val="222222"/>
          <w:sz w:val="21"/>
          <w:szCs w:val="21"/>
        </w:rPr>
        <w:t>Функциональные</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возможности</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детей</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адаптирующихся</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к</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условиям</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школьного</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обучения</w:t>
      </w:r>
    </w:p>
    <w:p w14:paraId="49E887DA" w14:textId="77777777" w:rsidR="009A65AC" w:rsidRPr="009A65AC" w:rsidRDefault="009A65AC" w:rsidP="009A65AC">
      <w:pPr>
        <w:rPr>
          <w:rFonts w:ascii="Helvetica" w:hAnsi="Helvetica" w:cs="Helvetica"/>
          <w:b/>
          <w:bCs/>
          <w:color w:val="222222"/>
          <w:sz w:val="21"/>
          <w:szCs w:val="21"/>
        </w:rPr>
      </w:pPr>
    </w:p>
    <w:p w14:paraId="78B08C6F"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b/>
          <w:bCs/>
          <w:color w:val="222222"/>
          <w:sz w:val="21"/>
          <w:szCs w:val="21"/>
        </w:rPr>
        <w:t xml:space="preserve">4.3. </w:t>
      </w:r>
      <w:r w:rsidRPr="009A65AC">
        <w:rPr>
          <w:rFonts w:ascii="Helvetica" w:hAnsi="Helvetica" w:cs="Helvetica" w:hint="eastAsia"/>
          <w:b/>
          <w:bCs/>
          <w:color w:val="222222"/>
          <w:sz w:val="21"/>
          <w:szCs w:val="21"/>
        </w:rPr>
        <w:t>Развитие</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детей</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адаптирующихся</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к</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обучению</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в</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образовательных</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учреждениях</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различного</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типа</w:t>
      </w:r>
    </w:p>
    <w:p w14:paraId="28088127" w14:textId="77777777" w:rsidR="009A65AC" w:rsidRPr="009A65AC" w:rsidRDefault="009A65AC" w:rsidP="009A65AC">
      <w:pPr>
        <w:rPr>
          <w:rFonts w:ascii="Helvetica" w:hAnsi="Helvetica" w:cs="Helvetica"/>
          <w:b/>
          <w:bCs/>
          <w:color w:val="222222"/>
          <w:sz w:val="21"/>
          <w:szCs w:val="21"/>
        </w:rPr>
      </w:pPr>
    </w:p>
    <w:p w14:paraId="694F6E56"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b/>
          <w:bCs/>
          <w:color w:val="222222"/>
          <w:sz w:val="21"/>
          <w:szCs w:val="21"/>
        </w:rPr>
        <w:t xml:space="preserve">4.4. </w:t>
      </w:r>
      <w:r w:rsidRPr="009A65AC">
        <w:rPr>
          <w:rFonts w:ascii="Helvetica" w:hAnsi="Helvetica" w:cs="Helvetica" w:hint="eastAsia"/>
          <w:b/>
          <w:bCs/>
          <w:color w:val="222222"/>
          <w:sz w:val="21"/>
          <w:szCs w:val="21"/>
        </w:rPr>
        <w:t>Развитие</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детей</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адаптирующихся</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к</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школьному</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обучению</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в</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условиях</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северного</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города</w:t>
      </w:r>
    </w:p>
    <w:p w14:paraId="2748C9C9" w14:textId="77777777" w:rsidR="009A65AC" w:rsidRPr="009A65AC" w:rsidRDefault="009A65AC" w:rsidP="009A65AC">
      <w:pPr>
        <w:rPr>
          <w:rFonts w:ascii="Helvetica" w:hAnsi="Helvetica" w:cs="Helvetica"/>
          <w:b/>
          <w:bCs/>
          <w:color w:val="222222"/>
          <w:sz w:val="21"/>
          <w:szCs w:val="21"/>
        </w:rPr>
      </w:pPr>
    </w:p>
    <w:p w14:paraId="2E71F71E" w14:textId="77777777" w:rsidR="009A65AC" w:rsidRPr="009A65AC" w:rsidRDefault="009A65AC" w:rsidP="009A65AC">
      <w:pPr>
        <w:rPr>
          <w:rFonts w:ascii="Helvetica" w:hAnsi="Helvetica" w:cs="Helvetica"/>
          <w:b/>
          <w:bCs/>
          <w:color w:val="222222"/>
          <w:sz w:val="21"/>
          <w:szCs w:val="21"/>
        </w:rPr>
      </w:pPr>
      <w:r w:rsidRPr="009A65AC">
        <w:rPr>
          <w:rFonts w:ascii="Helvetica" w:hAnsi="Helvetica" w:cs="Helvetica"/>
          <w:b/>
          <w:bCs/>
          <w:color w:val="222222"/>
          <w:sz w:val="21"/>
          <w:szCs w:val="21"/>
        </w:rPr>
        <w:t xml:space="preserve">4.5. </w:t>
      </w:r>
      <w:r w:rsidRPr="009A65AC">
        <w:rPr>
          <w:rFonts w:ascii="Helvetica" w:hAnsi="Helvetica" w:cs="Helvetica" w:hint="eastAsia"/>
          <w:b/>
          <w:bCs/>
          <w:color w:val="222222"/>
          <w:sz w:val="21"/>
          <w:szCs w:val="21"/>
        </w:rPr>
        <w:t>Возрастная</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динамика</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статистических</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характеристик</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сердечного</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ритма</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в</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покое</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у</w:t>
      </w:r>
      <w:r w:rsidRPr="009A65AC">
        <w:rPr>
          <w:rFonts w:ascii="Helvetica" w:hAnsi="Helvetica" w:cs="Helvetica"/>
          <w:b/>
          <w:bCs/>
          <w:color w:val="222222"/>
          <w:sz w:val="21"/>
          <w:szCs w:val="21"/>
        </w:rPr>
        <w:t xml:space="preserve"> </w:t>
      </w:r>
      <w:r w:rsidRPr="009A65AC">
        <w:rPr>
          <w:rFonts w:ascii="Helvetica" w:hAnsi="Helvetica" w:cs="Helvetica" w:hint="eastAsia"/>
          <w:b/>
          <w:bCs/>
          <w:color w:val="222222"/>
          <w:sz w:val="21"/>
          <w:szCs w:val="21"/>
        </w:rPr>
        <w:t>детей</w:t>
      </w:r>
      <w:r w:rsidRPr="009A65AC">
        <w:rPr>
          <w:rFonts w:ascii="Helvetica" w:hAnsi="Helvetica" w:cs="Helvetica"/>
          <w:b/>
          <w:bCs/>
          <w:color w:val="222222"/>
          <w:sz w:val="21"/>
          <w:szCs w:val="21"/>
        </w:rPr>
        <w:t xml:space="preserve"> 4-8 </w:t>
      </w:r>
      <w:r w:rsidRPr="009A65AC">
        <w:rPr>
          <w:rFonts w:ascii="Helvetica" w:hAnsi="Helvetica" w:cs="Helvetica" w:hint="eastAsia"/>
          <w:b/>
          <w:bCs/>
          <w:color w:val="222222"/>
          <w:sz w:val="21"/>
          <w:szCs w:val="21"/>
        </w:rPr>
        <w:t>лет</w:t>
      </w:r>
    </w:p>
    <w:p w14:paraId="6521FE3B" w14:textId="77777777" w:rsidR="009A65AC" w:rsidRPr="009A65AC" w:rsidRDefault="009A65AC" w:rsidP="009A65AC">
      <w:pPr>
        <w:rPr>
          <w:rFonts w:ascii="Helvetica" w:hAnsi="Helvetica" w:cs="Helvetica"/>
          <w:b/>
          <w:bCs/>
          <w:color w:val="222222"/>
          <w:sz w:val="21"/>
          <w:szCs w:val="21"/>
        </w:rPr>
      </w:pPr>
    </w:p>
    <w:p w14:paraId="0C1B29AA" w14:textId="64231072" w:rsidR="008A0C40" w:rsidRPr="009A65AC" w:rsidRDefault="009A65AC" w:rsidP="009A65AC">
      <w:r w:rsidRPr="009A65AC">
        <w:rPr>
          <w:rFonts w:ascii="Helvetica" w:hAnsi="Helvetica" w:cs="Helvetica" w:hint="eastAsia"/>
          <w:b/>
          <w:bCs/>
          <w:color w:val="222222"/>
          <w:sz w:val="21"/>
          <w:szCs w:val="21"/>
        </w:rPr>
        <w:lastRenderedPageBreak/>
        <w:t>ВЫВОДЫ</w:t>
      </w:r>
    </w:p>
    <w:sectPr w:rsidR="008A0C40" w:rsidRPr="009A65A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15DB6" w14:textId="77777777" w:rsidR="00256D58" w:rsidRDefault="00256D58">
      <w:pPr>
        <w:spacing w:after="0" w:line="240" w:lineRule="auto"/>
      </w:pPr>
      <w:r>
        <w:separator/>
      </w:r>
    </w:p>
  </w:endnote>
  <w:endnote w:type="continuationSeparator" w:id="0">
    <w:p w14:paraId="6EB90994" w14:textId="77777777" w:rsidR="00256D58" w:rsidRDefault="00256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4A2B2" w14:textId="77777777" w:rsidR="00256D58" w:rsidRDefault="00256D58"/>
    <w:p w14:paraId="58125B7B" w14:textId="77777777" w:rsidR="00256D58" w:rsidRDefault="00256D58"/>
    <w:p w14:paraId="534C6F33" w14:textId="77777777" w:rsidR="00256D58" w:rsidRDefault="00256D58"/>
    <w:p w14:paraId="3652D87C" w14:textId="77777777" w:rsidR="00256D58" w:rsidRDefault="00256D58"/>
    <w:p w14:paraId="2347E889" w14:textId="77777777" w:rsidR="00256D58" w:rsidRDefault="00256D58"/>
    <w:p w14:paraId="18B0A14B" w14:textId="77777777" w:rsidR="00256D58" w:rsidRDefault="00256D58"/>
    <w:p w14:paraId="4B2885B3" w14:textId="77777777" w:rsidR="00256D58" w:rsidRDefault="00256D5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28C9E1" wp14:editId="65D5687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3A48D" w14:textId="77777777" w:rsidR="00256D58" w:rsidRDefault="00256D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28C9E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73A48D" w14:textId="77777777" w:rsidR="00256D58" w:rsidRDefault="00256D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9DFA7E" w14:textId="77777777" w:rsidR="00256D58" w:rsidRDefault="00256D58"/>
    <w:p w14:paraId="039FA525" w14:textId="77777777" w:rsidR="00256D58" w:rsidRDefault="00256D58"/>
    <w:p w14:paraId="1E8F292D" w14:textId="77777777" w:rsidR="00256D58" w:rsidRDefault="00256D5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16ACF9" wp14:editId="4BF6A85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1793B" w14:textId="77777777" w:rsidR="00256D58" w:rsidRDefault="00256D58"/>
                          <w:p w14:paraId="51D488E6" w14:textId="77777777" w:rsidR="00256D58" w:rsidRDefault="00256D5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16ACF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41793B" w14:textId="77777777" w:rsidR="00256D58" w:rsidRDefault="00256D58"/>
                    <w:p w14:paraId="51D488E6" w14:textId="77777777" w:rsidR="00256D58" w:rsidRDefault="00256D5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2B67AE" w14:textId="77777777" w:rsidR="00256D58" w:rsidRDefault="00256D58"/>
    <w:p w14:paraId="1D35713A" w14:textId="77777777" w:rsidR="00256D58" w:rsidRDefault="00256D58">
      <w:pPr>
        <w:rPr>
          <w:sz w:val="2"/>
          <w:szCs w:val="2"/>
        </w:rPr>
      </w:pPr>
    </w:p>
    <w:p w14:paraId="26459105" w14:textId="77777777" w:rsidR="00256D58" w:rsidRDefault="00256D58"/>
    <w:p w14:paraId="55D92337" w14:textId="77777777" w:rsidR="00256D58" w:rsidRDefault="00256D58">
      <w:pPr>
        <w:spacing w:after="0" w:line="240" w:lineRule="auto"/>
      </w:pPr>
    </w:p>
  </w:footnote>
  <w:footnote w:type="continuationSeparator" w:id="0">
    <w:p w14:paraId="43646598" w14:textId="77777777" w:rsidR="00256D58" w:rsidRDefault="00256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58"/>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10740</TotalTime>
  <Pages>6</Pages>
  <Words>598</Words>
  <Characters>3412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391</cp:revision>
  <cp:lastPrinted>2009-02-06T05:36:00Z</cp:lastPrinted>
  <dcterms:created xsi:type="dcterms:W3CDTF">2025-11-25T20:19:00Z</dcterms:created>
  <dcterms:modified xsi:type="dcterms:W3CDTF">2025-12-14T17:04:00Z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