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8E916" w14:textId="3BF79AAD" w:rsidR="000375CA" w:rsidRDefault="00274C62" w:rsidP="00274C62">
      <w:pPr>
        <w:rPr>
          <w:rFonts w:ascii="Times New Roman" w:eastAsia="Arial Unicode MS" w:hAnsi="Times New Roman" w:cs="Times New Roman"/>
          <w:b/>
          <w:bCs/>
          <w:color w:val="000000"/>
          <w:kern w:val="0"/>
          <w:sz w:val="28"/>
          <w:szCs w:val="28"/>
          <w:lang w:eastAsia="ru-RU" w:bidi="uk-UA"/>
        </w:rPr>
      </w:pPr>
      <w:r w:rsidRPr="00274C62">
        <w:rPr>
          <w:rFonts w:ascii="Times New Roman" w:eastAsia="Arial Unicode MS" w:hAnsi="Times New Roman" w:cs="Times New Roman" w:hint="eastAsia"/>
          <w:b/>
          <w:bCs/>
          <w:color w:val="000000"/>
          <w:kern w:val="0"/>
          <w:sz w:val="28"/>
          <w:szCs w:val="28"/>
          <w:lang w:eastAsia="ru-RU" w:bidi="uk-UA"/>
        </w:rPr>
        <w:t>Мухина</w:t>
      </w:r>
      <w:r w:rsidRPr="00274C62">
        <w:rPr>
          <w:rFonts w:ascii="Times New Roman" w:eastAsia="Arial Unicode MS" w:hAnsi="Times New Roman" w:cs="Times New Roman"/>
          <w:b/>
          <w:bCs/>
          <w:color w:val="000000"/>
          <w:kern w:val="0"/>
          <w:sz w:val="28"/>
          <w:szCs w:val="28"/>
          <w:lang w:eastAsia="ru-RU" w:bidi="uk-UA"/>
        </w:rPr>
        <w:t xml:space="preserve"> </w:t>
      </w:r>
      <w:r w:rsidRPr="00274C62">
        <w:rPr>
          <w:rFonts w:ascii="Times New Roman" w:eastAsia="Arial Unicode MS" w:hAnsi="Times New Roman" w:cs="Times New Roman" w:hint="eastAsia"/>
          <w:b/>
          <w:bCs/>
          <w:color w:val="000000"/>
          <w:kern w:val="0"/>
          <w:sz w:val="28"/>
          <w:szCs w:val="28"/>
          <w:lang w:eastAsia="ru-RU" w:bidi="uk-UA"/>
        </w:rPr>
        <w:t>Ксения</w:t>
      </w:r>
      <w:r w:rsidRPr="00274C62">
        <w:rPr>
          <w:rFonts w:ascii="Times New Roman" w:eastAsia="Arial Unicode MS" w:hAnsi="Times New Roman" w:cs="Times New Roman"/>
          <w:b/>
          <w:bCs/>
          <w:color w:val="000000"/>
          <w:kern w:val="0"/>
          <w:sz w:val="28"/>
          <w:szCs w:val="28"/>
          <w:lang w:eastAsia="ru-RU" w:bidi="uk-UA"/>
        </w:rPr>
        <w:t xml:space="preserve"> </w:t>
      </w:r>
      <w:r w:rsidRPr="00274C62">
        <w:rPr>
          <w:rFonts w:ascii="Times New Roman" w:eastAsia="Arial Unicode MS" w:hAnsi="Times New Roman" w:cs="Times New Roman" w:hint="eastAsia"/>
          <w:b/>
          <w:bCs/>
          <w:color w:val="000000"/>
          <w:kern w:val="0"/>
          <w:sz w:val="28"/>
          <w:szCs w:val="28"/>
          <w:lang w:eastAsia="ru-RU" w:bidi="uk-UA"/>
        </w:rPr>
        <w:t>Дмитриевна</w:t>
      </w:r>
      <w:r>
        <w:rPr>
          <w:rFonts w:ascii="Times New Roman" w:eastAsia="Arial Unicode MS" w:hAnsi="Times New Roman" w:cs="Times New Roman" w:hint="eastAsia"/>
          <w:b/>
          <w:bCs/>
          <w:color w:val="000000"/>
          <w:kern w:val="0"/>
          <w:sz w:val="28"/>
          <w:szCs w:val="28"/>
          <w:lang w:eastAsia="ru-RU" w:bidi="uk-UA"/>
        </w:rPr>
        <w:t xml:space="preserve"> </w:t>
      </w:r>
      <w:r w:rsidRPr="00274C62">
        <w:rPr>
          <w:rFonts w:ascii="Times New Roman" w:eastAsia="Arial Unicode MS" w:hAnsi="Times New Roman" w:cs="Times New Roman" w:hint="eastAsia"/>
          <w:b/>
          <w:bCs/>
          <w:color w:val="000000"/>
          <w:kern w:val="0"/>
          <w:sz w:val="28"/>
          <w:szCs w:val="28"/>
          <w:lang w:eastAsia="ru-RU" w:bidi="uk-UA"/>
        </w:rPr>
        <w:t>Математическое</w:t>
      </w:r>
      <w:r w:rsidRPr="00274C62">
        <w:rPr>
          <w:rFonts w:ascii="Times New Roman" w:eastAsia="Arial Unicode MS" w:hAnsi="Times New Roman" w:cs="Times New Roman"/>
          <w:b/>
          <w:bCs/>
          <w:color w:val="000000"/>
          <w:kern w:val="0"/>
          <w:sz w:val="28"/>
          <w:szCs w:val="28"/>
          <w:lang w:eastAsia="ru-RU" w:bidi="uk-UA"/>
        </w:rPr>
        <w:t xml:space="preserve"> </w:t>
      </w:r>
      <w:r w:rsidRPr="00274C62">
        <w:rPr>
          <w:rFonts w:ascii="Times New Roman" w:eastAsia="Arial Unicode MS" w:hAnsi="Times New Roman" w:cs="Times New Roman" w:hint="eastAsia"/>
          <w:b/>
          <w:bCs/>
          <w:color w:val="000000"/>
          <w:kern w:val="0"/>
          <w:sz w:val="28"/>
          <w:szCs w:val="28"/>
          <w:lang w:eastAsia="ru-RU" w:bidi="uk-UA"/>
        </w:rPr>
        <w:t>обеспечение</w:t>
      </w:r>
      <w:r w:rsidRPr="00274C62">
        <w:rPr>
          <w:rFonts w:ascii="Times New Roman" w:eastAsia="Arial Unicode MS" w:hAnsi="Times New Roman" w:cs="Times New Roman"/>
          <w:b/>
          <w:bCs/>
          <w:color w:val="000000"/>
          <w:kern w:val="0"/>
          <w:sz w:val="28"/>
          <w:szCs w:val="28"/>
          <w:lang w:eastAsia="ru-RU" w:bidi="uk-UA"/>
        </w:rPr>
        <w:t xml:space="preserve"> </w:t>
      </w:r>
      <w:r w:rsidRPr="00274C62">
        <w:rPr>
          <w:rFonts w:ascii="Times New Roman" w:eastAsia="Arial Unicode MS" w:hAnsi="Times New Roman" w:cs="Times New Roman" w:hint="eastAsia"/>
          <w:b/>
          <w:bCs/>
          <w:color w:val="000000"/>
          <w:kern w:val="0"/>
          <w:sz w:val="28"/>
          <w:szCs w:val="28"/>
          <w:lang w:eastAsia="ru-RU" w:bidi="uk-UA"/>
        </w:rPr>
        <w:t>управления</w:t>
      </w:r>
      <w:r w:rsidRPr="00274C62">
        <w:rPr>
          <w:rFonts w:ascii="Times New Roman" w:eastAsia="Arial Unicode MS" w:hAnsi="Times New Roman" w:cs="Times New Roman"/>
          <w:b/>
          <w:bCs/>
          <w:color w:val="000000"/>
          <w:kern w:val="0"/>
          <w:sz w:val="28"/>
          <w:szCs w:val="28"/>
          <w:lang w:eastAsia="ru-RU" w:bidi="uk-UA"/>
        </w:rPr>
        <w:t xml:space="preserve"> </w:t>
      </w:r>
      <w:proofErr w:type="spellStart"/>
      <w:r w:rsidRPr="00274C62">
        <w:rPr>
          <w:rFonts w:ascii="Times New Roman" w:eastAsia="Arial Unicode MS" w:hAnsi="Times New Roman" w:cs="Times New Roman" w:hint="eastAsia"/>
          <w:b/>
          <w:bCs/>
          <w:color w:val="000000"/>
          <w:kern w:val="0"/>
          <w:sz w:val="28"/>
          <w:szCs w:val="28"/>
          <w:lang w:eastAsia="ru-RU" w:bidi="uk-UA"/>
        </w:rPr>
        <w:t>коллаборативными</w:t>
      </w:r>
      <w:proofErr w:type="spellEnd"/>
      <w:r w:rsidRPr="00274C62">
        <w:rPr>
          <w:rFonts w:ascii="Times New Roman" w:eastAsia="Arial Unicode MS" w:hAnsi="Times New Roman" w:cs="Times New Roman"/>
          <w:b/>
          <w:bCs/>
          <w:color w:val="000000"/>
          <w:kern w:val="0"/>
          <w:sz w:val="28"/>
          <w:szCs w:val="28"/>
          <w:lang w:eastAsia="ru-RU" w:bidi="uk-UA"/>
        </w:rPr>
        <w:t xml:space="preserve"> </w:t>
      </w:r>
      <w:r w:rsidRPr="00274C62">
        <w:rPr>
          <w:rFonts w:ascii="Times New Roman" w:eastAsia="Arial Unicode MS" w:hAnsi="Times New Roman" w:cs="Times New Roman" w:hint="eastAsia"/>
          <w:b/>
          <w:bCs/>
          <w:color w:val="000000"/>
          <w:kern w:val="0"/>
          <w:sz w:val="28"/>
          <w:szCs w:val="28"/>
          <w:lang w:eastAsia="ru-RU" w:bidi="uk-UA"/>
        </w:rPr>
        <w:t>процессами</w:t>
      </w:r>
      <w:r w:rsidRPr="00274C62">
        <w:rPr>
          <w:rFonts w:ascii="Times New Roman" w:eastAsia="Arial Unicode MS" w:hAnsi="Times New Roman" w:cs="Times New Roman"/>
          <w:b/>
          <w:bCs/>
          <w:color w:val="000000"/>
          <w:kern w:val="0"/>
          <w:sz w:val="28"/>
          <w:szCs w:val="28"/>
          <w:lang w:eastAsia="ru-RU" w:bidi="uk-UA"/>
        </w:rPr>
        <w:t xml:space="preserve"> </w:t>
      </w:r>
      <w:r w:rsidRPr="00274C62">
        <w:rPr>
          <w:rFonts w:ascii="Times New Roman" w:eastAsia="Arial Unicode MS" w:hAnsi="Times New Roman" w:cs="Times New Roman" w:hint="eastAsia"/>
          <w:b/>
          <w:bCs/>
          <w:color w:val="000000"/>
          <w:kern w:val="0"/>
          <w:sz w:val="28"/>
          <w:szCs w:val="28"/>
          <w:lang w:eastAsia="ru-RU" w:bidi="uk-UA"/>
        </w:rPr>
        <w:t>индустрии</w:t>
      </w:r>
      <w:r w:rsidRPr="00274C62">
        <w:rPr>
          <w:rFonts w:ascii="Times New Roman" w:eastAsia="Arial Unicode MS" w:hAnsi="Times New Roman" w:cs="Times New Roman"/>
          <w:b/>
          <w:bCs/>
          <w:color w:val="000000"/>
          <w:kern w:val="0"/>
          <w:sz w:val="28"/>
          <w:szCs w:val="28"/>
          <w:lang w:eastAsia="ru-RU" w:bidi="uk-UA"/>
        </w:rPr>
        <w:t xml:space="preserve"> </w:t>
      </w:r>
      <w:r w:rsidRPr="00274C62">
        <w:rPr>
          <w:rFonts w:ascii="Times New Roman" w:eastAsia="Arial Unicode MS" w:hAnsi="Times New Roman" w:cs="Times New Roman" w:hint="eastAsia"/>
          <w:b/>
          <w:bCs/>
          <w:color w:val="000000"/>
          <w:kern w:val="0"/>
          <w:sz w:val="28"/>
          <w:szCs w:val="28"/>
          <w:lang w:eastAsia="ru-RU" w:bidi="uk-UA"/>
        </w:rPr>
        <w:t>путешествий</w:t>
      </w:r>
      <w:r w:rsidRPr="00274C62">
        <w:rPr>
          <w:rFonts w:ascii="Times New Roman" w:eastAsia="Arial Unicode MS" w:hAnsi="Times New Roman" w:cs="Times New Roman"/>
          <w:b/>
          <w:bCs/>
          <w:color w:val="000000"/>
          <w:kern w:val="0"/>
          <w:sz w:val="28"/>
          <w:szCs w:val="28"/>
          <w:lang w:eastAsia="ru-RU" w:bidi="uk-UA"/>
        </w:rPr>
        <w:t xml:space="preserve"> </w:t>
      </w:r>
      <w:r w:rsidRPr="00274C62">
        <w:rPr>
          <w:rFonts w:ascii="Times New Roman" w:eastAsia="Arial Unicode MS" w:hAnsi="Times New Roman" w:cs="Times New Roman" w:hint="eastAsia"/>
          <w:b/>
          <w:bCs/>
          <w:color w:val="000000"/>
          <w:kern w:val="0"/>
          <w:sz w:val="28"/>
          <w:szCs w:val="28"/>
          <w:lang w:eastAsia="ru-RU" w:bidi="uk-UA"/>
        </w:rPr>
        <w:t>на</w:t>
      </w:r>
      <w:r w:rsidRPr="00274C62">
        <w:rPr>
          <w:rFonts w:ascii="Times New Roman" w:eastAsia="Arial Unicode MS" w:hAnsi="Times New Roman" w:cs="Times New Roman"/>
          <w:b/>
          <w:bCs/>
          <w:color w:val="000000"/>
          <w:kern w:val="0"/>
          <w:sz w:val="28"/>
          <w:szCs w:val="28"/>
          <w:lang w:eastAsia="ru-RU" w:bidi="uk-UA"/>
        </w:rPr>
        <w:t xml:space="preserve"> </w:t>
      </w:r>
      <w:r w:rsidRPr="00274C62">
        <w:rPr>
          <w:rFonts w:ascii="Times New Roman" w:eastAsia="Arial Unicode MS" w:hAnsi="Times New Roman" w:cs="Times New Roman" w:hint="eastAsia"/>
          <w:b/>
          <w:bCs/>
          <w:color w:val="000000"/>
          <w:kern w:val="0"/>
          <w:sz w:val="28"/>
          <w:szCs w:val="28"/>
          <w:lang w:eastAsia="ru-RU" w:bidi="uk-UA"/>
        </w:rPr>
        <w:t>основе</w:t>
      </w:r>
      <w:r w:rsidRPr="00274C62">
        <w:rPr>
          <w:rFonts w:ascii="Times New Roman" w:eastAsia="Arial Unicode MS" w:hAnsi="Times New Roman" w:cs="Times New Roman"/>
          <w:b/>
          <w:bCs/>
          <w:color w:val="000000"/>
          <w:kern w:val="0"/>
          <w:sz w:val="28"/>
          <w:szCs w:val="28"/>
          <w:lang w:eastAsia="ru-RU" w:bidi="uk-UA"/>
        </w:rPr>
        <w:t xml:space="preserve"> </w:t>
      </w:r>
      <w:r w:rsidRPr="00274C62">
        <w:rPr>
          <w:rFonts w:ascii="Times New Roman" w:eastAsia="Arial Unicode MS" w:hAnsi="Times New Roman" w:cs="Times New Roman" w:hint="eastAsia"/>
          <w:b/>
          <w:bCs/>
          <w:color w:val="000000"/>
          <w:kern w:val="0"/>
          <w:sz w:val="28"/>
          <w:szCs w:val="28"/>
          <w:lang w:eastAsia="ru-RU" w:bidi="uk-UA"/>
        </w:rPr>
        <w:t>данных</w:t>
      </w:r>
      <w:r w:rsidRPr="00274C62">
        <w:rPr>
          <w:rFonts w:ascii="Times New Roman" w:eastAsia="Arial Unicode MS" w:hAnsi="Times New Roman" w:cs="Times New Roman"/>
          <w:b/>
          <w:bCs/>
          <w:color w:val="000000"/>
          <w:kern w:val="0"/>
          <w:sz w:val="28"/>
          <w:szCs w:val="28"/>
          <w:lang w:eastAsia="ru-RU" w:bidi="uk-UA"/>
        </w:rPr>
        <w:t xml:space="preserve"> </w:t>
      </w:r>
      <w:r w:rsidRPr="00274C62">
        <w:rPr>
          <w:rFonts w:ascii="Times New Roman" w:eastAsia="Arial Unicode MS" w:hAnsi="Times New Roman" w:cs="Times New Roman" w:hint="eastAsia"/>
          <w:b/>
          <w:bCs/>
          <w:color w:val="000000"/>
          <w:kern w:val="0"/>
          <w:sz w:val="28"/>
          <w:szCs w:val="28"/>
          <w:lang w:eastAsia="ru-RU" w:bidi="uk-UA"/>
        </w:rPr>
        <w:t>социальных</w:t>
      </w:r>
      <w:r w:rsidRPr="00274C62">
        <w:rPr>
          <w:rFonts w:ascii="Times New Roman" w:eastAsia="Arial Unicode MS" w:hAnsi="Times New Roman" w:cs="Times New Roman"/>
          <w:b/>
          <w:bCs/>
          <w:color w:val="000000"/>
          <w:kern w:val="0"/>
          <w:sz w:val="28"/>
          <w:szCs w:val="28"/>
          <w:lang w:eastAsia="ru-RU" w:bidi="uk-UA"/>
        </w:rPr>
        <w:t xml:space="preserve"> </w:t>
      </w:r>
      <w:r w:rsidRPr="00274C62">
        <w:rPr>
          <w:rFonts w:ascii="Times New Roman" w:eastAsia="Arial Unicode MS" w:hAnsi="Times New Roman" w:cs="Times New Roman" w:hint="eastAsia"/>
          <w:b/>
          <w:bCs/>
          <w:color w:val="000000"/>
          <w:kern w:val="0"/>
          <w:sz w:val="28"/>
          <w:szCs w:val="28"/>
          <w:lang w:eastAsia="ru-RU" w:bidi="uk-UA"/>
        </w:rPr>
        <w:t>медиа</w:t>
      </w:r>
    </w:p>
    <w:p w14:paraId="4DD9DC53" w14:textId="77777777" w:rsidR="00274C62" w:rsidRDefault="00274C62" w:rsidP="00274C62">
      <w:r>
        <w:rPr>
          <w:rFonts w:hint="eastAsia"/>
        </w:rPr>
        <w:t>ОГЛАВЛЕНИЕ</w:t>
      </w:r>
      <w:r>
        <w:t xml:space="preserve"> </w:t>
      </w:r>
      <w:r>
        <w:rPr>
          <w:rFonts w:hint="eastAsia"/>
        </w:rPr>
        <w:t>ДИССЕРТАЦИИ</w:t>
      </w:r>
    </w:p>
    <w:p w14:paraId="39E6377B" w14:textId="77777777" w:rsidR="00274C62" w:rsidRDefault="00274C62" w:rsidP="00274C62">
      <w:r>
        <w:rPr>
          <w:rFonts w:hint="eastAsia"/>
        </w:rPr>
        <w:t>кандидат</w:t>
      </w:r>
      <w:r>
        <w:t xml:space="preserve"> </w:t>
      </w:r>
      <w:r>
        <w:rPr>
          <w:rFonts w:hint="eastAsia"/>
        </w:rPr>
        <w:t>наук</w:t>
      </w:r>
      <w:r>
        <w:t xml:space="preserve"> </w:t>
      </w:r>
      <w:r>
        <w:rPr>
          <w:rFonts w:hint="eastAsia"/>
        </w:rPr>
        <w:t>Мухина</w:t>
      </w:r>
      <w:r>
        <w:t xml:space="preserve"> </w:t>
      </w:r>
      <w:r>
        <w:rPr>
          <w:rFonts w:hint="eastAsia"/>
        </w:rPr>
        <w:t>Ксения</w:t>
      </w:r>
      <w:r>
        <w:t xml:space="preserve"> </w:t>
      </w:r>
      <w:r>
        <w:rPr>
          <w:rFonts w:hint="eastAsia"/>
        </w:rPr>
        <w:t>Дмитриевна</w:t>
      </w:r>
    </w:p>
    <w:p w14:paraId="4FEB4459" w14:textId="77777777" w:rsidR="00274C62" w:rsidRDefault="00274C62" w:rsidP="00274C62">
      <w:r>
        <w:rPr>
          <w:rFonts w:hint="eastAsia"/>
        </w:rPr>
        <w:t>ОГЛАВЛЕНИЕ</w:t>
      </w:r>
    </w:p>
    <w:p w14:paraId="0FA9DBEF" w14:textId="77777777" w:rsidR="00274C62" w:rsidRDefault="00274C62" w:rsidP="00274C62"/>
    <w:p w14:paraId="02670BE3" w14:textId="77777777" w:rsidR="00274C62" w:rsidRDefault="00274C62" w:rsidP="00274C62">
      <w:r>
        <w:rPr>
          <w:rFonts w:hint="eastAsia"/>
        </w:rPr>
        <w:t>РЕФЕРАТ</w:t>
      </w:r>
    </w:p>
    <w:p w14:paraId="463FAF73" w14:textId="77777777" w:rsidR="00274C62" w:rsidRDefault="00274C62" w:rsidP="00274C62"/>
    <w:p w14:paraId="143A9A29" w14:textId="77777777" w:rsidR="00274C62" w:rsidRDefault="00274C62" w:rsidP="00274C62">
      <w:r>
        <w:t>SYNOPSIS</w:t>
      </w:r>
    </w:p>
    <w:p w14:paraId="2738D709" w14:textId="77777777" w:rsidR="00274C62" w:rsidRDefault="00274C62" w:rsidP="00274C62"/>
    <w:p w14:paraId="4A9E3A54" w14:textId="77777777" w:rsidR="00274C62" w:rsidRDefault="00274C62" w:rsidP="00274C62">
      <w:r>
        <w:rPr>
          <w:rFonts w:hint="eastAsia"/>
        </w:rPr>
        <w:t>ВВЕДЕНИЕ</w:t>
      </w:r>
    </w:p>
    <w:p w14:paraId="33307BFD" w14:textId="77777777" w:rsidR="00274C62" w:rsidRDefault="00274C62" w:rsidP="00274C62"/>
    <w:p w14:paraId="661159B9" w14:textId="77777777" w:rsidR="00274C62" w:rsidRDefault="00274C62" w:rsidP="00274C62">
      <w:r>
        <w:t xml:space="preserve">1 </w:t>
      </w:r>
      <w:r>
        <w:rPr>
          <w:rFonts w:hint="eastAsia"/>
        </w:rPr>
        <w:t>Обзор</w:t>
      </w:r>
      <w:r>
        <w:t xml:space="preserve"> </w:t>
      </w:r>
      <w:r>
        <w:rPr>
          <w:rFonts w:hint="eastAsia"/>
        </w:rPr>
        <w:t>предметной</w:t>
      </w:r>
      <w:r>
        <w:t xml:space="preserve"> </w:t>
      </w:r>
      <w:r>
        <w:rPr>
          <w:rFonts w:hint="eastAsia"/>
        </w:rPr>
        <w:t>области</w:t>
      </w:r>
    </w:p>
    <w:p w14:paraId="42ABEC9E" w14:textId="77777777" w:rsidR="00274C62" w:rsidRDefault="00274C62" w:rsidP="00274C62"/>
    <w:p w14:paraId="58A13E24" w14:textId="77777777" w:rsidR="00274C62" w:rsidRDefault="00274C62" w:rsidP="00274C62">
      <w:r>
        <w:t xml:space="preserve">1.1 </w:t>
      </w:r>
      <w:r>
        <w:rPr>
          <w:rFonts w:hint="eastAsia"/>
        </w:rPr>
        <w:t>Концепция</w:t>
      </w:r>
      <w:r>
        <w:t xml:space="preserve"> </w:t>
      </w:r>
      <w:r>
        <w:rPr>
          <w:rFonts w:hint="eastAsia"/>
        </w:rPr>
        <w:t>умного</w:t>
      </w:r>
      <w:r>
        <w:t xml:space="preserve"> </w:t>
      </w:r>
      <w:r>
        <w:rPr>
          <w:rFonts w:hint="eastAsia"/>
        </w:rPr>
        <w:t>туристического</w:t>
      </w:r>
      <w:r>
        <w:t xml:space="preserve"> </w:t>
      </w:r>
      <w:r>
        <w:rPr>
          <w:rFonts w:hint="eastAsia"/>
        </w:rPr>
        <w:t>города</w:t>
      </w:r>
    </w:p>
    <w:p w14:paraId="3CD9D5A0" w14:textId="77777777" w:rsidR="00274C62" w:rsidRDefault="00274C62" w:rsidP="00274C62"/>
    <w:p w14:paraId="0BE54035" w14:textId="77777777" w:rsidR="00274C62" w:rsidRDefault="00274C62" w:rsidP="00274C62">
      <w:r>
        <w:t xml:space="preserve">1.2 </w:t>
      </w:r>
      <w:r>
        <w:rPr>
          <w:rFonts w:hint="eastAsia"/>
        </w:rPr>
        <w:t>Системы</w:t>
      </w:r>
      <w:r>
        <w:t xml:space="preserve"> </w:t>
      </w:r>
      <w:r>
        <w:rPr>
          <w:rFonts w:hint="eastAsia"/>
        </w:rPr>
        <w:t>управления</w:t>
      </w:r>
      <w:r>
        <w:t xml:space="preserve"> </w:t>
      </w:r>
      <w:r>
        <w:rPr>
          <w:rFonts w:hint="eastAsia"/>
        </w:rPr>
        <w:t>туристической</w:t>
      </w:r>
      <w:r>
        <w:t xml:space="preserve"> </w:t>
      </w:r>
      <w:r>
        <w:rPr>
          <w:rFonts w:hint="eastAsia"/>
        </w:rPr>
        <w:t>активностью</w:t>
      </w:r>
    </w:p>
    <w:p w14:paraId="74DCE600" w14:textId="77777777" w:rsidR="00274C62" w:rsidRDefault="00274C62" w:rsidP="00274C62"/>
    <w:p w14:paraId="59708968" w14:textId="77777777" w:rsidR="00274C62" w:rsidRDefault="00274C62" w:rsidP="00274C62">
      <w:r>
        <w:t xml:space="preserve">1.3 </w:t>
      </w:r>
      <w:r>
        <w:rPr>
          <w:rFonts w:hint="eastAsia"/>
        </w:rPr>
        <w:t>Методы</w:t>
      </w:r>
      <w:r>
        <w:t xml:space="preserve"> </w:t>
      </w:r>
      <w:r>
        <w:rPr>
          <w:rFonts w:hint="eastAsia"/>
        </w:rPr>
        <w:t>решения</w:t>
      </w:r>
      <w:r>
        <w:t xml:space="preserve"> </w:t>
      </w:r>
      <w:r>
        <w:rPr>
          <w:rFonts w:hint="eastAsia"/>
        </w:rPr>
        <w:t>задач</w:t>
      </w:r>
      <w:r>
        <w:t xml:space="preserve"> </w:t>
      </w:r>
      <w:r>
        <w:rPr>
          <w:rFonts w:hint="eastAsia"/>
        </w:rPr>
        <w:t>ориентирования</w:t>
      </w:r>
      <w:r>
        <w:t xml:space="preserve"> </w:t>
      </w:r>
      <w:r>
        <w:rPr>
          <w:rFonts w:hint="eastAsia"/>
        </w:rPr>
        <w:t>для</w:t>
      </w:r>
      <w:r>
        <w:t xml:space="preserve"> </w:t>
      </w:r>
      <w:r>
        <w:rPr>
          <w:rFonts w:hint="eastAsia"/>
        </w:rPr>
        <w:t>туристических</w:t>
      </w:r>
      <w:r>
        <w:t xml:space="preserve"> </w:t>
      </w:r>
      <w:r>
        <w:rPr>
          <w:rFonts w:hint="eastAsia"/>
        </w:rPr>
        <w:t>маршрутов</w:t>
      </w:r>
    </w:p>
    <w:p w14:paraId="4D543AEA" w14:textId="77777777" w:rsidR="00274C62" w:rsidRDefault="00274C62" w:rsidP="00274C62"/>
    <w:p w14:paraId="3364FE92" w14:textId="77777777" w:rsidR="00274C62" w:rsidRDefault="00274C62" w:rsidP="00274C62">
      <w:r>
        <w:t xml:space="preserve">1.4 </w:t>
      </w:r>
      <w:r>
        <w:rPr>
          <w:rFonts w:hint="eastAsia"/>
        </w:rPr>
        <w:t>Методы</w:t>
      </w:r>
      <w:r>
        <w:t xml:space="preserve"> </w:t>
      </w:r>
      <w:r>
        <w:rPr>
          <w:rFonts w:hint="eastAsia"/>
        </w:rPr>
        <w:t>поиска</w:t>
      </w:r>
      <w:r>
        <w:t xml:space="preserve"> </w:t>
      </w:r>
      <w:r>
        <w:rPr>
          <w:rFonts w:hint="eastAsia"/>
        </w:rPr>
        <w:t>событий</w:t>
      </w:r>
      <w:r>
        <w:t xml:space="preserve"> </w:t>
      </w:r>
      <w:r>
        <w:rPr>
          <w:rFonts w:hint="eastAsia"/>
        </w:rPr>
        <w:t>на</w:t>
      </w:r>
      <w:r>
        <w:t xml:space="preserve"> </w:t>
      </w:r>
      <w:r>
        <w:rPr>
          <w:rFonts w:hint="eastAsia"/>
        </w:rPr>
        <w:t>основе</w:t>
      </w:r>
      <w:r>
        <w:t xml:space="preserve"> </w:t>
      </w:r>
      <w:r>
        <w:rPr>
          <w:rFonts w:hint="eastAsia"/>
        </w:rPr>
        <w:t>данных</w:t>
      </w:r>
      <w:r>
        <w:t xml:space="preserve"> </w:t>
      </w:r>
      <w:r>
        <w:rPr>
          <w:rFonts w:hint="eastAsia"/>
        </w:rPr>
        <w:t>социальных</w:t>
      </w:r>
      <w:r>
        <w:t xml:space="preserve"> </w:t>
      </w:r>
      <w:r>
        <w:rPr>
          <w:rFonts w:hint="eastAsia"/>
        </w:rPr>
        <w:t>медиа</w:t>
      </w:r>
    </w:p>
    <w:p w14:paraId="4486FF88" w14:textId="77777777" w:rsidR="00274C62" w:rsidRDefault="00274C62" w:rsidP="00274C62"/>
    <w:p w14:paraId="0A05CBBE" w14:textId="77777777" w:rsidR="00274C62" w:rsidRDefault="00274C62" w:rsidP="00274C62">
      <w:r>
        <w:t xml:space="preserve">1.5 </w:t>
      </w:r>
      <w:r>
        <w:rPr>
          <w:rFonts w:hint="eastAsia"/>
        </w:rPr>
        <w:t>Общая</w:t>
      </w:r>
      <w:r>
        <w:t xml:space="preserve"> </w:t>
      </w:r>
      <w:r>
        <w:rPr>
          <w:rFonts w:hint="eastAsia"/>
        </w:rPr>
        <w:t>модель</w:t>
      </w:r>
      <w:r>
        <w:t xml:space="preserve"> </w:t>
      </w:r>
      <w:r>
        <w:rPr>
          <w:rFonts w:hint="eastAsia"/>
        </w:rPr>
        <w:t>туристической</w:t>
      </w:r>
      <w:r>
        <w:t xml:space="preserve"> </w:t>
      </w:r>
      <w:r>
        <w:rPr>
          <w:rFonts w:hint="eastAsia"/>
        </w:rPr>
        <w:t>активности</w:t>
      </w:r>
    </w:p>
    <w:p w14:paraId="1B65E881" w14:textId="77777777" w:rsidR="00274C62" w:rsidRDefault="00274C62" w:rsidP="00274C62"/>
    <w:p w14:paraId="2F956459" w14:textId="77777777" w:rsidR="00274C62" w:rsidRDefault="00274C62" w:rsidP="00274C62">
      <w:r>
        <w:t xml:space="preserve">2 </w:t>
      </w:r>
      <w:r>
        <w:rPr>
          <w:rFonts w:hint="eastAsia"/>
        </w:rPr>
        <w:t>Моделирование</w:t>
      </w:r>
      <w:r>
        <w:t xml:space="preserve"> </w:t>
      </w:r>
      <w:r>
        <w:rPr>
          <w:rFonts w:hint="eastAsia"/>
        </w:rPr>
        <w:t>распространения</w:t>
      </w:r>
      <w:r>
        <w:t xml:space="preserve"> </w:t>
      </w:r>
      <w:r>
        <w:rPr>
          <w:rFonts w:hint="eastAsia"/>
        </w:rPr>
        <w:t>информации</w:t>
      </w:r>
      <w:r>
        <w:t xml:space="preserve"> </w:t>
      </w:r>
      <w:r>
        <w:rPr>
          <w:rFonts w:hint="eastAsia"/>
        </w:rPr>
        <w:t>среди</w:t>
      </w:r>
      <w:r>
        <w:t xml:space="preserve"> </w:t>
      </w:r>
      <w:r>
        <w:rPr>
          <w:rFonts w:hint="eastAsia"/>
        </w:rPr>
        <w:t>туристов</w:t>
      </w:r>
    </w:p>
    <w:p w14:paraId="113768C0" w14:textId="77777777" w:rsidR="00274C62" w:rsidRDefault="00274C62" w:rsidP="00274C62"/>
    <w:p w14:paraId="15BA4CFE" w14:textId="77777777" w:rsidR="00274C62" w:rsidRDefault="00274C62" w:rsidP="00274C62">
      <w:r>
        <w:lastRenderedPageBreak/>
        <w:t xml:space="preserve">2.1 </w:t>
      </w:r>
      <w:r>
        <w:rPr>
          <w:rFonts w:hint="eastAsia"/>
        </w:rPr>
        <w:t>Модель</w:t>
      </w:r>
      <w:r>
        <w:t xml:space="preserve"> </w:t>
      </w:r>
      <w:r>
        <w:rPr>
          <w:rFonts w:hint="eastAsia"/>
        </w:rPr>
        <w:t>контактной</w:t>
      </w:r>
      <w:r>
        <w:t xml:space="preserve"> </w:t>
      </w:r>
      <w:r>
        <w:rPr>
          <w:rFonts w:hint="eastAsia"/>
        </w:rPr>
        <w:t>сети</w:t>
      </w:r>
      <w:r>
        <w:t xml:space="preserve"> </w:t>
      </w:r>
      <w:r>
        <w:rPr>
          <w:rFonts w:hint="eastAsia"/>
        </w:rPr>
        <w:t>туристической</w:t>
      </w:r>
      <w:r>
        <w:t xml:space="preserve"> </w:t>
      </w:r>
      <w:r>
        <w:rPr>
          <w:rFonts w:hint="eastAsia"/>
        </w:rPr>
        <w:t>группы</w:t>
      </w:r>
    </w:p>
    <w:p w14:paraId="27286B71" w14:textId="77777777" w:rsidR="00274C62" w:rsidRDefault="00274C62" w:rsidP="00274C62"/>
    <w:p w14:paraId="54AE863F" w14:textId="77777777" w:rsidR="00274C62" w:rsidRDefault="00274C62" w:rsidP="00274C62">
      <w:r>
        <w:t xml:space="preserve">2.2 </w:t>
      </w:r>
      <w:r>
        <w:rPr>
          <w:rFonts w:hint="eastAsia"/>
        </w:rPr>
        <w:t>Модель</w:t>
      </w:r>
      <w:r>
        <w:t xml:space="preserve"> </w:t>
      </w:r>
      <w:r>
        <w:rPr>
          <w:rFonts w:hint="eastAsia"/>
        </w:rPr>
        <w:t>передачи</w:t>
      </w:r>
      <w:r>
        <w:t xml:space="preserve"> </w:t>
      </w:r>
      <w:r>
        <w:rPr>
          <w:rFonts w:hint="eastAsia"/>
        </w:rPr>
        <w:t>информации</w:t>
      </w:r>
      <w:r>
        <w:t xml:space="preserve"> </w:t>
      </w:r>
      <w:r>
        <w:rPr>
          <w:rFonts w:hint="eastAsia"/>
        </w:rPr>
        <w:t>в</w:t>
      </w:r>
      <w:r>
        <w:t xml:space="preserve"> </w:t>
      </w:r>
      <w:r>
        <w:rPr>
          <w:rFonts w:hint="eastAsia"/>
        </w:rPr>
        <w:t>сети</w:t>
      </w:r>
      <w:r>
        <w:t xml:space="preserve"> </w:t>
      </w:r>
      <w:r>
        <w:rPr>
          <w:rFonts w:hint="eastAsia"/>
        </w:rPr>
        <w:t>контактов</w:t>
      </w:r>
    </w:p>
    <w:p w14:paraId="46610191" w14:textId="77777777" w:rsidR="00274C62" w:rsidRDefault="00274C62" w:rsidP="00274C62"/>
    <w:p w14:paraId="1285F9FC" w14:textId="77777777" w:rsidR="00274C62" w:rsidRDefault="00274C62" w:rsidP="00274C62">
      <w:r>
        <w:t xml:space="preserve">2.3 </w:t>
      </w:r>
      <w:r>
        <w:rPr>
          <w:rFonts w:hint="eastAsia"/>
        </w:rPr>
        <w:t>Классификация</w:t>
      </w:r>
      <w:r>
        <w:t xml:space="preserve"> </w:t>
      </w:r>
      <w:r>
        <w:rPr>
          <w:rFonts w:hint="eastAsia"/>
        </w:rPr>
        <w:t>участников</w:t>
      </w:r>
      <w:r>
        <w:t xml:space="preserve"> </w:t>
      </w:r>
      <w:r>
        <w:rPr>
          <w:rFonts w:hint="eastAsia"/>
        </w:rPr>
        <w:t>контактной</w:t>
      </w:r>
      <w:r>
        <w:t xml:space="preserve"> </w:t>
      </w:r>
      <w:r>
        <w:rPr>
          <w:rFonts w:hint="eastAsia"/>
        </w:rPr>
        <w:t>сети</w:t>
      </w:r>
      <w:r>
        <w:t xml:space="preserve"> </w:t>
      </w:r>
      <w:r>
        <w:rPr>
          <w:rFonts w:hint="eastAsia"/>
        </w:rPr>
        <w:t>на</w:t>
      </w:r>
      <w:r>
        <w:t xml:space="preserve"> </w:t>
      </w:r>
      <w:r>
        <w:rPr>
          <w:rFonts w:hint="eastAsia"/>
        </w:rPr>
        <w:t>основе</w:t>
      </w:r>
      <w:r>
        <w:t xml:space="preserve"> </w:t>
      </w:r>
      <w:r>
        <w:rPr>
          <w:rFonts w:hint="eastAsia"/>
        </w:rPr>
        <w:t>паттернов</w:t>
      </w:r>
      <w:r>
        <w:t xml:space="preserve"> </w:t>
      </w:r>
      <w:r>
        <w:rPr>
          <w:rFonts w:hint="eastAsia"/>
        </w:rPr>
        <w:t>поведения</w:t>
      </w:r>
    </w:p>
    <w:p w14:paraId="38D3F803" w14:textId="77777777" w:rsidR="00274C62" w:rsidRDefault="00274C62" w:rsidP="00274C62"/>
    <w:p w14:paraId="36DE5F29" w14:textId="77777777" w:rsidR="00274C62" w:rsidRDefault="00274C62" w:rsidP="00274C62">
      <w:r>
        <w:t xml:space="preserve">2.4 </w:t>
      </w:r>
      <w:r>
        <w:rPr>
          <w:rFonts w:hint="eastAsia"/>
        </w:rPr>
        <w:t>Экспериментальные</w:t>
      </w:r>
      <w:r>
        <w:t xml:space="preserve"> </w:t>
      </w:r>
      <w:r>
        <w:rPr>
          <w:rFonts w:hint="eastAsia"/>
        </w:rPr>
        <w:t>исследования</w:t>
      </w:r>
      <w:r>
        <w:t xml:space="preserve"> </w:t>
      </w:r>
      <w:r>
        <w:rPr>
          <w:rFonts w:hint="eastAsia"/>
        </w:rPr>
        <w:t>модели</w:t>
      </w:r>
      <w:r>
        <w:t xml:space="preserve"> </w:t>
      </w:r>
      <w:r>
        <w:rPr>
          <w:rFonts w:hint="eastAsia"/>
        </w:rPr>
        <w:t>распространения</w:t>
      </w:r>
      <w:r>
        <w:t xml:space="preserve"> </w:t>
      </w:r>
      <w:r>
        <w:rPr>
          <w:rFonts w:hint="eastAsia"/>
        </w:rPr>
        <w:t>информации</w:t>
      </w:r>
    </w:p>
    <w:p w14:paraId="0BF57A18" w14:textId="77777777" w:rsidR="00274C62" w:rsidRDefault="00274C62" w:rsidP="00274C62"/>
    <w:p w14:paraId="6359A828" w14:textId="77777777" w:rsidR="00274C62" w:rsidRDefault="00274C62" w:rsidP="00274C62">
      <w:r>
        <w:t xml:space="preserve">2.5 </w:t>
      </w:r>
      <w:r>
        <w:rPr>
          <w:rFonts w:hint="eastAsia"/>
        </w:rPr>
        <w:t>Выводы</w:t>
      </w:r>
      <w:r>
        <w:t xml:space="preserve"> </w:t>
      </w:r>
      <w:r>
        <w:rPr>
          <w:rFonts w:hint="eastAsia"/>
        </w:rPr>
        <w:t>к</w:t>
      </w:r>
      <w:r>
        <w:t xml:space="preserve"> </w:t>
      </w:r>
      <w:r>
        <w:rPr>
          <w:rFonts w:hint="eastAsia"/>
        </w:rPr>
        <w:t>главе</w:t>
      </w:r>
    </w:p>
    <w:p w14:paraId="019504A4" w14:textId="77777777" w:rsidR="00274C62" w:rsidRDefault="00274C62" w:rsidP="00274C62"/>
    <w:p w14:paraId="4CDFAF97" w14:textId="77777777" w:rsidR="00274C62" w:rsidRDefault="00274C62" w:rsidP="00274C62">
      <w:r>
        <w:t xml:space="preserve">3 </w:t>
      </w:r>
      <w:r>
        <w:rPr>
          <w:rFonts w:hint="eastAsia"/>
        </w:rPr>
        <w:t>Метод</w:t>
      </w:r>
      <w:r>
        <w:t xml:space="preserve"> </w:t>
      </w:r>
      <w:r>
        <w:rPr>
          <w:rFonts w:hint="eastAsia"/>
        </w:rPr>
        <w:t>идентификации</w:t>
      </w:r>
      <w:r>
        <w:t xml:space="preserve"> </w:t>
      </w:r>
      <w:r>
        <w:rPr>
          <w:rFonts w:hint="eastAsia"/>
        </w:rPr>
        <w:t>событий</w:t>
      </w:r>
      <w:r>
        <w:t xml:space="preserve"> </w:t>
      </w:r>
      <w:r>
        <w:rPr>
          <w:rFonts w:hint="eastAsia"/>
        </w:rPr>
        <w:t>в</w:t>
      </w:r>
      <w:r>
        <w:t xml:space="preserve"> </w:t>
      </w:r>
      <w:r>
        <w:rPr>
          <w:rFonts w:hint="eastAsia"/>
        </w:rPr>
        <w:t>пространственных</w:t>
      </w:r>
      <w:r>
        <w:t xml:space="preserve"> </w:t>
      </w:r>
      <w:r>
        <w:rPr>
          <w:rFonts w:hint="eastAsia"/>
        </w:rPr>
        <w:t>данных</w:t>
      </w:r>
      <w:r>
        <w:t xml:space="preserve"> </w:t>
      </w:r>
      <w:r>
        <w:rPr>
          <w:rFonts w:hint="eastAsia"/>
        </w:rPr>
        <w:t>социальных</w:t>
      </w:r>
      <w:r>
        <w:t xml:space="preserve"> </w:t>
      </w:r>
      <w:r>
        <w:rPr>
          <w:rFonts w:hint="eastAsia"/>
        </w:rPr>
        <w:t>медиа</w:t>
      </w:r>
      <w:r>
        <w:t xml:space="preserve"> </w:t>
      </w:r>
      <w:r>
        <w:rPr>
          <w:rFonts w:hint="eastAsia"/>
        </w:rPr>
        <w:t>на</w:t>
      </w:r>
      <w:r>
        <w:t xml:space="preserve"> </w:t>
      </w:r>
      <w:r>
        <w:rPr>
          <w:rFonts w:hint="eastAsia"/>
        </w:rPr>
        <w:t>основе</w:t>
      </w:r>
      <w:r>
        <w:t xml:space="preserve"> </w:t>
      </w:r>
      <w:r>
        <w:rPr>
          <w:rFonts w:hint="eastAsia"/>
        </w:rPr>
        <w:t>адаптивных</w:t>
      </w:r>
      <w:r>
        <w:t xml:space="preserve"> </w:t>
      </w:r>
      <w:r>
        <w:rPr>
          <w:rFonts w:hint="eastAsia"/>
        </w:rPr>
        <w:t>сеток</w:t>
      </w:r>
    </w:p>
    <w:p w14:paraId="3C600D8C" w14:textId="77777777" w:rsidR="00274C62" w:rsidRDefault="00274C62" w:rsidP="00274C62"/>
    <w:p w14:paraId="4BF4830F" w14:textId="77777777" w:rsidR="00274C62" w:rsidRDefault="00274C62" w:rsidP="00274C62">
      <w:r>
        <w:t xml:space="preserve">3.1 </w:t>
      </w:r>
      <w:r>
        <w:rPr>
          <w:rFonts w:hint="eastAsia"/>
        </w:rPr>
        <w:t>Метод</w:t>
      </w:r>
      <w:r>
        <w:t xml:space="preserve"> </w:t>
      </w:r>
      <w:r>
        <w:rPr>
          <w:rFonts w:hint="eastAsia"/>
        </w:rPr>
        <w:t>обработки</w:t>
      </w:r>
      <w:r>
        <w:t xml:space="preserve"> </w:t>
      </w:r>
      <w:r>
        <w:rPr>
          <w:rFonts w:hint="eastAsia"/>
        </w:rPr>
        <w:t>данных</w:t>
      </w:r>
      <w:r>
        <w:t xml:space="preserve"> </w:t>
      </w:r>
      <w:r>
        <w:rPr>
          <w:rFonts w:hint="eastAsia"/>
        </w:rPr>
        <w:t>социальных</w:t>
      </w:r>
      <w:r>
        <w:t xml:space="preserve"> </w:t>
      </w:r>
      <w:r>
        <w:rPr>
          <w:rFonts w:hint="eastAsia"/>
        </w:rPr>
        <w:t>медиа</w:t>
      </w:r>
    </w:p>
    <w:p w14:paraId="7E54B00F" w14:textId="77777777" w:rsidR="00274C62" w:rsidRDefault="00274C62" w:rsidP="00274C62"/>
    <w:p w14:paraId="11F338F2" w14:textId="77777777" w:rsidR="00274C62" w:rsidRDefault="00274C62" w:rsidP="00274C62">
      <w:r>
        <w:t xml:space="preserve">3.2 </w:t>
      </w:r>
      <w:r>
        <w:rPr>
          <w:rFonts w:hint="eastAsia"/>
        </w:rPr>
        <w:t>Метод</w:t>
      </w:r>
      <w:r>
        <w:t xml:space="preserve"> </w:t>
      </w:r>
      <w:r>
        <w:rPr>
          <w:rFonts w:hint="eastAsia"/>
        </w:rPr>
        <w:t>пространственного</w:t>
      </w:r>
      <w:r>
        <w:t xml:space="preserve"> </w:t>
      </w:r>
      <w:r>
        <w:rPr>
          <w:rFonts w:hint="eastAsia"/>
        </w:rPr>
        <w:t>разбиения</w:t>
      </w:r>
      <w:r>
        <w:t xml:space="preserve"> </w:t>
      </w:r>
      <w:r>
        <w:rPr>
          <w:rFonts w:hint="eastAsia"/>
        </w:rPr>
        <w:t>области</w:t>
      </w:r>
      <w:r>
        <w:t xml:space="preserve"> </w:t>
      </w:r>
      <w:r>
        <w:rPr>
          <w:rFonts w:hint="eastAsia"/>
        </w:rPr>
        <w:t>на</w:t>
      </w:r>
      <w:r>
        <w:t xml:space="preserve"> </w:t>
      </w:r>
      <w:r>
        <w:rPr>
          <w:rFonts w:hint="eastAsia"/>
        </w:rPr>
        <w:t>основе</w:t>
      </w:r>
      <w:r>
        <w:t xml:space="preserve"> </w:t>
      </w:r>
      <w:r>
        <w:rPr>
          <w:rFonts w:hint="eastAsia"/>
        </w:rPr>
        <w:t>ретроспективной</w:t>
      </w:r>
      <w:r>
        <w:t xml:space="preserve"> </w:t>
      </w:r>
      <w:r>
        <w:rPr>
          <w:rFonts w:hint="eastAsia"/>
        </w:rPr>
        <w:t>активности</w:t>
      </w:r>
      <w:r>
        <w:t xml:space="preserve"> </w:t>
      </w:r>
      <w:r>
        <w:rPr>
          <w:rFonts w:hint="eastAsia"/>
        </w:rPr>
        <w:t>в</w:t>
      </w:r>
      <w:r>
        <w:t xml:space="preserve"> </w:t>
      </w:r>
      <w:r>
        <w:rPr>
          <w:rFonts w:hint="eastAsia"/>
        </w:rPr>
        <w:t>социальных</w:t>
      </w:r>
      <w:r>
        <w:t xml:space="preserve"> </w:t>
      </w:r>
      <w:r>
        <w:rPr>
          <w:rFonts w:hint="eastAsia"/>
        </w:rPr>
        <w:t>медиа</w:t>
      </w:r>
    </w:p>
    <w:p w14:paraId="3ADC5B61" w14:textId="77777777" w:rsidR="00274C62" w:rsidRDefault="00274C62" w:rsidP="00274C62"/>
    <w:p w14:paraId="32AA6C4F" w14:textId="77777777" w:rsidR="00274C62" w:rsidRDefault="00274C62" w:rsidP="00274C62">
      <w:r>
        <w:t xml:space="preserve">3.3 </w:t>
      </w:r>
      <w:r>
        <w:rPr>
          <w:rFonts w:hint="eastAsia"/>
        </w:rPr>
        <w:t>Метод</w:t>
      </w:r>
      <w:r>
        <w:t xml:space="preserve"> </w:t>
      </w:r>
      <w:r>
        <w:rPr>
          <w:rFonts w:hint="eastAsia"/>
        </w:rPr>
        <w:t>определения</w:t>
      </w:r>
      <w:r>
        <w:t xml:space="preserve"> </w:t>
      </w:r>
      <w:r>
        <w:rPr>
          <w:rFonts w:hint="eastAsia"/>
        </w:rPr>
        <w:t>событий</w:t>
      </w:r>
      <w:r>
        <w:t xml:space="preserve"> </w:t>
      </w:r>
      <w:r>
        <w:rPr>
          <w:rFonts w:hint="eastAsia"/>
        </w:rPr>
        <w:t>в</w:t>
      </w:r>
      <w:r>
        <w:t xml:space="preserve"> </w:t>
      </w:r>
      <w:r>
        <w:rPr>
          <w:rFonts w:hint="eastAsia"/>
        </w:rPr>
        <w:t>количественных</w:t>
      </w:r>
      <w:r>
        <w:t xml:space="preserve"> </w:t>
      </w:r>
      <w:r>
        <w:rPr>
          <w:rFonts w:hint="eastAsia"/>
        </w:rPr>
        <w:t>адаптивных</w:t>
      </w:r>
      <w:r>
        <w:t xml:space="preserve"> </w:t>
      </w:r>
      <w:r>
        <w:rPr>
          <w:rFonts w:hint="eastAsia"/>
        </w:rPr>
        <w:t>сетках</w:t>
      </w:r>
    </w:p>
    <w:p w14:paraId="4F09E4E5" w14:textId="77777777" w:rsidR="00274C62" w:rsidRDefault="00274C62" w:rsidP="00274C62"/>
    <w:p w14:paraId="499F08FF" w14:textId="77777777" w:rsidR="00274C62" w:rsidRDefault="00274C62" w:rsidP="00274C62">
      <w:r>
        <w:t xml:space="preserve">3.4 </w:t>
      </w:r>
      <w:r>
        <w:rPr>
          <w:rFonts w:hint="eastAsia"/>
        </w:rPr>
        <w:t>Экспериментальные</w:t>
      </w:r>
      <w:r>
        <w:t xml:space="preserve"> </w:t>
      </w:r>
      <w:r>
        <w:rPr>
          <w:rFonts w:hint="eastAsia"/>
        </w:rPr>
        <w:t>исследования</w:t>
      </w:r>
      <w:r>
        <w:t xml:space="preserve"> </w:t>
      </w:r>
      <w:r>
        <w:rPr>
          <w:rFonts w:hint="eastAsia"/>
        </w:rPr>
        <w:t>метода</w:t>
      </w:r>
      <w:r>
        <w:t xml:space="preserve"> </w:t>
      </w:r>
      <w:r>
        <w:rPr>
          <w:rFonts w:hint="eastAsia"/>
        </w:rPr>
        <w:t>определения</w:t>
      </w:r>
      <w:r>
        <w:t xml:space="preserve"> </w:t>
      </w:r>
      <w:r>
        <w:rPr>
          <w:rFonts w:hint="eastAsia"/>
        </w:rPr>
        <w:t>событий</w:t>
      </w:r>
    </w:p>
    <w:p w14:paraId="7528F660" w14:textId="77777777" w:rsidR="00274C62" w:rsidRDefault="00274C62" w:rsidP="00274C62"/>
    <w:p w14:paraId="3F80B59D" w14:textId="77777777" w:rsidR="00274C62" w:rsidRDefault="00274C62" w:rsidP="00274C62">
      <w:r>
        <w:t xml:space="preserve">3.5 </w:t>
      </w:r>
      <w:r>
        <w:rPr>
          <w:rFonts w:hint="eastAsia"/>
        </w:rPr>
        <w:t>Выводы</w:t>
      </w:r>
      <w:r>
        <w:t xml:space="preserve"> </w:t>
      </w:r>
      <w:r>
        <w:rPr>
          <w:rFonts w:hint="eastAsia"/>
        </w:rPr>
        <w:t>к</w:t>
      </w:r>
      <w:r>
        <w:t xml:space="preserve"> </w:t>
      </w:r>
      <w:r>
        <w:rPr>
          <w:rFonts w:hint="eastAsia"/>
        </w:rPr>
        <w:t>главе</w:t>
      </w:r>
    </w:p>
    <w:p w14:paraId="47C421E0" w14:textId="77777777" w:rsidR="00274C62" w:rsidRDefault="00274C62" w:rsidP="00274C62"/>
    <w:p w14:paraId="4A54600C" w14:textId="77777777" w:rsidR="00274C62" w:rsidRDefault="00274C62" w:rsidP="00274C62">
      <w:r>
        <w:t xml:space="preserve">4 </w:t>
      </w:r>
      <w:r>
        <w:rPr>
          <w:rFonts w:hint="eastAsia"/>
        </w:rPr>
        <w:t>Технология</w:t>
      </w:r>
      <w:r>
        <w:t xml:space="preserve"> </w:t>
      </w:r>
      <w:r>
        <w:rPr>
          <w:rFonts w:hint="eastAsia"/>
        </w:rPr>
        <w:t>управления</w:t>
      </w:r>
      <w:r>
        <w:t xml:space="preserve"> </w:t>
      </w:r>
      <w:r>
        <w:rPr>
          <w:rFonts w:hint="eastAsia"/>
        </w:rPr>
        <w:t>туристическими</w:t>
      </w:r>
      <w:r>
        <w:t xml:space="preserve"> </w:t>
      </w:r>
      <w:r>
        <w:rPr>
          <w:rFonts w:hint="eastAsia"/>
        </w:rPr>
        <w:t>маршрутами</w:t>
      </w:r>
      <w:r>
        <w:t xml:space="preserve"> </w:t>
      </w:r>
      <w:r>
        <w:rPr>
          <w:rFonts w:hint="eastAsia"/>
        </w:rPr>
        <w:t>в</w:t>
      </w:r>
      <w:r>
        <w:t xml:space="preserve"> </w:t>
      </w:r>
      <w:r>
        <w:rPr>
          <w:rFonts w:hint="eastAsia"/>
        </w:rPr>
        <w:t>динамической</w:t>
      </w:r>
      <w:r>
        <w:t xml:space="preserve"> </w:t>
      </w:r>
      <w:r>
        <w:rPr>
          <w:rFonts w:hint="eastAsia"/>
        </w:rPr>
        <w:t>среде</w:t>
      </w:r>
    </w:p>
    <w:p w14:paraId="21F585C0" w14:textId="77777777" w:rsidR="00274C62" w:rsidRDefault="00274C62" w:rsidP="00274C62"/>
    <w:p w14:paraId="6318E4F9" w14:textId="77777777" w:rsidR="00274C62" w:rsidRDefault="00274C62" w:rsidP="00274C62">
      <w:r>
        <w:t xml:space="preserve">4.1 </w:t>
      </w:r>
      <w:r>
        <w:rPr>
          <w:rFonts w:hint="eastAsia"/>
        </w:rPr>
        <w:t>Постановка</w:t>
      </w:r>
      <w:r>
        <w:t xml:space="preserve"> </w:t>
      </w:r>
      <w:r>
        <w:rPr>
          <w:rFonts w:hint="eastAsia"/>
        </w:rPr>
        <w:t>задачи</w:t>
      </w:r>
      <w:r>
        <w:t xml:space="preserve"> </w:t>
      </w:r>
      <w:r>
        <w:rPr>
          <w:rFonts w:hint="eastAsia"/>
        </w:rPr>
        <w:t>ориентирования</w:t>
      </w:r>
      <w:r>
        <w:t xml:space="preserve"> </w:t>
      </w:r>
      <w:r>
        <w:rPr>
          <w:rFonts w:hint="eastAsia"/>
        </w:rPr>
        <w:t>в</w:t>
      </w:r>
      <w:r>
        <w:t xml:space="preserve"> </w:t>
      </w:r>
      <w:r>
        <w:rPr>
          <w:rFonts w:hint="eastAsia"/>
        </w:rPr>
        <w:t>условиях</w:t>
      </w:r>
      <w:r>
        <w:t xml:space="preserve"> </w:t>
      </w:r>
      <w:r>
        <w:rPr>
          <w:rFonts w:hint="eastAsia"/>
        </w:rPr>
        <w:t>д</w:t>
      </w:r>
      <w:r>
        <w:rPr>
          <w:rFonts w:hint="eastAsia"/>
        </w:rPr>
        <w:lastRenderedPageBreak/>
        <w:t>инамически</w:t>
      </w:r>
      <w:r>
        <w:t xml:space="preserve"> </w:t>
      </w:r>
      <w:r>
        <w:rPr>
          <w:rFonts w:hint="eastAsia"/>
        </w:rPr>
        <w:t>изменяющейся</w:t>
      </w:r>
      <w:r>
        <w:t xml:space="preserve"> </w:t>
      </w:r>
      <w:r>
        <w:rPr>
          <w:rFonts w:hint="eastAsia"/>
        </w:rPr>
        <w:t>среды</w:t>
      </w:r>
    </w:p>
    <w:p w14:paraId="4D151693" w14:textId="77777777" w:rsidR="00274C62" w:rsidRDefault="00274C62" w:rsidP="00274C62"/>
    <w:p w14:paraId="3D0FD161" w14:textId="77777777" w:rsidR="00274C62" w:rsidRDefault="00274C62" w:rsidP="00274C62">
      <w:r>
        <w:t xml:space="preserve">4.1.1 </w:t>
      </w:r>
      <w:r>
        <w:rPr>
          <w:rFonts w:hint="eastAsia"/>
        </w:rPr>
        <w:t>Функция</w:t>
      </w:r>
      <w:r>
        <w:t xml:space="preserve"> </w:t>
      </w:r>
      <w:r>
        <w:rPr>
          <w:rFonts w:hint="eastAsia"/>
        </w:rPr>
        <w:t>оценки</w:t>
      </w:r>
      <w:r>
        <w:t xml:space="preserve"> </w:t>
      </w:r>
      <w:r>
        <w:rPr>
          <w:rFonts w:hint="eastAsia"/>
        </w:rPr>
        <w:t>локаций</w:t>
      </w:r>
      <w:r>
        <w:t xml:space="preserve"> </w:t>
      </w:r>
      <w:r>
        <w:rPr>
          <w:rFonts w:hint="eastAsia"/>
        </w:rPr>
        <w:t>для</w:t>
      </w:r>
      <w:r>
        <w:t xml:space="preserve"> </w:t>
      </w:r>
      <w:r>
        <w:rPr>
          <w:rFonts w:hint="eastAsia"/>
        </w:rPr>
        <w:t>динамической</w:t>
      </w:r>
      <w:r>
        <w:t xml:space="preserve"> </w:t>
      </w:r>
      <w:r>
        <w:rPr>
          <w:rFonts w:hint="eastAsia"/>
        </w:rPr>
        <w:t>задачи</w:t>
      </w:r>
      <w:r>
        <w:t xml:space="preserve"> </w:t>
      </w:r>
      <w:r>
        <w:rPr>
          <w:rFonts w:hint="eastAsia"/>
        </w:rPr>
        <w:t>ориентирования</w:t>
      </w:r>
    </w:p>
    <w:p w14:paraId="22E0571F" w14:textId="77777777" w:rsidR="00274C62" w:rsidRDefault="00274C62" w:rsidP="00274C62"/>
    <w:p w14:paraId="137B14C9" w14:textId="77777777" w:rsidR="00274C62" w:rsidRDefault="00274C62" w:rsidP="00274C62">
      <w:r>
        <w:t xml:space="preserve">4.1.2 </w:t>
      </w:r>
      <w:r>
        <w:rPr>
          <w:rFonts w:hint="eastAsia"/>
        </w:rPr>
        <w:t>Метод</w:t>
      </w:r>
      <w:r>
        <w:t xml:space="preserve"> </w:t>
      </w:r>
      <w:r>
        <w:rPr>
          <w:rFonts w:hint="eastAsia"/>
        </w:rPr>
        <w:t>решения</w:t>
      </w:r>
      <w:r>
        <w:t xml:space="preserve"> </w:t>
      </w:r>
      <w:r>
        <w:rPr>
          <w:rFonts w:hint="eastAsia"/>
        </w:rPr>
        <w:t>задачи</w:t>
      </w:r>
      <w:r>
        <w:t xml:space="preserve"> </w:t>
      </w:r>
      <w:r>
        <w:rPr>
          <w:rFonts w:hint="eastAsia"/>
        </w:rPr>
        <w:t>ориентирования</w:t>
      </w:r>
    </w:p>
    <w:p w14:paraId="73D9124C" w14:textId="77777777" w:rsidR="00274C62" w:rsidRDefault="00274C62" w:rsidP="00274C62"/>
    <w:p w14:paraId="699FDF0C" w14:textId="77777777" w:rsidR="00274C62" w:rsidRDefault="00274C62" w:rsidP="00274C62">
      <w:r>
        <w:t xml:space="preserve">4.2 </w:t>
      </w:r>
      <w:r>
        <w:rPr>
          <w:rFonts w:hint="eastAsia"/>
        </w:rPr>
        <w:t>Система</w:t>
      </w:r>
      <w:r>
        <w:t xml:space="preserve"> </w:t>
      </w:r>
      <w:r>
        <w:rPr>
          <w:rFonts w:hint="eastAsia"/>
        </w:rPr>
        <w:t>построения</w:t>
      </w:r>
      <w:r>
        <w:t xml:space="preserve"> </w:t>
      </w:r>
      <w:r>
        <w:rPr>
          <w:rFonts w:hint="eastAsia"/>
        </w:rPr>
        <w:t>туристических</w:t>
      </w:r>
      <w:r>
        <w:t xml:space="preserve"> </w:t>
      </w:r>
      <w:r>
        <w:rPr>
          <w:rFonts w:hint="eastAsia"/>
        </w:rPr>
        <w:t>маршрутов</w:t>
      </w:r>
      <w:r>
        <w:t xml:space="preserve"> FOPS</w:t>
      </w:r>
    </w:p>
    <w:p w14:paraId="353CCFDD" w14:textId="77777777" w:rsidR="00274C62" w:rsidRDefault="00274C62" w:rsidP="00274C62"/>
    <w:p w14:paraId="78FF1877" w14:textId="77777777" w:rsidR="00274C62" w:rsidRDefault="00274C62" w:rsidP="00274C62">
      <w:r>
        <w:t xml:space="preserve">4.3 </w:t>
      </w:r>
      <w:r>
        <w:rPr>
          <w:rFonts w:hint="eastAsia"/>
        </w:rPr>
        <w:t>Экспериментальные</w:t>
      </w:r>
      <w:r>
        <w:t xml:space="preserve"> </w:t>
      </w:r>
      <w:r>
        <w:rPr>
          <w:rFonts w:hint="eastAsia"/>
        </w:rPr>
        <w:t>исследования</w:t>
      </w:r>
      <w:r>
        <w:t xml:space="preserve"> </w:t>
      </w:r>
      <w:r>
        <w:rPr>
          <w:rFonts w:hint="eastAsia"/>
        </w:rPr>
        <w:t>возможностей</w:t>
      </w:r>
      <w:r>
        <w:t xml:space="preserve"> FOPS</w:t>
      </w:r>
    </w:p>
    <w:p w14:paraId="6D5A7C7F" w14:textId="77777777" w:rsidR="00274C62" w:rsidRDefault="00274C62" w:rsidP="00274C62"/>
    <w:p w14:paraId="43670A4C" w14:textId="77777777" w:rsidR="00274C62" w:rsidRDefault="00274C62" w:rsidP="00274C62">
      <w:r>
        <w:t xml:space="preserve">4.3.1 </w:t>
      </w:r>
      <w:r>
        <w:rPr>
          <w:rFonts w:hint="eastAsia"/>
        </w:rPr>
        <w:t>Объединение</w:t>
      </w:r>
      <w:r>
        <w:t xml:space="preserve"> </w:t>
      </w:r>
      <w:r>
        <w:rPr>
          <w:rFonts w:hint="eastAsia"/>
        </w:rPr>
        <w:t>данных</w:t>
      </w:r>
      <w:r>
        <w:t xml:space="preserve"> </w:t>
      </w:r>
      <w:r>
        <w:rPr>
          <w:rFonts w:hint="eastAsia"/>
        </w:rPr>
        <w:t>из</w:t>
      </w:r>
      <w:r>
        <w:t xml:space="preserve"> </w:t>
      </w:r>
      <w:r>
        <w:rPr>
          <w:rFonts w:hint="eastAsia"/>
        </w:rPr>
        <w:t>разных</w:t>
      </w:r>
      <w:r>
        <w:t xml:space="preserve"> </w:t>
      </w:r>
      <w:r>
        <w:rPr>
          <w:rFonts w:hint="eastAsia"/>
        </w:rPr>
        <w:t>источников</w:t>
      </w:r>
    </w:p>
    <w:p w14:paraId="6302F0AE" w14:textId="77777777" w:rsidR="00274C62" w:rsidRDefault="00274C62" w:rsidP="00274C62"/>
    <w:p w14:paraId="02D832B5" w14:textId="77777777" w:rsidR="00274C62" w:rsidRDefault="00274C62" w:rsidP="00274C62">
      <w:r>
        <w:t xml:space="preserve">4.3.2 </w:t>
      </w:r>
      <w:r>
        <w:rPr>
          <w:rFonts w:hint="eastAsia"/>
        </w:rPr>
        <w:t>Обобщенные</w:t>
      </w:r>
      <w:r>
        <w:t xml:space="preserve"> </w:t>
      </w:r>
      <w:r>
        <w:rPr>
          <w:rFonts w:hint="eastAsia"/>
        </w:rPr>
        <w:t>туристические</w:t>
      </w:r>
      <w:r>
        <w:t xml:space="preserve"> </w:t>
      </w:r>
      <w:r>
        <w:rPr>
          <w:rFonts w:hint="eastAsia"/>
        </w:rPr>
        <w:t>маршруты</w:t>
      </w:r>
    </w:p>
    <w:p w14:paraId="3B1E0805" w14:textId="77777777" w:rsidR="00274C62" w:rsidRDefault="00274C62" w:rsidP="00274C62"/>
    <w:p w14:paraId="0A267F7D" w14:textId="77777777" w:rsidR="00274C62" w:rsidRDefault="00274C62" w:rsidP="00274C62">
      <w:r>
        <w:t xml:space="preserve">4.3.3 </w:t>
      </w:r>
      <w:r>
        <w:rPr>
          <w:rFonts w:hint="eastAsia"/>
        </w:rPr>
        <w:t>Построение</w:t>
      </w:r>
      <w:r>
        <w:t xml:space="preserve"> </w:t>
      </w:r>
      <w:r>
        <w:rPr>
          <w:rFonts w:hint="eastAsia"/>
        </w:rPr>
        <w:t>пешеходных</w:t>
      </w:r>
      <w:r>
        <w:t xml:space="preserve"> </w:t>
      </w:r>
      <w:r>
        <w:rPr>
          <w:rFonts w:hint="eastAsia"/>
        </w:rPr>
        <w:t>маршрутов</w:t>
      </w:r>
      <w:r>
        <w:t xml:space="preserve"> </w:t>
      </w:r>
      <w:r>
        <w:rPr>
          <w:rFonts w:hint="eastAsia"/>
        </w:rPr>
        <w:t>с</w:t>
      </w:r>
      <w:r>
        <w:t xml:space="preserve"> </w:t>
      </w:r>
      <w:r>
        <w:rPr>
          <w:rFonts w:hint="eastAsia"/>
        </w:rPr>
        <w:t>учетом</w:t>
      </w:r>
      <w:r>
        <w:t xml:space="preserve"> </w:t>
      </w:r>
      <w:r>
        <w:rPr>
          <w:rFonts w:hint="eastAsia"/>
        </w:rPr>
        <w:t>контекста</w:t>
      </w:r>
    </w:p>
    <w:p w14:paraId="01F59676" w14:textId="77777777" w:rsidR="00274C62" w:rsidRDefault="00274C62" w:rsidP="00274C62"/>
    <w:p w14:paraId="4599DB3F" w14:textId="77777777" w:rsidR="00274C62" w:rsidRDefault="00274C62" w:rsidP="00274C62">
      <w:r>
        <w:t xml:space="preserve">4.3.4 </w:t>
      </w:r>
      <w:r>
        <w:rPr>
          <w:rFonts w:hint="eastAsia"/>
        </w:rPr>
        <w:t>Построение</w:t>
      </w:r>
      <w:r>
        <w:t xml:space="preserve"> </w:t>
      </w:r>
      <w:r>
        <w:rPr>
          <w:rFonts w:hint="eastAsia"/>
        </w:rPr>
        <w:t>туристических</w:t>
      </w:r>
      <w:r>
        <w:t xml:space="preserve"> </w:t>
      </w:r>
      <w:r>
        <w:rPr>
          <w:rFonts w:hint="eastAsia"/>
        </w:rPr>
        <w:t>маршрутов</w:t>
      </w:r>
      <w:r>
        <w:t xml:space="preserve"> </w:t>
      </w:r>
      <w:r>
        <w:rPr>
          <w:rFonts w:hint="eastAsia"/>
        </w:rPr>
        <w:t>с</w:t>
      </w:r>
      <w:r>
        <w:t xml:space="preserve"> </w:t>
      </w:r>
      <w:r>
        <w:rPr>
          <w:rFonts w:hint="eastAsia"/>
        </w:rPr>
        <w:t>учетом</w:t>
      </w:r>
      <w:r>
        <w:t xml:space="preserve"> </w:t>
      </w:r>
      <w:r>
        <w:rPr>
          <w:rFonts w:hint="eastAsia"/>
        </w:rPr>
        <w:t>рекомендаций</w:t>
      </w:r>
      <w:r>
        <w:t xml:space="preserve"> </w:t>
      </w:r>
      <w:r>
        <w:rPr>
          <w:rFonts w:hint="eastAsia"/>
        </w:rPr>
        <w:t>пользователей</w:t>
      </w:r>
    </w:p>
    <w:p w14:paraId="3A7CEA70" w14:textId="77777777" w:rsidR="00274C62" w:rsidRDefault="00274C62" w:rsidP="00274C62"/>
    <w:p w14:paraId="653AA067" w14:textId="77777777" w:rsidR="00274C62" w:rsidRDefault="00274C62" w:rsidP="00274C62">
      <w:r>
        <w:t xml:space="preserve">4.4 </w:t>
      </w:r>
      <w:r>
        <w:rPr>
          <w:rFonts w:hint="eastAsia"/>
        </w:rPr>
        <w:t>Выводы</w:t>
      </w:r>
      <w:r>
        <w:t xml:space="preserve"> </w:t>
      </w:r>
      <w:r>
        <w:rPr>
          <w:rFonts w:hint="eastAsia"/>
        </w:rPr>
        <w:t>к</w:t>
      </w:r>
      <w:r>
        <w:t xml:space="preserve"> </w:t>
      </w:r>
      <w:r>
        <w:rPr>
          <w:rFonts w:hint="eastAsia"/>
        </w:rPr>
        <w:t>главе</w:t>
      </w:r>
    </w:p>
    <w:p w14:paraId="152887D5" w14:textId="77777777" w:rsidR="00274C62" w:rsidRDefault="00274C62" w:rsidP="00274C62"/>
    <w:p w14:paraId="4EEFA5E2" w14:textId="77777777" w:rsidR="00274C62" w:rsidRDefault="00274C62" w:rsidP="00274C62">
      <w:r>
        <w:t xml:space="preserve">5 </w:t>
      </w:r>
      <w:r>
        <w:rPr>
          <w:rFonts w:hint="eastAsia"/>
        </w:rPr>
        <w:t>Экспериментальные</w:t>
      </w:r>
      <w:r>
        <w:t xml:space="preserve"> </w:t>
      </w:r>
      <w:r>
        <w:rPr>
          <w:rFonts w:hint="eastAsia"/>
        </w:rPr>
        <w:t>исследования</w:t>
      </w:r>
      <w:r>
        <w:t xml:space="preserve"> </w:t>
      </w:r>
      <w:r>
        <w:rPr>
          <w:rFonts w:hint="eastAsia"/>
        </w:rPr>
        <w:t>управления</w:t>
      </w:r>
      <w:r>
        <w:t xml:space="preserve"> </w:t>
      </w:r>
      <w:r>
        <w:rPr>
          <w:rFonts w:hint="eastAsia"/>
        </w:rPr>
        <w:t>туристической</w:t>
      </w:r>
      <w:r>
        <w:t xml:space="preserve"> </w:t>
      </w:r>
      <w:r>
        <w:rPr>
          <w:rFonts w:hint="eastAsia"/>
        </w:rPr>
        <w:t>активностью</w:t>
      </w:r>
      <w:r>
        <w:t xml:space="preserve"> </w:t>
      </w:r>
      <w:r>
        <w:rPr>
          <w:rFonts w:hint="eastAsia"/>
        </w:rPr>
        <w:t>в</w:t>
      </w:r>
      <w:r>
        <w:t xml:space="preserve"> </w:t>
      </w:r>
      <w:r>
        <w:rPr>
          <w:rFonts w:hint="eastAsia"/>
        </w:rPr>
        <w:t>динамически</w:t>
      </w:r>
      <w:r>
        <w:t xml:space="preserve"> </w:t>
      </w:r>
      <w:r>
        <w:rPr>
          <w:rFonts w:hint="eastAsia"/>
        </w:rPr>
        <w:t>изменяющейся</w:t>
      </w:r>
      <w:r>
        <w:t xml:space="preserve"> </w:t>
      </w:r>
      <w:r>
        <w:rPr>
          <w:rFonts w:hint="eastAsia"/>
        </w:rPr>
        <w:t>городской</w:t>
      </w:r>
      <w:r>
        <w:t xml:space="preserve"> </w:t>
      </w:r>
      <w:r>
        <w:rPr>
          <w:rFonts w:hint="eastAsia"/>
        </w:rPr>
        <w:t>среде</w:t>
      </w:r>
    </w:p>
    <w:p w14:paraId="5ABBAF15" w14:textId="77777777" w:rsidR="00274C62" w:rsidRDefault="00274C62" w:rsidP="00274C62"/>
    <w:p w14:paraId="6D38AC9E" w14:textId="77777777" w:rsidR="00274C62" w:rsidRDefault="00274C62" w:rsidP="00274C62">
      <w:r>
        <w:t xml:space="preserve">5.1 </w:t>
      </w:r>
      <w:r>
        <w:rPr>
          <w:rFonts w:hint="eastAsia"/>
        </w:rPr>
        <w:t>Извлечение</w:t>
      </w:r>
      <w:r>
        <w:t xml:space="preserve"> </w:t>
      </w:r>
      <w:r>
        <w:rPr>
          <w:rFonts w:hint="eastAsia"/>
        </w:rPr>
        <w:t>публикаций</w:t>
      </w:r>
      <w:r>
        <w:t xml:space="preserve"> </w:t>
      </w:r>
      <w:r>
        <w:rPr>
          <w:rFonts w:hint="eastAsia"/>
        </w:rPr>
        <w:t>туристов</w:t>
      </w:r>
      <w:r>
        <w:t xml:space="preserve"> </w:t>
      </w:r>
      <w:r>
        <w:rPr>
          <w:rFonts w:hint="eastAsia"/>
        </w:rPr>
        <w:t>из</w:t>
      </w:r>
      <w:r>
        <w:t xml:space="preserve"> </w:t>
      </w:r>
      <w:r>
        <w:rPr>
          <w:rFonts w:hint="eastAsia"/>
        </w:rPr>
        <w:t>социальных</w:t>
      </w:r>
      <w:r>
        <w:t xml:space="preserve"> </w:t>
      </w:r>
      <w:r>
        <w:rPr>
          <w:rFonts w:hint="eastAsia"/>
        </w:rPr>
        <w:t>сетей</w:t>
      </w:r>
      <w:r>
        <w:t xml:space="preserve">, </w:t>
      </w:r>
      <w:r>
        <w:rPr>
          <w:rFonts w:hint="eastAsia"/>
        </w:rPr>
        <w:t>основанных</w:t>
      </w:r>
      <w:r>
        <w:t xml:space="preserve"> </w:t>
      </w:r>
      <w:r>
        <w:rPr>
          <w:rFonts w:hint="eastAsia"/>
        </w:rPr>
        <w:t>на</w:t>
      </w:r>
      <w:r>
        <w:t xml:space="preserve"> </w:t>
      </w:r>
      <w:r>
        <w:rPr>
          <w:rFonts w:hint="eastAsia"/>
        </w:rPr>
        <w:t>пространственных</w:t>
      </w:r>
      <w:r>
        <w:t xml:space="preserve"> </w:t>
      </w:r>
      <w:r>
        <w:rPr>
          <w:rFonts w:hint="eastAsia"/>
        </w:rPr>
        <w:t>данных</w:t>
      </w:r>
    </w:p>
    <w:p w14:paraId="32430A22" w14:textId="77777777" w:rsidR="00274C62" w:rsidRDefault="00274C62" w:rsidP="00274C62"/>
    <w:p w14:paraId="50E88102" w14:textId="77777777" w:rsidR="00274C62" w:rsidRDefault="00274C62" w:rsidP="00274C62">
      <w:r>
        <w:t xml:space="preserve">5.2 </w:t>
      </w:r>
      <w:r>
        <w:rPr>
          <w:rFonts w:hint="eastAsia"/>
        </w:rPr>
        <w:t>Экспериментальное</w:t>
      </w:r>
      <w:r>
        <w:t xml:space="preserve"> </w:t>
      </w:r>
      <w:r>
        <w:rPr>
          <w:rFonts w:hint="eastAsia"/>
        </w:rPr>
        <w:t>исследование</w:t>
      </w:r>
      <w:r>
        <w:t xml:space="preserve"> </w:t>
      </w:r>
      <w:r>
        <w:rPr>
          <w:rFonts w:hint="eastAsia"/>
        </w:rPr>
        <w:t>метода</w:t>
      </w:r>
      <w:r>
        <w:t xml:space="preserve"> </w:t>
      </w:r>
      <w:r>
        <w:rPr>
          <w:rFonts w:hint="eastAsia"/>
        </w:rPr>
        <w:t>распространения</w:t>
      </w:r>
      <w:r>
        <w:t xml:space="preserve"> </w:t>
      </w:r>
      <w:r>
        <w:rPr>
          <w:rFonts w:hint="eastAsia"/>
        </w:rPr>
        <w:t>информации</w:t>
      </w:r>
      <w:r>
        <w:t xml:space="preserve"> </w:t>
      </w:r>
      <w:r>
        <w:rPr>
          <w:rFonts w:hint="eastAsia"/>
        </w:rPr>
        <w:t>среди</w:t>
      </w:r>
      <w:r>
        <w:t xml:space="preserve"> </w:t>
      </w:r>
      <w:r>
        <w:rPr>
          <w:rFonts w:hint="eastAsia"/>
        </w:rPr>
        <w:t>туристов</w:t>
      </w:r>
      <w:r>
        <w:t xml:space="preserve"> </w:t>
      </w:r>
      <w:r>
        <w:rPr>
          <w:rFonts w:hint="eastAsia"/>
        </w:rPr>
        <w:t>с</w:t>
      </w:r>
      <w:r>
        <w:t xml:space="preserve"> </w:t>
      </w:r>
      <w:r>
        <w:rPr>
          <w:rFonts w:hint="eastAsia"/>
        </w:rPr>
        <w:t>учетом</w:t>
      </w:r>
      <w:r>
        <w:t xml:space="preserve"> </w:t>
      </w:r>
      <w:r>
        <w:rPr>
          <w:rFonts w:hint="eastAsia"/>
        </w:rPr>
        <w:t>собы</w:t>
      </w:r>
      <w:r>
        <w:rPr>
          <w:rFonts w:hint="eastAsia"/>
        </w:rPr>
        <w:lastRenderedPageBreak/>
        <w:t>тий</w:t>
      </w:r>
    </w:p>
    <w:p w14:paraId="02AA0E96" w14:textId="77777777" w:rsidR="00274C62" w:rsidRDefault="00274C62" w:rsidP="00274C62"/>
    <w:p w14:paraId="50FE3056" w14:textId="77777777" w:rsidR="00274C62" w:rsidRDefault="00274C62" w:rsidP="00274C62">
      <w:r>
        <w:t xml:space="preserve">5.3 </w:t>
      </w:r>
      <w:r>
        <w:rPr>
          <w:rFonts w:hint="eastAsia"/>
        </w:rPr>
        <w:t>Экспериментальное</w:t>
      </w:r>
      <w:r>
        <w:t xml:space="preserve"> </w:t>
      </w:r>
      <w:r>
        <w:rPr>
          <w:rFonts w:hint="eastAsia"/>
        </w:rPr>
        <w:t>исследование</w:t>
      </w:r>
      <w:r>
        <w:t xml:space="preserve"> </w:t>
      </w:r>
      <w:r>
        <w:rPr>
          <w:rFonts w:hint="eastAsia"/>
        </w:rPr>
        <w:t>метода</w:t>
      </w:r>
      <w:r>
        <w:t xml:space="preserve"> </w:t>
      </w:r>
      <w:r>
        <w:rPr>
          <w:rFonts w:hint="eastAsia"/>
        </w:rPr>
        <w:t>построения</w:t>
      </w:r>
      <w:r>
        <w:t xml:space="preserve"> </w:t>
      </w:r>
      <w:r>
        <w:rPr>
          <w:rFonts w:hint="eastAsia"/>
        </w:rPr>
        <w:t>туристических</w:t>
      </w:r>
      <w:r>
        <w:t xml:space="preserve"> </w:t>
      </w:r>
      <w:r>
        <w:rPr>
          <w:rFonts w:hint="eastAsia"/>
        </w:rPr>
        <w:t>маршрутов</w:t>
      </w:r>
      <w:r>
        <w:t xml:space="preserve"> </w:t>
      </w:r>
      <w:r>
        <w:rPr>
          <w:rFonts w:hint="eastAsia"/>
        </w:rPr>
        <w:t>с</w:t>
      </w:r>
      <w:r>
        <w:t xml:space="preserve"> </w:t>
      </w:r>
      <w:r>
        <w:rPr>
          <w:rFonts w:hint="eastAsia"/>
        </w:rPr>
        <w:t>учетом</w:t>
      </w:r>
      <w:r>
        <w:t xml:space="preserve"> </w:t>
      </w:r>
      <w:r>
        <w:rPr>
          <w:rFonts w:hint="eastAsia"/>
        </w:rPr>
        <w:t>обмена</w:t>
      </w:r>
      <w:r>
        <w:t xml:space="preserve"> </w:t>
      </w:r>
      <w:r>
        <w:rPr>
          <w:rFonts w:hint="eastAsia"/>
        </w:rPr>
        <w:t>информации</w:t>
      </w:r>
      <w:r>
        <w:t xml:space="preserve"> </w:t>
      </w:r>
      <w:r>
        <w:rPr>
          <w:rFonts w:hint="eastAsia"/>
        </w:rPr>
        <w:t>между</w:t>
      </w:r>
      <w:r>
        <w:t xml:space="preserve"> </w:t>
      </w:r>
      <w:r>
        <w:rPr>
          <w:rFonts w:hint="eastAsia"/>
        </w:rPr>
        <w:t>пользователями</w:t>
      </w:r>
    </w:p>
    <w:p w14:paraId="429134A7" w14:textId="77777777" w:rsidR="00274C62" w:rsidRDefault="00274C62" w:rsidP="00274C62"/>
    <w:p w14:paraId="579DBA3E" w14:textId="77777777" w:rsidR="00274C62" w:rsidRDefault="00274C62" w:rsidP="00274C62">
      <w:r>
        <w:t xml:space="preserve">5.4 </w:t>
      </w:r>
      <w:r>
        <w:rPr>
          <w:rFonts w:hint="eastAsia"/>
        </w:rPr>
        <w:t>Экспериментальное</w:t>
      </w:r>
      <w:r>
        <w:t xml:space="preserve"> </w:t>
      </w:r>
      <w:r>
        <w:rPr>
          <w:rFonts w:hint="eastAsia"/>
        </w:rPr>
        <w:t>исследование</w:t>
      </w:r>
      <w:r>
        <w:t xml:space="preserve"> </w:t>
      </w:r>
      <w:r>
        <w:rPr>
          <w:rFonts w:hint="eastAsia"/>
        </w:rPr>
        <w:t>метода</w:t>
      </w:r>
      <w:r>
        <w:t xml:space="preserve"> </w:t>
      </w:r>
      <w:r>
        <w:rPr>
          <w:rFonts w:hint="eastAsia"/>
        </w:rPr>
        <w:t>построения</w:t>
      </w:r>
      <w:r>
        <w:t xml:space="preserve"> </w:t>
      </w:r>
      <w:r>
        <w:rPr>
          <w:rFonts w:hint="eastAsia"/>
        </w:rPr>
        <w:t>туристических</w:t>
      </w:r>
      <w:r>
        <w:t xml:space="preserve"> </w:t>
      </w:r>
      <w:r>
        <w:rPr>
          <w:rFonts w:hint="eastAsia"/>
        </w:rPr>
        <w:t>маршрутов</w:t>
      </w:r>
      <w:r>
        <w:t xml:space="preserve"> </w:t>
      </w:r>
      <w:r>
        <w:rPr>
          <w:rFonts w:hint="eastAsia"/>
        </w:rPr>
        <w:t>на</w:t>
      </w:r>
      <w:r>
        <w:t xml:space="preserve"> </w:t>
      </w:r>
      <w:r>
        <w:rPr>
          <w:rFonts w:hint="eastAsia"/>
        </w:rPr>
        <w:t>основе</w:t>
      </w:r>
      <w:r>
        <w:t xml:space="preserve"> </w:t>
      </w:r>
      <w:r>
        <w:rPr>
          <w:rFonts w:hint="eastAsia"/>
        </w:rPr>
        <w:t>происходящих</w:t>
      </w:r>
      <w:r>
        <w:t xml:space="preserve"> </w:t>
      </w:r>
      <w:r>
        <w:rPr>
          <w:rFonts w:hint="eastAsia"/>
        </w:rPr>
        <w:t>событий</w:t>
      </w:r>
    </w:p>
    <w:p w14:paraId="58FEB29D" w14:textId="77777777" w:rsidR="00274C62" w:rsidRDefault="00274C62" w:rsidP="00274C62"/>
    <w:p w14:paraId="3E1725EC" w14:textId="77777777" w:rsidR="00274C62" w:rsidRDefault="00274C62" w:rsidP="00274C62">
      <w:r>
        <w:t xml:space="preserve">5.5 </w:t>
      </w:r>
      <w:r>
        <w:rPr>
          <w:rFonts w:hint="eastAsia"/>
        </w:rPr>
        <w:t>Экспериментальные</w:t>
      </w:r>
      <w:r>
        <w:t xml:space="preserve"> </w:t>
      </w:r>
      <w:r>
        <w:rPr>
          <w:rFonts w:hint="eastAsia"/>
        </w:rPr>
        <w:t>исследования</w:t>
      </w:r>
      <w:r>
        <w:t xml:space="preserve"> </w:t>
      </w:r>
      <w:r>
        <w:rPr>
          <w:rFonts w:hint="eastAsia"/>
        </w:rPr>
        <w:t>качества</w:t>
      </w:r>
      <w:r>
        <w:t xml:space="preserve"> </w:t>
      </w:r>
      <w:r>
        <w:rPr>
          <w:rFonts w:hint="eastAsia"/>
        </w:rPr>
        <w:t>туристических</w:t>
      </w:r>
      <w:r>
        <w:t xml:space="preserve"> </w:t>
      </w:r>
      <w:r>
        <w:rPr>
          <w:rFonts w:hint="eastAsia"/>
        </w:rPr>
        <w:t>маршрутов</w:t>
      </w:r>
    </w:p>
    <w:p w14:paraId="1916B65D" w14:textId="77777777" w:rsidR="00274C62" w:rsidRDefault="00274C62" w:rsidP="00274C62"/>
    <w:p w14:paraId="175EC948" w14:textId="77777777" w:rsidR="00274C62" w:rsidRDefault="00274C62" w:rsidP="00274C62">
      <w:r>
        <w:t xml:space="preserve">5.6 </w:t>
      </w:r>
      <w:r>
        <w:rPr>
          <w:rFonts w:hint="eastAsia"/>
        </w:rPr>
        <w:t>Выводы</w:t>
      </w:r>
      <w:r>
        <w:t xml:space="preserve"> </w:t>
      </w:r>
      <w:r>
        <w:rPr>
          <w:rFonts w:hint="eastAsia"/>
        </w:rPr>
        <w:t>к</w:t>
      </w:r>
      <w:r>
        <w:t xml:space="preserve"> </w:t>
      </w:r>
      <w:r>
        <w:rPr>
          <w:rFonts w:hint="eastAsia"/>
        </w:rPr>
        <w:t>главе</w:t>
      </w:r>
    </w:p>
    <w:p w14:paraId="2A5C8B2D" w14:textId="77777777" w:rsidR="00274C62" w:rsidRDefault="00274C62" w:rsidP="00274C62"/>
    <w:p w14:paraId="3B5403C8" w14:textId="77777777" w:rsidR="00274C62" w:rsidRDefault="00274C62" w:rsidP="00274C62">
      <w:r>
        <w:rPr>
          <w:rFonts w:hint="eastAsia"/>
        </w:rPr>
        <w:t>ЗАКЛЮЧЕНИЕ</w:t>
      </w:r>
    </w:p>
    <w:p w14:paraId="2121DF9B" w14:textId="77777777" w:rsidR="00274C62" w:rsidRDefault="00274C62" w:rsidP="00274C62"/>
    <w:p w14:paraId="2B8C0FE2" w14:textId="77777777" w:rsidR="00274C62" w:rsidRDefault="00274C62" w:rsidP="00274C62">
      <w:r>
        <w:rPr>
          <w:rFonts w:hint="eastAsia"/>
        </w:rPr>
        <w:t>ПЕРЕЧЕНЬ</w:t>
      </w:r>
      <w:r>
        <w:t xml:space="preserve"> </w:t>
      </w:r>
      <w:r>
        <w:rPr>
          <w:rFonts w:hint="eastAsia"/>
        </w:rPr>
        <w:t>СОКРАЩЕНИЙ</w:t>
      </w:r>
      <w:r>
        <w:t xml:space="preserve"> </w:t>
      </w:r>
      <w:r>
        <w:rPr>
          <w:rFonts w:hint="eastAsia"/>
        </w:rPr>
        <w:t>И</w:t>
      </w:r>
      <w:r>
        <w:t xml:space="preserve"> </w:t>
      </w:r>
      <w:r>
        <w:rPr>
          <w:rFonts w:hint="eastAsia"/>
        </w:rPr>
        <w:t>ОБОЗНАЧЕНИЙ</w:t>
      </w:r>
    </w:p>
    <w:p w14:paraId="374A0B06" w14:textId="77777777" w:rsidR="00274C62" w:rsidRDefault="00274C62" w:rsidP="00274C62"/>
    <w:p w14:paraId="2E95A851" w14:textId="77777777" w:rsidR="00274C62" w:rsidRDefault="00274C62" w:rsidP="00274C62">
      <w:r>
        <w:rPr>
          <w:rFonts w:hint="eastAsia"/>
        </w:rPr>
        <w:t>СПИСОК</w:t>
      </w:r>
      <w:r>
        <w:t xml:space="preserve"> </w:t>
      </w:r>
      <w:r>
        <w:rPr>
          <w:rFonts w:hint="eastAsia"/>
        </w:rPr>
        <w:t>ИСПОЛЬЗОВАННЫХ</w:t>
      </w:r>
      <w:r>
        <w:t xml:space="preserve"> </w:t>
      </w:r>
      <w:r>
        <w:rPr>
          <w:rFonts w:hint="eastAsia"/>
        </w:rPr>
        <w:t>ИСТОЧНИКОВ</w:t>
      </w:r>
    </w:p>
    <w:p w14:paraId="3E66FBAD" w14:textId="77777777" w:rsidR="00274C62" w:rsidRDefault="00274C62" w:rsidP="00274C62"/>
    <w:p w14:paraId="00901710" w14:textId="0FD1E3EF" w:rsidR="00274C62" w:rsidRPr="00274C62" w:rsidRDefault="00274C62" w:rsidP="00274C62">
      <w:r>
        <w:rPr>
          <w:rFonts w:hint="eastAsia"/>
        </w:rPr>
        <w:t>ПУБЛИКАЦИИ</w:t>
      </w:r>
      <w:r>
        <w:t xml:space="preserve"> </w:t>
      </w:r>
      <w:r>
        <w:rPr>
          <w:rFonts w:hint="eastAsia"/>
        </w:rPr>
        <w:t>ПО</w:t>
      </w:r>
      <w:r>
        <w:t xml:space="preserve"> </w:t>
      </w:r>
      <w:r>
        <w:rPr>
          <w:rFonts w:hint="eastAsia"/>
        </w:rPr>
        <w:t>ТЕМЕ</w:t>
      </w:r>
      <w:r>
        <w:t xml:space="preserve"> </w:t>
      </w:r>
      <w:r>
        <w:rPr>
          <w:rFonts w:hint="eastAsia"/>
        </w:rPr>
        <w:t>ДИССЕРТАЦИИ</w:t>
      </w:r>
    </w:p>
    <w:sectPr w:rsidR="00274C62" w:rsidRPr="00274C62" w:rsidSect="00FB09B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F7F0E" w14:textId="77777777" w:rsidR="00FB09BE" w:rsidRDefault="00FB09BE">
      <w:pPr>
        <w:spacing w:after="0" w:line="240" w:lineRule="auto"/>
      </w:pPr>
      <w:r>
        <w:separator/>
      </w:r>
    </w:p>
  </w:endnote>
  <w:endnote w:type="continuationSeparator" w:id="0">
    <w:p w14:paraId="54AABBAF" w14:textId="77777777" w:rsidR="00FB09BE" w:rsidRDefault="00FB0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D2289" w14:textId="77777777" w:rsidR="00FB09BE" w:rsidRDefault="00FB09BE"/>
    <w:p w14:paraId="4F42B35E" w14:textId="77777777" w:rsidR="00FB09BE" w:rsidRDefault="00FB09BE"/>
    <w:p w14:paraId="4CE7EF92" w14:textId="77777777" w:rsidR="00FB09BE" w:rsidRDefault="00FB09BE"/>
    <w:p w14:paraId="78DE8662" w14:textId="77777777" w:rsidR="00FB09BE" w:rsidRDefault="00FB09BE"/>
    <w:p w14:paraId="0BD64F59" w14:textId="77777777" w:rsidR="00FB09BE" w:rsidRDefault="00FB09BE"/>
    <w:p w14:paraId="37AEB29E" w14:textId="77777777" w:rsidR="00FB09BE" w:rsidRDefault="00FB09BE"/>
    <w:p w14:paraId="44073476" w14:textId="77777777" w:rsidR="00FB09BE" w:rsidRDefault="00FB09B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56FFB58" wp14:editId="440A362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1EB5D" w14:textId="77777777" w:rsidR="00FB09BE" w:rsidRDefault="00FB09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6FFB5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E31EB5D" w14:textId="77777777" w:rsidR="00FB09BE" w:rsidRDefault="00FB09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745D45" w14:textId="77777777" w:rsidR="00FB09BE" w:rsidRDefault="00FB09BE"/>
    <w:p w14:paraId="022B0812" w14:textId="77777777" w:rsidR="00FB09BE" w:rsidRDefault="00FB09BE"/>
    <w:p w14:paraId="47E15283" w14:textId="77777777" w:rsidR="00FB09BE" w:rsidRDefault="00FB09B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6CD9365" wp14:editId="279C803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7EE5E" w14:textId="77777777" w:rsidR="00FB09BE" w:rsidRDefault="00FB09BE"/>
                          <w:p w14:paraId="067066AA" w14:textId="77777777" w:rsidR="00FB09BE" w:rsidRDefault="00FB09B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CD936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5A7EE5E" w14:textId="77777777" w:rsidR="00FB09BE" w:rsidRDefault="00FB09BE"/>
                    <w:p w14:paraId="067066AA" w14:textId="77777777" w:rsidR="00FB09BE" w:rsidRDefault="00FB09B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27395F" w14:textId="77777777" w:rsidR="00FB09BE" w:rsidRDefault="00FB09BE"/>
    <w:p w14:paraId="3DD0AA75" w14:textId="77777777" w:rsidR="00FB09BE" w:rsidRDefault="00FB09BE">
      <w:pPr>
        <w:rPr>
          <w:sz w:val="2"/>
          <w:szCs w:val="2"/>
        </w:rPr>
      </w:pPr>
    </w:p>
    <w:p w14:paraId="09282625" w14:textId="77777777" w:rsidR="00FB09BE" w:rsidRDefault="00FB09BE"/>
    <w:p w14:paraId="644C1289" w14:textId="77777777" w:rsidR="00FB09BE" w:rsidRDefault="00FB09BE">
      <w:pPr>
        <w:spacing w:after="0" w:line="240" w:lineRule="auto"/>
      </w:pPr>
    </w:p>
  </w:footnote>
  <w:footnote w:type="continuationSeparator" w:id="0">
    <w:p w14:paraId="4AEA86C7" w14:textId="77777777" w:rsidR="00FB09BE" w:rsidRDefault="00FB0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BE"/>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16335</TotalTime>
  <Pages>4</Pages>
  <Words>392</Words>
  <Characters>2236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1901</cp:revision>
  <cp:lastPrinted>2009-02-06T05:36:00Z</cp:lastPrinted>
  <dcterms:created xsi:type="dcterms:W3CDTF">2024-01-07T13:43:00Z</dcterms:created>
  <dcterms:modified xsi:type="dcterms:W3CDTF">2024-02-04T21:01:00Z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