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94AF"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Поплавская, Лидия Николаевна.</w:t>
      </w:r>
    </w:p>
    <w:p w14:paraId="5724DFCE"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 xml:space="preserve">Использование инструментальных и макросейсмических данных для оперативной оценки интенсивности </w:t>
      </w:r>
      <w:proofErr w:type="gramStart"/>
      <w:r w:rsidRPr="00B1031A">
        <w:rPr>
          <w:rFonts w:ascii="Helvetica" w:eastAsia="Symbol" w:hAnsi="Helvetica" w:cs="Helvetica"/>
          <w:b/>
          <w:bCs/>
          <w:color w:val="222222"/>
          <w:kern w:val="0"/>
          <w:sz w:val="21"/>
          <w:szCs w:val="21"/>
          <w:lang w:eastAsia="ru-RU"/>
        </w:rPr>
        <w:t>цунами :</w:t>
      </w:r>
      <w:proofErr w:type="gramEnd"/>
      <w:r w:rsidRPr="00B1031A">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Южно-Сахалинск, 1982. - 123 </w:t>
      </w:r>
      <w:proofErr w:type="gramStart"/>
      <w:r w:rsidRPr="00B1031A">
        <w:rPr>
          <w:rFonts w:ascii="Helvetica" w:eastAsia="Symbol" w:hAnsi="Helvetica" w:cs="Helvetica"/>
          <w:b/>
          <w:bCs/>
          <w:color w:val="222222"/>
          <w:kern w:val="0"/>
          <w:sz w:val="21"/>
          <w:szCs w:val="21"/>
          <w:lang w:eastAsia="ru-RU"/>
        </w:rPr>
        <w:t>с. :</w:t>
      </w:r>
      <w:proofErr w:type="gramEnd"/>
      <w:r w:rsidRPr="00B1031A">
        <w:rPr>
          <w:rFonts w:ascii="Helvetica" w:eastAsia="Symbol" w:hAnsi="Helvetica" w:cs="Helvetica"/>
          <w:b/>
          <w:bCs/>
          <w:color w:val="222222"/>
          <w:kern w:val="0"/>
          <w:sz w:val="21"/>
          <w:szCs w:val="21"/>
          <w:lang w:eastAsia="ru-RU"/>
        </w:rPr>
        <w:t xml:space="preserve"> ил.</w:t>
      </w:r>
    </w:p>
    <w:p w14:paraId="3CAAC0B2"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Оглавление диссертациикандидат физико-математических наук Поплавская, Лидия Николаевна</w:t>
      </w:r>
    </w:p>
    <w:p w14:paraId="7DAF44DA"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ВВЕДЕНИЕ.</w:t>
      </w:r>
    </w:p>
    <w:p w14:paraId="47F15761"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ГЛАВА I. Методические основы современной службы предупреждения об угрозе цунами</w:t>
      </w:r>
    </w:p>
    <w:p w14:paraId="10B20B91"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1.1 Разрушительное воздействие и шкалы интенсивности цунами.</w:t>
      </w:r>
    </w:p>
    <w:p w14:paraId="19727FA9"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1.2 Магнитудно-географиче ский критерий цу-' намиопасности.</w:t>
      </w:r>
    </w:p>
    <w:p w14:paraId="589842E5"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1.3 Вопросы методического обеспечения СП</w:t>
      </w:r>
    </w:p>
    <w:p w14:paraId="644B367D"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EACH.</w:t>
      </w:r>
    </w:p>
    <w:p w14:paraId="34763772"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ВЫВОДЫ.</w:t>
      </w:r>
    </w:p>
    <w:p w14:paraId="3639E8AE"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ГЛАВА 2. Методы автоматической оперативной оценки глубины очага землетрясения</w:t>
      </w:r>
    </w:p>
    <w:p w14:paraId="66A03400"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2.1 Метод изоглубин.</w:t>
      </w:r>
    </w:p>
    <w:p w14:paraId="2AF7C735"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2.I.I Экспериментальная проверка алгоритма.</w:t>
      </w:r>
    </w:p>
    <w:p w14:paraId="7EA2029C"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2.2 Метод производной.</w:t>
      </w:r>
    </w:p>
    <w:p w14:paraId="284B0A04"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2.2.1 Экспериментальная проверка алгоритма.</w:t>
      </w:r>
    </w:p>
    <w:p w14:paraId="61CC124B"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2.2.2 Точность определения глубин очагов методом производной по данным одной и группы станций.</w:t>
      </w:r>
    </w:p>
    <w:p w14:paraId="6CE6B517"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2.2.3 Сравнение результатов определения разными методами.</w:t>
      </w:r>
    </w:p>
    <w:p w14:paraId="69BE1822"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ВЫВОДЫ.</w:t>
      </w:r>
    </w:p>
    <w:p w14:paraId="3CB0B608"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ГЛАВА 3. Автоматическая оперативная оценка магнитуды землетрясения</w:t>
      </w:r>
    </w:p>
    <w:p w14:paraId="6244170A"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3.1 Исследование точности оперативной оценки магнитуды.</w:t>
      </w:r>
    </w:p>
    <w:p w14:paraId="6934B512"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3.2 Исследование точности магнитудно</w:t>
      </w:r>
    </w:p>
    <w:p w14:paraId="26135699"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-энергетических шкал.</w:t>
      </w:r>
    </w:p>
    <w:p w14:paraId="4EEDE401"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3.2.1 Определение на ЭВМ магнитуд и энергетических классов дальневосточных землетрясений.</w:t>
      </w:r>
    </w:p>
    <w:p w14:paraId="1750CB97"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3.2.2 Оценки точности магнитудно-</w:t>
      </w:r>
      <w:proofErr w:type="gramStart"/>
      <w:r w:rsidRPr="00B1031A">
        <w:rPr>
          <w:rFonts w:ascii="Helvetica" w:eastAsia="Symbol" w:hAnsi="Helvetica" w:cs="Helvetica"/>
          <w:b/>
          <w:bCs/>
          <w:color w:val="222222"/>
          <w:kern w:val="0"/>
          <w:sz w:val="21"/>
          <w:szCs w:val="21"/>
          <w:lang w:eastAsia="ru-RU"/>
        </w:rPr>
        <w:t>энергетиче-ских</w:t>
      </w:r>
      <w:proofErr w:type="gramEnd"/>
      <w:r w:rsidRPr="00B1031A">
        <w:rPr>
          <w:rFonts w:ascii="Helvetica" w:eastAsia="Symbol" w:hAnsi="Helvetica" w:cs="Helvetica"/>
          <w:b/>
          <w:bCs/>
          <w:color w:val="222222"/>
          <w:kern w:val="0"/>
          <w:sz w:val="21"/>
          <w:szCs w:val="21"/>
          <w:lang w:eastAsia="ru-RU"/>
        </w:rPr>
        <w:t xml:space="preserve"> шкал.</w:t>
      </w:r>
    </w:p>
    <w:p w14:paraId="119F0F70"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3.3 Определение пороговых магнитуд МРУ,</w:t>
      </w:r>
    </w:p>
    <w:p w14:paraId="1E1FFC47"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МРН, MSH.</w:t>
      </w:r>
    </w:p>
    <w:p w14:paraId="4C1DF94C"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ВЫВОДЫ.</w:t>
      </w:r>
    </w:p>
    <w:p w14:paraId="34F1B9B8"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ГЛАВА 4. Связь цунами с макросейсмическими параметрами землетрясения</w:t>
      </w:r>
    </w:p>
    <w:p w14:paraId="386E8AE8"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lastRenderedPageBreak/>
        <w:t>4.1 Размеры и пространственное положение очагов цунами.</w:t>
      </w:r>
    </w:p>
    <w:p w14:paraId="03D3AF91"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4.2 Интенсивность цунами как функция площади его очага.</w:t>
      </w:r>
    </w:p>
    <w:p w14:paraId="6B02F383"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4.3 Цунамиопасность землетрясения как функция его максимального балла.</w:t>
      </w:r>
    </w:p>
    <w:p w14:paraId="6B44DE60"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ВЫВОДЫ.</w:t>
      </w:r>
    </w:p>
    <w:p w14:paraId="4C13F765"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ГЛАВА 5. Оценка цунамиопасности по сейсмологическим данным (инструментальным и макросейсмическим) 5.1 Интенсивность цунами как функция магнитуды и глубины залегания гипоцентра сейсмического источника.</w:t>
      </w:r>
    </w:p>
    <w:p w14:paraId="3506B489"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5.2 Оценка цунамиопасности близкого ощутимого землетрясения по наблюдаемому макросейсмическому эффекту.</w:t>
      </w:r>
    </w:p>
    <w:p w14:paraId="5D48B340" w14:textId="77777777" w:rsidR="00B1031A" w:rsidRPr="00B1031A" w:rsidRDefault="00B1031A" w:rsidP="00B1031A">
      <w:pPr>
        <w:rPr>
          <w:rFonts w:ascii="Helvetica" w:eastAsia="Symbol" w:hAnsi="Helvetica" w:cs="Helvetica"/>
          <w:b/>
          <w:bCs/>
          <w:color w:val="222222"/>
          <w:kern w:val="0"/>
          <w:sz w:val="21"/>
          <w:szCs w:val="21"/>
          <w:lang w:eastAsia="ru-RU"/>
        </w:rPr>
      </w:pPr>
      <w:r w:rsidRPr="00B1031A">
        <w:rPr>
          <w:rFonts w:ascii="Helvetica" w:eastAsia="Symbol" w:hAnsi="Helvetica" w:cs="Helvetica"/>
          <w:b/>
          <w:bCs/>
          <w:color w:val="222222"/>
          <w:kern w:val="0"/>
          <w:sz w:val="21"/>
          <w:szCs w:val="21"/>
          <w:lang w:eastAsia="ru-RU"/>
        </w:rPr>
        <w:t>ВЫВОДЫ.</w:t>
      </w:r>
    </w:p>
    <w:p w14:paraId="77FDBE4B" w14:textId="4E2262B2" w:rsidR="00410372" w:rsidRPr="00B1031A" w:rsidRDefault="00410372" w:rsidP="00B1031A"/>
    <w:sectPr w:rsidR="00410372" w:rsidRPr="00B103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0081" w14:textId="77777777" w:rsidR="00690656" w:rsidRDefault="00690656">
      <w:pPr>
        <w:spacing w:after="0" w:line="240" w:lineRule="auto"/>
      </w:pPr>
      <w:r>
        <w:separator/>
      </w:r>
    </w:p>
  </w:endnote>
  <w:endnote w:type="continuationSeparator" w:id="0">
    <w:p w14:paraId="4D9EB719" w14:textId="77777777" w:rsidR="00690656" w:rsidRDefault="0069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FAD1" w14:textId="77777777" w:rsidR="00690656" w:rsidRDefault="00690656"/>
    <w:p w14:paraId="2241EE8E" w14:textId="77777777" w:rsidR="00690656" w:rsidRDefault="00690656"/>
    <w:p w14:paraId="56699421" w14:textId="77777777" w:rsidR="00690656" w:rsidRDefault="00690656"/>
    <w:p w14:paraId="2B6487F6" w14:textId="77777777" w:rsidR="00690656" w:rsidRDefault="00690656"/>
    <w:p w14:paraId="4AC0B744" w14:textId="77777777" w:rsidR="00690656" w:rsidRDefault="00690656"/>
    <w:p w14:paraId="5E438FCE" w14:textId="77777777" w:rsidR="00690656" w:rsidRDefault="00690656"/>
    <w:p w14:paraId="60F0C573" w14:textId="77777777" w:rsidR="00690656" w:rsidRDefault="006906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A7EAD" wp14:editId="401AA3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E40B" w14:textId="77777777" w:rsidR="00690656" w:rsidRDefault="00690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A7E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D9E40B" w14:textId="77777777" w:rsidR="00690656" w:rsidRDefault="006906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3B109" w14:textId="77777777" w:rsidR="00690656" w:rsidRDefault="00690656"/>
    <w:p w14:paraId="473B5B18" w14:textId="77777777" w:rsidR="00690656" w:rsidRDefault="00690656"/>
    <w:p w14:paraId="4B2283BB" w14:textId="77777777" w:rsidR="00690656" w:rsidRDefault="006906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0965C7" wp14:editId="589259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84DC8" w14:textId="77777777" w:rsidR="00690656" w:rsidRDefault="00690656"/>
                          <w:p w14:paraId="3B7C9CBE" w14:textId="77777777" w:rsidR="00690656" w:rsidRDefault="00690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965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684DC8" w14:textId="77777777" w:rsidR="00690656" w:rsidRDefault="00690656"/>
                    <w:p w14:paraId="3B7C9CBE" w14:textId="77777777" w:rsidR="00690656" w:rsidRDefault="006906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478E0" w14:textId="77777777" w:rsidR="00690656" w:rsidRDefault="00690656"/>
    <w:p w14:paraId="403DD7FB" w14:textId="77777777" w:rsidR="00690656" w:rsidRDefault="00690656">
      <w:pPr>
        <w:rPr>
          <w:sz w:val="2"/>
          <w:szCs w:val="2"/>
        </w:rPr>
      </w:pPr>
    </w:p>
    <w:p w14:paraId="1F939147" w14:textId="77777777" w:rsidR="00690656" w:rsidRDefault="00690656"/>
    <w:p w14:paraId="7B390324" w14:textId="77777777" w:rsidR="00690656" w:rsidRDefault="00690656">
      <w:pPr>
        <w:spacing w:after="0" w:line="240" w:lineRule="auto"/>
      </w:pPr>
    </w:p>
  </w:footnote>
  <w:footnote w:type="continuationSeparator" w:id="0">
    <w:p w14:paraId="0C1F180A" w14:textId="77777777" w:rsidR="00690656" w:rsidRDefault="0069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138732</TotalTime>
  <Pages>2</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3698</cp:revision>
  <cp:lastPrinted>2009-02-06T05:36:00Z</cp:lastPrinted>
  <dcterms:created xsi:type="dcterms:W3CDTF">2024-01-07T13:43:00Z</dcterms:created>
  <dcterms:modified xsi:type="dcterms:W3CDTF">2025-07-22T12:44:00Z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