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2958" w14:textId="1CD14528" w:rsidR="007F6E7F" w:rsidRDefault="000515CD" w:rsidP="000515CD">
      <w:r w:rsidRPr="000515CD">
        <w:rPr>
          <w:rFonts w:hint="eastAsia"/>
        </w:rPr>
        <w:t>Ма</w:t>
      </w:r>
      <w:r w:rsidRPr="000515CD">
        <w:t xml:space="preserve"> </w:t>
      </w:r>
      <w:r w:rsidRPr="000515CD">
        <w:rPr>
          <w:rFonts w:hint="eastAsia"/>
        </w:rPr>
        <w:t>Жуе</w:t>
      </w:r>
      <w:r>
        <w:t xml:space="preserve"> </w:t>
      </w:r>
      <w:r w:rsidRPr="000515CD">
        <w:rPr>
          <w:rFonts w:hint="eastAsia"/>
        </w:rPr>
        <w:t>Информационная</w:t>
      </w:r>
      <w:r w:rsidRPr="000515CD">
        <w:t xml:space="preserve"> </w:t>
      </w:r>
      <w:r w:rsidRPr="000515CD">
        <w:rPr>
          <w:rFonts w:hint="eastAsia"/>
        </w:rPr>
        <w:t>структура</w:t>
      </w:r>
      <w:r w:rsidRPr="000515CD">
        <w:t xml:space="preserve"> </w:t>
      </w:r>
      <w:r w:rsidRPr="000515CD">
        <w:rPr>
          <w:rFonts w:hint="eastAsia"/>
        </w:rPr>
        <w:t>и</w:t>
      </w:r>
      <w:r w:rsidRPr="000515CD">
        <w:t xml:space="preserve"> </w:t>
      </w:r>
      <w:r w:rsidRPr="000515CD">
        <w:rPr>
          <w:rFonts w:hint="eastAsia"/>
        </w:rPr>
        <w:t>ее</w:t>
      </w:r>
      <w:r w:rsidRPr="000515CD">
        <w:t xml:space="preserve"> </w:t>
      </w:r>
      <w:r w:rsidRPr="000515CD">
        <w:rPr>
          <w:rFonts w:hint="eastAsia"/>
        </w:rPr>
        <w:t>речевое</w:t>
      </w:r>
      <w:r w:rsidRPr="000515CD">
        <w:t xml:space="preserve"> </w:t>
      </w:r>
      <w:r w:rsidRPr="000515CD">
        <w:rPr>
          <w:rFonts w:hint="eastAsia"/>
        </w:rPr>
        <w:t>воплощение</w:t>
      </w:r>
      <w:r w:rsidRPr="000515CD">
        <w:t xml:space="preserve"> </w:t>
      </w:r>
      <w:r w:rsidRPr="000515CD">
        <w:rPr>
          <w:rFonts w:hint="eastAsia"/>
        </w:rPr>
        <w:t>в</w:t>
      </w:r>
      <w:r w:rsidRPr="000515CD">
        <w:t xml:space="preserve"> </w:t>
      </w:r>
      <w:r w:rsidRPr="000515CD">
        <w:rPr>
          <w:rFonts w:hint="eastAsia"/>
        </w:rPr>
        <w:t>военных</w:t>
      </w:r>
      <w:r w:rsidRPr="000515CD">
        <w:t xml:space="preserve"> </w:t>
      </w:r>
      <w:r w:rsidRPr="000515CD">
        <w:rPr>
          <w:rFonts w:hint="eastAsia"/>
        </w:rPr>
        <w:t>мемуарах</w:t>
      </w:r>
    </w:p>
    <w:p w14:paraId="237DDCD6" w14:textId="77777777" w:rsidR="000515CD" w:rsidRDefault="000515CD" w:rsidP="000515CD">
      <w:r>
        <w:rPr>
          <w:rFonts w:hint="eastAsia"/>
        </w:rPr>
        <w:t>ОГЛАВЛЕНИЕ</w:t>
      </w:r>
      <w:r>
        <w:t xml:space="preserve"> </w:t>
      </w:r>
      <w:r>
        <w:rPr>
          <w:rFonts w:hint="eastAsia"/>
        </w:rPr>
        <w:t>ДИССЕРТАЦИИ</w:t>
      </w:r>
    </w:p>
    <w:p w14:paraId="2E8DC467" w14:textId="77777777" w:rsidR="000515CD" w:rsidRDefault="000515CD" w:rsidP="000515CD">
      <w:r>
        <w:rPr>
          <w:rFonts w:hint="eastAsia"/>
        </w:rPr>
        <w:t>кандидат</w:t>
      </w:r>
      <w:r>
        <w:t xml:space="preserve"> </w:t>
      </w:r>
      <w:r>
        <w:rPr>
          <w:rFonts w:hint="eastAsia"/>
        </w:rPr>
        <w:t>наук</w:t>
      </w:r>
      <w:r>
        <w:t xml:space="preserve"> </w:t>
      </w:r>
      <w:r>
        <w:rPr>
          <w:rFonts w:hint="eastAsia"/>
        </w:rPr>
        <w:t>Ма</w:t>
      </w:r>
      <w:r>
        <w:t xml:space="preserve"> </w:t>
      </w:r>
      <w:r>
        <w:rPr>
          <w:rFonts w:hint="eastAsia"/>
        </w:rPr>
        <w:t>Жуе</w:t>
      </w:r>
    </w:p>
    <w:p w14:paraId="0FB461E9" w14:textId="77777777" w:rsidR="000515CD" w:rsidRDefault="000515CD" w:rsidP="000515CD">
      <w:r>
        <w:rPr>
          <w:rFonts w:hint="eastAsia"/>
        </w:rPr>
        <w:t>ВВЕДЕНИЕ</w:t>
      </w:r>
    </w:p>
    <w:p w14:paraId="161CEDDB" w14:textId="77777777" w:rsidR="000515CD" w:rsidRDefault="000515CD" w:rsidP="000515CD"/>
    <w:p w14:paraId="6EDDA599" w14:textId="77777777" w:rsidR="000515CD" w:rsidRDefault="000515CD" w:rsidP="000515CD">
      <w:r>
        <w:rPr>
          <w:rFonts w:hint="eastAsia"/>
        </w:rPr>
        <w:t>ГЛАВА</w:t>
      </w:r>
      <w:r>
        <w:t xml:space="preserve"> 1 </w:t>
      </w:r>
      <w:r>
        <w:rPr>
          <w:rFonts w:hint="eastAsia"/>
        </w:rPr>
        <w:t>МЕМУАРЫ</w:t>
      </w:r>
      <w:r>
        <w:t xml:space="preserve"> </w:t>
      </w:r>
      <w:r>
        <w:rPr>
          <w:rFonts w:hint="eastAsia"/>
        </w:rPr>
        <w:t>КАК</w:t>
      </w:r>
      <w:r>
        <w:t xml:space="preserve"> </w:t>
      </w:r>
      <w:r>
        <w:rPr>
          <w:rFonts w:hint="eastAsia"/>
        </w:rPr>
        <w:t>ЖАНР</w:t>
      </w:r>
      <w:r>
        <w:t xml:space="preserve"> </w:t>
      </w:r>
      <w:r>
        <w:rPr>
          <w:rFonts w:hint="eastAsia"/>
        </w:rPr>
        <w:t>И</w:t>
      </w:r>
      <w:r>
        <w:t xml:space="preserve"> </w:t>
      </w:r>
      <w:r>
        <w:rPr>
          <w:rFonts w:hint="eastAsia"/>
        </w:rPr>
        <w:t>АСПЕКТЫ</w:t>
      </w:r>
      <w:r>
        <w:t xml:space="preserve"> </w:t>
      </w:r>
      <w:r>
        <w:rPr>
          <w:rFonts w:hint="eastAsia"/>
        </w:rPr>
        <w:t>ИХ</w:t>
      </w:r>
      <w:r>
        <w:t xml:space="preserve"> </w:t>
      </w:r>
      <w:r>
        <w:rPr>
          <w:rFonts w:hint="eastAsia"/>
        </w:rPr>
        <w:t>ЛИНГВИСТИЧЕСКОГО</w:t>
      </w:r>
      <w:r>
        <w:t xml:space="preserve"> </w:t>
      </w:r>
      <w:r>
        <w:rPr>
          <w:rFonts w:hint="eastAsia"/>
        </w:rPr>
        <w:t>ИССЛЕДОВАНИЯ</w:t>
      </w:r>
    </w:p>
    <w:p w14:paraId="4826E3E1" w14:textId="77777777" w:rsidR="000515CD" w:rsidRDefault="000515CD" w:rsidP="000515CD"/>
    <w:p w14:paraId="17010DFA" w14:textId="77777777" w:rsidR="000515CD" w:rsidRDefault="000515CD" w:rsidP="000515CD">
      <w:r>
        <w:t xml:space="preserve">1.1 </w:t>
      </w:r>
      <w:r>
        <w:rPr>
          <w:rFonts w:hint="eastAsia"/>
        </w:rPr>
        <w:t>Текст</w:t>
      </w:r>
      <w:r>
        <w:t xml:space="preserve"> </w:t>
      </w:r>
      <w:r>
        <w:rPr>
          <w:rFonts w:hint="eastAsia"/>
        </w:rPr>
        <w:t>и</w:t>
      </w:r>
      <w:r>
        <w:t xml:space="preserve"> </w:t>
      </w:r>
      <w:r>
        <w:rPr>
          <w:rFonts w:hint="eastAsia"/>
        </w:rPr>
        <w:t>дискурс</w:t>
      </w:r>
      <w:r>
        <w:t xml:space="preserve"> </w:t>
      </w:r>
      <w:r>
        <w:rPr>
          <w:rFonts w:hint="eastAsia"/>
        </w:rPr>
        <w:t>как</w:t>
      </w:r>
      <w:r>
        <w:t xml:space="preserve"> </w:t>
      </w:r>
      <w:r>
        <w:rPr>
          <w:rFonts w:hint="eastAsia"/>
        </w:rPr>
        <w:t>исходные</w:t>
      </w:r>
      <w:r>
        <w:t xml:space="preserve"> </w:t>
      </w:r>
      <w:r>
        <w:rPr>
          <w:rFonts w:hint="eastAsia"/>
        </w:rPr>
        <w:t>понятия</w:t>
      </w:r>
      <w:r>
        <w:t xml:space="preserve"> </w:t>
      </w:r>
      <w:r>
        <w:rPr>
          <w:rFonts w:hint="eastAsia"/>
        </w:rPr>
        <w:t>исследования</w:t>
      </w:r>
    </w:p>
    <w:p w14:paraId="1E81DE21" w14:textId="77777777" w:rsidR="000515CD" w:rsidRDefault="000515CD" w:rsidP="000515CD"/>
    <w:p w14:paraId="77335534" w14:textId="77777777" w:rsidR="000515CD" w:rsidRDefault="000515CD" w:rsidP="000515CD">
      <w:r>
        <w:t xml:space="preserve">1.2 </w:t>
      </w:r>
      <w:r>
        <w:rPr>
          <w:rFonts w:hint="eastAsia"/>
        </w:rPr>
        <w:t>Мемуары</w:t>
      </w:r>
      <w:r>
        <w:t xml:space="preserve"> </w:t>
      </w:r>
      <w:r>
        <w:rPr>
          <w:rFonts w:hint="eastAsia"/>
        </w:rPr>
        <w:t>как</w:t>
      </w:r>
      <w:r>
        <w:t xml:space="preserve"> </w:t>
      </w:r>
      <w:r>
        <w:rPr>
          <w:rFonts w:hint="eastAsia"/>
        </w:rPr>
        <w:t>жанр</w:t>
      </w:r>
      <w:r>
        <w:t xml:space="preserve"> </w:t>
      </w:r>
      <w:r>
        <w:rPr>
          <w:rFonts w:hint="eastAsia"/>
        </w:rPr>
        <w:t>и</w:t>
      </w:r>
      <w:r>
        <w:t xml:space="preserve"> </w:t>
      </w:r>
      <w:r>
        <w:rPr>
          <w:rFonts w:hint="eastAsia"/>
        </w:rPr>
        <w:t>их</w:t>
      </w:r>
      <w:r>
        <w:t xml:space="preserve"> </w:t>
      </w:r>
      <w:r>
        <w:rPr>
          <w:rFonts w:hint="eastAsia"/>
        </w:rPr>
        <w:t>лингвистически</w:t>
      </w:r>
      <w:r>
        <w:t xml:space="preserve"> </w:t>
      </w:r>
      <w:r>
        <w:rPr>
          <w:rFonts w:hint="eastAsia"/>
        </w:rPr>
        <w:t>маркирующие</w:t>
      </w:r>
      <w:r>
        <w:t xml:space="preserve"> </w:t>
      </w:r>
      <w:r>
        <w:rPr>
          <w:rFonts w:hint="eastAsia"/>
        </w:rPr>
        <w:t>особенности</w:t>
      </w:r>
    </w:p>
    <w:p w14:paraId="07589518" w14:textId="77777777" w:rsidR="000515CD" w:rsidRDefault="000515CD" w:rsidP="000515CD"/>
    <w:p w14:paraId="6C5C6E17" w14:textId="77777777" w:rsidR="000515CD" w:rsidRDefault="000515CD" w:rsidP="000515CD">
      <w:r>
        <w:t xml:space="preserve">1.2.1 </w:t>
      </w:r>
      <w:r>
        <w:rPr>
          <w:rFonts w:hint="eastAsia"/>
        </w:rPr>
        <w:t>Понятие</w:t>
      </w:r>
      <w:r>
        <w:t xml:space="preserve"> </w:t>
      </w:r>
      <w:r>
        <w:rPr>
          <w:rFonts w:hint="eastAsia"/>
        </w:rPr>
        <w:t>мемуаров</w:t>
      </w:r>
      <w:r>
        <w:t xml:space="preserve"> </w:t>
      </w:r>
      <w:r>
        <w:rPr>
          <w:rFonts w:hint="eastAsia"/>
        </w:rPr>
        <w:t>как</w:t>
      </w:r>
      <w:r>
        <w:t xml:space="preserve"> </w:t>
      </w:r>
      <w:r>
        <w:rPr>
          <w:rFonts w:hint="eastAsia"/>
        </w:rPr>
        <w:t>жанра</w:t>
      </w:r>
    </w:p>
    <w:p w14:paraId="30F86749" w14:textId="77777777" w:rsidR="000515CD" w:rsidRDefault="000515CD" w:rsidP="000515CD"/>
    <w:p w14:paraId="449F29F8" w14:textId="77777777" w:rsidR="000515CD" w:rsidRDefault="000515CD" w:rsidP="000515CD">
      <w:r>
        <w:t xml:space="preserve">1.2.2 </w:t>
      </w:r>
      <w:r>
        <w:rPr>
          <w:rFonts w:hint="eastAsia"/>
        </w:rPr>
        <w:t>Особенности</w:t>
      </w:r>
      <w:r>
        <w:t xml:space="preserve"> </w:t>
      </w:r>
      <w:r>
        <w:rPr>
          <w:rFonts w:hint="eastAsia"/>
        </w:rPr>
        <w:t>мемуаров</w:t>
      </w:r>
      <w:r>
        <w:t xml:space="preserve"> </w:t>
      </w:r>
      <w:r>
        <w:rPr>
          <w:rFonts w:hint="eastAsia"/>
        </w:rPr>
        <w:t>как</w:t>
      </w:r>
      <w:r>
        <w:t xml:space="preserve"> </w:t>
      </w:r>
      <w:r>
        <w:rPr>
          <w:rFonts w:hint="eastAsia"/>
        </w:rPr>
        <w:t>жанра</w:t>
      </w:r>
    </w:p>
    <w:p w14:paraId="2919EFC1" w14:textId="77777777" w:rsidR="000515CD" w:rsidRDefault="000515CD" w:rsidP="000515CD"/>
    <w:p w14:paraId="630F7EBA" w14:textId="77777777" w:rsidR="000515CD" w:rsidRDefault="000515CD" w:rsidP="000515CD">
      <w:r>
        <w:t xml:space="preserve">1.3 </w:t>
      </w:r>
      <w:r>
        <w:rPr>
          <w:rFonts w:hint="eastAsia"/>
        </w:rPr>
        <w:t>Информационная</w:t>
      </w:r>
      <w:r>
        <w:t xml:space="preserve"> </w:t>
      </w:r>
      <w:r>
        <w:rPr>
          <w:rFonts w:hint="eastAsia"/>
        </w:rPr>
        <w:t>структура</w:t>
      </w:r>
      <w:r>
        <w:t xml:space="preserve"> </w:t>
      </w:r>
      <w:r>
        <w:rPr>
          <w:rFonts w:hint="eastAsia"/>
        </w:rPr>
        <w:t>мемуаров</w:t>
      </w:r>
      <w:r>
        <w:t xml:space="preserve"> </w:t>
      </w:r>
      <w:r>
        <w:rPr>
          <w:rFonts w:hint="eastAsia"/>
        </w:rPr>
        <w:t>как</w:t>
      </w:r>
      <w:r>
        <w:t xml:space="preserve"> </w:t>
      </w:r>
      <w:r>
        <w:rPr>
          <w:rFonts w:hint="eastAsia"/>
        </w:rPr>
        <w:t>нарратива</w:t>
      </w:r>
    </w:p>
    <w:p w14:paraId="647D8793" w14:textId="77777777" w:rsidR="000515CD" w:rsidRDefault="000515CD" w:rsidP="000515CD"/>
    <w:p w14:paraId="3EC702B8" w14:textId="77777777" w:rsidR="000515CD" w:rsidRDefault="000515CD" w:rsidP="000515CD">
      <w:r>
        <w:t xml:space="preserve">1.3.1 </w:t>
      </w:r>
      <w:r>
        <w:rPr>
          <w:rFonts w:hint="eastAsia"/>
        </w:rPr>
        <w:t>Виды</w:t>
      </w:r>
      <w:r>
        <w:t xml:space="preserve"> </w:t>
      </w:r>
      <w:r>
        <w:rPr>
          <w:rFonts w:hint="eastAsia"/>
        </w:rPr>
        <w:t>информации</w:t>
      </w:r>
      <w:r>
        <w:t xml:space="preserve"> </w:t>
      </w:r>
      <w:r>
        <w:rPr>
          <w:rFonts w:hint="eastAsia"/>
        </w:rPr>
        <w:t>в</w:t>
      </w:r>
      <w:r>
        <w:t xml:space="preserve"> </w:t>
      </w:r>
      <w:r>
        <w:rPr>
          <w:rFonts w:hint="eastAsia"/>
        </w:rPr>
        <w:t>тексте</w:t>
      </w:r>
    </w:p>
    <w:p w14:paraId="73C03165" w14:textId="77777777" w:rsidR="000515CD" w:rsidRDefault="000515CD" w:rsidP="000515CD"/>
    <w:p w14:paraId="2F33E6C1" w14:textId="77777777" w:rsidR="000515CD" w:rsidRDefault="000515CD" w:rsidP="000515CD">
      <w:r>
        <w:t xml:space="preserve">1.3.2 </w:t>
      </w:r>
      <w:r>
        <w:rPr>
          <w:rFonts w:hint="eastAsia"/>
        </w:rPr>
        <w:t>Информационная</w:t>
      </w:r>
      <w:r>
        <w:t xml:space="preserve"> </w:t>
      </w:r>
      <w:r>
        <w:rPr>
          <w:rFonts w:hint="eastAsia"/>
        </w:rPr>
        <w:t>структура</w:t>
      </w:r>
      <w:r>
        <w:t xml:space="preserve"> </w:t>
      </w:r>
      <w:r>
        <w:rPr>
          <w:rFonts w:hint="eastAsia"/>
        </w:rPr>
        <w:t>нарратива</w:t>
      </w:r>
    </w:p>
    <w:p w14:paraId="752845B7" w14:textId="77777777" w:rsidR="000515CD" w:rsidRDefault="000515CD" w:rsidP="000515CD"/>
    <w:p w14:paraId="250761E3" w14:textId="77777777" w:rsidR="000515CD" w:rsidRDefault="000515CD" w:rsidP="000515CD">
      <w:r>
        <w:t xml:space="preserve">1.3.3 </w:t>
      </w:r>
      <w:r>
        <w:rPr>
          <w:rFonts w:hint="eastAsia"/>
        </w:rPr>
        <w:t>Композиция</w:t>
      </w:r>
      <w:r>
        <w:t xml:space="preserve"> </w:t>
      </w:r>
      <w:r>
        <w:rPr>
          <w:rFonts w:hint="eastAsia"/>
        </w:rPr>
        <w:t>и</w:t>
      </w:r>
      <w:r>
        <w:t xml:space="preserve"> </w:t>
      </w:r>
      <w:r>
        <w:rPr>
          <w:rFonts w:hint="eastAsia"/>
        </w:rPr>
        <w:t>ее</w:t>
      </w:r>
      <w:r>
        <w:t xml:space="preserve"> </w:t>
      </w:r>
      <w:r>
        <w:rPr>
          <w:rFonts w:hint="eastAsia"/>
        </w:rPr>
        <w:t>прерывность</w:t>
      </w:r>
      <w:r>
        <w:t xml:space="preserve"> </w:t>
      </w:r>
      <w:r>
        <w:rPr>
          <w:rFonts w:hint="eastAsia"/>
        </w:rPr>
        <w:t>в</w:t>
      </w:r>
      <w:r>
        <w:t xml:space="preserve"> </w:t>
      </w:r>
      <w:r>
        <w:rPr>
          <w:rFonts w:hint="eastAsia"/>
        </w:rPr>
        <w:t>тексте</w:t>
      </w:r>
      <w:r>
        <w:t xml:space="preserve"> </w:t>
      </w:r>
      <w:r>
        <w:rPr>
          <w:rFonts w:hint="eastAsia"/>
        </w:rPr>
        <w:t>мемуаров</w:t>
      </w:r>
      <w:r>
        <w:t xml:space="preserve"> </w:t>
      </w:r>
      <w:r>
        <w:rPr>
          <w:rFonts w:hint="eastAsia"/>
        </w:rPr>
        <w:t>«</w:t>
      </w:r>
      <w:r>
        <w:rPr>
          <w:rFonts w:hint="eastAsia"/>
        </w:rPr>
        <w:t>Солдатский</w:t>
      </w:r>
      <w:r>
        <w:t xml:space="preserve"> </w:t>
      </w:r>
      <w:r>
        <w:rPr>
          <w:rFonts w:hint="eastAsia"/>
        </w:rPr>
        <w:t>долг</w:t>
      </w:r>
      <w:r>
        <w:rPr>
          <w:rFonts w:hint="eastAsia"/>
        </w:rPr>
        <w:t>»</w:t>
      </w:r>
      <w:r>
        <w:t xml:space="preserve"> </w:t>
      </w:r>
      <w:r>
        <w:rPr>
          <w:rFonts w:hint="eastAsia"/>
        </w:rPr>
        <w:t>и</w:t>
      </w:r>
      <w:r>
        <w:t xml:space="preserve"> </w:t>
      </w:r>
      <w:r>
        <w:rPr>
          <w:rFonts w:hint="eastAsia"/>
        </w:rPr>
        <w:t>«</w:t>
      </w:r>
      <w:r>
        <w:rPr>
          <w:rFonts w:hint="eastAsia"/>
        </w:rPr>
        <w:t>Записки</w:t>
      </w:r>
      <w:r>
        <w:t xml:space="preserve"> </w:t>
      </w:r>
      <w:r>
        <w:rPr>
          <w:rFonts w:hint="eastAsia"/>
        </w:rPr>
        <w:t>конструктора</w:t>
      </w:r>
      <w:r>
        <w:t>-</w:t>
      </w:r>
      <w:r>
        <w:rPr>
          <w:rFonts w:hint="eastAsia"/>
        </w:rPr>
        <w:t>оружейника</w:t>
      </w:r>
      <w:r>
        <w:rPr>
          <w:rFonts w:hint="eastAsia"/>
        </w:rPr>
        <w:t>»</w:t>
      </w:r>
    </w:p>
    <w:p w14:paraId="2743043A" w14:textId="77777777" w:rsidR="000515CD" w:rsidRDefault="000515CD" w:rsidP="000515CD"/>
    <w:p w14:paraId="5105F8D7" w14:textId="77777777" w:rsidR="000515CD" w:rsidRDefault="000515CD" w:rsidP="000515CD">
      <w:r>
        <w:t xml:space="preserve">1.3.3.1 </w:t>
      </w:r>
      <w:r>
        <w:rPr>
          <w:rFonts w:hint="eastAsia"/>
        </w:rPr>
        <w:t>«</w:t>
      </w:r>
      <w:r>
        <w:rPr>
          <w:rFonts w:hint="eastAsia"/>
        </w:rPr>
        <w:t>Солдатский</w:t>
      </w:r>
      <w:r>
        <w:t xml:space="preserve"> </w:t>
      </w:r>
      <w:r>
        <w:rPr>
          <w:rFonts w:hint="eastAsia"/>
        </w:rPr>
        <w:t>долг</w:t>
      </w:r>
      <w:r>
        <w:rPr>
          <w:rFonts w:hint="eastAsia"/>
        </w:rPr>
        <w:t>»</w:t>
      </w:r>
    </w:p>
    <w:p w14:paraId="6D282CCA" w14:textId="77777777" w:rsidR="000515CD" w:rsidRDefault="000515CD" w:rsidP="000515CD"/>
    <w:p w14:paraId="394B35AC" w14:textId="77777777" w:rsidR="000515CD" w:rsidRDefault="000515CD" w:rsidP="000515CD">
      <w:r>
        <w:t xml:space="preserve">1.3.3.2 </w:t>
      </w:r>
      <w:r>
        <w:rPr>
          <w:rFonts w:hint="eastAsia"/>
        </w:rPr>
        <w:t>«</w:t>
      </w:r>
      <w:r>
        <w:rPr>
          <w:rFonts w:hint="eastAsia"/>
        </w:rPr>
        <w:t>Записки</w:t>
      </w:r>
      <w:r>
        <w:t xml:space="preserve"> </w:t>
      </w:r>
      <w:r>
        <w:rPr>
          <w:rFonts w:hint="eastAsia"/>
        </w:rPr>
        <w:t>конструктора</w:t>
      </w:r>
      <w:r>
        <w:t>-</w:t>
      </w:r>
      <w:r>
        <w:rPr>
          <w:rFonts w:hint="eastAsia"/>
        </w:rPr>
        <w:t>оружейника</w:t>
      </w:r>
      <w:r>
        <w:rPr>
          <w:rFonts w:hint="eastAsia"/>
        </w:rPr>
        <w:t>»</w:t>
      </w:r>
    </w:p>
    <w:p w14:paraId="1556DDBB" w14:textId="77777777" w:rsidR="000515CD" w:rsidRDefault="000515CD" w:rsidP="000515CD"/>
    <w:p w14:paraId="40850508" w14:textId="77777777" w:rsidR="000515CD" w:rsidRDefault="000515CD" w:rsidP="000515CD">
      <w:r>
        <w:t xml:space="preserve">1.4 </w:t>
      </w:r>
      <w:r>
        <w:rPr>
          <w:rFonts w:hint="eastAsia"/>
        </w:rPr>
        <w:t>Ключевые</w:t>
      </w:r>
      <w:r>
        <w:t xml:space="preserve"> </w:t>
      </w:r>
      <w:r>
        <w:rPr>
          <w:rFonts w:hint="eastAsia"/>
        </w:rPr>
        <w:t>слова</w:t>
      </w:r>
      <w:r>
        <w:t xml:space="preserve"> </w:t>
      </w:r>
      <w:r>
        <w:rPr>
          <w:rFonts w:hint="eastAsia"/>
        </w:rPr>
        <w:t>как</w:t>
      </w:r>
      <w:r>
        <w:t xml:space="preserve"> </w:t>
      </w:r>
      <w:r>
        <w:rPr>
          <w:rFonts w:hint="eastAsia"/>
        </w:rPr>
        <w:t>средства</w:t>
      </w:r>
      <w:r>
        <w:t xml:space="preserve"> </w:t>
      </w:r>
      <w:r>
        <w:rPr>
          <w:rFonts w:hint="eastAsia"/>
        </w:rPr>
        <w:t>организации</w:t>
      </w:r>
      <w:r>
        <w:t xml:space="preserve"> </w:t>
      </w:r>
      <w:r>
        <w:rPr>
          <w:rFonts w:hint="eastAsia"/>
        </w:rPr>
        <w:t>информационной</w:t>
      </w:r>
      <w:r>
        <w:t xml:space="preserve"> </w:t>
      </w:r>
      <w:r>
        <w:rPr>
          <w:rFonts w:hint="eastAsia"/>
        </w:rPr>
        <w:t>структуры</w:t>
      </w:r>
      <w:r>
        <w:t xml:space="preserve"> </w:t>
      </w:r>
      <w:r>
        <w:rPr>
          <w:rFonts w:hint="eastAsia"/>
        </w:rPr>
        <w:t>текста</w:t>
      </w:r>
      <w:r>
        <w:t xml:space="preserve"> </w:t>
      </w:r>
      <w:r>
        <w:rPr>
          <w:rFonts w:hint="eastAsia"/>
        </w:rPr>
        <w:t>и</w:t>
      </w:r>
      <w:r>
        <w:t xml:space="preserve"> </w:t>
      </w:r>
      <w:r>
        <w:rPr>
          <w:rFonts w:hint="eastAsia"/>
        </w:rPr>
        <w:t>отражения</w:t>
      </w:r>
      <w:r>
        <w:t xml:space="preserve"> </w:t>
      </w:r>
      <w:r>
        <w:rPr>
          <w:rFonts w:hint="eastAsia"/>
        </w:rPr>
        <w:t>когнитивного</w:t>
      </w:r>
      <w:r>
        <w:t xml:space="preserve"> </w:t>
      </w:r>
      <w:r>
        <w:rPr>
          <w:rFonts w:hint="eastAsia"/>
        </w:rPr>
        <w:t>пространства</w:t>
      </w:r>
      <w:r>
        <w:t xml:space="preserve"> </w:t>
      </w:r>
      <w:r>
        <w:rPr>
          <w:rFonts w:hint="eastAsia"/>
        </w:rPr>
        <w:t>автора</w:t>
      </w:r>
    </w:p>
    <w:p w14:paraId="4A1EE34A" w14:textId="77777777" w:rsidR="000515CD" w:rsidRDefault="000515CD" w:rsidP="000515CD"/>
    <w:p w14:paraId="1E02707E" w14:textId="77777777" w:rsidR="000515CD" w:rsidRDefault="000515CD" w:rsidP="000515CD">
      <w:r>
        <w:t xml:space="preserve">1.5 </w:t>
      </w:r>
      <w:r>
        <w:rPr>
          <w:rFonts w:hint="eastAsia"/>
        </w:rPr>
        <w:t>Языковая</w:t>
      </w:r>
      <w:r>
        <w:t xml:space="preserve"> </w:t>
      </w:r>
      <w:r>
        <w:rPr>
          <w:rFonts w:hint="eastAsia"/>
        </w:rPr>
        <w:t>личность</w:t>
      </w:r>
      <w:r>
        <w:t xml:space="preserve"> </w:t>
      </w:r>
      <w:r>
        <w:rPr>
          <w:rFonts w:hint="eastAsia"/>
        </w:rPr>
        <w:t>в</w:t>
      </w:r>
      <w:r>
        <w:t xml:space="preserve"> </w:t>
      </w:r>
      <w:r>
        <w:rPr>
          <w:rFonts w:hint="eastAsia"/>
        </w:rPr>
        <w:t>мемуарах</w:t>
      </w:r>
      <w:r>
        <w:t xml:space="preserve"> </w:t>
      </w:r>
      <w:r>
        <w:rPr>
          <w:rFonts w:hint="eastAsia"/>
        </w:rPr>
        <w:t>как</w:t>
      </w:r>
      <w:r>
        <w:t xml:space="preserve"> </w:t>
      </w:r>
      <w:r>
        <w:rPr>
          <w:rFonts w:hint="eastAsia"/>
        </w:rPr>
        <w:t>перволичном</w:t>
      </w:r>
      <w:r>
        <w:t xml:space="preserve"> </w:t>
      </w:r>
      <w:r>
        <w:rPr>
          <w:rFonts w:hint="eastAsia"/>
        </w:rPr>
        <w:t>повествовании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ее</w:t>
      </w:r>
      <w:r>
        <w:t xml:space="preserve"> </w:t>
      </w:r>
      <w:r>
        <w:rPr>
          <w:rFonts w:hint="eastAsia"/>
        </w:rPr>
        <w:t>изучению</w:t>
      </w:r>
    </w:p>
    <w:p w14:paraId="5EA246BF" w14:textId="77777777" w:rsidR="000515CD" w:rsidRDefault="000515CD" w:rsidP="000515CD"/>
    <w:p w14:paraId="1280F757" w14:textId="77777777" w:rsidR="000515CD" w:rsidRDefault="000515CD" w:rsidP="000515C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89D71EF" w14:textId="77777777" w:rsidR="000515CD" w:rsidRDefault="000515CD" w:rsidP="000515CD"/>
    <w:p w14:paraId="4B28D9E8" w14:textId="77777777" w:rsidR="000515CD" w:rsidRDefault="000515CD" w:rsidP="000515CD">
      <w:r>
        <w:rPr>
          <w:rFonts w:hint="eastAsia"/>
        </w:rPr>
        <w:t>ГЛАВА</w:t>
      </w:r>
      <w:r>
        <w:t xml:space="preserve"> 2 </w:t>
      </w:r>
      <w:r>
        <w:rPr>
          <w:rFonts w:hint="eastAsia"/>
        </w:rPr>
        <w:t>ИНФОРМАЦИОННАЯ</w:t>
      </w:r>
      <w:r>
        <w:t xml:space="preserve"> </w:t>
      </w:r>
      <w:r>
        <w:rPr>
          <w:rFonts w:hint="eastAsia"/>
        </w:rPr>
        <w:t>СТРУКТУРА</w:t>
      </w:r>
      <w:r>
        <w:t xml:space="preserve"> </w:t>
      </w:r>
      <w:r>
        <w:rPr>
          <w:rFonts w:hint="eastAsia"/>
        </w:rPr>
        <w:t>ТЕКСТА</w:t>
      </w:r>
      <w:r>
        <w:t xml:space="preserve"> </w:t>
      </w:r>
      <w:r>
        <w:rPr>
          <w:rFonts w:hint="eastAsia"/>
        </w:rPr>
        <w:t>«</w:t>
      </w:r>
      <w:r>
        <w:rPr>
          <w:rFonts w:hint="eastAsia"/>
        </w:rPr>
        <w:t>СОЛДАТСКИЙ</w:t>
      </w:r>
      <w:r>
        <w:t xml:space="preserve"> </w:t>
      </w:r>
      <w:r>
        <w:rPr>
          <w:rFonts w:hint="eastAsia"/>
        </w:rPr>
        <w:t>ДОЛГ</w:t>
      </w:r>
      <w:r>
        <w:rPr>
          <w:rFonts w:hint="eastAsia"/>
        </w:rPr>
        <w:t>»</w:t>
      </w:r>
    </w:p>
    <w:p w14:paraId="793C6B53" w14:textId="77777777" w:rsidR="000515CD" w:rsidRDefault="000515CD" w:rsidP="000515CD"/>
    <w:p w14:paraId="1DEE4B63" w14:textId="77777777" w:rsidR="000515CD" w:rsidRDefault="000515CD" w:rsidP="000515CD">
      <w:r>
        <w:t xml:space="preserve">2.1 </w:t>
      </w:r>
      <w:r>
        <w:rPr>
          <w:rFonts w:hint="eastAsia"/>
        </w:rPr>
        <w:t>Секвентный</w:t>
      </w:r>
      <w:r>
        <w:t xml:space="preserve"> </w:t>
      </w:r>
      <w:r>
        <w:rPr>
          <w:rFonts w:hint="eastAsia"/>
        </w:rPr>
        <w:t>пассаж</w:t>
      </w:r>
    </w:p>
    <w:p w14:paraId="59CECEBC" w14:textId="77777777" w:rsidR="000515CD" w:rsidRDefault="000515CD" w:rsidP="000515CD"/>
    <w:p w14:paraId="6DDDDDDB" w14:textId="77777777" w:rsidR="000515CD" w:rsidRDefault="000515CD" w:rsidP="000515CD">
      <w:r>
        <w:t xml:space="preserve">2.2 </w:t>
      </w:r>
      <w:r>
        <w:rPr>
          <w:rFonts w:hint="eastAsia"/>
        </w:rPr>
        <w:t>Интродуктивный</w:t>
      </w:r>
      <w:r>
        <w:t xml:space="preserve"> </w:t>
      </w:r>
      <w:r>
        <w:rPr>
          <w:rFonts w:hint="eastAsia"/>
        </w:rPr>
        <w:t>пассаж</w:t>
      </w:r>
    </w:p>
    <w:p w14:paraId="73951969" w14:textId="77777777" w:rsidR="000515CD" w:rsidRDefault="000515CD" w:rsidP="000515CD"/>
    <w:p w14:paraId="39FCBEEA" w14:textId="77777777" w:rsidR="000515CD" w:rsidRDefault="000515CD" w:rsidP="000515CD">
      <w:r>
        <w:t xml:space="preserve">2.3 </w:t>
      </w:r>
      <w:r>
        <w:rPr>
          <w:rFonts w:hint="eastAsia"/>
        </w:rPr>
        <w:t>Фоновый</w:t>
      </w:r>
      <w:r>
        <w:t xml:space="preserve"> </w:t>
      </w:r>
      <w:r>
        <w:rPr>
          <w:rFonts w:hint="eastAsia"/>
        </w:rPr>
        <w:t>пассаж</w:t>
      </w:r>
    </w:p>
    <w:p w14:paraId="3034F4E5" w14:textId="77777777" w:rsidR="000515CD" w:rsidRDefault="000515CD" w:rsidP="000515CD"/>
    <w:p w14:paraId="7AA3BF84" w14:textId="77777777" w:rsidR="000515CD" w:rsidRDefault="000515CD" w:rsidP="000515CD">
      <w:r>
        <w:t xml:space="preserve">2.4 </w:t>
      </w:r>
      <w:r>
        <w:rPr>
          <w:rFonts w:hint="eastAsia"/>
        </w:rPr>
        <w:t>Ретроспективный</w:t>
      </w:r>
      <w:r>
        <w:t xml:space="preserve"> </w:t>
      </w:r>
      <w:r>
        <w:rPr>
          <w:rFonts w:hint="eastAsia"/>
        </w:rPr>
        <w:t>пассаж</w:t>
      </w:r>
    </w:p>
    <w:p w14:paraId="76F73258" w14:textId="77777777" w:rsidR="000515CD" w:rsidRDefault="000515CD" w:rsidP="000515CD"/>
    <w:p w14:paraId="045362DE" w14:textId="77777777" w:rsidR="000515CD" w:rsidRDefault="000515CD" w:rsidP="000515CD">
      <w:r>
        <w:t xml:space="preserve">2.5 </w:t>
      </w:r>
      <w:r>
        <w:rPr>
          <w:rFonts w:hint="eastAsia"/>
        </w:rPr>
        <w:t>Объяснительный</w:t>
      </w:r>
      <w:r>
        <w:t xml:space="preserve"> </w:t>
      </w:r>
      <w:r>
        <w:rPr>
          <w:rFonts w:hint="eastAsia"/>
        </w:rPr>
        <w:t>пассаж</w:t>
      </w:r>
    </w:p>
    <w:p w14:paraId="0E048CBC" w14:textId="77777777" w:rsidR="000515CD" w:rsidRDefault="000515CD" w:rsidP="000515CD"/>
    <w:p w14:paraId="5F97B09B" w14:textId="77777777" w:rsidR="000515CD" w:rsidRDefault="000515CD" w:rsidP="000515CD">
      <w:r>
        <w:t xml:space="preserve">2.6 </w:t>
      </w:r>
      <w:r>
        <w:rPr>
          <w:rFonts w:hint="eastAsia"/>
        </w:rPr>
        <w:t>Взаимодействие</w:t>
      </w:r>
      <w:r>
        <w:t xml:space="preserve"> </w:t>
      </w:r>
      <w:r>
        <w:rPr>
          <w:rFonts w:hint="eastAsia"/>
        </w:rPr>
        <w:t>компонентов</w:t>
      </w:r>
      <w:r>
        <w:t xml:space="preserve"> </w:t>
      </w:r>
      <w:r>
        <w:rPr>
          <w:rFonts w:hint="eastAsia"/>
        </w:rPr>
        <w:t>информационной</w:t>
      </w:r>
      <w:r>
        <w:t xml:space="preserve"> </w:t>
      </w:r>
      <w:r>
        <w:rPr>
          <w:rFonts w:hint="eastAsia"/>
        </w:rPr>
        <w:t>структуры</w:t>
      </w:r>
      <w:r>
        <w:t xml:space="preserve"> </w:t>
      </w:r>
      <w:r>
        <w:rPr>
          <w:rFonts w:hint="eastAsia"/>
        </w:rPr>
        <w:t>текста</w:t>
      </w:r>
    </w:p>
    <w:p w14:paraId="595F1FDF" w14:textId="77777777" w:rsidR="000515CD" w:rsidRDefault="000515CD" w:rsidP="000515CD"/>
    <w:p w14:paraId="315687A1" w14:textId="77777777" w:rsidR="000515CD" w:rsidRDefault="000515CD" w:rsidP="000515C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F9DE841" w14:textId="77777777" w:rsidR="000515CD" w:rsidRDefault="000515CD" w:rsidP="000515CD"/>
    <w:p w14:paraId="47E3EB5E" w14:textId="77777777" w:rsidR="000515CD" w:rsidRDefault="000515CD" w:rsidP="000515CD">
      <w:r>
        <w:rPr>
          <w:rFonts w:hint="eastAsia"/>
        </w:rPr>
        <w:t>ГЛАВА</w:t>
      </w:r>
      <w:r>
        <w:t xml:space="preserve"> 3 </w:t>
      </w:r>
      <w:r>
        <w:rPr>
          <w:rFonts w:hint="eastAsia"/>
        </w:rPr>
        <w:t>ИНФОРМАЦИОННАЯ</w:t>
      </w:r>
      <w:r>
        <w:t xml:space="preserve"> </w:t>
      </w:r>
      <w:r>
        <w:rPr>
          <w:rFonts w:hint="eastAsia"/>
        </w:rPr>
        <w:t>СТРУКТУРА</w:t>
      </w:r>
      <w:r>
        <w:t xml:space="preserve"> </w:t>
      </w:r>
      <w:r>
        <w:rPr>
          <w:rFonts w:hint="eastAsia"/>
        </w:rPr>
        <w:t>ТЕКСТА</w:t>
      </w:r>
      <w:r>
        <w:t xml:space="preserve"> </w:t>
      </w:r>
      <w:r>
        <w:rPr>
          <w:rFonts w:hint="eastAsia"/>
        </w:rPr>
        <w:t>«</w:t>
      </w:r>
      <w:r>
        <w:rPr>
          <w:rFonts w:hint="eastAsia"/>
        </w:rPr>
        <w:t>ЗАПИСКИ</w:t>
      </w:r>
      <w:r>
        <w:t xml:space="preserve"> </w:t>
      </w:r>
      <w:r>
        <w:rPr>
          <w:rFonts w:hint="eastAsia"/>
        </w:rPr>
        <w:t>КОНСТРУКТОРА</w:t>
      </w:r>
      <w:r>
        <w:t>-</w:t>
      </w:r>
      <w:r>
        <w:rPr>
          <w:rFonts w:hint="eastAsia"/>
        </w:rPr>
        <w:t>ОРУЖЕЙНИКА</w:t>
      </w:r>
      <w:r>
        <w:rPr>
          <w:rFonts w:hint="eastAsia"/>
        </w:rPr>
        <w:t>»</w:t>
      </w:r>
    </w:p>
    <w:p w14:paraId="0DC94241" w14:textId="77777777" w:rsidR="000515CD" w:rsidRDefault="000515CD" w:rsidP="000515CD"/>
    <w:p w14:paraId="7CFF6790" w14:textId="77777777" w:rsidR="000515CD" w:rsidRDefault="000515CD" w:rsidP="000515CD">
      <w:r>
        <w:t xml:space="preserve">3.1 </w:t>
      </w:r>
      <w:r>
        <w:rPr>
          <w:rFonts w:hint="eastAsia"/>
        </w:rPr>
        <w:t>Секвентный</w:t>
      </w:r>
      <w:r>
        <w:t xml:space="preserve"> </w:t>
      </w:r>
      <w:r>
        <w:rPr>
          <w:rFonts w:hint="eastAsia"/>
        </w:rPr>
        <w:t>пассаж</w:t>
      </w:r>
    </w:p>
    <w:p w14:paraId="6D35091A" w14:textId="77777777" w:rsidR="000515CD" w:rsidRDefault="000515CD" w:rsidP="000515CD"/>
    <w:p w14:paraId="26AB2C26" w14:textId="77777777" w:rsidR="000515CD" w:rsidRDefault="000515CD" w:rsidP="000515CD">
      <w:r>
        <w:lastRenderedPageBreak/>
        <w:t xml:space="preserve">3.2 </w:t>
      </w:r>
      <w:r>
        <w:rPr>
          <w:rFonts w:hint="eastAsia"/>
        </w:rPr>
        <w:t>Интродуктивный</w:t>
      </w:r>
      <w:r>
        <w:t xml:space="preserve"> </w:t>
      </w:r>
      <w:r>
        <w:rPr>
          <w:rFonts w:hint="eastAsia"/>
        </w:rPr>
        <w:t>пассаж</w:t>
      </w:r>
    </w:p>
    <w:p w14:paraId="0FC97178" w14:textId="77777777" w:rsidR="000515CD" w:rsidRDefault="000515CD" w:rsidP="000515CD"/>
    <w:p w14:paraId="3E12BCE5" w14:textId="77777777" w:rsidR="000515CD" w:rsidRDefault="000515CD" w:rsidP="000515CD">
      <w:r>
        <w:t xml:space="preserve">3.3 </w:t>
      </w:r>
      <w:r>
        <w:rPr>
          <w:rFonts w:hint="eastAsia"/>
        </w:rPr>
        <w:t>Фоновый</w:t>
      </w:r>
      <w:r>
        <w:t xml:space="preserve"> </w:t>
      </w:r>
      <w:r>
        <w:rPr>
          <w:rFonts w:hint="eastAsia"/>
        </w:rPr>
        <w:t>пассаж</w:t>
      </w:r>
    </w:p>
    <w:p w14:paraId="6FE56EC9" w14:textId="77777777" w:rsidR="000515CD" w:rsidRDefault="000515CD" w:rsidP="000515CD"/>
    <w:p w14:paraId="4FD80DCE" w14:textId="77777777" w:rsidR="000515CD" w:rsidRDefault="000515CD" w:rsidP="000515CD">
      <w:r>
        <w:t xml:space="preserve">3.4 </w:t>
      </w:r>
      <w:r>
        <w:rPr>
          <w:rFonts w:hint="eastAsia"/>
        </w:rPr>
        <w:t>Ретроспективный</w:t>
      </w:r>
      <w:r>
        <w:t xml:space="preserve"> </w:t>
      </w:r>
      <w:r>
        <w:rPr>
          <w:rFonts w:hint="eastAsia"/>
        </w:rPr>
        <w:t>пассаж</w:t>
      </w:r>
    </w:p>
    <w:p w14:paraId="2E966A2F" w14:textId="77777777" w:rsidR="000515CD" w:rsidRDefault="000515CD" w:rsidP="000515CD"/>
    <w:p w14:paraId="5B745873" w14:textId="77777777" w:rsidR="000515CD" w:rsidRDefault="000515CD" w:rsidP="000515CD">
      <w:r>
        <w:t xml:space="preserve">3.5 </w:t>
      </w:r>
      <w:r>
        <w:rPr>
          <w:rFonts w:hint="eastAsia"/>
        </w:rPr>
        <w:t>Объяснительный</w:t>
      </w:r>
      <w:r>
        <w:t xml:space="preserve"> </w:t>
      </w:r>
      <w:r>
        <w:rPr>
          <w:rFonts w:hint="eastAsia"/>
        </w:rPr>
        <w:t>пассаж</w:t>
      </w:r>
    </w:p>
    <w:p w14:paraId="197229A4" w14:textId="77777777" w:rsidR="000515CD" w:rsidRDefault="000515CD" w:rsidP="000515CD"/>
    <w:p w14:paraId="4BB447B4" w14:textId="77777777" w:rsidR="000515CD" w:rsidRDefault="000515CD" w:rsidP="000515CD">
      <w:r>
        <w:t xml:space="preserve">3.6 </w:t>
      </w:r>
      <w:r>
        <w:rPr>
          <w:rFonts w:hint="eastAsia"/>
        </w:rPr>
        <w:t>Взаимодействие</w:t>
      </w:r>
      <w:r>
        <w:t xml:space="preserve"> </w:t>
      </w:r>
      <w:r>
        <w:rPr>
          <w:rFonts w:hint="eastAsia"/>
        </w:rPr>
        <w:t>компонентов</w:t>
      </w:r>
      <w:r>
        <w:t xml:space="preserve"> </w:t>
      </w:r>
      <w:r>
        <w:rPr>
          <w:rFonts w:hint="eastAsia"/>
        </w:rPr>
        <w:t>информационной</w:t>
      </w:r>
      <w:r>
        <w:t xml:space="preserve"> </w:t>
      </w:r>
      <w:r>
        <w:rPr>
          <w:rFonts w:hint="eastAsia"/>
        </w:rPr>
        <w:t>структуры</w:t>
      </w:r>
      <w:r>
        <w:t xml:space="preserve"> </w:t>
      </w:r>
      <w:r>
        <w:rPr>
          <w:rFonts w:hint="eastAsia"/>
        </w:rPr>
        <w:t>текста</w:t>
      </w:r>
    </w:p>
    <w:p w14:paraId="5E2F9709" w14:textId="77777777" w:rsidR="000515CD" w:rsidRDefault="000515CD" w:rsidP="000515CD"/>
    <w:p w14:paraId="62C21B85" w14:textId="77777777" w:rsidR="000515CD" w:rsidRDefault="000515CD" w:rsidP="000515C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BA6A2B2" w14:textId="77777777" w:rsidR="000515CD" w:rsidRDefault="000515CD" w:rsidP="000515CD"/>
    <w:p w14:paraId="52BC5749" w14:textId="77777777" w:rsidR="000515CD" w:rsidRDefault="000515CD" w:rsidP="000515CD">
      <w:r>
        <w:rPr>
          <w:rFonts w:hint="eastAsia"/>
        </w:rPr>
        <w:t>ЗАКЛЮЧЕНИЕ</w:t>
      </w:r>
    </w:p>
    <w:p w14:paraId="1E6D7672" w14:textId="77777777" w:rsidR="000515CD" w:rsidRDefault="000515CD" w:rsidP="000515CD"/>
    <w:p w14:paraId="6865AE9B" w14:textId="77777777" w:rsidR="000515CD" w:rsidRDefault="000515CD" w:rsidP="000515CD">
      <w:r>
        <w:rPr>
          <w:rFonts w:hint="eastAsia"/>
        </w:rPr>
        <w:t>СПИСОК</w:t>
      </w:r>
      <w:r>
        <w:t xml:space="preserve"> </w:t>
      </w:r>
      <w:r>
        <w:rPr>
          <w:rFonts w:hint="eastAsia"/>
        </w:rPr>
        <w:t>ЛИТЕРАТУРЫ</w:t>
      </w:r>
    </w:p>
    <w:p w14:paraId="1FE85D2F" w14:textId="77777777" w:rsidR="000515CD" w:rsidRDefault="000515CD" w:rsidP="000515CD"/>
    <w:p w14:paraId="304B84A1" w14:textId="77777777" w:rsidR="000515CD" w:rsidRDefault="000515CD" w:rsidP="000515CD">
      <w:r>
        <w:rPr>
          <w:rFonts w:hint="eastAsia"/>
        </w:rPr>
        <w:t>СПИСОК</w:t>
      </w:r>
      <w:r>
        <w:t xml:space="preserve"> </w:t>
      </w:r>
      <w:r>
        <w:rPr>
          <w:rFonts w:hint="eastAsia"/>
        </w:rPr>
        <w:t>ИСПОЛЬЗОВАННЫХ</w:t>
      </w:r>
      <w:r>
        <w:t xml:space="preserve"> </w:t>
      </w:r>
      <w:r>
        <w:rPr>
          <w:rFonts w:hint="eastAsia"/>
        </w:rPr>
        <w:t>СЛОВАРЕЙ</w:t>
      </w:r>
    </w:p>
    <w:p w14:paraId="5C2BE2F0" w14:textId="77777777" w:rsidR="000515CD" w:rsidRDefault="000515CD" w:rsidP="000515CD"/>
    <w:p w14:paraId="56218BC1" w14:textId="1AADF1D9" w:rsidR="000515CD" w:rsidRPr="000515CD" w:rsidRDefault="000515CD" w:rsidP="000515CD">
      <w:r>
        <w:rPr>
          <w:rFonts w:hint="eastAsia"/>
        </w:rPr>
        <w:t>СПИСОК</w:t>
      </w:r>
      <w:r>
        <w:t xml:space="preserve"> </w:t>
      </w:r>
      <w:r>
        <w:rPr>
          <w:rFonts w:hint="eastAsia"/>
        </w:rPr>
        <w:t>ИСТОЧНИКОВ</w:t>
      </w:r>
    </w:p>
    <w:sectPr w:rsidR="000515CD" w:rsidRPr="000515CD" w:rsidSect="001067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3009" w14:textId="77777777" w:rsidR="00106748" w:rsidRDefault="00106748">
      <w:pPr>
        <w:spacing w:after="0" w:line="240" w:lineRule="auto"/>
      </w:pPr>
      <w:r>
        <w:separator/>
      </w:r>
    </w:p>
  </w:endnote>
  <w:endnote w:type="continuationSeparator" w:id="0">
    <w:p w14:paraId="1A309739" w14:textId="77777777" w:rsidR="00106748" w:rsidRDefault="0010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FE5A" w14:textId="77777777" w:rsidR="00106748" w:rsidRDefault="00106748"/>
    <w:p w14:paraId="2A2D926C" w14:textId="77777777" w:rsidR="00106748" w:rsidRDefault="00106748"/>
    <w:p w14:paraId="3156F6E7" w14:textId="77777777" w:rsidR="00106748" w:rsidRDefault="00106748"/>
    <w:p w14:paraId="704AC233" w14:textId="77777777" w:rsidR="00106748" w:rsidRDefault="00106748"/>
    <w:p w14:paraId="7F0906E6" w14:textId="77777777" w:rsidR="00106748" w:rsidRDefault="00106748"/>
    <w:p w14:paraId="185AA6CF" w14:textId="77777777" w:rsidR="00106748" w:rsidRDefault="00106748"/>
    <w:p w14:paraId="68BE1369" w14:textId="77777777" w:rsidR="00106748" w:rsidRDefault="001067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491777" wp14:editId="461607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57B7" w14:textId="77777777" w:rsidR="00106748" w:rsidRDefault="00106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917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1157B7" w14:textId="77777777" w:rsidR="00106748" w:rsidRDefault="00106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FB9688" w14:textId="77777777" w:rsidR="00106748" w:rsidRDefault="00106748"/>
    <w:p w14:paraId="74CAD51E" w14:textId="77777777" w:rsidR="00106748" w:rsidRDefault="00106748"/>
    <w:p w14:paraId="245EC774" w14:textId="77777777" w:rsidR="00106748" w:rsidRDefault="001067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3137FC" wp14:editId="393DAA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DC29F" w14:textId="77777777" w:rsidR="00106748" w:rsidRDefault="00106748"/>
                          <w:p w14:paraId="0F3027E7" w14:textId="77777777" w:rsidR="00106748" w:rsidRDefault="00106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3137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4DC29F" w14:textId="77777777" w:rsidR="00106748" w:rsidRDefault="00106748"/>
                    <w:p w14:paraId="0F3027E7" w14:textId="77777777" w:rsidR="00106748" w:rsidRDefault="00106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661D0" w14:textId="77777777" w:rsidR="00106748" w:rsidRDefault="00106748"/>
    <w:p w14:paraId="6CB35D00" w14:textId="77777777" w:rsidR="00106748" w:rsidRDefault="00106748">
      <w:pPr>
        <w:rPr>
          <w:sz w:val="2"/>
          <w:szCs w:val="2"/>
        </w:rPr>
      </w:pPr>
    </w:p>
    <w:p w14:paraId="3803AD2E" w14:textId="77777777" w:rsidR="00106748" w:rsidRDefault="00106748"/>
    <w:p w14:paraId="00179202" w14:textId="77777777" w:rsidR="00106748" w:rsidRDefault="00106748">
      <w:pPr>
        <w:spacing w:after="0" w:line="240" w:lineRule="auto"/>
      </w:pPr>
    </w:p>
  </w:footnote>
  <w:footnote w:type="continuationSeparator" w:id="0">
    <w:p w14:paraId="35C5DE7D" w14:textId="77777777" w:rsidR="00106748" w:rsidRDefault="0010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48"/>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41501</TotalTime>
  <Pages>3</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5297</cp:revision>
  <cp:lastPrinted>2009-02-06T05:36:00Z</cp:lastPrinted>
  <dcterms:created xsi:type="dcterms:W3CDTF">2024-01-07T13:43:00Z</dcterms:created>
  <dcterms:modified xsi:type="dcterms:W3CDTF">2024-03-12T09:08:00Z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