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Макарчук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Віталій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Володимирович</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працює</w:t>
      </w:r>
      <w:r w:rsidRPr="001235BF">
        <w:rPr>
          <w:rFonts w:ascii="Times New Roman" w:eastAsia="Times New Roman" w:hAnsi="Times New Roman" w:cs="Arial"/>
          <w:kern w:val="0"/>
          <w:sz w:val="28"/>
          <w:szCs w:val="20"/>
          <w:lang w:eastAsia="ru-RU"/>
        </w:rPr>
        <w:t>: &amp;laquo;</w:t>
      </w:r>
      <w:r w:rsidRPr="001235BF">
        <w:rPr>
          <w:rFonts w:ascii="Times New Roman" w:eastAsia="Times New Roman" w:hAnsi="Times New Roman" w:cs="Arial" w:hint="eastAsia"/>
          <w:kern w:val="0"/>
          <w:sz w:val="28"/>
          <w:szCs w:val="20"/>
          <w:lang w:eastAsia="ru-RU"/>
        </w:rPr>
        <w:t>Право</w:t>
      </w:r>
      <w:r w:rsidRPr="001235BF">
        <w:rPr>
          <w:rFonts w:ascii="Times New Roman" w:eastAsia="Times New Roman" w:hAnsi="Times New Roman" w:cs="Arial"/>
          <w:kern w:val="0"/>
          <w:sz w:val="28"/>
          <w:szCs w:val="20"/>
          <w:lang w:eastAsia="ru-RU"/>
        </w:rPr>
        <w:t>&amp;shy;</w:t>
      </w:r>
      <w:r w:rsidRPr="001235BF">
        <w:rPr>
          <w:rFonts w:ascii="Times New Roman" w:eastAsia="Times New Roman" w:hAnsi="Times New Roman" w:cs="Arial" w:hint="eastAsia"/>
          <w:kern w:val="0"/>
          <w:sz w:val="28"/>
          <w:szCs w:val="20"/>
          <w:lang w:eastAsia="ru-RU"/>
        </w:rPr>
        <w:t>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Україні</w:t>
      </w:r>
      <w:r w:rsidRPr="001235BF">
        <w:rPr>
          <w:rFonts w:ascii="Times New Roman" w:eastAsia="Times New Roman" w:hAnsi="Times New Roman" w:cs="Arial"/>
          <w:kern w:val="0"/>
          <w:sz w:val="28"/>
          <w:szCs w:val="20"/>
          <w:lang w:eastAsia="ru-RU"/>
        </w:rPr>
        <w:t xml:space="preserve">&amp;raquo; (12.00.01 - </w:t>
      </w:r>
      <w:r w:rsidRPr="001235BF">
        <w:rPr>
          <w:rFonts w:ascii="Times New Roman" w:eastAsia="Times New Roman" w:hAnsi="Times New Roman" w:cs="Arial" w:hint="eastAsia"/>
          <w:kern w:val="0"/>
          <w:sz w:val="28"/>
          <w:szCs w:val="20"/>
          <w:lang w:eastAsia="ru-RU"/>
        </w:rPr>
        <w:t>тео</w:t>
      </w:r>
      <w:r w:rsidRPr="001235BF">
        <w:rPr>
          <w:rFonts w:ascii="Times New Roman" w:eastAsia="Times New Roman" w:hAnsi="Times New Roman" w:cs="Arial"/>
          <w:kern w:val="0"/>
          <w:sz w:val="28"/>
          <w:szCs w:val="20"/>
          <w:lang w:eastAsia="ru-RU"/>
        </w:rPr>
        <w:t>&amp;shy;</w:t>
      </w:r>
      <w:r w:rsidRPr="001235BF">
        <w:rPr>
          <w:rFonts w:ascii="Times New Roman" w:eastAsia="Times New Roman" w:hAnsi="Times New Roman" w:cs="Arial" w:hint="eastAsia"/>
          <w:kern w:val="0"/>
          <w:sz w:val="28"/>
          <w:szCs w:val="20"/>
          <w:lang w:eastAsia="ru-RU"/>
        </w:rPr>
        <w:t>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політичних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учень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Спецрада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w:t>
      </w:r>
      <w:r w:rsidRPr="001235BF">
        <w:rPr>
          <w:rFonts w:ascii="Times New Roman" w:eastAsia="Times New Roman" w:hAnsi="Times New Roman" w:cs="Arial"/>
          <w:kern w:val="0"/>
          <w:sz w:val="28"/>
          <w:szCs w:val="20"/>
          <w:lang w:eastAsia="ru-RU"/>
        </w:rPr>
        <w:t xml:space="preserve"> 26.001.04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Київському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університеті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імені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Тараса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Шевченка</w:t>
      </w:r>
    </w:p>
    <w:p w:rsidR="001235BF" w:rsidRPr="001235BF" w:rsidRDefault="001235BF" w:rsidP="001235BF">
      <w:pPr>
        <w:rPr>
          <w:rFonts w:ascii="Times New Roman" w:eastAsia="Times New Roman" w:hAnsi="Times New Roman" w:cs="Arial"/>
          <w:kern w:val="0"/>
          <w:sz w:val="28"/>
          <w:szCs w:val="20"/>
          <w:lang w:eastAsia="ru-RU"/>
        </w:rPr>
      </w:pPr>
    </w:p>
    <w:p w:rsidR="001235BF" w:rsidRPr="001235BF" w:rsidRDefault="001235BF" w:rsidP="001235BF">
      <w:pPr>
        <w:rPr>
          <w:rFonts w:ascii="Times New Roman" w:eastAsia="Times New Roman" w:hAnsi="Times New Roman" w:cs="Arial"/>
          <w:kern w:val="0"/>
          <w:sz w:val="28"/>
          <w:szCs w:val="20"/>
          <w:lang w:eastAsia="ru-RU"/>
        </w:rPr>
      </w:pPr>
    </w:p>
    <w:p w:rsidR="001235BF" w:rsidRPr="001235BF" w:rsidRDefault="001235BF" w:rsidP="001235BF">
      <w:pPr>
        <w:rPr>
          <w:rFonts w:ascii="Times New Roman" w:eastAsia="Times New Roman" w:hAnsi="Times New Roman" w:cs="Arial"/>
          <w:kern w:val="0"/>
          <w:sz w:val="28"/>
          <w:szCs w:val="20"/>
          <w:lang w:eastAsia="ru-RU"/>
        </w:rPr>
      </w:pPr>
    </w:p>
    <w:p w:rsidR="001235BF" w:rsidRPr="001235BF" w:rsidRDefault="001235BF" w:rsidP="001235BF">
      <w:pPr>
        <w:rPr>
          <w:rFonts w:ascii="Times New Roman" w:eastAsia="Times New Roman" w:hAnsi="Times New Roman" w:cs="Arial"/>
          <w:kern w:val="0"/>
          <w:sz w:val="28"/>
          <w:szCs w:val="20"/>
          <w:lang w:eastAsia="ru-RU"/>
        </w:rPr>
      </w:pPr>
    </w:p>
    <w:p w:rsidR="001235BF" w:rsidRPr="001235BF" w:rsidRDefault="001235BF" w:rsidP="001235BF">
      <w:pPr>
        <w:rPr>
          <w:rFonts w:ascii="Times New Roman" w:eastAsia="Times New Roman" w:hAnsi="Times New Roman" w:cs="Arial"/>
          <w:kern w:val="0"/>
          <w:sz w:val="28"/>
          <w:szCs w:val="20"/>
          <w:lang w:eastAsia="ru-RU"/>
        </w:rPr>
      </w:pP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КИЇВСЬКИЙ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УНІВЕРСИТЕТ</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ІМЕНІ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ТАРАСА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ШЕВЧЕНКА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МІНІСТЕРСТВО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ОСВІТИ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КИЇВСЬКИЙ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УНІВЕРСИТЕТ</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ІМЕНІ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ТАРАСА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ШЕВЧЕНКА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МІНІСТЕРСТВО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ОСВІТИ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Кваліфікаційна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праця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рукопису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МАКАРЧУК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ВІТАЛІЙ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ВОЛОДИМИРОВИЧ</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УДК</w:t>
      </w:r>
      <w:r w:rsidRPr="001235BF">
        <w:rPr>
          <w:rFonts w:ascii="Times New Roman" w:eastAsia="Times New Roman" w:hAnsi="Times New Roman" w:cs="Arial"/>
          <w:kern w:val="0"/>
          <w:sz w:val="28"/>
          <w:szCs w:val="20"/>
          <w:lang w:eastAsia="ru-RU"/>
        </w:rPr>
        <w:t xml:space="preserve"> 340.0(09) + 343.11 + 347.918</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ПРАВОВИЙ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12.00.01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теорія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історія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політичних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учень</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Подається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здобуття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ступеня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кандидата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Дисертація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містить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результати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власних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Використання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ідей</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результатів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текстів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інших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авторів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мають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посилання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відповідне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джерело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__________________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Макарчук</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Науковий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керівник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Захарченко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Петро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Павлович</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доктор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професор</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Київ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2017</w:t>
      </w:r>
    </w:p>
    <w:p w:rsidR="001235BF" w:rsidRPr="001235BF" w:rsidRDefault="001235BF" w:rsidP="001235BF">
      <w:pPr>
        <w:rPr>
          <w:rFonts w:ascii="Times New Roman" w:eastAsia="Times New Roman" w:hAnsi="Times New Roman" w:cs="Arial"/>
          <w:kern w:val="0"/>
          <w:sz w:val="28"/>
          <w:szCs w:val="20"/>
          <w:lang w:eastAsia="ru-RU"/>
        </w:rPr>
      </w:pPr>
    </w:p>
    <w:p w:rsidR="001235BF" w:rsidRPr="001235BF" w:rsidRDefault="001235BF" w:rsidP="001235BF">
      <w:pPr>
        <w:rPr>
          <w:rFonts w:ascii="Times New Roman" w:eastAsia="Times New Roman" w:hAnsi="Times New Roman" w:cs="Arial"/>
          <w:kern w:val="0"/>
          <w:sz w:val="28"/>
          <w:szCs w:val="20"/>
          <w:lang w:eastAsia="ru-RU"/>
        </w:rPr>
      </w:pPr>
    </w:p>
    <w:p w:rsidR="001235BF" w:rsidRPr="001235BF" w:rsidRDefault="001235BF" w:rsidP="001235BF">
      <w:pPr>
        <w:rPr>
          <w:rFonts w:ascii="Times New Roman" w:eastAsia="Times New Roman" w:hAnsi="Times New Roman" w:cs="Arial"/>
          <w:kern w:val="0"/>
          <w:sz w:val="28"/>
          <w:szCs w:val="20"/>
          <w:lang w:eastAsia="ru-RU"/>
        </w:rPr>
      </w:pP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ЗМІСТ</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ВСТУП</w:t>
      </w:r>
      <w:r w:rsidRPr="001235BF">
        <w:rPr>
          <w:rFonts w:ascii="Times New Roman" w:eastAsia="Times New Roman" w:hAnsi="Times New Roman" w:cs="Arial"/>
          <w:kern w:val="0"/>
          <w:sz w:val="28"/>
          <w:szCs w:val="20"/>
          <w:lang w:eastAsia="ru-RU"/>
        </w:rPr>
        <w:t>...................................................................................................................16</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РОЗДІЛ</w:t>
      </w:r>
      <w:r w:rsidRPr="001235BF">
        <w:rPr>
          <w:rFonts w:ascii="Times New Roman" w:eastAsia="Times New Roman" w:hAnsi="Times New Roman" w:cs="Arial"/>
          <w:kern w:val="0"/>
          <w:sz w:val="28"/>
          <w:szCs w:val="20"/>
          <w:lang w:eastAsia="ru-RU"/>
        </w:rPr>
        <w:t xml:space="preserve"> 1 </w:t>
      </w:r>
      <w:r w:rsidRPr="001235BF">
        <w:rPr>
          <w:rFonts w:ascii="Times New Roman" w:eastAsia="Times New Roman" w:hAnsi="Times New Roman" w:cs="Arial" w:hint="eastAsia"/>
          <w:kern w:val="0"/>
          <w:sz w:val="28"/>
          <w:szCs w:val="20"/>
          <w:lang w:eastAsia="ru-RU"/>
        </w:rPr>
        <w:t>СТАН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ТЕОРЕТИКОМЕТОДОЛОГІЧНІ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АСПЕКТИ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1.1. </w:t>
      </w:r>
      <w:r w:rsidRPr="001235BF">
        <w:rPr>
          <w:rFonts w:ascii="Times New Roman" w:eastAsia="Times New Roman" w:hAnsi="Times New Roman" w:cs="Arial" w:hint="eastAsia"/>
          <w:kern w:val="0"/>
          <w:sz w:val="28"/>
          <w:szCs w:val="20"/>
          <w:lang w:eastAsia="ru-RU"/>
        </w:rPr>
        <w:t>Стан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...26</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1.2. </w:t>
      </w:r>
      <w:r w:rsidRPr="001235BF">
        <w:rPr>
          <w:rFonts w:ascii="Times New Roman" w:eastAsia="Times New Roman" w:hAnsi="Times New Roman" w:cs="Arial" w:hint="eastAsia"/>
          <w:kern w:val="0"/>
          <w:sz w:val="28"/>
          <w:szCs w:val="20"/>
          <w:lang w:eastAsia="ru-RU"/>
        </w:rPr>
        <w:t>Методологія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37</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1.3. </w:t>
      </w:r>
      <w:r w:rsidRPr="001235BF">
        <w:rPr>
          <w:rFonts w:ascii="Times New Roman" w:eastAsia="Times New Roman" w:hAnsi="Times New Roman" w:cs="Arial" w:hint="eastAsia"/>
          <w:kern w:val="0"/>
          <w:sz w:val="28"/>
          <w:szCs w:val="20"/>
          <w:lang w:eastAsia="ru-RU"/>
        </w:rPr>
        <w:t>Історико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зміст</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поняття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50</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Висновки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розділу</w:t>
      </w:r>
      <w:r w:rsidRPr="001235BF">
        <w:rPr>
          <w:rFonts w:ascii="Times New Roman" w:eastAsia="Times New Roman" w:hAnsi="Times New Roman" w:cs="Arial"/>
          <w:kern w:val="0"/>
          <w:sz w:val="28"/>
          <w:szCs w:val="20"/>
          <w:lang w:eastAsia="ru-RU"/>
        </w:rPr>
        <w:t xml:space="preserve"> 1</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...65</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РОЗДІЛ</w:t>
      </w:r>
      <w:r w:rsidRPr="001235BF">
        <w:rPr>
          <w:rFonts w:ascii="Times New Roman" w:eastAsia="Times New Roman" w:hAnsi="Times New Roman" w:cs="Arial"/>
          <w:kern w:val="0"/>
          <w:sz w:val="28"/>
          <w:szCs w:val="20"/>
          <w:lang w:eastAsia="ru-RU"/>
        </w:rPr>
        <w:t xml:space="preserve"> 2 </w:t>
      </w:r>
      <w:r w:rsidRPr="001235BF">
        <w:rPr>
          <w:rFonts w:ascii="Times New Roman" w:eastAsia="Times New Roman" w:hAnsi="Times New Roman" w:cs="Arial" w:hint="eastAsia"/>
          <w:kern w:val="0"/>
          <w:sz w:val="28"/>
          <w:szCs w:val="20"/>
          <w:lang w:eastAsia="ru-RU"/>
        </w:rPr>
        <w:t>НОРМАТИВНО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РЕГУЛЮВАННЯ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ДІЯЛЬНОСТІ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ВЕЛИКОМУ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КНЯЗІВСТВІ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ЛИТОВСЬКОМУ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РЕЧІ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ПОСПОЛИТІЙ</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2.1. </w:t>
      </w:r>
      <w:r w:rsidRPr="001235BF">
        <w:rPr>
          <w:rFonts w:ascii="Times New Roman" w:eastAsia="Times New Roman" w:hAnsi="Times New Roman" w:cs="Arial" w:hint="eastAsia"/>
          <w:kern w:val="0"/>
          <w:sz w:val="28"/>
          <w:szCs w:val="20"/>
          <w:lang w:eastAsia="ru-RU"/>
        </w:rPr>
        <w:t>Підстави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виникнення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становлення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службу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Великому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князівстві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Литовському…</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68</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2.2. </w:t>
      </w:r>
      <w:r w:rsidRPr="001235BF">
        <w:rPr>
          <w:rFonts w:ascii="Times New Roman" w:eastAsia="Times New Roman" w:hAnsi="Times New Roman" w:cs="Arial" w:hint="eastAsia"/>
          <w:kern w:val="0"/>
          <w:sz w:val="28"/>
          <w:szCs w:val="20"/>
          <w:lang w:eastAsia="ru-RU"/>
        </w:rPr>
        <w:t>Організаційно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засади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створення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Речі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Посполитій………………………………………………………………………</w:t>
      </w:r>
      <w:r w:rsidRPr="001235BF">
        <w:rPr>
          <w:rFonts w:ascii="Times New Roman" w:eastAsia="Times New Roman" w:hAnsi="Times New Roman" w:cs="Arial"/>
          <w:kern w:val="0"/>
          <w:sz w:val="28"/>
          <w:szCs w:val="20"/>
          <w:lang w:eastAsia="ru-RU"/>
        </w:rPr>
        <w:t>.92</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2.3. </w:t>
      </w:r>
      <w:r w:rsidRPr="001235BF">
        <w:rPr>
          <w:rFonts w:ascii="Times New Roman" w:eastAsia="Times New Roman" w:hAnsi="Times New Roman" w:cs="Arial" w:hint="eastAsia"/>
          <w:kern w:val="0"/>
          <w:sz w:val="28"/>
          <w:szCs w:val="20"/>
          <w:lang w:eastAsia="ru-RU"/>
        </w:rPr>
        <w:t>Трансформація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становища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повстанського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руху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напередодні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визвольної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війни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українського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народу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кінець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w:t>
      </w:r>
      <w:r w:rsidRPr="001235BF">
        <w:rPr>
          <w:rFonts w:ascii="Times New Roman" w:eastAsia="Times New Roman" w:hAnsi="Times New Roman" w:cs="Arial"/>
          <w:kern w:val="0"/>
          <w:sz w:val="28"/>
          <w:szCs w:val="20"/>
          <w:lang w:eastAsia="ru-RU"/>
        </w:rPr>
        <w:t xml:space="preserve">VI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c</w:t>
      </w:r>
      <w:r w:rsidRPr="001235BF">
        <w:rPr>
          <w:rFonts w:ascii="Times New Roman" w:eastAsia="Times New Roman" w:hAnsi="Times New Roman" w:cs="Arial" w:hint="eastAsia"/>
          <w:kern w:val="0"/>
          <w:sz w:val="28"/>
          <w:szCs w:val="20"/>
          <w:lang w:eastAsia="ru-RU"/>
        </w:rPr>
        <w:t>ередина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w:t>
      </w:r>
      <w:r w:rsidRPr="001235BF">
        <w:rPr>
          <w:rFonts w:ascii="Times New Roman" w:eastAsia="Times New Roman" w:hAnsi="Times New Roman" w:cs="Arial"/>
          <w:kern w:val="0"/>
          <w:sz w:val="28"/>
          <w:szCs w:val="20"/>
          <w:lang w:eastAsia="ru-RU"/>
        </w:rPr>
        <w:t>VI</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ст</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.113</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Висновки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розділу</w:t>
      </w:r>
      <w:r w:rsidRPr="001235BF">
        <w:rPr>
          <w:rFonts w:ascii="Times New Roman" w:eastAsia="Times New Roman" w:hAnsi="Times New Roman" w:cs="Arial"/>
          <w:kern w:val="0"/>
          <w:sz w:val="28"/>
          <w:szCs w:val="20"/>
          <w:lang w:eastAsia="ru-RU"/>
        </w:rPr>
        <w:t xml:space="preserve"> 2</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.136</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РОЗДІЛ</w:t>
      </w:r>
      <w:r w:rsidRPr="001235BF">
        <w:rPr>
          <w:rFonts w:ascii="Times New Roman" w:eastAsia="Times New Roman" w:hAnsi="Times New Roman" w:cs="Arial"/>
          <w:kern w:val="0"/>
          <w:sz w:val="28"/>
          <w:szCs w:val="20"/>
          <w:lang w:eastAsia="ru-RU"/>
        </w:rPr>
        <w:t xml:space="preserve"> 3 </w:t>
      </w:r>
      <w:r w:rsidRPr="001235BF">
        <w:rPr>
          <w:rFonts w:ascii="Times New Roman" w:eastAsia="Times New Roman" w:hAnsi="Times New Roman" w:cs="Arial" w:hint="eastAsia"/>
          <w:kern w:val="0"/>
          <w:sz w:val="28"/>
          <w:szCs w:val="20"/>
          <w:lang w:eastAsia="ru-RU"/>
        </w:rPr>
        <w:t>ОРГАНІЗАЦІЙНО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ЗАСАДИ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ДІЯЛЬНОСТІ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СКЛАДІ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ГЕТЬМАНСЬКОЇ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СЕРЕДИНА</w:t>
      </w:r>
      <w:r w:rsidRPr="001235BF">
        <w:rPr>
          <w:rFonts w:ascii="Times New Roman" w:eastAsia="Times New Roman" w:hAnsi="Times New Roman" w:cs="Arial"/>
          <w:kern w:val="0"/>
          <w:sz w:val="28"/>
          <w:szCs w:val="20"/>
          <w:lang w:eastAsia="ru-RU"/>
        </w:rPr>
        <w:t xml:space="preserve"> XVII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КІНЕЦЬ</w:t>
      </w:r>
      <w:r w:rsidRPr="001235BF">
        <w:rPr>
          <w:rFonts w:ascii="Times New Roman" w:eastAsia="Times New Roman" w:hAnsi="Times New Roman" w:cs="Arial"/>
          <w:kern w:val="0"/>
          <w:sz w:val="28"/>
          <w:szCs w:val="20"/>
          <w:lang w:eastAsia="ru-RU"/>
        </w:rPr>
        <w:t xml:space="preserve"> XVIII </w:t>
      </w:r>
      <w:r w:rsidRPr="001235BF">
        <w:rPr>
          <w:rFonts w:ascii="Times New Roman" w:eastAsia="Times New Roman" w:hAnsi="Times New Roman" w:cs="Arial" w:hint="eastAsia"/>
          <w:kern w:val="0"/>
          <w:sz w:val="28"/>
          <w:szCs w:val="20"/>
          <w:lang w:eastAsia="ru-RU"/>
        </w:rPr>
        <w:t>СТ</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3.1. </w:t>
      </w:r>
      <w:r w:rsidRPr="001235BF">
        <w:rPr>
          <w:rFonts w:ascii="Times New Roman" w:eastAsia="Times New Roman" w:hAnsi="Times New Roman" w:cs="Arial" w:hint="eastAsia"/>
          <w:kern w:val="0"/>
          <w:sz w:val="28"/>
          <w:szCs w:val="20"/>
          <w:lang w:eastAsia="ru-RU"/>
        </w:rPr>
        <w:t>Функціональні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обов‘язки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141</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3.2. </w:t>
      </w:r>
      <w:r w:rsidRPr="001235BF">
        <w:rPr>
          <w:rFonts w:ascii="Times New Roman" w:eastAsia="Times New Roman" w:hAnsi="Times New Roman" w:cs="Arial" w:hint="eastAsia"/>
          <w:kern w:val="0"/>
          <w:sz w:val="28"/>
          <w:szCs w:val="20"/>
          <w:lang w:eastAsia="ru-RU"/>
        </w:rPr>
        <w:t>Динаміка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нормативно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забезпечення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діяльності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163</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3.3. </w:t>
      </w:r>
      <w:r w:rsidRPr="001235BF">
        <w:rPr>
          <w:rFonts w:ascii="Times New Roman" w:eastAsia="Times New Roman" w:hAnsi="Times New Roman" w:cs="Arial" w:hint="eastAsia"/>
          <w:kern w:val="0"/>
          <w:sz w:val="28"/>
          <w:szCs w:val="20"/>
          <w:lang w:eastAsia="ru-RU"/>
        </w:rPr>
        <w:t>Трансформація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ліквідації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автономій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гетьманської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180</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Висновки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розділу</w:t>
      </w:r>
      <w:r w:rsidRPr="001235BF">
        <w:rPr>
          <w:rFonts w:ascii="Times New Roman" w:eastAsia="Times New Roman" w:hAnsi="Times New Roman" w:cs="Arial"/>
          <w:kern w:val="0"/>
          <w:sz w:val="28"/>
          <w:szCs w:val="20"/>
          <w:lang w:eastAsia="ru-RU"/>
        </w:rPr>
        <w:t xml:space="preserve"> 3</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.194</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ВИСНОВКИ……………………………………………………</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..197</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СПИСОК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ВИКОРИСТАНИХ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ДЖЕРЕЛ</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207</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16</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ВСТУП</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Одним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пріоритетних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напрямів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реформи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здійснюється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визначено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перехід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професійної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армії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стандартами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НАТО</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вступ</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суспільно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значущим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напрямком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також</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огляду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перспективи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розв‘язання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воєнно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стратегічної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ситуації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російської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анексії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Криму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окупації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Донбасу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врахуванням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інших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зовнішніх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загроз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безпеці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Реалізація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плану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професіоналізації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збройних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сил</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зумовлює</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необхідність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регулювання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їхньої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діяльності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міжнародному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рівнях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створення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механізмів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спрямованих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забезпечення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захисту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людини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жертв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збройних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конфліктів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дотримання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соціальних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гарантій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військовослужбовців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членів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їхніх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сімей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Ухвалений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1992 </w:t>
      </w:r>
      <w:r w:rsidRPr="001235BF">
        <w:rPr>
          <w:rFonts w:ascii="Times New Roman" w:eastAsia="Times New Roman" w:hAnsi="Times New Roman" w:cs="Arial" w:hint="eastAsia"/>
          <w:kern w:val="0"/>
          <w:sz w:val="28"/>
          <w:szCs w:val="20"/>
          <w:lang w:eastAsia="ru-RU"/>
        </w:rPr>
        <w:t>році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Закон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обов‘язок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службу»</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яким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регулюються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засади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служби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терміни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служби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контрактом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важливим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свідченням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актуальності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обраної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Аналіз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літератури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думки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експертів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щодо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професіоналізації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Збройних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сил</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далі</w:t>
      </w:r>
      <w:r w:rsidRPr="001235BF">
        <w:rPr>
          <w:rFonts w:ascii="Times New Roman" w:eastAsia="Times New Roman" w:hAnsi="Times New Roman" w:cs="Arial"/>
          <w:kern w:val="0"/>
          <w:sz w:val="28"/>
          <w:szCs w:val="20"/>
          <w:lang w:eastAsia="ru-RU"/>
        </w:rPr>
        <w:t xml:space="preserve"> - </w:t>
      </w:r>
      <w:r w:rsidRPr="001235BF">
        <w:rPr>
          <w:rFonts w:ascii="Times New Roman" w:eastAsia="Times New Roman" w:hAnsi="Times New Roman" w:cs="Arial" w:hint="eastAsia"/>
          <w:kern w:val="0"/>
          <w:sz w:val="28"/>
          <w:szCs w:val="20"/>
          <w:lang w:eastAsia="ru-RU"/>
        </w:rPr>
        <w:t>ЗСУ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свідчить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існування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проблеми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контрактників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двоїстий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характер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колективних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суб‘єктів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правовідносин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цілісної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структури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єдиному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функціональному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організмі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загалом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окремого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контрактника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фізичної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зокрема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Її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вирішення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залежить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реалізації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ідеї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поєднання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історичного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досвіду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сучасними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моделями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поліпшення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покращення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соціального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забезпечення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захисників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Вітчизни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нині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вкрай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витребуваною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практичній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дослідницькій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площині</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Аналогом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служби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контрактом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був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слід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відокремлювати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забороненого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сучасним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міжнародним</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правом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Логіка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природа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еволюція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становища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функціонування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17</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різноманітних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утвореннях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вирізняє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поміж</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традиційного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для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епохи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середньовіччя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збройного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Останній</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формувався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безробітних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авантюристів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втратили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зв‘язки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батьківщиною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фактично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підданства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визнавали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покровительства</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характерного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для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традиційних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суспільств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тощо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теренах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джерелом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водночас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ресурсом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було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яке</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відіграло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провідну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роль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визвольній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середини</w:t>
      </w:r>
      <w:r w:rsidRPr="001235BF">
        <w:rPr>
          <w:rFonts w:ascii="Times New Roman" w:eastAsia="Times New Roman" w:hAnsi="Times New Roman" w:cs="Arial"/>
          <w:kern w:val="0"/>
          <w:sz w:val="28"/>
          <w:szCs w:val="20"/>
          <w:lang w:eastAsia="ru-RU"/>
        </w:rPr>
        <w:t xml:space="preserve"> XVII </w:t>
      </w:r>
      <w:r w:rsidRPr="001235BF">
        <w:rPr>
          <w:rFonts w:ascii="Times New Roman" w:eastAsia="Times New Roman" w:hAnsi="Times New Roman" w:cs="Arial" w:hint="eastAsia"/>
          <w:kern w:val="0"/>
          <w:sz w:val="28"/>
          <w:szCs w:val="20"/>
          <w:lang w:eastAsia="ru-RU"/>
        </w:rPr>
        <w:t>ст</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Останнє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змушує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звернути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увагу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через</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виражено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осучаснені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риси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такі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публічно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природа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сформованою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правосуб‘єктністю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визнавалася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суспільством</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організаційно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функціональною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структурою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системі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збройних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сил</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службі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перебували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козаки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Звернення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досвіду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формування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діяльності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є</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вповні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актуальним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конструктом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корпоративної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водночас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національної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самоідентифікації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сучасного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контрактників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Вивчення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ґенези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продовжує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бути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витребуваним</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зв‘язку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прискореним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переходом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засади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професійного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визначає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актуальність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дисертаційної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роботи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Зв’язок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роботи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програмами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планами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темами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Роботу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виконано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кафедрі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факультету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Київського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університету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імені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Тараса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Шевченка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відповідно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таких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бюджетних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«Доктрина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системі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теоретичний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практичний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аспекти»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11 </w:t>
      </w:r>
      <w:r w:rsidRPr="001235BF">
        <w:rPr>
          <w:rFonts w:ascii="Times New Roman" w:eastAsia="Times New Roman" w:hAnsi="Times New Roman" w:cs="Arial" w:hint="eastAsia"/>
          <w:kern w:val="0"/>
          <w:sz w:val="28"/>
          <w:szCs w:val="20"/>
          <w:lang w:eastAsia="ru-RU"/>
        </w:rPr>
        <w:t>БФ</w:t>
      </w:r>
      <w:r w:rsidRPr="001235BF">
        <w:rPr>
          <w:rFonts w:ascii="Times New Roman" w:eastAsia="Times New Roman" w:hAnsi="Times New Roman" w:cs="Arial"/>
          <w:kern w:val="0"/>
          <w:sz w:val="28"/>
          <w:szCs w:val="20"/>
          <w:lang w:eastAsia="ru-RU"/>
        </w:rPr>
        <w:t xml:space="preserve"> 042</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01 (</w:t>
      </w:r>
      <w:r w:rsidRPr="001235BF">
        <w:rPr>
          <w:rFonts w:ascii="Times New Roman" w:eastAsia="Times New Roman" w:hAnsi="Times New Roman" w:cs="Arial" w:hint="eastAsia"/>
          <w:kern w:val="0"/>
          <w:sz w:val="28"/>
          <w:szCs w:val="20"/>
          <w:lang w:eastAsia="ru-RU"/>
        </w:rPr>
        <w:t>номер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державної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реєстрації</w:t>
      </w:r>
      <w:r w:rsidRPr="001235BF">
        <w:rPr>
          <w:rFonts w:ascii="Times New Roman" w:eastAsia="Times New Roman" w:hAnsi="Times New Roman" w:cs="Arial"/>
          <w:kern w:val="0"/>
          <w:sz w:val="28"/>
          <w:szCs w:val="20"/>
          <w:lang w:eastAsia="ru-RU"/>
        </w:rPr>
        <w:t xml:space="preserve"> 0111U008337); </w:t>
      </w:r>
      <w:r w:rsidRPr="001235BF">
        <w:rPr>
          <w:rFonts w:ascii="Times New Roman" w:eastAsia="Times New Roman" w:hAnsi="Times New Roman" w:cs="Arial" w:hint="eastAsia"/>
          <w:kern w:val="0"/>
          <w:sz w:val="28"/>
          <w:szCs w:val="20"/>
          <w:lang w:eastAsia="ru-RU"/>
        </w:rPr>
        <w:t>«Теорія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практика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адаптації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законодавства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України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законодавства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ЄС»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16 </w:t>
      </w:r>
      <w:r w:rsidRPr="001235BF">
        <w:rPr>
          <w:rFonts w:ascii="Times New Roman" w:eastAsia="Times New Roman" w:hAnsi="Times New Roman" w:cs="Arial" w:hint="eastAsia"/>
          <w:kern w:val="0"/>
          <w:sz w:val="28"/>
          <w:szCs w:val="20"/>
          <w:lang w:eastAsia="ru-RU"/>
        </w:rPr>
        <w:t>БФ</w:t>
      </w:r>
      <w:r w:rsidRPr="001235BF">
        <w:rPr>
          <w:rFonts w:ascii="Times New Roman" w:eastAsia="Times New Roman" w:hAnsi="Times New Roman" w:cs="Arial"/>
          <w:kern w:val="0"/>
          <w:sz w:val="28"/>
          <w:szCs w:val="20"/>
          <w:lang w:eastAsia="ru-RU"/>
        </w:rPr>
        <w:t xml:space="preserve"> 042</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01,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діє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1 </w:t>
      </w:r>
      <w:r w:rsidRPr="001235BF">
        <w:rPr>
          <w:rFonts w:ascii="Times New Roman" w:eastAsia="Times New Roman" w:hAnsi="Times New Roman" w:cs="Arial" w:hint="eastAsia"/>
          <w:kern w:val="0"/>
          <w:sz w:val="28"/>
          <w:szCs w:val="20"/>
          <w:lang w:eastAsia="ru-RU"/>
        </w:rPr>
        <w:t>січня</w:t>
      </w:r>
      <w:r w:rsidRPr="001235BF">
        <w:rPr>
          <w:rFonts w:ascii="Times New Roman" w:eastAsia="Times New Roman" w:hAnsi="Times New Roman" w:cs="Arial"/>
          <w:kern w:val="0"/>
          <w:sz w:val="28"/>
          <w:szCs w:val="20"/>
          <w:lang w:eastAsia="ru-RU"/>
        </w:rPr>
        <w:t xml:space="preserve"> 2016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w:t>
      </w:r>
      <w:r w:rsidRPr="001235BF">
        <w:rPr>
          <w:rFonts w:ascii="Times New Roman" w:eastAsia="Times New Roman" w:hAnsi="Times New Roman" w:cs="Arial"/>
          <w:kern w:val="0"/>
          <w:sz w:val="28"/>
          <w:szCs w:val="20"/>
          <w:lang w:eastAsia="ru-RU"/>
        </w:rPr>
        <w:t xml:space="preserve"> 31</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грудня</w:t>
      </w:r>
      <w:r w:rsidRPr="001235BF">
        <w:rPr>
          <w:rFonts w:ascii="Times New Roman" w:eastAsia="Times New Roman" w:hAnsi="Times New Roman" w:cs="Arial"/>
          <w:kern w:val="0"/>
          <w:sz w:val="28"/>
          <w:szCs w:val="20"/>
          <w:lang w:eastAsia="ru-RU"/>
        </w:rPr>
        <w:t xml:space="preserve"> 2018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Тему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дисертації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затверджено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вченою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радою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факультету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Київського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університету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імені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Тараса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Шевченка</w:t>
      </w:r>
      <w:r w:rsidRPr="001235BF">
        <w:rPr>
          <w:rFonts w:ascii="Times New Roman" w:eastAsia="Times New Roman" w:hAnsi="Times New Roman" w:cs="Arial"/>
          <w:kern w:val="0"/>
          <w:sz w:val="28"/>
          <w:szCs w:val="20"/>
          <w:lang w:eastAsia="ru-RU"/>
        </w:rPr>
        <w:t xml:space="preserve"> 22 </w:t>
      </w:r>
      <w:r w:rsidRPr="001235BF">
        <w:rPr>
          <w:rFonts w:ascii="Times New Roman" w:eastAsia="Times New Roman" w:hAnsi="Times New Roman" w:cs="Arial" w:hint="eastAsia"/>
          <w:kern w:val="0"/>
          <w:sz w:val="28"/>
          <w:szCs w:val="20"/>
          <w:lang w:eastAsia="ru-RU"/>
        </w:rPr>
        <w:t>грудня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2014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 (</w:t>
      </w:r>
      <w:r w:rsidRPr="001235BF">
        <w:rPr>
          <w:rFonts w:ascii="Times New Roman" w:eastAsia="Times New Roman" w:hAnsi="Times New Roman" w:cs="Arial" w:hint="eastAsia"/>
          <w:kern w:val="0"/>
          <w:sz w:val="28"/>
          <w:szCs w:val="20"/>
          <w:lang w:eastAsia="ru-RU"/>
        </w:rPr>
        <w:t>протокол</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4).</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18</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Мета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завдання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вивчення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ґенези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становища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одного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боку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всього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військової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корпорації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іншого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фізичної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Реалізація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поставленої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зумовила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необхідність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вирішення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завдань</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розкрити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історико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зміст</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запропонувати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визначення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поняття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рамках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природноправової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парадигми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її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зв‘язку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практикою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пов‘язаною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функціонуванням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епоху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середньовіччя</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простежити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зародженням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службу</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виявити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фактори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сприяли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появі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Україні</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виявити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особливості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становлення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функціонування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реальності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доби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досліджується</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визначити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місце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суспільної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верстви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станового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суспільства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Речі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Посполитої</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розкрити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основні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риси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визначають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лицарської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корпорації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фізичної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показати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відмінності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між</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ними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здійснити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видову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змістову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характеристику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джерел</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регулювали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організацію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діяльності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протягом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усього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періоду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існування</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простежити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динамікою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трансформації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обов‘язків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виявити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особливості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регулювання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діяльності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здійсненого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правителями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інших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країн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власній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Запорозькому</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встановити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межі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міжнародної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правосуб‘єктності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Об’єктом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класифікація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місце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механізмі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становлення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XV</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XVIII c</w:t>
      </w:r>
      <w:r w:rsidRPr="001235BF">
        <w:rPr>
          <w:rFonts w:ascii="Times New Roman" w:eastAsia="Times New Roman" w:hAnsi="Times New Roman" w:cs="Arial" w:hint="eastAsia"/>
          <w:kern w:val="0"/>
          <w:sz w:val="28"/>
          <w:szCs w:val="20"/>
          <w:lang w:eastAsia="ru-RU"/>
        </w:rPr>
        <w:t>т</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19</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Предметом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Україні</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Методи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Обґрунтованість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теоретичних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положень</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узагальнень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висновків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рекомендацій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подальшого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розроблення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теми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також</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достовірність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результатів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забезпечено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застосуванням</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філософських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загальнонаукових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спеціальних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пізнання</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Серед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філософських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підходів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важлива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роль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належить</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діалектиці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основі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принципів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всезагального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зв‘язку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повного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всебічного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аналізу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детермінізму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причинності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зосереджено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увагу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стільки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формальних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сутнісно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змістових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суперечностях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предмета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дисертаційного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саме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аналізується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проблема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урахуванням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властивих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для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середньовічного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соціальних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політичних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функціональних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рис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особливостей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підрозділи</w:t>
      </w:r>
      <w:r w:rsidRPr="001235BF">
        <w:rPr>
          <w:rFonts w:ascii="Times New Roman" w:eastAsia="Times New Roman" w:hAnsi="Times New Roman" w:cs="Arial"/>
          <w:kern w:val="0"/>
          <w:sz w:val="28"/>
          <w:szCs w:val="20"/>
          <w:lang w:eastAsia="ru-RU"/>
        </w:rPr>
        <w:t xml:space="preserve"> 1.2, 1.3). </w:t>
      </w:r>
      <w:r w:rsidRPr="001235BF">
        <w:rPr>
          <w:rFonts w:ascii="Times New Roman" w:eastAsia="Times New Roman" w:hAnsi="Times New Roman" w:cs="Arial" w:hint="eastAsia"/>
          <w:kern w:val="0"/>
          <w:sz w:val="28"/>
          <w:szCs w:val="20"/>
          <w:lang w:eastAsia="ru-RU"/>
        </w:rPr>
        <w:t>Використання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принципу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всезагального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зв‘язку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дозволяє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простежити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правовим</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забезпеченням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окремих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етапах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відносно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незмінному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статики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підрозділ</w:t>
      </w:r>
      <w:r w:rsidRPr="001235BF">
        <w:rPr>
          <w:rFonts w:ascii="Times New Roman" w:eastAsia="Times New Roman" w:hAnsi="Times New Roman" w:cs="Arial"/>
          <w:kern w:val="0"/>
          <w:sz w:val="28"/>
          <w:szCs w:val="20"/>
          <w:lang w:eastAsia="ru-RU"/>
        </w:rPr>
        <w:t xml:space="preserve"> 3.1); </w:t>
      </w:r>
      <w:r w:rsidRPr="001235BF">
        <w:rPr>
          <w:rFonts w:ascii="Times New Roman" w:eastAsia="Times New Roman" w:hAnsi="Times New Roman" w:cs="Arial" w:hint="eastAsia"/>
          <w:kern w:val="0"/>
          <w:sz w:val="28"/>
          <w:szCs w:val="20"/>
          <w:lang w:eastAsia="ru-RU"/>
        </w:rPr>
        <w:t>принцип</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розвитку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дає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можливість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всебічного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вивчення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еволюційній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динаміці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розділи</w:t>
      </w:r>
      <w:r w:rsidRPr="001235BF">
        <w:rPr>
          <w:rFonts w:ascii="Times New Roman" w:eastAsia="Times New Roman" w:hAnsi="Times New Roman" w:cs="Arial"/>
          <w:kern w:val="0"/>
          <w:sz w:val="28"/>
          <w:szCs w:val="20"/>
          <w:lang w:eastAsia="ru-RU"/>
        </w:rPr>
        <w:t xml:space="preserve"> 2-3); </w:t>
      </w:r>
      <w:r w:rsidRPr="001235BF">
        <w:rPr>
          <w:rFonts w:ascii="Times New Roman" w:eastAsia="Times New Roman" w:hAnsi="Times New Roman" w:cs="Arial" w:hint="eastAsia"/>
          <w:kern w:val="0"/>
          <w:sz w:val="28"/>
          <w:szCs w:val="20"/>
          <w:lang w:eastAsia="ru-RU"/>
        </w:rPr>
        <w:t>принцип</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повного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всебічного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кореспондується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проблемою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пізнання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співвідносно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економічними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політичними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соціальними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процесами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безпосередній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вплив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характер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функціонування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цілому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окремих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утворень</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влада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поширювалась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землі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досліджуваний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період</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підрозділи</w:t>
      </w:r>
      <w:r w:rsidRPr="001235BF">
        <w:rPr>
          <w:rFonts w:ascii="Times New Roman" w:eastAsia="Times New Roman" w:hAnsi="Times New Roman" w:cs="Arial"/>
          <w:kern w:val="0"/>
          <w:sz w:val="28"/>
          <w:szCs w:val="20"/>
          <w:lang w:eastAsia="ru-RU"/>
        </w:rPr>
        <w:t xml:space="preserve"> 2.1-2.3; 3.1-3.3); </w:t>
      </w:r>
      <w:r w:rsidRPr="001235BF">
        <w:rPr>
          <w:rFonts w:ascii="Times New Roman" w:eastAsia="Times New Roman" w:hAnsi="Times New Roman" w:cs="Arial" w:hint="eastAsia"/>
          <w:kern w:val="0"/>
          <w:sz w:val="28"/>
          <w:szCs w:val="20"/>
          <w:lang w:eastAsia="ru-RU"/>
        </w:rPr>
        <w:t>принцип</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детермінізму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причинності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відіграє</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фундаментальну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роль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логіці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пізнання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методології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вивчення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підрозділи</w:t>
      </w:r>
      <w:r w:rsidRPr="001235BF">
        <w:rPr>
          <w:rFonts w:ascii="Times New Roman" w:eastAsia="Times New Roman" w:hAnsi="Times New Roman" w:cs="Arial"/>
          <w:kern w:val="0"/>
          <w:sz w:val="28"/>
          <w:szCs w:val="20"/>
          <w:lang w:eastAsia="ru-RU"/>
        </w:rPr>
        <w:t xml:space="preserve"> 1.1-1.2.). </w:t>
      </w:r>
      <w:r w:rsidRPr="001235BF">
        <w:rPr>
          <w:rFonts w:ascii="Times New Roman" w:eastAsia="Times New Roman" w:hAnsi="Times New Roman" w:cs="Arial" w:hint="eastAsia"/>
          <w:kern w:val="0"/>
          <w:sz w:val="28"/>
          <w:szCs w:val="20"/>
          <w:lang w:eastAsia="ru-RU"/>
        </w:rPr>
        <w:t>Зазначені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принципи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сукупності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кожен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зокрема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дозволили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сформувати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системне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уявлення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трансформацію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залежно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20</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функціонування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чи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виконанні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властивих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функцій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складі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інших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Використання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герменевтики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зумовлене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насамперед</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необхідністю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адекватного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вивчення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інтерпретації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архівних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матеріалів</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текстів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пам‘яток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дало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можливість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забезпечити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доказовість</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узагальнень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висновків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підрозділ</w:t>
      </w:r>
      <w:r w:rsidRPr="001235BF">
        <w:rPr>
          <w:rFonts w:ascii="Times New Roman" w:eastAsia="Times New Roman" w:hAnsi="Times New Roman" w:cs="Arial"/>
          <w:kern w:val="0"/>
          <w:sz w:val="28"/>
          <w:szCs w:val="20"/>
          <w:lang w:eastAsia="ru-RU"/>
        </w:rPr>
        <w:t xml:space="preserve"> 1.1).</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Поєднання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індукції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дедукції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застосування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сходження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абстрактного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конкретного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сприяло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визначенню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об‘єкта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предмета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Структурно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функціональний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застосований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для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з‘ясування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організаційно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засад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формування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структурної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інституалізації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Системний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підхід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використаний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метою</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аналізу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сутності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змісту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козаків</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особливостей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їхнього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функціонування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окремих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складу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входили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території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сучасної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Проблемно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хронологічний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сприяв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здійсненню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історіографічного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аналізу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літератури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розділи</w:t>
      </w:r>
      <w:r w:rsidRPr="001235BF">
        <w:rPr>
          <w:rFonts w:ascii="Times New Roman" w:eastAsia="Times New Roman" w:hAnsi="Times New Roman" w:cs="Arial"/>
          <w:kern w:val="0"/>
          <w:sz w:val="28"/>
          <w:szCs w:val="20"/>
          <w:lang w:eastAsia="ru-RU"/>
        </w:rPr>
        <w:t xml:space="preserve"> 1-3).</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Застосування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спеціальних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здійснено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позицій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соціолого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підходу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виокремлюється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існування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юридичних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явищ</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лише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але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позадержавних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структурах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Це</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дало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можливість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спростувати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окремі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міфологеми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зокрема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становий</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характер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період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формування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системну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ворожнечу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протистояння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низовим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запорозьким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винятково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національний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характер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козацьких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формувань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тощо</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Серед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спеціальних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застосовано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формальноюридичний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догматичний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сприяв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виявленню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тенденцій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законодавчого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процесу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юрисдикцією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перебувало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розділи</w:t>
      </w:r>
      <w:r w:rsidRPr="001235BF">
        <w:rPr>
          <w:rFonts w:ascii="Times New Roman" w:eastAsia="Times New Roman" w:hAnsi="Times New Roman" w:cs="Arial"/>
          <w:kern w:val="0"/>
          <w:sz w:val="28"/>
          <w:szCs w:val="20"/>
          <w:lang w:eastAsia="ru-RU"/>
        </w:rPr>
        <w:t xml:space="preserve"> 2-3). </w:t>
      </w:r>
      <w:r w:rsidRPr="001235BF">
        <w:rPr>
          <w:rFonts w:ascii="Times New Roman" w:eastAsia="Times New Roman" w:hAnsi="Times New Roman" w:cs="Arial" w:hint="eastAsia"/>
          <w:kern w:val="0"/>
          <w:sz w:val="28"/>
          <w:szCs w:val="20"/>
          <w:lang w:eastAsia="ru-RU"/>
        </w:rPr>
        <w:t>Застосування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порівняльно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дало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змогу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виявити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особливості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трансформації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окремих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етапах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еволюції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підрозділи</w:t>
      </w:r>
      <w:r w:rsidRPr="001235BF">
        <w:rPr>
          <w:rFonts w:ascii="Times New Roman" w:eastAsia="Times New Roman" w:hAnsi="Times New Roman" w:cs="Arial"/>
          <w:kern w:val="0"/>
          <w:sz w:val="28"/>
          <w:szCs w:val="20"/>
          <w:lang w:eastAsia="ru-RU"/>
        </w:rPr>
        <w:t xml:space="preserve"> 2.3, 3.3).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застосуванням</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історично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порівняльного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розкрито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загальні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особливі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риси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процесуальної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функціональної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динаміки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21</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Україні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розділи</w:t>
      </w:r>
      <w:r w:rsidRPr="001235BF">
        <w:rPr>
          <w:rFonts w:ascii="Times New Roman" w:eastAsia="Times New Roman" w:hAnsi="Times New Roman" w:cs="Arial"/>
          <w:kern w:val="0"/>
          <w:sz w:val="28"/>
          <w:szCs w:val="20"/>
          <w:lang w:eastAsia="ru-RU"/>
        </w:rPr>
        <w:t xml:space="preserve"> 2-3).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рамках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інтеграції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знання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було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використано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інші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загальнонаукові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конкретно</w:t>
      </w:r>
      <w:r w:rsidRPr="001235BF">
        <w:rPr>
          <w:rFonts w:ascii="Times New Roman" w:eastAsia="Times New Roman" w:hAnsi="Times New Roman" w:cs="Arial"/>
          <w:kern w:val="0"/>
          <w:sz w:val="28"/>
          <w:szCs w:val="20"/>
          <w:lang w:eastAsia="ru-RU"/>
        </w:rPr>
        <w:t xml:space="preserve"> - </w:t>
      </w:r>
      <w:r w:rsidRPr="001235BF">
        <w:rPr>
          <w:rFonts w:ascii="Times New Roman" w:eastAsia="Times New Roman" w:hAnsi="Times New Roman" w:cs="Arial" w:hint="eastAsia"/>
          <w:kern w:val="0"/>
          <w:sz w:val="28"/>
          <w:szCs w:val="20"/>
          <w:lang w:eastAsia="ru-RU"/>
        </w:rPr>
        <w:t>наукові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методи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Науково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теоретичну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основу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дисертації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становлять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роботи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українських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учених</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правників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актуалізували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проблематику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теоретико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Бобровник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Ж</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Дзейко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Крестовська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Малишев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Мірошниченко</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Пархоменко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Шемшученко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інші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історико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Антонович</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Бойко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Гриценко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Грушевський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Кобилецький</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Костомаров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Никифорак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Сергійчук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Стороженко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Чухліб</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Черкас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Шевченко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інші</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Нормативною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основою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нормативно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Великого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Князівства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Литовського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Речі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Посполитої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Російської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імперії</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українських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гетьманів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договори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Запорозького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іноземними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державами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Емпіричну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основу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становлять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опубліковані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матеріали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архівні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документи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виявлені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ЦДІА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рукописів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Національної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бібліотеки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Вернадського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статистичні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дані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кількісний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склад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Наукова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новизна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одержаних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результатів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полягає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дисертація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одним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перших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вітчизняній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історично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науці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якому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здійснено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системний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аналіз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закріплених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джерелах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свобод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обов‘язків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відповідальності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протягом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усього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періоду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існування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відповідно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здійснювалася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кореляція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основного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суб‘єкта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правовідносин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чи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фізичної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Конкретизовано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новизна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основних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положень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дисертації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полягає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ній</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вперше</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запропоновано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поняття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вбачається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сукупність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обумовлених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звичаєвими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нормами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закріплених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середньовічним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договором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наймання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обов‘язків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привілеїв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найманців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регулюють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їхнє</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фактичне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становище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відносинах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Низовим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Запорозьким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22</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правителями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середньовічних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ініціаторами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укладання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договору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випливають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належності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козаків</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доведено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Речі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Посполитій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окремим</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суспільним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адже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вольності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лицарської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корпорації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мали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тимчасовий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характер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були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чинними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лише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набору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існував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інститут</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«випищиків»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будь</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хто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числа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реєстровців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міг</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бути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повернутий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попереднього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числі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залежного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позбавлений</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козацьких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вольностей»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лицарська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корпорація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мала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своєї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презентації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органах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законодавчої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влади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лише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делегувала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своїх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представників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разі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необхідності</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опираючись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польське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королівське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сеймове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законодавство</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договори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польською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адміністрацією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гетьманської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влади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договірні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московськими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царями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продемонстровано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ґенезу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відповідно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воно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пройшло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шлях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типового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для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середньовіччя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найманства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перетворення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збройні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сили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української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r w:rsidRPr="001235BF">
        <w:rPr>
          <w:rFonts w:ascii="Times New Roman" w:eastAsia="Times New Roman" w:hAnsi="Times New Roman" w:cs="Arial"/>
          <w:kern w:val="0"/>
          <w:sz w:val="28"/>
          <w:szCs w:val="20"/>
          <w:lang w:eastAsia="ru-RU"/>
        </w:rPr>
        <w:t xml:space="preserve"> - </w:t>
      </w:r>
      <w:r w:rsidRPr="001235BF">
        <w:rPr>
          <w:rFonts w:ascii="Times New Roman" w:eastAsia="Times New Roman" w:hAnsi="Times New Roman" w:cs="Arial" w:hint="eastAsia"/>
          <w:kern w:val="0"/>
          <w:sz w:val="28"/>
          <w:szCs w:val="20"/>
          <w:lang w:eastAsia="ru-RU"/>
        </w:rPr>
        <w:t>Війська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Запорозького</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показано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взаємини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іноземними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державами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статус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свідчить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договори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чи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переговори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надання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військової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допомоги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таким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країнам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Священна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Римська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Імперія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Габсбурзька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Австрія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Кримський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ханат</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Московія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вивели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рівень</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корпоративного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суб‘єкта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міжнародного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удосконалено</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положення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доводить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обґрунтованість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висновку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практики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наймання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службу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служебників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сторожі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склалася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задовго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оформлення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Речі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Посполитій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адже</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вона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фіксується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1520-</w:t>
      </w:r>
      <w:r w:rsidRPr="001235BF">
        <w:rPr>
          <w:rFonts w:ascii="Times New Roman" w:eastAsia="Times New Roman" w:hAnsi="Times New Roman" w:cs="Arial" w:hint="eastAsia"/>
          <w:kern w:val="0"/>
          <w:sz w:val="28"/>
          <w:szCs w:val="20"/>
          <w:lang w:eastAsia="ru-RU"/>
        </w:rPr>
        <w:t>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перебування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територій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складі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Великого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князівства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Литовського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відбували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військову</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службу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рахунок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місцевих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бюджетів</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 </w:t>
      </w:r>
      <w:r w:rsidRPr="001235BF">
        <w:rPr>
          <w:rFonts w:ascii="Times New Roman" w:eastAsia="Times New Roman" w:hAnsi="Times New Roman" w:cs="Arial" w:hint="eastAsia"/>
          <w:kern w:val="0"/>
          <w:sz w:val="28"/>
          <w:szCs w:val="20"/>
          <w:lang w:eastAsia="ru-RU"/>
        </w:rPr>
        <w:t>висновок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рушійною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силою</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національного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руху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відсутності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власної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заявило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23</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народу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самовизначення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пізніше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ставши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збройними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силами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гетьманської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Запорозького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визначало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напрями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її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формування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розвитку</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твердження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мало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окремий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визначався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через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компетенцію</w:t>
      </w:r>
      <w:r w:rsidRPr="001235BF">
        <w:rPr>
          <w:rFonts w:ascii="Times New Roman" w:eastAsia="Times New Roman" w:hAnsi="Times New Roman" w:cs="Arial"/>
          <w:kern w:val="0"/>
          <w:sz w:val="28"/>
          <w:szCs w:val="20"/>
          <w:lang w:eastAsia="ru-RU"/>
        </w:rPr>
        <w:t xml:space="preserve"> -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свободи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обов‘язки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зафіксовані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нормативно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країн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використовували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корпорацію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структуру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власних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інтересах</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дістали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подальшого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розвитку</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положення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статус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може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обумовлюватися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також</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природними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обов‘язками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людини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закріплені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нормативно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але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відносяться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суб‘єктивних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обов‘язків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особи</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теза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окремим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начальникам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командирам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фізичним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особам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влада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інколи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надавала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індивідуальні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привілеї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встановлювали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рівень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заробітної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плати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інші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майнові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преференції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норми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звичаєвого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здебільшого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регулювали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щоденне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військове</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життя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побут</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судовий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процес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самоврядування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тощо</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відомості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динаміку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трансформації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обов‘язків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характеризувалися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ігноруванням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владою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Речі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Посполитої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умов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договору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широким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застосуванням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імперативних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норм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них</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певними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гарантіями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також</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перетворенням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закритий</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ієрархічний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суспільний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доби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гетьманської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Війська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Запорозького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поступовим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звуженням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вольностей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умовах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ліквідації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царизмом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державності</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Практичне</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значення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одержаних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результатів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полягає</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отримані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результаті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теоретичні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положення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висновки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можуть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бути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використані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для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подальшого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вивчення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проблем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виникнення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функціонування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реєстрового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осмислення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важливих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історико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правових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24</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засад</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становлення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державності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Результати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дисертаційного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можуть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використовуватися</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дослідній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роботі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поглиблення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студій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історії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українського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козацтва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удосконалення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концепцій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його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впровадження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Музею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Гетьманства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Києві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w:t>
      </w:r>
      <w:r w:rsidRPr="001235BF">
        <w:rPr>
          <w:rFonts w:ascii="Times New Roman" w:eastAsia="Times New Roman" w:hAnsi="Times New Roman" w:cs="Arial"/>
          <w:kern w:val="0"/>
          <w:sz w:val="28"/>
          <w:szCs w:val="20"/>
          <w:lang w:eastAsia="ru-RU"/>
        </w:rPr>
        <w:t xml:space="preserve"> 24 </w:t>
      </w:r>
      <w:r w:rsidRPr="001235BF">
        <w:rPr>
          <w:rFonts w:ascii="Times New Roman" w:eastAsia="Times New Roman" w:hAnsi="Times New Roman" w:cs="Arial" w:hint="eastAsia"/>
          <w:kern w:val="0"/>
          <w:sz w:val="28"/>
          <w:szCs w:val="20"/>
          <w:lang w:eastAsia="ru-RU"/>
        </w:rPr>
        <w:t>жовтня</w:t>
      </w:r>
      <w:r w:rsidRPr="001235BF">
        <w:rPr>
          <w:rFonts w:ascii="Times New Roman" w:eastAsia="Times New Roman" w:hAnsi="Times New Roman" w:cs="Arial"/>
          <w:kern w:val="0"/>
          <w:sz w:val="28"/>
          <w:szCs w:val="20"/>
          <w:lang w:eastAsia="ru-RU"/>
        </w:rPr>
        <w:t xml:space="preserve"> 2017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впровадження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Білоцерківського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краєзнавчого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музею</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106/17 </w:t>
      </w:r>
      <w:r w:rsidRPr="001235BF">
        <w:rPr>
          <w:rFonts w:ascii="Times New Roman" w:eastAsia="Times New Roman" w:hAnsi="Times New Roman" w:cs="Arial" w:hint="eastAsia"/>
          <w:kern w:val="0"/>
          <w:sz w:val="28"/>
          <w:szCs w:val="20"/>
          <w:lang w:eastAsia="ru-RU"/>
        </w:rPr>
        <w:t>від</w:t>
      </w:r>
      <w:r w:rsidRPr="001235BF">
        <w:rPr>
          <w:rFonts w:ascii="Times New Roman" w:eastAsia="Times New Roman" w:hAnsi="Times New Roman" w:cs="Arial"/>
          <w:kern w:val="0"/>
          <w:sz w:val="28"/>
          <w:szCs w:val="20"/>
          <w:lang w:eastAsia="ru-RU"/>
        </w:rPr>
        <w:t xml:space="preserve"> 23 </w:t>
      </w:r>
      <w:r w:rsidRPr="001235BF">
        <w:rPr>
          <w:rFonts w:ascii="Times New Roman" w:eastAsia="Times New Roman" w:hAnsi="Times New Roman" w:cs="Arial" w:hint="eastAsia"/>
          <w:kern w:val="0"/>
          <w:sz w:val="28"/>
          <w:szCs w:val="20"/>
          <w:lang w:eastAsia="ru-RU"/>
        </w:rPr>
        <w:t>жовтня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2017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навчальному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процесі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підготовці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лекцій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дисциплін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«Історія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українського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«Історія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зарубіжних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країн»</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впровадження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навчальний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процес</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Білоцерківського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інституту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економіки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управління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ВНЗ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03.10.2017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впровадження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навчальний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процес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юридичного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факультету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Київського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національного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університету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імені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Тараса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Шевченка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від</w:t>
      </w:r>
      <w:r w:rsidRPr="001235BF">
        <w:rPr>
          <w:rFonts w:ascii="Times New Roman" w:eastAsia="Times New Roman" w:hAnsi="Times New Roman" w:cs="Arial"/>
          <w:kern w:val="0"/>
          <w:sz w:val="28"/>
          <w:szCs w:val="20"/>
          <w:lang w:eastAsia="ru-RU"/>
        </w:rPr>
        <w:t xml:space="preserve"> 13.10.2017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Апробація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результатів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дисертації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Основні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положення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дисертації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оприлюднені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Міжнародній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практичній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конференції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молодих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учених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аспірантів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докторантів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«Актуальні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проблеми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законодавства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Філософсько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культорологічні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дослідження»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Біла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Церква</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14</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15 </w:t>
      </w:r>
      <w:r w:rsidRPr="001235BF">
        <w:rPr>
          <w:rFonts w:ascii="Times New Roman" w:eastAsia="Times New Roman" w:hAnsi="Times New Roman" w:cs="Arial" w:hint="eastAsia"/>
          <w:kern w:val="0"/>
          <w:sz w:val="28"/>
          <w:szCs w:val="20"/>
          <w:lang w:eastAsia="ru-RU"/>
        </w:rPr>
        <w:t>травня</w:t>
      </w:r>
      <w:r w:rsidRPr="001235BF">
        <w:rPr>
          <w:rFonts w:ascii="Times New Roman" w:eastAsia="Times New Roman" w:hAnsi="Times New Roman" w:cs="Arial"/>
          <w:kern w:val="0"/>
          <w:sz w:val="28"/>
          <w:szCs w:val="20"/>
          <w:lang w:eastAsia="ru-RU"/>
        </w:rPr>
        <w:t xml:space="preserve"> 2015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XVII </w:t>
      </w:r>
      <w:r w:rsidRPr="001235BF">
        <w:rPr>
          <w:rFonts w:ascii="Times New Roman" w:eastAsia="Times New Roman" w:hAnsi="Times New Roman" w:cs="Arial" w:hint="eastAsia"/>
          <w:kern w:val="0"/>
          <w:sz w:val="28"/>
          <w:szCs w:val="20"/>
          <w:lang w:eastAsia="ru-RU"/>
        </w:rPr>
        <w:t>Міжнародній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практичній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конференції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«Удосконалення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інформаційно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ресурсного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забезпечення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освіти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умовах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євроінтеграції»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Біла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Церква</w:t>
      </w:r>
      <w:r w:rsidRPr="001235BF">
        <w:rPr>
          <w:rFonts w:ascii="Times New Roman" w:eastAsia="Times New Roman" w:hAnsi="Times New Roman" w:cs="Arial"/>
          <w:kern w:val="0"/>
          <w:sz w:val="28"/>
          <w:szCs w:val="20"/>
          <w:lang w:eastAsia="ru-RU"/>
        </w:rPr>
        <w:t xml:space="preserve">, 21-23 </w:t>
      </w:r>
      <w:r w:rsidRPr="001235BF">
        <w:rPr>
          <w:rFonts w:ascii="Times New Roman" w:eastAsia="Times New Roman" w:hAnsi="Times New Roman" w:cs="Arial" w:hint="eastAsia"/>
          <w:kern w:val="0"/>
          <w:sz w:val="28"/>
          <w:szCs w:val="20"/>
          <w:lang w:eastAsia="ru-RU"/>
        </w:rPr>
        <w:t>травня</w:t>
      </w:r>
      <w:r w:rsidRPr="001235BF">
        <w:rPr>
          <w:rFonts w:ascii="Times New Roman" w:eastAsia="Times New Roman" w:hAnsi="Times New Roman" w:cs="Arial"/>
          <w:kern w:val="0"/>
          <w:sz w:val="28"/>
          <w:szCs w:val="20"/>
          <w:lang w:eastAsia="ru-RU"/>
        </w:rPr>
        <w:t xml:space="preserve"> 2015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ХІІ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Міжнародній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конференції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молодих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вчених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студентів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«Від</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громадянського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суспільства</w:t>
      </w:r>
      <w:r w:rsidRPr="001235BF">
        <w:rPr>
          <w:rFonts w:ascii="Times New Roman" w:eastAsia="Times New Roman" w:hAnsi="Times New Roman" w:cs="Arial"/>
          <w:kern w:val="0"/>
          <w:sz w:val="28"/>
          <w:szCs w:val="20"/>
          <w:lang w:eastAsia="ru-RU"/>
        </w:rPr>
        <w:t xml:space="preserve"> -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правової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Харків</w:t>
      </w:r>
      <w:r w:rsidRPr="001235BF">
        <w:rPr>
          <w:rFonts w:ascii="Times New Roman" w:eastAsia="Times New Roman" w:hAnsi="Times New Roman" w:cs="Arial"/>
          <w:kern w:val="0"/>
          <w:sz w:val="28"/>
          <w:szCs w:val="20"/>
          <w:lang w:eastAsia="ru-RU"/>
        </w:rPr>
        <w:t xml:space="preserve">, 22 </w:t>
      </w:r>
      <w:r w:rsidRPr="001235BF">
        <w:rPr>
          <w:rFonts w:ascii="Times New Roman" w:eastAsia="Times New Roman" w:hAnsi="Times New Roman" w:cs="Arial" w:hint="eastAsia"/>
          <w:kern w:val="0"/>
          <w:sz w:val="28"/>
          <w:szCs w:val="20"/>
          <w:lang w:eastAsia="ru-RU"/>
        </w:rPr>
        <w:t>квітня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 xml:space="preserve">2016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Міжнародній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практичній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конференції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«Актуальні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питання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державотворення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Київ</w:t>
      </w:r>
      <w:r w:rsidRPr="001235BF">
        <w:rPr>
          <w:rFonts w:ascii="Times New Roman" w:eastAsia="Times New Roman" w:hAnsi="Times New Roman" w:cs="Arial"/>
          <w:kern w:val="0"/>
          <w:sz w:val="28"/>
          <w:szCs w:val="20"/>
          <w:lang w:eastAsia="ru-RU"/>
        </w:rPr>
        <w:t xml:space="preserve">, 20 </w:t>
      </w:r>
      <w:r w:rsidRPr="001235BF">
        <w:rPr>
          <w:rFonts w:ascii="Times New Roman" w:eastAsia="Times New Roman" w:hAnsi="Times New Roman" w:cs="Arial" w:hint="eastAsia"/>
          <w:kern w:val="0"/>
          <w:sz w:val="28"/>
          <w:szCs w:val="20"/>
          <w:lang w:eastAsia="ru-RU"/>
        </w:rPr>
        <w:t>травня</w:t>
      </w:r>
      <w:r w:rsidRPr="001235BF">
        <w:rPr>
          <w:rFonts w:ascii="Times New Roman" w:eastAsia="Times New Roman" w:hAnsi="Times New Roman" w:cs="Arial"/>
          <w:kern w:val="0"/>
          <w:sz w:val="28"/>
          <w:szCs w:val="20"/>
          <w:lang w:eastAsia="ru-RU"/>
        </w:rPr>
        <w:t xml:space="preserve"> 2016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Державній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практичній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конференції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молодих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учених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аспірантів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докторантів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пошуки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молоді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третьому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тисячолітті»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Біла</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Церква</w:t>
      </w:r>
      <w:r w:rsidRPr="001235BF">
        <w:rPr>
          <w:rFonts w:ascii="Times New Roman" w:eastAsia="Times New Roman" w:hAnsi="Times New Roman" w:cs="Arial"/>
          <w:kern w:val="0"/>
          <w:sz w:val="28"/>
          <w:szCs w:val="20"/>
          <w:lang w:eastAsia="ru-RU"/>
        </w:rPr>
        <w:t xml:space="preserve">, 19-20 </w:t>
      </w:r>
      <w:r w:rsidRPr="001235BF">
        <w:rPr>
          <w:rFonts w:ascii="Times New Roman" w:eastAsia="Times New Roman" w:hAnsi="Times New Roman" w:cs="Arial" w:hint="eastAsia"/>
          <w:kern w:val="0"/>
          <w:sz w:val="28"/>
          <w:szCs w:val="20"/>
          <w:lang w:eastAsia="ru-RU"/>
        </w:rPr>
        <w:t>травня</w:t>
      </w:r>
      <w:r w:rsidRPr="001235BF">
        <w:rPr>
          <w:rFonts w:ascii="Times New Roman" w:eastAsia="Times New Roman" w:hAnsi="Times New Roman" w:cs="Arial"/>
          <w:kern w:val="0"/>
          <w:sz w:val="28"/>
          <w:szCs w:val="20"/>
          <w:lang w:eastAsia="ru-RU"/>
        </w:rPr>
        <w:t xml:space="preserve"> 2016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практичній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конференції</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«Аграрна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виробництву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Актуальні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проблеми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законодавства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України»</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Біла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Церква</w:t>
      </w:r>
      <w:r w:rsidRPr="001235BF">
        <w:rPr>
          <w:rFonts w:ascii="Times New Roman" w:eastAsia="Times New Roman" w:hAnsi="Times New Roman" w:cs="Arial"/>
          <w:kern w:val="0"/>
          <w:sz w:val="28"/>
          <w:szCs w:val="20"/>
          <w:lang w:eastAsia="ru-RU"/>
        </w:rPr>
        <w:t xml:space="preserve">, 17 </w:t>
      </w:r>
      <w:r w:rsidRPr="001235BF">
        <w:rPr>
          <w:rFonts w:ascii="Times New Roman" w:eastAsia="Times New Roman" w:hAnsi="Times New Roman" w:cs="Arial" w:hint="eastAsia"/>
          <w:kern w:val="0"/>
          <w:sz w:val="28"/>
          <w:szCs w:val="20"/>
          <w:lang w:eastAsia="ru-RU"/>
        </w:rPr>
        <w:t>листопада</w:t>
      </w:r>
      <w:r w:rsidRPr="001235BF">
        <w:rPr>
          <w:rFonts w:ascii="Times New Roman" w:eastAsia="Times New Roman" w:hAnsi="Times New Roman" w:cs="Arial"/>
          <w:kern w:val="0"/>
          <w:sz w:val="28"/>
          <w:szCs w:val="20"/>
          <w:lang w:eastAsia="ru-RU"/>
        </w:rPr>
        <w:t xml:space="preserve"> 2016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ІІІ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Всеукраїнській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kern w:val="0"/>
          <w:sz w:val="28"/>
          <w:szCs w:val="20"/>
          <w:lang w:eastAsia="ru-RU"/>
        </w:rPr>
        <w:t>25</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практичній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конференції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«Державо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правотворчі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традиції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українського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народу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150-</w:t>
      </w:r>
      <w:r w:rsidRPr="001235BF">
        <w:rPr>
          <w:rFonts w:ascii="Times New Roman" w:eastAsia="Times New Roman" w:hAnsi="Times New Roman" w:cs="Arial" w:hint="eastAsia"/>
          <w:kern w:val="0"/>
          <w:sz w:val="28"/>
          <w:szCs w:val="20"/>
          <w:lang w:eastAsia="ru-RU"/>
        </w:rPr>
        <w:t>річчя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С</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Грушевського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Ірпінь</w:t>
      </w:r>
      <w:r w:rsidRPr="001235BF">
        <w:rPr>
          <w:rFonts w:ascii="Times New Roman" w:eastAsia="Times New Roman" w:hAnsi="Times New Roman" w:cs="Arial"/>
          <w:kern w:val="0"/>
          <w:sz w:val="28"/>
          <w:szCs w:val="20"/>
          <w:lang w:eastAsia="ru-RU"/>
        </w:rPr>
        <w:t xml:space="preserve">, 23 </w:t>
      </w:r>
      <w:r w:rsidRPr="001235BF">
        <w:rPr>
          <w:rFonts w:ascii="Times New Roman" w:eastAsia="Times New Roman" w:hAnsi="Times New Roman" w:cs="Arial" w:hint="eastAsia"/>
          <w:kern w:val="0"/>
          <w:sz w:val="28"/>
          <w:szCs w:val="20"/>
          <w:lang w:eastAsia="ru-RU"/>
        </w:rPr>
        <w:t>листопада</w:t>
      </w:r>
      <w:r w:rsidRPr="001235BF">
        <w:rPr>
          <w:rFonts w:ascii="Times New Roman" w:eastAsia="Times New Roman" w:hAnsi="Times New Roman" w:cs="Arial"/>
          <w:kern w:val="0"/>
          <w:sz w:val="28"/>
          <w:szCs w:val="20"/>
          <w:lang w:eastAsia="ru-RU"/>
        </w:rPr>
        <w:t xml:space="preserve"> 2016 </w:t>
      </w:r>
      <w:r w:rsidRPr="001235BF">
        <w:rPr>
          <w:rFonts w:ascii="Times New Roman" w:eastAsia="Times New Roman" w:hAnsi="Times New Roman" w:cs="Arial" w:hint="eastAsia"/>
          <w:kern w:val="0"/>
          <w:sz w:val="28"/>
          <w:szCs w:val="20"/>
          <w:lang w:eastAsia="ru-RU"/>
        </w:rPr>
        <w:t>р</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Публікації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Головні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теоретичні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положення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висновки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узагальнення</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відображено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5 </w:t>
      </w:r>
      <w:r w:rsidRPr="001235BF">
        <w:rPr>
          <w:rFonts w:ascii="Times New Roman" w:eastAsia="Times New Roman" w:hAnsi="Times New Roman" w:cs="Arial" w:hint="eastAsia"/>
          <w:kern w:val="0"/>
          <w:sz w:val="28"/>
          <w:szCs w:val="20"/>
          <w:lang w:eastAsia="ru-RU"/>
        </w:rPr>
        <w:t>наукових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статтях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опублікованих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фахових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наукових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виданнях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одна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оприлюднена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журналі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входить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науково</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метричної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бази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також</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у</w:t>
      </w:r>
      <w:r w:rsidRPr="001235BF">
        <w:rPr>
          <w:rFonts w:ascii="Times New Roman" w:eastAsia="Times New Roman" w:hAnsi="Times New Roman" w:cs="Arial"/>
          <w:kern w:val="0"/>
          <w:sz w:val="28"/>
          <w:szCs w:val="20"/>
          <w:lang w:eastAsia="ru-RU"/>
        </w:rPr>
        <w:t xml:space="preserve"> 7 </w:t>
      </w:r>
      <w:r w:rsidRPr="001235BF">
        <w:rPr>
          <w:rFonts w:ascii="Times New Roman" w:eastAsia="Times New Roman" w:hAnsi="Times New Roman" w:cs="Arial" w:hint="eastAsia"/>
          <w:kern w:val="0"/>
          <w:sz w:val="28"/>
          <w:szCs w:val="20"/>
          <w:lang w:eastAsia="ru-RU"/>
        </w:rPr>
        <w:t>тезах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виступів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міжнародних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всеукраїнських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науково</w:t>
      </w:r>
      <w:r w:rsidRPr="001235BF">
        <w:rPr>
          <w:rFonts w:ascii="Times New Roman" w:eastAsia="Times New Roman" w:hAnsi="Times New Roman" w:cs="Arial"/>
          <w:kern w:val="0"/>
          <w:sz w:val="28"/>
          <w:szCs w:val="20"/>
          <w:lang w:eastAsia="ru-RU"/>
        </w:rPr>
        <w:t>-</w:t>
      </w:r>
      <w:r w:rsidRPr="001235BF">
        <w:rPr>
          <w:rFonts w:ascii="Times New Roman" w:eastAsia="Times New Roman" w:hAnsi="Times New Roman" w:cs="Arial" w:hint="eastAsia"/>
          <w:kern w:val="0"/>
          <w:sz w:val="28"/>
          <w:szCs w:val="20"/>
          <w:lang w:eastAsia="ru-RU"/>
        </w:rPr>
        <w:t>практичних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конференціях</w:t>
      </w:r>
      <w:r w:rsidRPr="001235BF">
        <w:rPr>
          <w:rFonts w:ascii="Times New Roman" w:eastAsia="Times New Roman" w:hAnsi="Times New Roman" w:cs="Arial"/>
          <w:kern w:val="0"/>
          <w:sz w:val="28"/>
          <w:szCs w:val="20"/>
          <w:lang w:eastAsia="ru-RU"/>
        </w:rPr>
        <w:t>.</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Структура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обсяг</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дисертації</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Робота</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складається</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вступу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трьох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розділів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що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об‘єднують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дев‘ять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підрозділів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висновків</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списку</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використаних</w:t>
      </w:r>
    </w:p>
    <w:p w:rsidR="001235BF" w:rsidRPr="001235BF"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джерел</w:t>
      </w:r>
      <w:r w:rsidRPr="001235BF">
        <w:rPr>
          <w:rFonts w:ascii="Times New Roman" w:eastAsia="Times New Roman" w:hAnsi="Times New Roman" w:cs="Arial"/>
          <w:kern w:val="0"/>
          <w:sz w:val="28"/>
          <w:szCs w:val="20"/>
          <w:lang w:eastAsia="ru-RU"/>
        </w:rPr>
        <w:t xml:space="preserve"> (307 </w:t>
      </w:r>
      <w:r w:rsidRPr="001235BF">
        <w:rPr>
          <w:rFonts w:ascii="Times New Roman" w:eastAsia="Times New Roman" w:hAnsi="Times New Roman" w:cs="Arial" w:hint="eastAsia"/>
          <w:kern w:val="0"/>
          <w:sz w:val="28"/>
          <w:szCs w:val="20"/>
          <w:lang w:eastAsia="ru-RU"/>
        </w:rPr>
        <w:t>найменувань</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31 </w:t>
      </w:r>
      <w:r w:rsidRPr="001235BF">
        <w:rPr>
          <w:rFonts w:ascii="Times New Roman" w:eastAsia="Times New Roman" w:hAnsi="Times New Roman" w:cs="Arial" w:hint="eastAsia"/>
          <w:kern w:val="0"/>
          <w:sz w:val="28"/>
          <w:szCs w:val="20"/>
          <w:lang w:eastAsia="ru-RU"/>
        </w:rPr>
        <w:t>сторінці</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Загальний</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обсяг</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дисертації</w:t>
      </w:r>
    </w:p>
    <w:p w:rsidR="00A940D5" w:rsidRDefault="001235BF" w:rsidP="001235BF">
      <w:pPr>
        <w:rPr>
          <w:rFonts w:ascii="Times New Roman" w:eastAsia="Times New Roman" w:hAnsi="Times New Roman" w:cs="Arial"/>
          <w:kern w:val="0"/>
          <w:sz w:val="28"/>
          <w:szCs w:val="20"/>
          <w:lang w:eastAsia="ru-RU"/>
        </w:rPr>
      </w:pPr>
      <w:r w:rsidRPr="001235BF">
        <w:rPr>
          <w:rFonts w:ascii="Times New Roman" w:eastAsia="Times New Roman" w:hAnsi="Times New Roman" w:cs="Arial" w:hint="eastAsia"/>
          <w:kern w:val="0"/>
          <w:sz w:val="28"/>
          <w:szCs w:val="20"/>
          <w:lang w:eastAsia="ru-RU"/>
        </w:rPr>
        <w:t>становить</w:t>
      </w:r>
      <w:r w:rsidRPr="001235BF">
        <w:rPr>
          <w:rFonts w:ascii="Times New Roman" w:eastAsia="Times New Roman" w:hAnsi="Times New Roman" w:cs="Arial"/>
          <w:kern w:val="0"/>
          <w:sz w:val="28"/>
          <w:szCs w:val="20"/>
          <w:lang w:eastAsia="ru-RU"/>
        </w:rPr>
        <w:t xml:space="preserve"> 237 </w:t>
      </w:r>
      <w:r w:rsidRPr="001235BF">
        <w:rPr>
          <w:rFonts w:ascii="Times New Roman" w:eastAsia="Times New Roman" w:hAnsi="Times New Roman" w:cs="Arial" w:hint="eastAsia"/>
          <w:kern w:val="0"/>
          <w:sz w:val="28"/>
          <w:szCs w:val="20"/>
          <w:lang w:eastAsia="ru-RU"/>
        </w:rPr>
        <w:t>сторінки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із</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яких</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текст</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роботи</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викладено</w:t>
      </w:r>
      <w:r w:rsidRPr="001235BF">
        <w:rPr>
          <w:rFonts w:ascii="Times New Roman" w:eastAsia="Times New Roman" w:hAnsi="Times New Roman" w:cs="Arial"/>
          <w:kern w:val="0"/>
          <w:sz w:val="28"/>
          <w:szCs w:val="20"/>
          <w:lang w:eastAsia="ru-RU"/>
        </w:rPr>
        <w:t xml:space="preserve"> </w:t>
      </w:r>
      <w:r w:rsidRPr="001235BF">
        <w:rPr>
          <w:rFonts w:ascii="Times New Roman" w:eastAsia="Times New Roman" w:hAnsi="Times New Roman" w:cs="Arial" w:hint="eastAsia"/>
          <w:kern w:val="0"/>
          <w:sz w:val="28"/>
          <w:szCs w:val="20"/>
          <w:lang w:eastAsia="ru-RU"/>
        </w:rPr>
        <w:t>на</w:t>
      </w:r>
      <w:r w:rsidRPr="001235BF">
        <w:rPr>
          <w:rFonts w:ascii="Times New Roman" w:eastAsia="Times New Roman" w:hAnsi="Times New Roman" w:cs="Arial"/>
          <w:kern w:val="0"/>
          <w:sz w:val="28"/>
          <w:szCs w:val="20"/>
          <w:lang w:eastAsia="ru-RU"/>
        </w:rPr>
        <w:t xml:space="preserve"> 206 </w:t>
      </w:r>
      <w:r w:rsidRPr="001235BF">
        <w:rPr>
          <w:rFonts w:ascii="Times New Roman" w:eastAsia="Times New Roman" w:hAnsi="Times New Roman" w:cs="Arial" w:hint="eastAsia"/>
          <w:kern w:val="0"/>
          <w:sz w:val="28"/>
          <w:szCs w:val="20"/>
          <w:lang w:eastAsia="ru-RU"/>
        </w:rPr>
        <w:t>сторінках</w:t>
      </w:r>
      <w:r w:rsidRPr="001235BF">
        <w:rPr>
          <w:rFonts w:ascii="Times New Roman" w:eastAsia="Times New Roman" w:hAnsi="Times New Roman" w:cs="Arial"/>
          <w:kern w:val="0"/>
          <w:sz w:val="28"/>
          <w:szCs w:val="20"/>
          <w:lang w:eastAsia="ru-RU"/>
        </w:rPr>
        <w:t>.</w:t>
      </w:r>
    </w:p>
    <w:p w:rsidR="001235BF" w:rsidRDefault="001235BF" w:rsidP="001235BF">
      <w:pPr>
        <w:rPr>
          <w:rFonts w:ascii="Times New Roman" w:eastAsia="Times New Roman" w:hAnsi="Times New Roman" w:cs="Arial"/>
          <w:kern w:val="0"/>
          <w:sz w:val="28"/>
          <w:szCs w:val="20"/>
          <w:lang w:eastAsia="ru-RU"/>
        </w:rPr>
      </w:pPr>
    </w:p>
    <w:p w:rsidR="001235BF" w:rsidRDefault="001235BF" w:rsidP="001235BF">
      <w:pPr>
        <w:rPr>
          <w:rFonts w:ascii="Times New Roman" w:eastAsia="Times New Roman" w:hAnsi="Times New Roman" w:cs="Arial"/>
          <w:kern w:val="0"/>
          <w:sz w:val="28"/>
          <w:szCs w:val="20"/>
          <w:lang w:eastAsia="ru-RU"/>
        </w:rPr>
      </w:pPr>
    </w:p>
    <w:p w:rsidR="001235BF" w:rsidRDefault="001235BF" w:rsidP="001235BF">
      <w:r>
        <w:rPr>
          <w:rFonts w:hint="eastAsia"/>
        </w:rPr>
        <w:t>ВИСНОВКИ</w:t>
      </w:r>
    </w:p>
    <w:p w:rsidR="001235BF" w:rsidRDefault="001235BF" w:rsidP="001235BF">
      <w:r>
        <w:rPr>
          <w:rFonts w:hint="eastAsia"/>
        </w:rPr>
        <w:t>Охоплені</w:t>
      </w:r>
      <w:r>
        <w:t></w:t>
      </w:r>
      <w:r>
        <w:rPr>
          <w:rFonts w:hint="eastAsia"/>
        </w:rPr>
        <w:t>дослідженням</w:t>
      </w:r>
      <w:r>
        <w:t></w:t>
      </w:r>
      <w:r>
        <w:rPr>
          <w:rFonts w:hint="eastAsia"/>
        </w:rPr>
        <w:t>хронологічні</w:t>
      </w:r>
      <w:r>
        <w:t></w:t>
      </w:r>
      <w:r>
        <w:rPr>
          <w:rFonts w:hint="eastAsia"/>
        </w:rPr>
        <w:t>межі</w:t>
      </w:r>
      <w:r>
        <w:t></w:t>
      </w:r>
      <w:r>
        <w:rPr>
          <w:rFonts w:hint="eastAsia"/>
        </w:rPr>
        <w:t>та</w:t>
      </w:r>
      <w:r>
        <w:t></w:t>
      </w:r>
      <w:r>
        <w:rPr>
          <w:rFonts w:hint="eastAsia"/>
        </w:rPr>
        <w:t>простори</w:t>
      </w:r>
      <w:r>
        <w:t></w:t>
      </w:r>
      <w:r>
        <w:rPr>
          <w:rFonts w:hint="eastAsia"/>
        </w:rPr>
        <w:t>кількох</w:t>
      </w:r>
      <w:r>
        <w:t></w:t>
      </w:r>
      <w:r>
        <w:rPr>
          <w:rFonts w:hint="eastAsia"/>
        </w:rPr>
        <w:t>держав</w:t>
      </w:r>
      <w:r>
        <w:t></w:t>
      </w:r>
    </w:p>
    <w:p w:rsidR="001235BF" w:rsidRDefault="001235BF" w:rsidP="001235BF">
      <w:r>
        <w:rPr>
          <w:rFonts w:hint="eastAsia"/>
        </w:rPr>
        <w:t>де</w:t>
      </w:r>
      <w:r>
        <w:t></w:t>
      </w:r>
      <w:r>
        <w:rPr>
          <w:rFonts w:hint="eastAsia"/>
        </w:rPr>
        <w:t>розгорталася</w:t>
      </w:r>
      <w:r>
        <w:t></w:t>
      </w:r>
      <w:r>
        <w:rPr>
          <w:rFonts w:hint="eastAsia"/>
        </w:rPr>
        <w:t>діяльність</w:t>
      </w:r>
      <w:r>
        <w:t></w:t>
      </w:r>
      <w:r>
        <w:rPr>
          <w:rFonts w:hint="eastAsia"/>
        </w:rPr>
        <w:t>реєстрового</w:t>
      </w:r>
      <w:r>
        <w:t></w:t>
      </w:r>
      <w:r>
        <w:rPr>
          <w:rFonts w:hint="eastAsia"/>
        </w:rPr>
        <w:t>козацтва</w:t>
      </w:r>
      <w:r>
        <w:t></w:t>
      </w:r>
      <w:r>
        <w:t></w:t>
      </w:r>
      <w:r>
        <w:rPr>
          <w:rFonts w:hint="eastAsia"/>
        </w:rPr>
        <w:t>відображена</w:t>
      </w:r>
      <w:r>
        <w:t></w:t>
      </w:r>
      <w:r>
        <w:rPr>
          <w:rFonts w:hint="eastAsia"/>
        </w:rPr>
        <w:t>у</w:t>
      </w:r>
      <w:r>
        <w:t></w:t>
      </w:r>
      <w:r>
        <w:rPr>
          <w:rFonts w:hint="eastAsia"/>
        </w:rPr>
        <w:t>них</w:t>
      </w:r>
    </w:p>
    <w:p w:rsidR="001235BF" w:rsidRDefault="001235BF" w:rsidP="001235BF">
      <w:r>
        <w:rPr>
          <w:rFonts w:hint="eastAsia"/>
        </w:rPr>
        <w:t>сукупність</w:t>
      </w:r>
      <w:r>
        <w:t></w:t>
      </w:r>
      <w:r>
        <w:rPr>
          <w:rFonts w:hint="eastAsia"/>
        </w:rPr>
        <w:t>правових</w:t>
      </w:r>
      <w:r>
        <w:t></w:t>
      </w:r>
      <w:r>
        <w:rPr>
          <w:rFonts w:hint="eastAsia"/>
        </w:rPr>
        <w:t>явищ</w:t>
      </w:r>
      <w:r>
        <w:t></w:t>
      </w:r>
      <w:r>
        <w:t></w:t>
      </w:r>
      <w:r>
        <w:rPr>
          <w:rFonts w:hint="eastAsia"/>
        </w:rPr>
        <w:t>здійснені</w:t>
      </w:r>
      <w:r>
        <w:t></w:t>
      </w:r>
      <w:r>
        <w:rPr>
          <w:rFonts w:hint="eastAsia"/>
        </w:rPr>
        <w:t>у</w:t>
      </w:r>
      <w:r>
        <w:t></w:t>
      </w:r>
      <w:r>
        <w:rPr>
          <w:rFonts w:hint="eastAsia"/>
        </w:rPr>
        <w:t>процесі</w:t>
      </w:r>
      <w:r>
        <w:t></w:t>
      </w:r>
      <w:r>
        <w:rPr>
          <w:rFonts w:hint="eastAsia"/>
        </w:rPr>
        <w:t>їхньої</w:t>
      </w:r>
      <w:r>
        <w:t></w:t>
      </w:r>
      <w:r>
        <w:rPr>
          <w:rFonts w:hint="eastAsia"/>
        </w:rPr>
        <w:t>генези</w:t>
      </w:r>
      <w:r>
        <w:t></w:t>
      </w:r>
      <w:r>
        <w:rPr>
          <w:rFonts w:hint="eastAsia"/>
        </w:rPr>
        <w:t>узагальнення</w:t>
      </w:r>
      <w:r>
        <w:t></w:t>
      </w:r>
    </w:p>
    <w:p w:rsidR="001235BF" w:rsidRDefault="001235BF" w:rsidP="001235BF">
      <w:r>
        <w:rPr>
          <w:rFonts w:hint="eastAsia"/>
        </w:rPr>
        <w:t>дають</w:t>
      </w:r>
      <w:r>
        <w:t></w:t>
      </w:r>
      <w:r>
        <w:rPr>
          <w:rFonts w:hint="eastAsia"/>
        </w:rPr>
        <w:t>можливість</w:t>
      </w:r>
      <w:r>
        <w:t></w:t>
      </w:r>
      <w:r>
        <w:rPr>
          <w:rFonts w:hint="eastAsia"/>
        </w:rPr>
        <w:t>сформулювати</w:t>
      </w:r>
      <w:r>
        <w:t></w:t>
      </w:r>
      <w:r>
        <w:rPr>
          <w:rFonts w:hint="eastAsia"/>
        </w:rPr>
        <w:t>низку</w:t>
      </w:r>
      <w:r>
        <w:t></w:t>
      </w:r>
      <w:r>
        <w:rPr>
          <w:rFonts w:hint="eastAsia"/>
        </w:rPr>
        <w:t>висновків</w:t>
      </w:r>
      <w:r>
        <w:t></w:t>
      </w:r>
      <w:r>
        <w:t></w:t>
      </w:r>
      <w:r>
        <w:rPr>
          <w:rFonts w:hint="eastAsia"/>
        </w:rPr>
        <w:t>актуальних</w:t>
      </w:r>
      <w:r>
        <w:t></w:t>
      </w:r>
      <w:r>
        <w:rPr>
          <w:rFonts w:hint="eastAsia"/>
        </w:rPr>
        <w:t>для</w:t>
      </w:r>
      <w:r>
        <w:t></w:t>
      </w:r>
      <w:r>
        <w:rPr>
          <w:rFonts w:hint="eastAsia"/>
        </w:rPr>
        <w:t>розвитку</w:t>
      </w:r>
    </w:p>
    <w:p w:rsidR="001235BF" w:rsidRDefault="001235BF" w:rsidP="001235BF">
      <w:r>
        <w:rPr>
          <w:rFonts w:hint="eastAsia"/>
        </w:rPr>
        <w:t>юридичної</w:t>
      </w:r>
      <w:r>
        <w:t></w:t>
      </w:r>
      <w:r>
        <w:rPr>
          <w:rFonts w:hint="eastAsia"/>
        </w:rPr>
        <w:t>науки</w:t>
      </w:r>
      <w:r>
        <w:t></w:t>
      </w:r>
      <w:r>
        <w:rPr>
          <w:rFonts w:hint="eastAsia"/>
        </w:rPr>
        <w:t>історично</w:t>
      </w:r>
      <w:r>
        <w:t></w:t>
      </w:r>
      <w:r>
        <w:rPr>
          <w:rFonts w:hint="eastAsia"/>
        </w:rPr>
        <w:t>правової</w:t>
      </w:r>
      <w:r>
        <w:t></w:t>
      </w:r>
      <w:r>
        <w:rPr>
          <w:rFonts w:hint="eastAsia"/>
        </w:rPr>
        <w:t>спеціалізації</w:t>
      </w:r>
      <w:r>
        <w:t></w:t>
      </w:r>
      <w:r>
        <w:t></w:t>
      </w:r>
      <w:r>
        <w:rPr>
          <w:rFonts w:hint="eastAsia"/>
        </w:rPr>
        <w:t>загалом</w:t>
      </w:r>
      <w:r>
        <w:t></w:t>
      </w:r>
      <w:r>
        <w:t></w:t>
      </w:r>
      <w:r>
        <w:rPr>
          <w:rFonts w:hint="eastAsia"/>
        </w:rPr>
        <w:t>та</w:t>
      </w:r>
      <w:r>
        <w:t></w:t>
      </w:r>
      <w:r>
        <w:rPr>
          <w:rFonts w:hint="eastAsia"/>
        </w:rPr>
        <w:t>для</w:t>
      </w:r>
      <w:r>
        <w:t></w:t>
      </w:r>
      <w:r>
        <w:rPr>
          <w:rFonts w:hint="eastAsia"/>
        </w:rPr>
        <w:t>пізнання</w:t>
      </w:r>
    </w:p>
    <w:p w:rsidR="001235BF" w:rsidRDefault="001235BF" w:rsidP="001235BF">
      <w:r>
        <w:rPr>
          <w:rFonts w:hint="eastAsia"/>
        </w:rPr>
        <w:t>прав</w:t>
      </w:r>
      <w:r>
        <w:t></w:t>
      </w:r>
      <w:r>
        <w:t></w:t>
      </w:r>
      <w:r>
        <w:rPr>
          <w:rFonts w:hint="eastAsia"/>
        </w:rPr>
        <w:t>обов‘язків</w:t>
      </w:r>
      <w:r>
        <w:t></w:t>
      </w:r>
      <w:r>
        <w:t></w:t>
      </w:r>
      <w:r>
        <w:rPr>
          <w:rFonts w:hint="eastAsia"/>
        </w:rPr>
        <w:t>відповідальності</w:t>
      </w:r>
      <w:r>
        <w:t></w:t>
      </w:r>
      <w:r>
        <w:rPr>
          <w:rFonts w:hint="eastAsia"/>
        </w:rPr>
        <w:t>одного</w:t>
      </w:r>
      <w:r>
        <w:t></w:t>
      </w:r>
      <w:r>
        <w:rPr>
          <w:rFonts w:hint="eastAsia"/>
        </w:rPr>
        <w:t>із</w:t>
      </w:r>
      <w:r>
        <w:t></w:t>
      </w:r>
      <w:r>
        <w:rPr>
          <w:rFonts w:hint="eastAsia"/>
        </w:rPr>
        <w:t>найелітніших</w:t>
      </w:r>
      <w:r>
        <w:t></w:t>
      </w:r>
      <w:r>
        <w:rPr>
          <w:rFonts w:hint="eastAsia"/>
        </w:rPr>
        <w:t>прошарків</w:t>
      </w:r>
    </w:p>
    <w:p w:rsidR="001235BF" w:rsidRDefault="001235BF" w:rsidP="001235BF">
      <w:r>
        <w:rPr>
          <w:rFonts w:hint="eastAsia"/>
        </w:rPr>
        <w:t>українського</w:t>
      </w:r>
      <w:r>
        <w:t></w:t>
      </w:r>
      <w:r>
        <w:rPr>
          <w:rFonts w:hint="eastAsia"/>
        </w:rPr>
        <w:t>суспільства</w:t>
      </w:r>
      <w:r>
        <w:t></w:t>
      </w:r>
      <w:r>
        <w:rPr>
          <w:rFonts w:hint="eastAsia"/>
        </w:rPr>
        <w:t>доби</w:t>
      </w:r>
      <w:r>
        <w:t></w:t>
      </w:r>
      <w:r>
        <w:rPr>
          <w:rFonts w:hint="eastAsia"/>
        </w:rPr>
        <w:t>Середньовіччя</w:t>
      </w:r>
      <w:r>
        <w:t></w:t>
      </w:r>
      <w:r>
        <w:t></w:t>
      </w:r>
      <w:r>
        <w:rPr>
          <w:rFonts w:hint="eastAsia"/>
        </w:rPr>
        <w:t>а</w:t>
      </w:r>
      <w:r>
        <w:t></w:t>
      </w:r>
      <w:r>
        <w:rPr>
          <w:rFonts w:hint="eastAsia"/>
        </w:rPr>
        <w:t>саме</w:t>
      </w:r>
      <w:r>
        <w:t></w:t>
      </w:r>
    </w:p>
    <w:p w:rsidR="001235BF" w:rsidRDefault="001235BF" w:rsidP="001235BF">
      <w:r>
        <w:t></w:t>
      </w:r>
      <w:r>
        <w:t></w:t>
      </w:r>
      <w:r>
        <w:t></w:t>
      </w:r>
      <w:r>
        <w:rPr>
          <w:rFonts w:hint="eastAsia"/>
        </w:rPr>
        <w:t>Автор</w:t>
      </w:r>
      <w:r>
        <w:t></w:t>
      </w:r>
      <w:r>
        <w:rPr>
          <w:rFonts w:hint="eastAsia"/>
        </w:rPr>
        <w:t>вважає</w:t>
      </w:r>
      <w:r>
        <w:t></w:t>
      </w:r>
      <w:r>
        <w:rPr>
          <w:rFonts w:hint="eastAsia"/>
        </w:rPr>
        <w:t>за</w:t>
      </w:r>
      <w:r>
        <w:t></w:t>
      </w:r>
      <w:r>
        <w:rPr>
          <w:rFonts w:hint="eastAsia"/>
        </w:rPr>
        <w:t>можливе</w:t>
      </w:r>
      <w:r>
        <w:t></w:t>
      </w:r>
      <w:r>
        <w:rPr>
          <w:rFonts w:hint="eastAsia"/>
        </w:rPr>
        <w:t>використання</w:t>
      </w:r>
      <w:r>
        <w:t></w:t>
      </w:r>
      <w:r>
        <w:rPr>
          <w:rFonts w:hint="eastAsia"/>
        </w:rPr>
        <w:t>терміну</w:t>
      </w:r>
      <w:r>
        <w:t></w:t>
      </w:r>
      <w:r>
        <w:t></w:t>
      </w:r>
      <w:r>
        <w:rPr>
          <w:rFonts w:hint="eastAsia"/>
        </w:rPr>
        <w:t>правовий</w:t>
      </w:r>
      <w:r>
        <w:t></w:t>
      </w:r>
      <w:r>
        <w:rPr>
          <w:rFonts w:hint="eastAsia"/>
        </w:rPr>
        <w:t>статус</w:t>
      </w:r>
      <w:r>
        <w:t></w:t>
      </w:r>
    </w:p>
    <w:p w:rsidR="001235BF" w:rsidRDefault="001235BF" w:rsidP="001235BF">
      <w:r>
        <w:rPr>
          <w:rFonts w:hint="eastAsia"/>
        </w:rPr>
        <w:t>щодо</w:t>
      </w:r>
      <w:r>
        <w:t></w:t>
      </w:r>
      <w:r>
        <w:rPr>
          <w:rFonts w:hint="eastAsia"/>
        </w:rPr>
        <w:t>реєстрових</w:t>
      </w:r>
      <w:r>
        <w:t></w:t>
      </w:r>
      <w:r>
        <w:rPr>
          <w:rFonts w:hint="eastAsia"/>
        </w:rPr>
        <w:t>козаків</w:t>
      </w:r>
      <w:r>
        <w:t></w:t>
      </w:r>
      <w:r>
        <w:rPr>
          <w:rFonts w:hint="eastAsia"/>
        </w:rPr>
        <w:t>у</w:t>
      </w:r>
      <w:r>
        <w:t></w:t>
      </w:r>
      <w:r>
        <w:rPr>
          <w:rFonts w:hint="eastAsia"/>
        </w:rPr>
        <w:t>двох</w:t>
      </w:r>
      <w:r>
        <w:t></w:t>
      </w:r>
      <w:r>
        <w:rPr>
          <w:rFonts w:hint="eastAsia"/>
        </w:rPr>
        <w:t>значеннях</w:t>
      </w:r>
      <w:r>
        <w:t></w:t>
      </w:r>
      <w:r>
        <w:t></w:t>
      </w:r>
      <w:r>
        <w:rPr>
          <w:rFonts w:hint="eastAsia"/>
        </w:rPr>
        <w:t>по</w:t>
      </w:r>
      <w:r>
        <w:t></w:t>
      </w:r>
      <w:r>
        <w:rPr>
          <w:rFonts w:hint="eastAsia"/>
        </w:rPr>
        <w:t>перше</w:t>
      </w:r>
      <w:r>
        <w:t></w:t>
      </w:r>
      <w:r>
        <w:t></w:t>
      </w:r>
      <w:r>
        <w:rPr>
          <w:rFonts w:hint="eastAsia"/>
        </w:rPr>
        <w:t>з</w:t>
      </w:r>
      <w:r>
        <w:t></w:t>
      </w:r>
      <w:r>
        <w:rPr>
          <w:rFonts w:hint="eastAsia"/>
        </w:rPr>
        <w:t>метою</w:t>
      </w:r>
      <w:r>
        <w:t></w:t>
      </w:r>
      <w:r>
        <w:rPr>
          <w:rFonts w:hint="eastAsia"/>
        </w:rPr>
        <w:t>дослідження</w:t>
      </w:r>
    </w:p>
    <w:p w:rsidR="001235BF" w:rsidRDefault="001235BF" w:rsidP="001235BF">
      <w:r>
        <w:rPr>
          <w:rFonts w:hint="eastAsia"/>
        </w:rPr>
        <w:t>сукупності</w:t>
      </w:r>
      <w:r>
        <w:t></w:t>
      </w:r>
      <w:r>
        <w:rPr>
          <w:rFonts w:hint="eastAsia"/>
        </w:rPr>
        <w:t>прав</w:t>
      </w:r>
      <w:r>
        <w:t></w:t>
      </w:r>
      <w:r>
        <w:rPr>
          <w:rFonts w:hint="eastAsia"/>
        </w:rPr>
        <w:t>та</w:t>
      </w:r>
      <w:r>
        <w:t></w:t>
      </w:r>
      <w:r>
        <w:rPr>
          <w:rFonts w:hint="eastAsia"/>
        </w:rPr>
        <w:t>обов‘язків</w:t>
      </w:r>
      <w:r>
        <w:t></w:t>
      </w:r>
      <w:r>
        <w:rPr>
          <w:rFonts w:hint="eastAsia"/>
        </w:rPr>
        <w:t>реєстрового</w:t>
      </w:r>
      <w:r>
        <w:t></w:t>
      </w:r>
      <w:r>
        <w:rPr>
          <w:rFonts w:hint="eastAsia"/>
        </w:rPr>
        <w:t>козацтва</w:t>
      </w:r>
      <w:r>
        <w:t></w:t>
      </w:r>
      <w:r>
        <w:rPr>
          <w:rFonts w:hint="eastAsia"/>
        </w:rPr>
        <w:t>як</w:t>
      </w:r>
      <w:r>
        <w:t></w:t>
      </w:r>
      <w:r>
        <w:rPr>
          <w:rFonts w:hint="eastAsia"/>
        </w:rPr>
        <w:t>юридичної</w:t>
      </w:r>
      <w:r>
        <w:t></w:t>
      </w:r>
      <w:r>
        <w:rPr>
          <w:rFonts w:hint="eastAsia"/>
        </w:rPr>
        <w:t>особи</w:t>
      </w:r>
      <w:r>
        <w:t></w:t>
      </w:r>
      <w:r>
        <w:t></w:t>
      </w:r>
      <w:r>
        <w:rPr>
          <w:rFonts w:hint="eastAsia"/>
        </w:rPr>
        <w:t>подруге</w:t>
      </w:r>
      <w:r>
        <w:t></w:t>
      </w:r>
      <w:r>
        <w:t></w:t>
      </w:r>
      <w:r>
        <w:rPr>
          <w:rFonts w:hint="eastAsia"/>
        </w:rPr>
        <w:t>задля</w:t>
      </w:r>
      <w:r>
        <w:t></w:t>
      </w:r>
      <w:r>
        <w:rPr>
          <w:rFonts w:hint="eastAsia"/>
        </w:rPr>
        <w:t>з‘ясування</w:t>
      </w:r>
      <w:r>
        <w:t></w:t>
      </w:r>
      <w:r>
        <w:rPr>
          <w:rFonts w:hint="eastAsia"/>
        </w:rPr>
        <w:t>статусу</w:t>
      </w:r>
      <w:r>
        <w:t></w:t>
      </w:r>
      <w:r>
        <w:rPr>
          <w:rFonts w:hint="eastAsia"/>
        </w:rPr>
        <w:t>реєстрових</w:t>
      </w:r>
      <w:r>
        <w:t></w:t>
      </w:r>
      <w:r>
        <w:rPr>
          <w:rFonts w:hint="eastAsia"/>
        </w:rPr>
        <w:t>козаків</w:t>
      </w:r>
      <w:r>
        <w:t></w:t>
      </w:r>
      <w:r>
        <w:t></w:t>
      </w:r>
      <w:r>
        <w:rPr>
          <w:rFonts w:hint="eastAsia"/>
        </w:rPr>
        <w:t>старшин</w:t>
      </w:r>
      <w:r>
        <w:t></w:t>
      </w:r>
      <w:r>
        <w:t></w:t>
      </w:r>
      <w:r>
        <w:rPr>
          <w:rFonts w:hint="eastAsia"/>
        </w:rPr>
        <w:t>інших</w:t>
      </w:r>
    </w:p>
    <w:p w:rsidR="001235BF" w:rsidRDefault="001235BF" w:rsidP="001235BF">
      <w:r>
        <w:rPr>
          <w:rFonts w:hint="eastAsia"/>
        </w:rPr>
        <w:t>військових</w:t>
      </w:r>
      <w:r>
        <w:t></w:t>
      </w:r>
      <w:r>
        <w:rPr>
          <w:rFonts w:hint="eastAsia"/>
        </w:rPr>
        <w:t>начальників</w:t>
      </w:r>
      <w:r>
        <w:t></w:t>
      </w:r>
      <w:r>
        <w:t></w:t>
      </w:r>
      <w:r>
        <w:rPr>
          <w:rFonts w:hint="eastAsia"/>
        </w:rPr>
        <w:t>яким</w:t>
      </w:r>
      <w:r>
        <w:t></w:t>
      </w:r>
      <w:r>
        <w:rPr>
          <w:rFonts w:hint="eastAsia"/>
        </w:rPr>
        <w:t>владою</w:t>
      </w:r>
      <w:r>
        <w:t></w:t>
      </w:r>
      <w:r>
        <w:rPr>
          <w:rFonts w:hint="eastAsia"/>
        </w:rPr>
        <w:t>інколи</w:t>
      </w:r>
      <w:r>
        <w:t></w:t>
      </w:r>
      <w:r>
        <w:rPr>
          <w:rFonts w:hint="eastAsia"/>
        </w:rPr>
        <w:t>надавалися</w:t>
      </w:r>
      <w:r>
        <w:t></w:t>
      </w:r>
      <w:r>
        <w:rPr>
          <w:rFonts w:hint="eastAsia"/>
        </w:rPr>
        <w:t>особисті</w:t>
      </w:r>
      <w:r>
        <w:t></w:t>
      </w:r>
      <w:r>
        <w:rPr>
          <w:rFonts w:hint="eastAsia"/>
        </w:rPr>
        <w:t>привілеї</w:t>
      </w:r>
      <w:r>
        <w:t></w:t>
      </w:r>
      <w:r>
        <w:t></w:t>
      </w:r>
      <w:r>
        <w:rPr>
          <w:rFonts w:hint="eastAsia"/>
        </w:rPr>
        <w:t>як</w:t>
      </w:r>
    </w:p>
    <w:p w:rsidR="001235BF" w:rsidRDefault="001235BF" w:rsidP="001235BF">
      <w:r>
        <w:rPr>
          <w:rFonts w:hint="eastAsia"/>
        </w:rPr>
        <w:t>фізичним</w:t>
      </w:r>
      <w:r>
        <w:t></w:t>
      </w:r>
      <w:r>
        <w:rPr>
          <w:rFonts w:hint="eastAsia"/>
        </w:rPr>
        <w:t>особам</w:t>
      </w:r>
      <w:r>
        <w:t></w:t>
      </w:r>
      <w:r>
        <w:t></w:t>
      </w:r>
      <w:r>
        <w:rPr>
          <w:rFonts w:hint="eastAsia"/>
        </w:rPr>
        <w:t>Правовий</w:t>
      </w:r>
      <w:r>
        <w:t></w:t>
      </w:r>
      <w:r>
        <w:rPr>
          <w:rFonts w:hint="eastAsia"/>
        </w:rPr>
        <w:t>статус</w:t>
      </w:r>
      <w:r>
        <w:t></w:t>
      </w:r>
      <w:r>
        <w:rPr>
          <w:rFonts w:hint="eastAsia"/>
        </w:rPr>
        <w:t>одних</w:t>
      </w:r>
      <w:r>
        <w:t></w:t>
      </w:r>
      <w:r>
        <w:rPr>
          <w:rFonts w:hint="eastAsia"/>
        </w:rPr>
        <w:t>і</w:t>
      </w:r>
      <w:r>
        <w:t></w:t>
      </w:r>
      <w:r>
        <w:rPr>
          <w:rFonts w:hint="eastAsia"/>
        </w:rPr>
        <w:t>інших</w:t>
      </w:r>
      <w:r>
        <w:t></w:t>
      </w:r>
      <w:r>
        <w:rPr>
          <w:rFonts w:hint="eastAsia"/>
        </w:rPr>
        <w:t>визначається</w:t>
      </w:r>
      <w:r>
        <w:t></w:t>
      </w:r>
      <w:r>
        <w:rPr>
          <w:rFonts w:hint="eastAsia"/>
        </w:rPr>
        <w:t>за</w:t>
      </w:r>
      <w:r>
        <w:t></w:t>
      </w:r>
      <w:r>
        <w:rPr>
          <w:rFonts w:hint="eastAsia"/>
        </w:rPr>
        <w:t>їхньою</w:t>
      </w:r>
    </w:p>
    <w:p w:rsidR="001235BF" w:rsidRDefault="001235BF" w:rsidP="001235BF">
      <w:r>
        <w:rPr>
          <w:rFonts w:hint="eastAsia"/>
        </w:rPr>
        <w:t>компетенцію</w:t>
      </w:r>
      <w:r>
        <w:t></w:t>
      </w:r>
      <w:r>
        <w:t></w:t>
      </w:r>
      <w:r>
        <w:rPr>
          <w:rFonts w:hint="eastAsia"/>
        </w:rPr>
        <w:t>тобто</w:t>
      </w:r>
      <w:r>
        <w:t></w:t>
      </w:r>
      <w:r>
        <w:rPr>
          <w:rFonts w:hint="eastAsia"/>
        </w:rPr>
        <w:t>правами</w:t>
      </w:r>
      <w:r>
        <w:t></w:t>
      </w:r>
      <w:r>
        <w:t></w:t>
      </w:r>
      <w:r>
        <w:rPr>
          <w:rFonts w:hint="eastAsia"/>
        </w:rPr>
        <w:t>свободами</w:t>
      </w:r>
      <w:r>
        <w:t></w:t>
      </w:r>
      <w:r>
        <w:t></w:t>
      </w:r>
      <w:r>
        <w:rPr>
          <w:rFonts w:hint="eastAsia"/>
        </w:rPr>
        <w:t>привілеями</w:t>
      </w:r>
      <w:r>
        <w:t></w:t>
      </w:r>
      <w:r>
        <w:t></w:t>
      </w:r>
      <w:r>
        <w:rPr>
          <w:rFonts w:hint="eastAsia"/>
        </w:rPr>
        <w:t>обов‘язками</w:t>
      </w:r>
      <w:r>
        <w:t></w:t>
      </w:r>
    </w:p>
    <w:p w:rsidR="001235BF" w:rsidRDefault="001235BF" w:rsidP="001235BF">
      <w:r>
        <w:rPr>
          <w:rFonts w:hint="eastAsia"/>
        </w:rPr>
        <w:t>зафіксованими</w:t>
      </w:r>
      <w:r>
        <w:t></w:t>
      </w:r>
      <w:r>
        <w:rPr>
          <w:rFonts w:hint="eastAsia"/>
        </w:rPr>
        <w:t>у</w:t>
      </w:r>
      <w:r>
        <w:t></w:t>
      </w:r>
      <w:r>
        <w:rPr>
          <w:rFonts w:hint="eastAsia"/>
        </w:rPr>
        <w:t>законодавстві</w:t>
      </w:r>
      <w:r>
        <w:t></w:t>
      </w:r>
      <w:r>
        <w:rPr>
          <w:rFonts w:hint="eastAsia"/>
        </w:rPr>
        <w:t>країн</w:t>
      </w:r>
      <w:r>
        <w:t></w:t>
      </w:r>
      <w:r>
        <w:t></w:t>
      </w:r>
      <w:r>
        <w:rPr>
          <w:rFonts w:hint="eastAsia"/>
        </w:rPr>
        <w:t>які</w:t>
      </w:r>
      <w:r>
        <w:t></w:t>
      </w:r>
      <w:r>
        <w:rPr>
          <w:rFonts w:hint="eastAsia"/>
        </w:rPr>
        <w:t>використовували</w:t>
      </w:r>
      <w:r>
        <w:t></w:t>
      </w:r>
      <w:r>
        <w:rPr>
          <w:rFonts w:hint="eastAsia"/>
        </w:rPr>
        <w:t>реєстрових</w:t>
      </w:r>
      <w:r>
        <w:t></w:t>
      </w:r>
      <w:r>
        <w:rPr>
          <w:rFonts w:hint="eastAsia"/>
        </w:rPr>
        <w:t>козаків</w:t>
      </w:r>
    </w:p>
    <w:p w:rsidR="001235BF" w:rsidRDefault="001235BF" w:rsidP="001235BF">
      <w:r>
        <w:rPr>
          <w:rFonts w:hint="eastAsia"/>
        </w:rPr>
        <w:t>як</w:t>
      </w:r>
      <w:r>
        <w:t></w:t>
      </w:r>
      <w:r>
        <w:rPr>
          <w:rFonts w:hint="eastAsia"/>
        </w:rPr>
        <w:t>військову</w:t>
      </w:r>
      <w:r>
        <w:t></w:t>
      </w:r>
      <w:r>
        <w:rPr>
          <w:rFonts w:hint="eastAsia"/>
        </w:rPr>
        <w:t>одиницю</w:t>
      </w:r>
      <w:r>
        <w:t></w:t>
      </w:r>
      <w:r>
        <w:t></w:t>
      </w:r>
      <w:r>
        <w:rPr>
          <w:rFonts w:hint="eastAsia"/>
        </w:rPr>
        <w:t>Звичаєвими</w:t>
      </w:r>
      <w:r>
        <w:t></w:t>
      </w:r>
      <w:r>
        <w:rPr>
          <w:rFonts w:hint="eastAsia"/>
        </w:rPr>
        <w:t>нормами</w:t>
      </w:r>
      <w:r>
        <w:t></w:t>
      </w:r>
      <w:r>
        <w:rPr>
          <w:rFonts w:hint="eastAsia"/>
        </w:rPr>
        <w:t>козацького</w:t>
      </w:r>
      <w:r>
        <w:t></w:t>
      </w:r>
      <w:r>
        <w:rPr>
          <w:rFonts w:hint="eastAsia"/>
        </w:rPr>
        <w:t>права</w:t>
      </w:r>
      <w:r>
        <w:t></w:t>
      </w:r>
      <w:r>
        <w:rPr>
          <w:rFonts w:hint="eastAsia"/>
        </w:rPr>
        <w:t>здебільшого</w:t>
      </w:r>
    </w:p>
    <w:p w:rsidR="001235BF" w:rsidRDefault="001235BF" w:rsidP="001235BF">
      <w:r>
        <w:rPr>
          <w:rFonts w:hint="eastAsia"/>
        </w:rPr>
        <w:t>регулювався</w:t>
      </w:r>
      <w:r>
        <w:t></w:t>
      </w:r>
      <w:r>
        <w:rPr>
          <w:rFonts w:hint="eastAsia"/>
        </w:rPr>
        <w:t>щоденне</w:t>
      </w:r>
      <w:r>
        <w:t></w:t>
      </w:r>
      <w:r>
        <w:rPr>
          <w:rFonts w:hint="eastAsia"/>
        </w:rPr>
        <w:t>військове</w:t>
      </w:r>
      <w:r>
        <w:t></w:t>
      </w:r>
      <w:r>
        <w:rPr>
          <w:rFonts w:hint="eastAsia"/>
        </w:rPr>
        <w:t>життя</w:t>
      </w:r>
      <w:r>
        <w:t></w:t>
      </w:r>
      <w:r>
        <w:t></w:t>
      </w:r>
      <w:r>
        <w:rPr>
          <w:rFonts w:hint="eastAsia"/>
        </w:rPr>
        <w:t>побут</w:t>
      </w:r>
      <w:r>
        <w:t></w:t>
      </w:r>
      <w:r>
        <w:rPr>
          <w:rFonts w:hint="eastAsia"/>
        </w:rPr>
        <w:t>та</w:t>
      </w:r>
      <w:r>
        <w:t></w:t>
      </w:r>
      <w:r>
        <w:rPr>
          <w:rFonts w:hint="eastAsia"/>
        </w:rPr>
        <w:t>судочинство</w:t>
      </w:r>
      <w:r>
        <w:t></w:t>
      </w:r>
      <w:r>
        <w:t></w:t>
      </w:r>
      <w:r>
        <w:rPr>
          <w:rFonts w:hint="eastAsia"/>
        </w:rPr>
        <w:t>Власне</w:t>
      </w:r>
      <w:r>
        <w:t></w:t>
      </w:r>
    </w:p>
    <w:p w:rsidR="001235BF" w:rsidRDefault="001235BF" w:rsidP="001235BF">
      <w:r>
        <w:rPr>
          <w:rFonts w:hint="eastAsia"/>
        </w:rPr>
        <w:t>реєстрове</w:t>
      </w:r>
      <w:r>
        <w:t></w:t>
      </w:r>
      <w:r>
        <w:rPr>
          <w:rFonts w:hint="eastAsia"/>
        </w:rPr>
        <w:t>козацтво</w:t>
      </w:r>
      <w:r>
        <w:t></w:t>
      </w:r>
      <w:r>
        <w:rPr>
          <w:rFonts w:hint="eastAsia"/>
        </w:rPr>
        <w:t>має</w:t>
      </w:r>
      <w:r>
        <w:t></w:t>
      </w:r>
      <w:r>
        <w:rPr>
          <w:rFonts w:hint="eastAsia"/>
        </w:rPr>
        <w:t>визнаватися</w:t>
      </w:r>
      <w:r>
        <w:t></w:t>
      </w:r>
      <w:r>
        <w:rPr>
          <w:rFonts w:hint="eastAsia"/>
        </w:rPr>
        <w:t>як</w:t>
      </w:r>
      <w:r>
        <w:t></w:t>
      </w:r>
      <w:r>
        <w:rPr>
          <w:rFonts w:hint="eastAsia"/>
        </w:rPr>
        <w:t>чітко</w:t>
      </w:r>
      <w:r>
        <w:t></w:t>
      </w:r>
      <w:r>
        <w:rPr>
          <w:rFonts w:hint="eastAsia"/>
        </w:rPr>
        <w:t>організований</w:t>
      </w:r>
      <w:r>
        <w:t></w:t>
      </w:r>
      <w:r>
        <w:rPr>
          <w:rFonts w:hint="eastAsia"/>
        </w:rPr>
        <w:t>і</w:t>
      </w:r>
      <w:r>
        <w:t></w:t>
      </w:r>
      <w:r>
        <w:rPr>
          <w:rFonts w:hint="eastAsia"/>
        </w:rPr>
        <w:t>організаційно</w:t>
      </w:r>
    </w:p>
    <w:p w:rsidR="001235BF" w:rsidRDefault="001235BF" w:rsidP="001235BF">
      <w:r>
        <w:rPr>
          <w:rFonts w:hint="eastAsia"/>
        </w:rPr>
        <w:t>сформований</w:t>
      </w:r>
      <w:r>
        <w:t></w:t>
      </w:r>
      <w:r>
        <w:rPr>
          <w:rFonts w:hint="eastAsia"/>
        </w:rPr>
        <w:t>суспільний</w:t>
      </w:r>
      <w:r>
        <w:t></w:t>
      </w:r>
      <w:r>
        <w:rPr>
          <w:rFonts w:hint="eastAsia"/>
        </w:rPr>
        <w:t>прошарок</w:t>
      </w:r>
      <w:r>
        <w:t></w:t>
      </w:r>
      <w:r>
        <w:rPr>
          <w:rFonts w:hint="eastAsia"/>
        </w:rPr>
        <w:t>із</w:t>
      </w:r>
      <w:r>
        <w:t></w:t>
      </w:r>
      <w:r>
        <w:rPr>
          <w:rFonts w:hint="eastAsia"/>
        </w:rPr>
        <w:t>сформованою</w:t>
      </w:r>
      <w:r>
        <w:t></w:t>
      </w:r>
      <w:r>
        <w:rPr>
          <w:rFonts w:hint="eastAsia"/>
        </w:rPr>
        <w:t>правосуб‘єктністю</w:t>
      </w:r>
    </w:p>
    <w:p w:rsidR="001235BF" w:rsidRDefault="001235BF" w:rsidP="001235BF">
      <w:r>
        <w:t></w:t>
      </w:r>
      <w:r>
        <w:rPr>
          <w:rFonts w:hint="eastAsia"/>
        </w:rPr>
        <w:t>юридичної</w:t>
      </w:r>
      <w:r>
        <w:t></w:t>
      </w:r>
      <w:r>
        <w:rPr>
          <w:rFonts w:hint="eastAsia"/>
        </w:rPr>
        <w:t>особи</w:t>
      </w:r>
      <w:r>
        <w:t></w:t>
      </w:r>
      <w:r>
        <w:t></w:t>
      </w:r>
      <w:r>
        <w:t></w:t>
      </w:r>
      <w:r>
        <w:rPr>
          <w:rFonts w:hint="eastAsia"/>
        </w:rPr>
        <w:t>яка</w:t>
      </w:r>
      <w:r>
        <w:t></w:t>
      </w:r>
      <w:r>
        <w:rPr>
          <w:rFonts w:hint="eastAsia"/>
        </w:rPr>
        <w:t>визнається</w:t>
      </w:r>
      <w:r>
        <w:t></w:t>
      </w:r>
      <w:r>
        <w:rPr>
          <w:rFonts w:hint="eastAsia"/>
        </w:rPr>
        <w:t>в</w:t>
      </w:r>
      <w:r>
        <w:t></w:t>
      </w:r>
      <w:r>
        <w:rPr>
          <w:rFonts w:hint="eastAsia"/>
        </w:rPr>
        <w:t>традиційних</w:t>
      </w:r>
      <w:r>
        <w:t></w:t>
      </w:r>
      <w:r>
        <w:rPr>
          <w:rFonts w:hint="eastAsia"/>
        </w:rPr>
        <w:t>суспільствах</w:t>
      </w:r>
      <w:r>
        <w:t></w:t>
      </w:r>
      <w:r>
        <w:rPr>
          <w:rFonts w:hint="eastAsia"/>
        </w:rPr>
        <w:t>або</w:t>
      </w:r>
      <w:r>
        <w:t></w:t>
      </w:r>
      <w:r>
        <w:rPr>
          <w:rFonts w:hint="eastAsia"/>
        </w:rPr>
        <w:t>правових</w:t>
      </w:r>
    </w:p>
    <w:p w:rsidR="001235BF" w:rsidRDefault="001235BF" w:rsidP="001235BF">
      <w:r>
        <w:rPr>
          <w:rFonts w:hint="eastAsia"/>
        </w:rPr>
        <w:t>системах</w:t>
      </w:r>
      <w:r>
        <w:t></w:t>
      </w:r>
    </w:p>
    <w:p w:rsidR="001235BF" w:rsidRDefault="001235BF" w:rsidP="001235BF">
      <w:r>
        <w:rPr>
          <w:rFonts w:hint="eastAsia"/>
        </w:rPr>
        <w:t>У</w:t>
      </w:r>
      <w:r>
        <w:t></w:t>
      </w:r>
      <w:r>
        <w:rPr>
          <w:rFonts w:hint="eastAsia"/>
        </w:rPr>
        <w:t>цілому</w:t>
      </w:r>
      <w:r>
        <w:t></w:t>
      </w:r>
      <w:r>
        <w:rPr>
          <w:rFonts w:hint="eastAsia"/>
        </w:rPr>
        <w:t>ж</w:t>
      </w:r>
      <w:r>
        <w:t></w:t>
      </w:r>
      <w:r>
        <w:t></w:t>
      </w:r>
      <w:r>
        <w:rPr>
          <w:rFonts w:hint="eastAsia"/>
        </w:rPr>
        <w:t>як</w:t>
      </w:r>
      <w:r>
        <w:t></w:t>
      </w:r>
      <w:r>
        <w:rPr>
          <w:rFonts w:hint="eastAsia"/>
        </w:rPr>
        <w:t>інструмент</w:t>
      </w:r>
      <w:r>
        <w:t></w:t>
      </w:r>
      <w:r>
        <w:rPr>
          <w:rFonts w:hint="eastAsia"/>
        </w:rPr>
        <w:t>наукового</w:t>
      </w:r>
      <w:r>
        <w:t></w:t>
      </w:r>
      <w:r>
        <w:rPr>
          <w:rFonts w:hint="eastAsia"/>
        </w:rPr>
        <w:t>аналізу</w:t>
      </w:r>
      <w:r>
        <w:t></w:t>
      </w:r>
      <w:r>
        <w:rPr>
          <w:rFonts w:hint="eastAsia"/>
        </w:rPr>
        <w:t>це</w:t>
      </w:r>
      <w:r>
        <w:t></w:t>
      </w:r>
      <w:r>
        <w:rPr>
          <w:rFonts w:hint="eastAsia"/>
        </w:rPr>
        <w:t>поняття</w:t>
      </w:r>
      <w:r>
        <w:t></w:t>
      </w:r>
      <w:r>
        <w:t></w:t>
      </w:r>
      <w:r>
        <w:rPr>
          <w:rFonts w:hint="eastAsia"/>
        </w:rPr>
        <w:t>у</w:t>
      </w:r>
    </w:p>
    <w:p w:rsidR="001235BF" w:rsidRDefault="001235BF" w:rsidP="001235BF">
      <w:r>
        <w:rPr>
          <w:rFonts w:hint="eastAsia"/>
        </w:rPr>
        <w:t>запропонованому</w:t>
      </w:r>
      <w:r>
        <w:t></w:t>
      </w:r>
      <w:r>
        <w:rPr>
          <w:rFonts w:hint="eastAsia"/>
        </w:rPr>
        <w:t>нижче</w:t>
      </w:r>
      <w:r>
        <w:t></w:t>
      </w:r>
      <w:r>
        <w:rPr>
          <w:rFonts w:hint="eastAsia"/>
        </w:rPr>
        <w:t>визначенні</w:t>
      </w:r>
      <w:r>
        <w:t></w:t>
      </w:r>
      <w:r>
        <w:t></w:t>
      </w:r>
      <w:r>
        <w:rPr>
          <w:rFonts w:hint="eastAsia"/>
        </w:rPr>
        <w:t>здатне</w:t>
      </w:r>
      <w:r>
        <w:t></w:t>
      </w:r>
      <w:r>
        <w:rPr>
          <w:rFonts w:hint="eastAsia"/>
        </w:rPr>
        <w:t>забезпечити</w:t>
      </w:r>
      <w:r>
        <w:t></w:t>
      </w:r>
      <w:r>
        <w:rPr>
          <w:rFonts w:hint="eastAsia"/>
        </w:rPr>
        <w:t>аналіз</w:t>
      </w:r>
      <w:r>
        <w:t></w:t>
      </w:r>
      <w:r>
        <w:rPr>
          <w:rFonts w:hint="eastAsia"/>
        </w:rPr>
        <w:t>юридичної</w:t>
      </w:r>
    </w:p>
    <w:p w:rsidR="001235BF" w:rsidRDefault="001235BF" w:rsidP="001235BF">
      <w:r>
        <w:rPr>
          <w:rFonts w:hint="eastAsia"/>
        </w:rPr>
        <w:t>природи</w:t>
      </w:r>
      <w:r>
        <w:t></w:t>
      </w:r>
      <w:r>
        <w:rPr>
          <w:rFonts w:hint="eastAsia"/>
        </w:rPr>
        <w:t>реєстрового</w:t>
      </w:r>
      <w:r>
        <w:t></w:t>
      </w:r>
      <w:r>
        <w:rPr>
          <w:rFonts w:hint="eastAsia"/>
        </w:rPr>
        <w:t>козацтва</w:t>
      </w:r>
      <w:r>
        <w:t></w:t>
      </w:r>
      <w:r>
        <w:rPr>
          <w:rFonts w:hint="eastAsia"/>
        </w:rPr>
        <w:t>в</w:t>
      </w:r>
      <w:r>
        <w:t></w:t>
      </w:r>
      <w:r>
        <w:rPr>
          <w:rFonts w:hint="eastAsia"/>
        </w:rPr>
        <w:t>Україні</w:t>
      </w:r>
      <w:r>
        <w:t></w:t>
      </w:r>
      <w:r>
        <w:rPr>
          <w:rFonts w:hint="eastAsia"/>
        </w:rPr>
        <w:t>як</w:t>
      </w:r>
      <w:r>
        <w:t></w:t>
      </w:r>
      <w:r>
        <w:rPr>
          <w:rFonts w:hint="eastAsia"/>
        </w:rPr>
        <w:t>особливого</w:t>
      </w:r>
      <w:r>
        <w:t></w:t>
      </w:r>
      <w:r>
        <w:rPr>
          <w:rFonts w:hint="eastAsia"/>
        </w:rPr>
        <w:t>інституту</w:t>
      </w:r>
      <w:r>
        <w:t></w:t>
      </w:r>
      <w:r>
        <w:rPr>
          <w:rFonts w:hint="eastAsia"/>
        </w:rPr>
        <w:t>наймання</w:t>
      </w:r>
    </w:p>
    <w:p w:rsidR="001235BF" w:rsidRDefault="001235BF" w:rsidP="001235BF">
      <w:r>
        <w:rPr>
          <w:rFonts w:hint="eastAsia"/>
        </w:rPr>
        <w:t>епохи</w:t>
      </w:r>
      <w:r>
        <w:t></w:t>
      </w:r>
      <w:r>
        <w:rPr>
          <w:rFonts w:hint="eastAsia"/>
        </w:rPr>
        <w:t>середньовіччя</w:t>
      </w:r>
      <w:r>
        <w:t></w:t>
      </w:r>
      <w:r>
        <w:t></w:t>
      </w:r>
      <w:r>
        <w:rPr>
          <w:rFonts w:hint="eastAsia"/>
        </w:rPr>
        <w:t>що</w:t>
      </w:r>
      <w:r>
        <w:t></w:t>
      </w:r>
      <w:r>
        <w:rPr>
          <w:rFonts w:hint="eastAsia"/>
        </w:rPr>
        <w:t>дає</w:t>
      </w:r>
      <w:r>
        <w:t></w:t>
      </w:r>
      <w:r>
        <w:rPr>
          <w:rFonts w:hint="eastAsia"/>
        </w:rPr>
        <w:t>можливість</w:t>
      </w:r>
      <w:r>
        <w:t></w:t>
      </w:r>
      <w:r>
        <w:rPr>
          <w:rFonts w:hint="eastAsia"/>
        </w:rPr>
        <w:t>моделювати</w:t>
      </w:r>
      <w:r>
        <w:t></w:t>
      </w:r>
      <w:r>
        <w:rPr>
          <w:rFonts w:hint="eastAsia"/>
        </w:rPr>
        <w:t>державно</w:t>
      </w:r>
      <w:r>
        <w:t></w:t>
      </w:r>
      <w:r>
        <w:rPr>
          <w:rFonts w:hint="eastAsia"/>
        </w:rPr>
        <w:t>правові</w:t>
      </w:r>
    </w:p>
    <w:p w:rsidR="001235BF" w:rsidRDefault="001235BF" w:rsidP="001235BF">
      <w:r>
        <w:rPr>
          <w:rFonts w:hint="eastAsia"/>
        </w:rPr>
        <w:t>процеси</w:t>
      </w:r>
      <w:r>
        <w:t></w:t>
      </w:r>
      <w:r>
        <w:rPr>
          <w:rFonts w:hint="eastAsia"/>
        </w:rPr>
        <w:t>Середньовіччя</w:t>
      </w:r>
      <w:r>
        <w:t></w:t>
      </w:r>
      <w:r>
        <w:rPr>
          <w:rFonts w:hint="eastAsia"/>
        </w:rPr>
        <w:t>для</w:t>
      </w:r>
      <w:r>
        <w:t></w:t>
      </w:r>
      <w:r>
        <w:rPr>
          <w:rFonts w:hint="eastAsia"/>
        </w:rPr>
        <w:t>сьогодення</w:t>
      </w:r>
      <w:r>
        <w:t></w:t>
      </w:r>
      <w:r>
        <w:rPr>
          <w:rFonts w:hint="eastAsia"/>
        </w:rPr>
        <w:t>в</w:t>
      </w:r>
      <w:r>
        <w:t></w:t>
      </w:r>
      <w:r>
        <w:rPr>
          <w:rFonts w:hint="eastAsia"/>
        </w:rPr>
        <w:t>контексті</w:t>
      </w:r>
      <w:r>
        <w:t></w:t>
      </w:r>
      <w:r>
        <w:rPr>
          <w:rFonts w:hint="eastAsia"/>
        </w:rPr>
        <w:t>вирішення</w:t>
      </w:r>
      <w:r>
        <w:t></w:t>
      </w:r>
      <w:r>
        <w:rPr>
          <w:rFonts w:hint="eastAsia"/>
        </w:rPr>
        <w:t>проблеми</w:t>
      </w:r>
    </w:p>
    <w:p w:rsidR="001235BF" w:rsidRDefault="001235BF" w:rsidP="001235BF">
      <w:r>
        <w:rPr>
          <w:rFonts w:hint="eastAsia"/>
        </w:rPr>
        <w:t>переходу</w:t>
      </w:r>
      <w:r>
        <w:t></w:t>
      </w:r>
      <w:r>
        <w:rPr>
          <w:rFonts w:hint="eastAsia"/>
        </w:rPr>
        <w:t>до</w:t>
      </w:r>
      <w:r>
        <w:t></w:t>
      </w:r>
      <w:r>
        <w:rPr>
          <w:rFonts w:hint="eastAsia"/>
        </w:rPr>
        <w:t>професійної</w:t>
      </w:r>
      <w:r>
        <w:t></w:t>
      </w:r>
      <w:r>
        <w:rPr>
          <w:rFonts w:hint="eastAsia"/>
        </w:rPr>
        <w:t>армії</w:t>
      </w:r>
      <w:r>
        <w:t></w:t>
      </w:r>
      <w:r>
        <w:rPr>
          <w:rFonts w:hint="eastAsia"/>
        </w:rPr>
        <w:t>в</w:t>
      </w:r>
      <w:r>
        <w:t></w:t>
      </w:r>
      <w:r>
        <w:rPr>
          <w:rFonts w:hint="eastAsia"/>
        </w:rPr>
        <w:t>Україні</w:t>
      </w:r>
      <w:r>
        <w:t></w:t>
      </w:r>
    </w:p>
    <w:p w:rsidR="001235BF" w:rsidRDefault="001235BF" w:rsidP="001235BF">
      <w:r>
        <w:t></w:t>
      </w:r>
      <w:r>
        <w:t></w:t>
      </w:r>
      <w:r>
        <w:t></w:t>
      </w:r>
    </w:p>
    <w:p w:rsidR="001235BF" w:rsidRDefault="001235BF" w:rsidP="001235BF">
      <w:r>
        <w:t></w:t>
      </w:r>
      <w:r>
        <w:t></w:t>
      </w:r>
      <w:r>
        <w:t></w:t>
      </w:r>
      <w:r>
        <w:rPr>
          <w:rFonts w:hint="eastAsia"/>
        </w:rPr>
        <w:t>У</w:t>
      </w:r>
      <w:r>
        <w:t></w:t>
      </w:r>
      <w:r>
        <w:rPr>
          <w:rFonts w:hint="eastAsia"/>
        </w:rPr>
        <w:t>рамках</w:t>
      </w:r>
      <w:r>
        <w:t></w:t>
      </w:r>
      <w:r>
        <w:rPr>
          <w:rFonts w:hint="eastAsia"/>
        </w:rPr>
        <w:t>природно</w:t>
      </w:r>
      <w:r>
        <w:t></w:t>
      </w:r>
      <w:r>
        <w:rPr>
          <w:rFonts w:hint="eastAsia"/>
        </w:rPr>
        <w:t>правової</w:t>
      </w:r>
      <w:r>
        <w:t></w:t>
      </w:r>
      <w:r>
        <w:rPr>
          <w:rFonts w:hint="eastAsia"/>
        </w:rPr>
        <w:t>парадигми</w:t>
      </w:r>
      <w:r>
        <w:t></w:t>
      </w:r>
      <w:r>
        <w:rPr>
          <w:rFonts w:hint="eastAsia"/>
        </w:rPr>
        <w:t>і</w:t>
      </w:r>
      <w:r>
        <w:t></w:t>
      </w:r>
      <w:r>
        <w:rPr>
          <w:rFonts w:hint="eastAsia"/>
        </w:rPr>
        <w:t>у</w:t>
      </w:r>
      <w:r>
        <w:t></w:t>
      </w:r>
      <w:r>
        <w:rPr>
          <w:rFonts w:hint="eastAsia"/>
        </w:rPr>
        <w:t>її</w:t>
      </w:r>
      <w:r>
        <w:t></w:t>
      </w:r>
      <w:r>
        <w:rPr>
          <w:rFonts w:hint="eastAsia"/>
        </w:rPr>
        <w:t>зв‘язку</w:t>
      </w:r>
      <w:r>
        <w:t></w:t>
      </w:r>
      <w:r>
        <w:rPr>
          <w:rFonts w:hint="eastAsia"/>
        </w:rPr>
        <w:t>з</w:t>
      </w:r>
      <w:r>
        <w:t></w:t>
      </w:r>
      <w:r>
        <w:rPr>
          <w:rFonts w:hint="eastAsia"/>
        </w:rPr>
        <w:t>юридичною</w:t>
      </w:r>
    </w:p>
    <w:p w:rsidR="001235BF" w:rsidRDefault="001235BF" w:rsidP="001235BF">
      <w:r>
        <w:rPr>
          <w:rFonts w:hint="eastAsia"/>
        </w:rPr>
        <w:t>практикою</w:t>
      </w:r>
      <w:r>
        <w:t></w:t>
      </w:r>
      <w:r>
        <w:t></w:t>
      </w:r>
      <w:r>
        <w:rPr>
          <w:rFonts w:hint="eastAsia"/>
        </w:rPr>
        <w:t>пов‘язаною</w:t>
      </w:r>
      <w:r>
        <w:t></w:t>
      </w:r>
      <w:r>
        <w:rPr>
          <w:rFonts w:hint="eastAsia"/>
        </w:rPr>
        <w:t>з</w:t>
      </w:r>
      <w:r>
        <w:t></w:t>
      </w:r>
      <w:r>
        <w:rPr>
          <w:rFonts w:hint="eastAsia"/>
        </w:rPr>
        <w:t>функціонування</w:t>
      </w:r>
      <w:r>
        <w:t></w:t>
      </w:r>
      <w:r>
        <w:rPr>
          <w:rFonts w:hint="eastAsia"/>
        </w:rPr>
        <w:t>інституту</w:t>
      </w:r>
      <w:r>
        <w:t></w:t>
      </w:r>
      <w:r>
        <w:rPr>
          <w:rFonts w:hint="eastAsia"/>
        </w:rPr>
        <w:t>наймання</w:t>
      </w:r>
      <w:r>
        <w:t></w:t>
      </w:r>
      <w:r>
        <w:rPr>
          <w:rFonts w:hint="eastAsia"/>
        </w:rPr>
        <w:t>в</w:t>
      </w:r>
      <w:r>
        <w:t></w:t>
      </w:r>
      <w:r>
        <w:rPr>
          <w:rFonts w:hint="eastAsia"/>
        </w:rPr>
        <w:t>епоху</w:t>
      </w:r>
    </w:p>
    <w:p w:rsidR="001235BF" w:rsidRDefault="001235BF" w:rsidP="001235BF">
      <w:r>
        <w:t></w:t>
      </w:r>
      <w:r>
        <w:rPr>
          <w:rFonts w:hint="eastAsia"/>
        </w:rPr>
        <w:t>ередньовіччя</w:t>
      </w:r>
      <w:r>
        <w:t></w:t>
      </w:r>
      <w:r>
        <w:rPr>
          <w:rFonts w:hint="eastAsia"/>
        </w:rPr>
        <w:t>нами</w:t>
      </w:r>
      <w:r>
        <w:t></w:t>
      </w:r>
      <w:r>
        <w:rPr>
          <w:rFonts w:hint="eastAsia"/>
        </w:rPr>
        <w:t>розкрито</w:t>
      </w:r>
      <w:r>
        <w:t></w:t>
      </w:r>
      <w:r>
        <w:rPr>
          <w:rFonts w:hint="eastAsia"/>
        </w:rPr>
        <w:t>історико</w:t>
      </w:r>
      <w:r>
        <w:t></w:t>
      </w:r>
      <w:r>
        <w:rPr>
          <w:rFonts w:hint="eastAsia"/>
        </w:rPr>
        <w:t>правовий</w:t>
      </w:r>
      <w:r>
        <w:t></w:t>
      </w:r>
      <w:r>
        <w:rPr>
          <w:rFonts w:hint="eastAsia"/>
        </w:rPr>
        <w:t>зміст</w:t>
      </w:r>
      <w:r>
        <w:t></w:t>
      </w:r>
      <w:r>
        <w:rPr>
          <w:rFonts w:hint="eastAsia"/>
        </w:rPr>
        <w:t>поняття</w:t>
      </w:r>
      <w:r>
        <w:t></w:t>
      </w:r>
      <w:r>
        <w:t></w:t>
      </w:r>
      <w:r>
        <w:rPr>
          <w:rFonts w:hint="eastAsia"/>
        </w:rPr>
        <w:t>правовий</w:t>
      </w:r>
    </w:p>
    <w:p w:rsidR="001235BF" w:rsidRDefault="001235BF" w:rsidP="001235BF">
      <w:r>
        <w:rPr>
          <w:rFonts w:hint="eastAsia"/>
        </w:rPr>
        <w:t>статус</w:t>
      </w:r>
      <w:r>
        <w:t></w:t>
      </w:r>
      <w:r>
        <w:rPr>
          <w:rFonts w:hint="eastAsia"/>
        </w:rPr>
        <w:t>реєстрового</w:t>
      </w:r>
      <w:r>
        <w:t></w:t>
      </w:r>
      <w:r>
        <w:rPr>
          <w:rFonts w:hint="eastAsia"/>
        </w:rPr>
        <w:t>козацтва</w:t>
      </w:r>
      <w:r>
        <w:t></w:t>
      </w:r>
      <w:r>
        <w:t></w:t>
      </w:r>
    </w:p>
    <w:p w:rsidR="001235BF" w:rsidRDefault="001235BF" w:rsidP="001235BF">
      <w:r>
        <w:rPr>
          <w:rFonts w:hint="eastAsia"/>
        </w:rPr>
        <w:t>Природно</w:t>
      </w:r>
      <w:r>
        <w:t></w:t>
      </w:r>
      <w:r>
        <w:rPr>
          <w:rFonts w:hint="eastAsia"/>
        </w:rPr>
        <w:t>правова</w:t>
      </w:r>
      <w:r>
        <w:t></w:t>
      </w:r>
      <w:r>
        <w:rPr>
          <w:rFonts w:hint="eastAsia"/>
        </w:rPr>
        <w:t>парадигма</w:t>
      </w:r>
      <w:r>
        <w:t></w:t>
      </w:r>
      <w:r>
        <w:rPr>
          <w:rFonts w:hint="eastAsia"/>
        </w:rPr>
        <w:t>значно</w:t>
      </w:r>
      <w:r>
        <w:t></w:t>
      </w:r>
      <w:r>
        <w:rPr>
          <w:rFonts w:hint="eastAsia"/>
        </w:rPr>
        <w:t>розширює</w:t>
      </w:r>
      <w:r>
        <w:t></w:t>
      </w:r>
      <w:r>
        <w:rPr>
          <w:rFonts w:hint="eastAsia"/>
        </w:rPr>
        <w:t>простір</w:t>
      </w:r>
      <w:r>
        <w:t></w:t>
      </w:r>
      <w:r>
        <w:rPr>
          <w:rFonts w:hint="eastAsia"/>
        </w:rPr>
        <w:t>аналізу</w:t>
      </w:r>
      <w:r>
        <w:t></w:t>
      </w:r>
      <w:r>
        <w:rPr>
          <w:rFonts w:hint="eastAsia"/>
        </w:rPr>
        <w:t>поняття</w:t>
      </w:r>
    </w:p>
    <w:p w:rsidR="001235BF" w:rsidRDefault="001235BF" w:rsidP="001235BF">
      <w:r>
        <w:t></w:t>
      </w:r>
      <w:r>
        <w:rPr>
          <w:rFonts w:hint="eastAsia"/>
        </w:rPr>
        <w:t>правовий</w:t>
      </w:r>
      <w:r>
        <w:t></w:t>
      </w:r>
      <w:r>
        <w:rPr>
          <w:rFonts w:hint="eastAsia"/>
        </w:rPr>
        <w:t>статус</w:t>
      </w:r>
      <w:r>
        <w:t></w:t>
      </w:r>
      <w:r>
        <w:t></w:t>
      </w:r>
      <w:r>
        <w:t></w:t>
      </w:r>
      <w:r>
        <w:rPr>
          <w:rFonts w:hint="eastAsia"/>
        </w:rPr>
        <w:t>яке</w:t>
      </w:r>
      <w:r>
        <w:t></w:t>
      </w:r>
      <w:r>
        <w:rPr>
          <w:rFonts w:hint="eastAsia"/>
        </w:rPr>
        <w:t>традиційно</w:t>
      </w:r>
      <w:r>
        <w:t></w:t>
      </w:r>
      <w:r>
        <w:t></w:t>
      </w:r>
      <w:r>
        <w:rPr>
          <w:rFonts w:hint="eastAsia"/>
        </w:rPr>
        <w:t>у</w:t>
      </w:r>
      <w:r>
        <w:t></w:t>
      </w:r>
      <w:r>
        <w:rPr>
          <w:rFonts w:hint="eastAsia"/>
        </w:rPr>
        <w:t>позитивістському</w:t>
      </w:r>
      <w:r>
        <w:t></w:t>
      </w:r>
      <w:r>
        <w:rPr>
          <w:rFonts w:hint="eastAsia"/>
        </w:rPr>
        <w:t>розумінні</w:t>
      </w:r>
      <w:r>
        <w:t></w:t>
      </w:r>
    </w:p>
    <w:p w:rsidR="001235BF" w:rsidRDefault="001235BF" w:rsidP="001235BF">
      <w:r>
        <w:rPr>
          <w:rFonts w:hint="eastAsia"/>
        </w:rPr>
        <w:t>розглядається</w:t>
      </w:r>
      <w:r>
        <w:t></w:t>
      </w:r>
      <w:r>
        <w:rPr>
          <w:rFonts w:hint="eastAsia"/>
        </w:rPr>
        <w:t>як</w:t>
      </w:r>
      <w:r>
        <w:t></w:t>
      </w:r>
      <w:r>
        <w:rPr>
          <w:rFonts w:hint="eastAsia"/>
        </w:rPr>
        <w:t>законодавчо</w:t>
      </w:r>
      <w:r>
        <w:t></w:t>
      </w:r>
      <w:r>
        <w:rPr>
          <w:rFonts w:hint="eastAsia"/>
        </w:rPr>
        <w:t>встановлена</w:t>
      </w:r>
      <w:r>
        <w:t></w:t>
      </w:r>
      <w:r>
        <w:rPr>
          <w:rFonts w:hint="eastAsia"/>
        </w:rPr>
        <w:t>та</w:t>
      </w:r>
      <w:r>
        <w:t></w:t>
      </w:r>
      <w:r>
        <w:rPr>
          <w:rFonts w:hint="eastAsia"/>
        </w:rPr>
        <w:t>гарантована</w:t>
      </w:r>
      <w:r>
        <w:t></w:t>
      </w:r>
      <w:r>
        <w:rPr>
          <w:rFonts w:hint="eastAsia"/>
        </w:rPr>
        <w:t>державою</w:t>
      </w:r>
    </w:p>
    <w:p w:rsidR="001235BF" w:rsidRDefault="001235BF" w:rsidP="001235BF">
      <w:r>
        <w:rPr>
          <w:rFonts w:hint="eastAsia"/>
        </w:rPr>
        <w:t>сукупність</w:t>
      </w:r>
      <w:r>
        <w:t></w:t>
      </w:r>
      <w:r>
        <w:rPr>
          <w:rFonts w:hint="eastAsia"/>
        </w:rPr>
        <w:t>прав</w:t>
      </w:r>
      <w:r>
        <w:t></w:t>
      </w:r>
      <w:r>
        <w:t></w:t>
      </w:r>
      <w:r>
        <w:rPr>
          <w:rFonts w:hint="eastAsia"/>
        </w:rPr>
        <w:t>свобод</w:t>
      </w:r>
      <w:r>
        <w:t></w:t>
      </w:r>
      <w:r>
        <w:rPr>
          <w:rFonts w:hint="eastAsia"/>
        </w:rPr>
        <w:t>і</w:t>
      </w:r>
      <w:r>
        <w:t></w:t>
      </w:r>
      <w:r>
        <w:rPr>
          <w:rFonts w:hint="eastAsia"/>
        </w:rPr>
        <w:t>обов‘язків</w:t>
      </w:r>
      <w:r>
        <w:t></w:t>
      </w:r>
      <w:r>
        <w:rPr>
          <w:rFonts w:hint="eastAsia"/>
        </w:rPr>
        <w:t>фізичних</w:t>
      </w:r>
      <w:r>
        <w:t></w:t>
      </w:r>
      <w:r>
        <w:rPr>
          <w:rFonts w:hint="eastAsia"/>
        </w:rPr>
        <w:t>та</w:t>
      </w:r>
      <w:r>
        <w:t></w:t>
      </w:r>
      <w:r>
        <w:rPr>
          <w:rFonts w:hint="eastAsia"/>
        </w:rPr>
        <w:t>юридичних</w:t>
      </w:r>
      <w:r>
        <w:t></w:t>
      </w:r>
      <w:r>
        <w:rPr>
          <w:rFonts w:hint="eastAsia"/>
        </w:rPr>
        <w:t>осіб</w:t>
      </w:r>
      <w:r>
        <w:t></w:t>
      </w:r>
      <w:r>
        <w:t></w:t>
      </w:r>
      <w:r>
        <w:rPr>
          <w:rFonts w:hint="eastAsia"/>
        </w:rPr>
        <w:t>у</w:t>
      </w:r>
      <w:r>
        <w:t></w:t>
      </w:r>
      <w:r>
        <w:rPr>
          <w:rFonts w:hint="eastAsia"/>
        </w:rPr>
        <w:t>напрямку</w:t>
      </w:r>
    </w:p>
    <w:p w:rsidR="001235BF" w:rsidRDefault="001235BF" w:rsidP="001235BF">
      <w:r>
        <w:rPr>
          <w:rFonts w:hint="eastAsia"/>
        </w:rPr>
        <w:t>його</w:t>
      </w:r>
      <w:r>
        <w:t></w:t>
      </w:r>
      <w:r>
        <w:rPr>
          <w:rFonts w:hint="eastAsia"/>
        </w:rPr>
        <w:t>змістового</w:t>
      </w:r>
      <w:r>
        <w:t></w:t>
      </w:r>
      <w:r>
        <w:rPr>
          <w:rFonts w:hint="eastAsia"/>
        </w:rPr>
        <w:t>наповнення</w:t>
      </w:r>
      <w:r>
        <w:t></w:t>
      </w:r>
      <w:r>
        <w:rPr>
          <w:rFonts w:hint="eastAsia"/>
        </w:rPr>
        <w:t>елементами</w:t>
      </w:r>
      <w:r>
        <w:t></w:t>
      </w:r>
      <w:r>
        <w:rPr>
          <w:rFonts w:hint="eastAsia"/>
        </w:rPr>
        <w:t>природно</w:t>
      </w:r>
      <w:r>
        <w:t></w:t>
      </w:r>
      <w:r>
        <w:rPr>
          <w:rFonts w:hint="eastAsia"/>
        </w:rPr>
        <w:t>правового</w:t>
      </w:r>
      <w:r>
        <w:t></w:t>
      </w:r>
      <w:r>
        <w:rPr>
          <w:rFonts w:hint="eastAsia"/>
        </w:rPr>
        <w:t>підходу</w:t>
      </w:r>
      <w:r>
        <w:t></w:t>
      </w:r>
    </w:p>
    <w:p w:rsidR="001235BF" w:rsidRDefault="001235BF" w:rsidP="001235BF">
      <w:r>
        <w:rPr>
          <w:rFonts w:hint="eastAsia"/>
        </w:rPr>
        <w:t>відповідно</w:t>
      </w:r>
      <w:r>
        <w:t></w:t>
      </w:r>
      <w:r>
        <w:rPr>
          <w:rFonts w:hint="eastAsia"/>
        </w:rPr>
        <w:t>до</w:t>
      </w:r>
      <w:r>
        <w:t></w:t>
      </w:r>
      <w:r>
        <w:rPr>
          <w:rFonts w:hint="eastAsia"/>
        </w:rPr>
        <w:t>якого</w:t>
      </w:r>
      <w:r>
        <w:t></w:t>
      </w:r>
      <w:r>
        <w:rPr>
          <w:rFonts w:hint="eastAsia"/>
        </w:rPr>
        <w:t>правовий</w:t>
      </w:r>
      <w:r>
        <w:t></w:t>
      </w:r>
      <w:r>
        <w:rPr>
          <w:rFonts w:hint="eastAsia"/>
        </w:rPr>
        <w:t>статус</w:t>
      </w:r>
      <w:r>
        <w:t></w:t>
      </w:r>
      <w:r>
        <w:rPr>
          <w:rFonts w:hint="eastAsia"/>
        </w:rPr>
        <w:t>особи</w:t>
      </w:r>
      <w:r>
        <w:t></w:t>
      </w:r>
      <w:r>
        <w:rPr>
          <w:rFonts w:hint="eastAsia"/>
        </w:rPr>
        <w:t>також</w:t>
      </w:r>
      <w:r>
        <w:t></w:t>
      </w:r>
      <w:r>
        <w:rPr>
          <w:rFonts w:hint="eastAsia"/>
        </w:rPr>
        <w:t>може</w:t>
      </w:r>
      <w:r>
        <w:t></w:t>
      </w:r>
      <w:r>
        <w:rPr>
          <w:rFonts w:hint="eastAsia"/>
        </w:rPr>
        <w:t>обумовлюватися</w:t>
      </w:r>
    </w:p>
    <w:p w:rsidR="001235BF" w:rsidRDefault="001235BF" w:rsidP="001235BF">
      <w:r>
        <w:rPr>
          <w:rFonts w:hint="eastAsia"/>
        </w:rPr>
        <w:t>природними</w:t>
      </w:r>
      <w:r>
        <w:t></w:t>
      </w:r>
      <w:r>
        <w:rPr>
          <w:rFonts w:hint="eastAsia"/>
        </w:rPr>
        <w:t>правами</w:t>
      </w:r>
      <w:r>
        <w:t></w:t>
      </w:r>
      <w:r>
        <w:rPr>
          <w:rFonts w:hint="eastAsia"/>
        </w:rPr>
        <w:t>і</w:t>
      </w:r>
      <w:r>
        <w:t></w:t>
      </w:r>
      <w:r>
        <w:rPr>
          <w:rFonts w:hint="eastAsia"/>
        </w:rPr>
        <w:t>обов‘язками</w:t>
      </w:r>
      <w:r>
        <w:t></w:t>
      </w:r>
      <w:r>
        <w:rPr>
          <w:rFonts w:hint="eastAsia"/>
        </w:rPr>
        <w:t>людини</w:t>
      </w:r>
      <w:r>
        <w:t></w:t>
      </w:r>
      <w:r>
        <w:t></w:t>
      </w:r>
      <w:r>
        <w:rPr>
          <w:rFonts w:hint="eastAsia"/>
        </w:rPr>
        <w:t>які</w:t>
      </w:r>
      <w:r>
        <w:t></w:t>
      </w:r>
      <w:r>
        <w:rPr>
          <w:rFonts w:hint="eastAsia"/>
        </w:rPr>
        <w:t>не</w:t>
      </w:r>
      <w:r>
        <w:t></w:t>
      </w:r>
      <w:r>
        <w:rPr>
          <w:rFonts w:hint="eastAsia"/>
        </w:rPr>
        <w:t>закріплені</w:t>
      </w:r>
      <w:r>
        <w:t></w:t>
      </w:r>
      <w:r>
        <w:rPr>
          <w:rFonts w:hint="eastAsia"/>
        </w:rPr>
        <w:t>в</w:t>
      </w:r>
    </w:p>
    <w:p w:rsidR="001235BF" w:rsidRDefault="001235BF" w:rsidP="001235BF">
      <w:r>
        <w:rPr>
          <w:rFonts w:hint="eastAsia"/>
        </w:rPr>
        <w:t>законодавстві</w:t>
      </w:r>
      <w:r>
        <w:t></w:t>
      </w:r>
      <w:r>
        <w:t></w:t>
      </w:r>
      <w:r>
        <w:rPr>
          <w:rFonts w:hint="eastAsia"/>
        </w:rPr>
        <w:t>але</w:t>
      </w:r>
      <w:r>
        <w:t></w:t>
      </w:r>
      <w:r>
        <w:rPr>
          <w:rFonts w:hint="eastAsia"/>
        </w:rPr>
        <w:t>входять</w:t>
      </w:r>
      <w:r>
        <w:t></w:t>
      </w:r>
      <w:r>
        <w:rPr>
          <w:rFonts w:hint="eastAsia"/>
        </w:rPr>
        <w:t>до</w:t>
      </w:r>
      <w:r>
        <w:t></w:t>
      </w:r>
      <w:r>
        <w:rPr>
          <w:rFonts w:hint="eastAsia"/>
        </w:rPr>
        <w:t>суб‘єктивних</w:t>
      </w:r>
      <w:r>
        <w:t></w:t>
      </w:r>
      <w:r>
        <w:rPr>
          <w:rFonts w:hint="eastAsia"/>
        </w:rPr>
        <w:t>прав</w:t>
      </w:r>
      <w:r>
        <w:t></w:t>
      </w:r>
      <w:r>
        <w:rPr>
          <w:rFonts w:hint="eastAsia"/>
        </w:rPr>
        <w:t>і</w:t>
      </w:r>
      <w:r>
        <w:t></w:t>
      </w:r>
      <w:r>
        <w:rPr>
          <w:rFonts w:hint="eastAsia"/>
        </w:rPr>
        <w:t>обов‘язків</w:t>
      </w:r>
      <w:r>
        <w:t></w:t>
      </w:r>
      <w:r>
        <w:rPr>
          <w:rFonts w:hint="eastAsia"/>
        </w:rPr>
        <w:t>особи</w:t>
      </w:r>
      <w:r>
        <w:t></w:t>
      </w:r>
    </w:p>
    <w:p w:rsidR="001235BF" w:rsidRDefault="001235BF" w:rsidP="001235BF">
      <w:r>
        <w:rPr>
          <w:rFonts w:hint="eastAsia"/>
        </w:rPr>
        <w:t>Отже</w:t>
      </w:r>
      <w:r>
        <w:t></w:t>
      </w:r>
      <w:r>
        <w:t></w:t>
      </w:r>
      <w:r>
        <w:rPr>
          <w:rFonts w:hint="eastAsia"/>
        </w:rPr>
        <w:t>правовий</w:t>
      </w:r>
      <w:r>
        <w:t></w:t>
      </w:r>
      <w:r>
        <w:rPr>
          <w:rFonts w:hint="eastAsia"/>
        </w:rPr>
        <w:t>статус</w:t>
      </w:r>
      <w:r>
        <w:t></w:t>
      </w:r>
      <w:r>
        <w:rPr>
          <w:rFonts w:hint="eastAsia"/>
        </w:rPr>
        <w:t>реєстрового</w:t>
      </w:r>
      <w:r>
        <w:t></w:t>
      </w:r>
      <w:r>
        <w:rPr>
          <w:rFonts w:hint="eastAsia"/>
        </w:rPr>
        <w:t>козацтва</w:t>
      </w:r>
      <w:r>
        <w:t></w:t>
      </w:r>
      <w:r>
        <w:rPr>
          <w:rFonts w:hint="eastAsia"/>
        </w:rPr>
        <w:t>–</w:t>
      </w:r>
      <w:r>
        <w:t></w:t>
      </w:r>
      <w:r>
        <w:rPr>
          <w:rFonts w:hint="eastAsia"/>
        </w:rPr>
        <w:t>це</w:t>
      </w:r>
      <w:r>
        <w:t></w:t>
      </w:r>
      <w:r>
        <w:rPr>
          <w:rFonts w:hint="eastAsia"/>
        </w:rPr>
        <w:t>сукупність</w:t>
      </w:r>
    </w:p>
    <w:p w:rsidR="001235BF" w:rsidRDefault="001235BF" w:rsidP="001235BF">
      <w:r>
        <w:rPr>
          <w:rFonts w:hint="eastAsia"/>
        </w:rPr>
        <w:t>обумовлених</w:t>
      </w:r>
      <w:r>
        <w:t></w:t>
      </w:r>
      <w:r>
        <w:rPr>
          <w:rFonts w:hint="eastAsia"/>
        </w:rPr>
        <w:t>звичаєвими</w:t>
      </w:r>
      <w:r>
        <w:t></w:t>
      </w:r>
      <w:r>
        <w:rPr>
          <w:rFonts w:hint="eastAsia"/>
        </w:rPr>
        <w:t>нормами</w:t>
      </w:r>
      <w:r>
        <w:t></w:t>
      </w:r>
      <w:r>
        <w:rPr>
          <w:rFonts w:hint="eastAsia"/>
        </w:rPr>
        <w:t>козацького</w:t>
      </w:r>
      <w:r>
        <w:t></w:t>
      </w:r>
      <w:r>
        <w:rPr>
          <w:rFonts w:hint="eastAsia"/>
        </w:rPr>
        <w:t>права</w:t>
      </w:r>
      <w:r>
        <w:t></w:t>
      </w:r>
      <w:r>
        <w:rPr>
          <w:rFonts w:hint="eastAsia"/>
        </w:rPr>
        <w:t>та</w:t>
      </w:r>
      <w:r>
        <w:t></w:t>
      </w:r>
      <w:r>
        <w:rPr>
          <w:rFonts w:hint="eastAsia"/>
        </w:rPr>
        <w:t>закріплених</w:t>
      </w:r>
    </w:p>
    <w:p w:rsidR="001235BF" w:rsidRDefault="001235BF" w:rsidP="001235BF">
      <w:r>
        <w:rPr>
          <w:rFonts w:hint="eastAsia"/>
        </w:rPr>
        <w:t>середньовічним</w:t>
      </w:r>
      <w:r>
        <w:t></w:t>
      </w:r>
      <w:r>
        <w:rPr>
          <w:rFonts w:hint="eastAsia"/>
        </w:rPr>
        <w:t>договором</w:t>
      </w:r>
      <w:r>
        <w:t></w:t>
      </w:r>
      <w:r>
        <w:rPr>
          <w:rFonts w:hint="eastAsia"/>
        </w:rPr>
        <w:t>найму</w:t>
      </w:r>
      <w:r>
        <w:t></w:t>
      </w:r>
      <w:r>
        <w:t></w:t>
      </w:r>
      <w:r>
        <w:rPr>
          <w:rFonts w:hint="eastAsia"/>
        </w:rPr>
        <w:t>наймання</w:t>
      </w:r>
      <w:r>
        <w:t></w:t>
      </w:r>
      <w:r>
        <w:t></w:t>
      </w:r>
      <w:r>
        <w:rPr>
          <w:rFonts w:hint="eastAsia"/>
        </w:rPr>
        <w:t>обов‘язків</w:t>
      </w:r>
      <w:r>
        <w:t></w:t>
      </w:r>
      <w:r>
        <w:t></w:t>
      </w:r>
      <w:r>
        <w:rPr>
          <w:rFonts w:hint="eastAsia"/>
        </w:rPr>
        <w:t>прав</w:t>
      </w:r>
      <w:r>
        <w:t></w:t>
      </w:r>
      <w:r>
        <w:rPr>
          <w:rFonts w:hint="eastAsia"/>
        </w:rPr>
        <w:t>і</w:t>
      </w:r>
      <w:r>
        <w:t></w:t>
      </w:r>
      <w:r>
        <w:rPr>
          <w:rFonts w:hint="eastAsia"/>
        </w:rPr>
        <w:t>привілеїв</w:t>
      </w:r>
    </w:p>
    <w:p w:rsidR="001235BF" w:rsidRDefault="001235BF" w:rsidP="001235BF">
      <w:r>
        <w:rPr>
          <w:rFonts w:hint="eastAsia"/>
        </w:rPr>
        <w:t>найманців</w:t>
      </w:r>
      <w:r>
        <w:t></w:t>
      </w:r>
      <w:r>
        <w:t></w:t>
      </w:r>
      <w:r>
        <w:rPr>
          <w:rFonts w:hint="eastAsia"/>
        </w:rPr>
        <w:t>що</w:t>
      </w:r>
      <w:r>
        <w:t></w:t>
      </w:r>
      <w:r>
        <w:rPr>
          <w:rFonts w:hint="eastAsia"/>
        </w:rPr>
        <w:t>визначають</w:t>
      </w:r>
      <w:r>
        <w:t></w:t>
      </w:r>
      <w:r>
        <w:rPr>
          <w:rFonts w:hint="eastAsia"/>
        </w:rPr>
        <w:t>їх</w:t>
      </w:r>
      <w:r>
        <w:t></w:t>
      </w:r>
      <w:r>
        <w:rPr>
          <w:rFonts w:hint="eastAsia"/>
        </w:rPr>
        <w:t>фактичне</w:t>
      </w:r>
      <w:r>
        <w:t></w:t>
      </w:r>
      <w:r>
        <w:rPr>
          <w:rFonts w:hint="eastAsia"/>
        </w:rPr>
        <w:t>становище</w:t>
      </w:r>
      <w:r>
        <w:t></w:t>
      </w:r>
      <w:r>
        <w:rPr>
          <w:rFonts w:hint="eastAsia"/>
        </w:rPr>
        <w:t>у</w:t>
      </w:r>
      <w:r>
        <w:t></w:t>
      </w:r>
      <w:r>
        <w:rPr>
          <w:rFonts w:hint="eastAsia"/>
        </w:rPr>
        <w:t>відносинах</w:t>
      </w:r>
      <w:r>
        <w:t></w:t>
      </w:r>
      <w:r>
        <w:rPr>
          <w:rFonts w:hint="eastAsia"/>
        </w:rPr>
        <w:t>із</w:t>
      </w:r>
      <w:r>
        <w:t></w:t>
      </w:r>
      <w:r>
        <w:rPr>
          <w:rFonts w:hint="eastAsia"/>
        </w:rPr>
        <w:t>Низовим</w:t>
      </w:r>
    </w:p>
    <w:p w:rsidR="001235BF" w:rsidRDefault="001235BF" w:rsidP="001235BF">
      <w:r>
        <w:rPr>
          <w:rFonts w:hint="eastAsia"/>
        </w:rPr>
        <w:t>Військом</w:t>
      </w:r>
      <w:r>
        <w:t></w:t>
      </w:r>
      <w:r>
        <w:rPr>
          <w:rFonts w:hint="eastAsia"/>
        </w:rPr>
        <w:t>Запорозьким</w:t>
      </w:r>
      <w:r>
        <w:t></w:t>
      </w:r>
      <w:r>
        <w:rPr>
          <w:rFonts w:hint="eastAsia"/>
        </w:rPr>
        <w:t>і</w:t>
      </w:r>
      <w:r>
        <w:t></w:t>
      </w:r>
      <w:r>
        <w:rPr>
          <w:rFonts w:hint="eastAsia"/>
        </w:rPr>
        <w:t>правителями</w:t>
      </w:r>
      <w:r>
        <w:t></w:t>
      </w:r>
      <w:r>
        <w:rPr>
          <w:rFonts w:hint="eastAsia"/>
        </w:rPr>
        <w:t>середньовічних</w:t>
      </w:r>
      <w:r>
        <w:t></w:t>
      </w:r>
      <w:r>
        <w:rPr>
          <w:rFonts w:hint="eastAsia"/>
        </w:rPr>
        <w:t>держав</w:t>
      </w:r>
      <w:r>
        <w:t></w:t>
      </w:r>
      <w:r>
        <w:t></w:t>
      </w:r>
      <w:r>
        <w:rPr>
          <w:rFonts w:hint="eastAsia"/>
        </w:rPr>
        <w:t>ініціаторів</w:t>
      </w:r>
    </w:p>
    <w:p w:rsidR="001235BF" w:rsidRDefault="001235BF" w:rsidP="001235BF">
      <w:r>
        <w:rPr>
          <w:rFonts w:hint="eastAsia"/>
        </w:rPr>
        <w:t>укладання</w:t>
      </w:r>
      <w:r>
        <w:t></w:t>
      </w:r>
      <w:r>
        <w:rPr>
          <w:rFonts w:hint="eastAsia"/>
        </w:rPr>
        <w:t>договору</w:t>
      </w:r>
      <w:r>
        <w:t></w:t>
      </w:r>
      <w:r>
        <w:t></w:t>
      </w:r>
      <w:r>
        <w:rPr>
          <w:rFonts w:hint="eastAsia"/>
        </w:rPr>
        <w:t>та</w:t>
      </w:r>
      <w:r>
        <w:t></w:t>
      </w:r>
      <w:r>
        <w:rPr>
          <w:rFonts w:hint="eastAsia"/>
        </w:rPr>
        <w:t>випливають</w:t>
      </w:r>
      <w:r>
        <w:t></w:t>
      </w:r>
      <w:r>
        <w:rPr>
          <w:rFonts w:hint="eastAsia"/>
        </w:rPr>
        <w:t>з</w:t>
      </w:r>
      <w:r>
        <w:t></w:t>
      </w:r>
      <w:r>
        <w:rPr>
          <w:rFonts w:hint="eastAsia"/>
        </w:rPr>
        <w:t>належності</w:t>
      </w:r>
      <w:r>
        <w:t></w:t>
      </w:r>
      <w:r>
        <w:rPr>
          <w:rFonts w:hint="eastAsia"/>
        </w:rPr>
        <w:t>до</w:t>
      </w:r>
      <w:r>
        <w:t></w:t>
      </w:r>
      <w:r>
        <w:rPr>
          <w:rFonts w:hint="eastAsia"/>
        </w:rPr>
        <w:t>реєстрових</w:t>
      </w:r>
      <w:r>
        <w:t></w:t>
      </w:r>
      <w:r>
        <w:rPr>
          <w:rFonts w:hint="eastAsia"/>
        </w:rPr>
        <w:t>козаків</w:t>
      </w:r>
      <w:r>
        <w:t></w:t>
      </w:r>
    </w:p>
    <w:p w:rsidR="001235BF" w:rsidRDefault="001235BF" w:rsidP="001235BF">
      <w:r>
        <w:rPr>
          <w:rFonts w:hint="eastAsia"/>
        </w:rPr>
        <w:t>Термін</w:t>
      </w:r>
      <w:r>
        <w:t></w:t>
      </w:r>
      <w:r>
        <w:t></w:t>
      </w:r>
      <w:r>
        <w:rPr>
          <w:rFonts w:hint="eastAsia"/>
        </w:rPr>
        <w:t>козак</w:t>
      </w:r>
      <w:r>
        <w:t></w:t>
      </w:r>
      <w:r>
        <w:t></w:t>
      </w:r>
      <w:r>
        <w:t></w:t>
      </w:r>
      <w:r>
        <w:rPr>
          <w:rFonts w:hint="eastAsia"/>
        </w:rPr>
        <w:t>що</w:t>
      </w:r>
      <w:r>
        <w:t></w:t>
      </w:r>
      <w:r>
        <w:rPr>
          <w:rFonts w:hint="eastAsia"/>
        </w:rPr>
        <w:t>нині</w:t>
      </w:r>
      <w:r>
        <w:t></w:t>
      </w:r>
      <w:r>
        <w:rPr>
          <w:rFonts w:hint="eastAsia"/>
        </w:rPr>
        <w:t>широко</w:t>
      </w:r>
      <w:r>
        <w:t></w:t>
      </w:r>
      <w:r>
        <w:rPr>
          <w:rFonts w:hint="eastAsia"/>
        </w:rPr>
        <w:t>вживається</w:t>
      </w:r>
      <w:r>
        <w:t></w:t>
      </w:r>
      <w:r>
        <w:rPr>
          <w:rFonts w:hint="eastAsia"/>
        </w:rPr>
        <w:t>в</w:t>
      </w:r>
      <w:r>
        <w:t></w:t>
      </w:r>
      <w:r>
        <w:rPr>
          <w:rFonts w:hint="eastAsia"/>
        </w:rPr>
        <w:t>українській</w:t>
      </w:r>
      <w:r>
        <w:t></w:t>
      </w:r>
      <w:r>
        <w:rPr>
          <w:rFonts w:hint="eastAsia"/>
        </w:rPr>
        <w:t>та</w:t>
      </w:r>
      <w:r>
        <w:t></w:t>
      </w:r>
      <w:r>
        <w:rPr>
          <w:rFonts w:hint="eastAsia"/>
        </w:rPr>
        <w:t>зарубіжній</w:t>
      </w:r>
    </w:p>
    <w:p w:rsidR="001235BF" w:rsidRDefault="001235BF" w:rsidP="001235BF">
      <w:r>
        <w:rPr>
          <w:rFonts w:hint="eastAsia"/>
        </w:rPr>
        <w:t>історіографії</w:t>
      </w:r>
      <w:r>
        <w:t></w:t>
      </w:r>
      <w:r>
        <w:t></w:t>
      </w:r>
      <w:r>
        <w:rPr>
          <w:rFonts w:hint="eastAsia"/>
        </w:rPr>
        <w:t>вперше</w:t>
      </w:r>
      <w:r>
        <w:t></w:t>
      </w:r>
      <w:r>
        <w:rPr>
          <w:rFonts w:hint="eastAsia"/>
        </w:rPr>
        <w:t>зустрічається</w:t>
      </w:r>
      <w:r>
        <w:t></w:t>
      </w:r>
      <w:r>
        <w:rPr>
          <w:rFonts w:hint="eastAsia"/>
        </w:rPr>
        <w:t>у</w:t>
      </w:r>
      <w:r>
        <w:t></w:t>
      </w:r>
      <w:r>
        <w:rPr>
          <w:rFonts w:hint="eastAsia"/>
        </w:rPr>
        <w:t>історичних</w:t>
      </w:r>
      <w:r>
        <w:t></w:t>
      </w:r>
      <w:r>
        <w:rPr>
          <w:rFonts w:hint="eastAsia"/>
        </w:rPr>
        <w:t>пам‘ятках</w:t>
      </w:r>
      <w:r>
        <w:t></w:t>
      </w:r>
      <w:r>
        <w:rPr>
          <w:rFonts w:hint="eastAsia"/>
        </w:rPr>
        <w:t>Х</w:t>
      </w:r>
      <w:r>
        <w:t></w:t>
      </w:r>
      <w:r>
        <w:t></w:t>
      </w:r>
      <w:r>
        <w:rPr>
          <w:rFonts w:hint="eastAsia"/>
        </w:rPr>
        <w:t>ст</w:t>
      </w:r>
      <w:r>
        <w:t></w:t>
      </w:r>
      <w:r>
        <w:t></w:t>
      </w:r>
      <w:r>
        <w:rPr>
          <w:rFonts w:hint="eastAsia"/>
        </w:rPr>
        <w:t>Вони</w:t>
      </w:r>
    </w:p>
    <w:p w:rsidR="001235BF" w:rsidRDefault="001235BF" w:rsidP="001235BF">
      <w:r>
        <w:rPr>
          <w:rFonts w:hint="eastAsia"/>
        </w:rPr>
        <w:t>різноманітні</w:t>
      </w:r>
      <w:r>
        <w:t></w:t>
      </w:r>
      <w:r>
        <w:rPr>
          <w:rFonts w:hint="eastAsia"/>
        </w:rPr>
        <w:t>за</w:t>
      </w:r>
      <w:r>
        <w:t></w:t>
      </w:r>
      <w:r>
        <w:rPr>
          <w:rFonts w:hint="eastAsia"/>
        </w:rPr>
        <w:t>своїм</w:t>
      </w:r>
      <w:r>
        <w:t></w:t>
      </w:r>
      <w:r>
        <w:rPr>
          <w:rFonts w:hint="eastAsia"/>
        </w:rPr>
        <w:t>призначенням</w:t>
      </w:r>
      <w:r>
        <w:t></w:t>
      </w:r>
      <w:r>
        <w:t></w:t>
      </w:r>
      <w:r>
        <w:rPr>
          <w:rFonts w:hint="eastAsia"/>
        </w:rPr>
        <w:t>Тут</w:t>
      </w:r>
      <w:r>
        <w:t></w:t>
      </w:r>
      <w:r>
        <w:rPr>
          <w:rFonts w:hint="eastAsia"/>
        </w:rPr>
        <w:t>і</w:t>
      </w:r>
      <w:r>
        <w:t></w:t>
      </w:r>
      <w:r>
        <w:rPr>
          <w:rFonts w:hint="eastAsia"/>
        </w:rPr>
        <w:t>листування</w:t>
      </w:r>
      <w:r>
        <w:t></w:t>
      </w:r>
      <w:r>
        <w:rPr>
          <w:rFonts w:hint="eastAsia"/>
        </w:rPr>
        <w:t>між</w:t>
      </w:r>
      <w:r>
        <w:t></w:t>
      </w:r>
      <w:r>
        <w:rPr>
          <w:rFonts w:hint="eastAsia"/>
        </w:rPr>
        <w:t>дипломатичним</w:t>
      </w:r>
    </w:p>
    <w:p w:rsidR="001235BF" w:rsidRDefault="001235BF" w:rsidP="001235BF">
      <w:r>
        <w:rPr>
          <w:rFonts w:hint="eastAsia"/>
        </w:rPr>
        <w:t>відомствами</w:t>
      </w:r>
      <w:r>
        <w:t></w:t>
      </w:r>
      <w:r>
        <w:rPr>
          <w:rFonts w:hint="eastAsia"/>
        </w:rPr>
        <w:t>Великого</w:t>
      </w:r>
      <w:r>
        <w:t></w:t>
      </w:r>
      <w:r>
        <w:rPr>
          <w:rFonts w:hint="eastAsia"/>
        </w:rPr>
        <w:t>князівства</w:t>
      </w:r>
      <w:r>
        <w:t></w:t>
      </w:r>
      <w:r>
        <w:rPr>
          <w:rFonts w:hint="eastAsia"/>
        </w:rPr>
        <w:t>Литовського</w:t>
      </w:r>
      <w:r>
        <w:t></w:t>
      </w:r>
      <w:r>
        <w:rPr>
          <w:rFonts w:hint="eastAsia"/>
        </w:rPr>
        <w:t>і</w:t>
      </w:r>
      <w:r>
        <w:t></w:t>
      </w:r>
      <w:r>
        <w:rPr>
          <w:rFonts w:hint="eastAsia"/>
        </w:rPr>
        <w:t>Московським</w:t>
      </w:r>
      <w:r>
        <w:t></w:t>
      </w:r>
      <w:r>
        <w:rPr>
          <w:rFonts w:hint="eastAsia"/>
        </w:rPr>
        <w:t>царством</w:t>
      </w:r>
      <w:r>
        <w:t></w:t>
      </w:r>
      <w:r>
        <w:t></w:t>
      </w:r>
      <w:r>
        <w:rPr>
          <w:rFonts w:hint="eastAsia"/>
        </w:rPr>
        <w:t>і</w:t>
      </w:r>
    </w:p>
    <w:p w:rsidR="001235BF" w:rsidRDefault="001235BF" w:rsidP="001235BF">
      <w:r>
        <w:rPr>
          <w:rFonts w:hint="eastAsia"/>
        </w:rPr>
        <w:t>повідомлення</w:t>
      </w:r>
      <w:r>
        <w:t></w:t>
      </w:r>
      <w:r>
        <w:rPr>
          <w:rFonts w:hint="eastAsia"/>
        </w:rPr>
        <w:t>місцевої</w:t>
      </w:r>
      <w:r>
        <w:t></w:t>
      </w:r>
      <w:r>
        <w:rPr>
          <w:rFonts w:hint="eastAsia"/>
        </w:rPr>
        <w:t>адміністрації</w:t>
      </w:r>
      <w:r>
        <w:t></w:t>
      </w:r>
      <w:r>
        <w:t></w:t>
      </w:r>
      <w:r>
        <w:rPr>
          <w:rFonts w:hint="eastAsia"/>
        </w:rPr>
        <w:t>і</w:t>
      </w:r>
      <w:r>
        <w:t></w:t>
      </w:r>
      <w:r>
        <w:rPr>
          <w:rFonts w:hint="eastAsia"/>
        </w:rPr>
        <w:t>листи</w:t>
      </w:r>
      <w:r>
        <w:t></w:t>
      </w:r>
      <w:r>
        <w:rPr>
          <w:rFonts w:hint="eastAsia"/>
        </w:rPr>
        <w:t>кримських</w:t>
      </w:r>
      <w:r>
        <w:t></w:t>
      </w:r>
      <w:r>
        <w:rPr>
          <w:rFonts w:hint="eastAsia"/>
        </w:rPr>
        <w:t>володарів</w:t>
      </w:r>
      <w:r>
        <w:t></w:t>
      </w:r>
      <w:r>
        <w:rPr>
          <w:rFonts w:hint="eastAsia"/>
        </w:rPr>
        <w:t>до</w:t>
      </w:r>
      <w:r>
        <w:t></w:t>
      </w:r>
      <w:r>
        <w:rPr>
          <w:rFonts w:hint="eastAsia"/>
        </w:rPr>
        <w:t>своїх</w:t>
      </w:r>
    </w:p>
    <w:p w:rsidR="001235BF" w:rsidRDefault="001235BF" w:rsidP="001235BF">
      <w:r>
        <w:rPr>
          <w:rFonts w:hint="eastAsia"/>
        </w:rPr>
        <w:t>литовських</w:t>
      </w:r>
      <w:r>
        <w:t></w:t>
      </w:r>
      <w:r>
        <w:rPr>
          <w:rFonts w:hint="eastAsia"/>
        </w:rPr>
        <w:t>союзників</w:t>
      </w:r>
      <w:r>
        <w:t></w:t>
      </w:r>
      <w:r>
        <w:rPr>
          <w:rFonts w:hint="eastAsia"/>
        </w:rPr>
        <w:t>та</w:t>
      </w:r>
      <w:r>
        <w:t></w:t>
      </w:r>
      <w:r>
        <w:rPr>
          <w:rFonts w:hint="eastAsia"/>
        </w:rPr>
        <w:t>інших</w:t>
      </w:r>
      <w:r>
        <w:t></w:t>
      </w:r>
      <w:r>
        <w:rPr>
          <w:rFonts w:hint="eastAsia"/>
        </w:rPr>
        <w:t>документах</w:t>
      </w:r>
      <w:r>
        <w:t></w:t>
      </w:r>
      <w:r>
        <w:t></w:t>
      </w:r>
      <w:r>
        <w:rPr>
          <w:rFonts w:hint="eastAsia"/>
        </w:rPr>
        <w:t>Історичні</w:t>
      </w:r>
      <w:r>
        <w:t></w:t>
      </w:r>
      <w:r>
        <w:rPr>
          <w:rFonts w:hint="eastAsia"/>
        </w:rPr>
        <w:t>та</w:t>
      </w:r>
      <w:r>
        <w:t></w:t>
      </w:r>
      <w:r>
        <w:rPr>
          <w:rFonts w:hint="eastAsia"/>
        </w:rPr>
        <w:t>правові</w:t>
      </w:r>
      <w:r>
        <w:t></w:t>
      </w:r>
      <w:r>
        <w:rPr>
          <w:rFonts w:hint="eastAsia"/>
        </w:rPr>
        <w:t>памятки</w:t>
      </w:r>
    </w:p>
    <w:p w:rsidR="001235BF" w:rsidRDefault="001235BF" w:rsidP="001235BF">
      <w:r>
        <w:rPr>
          <w:rFonts w:hint="eastAsia"/>
        </w:rPr>
        <w:t>свідчать</w:t>
      </w:r>
      <w:r>
        <w:t></w:t>
      </w:r>
      <w:r>
        <w:t></w:t>
      </w:r>
      <w:r>
        <w:rPr>
          <w:rFonts w:hint="eastAsia"/>
        </w:rPr>
        <w:t>що</w:t>
      </w:r>
      <w:r>
        <w:t></w:t>
      </w:r>
      <w:r>
        <w:rPr>
          <w:rFonts w:hint="eastAsia"/>
        </w:rPr>
        <w:t>єдиного</w:t>
      </w:r>
      <w:r>
        <w:t></w:t>
      </w:r>
      <w:r>
        <w:t></w:t>
      </w:r>
      <w:r>
        <w:rPr>
          <w:rFonts w:hint="eastAsia"/>
        </w:rPr>
        <w:t>уніфікованого</w:t>
      </w:r>
      <w:r>
        <w:t></w:t>
      </w:r>
      <w:r>
        <w:rPr>
          <w:rFonts w:hint="eastAsia"/>
        </w:rPr>
        <w:t>поняття</w:t>
      </w:r>
      <w:r>
        <w:t></w:t>
      </w:r>
      <w:r>
        <w:rPr>
          <w:rFonts w:hint="eastAsia"/>
        </w:rPr>
        <w:t>на</w:t>
      </w:r>
      <w:r>
        <w:t></w:t>
      </w:r>
      <w:r>
        <w:rPr>
          <w:rFonts w:hint="eastAsia"/>
        </w:rPr>
        <w:t>порубіжних</w:t>
      </w:r>
      <w:r>
        <w:t></w:t>
      </w:r>
      <w:r>
        <w:rPr>
          <w:rFonts w:hint="eastAsia"/>
        </w:rPr>
        <w:t>територіях</w:t>
      </w:r>
      <w:r>
        <w:t></w:t>
      </w:r>
      <w:r>
        <w:rPr>
          <w:rFonts w:hint="eastAsia"/>
        </w:rPr>
        <w:t>не</w:t>
      </w:r>
    </w:p>
    <w:p w:rsidR="001235BF" w:rsidRDefault="001235BF" w:rsidP="001235BF">
      <w:r>
        <w:rPr>
          <w:rFonts w:hint="eastAsia"/>
        </w:rPr>
        <w:t>існувало</w:t>
      </w:r>
      <w:r>
        <w:t></w:t>
      </w:r>
      <w:r>
        <w:t></w:t>
      </w:r>
      <w:r>
        <w:rPr>
          <w:rFonts w:hint="eastAsia"/>
        </w:rPr>
        <w:t>Українське</w:t>
      </w:r>
      <w:r>
        <w:t></w:t>
      </w:r>
      <w:r>
        <w:rPr>
          <w:rFonts w:hint="eastAsia"/>
        </w:rPr>
        <w:t>населення</w:t>
      </w:r>
      <w:r>
        <w:t></w:t>
      </w:r>
      <w:r>
        <w:rPr>
          <w:rFonts w:hint="eastAsia"/>
        </w:rPr>
        <w:t>називалося</w:t>
      </w:r>
      <w:r>
        <w:t></w:t>
      </w:r>
      <w:r>
        <w:rPr>
          <w:rFonts w:hint="eastAsia"/>
        </w:rPr>
        <w:t>не</w:t>
      </w:r>
      <w:r>
        <w:t></w:t>
      </w:r>
      <w:r>
        <w:rPr>
          <w:rFonts w:hint="eastAsia"/>
        </w:rPr>
        <w:t>лише</w:t>
      </w:r>
      <w:r>
        <w:t></w:t>
      </w:r>
      <w:r>
        <w:rPr>
          <w:rFonts w:hint="eastAsia"/>
        </w:rPr>
        <w:t>козаками</w:t>
      </w:r>
      <w:r>
        <w:t></w:t>
      </w:r>
      <w:r>
        <w:t></w:t>
      </w:r>
      <w:r>
        <w:rPr>
          <w:rFonts w:hint="eastAsia"/>
        </w:rPr>
        <w:t>а</w:t>
      </w:r>
      <w:r>
        <w:t></w:t>
      </w:r>
      <w:r>
        <w:rPr>
          <w:rFonts w:hint="eastAsia"/>
        </w:rPr>
        <w:t>й</w:t>
      </w:r>
      <w:r>
        <w:t></w:t>
      </w:r>
      <w:r>
        <w:rPr>
          <w:rFonts w:hint="eastAsia"/>
        </w:rPr>
        <w:t>достатньо</w:t>
      </w:r>
    </w:p>
    <w:p w:rsidR="001235BF" w:rsidRDefault="001235BF" w:rsidP="001235BF">
      <w:r>
        <w:rPr>
          <w:rFonts w:hint="eastAsia"/>
        </w:rPr>
        <w:t>часто</w:t>
      </w:r>
      <w:r>
        <w:t></w:t>
      </w:r>
      <w:r>
        <w:rPr>
          <w:rFonts w:hint="eastAsia"/>
        </w:rPr>
        <w:t>зустрічаються</w:t>
      </w:r>
      <w:r>
        <w:t></w:t>
      </w:r>
      <w:r>
        <w:rPr>
          <w:rFonts w:hint="eastAsia"/>
        </w:rPr>
        <w:t>назва</w:t>
      </w:r>
      <w:r>
        <w:t></w:t>
      </w:r>
      <w:r>
        <w:t></w:t>
      </w:r>
      <w:r>
        <w:rPr>
          <w:rFonts w:hint="eastAsia"/>
        </w:rPr>
        <w:t>черкаси</w:t>
      </w:r>
      <w:r>
        <w:t></w:t>
      </w:r>
      <w:r>
        <w:t></w:t>
      </w:r>
      <w:r>
        <w:t></w:t>
      </w:r>
      <w:r>
        <w:t></w:t>
      </w:r>
      <w:r>
        <w:rPr>
          <w:rFonts w:hint="eastAsia"/>
        </w:rPr>
        <w:t>королівські</w:t>
      </w:r>
      <w:r>
        <w:t></w:t>
      </w:r>
      <w:r>
        <w:rPr>
          <w:rFonts w:hint="eastAsia"/>
        </w:rPr>
        <w:t>люди</w:t>
      </w:r>
      <w:r>
        <w:t></w:t>
      </w:r>
      <w:r>
        <w:t></w:t>
      </w:r>
      <w:r>
        <w:t></w:t>
      </w:r>
      <w:r>
        <w:rPr>
          <w:rFonts w:hint="eastAsia"/>
        </w:rPr>
        <w:t>тобто</w:t>
      </w:r>
      <w:r>
        <w:t></w:t>
      </w:r>
      <w:r>
        <w:rPr>
          <w:rFonts w:hint="eastAsia"/>
        </w:rPr>
        <w:t>ті</w:t>
      </w:r>
      <w:r>
        <w:t></w:t>
      </w:r>
      <w:r>
        <w:rPr>
          <w:rFonts w:hint="eastAsia"/>
        </w:rPr>
        <w:t>особи</w:t>
      </w:r>
      <w:r>
        <w:t></w:t>
      </w:r>
      <w:r>
        <w:t></w:t>
      </w:r>
      <w:r>
        <w:rPr>
          <w:rFonts w:hint="eastAsia"/>
        </w:rPr>
        <w:t>що</w:t>
      </w:r>
    </w:p>
    <w:p w:rsidR="001235BF" w:rsidRDefault="001235BF" w:rsidP="001235BF">
      <w:r>
        <w:rPr>
          <w:rFonts w:hint="eastAsia"/>
        </w:rPr>
        <w:t>перебували</w:t>
      </w:r>
      <w:r>
        <w:t></w:t>
      </w:r>
      <w:r>
        <w:rPr>
          <w:rFonts w:hint="eastAsia"/>
        </w:rPr>
        <w:t>на</w:t>
      </w:r>
      <w:r>
        <w:t></w:t>
      </w:r>
      <w:r>
        <w:rPr>
          <w:rFonts w:hint="eastAsia"/>
        </w:rPr>
        <w:t>королівській</w:t>
      </w:r>
      <w:r>
        <w:t></w:t>
      </w:r>
      <w:r>
        <w:rPr>
          <w:rFonts w:hint="eastAsia"/>
        </w:rPr>
        <w:t>службі</w:t>
      </w:r>
      <w:r>
        <w:t></w:t>
      </w:r>
      <w:r>
        <w:t></w:t>
      </w:r>
      <w:r>
        <w:rPr>
          <w:rFonts w:hint="eastAsia"/>
        </w:rPr>
        <w:t>Отже</w:t>
      </w:r>
      <w:r>
        <w:t></w:t>
      </w:r>
      <w:r>
        <w:t></w:t>
      </w:r>
      <w:r>
        <w:rPr>
          <w:rFonts w:hint="eastAsia"/>
        </w:rPr>
        <w:t>розмаїття</w:t>
      </w:r>
      <w:r>
        <w:t></w:t>
      </w:r>
      <w:r>
        <w:rPr>
          <w:rFonts w:hint="eastAsia"/>
        </w:rPr>
        <w:t>назв</w:t>
      </w:r>
      <w:r>
        <w:t></w:t>
      </w:r>
      <w:r>
        <w:rPr>
          <w:rFonts w:hint="eastAsia"/>
        </w:rPr>
        <w:t>українського</w:t>
      </w:r>
    </w:p>
    <w:p w:rsidR="001235BF" w:rsidRDefault="001235BF" w:rsidP="001235BF">
      <w:r>
        <w:rPr>
          <w:rFonts w:hint="eastAsia"/>
        </w:rPr>
        <w:t>подніпровського</w:t>
      </w:r>
      <w:r>
        <w:t></w:t>
      </w:r>
      <w:r>
        <w:rPr>
          <w:rFonts w:hint="eastAsia"/>
        </w:rPr>
        <w:t>населення</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термін</w:t>
      </w:r>
      <w:r>
        <w:t></w:t>
      </w:r>
      <w:r>
        <w:t></w:t>
      </w:r>
      <w:r>
        <w:rPr>
          <w:rFonts w:hint="eastAsia"/>
        </w:rPr>
        <w:t>козак</w:t>
      </w:r>
      <w:r>
        <w:t></w:t>
      </w:r>
      <w:r>
        <w:t></w:t>
      </w:r>
      <w:r>
        <w:rPr>
          <w:rFonts w:hint="eastAsia"/>
        </w:rPr>
        <w:t>не</w:t>
      </w:r>
      <w:r>
        <w:t></w:t>
      </w:r>
      <w:r>
        <w:rPr>
          <w:rFonts w:hint="eastAsia"/>
        </w:rPr>
        <w:t>став</w:t>
      </w:r>
    </w:p>
    <w:p w:rsidR="001235BF" w:rsidRDefault="001235BF" w:rsidP="001235BF">
      <w:r>
        <w:t></w:t>
      </w:r>
      <w:r>
        <w:t></w:t>
      </w:r>
      <w:r>
        <w:t></w:t>
      </w:r>
    </w:p>
    <w:p w:rsidR="001235BF" w:rsidRDefault="001235BF" w:rsidP="001235BF">
      <w:r>
        <w:rPr>
          <w:rFonts w:hint="eastAsia"/>
        </w:rPr>
        <w:t>превалюючим</w:t>
      </w:r>
      <w:r>
        <w:t></w:t>
      </w:r>
      <w:r>
        <w:rPr>
          <w:rFonts w:hint="eastAsia"/>
        </w:rPr>
        <w:t>на</w:t>
      </w:r>
      <w:r>
        <w:t></w:t>
      </w:r>
      <w:r>
        <w:rPr>
          <w:rFonts w:hint="eastAsia"/>
        </w:rPr>
        <w:t>порубіжних</w:t>
      </w:r>
      <w:r>
        <w:t></w:t>
      </w:r>
      <w:r>
        <w:rPr>
          <w:rFonts w:hint="eastAsia"/>
        </w:rPr>
        <w:t>територіях</w:t>
      </w:r>
      <w:r>
        <w:t></w:t>
      </w:r>
      <w:r>
        <w:rPr>
          <w:rFonts w:hint="eastAsia"/>
        </w:rPr>
        <w:t>Литви</w:t>
      </w:r>
      <w:r>
        <w:t></w:t>
      </w:r>
      <w:r>
        <w:rPr>
          <w:rFonts w:hint="eastAsia"/>
        </w:rPr>
        <w:t>та</w:t>
      </w:r>
      <w:r>
        <w:t></w:t>
      </w:r>
      <w:r>
        <w:rPr>
          <w:rFonts w:hint="eastAsia"/>
        </w:rPr>
        <w:t>Кримського</w:t>
      </w:r>
      <w:r>
        <w:t></w:t>
      </w:r>
      <w:r>
        <w:rPr>
          <w:rFonts w:hint="eastAsia"/>
        </w:rPr>
        <w:t>ханату</w:t>
      </w:r>
      <w:r>
        <w:t></w:t>
      </w:r>
      <w:r>
        <w:rPr>
          <w:rFonts w:hint="eastAsia"/>
        </w:rPr>
        <w:t>у</w:t>
      </w:r>
      <w:r>
        <w:t></w:t>
      </w:r>
      <w:r>
        <w:rPr>
          <w:rFonts w:hint="eastAsia"/>
        </w:rPr>
        <w:t>кінці</w:t>
      </w:r>
    </w:p>
    <w:p w:rsidR="001235BF" w:rsidRDefault="001235BF" w:rsidP="001235BF">
      <w:r>
        <w:rPr>
          <w:rFonts w:hint="eastAsia"/>
        </w:rPr>
        <w:t>Х</w:t>
      </w:r>
      <w:r>
        <w:t></w:t>
      </w:r>
      <w:r>
        <w:t></w:t>
      </w:r>
      <w:r>
        <w:rPr>
          <w:rFonts w:hint="eastAsia"/>
        </w:rPr>
        <w:t>ст</w:t>
      </w:r>
      <w:r>
        <w:t></w:t>
      </w:r>
      <w:r>
        <w:t></w:t>
      </w:r>
    </w:p>
    <w:p w:rsidR="001235BF" w:rsidRDefault="001235BF" w:rsidP="001235BF">
      <w:r>
        <w:rPr>
          <w:rFonts w:hint="eastAsia"/>
        </w:rPr>
        <w:t>Реєстрове</w:t>
      </w:r>
      <w:r>
        <w:t></w:t>
      </w:r>
      <w:r>
        <w:rPr>
          <w:rFonts w:hint="eastAsia"/>
        </w:rPr>
        <w:t>козацтво</w:t>
      </w:r>
      <w:r>
        <w:t></w:t>
      </w:r>
      <w:r>
        <w:rPr>
          <w:rFonts w:hint="eastAsia"/>
        </w:rPr>
        <w:t>у</w:t>
      </w:r>
      <w:r>
        <w:t></w:t>
      </w:r>
      <w:r>
        <w:rPr>
          <w:rFonts w:hint="eastAsia"/>
        </w:rPr>
        <w:t>Речі</w:t>
      </w:r>
      <w:r>
        <w:t></w:t>
      </w:r>
      <w:r>
        <w:rPr>
          <w:rFonts w:hint="eastAsia"/>
        </w:rPr>
        <w:t>Посполитій</w:t>
      </w:r>
      <w:r>
        <w:t></w:t>
      </w:r>
      <w:r>
        <w:rPr>
          <w:rFonts w:hint="eastAsia"/>
        </w:rPr>
        <w:t>з‘явилося</w:t>
      </w:r>
      <w:r>
        <w:t></w:t>
      </w:r>
      <w:r>
        <w:rPr>
          <w:rFonts w:hint="eastAsia"/>
        </w:rPr>
        <w:t>не</w:t>
      </w:r>
      <w:r>
        <w:t></w:t>
      </w:r>
      <w:r>
        <w:rPr>
          <w:rFonts w:hint="eastAsia"/>
        </w:rPr>
        <w:t>на</w:t>
      </w:r>
      <w:r>
        <w:t></w:t>
      </w:r>
      <w:r>
        <w:rPr>
          <w:rFonts w:hint="eastAsia"/>
        </w:rPr>
        <w:t>порожньому</w:t>
      </w:r>
      <w:r>
        <w:t></w:t>
      </w:r>
      <w:r>
        <w:rPr>
          <w:rFonts w:hint="eastAsia"/>
        </w:rPr>
        <w:t>місці</w:t>
      </w:r>
      <w:r>
        <w:t></w:t>
      </w:r>
    </w:p>
    <w:p w:rsidR="001235BF" w:rsidRDefault="001235BF" w:rsidP="001235BF">
      <w:r>
        <w:rPr>
          <w:rFonts w:hint="eastAsia"/>
        </w:rPr>
        <w:t>Його</w:t>
      </w:r>
      <w:r>
        <w:t></w:t>
      </w:r>
      <w:r>
        <w:rPr>
          <w:rFonts w:hint="eastAsia"/>
        </w:rPr>
        <w:t>витоки</w:t>
      </w:r>
      <w:r>
        <w:t></w:t>
      </w:r>
      <w:r>
        <w:rPr>
          <w:rFonts w:hint="eastAsia"/>
        </w:rPr>
        <w:t>слід</w:t>
      </w:r>
      <w:r>
        <w:t></w:t>
      </w:r>
      <w:r>
        <w:rPr>
          <w:rFonts w:hint="eastAsia"/>
        </w:rPr>
        <w:t>шукати</w:t>
      </w:r>
      <w:r>
        <w:t></w:t>
      </w:r>
      <w:r>
        <w:rPr>
          <w:rFonts w:hint="eastAsia"/>
        </w:rPr>
        <w:t>ще</w:t>
      </w:r>
      <w:r>
        <w:t></w:t>
      </w:r>
      <w:r>
        <w:rPr>
          <w:rFonts w:hint="eastAsia"/>
        </w:rPr>
        <w:t>в</w:t>
      </w:r>
      <w:r>
        <w:t></w:t>
      </w:r>
      <w:r>
        <w:rPr>
          <w:rFonts w:hint="eastAsia"/>
        </w:rPr>
        <w:t>Литовській</w:t>
      </w:r>
      <w:r>
        <w:t></w:t>
      </w:r>
      <w:r>
        <w:rPr>
          <w:rFonts w:hint="eastAsia"/>
        </w:rPr>
        <w:t>державі</w:t>
      </w:r>
      <w:r>
        <w:t></w:t>
      </w:r>
      <w:r>
        <w:rPr>
          <w:rFonts w:hint="eastAsia"/>
        </w:rPr>
        <w:t>середини</w:t>
      </w:r>
      <w:r>
        <w:t></w:t>
      </w:r>
      <w:r>
        <w:t></w:t>
      </w:r>
      <w:r>
        <w:t></w:t>
      </w:r>
      <w:r>
        <w:t></w:t>
      </w:r>
      <w:r>
        <w:t></w:t>
      </w:r>
      <w:r>
        <w:rPr>
          <w:rFonts w:hint="eastAsia"/>
        </w:rPr>
        <w:t>ст</w:t>
      </w:r>
      <w:r>
        <w:t></w:t>
      </w:r>
      <w:r>
        <w:t></w:t>
      </w:r>
      <w:r>
        <w:t></w:t>
      </w:r>
      <w:r>
        <w:rPr>
          <w:rFonts w:hint="eastAsia"/>
        </w:rPr>
        <w:t>коли</w:t>
      </w:r>
    </w:p>
    <w:p w:rsidR="001235BF" w:rsidRDefault="001235BF" w:rsidP="001235BF">
      <w:r>
        <w:rPr>
          <w:rFonts w:hint="eastAsia"/>
        </w:rPr>
        <w:t>окремі</w:t>
      </w:r>
      <w:r>
        <w:t></w:t>
      </w:r>
      <w:r>
        <w:rPr>
          <w:rFonts w:hint="eastAsia"/>
        </w:rPr>
        <w:t>представники</w:t>
      </w:r>
      <w:r>
        <w:t></w:t>
      </w:r>
      <w:r>
        <w:rPr>
          <w:rFonts w:hint="eastAsia"/>
        </w:rPr>
        <w:t>місцевого</w:t>
      </w:r>
      <w:r>
        <w:t></w:t>
      </w:r>
      <w:r>
        <w:rPr>
          <w:rFonts w:hint="eastAsia"/>
        </w:rPr>
        <w:t>населення</w:t>
      </w:r>
      <w:r>
        <w:t></w:t>
      </w:r>
      <w:r>
        <w:rPr>
          <w:rFonts w:hint="eastAsia"/>
        </w:rPr>
        <w:t>наймалися</w:t>
      </w:r>
      <w:r>
        <w:t></w:t>
      </w:r>
      <w:r>
        <w:rPr>
          <w:rFonts w:hint="eastAsia"/>
        </w:rPr>
        <w:t>на</w:t>
      </w:r>
      <w:r>
        <w:t></w:t>
      </w:r>
      <w:r>
        <w:rPr>
          <w:rFonts w:hint="eastAsia"/>
        </w:rPr>
        <w:t>виконання</w:t>
      </w:r>
    </w:p>
    <w:p w:rsidR="001235BF" w:rsidRDefault="001235BF" w:rsidP="001235BF">
      <w:r>
        <w:rPr>
          <w:rFonts w:hint="eastAsia"/>
        </w:rPr>
        <w:t>охоронних</w:t>
      </w:r>
      <w:r>
        <w:t></w:t>
      </w:r>
      <w:r>
        <w:rPr>
          <w:rFonts w:hint="eastAsia"/>
        </w:rPr>
        <w:t>функцій</w:t>
      </w:r>
      <w:r>
        <w:t></w:t>
      </w:r>
      <w:r>
        <w:rPr>
          <w:rFonts w:hint="eastAsia"/>
        </w:rPr>
        <w:t>не</w:t>
      </w:r>
      <w:r>
        <w:t></w:t>
      </w:r>
      <w:r>
        <w:rPr>
          <w:rFonts w:hint="eastAsia"/>
        </w:rPr>
        <w:t>за</w:t>
      </w:r>
      <w:r>
        <w:t></w:t>
      </w:r>
      <w:r>
        <w:rPr>
          <w:rFonts w:hint="eastAsia"/>
        </w:rPr>
        <w:t>рахунок</w:t>
      </w:r>
      <w:r>
        <w:t></w:t>
      </w:r>
      <w:r>
        <w:rPr>
          <w:rFonts w:hint="eastAsia"/>
        </w:rPr>
        <w:t>центрального</w:t>
      </w:r>
      <w:r>
        <w:t></w:t>
      </w:r>
      <w:r>
        <w:rPr>
          <w:rFonts w:hint="eastAsia"/>
        </w:rPr>
        <w:t>бюджету</w:t>
      </w:r>
      <w:r>
        <w:t></w:t>
      </w:r>
      <w:r>
        <w:rPr>
          <w:rFonts w:hint="eastAsia"/>
        </w:rPr>
        <w:t>держави</w:t>
      </w:r>
      <w:r>
        <w:t></w:t>
      </w:r>
      <w:r>
        <w:t></w:t>
      </w:r>
      <w:r>
        <w:rPr>
          <w:rFonts w:hint="eastAsia"/>
        </w:rPr>
        <w:t>а</w:t>
      </w:r>
      <w:r>
        <w:t></w:t>
      </w:r>
      <w:r>
        <w:rPr>
          <w:rFonts w:hint="eastAsia"/>
        </w:rPr>
        <w:t>за</w:t>
      </w:r>
      <w:r>
        <w:t></w:t>
      </w:r>
      <w:r>
        <w:rPr>
          <w:rFonts w:hint="eastAsia"/>
        </w:rPr>
        <w:t>кошти</w:t>
      </w:r>
    </w:p>
    <w:p w:rsidR="001235BF" w:rsidRDefault="001235BF" w:rsidP="001235BF">
      <w:r>
        <w:rPr>
          <w:rFonts w:hint="eastAsia"/>
        </w:rPr>
        <w:t>з</w:t>
      </w:r>
      <w:r>
        <w:t></w:t>
      </w:r>
      <w:r>
        <w:rPr>
          <w:rFonts w:hint="eastAsia"/>
        </w:rPr>
        <w:t>оподаткування</w:t>
      </w:r>
      <w:r>
        <w:t></w:t>
      </w:r>
      <w:r>
        <w:rPr>
          <w:rFonts w:hint="eastAsia"/>
        </w:rPr>
        <w:t>міських</w:t>
      </w:r>
      <w:r>
        <w:t></w:t>
      </w:r>
      <w:r>
        <w:rPr>
          <w:rFonts w:hint="eastAsia"/>
        </w:rPr>
        <w:t>жителів</w:t>
      </w:r>
      <w:r>
        <w:t></w:t>
      </w:r>
      <w:r>
        <w:t></w:t>
      </w:r>
      <w:r>
        <w:rPr>
          <w:rFonts w:hint="eastAsia"/>
        </w:rPr>
        <w:t>У</w:t>
      </w:r>
      <w:r>
        <w:t></w:t>
      </w:r>
      <w:r>
        <w:rPr>
          <w:rFonts w:hint="eastAsia"/>
        </w:rPr>
        <w:t>історичних</w:t>
      </w:r>
      <w:r>
        <w:t></w:t>
      </w:r>
      <w:r>
        <w:rPr>
          <w:rFonts w:hint="eastAsia"/>
        </w:rPr>
        <w:t>та</w:t>
      </w:r>
      <w:r>
        <w:t></w:t>
      </w:r>
      <w:r>
        <w:rPr>
          <w:rFonts w:hint="eastAsia"/>
        </w:rPr>
        <w:t>правових</w:t>
      </w:r>
      <w:r>
        <w:t></w:t>
      </w:r>
      <w:r>
        <w:rPr>
          <w:rFonts w:hint="eastAsia"/>
        </w:rPr>
        <w:t>джерелах</w:t>
      </w:r>
      <w:r>
        <w:t></w:t>
      </w:r>
      <w:r>
        <w:rPr>
          <w:rFonts w:hint="eastAsia"/>
        </w:rPr>
        <w:t>вони</w:t>
      </w:r>
    </w:p>
    <w:p w:rsidR="001235BF" w:rsidRDefault="001235BF" w:rsidP="001235BF">
      <w:r>
        <w:rPr>
          <w:rFonts w:hint="eastAsia"/>
        </w:rPr>
        <w:t>зустрічаються</w:t>
      </w:r>
      <w:r>
        <w:t></w:t>
      </w:r>
      <w:r>
        <w:rPr>
          <w:rFonts w:hint="eastAsia"/>
        </w:rPr>
        <w:t>під</w:t>
      </w:r>
      <w:r>
        <w:t></w:t>
      </w:r>
      <w:r>
        <w:rPr>
          <w:rFonts w:hint="eastAsia"/>
        </w:rPr>
        <w:t>назвами</w:t>
      </w:r>
      <w:r>
        <w:t></w:t>
      </w:r>
      <w:r>
        <w:t></w:t>
      </w:r>
      <w:r>
        <w:rPr>
          <w:rFonts w:hint="eastAsia"/>
        </w:rPr>
        <w:t>служебники</w:t>
      </w:r>
      <w:r>
        <w:t></w:t>
      </w:r>
      <w:r>
        <w:t></w:t>
      </w:r>
      <w:r>
        <w:rPr>
          <w:rFonts w:hint="eastAsia"/>
        </w:rPr>
        <w:t>та</w:t>
      </w:r>
      <w:r>
        <w:t></w:t>
      </w:r>
      <w:r>
        <w:t></w:t>
      </w:r>
      <w:r>
        <w:rPr>
          <w:rFonts w:hint="eastAsia"/>
        </w:rPr>
        <w:t>сторожа</w:t>
      </w:r>
      <w:r>
        <w:t></w:t>
      </w:r>
      <w:r>
        <w:t></w:t>
      </w:r>
      <w:r>
        <w:t></w:t>
      </w:r>
      <w:r>
        <w:rPr>
          <w:rFonts w:hint="eastAsia"/>
        </w:rPr>
        <w:t>замкова</w:t>
      </w:r>
      <w:r>
        <w:t></w:t>
      </w:r>
      <w:r>
        <w:t></w:t>
      </w:r>
      <w:r>
        <w:rPr>
          <w:rFonts w:hint="eastAsia"/>
        </w:rPr>
        <w:t>міська</w:t>
      </w:r>
      <w:r>
        <w:t></w:t>
      </w:r>
    </w:p>
    <w:p w:rsidR="001235BF" w:rsidRDefault="001235BF" w:rsidP="001235BF">
      <w:r>
        <w:rPr>
          <w:rFonts w:hint="eastAsia"/>
        </w:rPr>
        <w:t>польна</w:t>
      </w:r>
      <w:r>
        <w:t></w:t>
      </w:r>
      <w:r>
        <w:t></w:t>
      </w:r>
      <w:r>
        <w:rPr>
          <w:rFonts w:hint="eastAsia"/>
        </w:rPr>
        <w:t>польова</w:t>
      </w:r>
      <w:r>
        <w:t></w:t>
      </w:r>
      <w:r>
        <w:t></w:t>
      </w:r>
      <w:r>
        <w:t></w:t>
      </w:r>
      <w:r>
        <w:rPr>
          <w:rFonts w:hint="eastAsia"/>
        </w:rPr>
        <w:t>острогова</w:t>
      </w:r>
      <w:r>
        <w:t></w:t>
      </w:r>
      <w:r>
        <w:t></w:t>
      </w:r>
      <w:r>
        <w:t></w:t>
      </w:r>
      <w:r>
        <w:rPr>
          <w:rFonts w:hint="eastAsia"/>
        </w:rPr>
        <w:t>Загонам</w:t>
      </w:r>
      <w:r>
        <w:t></w:t>
      </w:r>
      <w:r>
        <w:rPr>
          <w:rFonts w:hint="eastAsia"/>
        </w:rPr>
        <w:t>служебників</w:t>
      </w:r>
      <w:r>
        <w:t></w:t>
      </w:r>
      <w:r>
        <w:rPr>
          <w:rFonts w:hint="eastAsia"/>
        </w:rPr>
        <w:t>і</w:t>
      </w:r>
      <w:r>
        <w:t></w:t>
      </w:r>
      <w:r>
        <w:rPr>
          <w:rFonts w:hint="eastAsia"/>
        </w:rPr>
        <w:t>сторожи</w:t>
      </w:r>
      <w:r>
        <w:t></w:t>
      </w:r>
      <w:r>
        <w:rPr>
          <w:rFonts w:hint="eastAsia"/>
        </w:rPr>
        <w:t>передавалося</w:t>
      </w:r>
    </w:p>
    <w:p w:rsidR="001235BF" w:rsidRDefault="001235BF" w:rsidP="001235BF">
      <w:r>
        <w:rPr>
          <w:rFonts w:hint="eastAsia"/>
        </w:rPr>
        <w:t>велике</w:t>
      </w:r>
      <w:r>
        <w:t></w:t>
      </w:r>
      <w:r>
        <w:rPr>
          <w:rFonts w:hint="eastAsia"/>
        </w:rPr>
        <w:t>коло</w:t>
      </w:r>
      <w:r>
        <w:t></w:t>
      </w:r>
      <w:r>
        <w:rPr>
          <w:rFonts w:hint="eastAsia"/>
        </w:rPr>
        <w:t>службових</w:t>
      </w:r>
      <w:r>
        <w:t></w:t>
      </w:r>
      <w:r>
        <w:rPr>
          <w:rFonts w:hint="eastAsia"/>
        </w:rPr>
        <w:t>повноважень</w:t>
      </w:r>
      <w:r>
        <w:t></w:t>
      </w:r>
      <w:r>
        <w:t></w:t>
      </w:r>
      <w:r>
        <w:rPr>
          <w:rFonts w:hint="eastAsia"/>
        </w:rPr>
        <w:t>Їм</w:t>
      </w:r>
      <w:r>
        <w:t></w:t>
      </w:r>
      <w:r>
        <w:rPr>
          <w:rFonts w:hint="eastAsia"/>
        </w:rPr>
        <w:t>доручалося</w:t>
      </w:r>
      <w:r>
        <w:t></w:t>
      </w:r>
      <w:r>
        <w:rPr>
          <w:rFonts w:hint="eastAsia"/>
        </w:rPr>
        <w:t>забезпечувати</w:t>
      </w:r>
      <w:r>
        <w:t></w:t>
      </w:r>
      <w:r>
        <w:rPr>
          <w:rFonts w:hint="eastAsia"/>
        </w:rPr>
        <w:t>особисту</w:t>
      </w:r>
    </w:p>
    <w:p w:rsidR="001235BF" w:rsidRDefault="001235BF" w:rsidP="001235BF">
      <w:r>
        <w:rPr>
          <w:rFonts w:hint="eastAsia"/>
        </w:rPr>
        <w:t>охорону</w:t>
      </w:r>
      <w:r>
        <w:t></w:t>
      </w:r>
      <w:r>
        <w:t></w:t>
      </w:r>
      <w:r>
        <w:rPr>
          <w:rFonts w:hint="eastAsia"/>
        </w:rPr>
        <w:t>супровід</w:t>
      </w:r>
      <w:r>
        <w:t></w:t>
      </w:r>
      <w:r>
        <w:rPr>
          <w:rFonts w:hint="eastAsia"/>
        </w:rPr>
        <w:t>при</w:t>
      </w:r>
      <w:r>
        <w:t></w:t>
      </w:r>
      <w:r>
        <w:rPr>
          <w:rFonts w:hint="eastAsia"/>
        </w:rPr>
        <w:t>виконанні</w:t>
      </w:r>
      <w:r>
        <w:t></w:t>
      </w:r>
      <w:r>
        <w:rPr>
          <w:rFonts w:hint="eastAsia"/>
        </w:rPr>
        <w:t>дипломатичних</w:t>
      </w:r>
      <w:r>
        <w:t></w:t>
      </w:r>
      <w:r>
        <w:rPr>
          <w:rFonts w:hint="eastAsia"/>
        </w:rPr>
        <w:t>та</w:t>
      </w:r>
      <w:r>
        <w:t></w:t>
      </w:r>
      <w:r>
        <w:rPr>
          <w:rFonts w:hint="eastAsia"/>
        </w:rPr>
        <w:t>воєнних</w:t>
      </w:r>
      <w:r>
        <w:t></w:t>
      </w:r>
      <w:r>
        <w:rPr>
          <w:rFonts w:hint="eastAsia"/>
        </w:rPr>
        <w:t>місій</w:t>
      </w:r>
      <w:r>
        <w:t></w:t>
      </w:r>
      <w:r>
        <w:rPr>
          <w:rFonts w:hint="eastAsia"/>
        </w:rPr>
        <w:t>як</w:t>
      </w:r>
    </w:p>
    <w:p w:rsidR="001235BF" w:rsidRDefault="001235BF" w:rsidP="001235BF">
      <w:r>
        <w:rPr>
          <w:rFonts w:hint="eastAsia"/>
        </w:rPr>
        <w:t>центральною</w:t>
      </w:r>
      <w:r>
        <w:t></w:t>
      </w:r>
      <w:r>
        <w:rPr>
          <w:rFonts w:hint="eastAsia"/>
        </w:rPr>
        <w:t>так</w:t>
      </w:r>
      <w:r>
        <w:t></w:t>
      </w:r>
      <w:r>
        <w:rPr>
          <w:rFonts w:hint="eastAsia"/>
        </w:rPr>
        <w:t>і</w:t>
      </w:r>
      <w:r>
        <w:t></w:t>
      </w:r>
      <w:r>
        <w:rPr>
          <w:rFonts w:hint="eastAsia"/>
        </w:rPr>
        <w:t>уповноваженою</w:t>
      </w:r>
      <w:r>
        <w:t></w:t>
      </w:r>
      <w:r>
        <w:rPr>
          <w:rFonts w:hint="eastAsia"/>
        </w:rPr>
        <w:t>для</w:t>
      </w:r>
      <w:r>
        <w:t></w:t>
      </w:r>
      <w:r>
        <w:rPr>
          <w:rFonts w:hint="eastAsia"/>
        </w:rPr>
        <w:t>цього</w:t>
      </w:r>
      <w:r>
        <w:t></w:t>
      </w:r>
      <w:r>
        <w:rPr>
          <w:rFonts w:hint="eastAsia"/>
        </w:rPr>
        <w:t>місцевою</w:t>
      </w:r>
      <w:r>
        <w:t></w:t>
      </w:r>
      <w:r>
        <w:rPr>
          <w:rFonts w:hint="eastAsia"/>
        </w:rPr>
        <w:t>владою</w:t>
      </w:r>
      <w:r>
        <w:t></w:t>
      </w:r>
      <w:r>
        <w:t></w:t>
      </w:r>
      <w:r>
        <w:rPr>
          <w:rFonts w:hint="eastAsia"/>
        </w:rPr>
        <w:t>підготовку</w:t>
      </w:r>
      <w:r>
        <w:t></w:t>
      </w:r>
    </w:p>
    <w:p w:rsidR="001235BF" w:rsidRDefault="001235BF" w:rsidP="001235BF">
      <w:r>
        <w:rPr>
          <w:rFonts w:hint="eastAsia"/>
        </w:rPr>
        <w:t>розроблення</w:t>
      </w:r>
      <w:r>
        <w:t></w:t>
      </w:r>
      <w:r>
        <w:rPr>
          <w:rFonts w:hint="eastAsia"/>
        </w:rPr>
        <w:t>та</w:t>
      </w:r>
      <w:r>
        <w:t></w:t>
      </w:r>
      <w:r>
        <w:rPr>
          <w:rFonts w:hint="eastAsia"/>
        </w:rPr>
        <w:t>організацію</w:t>
      </w:r>
      <w:r>
        <w:t></w:t>
      </w:r>
      <w:r>
        <w:rPr>
          <w:rFonts w:hint="eastAsia"/>
        </w:rPr>
        <w:t>військових</w:t>
      </w:r>
      <w:r>
        <w:t></w:t>
      </w:r>
      <w:r>
        <w:rPr>
          <w:rFonts w:hint="eastAsia"/>
        </w:rPr>
        <w:t>походів</w:t>
      </w:r>
      <w:r>
        <w:t></w:t>
      </w:r>
      <w:r>
        <w:t></w:t>
      </w:r>
      <w:r>
        <w:rPr>
          <w:rFonts w:hint="eastAsia"/>
        </w:rPr>
        <w:t>здійснення</w:t>
      </w:r>
      <w:r>
        <w:t></w:t>
      </w:r>
      <w:r>
        <w:rPr>
          <w:rFonts w:hint="eastAsia"/>
        </w:rPr>
        <w:t>патрульних</w:t>
      </w:r>
    </w:p>
    <w:p w:rsidR="001235BF" w:rsidRDefault="001235BF" w:rsidP="001235BF">
      <w:r>
        <w:rPr>
          <w:rFonts w:hint="eastAsia"/>
        </w:rPr>
        <w:t>функцій</w:t>
      </w:r>
      <w:r>
        <w:t></w:t>
      </w:r>
      <w:r>
        <w:rPr>
          <w:rFonts w:hint="eastAsia"/>
        </w:rPr>
        <w:t>у</w:t>
      </w:r>
      <w:r>
        <w:t></w:t>
      </w:r>
      <w:r>
        <w:rPr>
          <w:rFonts w:hint="eastAsia"/>
        </w:rPr>
        <w:t>середині</w:t>
      </w:r>
      <w:r>
        <w:t></w:t>
      </w:r>
      <w:r>
        <w:rPr>
          <w:rFonts w:hint="eastAsia"/>
        </w:rPr>
        <w:t>та</w:t>
      </w:r>
      <w:r>
        <w:t></w:t>
      </w:r>
      <w:r>
        <w:rPr>
          <w:rFonts w:hint="eastAsia"/>
        </w:rPr>
        <w:t>на</w:t>
      </w:r>
      <w:r>
        <w:t></w:t>
      </w:r>
      <w:r>
        <w:rPr>
          <w:rFonts w:hint="eastAsia"/>
        </w:rPr>
        <w:t>околицях</w:t>
      </w:r>
      <w:r>
        <w:t></w:t>
      </w:r>
      <w:r>
        <w:rPr>
          <w:rFonts w:hint="eastAsia"/>
        </w:rPr>
        <w:t>замків</w:t>
      </w:r>
      <w:r>
        <w:t></w:t>
      </w:r>
    </w:p>
    <w:p w:rsidR="001235BF" w:rsidRDefault="001235BF" w:rsidP="001235BF">
      <w:r>
        <w:rPr>
          <w:rFonts w:hint="eastAsia"/>
        </w:rPr>
        <w:t>Загальновизнано</w:t>
      </w:r>
      <w:r>
        <w:t></w:t>
      </w:r>
      <w:r>
        <w:t></w:t>
      </w:r>
      <w:r>
        <w:rPr>
          <w:rFonts w:hint="eastAsia"/>
        </w:rPr>
        <w:t>що</w:t>
      </w:r>
      <w:r>
        <w:t></w:t>
      </w:r>
      <w:r>
        <w:rPr>
          <w:rFonts w:hint="eastAsia"/>
        </w:rPr>
        <w:t>найбільший</w:t>
      </w:r>
      <w:r>
        <w:t></w:t>
      </w:r>
      <w:r>
        <w:rPr>
          <w:rFonts w:hint="eastAsia"/>
        </w:rPr>
        <w:t>внесок</w:t>
      </w:r>
      <w:r>
        <w:t></w:t>
      </w:r>
      <w:r>
        <w:rPr>
          <w:rFonts w:hint="eastAsia"/>
        </w:rPr>
        <w:t>у</w:t>
      </w:r>
      <w:r>
        <w:t></w:t>
      </w:r>
      <w:r>
        <w:rPr>
          <w:rFonts w:hint="eastAsia"/>
        </w:rPr>
        <w:t>справу</w:t>
      </w:r>
      <w:r>
        <w:t></w:t>
      </w:r>
      <w:r>
        <w:rPr>
          <w:rFonts w:hint="eastAsia"/>
        </w:rPr>
        <w:t>захисту</w:t>
      </w:r>
      <w:r>
        <w:t></w:t>
      </w:r>
      <w:r>
        <w:rPr>
          <w:rFonts w:hint="eastAsia"/>
        </w:rPr>
        <w:t>кордонів</w:t>
      </w:r>
      <w:r>
        <w:t></w:t>
      </w:r>
      <w:r>
        <w:rPr>
          <w:rFonts w:hint="eastAsia"/>
        </w:rPr>
        <w:t>ВКЛ</w:t>
      </w:r>
    </w:p>
    <w:p w:rsidR="001235BF" w:rsidRDefault="001235BF" w:rsidP="001235BF">
      <w:r>
        <w:rPr>
          <w:rFonts w:hint="eastAsia"/>
        </w:rPr>
        <w:t>на</w:t>
      </w:r>
      <w:r>
        <w:t></w:t>
      </w:r>
      <w:r>
        <w:rPr>
          <w:rFonts w:hint="eastAsia"/>
        </w:rPr>
        <w:t>Півдні</w:t>
      </w:r>
      <w:r>
        <w:t></w:t>
      </w:r>
      <w:r>
        <w:rPr>
          <w:rFonts w:hint="eastAsia"/>
        </w:rPr>
        <w:t>України</w:t>
      </w:r>
      <w:r>
        <w:t></w:t>
      </w:r>
      <w:r>
        <w:t></w:t>
      </w:r>
      <w:r>
        <w:rPr>
          <w:rFonts w:hint="eastAsia"/>
        </w:rPr>
        <w:t>здійснив</w:t>
      </w:r>
      <w:r>
        <w:t></w:t>
      </w:r>
      <w:r>
        <w:rPr>
          <w:rFonts w:hint="eastAsia"/>
        </w:rPr>
        <w:t>канівський</w:t>
      </w:r>
      <w:r>
        <w:t></w:t>
      </w:r>
      <w:r>
        <w:rPr>
          <w:rFonts w:hint="eastAsia"/>
        </w:rPr>
        <w:t>та</w:t>
      </w:r>
      <w:r>
        <w:t></w:t>
      </w:r>
      <w:r>
        <w:rPr>
          <w:rFonts w:hint="eastAsia"/>
        </w:rPr>
        <w:t>черкаський</w:t>
      </w:r>
      <w:r>
        <w:t></w:t>
      </w:r>
      <w:r>
        <w:rPr>
          <w:rFonts w:hint="eastAsia"/>
        </w:rPr>
        <w:t>староста</w:t>
      </w:r>
      <w:r>
        <w:t></w:t>
      </w:r>
      <w:r>
        <w:rPr>
          <w:rFonts w:hint="eastAsia"/>
        </w:rPr>
        <w:t>Остафій</w:t>
      </w:r>
    </w:p>
    <w:p w:rsidR="001235BF" w:rsidRDefault="001235BF" w:rsidP="001235BF">
      <w:r>
        <w:rPr>
          <w:rFonts w:hint="eastAsia"/>
        </w:rPr>
        <w:t>Дашкович</w:t>
      </w:r>
      <w:r>
        <w:t></w:t>
      </w:r>
      <w:r>
        <w:t></w:t>
      </w:r>
      <w:r>
        <w:rPr>
          <w:rFonts w:hint="eastAsia"/>
        </w:rPr>
        <w:t>З</w:t>
      </w:r>
      <w:r>
        <w:t></w:t>
      </w:r>
      <w:r>
        <w:rPr>
          <w:rFonts w:hint="eastAsia"/>
        </w:rPr>
        <w:t>іменем</w:t>
      </w:r>
      <w:r>
        <w:t></w:t>
      </w:r>
      <w:r>
        <w:rPr>
          <w:rFonts w:hint="eastAsia"/>
        </w:rPr>
        <w:t>О</w:t>
      </w:r>
      <w:r>
        <w:t></w:t>
      </w:r>
      <w:r>
        <w:t></w:t>
      </w:r>
      <w:r>
        <w:rPr>
          <w:rFonts w:hint="eastAsia"/>
        </w:rPr>
        <w:t>Дашковича</w:t>
      </w:r>
      <w:r>
        <w:t></w:t>
      </w:r>
      <w:r>
        <w:rPr>
          <w:rFonts w:hint="eastAsia"/>
        </w:rPr>
        <w:t>дослідники</w:t>
      </w:r>
      <w:r>
        <w:t></w:t>
      </w:r>
      <w:r>
        <w:rPr>
          <w:rFonts w:hint="eastAsia"/>
        </w:rPr>
        <w:t>пов‘язують</w:t>
      </w:r>
      <w:r>
        <w:t></w:t>
      </w:r>
      <w:r>
        <w:rPr>
          <w:rFonts w:hint="eastAsia"/>
        </w:rPr>
        <w:t>першу</w:t>
      </w:r>
      <w:r>
        <w:t></w:t>
      </w:r>
      <w:r>
        <w:rPr>
          <w:rFonts w:hint="eastAsia"/>
        </w:rPr>
        <w:t>спробу</w:t>
      </w:r>
      <w:r>
        <w:t></w:t>
      </w:r>
      <w:r>
        <w:rPr>
          <w:rFonts w:hint="eastAsia"/>
        </w:rPr>
        <w:t>у</w:t>
      </w:r>
    </w:p>
    <w:p w:rsidR="001235BF" w:rsidRDefault="001235BF" w:rsidP="001235BF">
      <w:r>
        <w:t></w:t>
      </w:r>
      <w:r>
        <w:t></w:t>
      </w:r>
      <w:r>
        <w:t></w:t>
      </w:r>
      <w:r>
        <w:t></w:t>
      </w:r>
      <w:r>
        <w:t></w:t>
      </w:r>
      <w:r>
        <w:rPr>
          <w:rFonts w:hint="eastAsia"/>
        </w:rPr>
        <w:t>р</w:t>
      </w:r>
      <w:r>
        <w:t></w:t>
      </w:r>
      <w:r>
        <w:t></w:t>
      </w:r>
      <w:r>
        <w:rPr>
          <w:rFonts w:hint="eastAsia"/>
        </w:rPr>
        <w:t>залучити</w:t>
      </w:r>
      <w:r>
        <w:t></w:t>
      </w:r>
      <w:r>
        <w:rPr>
          <w:rFonts w:hint="eastAsia"/>
        </w:rPr>
        <w:t>до</w:t>
      </w:r>
      <w:r>
        <w:t></w:t>
      </w:r>
      <w:r>
        <w:rPr>
          <w:rFonts w:hint="eastAsia"/>
        </w:rPr>
        <w:t>державної</w:t>
      </w:r>
      <w:r>
        <w:t></w:t>
      </w:r>
      <w:r>
        <w:rPr>
          <w:rFonts w:hint="eastAsia"/>
        </w:rPr>
        <w:t>військової</w:t>
      </w:r>
      <w:r>
        <w:t></w:t>
      </w:r>
      <w:r>
        <w:rPr>
          <w:rFonts w:hint="eastAsia"/>
        </w:rPr>
        <w:t>служби</w:t>
      </w:r>
      <w:r>
        <w:t></w:t>
      </w:r>
      <w:r>
        <w:rPr>
          <w:rFonts w:hint="eastAsia"/>
        </w:rPr>
        <w:t>на</w:t>
      </w:r>
      <w:r>
        <w:t></w:t>
      </w:r>
      <w:r>
        <w:rPr>
          <w:rFonts w:hint="eastAsia"/>
        </w:rPr>
        <w:t>платній</w:t>
      </w:r>
      <w:r>
        <w:t></w:t>
      </w:r>
      <w:r>
        <w:rPr>
          <w:rFonts w:hint="eastAsia"/>
        </w:rPr>
        <w:t>основі</w:t>
      </w:r>
    </w:p>
    <w:p w:rsidR="001235BF" w:rsidRDefault="001235BF" w:rsidP="001235BF">
      <w:r>
        <w:rPr>
          <w:rFonts w:hint="eastAsia"/>
        </w:rPr>
        <w:t>дніпровських</w:t>
      </w:r>
      <w:r>
        <w:t></w:t>
      </w:r>
      <w:r>
        <w:rPr>
          <w:rFonts w:hint="eastAsia"/>
        </w:rPr>
        <w:t>козаків</w:t>
      </w:r>
      <w:r>
        <w:t></w:t>
      </w:r>
      <w:r>
        <w:t></w:t>
      </w:r>
      <w:r>
        <w:rPr>
          <w:rFonts w:hint="eastAsia"/>
        </w:rPr>
        <w:t>Попри</w:t>
      </w:r>
      <w:r>
        <w:t></w:t>
      </w:r>
      <w:r>
        <w:rPr>
          <w:rFonts w:hint="eastAsia"/>
        </w:rPr>
        <w:t>ухвалення</w:t>
      </w:r>
      <w:r>
        <w:t></w:t>
      </w:r>
      <w:r>
        <w:rPr>
          <w:rFonts w:hint="eastAsia"/>
        </w:rPr>
        <w:t>у</w:t>
      </w:r>
      <w:r>
        <w:t></w:t>
      </w:r>
      <w:r>
        <w:t></w:t>
      </w:r>
      <w:r>
        <w:t></w:t>
      </w:r>
      <w:r>
        <w:t></w:t>
      </w:r>
      <w:r>
        <w:t></w:t>
      </w:r>
      <w:r>
        <w:t></w:t>
      </w:r>
      <w:r>
        <w:rPr>
          <w:rFonts w:hint="eastAsia"/>
        </w:rPr>
        <w:t>р</w:t>
      </w:r>
      <w:r>
        <w:t></w:t>
      </w:r>
      <w:r>
        <w:t></w:t>
      </w:r>
      <w:r>
        <w:rPr>
          <w:rFonts w:hint="eastAsia"/>
        </w:rPr>
        <w:t>польським</w:t>
      </w:r>
      <w:r>
        <w:t></w:t>
      </w:r>
      <w:r>
        <w:rPr>
          <w:rFonts w:hint="eastAsia"/>
        </w:rPr>
        <w:t>королем</w:t>
      </w:r>
    </w:p>
    <w:p w:rsidR="001235BF" w:rsidRDefault="001235BF" w:rsidP="001235BF">
      <w:r>
        <w:rPr>
          <w:rFonts w:hint="eastAsia"/>
        </w:rPr>
        <w:t>Сигізмундом</w:t>
      </w:r>
      <w:r>
        <w:t></w:t>
      </w:r>
      <w:r>
        <w:rPr>
          <w:rFonts w:hint="eastAsia"/>
        </w:rPr>
        <w:t>І</w:t>
      </w:r>
      <w:r>
        <w:t></w:t>
      </w:r>
      <w:r>
        <w:rPr>
          <w:rFonts w:hint="eastAsia"/>
        </w:rPr>
        <w:t>відповідного</w:t>
      </w:r>
      <w:r>
        <w:t></w:t>
      </w:r>
      <w:r>
        <w:rPr>
          <w:rFonts w:hint="eastAsia"/>
        </w:rPr>
        <w:t>указу</w:t>
      </w:r>
      <w:r>
        <w:t></w:t>
      </w:r>
      <w:r>
        <w:rPr>
          <w:rFonts w:hint="eastAsia"/>
        </w:rPr>
        <w:t>про</w:t>
      </w:r>
      <w:r>
        <w:t></w:t>
      </w:r>
      <w:r>
        <w:rPr>
          <w:rFonts w:hint="eastAsia"/>
        </w:rPr>
        <w:t>набір</w:t>
      </w:r>
      <w:r>
        <w:t></w:t>
      </w:r>
      <w:r>
        <w:rPr>
          <w:rFonts w:hint="eastAsia"/>
        </w:rPr>
        <w:t>на</w:t>
      </w:r>
      <w:r>
        <w:t></w:t>
      </w:r>
      <w:r>
        <w:rPr>
          <w:rFonts w:hint="eastAsia"/>
        </w:rPr>
        <w:t>військову</w:t>
      </w:r>
      <w:r>
        <w:t></w:t>
      </w:r>
      <w:r>
        <w:rPr>
          <w:rFonts w:hint="eastAsia"/>
        </w:rPr>
        <w:t>службу</w:t>
      </w:r>
      <w:r>
        <w:t></w:t>
      </w:r>
      <w:r>
        <w:rPr>
          <w:rFonts w:hint="eastAsia"/>
        </w:rPr>
        <w:t>обмеженого</w:t>
      </w:r>
    </w:p>
    <w:p w:rsidR="001235BF" w:rsidRDefault="001235BF" w:rsidP="001235BF">
      <w:r>
        <w:rPr>
          <w:rFonts w:hint="eastAsia"/>
        </w:rPr>
        <w:t>кількісно</w:t>
      </w:r>
      <w:r>
        <w:t></w:t>
      </w:r>
      <w:r>
        <w:rPr>
          <w:rFonts w:hint="eastAsia"/>
        </w:rPr>
        <w:t>козацького</w:t>
      </w:r>
      <w:r>
        <w:t></w:t>
      </w:r>
      <w:r>
        <w:rPr>
          <w:rFonts w:hint="eastAsia"/>
        </w:rPr>
        <w:t>загону</w:t>
      </w:r>
      <w:r>
        <w:t></w:t>
      </w:r>
      <w:r>
        <w:t></w:t>
      </w:r>
      <w:r>
        <w:rPr>
          <w:rFonts w:hint="eastAsia"/>
        </w:rPr>
        <w:t>проект</w:t>
      </w:r>
      <w:r>
        <w:t></w:t>
      </w:r>
      <w:r>
        <w:rPr>
          <w:rFonts w:hint="eastAsia"/>
        </w:rPr>
        <w:t>так</w:t>
      </w:r>
      <w:r>
        <w:t></w:t>
      </w:r>
      <w:r>
        <w:rPr>
          <w:rFonts w:hint="eastAsia"/>
        </w:rPr>
        <w:t>і</w:t>
      </w:r>
      <w:r>
        <w:t></w:t>
      </w:r>
      <w:r>
        <w:rPr>
          <w:rFonts w:hint="eastAsia"/>
        </w:rPr>
        <w:t>не</w:t>
      </w:r>
      <w:r>
        <w:t></w:t>
      </w:r>
      <w:r>
        <w:rPr>
          <w:rFonts w:hint="eastAsia"/>
        </w:rPr>
        <w:t>був</w:t>
      </w:r>
      <w:r>
        <w:t></w:t>
      </w:r>
      <w:r>
        <w:rPr>
          <w:rFonts w:hint="eastAsia"/>
        </w:rPr>
        <w:t>матеріалізований</w:t>
      </w:r>
      <w:r>
        <w:t></w:t>
      </w:r>
    </w:p>
    <w:p w:rsidR="001235BF" w:rsidRDefault="001235BF" w:rsidP="001235BF">
      <w:r>
        <w:rPr>
          <w:rFonts w:hint="eastAsia"/>
        </w:rPr>
        <w:t>Ідею</w:t>
      </w:r>
      <w:r>
        <w:t></w:t>
      </w:r>
      <w:r>
        <w:rPr>
          <w:rFonts w:hint="eastAsia"/>
        </w:rPr>
        <w:t>найму</w:t>
      </w:r>
      <w:r>
        <w:t></w:t>
      </w:r>
      <w:r>
        <w:rPr>
          <w:rFonts w:hint="eastAsia"/>
        </w:rPr>
        <w:t>на</w:t>
      </w:r>
      <w:r>
        <w:t></w:t>
      </w:r>
      <w:r>
        <w:rPr>
          <w:rFonts w:hint="eastAsia"/>
        </w:rPr>
        <w:t>державну</w:t>
      </w:r>
      <w:r>
        <w:t></w:t>
      </w:r>
      <w:r>
        <w:rPr>
          <w:rFonts w:hint="eastAsia"/>
        </w:rPr>
        <w:t>військову</w:t>
      </w:r>
      <w:r>
        <w:t></w:t>
      </w:r>
      <w:r>
        <w:rPr>
          <w:rFonts w:hint="eastAsia"/>
        </w:rPr>
        <w:t>службу</w:t>
      </w:r>
      <w:r>
        <w:t></w:t>
      </w:r>
      <w:r>
        <w:rPr>
          <w:rFonts w:hint="eastAsia"/>
        </w:rPr>
        <w:t>вдалося</w:t>
      </w:r>
      <w:r>
        <w:t></w:t>
      </w:r>
      <w:r>
        <w:rPr>
          <w:rFonts w:hint="eastAsia"/>
        </w:rPr>
        <w:t>втілити</w:t>
      </w:r>
      <w:r>
        <w:t></w:t>
      </w:r>
      <w:r>
        <w:rPr>
          <w:rFonts w:hint="eastAsia"/>
        </w:rPr>
        <w:t>у</w:t>
      </w:r>
      <w:r>
        <w:t></w:t>
      </w:r>
      <w:r>
        <w:rPr>
          <w:rFonts w:hint="eastAsia"/>
        </w:rPr>
        <w:t>Київському</w:t>
      </w:r>
    </w:p>
    <w:p w:rsidR="001235BF" w:rsidRDefault="001235BF" w:rsidP="001235BF">
      <w:r>
        <w:rPr>
          <w:rFonts w:hint="eastAsia"/>
        </w:rPr>
        <w:t>воєводстві</w:t>
      </w:r>
      <w:r>
        <w:t></w:t>
      </w:r>
      <w:r>
        <w:rPr>
          <w:rFonts w:hint="eastAsia"/>
        </w:rPr>
        <w:t>речицькому</w:t>
      </w:r>
      <w:r>
        <w:t></w:t>
      </w:r>
      <w:r>
        <w:rPr>
          <w:rFonts w:hint="eastAsia"/>
        </w:rPr>
        <w:t>наміснику</w:t>
      </w:r>
      <w:r>
        <w:t></w:t>
      </w:r>
      <w:r>
        <w:rPr>
          <w:rFonts w:hint="eastAsia"/>
        </w:rPr>
        <w:t>Семену</w:t>
      </w:r>
      <w:r>
        <w:t></w:t>
      </w:r>
      <w:r>
        <w:rPr>
          <w:rFonts w:hint="eastAsia"/>
        </w:rPr>
        <w:t>Полозовичу</w:t>
      </w:r>
      <w:r>
        <w:t></w:t>
      </w:r>
      <w:r>
        <w:t></w:t>
      </w:r>
      <w:r>
        <w:rPr>
          <w:rFonts w:hint="eastAsia"/>
        </w:rPr>
        <w:t>Саме</w:t>
      </w:r>
      <w:r>
        <w:t></w:t>
      </w:r>
      <w:r>
        <w:rPr>
          <w:rFonts w:hint="eastAsia"/>
        </w:rPr>
        <w:t>він</w:t>
      </w:r>
      <w:r>
        <w:t></w:t>
      </w:r>
      <w:r>
        <w:rPr>
          <w:rFonts w:hint="eastAsia"/>
        </w:rPr>
        <w:t>у</w:t>
      </w:r>
      <w:r>
        <w:t></w:t>
      </w:r>
      <w:r>
        <w:t></w:t>
      </w:r>
      <w:r>
        <w:t></w:t>
      </w:r>
      <w:r>
        <w:t></w:t>
      </w:r>
      <w:r>
        <w:t></w:t>
      </w:r>
      <w:r>
        <w:t></w:t>
      </w:r>
      <w:r>
        <w:rPr>
          <w:rFonts w:hint="eastAsia"/>
        </w:rPr>
        <w:t>х</w:t>
      </w:r>
    </w:p>
    <w:p w:rsidR="001235BF" w:rsidRDefault="001235BF" w:rsidP="001235BF">
      <w:r>
        <w:rPr>
          <w:rFonts w:hint="eastAsia"/>
        </w:rPr>
        <w:t>роках</w:t>
      </w:r>
      <w:r>
        <w:t></w:t>
      </w:r>
      <w:r>
        <w:rPr>
          <w:rFonts w:hint="eastAsia"/>
        </w:rPr>
        <w:t>вперше</w:t>
      </w:r>
      <w:r>
        <w:t></w:t>
      </w:r>
      <w:r>
        <w:rPr>
          <w:rFonts w:hint="eastAsia"/>
        </w:rPr>
        <w:t>здійснив</w:t>
      </w:r>
      <w:r>
        <w:t></w:t>
      </w:r>
      <w:r>
        <w:rPr>
          <w:rFonts w:hint="eastAsia"/>
        </w:rPr>
        <w:t>набір</w:t>
      </w:r>
      <w:r>
        <w:t></w:t>
      </w:r>
      <w:r>
        <w:rPr>
          <w:rFonts w:hint="eastAsia"/>
        </w:rPr>
        <w:t>козаків</w:t>
      </w:r>
      <w:r>
        <w:t></w:t>
      </w:r>
      <w:r>
        <w:rPr>
          <w:rFonts w:hint="eastAsia"/>
        </w:rPr>
        <w:t>у</w:t>
      </w:r>
      <w:r>
        <w:t></w:t>
      </w:r>
      <w:r>
        <w:rPr>
          <w:rFonts w:hint="eastAsia"/>
        </w:rPr>
        <w:t>Києві</w:t>
      </w:r>
      <w:r>
        <w:t></w:t>
      </w:r>
      <w:r>
        <w:rPr>
          <w:rFonts w:hint="eastAsia"/>
        </w:rPr>
        <w:t>за</w:t>
      </w:r>
      <w:r>
        <w:t></w:t>
      </w:r>
      <w:r>
        <w:rPr>
          <w:rFonts w:hint="eastAsia"/>
        </w:rPr>
        <w:t>допомогою</w:t>
      </w:r>
      <w:r>
        <w:t></w:t>
      </w:r>
      <w:r>
        <w:rPr>
          <w:rFonts w:hint="eastAsia"/>
        </w:rPr>
        <w:t>місцевих</w:t>
      </w:r>
      <w:r>
        <w:t></w:t>
      </w:r>
      <w:r>
        <w:rPr>
          <w:rFonts w:hint="eastAsia"/>
        </w:rPr>
        <w:t>бояр</w:t>
      </w:r>
      <w:r>
        <w:t></w:t>
      </w:r>
      <w:r>
        <w:rPr>
          <w:rFonts w:hint="eastAsia"/>
        </w:rPr>
        <w:t>та</w:t>
      </w:r>
    </w:p>
    <w:p w:rsidR="001235BF" w:rsidRDefault="001235BF" w:rsidP="001235BF">
      <w:r>
        <w:rPr>
          <w:rFonts w:hint="eastAsia"/>
        </w:rPr>
        <w:t>урядників</w:t>
      </w:r>
      <w:r>
        <w:t></w:t>
      </w:r>
      <w:r>
        <w:t></w:t>
      </w:r>
      <w:r>
        <w:rPr>
          <w:rFonts w:hint="eastAsia"/>
        </w:rPr>
        <w:t>Є</w:t>
      </w:r>
      <w:r>
        <w:t></w:t>
      </w:r>
      <w:r>
        <w:rPr>
          <w:rFonts w:hint="eastAsia"/>
        </w:rPr>
        <w:t>підстави</w:t>
      </w:r>
      <w:r>
        <w:t></w:t>
      </w:r>
      <w:r>
        <w:rPr>
          <w:rFonts w:hint="eastAsia"/>
        </w:rPr>
        <w:t>стверджувати</w:t>
      </w:r>
      <w:r>
        <w:t></w:t>
      </w:r>
      <w:r>
        <w:t></w:t>
      </w:r>
      <w:r>
        <w:rPr>
          <w:rFonts w:hint="eastAsia"/>
        </w:rPr>
        <w:t>що</w:t>
      </w:r>
      <w:r>
        <w:t></w:t>
      </w:r>
      <w:r>
        <w:rPr>
          <w:rFonts w:hint="eastAsia"/>
        </w:rPr>
        <w:t>найм</w:t>
      </w:r>
      <w:r>
        <w:t></w:t>
      </w:r>
      <w:r>
        <w:rPr>
          <w:rFonts w:hint="eastAsia"/>
        </w:rPr>
        <w:t>козаків</w:t>
      </w:r>
      <w:r>
        <w:t></w:t>
      </w:r>
      <w:r>
        <w:rPr>
          <w:rFonts w:hint="eastAsia"/>
        </w:rPr>
        <w:t>на</w:t>
      </w:r>
      <w:r>
        <w:t></w:t>
      </w:r>
      <w:r>
        <w:rPr>
          <w:rFonts w:hint="eastAsia"/>
        </w:rPr>
        <w:t>службу</w:t>
      </w:r>
    </w:p>
    <w:p w:rsidR="001235BF" w:rsidRDefault="001235BF" w:rsidP="001235BF">
      <w:r>
        <w:rPr>
          <w:rFonts w:hint="eastAsia"/>
        </w:rPr>
        <w:t>здійснювався</w:t>
      </w:r>
      <w:r>
        <w:t></w:t>
      </w:r>
      <w:r>
        <w:rPr>
          <w:rFonts w:hint="eastAsia"/>
        </w:rPr>
        <w:t>або</w:t>
      </w:r>
      <w:r>
        <w:t></w:t>
      </w:r>
      <w:r>
        <w:rPr>
          <w:rFonts w:hint="eastAsia"/>
        </w:rPr>
        <w:t>громадами</w:t>
      </w:r>
      <w:r>
        <w:t></w:t>
      </w:r>
      <w:r>
        <w:rPr>
          <w:rFonts w:hint="eastAsia"/>
        </w:rPr>
        <w:t>міщан</w:t>
      </w:r>
      <w:r>
        <w:t></w:t>
      </w:r>
      <w:r>
        <w:t></w:t>
      </w:r>
      <w:r>
        <w:rPr>
          <w:rFonts w:hint="eastAsia"/>
        </w:rPr>
        <w:t>бояр</w:t>
      </w:r>
      <w:r>
        <w:t></w:t>
      </w:r>
      <w:r>
        <w:t></w:t>
      </w:r>
      <w:r>
        <w:rPr>
          <w:rFonts w:hint="eastAsia"/>
        </w:rPr>
        <w:t>представниками</w:t>
      </w:r>
      <w:r>
        <w:t></w:t>
      </w:r>
      <w:r>
        <w:rPr>
          <w:rFonts w:hint="eastAsia"/>
        </w:rPr>
        <w:t>місцевої</w:t>
      </w:r>
    </w:p>
    <w:p w:rsidR="001235BF" w:rsidRDefault="001235BF" w:rsidP="001235BF">
      <w:r>
        <w:rPr>
          <w:rFonts w:hint="eastAsia"/>
        </w:rPr>
        <w:t>адміністрації</w:t>
      </w:r>
      <w:r>
        <w:t></w:t>
      </w:r>
      <w:r>
        <w:rPr>
          <w:rFonts w:hint="eastAsia"/>
        </w:rPr>
        <w:t>чи</w:t>
      </w:r>
      <w:r>
        <w:t></w:t>
      </w:r>
      <w:r>
        <w:rPr>
          <w:rFonts w:hint="eastAsia"/>
        </w:rPr>
        <w:t>Великим</w:t>
      </w:r>
      <w:r>
        <w:t></w:t>
      </w:r>
      <w:r>
        <w:rPr>
          <w:rFonts w:hint="eastAsia"/>
        </w:rPr>
        <w:t>князем</w:t>
      </w:r>
      <w:r>
        <w:t></w:t>
      </w:r>
      <w:r>
        <w:rPr>
          <w:rFonts w:hint="eastAsia"/>
        </w:rPr>
        <w:t>Литовським</w:t>
      </w:r>
      <w:r>
        <w:t></w:t>
      </w:r>
      <w:r>
        <w:t></w:t>
      </w:r>
      <w:r>
        <w:rPr>
          <w:rFonts w:hint="eastAsia"/>
        </w:rPr>
        <w:t>Попередні</w:t>
      </w:r>
      <w:r>
        <w:t></w:t>
      </w:r>
      <w:r>
        <w:rPr>
          <w:rFonts w:hint="eastAsia"/>
        </w:rPr>
        <w:t>дослідники</w:t>
      </w:r>
      <w:r>
        <w:t></w:t>
      </w:r>
      <w:r>
        <w:t></w:t>
      </w:r>
      <w:r>
        <w:rPr>
          <w:rFonts w:hint="eastAsia"/>
        </w:rPr>
        <w:t>і</w:t>
      </w:r>
      <w:r>
        <w:t></w:t>
      </w:r>
      <w:r>
        <w:rPr>
          <w:rFonts w:hint="eastAsia"/>
        </w:rPr>
        <w:t>ми</w:t>
      </w:r>
      <w:r>
        <w:t></w:t>
      </w:r>
      <w:r>
        <w:rPr>
          <w:rFonts w:hint="eastAsia"/>
        </w:rPr>
        <w:t>у</w:t>
      </w:r>
    </w:p>
    <w:p w:rsidR="001235BF" w:rsidRDefault="001235BF" w:rsidP="001235BF">
      <w:r>
        <w:rPr>
          <w:rFonts w:hint="eastAsia"/>
        </w:rPr>
        <w:t>тому</w:t>
      </w:r>
      <w:r>
        <w:t></w:t>
      </w:r>
      <w:r>
        <w:rPr>
          <w:rFonts w:hint="eastAsia"/>
        </w:rPr>
        <w:t>числі</w:t>
      </w:r>
      <w:r>
        <w:t></w:t>
      </w:r>
      <w:r>
        <w:t></w:t>
      </w:r>
      <w:r>
        <w:rPr>
          <w:rFonts w:hint="eastAsia"/>
        </w:rPr>
        <w:t>не</w:t>
      </w:r>
      <w:r>
        <w:t></w:t>
      </w:r>
      <w:r>
        <w:rPr>
          <w:rFonts w:hint="eastAsia"/>
        </w:rPr>
        <w:t>зафіксували</w:t>
      </w:r>
      <w:r>
        <w:t></w:t>
      </w:r>
      <w:r>
        <w:rPr>
          <w:rFonts w:hint="eastAsia"/>
        </w:rPr>
        <w:t>у</w:t>
      </w:r>
      <w:r>
        <w:t></w:t>
      </w:r>
      <w:r>
        <w:rPr>
          <w:rFonts w:hint="eastAsia"/>
        </w:rPr>
        <w:t>досліджуваний</w:t>
      </w:r>
      <w:r>
        <w:t></w:t>
      </w:r>
      <w:r>
        <w:rPr>
          <w:rFonts w:hint="eastAsia"/>
        </w:rPr>
        <w:t>період</w:t>
      </w:r>
      <w:r>
        <w:t></w:t>
      </w:r>
      <w:r>
        <w:rPr>
          <w:rFonts w:hint="eastAsia"/>
        </w:rPr>
        <w:t>фактів</w:t>
      </w:r>
      <w:r>
        <w:t></w:t>
      </w:r>
      <w:r>
        <w:rPr>
          <w:rFonts w:hint="eastAsia"/>
        </w:rPr>
        <w:t>служби</w:t>
      </w:r>
    </w:p>
    <w:p w:rsidR="001235BF" w:rsidRDefault="001235BF" w:rsidP="001235BF">
      <w:r>
        <w:rPr>
          <w:rFonts w:hint="eastAsia"/>
        </w:rPr>
        <w:t>українських</w:t>
      </w:r>
      <w:r>
        <w:t></w:t>
      </w:r>
      <w:r>
        <w:rPr>
          <w:rFonts w:hint="eastAsia"/>
        </w:rPr>
        <w:t>козаків</w:t>
      </w:r>
      <w:r>
        <w:t></w:t>
      </w:r>
      <w:r>
        <w:rPr>
          <w:rFonts w:hint="eastAsia"/>
        </w:rPr>
        <w:t>на</w:t>
      </w:r>
      <w:r>
        <w:t></w:t>
      </w:r>
      <w:r>
        <w:rPr>
          <w:rFonts w:hint="eastAsia"/>
        </w:rPr>
        <w:t>користь</w:t>
      </w:r>
      <w:r>
        <w:t></w:t>
      </w:r>
      <w:r>
        <w:rPr>
          <w:rFonts w:hint="eastAsia"/>
        </w:rPr>
        <w:t>окремих</w:t>
      </w:r>
      <w:r>
        <w:t></w:t>
      </w:r>
      <w:r>
        <w:rPr>
          <w:rFonts w:hint="eastAsia"/>
        </w:rPr>
        <w:t>приватних</w:t>
      </w:r>
      <w:r>
        <w:t></w:t>
      </w:r>
      <w:r>
        <w:rPr>
          <w:rFonts w:hint="eastAsia"/>
        </w:rPr>
        <w:t>осіб</w:t>
      </w:r>
      <w:r>
        <w:t></w:t>
      </w:r>
      <w:r>
        <w:t></w:t>
      </w:r>
      <w:r>
        <w:rPr>
          <w:rFonts w:hint="eastAsia"/>
        </w:rPr>
        <w:t>хоча</w:t>
      </w:r>
      <w:r>
        <w:t></w:t>
      </w:r>
      <w:r>
        <w:rPr>
          <w:rFonts w:hint="eastAsia"/>
        </w:rPr>
        <w:t>ймовірність</w:t>
      </w:r>
    </w:p>
    <w:p w:rsidR="001235BF" w:rsidRDefault="001235BF" w:rsidP="001235BF">
      <w:r>
        <w:t></w:t>
      </w:r>
      <w:r>
        <w:t></w:t>
      </w:r>
      <w:r>
        <w:t></w:t>
      </w:r>
    </w:p>
    <w:p w:rsidR="001235BF" w:rsidRDefault="001235BF" w:rsidP="001235BF">
      <w:r>
        <w:rPr>
          <w:rFonts w:hint="eastAsia"/>
        </w:rPr>
        <w:t>виконання</w:t>
      </w:r>
      <w:r>
        <w:t></w:t>
      </w:r>
      <w:r>
        <w:rPr>
          <w:rFonts w:hint="eastAsia"/>
        </w:rPr>
        <w:t>військових</w:t>
      </w:r>
      <w:r>
        <w:t></w:t>
      </w:r>
      <w:r>
        <w:rPr>
          <w:rFonts w:hint="eastAsia"/>
        </w:rPr>
        <w:t>функцій</w:t>
      </w:r>
      <w:r>
        <w:t></w:t>
      </w:r>
      <w:r>
        <w:rPr>
          <w:rFonts w:hint="eastAsia"/>
        </w:rPr>
        <w:t>в</w:t>
      </w:r>
      <w:r>
        <w:t></w:t>
      </w:r>
      <w:r>
        <w:rPr>
          <w:rFonts w:hint="eastAsia"/>
        </w:rPr>
        <w:t>приватних</w:t>
      </w:r>
      <w:r>
        <w:t></w:t>
      </w:r>
      <w:r>
        <w:rPr>
          <w:rFonts w:hint="eastAsia"/>
        </w:rPr>
        <w:t>інтересах</w:t>
      </w:r>
      <w:r>
        <w:t></w:t>
      </w:r>
      <w:r>
        <w:rPr>
          <w:rFonts w:hint="eastAsia"/>
        </w:rPr>
        <w:t>місцевої</w:t>
      </w:r>
      <w:r>
        <w:t></w:t>
      </w:r>
      <w:r>
        <w:rPr>
          <w:rFonts w:hint="eastAsia"/>
        </w:rPr>
        <w:t>влади</w:t>
      </w:r>
      <w:r>
        <w:t></w:t>
      </w:r>
    </w:p>
    <w:p w:rsidR="001235BF" w:rsidRDefault="001235BF" w:rsidP="001235BF">
      <w:r>
        <w:rPr>
          <w:rFonts w:hint="eastAsia"/>
        </w:rPr>
        <w:t>категорично</w:t>
      </w:r>
      <w:r>
        <w:t></w:t>
      </w:r>
      <w:r>
        <w:rPr>
          <w:rFonts w:hint="eastAsia"/>
        </w:rPr>
        <w:t>не</w:t>
      </w:r>
      <w:r>
        <w:t></w:t>
      </w:r>
      <w:r>
        <w:rPr>
          <w:rFonts w:hint="eastAsia"/>
        </w:rPr>
        <w:t>заперечується</w:t>
      </w:r>
      <w:r>
        <w:t></w:t>
      </w:r>
    </w:p>
    <w:p w:rsidR="001235BF" w:rsidRDefault="001235BF" w:rsidP="001235BF">
      <w:r>
        <w:t></w:t>
      </w:r>
      <w:r>
        <w:t></w:t>
      </w:r>
      <w:r>
        <w:t></w:t>
      </w:r>
      <w:r>
        <w:rPr>
          <w:rFonts w:hint="eastAsia"/>
        </w:rPr>
        <w:t>Визначальним</w:t>
      </w:r>
      <w:r>
        <w:t></w:t>
      </w:r>
      <w:r>
        <w:rPr>
          <w:rFonts w:hint="eastAsia"/>
        </w:rPr>
        <w:t>чинником</w:t>
      </w:r>
      <w:r>
        <w:t></w:t>
      </w:r>
      <w:r>
        <w:rPr>
          <w:rFonts w:hint="eastAsia"/>
        </w:rPr>
        <w:t>постання</w:t>
      </w:r>
      <w:r>
        <w:t></w:t>
      </w:r>
      <w:r>
        <w:rPr>
          <w:rFonts w:hint="eastAsia"/>
        </w:rPr>
        <w:t>українського</w:t>
      </w:r>
      <w:r>
        <w:t></w:t>
      </w:r>
      <w:r>
        <w:rPr>
          <w:rFonts w:hint="eastAsia"/>
        </w:rPr>
        <w:t>козацтва</w:t>
      </w:r>
      <w:r>
        <w:t></w:t>
      </w:r>
      <w:r>
        <w:rPr>
          <w:rFonts w:hint="eastAsia"/>
        </w:rPr>
        <w:t>стала</w:t>
      </w:r>
    </w:p>
    <w:p w:rsidR="001235BF" w:rsidRDefault="001235BF" w:rsidP="001235BF">
      <w:r>
        <w:rPr>
          <w:rFonts w:hint="eastAsia"/>
        </w:rPr>
        <w:t>необхідність</w:t>
      </w:r>
      <w:r>
        <w:t></w:t>
      </w:r>
      <w:r>
        <w:rPr>
          <w:rFonts w:hint="eastAsia"/>
        </w:rPr>
        <w:t>оборони</w:t>
      </w:r>
      <w:r>
        <w:t></w:t>
      </w:r>
      <w:r>
        <w:rPr>
          <w:rFonts w:hint="eastAsia"/>
        </w:rPr>
        <w:t>південно</w:t>
      </w:r>
      <w:r>
        <w:t></w:t>
      </w:r>
      <w:r>
        <w:rPr>
          <w:rFonts w:hint="eastAsia"/>
        </w:rPr>
        <w:t>східних</w:t>
      </w:r>
      <w:r>
        <w:t></w:t>
      </w:r>
      <w:r>
        <w:rPr>
          <w:rFonts w:hint="eastAsia"/>
        </w:rPr>
        <w:t>кордонів</w:t>
      </w:r>
      <w:r>
        <w:t></w:t>
      </w:r>
      <w:r>
        <w:rPr>
          <w:rFonts w:hint="eastAsia"/>
        </w:rPr>
        <w:t>ВКЛ</w:t>
      </w:r>
      <w:r>
        <w:t></w:t>
      </w:r>
      <w:r>
        <w:rPr>
          <w:rFonts w:hint="eastAsia"/>
        </w:rPr>
        <w:t>від</w:t>
      </w:r>
      <w:r>
        <w:t></w:t>
      </w:r>
      <w:r>
        <w:rPr>
          <w:rFonts w:hint="eastAsia"/>
        </w:rPr>
        <w:t>агресивних</w:t>
      </w:r>
    </w:p>
    <w:p w:rsidR="001235BF" w:rsidRDefault="001235BF" w:rsidP="001235BF">
      <w:r>
        <w:rPr>
          <w:rFonts w:hint="eastAsia"/>
        </w:rPr>
        <w:t>зазіхань</w:t>
      </w:r>
      <w:r>
        <w:t></w:t>
      </w:r>
      <w:r>
        <w:rPr>
          <w:rFonts w:hint="eastAsia"/>
        </w:rPr>
        <w:t>з</w:t>
      </w:r>
      <w:r>
        <w:t></w:t>
      </w:r>
      <w:r>
        <w:rPr>
          <w:rFonts w:hint="eastAsia"/>
        </w:rPr>
        <w:t>боку</w:t>
      </w:r>
      <w:r>
        <w:t></w:t>
      </w:r>
      <w:r>
        <w:rPr>
          <w:rFonts w:hint="eastAsia"/>
        </w:rPr>
        <w:t>сусідніх</w:t>
      </w:r>
      <w:r>
        <w:t></w:t>
      </w:r>
      <w:r>
        <w:rPr>
          <w:rFonts w:hint="eastAsia"/>
        </w:rPr>
        <w:t>країн</w:t>
      </w:r>
      <w:r>
        <w:t></w:t>
      </w:r>
      <w:r>
        <w:t></w:t>
      </w:r>
      <w:r>
        <w:rPr>
          <w:rFonts w:hint="eastAsia"/>
        </w:rPr>
        <w:t>на</w:t>
      </w:r>
      <w:r>
        <w:t></w:t>
      </w:r>
      <w:r>
        <w:rPr>
          <w:rFonts w:hint="eastAsia"/>
        </w:rPr>
        <w:t>порубіжні</w:t>
      </w:r>
      <w:r>
        <w:t></w:t>
      </w:r>
      <w:r>
        <w:rPr>
          <w:rFonts w:hint="eastAsia"/>
        </w:rPr>
        <w:t>яких</w:t>
      </w:r>
      <w:r>
        <w:t></w:t>
      </w:r>
      <w:r>
        <w:rPr>
          <w:rFonts w:hint="eastAsia"/>
        </w:rPr>
        <w:t>і</w:t>
      </w:r>
      <w:r>
        <w:t></w:t>
      </w:r>
      <w:r>
        <w:rPr>
          <w:rFonts w:hint="eastAsia"/>
        </w:rPr>
        <w:t>розселялася</w:t>
      </w:r>
      <w:r>
        <w:t></w:t>
      </w:r>
      <w:r>
        <w:rPr>
          <w:rFonts w:hint="eastAsia"/>
        </w:rPr>
        <w:t>дніпровська</w:t>
      </w:r>
    </w:p>
    <w:p w:rsidR="001235BF" w:rsidRDefault="001235BF" w:rsidP="001235BF">
      <w:r>
        <w:rPr>
          <w:rFonts w:hint="eastAsia"/>
        </w:rPr>
        <w:t>людність</w:t>
      </w:r>
      <w:r>
        <w:t></w:t>
      </w:r>
      <w:r>
        <w:t></w:t>
      </w:r>
      <w:r>
        <w:rPr>
          <w:rFonts w:hint="eastAsia"/>
        </w:rPr>
        <w:t>Більшість</w:t>
      </w:r>
      <w:r>
        <w:t></w:t>
      </w:r>
      <w:r>
        <w:rPr>
          <w:rFonts w:hint="eastAsia"/>
        </w:rPr>
        <w:t>українських</w:t>
      </w:r>
      <w:r>
        <w:t></w:t>
      </w:r>
      <w:r>
        <w:rPr>
          <w:rFonts w:hint="eastAsia"/>
        </w:rPr>
        <w:t>земель</w:t>
      </w:r>
      <w:r>
        <w:t></w:t>
      </w:r>
      <w:r>
        <w:t></w:t>
      </w:r>
      <w:r>
        <w:rPr>
          <w:rFonts w:hint="eastAsia"/>
        </w:rPr>
        <w:t>потрапивши</w:t>
      </w:r>
      <w:r>
        <w:t></w:t>
      </w:r>
      <w:r>
        <w:rPr>
          <w:rFonts w:hint="eastAsia"/>
        </w:rPr>
        <w:t>до</w:t>
      </w:r>
      <w:r>
        <w:t></w:t>
      </w:r>
      <w:r>
        <w:rPr>
          <w:rFonts w:hint="eastAsia"/>
        </w:rPr>
        <w:t>складу</w:t>
      </w:r>
      <w:r>
        <w:t></w:t>
      </w:r>
      <w:r>
        <w:rPr>
          <w:rFonts w:hint="eastAsia"/>
        </w:rPr>
        <w:t>Великого</w:t>
      </w:r>
    </w:p>
    <w:p w:rsidR="001235BF" w:rsidRDefault="001235BF" w:rsidP="001235BF">
      <w:r>
        <w:rPr>
          <w:rFonts w:hint="eastAsia"/>
        </w:rPr>
        <w:t>князівства</w:t>
      </w:r>
      <w:r>
        <w:t></w:t>
      </w:r>
      <w:r>
        <w:rPr>
          <w:rFonts w:hint="eastAsia"/>
        </w:rPr>
        <w:t>Литовського</w:t>
      </w:r>
      <w:r>
        <w:t></w:t>
      </w:r>
      <w:r>
        <w:t></w:t>
      </w:r>
      <w:r>
        <w:rPr>
          <w:rFonts w:hint="eastAsia"/>
        </w:rPr>
        <w:t>змушена</w:t>
      </w:r>
      <w:r>
        <w:t></w:t>
      </w:r>
      <w:r>
        <w:rPr>
          <w:rFonts w:hint="eastAsia"/>
        </w:rPr>
        <w:t>була</w:t>
      </w:r>
      <w:r>
        <w:t></w:t>
      </w:r>
      <w:r>
        <w:rPr>
          <w:rFonts w:hint="eastAsia"/>
        </w:rPr>
        <w:t>самостійно</w:t>
      </w:r>
      <w:r>
        <w:t></w:t>
      </w:r>
      <w:r>
        <w:rPr>
          <w:rFonts w:hint="eastAsia"/>
        </w:rPr>
        <w:t>захищати</w:t>
      </w:r>
      <w:r>
        <w:t></w:t>
      </w:r>
      <w:r>
        <w:rPr>
          <w:rFonts w:hint="eastAsia"/>
        </w:rPr>
        <w:t>місця</w:t>
      </w:r>
      <w:r>
        <w:t></w:t>
      </w:r>
      <w:r>
        <w:rPr>
          <w:rFonts w:hint="eastAsia"/>
        </w:rPr>
        <w:t>свого</w:t>
      </w:r>
    </w:p>
    <w:p w:rsidR="001235BF" w:rsidRDefault="001235BF" w:rsidP="001235BF">
      <w:r>
        <w:rPr>
          <w:rFonts w:hint="eastAsia"/>
        </w:rPr>
        <w:t>проживання</w:t>
      </w:r>
      <w:r>
        <w:t></w:t>
      </w:r>
      <w:r>
        <w:rPr>
          <w:rFonts w:hint="eastAsia"/>
        </w:rPr>
        <w:t>від</w:t>
      </w:r>
      <w:r>
        <w:t></w:t>
      </w:r>
      <w:r>
        <w:rPr>
          <w:rFonts w:hint="eastAsia"/>
        </w:rPr>
        <w:t>озброєних</w:t>
      </w:r>
      <w:r>
        <w:t></w:t>
      </w:r>
      <w:r>
        <w:rPr>
          <w:rFonts w:hint="eastAsia"/>
        </w:rPr>
        <w:t>загонів</w:t>
      </w:r>
      <w:r>
        <w:t></w:t>
      </w:r>
      <w:r>
        <w:t></w:t>
      </w:r>
      <w:r>
        <w:rPr>
          <w:rFonts w:hint="eastAsia"/>
        </w:rPr>
        <w:t>що</w:t>
      </w:r>
      <w:r>
        <w:t></w:t>
      </w:r>
      <w:r>
        <w:rPr>
          <w:rFonts w:hint="eastAsia"/>
        </w:rPr>
        <w:t>проникали</w:t>
      </w:r>
      <w:r>
        <w:t></w:t>
      </w:r>
      <w:r>
        <w:rPr>
          <w:rFonts w:hint="eastAsia"/>
        </w:rPr>
        <w:t>як</w:t>
      </w:r>
      <w:r>
        <w:t></w:t>
      </w:r>
      <w:r>
        <w:rPr>
          <w:rFonts w:hint="eastAsia"/>
        </w:rPr>
        <w:t>сушею</w:t>
      </w:r>
      <w:r>
        <w:t></w:t>
      </w:r>
      <w:r>
        <w:t></w:t>
      </w:r>
      <w:r>
        <w:rPr>
          <w:rFonts w:hint="eastAsia"/>
        </w:rPr>
        <w:t>так</w:t>
      </w:r>
      <w:r>
        <w:t></w:t>
      </w:r>
      <w:r>
        <w:rPr>
          <w:rFonts w:hint="eastAsia"/>
        </w:rPr>
        <w:t>і</w:t>
      </w:r>
      <w:r>
        <w:t></w:t>
      </w:r>
      <w:r>
        <w:rPr>
          <w:rFonts w:hint="eastAsia"/>
        </w:rPr>
        <w:t>морем</w:t>
      </w:r>
      <w:r>
        <w:t></w:t>
      </w:r>
      <w:r>
        <w:rPr>
          <w:rFonts w:hint="eastAsia"/>
        </w:rPr>
        <w:t>з</w:t>
      </w:r>
    </w:p>
    <w:p w:rsidR="001235BF" w:rsidRDefault="001235BF" w:rsidP="001235BF">
      <w:r>
        <w:rPr>
          <w:rFonts w:hint="eastAsia"/>
        </w:rPr>
        <w:t>територій</w:t>
      </w:r>
      <w:r>
        <w:t></w:t>
      </w:r>
      <w:r>
        <w:t></w:t>
      </w:r>
      <w:r>
        <w:rPr>
          <w:rFonts w:hint="eastAsia"/>
        </w:rPr>
        <w:t>що</w:t>
      </w:r>
      <w:r>
        <w:t></w:t>
      </w:r>
      <w:r>
        <w:rPr>
          <w:rFonts w:hint="eastAsia"/>
        </w:rPr>
        <w:t>межують</w:t>
      </w:r>
      <w:r>
        <w:t></w:t>
      </w:r>
      <w:r>
        <w:rPr>
          <w:rFonts w:hint="eastAsia"/>
        </w:rPr>
        <w:t>із</w:t>
      </w:r>
      <w:r>
        <w:t></w:t>
      </w:r>
      <w:r>
        <w:rPr>
          <w:rFonts w:hint="eastAsia"/>
        </w:rPr>
        <w:t>Московським</w:t>
      </w:r>
      <w:r>
        <w:t></w:t>
      </w:r>
      <w:r>
        <w:rPr>
          <w:rFonts w:hint="eastAsia"/>
        </w:rPr>
        <w:t>царством</w:t>
      </w:r>
      <w:r>
        <w:t></w:t>
      </w:r>
      <w:r>
        <w:t></w:t>
      </w:r>
      <w:r>
        <w:rPr>
          <w:rFonts w:hint="eastAsia"/>
        </w:rPr>
        <w:t>Кримським</w:t>
      </w:r>
      <w:r>
        <w:t></w:t>
      </w:r>
      <w:r>
        <w:rPr>
          <w:rFonts w:hint="eastAsia"/>
        </w:rPr>
        <w:t>ханатом</w:t>
      </w:r>
      <w:r>
        <w:t></w:t>
      </w:r>
    </w:p>
    <w:p w:rsidR="001235BF" w:rsidRDefault="001235BF" w:rsidP="001235BF">
      <w:r>
        <w:rPr>
          <w:rFonts w:hint="eastAsia"/>
        </w:rPr>
        <w:t>Портою</w:t>
      </w:r>
      <w:r>
        <w:t></w:t>
      </w:r>
      <w:r>
        <w:t></w:t>
      </w:r>
      <w:r>
        <w:rPr>
          <w:rFonts w:hint="eastAsia"/>
        </w:rPr>
        <w:t>Позаяк</w:t>
      </w:r>
      <w:r>
        <w:t></w:t>
      </w:r>
      <w:r>
        <w:rPr>
          <w:rFonts w:hint="eastAsia"/>
        </w:rPr>
        <w:t>регулярне</w:t>
      </w:r>
      <w:r>
        <w:t></w:t>
      </w:r>
      <w:r>
        <w:rPr>
          <w:rFonts w:hint="eastAsia"/>
        </w:rPr>
        <w:t>військо</w:t>
      </w:r>
      <w:r>
        <w:t></w:t>
      </w:r>
      <w:r>
        <w:rPr>
          <w:rFonts w:hint="eastAsia"/>
        </w:rPr>
        <w:t>як</w:t>
      </w:r>
      <w:r>
        <w:t></w:t>
      </w:r>
      <w:r>
        <w:rPr>
          <w:rFonts w:hint="eastAsia"/>
        </w:rPr>
        <w:t>у</w:t>
      </w:r>
      <w:r>
        <w:t></w:t>
      </w:r>
      <w:r>
        <w:rPr>
          <w:rFonts w:hint="eastAsia"/>
        </w:rPr>
        <w:t>Литві</w:t>
      </w:r>
      <w:r>
        <w:t></w:t>
      </w:r>
      <w:r>
        <w:t></w:t>
      </w:r>
      <w:r>
        <w:rPr>
          <w:rFonts w:hint="eastAsia"/>
        </w:rPr>
        <w:t>так</w:t>
      </w:r>
      <w:r>
        <w:t></w:t>
      </w:r>
      <w:r>
        <w:rPr>
          <w:rFonts w:hint="eastAsia"/>
        </w:rPr>
        <w:t>і</w:t>
      </w:r>
      <w:r>
        <w:t></w:t>
      </w:r>
      <w:r>
        <w:rPr>
          <w:rFonts w:hint="eastAsia"/>
        </w:rPr>
        <w:t>в</w:t>
      </w:r>
      <w:r>
        <w:t></w:t>
      </w:r>
      <w:r>
        <w:rPr>
          <w:rFonts w:hint="eastAsia"/>
        </w:rPr>
        <w:t>Польщі</w:t>
      </w:r>
      <w:r>
        <w:t></w:t>
      </w:r>
      <w:r>
        <w:rPr>
          <w:rFonts w:hint="eastAsia"/>
        </w:rPr>
        <w:t>було</w:t>
      </w:r>
      <w:r>
        <w:t></w:t>
      </w:r>
      <w:r>
        <w:rPr>
          <w:rFonts w:hint="eastAsia"/>
        </w:rPr>
        <w:t>відсутнє</w:t>
      </w:r>
      <w:r>
        <w:t></w:t>
      </w:r>
    </w:p>
    <w:p w:rsidR="001235BF" w:rsidRDefault="001235BF" w:rsidP="001235BF">
      <w:r>
        <w:rPr>
          <w:rFonts w:hint="eastAsia"/>
        </w:rPr>
        <w:t>адже</w:t>
      </w:r>
      <w:r>
        <w:t></w:t>
      </w:r>
      <w:r>
        <w:rPr>
          <w:rFonts w:hint="eastAsia"/>
        </w:rPr>
        <w:t>воно</w:t>
      </w:r>
      <w:r>
        <w:t></w:t>
      </w:r>
      <w:r>
        <w:rPr>
          <w:rFonts w:hint="eastAsia"/>
        </w:rPr>
        <w:t>формувалося</w:t>
      </w:r>
      <w:r>
        <w:t></w:t>
      </w:r>
      <w:r>
        <w:rPr>
          <w:rFonts w:hint="eastAsia"/>
        </w:rPr>
        <w:t>за</w:t>
      </w:r>
      <w:r>
        <w:t></w:t>
      </w:r>
      <w:r>
        <w:rPr>
          <w:rFonts w:hint="eastAsia"/>
        </w:rPr>
        <w:t>територіальним</w:t>
      </w:r>
      <w:r>
        <w:t></w:t>
      </w:r>
      <w:r>
        <w:rPr>
          <w:rFonts w:hint="eastAsia"/>
        </w:rPr>
        <w:t>принципом</w:t>
      </w:r>
      <w:r>
        <w:t></w:t>
      </w:r>
      <w:r>
        <w:rPr>
          <w:rFonts w:hint="eastAsia"/>
        </w:rPr>
        <w:t>у</w:t>
      </w:r>
      <w:r>
        <w:t></w:t>
      </w:r>
      <w:r>
        <w:rPr>
          <w:rFonts w:hint="eastAsia"/>
        </w:rPr>
        <w:t>момент</w:t>
      </w:r>
      <w:r>
        <w:t></w:t>
      </w:r>
      <w:r>
        <w:rPr>
          <w:rFonts w:hint="eastAsia"/>
        </w:rPr>
        <w:t>військової</w:t>
      </w:r>
    </w:p>
    <w:p w:rsidR="001235BF" w:rsidRDefault="001235BF" w:rsidP="001235BF">
      <w:r>
        <w:rPr>
          <w:rFonts w:hint="eastAsia"/>
        </w:rPr>
        <w:t>агресії</w:t>
      </w:r>
      <w:r>
        <w:t></w:t>
      </w:r>
      <w:r>
        <w:rPr>
          <w:rFonts w:hint="eastAsia"/>
        </w:rPr>
        <w:t>або</w:t>
      </w:r>
      <w:r>
        <w:t></w:t>
      </w:r>
      <w:r>
        <w:rPr>
          <w:rFonts w:hint="eastAsia"/>
        </w:rPr>
        <w:t>для</w:t>
      </w:r>
      <w:r>
        <w:t></w:t>
      </w:r>
      <w:r>
        <w:rPr>
          <w:rFonts w:hint="eastAsia"/>
        </w:rPr>
        <w:t>проведення</w:t>
      </w:r>
      <w:r>
        <w:t></w:t>
      </w:r>
      <w:r>
        <w:rPr>
          <w:rFonts w:hint="eastAsia"/>
        </w:rPr>
        <w:t>наступальної</w:t>
      </w:r>
      <w:r>
        <w:t></w:t>
      </w:r>
      <w:r>
        <w:rPr>
          <w:rFonts w:hint="eastAsia"/>
        </w:rPr>
        <w:t>військової</w:t>
      </w:r>
      <w:r>
        <w:t></w:t>
      </w:r>
      <w:r>
        <w:rPr>
          <w:rFonts w:hint="eastAsia"/>
        </w:rPr>
        <w:t>операції</w:t>
      </w:r>
      <w:r>
        <w:t></w:t>
      </w:r>
      <w:r>
        <w:rPr>
          <w:rFonts w:hint="eastAsia"/>
        </w:rPr>
        <w:t>із</w:t>
      </w:r>
      <w:r>
        <w:t></w:t>
      </w:r>
      <w:r>
        <w:rPr>
          <w:rFonts w:hint="eastAsia"/>
        </w:rPr>
        <w:t>числа</w:t>
      </w:r>
      <w:r>
        <w:t></w:t>
      </w:r>
      <w:r>
        <w:rPr>
          <w:rFonts w:hint="eastAsia"/>
        </w:rPr>
        <w:t>шляхти</w:t>
      </w:r>
      <w:r>
        <w:t></w:t>
      </w:r>
    </w:p>
    <w:p w:rsidR="001235BF" w:rsidRDefault="001235BF" w:rsidP="001235BF">
      <w:r>
        <w:rPr>
          <w:rFonts w:hint="eastAsia"/>
        </w:rPr>
        <w:t>а</w:t>
      </w:r>
      <w:r>
        <w:t></w:t>
      </w:r>
      <w:r>
        <w:rPr>
          <w:rFonts w:hint="eastAsia"/>
        </w:rPr>
        <w:t>також</w:t>
      </w:r>
      <w:r>
        <w:t></w:t>
      </w:r>
      <w:r>
        <w:rPr>
          <w:rFonts w:hint="eastAsia"/>
        </w:rPr>
        <w:t>у</w:t>
      </w:r>
      <w:r>
        <w:t></w:t>
      </w:r>
      <w:r>
        <w:rPr>
          <w:rFonts w:hint="eastAsia"/>
        </w:rPr>
        <w:t>зв‘язку</w:t>
      </w:r>
      <w:r>
        <w:t></w:t>
      </w:r>
      <w:r>
        <w:rPr>
          <w:rFonts w:hint="eastAsia"/>
        </w:rPr>
        <w:t>з</w:t>
      </w:r>
      <w:r>
        <w:t></w:t>
      </w:r>
      <w:r>
        <w:rPr>
          <w:rFonts w:hint="eastAsia"/>
        </w:rPr>
        <w:t>її</w:t>
      </w:r>
      <w:r>
        <w:t></w:t>
      </w:r>
      <w:r>
        <w:rPr>
          <w:rFonts w:hint="eastAsia"/>
        </w:rPr>
        <w:t>відсутністю</w:t>
      </w:r>
      <w:r>
        <w:t></w:t>
      </w:r>
      <w:r>
        <w:rPr>
          <w:rFonts w:hint="eastAsia"/>
        </w:rPr>
        <w:t>на</w:t>
      </w:r>
      <w:r>
        <w:t></w:t>
      </w:r>
      <w:r>
        <w:rPr>
          <w:rFonts w:hint="eastAsia"/>
        </w:rPr>
        <w:t>Подніпров‘ї</w:t>
      </w:r>
      <w:r>
        <w:t></w:t>
      </w:r>
      <w:r>
        <w:t></w:t>
      </w:r>
      <w:r>
        <w:rPr>
          <w:rFonts w:hint="eastAsia"/>
        </w:rPr>
        <w:t>фактичними</w:t>
      </w:r>
      <w:r>
        <w:t></w:t>
      </w:r>
      <w:r>
        <w:rPr>
          <w:rFonts w:hint="eastAsia"/>
        </w:rPr>
        <w:t>організаторами</w:t>
      </w:r>
    </w:p>
    <w:p w:rsidR="001235BF" w:rsidRDefault="001235BF" w:rsidP="001235BF">
      <w:r>
        <w:rPr>
          <w:rFonts w:hint="eastAsia"/>
        </w:rPr>
        <w:t>спротиву</w:t>
      </w:r>
      <w:r>
        <w:t></w:t>
      </w:r>
      <w:r>
        <w:rPr>
          <w:rFonts w:hint="eastAsia"/>
        </w:rPr>
        <w:t>чужинцям</w:t>
      </w:r>
      <w:r>
        <w:t></w:t>
      </w:r>
      <w:r>
        <w:rPr>
          <w:rFonts w:hint="eastAsia"/>
        </w:rPr>
        <w:t>ставали</w:t>
      </w:r>
      <w:r>
        <w:t></w:t>
      </w:r>
      <w:r>
        <w:rPr>
          <w:rFonts w:hint="eastAsia"/>
        </w:rPr>
        <w:t>загони</w:t>
      </w:r>
      <w:r>
        <w:t></w:t>
      </w:r>
      <w:r>
        <w:rPr>
          <w:rFonts w:hint="eastAsia"/>
        </w:rPr>
        <w:t>добровольців</w:t>
      </w:r>
      <w:r>
        <w:t></w:t>
      </w:r>
      <w:r>
        <w:rPr>
          <w:rFonts w:hint="eastAsia"/>
        </w:rPr>
        <w:t>із</w:t>
      </w:r>
      <w:r>
        <w:t></w:t>
      </w:r>
      <w:r>
        <w:rPr>
          <w:rFonts w:hint="eastAsia"/>
        </w:rPr>
        <w:t>числа</w:t>
      </w:r>
      <w:r>
        <w:t></w:t>
      </w:r>
      <w:r>
        <w:rPr>
          <w:rFonts w:hint="eastAsia"/>
        </w:rPr>
        <w:t>місцевого</w:t>
      </w:r>
    </w:p>
    <w:p w:rsidR="001235BF" w:rsidRDefault="001235BF" w:rsidP="001235BF">
      <w:r>
        <w:rPr>
          <w:rFonts w:hint="eastAsia"/>
        </w:rPr>
        <w:t>українського</w:t>
      </w:r>
      <w:r>
        <w:t></w:t>
      </w:r>
      <w:r>
        <w:rPr>
          <w:rFonts w:hint="eastAsia"/>
        </w:rPr>
        <w:t>населення</w:t>
      </w:r>
      <w:r>
        <w:t></w:t>
      </w:r>
      <w:r>
        <w:t></w:t>
      </w:r>
      <w:r>
        <w:rPr>
          <w:rFonts w:hint="eastAsia"/>
        </w:rPr>
        <w:t>Констатуємо</w:t>
      </w:r>
      <w:r>
        <w:t></w:t>
      </w:r>
      <w:r>
        <w:t></w:t>
      </w:r>
      <w:r>
        <w:rPr>
          <w:rFonts w:hint="eastAsia"/>
        </w:rPr>
        <w:t>що</w:t>
      </w:r>
      <w:r>
        <w:t></w:t>
      </w:r>
      <w:r>
        <w:rPr>
          <w:rFonts w:hint="eastAsia"/>
        </w:rPr>
        <w:t>у</w:t>
      </w:r>
      <w:r>
        <w:t></w:t>
      </w:r>
      <w:r>
        <w:rPr>
          <w:rFonts w:hint="eastAsia"/>
        </w:rPr>
        <w:t>період</w:t>
      </w:r>
      <w:r>
        <w:t></w:t>
      </w:r>
      <w:r>
        <w:rPr>
          <w:rFonts w:hint="eastAsia"/>
        </w:rPr>
        <w:t>перебування</w:t>
      </w:r>
      <w:r>
        <w:t></w:t>
      </w:r>
      <w:r>
        <w:rPr>
          <w:rFonts w:hint="eastAsia"/>
        </w:rPr>
        <w:t>цих</w:t>
      </w:r>
    </w:p>
    <w:p w:rsidR="001235BF" w:rsidRDefault="001235BF" w:rsidP="001235BF">
      <w:r>
        <w:rPr>
          <w:rFonts w:hint="eastAsia"/>
        </w:rPr>
        <w:t>територій</w:t>
      </w:r>
      <w:r>
        <w:t></w:t>
      </w:r>
      <w:r>
        <w:rPr>
          <w:rFonts w:hint="eastAsia"/>
        </w:rPr>
        <w:t>під</w:t>
      </w:r>
      <w:r>
        <w:t></w:t>
      </w:r>
      <w:r>
        <w:rPr>
          <w:rFonts w:hint="eastAsia"/>
        </w:rPr>
        <w:t>юрисдикцією</w:t>
      </w:r>
      <w:r>
        <w:t></w:t>
      </w:r>
      <w:r>
        <w:rPr>
          <w:rFonts w:hint="eastAsia"/>
        </w:rPr>
        <w:t>ВКЛ</w:t>
      </w:r>
      <w:r>
        <w:t></w:t>
      </w:r>
      <w:r>
        <w:t></w:t>
      </w:r>
      <w:r>
        <w:rPr>
          <w:rFonts w:hint="eastAsia"/>
        </w:rPr>
        <w:t>українське</w:t>
      </w:r>
      <w:r>
        <w:t></w:t>
      </w:r>
      <w:r>
        <w:rPr>
          <w:rFonts w:hint="eastAsia"/>
        </w:rPr>
        <w:t>козацтво</w:t>
      </w:r>
      <w:r>
        <w:t></w:t>
      </w:r>
      <w:r>
        <w:rPr>
          <w:rFonts w:hint="eastAsia"/>
        </w:rPr>
        <w:t>здійснювало</w:t>
      </w:r>
      <w:r>
        <w:t></w:t>
      </w:r>
      <w:r>
        <w:rPr>
          <w:rFonts w:hint="eastAsia"/>
        </w:rPr>
        <w:t>й</w:t>
      </w:r>
      <w:r>
        <w:t></w:t>
      </w:r>
      <w:r>
        <w:rPr>
          <w:rFonts w:hint="eastAsia"/>
        </w:rPr>
        <w:t>само</w:t>
      </w:r>
    </w:p>
    <w:p w:rsidR="001235BF" w:rsidRDefault="001235BF" w:rsidP="001235BF">
      <w:r>
        <w:rPr>
          <w:rFonts w:hint="eastAsia"/>
        </w:rPr>
        <w:t>численні</w:t>
      </w:r>
      <w:r>
        <w:t></w:t>
      </w:r>
      <w:r>
        <w:rPr>
          <w:rFonts w:hint="eastAsia"/>
        </w:rPr>
        <w:t>несанкціоновані</w:t>
      </w:r>
      <w:r>
        <w:t></w:t>
      </w:r>
      <w:r>
        <w:rPr>
          <w:rFonts w:hint="eastAsia"/>
        </w:rPr>
        <w:t>походи</w:t>
      </w:r>
      <w:r>
        <w:t></w:t>
      </w:r>
      <w:r>
        <w:rPr>
          <w:rFonts w:hint="eastAsia"/>
        </w:rPr>
        <w:t>на</w:t>
      </w:r>
      <w:r>
        <w:t></w:t>
      </w:r>
      <w:r>
        <w:rPr>
          <w:rFonts w:hint="eastAsia"/>
        </w:rPr>
        <w:t>території</w:t>
      </w:r>
      <w:r>
        <w:t></w:t>
      </w:r>
      <w:r>
        <w:t></w:t>
      </w:r>
      <w:r>
        <w:rPr>
          <w:rFonts w:hint="eastAsia"/>
        </w:rPr>
        <w:t>що</w:t>
      </w:r>
      <w:r>
        <w:t></w:t>
      </w:r>
      <w:r>
        <w:rPr>
          <w:rFonts w:hint="eastAsia"/>
        </w:rPr>
        <w:t>контролювалися</w:t>
      </w:r>
      <w:r>
        <w:t></w:t>
      </w:r>
      <w:r>
        <w:rPr>
          <w:rFonts w:hint="eastAsia"/>
        </w:rPr>
        <w:t>кримцями</w:t>
      </w:r>
    </w:p>
    <w:p w:rsidR="001235BF" w:rsidRDefault="001235BF" w:rsidP="001235BF">
      <w:r>
        <w:rPr>
          <w:rFonts w:hint="eastAsia"/>
        </w:rPr>
        <w:t>та</w:t>
      </w:r>
      <w:r>
        <w:t></w:t>
      </w:r>
      <w:r>
        <w:rPr>
          <w:rFonts w:hint="eastAsia"/>
        </w:rPr>
        <w:t>османами</w:t>
      </w:r>
      <w:r>
        <w:t></w:t>
      </w:r>
      <w:r>
        <w:t></w:t>
      </w:r>
      <w:r>
        <w:rPr>
          <w:rFonts w:hint="eastAsia"/>
        </w:rPr>
        <w:t>чим</w:t>
      </w:r>
      <w:r>
        <w:t></w:t>
      </w:r>
      <w:r>
        <w:rPr>
          <w:rFonts w:hint="eastAsia"/>
        </w:rPr>
        <w:t>викликало</w:t>
      </w:r>
      <w:r>
        <w:t></w:t>
      </w:r>
      <w:r>
        <w:rPr>
          <w:rFonts w:hint="eastAsia"/>
        </w:rPr>
        <w:t>значні</w:t>
      </w:r>
      <w:r>
        <w:t></w:t>
      </w:r>
      <w:r>
        <w:rPr>
          <w:rFonts w:hint="eastAsia"/>
        </w:rPr>
        <w:t>нарікання</w:t>
      </w:r>
      <w:r>
        <w:t></w:t>
      </w:r>
      <w:r>
        <w:rPr>
          <w:rFonts w:hint="eastAsia"/>
        </w:rPr>
        <w:t>з</w:t>
      </w:r>
      <w:r>
        <w:t></w:t>
      </w:r>
      <w:r>
        <w:rPr>
          <w:rFonts w:hint="eastAsia"/>
        </w:rPr>
        <w:t>боку</w:t>
      </w:r>
      <w:r>
        <w:t></w:t>
      </w:r>
      <w:r>
        <w:rPr>
          <w:rFonts w:hint="eastAsia"/>
        </w:rPr>
        <w:t>центральної</w:t>
      </w:r>
      <w:r>
        <w:t></w:t>
      </w:r>
      <w:r>
        <w:rPr>
          <w:rFonts w:hint="eastAsia"/>
        </w:rPr>
        <w:t>влади</w:t>
      </w:r>
    </w:p>
    <w:p w:rsidR="001235BF" w:rsidRDefault="001235BF" w:rsidP="001235BF">
      <w:r>
        <w:rPr>
          <w:rFonts w:hint="eastAsia"/>
        </w:rPr>
        <w:t>Литви</w:t>
      </w:r>
      <w:r>
        <w:t></w:t>
      </w:r>
      <w:r>
        <w:t></w:t>
      </w:r>
      <w:r>
        <w:rPr>
          <w:rFonts w:hint="eastAsia"/>
        </w:rPr>
        <w:t>Місцеві</w:t>
      </w:r>
      <w:r>
        <w:t></w:t>
      </w:r>
      <w:r>
        <w:rPr>
          <w:rFonts w:hint="eastAsia"/>
        </w:rPr>
        <w:t>старости</w:t>
      </w:r>
      <w:r>
        <w:t></w:t>
      </w:r>
      <w:r>
        <w:t></w:t>
      </w:r>
      <w:r>
        <w:rPr>
          <w:rFonts w:hint="eastAsia"/>
        </w:rPr>
        <w:t>почасти</w:t>
      </w:r>
      <w:r>
        <w:t></w:t>
      </w:r>
      <w:r>
        <w:rPr>
          <w:rFonts w:hint="eastAsia"/>
        </w:rPr>
        <w:t>ігноруючи</w:t>
      </w:r>
      <w:r>
        <w:t></w:t>
      </w:r>
      <w:r>
        <w:rPr>
          <w:rFonts w:hint="eastAsia"/>
        </w:rPr>
        <w:t>жорсткі</w:t>
      </w:r>
      <w:r>
        <w:t></w:t>
      </w:r>
      <w:r>
        <w:rPr>
          <w:rFonts w:hint="eastAsia"/>
        </w:rPr>
        <w:t>імперативи</w:t>
      </w:r>
      <w:r>
        <w:t></w:t>
      </w:r>
      <w:r>
        <w:rPr>
          <w:rFonts w:hint="eastAsia"/>
        </w:rPr>
        <w:t>з</w:t>
      </w:r>
      <w:r>
        <w:t></w:t>
      </w:r>
      <w:r>
        <w:rPr>
          <w:rFonts w:hint="eastAsia"/>
        </w:rPr>
        <w:t>боку</w:t>
      </w:r>
    </w:p>
    <w:p w:rsidR="001235BF" w:rsidRDefault="001235BF" w:rsidP="001235BF">
      <w:r>
        <w:rPr>
          <w:rFonts w:hint="eastAsia"/>
        </w:rPr>
        <w:t>Вільна</w:t>
      </w:r>
      <w:r>
        <w:t></w:t>
      </w:r>
      <w:r>
        <w:t></w:t>
      </w:r>
      <w:r>
        <w:rPr>
          <w:rFonts w:hint="eastAsia"/>
        </w:rPr>
        <w:t>Кракова</w:t>
      </w:r>
      <w:r>
        <w:t></w:t>
      </w:r>
      <w:r>
        <w:rPr>
          <w:rFonts w:hint="eastAsia"/>
        </w:rPr>
        <w:t>чи</w:t>
      </w:r>
      <w:r>
        <w:t></w:t>
      </w:r>
      <w:r>
        <w:rPr>
          <w:rFonts w:hint="eastAsia"/>
        </w:rPr>
        <w:t>Варшави</w:t>
      </w:r>
      <w:r>
        <w:t></w:t>
      </w:r>
      <w:r>
        <w:t></w:t>
      </w:r>
      <w:r>
        <w:rPr>
          <w:rFonts w:hint="eastAsia"/>
        </w:rPr>
        <w:t>використовували</w:t>
      </w:r>
      <w:r>
        <w:t></w:t>
      </w:r>
      <w:r>
        <w:rPr>
          <w:rFonts w:hint="eastAsia"/>
        </w:rPr>
        <w:t>козацькі</w:t>
      </w:r>
      <w:r>
        <w:t></w:t>
      </w:r>
      <w:r>
        <w:rPr>
          <w:rFonts w:hint="eastAsia"/>
        </w:rPr>
        <w:t>загони</w:t>
      </w:r>
      <w:r>
        <w:t></w:t>
      </w:r>
      <w:r>
        <w:rPr>
          <w:rFonts w:hint="eastAsia"/>
        </w:rPr>
        <w:t>для</w:t>
      </w:r>
    </w:p>
    <w:p w:rsidR="001235BF" w:rsidRDefault="001235BF" w:rsidP="001235BF">
      <w:r>
        <w:rPr>
          <w:rFonts w:hint="eastAsia"/>
        </w:rPr>
        <w:t>збереження</w:t>
      </w:r>
      <w:r>
        <w:t></w:t>
      </w:r>
      <w:r>
        <w:rPr>
          <w:rFonts w:hint="eastAsia"/>
        </w:rPr>
        <w:t>недоторканності</w:t>
      </w:r>
      <w:r>
        <w:t></w:t>
      </w:r>
      <w:r>
        <w:rPr>
          <w:rFonts w:hint="eastAsia"/>
        </w:rPr>
        <w:t>державного</w:t>
      </w:r>
      <w:r>
        <w:t></w:t>
      </w:r>
      <w:r>
        <w:rPr>
          <w:rFonts w:hint="eastAsia"/>
        </w:rPr>
        <w:t>кордону</w:t>
      </w:r>
      <w:r>
        <w:t></w:t>
      </w:r>
    </w:p>
    <w:p w:rsidR="001235BF" w:rsidRDefault="001235BF" w:rsidP="001235BF">
      <w:r>
        <w:rPr>
          <w:rFonts w:hint="eastAsia"/>
        </w:rPr>
        <w:t>Пропозиції</w:t>
      </w:r>
      <w:r>
        <w:t></w:t>
      </w:r>
      <w:r>
        <w:rPr>
          <w:rFonts w:hint="eastAsia"/>
        </w:rPr>
        <w:t>щодо</w:t>
      </w:r>
      <w:r>
        <w:t></w:t>
      </w:r>
      <w:r>
        <w:rPr>
          <w:rFonts w:hint="eastAsia"/>
        </w:rPr>
        <w:t>можливості</w:t>
      </w:r>
      <w:r>
        <w:t></w:t>
      </w:r>
      <w:r>
        <w:rPr>
          <w:rFonts w:hint="eastAsia"/>
        </w:rPr>
        <w:t>найму</w:t>
      </w:r>
      <w:r>
        <w:t></w:t>
      </w:r>
      <w:r>
        <w:rPr>
          <w:rFonts w:hint="eastAsia"/>
        </w:rPr>
        <w:t>на</w:t>
      </w:r>
      <w:r>
        <w:t></w:t>
      </w:r>
      <w:r>
        <w:rPr>
          <w:rFonts w:hint="eastAsia"/>
        </w:rPr>
        <w:t>військову</w:t>
      </w:r>
      <w:r>
        <w:t></w:t>
      </w:r>
      <w:r>
        <w:rPr>
          <w:rFonts w:hint="eastAsia"/>
        </w:rPr>
        <w:t>службу</w:t>
      </w:r>
      <w:r>
        <w:t></w:t>
      </w:r>
      <w:r>
        <w:rPr>
          <w:rFonts w:hint="eastAsia"/>
        </w:rPr>
        <w:t>виходили</w:t>
      </w:r>
      <w:r>
        <w:t></w:t>
      </w:r>
      <w:r>
        <w:rPr>
          <w:rFonts w:hint="eastAsia"/>
        </w:rPr>
        <w:t>не</w:t>
      </w:r>
    </w:p>
    <w:p w:rsidR="001235BF" w:rsidRDefault="001235BF" w:rsidP="001235BF">
      <w:r>
        <w:rPr>
          <w:rFonts w:hint="eastAsia"/>
        </w:rPr>
        <w:t>від</w:t>
      </w:r>
      <w:r>
        <w:t></w:t>
      </w:r>
      <w:r>
        <w:rPr>
          <w:rFonts w:hint="eastAsia"/>
        </w:rPr>
        <w:t>козаків</w:t>
      </w:r>
      <w:r>
        <w:t></w:t>
      </w:r>
      <w:r>
        <w:t></w:t>
      </w:r>
      <w:r>
        <w:rPr>
          <w:rFonts w:hint="eastAsia"/>
        </w:rPr>
        <w:t>а</w:t>
      </w:r>
      <w:r>
        <w:t></w:t>
      </w:r>
      <w:r>
        <w:rPr>
          <w:rFonts w:hint="eastAsia"/>
        </w:rPr>
        <w:t>від</w:t>
      </w:r>
      <w:r>
        <w:t></w:t>
      </w:r>
      <w:r>
        <w:rPr>
          <w:rFonts w:hint="eastAsia"/>
        </w:rPr>
        <w:t>польського</w:t>
      </w:r>
      <w:r>
        <w:t></w:t>
      </w:r>
      <w:r>
        <w:rPr>
          <w:rFonts w:hint="eastAsia"/>
        </w:rPr>
        <w:t>короля</w:t>
      </w:r>
      <w:r>
        <w:t></w:t>
      </w:r>
      <w:r>
        <w:rPr>
          <w:rFonts w:hint="eastAsia"/>
        </w:rPr>
        <w:t>напередодні</w:t>
      </w:r>
      <w:r>
        <w:t></w:t>
      </w:r>
      <w:r>
        <w:rPr>
          <w:rFonts w:hint="eastAsia"/>
        </w:rPr>
        <w:t>проведення</w:t>
      </w:r>
      <w:r>
        <w:t></w:t>
      </w:r>
      <w:r>
        <w:rPr>
          <w:rFonts w:hint="eastAsia"/>
        </w:rPr>
        <w:t>Люблінського</w:t>
      </w:r>
    </w:p>
    <w:p w:rsidR="001235BF" w:rsidRDefault="001235BF" w:rsidP="001235BF">
      <w:r>
        <w:rPr>
          <w:rFonts w:hint="eastAsia"/>
        </w:rPr>
        <w:t>сейму</w:t>
      </w:r>
      <w:r>
        <w:t></w:t>
      </w:r>
      <w:r>
        <w:t></w:t>
      </w:r>
      <w:r>
        <w:t></w:t>
      </w:r>
      <w:r>
        <w:t></w:t>
      </w:r>
      <w:r>
        <w:t></w:t>
      </w:r>
      <w:r>
        <w:t></w:t>
      </w:r>
      <w:r>
        <w:rPr>
          <w:rFonts w:hint="eastAsia"/>
        </w:rPr>
        <w:t>р</w:t>
      </w:r>
      <w:r>
        <w:t></w:t>
      </w:r>
      <w:r>
        <w:t></w:t>
      </w:r>
      <w:r>
        <w:rPr>
          <w:rFonts w:hint="eastAsia"/>
        </w:rPr>
        <w:t>який</w:t>
      </w:r>
      <w:r>
        <w:t></w:t>
      </w:r>
      <w:r>
        <w:rPr>
          <w:rFonts w:hint="eastAsia"/>
        </w:rPr>
        <w:t>об‘єднав</w:t>
      </w:r>
      <w:r>
        <w:t></w:t>
      </w:r>
      <w:r>
        <w:rPr>
          <w:rFonts w:hint="eastAsia"/>
        </w:rPr>
        <w:t>ВКЛ</w:t>
      </w:r>
      <w:r>
        <w:t></w:t>
      </w:r>
      <w:r>
        <w:rPr>
          <w:rFonts w:hint="eastAsia"/>
        </w:rPr>
        <w:t>і</w:t>
      </w:r>
      <w:r>
        <w:t></w:t>
      </w:r>
      <w:r>
        <w:rPr>
          <w:rFonts w:hint="eastAsia"/>
        </w:rPr>
        <w:t>Королівство</w:t>
      </w:r>
      <w:r>
        <w:t></w:t>
      </w:r>
      <w:r>
        <w:rPr>
          <w:rFonts w:hint="eastAsia"/>
        </w:rPr>
        <w:t>Польське</w:t>
      </w:r>
      <w:r>
        <w:t></w:t>
      </w:r>
      <w:r>
        <w:rPr>
          <w:rFonts w:hint="eastAsia"/>
        </w:rPr>
        <w:t>в</w:t>
      </w:r>
      <w:r>
        <w:t></w:t>
      </w:r>
      <w:r>
        <w:rPr>
          <w:rFonts w:hint="eastAsia"/>
        </w:rPr>
        <w:t>єдину</w:t>
      </w:r>
      <w:r>
        <w:t></w:t>
      </w:r>
      <w:r>
        <w:rPr>
          <w:rFonts w:hint="eastAsia"/>
        </w:rPr>
        <w:t>державу</w:t>
      </w:r>
    </w:p>
    <w:p w:rsidR="001235BF" w:rsidRDefault="001235BF" w:rsidP="001235BF">
      <w:r>
        <w:rPr>
          <w:rFonts w:hint="eastAsia"/>
        </w:rPr>
        <w:t>Річ</w:t>
      </w:r>
      <w:r>
        <w:t></w:t>
      </w:r>
      <w:r>
        <w:rPr>
          <w:rFonts w:hint="eastAsia"/>
        </w:rPr>
        <w:t>Посполиту</w:t>
      </w:r>
      <w:r>
        <w:t></w:t>
      </w:r>
      <w:r>
        <w:t></w:t>
      </w:r>
      <w:r>
        <w:rPr>
          <w:rFonts w:hint="eastAsia"/>
        </w:rPr>
        <w:t>Політико</w:t>
      </w:r>
      <w:r>
        <w:t></w:t>
      </w:r>
      <w:r>
        <w:rPr>
          <w:rFonts w:hint="eastAsia"/>
        </w:rPr>
        <w:t>правовими</w:t>
      </w:r>
      <w:r>
        <w:t></w:t>
      </w:r>
      <w:r>
        <w:rPr>
          <w:rFonts w:hint="eastAsia"/>
        </w:rPr>
        <w:t>причинами</w:t>
      </w:r>
      <w:r>
        <w:t></w:t>
      </w:r>
      <w:r>
        <w:rPr>
          <w:rFonts w:hint="eastAsia"/>
        </w:rPr>
        <w:t>появи</w:t>
      </w:r>
      <w:r>
        <w:t></w:t>
      </w:r>
      <w:r>
        <w:rPr>
          <w:rFonts w:hint="eastAsia"/>
        </w:rPr>
        <w:t>таких</w:t>
      </w:r>
      <w:r>
        <w:t></w:t>
      </w:r>
      <w:r>
        <w:rPr>
          <w:rFonts w:hint="eastAsia"/>
        </w:rPr>
        <w:t>ініціатив</w:t>
      </w:r>
      <w:r>
        <w:t></w:t>
      </w:r>
      <w:r>
        <w:rPr>
          <w:rFonts w:hint="eastAsia"/>
        </w:rPr>
        <w:t>з</w:t>
      </w:r>
      <w:r>
        <w:t></w:t>
      </w:r>
      <w:r>
        <w:rPr>
          <w:rFonts w:hint="eastAsia"/>
        </w:rPr>
        <w:t>боку</w:t>
      </w:r>
    </w:p>
    <w:p w:rsidR="001235BF" w:rsidRDefault="001235BF" w:rsidP="001235BF">
      <w:r>
        <w:rPr>
          <w:rFonts w:hint="eastAsia"/>
        </w:rPr>
        <w:t>литовсько</w:t>
      </w:r>
      <w:r>
        <w:t></w:t>
      </w:r>
      <w:r>
        <w:rPr>
          <w:rFonts w:hint="eastAsia"/>
        </w:rPr>
        <w:t>польської</w:t>
      </w:r>
      <w:r>
        <w:t></w:t>
      </w:r>
      <w:r>
        <w:rPr>
          <w:rFonts w:hint="eastAsia"/>
        </w:rPr>
        <w:t>влади</w:t>
      </w:r>
      <w:r>
        <w:t></w:t>
      </w:r>
      <w:r>
        <w:rPr>
          <w:rFonts w:hint="eastAsia"/>
        </w:rPr>
        <w:t>було</w:t>
      </w:r>
      <w:r>
        <w:t></w:t>
      </w:r>
      <w:r>
        <w:rPr>
          <w:rFonts w:hint="eastAsia"/>
        </w:rPr>
        <w:t>недопущення</w:t>
      </w:r>
      <w:r>
        <w:t></w:t>
      </w:r>
      <w:r>
        <w:rPr>
          <w:rFonts w:hint="eastAsia"/>
        </w:rPr>
        <w:t>козацького</w:t>
      </w:r>
      <w:r>
        <w:t></w:t>
      </w:r>
      <w:r>
        <w:t></w:t>
      </w:r>
      <w:r>
        <w:rPr>
          <w:rFonts w:hint="eastAsia"/>
        </w:rPr>
        <w:t>своеволия</w:t>
      </w:r>
      <w:r>
        <w:t></w:t>
      </w:r>
      <w:r>
        <w:t></w:t>
      </w:r>
      <w:r>
        <w:rPr>
          <w:rFonts w:hint="eastAsia"/>
        </w:rPr>
        <w:t>щодо</w:t>
      </w:r>
    </w:p>
    <w:p w:rsidR="001235BF" w:rsidRDefault="001235BF" w:rsidP="001235BF">
      <w:r>
        <w:rPr>
          <w:rFonts w:hint="eastAsia"/>
        </w:rPr>
        <w:t>Кримського</w:t>
      </w:r>
      <w:r>
        <w:t></w:t>
      </w:r>
      <w:r>
        <w:rPr>
          <w:rFonts w:hint="eastAsia"/>
        </w:rPr>
        <w:t>ханату</w:t>
      </w:r>
      <w:r>
        <w:t></w:t>
      </w:r>
      <w:r>
        <w:rPr>
          <w:rFonts w:hint="eastAsia"/>
        </w:rPr>
        <w:t>і</w:t>
      </w:r>
      <w:r>
        <w:t></w:t>
      </w:r>
      <w:r>
        <w:rPr>
          <w:rFonts w:hint="eastAsia"/>
        </w:rPr>
        <w:t>Османської</w:t>
      </w:r>
      <w:r>
        <w:t></w:t>
      </w:r>
      <w:r>
        <w:rPr>
          <w:rFonts w:hint="eastAsia"/>
        </w:rPr>
        <w:t>імперії</w:t>
      </w:r>
      <w:r>
        <w:t></w:t>
      </w:r>
      <w:r>
        <w:rPr>
          <w:rFonts w:hint="eastAsia"/>
        </w:rPr>
        <w:t>аби</w:t>
      </w:r>
      <w:r>
        <w:t></w:t>
      </w:r>
      <w:r>
        <w:rPr>
          <w:rFonts w:hint="eastAsia"/>
        </w:rPr>
        <w:t>не</w:t>
      </w:r>
      <w:r>
        <w:t></w:t>
      </w:r>
      <w:r>
        <w:rPr>
          <w:rFonts w:hint="eastAsia"/>
        </w:rPr>
        <w:t>провокувати</w:t>
      </w:r>
      <w:r>
        <w:t></w:t>
      </w:r>
      <w:r>
        <w:rPr>
          <w:rFonts w:hint="eastAsia"/>
        </w:rPr>
        <w:t>на</w:t>
      </w:r>
      <w:r>
        <w:t></w:t>
      </w:r>
      <w:r>
        <w:rPr>
          <w:rFonts w:hint="eastAsia"/>
        </w:rPr>
        <w:t>відповідні</w:t>
      </w:r>
      <w:r>
        <w:t></w:t>
      </w:r>
      <w:r>
        <w:rPr>
          <w:rFonts w:hint="eastAsia"/>
        </w:rPr>
        <w:t>дії</w:t>
      </w:r>
    </w:p>
    <w:p w:rsidR="001235BF" w:rsidRDefault="001235BF" w:rsidP="001235BF">
      <w:r>
        <w:rPr>
          <w:rFonts w:hint="eastAsia"/>
        </w:rPr>
        <w:t>останніх</w:t>
      </w:r>
      <w:r>
        <w:t></w:t>
      </w:r>
      <w:r>
        <w:t></w:t>
      </w:r>
      <w:r>
        <w:rPr>
          <w:rFonts w:hint="eastAsia"/>
        </w:rPr>
        <w:t>Намір</w:t>
      </w:r>
      <w:r>
        <w:t></w:t>
      </w:r>
      <w:r>
        <w:rPr>
          <w:rFonts w:hint="eastAsia"/>
        </w:rPr>
        <w:t>створити</w:t>
      </w:r>
      <w:r>
        <w:t></w:t>
      </w:r>
      <w:r>
        <w:rPr>
          <w:rFonts w:hint="eastAsia"/>
        </w:rPr>
        <w:t>загони</w:t>
      </w:r>
      <w:r>
        <w:t></w:t>
      </w:r>
      <w:r>
        <w:rPr>
          <w:rFonts w:hint="eastAsia"/>
        </w:rPr>
        <w:t>реєстровців</w:t>
      </w:r>
      <w:r>
        <w:t></w:t>
      </w:r>
      <w:r>
        <w:rPr>
          <w:rFonts w:hint="eastAsia"/>
        </w:rPr>
        <w:t>пояснюється</w:t>
      </w:r>
      <w:r>
        <w:t></w:t>
      </w:r>
      <w:r>
        <w:rPr>
          <w:rFonts w:hint="eastAsia"/>
        </w:rPr>
        <w:t>бажанням</w:t>
      </w:r>
    </w:p>
    <w:p w:rsidR="001235BF" w:rsidRDefault="001235BF" w:rsidP="001235BF">
      <w:r>
        <w:rPr>
          <w:rFonts w:hint="eastAsia"/>
        </w:rPr>
        <w:t>встановити</w:t>
      </w:r>
      <w:r>
        <w:t></w:t>
      </w:r>
      <w:r>
        <w:rPr>
          <w:rFonts w:hint="eastAsia"/>
        </w:rPr>
        <w:t>відносний</w:t>
      </w:r>
      <w:r>
        <w:t></w:t>
      </w:r>
      <w:r>
        <w:rPr>
          <w:rFonts w:hint="eastAsia"/>
        </w:rPr>
        <w:t>спокій</w:t>
      </w:r>
      <w:r>
        <w:t></w:t>
      </w:r>
      <w:r>
        <w:rPr>
          <w:rFonts w:hint="eastAsia"/>
        </w:rPr>
        <w:t>на</w:t>
      </w:r>
      <w:r>
        <w:t></w:t>
      </w:r>
      <w:r>
        <w:rPr>
          <w:rFonts w:hint="eastAsia"/>
        </w:rPr>
        <w:t>кордонах</w:t>
      </w:r>
      <w:r>
        <w:t></w:t>
      </w:r>
      <w:r>
        <w:rPr>
          <w:rFonts w:hint="eastAsia"/>
        </w:rPr>
        <w:t>зі</w:t>
      </w:r>
      <w:r>
        <w:t></w:t>
      </w:r>
      <w:r>
        <w:rPr>
          <w:rFonts w:hint="eastAsia"/>
        </w:rPr>
        <w:t>своїми</w:t>
      </w:r>
      <w:r>
        <w:t></w:t>
      </w:r>
      <w:r>
        <w:rPr>
          <w:rFonts w:hint="eastAsia"/>
        </w:rPr>
        <w:t>південними</w:t>
      </w:r>
      <w:r>
        <w:t></w:t>
      </w:r>
      <w:r>
        <w:rPr>
          <w:rFonts w:hint="eastAsia"/>
        </w:rPr>
        <w:t>сусідами</w:t>
      </w:r>
      <w:r>
        <w:t></w:t>
      </w:r>
    </w:p>
    <w:p w:rsidR="001235BF" w:rsidRDefault="001235BF" w:rsidP="001235BF">
      <w:r>
        <w:rPr>
          <w:rFonts w:hint="eastAsia"/>
        </w:rPr>
        <w:t>Важливим</w:t>
      </w:r>
      <w:r>
        <w:t></w:t>
      </w:r>
      <w:r>
        <w:rPr>
          <w:rFonts w:hint="eastAsia"/>
        </w:rPr>
        <w:t>фактором</w:t>
      </w:r>
      <w:r>
        <w:t></w:t>
      </w:r>
      <w:r>
        <w:rPr>
          <w:rFonts w:hint="eastAsia"/>
        </w:rPr>
        <w:t>стало</w:t>
      </w:r>
      <w:r>
        <w:t></w:t>
      </w:r>
      <w:r>
        <w:rPr>
          <w:rFonts w:hint="eastAsia"/>
        </w:rPr>
        <w:t>також</w:t>
      </w:r>
      <w:r>
        <w:t></w:t>
      </w:r>
      <w:r>
        <w:rPr>
          <w:rFonts w:hint="eastAsia"/>
        </w:rPr>
        <w:t>наявність</w:t>
      </w:r>
      <w:r>
        <w:t></w:t>
      </w:r>
      <w:r>
        <w:rPr>
          <w:rFonts w:hint="eastAsia"/>
        </w:rPr>
        <w:t>великої</w:t>
      </w:r>
      <w:r>
        <w:t></w:t>
      </w:r>
      <w:r>
        <w:rPr>
          <w:rFonts w:hint="eastAsia"/>
        </w:rPr>
        <w:t>кількості</w:t>
      </w:r>
      <w:r>
        <w:t></w:t>
      </w:r>
      <w:r>
        <w:rPr>
          <w:rFonts w:hint="eastAsia"/>
        </w:rPr>
        <w:t>зброї</w:t>
      </w:r>
      <w:r>
        <w:t></w:t>
      </w:r>
      <w:r>
        <w:rPr>
          <w:rFonts w:hint="eastAsia"/>
        </w:rPr>
        <w:t>у</w:t>
      </w:r>
    </w:p>
    <w:p w:rsidR="001235BF" w:rsidRDefault="001235BF" w:rsidP="001235BF">
      <w:r>
        <w:t></w:t>
      </w:r>
      <w:r>
        <w:t></w:t>
      </w:r>
      <w:r>
        <w:t></w:t>
      </w:r>
    </w:p>
    <w:p w:rsidR="001235BF" w:rsidRDefault="001235BF" w:rsidP="001235BF">
      <w:r>
        <w:rPr>
          <w:rFonts w:hint="eastAsia"/>
        </w:rPr>
        <w:t>представників</w:t>
      </w:r>
      <w:r>
        <w:t></w:t>
      </w:r>
      <w:r>
        <w:rPr>
          <w:rFonts w:hint="eastAsia"/>
        </w:rPr>
        <w:t>суспільного</w:t>
      </w:r>
      <w:r>
        <w:t></w:t>
      </w:r>
      <w:r>
        <w:rPr>
          <w:rFonts w:hint="eastAsia"/>
        </w:rPr>
        <w:t>прошарку</w:t>
      </w:r>
      <w:r>
        <w:t></w:t>
      </w:r>
      <w:r>
        <w:t></w:t>
      </w:r>
      <w:r>
        <w:rPr>
          <w:rFonts w:hint="eastAsia"/>
        </w:rPr>
        <w:t>що</w:t>
      </w:r>
      <w:r>
        <w:t></w:t>
      </w:r>
      <w:r>
        <w:rPr>
          <w:rFonts w:hint="eastAsia"/>
        </w:rPr>
        <w:t>не</w:t>
      </w:r>
      <w:r>
        <w:t></w:t>
      </w:r>
      <w:r>
        <w:rPr>
          <w:rFonts w:hint="eastAsia"/>
        </w:rPr>
        <w:t>була</w:t>
      </w:r>
      <w:r>
        <w:t></w:t>
      </w:r>
      <w:r>
        <w:rPr>
          <w:rFonts w:hint="eastAsia"/>
        </w:rPr>
        <w:t>ані</w:t>
      </w:r>
      <w:r>
        <w:t></w:t>
      </w:r>
      <w:r>
        <w:rPr>
          <w:rFonts w:hint="eastAsia"/>
        </w:rPr>
        <w:t>литовцями</w:t>
      </w:r>
      <w:r>
        <w:t></w:t>
      </w:r>
      <w:r>
        <w:t></w:t>
      </w:r>
      <w:r>
        <w:rPr>
          <w:rFonts w:hint="eastAsia"/>
        </w:rPr>
        <w:t>ані</w:t>
      </w:r>
    </w:p>
    <w:p w:rsidR="001235BF" w:rsidRDefault="001235BF" w:rsidP="001235BF">
      <w:r>
        <w:rPr>
          <w:rFonts w:hint="eastAsia"/>
        </w:rPr>
        <w:t>поляками</w:t>
      </w:r>
      <w:r>
        <w:t></w:t>
      </w:r>
      <w:r>
        <w:rPr>
          <w:rFonts w:hint="eastAsia"/>
        </w:rPr>
        <w:t>за</w:t>
      </w:r>
      <w:r>
        <w:t></w:t>
      </w:r>
      <w:r>
        <w:rPr>
          <w:rFonts w:hint="eastAsia"/>
        </w:rPr>
        <w:t>національним</w:t>
      </w:r>
      <w:r>
        <w:t></w:t>
      </w:r>
      <w:r>
        <w:rPr>
          <w:rFonts w:hint="eastAsia"/>
        </w:rPr>
        <w:t>походженням</w:t>
      </w:r>
      <w:r>
        <w:t></w:t>
      </w:r>
      <w:r>
        <w:t></w:t>
      </w:r>
      <w:r>
        <w:rPr>
          <w:rFonts w:hint="eastAsia"/>
        </w:rPr>
        <w:t>Залучення</w:t>
      </w:r>
      <w:r>
        <w:t></w:t>
      </w:r>
      <w:r>
        <w:rPr>
          <w:rFonts w:hint="eastAsia"/>
        </w:rPr>
        <w:t>їх</w:t>
      </w:r>
      <w:r>
        <w:t></w:t>
      </w:r>
      <w:r>
        <w:rPr>
          <w:rFonts w:hint="eastAsia"/>
        </w:rPr>
        <w:t>до</w:t>
      </w:r>
      <w:r>
        <w:t></w:t>
      </w:r>
      <w:r>
        <w:rPr>
          <w:rFonts w:hint="eastAsia"/>
        </w:rPr>
        <w:t>виконання</w:t>
      </w:r>
    </w:p>
    <w:p w:rsidR="001235BF" w:rsidRDefault="001235BF" w:rsidP="001235BF">
      <w:r>
        <w:rPr>
          <w:rFonts w:hint="eastAsia"/>
        </w:rPr>
        <w:t>охороних</w:t>
      </w:r>
      <w:r>
        <w:t></w:t>
      </w:r>
      <w:r>
        <w:rPr>
          <w:rFonts w:hint="eastAsia"/>
        </w:rPr>
        <w:t>функцій</w:t>
      </w:r>
      <w:r>
        <w:t></w:t>
      </w:r>
      <w:r>
        <w:rPr>
          <w:rFonts w:hint="eastAsia"/>
        </w:rPr>
        <w:t>на</w:t>
      </w:r>
      <w:r>
        <w:t></w:t>
      </w:r>
      <w:r>
        <w:rPr>
          <w:rFonts w:hint="eastAsia"/>
        </w:rPr>
        <w:t>оплатній</w:t>
      </w:r>
      <w:r>
        <w:t></w:t>
      </w:r>
      <w:r>
        <w:rPr>
          <w:rFonts w:hint="eastAsia"/>
        </w:rPr>
        <w:t>основі</w:t>
      </w:r>
      <w:r>
        <w:t></w:t>
      </w:r>
      <w:r>
        <w:rPr>
          <w:rFonts w:hint="eastAsia"/>
        </w:rPr>
        <w:t>суттєво</w:t>
      </w:r>
      <w:r>
        <w:t></w:t>
      </w:r>
      <w:r>
        <w:rPr>
          <w:rFonts w:hint="eastAsia"/>
        </w:rPr>
        <w:t>знижувала</w:t>
      </w:r>
      <w:r>
        <w:t></w:t>
      </w:r>
      <w:r>
        <w:rPr>
          <w:rFonts w:hint="eastAsia"/>
        </w:rPr>
        <w:t>загрозу</w:t>
      </w:r>
      <w:r>
        <w:t></w:t>
      </w:r>
      <w:r>
        <w:rPr>
          <w:rFonts w:hint="eastAsia"/>
        </w:rPr>
        <w:t>цілісності</w:t>
      </w:r>
      <w:r>
        <w:t></w:t>
      </w:r>
      <w:r>
        <w:rPr>
          <w:rFonts w:hint="eastAsia"/>
        </w:rPr>
        <w:t>та</w:t>
      </w:r>
    </w:p>
    <w:p w:rsidR="001235BF" w:rsidRDefault="001235BF" w:rsidP="001235BF">
      <w:r>
        <w:rPr>
          <w:rFonts w:hint="eastAsia"/>
        </w:rPr>
        <w:t>єдності</w:t>
      </w:r>
      <w:r>
        <w:t></w:t>
      </w:r>
      <w:r>
        <w:rPr>
          <w:rFonts w:hint="eastAsia"/>
        </w:rPr>
        <w:t>самої</w:t>
      </w:r>
      <w:r>
        <w:t></w:t>
      </w:r>
      <w:r>
        <w:rPr>
          <w:rFonts w:hint="eastAsia"/>
        </w:rPr>
        <w:t>державн</w:t>
      </w:r>
      <w:r>
        <w:t></w:t>
      </w:r>
      <w:r>
        <w:t></w:t>
      </w:r>
      <w:r>
        <w:rPr>
          <w:rFonts w:hint="eastAsia"/>
        </w:rPr>
        <w:t>І</w:t>
      </w:r>
      <w:r>
        <w:t></w:t>
      </w:r>
      <w:r>
        <w:rPr>
          <w:rFonts w:hint="eastAsia"/>
        </w:rPr>
        <w:t>останнє</w:t>
      </w:r>
      <w:r>
        <w:t></w:t>
      </w:r>
      <w:r>
        <w:t></w:t>
      </w:r>
      <w:r>
        <w:rPr>
          <w:rFonts w:hint="eastAsia"/>
        </w:rPr>
        <w:t>на</w:t>
      </w:r>
      <w:r>
        <w:t></w:t>
      </w:r>
      <w:r>
        <w:rPr>
          <w:rFonts w:hint="eastAsia"/>
        </w:rPr>
        <w:t>прикордонних</w:t>
      </w:r>
      <w:r>
        <w:t></w:t>
      </w:r>
      <w:r>
        <w:rPr>
          <w:rFonts w:hint="eastAsia"/>
        </w:rPr>
        <w:t>південних</w:t>
      </w:r>
      <w:r>
        <w:t></w:t>
      </w:r>
      <w:r>
        <w:rPr>
          <w:rFonts w:hint="eastAsia"/>
        </w:rPr>
        <w:t>територіях</w:t>
      </w:r>
      <w:r>
        <w:t></w:t>
      </w:r>
      <w:r>
        <w:t></w:t>
      </w:r>
      <w:r>
        <w:rPr>
          <w:rFonts w:hint="eastAsia"/>
        </w:rPr>
        <w:t>де</w:t>
      </w:r>
    </w:p>
    <w:p w:rsidR="001235BF" w:rsidRDefault="001235BF" w:rsidP="001235BF">
      <w:r>
        <w:rPr>
          <w:rFonts w:hint="eastAsia"/>
        </w:rPr>
        <w:t>найкраще</w:t>
      </w:r>
      <w:r>
        <w:t></w:t>
      </w:r>
      <w:r>
        <w:rPr>
          <w:rFonts w:hint="eastAsia"/>
        </w:rPr>
        <w:t>себе</w:t>
      </w:r>
      <w:r>
        <w:t></w:t>
      </w:r>
      <w:r>
        <w:rPr>
          <w:rFonts w:hint="eastAsia"/>
        </w:rPr>
        <w:t>почувало</w:t>
      </w:r>
      <w:r>
        <w:t></w:t>
      </w:r>
      <w:r>
        <w:rPr>
          <w:rFonts w:hint="eastAsia"/>
        </w:rPr>
        <w:t>українське</w:t>
      </w:r>
      <w:r>
        <w:t></w:t>
      </w:r>
      <w:r>
        <w:rPr>
          <w:rFonts w:hint="eastAsia"/>
        </w:rPr>
        <w:t>козацтво</w:t>
      </w:r>
      <w:r>
        <w:t></w:t>
      </w:r>
      <w:r>
        <w:t></w:t>
      </w:r>
      <w:r>
        <w:rPr>
          <w:rFonts w:hint="eastAsia"/>
        </w:rPr>
        <w:t>польсько</w:t>
      </w:r>
      <w:r>
        <w:t></w:t>
      </w:r>
      <w:r>
        <w:rPr>
          <w:rFonts w:hint="eastAsia"/>
        </w:rPr>
        <w:t>литовській</w:t>
      </w:r>
      <w:r>
        <w:t></w:t>
      </w:r>
      <w:r>
        <w:rPr>
          <w:rFonts w:hint="eastAsia"/>
        </w:rPr>
        <w:t>владі</w:t>
      </w:r>
      <w:r>
        <w:t></w:t>
      </w:r>
      <w:r>
        <w:rPr>
          <w:rFonts w:hint="eastAsia"/>
        </w:rPr>
        <w:t>не</w:t>
      </w:r>
    </w:p>
    <w:p w:rsidR="001235BF" w:rsidRDefault="001235BF" w:rsidP="001235BF">
      <w:r>
        <w:rPr>
          <w:rFonts w:hint="eastAsia"/>
        </w:rPr>
        <w:t>вдавалося</w:t>
      </w:r>
      <w:r>
        <w:t></w:t>
      </w:r>
      <w:r>
        <w:rPr>
          <w:rFonts w:hint="eastAsia"/>
        </w:rPr>
        <w:t>встановити</w:t>
      </w:r>
      <w:r>
        <w:t></w:t>
      </w:r>
      <w:r>
        <w:rPr>
          <w:rFonts w:hint="eastAsia"/>
        </w:rPr>
        <w:t>того</w:t>
      </w:r>
      <w:r>
        <w:t></w:t>
      </w:r>
      <w:r>
        <w:rPr>
          <w:rFonts w:hint="eastAsia"/>
        </w:rPr>
        <w:t>стабільного</w:t>
      </w:r>
      <w:r>
        <w:t></w:t>
      </w:r>
      <w:r>
        <w:rPr>
          <w:rFonts w:hint="eastAsia"/>
        </w:rPr>
        <w:t>правопорядку</w:t>
      </w:r>
      <w:r>
        <w:t></w:t>
      </w:r>
      <w:r>
        <w:t></w:t>
      </w:r>
      <w:r>
        <w:rPr>
          <w:rFonts w:hint="eastAsia"/>
        </w:rPr>
        <w:t>що</w:t>
      </w:r>
      <w:r>
        <w:t></w:t>
      </w:r>
      <w:r>
        <w:rPr>
          <w:rFonts w:hint="eastAsia"/>
        </w:rPr>
        <w:t>панував</w:t>
      </w:r>
      <w:r>
        <w:t></w:t>
      </w:r>
      <w:r>
        <w:rPr>
          <w:rFonts w:hint="eastAsia"/>
        </w:rPr>
        <w:t>у</w:t>
      </w:r>
      <w:r>
        <w:t></w:t>
      </w:r>
      <w:r>
        <w:rPr>
          <w:rFonts w:hint="eastAsia"/>
        </w:rPr>
        <w:t>інших</w:t>
      </w:r>
    </w:p>
    <w:p w:rsidR="001235BF" w:rsidRDefault="001235BF" w:rsidP="001235BF">
      <w:r>
        <w:rPr>
          <w:rFonts w:hint="eastAsia"/>
        </w:rPr>
        <w:t>частинах</w:t>
      </w:r>
      <w:r>
        <w:t></w:t>
      </w:r>
      <w:r>
        <w:rPr>
          <w:rFonts w:hint="eastAsia"/>
        </w:rPr>
        <w:t>держави</w:t>
      </w:r>
      <w:r>
        <w:t></w:t>
      </w:r>
    </w:p>
    <w:p w:rsidR="001235BF" w:rsidRDefault="001235BF" w:rsidP="001235BF">
      <w:r>
        <w:t></w:t>
      </w:r>
      <w:r>
        <w:t></w:t>
      </w:r>
      <w:r>
        <w:t></w:t>
      </w:r>
      <w:r>
        <w:rPr>
          <w:rFonts w:hint="eastAsia"/>
        </w:rPr>
        <w:t>Правове</w:t>
      </w:r>
      <w:r>
        <w:t></w:t>
      </w:r>
      <w:r>
        <w:rPr>
          <w:rFonts w:hint="eastAsia"/>
        </w:rPr>
        <w:t>регулювання</w:t>
      </w:r>
      <w:r>
        <w:t></w:t>
      </w:r>
      <w:r>
        <w:rPr>
          <w:rFonts w:hint="eastAsia"/>
        </w:rPr>
        <w:t>прав</w:t>
      </w:r>
      <w:r>
        <w:t></w:t>
      </w:r>
      <w:r>
        <w:rPr>
          <w:rFonts w:hint="eastAsia"/>
        </w:rPr>
        <w:t>та</w:t>
      </w:r>
      <w:r>
        <w:t></w:t>
      </w:r>
      <w:r>
        <w:rPr>
          <w:rFonts w:hint="eastAsia"/>
        </w:rPr>
        <w:t>обов‘язків</w:t>
      </w:r>
      <w:r>
        <w:t></w:t>
      </w:r>
      <w:r>
        <w:rPr>
          <w:rFonts w:hint="eastAsia"/>
        </w:rPr>
        <w:t>реєстрового</w:t>
      </w:r>
      <w:r>
        <w:t></w:t>
      </w:r>
      <w:r>
        <w:rPr>
          <w:rFonts w:hint="eastAsia"/>
        </w:rPr>
        <w:t>козацтва</w:t>
      </w:r>
    </w:p>
    <w:p w:rsidR="001235BF" w:rsidRDefault="001235BF" w:rsidP="001235BF">
      <w:r>
        <w:rPr>
          <w:rFonts w:hint="eastAsia"/>
        </w:rPr>
        <w:t>запроваджувалося</w:t>
      </w:r>
      <w:r>
        <w:t></w:t>
      </w:r>
      <w:r>
        <w:rPr>
          <w:rFonts w:hint="eastAsia"/>
        </w:rPr>
        <w:t>положеннями</w:t>
      </w:r>
      <w:r>
        <w:t></w:t>
      </w:r>
      <w:r>
        <w:rPr>
          <w:rFonts w:hint="eastAsia"/>
        </w:rPr>
        <w:t>привілею</w:t>
      </w:r>
      <w:r>
        <w:t></w:t>
      </w:r>
      <w:r>
        <w:rPr>
          <w:rFonts w:hint="eastAsia"/>
        </w:rPr>
        <w:t>від</w:t>
      </w:r>
      <w:r>
        <w:t></w:t>
      </w:r>
      <w:r>
        <w:t></w:t>
      </w:r>
      <w:r>
        <w:t></w:t>
      </w:r>
      <w:r>
        <w:rPr>
          <w:rFonts w:hint="eastAsia"/>
        </w:rPr>
        <w:t>червня</w:t>
      </w:r>
      <w:r>
        <w:t></w:t>
      </w:r>
      <w:r>
        <w:t></w:t>
      </w:r>
      <w:r>
        <w:t></w:t>
      </w:r>
      <w:r>
        <w:t></w:t>
      </w:r>
      <w:r>
        <w:t></w:t>
      </w:r>
      <w:r>
        <w:t></w:t>
      </w:r>
      <w:r>
        <w:rPr>
          <w:rFonts w:hint="eastAsia"/>
        </w:rPr>
        <w:t>р</w:t>
      </w:r>
      <w:r>
        <w:t></w:t>
      </w:r>
      <w:r>
        <w:t></w:t>
      </w:r>
      <w:r>
        <w:t></w:t>
      </w:r>
      <w:r>
        <w:rPr>
          <w:rFonts w:hint="eastAsia"/>
        </w:rPr>
        <w:t>підписаного</w:t>
      </w:r>
    </w:p>
    <w:p w:rsidR="001235BF" w:rsidRDefault="001235BF" w:rsidP="001235BF">
      <w:r>
        <w:rPr>
          <w:rFonts w:hint="eastAsia"/>
        </w:rPr>
        <w:t>польським</w:t>
      </w:r>
      <w:r>
        <w:t></w:t>
      </w:r>
      <w:r>
        <w:rPr>
          <w:rFonts w:hint="eastAsia"/>
        </w:rPr>
        <w:t>королем</w:t>
      </w:r>
      <w:r>
        <w:t></w:t>
      </w:r>
      <w:r>
        <w:rPr>
          <w:rFonts w:hint="eastAsia"/>
        </w:rPr>
        <w:t>Сигизмундом</w:t>
      </w:r>
      <w:r>
        <w:t></w:t>
      </w:r>
      <w:r>
        <w:rPr>
          <w:rFonts w:hint="eastAsia"/>
        </w:rPr>
        <w:t>ІІ</w:t>
      </w:r>
      <w:r>
        <w:t></w:t>
      </w:r>
      <w:r>
        <w:rPr>
          <w:rFonts w:hint="eastAsia"/>
        </w:rPr>
        <w:t>Августом</w:t>
      </w:r>
      <w:r>
        <w:t></w:t>
      </w:r>
      <w:r>
        <w:t></w:t>
      </w:r>
      <w:r>
        <w:rPr>
          <w:rFonts w:hint="eastAsia"/>
        </w:rPr>
        <w:t>яким</w:t>
      </w:r>
      <w:r>
        <w:t></w:t>
      </w:r>
      <w:r>
        <w:rPr>
          <w:rFonts w:hint="eastAsia"/>
        </w:rPr>
        <w:t>реєстровці</w:t>
      </w:r>
      <w:r>
        <w:t></w:t>
      </w:r>
      <w:r>
        <w:rPr>
          <w:rFonts w:hint="eastAsia"/>
        </w:rPr>
        <w:t>вилучалися</w:t>
      </w:r>
      <w:r>
        <w:t></w:t>
      </w:r>
      <w:r>
        <w:rPr>
          <w:rFonts w:hint="eastAsia"/>
        </w:rPr>
        <w:t>із</w:t>
      </w:r>
    </w:p>
    <w:p w:rsidR="001235BF" w:rsidRDefault="001235BF" w:rsidP="001235BF">
      <w:r>
        <w:rPr>
          <w:rFonts w:hint="eastAsia"/>
        </w:rPr>
        <w:t>підпорядкування</w:t>
      </w:r>
      <w:r>
        <w:t></w:t>
      </w:r>
      <w:r>
        <w:rPr>
          <w:rFonts w:hint="eastAsia"/>
        </w:rPr>
        <w:t>місцевих</w:t>
      </w:r>
      <w:r>
        <w:t></w:t>
      </w:r>
      <w:r>
        <w:rPr>
          <w:rFonts w:hint="eastAsia"/>
        </w:rPr>
        <w:t>воєвод</w:t>
      </w:r>
      <w:r>
        <w:t></w:t>
      </w:r>
      <w:r>
        <w:rPr>
          <w:rFonts w:hint="eastAsia"/>
        </w:rPr>
        <w:t>і</w:t>
      </w:r>
      <w:r>
        <w:t></w:t>
      </w:r>
      <w:r>
        <w:rPr>
          <w:rFonts w:hint="eastAsia"/>
        </w:rPr>
        <w:t>старост</w:t>
      </w:r>
      <w:r>
        <w:t></w:t>
      </w:r>
      <w:r>
        <w:rPr>
          <w:rFonts w:hint="eastAsia"/>
        </w:rPr>
        <w:t>і</w:t>
      </w:r>
      <w:r>
        <w:t></w:t>
      </w:r>
      <w:r>
        <w:rPr>
          <w:rFonts w:hint="eastAsia"/>
        </w:rPr>
        <w:t>підлягали</w:t>
      </w:r>
      <w:r>
        <w:t></w:t>
      </w:r>
      <w:r>
        <w:rPr>
          <w:rFonts w:hint="eastAsia"/>
        </w:rPr>
        <w:t>владі</w:t>
      </w:r>
      <w:r>
        <w:t></w:t>
      </w:r>
      <w:r>
        <w:rPr>
          <w:rFonts w:hint="eastAsia"/>
        </w:rPr>
        <w:t>коронного</w:t>
      </w:r>
    </w:p>
    <w:p w:rsidR="001235BF" w:rsidRDefault="001235BF" w:rsidP="001235BF">
      <w:r>
        <w:rPr>
          <w:rFonts w:hint="eastAsia"/>
        </w:rPr>
        <w:t>гетьмана</w:t>
      </w:r>
      <w:r>
        <w:t></w:t>
      </w:r>
      <w:r>
        <w:t></w:t>
      </w:r>
      <w:r>
        <w:rPr>
          <w:rFonts w:hint="eastAsia"/>
        </w:rPr>
        <w:t>За</w:t>
      </w:r>
      <w:r>
        <w:t></w:t>
      </w:r>
      <w:r>
        <w:rPr>
          <w:rFonts w:hint="eastAsia"/>
        </w:rPr>
        <w:t>державну</w:t>
      </w:r>
      <w:r>
        <w:t></w:t>
      </w:r>
      <w:r>
        <w:rPr>
          <w:rFonts w:hint="eastAsia"/>
        </w:rPr>
        <w:t>військову</w:t>
      </w:r>
      <w:r>
        <w:t></w:t>
      </w:r>
      <w:r>
        <w:rPr>
          <w:rFonts w:hint="eastAsia"/>
        </w:rPr>
        <w:t>службу</w:t>
      </w:r>
      <w:r>
        <w:t></w:t>
      </w:r>
      <w:r>
        <w:rPr>
          <w:rFonts w:hint="eastAsia"/>
        </w:rPr>
        <w:t>для</w:t>
      </w:r>
      <w:r>
        <w:t></w:t>
      </w:r>
      <w:r>
        <w:rPr>
          <w:rFonts w:hint="eastAsia"/>
        </w:rPr>
        <w:t>них</w:t>
      </w:r>
      <w:r>
        <w:t></w:t>
      </w:r>
      <w:r>
        <w:rPr>
          <w:rFonts w:hint="eastAsia"/>
        </w:rPr>
        <w:t>встановлювався</w:t>
      </w:r>
    </w:p>
    <w:p w:rsidR="001235BF" w:rsidRDefault="001235BF" w:rsidP="001235BF">
      <w:r>
        <w:rPr>
          <w:rFonts w:hint="eastAsia"/>
        </w:rPr>
        <w:t>відповідний</w:t>
      </w:r>
      <w:r>
        <w:t></w:t>
      </w:r>
      <w:r>
        <w:rPr>
          <w:rFonts w:hint="eastAsia"/>
        </w:rPr>
        <w:t>рівень</w:t>
      </w:r>
      <w:r>
        <w:t></w:t>
      </w:r>
      <w:r>
        <w:rPr>
          <w:rFonts w:hint="eastAsia"/>
        </w:rPr>
        <w:t>заробітної</w:t>
      </w:r>
      <w:r>
        <w:t></w:t>
      </w:r>
      <w:r>
        <w:rPr>
          <w:rFonts w:hint="eastAsia"/>
        </w:rPr>
        <w:t>плати</w:t>
      </w:r>
      <w:r>
        <w:t></w:t>
      </w:r>
      <w:r>
        <w:rPr>
          <w:rFonts w:hint="eastAsia"/>
        </w:rPr>
        <w:t>та</w:t>
      </w:r>
      <w:r>
        <w:t></w:t>
      </w:r>
      <w:r>
        <w:rPr>
          <w:rFonts w:hint="eastAsia"/>
        </w:rPr>
        <w:t>окремі</w:t>
      </w:r>
      <w:r>
        <w:t></w:t>
      </w:r>
      <w:r>
        <w:rPr>
          <w:rFonts w:hint="eastAsia"/>
        </w:rPr>
        <w:t>привілеї</w:t>
      </w:r>
      <w:r>
        <w:t></w:t>
      </w:r>
      <w:r>
        <w:t></w:t>
      </w:r>
      <w:r>
        <w:rPr>
          <w:rFonts w:hint="eastAsia"/>
        </w:rPr>
        <w:t>Керівник</w:t>
      </w:r>
      <w:r>
        <w:t></w:t>
      </w:r>
      <w:r>
        <w:rPr>
          <w:rFonts w:hint="eastAsia"/>
        </w:rPr>
        <w:t>загону</w:t>
      </w:r>
    </w:p>
    <w:p w:rsidR="001235BF" w:rsidRDefault="001235BF" w:rsidP="001235BF">
      <w:r>
        <w:t></w:t>
      </w:r>
      <w:r>
        <w:rPr>
          <w:rFonts w:hint="eastAsia"/>
        </w:rPr>
        <w:t>старший</w:t>
      </w:r>
      <w:r>
        <w:t></w:t>
      </w:r>
      <w:r>
        <w:rPr>
          <w:rFonts w:hint="eastAsia"/>
        </w:rPr>
        <w:t>і</w:t>
      </w:r>
      <w:r>
        <w:t></w:t>
      </w:r>
      <w:r>
        <w:rPr>
          <w:rFonts w:hint="eastAsia"/>
        </w:rPr>
        <w:t>суддя</w:t>
      </w:r>
      <w:r>
        <w:t></w:t>
      </w:r>
      <w:r>
        <w:t></w:t>
      </w:r>
      <w:r>
        <w:rPr>
          <w:rFonts w:hint="eastAsia"/>
        </w:rPr>
        <w:t>з</w:t>
      </w:r>
      <w:r>
        <w:t></w:t>
      </w:r>
      <w:r>
        <w:rPr>
          <w:rFonts w:hint="eastAsia"/>
        </w:rPr>
        <w:t>моменту</w:t>
      </w:r>
      <w:r>
        <w:t></w:t>
      </w:r>
      <w:r>
        <w:rPr>
          <w:rFonts w:hint="eastAsia"/>
        </w:rPr>
        <w:t>видання</w:t>
      </w:r>
      <w:r>
        <w:t></w:t>
      </w:r>
      <w:r>
        <w:rPr>
          <w:rFonts w:hint="eastAsia"/>
        </w:rPr>
        <w:t>закону</w:t>
      </w:r>
      <w:r>
        <w:t></w:t>
      </w:r>
      <w:r>
        <w:rPr>
          <w:rFonts w:hint="eastAsia"/>
        </w:rPr>
        <w:t>очолював</w:t>
      </w:r>
      <w:r>
        <w:t></w:t>
      </w:r>
      <w:r>
        <w:rPr>
          <w:rFonts w:hint="eastAsia"/>
        </w:rPr>
        <w:t>не</w:t>
      </w:r>
      <w:r>
        <w:t></w:t>
      </w:r>
      <w:r>
        <w:rPr>
          <w:rFonts w:hint="eastAsia"/>
        </w:rPr>
        <w:t>лише</w:t>
      </w:r>
      <w:r>
        <w:t></w:t>
      </w:r>
      <w:r>
        <w:rPr>
          <w:rFonts w:hint="eastAsia"/>
        </w:rPr>
        <w:t>реєстрових</w:t>
      </w:r>
      <w:r>
        <w:t></w:t>
      </w:r>
      <w:r>
        <w:t></w:t>
      </w:r>
      <w:r>
        <w:rPr>
          <w:rFonts w:hint="eastAsia"/>
        </w:rPr>
        <w:t>а</w:t>
      </w:r>
    </w:p>
    <w:p w:rsidR="001235BF" w:rsidRDefault="001235BF" w:rsidP="001235BF">
      <w:r>
        <w:rPr>
          <w:rFonts w:hint="eastAsia"/>
        </w:rPr>
        <w:t>й</w:t>
      </w:r>
      <w:r>
        <w:t></w:t>
      </w:r>
      <w:r>
        <w:rPr>
          <w:rFonts w:hint="eastAsia"/>
        </w:rPr>
        <w:t>низових</w:t>
      </w:r>
      <w:r>
        <w:t></w:t>
      </w:r>
      <w:r>
        <w:rPr>
          <w:rFonts w:hint="eastAsia"/>
        </w:rPr>
        <w:t>козаків</w:t>
      </w:r>
      <w:r>
        <w:t></w:t>
      </w:r>
      <w:r>
        <w:t></w:t>
      </w:r>
      <w:r>
        <w:rPr>
          <w:rFonts w:hint="eastAsia"/>
        </w:rPr>
        <w:t>при</w:t>
      </w:r>
      <w:r>
        <w:t></w:t>
      </w:r>
      <w:r>
        <w:rPr>
          <w:rFonts w:hint="eastAsia"/>
        </w:rPr>
        <w:t>цьому</w:t>
      </w:r>
      <w:r>
        <w:t></w:t>
      </w:r>
      <w:r>
        <w:rPr>
          <w:rFonts w:hint="eastAsia"/>
        </w:rPr>
        <w:t>йому</w:t>
      </w:r>
      <w:r>
        <w:t></w:t>
      </w:r>
      <w:r>
        <w:rPr>
          <w:rFonts w:hint="eastAsia"/>
        </w:rPr>
        <w:t>вручалася</w:t>
      </w:r>
      <w:r>
        <w:t></w:t>
      </w:r>
      <w:r>
        <w:rPr>
          <w:rFonts w:hint="eastAsia"/>
        </w:rPr>
        <w:t>не</w:t>
      </w:r>
      <w:r>
        <w:t></w:t>
      </w:r>
      <w:r>
        <w:rPr>
          <w:rFonts w:hint="eastAsia"/>
        </w:rPr>
        <w:t>лише</w:t>
      </w:r>
      <w:r>
        <w:t></w:t>
      </w:r>
      <w:r>
        <w:rPr>
          <w:rFonts w:hint="eastAsia"/>
        </w:rPr>
        <w:t>адміністративна</w:t>
      </w:r>
      <w:r>
        <w:t></w:t>
      </w:r>
      <w:r>
        <w:rPr>
          <w:rFonts w:hint="eastAsia"/>
        </w:rPr>
        <w:t>влада</w:t>
      </w:r>
    </w:p>
    <w:p w:rsidR="001235BF" w:rsidRDefault="001235BF" w:rsidP="001235BF">
      <w:r>
        <w:rPr>
          <w:rFonts w:hint="eastAsia"/>
        </w:rPr>
        <w:t>над</w:t>
      </w:r>
      <w:r>
        <w:t></w:t>
      </w:r>
      <w:r>
        <w:rPr>
          <w:rFonts w:hint="eastAsia"/>
        </w:rPr>
        <w:t>козаками</w:t>
      </w:r>
      <w:r>
        <w:t></w:t>
      </w:r>
      <w:r>
        <w:t></w:t>
      </w:r>
      <w:r>
        <w:rPr>
          <w:rFonts w:hint="eastAsia"/>
        </w:rPr>
        <w:t>а</w:t>
      </w:r>
      <w:r>
        <w:t></w:t>
      </w:r>
      <w:r>
        <w:rPr>
          <w:rFonts w:hint="eastAsia"/>
        </w:rPr>
        <w:t>й</w:t>
      </w:r>
      <w:r>
        <w:t></w:t>
      </w:r>
      <w:r>
        <w:rPr>
          <w:rFonts w:hint="eastAsia"/>
        </w:rPr>
        <w:t>судова</w:t>
      </w:r>
      <w:r>
        <w:t></w:t>
      </w:r>
      <w:r>
        <w:t></w:t>
      </w:r>
      <w:r>
        <w:rPr>
          <w:rFonts w:hint="eastAsia"/>
        </w:rPr>
        <w:t>адже</w:t>
      </w:r>
      <w:r>
        <w:t></w:t>
      </w:r>
      <w:r>
        <w:rPr>
          <w:rFonts w:hint="eastAsia"/>
        </w:rPr>
        <w:t>він</w:t>
      </w:r>
      <w:r>
        <w:t></w:t>
      </w:r>
      <w:r>
        <w:rPr>
          <w:rFonts w:hint="eastAsia"/>
        </w:rPr>
        <w:t>єдиний</w:t>
      </w:r>
      <w:r>
        <w:t></w:t>
      </w:r>
      <w:r>
        <w:t></w:t>
      </w:r>
      <w:r>
        <w:rPr>
          <w:rFonts w:hint="eastAsia"/>
        </w:rPr>
        <w:t>хто</w:t>
      </w:r>
      <w:r>
        <w:t></w:t>
      </w:r>
      <w:r>
        <w:rPr>
          <w:rFonts w:hint="eastAsia"/>
        </w:rPr>
        <w:t>міг</w:t>
      </w:r>
      <w:r>
        <w:t></w:t>
      </w:r>
      <w:r>
        <w:rPr>
          <w:rFonts w:hint="eastAsia"/>
        </w:rPr>
        <w:t>здійснювати</w:t>
      </w:r>
      <w:r>
        <w:t></w:t>
      </w:r>
      <w:r>
        <w:rPr>
          <w:rFonts w:hint="eastAsia"/>
        </w:rPr>
        <w:t>правосуддя</w:t>
      </w:r>
    </w:p>
    <w:p w:rsidR="001235BF" w:rsidRDefault="001235BF" w:rsidP="001235BF">
      <w:r>
        <w:rPr>
          <w:rFonts w:hint="eastAsia"/>
        </w:rPr>
        <w:t>щодо</w:t>
      </w:r>
      <w:r>
        <w:t></w:t>
      </w:r>
      <w:r>
        <w:rPr>
          <w:rFonts w:hint="eastAsia"/>
        </w:rPr>
        <w:t>здійснених</w:t>
      </w:r>
      <w:r>
        <w:t></w:t>
      </w:r>
      <w:r>
        <w:rPr>
          <w:rFonts w:hint="eastAsia"/>
        </w:rPr>
        <w:t>ними</w:t>
      </w:r>
      <w:r>
        <w:t></w:t>
      </w:r>
      <w:r>
        <w:rPr>
          <w:rFonts w:hint="eastAsia"/>
        </w:rPr>
        <w:t>правопрорушенть</w:t>
      </w:r>
      <w:r>
        <w:t></w:t>
      </w:r>
      <w:r>
        <w:rPr>
          <w:rFonts w:hint="eastAsia"/>
        </w:rPr>
        <w:t>на</w:t>
      </w:r>
      <w:r>
        <w:t></w:t>
      </w:r>
      <w:r>
        <w:rPr>
          <w:rFonts w:hint="eastAsia"/>
        </w:rPr>
        <w:t>основі</w:t>
      </w:r>
      <w:r>
        <w:t></w:t>
      </w:r>
      <w:r>
        <w:rPr>
          <w:rFonts w:hint="eastAsia"/>
        </w:rPr>
        <w:t>норм</w:t>
      </w:r>
      <w:r>
        <w:t></w:t>
      </w:r>
      <w:r>
        <w:rPr>
          <w:rFonts w:hint="eastAsia"/>
        </w:rPr>
        <w:t>звичаєвого</w:t>
      </w:r>
      <w:r>
        <w:t></w:t>
      </w:r>
      <w:r>
        <w:rPr>
          <w:rFonts w:hint="eastAsia"/>
        </w:rPr>
        <w:t>права</w:t>
      </w:r>
      <w:r>
        <w:t></w:t>
      </w:r>
    </w:p>
    <w:p w:rsidR="001235BF" w:rsidRDefault="001235BF" w:rsidP="001235BF">
      <w:r>
        <w:rPr>
          <w:rFonts w:hint="eastAsia"/>
        </w:rPr>
        <w:t>Жодні</w:t>
      </w:r>
      <w:r>
        <w:t></w:t>
      </w:r>
      <w:r>
        <w:rPr>
          <w:rFonts w:hint="eastAsia"/>
        </w:rPr>
        <w:t>інші</w:t>
      </w:r>
      <w:r>
        <w:t></w:t>
      </w:r>
      <w:r>
        <w:rPr>
          <w:rFonts w:hint="eastAsia"/>
        </w:rPr>
        <w:t>повноваження</w:t>
      </w:r>
      <w:r>
        <w:t></w:t>
      </w:r>
      <w:r>
        <w:rPr>
          <w:rFonts w:hint="eastAsia"/>
        </w:rPr>
        <w:t>очільнику</w:t>
      </w:r>
      <w:r>
        <w:t></w:t>
      </w:r>
      <w:r>
        <w:rPr>
          <w:rFonts w:hint="eastAsia"/>
        </w:rPr>
        <w:t>реєстровців</w:t>
      </w:r>
      <w:r>
        <w:t></w:t>
      </w:r>
      <w:r>
        <w:rPr>
          <w:rFonts w:hint="eastAsia"/>
        </w:rPr>
        <w:t>законом</w:t>
      </w:r>
      <w:r>
        <w:t></w:t>
      </w:r>
      <w:r>
        <w:rPr>
          <w:rFonts w:hint="eastAsia"/>
        </w:rPr>
        <w:t>не</w:t>
      </w:r>
      <w:r>
        <w:t></w:t>
      </w:r>
      <w:r>
        <w:rPr>
          <w:rFonts w:hint="eastAsia"/>
        </w:rPr>
        <w:t>прописувалися</w:t>
      </w:r>
      <w:r>
        <w:t></w:t>
      </w:r>
    </w:p>
    <w:p w:rsidR="001235BF" w:rsidRDefault="001235BF" w:rsidP="001235BF">
      <w:r>
        <w:rPr>
          <w:rFonts w:hint="eastAsia"/>
        </w:rPr>
        <w:t>Підписання</w:t>
      </w:r>
      <w:r>
        <w:t></w:t>
      </w:r>
      <w:r>
        <w:rPr>
          <w:rFonts w:hint="eastAsia"/>
        </w:rPr>
        <w:t>Стефаном</w:t>
      </w:r>
      <w:r>
        <w:t></w:t>
      </w:r>
      <w:r>
        <w:rPr>
          <w:rFonts w:hint="eastAsia"/>
        </w:rPr>
        <w:t>Баторієм</w:t>
      </w:r>
      <w:r>
        <w:t></w:t>
      </w:r>
      <w:r>
        <w:t></w:t>
      </w:r>
      <w:r>
        <w:t></w:t>
      </w:r>
      <w:r>
        <w:t></w:t>
      </w:r>
      <w:r>
        <w:rPr>
          <w:rFonts w:hint="eastAsia"/>
        </w:rPr>
        <w:t>вересня</w:t>
      </w:r>
      <w:r>
        <w:t></w:t>
      </w:r>
      <w:r>
        <w:t></w:t>
      </w:r>
      <w:r>
        <w:t></w:t>
      </w:r>
      <w:r>
        <w:t></w:t>
      </w:r>
      <w:r>
        <w:t></w:t>
      </w:r>
      <w:r>
        <w:t></w:t>
      </w:r>
      <w:r>
        <w:rPr>
          <w:rFonts w:hint="eastAsia"/>
        </w:rPr>
        <w:t>р</w:t>
      </w:r>
      <w:r>
        <w:t></w:t>
      </w:r>
      <w:r>
        <w:t></w:t>
      </w:r>
      <w:r>
        <w:rPr>
          <w:rFonts w:hint="eastAsia"/>
        </w:rPr>
        <w:t>нового</w:t>
      </w:r>
      <w:r>
        <w:t></w:t>
      </w:r>
      <w:r>
        <w:rPr>
          <w:rFonts w:hint="eastAsia"/>
        </w:rPr>
        <w:t>універсалу</w:t>
      </w:r>
    </w:p>
    <w:p w:rsidR="001235BF" w:rsidRDefault="001235BF" w:rsidP="001235BF">
      <w:r>
        <w:rPr>
          <w:rFonts w:hint="eastAsia"/>
        </w:rPr>
        <w:t>свідчить</w:t>
      </w:r>
      <w:r>
        <w:t></w:t>
      </w:r>
      <w:r>
        <w:rPr>
          <w:rFonts w:hint="eastAsia"/>
        </w:rPr>
        <w:t>про</w:t>
      </w:r>
      <w:r>
        <w:t></w:t>
      </w:r>
      <w:r>
        <w:rPr>
          <w:rFonts w:hint="eastAsia"/>
        </w:rPr>
        <w:t>початок</w:t>
      </w:r>
      <w:r>
        <w:t></w:t>
      </w:r>
      <w:r>
        <w:rPr>
          <w:rFonts w:hint="eastAsia"/>
        </w:rPr>
        <w:t>другого</w:t>
      </w:r>
      <w:r>
        <w:t></w:t>
      </w:r>
      <w:r>
        <w:rPr>
          <w:rFonts w:hint="eastAsia"/>
        </w:rPr>
        <w:t>етапу</w:t>
      </w:r>
      <w:r>
        <w:t></w:t>
      </w:r>
      <w:r>
        <w:rPr>
          <w:rFonts w:hint="eastAsia"/>
        </w:rPr>
        <w:t>розбудови</w:t>
      </w:r>
      <w:r>
        <w:t></w:t>
      </w:r>
      <w:r>
        <w:rPr>
          <w:rFonts w:hint="eastAsia"/>
        </w:rPr>
        <w:t>структур</w:t>
      </w:r>
      <w:r>
        <w:t></w:t>
      </w:r>
      <w:r>
        <w:rPr>
          <w:rFonts w:hint="eastAsia"/>
        </w:rPr>
        <w:t>реєстрового</w:t>
      </w:r>
    </w:p>
    <w:p w:rsidR="001235BF" w:rsidRDefault="001235BF" w:rsidP="001235BF">
      <w:r>
        <w:rPr>
          <w:rFonts w:hint="eastAsia"/>
        </w:rPr>
        <w:t>козацтва</w:t>
      </w:r>
      <w:r>
        <w:t></w:t>
      </w:r>
      <w:r>
        <w:t></w:t>
      </w:r>
      <w:r>
        <w:rPr>
          <w:rFonts w:hint="eastAsia"/>
        </w:rPr>
        <w:t>Найголовнішим</w:t>
      </w:r>
      <w:r>
        <w:t></w:t>
      </w:r>
      <w:r>
        <w:rPr>
          <w:rFonts w:hint="eastAsia"/>
        </w:rPr>
        <w:t>пунктом</w:t>
      </w:r>
      <w:r>
        <w:t></w:t>
      </w:r>
      <w:r>
        <w:rPr>
          <w:rFonts w:hint="eastAsia"/>
        </w:rPr>
        <w:t>документу</w:t>
      </w:r>
      <w:r>
        <w:t></w:t>
      </w:r>
      <w:r>
        <w:rPr>
          <w:rFonts w:hint="eastAsia"/>
        </w:rPr>
        <w:t>став</w:t>
      </w:r>
      <w:r>
        <w:t></w:t>
      </w:r>
      <w:r>
        <w:rPr>
          <w:rFonts w:hint="eastAsia"/>
        </w:rPr>
        <w:t>дозвіл</w:t>
      </w:r>
      <w:r>
        <w:t></w:t>
      </w:r>
      <w:r>
        <w:rPr>
          <w:rFonts w:hint="eastAsia"/>
        </w:rPr>
        <w:t>на</w:t>
      </w:r>
      <w:r>
        <w:t></w:t>
      </w:r>
      <w:r>
        <w:rPr>
          <w:rFonts w:hint="eastAsia"/>
        </w:rPr>
        <w:t>залучення</w:t>
      </w:r>
      <w:r>
        <w:t></w:t>
      </w:r>
      <w:r>
        <w:rPr>
          <w:rFonts w:hint="eastAsia"/>
        </w:rPr>
        <w:t>до</w:t>
      </w:r>
    </w:p>
    <w:p w:rsidR="001235BF" w:rsidRDefault="001235BF" w:rsidP="001235BF">
      <w:r>
        <w:rPr>
          <w:rFonts w:hint="eastAsia"/>
        </w:rPr>
        <w:t>лав</w:t>
      </w:r>
      <w:r>
        <w:t></w:t>
      </w:r>
      <w:r>
        <w:rPr>
          <w:rFonts w:hint="eastAsia"/>
        </w:rPr>
        <w:t>реєстровців</w:t>
      </w:r>
      <w:r>
        <w:t></w:t>
      </w:r>
      <w:r>
        <w:rPr>
          <w:rFonts w:hint="eastAsia"/>
        </w:rPr>
        <w:t>низових</w:t>
      </w:r>
      <w:r>
        <w:t></w:t>
      </w:r>
      <w:r>
        <w:rPr>
          <w:rFonts w:hint="eastAsia"/>
        </w:rPr>
        <w:t>чи</w:t>
      </w:r>
      <w:r>
        <w:t></w:t>
      </w:r>
      <w:r>
        <w:rPr>
          <w:rFonts w:hint="eastAsia"/>
        </w:rPr>
        <w:t>запорозьких</w:t>
      </w:r>
      <w:r>
        <w:t></w:t>
      </w:r>
      <w:r>
        <w:rPr>
          <w:rFonts w:hint="eastAsia"/>
        </w:rPr>
        <w:t>козаків</w:t>
      </w:r>
      <w:r>
        <w:t></w:t>
      </w:r>
      <w:r>
        <w:t></w:t>
      </w:r>
      <w:r>
        <w:rPr>
          <w:rFonts w:hint="eastAsia"/>
        </w:rPr>
        <w:t>від</w:t>
      </w:r>
      <w:r>
        <w:t></w:t>
      </w:r>
      <w:r>
        <w:rPr>
          <w:rFonts w:hint="eastAsia"/>
        </w:rPr>
        <w:t>яких</w:t>
      </w:r>
      <w:r>
        <w:t></w:t>
      </w:r>
      <w:r>
        <w:rPr>
          <w:rFonts w:hint="eastAsia"/>
        </w:rPr>
        <w:t>вимагалося</w:t>
      </w:r>
    </w:p>
    <w:p w:rsidR="001235BF" w:rsidRDefault="001235BF" w:rsidP="001235BF">
      <w:r>
        <w:rPr>
          <w:rFonts w:hint="eastAsia"/>
        </w:rPr>
        <w:t>складення</w:t>
      </w:r>
      <w:r>
        <w:t></w:t>
      </w:r>
      <w:r>
        <w:rPr>
          <w:rFonts w:hint="eastAsia"/>
        </w:rPr>
        <w:t>присяги</w:t>
      </w:r>
      <w:r>
        <w:t></w:t>
      </w:r>
      <w:r>
        <w:rPr>
          <w:rFonts w:hint="eastAsia"/>
        </w:rPr>
        <w:t>на</w:t>
      </w:r>
      <w:r>
        <w:t></w:t>
      </w:r>
      <w:r>
        <w:rPr>
          <w:rFonts w:hint="eastAsia"/>
        </w:rPr>
        <w:t>вірність</w:t>
      </w:r>
      <w:r>
        <w:t></w:t>
      </w:r>
      <w:r>
        <w:rPr>
          <w:rFonts w:hint="eastAsia"/>
        </w:rPr>
        <w:t>польському</w:t>
      </w:r>
      <w:r>
        <w:t></w:t>
      </w:r>
      <w:r>
        <w:rPr>
          <w:rFonts w:hint="eastAsia"/>
        </w:rPr>
        <w:t>королю</w:t>
      </w:r>
      <w:r>
        <w:t></w:t>
      </w:r>
      <w:r>
        <w:t></w:t>
      </w:r>
      <w:r>
        <w:rPr>
          <w:rFonts w:hint="eastAsia"/>
        </w:rPr>
        <w:t>Особам</w:t>
      </w:r>
      <w:r>
        <w:t></w:t>
      </w:r>
      <w:r>
        <w:t></w:t>
      </w:r>
      <w:r>
        <w:rPr>
          <w:rFonts w:hint="eastAsia"/>
        </w:rPr>
        <w:t>що</w:t>
      </w:r>
      <w:r>
        <w:t></w:t>
      </w:r>
      <w:r>
        <w:rPr>
          <w:rFonts w:hint="eastAsia"/>
        </w:rPr>
        <w:t>вступили</w:t>
      </w:r>
      <w:r>
        <w:t></w:t>
      </w:r>
      <w:r>
        <w:rPr>
          <w:rFonts w:hint="eastAsia"/>
        </w:rPr>
        <w:t>на</w:t>
      </w:r>
    </w:p>
    <w:p w:rsidR="001235BF" w:rsidRDefault="001235BF" w:rsidP="001235BF">
      <w:r>
        <w:rPr>
          <w:rFonts w:hint="eastAsia"/>
        </w:rPr>
        <w:t>військову</w:t>
      </w:r>
      <w:r>
        <w:t></w:t>
      </w:r>
      <w:r>
        <w:rPr>
          <w:rFonts w:hint="eastAsia"/>
        </w:rPr>
        <w:t>королівську</w:t>
      </w:r>
      <w:r>
        <w:t></w:t>
      </w:r>
      <w:r>
        <w:rPr>
          <w:rFonts w:hint="eastAsia"/>
        </w:rPr>
        <w:t>службу</w:t>
      </w:r>
      <w:r>
        <w:t></w:t>
      </w:r>
      <w:r>
        <w:rPr>
          <w:rFonts w:hint="eastAsia"/>
        </w:rPr>
        <w:t>дарувалися</w:t>
      </w:r>
      <w:r>
        <w:t></w:t>
      </w:r>
      <w:r>
        <w:rPr>
          <w:rFonts w:hint="eastAsia"/>
        </w:rPr>
        <w:t>права</w:t>
      </w:r>
      <w:r>
        <w:t></w:t>
      </w:r>
      <w:r>
        <w:rPr>
          <w:rFonts w:hint="eastAsia"/>
        </w:rPr>
        <w:t>і</w:t>
      </w:r>
      <w:r>
        <w:t></w:t>
      </w:r>
      <w:r>
        <w:rPr>
          <w:rFonts w:hint="eastAsia"/>
        </w:rPr>
        <w:t>вольності</w:t>
      </w:r>
      <w:r>
        <w:t></w:t>
      </w:r>
      <w:r>
        <w:t></w:t>
      </w:r>
      <w:r>
        <w:rPr>
          <w:rFonts w:hint="eastAsia"/>
        </w:rPr>
        <w:t>передбачені</w:t>
      </w:r>
    </w:p>
    <w:p w:rsidR="001235BF" w:rsidRDefault="001235BF" w:rsidP="001235BF">
      <w:r>
        <w:rPr>
          <w:rFonts w:hint="eastAsia"/>
        </w:rPr>
        <w:t>універсалом</w:t>
      </w:r>
      <w:r>
        <w:t></w:t>
      </w:r>
      <w:r>
        <w:rPr>
          <w:rFonts w:hint="eastAsia"/>
        </w:rPr>
        <w:t>Сигізмунда</w:t>
      </w:r>
      <w:r>
        <w:t></w:t>
      </w:r>
      <w:r>
        <w:rPr>
          <w:rFonts w:hint="eastAsia"/>
        </w:rPr>
        <w:t>Августа</w:t>
      </w:r>
      <w:r>
        <w:t></w:t>
      </w:r>
      <w:r>
        <w:t></w:t>
      </w:r>
      <w:r>
        <w:t></w:t>
      </w:r>
      <w:r>
        <w:t></w:t>
      </w:r>
      <w:r>
        <w:t></w:t>
      </w:r>
      <w:r>
        <w:t></w:t>
      </w:r>
      <w:r>
        <w:rPr>
          <w:rFonts w:hint="eastAsia"/>
        </w:rPr>
        <w:t>р</w:t>
      </w:r>
      <w:r>
        <w:t></w:t>
      </w:r>
    </w:p>
    <w:p w:rsidR="001235BF" w:rsidRDefault="001235BF" w:rsidP="001235BF">
      <w:r>
        <w:rPr>
          <w:rFonts w:hint="eastAsia"/>
        </w:rPr>
        <w:t>Слід</w:t>
      </w:r>
      <w:r>
        <w:t></w:t>
      </w:r>
      <w:r>
        <w:rPr>
          <w:rFonts w:hint="eastAsia"/>
        </w:rPr>
        <w:t>погодитися</w:t>
      </w:r>
      <w:r>
        <w:t></w:t>
      </w:r>
      <w:r>
        <w:rPr>
          <w:rFonts w:hint="eastAsia"/>
        </w:rPr>
        <w:t>з</w:t>
      </w:r>
      <w:r>
        <w:t></w:t>
      </w:r>
      <w:r>
        <w:rPr>
          <w:rFonts w:hint="eastAsia"/>
        </w:rPr>
        <w:t>тим</w:t>
      </w:r>
      <w:r>
        <w:t></w:t>
      </w:r>
      <w:r>
        <w:t></w:t>
      </w:r>
      <w:r>
        <w:rPr>
          <w:rFonts w:hint="eastAsia"/>
        </w:rPr>
        <w:t>що</w:t>
      </w:r>
      <w:r>
        <w:t></w:t>
      </w:r>
      <w:r>
        <w:rPr>
          <w:rFonts w:hint="eastAsia"/>
        </w:rPr>
        <w:t>історіографія</w:t>
      </w:r>
      <w:r>
        <w:t></w:t>
      </w:r>
      <w:r>
        <w:rPr>
          <w:rFonts w:hint="eastAsia"/>
        </w:rPr>
        <w:t>ХІХ</w:t>
      </w:r>
      <w:r>
        <w:t></w:t>
      </w:r>
      <w:r>
        <w:rPr>
          <w:rFonts w:hint="eastAsia"/>
        </w:rPr>
        <w:t>ст</w:t>
      </w:r>
      <w:r>
        <w:t></w:t>
      </w:r>
      <w:r>
        <w:t></w:t>
      </w:r>
      <w:r>
        <w:rPr>
          <w:rFonts w:hint="eastAsia"/>
        </w:rPr>
        <w:t>надто</w:t>
      </w:r>
    </w:p>
    <w:p w:rsidR="001235BF" w:rsidRDefault="001235BF" w:rsidP="001235BF">
      <w:r>
        <w:rPr>
          <w:rFonts w:hint="eastAsia"/>
        </w:rPr>
        <w:t>компліментарно</w:t>
      </w:r>
      <w:r>
        <w:t></w:t>
      </w:r>
      <w:r>
        <w:rPr>
          <w:rFonts w:hint="eastAsia"/>
        </w:rPr>
        <w:t>поставилася</w:t>
      </w:r>
      <w:r>
        <w:t></w:t>
      </w:r>
      <w:r>
        <w:rPr>
          <w:rFonts w:hint="eastAsia"/>
        </w:rPr>
        <w:t>до</w:t>
      </w:r>
      <w:r>
        <w:t></w:t>
      </w:r>
      <w:r>
        <w:rPr>
          <w:rFonts w:hint="eastAsia"/>
        </w:rPr>
        <w:t>польського</w:t>
      </w:r>
      <w:r>
        <w:t></w:t>
      </w:r>
      <w:r>
        <w:rPr>
          <w:rFonts w:hint="eastAsia"/>
        </w:rPr>
        <w:t>короля</w:t>
      </w:r>
      <w:r>
        <w:t></w:t>
      </w:r>
      <w:r>
        <w:rPr>
          <w:rFonts w:hint="eastAsia"/>
        </w:rPr>
        <w:t>Стефана</w:t>
      </w:r>
      <w:r>
        <w:t></w:t>
      </w:r>
      <w:r>
        <w:rPr>
          <w:rFonts w:hint="eastAsia"/>
        </w:rPr>
        <w:t>Баторія</w:t>
      </w:r>
      <w:r>
        <w:t></w:t>
      </w:r>
      <w:r>
        <w:rPr>
          <w:rFonts w:hint="eastAsia"/>
        </w:rPr>
        <w:t>у</w:t>
      </w:r>
    </w:p>
    <w:p w:rsidR="001235BF" w:rsidRDefault="001235BF" w:rsidP="001235BF">
      <w:r>
        <w:rPr>
          <w:rFonts w:hint="eastAsia"/>
        </w:rPr>
        <w:t>частині</w:t>
      </w:r>
      <w:r>
        <w:t></w:t>
      </w:r>
      <w:r>
        <w:rPr>
          <w:rFonts w:hint="eastAsia"/>
        </w:rPr>
        <w:t>створення</w:t>
      </w:r>
      <w:r>
        <w:t></w:t>
      </w:r>
      <w:r>
        <w:rPr>
          <w:rFonts w:hint="eastAsia"/>
        </w:rPr>
        <w:t>організаційно</w:t>
      </w:r>
      <w:r>
        <w:t></w:t>
      </w:r>
      <w:r>
        <w:rPr>
          <w:rFonts w:hint="eastAsia"/>
        </w:rPr>
        <w:t>правових</w:t>
      </w:r>
      <w:r>
        <w:t></w:t>
      </w:r>
      <w:r>
        <w:rPr>
          <w:rFonts w:hint="eastAsia"/>
        </w:rPr>
        <w:t>засад</w:t>
      </w:r>
      <w:r>
        <w:t></w:t>
      </w:r>
      <w:r>
        <w:rPr>
          <w:rFonts w:hint="eastAsia"/>
        </w:rPr>
        <w:t>для</w:t>
      </w:r>
      <w:r>
        <w:t></w:t>
      </w:r>
      <w:r>
        <w:rPr>
          <w:rFonts w:hint="eastAsia"/>
        </w:rPr>
        <w:t>започаткування</w:t>
      </w:r>
    </w:p>
    <w:p w:rsidR="001235BF" w:rsidRDefault="001235BF" w:rsidP="001235BF">
      <w:r>
        <w:rPr>
          <w:rFonts w:hint="eastAsia"/>
        </w:rPr>
        <w:t>реєстрового</w:t>
      </w:r>
      <w:r>
        <w:t></w:t>
      </w:r>
      <w:r>
        <w:rPr>
          <w:rFonts w:hint="eastAsia"/>
        </w:rPr>
        <w:t>козацтва</w:t>
      </w:r>
      <w:r>
        <w:t></w:t>
      </w:r>
      <w:r>
        <w:t></w:t>
      </w:r>
      <w:r>
        <w:rPr>
          <w:rFonts w:hint="eastAsia"/>
        </w:rPr>
        <w:t>Саме</w:t>
      </w:r>
      <w:r>
        <w:t></w:t>
      </w:r>
      <w:r>
        <w:rPr>
          <w:rFonts w:hint="eastAsia"/>
        </w:rPr>
        <w:t>з</w:t>
      </w:r>
      <w:r>
        <w:t></w:t>
      </w:r>
      <w:r>
        <w:rPr>
          <w:rFonts w:hint="eastAsia"/>
        </w:rPr>
        <w:t>його</w:t>
      </w:r>
      <w:r>
        <w:t></w:t>
      </w:r>
      <w:r>
        <w:rPr>
          <w:rFonts w:hint="eastAsia"/>
        </w:rPr>
        <w:t>іменем</w:t>
      </w:r>
      <w:r>
        <w:t></w:t>
      </w:r>
      <w:r>
        <w:rPr>
          <w:rFonts w:hint="eastAsia"/>
        </w:rPr>
        <w:t>пов‘язувалася</w:t>
      </w:r>
      <w:r>
        <w:t></w:t>
      </w:r>
      <w:r>
        <w:rPr>
          <w:rFonts w:hint="eastAsia"/>
        </w:rPr>
        <w:t>ініціатива</w:t>
      </w:r>
      <w:r>
        <w:t></w:t>
      </w:r>
      <w:r>
        <w:rPr>
          <w:rFonts w:hint="eastAsia"/>
        </w:rPr>
        <w:t>щодо</w:t>
      </w:r>
    </w:p>
    <w:p w:rsidR="001235BF" w:rsidRDefault="001235BF" w:rsidP="001235BF">
      <w:r>
        <w:rPr>
          <w:rFonts w:hint="eastAsia"/>
        </w:rPr>
        <w:t>закладення</w:t>
      </w:r>
      <w:r>
        <w:t></w:t>
      </w:r>
      <w:r>
        <w:rPr>
          <w:rFonts w:hint="eastAsia"/>
        </w:rPr>
        <w:t>основ</w:t>
      </w:r>
      <w:r>
        <w:t></w:t>
      </w:r>
      <w:r>
        <w:rPr>
          <w:rFonts w:hint="eastAsia"/>
        </w:rPr>
        <w:t>функціонування</w:t>
      </w:r>
      <w:r>
        <w:t></w:t>
      </w:r>
      <w:r>
        <w:rPr>
          <w:rFonts w:hint="eastAsia"/>
        </w:rPr>
        <w:t>найманого</w:t>
      </w:r>
      <w:r>
        <w:t></w:t>
      </w:r>
      <w:r>
        <w:rPr>
          <w:rFonts w:hint="eastAsia"/>
        </w:rPr>
        <w:t>війська</w:t>
      </w:r>
      <w:r>
        <w:t></w:t>
      </w:r>
      <w:r>
        <w:t></w:t>
      </w:r>
      <w:r>
        <w:rPr>
          <w:rFonts w:hint="eastAsia"/>
        </w:rPr>
        <w:t>однією</w:t>
      </w:r>
      <w:r>
        <w:t></w:t>
      </w:r>
      <w:r>
        <w:rPr>
          <w:rFonts w:hint="eastAsia"/>
        </w:rPr>
        <w:t>із</w:t>
      </w:r>
      <w:r>
        <w:t></w:t>
      </w:r>
      <w:r>
        <w:rPr>
          <w:rFonts w:hint="eastAsia"/>
        </w:rPr>
        <w:t>основних</w:t>
      </w:r>
    </w:p>
    <w:p w:rsidR="001235BF" w:rsidRDefault="001235BF" w:rsidP="001235BF">
      <w:r>
        <w:t></w:t>
      </w:r>
      <w:r>
        <w:t></w:t>
      </w:r>
      <w:r>
        <w:t></w:t>
      </w:r>
    </w:p>
    <w:p w:rsidR="001235BF" w:rsidRDefault="001235BF" w:rsidP="001235BF">
      <w:r>
        <w:rPr>
          <w:rFonts w:hint="eastAsia"/>
        </w:rPr>
        <w:t>задач</w:t>
      </w:r>
      <w:r>
        <w:t></w:t>
      </w:r>
      <w:r>
        <w:rPr>
          <w:rFonts w:hint="eastAsia"/>
        </w:rPr>
        <w:t>якого</w:t>
      </w:r>
      <w:r>
        <w:t></w:t>
      </w:r>
      <w:r>
        <w:rPr>
          <w:rFonts w:hint="eastAsia"/>
        </w:rPr>
        <w:t>визнавався</w:t>
      </w:r>
      <w:r>
        <w:t></w:t>
      </w:r>
      <w:r>
        <w:rPr>
          <w:rFonts w:hint="eastAsia"/>
        </w:rPr>
        <w:t>захист</w:t>
      </w:r>
      <w:r>
        <w:t></w:t>
      </w:r>
      <w:r>
        <w:rPr>
          <w:rFonts w:hint="eastAsia"/>
        </w:rPr>
        <w:t>південних</w:t>
      </w:r>
      <w:r>
        <w:t></w:t>
      </w:r>
      <w:r>
        <w:rPr>
          <w:rFonts w:hint="eastAsia"/>
        </w:rPr>
        <w:t>та</w:t>
      </w:r>
      <w:r>
        <w:t></w:t>
      </w:r>
      <w:r>
        <w:rPr>
          <w:rFonts w:hint="eastAsia"/>
        </w:rPr>
        <w:t>східних</w:t>
      </w:r>
      <w:r>
        <w:t></w:t>
      </w:r>
      <w:r>
        <w:rPr>
          <w:rFonts w:hint="eastAsia"/>
        </w:rPr>
        <w:t>кордонів</w:t>
      </w:r>
      <w:r>
        <w:t></w:t>
      </w:r>
      <w:r>
        <w:rPr>
          <w:rFonts w:hint="eastAsia"/>
        </w:rPr>
        <w:t>Речі</w:t>
      </w:r>
    </w:p>
    <w:p w:rsidR="001235BF" w:rsidRDefault="001235BF" w:rsidP="001235BF">
      <w:r>
        <w:rPr>
          <w:rFonts w:hint="eastAsia"/>
        </w:rPr>
        <w:t>Посполитої</w:t>
      </w:r>
      <w:r>
        <w:t></w:t>
      </w:r>
      <w:r>
        <w:t></w:t>
      </w:r>
      <w:r>
        <w:rPr>
          <w:rFonts w:hint="eastAsia"/>
        </w:rPr>
        <w:t>адже</w:t>
      </w:r>
      <w:r>
        <w:t></w:t>
      </w:r>
      <w:r>
        <w:t></w:t>
      </w:r>
      <w:r>
        <w:rPr>
          <w:rFonts w:hint="eastAsia"/>
        </w:rPr>
        <w:t>окрім</w:t>
      </w:r>
      <w:r>
        <w:t></w:t>
      </w:r>
      <w:r>
        <w:rPr>
          <w:rFonts w:hint="eastAsia"/>
        </w:rPr>
        <w:t>козацьких</w:t>
      </w:r>
      <w:r>
        <w:t></w:t>
      </w:r>
      <w:r>
        <w:rPr>
          <w:rFonts w:hint="eastAsia"/>
        </w:rPr>
        <w:t>ватаг</w:t>
      </w:r>
      <w:r>
        <w:t></w:t>
      </w:r>
      <w:r>
        <w:t></w:t>
      </w:r>
      <w:r>
        <w:rPr>
          <w:rFonts w:hint="eastAsia"/>
        </w:rPr>
        <w:t>тут</w:t>
      </w:r>
      <w:r>
        <w:t></w:t>
      </w:r>
      <w:r>
        <w:rPr>
          <w:rFonts w:hint="eastAsia"/>
        </w:rPr>
        <w:t>не</w:t>
      </w:r>
      <w:r>
        <w:t></w:t>
      </w:r>
      <w:r>
        <w:rPr>
          <w:rFonts w:hint="eastAsia"/>
        </w:rPr>
        <w:t>було</w:t>
      </w:r>
      <w:r>
        <w:t></w:t>
      </w:r>
      <w:r>
        <w:rPr>
          <w:rFonts w:hint="eastAsia"/>
        </w:rPr>
        <w:t>інших</w:t>
      </w:r>
      <w:r>
        <w:t></w:t>
      </w:r>
      <w:r>
        <w:rPr>
          <w:rFonts w:hint="eastAsia"/>
        </w:rPr>
        <w:t>сил</w:t>
      </w:r>
      <w:r>
        <w:t></w:t>
      </w:r>
      <w:r>
        <w:t></w:t>
      </w:r>
      <w:r>
        <w:rPr>
          <w:rFonts w:hint="eastAsia"/>
        </w:rPr>
        <w:t>здатних</w:t>
      </w:r>
    </w:p>
    <w:p w:rsidR="001235BF" w:rsidRDefault="001235BF" w:rsidP="001235BF">
      <w:r>
        <w:rPr>
          <w:rFonts w:hint="eastAsia"/>
        </w:rPr>
        <w:t>виконати</w:t>
      </w:r>
      <w:r>
        <w:t></w:t>
      </w:r>
      <w:r>
        <w:rPr>
          <w:rFonts w:hint="eastAsia"/>
        </w:rPr>
        <w:t>оборонну</w:t>
      </w:r>
      <w:r>
        <w:t></w:t>
      </w:r>
      <w:r>
        <w:rPr>
          <w:rFonts w:hint="eastAsia"/>
        </w:rPr>
        <w:t>функцію</w:t>
      </w:r>
      <w:r>
        <w:t></w:t>
      </w:r>
      <w:r>
        <w:t></w:t>
      </w:r>
      <w:r>
        <w:t></w:t>
      </w:r>
      <w:r>
        <w:rPr>
          <w:rFonts w:hint="eastAsia"/>
        </w:rPr>
        <w:t>Баторієва</w:t>
      </w:r>
      <w:r>
        <w:t></w:t>
      </w:r>
      <w:r>
        <w:rPr>
          <w:rFonts w:hint="eastAsia"/>
        </w:rPr>
        <w:t>легенда</w:t>
      </w:r>
      <w:r>
        <w:t></w:t>
      </w:r>
      <w:r>
        <w:t></w:t>
      </w:r>
      <w:r>
        <w:t></w:t>
      </w:r>
      <w:r>
        <w:rPr>
          <w:rFonts w:hint="eastAsia"/>
        </w:rPr>
        <w:t>що</w:t>
      </w:r>
      <w:r>
        <w:t></w:t>
      </w:r>
      <w:r>
        <w:rPr>
          <w:rFonts w:hint="eastAsia"/>
        </w:rPr>
        <w:t>виникла</w:t>
      </w:r>
      <w:r>
        <w:t></w:t>
      </w:r>
      <w:r>
        <w:rPr>
          <w:rFonts w:hint="eastAsia"/>
        </w:rPr>
        <w:t>у</w:t>
      </w:r>
    </w:p>
    <w:p w:rsidR="001235BF" w:rsidRDefault="001235BF" w:rsidP="001235BF">
      <w:r>
        <w:rPr>
          <w:rFonts w:hint="eastAsia"/>
        </w:rPr>
        <w:t>козацькому</w:t>
      </w:r>
      <w:r>
        <w:t></w:t>
      </w:r>
      <w:r>
        <w:rPr>
          <w:rFonts w:hint="eastAsia"/>
        </w:rPr>
        <w:t>середовищі</w:t>
      </w:r>
      <w:r>
        <w:t></w:t>
      </w:r>
      <w:r>
        <w:rPr>
          <w:rFonts w:hint="eastAsia"/>
        </w:rPr>
        <w:t>і</w:t>
      </w:r>
      <w:r>
        <w:t></w:t>
      </w:r>
      <w:r>
        <w:rPr>
          <w:rFonts w:hint="eastAsia"/>
        </w:rPr>
        <w:t>гарантувала</w:t>
      </w:r>
      <w:r>
        <w:t></w:t>
      </w:r>
      <w:r>
        <w:t></w:t>
      </w:r>
      <w:r>
        <w:rPr>
          <w:rFonts w:hint="eastAsia"/>
        </w:rPr>
        <w:t>мовляв</w:t>
      </w:r>
      <w:r>
        <w:t></w:t>
      </w:r>
      <w:r>
        <w:t></w:t>
      </w:r>
      <w:r>
        <w:rPr>
          <w:rFonts w:hint="eastAsia"/>
        </w:rPr>
        <w:t>йому</w:t>
      </w:r>
      <w:r>
        <w:t></w:t>
      </w:r>
      <w:r>
        <w:rPr>
          <w:rFonts w:hint="eastAsia"/>
        </w:rPr>
        <w:t>широкі</w:t>
      </w:r>
      <w:r>
        <w:t></w:t>
      </w:r>
      <w:r>
        <w:rPr>
          <w:rFonts w:hint="eastAsia"/>
        </w:rPr>
        <w:t>імунітетні</w:t>
      </w:r>
      <w:r>
        <w:t></w:t>
      </w:r>
      <w:r>
        <w:rPr>
          <w:rFonts w:hint="eastAsia"/>
        </w:rPr>
        <w:t>та</w:t>
      </w:r>
    </w:p>
    <w:p w:rsidR="001235BF" w:rsidRDefault="001235BF" w:rsidP="001235BF">
      <w:r>
        <w:rPr>
          <w:rFonts w:hint="eastAsia"/>
        </w:rPr>
        <w:t>майнові</w:t>
      </w:r>
      <w:r>
        <w:t></w:t>
      </w:r>
      <w:r>
        <w:rPr>
          <w:rFonts w:hint="eastAsia"/>
        </w:rPr>
        <w:t>права</w:t>
      </w:r>
      <w:r>
        <w:t></w:t>
      </w:r>
      <w:r>
        <w:t></w:t>
      </w:r>
      <w:r>
        <w:rPr>
          <w:rFonts w:hint="eastAsia"/>
        </w:rPr>
        <w:t>була</w:t>
      </w:r>
      <w:r>
        <w:t></w:t>
      </w:r>
      <w:r>
        <w:rPr>
          <w:rFonts w:hint="eastAsia"/>
        </w:rPr>
        <w:t>спростована</w:t>
      </w:r>
      <w:r>
        <w:t></w:t>
      </w:r>
      <w:r>
        <w:rPr>
          <w:rFonts w:hint="eastAsia"/>
        </w:rPr>
        <w:t>низкою</w:t>
      </w:r>
      <w:r>
        <w:t></w:t>
      </w:r>
      <w:r>
        <w:rPr>
          <w:rFonts w:hint="eastAsia"/>
        </w:rPr>
        <w:t>українських</w:t>
      </w:r>
      <w:r>
        <w:t></w:t>
      </w:r>
      <w:r>
        <w:rPr>
          <w:rFonts w:hint="eastAsia"/>
        </w:rPr>
        <w:t>дослідників</w:t>
      </w:r>
      <w:r>
        <w:t></w:t>
      </w:r>
      <w:r>
        <w:t></w:t>
      </w:r>
      <w:r>
        <w:rPr>
          <w:rFonts w:hint="eastAsia"/>
        </w:rPr>
        <w:t>Одним</w:t>
      </w:r>
      <w:r>
        <w:t></w:t>
      </w:r>
      <w:r>
        <w:rPr>
          <w:rFonts w:hint="eastAsia"/>
        </w:rPr>
        <w:t>із</w:t>
      </w:r>
    </w:p>
    <w:p w:rsidR="001235BF" w:rsidRDefault="001235BF" w:rsidP="001235BF">
      <w:r>
        <w:rPr>
          <w:rFonts w:hint="eastAsia"/>
        </w:rPr>
        <w:t>результатів</w:t>
      </w:r>
      <w:r>
        <w:t></w:t>
      </w:r>
      <w:r>
        <w:rPr>
          <w:rFonts w:hint="eastAsia"/>
        </w:rPr>
        <w:t>нашого</w:t>
      </w:r>
      <w:r>
        <w:t></w:t>
      </w:r>
      <w:r>
        <w:rPr>
          <w:rFonts w:hint="eastAsia"/>
        </w:rPr>
        <w:t>дослідження</w:t>
      </w:r>
      <w:r>
        <w:t></w:t>
      </w:r>
      <w:r>
        <w:rPr>
          <w:rFonts w:hint="eastAsia"/>
        </w:rPr>
        <w:t>є</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жодних</w:t>
      </w:r>
      <w:r>
        <w:t></w:t>
      </w:r>
      <w:r>
        <w:rPr>
          <w:rFonts w:hint="eastAsia"/>
        </w:rPr>
        <w:t>особливих</w:t>
      </w:r>
    </w:p>
    <w:p w:rsidR="001235BF" w:rsidRDefault="001235BF" w:rsidP="001235BF">
      <w:r>
        <w:rPr>
          <w:rFonts w:hint="eastAsia"/>
        </w:rPr>
        <w:t>прав</w:t>
      </w:r>
      <w:r>
        <w:t></w:t>
      </w:r>
      <w:r>
        <w:rPr>
          <w:rFonts w:hint="eastAsia"/>
        </w:rPr>
        <w:t>і</w:t>
      </w:r>
      <w:r>
        <w:t></w:t>
      </w:r>
      <w:r>
        <w:rPr>
          <w:rFonts w:hint="eastAsia"/>
        </w:rPr>
        <w:t>вольностей</w:t>
      </w:r>
      <w:r>
        <w:t></w:t>
      </w:r>
      <w:r>
        <w:rPr>
          <w:rFonts w:hint="eastAsia"/>
        </w:rPr>
        <w:t>для</w:t>
      </w:r>
      <w:r>
        <w:t></w:t>
      </w:r>
      <w:r>
        <w:rPr>
          <w:rFonts w:hint="eastAsia"/>
        </w:rPr>
        <w:t>реєстрового</w:t>
      </w:r>
      <w:r>
        <w:t></w:t>
      </w:r>
      <w:r>
        <w:rPr>
          <w:rFonts w:hint="eastAsia"/>
        </w:rPr>
        <w:t>козацтва</w:t>
      </w:r>
      <w:r>
        <w:t></w:t>
      </w:r>
      <w:r>
        <w:rPr>
          <w:rFonts w:hint="eastAsia"/>
        </w:rPr>
        <w:t>низка</w:t>
      </w:r>
      <w:r>
        <w:t></w:t>
      </w:r>
      <w:r>
        <w:rPr>
          <w:rFonts w:hint="eastAsia"/>
        </w:rPr>
        <w:t>універсалів</w:t>
      </w:r>
      <w:r>
        <w:t></w:t>
      </w:r>
      <w:r>
        <w:rPr>
          <w:rFonts w:hint="eastAsia"/>
        </w:rPr>
        <w:t>Сигізмунда</w:t>
      </w:r>
      <w:r>
        <w:t></w:t>
      </w:r>
      <w:r>
        <w:rPr>
          <w:rFonts w:hint="eastAsia"/>
        </w:rPr>
        <w:t>ІІ</w:t>
      </w:r>
      <w:r>
        <w:t></w:t>
      </w:r>
      <w:r>
        <w:rPr>
          <w:rFonts w:hint="eastAsia"/>
        </w:rPr>
        <w:t>і</w:t>
      </w:r>
    </w:p>
    <w:p w:rsidR="001235BF" w:rsidRDefault="001235BF" w:rsidP="001235BF">
      <w:r>
        <w:rPr>
          <w:rFonts w:hint="eastAsia"/>
        </w:rPr>
        <w:t>Стефана</w:t>
      </w:r>
      <w:r>
        <w:t></w:t>
      </w:r>
      <w:r>
        <w:rPr>
          <w:rFonts w:hint="eastAsia"/>
        </w:rPr>
        <w:t>Баторія</w:t>
      </w:r>
      <w:r>
        <w:t></w:t>
      </w:r>
      <w:r>
        <w:rPr>
          <w:rFonts w:hint="eastAsia"/>
        </w:rPr>
        <w:t>не</w:t>
      </w:r>
      <w:r>
        <w:t></w:t>
      </w:r>
      <w:r>
        <w:rPr>
          <w:rFonts w:hint="eastAsia"/>
        </w:rPr>
        <w:t>передбачала</w:t>
      </w:r>
      <w:r>
        <w:t></w:t>
      </w:r>
      <w:r>
        <w:t></w:t>
      </w:r>
      <w:r>
        <w:rPr>
          <w:rFonts w:hint="eastAsia"/>
        </w:rPr>
        <w:t>Права</w:t>
      </w:r>
      <w:r>
        <w:t></w:t>
      </w:r>
      <w:r>
        <w:rPr>
          <w:rFonts w:hint="eastAsia"/>
        </w:rPr>
        <w:t>городових</w:t>
      </w:r>
      <w:r>
        <w:t></w:t>
      </w:r>
      <w:r>
        <w:rPr>
          <w:rFonts w:hint="eastAsia"/>
        </w:rPr>
        <w:t>або</w:t>
      </w:r>
      <w:r>
        <w:t></w:t>
      </w:r>
      <w:r>
        <w:rPr>
          <w:rFonts w:hint="eastAsia"/>
        </w:rPr>
        <w:t>реєстрових</w:t>
      </w:r>
      <w:r>
        <w:t></w:t>
      </w:r>
      <w:r>
        <w:rPr>
          <w:rFonts w:hint="eastAsia"/>
        </w:rPr>
        <w:t>козаків</w:t>
      </w:r>
      <w:r>
        <w:t></w:t>
      </w:r>
      <w:r>
        <w:rPr>
          <w:rFonts w:hint="eastAsia"/>
        </w:rPr>
        <w:t>не</w:t>
      </w:r>
    </w:p>
    <w:p w:rsidR="001235BF" w:rsidRDefault="001235BF" w:rsidP="001235BF">
      <w:r>
        <w:rPr>
          <w:rFonts w:hint="eastAsia"/>
        </w:rPr>
        <w:t>виходили</w:t>
      </w:r>
      <w:r>
        <w:t></w:t>
      </w:r>
      <w:r>
        <w:rPr>
          <w:rFonts w:hint="eastAsia"/>
        </w:rPr>
        <w:t>за</w:t>
      </w:r>
      <w:r>
        <w:t></w:t>
      </w:r>
      <w:r>
        <w:rPr>
          <w:rFonts w:hint="eastAsia"/>
        </w:rPr>
        <w:t>межі</w:t>
      </w:r>
      <w:r>
        <w:t></w:t>
      </w:r>
      <w:r>
        <w:rPr>
          <w:rFonts w:hint="eastAsia"/>
        </w:rPr>
        <w:t>повноважень</w:t>
      </w:r>
      <w:r>
        <w:t></w:t>
      </w:r>
      <w:r>
        <w:rPr>
          <w:rFonts w:hint="eastAsia"/>
        </w:rPr>
        <w:t>найманого</w:t>
      </w:r>
      <w:r>
        <w:t></w:t>
      </w:r>
      <w:r>
        <w:t></w:t>
      </w:r>
      <w:r>
        <w:rPr>
          <w:rFonts w:hint="eastAsia"/>
        </w:rPr>
        <w:t>контрактного</w:t>
      </w:r>
      <w:r>
        <w:t></w:t>
      </w:r>
      <w:r>
        <w:t></w:t>
      </w:r>
      <w:r>
        <w:rPr>
          <w:rFonts w:hint="eastAsia"/>
        </w:rPr>
        <w:t>війська</w:t>
      </w:r>
      <w:r>
        <w:t></w:t>
      </w:r>
      <w:r>
        <w:t></w:t>
      </w:r>
      <w:r>
        <w:rPr>
          <w:rFonts w:hint="eastAsia"/>
        </w:rPr>
        <w:t>діяльність</w:t>
      </w:r>
    </w:p>
    <w:p w:rsidR="001235BF" w:rsidRDefault="001235BF" w:rsidP="001235BF">
      <w:r>
        <w:rPr>
          <w:rFonts w:hint="eastAsia"/>
        </w:rPr>
        <w:t>якого</w:t>
      </w:r>
      <w:r>
        <w:t></w:t>
      </w:r>
      <w:r>
        <w:rPr>
          <w:rFonts w:hint="eastAsia"/>
        </w:rPr>
        <w:t>у</w:t>
      </w:r>
      <w:r>
        <w:t></w:t>
      </w:r>
      <w:r>
        <w:rPr>
          <w:rFonts w:hint="eastAsia"/>
        </w:rPr>
        <w:t>досліджуваний</w:t>
      </w:r>
      <w:r>
        <w:t></w:t>
      </w:r>
      <w:r>
        <w:rPr>
          <w:rFonts w:hint="eastAsia"/>
        </w:rPr>
        <w:t>період</w:t>
      </w:r>
      <w:r>
        <w:t></w:t>
      </w:r>
      <w:r>
        <w:rPr>
          <w:rFonts w:hint="eastAsia"/>
        </w:rPr>
        <w:t>мала</w:t>
      </w:r>
      <w:r>
        <w:t></w:t>
      </w:r>
      <w:r>
        <w:rPr>
          <w:rFonts w:hint="eastAsia"/>
        </w:rPr>
        <w:t>велике</w:t>
      </w:r>
      <w:r>
        <w:t></w:t>
      </w:r>
      <w:r>
        <w:rPr>
          <w:rFonts w:hint="eastAsia"/>
        </w:rPr>
        <w:t>поширення</w:t>
      </w:r>
      <w:r>
        <w:t></w:t>
      </w:r>
      <w:r>
        <w:rPr>
          <w:rFonts w:hint="eastAsia"/>
        </w:rPr>
        <w:t>у</w:t>
      </w:r>
      <w:r>
        <w:t></w:t>
      </w:r>
      <w:r>
        <w:rPr>
          <w:rFonts w:hint="eastAsia"/>
        </w:rPr>
        <w:t>Європі</w:t>
      </w:r>
      <w:r>
        <w:t></w:t>
      </w:r>
    </w:p>
    <w:p w:rsidR="001235BF" w:rsidRDefault="001235BF" w:rsidP="001235BF">
      <w:r>
        <w:t></w:t>
      </w:r>
      <w:r>
        <w:t></w:t>
      </w:r>
      <w:r>
        <w:t></w:t>
      </w:r>
      <w:r>
        <w:rPr>
          <w:rFonts w:hint="eastAsia"/>
        </w:rPr>
        <w:t>Доведено</w:t>
      </w:r>
      <w:r>
        <w:t></w:t>
      </w:r>
      <w:r>
        <w:t></w:t>
      </w:r>
      <w:r>
        <w:rPr>
          <w:rFonts w:hint="eastAsia"/>
        </w:rPr>
        <w:t>що</w:t>
      </w:r>
      <w:r>
        <w:t></w:t>
      </w:r>
      <w:r>
        <w:rPr>
          <w:rFonts w:hint="eastAsia"/>
        </w:rPr>
        <w:t>у</w:t>
      </w:r>
      <w:r>
        <w:t></w:t>
      </w:r>
      <w:r>
        <w:rPr>
          <w:rFonts w:hint="eastAsia"/>
        </w:rPr>
        <w:t>Речі</w:t>
      </w:r>
      <w:r>
        <w:t></w:t>
      </w:r>
      <w:r>
        <w:rPr>
          <w:rFonts w:hint="eastAsia"/>
        </w:rPr>
        <w:t>Посполитій</w:t>
      </w:r>
      <w:r>
        <w:t></w:t>
      </w:r>
      <w:r>
        <w:rPr>
          <w:rFonts w:hint="eastAsia"/>
        </w:rPr>
        <w:t>реєстрове</w:t>
      </w:r>
      <w:r>
        <w:t></w:t>
      </w:r>
      <w:r>
        <w:rPr>
          <w:rFonts w:hint="eastAsia"/>
        </w:rPr>
        <w:t>козацтво</w:t>
      </w:r>
      <w:r>
        <w:t></w:t>
      </w:r>
      <w:r>
        <w:rPr>
          <w:rFonts w:hint="eastAsia"/>
        </w:rPr>
        <w:t>не</w:t>
      </w:r>
      <w:r>
        <w:t></w:t>
      </w:r>
      <w:r>
        <w:rPr>
          <w:rFonts w:hint="eastAsia"/>
        </w:rPr>
        <w:t>стало</w:t>
      </w:r>
      <w:r>
        <w:t></w:t>
      </w:r>
      <w:r>
        <w:rPr>
          <w:rFonts w:hint="eastAsia"/>
        </w:rPr>
        <w:t>окремим</w:t>
      </w:r>
    </w:p>
    <w:p w:rsidR="001235BF" w:rsidRDefault="001235BF" w:rsidP="001235BF">
      <w:r>
        <w:rPr>
          <w:rFonts w:hint="eastAsia"/>
        </w:rPr>
        <w:t>суспільним</w:t>
      </w:r>
      <w:r>
        <w:t></w:t>
      </w:r>
      <w:r>
        <w:rPr>
          <w:rFonts w:hint="eastAsia"/>
        </w:rPr>
        <w:t>станом</w:t>
      </w:r>
      <w:r>
        <w:t></w:t>
      </w:r>
      <w:r>
        <w:t></w:t>
      </w:r>
      <w:r>
        <w:rPr>
          <w:rFonts w:hint="eastAsia"/>
        </w:rPr>
        <w:t>адже</w:t>
      </w:r>
      <w:r>
        <w:t></w:t>
      </w:r>
      <w:r>
        <w:rPr>
          <w:rFonts w:hint="eastAsia"/>
        </w:rPr>
        <w:t>права</w:t>
      </w:r>
      <w:r>
        <w:t></w:t>
      </w:r>
      <w:r>
        <w:rPr>
          <w:rFonts w:hint="eastAsia"/>
        </w:rPr>
        <w:t>та</w:t>
      </w:r>
      <w:r>
        <w:t></w:t>
      </w:r>
      <w:r>
        <w:rPr>
          <w:rFonts w:hint="eastAsia"/>
        </w:rPr>
        <w:t>вольності</w:t>
      </w:r>
      <w:r>
        <w:t></w:t>
      </w:r>
      <w:r>
        <w:rPr>
          <w:rFonts w:hint="eastAsia"/>
        </w:rPr>
        <w:t>лицарської</w:t>
      </w:r>
      <w:r>
        <w:t></w:t>
      </w:r>
      <w:r>
        <w:rPr>
          <w:rFonts w:hint="eastAsia"/>
        </w:rPr>
        <w:t>корпорації</w:t>
      </w:r>
      <w:r>
        <w:t></w:t>
      </w:r>
      <w:r>
        <w:rPr>
          <w:rFonts w:hint="eastAsia"/>
        </w:rPr>
        <w:t>мали</w:t>
      </w:r>
    </w:p>
    <w:p w:rsidR="001235BF" w:rsidRDefault="001235BF" w:rsidP="001235BF">
      <w:r>
        <w:rPr>
          <w:rFonts w:hint="eastAsia"/>
        </w:rPr>
        <w:t>тимчасовий</w:t>
      </w:r>
      <w:r>
        <w:t></w:t>
      </w:r>
      <w:r>
        <w:rPr>
          <w:rFonts w:hint="eastAsia"/>
        </w:rPr>
        <w:t>характер</w:t>
      </w:r>
      <w:r>
        <w:t></w:t>
      </w:r>
      <w:r>
        <w:rPr>
          <w:rFonts w:hint="eastAsia"/>
        </w:rPr>
        <w:t>і</w:t>
      </w:r>
      <w:r>
        <w:t></w:t>
      </w:r>
      <w:r>
        <w:rPr>
          <w:rFonts w:hint="eastAsia"/>
        </w:rPr>
        <w:t>були</w:t>
      </w:r>
      <w:r>
        <w:t></w:t>
      </w:r>
      <w:r>
        <w:rPr>
          <w:rFonts w:hint="eastAsia"/>
        </w:rPr>
        <w:t>чинними</w:t>
      </w:r>
      <w:r>
        <w:t></w:t>
      </w:r>
      <w:r>
        <w:rPr>
          <w:rFonts w:hint="eastAsia"/>
        </w:rPr>
        <w:t>лише</w:t>
      </w:r>
      <w:r>
        <w:t></w:t>
      </w:r>
      <w:r>
        <w:rPr>
          <w:rFonts w:hint="eastAsia"/>
        </w:rPr>
        <w:t>до</w:t>
      </w:r>
      <w:r>
        <w:t></w:t>
      </w:r>
      <w:r>
        <w:rPr>
          <w:rFonts w:hint="eastAsia"/>
        </w:rPr>
        <w:t>набору</w:t>
      </w:r>
      <w:r>
        <w:t></w:t>
      </w:r>
      <w:r>
        <w:rPr>
          <w:rFonts w:hint="eastAsia"/>
        </w:rPr>
        <w:t>нового</w:t>
      </w:r>
      <w:r>
        <w:t></w:t>
      </w:r>
      <w:r>
        <w:rPr>
          <w:rFonts w:hint="eastAsia"/>
        </w:rPr>
        <w:t>реєстру</w:t>
      </w:r>
      <w:r>
        <w:t></w:t>
      </w:r>
      <w:r>
        <w:t></w:t>
      </w:r>
      <w:r>
        <w:rPr>
          <w:rFonts w:hint="eastAsia"/>
        </w:rPr>
        <w:t>існував</w:t>
      </w:r>
    </w:p>
    <w:p w:rsidR="001235BF" w:rsidRDefault="001235BF" w:rsidP="001235BF">
      <w:r>
        <w:rPr>
          <w:rFonts w:hint="eastAsia"/>
        </w:rPr>
        <w:t>інститут</w:t>
      </w:r>
      <w:r>
        <w:t></w:t>
      </w:r>
      <w:r>
        <w:t></w:t>
      </w:r>
      <w:r>
        <w:rPr>
          <w:rFonts w:hint="eastAsia"/>
        </w:rPr>
        <w:t>випищиків</w:t>
      </w:r>
      <w:r>
        <w:t></w:t>
      </w:r>
      <w:r>
        <w:t></w:t>
      </w:r>
      <w:r>
        <w:t></w:t>
      </w:r>
      <w:r>
        <w:rPr>
          <w:rFonts w:hint="eastAsia"/>
        </w:rPr>
        <w:t>за</w:t>
      </w:r>
      <w:r>
        <w:t></w:t>
      </w:r>
      <w:r>
        <w:rPr>
          <w:rFonts w:hint="eastAsia"/>
        </w:rPr>
        <w:t>яким</w:t>
      </w:r>
      <w:r>
        <w:t></w:t>
      </w:r>
      <w:r>
        <w:rPr>
          <w:rFonts w:hint="eastAsia"/>
        </w:rPr>
        <w:t>будь</w:t>
      </w:r>
      <w:r>
        <w:t></w:t>
      </w:r>
      <w:r>
        <w:rPr>
          <w:rFonts w:hint="eastAsia"/>
        </w:rPr>
        <w:t>хто</w:t>
      </w:r>
      <w:r>
        <w:t></w:t>
      </w:r>
      <w:r>
        <w:rPr>
          <w:rFonts w:hint="eastAsia"/>
        </w:rPr>
        <w:t>із</w:t>
      </w:r>
      <w:r>
        <w:t></w:t>
      </w:r>
      <w:r>
        <w:rPr>
          <w:rFonts w:hint="eastAsia"/>
        </w:rPr>
        <w:t>числа</w:t>
      </w:r>
      <w:r>
        <w:t></w:t>
      </w:r>
      <w:r>
        <w:rPr>
          <w:rFonts w:hint="eastAsia"/>
        </w:rPr>
        <w:t>реєстровців</w:t>
      </w:r>
      <w:r>
        <w:t></w:t>
      </w:r>
      <w:r>
        <w:rPr>
          <w:rFonts w:hint="eastAsia"/>
        </w:rPr>
        <w:t>міг</w:t>
      </w:r>
      <w:r>
        <w:t></w:t>
      </w:r>
      <w:r>
        <w:rPr>
          <w:rFonts w:hint="eastAsia"/>
        </w:rPr>
        <w:t>бути</w:t>
      </w:r>
    </w:p>
    <w:p w:rsidR="001235BF" w:rsidRDefault="001235BF" w:rsidP="001235BF">
      <w:r>
        <w:rPr>
          <w:rFonts w:hint="eastAsia"/>
        </w:rPr>
        <w:t>повернутий</w:t>
      </w:r>
      <w:r>
        <w:t></w:t>
      </w:r>
      <w:r>
        <w:rPr>
          <w:rFonts w:hint="eastAsia"/>
        </w:rPr>
        <w:t>до</w:t>
      </w:r>
      <w:r>
        <w:t></w:t>
      </w:r>
      <w:r>
        <w:rPr>
          <w:rFonts w:hint="eastAsia"/>
        </w:rPr>
        <w:t>попереднього</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залежного</w:t>
      </w:r>
      <w:r>
        <w:t></w:t>
      </w:r>
      <w:r>
        <w:rPr>
          <w:rFonts w:hint="eastAsia"/>
        </w:rPr>
        <w:t>стану</w:t>
      </w:r>
      <w:r>
        <w:t></w:t>
      </w:r>
      <w:r>
        <w:rPr>
          <w:rFonts w:hint="eastAsia"/>
        </w:rPr>
        <w:t>та</w:t>
      </w:r>
      <w:r>
        <w:t></w:t>
      </w:r>
      <w:r>
        <w:rPr>
          <w:rFonts w:hint="eastAsia"/>
        </w:rPr>
        <w:t>позбавлений</w:t>
      </w:r>
    </w:p>
    <w:p w:rsidR="001235BF" w:rsidRDefault="001235BF" w:rsidP="001235BF">
      <w:r>
        <w:rPr>
          <w:rFonts w:hint="eastAsia"/>
        </w:rPr>
        <w:t>козацьких</w:t>
      </w:r>
      <w:r>
        <w:t></w:t>
      </w:r>
      <w:r>
        <w:t></w:t>
      </w:r>
      <w:r>
        <w:rPr>
          <w:rFonts w:hint="eastAsia"/>
        </w:rPr>
        <w:t>прав</w:t>
      </w:r>
      <w:r>
        <w:t></w:t>
      </w:r>
      <w:r>
        <w:rPr>
          <w:rFonts w:hint="eastAsia"/>
        </w:rPr>
        <w:t>і</w:t>
      </w:r>
      <w:r>
        <w:t></w:t>
      </w:r>
      <w:r>
        <w:rPr>
          <w:rFonts w:hint="eastAsia"/>
        </w:rPr>
        <w:t>вольностей</w:t>
      </w:r>
      <w:r>
        <w:t></w:t>
      </w:r>
      <w:r>
        <w:t></w:t>
      </w:r>
      <w:r>
        <w:t></w:t>
      </w:r>
      <w:r>
        <w:rPr>
          <w:rFonts w:hint="eastAsia"/>
        </w:rPr>
        <w:t>лицарство</w:t>
      </w:r>
      <w:r>
        <w:t></w:t>
      </w:r>
      <w:r>
        <w:rPr>
          <w:rFonts w:hint="eastAsia"/>
        </w:rPr>
        <w:t>не</w:t>
      </w:r>
      <w:r>
        <w:t></w:t>
      </w:r>
      <w:r>
        <w:rPr>
          <w:rFonts w:hint="eastAsia"/>
        </w:rPr>
        <w:t>мало</w:t>
      </w:r>
      <w:r>
        <w:t></w:t>
      </w:r>
      <w:r>
        <w:rPr>
          <w:rFonts w:hint="eastAsia"/>
        </w:rPr>
        <w:t>своєї</w:t>
      </w:r>
      <w:r>
        <w:t></w:t>
      </w:r>
      <w:r>
        <w:rPr>
          <w:rFonts w:hint="eastAsia"/>
        </w:rPr>
        <w:t>презентації</w:t>
      </w:r>
      <w:r>
        <w:t></w:t>
      </w:r>
      <w:r>
        <w:rPr>
          <w:rFonts w:hint="eastAsia"/>
        </w:rPr>
        <w:t>у</w:t>
      </w:r>
      <w:r>
        <w:t></w:t>
      </w:r>
      <w:r>
        <w:rPr>
          <w:rFonts w:hint="eastAsia"/>
        </w:rPr>
        <w:t>органах</w:t>
      </w:r>
    </w:p>
    <w:p w:rsidR="001235BF" w:rsidRDefault="001235BF" w:rsidP="001235BF">
      <w:r>
        <w:rPr>
          <w:rFonts w:hint="eastAsia"/>
        </w:rPr>
        <w:t>законодавчої</w:t>
      </w:r>
      <w:r>
        <w:t></w:t>
      </w:r>
      <w:r>
        <w:rPr>
          <w:rFonts w:hint="eastAsia"/>
        </w:rPr>
        <w:t>влади</w:t>
      </w:r>
      <w:r>
        <w:t></w:t>
      </w:r>
      <w:r>
        <w:t></w:t>
      </w:r>
      <w:r>
        <w:rPr>
          <w:rFonts w:hint="eastAsia"/>
        </w:rPr>
        <w:t>а</w:t>
      </w:r>
      <w:r>
        <w:t></w:t>
      </w:r>
      <w:r>
        <w:rPr>
          <w:rFonts w:hint="eastAsia"/>
        </w:rPr>
        <w:t>лише</w:t>
      </w:r>
      <w:r>
        <w:t></w:t>
      </w:r>
      <w:r>
        <w:rPr>
          <w:rFonts w:hint="eastAsia"/>
        </w:rPr>
        <w:t>делегували</w:t>
      </w:r>
      <w:r>
        <w:t></w:t>
      </w:r>
      <w:r>
        <w:rPr>
          <w:rFonts w:hint="eastAsia"/>
        </w:rPr>
        <w:t>своїх</w:t>
      </w:r>
      <w:r>
        <w:t></w:t>
      </w:r>
      <w:r>
        <w:rPr>
          <w:rFonts w:hint="eastAsia"/>
        </w:rPr>
        <w:t>представників</w:t>
      </w:r>
      <w:r>
        <w:t></w:t>
      </w:r>
      <w:r>
        <w:rPr>
          <w:rFonts w:hint="eastAsia"/>
        </w:rPr>
        <w:t>у</w:t>
      </w:r>
      <w:r>
        <w:t></w:t>
      </w:r>
      <w:r>
        <w:rPr>
          <w:rFonts w:hint="eastAsia"/>
        </w:rPr>
        <w:t>разі</w:t>
      </w:r>
      <w:r>
        <w:t></w:t>
      </w:r>
      <w:r>
        <w:rPr>
          <w:rFonts w:hint="eastAsia"/>
        </w:rPr>
        <w:t>винесення</w:t>
      </w:r>
    </w:p>
    <w:p w:rsidR="001235BF" w:rsidRDefault="001235BF" w:rsidP="001235BF">
      <w:r>
        <w:rPr>
          <w:rFonts w:hint="eastAsia"/>
        </w:rPr>
        <w:t>питань</w:t>
      </w:r>
      <w:r>
        <w:t></w:t>
      </w:r>
      <w:r>
        <w:t></w:t>
      </w:r>
      <w:r>
        <w:rPr>
          <w:rFonts w:hint="eastAsia"/>
        </w:rPr>
        <w:t>які</w:t>
      </w:r>
      <w:r>
        <w:t></w:t>
      </w:r>
      <w:r>
        <w:rPr>
          <w:rFonts w:hint="eastAsia"/>
        </w:rPr>
        <w:t>стосувалися</w:t>
      </w:r>
      <w:r>
        <w:t></w:t>
      </w:r>
      <w:r>
        <w:rPr>
          <w:rFonts w:hint="eastAsia"/>
        </w:rPr>
        <w:t>організації</w:t>
      </w:r>
      <w:r>
        <w:t></w:t>
      </w:r>
      <w:r>
        <w:rPr>
          <w:rFonts w:hint="eastAsia"/>
        </w:rPr>
        <w:t>діяльності</w:t>
      </w:r>
      <w:r>
        <w:t></w:t>
      </w:r>
      <w:r>
        <w:rPr>
          <w:rFonts w:hint="eastAsia"/>
        </w:rPr>
        <w:t>реєстрового</w:t>
      </w:r>
      <w:r>
        <w:t></w:t>
      </w:r>
      <w:r>
        <w:rPr>
          <w:rFonts w:hint="eastAsia"/>
        </w:rPr>
        <w:t>козацтва</w:t>
      </w:r>
      <w:r>
        <w:t></w:t>
      </w:r>
    </w:p>
    <w:p w:rsidR="001235BF" w:rsidRDefault="001235BF" w:rsidP="001235BF">
      <w:r>
        <w:rPr>
          <w:rFonts w:hint="eastAsia"/>
        </w:rPr>
        <w:t>Низка</w:t>
      </w:r>
      <w:r>
        <w:t></w:t>
      </w:r>
      <w:r>
        <w:rPr>
          <w:rFonts w:hint="eastAsia"/>
        </w:rPr>
        <w:t>невдач</w:t>
      </w:r>
      <w:r>
        <w:t></w:t>
      </w:r>
      <w:r>
        <w:t></w:t>
      </w:r>
      <w:r>
        <w:rPr>
          <w:rFonts w:hint="eastAsia"/>
        </w:rPr>
        <w:t>що</w:t>
      </w:r>
      <w:r>
        <w:t></w:t>
      </w:r>
      <w:r>
        <w:rPr>
          <w:rFonts w:hint="eastAsia"/>
        </w:rPr>
        <w:t>спіткали</w:t>
      </w:r>
      <w:r>
        <w:t></w:t>
      </w:r>
      <w:r>
        <w:rPr>
          <w:rFonts w:hint="eastAsia"/>
        </w:rPr>
        <w:t>козаків</w:t>
      </w:r>
      <w:r>
        <w:t></w:t>
      </w:r>
      <w:r>
        <w:rPr>
          <w:rFonts w:hint="eastAsia"/>
        </w:rPr>
        <w:t>унаслідок</w:t>
      </w:r>
      <w:r>
        <w:t></w:t>
      </w:r>
      <w:r>
        <w:rPr>
          <w:rFonts w:hint="eastAsia"/>
        </w:rPr>
        <w:t>придушення</w:t>
      </w:r>
      <w:r>
        <w:t></w:t>
      </w:r>
      <w:r>
        <w:rPr>
          <w:rFonts w:hint="eastAsia"/>
        </w:rPr>
        <w:t>повстань</w:t>
      </w:r>
      <w:r>
        <w:t></w:t>
      </w:r>
      <w:r>
        <w:rPr>
          <w:rFonts w:hint="eastAsia"/>
        </w:rPr>
        <w:t>кінця</w:t>
      </w:r>
    </w:p>
    <w:p w:rsidR="001235BF" w:rsidRDefault="001235BF" w:rsidP="001235BF">
      <w:r>
        <w:t></w:t>
      </w:r>
      <w:r>
        <w:t></w:t>
      </w:r>
      <w:r>
        <w:t></w:t>
      </w:r>
      <w:r>
        <w:t></w:t>
      </w:r>
      <w:r>
        <w:rPr>
          <w:rFonts w:hint="eastAsia"/>
        </w:rPr>
        <w:t>ст</w:t>
      </w:r>
      <w:r>
        <w:t></w:t>
      </w:r>
      <w:r>
        <w:t></w:t>
      </w:r>
      <w:r>
        <w:t></w:t>
      </w:r>
      <w:r>
        <w:rPr>
          <w:rFonts w:hint="eastAsia"/>
        </w:rPr>
        <w:t>різко</w:t>
      </w:r>
      <w:r>
        <w:t></w:t>
      </w:r>
      <w:r>
        <w:rPr>
          <w:rFonts w:hint="eastAsia"/>
        </w:rPr>
        <w:t>змінила</w:t>
      </w:r>
      <w:r>
        <w:t></w:t>
      </w:r>
      <w:r>
        <w:rPr>
          <w:rFonts w:hint="eastAsia"/>
        </w:rPr>
        <w:t>правовий</w:t>
      </w:r>
      <w:r>
        <w:t></w:t>
      </w:r>
      <w:r>
        <w:rPr>
          <w:rFonts w:hint="eastAsia"/>
        </w:rPr>
        <w:t>статус</w:t>
      </w:r>
      <w:r>
        <w:t></w:t>
      </w:r>
      <w:r>
        <w:rPr>
          <w:rFonts w:hint="eastAsia"/>
        </w:rPr>
        <w:t>як</w:t>
      </w:r>
      <w:r>
        <w:t></w:t>
      </w:r>
      <w:r>
        <w:rPr>
          <w:rFonts w:hint="eastAsia"/>
        </w:rPr>
        <w:t>реєстрових</w:t>
      </w:r>
      <w:r>
        <w:t></w:t>
      </w:r>
      <w:r>
        <w:t></w:t>
      </w:r>
      <w:r>
        <w:rPr>
          <w:rFonts w:hint="eastAsia"/>
        </w:rPr>
        <w:t>так</w:t>
      </w:r>
      <w:r>
        <w:t></w:t>
      </w:r>
      <w:r>
        <w:rPr>
          <w:rFonts w:hint="eastAsia"/>
        </w:rPr>
        <w:t>і</w:t>
      </w:r>
      <w:r>
        <w:t></w:t>
      </w:r>
      <w:r>
        <w:rPr>
          <w:rFonts w:hint="eastAsia"/>
        </w:rPr>
        <w:t>запорозьких</w:t>
      </w:r>
    </w:p>
    <w:p w:rsidR="001235BF" w:rsidRDefault="001235BF" w:rsidP="001235BF">
      <w:r>
        <w:rPr>
          <w:rFonts w:hint="eastAsia"/>
        </w:rPr>
        <w:t>козаків</w:t>
      </w:r>
      <w:r>
        <w:t></w:t>
      </w:r>
      <w:r>
        <w:t></w:t>
      </w:r>
      <w:r>
        <w:rPr>
          <w:rFonts w:hint="eastAsia"/>
        </w:rPr>
        <w:t>які</w:t>
      </w:r>
      <w:r>
        <w:t></w:t>
      </w:r>
      <w:r>
        <w:rPr>
          <w:rFonts w:hint="eastAsia"/>
        </w:rPr>
        <w:t>за</w:t>
      </w:r>
      <w:r>
        <w:t></w:t>
      </w:r>
      <w:r>
        <w:rPr>
          <w:rFonts w:hint="eastAsia"/>
        </w:rPr>
        <w:t>рішенням</w:t>
      </w:r>
      <w:r>
        <w:t></w:t>
      </w:r>
      <w:r>
        <w:rPr>
          <w:rFonts w:hint="eastAsia"/>
        </w:rPr>
        <w:t>Варшавського</w:t>
      </w:r>
      <w:r>
        <w:t></w:t>
      </w:r>
      <w:r>
        <w:rPr>
          <w:rFonts w:hint="eastAsia"/>
        </w:rPr>
        <w:t>сейму</w:t>
      </w:r>
      <w:r>
        <w:t></w:t>
      </w:r>
      <w:r>
        <w:rPr>
          <w:rFonts w:hint="eastAsia"/>
        </w:rPr>
        <w:t>потрапили</w:t>
      </w:r>
      <w:r>
        <w:t></w:t>
      </w:r>
      <w:r>
        <w:rPr>
          <w:rFonts w:hint="eastAsia"/>
        </w:rPr>
        <w:t>під</w:t>
      </w:r>
      <w:r>
        <w:t></w:t>
      </w:r>
      <w:r>
        <w:rPr>
          <w:rFonts w:hint="eastAsia"/>
        </w:rPr>
        <w:t>імперативні</w:t>
      </w:r>
    </w:p>
    <w:p w:rsidR="001235BF" w:rsidRDefault="001235BF" w:rsidP="001235BF">
      <w:r>
        <w:rPr>
          <w:rFonts w:hint="eastAsia"/>
        </w:rPr>
        <w:t>санкції</w:t>
      </w:r>
      <w:r>
        <w:t></w:t>
      </w:r>
      <w:r>
        <w:rPr>
          <w:rFonts w:hint="eastAsia"/>
        </w:rPr>
        <w:t>репресивного</w:t>
      </w:r>
      <w:r>
        <w:t></w:t>
      </w:r>
      <w:r>
        <w:rPr>
          <w:rFonts w:hint="eastAsia"/>
        </w:rPr>
        <w:t>характеру</w:t>
      </w:r>
      <w:r>
        <w:t></w:t>
      </w:r>
      <w:r>
        <w:t></w:t>
      </w:r>
      <w:r>
        <w:rPr>
          <w:rFonts w:hint="eastAsia"/>
        </w:rPr>
        <w:t>Сейм</w:t>
      </w:r>
      <w:r>
        <w:t></w:t>
      </w:r>
      <w:r>
        <w:rPr>
          <w:rFonts w:hint="eastAsia"/>
        </w:rPr>
        <w:t>дозволив</w:t>
      </w:r>
      <w:r>
        <w:t></w:t>
      </w:r>
      <w:r>
        <w:rPr>
          <w:rFonts w:hint="eastAsia"/>
        </w:rPr>
        <w:t>здійснювати</w:t>
      </w:r>
      <w:r>
        <w:t></w:t>
      </w:r>
      <w:r>
        <w:rPr>
          <w:rFonts w:hint="eastAsia"/>
        </w:rPr>
        <w:t>конфіскацію</w:t>
      </w:r>
    </w:p>
    <w:p w:rsidR="001235BF" w:rsidRDefault="001235BF" w:rsidP="001235BF">
      <w:r>
        <w:rPr>
          <w:rFonts w:hint="eastAsia"/>
        </w:rPr>
        <w:t>козацького</w:t>
      </w:r>
      <w:r>
        <w:t></w:t>
      </w:r>
      <w:r>
        <w:rPr>
          <w:rFonts w:hint="eastAsia"/>
        </w:rPr>
        <w:t>землеволодіння</w:t>
      </w:r>
      <w:r>
        <w:t></w:t>
      </w:r>
      <w:r>
        <w:t></w:t>
      </w:r>
      <w:r>
        <w:rPr>
          <w:rFonts w:hint="eastAsia"/>
        </w:rPr>
        <w:t>гетьману</w:t>
      </w:r>
      <w:r>
        <w:t></w:t>
      </w:r>
      <w:r>
        <w:rPr>
          <w:rFonts w:hint="eastAsia"/>
        </w:rPr>
        <w:t>дозволялося</w:t>
      </w:r>
      <w:r>
        <w:t></w:t>
      </w:r>
      <w:r>
        <w:rPr>
          <w:rFonts w:hint="eastAsia"/>
        </w:rPr>
        <w:t>позбавляти</w:t>
      </w:r>
      <w:r>
        <w:t></w:t>
      </w:r>
      <w:r>
        <w:rPr>
          <w:rFonts w:hint="eastAsia"/>
        </w:rPr>
        <w:t>життя</w:t>
      </w:r>
    </w:p>
    <w:p w:rsidR="001235BF" w:rsidRDefault="001235BF" w:rsidP="001235BF">
      <w:r>
        <w:rPr>
          <w:rFonts w:hint="eastAsia"/>
        </w:rPr>
        <w:t>повсталих</w:t>
      </w:r>
      <w:r>
        <w:t></w:t>
      </w:r>
      <w:r>
        <w:t></w:t>
      </w:r>
      <w:r>
        <w:rPr>
          <w:rFonts w:hint="eastAsia"/>
        </w:rPr>
        <w:t>поновлювала</w:t>
      </w:r>
      <w:r>
        <w:t></w:t>
      </w:r>
      <w:r>
        <w:rPr>
          <w:rFonts w:hint="eastAsia"/>
        </w:rPr>
        <w:t>свою</w:t>
      </w:r>
      <w:r>
        <w:t></w:t>
      </w:r>
      <w:r>
        <w:rPr>
          <w:rFonts w:hint="eastAsia"/>
        </w:rPr>
        <w:t>чинність</w:t>
      </w:r>
      <w:r>
        <w:t></w:t>
      </w:r>
      <w:r>
        <w:rPr>
          <w:rFonts w:hint="eastAsia"/>
        </w:rPr>
        <w:t>норма</w:t>
      </w:r>
      <w:r>
        <w:t></w:t>
      </w:r>
      <w:r>
        <w:t></w:t>
      </w:r>
      <w:r>
        <w:t></w:t>
      </w:r>
      <w:r>
        <w:t></w:t>
      </w:r>
      <w:r>
        <w:t></w:t>
      </w:r>
      <w:r>
        <w:t></w:t>
      </w:r>
      <w:r>
        <w:rPr>
          <w:rFonts w:hint="eastAsia"/>
        </w:rPr>
        <w:t>р</w:t>
      </w:r>
      <w:r>
        <w:t></w:t>
      </w:r>
      <w:r>
        <w:t></w:t>
      </w:r>
      <w:r>
        <w:rPr>
          <w:rFonts w:hint="eastAsia"/>
        </w:rPr>
        <w:t>про</w:t>
      </w:r>
      <w:r>
        <w:t></w:t>
      </w:r>
      <w:r>
        <w:rPr>
          <w:rFonts w:hint="eastAsia"/>
        </w:rPr>
        <w:t>посилення</w:t>
      </w:r>
    </w:p>
    <w:p w:rsidR="001235BF" w:rsidRDefault="001235BF" w:rsidP="001235BF">
      <w:r>
        <w:rPr>
          <w:rFonts w:hint="eastAsia"/>
        </w:rPr>
        <w:t>контролю</w:t>
      </w:r>
      <w:r>
        <w:t></w:t>
      </w:r>
      <w:r>
        <w:rPr>
          <w:rFonts w:hint="eastAsia"/>
        </w:rPr>
        <w:t>за</w:t>
      </w:r>
      <w:r>
        <w:t></w:t>
      </w:r>
      <w:r>
        <w:rPr>
          <w:rFonts w:hint="eastAsia"/>
        </w:rPr>
        <w:t>підданими</w:t>
      </w:r>
      <w:r>
        <w:t></w:t>
      </w:r>
      <w:r>
        <w:rPr>
          <w:rFonts w:hint="eastAsia"/>
        </w:rPr>
        <w:t>короля</w:t>
      </w:r>
      <w:r>
        <w:t></w:t>
      </w:r>
      <w:r>
        <w:rPr>
          <w:rFonts w:hint="eastAsia"/>
        </w:rPr>
        <w:t>з</w:t>
      </w:r>
      <w:r>
        <w:t></w:t>
      </w:r>
      <w:r>
        <w:rPr>
          <w:rFonts w:hint="eastAsia"/>
        </w:rPr>
        <w:t>метою</w:t>
      </w:r>
      <w:r>
        <w:t></w:t>
      </w:r>
      <w:r>
        <w:rPr>
          <w:rFonts w:hint="eastAsia"/>
        </w:rPr>
        <w:t>недопущення</w:t>
      </w:r>
      <w:r>
        <w:t></w:t>
      </w:r>
      <w:r>
        <w:rPr>
          <w:rFonts w:hint="eastAsia"/>
        </w:rPr>
        <w:t>їхньої</w:t>
      </w:r>
      <w:r>
        <w:t></w:t>
      </w:r>
      <w:r>
        <w:rPr>
          <w:rFonts w:hint="eastAsia"/>
        </w:rPr>
        <w:t>втечі</w:t>
      </w:r>
      <w:r>
        <w:t></w:t>
      </w:r>
      <w:r>
        <w:rPr>
          <w:rFonts w:hint="eastAsia"/>
        </w:rPr>
        <w:t>на</w:t>
      </w:r>
    </w:p>
    <w:p w:rsidR="001235BF" w:rsidRDefault="001235BF" w:rsidP="001235BF">
      <w:r>
        <w:rPr>
          <w:rFonts w:hint="eastAsia"/>
        </w:rPr>
        <w:t>Запорожжя</w:t>
      </w:r>
      <w:r>
        <w:t></w:t>
      </w:r>
      <w:r>
        <w:t></w:t>
      </w:r>
      <w:r>
        <w:rPr>
          <w:rFonts w:hint="eastAsia"/>
        </w:rPr>
        <w:t>З</w:t>
      </w:r>
      <w:r>
        <w:t></w:t>
      </w:r>
      <w:r>
        <w:t></w:t>
      </w:r>
      <w:r>
        <w:t></w:t>
      </w:r>
      <w:r>
        <w:t></w:t>
      </w:r>
      <w:r>
        <w:t></w:t>
      </w:r>
      <w:r>
        <w:t></w:t>
      </w:r>
      <w:r>
        <w:rPr>
          <w:rFonts w:hint="eastAsia"/>
        </w:rPr>
        <w:t>р</w:t>
      </w:r>
      <w:r>
        <w:t></w:t>
      </w:r>
      <w:r>
        <w:t></w:t>
      </w:r>
      <w:r>
        <w:rPr>
          <w:rFonts w:hint="eastAsia"/>
        </w:rPr>
        <w:t>їх</w:t>
      </w:r>
      <w:r>
        <w:t></w:t>
      </w:r>
      <w:r>
        <w:rPr>
          <w:rFonts w:hint="eastAsia"/>
        </w:rPr>
        <w:t>піддали</w:t>
      </w:r>
      <w:r>
        <w:t></w:t>
      </w:r>
      <w:r>
        <w:rPr>
          <w:rFonts w:hint="eastAsia"/>
        </w:rPr>
        <w:t>баніції</w:t>
      </w:r>
      <w:r>
        <w:t></w:t>
      </w:r>
      <w:r>
        <w:t></w:t>
      </w:r>
      <w:r>
        <w:rPr>
          <w:rFonts w:hint="eastAsia"/>
        </w:rPr>
        <w:t>тобто</w:t>
      </w:r>
      <w:r>
        <w:t></w:t>
      </w:r>
      <w:r>
        <w:rPr>
          <w:rFonts w:hint="eastAsia"/>
        </w:rPr>
        <w:t>визнавали</w:t>
      </w:r>
      <w:r>
        <w:t></w:t>
      </w:r>
      <w:r>
        <w:rPr>
          <w:rFonts w:hint="eastAsia"/>
        </w:rPr>
        <w:t>державними</w:t>
      </w:r>
    </w:p>
    <w:p w:rsidR="001235BF" w:rsidRDefault="001235BF" w:rsidP="001235BF">
      <w:r>
        <w:rPr>
          <w:rFonts w:hint="eastAsia"/>
        </w:rPr>
        <w:t>злочинцями</w:t>
      </w:r>
      <w:r>
        <w:t></w:t>
      </w:r>
      <w:r>
        <w:rPr>
          <w:rFonts w:hint="eastAsia"/>
        </w:rPr>
        <w:t>і</w:t>
      </w:r>
      <w:r>
        <w:t></w:t>
      </w:r>
      <w:r>
        <w:rPr>
          <w:rFonts w:hint="eastAsia"/>
        </w:rPr>
        <w:t>позбавляли</w:t>
      </w:r>
      <w:r>
        <w:t></w:t>
      </w:r>
      <w:r>
        <w:rPr>
          <w:rFonts w:hint="eastAsia"/>
        </w:rPr>
        <w:t>частини</w:t>
      </w:r>
      <w:r>
        <w:t></w:t>
      </w:r>
      <w:r>
        <w:rPr>
          <w:rFonts w:hint="eastAsia"/>
        </w:rPr>
        <w:t>або</w:t>
      </w:r>
      <w:r>
        <w:t></w:t>
      </w:r>
      <w:r>
        <w:rPr>
          <w:rFonts w:hint="eastAsia"/>
        </w:rPr>
        <w:t>усього</w:t>
      </w:r>
      <w:r>
        <w:t></w:t>
      </w:r>
      <w:r>
        <w:rPr>
          <w:rFonts w:hint="eastAsia"/>
        </w:rPr>
        <w:t>комплексу</w:t>
      </w:r>
      <w:r>
        <w:t></w:t>
      </w:r>
      <w:r>
        <w:rPr>
          <w:rFonts w:hint="eastAsia"/>
        </w:rPr>
        <w:t>прав</w:t>
      </w:r>
      <w:r>
        <w:t></w:t>
      </w:r>
    </w:p>
    <w:p w:rsidR="001235BF" w:rsidRDefault="001235BF" w:rsidP="001235BF">
      <w:r>
        <w:rPr>
          <w:rFonts w:hint="eastAsia"/>
        </w:rPr>
        <w:t>Завершальним</w:t>
      </w:r>
      <w:r>
        <w:t></w:t>
      </w:r>
      <w:r>
        <w:rPr>
          <w:rFonts w:hint="eastAsia"/>
        </w:rPr>
        <w:t>акордом</w:t>
      </w:r>
      <w:r>
        <w:t></w:t>
      </w:r>
      <w:r>
        <w:rPr>
          <w:rFonts w:hint="eastAsia"/>
        </w:rPr>
        <w:t>протиборства</w:t>
      </w:r>
      <w:r>
        <w:t></w:t>
      </w:r>
      <w:r>
        <w:rPr>
          <w:rFonts w:hint="eastAsia"/>
        </w:rPr>
        <w:t>між</w:t>
      </w:r>
      <w:r>
        <w:t></w:t>
      </w:r>
      <w:r>
        <w:rPr>
          <w:rFonts w:hint="eastAsia"/>
        </w:rPr>
        <w:t>козацтвом</w:t>
      </w:r>
      <w:r>
        <w:t></w:t>
      </w:r>
      <w:r>
        <w:rPr>
          <w:rFonts w:hint="eastAsia"/>
        </w:rPr>
        <w:t>і</w:t>
      </w:r>
      <w:r>
        <w:t></w:t>
      </w:r>
      <w:r>
        <w:rPr>
          <w:rFonts w:hint="eastAsia"/>
        </w:rPr>
        <w:t>польським</w:t>
      </w:r>
      <w:r>
        <w:t></w:t>
      </w:r>
      <w:r>
        <w:rPr>
          <w:rFonts w:hint="eastAsia"/>
        </w:rPr>
        <w:t>урядом</w:t>
      </w:r>
    </w:p>
    <w:p w:rsidR="001235BF" w:rsidRDefault="001235BF" w:rsidP="001235BF">
      <w:r>
        <w:rPr>
          <w:rFonts w:hint="eastAsia"/>
        </w:rPr>
        <w:t>стане</w:t>
      </w:r>
      <w:r>
        <w:t></w:t>
      </w:r>
      <w:r>
        <w:t></w:t>
      </w:r>
      <w:r>
        <w:rPr>
          <w:rFonts w:hint="eastAsia"/>
        </w:rPr>
        <w:t>Ординація</w:t>
      </w:r>
      <w:r>
        <w:t></w:t>
      </w:r>
      <w:r>
        <w:rPr>
          <w:rFonts w:hint="eastAsia"/>
        </w:rPr>
        <w:t>Війська</w:t>
      </w:r>
      <w:r>
        <w:t></w:t>
      </w:r>
      <w:r>
        <w:rPr>
          <w:rFonts w:hint="eastAsia"/>
        </w:rPr>
        <w:t>Запорозького</w:t>
      </w:r>
      <w:r>
        <w:t></w:t>
      </w:r>
      <w:r>
        <w:rPr>
          <w:rFonts w:hint="eastAsia"/>
        </w:rPr>
        <w:t>реєстрового</w:t>
      </w:r>
      <w:r>
        <w:t></w:t>
      </w:r>
      <w:r>
        <w:t></w:t>
      </w:r>
      <w:r>
        <w:rPr>
          <w:rFonts w:hint="eastAsia"/>
        </w:rPr>
        <w:t>що</w:t>
      </w:r>
      <w:r>
        <w:t></w:t>
      </w:r>
      <w:r>
        <w:rPr>
          <w:rFonts w:hint="eastAsia"/>
        </w:rPr>
        <w:t>перебуває</w:t>
      </w:r>
      <w:r>
        <w:t></w:t>
      </w:r>
      <w:r>
        <w:rPr>
          <w:rFonts w:hint="eastAsia"/>
        </w:rPr>
        <w:t>на</w:t>
      </w:r>
      <w:r>
        <w:t></w:t>
      </w:r>
      <w:r>
        <w:rPr>
          <w:rFonts w:hint="eastAsia"/>
        </w:rPr>
        <w:t>службі</w:t>
      </w:r>
    </w:p>
    <w:p w:rsidR="001235BF" w:rsidRDefault="001235BF" w:rsidP="001235BF">
      <w:r>
        <w:rPr>
          <w:rFonts w:hint="eastAsia"/>
        </w:rPr>
        <w:t>Речі</w:t>
      </w:r>
      <w:r>
        <w:t></w:t>
      </w:r>
      <w:r>
        <w:rPr>
          <w:rFonts w:hint="eastAsia"/>
        </w:rPr>
        <w:t>Посполитій</w:t>
      </w:r>
      <w:r>
        <w:t></w:t>
      </w:r>
      <w:r>
        <w:t></w:t>
      </w:r>
      <w:r>
        <w:t></w:t>
      </w:r>
      <w:r>
        <w:t></w:t>
      </w:r>
      <w:r>
        <w:t></w:t>
      </w:r>
      <w:r>
        <w:t></w:t>
      </w:r>
      <w:r>
        <w:t></w:t>
      </w:r>
      <w:r>
        <w:rPr>
          <w:rFonts w:hint="eastAsia"/>
        </w:rPr>
        <w:t>р</w:t>
      </w:r>
      <w:r>
        <w:t></w:t>
      </w:r>
      <w:r>
        <w:t></w:t>
      </w:r>
      <w:r>
        <w:rPr>
          <w:rFonts w:hint="eastAsia"/>
        </w:rPr>
        <w:t>На</w:t>
      </w:r>
      <w:r>
        <w:t></w:t>
      </w:r>
      <w:r>
        <w:rPr>
          <w:rFonts w:hint="eastAsia"/>
        </w:rPr>
        <w:t>рівні</w:t>
      </w:r>
      <w:r>
        <w:t></w:t>
      </w:r>
      <w:r>
        <w:rPr>
          <w:rFonts w:hint="eastAsia"/>
        </w:rPr>
        <w:t>договору</w:t>
      </w:r>
      <w:r>
        <w:t></w:t>
      </w:r>
      <w:r>
        <w:rPr>
          <w:rFonts w:hint="eastAsia"/>
        </w:rPr>
        <w:t>між</w:t>
      </w:r>
      <w:r>
        <w:t></w:t>
      </w:r>
      <w:r>
        <w:rPr>
          <w:rFonts w:hint="eastAsia"/>
        </w:rPr>
        <w:t>реєстровими</w:t>
      </w:r>
      <w:r>
        <w:t></w:t>
      </w:r>
      <w:r>
        <w:rPr>
          <w:rFonts w:hint="eastAsia"/>
        </w:rPr>
        <w:t>козаками</w:t>
      </w:r>
      <w:r>
        <w:t></w:t>
      </w:r>
      <w:r>
        <w:rPr>
          <w:rFonts w:hint="eastAsia"/>
        </w:rPr>
        <w:t>і</w:t>
      </w:r>
    </w:p>
    <w:p w:rsidR="001235BF" w:rsidRDefault="001235BF" w:rsidP="001235BF">
      <w:r>
        <w:t></w:t>
      </w:r>
      <w:r>
        <w:t></w:t>
      </w:r>
      <w:r>
        <w:t></w:t>
      </w:r>
    </w:p>
    <w:p w:rsidR="001235BF" w:rsidRDefault="001235BF" w:rsidP="001235BF">
      <w:r>
        <w:rPr>
          <w:rFonts w:hint="eastAsia"/>
        </w:rPr>
        <w:t>польською</w:t>
      </w:r>
      <w:r>
        <w:t></w:t>
      </w:r>
      <w:r>
        <w:rPr>
          <w:rFonts w:hint="eastAsia"/>
        </w:rPr>
        <w:t>владою</w:t>
      </w:r>
      <w:r>
        <w:t></w:t>
      </w:r>
      <w:r>
        <w:rPr>
          <w:rFonts w:hint="eastAsia"/>
        </w:rPr>
        <w:t>вона</w:t>
      </w:r>
      <w:r>
        <w:t></w:t>
      </w:r>
      <w:r>
        <w:rPr>
          <w:rFonts w:hint="eastAsia"/>
        </w:rPr>
        <w:t>скасувала</w:t>
      </w:r>
      <w:r>
        <w:t></w:t>
      </w:r>
      <w:r>
        <w:rPr>
          <w:rFonts w:hint="eastAsia"/>
        </w:rPr>
        <w:t>усі</w:t>
      </w:r>
      <w:r>
        <w:t></w:t>
      </w:r>
      <w:r>
        <w:rPr>
          <w:rFonts w:hint="eastAsia"/>
        </w:rPr>
        <w:t>права</w:t>
      </w:r>
      <w:r>
        <w:t></w:t>
      </w:r>
      <w:r>
        <w:rPr>
          <w:rFonts w:hint="eastAsia"/>
        </w:rPr>
        <w:t>та</w:t>
      </w:r>
      <w:r>
        <w:t></w:t>
      </w:r>
      <w:r>
        <w:rPr>
          <w:rFonts w:hint="eastAsia"/>
        </w:rPr>
        <w:t>вольності</w:t>
      </w:r>
      <w:r>
        <w:t></w:t>
      </w:r>
      <w:r>
        <w:t></w:t>
      </w:r>
      <w:r>
        <w:rPr>
          <w:rFonts w:hint="eastAsia"/>
        </w:rPr>
        <w:t>надані</w:t>
      </w:r>
      <w:r>
        <w:t></w:t>
      </w:r>
      <w:r>
        <w:rPr>
          <w:rFonts w:hint="eastAsia"/>
        </w:rPr>
        <w:t>козакам</w:t>
      </w:r>
    </w:p>
    <w:p w:rsidR="001235BF" w:rsidRDefault="001235BF" w:rsidP="001235BF">
      <w:r>
        <w:rPr>
          <w:rFonts w:hint="eastAsia"/>
        </w:rPr>
        <w:t>царськими</w:t>
      </w:r>
      <w:r>
        <w:t></w:t>
      </w:r>
      <w:r>
        <w:rPr>
          <w:rFonts w:hint="eastAsia"/>
        </w:rPr>
        <w:t>привілеями</w:t>
      </w:r>
      <w:r>
        <w:t></w:t>
      </w:r>
      <w:r>
        <w:t></w:t>
      </w:r>
      <w:r>
        <w:t></w:t>
      </w:r>
      <w:r>
        <w:t></w:t>
      </w:r>
      <w:r>
        <w:t></w:t>
      </w:r>
      <w:r>
        <w:t></w:t>
      </w:r>
      <w:r>
        <w:rPr>
          <w:rFonts w:hint="eastAsia"/>
        </w:rPr>
        <w:t>і</w:t>
      </w:r>
      <w:r>
        <w:t></w:t>
      </w:r>
      <w:r>
        <w:t></w:t>
      </w:r>
      <w:r>
        <w:t></w:t>
      </w:r>
      <w:r>
        <w:t></w:t>
      </w:r>
      <w:r>
        <w:t></w:t>
      </w:r>
      <w:r>
        <w:t></w:t>
      </w:r>
      <w:r>
        <w:rPr>
          <w:rFonts w:hint="eastAsia"/>
        </w:rPr>
        <w:t>рр</w:t>
      </w:r>
      <w:r>
        <w:t></w:t>
      </w:r>
      <w:r>
        <w:t></w:t>
      </w:r>
      <w:r>
        <w:t></w:t>
      </w:r>
      <w:r>
        <w:rPr>
          <w:rFonts w:hint="eastAsia"/>
        </w:rPr>
        <w:t>Впродовж</w:t>
      </w:r>
      <w:r>
        <w:t></w:t>
      </w:r>
      <w:r>
        <w:rPr>
          <w:rFonts w:hint="eastAsia"/>
        </w:rPr>
        <w:t>десяти</w:t>
      </w:r>
      <w:r>
        <w:t></w:t>
      </w:r>
      <w:r>
        <w:rPr>
          <w:rFonts w:hint="eastAsia"/>
        </w:rPr>
        <w:t>років</w:t>
      </w:r>
      <w:r>
        <w:t></w:t>
      </w:r>
      <w:r>
        <w:t></w:t>
      </w:r>
      <w:r>
        <w:rPr>
          <w:rFonts w:hint="eastAsia"/>
        </w:rPr>
        <w:t>до</w:t>
      </w:r>
      <w:r>
        <w:t></w:t>
      </w:r>
      <w:r>
        <w:rPr>
          <w:rFonts w:hint="eastAsia"/>
        </w:rPr>
        <w:t>початку</w:t>
      </w:r>
    </w:p>
    <w:p w:rsidR="001235BF" w:rsidRDefault="001235BF" w:rsidP="001235BF">
      <w:r>
        <w:rPr>
          <w:rFonts w:hint="eastAsia"/>
        </w:rPr>
        <w:t>національно</w:t>
      </w:r>
      <w:r>
        <w:t></w:t>
      </w:r>
      <w:r>
        <w:rPr>
          <w:rFonts w:hint="eastAsia"/>
        </w:rPr>
        <w:t>визвольної</w:t>
      </w:r>
      <w:r>
        <w:t></w:t>
      </w:r>
      <w:r>
        <w:rPr>
          <w:rFonts w:hint="eastAsia"/>
        </w:rPr>
        <w:t>війни</w:t>
      </w:r>
      <w:r>
        <w:t></w:t>
      </w:r>
      <w:r>
        <w:rPr>
          <w:rFonts w:hint="eastAsia"/>
        </w:rPr>
        <w:t>під</w:t>
      </w:r>
      <w:r>
        <w:t></w:t>
      </w:r>
      <w:r>
        <w:rPr>
          <w:rFonts w:hint="eastAsia"/>
        </w:rPr>
        <w:t>проводом</w:t>
      </w:r>
      <w:r>
        <w:t></w:t>
      </w:r>
      <w:r>
        <w:rPr>
          <w:rFonts w:hint="eastAsia"/>
        </w:rPr>
        <w:t>Богдана</w:t>
      </w:r>
      <w:r>
        <w:t></w:t>
      </w:r>
      <w:r>
        <w:rPr>
          <w:rFonts w:hint="eastAsia"/>
        </w:rPr>
        <w:t>Хмельницького</w:t>
      </w:r>
      <w:r>
        <w:t></w:t>
      </w:r>
      <w:r>
        <w:t></w:t>
      </w:r>
      <w:r>
        <w:rPr>
          <w:rFonts w:hint="eastAsia"/>
        </w:rPr>
        <w:t>жодні</w:t>
      </w:r>
    </w:p>
    <w:p w:rsidR="001235BF" w:rsidRDefault="001235BF" w:rsidP="001235BF">
      <w:r>
        <w:rPr>
          <w:rFonts w:hint="eastAsia"/>
        </w:rPr>
        <w:t>законодавчі</w:t>
      </w:r>
      <w:r>
        <w:t></w:t>
      </w:r>
      <w:r>
        <w:rPr>
          <w:rFonts w:hint="eastAsia"/>
        </w:rPr>
        <w:t>зміни</w:t>
      </w:r>
      <w:r>
        <w:t></w:t>
      </w:r>
      <w:r>
        <w:rPr>
          <w:rFonts w:hint="eastAsia"/>
        </w:rPr>
        <w:t>не</w:t>
      </w:r>
      <w:r>
        <w:t></w:t>
      </w:r>
      <w:r>
        <w:rPr>
          <w:rFonts w:hint="eastAsia"/>
        </w:rPr>
        <w:t>торкнуться</w:t>
      </w:r>
      <w:r>
        <w:t></w:t>
      </w:r>
      <w:r>
        <w:rPr>
          <w:rFonts w:hint="eastAsia"/>
        </w:rPr>
        <w:t>правового</w:t>
      </w:r>
      <w:r>
        <w:t></w:t>
      </w:r>
      <w:r>
        <w:rPr>
          <w:rFonts w:hint="eastAsia"/>
        </w:rPr>
        <w:t>статусу</w:t>
      </w:r>
      <w:r>
        <w:t></w:t>
      </w:r>
      <w:r>
        <w:rPr>
          <w:rFonts w:hint="eastAsia"/>
        </w:rPr>
        <w:t>реєстрового</w:t>
      </w:r>
      <w:r>
        <w:t></w:t>
      </w:r>
      <w:r>
        <w:rPr>
          <w:rFonts w:hint="eastAsia"/>
        </w:rPr>
        <w:t>козацтва</w:t>
      </w:r>
      <w:r>
        <w:t></w:t>
      </w:r>
    </w:p>
    <w:p w:rsidR="001235BF" w:rsidRDefault="001235BF" w:rsidP="001235BF">
      <w:r>
        <w:rPr>
          <w:rFonts w:hint="eastAsia"/>
        </w:rPr>
        <w:t>Повстанський</w:t>
      </w:r>
      <w:r>
        <w:t></w:t>
      </w:r>
      <w:r>
        <w:rPr>
          <w:rFonts w:hint="eastAsia"/>
        </w:rPr>
        <w:t>рух</w:t>
      </w:r>
      <w:r>
        <w:t></w:t>
      </w:r>
      <w:r>
        <w:rPr>
          <w:rFonts w:hint="eastAsia"/>
        </w:rPr>
        <w:t>зійшов</w:t>
      </w:r>
      <w:r>
        <w:t></w:t>
      </w:r>
      <w:r>
        <w:rPr>
          <w:rFonts w:hint="eastAsia"/>
        </w:rPr>
        <w:t>на</w:t>
      </w:r>
      <w:r>
        <w:t></w:t>
      </w:r>
      <w:r>
        <w:rPr>
          <w:rFonts w:hint="eastAsia"/>
        </w:rPr>
        <w:t>нівець</w:t>
      </w:r>
      <w:r>
        <w:t></w:t>
      </w:r>
      <w:r>
        <w:t></w:t>
      </w:r>
      <w:r>
        <w:rPr>
          <w:rFonts w:hint="eastAsia"/>
        </w:rPr>
        <w:t>У</w:t>
      </w:r>
      <w:r>
        <w:t></w:t>
      </w:r>
      <w:r>
        <w:rPr>
          <w:rFonts w:hint="eastAsia"/>
        </w:rPr>
        <w:t>польській</w:t>
      </w:r>
      <w:r>
        <w:t></w:t>
      </w:r>
      <w:r>
        <w:rPr>
          <w:rFonts w:hint="eastAsia"/>
        </w:rPr>
        <w:t>літературі</w:t>
      </w:r>
      <w:r>
        <w:t></w:t>
      </w:r>
      <w:r>
        <w:rPr>
          <w:rFonts w:hint="eastAsia"/>
        </w:rPr>
        <w:t>цей</w:t>
      </w:r>
      <w:r>
        <w:t></w:t>
      </w:r>
      <w:r>
        <w:rPr>
          <w:rFonts w:hint="eastAsia"/>
        </w:rPr>
        <w:t>період</w:t>
      </w:r>
    </w:p>
    <w:p w:rsidR="001235BF" w:rsidRDefault="001235BF" w:rsidP="001235BF">
      <w:r>
        <w:rPr>
          <w:rFonts w:hint="eastAsia"/>
        </w:rPr>
        <w:t>отримає</w:t>
      </w:r>
      <w:r>
        <w:t></w:t>
      </w:r>
      <w:r>
        <w:rPr>
          <w:rFonts w:hint="eastAsia"/>
        </w:rPr>
        <w:t>назву</w:t>
      </w:r>
      <w:r>
        <w:t></w:t>
      </w:r>
      <w:r>
        <w:t></w:t>
      </w:r>
      <w:r>
        <w:rPr>
          <w:rFonts w:hint="eastAsia"/>
        </w:rPr>
        <w:t>ерою</w:t>
      </w:r>
      <w:r>
        <w:t></w:t>
      </w:r>
      <w:r>
        <w:rPr>
          <w:rFonts w:hint="eastAsia"/>
        </w:rPr>
        <w:t>золотого</w:t>
      </w:r>
      <w:r>
        <w:t></w:t>
      </w:r>
      <w:r>
        <w:rPr>
          <w:rFonts w:hint="eastAsia"/>
        </w:rPr>
        <w:t>спокою</w:t>
      </w:r>
      <w:r>
        <w:t></w:t>
      </w:r>
      <w:r>
        <w:t></w:t>
      </w:r>
    </w:p>
    <w:p w:rsidR="001235BF" w:rsidRDefault="001235BF" w:rsidP="001235BF">
      <w:r>
        <w:rPr>
          <w:rFonts w:hint="eastAsia"/>
        </w:rPr>
        <w:t>Аналіз</w:t>
      </w:r>
      <w:r>
        <w:t></w:t>
      </w:r>
      <w:r>
        <w:rPr>
          <w:rFonts w:hint="eastAsia"/>
        </w:rPr>
        <w:t>тогочасного</w:t>
      </w:r>
      <w:r>
        <w:t></w:t>
      </w:r>
      <w:r>
        <w:rPr>
          <w:rFonts w:hint="eastAsia"/>
        </w:rPr>
        <w:t>нормативного</w:t>
      </w:r>
      <w:r>
        <w:t></w:t>
      </w:r>
      <w:r>
        <w:rPr>
          <w:rFonts w:hint="eastAsia"/>
        </w:rPr>
        <w:t>забезпечення</w:t>
      </w:r>
      <w:r>
        <w:t></w:t>
      </w:r>
      <w:r>
        <w:rPr>
          <w:rFonts w:hint="eastAsia"/>
        </w:rPr>
        <w:t>функціонування</w:t>
      </w:r>
    </w:p>
    <w:p w:rsidR="001235BF" w:rsidRDefault="001235BF" w:rsidP="001235BF">
      <w:r>
        <w:rPr>
          <w:rFonts w:hint="eastAsia"/>
        </w:rPr>
        <w:t>реєстрового</w:t>
      </w:r>
      <w:r>
        <w:t></w:t>
      </w:r>
      <w:r>
        <w:rPr>
          <w:rFonts w:hint="eastAsia"/>
        </w:rPr>
        <w:t>козацтва</w:t>
      </w:r>
      <w:r>
        <w:t></w:t>
      </w:r>
      <w:r>
        <w:t></w:t>
      </w:r>
      <w:r>
        <w:rPr>
          <w:rFonts w:hint="eastAsia"/>
        </w:rPr>
        <w:t>зокрема</w:t>
      </w:r>
      <w:r>
        <w:t></w:t>
      </w:r>
      <w:r>
        <w:rPr>
          <w:rFonts w:hint="eastAsia"/>
        </w:rPr>
        <w:t>польського</w:t>
      </w:r>
      <w:r>
        <w:t></w:t>
      </w:r>
      <w:r>
        <w:rPr>
          <w:rFonts w:hint="eastAsia"/>
        </w:rPr>
        <w:t>королівського</w:t>
      </w:r>
      <w:r>
        <w:t></w:t>
      </w:r>
      <w:r>
        <w:rPr>
          <w:rFonts w:hint="eastAsia"/>
        </w:rPr>
        <w:t>законодавства</w:t>
      </w:r>
      <w:r>
        <w:t></w:t>
      </w:r>
    </w:p>
    <w:p w:rsidR="001235BF" w:rsidRDefault="001235BF" w:rsidP="001235BF">
      <w:r>
        <w:rPr>
          <w:rFonts w:hint="eastAsia"/>
        </w:rPr>
        <w:t>договорів</w:t>
      </w:r>
      <w:r>
        <w:t></w:t>
      </w:r>
      <w:r>
        <w:rPr>
          <w:rFonts w:hint="eastAsia"/>
        </w:rPr>
        <w:t>польської</w:t>
      </w:r>
      <w:r>
        <w:t></w:t>
      </w:r>
      <w:r>
        <w:rPr>
          <w:rFonts w:hint="eastAsia"/>
        </w:rPr>
        <w:t>влади</w:t>
      </w:r>
      <w:r>
        <w:t></w:t>
      </w:r>
      <w:r>
        <w:rPr>
          <w:rFonts w:hint="eastAsia"/>
        </w:rPr>
        <w:t>з</w:t>
      </w:r>
      <w:r>
        <w:t></w:t>
      </w:r>
      <w:r>
        <w:rPr>
          <w:rFonts w:hint="eastAsia"/>
        </w:rPr>
        <w:t>українським</w:t>
      </w:r>
      <w:r>
        <w:t></w:t>
      </w:r>
      <w:r>
        <w:rPr>
          <w:rFonts w:hint="eastAsia"/>
        </w:rPr>
        <w:t>козацтвом</w:t>
      </w:r>
      <w:r>
        <w:t></w:t>
      </w:r>
      <w:r>
        <w:t></w:t>
      </w:r>
      <w:r>
        <w:rPr>
          <w:rFonts w:hint="eastAsia"/>
        </w:rPr>
        <w:t>як</w:t>
      </w:r>
      <w:r>
        <w:t></w:t>
      </w:r>
      <w:r>
        <w:rPr>
          <w:rFonts w:hint="eastAsia"/>
        </w:rPr>
        <w:t>результат</w:t>
      </w:r>
      <w:r>
        <w:t></w:t>
      </w:r>
      <w:r>
        <w:rPr>
          <w:rFonts w:hint="eastAsia"/>
        </w:rPr>
        <w:t>козацькоповстанського</w:t>
      </w:r>
      <w:r>
        <w:t></w:t>
      </w:r>
      <w:r>
        <w:rPr>
          <w:rFonts w:hint="eastAsia"/>
        </w:rPr>
        <w:t>руху</w:t>
      </w:r>
      <w:r>
        <w:t></w:t>
      </w:r>
      <w:r>
        <w:rPr>
          <w:rFonts w:hint="eastAsia"/>
        </w:rPr>
        <w:t>кінця</w:t>
      </w:r>
      <w:r>
        <w:t></w:t>
      </w:r>
      <w:r>
        <w:t></w:t>
      </w:r>
      <w:r>
        <w:t></w:t>
      </w:r>
      <w:r>
        <w:t></w:t>
      </w:r>
      <w:r>
        <w:t></w:t>
      </w:r>
      <w:r>
        <w:rPr>
          <w:rFonts w:hint="eastAsia"/>
        </w:rPr>
        <w:t>–</w:t>
      </w:r>
      <w:r>
        <w:t></w:t>
      </w:r>
      <w:r>
        <w:rPr>
          <w:rFonts w:hint="eastAsia"/>
        </w:rPr>
        <w:t>першої</w:t>
      </w:r>
      <w:r>
        <w:t></w:t>
      </w:r>
      <w:r>
        <w:rPr>
          <w:rFonts w:hint="eastAsia"/>
        </w:rPr>
        <w:t>третини</w:t>
      </w:r>
      <w:r>
        <w:t></w:t>
      </w:r>
      <w:r>
        <w:t></w:t>
      </w:r>
      <w:r>
        <w:t></w:t>
      </w:r>
      <w:r>
        <w:t></w:t>
      </w:r>
      <w:r>
        <w:t></w:t>
      </w:r>
      <w:r>
        <w:t></w:t>
      </w:r>
      <w:r>
        <w:rPr>
          <w:rFonts w:hint="eastAsia"/>
        </w:rPr>
        <w:t>ст</w:t>
      </w:r>
      <w:r>
        <w:t></w:t>
      </w:r>
      <w:r>
        <w:t></w:t>
      </w:r>
      <w:r>
        <w:rPr>
          <w:rFonts w:hint="eastAsia"/>
        </w:rPr>
        <w:t>польськоукраїнських</w:t>
      </w:r>
      <w:r>
        <w:t></w:t>
      </w:r>
      <w:r>
        <w:rPr>
          <w:rFonts w:hint="eastAsia"/>
        </w:rPr>
        <w:t>договорів</w:t>
      </w:r>
      <w:r>
        <w:t></w:t>
      </w:r>
      <w:r>
        <w:t></w:t>
      </w:r>
      <w:r>
        <w:rPr>
          <w:rFonts w:hint="eastAsia"/>
        </w:rPr>
        <w:t>правових</w:t>
      </w:r>
      <w:r>
        <w:t></w:t>
      </w:r>
      <w:r>
        <w:rPr>
          <w:rFonts w:hint="eastAsia"/>
        </w:rPr>
        <w:t>актів</w:t>
      </w:r>
      <w:r>
        <w:t></w:t>
      </w:r>
      <w:r>
        <w:rPr>
          <w:rFonts w:hint="eastAsia"/>
        </w:rPr>
        <w:t>гетьманської</w:t>
      </w:r>
      <w:r>
        <w:t></w:t>
      </w:r>
      <w:r>
        <w:rPr>
          <w:rFonts w:hint="eastAsia"/>
        </w:rPr>
        <w:t>влади</w:t>
      </w:r>
      <w:r>
        <w:t></w:t>
      </w:r>
      <w:r>
        <w:t></w:t>
      </w:r>
      <w:r>
        <w:rPr>
          <w:rFonts w:hint="eastAsia"/>
        </w:rPr>
        <w:t>договірних</w:t>
      </w:r>
      <w:r>
        <w:t></w:t>
      </w:r>
      <w:r>
        <w:rPr>
          <w:rFonts w:hint="eastAsia"/>
        </w:rPr>
        <w:t>статей</w:t>
      </w:r>
    </w:p>
    <w:p w:rsidR="001235BF" w:rsidRDefault="001235BF" w:rsidP="001235BF">
      <w:r>
        <w:rPr>
          <w:rFonts w:hint="eastAsia"/>
        </w:rPr>
        <w:t>гетьманів</w:t>
      </w:r>
      <w:r>
        <w:t></w:t>
      </w:r>
      <w:r>
        <w:rPr>
          <w:rFonts w:hint="eastAsia"/>
        </w:rPr>
        <w:t>з</w:t>
      </w:r>
      <w:r>
        <w:t></w:t>
      </w:r>
      <w:r>
        <w:rPr>
          <w:rFonts w:hint="eastAsia"/>
        </w:rPr>
        <w:t>московським</w:t>
      </w:r>
      <w:r>
        <w:t></w:t>
      </w:r>
      <w:r>
        <w:rPr>
          <w:rFonts w:hint="eastAsia"/>
        </w:rPr>
        <w:t>царями</w:t>
      </w:r>
      <w:r>
        <w:t></w:t>
      </w:r>
      <w:r>
        <w:rPr>
          <w:rFonts w:hint="eastAsia"/>
        </w:rPr>
        <w:t>у</w:t>
      </w:r>
      <w:r>
        <w:t></w:t>
      </w:r>
      <w:r>
        <w:rPr>
          <w:rFonts w:hint="eastAsia"/>
        </w:rPr>
        <w:t>другій</w:t>
      </w:r>
      <w:r>
        <w:t></w:t>
      </w:r>
      <w:r>
        <w:rPr>
          <w:rFonts w:hint="eastAsia"/>
        </w:rPr>
        <w:t>половині</w:t>
      </w:r>
      <w:r>
        <w:t></w:t>
      </w:r>
      <w:r>
        <w:t></w:t>
      </w:r>
      <w:r>
        <w:t></w:t>
      </w:r>
      <w:r>
        <w:t></w:t>
      </w:r>
      <w:r>
        <w:t></w:t>
      </w:r>
      <w:r>
        <w:t></w:t>
      </w:r>
      <w:r>
        <w:rPr>
          <w:rFonts w:hint="eastAsia"/>
        </w:rPr>
        <w:t>–</w:t>
      </w:r>
      <w:r>
        <w:t></w:t>
      </w:r>
      <w:r>
        <w:rPr>
          <w:rFonts w:hint="eastAsia"/>
        </w:rPr>
        <w:t>першій</w:t>
      </w:r>
    </w:p>
    <w:p w:rsidR="001235BF" w:rsidRDefault="001235BF" w:rsidP="001235BF">
      <w:r>
        <w:rPr>
          <w:rFonts w:hint="eastAsia"/>
        </w:rPr>
        <w:t>половині</w:t>
      </w:r>
      <w:r>
        <w:t></w:t>
      </w:r>
      <w:r>
        <w:t></w:t>
      </w:r>
      <w:r>
        <w:t></w:t>
      </w:r>
      <w:r>
        <w:t></w:t>
      </w:r>
      <w:r>
        <w:t></w:t>
      </w:r>
      <w:r>
        <w:t></w:t>
      </w:r>
      <w:r>
        <w:t></w:t>
      </w:r>
      <w:r>
        <w:rPr>
          <w:rFonts w:hint="eastAsia"/>
        </w:rPr>
        <w:t>ст</w:t>
      </w:r>
      <w:r>
        <w:t></w:t>
      </w:r>
      <w:r>
        <w:t></w:t>
      </w:r>
      <w:r>
        <w:rPr>
          <w:rFonts w:hint="eastAsia"/>
        </w:rPr>
        <w:t>дає</w:t>
      </w:r>
      <w:r>
        <w:t></w:t>
      </w:r>
      <w:r>
        <w:rPr>
          <w:rFonts w:hint="eastAsia"/>
        </w:rPr>
        <w:t>можливість</w:t>
      </w:r>
      <w:r>
        <w:t></w:t>
      </w:r>
      <w:r>
        <w:rPr>
          <w:rFonts w:hint="eastAsia"/>
        </w:rPr>
        <w:t>стверджувати</w:t>
      </w:r>
      <w:r>
        <w:t></w:t>
      </w:r>
      <w:r>
        <w:rPr>
          <w:rFonts w:hint="eastAsia"/>
        </w:rPr>
        <w:t>про</w:t>
      </w:r>
      <w:r>
        <w:t></w:t>
      </w:r>
      <w:r>
        <w:rPr>
          <w:rFonts w:hint="eastAsia"/>
        </w:rPr>
        <w:t>закріплення</w:t>
      </w:r>
      <w:r>
        <w:t></w:t>
      </w:r>
      <w:r>
        <w:rPr>
          <w:rFonts w:hint="eastAsia"/>
        </w:rPr>
        <w:t>в</w:t>
      </w:r>
      <w:r>
        <w:t></w:t>
      </w:r>
      <w:r>
        <w:rPr>
          <w:rFonts w:hint="eastAsia"/>
        </w:rPr>
        <w:t>них</w:t>
      </w:r>
    </w:p>
    <w:p w:rsidR="001235BF" w:rsidRDefault="001235BF" w:rsidP="001235BF">
      <w:r>
        <w:rPr>
          <w:rFonts w:hint="eastAsia"/>
        </w:rPr>
        <w:t>окремих</w:t>
      </w:r>
      <w:r>
        <w:t></w:t>
      </w:r>
      <w:r>
        <w:rPr>
          <w:rFonts w:hint="eastAsia"/>
        </w:rPr>
        <w:t>особливостей</w:t>
      </w:r>
      <w:r>
        <w:t></w:t>
      </w:r>
      <w:r>
        <w:rPr>
          <w:rFonts w:hint="eastAsia"/>
        </w:rPr>
        <w:t>правового</w:t>
      </w:r>
      <w:r>
        <w:t></w:t>
      </w:r>
      <w:r>
        <w:rPr>
          <w:rFonts w:hint="eastAsia"/>
        </w:rPr>
        <w:t>статусу</w:t>
      </w:r>
      <w:r>
        <w:t></w:t>
      </w:r>
      <w:r>
        <w:rPr>
          <w:rFonts w:hint="eastAsia"/>
        </w:rPr>
        <w:t>реєстрового</w:t>
      </w:r>
      <w:r>
        <w:t></w:t>
      </w:r>
      <w:r>
        <w:rPr>
          <w:rFonts w:hint="eastAsia"/>
        </w:rPr>
        <w:t>козацтва</w:t>
      </w:r>
      <w:r>
        <w:t></w:t>
      </w:r>
      <w:r>
        <w:t></w:t>
      </w:r>
      <w:r>
        <w:rPr>
          <w:rFonts w:hint="eastAsia"/>
        </w:rPr>
        <w:t>зокрема</w:t>
      </w:r>
    </w:p>
    <w:p w:rsidR="001235BF" w:rsidRDefault="001235BF" w:rsidP="001235BF">
      <w:r>
        <w:rPr>
          <w:rFonts w:hint="eastAsia"/>
        </w:rPr>
        <w:t>прийняття</w:t>
      </w:r>
      <w:r>
        <w:t></w:t>
      </w:r>
      <w:r>
        <w:rPr>
          <w:rFonts w:hint="eastAsia"/>
        </w:rPr>
        <w:t>козаків</w:t>
      </w:r>
      <w:r>
        <w:t></w:t>
      </w:r>
      <w:r>
        <w:rPr>
          <w:rFonts w:hint="eastAsia"/>
        </w:rPr>
        <w:t>на</w:t>
      </w:r>
      <w:r>
        <w:t></w:t>
      </w:r>
      <w:r>
        <w:rPr>
          <w:rFonts w:hint="eastAsia"/>
        </w:rPr>
        <w:t>службу</w:t>
      </w:r>
      <w:r>
        <w:t></w:t>
      </w:r>
      <w:r>
        <w:t></w:t>
      </w:r>
      <w:r>
        <w:rPr>
          <w:rFonts w:hint="eastAsia"/>
        </w:rPr>
        <w:t>існування</w:t>
      </w:r>
      <w:r>
        <w:t></w:t>
      </w:r>
      <w:r>
        <w:rPr>
          <w:rFonts w:hint="eastAsia"/>
        </w:rPr>
        <w:t>українського</w:t>
      </w:r>
      <w:r>
        <w:t></w:t>
      </w:r>
      <w:r>
        <w:rPr>
          <w:rFonts w:hint="eastAsia"/>
        </w:rPr>
        <w:t>козацького</w:t>
      </w:r>
      <w:r>
        <w:t></w:t>
      </w:r>
      <w:r>
        <w:rPr>
          <w:rFonts w:hint="eastAsia"/>
        </w:rPr>
        <w:t>війська</w:t>
      </w:r>
      <w:r>
        <w:t></w:t>
      </w:r>
      <w:r>
        <w:rPr>
          <w:rFonts w:hint="eastAsia"/>
        </w:rPr>
        <w:t>в</w:t>
      </w:r>
    </w:p>
    <w:p w:rsidR="001235BF" w:rsidRDefault="001235BF" w:rsidP="001235BF">
      <w:r>
        <w:rPr>
          <w:rFonts w:hint="eastAsia"/>
        </w:rPr>
        <w:t>умовах</w:t>
      </w:r>
      <w:r>
        <w:t></w:t>
      </w:r>
      <w:r>
        <w:rPr>
          <w:rFonts w:hint="eastAsia"/>
        </w:rPr>
        <w:t>відсутності</w:t>
      </w:r>
      <w:r>
        <w:t></w:t>
      </w:r>
      <w:r>
        <w:rPr>
          <w:rFonts w:hint="eastAsia"/>
        </w:rPr>
        <w:t>власної</w:t>
      </w:r>
      <w:r>
        <w:t></w:t>
      </w:r>
      <w:r>
        <w:rPr>
          <w:rFonts w:hint="eastAsia"/>
        </w:rPr>
        <w:t>державності</w:t>
      </w:r>
      <w:r>
        <w:t></w:t>
      </w:r>
      <w:r>
        <w:t></w:t>
      </w:r>
      <w:r>
        <w:rPr>
          <w:rFonts w:hint="eastAsia"/>
        </w:rPr>
        <w:t>гарантуванні</w:t>
      </w:r>
      <w:r>
        <w:t></w:t>
      </w:r>
      <w:r>
        <w:rPr>
          <w:rFonts w:hint="eastAsia"/>
        </w:rPr>
        <w:t>українським</w:t>
      </w:r>
      <w:r>
        <w:t></w:t>
      </w:r>
      <w:r>
        <w:rPr>
          <w:rFonts w:hint="eastAsia"/>
        </w:rPr>
        <w:t>козакам</w:t>
      </w:r>
    </w:p>
    <w:p w:rsidR="001235BF" w:rsidRDefault="001235BF" w:rsidP="001235BF">
      <w:r>
        <w:rPr>
          <w:rFonts w:hint="eastAsia"/>
        </w:rPr>
        <w:t>своїх</w:t>
      </w:r>
      <w:r>
        <w:t></w:t>
      </w:r>
      <w:r>
        <w:rPr>
          <w:rFonts w:hint="eastAsia"/>
        </w:rPr>
        <w:t>вольностей</w:t>
      </w:r>
      <w:r>
        <w:t></w:t>
      </w:r>
      <w:r>
        <w:t></w:t>
      </w:r>
      <w:r>
        <w:rPr>
          <w:rFonts w:hint="eastAsia"/>
        </w:rPr>
        <w:t>прав</w:t>
      </w:r>
      <w:r>
        <w:t></w:t>
      </w:r>
      <w:r>
        <w:rPr>
          <w:rFonts w:hint="eastAsia"/>
        </w:rPr>
        <w:t>і</w:t>
      </w:r>
      <w:r>
        <w:t></w:t>
      </w:r>
      <w:r>
        <w:rPr>
          <w:rFonts w:hint="eastAsia"/>
        </w:rPr>
        <w:t>привілеїв</w:t>
      </w:r>
      <w:r>
        <w:t></w:t>
      </w:r>
      <w:r>
        <w:rPr>
          <w:rFonts w:hint="eastAsia"/>
        </w:rPr>
        <w:t>та</w:t>
      </w:r>
      <w:r>
        <w:t></w:t>
      </w:r>
      <w:r>
        <w:rPr>
          <w:rFonts w:hint="eastAsia"/>
        </w:rPr>
        <w:t>забезпеченні</w:t>
      </w:r>
      <w:r>
        <w:t></w:t>
      </w:r>
      <w:r>
        <w:rPr>
          <w:rFonts w:hint="eastAsia"/>
        </w:rPr>
        <w:t>їх</w:t>
      </w:r>
      <w:r>
        <w:t></w:t>
      </w:r>
      <w:r>
        <w:t></w:t>
      </w:r>
      <w:r>
        <w:rPr>
          <w:rFonts w:hint="eastAsia"/>
        </w:rPr>
        <w:t>здебільшого</w:t>
      </w:r>
    </w:p>
    <w:p w:rsidR="001235BF" w:rsidRDefault="001235BF" w:rsidP="001235BF">
      <w:r>
        <w:rPr>
          <w:rFonts w:hint="eastAsia"/>
        </w:rPr>
        <w:t>декларативно</w:t>
      </w:r>
      <w:r>
        <w:t></w:t>
      </w:r>
      <w:r>
        <w:t></w:t>
      </w:r>
      <w:r>
        <w:rPr>
          <w:rFonts w:hint="eastAsia"/>
        </w:rPr>
        <w:t>іноземними</w:t>
      </w:r>
      <w:r>
        <w:t></w:t>
      </w:r>
      <w:r>
        <w:rPr>
          <w:rFonts w:hint="eastAsia"/>
        </w:rPr>
        <w:t>правителями</w:t>
      </w:r>
      <w:r>
        <w:t></w:t>
      </w:r>
    </w:p>
    <w:p w:rsidR="001235BF" w:rsidRDefault="001235BF" w:rsidP="001235BF">
      <w:r>
        <w:rPr>
          <w:rFonts w:hint="eastAsia"/>
        </w:rPr>
        <w:t>Право</w:t>
      </w:r>
      <w:r>
        <w:t></w:t>
      </w:r>
      <w:r>
        <w:rPr>
          <w:rFonts w:hint="eastAsia"/>
        </w:rPr>
        <w:t>у</w:t>
      </w:r>
      <w:r>
        <w:t></w:t>
      </w:r>
      <w:r>
        <w:rPr>
          <w:rFonts w:hint="eastAsia"/>
        </w:rPr>
        <w:t>період</w:t>
      </w:r>
      <w:r>
        <w:t></w:t>
      </w:r>
      <w:r>
        <w:t></w:t>
      </w:r>
      <w:r>
        <w:rPr>
          <w:rFonts w:hint="eastAsia"/>
        </w:rPr>
        <w:t>що</w:t>
      </w:r>
      <w:r>
        <w:t></w:t>
      </w:r>
      <w:r>
        <w:rPr>
          <w:rFonts w:hint="eastAsia"/>
        </w:rPr>
        <w:t>досліджується</w:t>
      </w:r>
      <w:r>
        <w:t></w:t>
      </w:r>
      <w:r>
        <w:t></w:t>
      </w:r>
      <w:r>
        <w:rPr>
          <w:rFonts w:hint="eastAsia"/>
        </w:rPr>
        <w:t>становило</w:t>
      </w:r>
      <w:r>
        <w:t></w:t>
      </w:r>
      <w:r>
        <w:rPr>
          <w:rFonts w:hint="eastAsia"/>
        </w:rPr>
        <w:t>не</w:t>
      </w:r>
      <w:r>
        <w:t></w:t>
      </w:r>
      <w:r>
        <w:rPr>
          <w:rFonts w:hint="eastAsia"/>
        </w:rPr>
        <w:t>тільки</w:t>
      </w:r>
      <w:r>
        <w:t></w:t>
      </w:r>
      <w:r>
        <w:rPr>
          <w:rFonts w:hint="eastAsia"/>
        </w:rPr>
        <w:t>механічну</w:t>
      </w:r>
      <w:r>
        <w:t></w:t>
      </w:r>
      <w:r>
        <w:rPr>
          <w:rFonts w:hint="eastAsia"/>
        </w:rPr>
        <w:t>суму</w:t>
      </w:r>
    </w:p>
    <w:p w:rsidR="001235BF" w:rsidRDefault="001235BF" w:rsidP="001235BF">
      <w:r>
        <w:rPr>
          <w:rFonts w:hint="eastAsia"/>
        </w:rPr>
        <w:t>обов‘язкових</w:t>
      </w:r>
      <w:r>
        <w:t></w:t>
      </w:r>
      <w:r>
        <w:rPr>
          <w:rFonts w:hint="eastAsia"/>
        </w:rPr>
        <w:t>норм</w:t>
      </w:r>
      <w:r>
        <w:t></w:t>
      </w:r>
      <w:r>
        <w:t></w:t>
      </w:r>
      <w:r>
        <w:rPr>
          <w:rFonts w:hint="eastAsia"/>
        </w:rPr>
        <w:t>скільки</w:t>
      </w:r>
      <w:r>
        <w:t></w:t>
      </w:r>
      <w:r>
        <w:rPr>
          <w:rFonts w:hint="eastAsia"/>
        </w:rPr>
        <w:t>варіативну</w:t>
      </w:r>
      <w:r>
        <w:t></w:t>
      </w:r>
      <w:r>
        <w:rPr>
          <w:rFonts w:hint="eastAsia"/>
        </w:rPr>
        <w:t>та</w:t>
      </w:r>
      <w:r>
        <w:t></w:t>
      </w:r>
      <w:r>
        <w:rPr>
          <w:rFonts w:hint="eastAsia"/>
        </w:rPr>
        <w:t>гнучку</w:t>
      </w:r>
      <w:r>
        <w:t></w:t>
      </w:r>
      <w:r>
        <w:rPr>
          <w:rFonts w:hint="eastAsia"/>
        </w:rPr>
        <w:t>модель</w:t>
      </w:r>
      <w:r>
        <w:t></w:t>
      </w:r>
      <w:r>
        <w:rPr>
          <w:rFonts w:hint="eastAsia"/>
        </w:rPr>
        <w:t>правового</w:t>
      </w:r>
      <w:r>
        <w:t></w:t>
      </w:r>
      <w:r>
        <w:rPr>
          <w:rFonts w:hint="eastAsia"/>
        </w:rPr>
        <w:t>статусу</w:t>
      </w:r>
    </w:p>
    <w:p w:rsidR="001235BF" w:rsidRDefault="001235BF" w:rsidP="001235BF">
      <w:r>
        <w:rPr>
          <w:rFonts w:hint="eastAsia"/>
        </w:rPr>
        <w:t>реєстрового</w:t>
      </w:r>
      <w:r>
        <w:t></w:t>
      </w:r>
      <w:r>
        <w:rPr>
          <w:rFonts w:hint="eastAsia"/>
        </w:rPr>
        <w:t>козацтва</w:t>
      </w:r>
      <w:r>
        <w:t></w:t>
      </w:r>
      <w:r>
        <w:t></w:t>
      </w:r>
      <w:r>
        <w:rPr>
          <w:rFonts w:hint="eastAsia"/>
        </w:rPr>
        <w:t>співвідносну</w:t>
      </w:r>
      <w:r>
        <w:t></w:t>
      </w:r>
      <w:r>
        <w:rPr>
          <w:rFonts w:hint="eastAsia"/>
        </w:rPr>
        <w:t>з</w:t>
      </w:r>
      <w:r>
        <w:t></w:t>
      </w:r>
      <w:r>
        <w:rPr>
          <w:rFonts w:hint="eastAsia"/>
        </w:rPr>
        <w:t>нормами</w:t>
      </w:r>
      <w:r>
        <w:t></w:t>
      </w:r>
      <w:r>
        <w:rPr>
          <w:rFonts w:hint="eastAsia"/>
        </w:rPr>
        <w:t>моралі</w:t>
      </w:r>
      <w:r>
        <w:t></w:t>
      </w:r>
      <w:r>
        <w:rPr>
          <w:rFonts w:hint="eastAsia"/>
        </w:rPr>
        <w:t>та</w:t>
      </w:r>
      <w:r>
        <w:t></w:t>
      </w:r>
      <w:r>
        <w:rPr>
          <w:rFonts w:hint="eastAsia"/>
        </w:rPr>
        <w:t>релігійного</w:t>
      </w:r>
    </w:p>
    <w:p w:rsidR="001235BF" w:rsidRDefault="001235BF" w:rsidP="001235BF">
      <w:r>
        <w:rPr>
          <w:rFonts w:hint="eastAsia"/>
        </w:rPr>
        <w:t>вірування</w:t>
      </w:r>
      <w:r>
        <w:t></w:t>
      </w:r>
      <w:r>
        <w:rPr>
          <w:rFonts w:hint="eastAsia"/>
        </w:rPr>
        <w:t>козаків</w:t>
      </w:r>
      <w:r>
        <w:t></w:t>
      </w:r>
      <w:r>
        <w:t></w:t>
      </w:r>
      <w:r>
        <w:rPr>
          <w:rFonts w:hint="eastAsia"/>
        </w:rPr>
        <w:t>А</w:t>
      </w:r>
      <w:r>
        <w:t></w:t>
      </w:r>
      <w:r>
        <w:rPr>
          <w:rFonts w:hint="eastAsia"/>
        </w:rPr>
        <w:t>безпосередньо</w:t>
      </w:r>
      <w:r>
        <w:t></w:t>
      </w:r>
      <w:r>
        <w:rPr>
          <w:rFonts w:hint="eastAsia"/>
        </w:rPr>
        <w:t>правовий</w:t>
      </w:r>
      <w:r>
        <w:t></w:t>
      </w:r>
      <w:r>
        <w:rPr>
          <w:rFonts w:hint="eastAsia"/>
        </w:rPr>
        <w:t>статус</w:t>
      </w:r>
      <w:r>
        <w:t></w:t>
      </w:r>
      <w:r>
        <w:rPr>
          <w:rFonts w:hint="eastAsia"/>
        </w:rPr>
        <w:t>реєстрових</w:t>
      </w:r>
      <w:r>
        <w:t></w:t>
      </w:r>
      <w:r>
        <w:rPr>
          <w:rFonts w:hint="eastAsia"/>
        </w:rPr>
        <w:t>козаків</w:t>
      </w:r>
    </w:p>
    <w:p w:rsidR="001235BF" w:rsidRDefault="001235BF" w:rsidP="001235BF">
      <w:r>
        <w:rPr>
          <w:rFonts w:hint="eastAsia"/>
        </w:rPr>
        <w:t>характеризувався</w:t>
      </w:r>
      <w:r>
        <w:t></w:t>
      </w:r>
      <w:r>
        <w:rPr>
          <w:rFonts w:hint="eastAsia"/>
        </w:rPr>
        <w:t>зростанням</w:t>
      </w:r>
      <w:r>
        <w:t></w:t>
      </w:r>
      <w:r>
        <w:rPr>
          <w:rFonts w:hint="eastAsia"/>
        </w:rPr>
        <w:t>їх</w:t>
      </w:r>
      <w:r>
        <w:t></w:t>
      </w:r>
      <w:r>
        <w:rPr>
          <w:rFonts w:hint="eastAsia"/>
        </w:rPr>
        <w:t>повноважень</w:t>
      </w:r>
      <w:r>
        <w:t></w:t>
      </w:r>
      <w:r>
        <w:rPr>
          <w:rFonts w:hint="eastAsia"/>
        </w:rPr>
        <w:t>та</w:t>
      </w:r>
      <w:r>
        <w:t></w:t>
      </w:r>
      <w:r>
        <w:rPr>
          <w:rFonts w:hint="eastAsia"/>
        </w:rPr>
        <w:t>становища</w:t>
      </w:r>
      <w:r>
        <w:t></w:t>
      </w:r>
      <w:r>
        <w:rPr>
          <w:rFonts w:hint="eastAsia"/>
        </w:rPr>
        <w:t>у</w:t>
      </w:r>
      <w:r>
        <w:t></w:t>
      </w:r>
      <w:r>
        <w:rPr>
          <w:rFonts w:hint="eastAsia"/>
        </w:rPr>
        <w:t>суспільстві</w:t>
      </w:r>
      <w:r>
        <w:t></w:t>
      </w:r>
    </w:p>
    <w:p w:rsidR="001235BF" w:rsidRDefault="001235BF" w:rsidP="001235BF">
      <w:r>
        <w:rPr>
          <w:rFonts w:hint="eastAsia"/>
        </w:rPr>
        <w:t>Вони</w:t>
      </w:r>
      <w:r>
        <w:t></w:t>
      </w:r>
      <w:r>
        <w:rPr>
          <w:rFonts w:hint="eastAsia"/>
        </w:rPr>
        <w:t>займали</w:t>
      </w:r>
      <w:r>
        <w:t></w:t>
      </w:r>
      <w:r>
        <w:rPr>
          <w:rFonts w:hint="eastAsia"/>
        </w:rPr>
        <w:t>високий</w:t>
      </w:r>
      <w:r>
        <w:t></w:t>
      </w:r>
      <w:r>
        <w:rPr>
          <w:rFonts w:hint="eastAsia"/>
        </w:rPr>
        <w:t>соціальний</w:t>
      </w:r>
      <w:r>
        <w:t></w:t>
      </w:r>
      <w:r>
        <w:rPr>
          <w:rFonts w:hint="eastAsia"/>
        </w:rPr>
        <w:t>рівень</w:t>
      </w:r>
      <w:r>
        <w:t></w:t>
      </w:r>
      <w:r>
        <w:rPr>
          <w:rFonts w:hint="eastAsia"/>
        </w:rPr>
        <w:t>і</w:t>
      </w:r>
      <w:r>
        <w:t></w:t>
      </w:r>
      <w:r>
        <w:rPr>
          <w:rFonts w:hint="eastAsia"/>
        </w:rPr>
        <w:t>були</w:t>
      </w:r>
      <w:r>
        <w:t></w:t>
      </w:r>
      <w:r>
        <w:rPr>
          <w:rFonts w:hint="eastAsia"/>
        </w:rPr>
        <w:t>учасниками</w:t>
      </w:r>
      <w:r>
        <w:t></w:t>
      </w:r>
      <w:r>
        <w:rPr>
          <w:rFonts w:hint="eastAsia"/>
        </w:rPr>
        <w:t>усіх</w:t>
      </w:r>
      <w:r>
        <w:t></w:t>
      </w:r>
      <w:r>
        <w:rPr>
          <w:rFonts w:hint="eastAsia"/>
        </w:rPr>
        <w:t>державних</w:t>
      </w:r>
    </w:p>
    <w:p w:rsidR="001235BF" w:rsidRDefault="001235BF" w:rsidP="001235BF">
      <w:r>
        <w:rPr>
          <w:rFonts w:hint="eastAsia"/>
        </w:rPr>
        <w:t>справ</w:t>
      </w:r>
      <w:r>
        <w:t></w:t>
      </w:r>
      <w:r>
        <w:rPr>
          <w:rFonts w:hint="eastAsia"/>
        </w:rPr>
        <w:t>як</w:t>
      </w:r>
      <w:r>
        <w:t></w:t>
      </w:r>
      <w:r>
        <w:rPr>
          <w:rFonts w:hint="eastAsia"/>
        </w:rPr>
        <w:t>представники</w:t>
      </w:r>
      <w:r>
        <w:t></w:t>
      </w:r>
      <w:r>
        <w:rPr>
          <w:rFonts w:hint="eastAsia"/>
        </w:rPr>
        <w:t>середньовічної</w:t>
      </w:r>
      <w:r>
        <w:t></w:t>
      </w:r>
      <w:r>
        <w:rPr>
          <w:rFonts w:hint="eastAsia"/>
        </w:rPr>
        <w:t>аристократії</w:t>
      </w:r>
      <w:r>
        <w:t></w:t>
      </w:r>
    </w:p>
    <w:p w:rsidR="001235BF" w:rsidRDefault="001235BF" w:rsidP="001235BF">
      <w:r>
        <w:t></w:t>
      </w:r>
      <w:r>
        <w:t></w:t>
      </w:r>
      <w:r>
        <w:t></w:t>
      </w:r>
      <w:r>
        <w:rPr>
          <w:rFonts w:hint="eastAsia"/>
        </w:rPr>
        <w:t>Проаналізовано</w:t>
      </w:r>
      <w:r>
        <w:t></w:t>
      </w:r>
      <w:r>
        <w:rPr>
          <w:rFonts w:hint="eastAsia"/>
        </w:rPr>
        <w:t>взаємообумовленість</w:t>
      </w:r>
      <w:r>
        <w:t></w:t>
      </w:r>
      <w:r>
        <w:rPr>
          <w:rFonts w:hint="eastAsia"/>
        </w:rPr>
        <w:t>соціального</w:t>
      </w:r>
      <w:r>
        <w:t></w:t>
      </w:r>
      <w:r>
        <w:rPr>
          <w:rFonts w:hint="eastAsia"/>
        </w:rPr>
        <w:t>становища</w:t>
      </w:r>
    </w:p>
    <w:p w:rsidR="001235BF" w:rsidRDefault="001235BF" w:rsidP="001235BF">
      <w:r>
        <w:rPr>
          <w:rFonts w:hint="eastAsia"/>
        </w:rPr>
        <w:t>реєстрових</w:t>
      </w:r>
      <w:r>
        <w:t></w:t>
      </w:r>
      <w:r>
        <w:rPr>
          <w:rFonts w:hint="eastAsia"/>
        </w:rPr>
        <w:t>козаків</w:t>
      </w:r>
      <w:r>
        <w:t></w:t>
      </w:r>
      <w:r>
        <w:rPr>
          <w:rFonts w:hint="eastAsia"/>
        </w:rPr>
        <w:t>з</w:t>
      </w:r>
      <w:r>
        <w:t></w:t>
      </w:r>
      <w:r>
        <w:rPr>
          <w:rFonts w:hint="eastAsia"/>
        </w:rPr>
        <w:t>виконанням</w:t>
      </w:r>
      <w:r>
        <w:t></w:t>
      </w:r>
      <w:r>
        <w:rPr>
          <w:rFonts w:hint="eastAsia"/>
        </w:rPr>
        <w:t>ними</w:t>
      </w:r>
      <w:r>
        <w:t></w:t>
      </w:r>
      <w:r>
        <w:rPr>
          <w:rFonts w:hint="eastAsia"/>
        </w:rPr>
        <w:t>функціональних</w:t>
      </w:r>
      <w:r>
        <w:t></w:t>
      </w:r>
      <w:r>
        <w:rPr>
          <w:rFonts w:hint="eastAsia"/>
        </w:rPr>
        <w:t>обов‘язків</w:t>
      </w:r>
      <w:r>
        <w:t></w:t>
      </w:r>
      <w:r>
        <w:t></w:t>
      </w:r>
      <w:r>
        <w:rPr>
          <w:rFonts w:hint="eastAsia"/>
        </w:rPr>
        <w:t>зокрема</w:t>
      </w:r>
    </w:p>
    <w:p w:rsidR="001235BF" w:rsidRDefault="001235BF" w:rsidP="001235BF">
      <w:r>
        <w:rPr>
          <w:rFonts w:hint="eastAsia"/>
        </w:rPr>
        <w:t>військової</w:t>
      </w:r>
      <w:r>
        <w:t></w:t>
      </w:r>
      <w:r>
        <w:rPr>
          <w:rFonts w:hint="eastAsia"/>
        </w:rPr>
        <w:t>повинності</w:t>
      </w:r>
      <w:r>
        <w:t></w:t>
      </w:r>
      <w:r>
        <w:t></w:t>
      </w:r>
      <w:r>
        <w:rPr>
          <w:rFonts w:hint="eastAsia"/>
        </w:rPr>
        <w:t>що</w:t>
      </w:r>
      <w:r>
        <w:t></w:t>
      </w:r>
      <w:r>
        <w:rPr>
          <w:rFonts w:hint="eastAsia"/>
        </w:rPr>
        <w:t>окрім</w:t>
      </w:r>
      <w:r>
        <w:t></w:t>
      </w:r>
      <w:r>
        <w:rPr>
          <w:rFonts w:hint="eastAsia"/>
        </w:rPr>
        <w:t>позитивних</w:t>
      </w:r>
      <w:r>
        <w:t></w:t>
      </w:r>
      <w:r>
        <w:rPr>
          <w:rFonts w:hint="eastAsia"/>
        </w:rPr>
        <w:t>моментів</w:t>
      </w:r>
      <w:r>
        <w:t></w:t>
      </w:r>
      <w:r>
        <w:rPr>
          <w:rFonts w:hint="eastAsia"/>
        </w:rPr>
        <w:t>мала</w:t>
      </w:r>
      <w:r>
        <w:t></w:t>
      </w:r>
      <w:r>
        <w:rPr>
          <w:rFonts w:hint="eastAsia"/>
        </w:rPr>
        <w:t>і</w:t>
      </w:r>
      <w:r>
        <w:t></w:t>
      </w:r>
      <w:r>
        <w:rPr>
          <w:rFonts w:hint="eastAsia"/>
        </w:rPr>
        <w:t>негативні</w:t>
      </w:r>
    </w:p>
    <w:p w:rsidR="001235BF" w:rsidRDefault="001235BF" w:rsidP="001235BF">
      <w:r>
        <w:rPr>
          <w:rFonts w:hint="eastAsia"/>
        </w:rPr>
        <w:t>сторони</w:t>
      </w:r>
      <w:r>
        <w:t></w:t>
      </w:r>
      <w:r>
        <w:t></w:t>
      </w:r>
      <w:r>
        <w:rPr>
          <w:rFonts w:hint="eastAsia"/>
        </w:rPr>
        <w:t>Так</w:t>
      </w:r>
      <w:r>
        <w:t></w:t>
      </w:r>
      <w:r>
        <w:t></w:t>
      </w:r>
      <w:r>
        <w:rPr>
          <w:rFonts w:hint="eastAsia"/>
        </w:rPr>
        <w:t>козаки</w:t>
      </w:r>
      <w:r>
        <w:t></w:t>
      </w:r>
      <w:r>
        <w:rPr>
          <w:rFonts w:hint="eastAsia"/>
        </w:rPr>
        <w:t>відбували</w:t>
      </w:r>
      <w:r>
        <w:t></w:t>
      </w:r>
      <w:r>
        <w:rPr>
          <w:rFonts w:hint="eastAsia"/>
        </w:rPr>
        <w:t>військову</w:t>
      </w:r>
      <w:r>
        <w:t></w:t>
      </w:r>
      <w:r>
        <w:rPr>
          <w:rFonts w:hint="eastAsia"/>
        </w:rPr>
        <w:t>службу</w:t>
      </w:r>
      <w:r>
        <w:t></w:t>
      </w:r>
      <w:r>
        <w:t></w:t>
      </w:r>
      <w:r>
        <w:rPr>
          <w:rFonts w:hint="eastAsia"/>
        </w:rPr>
        <w:t>яка</w:t>
      </w:r>
      <w:r>
        <w:t></w:t>
      </w:r>
      <w:r>
        <w:rPr>
          <w:rFonts w:hint="eastAsia"/>
        </w:rPr>
        <w:t>потребувала</w:t>
      </w:r>
      <w:r>
        <w:t></w:t>
      </w:r>
      <w:r>
        <w:rPr>
          <w:rFonts w:hint="eastAsia"/>
        </w:rPr>
        <w:t>значних</w:t>
      </w:r>
    </w:p>
    <w:p w:rsidR="001235BF" w:rsidRDefault="001235BF" w:rsidP="001235BF">
      <w:r>
        <w:rPr>
          <w:rFonts w:hint="eastAsia"/>
        </w:rPr>
        <w:t>витрат</w:t>
      </w:r>
      <w:r>
        <w:t></w:t>
      </w:r>
      <w:r>
        <w:rPr>
          <w:rFonts w:hint="eastAsia"/>
        </w:rPr>
        <w:t>за</w:t>
      </w:r>
      <w:r>
        <w:t></w:t>
      </w:r>
      <w:r>
        <w:rPr>
          <w:rFonts w:hint="eastAsia"/>
        </w:rPr>
        <w:t>власний</w:t>
      </w:r>
      <w:r>
        <w:t></w:t>
      </w:r>
      <w:r>
        <w:rPr>
          <w:rFonts w:hint="eastAsia"/>
        </w:rPr>
        <w:t>рахунок</w:t>
      </w:r>
      <w:r>
        <w:t></w:t>
      </w:r>
      <w:r>
        <w:t></w:t>
      </w:r>
      <w:r>
        <w:rPr>
          <w:rFonts w:hint="eastAsia"/>
        </w:rPr>
        <w:t>постійні</w:t>
      </w:r>
      <w:r>
        <w:t></w:t>
      </w:r>
      <w:r>
        <w:rPr>
          <w:rFonts w:hint="eastAsia"/>
        </w:rPr>
        <w:t>війни</w:t>
      </w:r>
      <w:r>
        <w:t></w:t>
      </w:r>
      <w:r>
        <w:t></w:t>
      </w:r>
      <w:r>
        <w:rPr>
          <w:rFonts w:hint="eastAsia"/>
        </w:rPr>
        <w:t>особливо</w:t>
      </w:r>
      <w:r>
        <w:t></w:t>
      </w:r>
      <w:r>
        <w:rPr>
          <w:rFonts w:hint="eastAsia"/>
        </w:rPr>
        <w:t>кінця</w:t>
      </w:r>
      <w:r>
        <w:t></w:t>
      </w:r>
      <w:r>
        <w:t></w:t>
      </w:r>
      <w:r>
        <w:t></w:t>
      </w:r>
      <w:r>
        <w:t></w:t>
      </w:r>
      <w:r>
        <w:t></w:t>
      </w:r>
      <w:r>
        <w:t></w:t>
      </w:r>
      <w:r>
        <w:rPr>
          <w:rFonts w:hint="eastAsia"/>
        </w:rPr>
        <w:t>–</w:t>
      </w:r>
      <w:r>
        <w:t></w:t>
      </w:r>
      <w:r>
        <w:rPr>
          <w:rFonts w:hint="eastAsia"/>
        </w:rPr>
        <w:t>початку</w:t>
      </w:r>
    </w:p>
    <w:p w:rsidR="001235BF" w:rsidRDefault="001235BF" w:rsidP="001235BF">
      <w:r>
        <w:t></w:t>
      </w:r>
      <w:r>
        <w:t></w:t>
      </w:r>
      <w:r>
        <w:t></w:t>
      </w:r>
    </w:p>
    <w:p w:rsidR="001235BF" w:rsidRDefault="001235BF" w:rsidP="001235BF">
      <w:r>
        <w:t></w:t>
      </w:r>
      <w:r>
        <w:t></w:t>
      </w:r>
      <w:r>
        <w:t></w:t>
      </w:r>
      <w:r>
        <w:t></w:t>
      </w:r>
      <w:r>
        <w:t></w:t>
      </w:r>
      <w:r>
        <w:t></w:t>
      </w:r>
      <w:r>
        <w:rPr>
          <w:rFonts w:hint="eastAsia"/>
        </w:rPr>
        <w:t>ст</w:t>
      </w:r>
      <w:r>
        <w:t></w:t>
      </w:r>
      <w:r>
        <w:t></w:t>
      </w:r>
      <w:r>
        <w:t></w:t>
      </w:r>
      <w:r>
        <w:rPr>
          <w:rFonts w:hint="eastAsia"/>
        </w:rPr>
        <w:t>в</w:t>
      </w:r>
      <w:r>
        <w:t></w:t>
      </w:r>
      <w:r>
        <w:rPr>
          <w:rFonts w:hint="eastAsia"/>
        </w:rPr>
        <w:t>поєднанні</w:t>
      </w:r>
      <w:r>
        <w:t></w:t>
      </w:r>
      <w:r>
        <w:rPr>
          <w:rFonts w:hint="eastAsia"/>
        </w:rPr>
        <w:t>з</w:t>
      </w:r>
      <w:r>
        <w:t></w:t>
      </w:r>
      <w:r>
        <w:rPr>
          <w:rFonts w:hint="eastAsia"/>
        </w:rPr>
        <w:t>масовими</w:t>
      </w:r>
      <w:r>
        <w:t></w:t>
      </w:r>
      <w:r>
        <w:rPr>
          <w:rFonts w:hint="eastAsia"/>
        </w:rPr>
        <w:t>фортифікаційними</w:t>
      </w:r>
      <w:r>
        <w:t></w:t>
      </w:r>
      <w:r>
        <w:rPr>
          <w:rFonts w:hint="eastAsia"/>
        </w:rPr>
        <w:t>роботами</w:t>
      </w:r>
      <w:r>
        <w:t></w:t>
      </w:r>
      <w:r>
        <w:rPr>
          <w:rFonts w:hint="eastAsia"/>
        </w:rPr>
        <w:t>за</w:t>
      </w:r>
      <w:r>
        <w:t></w:t>
      </w:r>
      <w:r>
        <w:rPr>
          <w:rFonts w:hint="eastAsia"/>
        </w:rPr>
        <w:t>наказом</w:t>
      </w:r>
    </w:p>
    <w:p w:rsidR="001235BF" w:rsidRDefault="001235BF" w:rsidP="001235BF">
      <w:r>
        <w:rPr>
          <w:rFonts w:hint="eastAsia"/>
        </w:rPr>
        <w:t>царського</w:t>
      </w:r>
      <w:r>
        <w:t></w:t>
      </w:r>
      <w:r>
        <w:rPr>
          <w:rFonts w:hint="eastAsia"/>
        </w:rPr>
        <w:t>уряду</w:t>
      </w:r>
      <w:r>
        <w:t></w:t>
      </w:r>
      <w:r>
        <w:t></w:t>
      </w:r>
      <w:r>
        <w:rPr>
          <w:rFonts w:hint="eastAsia"/>
        </w:rPr>
        <w:t>призвели</w:t>
      </w:r>
      <w:r>
        <w:t></w:t>
      </w:r>
      <w:r>
        <w:rPr>
          <w:rFonts w:hint="eastAsia"/>
        </w:rPr>
        <w:t>до</w:t>
      </w:r>
      <w:r>
        <w:t></w:t>
      </w:r>
      <w:r>
        <w:rPr>
          <w:rFonts w:hint="eastAsia"/>
        </w:rPr>
        <w:t>розорення</w:t>
      </w:r>
      <w:r>
        <w:t></w:t>
      </w:r>
      <w:r>
        <w:rPr>
          <w:rFonts w:hint="eastAsia"/>
        </w:rPr>
        <w:t>значної</w:t>
      </w:r>
      <w:r>
        <w:t></w:t>
      </w:r>
      <w:r>
        <w:rPr>
          <w:rFonts w:hint="eastAsia"/>
        </w:rPr>
        <w:t>частини</w:t>
      </w:r>
      <w:r>
        <w:t></w:t>
      </w:r>
      <w:r>
        <w:rPr>
          <w:rFonts w:hint="eastAsia"/>
        </w:rPr>
        <w:t>реєстрового</w:t>
      </w:r>
    </w:p>
    <w:p w:rsidR="001235BF" w:rsidRDefault="001235BF" w:rsidP="001235BF">
      <w:r>
        <w:rPr>
          <w:rFonts w:hint="eastAsia"/>
        </w:rPr>
        <w:t>козацтва</w:t>
      </w:r>
      <w:r>
        <w:t></w:t>
      </w:r>
      <w:r>
        <w:rPr>
          <w:rFonts w:hint="eastAsia"/>
        </w:rPr>
        <w:t>та</w:t>
      </w:r>
      <w:r>
        <w:t></w:t>
      </w:r>
      <w:r>
        <w:rPr>
          <w:rFonts w:hint="eastAsia"/>
        </w:rPr>
        <w:t>врешті</w:t>
      </w:r>
      <w:r>
        <w:t></w:t>
      </w:r>
      <w:r>
        <w:rPr>
          <w:rFonts w:hint="eastAsia"/>
        </w:rPr>
        <w:t>поділу</w:t>
      </w:r>
      <w:r>
        <w:t></w:t>
      </w:r>
      <w:r>
        <w:rPr>
          <w:rFonts w:hint="eastAsia"/>
        </w:rPr>
        <w:t>реєстрових</w:t>
      </w:r>
      <w:r>
        <w:t></w:t>
      </w:r>
      <w:r>
        <w:rPr>
          <w:rFonts w:hint="eastAsia"/>
        </w:rPr>
        <w:t>козаків</w:t>
      </w:r>
      <w:r>
        <w:t></w:t>
      </w:r>
      <w:r>
        <w:rPr>
          <w:rFonts w:hint="eastAsia"/>
        </w:rPr>
        <w:t>на</w:t>
      </w:r>
      <w:r>
        <w:t></w:t>
      </w:r>
      <w:r>
        <w:rPr>
          <w:rFonts w:hint="eastAsia"/>
        </w:rPr>
        <w:t>виборних</w:t>
      </w:r>
      <w:r>
        <w:t></w:t>
      </w:r>
      <w:r>
        <w:rPr>
          <w:rFonts w:hint="eastAsia"/>
        </w:rPr>
        <w:t>та</w:t>
      </w:r>
      <w:r>
        <w:t></w:t>
      </w:r>
      <w:r>
        <w:rPr>
          <w:rFonts w:hint="eastAsia"/>
        </w:rPr>
        <w:t>підпомічників</w:t>
      </w:r>
      <w:r>
        <w:t></w:t>
      </w:r>
    </w:p>
    <w:p w:rsidR="001235BF" w:rsidRDefault="001235BF" w:rsidP="001235BF">
      <w:r>
        <w:rPr>
          <w:rFonts w:hint="eastAsia"/>
        </w:rPr>
        <w:t>Однак</w:t>
      </w:r>
      <w:r>
        <w:t></w:t>
      </w:r>
      <w:r>
        <w:t></w:t>
      </w:r>
      <w:r>
        <w:rPr>
          <w:rFonts w:hint="eastAsia"/>
        </w:rPr>
        <w:t>соціально</w:t>
      </w:r>
      <w:r>
        <w:t></w:t>
      </w:r>
      <w:r>
        <w:rPr>
          <w:rFonts w:hint="eastAsia"/>
        </w:rPr>
        <w:t>економічний</w:t>
      </w:r>
      <w:r>
        <w:t></w:t>
      </w:r>
      <w:r>
        <w:rPr>
          <w:rFonts w:hint="eastAsia"/>
        </w:rPr>
        <w:t>розвиток</w:t>
      </w:r>
      <w:r>
        <w:t></w:t>
      </w:r>
      <w:r>
        <w:rPr>
          <w:rFonts w:hint="eastAsia"/>
        </w:rPr>
        <w:t>та</w:t>
      </w:r>
      <w:r>
        <w:t></w:t>
      </w:r>
      <w:r>
        <w:rPr>
          <w:rFonts w:hint="eastAsia"/>
        </w:rPr>
        <w:t>відновлення</w:t>
      </w:r>
      <w:r>
        <w:t></w:t>
      </w:r>
      <w:r>
        <w:rPr>
          <w:rFonts w:hint="eastAsia"/>
        </w:rPr>
        <w:t>феодальних</w:t>
      </w:r>
    </w:p>
    <w:p w:rsidR="001235BF" w:rsidRDefault="001235BF" w:rsidP="001235BF">
      <w:r>
        <w:rPr>
          <w:rFonts w:hint="eastAsia"/>
        </w:rPr>
        <w:t>відносин</w:t>
      </w:r>
      <w:r>
        <w:t></w:t>
      </w:r>
      <w:r>
        <w:rPr>
          <w:rFonts w:hint="eastAsia"/>
        </w:rPr>
        <w:t>всередині</w:t>
      </w:r>
      <w:r>
        <w:t></w:t>
      </w:r>
      <w:r>
        <w:rPr>
          <w:rFonts w:hint="eastAsia"/>
        </w:rPr>
        <w:t>Української</w:t>
      </w:r>
      <w:r>
        <w:t></w:t>
      </w:r>
      <w:r>
        <w:rPr>
          <w:rFonts w:hint="eastAsia"/>
        </w:rPr>
        <w:t>гетьманської</w:t>
      </w:r>
      <w:r>
        <w:t></w:t>
      </w:r>
      <w:r>
        <w:rPr>
          <w:rFonts w:hint="eastAsia"/>
        </w:rPr>
        <w:t>держави</w:t>
      </w:r>
      <w:r>
        <w:t></w:t>
      </w:r>
      <w:r>
        <w:rPr>
          <w:rFonts w:hint="eastAsia"/>
        </w:rPr>
        <w:t>сприяє</w:t>
      </w:r>
      <w:r>
        <w:t></w:t>
      </w:r>
      <w:r>
        <w:rPr>
          <w:rFonts w:hint="eastAsia"/>
        </w:rPr>
        <w:t>відмежуванню</w:t>
      </w:r>
    </w:p>
    <w:p w:rsidR="001235BF" w:rsidRDefault="001235BF" w:rsidP="001235BF">
      <w:r>
        <w:rPr>
          <w:rFonts w:hint="eastAsia"/>
        </w:rPr>
        <w:t>козацького</w:t>
      </w:r>
      <w:r>
        <w:t></w:t>
      </w:r>
      <w:r>
        <w:rPr>
          <w:rFonts w:hint="eastAsia"/>
        </w:rPr>
        <w:t>стану</w:t>
      </w:r>
      <w:r>
        <w:t></w:t>
      </w:r>
      <w:r>
        <w:t></w:t>
      </w:r>
      <w:r>
        <w:rPr>
          <w:rFonts w:hint="eastAsia"/>
        </w:rPr>
        <w:t>і</w:t>
      </w:r>
      <w:r>
        <w:t></w:t>
      </w:r>
      <w:r>
        <w:rPr>
          <w:rFonts w:hint="eastAsia"/>
        </w:rPr>
        <w:t>старшинського</w:t>
      </w:r>
      <w:r>
        <w:t></w:t>
      </w:r>
      <w:r>
        <w:rPr>
          <w:rFonts w:hint="eastAsia"/>
        </w:rPr>
        <w:t>у</w:t>
      </w:r>
      <w:r>
        <w:t></w:t>
      </w:r>
      <w:r>
        <w:rPr>
          <w:rFonts w:hint="eastAsia"/>
        </w:rPr>
        <w:t>тому</w:t>
      </w:r>
      <w:r>
        <w:t></w:t>
      </w:r>
      <w:r>
        <w:rPr>
          <w:rFonts w:hint="eastAsia"/>
        </w:rPr>
        <w:t>числі</w:t>
      </w:r>
      <w:r>
        <w:t></w:t>
      </w:r>
      <w:r>
        <w:t></w:t>
      </w:r>
      <w:r>
        <w:rPr>
          <w:rFonts w:hint="eastAsia"/>
        </w:rPr>
        <w:t>від</w:t>
      </w:r>
      <w:r>
        <w:t></w:t>
      </w:r>
      <w:r>
        <w:rPr>
          <w:rFonts w:hint="eastAsia"/>
        </w:rPr>
        <w:t>непривілейованих</w:t>
      </w:r>
      <w:r>
        <w:t></w:t>
      </w:r>
      <w:r>
        <w:rPr>
          <w:rFonts w:hint="eastAsia"/>
        </w:rPr>
        <w:t>верств</w:t>
      </w:r>
    </w:p>
    <w:p w:rsidR="001235BF" w:rsidRDefault="001235BF" w:rsidP="001235BF">
      <w:r>
        <w:rPr>
          <w:rFonts w:hint="eastAsia"/>
        </w:rPr>
        <w:t>населення</w:t>
      </w:r>
      <w:r>
        <w:t></w:t>
      </w:r>
      <w:r>
        <w:t></w:t>
      </w:r>
      <w:r>
        <w:rPr>
          <w:rFonts w:hint="eastAsia"/>
        </w:rPr>
        <w:t>Водночас</w:t>
      </w:r>
      <w:r>
        <w:t></w:t>
      </w:r>
      <w:r>
        <w:rPr>
          <w:rFonts w:hint="eastAsia"/>
        </w:rPr>
        <w:t>формується</w:t>
      </w:r>
      <w:r>
        <w:t></w:t>
      </w:r>
      <w:r>
        <w:rPr>
          <w:rFonts w:hint="eastAsia"/>
        </w:rPr>
        <w:t>закритий</w:t>
      </w:r>
      <w:r>
        <w:t></w:t>
      </w:r>
      <w:r>
        <w:rPr>
          <w:rFonts w:hint="eastAsia"/>
        </w:rPr>
        <w:t>суспільний</w:t>
      </w:r>
      <w:r>
        <w:t></w:t>
      </w:r>
      <w:r>
        <w:rPr>
          <w:rFonts w:hint="eastAsia"/>
        </w:rPr>
        <w:t>стан</w:t>
      </w:r>
      <w:r>
        <w:t></w:t>
      </w:r>
      <w:r>
        <w:t></w:t>
      </w:r>
      <w:r>
        <w:t></w:t>
      </w:r>
      <w:r>
        <w:rPr>
          <w:rFonts w:hint="eastAsia"/>
        </w:rPr>
        <w:t>реєстрове</w:t>
      </w:r>
    </w:p>
    <w:p w:rsidR="001235BF" w:rsidRDefault="001235BF" w:rsidP="001235BF">
      <w:r>
        <w:rPr>
          <w:rFonts w:hint="eastAsia"/>
        </w:rPr>
        <w:t>козацтво</w:t>
      </w:r>
      <w:r>
        <w:t></w:t>
      </w:r>
      <w:r>
        <w:t></w:t>
      </w:r>
      <w:r>
        <w:rPr>
          <w:rFonts w:hint="eastAsia"/>
        </w:rPr>
        <w:t>до</w:t>
      </w:r>
      <w:r>
        <w:t></w:t>
      </w:r>
      <w:r>
        <w:rPr>
          <w:rFonts w:hint="eastAsia"/>
        </w:rPr>
        <w:t>якого</w:t>
      </w:r>
      <w:r>
        <w:t></w:t>
      </w:r>
      <w:r>
        <w:rPr>
          <w:rFonts w:hint="eastAsia"/>
        </w:rPr>
        <w:t>представники</w:t>
      </w:r>
      <w:r>
        <w:t></w:t>
      </w:r>
      <w:r>
        <w:rPr>
          <w:rFonts w:hint="eastAsia"/>
        </w:rPr>
        <w:t>інших</w:t>
      </w:r>
      <w:r>
        <w:t></w:t>
      </w:r>
      <w:r>
        <w:rPr>
          <w:rFonts w:hint="eastAsia"/>
        </w:rPr>
        <w:t>категорій</w:t>
      </w:r>
      <w:r>
        <w:t></w:t>
      </w:r>
      <w:r>
        <w:rPr>
          <w:rFonts w:hint="eastAsia"/>
        </w:rPr>
        <w:t>суспільства</w:t>
      </w:r>
      <w:r>
        <w:t></w:t>
      </w:r>
      <w:r>
        <w:rPr>
          <w:rFonts w:hint="eastAsia"/>
        </w:rPr>
        <w:t>втрачають</w:t>
      </w:r>
    </w:p>
    <w:p w:rsidR="001235BF" w:rsidRDefault="001235BF" w:rsidP="001235BF">
      <w:r>
        <w:rPr>
          <w:rFonts w:hint="eastAsia"/>
        </w:rPr>
        <w:t>право</w:t>
      </w:r>
      <w:r>
        <w:t></w:t>
      </w:r>
      <w:r>
        <w:rPr>
          <w:rFonts w:hint="eastAsia"/>
        </w:rPr>
        <w:t>потрапити</w:t>
      </w:r>
      <w:r>
        <w:t></w:t>
      </w:r>
      <w:r>
        <w:t></w:t>
      </w:r>
      <w:r>
        <w:rPr>
          <w:rFonts w:hint="eastAsia"/>
        </w:rPr>
        <w:t>А</w:t>
      </w:r>
      <w:r>
        <w:t></w:t>
      </w:r>
      <w:r>
        <w:rPr>
          <w:rFonts w:hint="eastAsia"/>
        </w:rPr>
        <w:t>всередині</w:t>
      </w:r>
      <w:r>
        <w:t></w:t>
      </w:r>
      <w:r>
        <w:rPr>
          <w:rFonts w:hint="eastAsia"/>
        </w:rPr>
        <w:t>цього</w:t>
      </w:r>
      <w:r>
        <w:t></w:t>
      </w:r>
      <w:r>
        <w:rPr>
          <w:rFonts w:hint="eastAsia"/>
        </w:rPr>
        <w:t>суспільного</w:t>
      </w:r>
      <w:r>
        <w:t></w:t>
      </w:r>
      <w:r>
        <w:rPr>
          <w:rFonts w:hint="eastAsia"/>
        </w:rPr>
        <w:t>стану</w:t>
      </w:r>
      <w:r>
        <w:t></w:t>
      </w:r>
      <w:r>
        <w:rPr>
          <w:rFonts w:hint="eastAsia"/>
        </w:rPr>
        <w:t>формується</w:t>
      </w:r>
      <w:r>
        <w:t></w:t>
      </w:r>
      <w:r>
        <w:rPr>
          <w:rFonts w:hint="eastAsia"/>
        </w:rPr>
        <w:t>власна</w:t>
      </w:r>
    </w:p>
    <w:p w:rsidR="001235BF" w:rsidRDefault="001235BF" w:rsidP="001235BF">
      <w:r>
        <w:rPr>
          <w:rFonts w:hint="eastAsia"/>
        </w:rPr>
        <w:t>ієрархія</w:t>
      </w:r>
      <w:r>
        <w:t></w:t>
      </w:r>
      <w:r>
        <w:rPr>
          <w:rFonts w:hint="eastAsia"/>
        </w:rPr>
        <w:t>із</w:t>
      </w:r>
      <w:r>
        <w:t></w:t>
      </w:r>
      <w:r>
        <w:rPr>
          <w:rFonts w:hint="eastAsia"/>
        </w:rPr>
        <w:t>чітким</w:t>
      </w:r>
      <w:r>
        <w:t></w:t>
      </w:r>
      <w:r>
        <w:rPr>
          <w:rFonts w:hint="eastAsia"/>
        </w:rPr>
        <w:t>розмежуванням</w:t>
      </w:r>
      <w:r>
        <w:t></w:t>
      </w:r>
      <w:r>
        <w:rPr>
          <w:rFonts w:hint="eastAsia"/>
        </w:rPr>
        <w:t>козацьких</w:t>
      </w:r>
      <w:r>
        <w:t></w:t>
      </w:r>
      <w:r>
        <w:rPr>
          <w:rFonts w:hint="eastAsia"/>
        </w:rPr>
        <w:t>низів</w:t>
      </w:r>
      <w:r>
        <w:t></w:t>
      </w:r>
      <w:r>
        <w:rPr>
          <w:rFonts w:hint="eastAsia"/>
        </w:rPr>
        <w:t>та</w:t>
      </w:r>
      <w:r>
        <w:t></w:t>
      </w:r>
      <w:r>
        <w:rPr>
          <w:rFonts w:hint="eastAsia"/>
        </w:rPr>
        <w:t>старшинської</w:t>
      </w:r>
      <w:r>
        <w:t></w:t>
      </w:r>
      <w:r>
        <w:rPr>
          <w:rFonts w:hint="eastAsia"/>
        </w:rPr>
        <w:t>верхівки</w:t>
      </w:r>
      <w:r>
        <w:t></w:t>
      </w:r>
    </w:p>
    <w:p w:rsidR="001235BF" w:rsidRDefault="001235BF" w:rsidP="001235BF">
      <w:r>
        <w:rPr>
          <w:rFonts w:hint="eastAsia"/>
        </w:rPr>
        <w:t>При</w:t>
      </w:r>
      <w:r>
        <w:t></w:t>
      </w:r>
      <w:r>
        <w:rPr>
          <w:rFonts w:hint="eastAsia"/>
        </w:rPr>
        <w:t>цьому</w:t>
      </w:r>
      <w:r>
        <w:t></w:t>
      </w:r>
      <w:r>
        <w:t></w:t>
      </w:r>
      <w:r>
        <w:rPr>
          <w:rFonts w:hint="eastAsia"/>
        </w:rPr>
        <w:t>реєстрове</w:t>
      </w:r>
      <w:r>
        <w:t></w:t>
      </w:r>
      <w:r>
        <w:rPr>
          <w:rFonts w:hint="eastAsia"/>
        </w:rPr>
        <w:t>козацтво</w:t>
      </w:r>
      <w:r>
        <w:t></w:t>
      </w:r>
      <w:r>
        <w:rPr>
          <w:rFonts w:hint="eastAsia"/>
        </w:rPr>
        <w:t>із</w:t>
      </w:r>
      <w:r>
        <w:t></w:t>
      </w:r>
      <w:r>
        <w:rPr>
          <w:rFonts w:hint="eastAsia"/>
        </w:rPr>
        <w:t>своєю</w:t>
      </w:r>
      <w:r>
        <w:t></w:t>
      </w:r>
      <w:r>
        <w:rPr>
          <w:rFonts w:hint="eastAsia"/>
        </w:rPr>
        <w:t>ієрархічною</w:t>
      </w:r>
      <w:r>
        <w:t></w:t>
      </w:r>
      <w:r>
        <w:rPr>
          <w:rFonts w:hint="eastAsia"/>
        </w:rPr>
        <w:t>структурою</w:t>
      </w:r>
      <w:r>
        <w:t></w:t>
      </w:r>
      <w:r>
        <w:rPr>
          <w:rFonts w:hint="eastAsia"/>
        </w:rPr>
        <w:t>фактично</w:t>
      </w:r>
    </w:p>
    <w:p w:rsidR="001235BF" w:rsidRDefault="001235BF" w:rsidP="001235BF">
      <w:r>
        <w:rPr>
          <w:rFonts w:hint="eastAsia"/>
        </w:rPr>
        <w:t>позбавляє</w:t>
      </w:r>
      <w:r>
        <w:t></w:t>
      </w:r>
      <w:r>
        <w:rPr>
          <w:rFonts w:hint="eastAsia"/>
        </w:rPr>
        <w:t>права</w:t>
      </w:r>
      <w:r>
        <w:t></w:t>
      </w:r>
      <w:r>
        <w:rPr>
          <w:rFonts w:hint="eastAsia"/>
        </w:rPr>
        <w:t>репрезентації</w:t>
      </w:r>
      <w:r>
        <w:t></w:t>
      </w:r>
      <w:r>
        <w:rPr>
          <w:rFonts w:hint="eastAsia"/>
        </w:rPr>
        <w:t>суспільства</w:t>
      </w:r>
      <w:r>
        <w:t></w:t>
      </w:r>
      <w:r>
        <w:rPr>
          <w:rFonts w:hint="eastAsia"/>
        </w:rPr>
        <w:t>польську</w:t>
      </w:r>
      <w:r>
        <w:t></w:t>
      </w:r>
      <w:r>
        <w:rPr>
          <w:rFonts w:hint="eastAsia"/>
        </w:rPr>
        <w:t>та</w:t>
      </w:r>
      <w:r>
        <w:t></w:t>
      </w:r>
      <w:r>
        <w:rPr>
          <w:rFonts w:hint="eastAsia"/>
        </w:rPr>
        <w:t>українську</w:t>
      </w:r>
      <w:r>
        <w:t></w:t>
      </w:r>
      <w:r>
        <w:rPr>
          <w:rFonts w:hint="eastAsia"/>
        </w:rPr>
        <w:t>шляхту</w:t>
      </w:r>
      <w:r>
        <w:t></w:t>
      </w:r>
      <w:r>
        <w:t></w:t>
      </w:r>
      <w:r>
        <w:rPr>
          <w:rFonts w:hint="eastAsia"/>
        </w:rPr>
        <w:t>а</w:t>
      </w:r>
    </w:p>
    <w:p w:rsidR="001235BF" w:rsidRDefault="001235BF" w:rsidP="001235BF">
      <w:r>
        <w:rPr>
          <w:rFonts w:hint="eastAsia"/>
        </w:rPr>
        <w:t>впевнено</w:t>
      </w:r>
      <w:r>
        <w:t></w:t>
      </w:r>
      <w:r>
        <w:rPr>
          <w:rFonts w:hint="eastAsia"/>
        </w:rPr>
        <w:t>займає</w:t>
      </w:r>
      <w:r>
        <w:t></w:t>
      </w:r>
      <w:r>
        <w:rPr>
          <w:rFonts w:hint="eastAsia"/>
        </w:rPr>
        <w:t>цю</w:t>
      </w:r>
      <w:r>
        <w:t></w:t>
      </w:r>
      <w:r>
        <w:rPr>
          <w:rFonts w:hint="eastAsia"/>
        </w:rPr>
        <w:t>нішу</w:t>
      </w:r>
      <w:r>
        <w:t></w:t>
      </w:r>
    </w:p>
    <w:p w:rsidR="001235BF" w:rsidRDefault="001235BF" w:rsidP="001235BF">
      <w:r>
        <w:rPr>
          <w:rFonts w:hint="eastAsia"/>
        </w:rPr>
        <w:t>Зміст</w:t>
      </w:r>
      <w:r>
        <w:t></w:t>
      </w:r>
      <w:r>
        <w:rPr>
          <w:rFonts w:hint="eastAsia"/>
        </w:rPr>
        <w:t>трансформації</w:t>
      </w:r>
      <w:r>
        <w:t></w:t>
      </w:r>
      <w:r>
        <w:rPr>
          <w:rFonts w:hint="eastAsia"/>
        </w:rPr>
        <w:t>прав</w:t>
      </w:r>
      <w:r>
        <w:t></w:t>
      </w:r>
      <w:r>
        <w:rPr>
          <w:rFonts w:hint="eastAsia"/>
        </w:rPr>
        <w:t>та</w:t>
      </w:r>
      <w:r>
        <w:t></w:t>
      </w:r>
      <w:r>
        <w:rPr>
          <w:rFonts w:hint="eastAsia"/>
        </w:rPr>
        <w:t>обов‘язків</w:t>
      </w:r>
      <w:r>
        <w:t></w:t>
      </w:r>
      <w:r>
        <w:rPr>
          <w:rFonts w:hint="eastAsia"/>
        </w:rPr>
        <w:t>реєстрового</w:t>
      </w:r>
      <w:r>
        <w:t></w:t>
      </w:r>
      <w:r>
        <w:rPr>
          <w:rFonts w:hint="eastAsia"/>
        </w:rPr>
        <w:t>козацтва</w:t>
      </w:r>
      <w:r>
        <w:t></w:t>
      </w:r>
      <w:r>
        <w:rPr>
          <w:rFonts w:hint="eastAsia"/>
        </w:rPr>
        <w:t>в</w:t>
      </w:r>
      <w:r>
        <w:t></w:t>
      </w:r>
      <w:r>
        <w:rPr>
          <w:rFonts w:hint="eastAsia"/>
        </w:rPr>
        <w:t>умовах</w:t>
      </w:r>
    </w:p>
    <w:p w:rsidR="001235BF" w:rsidRDefault="001235BF" w:rsidP="001235BF">
      <w:r>
        <w:rPr>
          <w:rFonts w:hint="eastAsia"/>
        </w:rPr>
        <w:t>інтеграції</w:t>
      </w:r>
      <w:r>
        <w:t></w:t>
      </w:r>
      <w:r>
        <w:rPr>
          <w:rFonts w:hint="eastAsia"/>
        </w:rPr>
        <w:t>української</w:t>
      </w:r>
      <w:r>
        <w:t></w:t>
      </w:r>
      <w:r>
        <w:rPr>
          <w:rFonts w:hint="eastAsia"/>
        </w:rPr>
        <w:t>держави</w:t>
      </w:r>
      <w:r>
        <w:t></w:t>
      </w:r>
      <w:r>
        <w:rPr>
          <w:rFonts w:hint="eastAsia"/>
        </w:rPr>
        <w:t>в</w:t>
      </w:r>
      <w:r>
        <w:t></w:t>
      </w:r>
      <w:r>
        <w:rPr>
          <w:rFonts w:hint="eastAsia"/>
        </w:rPr>
        <w:t>імперський</w:t>
      </w:r>
      <w:r>
        <w:t></w:t>
      </w:r>
      <w:r>
        <w:rPr>
          <w:rFonts w:hint="eastAsia"/>
        </w:rPr>
        <w:t>конгломерат</w:t>
      </w:r>
      <w:r>
        <w:t></w:t>
      </w:r>
      <w:r>
        <w:rPr>
          <w:rFonts w:hint="eastAsia"/>
        </w:rPr>
        <w:t>трансформувався</w:t>
      </w:r>
    </w:p>
    <w:p w:rsidR="001235BF" w:rsidRDefault="001235BF" w:rsidP="001235BF">
      <w:r>
        <w:rPr>
          <w:rFonts w:hint="eastAsia"/>
        </w:rPr>
        <w:t>відповідно</w:t>
      </w:r>
      <w:r>
        <w:t></w:t>
      </w:r>
      <w:r>
        <w:rPr>
          <w:rFonts w:hint="eastAsia"/>
        </w:rPr>
        <w:t>до</w:t>
      </w:r>
      <w:r>
        <w:t></w:t>
      </w:r>
      <w:r>
        <w:rPr>
          <w:rFonts w:hint="eastAsia"/>
        </w:rPr>
        <w:t>законодавчих</w:t>
      </w:r>
      <w:r>
        <w:t></w:t>
      </w:r>
      <w:r>
        <w:rPr>
          <w:rFonts w:hint="eastAsia"/>
        </w:rPr>
        <w:t>традицій</w:t>
      </w:r>
      <w:r>
        <w:t></w:t>
      </w:r>
      <w:r>
        <w:rPr>
          <w:rFonts w:hint="eastAsia"/>
        </w:rPr>
        <w:t>російського</w:t>
      </w:r>
      <w:r>
        <w:t></w:t>
      </w:r>
      <w:r>
        <w:rPr>
          <w:rFonts w:hint="eastAsia"/>
        </w:rPr>
        <w:t>абсолютизму</w:t>
      </w:r>
      <w:r>
        <w:t></w:t>
      </w:r>
    </w:p>
    <w:p w:rsidR="001235BF" w:rsidRDefault="001235BF" w:rsidP="001235BF">
      <w:r>
        <w:rPr>
          <w:rFonts w:hint="eastAsia"/>
        </w:rPr>
        <w:t>започаткованих</w:t>
      </w:r>
      <w:r>
        <w:t></w:t>
      </w:r>
      <w:r>
        <w:rPr>
          <w:rFonts w:hint="eastAsia"/>
        </w:rPr>
        <w:t>Петром</w:t>
      </w:r>
      <w:r>
        <w:t></w:t>
      </w:r>
      <w:r>
        <w:rPr>
          <w:rFonts w:hint="eastAsia"/>
        </w:rPr>
        <w:t>І</w:t>
      </w:r>
      <w:r>
        <w:t></w:t>
      </w:r>
      <w:r>
        <w:t></w:t>
      </w:r>
      <w:r>
        <w:rPr>
          <w:rFonts w:hint="eastAsia"/>
        </w:rPr>
        <w:t>успішно</w:t>
      </w:r>
      <w:r>
        <w:t></w:t>
      </w:r>
      <w:r>
        <w:rPr>
          <w:rFonts w:hint="eastAsia"/>
        </w:rPr>
        <w:t>успадкованих</w:t>
      </w:r>
      <w:r>
        <w:t></w:t>
      </w:r>
      <w:r>
        <w:rPr>
          <w:rFonts w:hint="eastAsia"/>
        </w:rPr>
        <w:t>і</w:t>
      </w:r>
      <w:r>
        <w:t></w:t>
      </w:r>
      <w:r>
        <w:rPr>
          <w:rFonts w:hint="eastAsia"/>
        </w:rPr>
        <w:t>продовжених</w:t>
      </w:r>
    </w:p>
    <w:p w:rsidR="001235BF" w:rsidRDefault="001235BF" w:rsidP="001235BF">
      <w:r>
        <w:rPr>
          <w:rFonts w:hint="eastAsia"/>
        </w:rPr>
        <w:t>Катериною</w:t>
      </w:r>
      <w:r>
        <w:t></w:t>
      </w:r>
      <w:r>
        <w:rPr>
          <w:rFonts w:hint="eastAsia"/>
        </w:rPr>
        <w:t>ІІ</w:t>
      </w:r>
      <w:r>
        <w:t></w:t>
      </w:r>
      <w:r>
        <w:t></w:t>
      </w:r>
      <w:r>
        <w:rPr>
          <w:rFonts w:hint="eastAsia"/>
        </w:rPr>
        <w:t>Їх</w:t>
      </w:r>
      <w:r>
        <w:t></w:t>
      </w:r>
      <w:r>
        <w:rPr>
          <w:rFonts w:hint="eastAsia"/>
        </w:rPr>
        <w:t>імперська</w:t>
      </w:r>
      <w:r>
        <w:t></w:t>
      </w:r>
      <w:r>
        <w:rPr>
          <w:rFonts w:hint="eastAsia"/>
        </w:rPr>
        <w:t>доктрина</w:t>
      </w:r>
      <w:r>
        <w:t></w:t>
      </w:r>
      <w:r>
        <w:rPr>
          <w:rFonts w:hint="eastAsia"/>
        </w:rPr>
        <w:t>провадила</w:t>
      </w:r>
      <w:r>
        <w:t></w:t>
      </w:r>
      <w:r>
        <w:rPr>
          <w:rFonts w:hint="eastAsia"/>
        </w:rPr>
        <w:t>політику</w:t>
      </w:r>
      <w:r>
        <w:t></w:t>
      </w:r>
      <w:r>
        <w:rPr>
          <w:rFonts w:hint="eastAsia"/>
        </w:rPr>
        <w:t>жорсткого</w:t>
      </w:r>
    </w:p>
    <w:p w:rsidR="001235BF" w:rsidRDefault="001235BF" w:rsidP="001235BF">
      <w:r>
        <w:rPr>
          <w:rFonts w:hint="eastAsia"/>
        </w:rPr>
        <w:t>великоросійського</w:t>
      </w:r>
      <w:r>
        <w:t></w:t>
      </w:r>
      <w:r>
        <w:rPr>
          <w:rFonts w:hint="eastAsia"/>
        </w:rPr>
        <w:t>централізму</w:t>
      </w:r>
      <w:r>
        <w:t></w:t>
      </w:r>
      <w:r>
        <w:rPr>
          <w:rFonts w:hint="eastAsia"/>
        </w:rPr>
        <w:t>без</w:t>
      </w:r>
      <w:r>
        <w:t></w:t>
      </w:r>
      <w:r>
        <w:rPr>
          <w:rFonts w:hint="eastAsia"/>
        </w:rPr>
        <w:t>будь</w:t>
      </w:r>
      <w:r>
        <w:t></w:t>
      </w:r>
      <w:r>
        <w:rPr>
          <w:rFonts w:hint="eastAsia"/>
        </w:rPr>
        <w:t>яких</w:t>
      </w:r>
      <w:r>
        <w:t></w:t>
      </w:r>
      <w:r>
        <w:rPr>
          <w:rFonts w:hint="eastAsia"/>
        </w:rPr>
        <w:t>можливостей</w:t>
      </w:r>
      <w:r>
        <w:t></w:t>
      </w:r>
      <w:r>
        <w:rPr>
          <w:rFonts w:hint="eastAsia"/>
        </w:rPr>
        <w:t>для</w:t>
      </w:r>
      <w:r>
        <w:t></w:t>
      </w:r>
      <w:r>
        <w:rPr>
          <w:rFonts w:hint="eastAsia"/>
        </w:rPr>
        <w:t>автономних</w:t>
      </w:r>
    </w:p>
    <w:p w:rsidR="001235BF" w:rsidRDefault="001235BF" w:rsidP="001235BF">
      <w:r>
        <w:rPr>
          <w:rFonts w:hint="eastAsia"/>
        </w:rPr>
        <w:t>окраїн</w:t>
      </w:r>
      <w:r>
        <w:t></w:t>
      </w:r>
      <w:r>
        <w:t></w:t>
      </w:r>
      <w:r>
        <w:rPr>
          <w:rFonts w:hint="eastAsia"/>
        </w:rPr>
        <w:t>які</w:t>
      </w:r>
      <w:r>
        <w:t></w:t>
      </w:r>
      <w:r>
        <w:t></w:t>
      </w:r>
      <w:r>
        <w:rPr>
          <w:rFonts w:hint="eastAsia"/>
        </w:rPr>
        <w:t>як</w:t>
      </w:r>
      <w:r>
        <w:t></w:t>
      </w:r>
      <w:r>
        <w:rPr>
          <w:rFonts w:hint="eastAsia"/>
        </w:rPr>
        <w:t>наслідок</w:t>
      </w:r>
      <w:r>
        <w:t></w:t>
      </w:r>
      <w:r>
        <w:t></w:t>
      </w:r>
      <w:r>
        <w:rPr>
          <w:rFonts w:hint="eastAsia"/>
        </w:rPr>
        <w:t>мали</w:t>
      </w:r>
      <w:r>
        <w:t></w:t>
      </w:r>
      <w:r>
        <w:rPr>
          <w:rFonts w:hint="eastAsia"/>
        </w:rPr>
        <w:t>бути</w:t>
      </w:r>
      <w:r>
        <w:t></w:t>
      </w:r>
      <w:r>
        <w:rPr>
          <w:rFonts w:hint="eastAsia"/>
        </w:rPr>
        <w:t>інкорпоровані</w:t>
      </w:r>
      <w:r>
        <w:t></w:t>
      </w:r>
      <w:r>
        <w:t></w:t>
      </w:r>
      <w:r>
        <w:rPr>
          <w:rFonts w:hint="eastAsia"/>
        </w:rPr>
        <w:t>а</w:t>
      </w:r>
      <w:r>
        <w:t></w:t>
      </w:r>
      <w:r>
        <w:rPr>
          <w:rFonts w:hint="eastAsia"/>
        </w:rPr>
        <w:t>їх</w:t>
      </w:r>
      <w:r>
        <w:t></w:t>
      </w:r>
      <w:r>
        <w:rPr>
          <w:rFonts w:hint="eastAsia"/>
        </w:rPr>
        <w:t>населення</w:t>
      </w:r>
      <w:r>
        <w:t></w:t>
      </w:r>
      <w:r>
        <w:rPr>
          <w:rFonts w:hint="eastAsia"/>
        </w:rPr>
        <w:t>в</w:t>
      </w:r>
      <w:r>
        <w:t></w:t>
      </w:r>
      <w:r>
        <w:rPr>
          <w:rFonts w:hint="eastAsia"/>
        </w:rPr>
        <w:t>тому</w:t>
      </w:r>
      <w:r>
        <w:t></w:t>
      </w:r>
      <w:r>
        <w:rPr>
          <w:rFonts w:hint="eastAsia"/>
        </w:rPr>
        <w:t>числі</w:t>
      </w:r>
    </w:p>
    <w:p w:rsidR="001235BF" w:rsidRDefault="001235BF" w:rsidP="001235BF">
      <w:r>
        <w:rPr>
          <w:rFonts w:hint="eastAsia"/>
        </w:rPr>
        <w:t>й</w:t>
      </w:r>
      <w:r>
        <w:t></w:t>
      </w:r>
      <w:r>
        <w:rPr>
          <w:rFonts w:hint="eastAsia"/>
        </w:rPr>
        <w:t>реєстрове</w:t>
      </w:r>
      <w:r>
        <w:t></w:t>
      </w:r>
      <w:r>
        <w:rPr>
          <w:rFonts w:hint="eastAsia"/>
        </w:rPr>
        <w:t>козацтво</w:t>
      </w:r>
      <w:r>
        <w:t></w:t>
      </w:r>
      <w:r>
        <w:rPr>
          <w:rFonts w:hint="eastAsia"/>
        </w:rPr>
        <w:t>інтегроване</w:t>
      </w:r>
      <w:r>
        <w:t></w:t>
      </w:r>
      <w:r>
        <w:rPr>
          <w:rFonts w:hint="eastAsia"/>
        </w:rPr>
        <w:t>до</w:t>
      </w:r>
      <w:r>
        <w:t></w:t>
      </w:r>
      <w:r>
        <w:rPr>
          <w:rFonts w:hint="eastAsia"/>
        </w:rPr>
        <w:t>загальноросійської</w:t>
      </w:r>
      <w:r>
        <w:t></w:t>
      </w:r>
      <w:r>
        <w:rPr>
          <w:rFonts w:hint="eastAsia"/>
        </w:rPr>
        <w:t>структури</w:t>
      </w:r>
    </w:p>
    <w:p w:rsidR="001235BF" w:rsidRDefault="001235BF" w:rsidP="001235BF">
      <w:r>
        <w:rPr>
          <w:rFonts w:hint="eastAsia"/>
        </w:rPr>
        <w:t>суспільства</w:t>
      </w:r>
      <w:r>
        <w:t></w:t>
      </w:r>
      <w:r>
        <w:t></w:t>
      </w:r>
      <w:r>
        <w:rPr>
          <w:rFonts w:hint="eastAsia"/>
        </w:rPr>
        <w:t>І</w:t>
      </w:r>
      <w:r>
        <w:t></w:t>
      </w:r>
      <w:r>
        <w:rPr>
          <w:rFonts w:hint="eastAsia"/>
        </w:rPr>
        <w:t>лише</w:t>
      </w:r>
      <w:r>
        <w:t></w:t>
      </w:r>
      <w:r>
        <w:rPr>
          <w:rFonts w:hint="eastAsia"/>
        </w:rPr>
        <w:t>належність</w:t>
      </w:r>
      <w:r>
        <w:t></w:t>
      </w:r>
      <w:r>
        <w:rPr>
          <w:rFonts w:hint="eastAsia"/>
        </w:rPr>
        <w:t>Війська</w:t>
      </w:r>
      <w:r>
        <w:t></w:t>
      </w:r>
      <w:r>
        <w:rPr>
          <w:rFonts w:hint="eastAsia"/>
        </w:rPr>
        <w:t>Запорозького</w:t>
      </w:r>
      <w:r>
        <w:t></w:t>
      </w:r>
      <w:r>
        <w:rPr>
          <w:rFonts w:hint="eastAsia"/>
        </w:rPr>
        <w:t>за</w:t>
      </w:r>
      <w:r>
        <w:t></w:t>
      </w:r>
      <w:r>
        <w:rPr>
          <w:rFonts w:hint="eastAsia"/>
        </w:rPr>
        <w:t>політичною</w:t>
      </w:r>
    </w:p>
    <w:p w:rsidR="001235BF" w:rsidRDefault="001235BF" w:rsidP="001235BF">
      <w:r>
        <w:rPr>
          <w:rFonts w:hint="eastAsia"/>
        </w:rPr>
        <w:t>культурою</w:t>
      </w:r>
      <w:r>
        <w:t></w:t>
      </w:r>
      <w:r>
        <w:rPr>
          <w:rFonts w:hint="eastAsia"/>
        </w:rPr>
        <w:t>до</w:t>
      </w:r>
      <w:r>
        <w:t></w:t>
      </w:r>
      <w:r>
        <w:rPr>
          <w:rFonts w:hint="eastAsia"/>
        </w:rPr>
        <w:t>Центральної</w:t>
      </w:r>
      <w:r>
        <w:t></w:t>
      </w:r>
      <w:r>
        <w:rPr>
          <w:rFonts w:hint="eastAsia"/>
        </w:rPr>
        <w:t>Європи</w:t>
      </w:r>
      <w:r>
        <w:t></w:t>
      </w:r>
      <w:r>
        <w:rPr>
          <w:rFonts w:hint="eastAsia"/>
        </w:rPr>
        <w:t>і</w:t>
      </w:r>
      <w:r>
        <w:t></w:t>
      </w:r>
      <w:r>
        <w:rPr>
          <w:rFonts w:hint="eastAsia"/>
        </w:rPr>
        <w:t>толерування</w:t>
      </w:r>
      <w:r>
        <w:t></w:t>
      </w:r>
      <w:r>
        <w:rPr>
          <w:rFonts w:hint="eastAsia"/>
        </w:rPr>
        <w:t>української</w:t>
      </w:r>
      <w:r>
        <w:t></w:t>
      </w:r>
      <w:r>
        <w:rPr>
          <w:rFonts w:hint="eastAsia"/>
        </w:rPr>
        <w:t>автономії</w:t>
      </w:r>
    </w:p>
    <w:p w:rsidR="001235BF" w:rsidRDefault="001235BF" w:rsidP="001235BF">
      <w:r>
        <w:rPr>
          <w:rFonts w:hint="eastAsia"/>
        </w:rPr>
        <w:t>імперською</w:t>
      </w:r>
      <w:r>
        <w:t></w:t>
      </w:r>
      <w:r>
        <w:rPr>
          <w:rFonts w:hint="eastAsia"/>
        </w:rPr>
        <w:t>владою</w:t>
      </w:r>
      <w:r>
        <w:t></w:t>
      </w:r>
      <w:r>
        <w:rPr>
          <w:rFonts w:hint="eastAsia"/>
        </w:rPr>
        <w:t>з</w:t>
      </w:r>
      <w:r>
        <w:t></w:t>
      </w:r>
      <w:r>
        <w:rPr>
          <w:rFonts w:hint="eastAsia"/>
        </w:rPr>
        <w:t>кінця</w:t>
      </w:r>
      <w:r>
        <w:t></w:t>
      </w:r>
      <w:r>
        <w:t></w:t>
      </w:r>
      <w:r>
        <w:t></w:t>
      </w:r>
      <w:r>
        <w:t></w:t>
      </w:r>
      <w:r>
        <w:rPr>
          <w:rFonts w:hint="eastAsia"/>
        </w:rPr>
        <w:t>х</w:t>
      </w:r>
      <w:r>
        <w:t></w:t>
      </w:r>
      <w:r>
        <w:rPr>
          <w:rFonts w:hint="eastAsia"/>
        </w:rPr>
        <w:t>до</w:t>
      </w:r>
      <w:r>
        <w:t></w:t>
      </w:r>
      <w:r>
        <w:rPr>
          <w:rFonts w:hint="eastAsia"/>
        </w:rPr>
        <w:t>початку</w:t>
      </w:r>
      <w:r>
        <w:t></w:t>
      </w:r>
      <w:r>
        <w:t></w:t>
      </w:r>
      <w:r>
        <w:t></w:t>
      </w:r>
      <w:r>
        <w:t></w:t>
      </w:r>
      <w:r>
        <w:rPr>
          <w:rFonts w:hint="eastAsia"/>
        </w:rPr>
        <w:t>х</w:t>
      </w:r>
      <w:r>
        <w:t></w:t>
      </w:r>
      <w:r>
        <w:rPr>
          <w:rFonts w:hint="eastAsia"/>
        </w:rPr>
        <w:t>років</w:t>
      </w:r>
      <w:r>
        <w:t></w:t>
      </w:r>
      <w:r>
        <w:rPr>
          <w:rFonts w:hint="eastAsia"/>
        </w:rPr>
        <w:t>Х</w:t>
      </w:r>
      <w:r>
        <w:t></w:t>
      </w:r>
      <w:r>
        <w:t></w:t>
      </w:r>
      <w:r>
        <w:t></w:t>
      </w:r>
      <w:r>
        <w:t></w:t>
      </w:r>
      <w:r>
        <w:t></w:t>
      </w:r>
      <w:r>
        <w:rPr>
          <w:rFonts w:hint="eastAsia"/>
        </w:rPr>
        <w:t>ст</w:t>
      </w:r>
      <w:r>
        <w:t></w:t>
      </w:r>
      <w:r>
        <w:t></w:t>
      </w:r>
      <w:r>
        <w:rPr>
          <w:rFonts w:hint="eastAsia"/>
        </w:rPr>
        <w:t>призвело</w:t>
      </w:r>
      <w:r>
        <w:t></w:t>
      </w:r>
      <w:r>
        <w:rPr>
          <w:rFonts w:hint="eastAsia"/>
        </w:rPr>
        <w:t>до</w:t>
      </w:r>
    </w:p>
    <w:p w:rsidR="001235BF" w:rsidRDefault="001235BF" w:rsidP="001235BF">
      <w:r>
        <w:rPr>
          <w:rFonts w:hint="eastAsia"/>
        </w:rPr>
        <w:t>посилення</w:t>
      </w:r>
      <w:r>
        <w:t></w:t>
      </w:r>
      <w:r>
        <w:rPr>
          <w:rFonts w:hint="eastAsia"/>
        </w:rPr>
        <w:t>у</w:t>
      </w:r>
      <w:r>
        <w:t></w:t>
      </w:r>
      <w:r>
        <w:rPr>
          <w:rFonts w:hint="eastAsia"/>
        </w:rPr>
        <w:t>середовищі</w:t>
      </w:r>
      <w:r>
        <w:t></w:t>
      </w:r>
      <w:r>
        <w:rPr>
          <w:rFonts w:hint="eastAsia"/>
        </w:rPr>
        <w:t>козацтва</w:t>
      </w:r>
      <w:r>
        <w:t></w:t>
      </w:r>
      <w:r>
        <w:rPr>
          <w:rFonts w:hint="eastAsia"/>
        </w:rPr>
        <w:t>бачення</w:t>
      </w:r>
      <w:r>
        <w:t></w:t>
      </w:r>
      <w:r>
        <w:rPr>
          <w:rFonts w:hint="eastAsia"/>
        </w:rPr>
        <w:t>Війська</w:t>
      </w:r>
      <w:r>
        <w:t></w:t>
      </w:r>
      <w:r>
        <w:rPr>
          <w:rFonts w:hint="eastAsia"/>
        </w:rPr>
        <w:t>Запорозького</w:t>
      </w:r>
      <w:r>
        <w:t></w:t>
      </w:r>
      <w:r>
        <w:rPr>
          <w:rFonts w:hint="eastAsia"/>
        </w:rPr>
        <w:t>як</w:t>
      </w:r>
      <w:r>
        <w:t></w:t>
      </w:r>
      <w:r>
        <w:rPr>
          <w:rFonts w:hint="eastAsia"/>
        </w:rPr>
        <w:t>окремої</w:t>
      </w:r>
    </w:p>
    <w:p w:rsidR="001235BF" w:rsidRDefault="001235BF" w:rsidP="001235BF">
      <w:r>
        <w:rPr>
          <w:rFonts w:hint="eastAsia"/>
        </w:rPr>
        <w:t>держави</w:t>
      </w:r>
      <w:r>
        <w:t></w:t>
      </w:r>
      <w:r>
        <w:t></w:t>
      </w:r>
      <w:r>
        <w:rPr>
          <w:rFonts w:hint="eastAsia"/>
        </w:rPr>
        <w:t>а</w:t>
      </w:r>
      <w:r>
        <w:t></w:t>
      </w:r>
      <w:r>
        <w:rPr>
          <w:rFonts w:hint="eastAsia"/>
        </w:rPr>
        <w:t>свого</w:t>
      </w:r>
      <w:r>
        <w:t></w:t>
      </w:r>
      <w:r>
        <w:rPr>
          <w:rFonts w:hint="eastAsia"/>
        </w:rPr>
        <w:t>правового</w:t>
      </w:r>
      <w:r>
        <w:t></w:t>
      </w:r>
      <w:r>
        <w:rPr>
          <w:rFonts w:hint="eastAsia"/>
        </w:rPr>
        <w:t>статусу</w:t>
      </w:r>
      <w:r>
        <w:t></w:t>
      </w:r>
      <w:r>
        <w:rPr>
          <w:rFonts w:hint="eastAsia"/>
        </w:rPr>
        <w:t>як</w:t>
      </w:r>
      <w:r>
        <w:t></w:t>
      </w:r>
      <w:r>
        <w:rPr>
          <w:rFonts w:hint="eastAsia"/>
        </w:rPr>
        <w:t>спадкоємного</w:t>
      </w:r>
      <w:r>
        <w:t></w:t>
      </w:r>
      <w:r>
        <w:rPr>
          <w:rFonts w:hint="eastAsia"/>
        </w:rPr>
        <w:t>та</w:t>
      </w:r>
      <w:r>
        <w:t></w:t>
      </w:r>
      <w:r>
        <w:rPr>
          <w:rFonts w:hint="eastAsia"/>
        </w:rPr>
        <w:t>привілейованого</w:t>
      </w:r>
      <w:r>
        <w:t></w:t>
      </w:r>
      <w:r>
        <w:rPr>
          <w:rFonts w:hint="eastAsia"/>
        </w:rPr>
        <w:t>у</w:t>
      </w:r>
    </w:p>
    <w:p w:rsidR="001235BF" w:rsidRDefault="001235BF" w:rsidP="001235BF">
      <w:r>
        <w:rPr>
          <w:rFonts w:hint="eastAsia"/>
        </w:rPr>
        <w:t>межах</w:t>
      </w:r>
      <w:r>
        <w:t></w:t>
      </w:r>
      <w:r>
        <w:rPr>
          <w:rFonts w:hint="eastAsia"/>
        </w:rPr>
        <w:t>суспільних</w:t>
      </w:r>
      <w:r>
        <w:t></w:t>
      </w:r>
      <w:r>
        <w:rPr>
          <w:rFonts w:hint="eastAsia"/>
        </w:rPr>
        <w:t>станів</w:t>
      </w:r>
      <w:r>
        <w:t></w:t>
      </w:r>
      <w:r>
        <w:rPr>
          <w:rFonts w:hint="eastAsia"/>
        </w:rPr>
        <w:t>Російської</w:t>
      </w:r>
      <w:r>
        <w:t></w:t>
      </w:r>
      <w:r>
        <w:rPr>
          <w:rFonts w:hint="eastAsia"/>
        </w:rPr>
        <w:t>імперії</w:t>
      </w:r>
      <w:r>
        <w:t></w:t>
      </w:r>
    </w:p>
    <w:p w:rsidR="001235BF" w:rsidRDefault="001235BF" w:rsidP="001235BF">
      <w:r>
        <w:rPr>
          <w:rFonts w:hint="eastAsia"/>
        </w:rPr>
        <w:t>Упродовж</w:t>
      </w:r>
      <w:r>
        <w:t></w:t>
      </w:r>
      <w:r>
        <w:rPr>
          <w:rFonts w:hint="eastAsia"/>
        </w:rPr>
        <w:t>усього</w:t>
      </w:r>
      <w:r>
        <w:t></w:t>
      </w:r>
      <w:r>
        <w:rPr>
          <w:rFonts w:hint="eastAsia"/>
        </w:rPr>
        <w:t>періоду</w:t>
      </w:r>
      <w:r>
        <w:t></w:t>
      </w:r>
      <w:r>
        <w:rPr>
          <w:rFonts w:hint="eastAsia"/>
        </w:rPr>
        <w:t>існування</w:t>
      </w:r>
      <w:r>
        <w:t></w:t>
      </w:r>
      <w:r>
        <w:rPr>
          <w:rFonts w:hint="eastAsia"/>
        </w:rPr>
        <w:t>реєстрового</w:t>
      </w:r>
      <w:r>
        <w:t></w:t>
      </w:r>
      <w:r>
        <w:rPr>
          <w:rFonts w:hint="eastAsia"/>
        </w:rPr>
        <w:t>козацтва</w:t>
      </w:r>
      <w:r>
        <w:t></w:t>
      </w:r>
      <w:r>
        <w:rPr>
          <w:rFonts w:hint="eastAsia"/>
        </w:rPr>
        <w:t>правове</w:t>
      </w:r>
    </w:p>
    <w:p w:rsidR="001235BF" w:rsidRDefault="001235BF" w:rsidP="001235BF">
      <w:r>
        <w:rPr>
          <w:rFonts w:hint="eastAsia"/>
        </w:rPr>
        <w:t>регулювання</w:t>
      </w:r>
      <w:r>
        <w:t></w:t>
      </w:r>
      <w:r>
        <w:rPr>
          <w:rFonts w:hint="eastAsia"/>
        </w:rPr>
        <w:t>його</w:t>
      </w:r>
      <w:r>
        <w:t></w:t>
      </w:r>
      <w:r>
        <w:rPr>
          <w:rFonts w:hint="eastAsia"/>
        </w:rPr>
        <w:t>організації</w:t>
      </w:r>
      <w:r>
        <w:t></w:t>
      </w:r>
      <w:r>
        <w:rPr>
          <w:rFonts w:hint="eastAsia"/>
        </w:rPr>
        <w:t>та</w:t>
      </w:r>
      <w:r>
        <w:t></w:t>
      </w:r>
      <w:r>
        <w:rPr>
          <w:rFonts w:hint="eastAsia"/>
        </w:rPr>
        <w:t>діяльності</w:t>
      </w:r>
      <w:r>
        <w:t></w:t>
      </w:r>
      <w:r>
        <w:rPr>
          <w:rFonts w:hint="eastAsia"/>
        </w:rPr>
        <w:t>здійснювалося</w:t>
      </w:r>
      <w:r>
        <w:t></w:t>
      </w:r>
      <w:r>
        <w:rPr>
          <w:rFonts w:hint="eastAsia"/>
        </w:rPr>
        <w:t>різноманітними</w:t>
      </w:r>
    </w:p>
    <w:p w:rsidR="001235BF" w:rsidRDefault="001235BF" w:rsidP="001235BF">
      <w:r>
        <w:rPr>
          <w:rFonts w:hint="eastAsia"/>
        </w:rPr>
        <w:t>видами</w:t>
      </w:r>
      <w:r>
        <w:t></w:t>
      </w:r>
      <w:r>
        <w:rPr>
          <w:rFonts w:hint="eastAsia"/>
        </w:rPr>
        <w:t>джерел</w:t>
      </w:r>
      <w:r>
        <w:t></w:t>
      </w:r>
      <w:r>
        <w:rPr>
          <w:rFonts w:hint="eastAsia"/>
        </w:rPr>
        <w:t>права</w:t>
      </w:r>
      <w:r>
        <w:t></w:t>
      </w:r>
      <w:r>
        <w:t></w:t>
      </w:r>
      <w:r>
        <w:rPr>
          <w:rFonts w:hint="eastAsia"/>
        </w:rPr>
        <w:t>У</w:t>
      </w:r>
      <w:r>
        <w:t></w:t>
      </w:r>
      <w:r>
        <w:rPr>
          <w:rFonts w:hint="eastAsia"/>
        </w:rPr>
        <w:t>період</w:t>
      </w:r>
      <w:r>
        <w:t></w:t>
      </w:r>
      <w:r>
        <w:rPr>
          <w:rFonts w:hint="eastAsia"/>
        </w:rPr>
        <w:t>його</w:t>
      </w:r>
      <w:r>
        <w:t></w:t>
      </w:r>
      <w:r>
        <w:rPr>
          <w:rFonts w:hint="eastAsia"/>
        </w:rPr>
        <w:t>формування</w:t>
      </w:r>
      <w:r>
        <w:t></w:t>
      </w:r>
      <w:r>
        <w:rPr>
          <w:rFonts w:hint="eastAsia"/>
        </w:rPr>
        <w:t>воно</w:t>
      </w:r>
      <w:r>
        <w:t></w:t>
      </w:r>
      <w:r>
        <w:rPr>
          <w:rFonts w:hint="eastAsia"/>
        </w:rPr>
        <w:t>спиралося</w:t>
      </w:r>
      <w:r>
        <w:t></w:t>
      </w:r>
      <w:r>
        <w:rPr>
          <w:rFonts w:hint="eastAsia"/>
        </w:rPr>
        <w:t>на</w:t>
      </w:r>
      <w:r>
        <w:t></w:t>
      </w:r>
      <w:r>
        <w:rPr>
          <w:rFonts w:hint="eastAsia"/>
        </w:rPr>
        <w:t>польське</w:t>
      </w:r>
    </w:p>
    <w:p w:rsidR="001235BF" w:rsidRDefault="001235BF" w:rsidP="001235BF">
      <w:r>
        <w:t></w:t>
      </w:r>
      <w:r>
        <w:t></w:t>
      </w:r>
      <w:r>
        <w:t></w:t>
      </w:r>
    </w:p>
    <w:p w:rsidR="001235BF" w:rsidRDefault="001235BF" w:rsidP="001235BF">
      <w:r>
        <w:rPr>
          <w:rFonts w:hint="eastAsia"/>
        </w:rPr>
        <w:t>королівське</w:t>
      </w:r>
      <w:r>
        <w:t></w:t>
      </w:r>
      <w:r>
        <w:rPr>
          <w:rFonts w:hint="eastAsia"/>
        </w:rPr>
        <w:t>та</w:t>
      </w:r>
      <w:r>
        <w:t></w:t>
      </w:r>
      <w:r>
        <w:rPr>
          <w:rFonts w:hint="eastAsia"/>
        </w:rPr>
        <w:t>сеймове</w:t>
      </w:r>
      <w:r>
        <w:t></w:t>
      </w:r>
      <w:r>
        <w:rPr>
          <w:rFonts w:hint="eastAsia"/>
        </w:rPr>
        <w:t>законодавство</w:t>
      </w:r>
      <w:r>
        <w:t></w:t>
      </w:r>
      <w:r>
        <w:t></w:t>
      </w:r>
      <w:r>
        <w:rPr>
          <w:rFonts w:hint="eastAsia"/>
        </w:rPr>
        <w:t>ординації</w:t>
      </w:r>
      <w:r>
        <w:t></w:t>
      </w:r>
      <w:r>
        <w:t></w:t>
      </w:r>
      <w:r>
        <w:rPr>
          <w:rFonts w:hint="eastAsia"/>
        </w:rPr>
        <w:t>універсали</w:t>
      </w:r>
      <w:r>
        <w:t></w:t>
      </w:r>
      <w:r>
        <w:t></w:t>
      </w:r>
      <w:r>
        <w:rPr>
          <w:rFonts w:hint="eastAsia"/>
        </w:rPr>
        <w:t>інструкції</w:t>
      </w:r>
      <w:r>
        <w:t></w:t>
      </w:r>
      <w:r>
        <w:t></w:t>
      </w:r>
    </w:p>
    <w:p w:rsidR="001235BF" w:rsidRDefault="001235BF" w:rsidP="001235BF">
      <w:r>
        <w:rPr>
          <w:rFonts w:hint="eastAsia"/>
        </w:rPr>
        <w:t>договори</w:t>
      </w:r>
      <w:r>
        <w:t></w:t>
      </w:r>
      <w:r>
        <w:rPr>
          <w:rFonts w:hint="eastAsia"/>
        </w:rPr>
        <w:t>з</w:t>
      </w:r>
      <w:r>
        <w:t></w:t>
      </w:r>
      <w:r>
        <w:rPr>
          <w:rFonts w:hint="eastAsia"/>
        </w:rPr>
        <w:t>польською</w:t>
      </w:r>
      <w:r>
        <w:t></w:t>
      </w:r>
      <w:r>
        <w:rPr>
          <w:rFonts w:hint="eastAsia"/>
        </w:rPr>
        <w:t>адміністрацією</w:t>
      </w:r>
      <w:r>
        <w:t></w:t>
      </w:r>
      <w:r>
        <w:t></w:t>
      </w:r>
      <w:r>
        <w:rPr>
          <w:rFonts w:hint="eastAsia"/>
        </w:rPr>
        <w:t>як</w:t>
      </w:r>
      <w:r>
        <w:t></w:t>
      </w:r>
      <w:r>
        <w:rPr>
          <w:rFonts w:hint="eastAsia"/>
        </w:rPr>
        <w:t>результат</w:t>
      </w:r>
      <w:r>
        <w:t></w:t>
      </w:r>
      <w:r>
        <w:rPr>
          <w:rFonts w:hint="eastAsia"/>
        </w:rPr>
        <w:t>козацько</w:t>
      </w:r>
      <w:r>
        <w:t></w:t>
      </w:r>
      <w:r>
        <w:rPr>
          <w:rFonts w:hint="eastAsia"/>
        </w:rPr>
        <w:t>повстанського</w:t>
      </w:r>
    </w:p>
    <w:p w:rsidR="001235BF" w:rsidRDefault="001235BF" w:rsidP="001235BF">
      <w:r>
        <w:rPr>
          <w:rFonts w:hint="eastAsia"/>
        </w:rPr>
        <w:t>руху</w:t>
      </w:r>
      <w:r>
        <w:t></w:t>
      </w:r>
      <w:r>
        <w:rPr>
          <w:rFonts w:hint="eastAsia"/>
        </w:rPr>
        <w:t>кінця</w:t>
      </w:r>
      <w:r>
        <w:t></w:t>
      </w:r>
      <w:r>
        <w:t></w:t>
      </w:r>
      <w:r>
        <w:t></w:t>
      </w:r>
      <w:r>
        <w:t></w:t>
      </w:r>
      <w:r>
        <w:t></w:t>
      </w:r>
      <w:r>
        <w:rPr>
          <w:rFonts w:hint="eastAsia"/>
        </w:rPr>
        <w:t>–</w:t>
      </w:r>
      <w:r>
        <w:t></w:t>
      </w:r>
      <w:r>
        <w:rPr>
          <w:rFonts w:hint="eastAsia"/>
        </w:rPr>
        <w:t>першої</w:t>
      </w:r>
      <w:r>
        <w:t></w:t>
      </w:r>
      <w:r>
        <w:rPr>
          <w:rFonts w:hint="eastAsia"/>
        </w:rPr>
        <w:t>третини</w:t>
      </w:r>
      <w:r>
        <w:t></w:t>
      </w:r>
      <w:r>
        <w:t></w:t>
      </w:r>
      <w:r>
        <w:t></w:t>
      </w:r>
      <w:r>
        <w:t></w:t>
      </w:r>
      <w:r>
        <w:t></w:t>
      </w:r>
      <w:r>
        <w:t></w:t>
      </w:r>
      <w:r>
        <w:rPr>
          <w:rFonts w:hint="eastAsia"/>
        </w:rPr>
        <w:t>ст</w:t>
      </w:r>
      <w:r>
        <w:t></w:t>
      </w:r>
      <w:r>
        <w:t></w:t>
      </w:r>
      <w:r>
        <w:t></w:t>
      </w:r>
      <w:r>
        <w:t></w:t>
      </w:r>
      <w:r>
        <w:rPr>
          <w:rFonts w:hint="eastAsia"/>
        </w:rPr>
        <w:t>польсько</w:t>
      </w:r>
      <w:r>
        <w:t></w:t>
      </w:r>
      <w:r>
        <w:rPr>
          <w:rFonts w:hint="eastAsia"/>
        </w:rPr>
        <w:t>українські</w:t>
      </w:r>
      <w:r>
        <w:t></w:t>
      </w:r>
      <w:r>
        <w:rPr>
          <w:rFonts w:hint="eastAsia"/>
        </w:rPr>
        <w:t>договори</w:t>
      </w:r>
      <w:r>
        <w:t></w:t>
      </w:r>
      <w:r>
        <w:rPr>
          <w:rFonts w:hint="eastAsia"/>
        </w:rPr>
        <w:t>у</w:t>
      </w:r>
    </w:p>
    <w:p w:rsidR="001235BF" w:rsidRDefault="001235BF" w:rsidP="001235BF">
      <w:r>
        <w:rPr>
          <w:rFonts w:hint="eastAsia"/>
        </w:rPr>
        <w:t>ході</w:t>
      </w:r>
      <w:r>
        <w:t></w:t>
      </w:r>
      <w:r>
        <w:rPr>
          <w:rFonts w:hint="eastAsia"/>
        </w:rPr>
        <w:t>Національної</w:t>
      </w:r>
      <w:r>
        <w:t></w:t>
      </w:r>
      <w:r>
        <w:rPr>
          <w:rFonts w:hint="eastAsia"/>
        </w:rPr>
        <w:t>революції</w:t>
      </w:r>
      <w:r>
        <w:t></w:t>
      </w:r>
      <w:r>
        <w:t></w:t>
      </w:r>
      <w:r>
        <w:t></w:t>
      </w:r>
      <w:r>
        <w:t></w:t>
      </w:r>
      <w:r>
        <w:t></w:t>
      </w:r>
      <w:r>
        <w:t></w:t>
      </w:r>
      <w:r>
        <w:t></w:t>
      </w:r>
      <w:r>
        <w:t></w:t>
      </w:r>
      <w:r>
        <w:t></w:t>
      </w:r>
      <w:r>
        <w:rPr>
          <w:rFonts w:hint="eastAsia"/>
        </w:rPr>
        <w:t>рр</w:t>
      </w:r>
      <w:r>
        <w:t></w:t>
      </w:r>
      <w:r>
        <w:t></w:t>
      </w:r>
      <w:r>
        <w:t></w:t>
      </w:r>
      <w:r>
        <w:rPr>
          <w:rFonts w:hint="eastAsia"/>
        </w:rPr>
        <w:t>правові</w:t>
      </w:r>
      <w:r>
        <w:t></w:t>
      </w:r>
      <w:r>
        <w:rPr>
          <w:rFonts w:hint="eastAsia"/>
        </w:rPr>
        <w:t>акти</w:t>
      </w:r>
      <w:r>
        <w:t></w:t>
      </w:r>
      <w:r>
        <w:rPr>
          <w:rFonts w:hint="eastAsia"/>
        </w:rPr>
        <w:t>гетьманської</w:t>
      </w:r>
      <w:r>
        <w:t></w:t>
      </w:r>
      <w:r>
        <w:rPr>
          <w:rFonts w:hint="eastAsia"/>
        </w:rPr>
        <w:t>влади</w:t>
      </w:r>
    </w:p>
    <w:p w:rsidR="001235BF" w:rsidRDefault="001235BF" w:rsidP="001235BF">
      <w:r>
        <w:t></w:t>
      </w:r>
      <w:r>
        <w:rPr>
          <w:rFonts w:hint="eastAsia"/>
        </w:rPr>
        <w:t>універсали</w:t>
      </w:r>
      <w:r>
        <w:t></w:t>
      </w:r>
      <w:r>
        <w:t></w:t>
      </w:r>
      <w:r>
        <w:rPr>
          <w:rFonts w:hint="eastAsia"/>
        </w:rPr>
        <w:t>листи</w:t>
      </w:r>
      <w:r>
        <w:t></w:t>
      </w:r>
      <w:r>
        <w:t></w:t>
      </w:r>
      <w:r>
        <w:rPr>
          <w:rFonts w:hint="eastAsia"/>
        </w:rPr>
        <w:t>інструкції</w:t>
      </w:r>
      <w:r>
        <w:t></w:t>
      </w:r>
      <w:r>
        <w:t></w:t>
      </w:r>
      <w:r>
        <w:t></w:t>
      </w:r>
      <w:r>
        <w:rPr>
          <w:rFonts w:hint="eastAsia"/>
        </w:rPr>
        <w:t>договірні</w:t>
      </w:r>
      <w:r>
        <w:t></w:t>
      </w:r>
      <w:r>
        <w:rPr>
          <w:rFonts w:hint="eastAsia"/>
        </w:rPr>
        <w:t>статті</w:t>
      </w:r>
      <w:r>
        <w:t></w:t>
      </w:r>
      <w:r>
        <w:rPr>
          <w:rFonts w:hint="eastAsia"/>
        </w:rPr>
        <w:t>з</w:t>
      </w:r>
      <w:r>
        <w:t></w:t>
      </w:r>
      <w:r>
        <w:rPr>
          <w:rFonts w:hint="eastAsia"/>
        </w:rPr>
        <w:t>московським</w:t>
      </w:r>
      <w:r>
        <w:t></w:t>
      </w:r>
      <w:r>
        <w:rPr>
          <w:rFonts w:hint="eastAsia"/>
        </w:rPr>
        <w:t>царями</w:t>
      </w:r>
      <w:r>
        <w:t></w:t>
      </w:r>
      <w:r>
        <w:t></w:t>
      </w:r>
      <w:r>
        <w:rPr>
          <w:rFonts w:hint="eastAsia"/>
        </w:rPr>
        <w:t>укази</w:t>
      </w:r>
    </w:p>
    <w:p w:rsidR="001235BF" w:rsidRDefault="001235BF" w:rsidP="001235BF">
      <w:r>
        <w:rPr>
          <w:rFonts w:hint="eastAsia"/>
        </w:rPr>
        <w:t>та</w:t>
      </w:r>
      <w:r>
        <w:t></w:t>
      </w:r>
      <w:r>
        <w:rPr>
          <w:rFonts w:hint="eastAsia"/>
        </w:rPr>
        <w:t>інші</w:t>
      </w:r>
      <w:r>
        <w:t></w:t>
      </w:r>
      <w:r>
        <w:rPr>
          <w:rFonts w:hint="eastAsia"/>
        </w:rPr>
        <w:t>нормативно</w:t>
      </w:r>
      <w:r>
        <w:t></w:t>
      </w:r>
      <w:r>
        <w:rPr>
          <w:rFonts w:hint="eastAsia"/>
        </w:rPr>
        <w:t>правові</w:t>
      </w:r>
      <w:r>
        <w:t></w:t>
      </w:r>
      <w:r>
        <w:rPr>
          <w:rFonts w:hint="eastAsia"/>
        </w:rPr>
        <w:t>акти</w:t>
      </w:r>
      <w:r>
        <w:t></w:t>
      </w:r>
      <w:r>
        <w:rPr>
          <w:rFonts w:hint="eastAsia"/>
        </w:rPr>
        <w:t>другої</w:t>
      </w:r>
      <w:r>
        <w:t></w:t>
      </w:r>
      <w:r>
        <w:rPr>
          <w:rFonts w:hint="eastAsia"/>
        </w:rPr>
        <w:t>половини</w:t>
      </w:r>
      <w:r>
        <w:t></w:t>
      </w:r>
      <w:r>
        <w:t></w:t>
      </w:r>
      <w:r>
        <w:t></w:t>
      </w:r>
      <w:r>
        <w:t></w:t>
      </w:r>
      <w:r>
        <w:t></w:t>
      </w:r>
      <w:r>
        <w:t></w:t>
      </w:r>
      <w:r>
        <w:rPr>
          <w:rFonts w:hint="eastAsia"/>
        </w:rPr>
        <w:t>–</w:t>
      </w:r>
      <w:r>
        <w:t></w:t>
      </w:r>
      <w:r>
        <w:rPr>
          <w:rFonts w:hint="eastAsia"/>
        </w:rPr>
        <w:t>першої</w:t>
      </w:r>
    </w:p>
    <w:p w:rsidR="001235BF" w:rsidRDefault="001235BF" w:rsidP="001235BF">
      <w:r>
        <w:rPr>
          <w:rFonts w:hint="eastAsia"/>
        </w:rPr>
        <w:t>половини</w:t>
      </w:r>
      <w:r>
        <w:t></w:t>
      </w:r>
      <w:r>
        <w:t></w:t>
      </w:r>
      <w:r>
        <w:t></w:t>
      </w:r>
      <w:r>
        <w:t></w:t>
      </w:r>
      <w:r>
        <w:t></w:t>
      </w:r>
      <w:r>
        <w:t></w:t>
      </w:r>
      <w:r>
        <w:t></w:t>
      </w:r>
      <w:r>
        <w:rPr>
          <w:rFonts w:hint="eastAsia"/>
        </w:rPr>
        <w:t>ст</w:t>
      </w:r>
      <w:r>
        <w:t></w:t>
      </w:r>
      <w:r>
        <w:t></w:t>
      </w:r>
      <w:r>
        <w:t></w:t>
      </w:r>
      <w:r>
        <w:t></w:t>
      </w:r>
      <w:r>
        <w:rPr>
          <w:rFonts w:hint="eastAsia"/>
        </w:rPr>
        <w:t>що</w:t>
      </w:r>
      <w:r>
        <w:t></w:t>
      </w:r>
      <w:r>
        <w:rPr>
          <w:rFonts w:hint="eastAsia"/>
        </w:rPr>
        <w:t>забезпечували</w:t>
      </w:r>
      <w:r>
        <w:t></w:t>
      </w:r>
      <w:r>
        <w:rPr>
          <w:rFonts w:hint="eastAsia"/>
        </w:rPr>
        <w:t>правовий</w:t>
      </w:r>
      <w:r>
        <w:t></w:t>
      </w:r>
      <w:r>
        <w:rPr>
          <w:rFonts w:hint="eastAsia"/>
        </w:rPr>
        <w:t>статус</w:t>
      </w:r>
      <w:r>
        <w:t></w:t>
      </w:r>
      <w:r>
        <w:rPr>
          <w:rFonts w:hint="eastAsia"/>
        </w:rPr>
        <w:t>реєстрових</w:t>
      </w:r>
      <w:r>
        <w:t></w:t>
      </w:r>
      <w:r>
        <w:rPr>
          <w:rFonts w:hint="eastAsia"/>
        </w:rPr>
        <w:t>козаків</w:t>
      </w:r>
      <w:r>
        <w:t></w:t>
      </w:r>
      <w:r>
        <w:rPr>
          <w:rFonts w:hint="eastAsia"/>
        </w:rPr>
        <w:t>на</w:t>
      </w:r>
    </w:p>
    <w:p w:rsidR="001235BF" w:rsidRDefault="001235BF" w:rsidP="001235BF">
      <w:r>
        <w:rPr>
          <w:rFonts w:hint="eastAsia"/>
        </w:rPr>
        <w:t>усіх</w:t>
      </w:r>
      <w:r>
        <w:t></w:t>
      </w:r>
      <w:r>
        <w:rPr>
          <w:rFonts w:hint="eastAsia"/>
        </w:rPr>
        <w:t>етапах</w:t>
      </w:r>
      <w:r>
        <w:t></w:t>
      </w:r>
      <w:r>
        <w:rPr>
          <w:rFonts w:hint="eastAsia"/>
        </w:rPr>
        <w:t>його</w:t>
      </w:r>
      <w:r>
        <w:t></w:t>
      </w:r>
      <w:r>
        <w:rPr>
          <w:rFonts w:hint="eastAsia"/>
        </w:rPr>
        <w:t>функціонування</w:t>
      </w:r>
      <w:r>
        <w:t></w:t>
      </w:r>
    </w:p>
    <w:p w:rsidR="001235BF" w:rsidRDefault="001235BF" w:rsidP="001235BF">
      <w:r>
        <w:t></w:t>
      </w:r>
      <w:r>
        <w:t></w:t>
      </w:r>
      <w:r>
        <w:t></w:t>
      </w:r>
      <w:r>
        <w:rPr>
          <w:rFonts w:hint="eastAsia"/>
        </w:rPr>
        <w:t>На</w:t>
      </w:r>
      <w:r>
        <w:t></w:t>
      </w:r>
      <w:r>
        <w:rPr>
          <w:rFonts w:hint="eastAsia"/>
        </w:rPr>
        <w:t>різних</w:t>
      </w:r>
      <w:r>
        <w:t></w:t>
      </w:r>
      <w:r>
        <w:rPr>
          <w:rFonts w:hint="eastAsia"/>
        </w:rPr>
        <w:t>етапах</w:t>
      </w:r>
      <w:r>
        <w:t></w:t>
      </w:r>
      <w:r>
        <w:rPr>
          <w:rFonts w:hint="eastAsia"/>
        </w:rPr>
        <w:t>свого</w:t>
      </w:r>
      <w:r>
        <w:t></w:t>
      </w:r>
      <w:r>
        <w:rPr>
          <w:rFonts w:hint="eastAsia"/>
        </w:rPr>
        <w:t>функціонування</w:t>
      </w:r>
      <w:r>
        <w:t></w:t>
      </w:r>
      <w:r>
        <w:rPr>
          <w:rFonts w:hint="eastAsia"/>
        </w:rPr>
        <w:t>реєстрове</w:t>
      </w:r>
      <w:r>
        <w:t></w:t>
      </w:r>
      <w:r>
        <w:rPr>
          <w:rFonts w:hint="eastAsia"/>
        </w:rPr>
        <w:t>козацтво</w:t>
      </w:r>
    </w:p>
    <w:p w:rsidR="001235BF" w:rsidRDefault="001235BF" w:rsidP="001235BF">
      <w:r>
        <w:rPr>
          <w:rFonts w:hint="eastAsia"/>
        </w:rPr>
        <w:t>виконувало</w:t>
      </w:r>
      <w:r>
        <w:t></w:t>
      </w:r>
      <w:r>
        <w:rPr>
          <w:rFonts w:hint="eastAsia"/>
        </w:rPr>
        <w:t>різноманітну</w:t>
      </w:r>
      <w:r>
        <w:t></w:t>
      </w:r>
      <w:r>
        <w:rPr>
          <w:rFonts w:hint="eastAsia"/>
        </w:rPr>
        <w:t>місію</w:t>
      </w:r>
      <w:r>
        <w:t></w:t>
      </w:r>
      <w:r>
        <w:rPr>
          <w:rFonts w:hint="eastAsia"/>
        </w:rPr>
        <w:t>у</w:t>
      </w:r>
      <w:r>
        <w:t></w:t>
      </w:r>
      <w:r>
        <w:rPr>
          <w:rFonts w:hint="eastAsia"/>
        </w:rPr>
        <w:t>житті</w:t>
      </w:r>
      <w:r>
        <w:t></w:t>
      </w:r>
      <w:r>
        <w:rPr>
          <w:rFonts w:hint="eastAsia"/>
        </w:rPr>
        <w:t>українського</w:t>
      </w:r>
      <w:r>
        <w:t></w:t>
      </w:r>
      <w:r>
        <w:rPr>
          <w:rFonts w:hint="eastAsia"/>
        </w:rPr>
        <w:t>народу</w:t>
      </w:r>
      <w:r>
        <w:t></w:t>
      </w:r>
      <w:r>
        <w:t></w:t>
      </w:r>
      <w:r>
        <w:rPr>
          <w:rFonts w:hint="eastAsia"/>
        </w:rPr>
        <w:t>З</w:t>
      </w:r>
      <w:r>
        <w:t></w:t>
      </w:r>
      <w:r>
        <w:rPr>
          <w:rFonts w:hint="eastAsia"/>
        </w:rPr>
        <w:t>перших</w:t>
      </w:r>
      <w:r>
        <w:t></w:t>
      </w:r>
      <w:r>
        <w:rPr>
          <w:rFonts w:hint="eastAsia"/>
        </w:rPr>
        <w:t>років</w:t>
      </w:r>
    </w:p>
    <w:p w:rsidR="001235BF" w:rsidRDefault="001235BF" w:rsidP="001235BF">
      <w:r>
        <w:rPr>
          <w:rFonts w:hint="eastAsia"/>
        </w:rPr>
        <w:t>свого</w:t>
      </w:r>
      <w:r>
        <w:t></w:t>
      </w:r>
      <w:r>
        <w:rPr>
          <w:rFonts w:hint="eastAsia"/>
        </w:rPr>
        <w:t>існування</w:t>
      </w:r>
      <w:r>
        <w:t></w:t>
      </w:r>
      <w:r>
        <w:rPr>
          <w:rFonts w:hint="eastAsia"/>
        </w:rPr>
        <w:t>воно</w:t>
      </w:r>
      <w:r>
        <w:t></w:t>
      </w:r>
      <w:r>
        <w:rPr>
          <w:rFonts w:hint="eastAsia"/>
        </w:rPr>
        <w:t>заявило</w:t>
      </w:r>
      <w:r>
        <w:t></w:t>
      </w:r>
      <w:r>
        <w:rPr>
          <w:rFonts w:hint="eastAsia"/>
        </w:rPr>
        <w:t>про</w:t>
      </w:r>
      <w:r>
        <w:t></w:t>
      </w:r>
      <w:r>
        <w:rPr>
          <w:rFonts w:hint="eastAsia"/>
        </w:rPr>
        <w:t>себе</w:t>
      </w:r>
      <w:r>
        <w:t></w:t>
      </w:r>
      <w:r>
        <w:rPr>
          <w:rFonts w:hint="eastAsia"/>
        </w:rPr>
        <w:t>як</w:t>
      </w:r>
      <w:r>
        <w:t></w:t>
      </w:r>
      <w:r>
        <w:rPr>
          <w:rFonts w:hint="eastAsia"/>
        </w:rPr>
        <w:t>про</w:t>
      </w:r>
      <w:r>
        <w:t></w:t>
      </w:r>
      <w:r>
        <w:rPr>
          <w:rFonts w:hint="eastAsia"/>
        </w:rPr>
        <w:t>рушійну</w:t>
      </w:r>
      <w:r>
        <w:t></w:t>
      </w:r>
      <w:r>
        <w:rPr>
          <w:rFonts w:hint="eastAsia"/>
        </w:rPr>
        <w:t>силу</w:t>
      </w:r>
      <w:r>
        <w:t></w:t>
      </w:r>
      <w:r>
        <w:rPr>
          <w:rFonts w:hint="eastAsia"/>
        </w:rPr>
        <w:t>національного</w:t>
      </w:r>
    </w:p>
    <w:p w:rsidR="001235BF" w:rsidRDefault="001235BF" w:rsidP="001235BF">
      <w:r>
        <w:rPr>
          <w:rFonts w:hint="eastAsia"/>
        </w:rPr>
        <w:t>руху</w:t>
      </w:r>
      <w:r>
        <w:t></w:t>
      </w:r>
      <w:r>
        <w:t></w:t>
      </w:r>
      <w:r>
        <w:rPr>
          <w:rFonts w:hint="eastAsia"/>
        </w:rPr>
        <w:t>яке</w:t>
      </w:r>
      <w:r>
        <w:t></w:t>
      </w:r>
      <w:r>
        <w:rPr>
          <w:rFonts w:hint="eastAsia"/>
        </w:rPr>
        <w:t>в</w:t>
      </w:r>
      <w:r>
        <w:t></w:t>
      </w:r>
      <w:r>
        <w:rPr>
          <w:rFonts w:hint="eastAsia"/>
        </w:rPr>
        <w:t>умовах</w:t>
      </w:r>
      <w:r>
        <w:t></w:t>
      </w:r>
      <w:r>
        <w:rPr>
          <w:rFonts w:hint="eastAsia"/>
        </w:rPr>
        <w:t>відсутності</w:t>
      </w:r>
      <w:r>
        <w:t></w:t>
      </w:r>
      <w:r>
        <w:rPr>
          <w:rFonts w:hint="eastAsia"/>
        </w:rPr>
        <w:t>власної</w:t>
      </w:r>
      <w:r>
        <w:t></w:t>
      </w:r>
      <w:r>
        <w:rPr>
          <w:rFonts w:hint="eastAsia"/>
        </w:rPr>
        <w:t>державності</w:t>
      </w:r>
      <w:r>
        <w:t></w:t>
      </w:r>
      <w:r>
        <w:rPr>
          <w:rFonts w:hint="eastAsia"/>
        </w:rPr>
        <w:t>поставило</w:t>
      </w:r>
      <w:r>
        <w:t></w:t>
      </w:r>
      <w:r>
        <w:rPr>
          <w:rFonts w:hint="eastAsia"/>
        </w:rPr>
        <w:t>питання</w:t>
      </w:r>
      <w:r>
        <w:t></w:t>
      </w:r>
      <w:r>
        <w:rPr>
          <w:rFonts w:hint="eastAsia"/>
        </w:rPr>
        <w:t>про</w:t>
      </w:r>
    </w:p>
    <w:p w:rsidR="001235BF" w:rsidRDefault="001235BF" w:rsidP="001235BF">
      <w:r>
        <w:rPr>
          <w:rFonts w:hint="eastAsia"/>
        </w:rPr>
        <w:t>право</w:t>
      </w:r>
      <w:r>
        <w:t></w:t>
      </w:r>
      <w:r>
        <w:rPr>
          <w:rFonts w:hint="eastAsia"/>
        </w:rPr>
        <w:t>українського</w:t>
      </w:r>
      <w:r>
        <w:t></w:t>
      </w:r>
      <w:r>
        <w:rPr>
          <w:rFonts w:hint="eastAsia"/>
        </w:rPr>
        <w:t>народу</w:t>
      </w:r>
      <w:r>
        <w:t></w:t>
      </w:r>
      <w:r>
        <w:rPr>
          <w:rFonts w:hint="eastAsia"/>
        </w:rPr>
        <w:t>на</w:t>
      </w:r>
      <w:r>
        <w:t></w:t>
      </w:r>
      <w:r>
        <w:rPr>
          <w:rFonts w:hint="eastAsia"/>
        </w:rPr>
        <w:t>самовизначення</w:t>
      </w:r>
      <w:r>
        <w:t></w:t>
      </w:r>
      <w:r>
        <w:t></w:t>
      </w:r>
      <w:r>
        <w:rPr>
          <w:rFonts w:hint="eastAsia"/>
        </w:rPr>
        <w:t>а</w:t>
      </w:r>
      <w:r>
        <w:t></w:t>
      </w:r>
      <w:r>
        <w:rPr>
          <w:rFonts w:hint="eastAsia"/>
        </w:rPr>
        <w:t>пізніше</w:t>
      </w:r>
      <w:r>
        <w:t></w:t>
      </w:r>
      <w:r>
        <w:t></w:t>
      </w:r>
      <w:r>
        <w:rPr>
          <w:rFonts w:hint="eastAsia"/>
        </w:rPr>
        <w:t>ставши</w:t>
      </w:r>
      <w:r>
        <w:t></w:t>
      </w:r>
      <w:r>
        <w:rPr>
          <w:rFonts w:hint="eastAsia"/>
        </w:rPr>
        <w:t>збройними</w:t>
      </w:r>
    </w:p>
    <w:p w:rsidR="001235BF" w:rsidRDefault="001235BF" w:rsidP="001235BF">
      <w:r>
        <w:rPr>
          <w:rFonts w:hint="eastAsia"/>
        </w:rPr>
        <w:t>силами</w:t>
      </w:r>
      <w:r>
        <w:t></w:t>
      </w:r>
      <w:r>
        <w:rPr>
          <w:rFonts w:hint="eastAsia"/>
        </w:rPr>
        <w:t>Української</w:t>
      </w:r>
      <w:r>
        <w:t></w:t>
      </w:r>
      <w:r>
        <w:rPr>
          <w:rFonts w:hint="eastAsia"/>
        </w:rPr>
        <w:t>гетьманської</w:t>
      </w:r>
      <w:r>
        <w:t></w:t>
      </w:r>
      <w:r>
        <w:rPr>
          <w:rFonts w:hint="eastAsia"/>
        </w:rPr>
        <w:t>держави</w:t>
      </w:r>
      <w:r>
        <w:t></w:t>
      </w:r>
      <w:r>
        <w:t></w:t>
      </w:r>
      <w:r>
        <w:rPr>
          <w:rFonts w:hint="eastAsia"/>
        </w:rPr>
        <w:t>Війська</w:t>
      </w:r>
      <w:r>
        <w:t></w:t>
      </w:r>
      <w:r>
        <w:rPr>
          <w:rFonts w:hint="eastAsia"/>
        </w:rPr>
        <w:t>Запорозького</w:t>
      </w:r>
      <w:r>
        <w:t></w:t>
      </w:r>
      <w:r>
        <w:t></w:t>
      </w:r>
      <w:r>
        <w:t></w:t>
      </w:r>
      <w:r>
        <w:rPr>
          <w:rFonts w:hint="eastAsia"/>
        </w:rPr>
        <w:t>визначало</w:t>
      </w:r>
    </w:p>
    <w:p w:rsidR="001235BF" w:rsidRDefault="001235BF" w:rsidP="001235BF">
      <w:r>
        <w:rPr>
          <w:rFonts w:hint="eastAsia"/>
        </w:rPr>
        <w:t>напрями</w:t>
      </w:r>
      <w:r>
        <w:t></w:t>
      </w:r>
      <w:r>
        <w:rPr>
          <w:rFonts w:hint="eastAsia"/>
        </w:rPr>
        <w:t>її</w:t>
      </w:r>
      <w:r>
        <w:t></w:t>
      </w:r>
      <w:r>
        <w:rPr>
          <w:rFonts w:hint="eastAsia"/>
        </w:rPr>
        <w:t>формування</w:t>
      </w:r>
      <w:r>
        <w:t></w:t>
      </w:r>
      <w:r>
        <w:rPr>
          <w:rFonts w:hint="eastAsia"/>
        </w:rPr>
        <w:t>та</w:t>
      </w:r>
      <w:r>
        <w:t></w:t>
      </w:r>
      <w:r>
        <w:rPr>
          <w:rFonts w:hint="eastAsia"/>
        </w:rPr>
        <w:t>розвитку</w:t>
      </w:r>
      <w:r>
        <w:t></w:t>
      </w:r>
    </w:p>
    <w:p w:rsidR="001235BF" w:rsidRDefault="001235BF" w:rsidP="001235BF">
      <w:r>
        <w:rPr>
          <w:rFonts w:hint="eastAsia"/>
        </w:rPr>
        <w:t>Права</w:t>
      </w:r>
      <w:r>
        <w:t></w:t>
      </w:r>
      <w:r>
        <w:t></w:t>
      </w:r>
      <w:r>
        <w:rPr>
          <w:rFonts w:hint="eastAsia"/>
        </w:rPr>
        <w:t>обов‘язки</w:t>
      </w:r>
      <w:r>
        <w:t></w:t>
      </w:r>
      <w:r>
        <w:t></w:t>
      </w:r>
      <w:r>
        <w:rPr>
          <w:rFonts w:hint="eastAsia"/>
        </w:rPr>
        <w:t>обсяги</w:t>
      </w:r>
      <w:r>
        <w:t></w:t>
      </w:r>
      <w:r>
        <w:rPr>
          <w:rFonts w:hint="eastAsia"/>
        </w:rPr>
        <w:t>відповідальності</w:t>
      </w:r>
      <w:r>
        <w:t></w:t>
      </w:r>
      <w:r>
        <w:rPr>
          <w:rFonts w:hint="eastAsia"/>
        </w:rPr>
        <w:t>реєстрових</w:t>
      </w:r>
      <w:r>
        <w:t></w:t>
      </w:r>
      <w:r>
        <w:rPr>
          <w:rFonts w:hint="eastAsia"/>
        </w:rPr>
        <w:t>козаків</w:t>
      </w:r>
      <w:r>
        <w:t></w:t>
      </w:r>
      <w:r>
        <w:rPr>
          <w:rFonts w:hint="eastAsia"/>
        </w:rPr>
        <w:t>не</w:t>
      </w:r>
      <w:r>
        <w:t></w:t>
      </w:r>
      <w:r>
        <w:rPr>
          <w:rFonts w:hint="eastAsia"/>
        </w:rPr>
        <w:t>мали</w:t>
      </w:r>
    </w:p>
    <w:p w:rsidR="001235BF" w:rsidRDefault="001235BF" w:rsidP="001235BF">
      <w:r>
        <w:rPr>
          <w:rFonts w:hint="eastAsia"/>
        </w:rPr>
        <w:t>універсального</w:t>
      </w:r>
      <w:r>
        <w:t></w:t>
      </w:r>
      <w:r>
        <w:rPr>
          <w:rFonts w:hint="eastAsia"/>
        </w:rPr>
        <w:t>характеру</w:t>
      </w:r>
      <w:r>
        <w:t></w:t>
      </w:r>
      <w:r>
        <w:t></w:t>
      </w:r>
      <w:r>
        <w:rPr>
          <w:rFonts w:hint="eastAsia"/>
        </w:rPr>
        <w:t>вони</w:t>
      </w:r>
      <w:r>
        <w:t></w:t>
      </w:r>
      <w:r>
        <w:rPr>
          <w:rFonts w:hint="eastAsia"/>
        </w:rPr>
        <w:t>видозмінювалися</w:t>
      </w:r>
      <w:r>
        <w:t></w:t>
      </w:r>
      <w:r>
        <w:t></w:t>
      </w:r>
      <w:r>
        <w:rPr>
          <w:rFonts w:hint="eastAsia"/>
        </w:rPr>
        <w:t>У</w:t>
      </w:r>
      <w:r>
        <w:t></w:t>
      </w:r>
      <w:r>
        <w:rPr>
          <w:rFonts w:hint="eastAsia"/>
        </w:rPr>
        <w:t>період</w:t>
      </w:r>
      <w:r>
        <w:t></w:t>
      </w:r>
      <w:r>
        <w:rPr>
          <w:rFonts w:hint="eastAsia"/>
        </w:rPr>
        <w:t>польського</w:t>
      </w:r>
    </w:p>
    <w:p w:rsidR="001235BF" w:rsidRDefault="001235BF" w:rsidP="001235BF">
      <w:r>
        <w:rPr>
          <w:rFonts w:hint="eastAsia"/>
        </w:rPr>
        <w:t>панування</w:t>
      </w:r>
      <w:r>
        <w:t></w:t>
      </w:r>
      <w:r>
        <w:rPr>
          <w:rFonts w:hint="eastAsia"/>
        </w:rPr>
        <w:t>на</w:t>
      </w:r>
      <w:r>
        <w:t></w:t>
      </w:r>
      <w:r>
        <w:rPr>
          <w:rFonts w:hint="eastAsia"/>
        </w:rPr>
        <w:t>українських</w:t>
      </w:r>
      <w:r>
        <w:t></w:t>
      </w:r>
      <w:r>
        <w:rPr>
          <w:rFonts w:hint="eastAsia"/>
        </w:rPr>
        <w:t>землях</w:t>
      </w:r>
      <w:r>
        <w:t></w:t>
      </w:r>
      <w:r>
        <w:rPr>
          <w:rFonts w:hint="eastAsia"/>
        </w:rPr>
        <w:t>вони</w:t>
      </w:r>
      <w:r>
        <w:t></w:t>
      </w:r>
      <w:r>
        <w:rPr>
          <w:rFonts w:hint="eastAsia"/>
        </w:rPr>
        <w:t>характеризувалися</w:t>
      </w:r>
      <w:r>
        <w:t></w:t>
      </w:r>
      <w:r>
        <w:rPr>
          <w:rFonts w:hint="eastAsia"/>
        </w:rPr>
        <w:t>ігноруванням</w:t>
      </w:r>
    </w:p>
    <w:p w:rsidR="001235BF" w:rsidRDefault="001235BF" w:rsidP="001235BF">
      <w:r>
        <w:rPr>
          <w:rFonts w:hint="eastAsia"/>
        </w:rPr>
        <w:t>владою</w:t>
      </w:r>
      <w:r>
        <w:t></w:t>
      </w:r>
      <w:r>
        <w:rPr>
          <w:rFonts w:hint="eastAsia"/>
        </w:rPr>
        <w:t>Речі</w:t>
      </w:r>
      <w:r>
        <w:t></w:t>
      </w:r>
      <w:r>
        <w:rPr>
          <w:rFonts w:hint="eastAsia"/>
        </w:rPr>
        <w:t>Посполитої</w:t>
      </w:r>
      <w:r>
        <w:t></w:t>
      </w:r>
      <w:r>
        <w:rPr>
          <w:rFonts w:hint="eastAsia"/>
        </w:rPr>
        <w:t>умов</w:t>
      </w:r>
      <w:r>
        <w:t></w:t>
      </w:r>
      <w:r>
        <w:rPr>
          <w:rFonts w:hint="eastAsia"/>
        </w:rPr>
        <w:t>договору</w:t>
      </w:r>
      <w:r>
        <w:t></w:t>
      </w:r>
      <w:r>
        <w:rPr>
          <w:rFonts w:hint="eastAsia"/>
        </w:rPr>
        <w:t>з</w:t>
      </w:r>
      <w:r>
        <w:t></w:t>
      </w:r>
      <w:r>
        <w:rPr>
          <w:rFonts w:hint="eastAsia"/>
        </w:rPr>
        <w:t>ними</w:t>
      </w:r>
      <w:r>
        <w:t></w:t>
      </w:r>
      <w:r>
        <w:t></w:t>
      </w:r>
      <w:r>
        <w:rPr>
          <w:rFonts w:hint="eastAsia"/>
        </w:rPr>
        <w:t>ухваленням</w:t>
      </w:r>
      <w:r>
        <w:t></w:t>
      </w:r>
      <w:r>
        <w:rPr>
          <w:rFonts w:hint="eastAsia"/>
        </w:rPr>
        <w:t>репресивного</w:t>
      </w:r>
    </w:p>
    <w:p w:rsidR="001235BF" w:rsidRDefault="001235BF" w:rsidP="001235BF">
      <w:r>
        <w:rPr>
          <w:rFonts w:hint="eastAsia"/>
        </w:rPr>
        <w:t>законодавства</w:t>
      </w:r>
      <w:r>
        <w:t></w:t>
      </w:r>
      <w:r>
        <w:rPr>
          <w:rFonts w:hint="eastAsia"/>
        </w:rPr>
        <w:t>щодо</w:t>
      </w:r>
      <w:r>
        <w:t></w:t>
      </w:r>
      <w:r>
        <w:rPr>
          <w:rFonts w:hint="eastAsia"/>
        </w:rPr>
        <w:t>козаків</w:t>
      </w:r>
      <w:r>
        <w:t></w:t>
      </w:r>
      <w:r>
        <w:t></w:t>
      </w:r>
      <w:r>
        <w:rPr>
          <w:rFonts w:hint="eastAsia"/>
        </w:rPr>
        <w:t>дріб‘язковою</w:t>
      </w:r>
      <w:r>
        <w:t></w:t>
      </w:r>
      <w:r>
        <w:rPr>
          <w:rFonts w:hint="eastAsia"/>
        </w:rPr>
        <w:t>регламентацією</w:t>
      </w:r>
      <w:r>
        <w:t></w:t>
      </w:r>
      <w:r>
        <w:rPr>
          <w:rFonts w:hint="eastAsia"/>
        </w:rPr>
        <w:t>їхньої</w:t>
      </w:r>
      <w:r>
        <w:t></w:t>
      </w:r>
      <w:r>
        <w:rPr>
          <w:rFonts w:hint="eastAsia"/>
        </w:rPr>
        <w:t>діяльності</w:t>
      </w:r>
      <w:r>
        <w:t></w:t>
      </w:r>
    </w:p>
    <w:p w:rsidR="001235BF" w:rsidRDefault="001235BF" w:rsidP="001235BF">
      <w:r>
        <w:rPr>
          <w:rFonts w:hint="eastAsia"/>
        </w:rPr>
        <w:t>чіткішим</w:t>
      </w:r>
      <w:r>
        <w:t></w:t>
      </w:r>
      <w:r>
        <w:rPr>
          <w:rFonts w:hint="eastAsia"/>
        </w:rPr>
        <w:t>визначенням</w:t>
      </w:r>
      <w:r>
        <w:t></w:t>
      </w:r>
      <w:r>
        <w:t></w:t>
      </w:r>
      <w:r>
        <w:rPr>
          <w:rFonts w:hint="eastAsia"/>
        </w:rPr>
        <w:t>певними</w:t>
      </w:r>
      <w:r>
        <w:t></w:t>
      </w:r>
      <w:r>
        <w:rPr>
          <w:rFonts w:hint="eastAsia"/>
        </w:rPr>
        <w:t>правовим</w:t>
      </w:r>
      <w:r>
        <w:t></w:t>
      </w:r>
      <w:r>
        <w:rPr>
          <w:rFonts w:hint="eastAsia"/>
        </w:rPr>
        <w:t>гарантіями</w:t>
      </w:r>
      <w:r>
        <w:t></w:t>
      </w:r>
      <w:r>
        <w:t></w:t>
      </w:r>
      <w:r>
        <w:rPr>
          <w:rFonts w:hint="eastAsia"/>
        </w:rPr>
        <w:t>а</w:t>
      </w:r>
      <w:r>
        <w:t></w:t>
      </w:r>
      <w:r>
        <w:rPr>
          <w:rFonts w:hint="eastAsia"/>
        </w:rPr>
        <w:t>також</w:t>
      </w:r>
    </w:p>
    <w:p w:rsidR="001235BF" w:rsidRDefault="001235BF" w:rsidP="001235BF">
      <w:r>
        <w:rPr>
          <w:rFonts w:hint="eastAsia"/>
        </w:rPr>
        <w:t>перетворенням</w:t>
      </w:r>
      <w:r>
        <w:t></w:t>
      </w:r>
      <w:r>
        <w:rPr>
          <w:rFonts w:hint="eastAsia"/>
        </w:rPr>
        <w:t>на</w:t>
      </w:r>
      <w:r>
        <w:t></w:t>
      </w:r>
      <w:r>
        <w:rPr>
          <w:rFonts w:hint="eastAsia"/>
        </w:rPr>
        <w:t>закритий</w:t>
      </w:r>
      <w:r>
        <w:t></w:t>
      </w:r>
      <w:r>
        <w:rPr>
          <w:rFonts w:hint="eastAsia"/>
        </w:rPr>
        <w:t>ієрархічний</w:t>
      </w:r>
      <w:r>
        <w:t></w:t>
      </w:r>
      <w:r>
        <w:rPr>
          <w:rFonts w:hint="eastAsia"/>
        </w:rPr>
        <w:t>суспільний</w:t>
      </w:r>
      <w:r>
        <w:t></w:t>
      </w:r>
      <w:r>
        <w:rPr>
          <w:rFonts w:hint="eastAsia"/>
        </w:rPr>
        <w:t>стан</w:t>
      </w:r>
      <w:r>
        <w:t></w:t>
      </w:r>
      <w:r>
        <w:t></w:t>
      </w:r>
      <w:r>
        <w:rPr>
          <w:rFonts w:hint="eastAsia"/>
        </w:rPr>
        <w:t>при</w:t>
      </w:r>
      <w:r>
        <w:t></w:t>
      </w:r>
      <w:r>
        <w:rPr>
          <w:rFonts w:hint="eastAsia"/>
        </w:rPr>
        <w:t>якому</w:t>
      </w:r>
    </w:p>
    <w:p w:rsidR="001235BF" w:rsidRDefault="001235BF" w:rsidP="001235BF">
      <w:r>
        <w:rPr>
          <w:rFonts w:hint="eastAsia"/>
        </w:rPr>
        <w:t>представники</w:t>
      </w:r>
      <w:r>
        <w:t></w:t>
      </w:r>
      <w:r>
        <w:rPr>
          <w:rFonts w:hint="eastAsia"/>
        </w:rPr>
        <w:t>інших</w:t>
      </w:r>
      <w:r>
        <w:t></w:t>
      </w:r>
      <w:r>
        <w:rPr>
          <w:rFonts w:hint="eastAsia"/>
        </w:rPr>
        <w:t>верств</w:t>
      </w:r>
      <w:r>
        <w:t></w:t>
      </w:r>
      <w:r>
        <w:rPr>
          <w:rFonts w:hint="eastAsia"/>
        </w:rPr>
        <w:t>та</w:t>
      </w:r>
      <w:r>
        <w:t></w:t>
      </w:r>
      <w:r>
        <w:rPr>
          <w:rFonts w:hint="eastAsia"/>
        </w:rPr>
        <w:t>прошарків</w:t>
      </w:r>
      <w:r>
        <w:t></w:t>
      </w:r>
      <w:r>
        <w:rPr>
          <w:rFonts w:hint="eastAsia"/>
        </w:rPr>
        <w:t>втратили</w:t>
      </w:r>
      <w:r>
        <w:t></w:t>
      </w:r>
      <w:r>
        <w:rPr>
          <w:rFonts w:hint="eastAsia"/>
        </w:rPr>
        <w:t>право</w:t>
      </w:r>
      <w:r>
        <w:t></w:t>
      </w:r>
      <w:r>
        <w:rPr>
          <w:rFonts w:hint="eastAsia"/>
        </w:rPr>
        <w:t>потрапити</w:t>
      </w:r>
      <w:r>
        <w:t></w:t>
      </w:r>
      <w:r>
        <w:rPr>
          <w:rFonts w:hint="eastAsia"/>
        </w:rPr>
        <w:t>до</w:t>
      </w:r>
      <w:r>
        <w:t></w:t>
      </w:r>
      <w:r>
        <w:rPr>
          <w:rFonts w:hint="eastAsia"/>
        </w:rPr>
        <w:t>лав</w:t>
      </w:r>
    </w:p>
    <w:p w:rsidR="001235BF" w:rsidRDefault="001235BF" w:rsidP="001235BF">
      <w:r>
        <w:rPr>
          <w:rFonts w:hint="eastAsia"/>
        </w:rPr>
        <w:t>козацтва</w:t>
      </w:r>
      <w:r>
        <w:t></w:t>
      </w:r>
      <w:r>
        <w:rPr>
          <w:rFonts w:hint="eastAsia"/>
        </w:rPr>
        <w:t>за</w:t>
      </w:r>
      <w:r>
        <w:t></w:t>
      </w:r>
      <w:r>
        <w:rPr>
          <w:rFonts w:hint="eastAsia"/>
        </w:rPr>
        <w:t>доби</w:t>
      </w:r>
      <w:r>
        <w:t></w:t>
      </w:r>
      <w:r>
        <w:rPr>
          <w:rFonts w:hint="eastAsia"/>
        </w:rPr>
        <w:t>Української</w:t>
      </w:r>
      <w:r>
        <w:t></w:t>
      </w:r>
      <w:r>
        <w:rPr>
          <w:rFonts w:hint="eastAsia"/>
        </w:rPr>
        <w:t>гетьманської</w:t>
      </w:r>
      <w:r>
        <w:t></w:t>
      </w:r>
      <w:r>
        <w:rPr>
          <w:rFonts w:hint="eastAsia"/>
        </w:rPr>
        <w:t>держави</w:t>
      </w:r>
      <w:r>
        <w:t></w:t>
      </w:r>
      <w:r>
        <w:t></w:t>
      </w:r>
      <w:r>
        <w:rPr>
          <w:rFonts w:hint="eastAsia"/>
        </w:rPr>
        <w:t>Війська</w:t>
      </w:r>
      <w:r>
        <w:t></w:t>
      </w:r>
      <w:r>
        <w:rPr>
          <w:rFonts w:hint="eastAsia"/>
        </w:rPr>
        <w:t>Запорозького</w:t>
      </w:r>
      <w:r>
        <w:t></w:t>
      </w:r>
      <w:r>
        <w:t></w:t>
      </w:r>
    </w:p>
    <w:p w:rsidR="001235BF" w:rsidRDefault="001235BF" w:rsidP="001235BF">
      <w:r>
        <w:rPr>
          <w:rFonts w:hint="eastAsia"/>
        </w:rPr>
        <w:t>поступовим</w:t>
      </w:r>
      <w:r>
        <w:t></w:t>
      </w:r>
      <w:r>
        <w:rPr>
          <w:rFonts w:hint="eastAsia"/>
        </w:rPr>
        <w:t>звуженням</w:t>
      </w:r>
      <w:r>
        <w:t></w:t>
      </w:r>
      <w:r>
        <w:rPr>
          <w:rFonts w:hint="eastAsia"/>
        </w:rPr>
        <w:t>прав</w:t>
      </w:r>
      <w:r>
        <w:t></w:t>
      </w:r>
      <w:r>
        <w:rPr>
          <w:rFonts w:hint="eastAsia"/>
        </w:rPr>
        <w:t>і</w:t>
      </w:r>
      <w:r>
        <w:t></w:t>
      </w:r>
      <w:r>
        <w:rPr>
          <w:rFonts w:hint="eastAsia"/>
        </w:rPr>
        <w:t>вольностей</w:t>
      </w:r>
      <w:r>
        <w:t></w:t>
      </w:r>
      <w:r>
        <w:rPr>
          <w:rFonts w:hint="eastAsia"/>
        </w:rPr>
        <w:t>козаків</w:t>
      </w:r>
      <w:r>
        <w:t></w:t>
      </w:r>
      <w:r>
        <w:rPr>
          <w:rFonts w:hint="eastAsia"/>
        </w:rPr>
        <w:t>в</w:t>
      </w:r>
      <w:r>
        <w:t></w:t>
      </w:r>
      <w:r>
        <w:rPr>
          <w:rFonts w:hint="eastAsia"/>
        </w:rPr>
        <w:t>умовах</w:t>
      </w:r>
      <w:r>
        <w:t></w:t>
      </w:r>
      <w:r>
        <w:rPr>
          <w:rFonts w:hint="eastAsia"/>
        </w:rPr>
        <w:t>ліквідації</w:t>
      </w:r>
    </w:p>
    <w:p w:rsidR="001235BF" w:rsidRDefault="001235BF" w:rsidP="001235BF">
      <w:r>
        <w:rPr>
          <w:rFonts w:hint="eastAsia"/>
        </w:rPr>
        <w:t>російським</w:t>
      </w:r>
      <w:r>
        <w:t></w:t>
      </w:r>
      <w:r>
        <w:rPr>
          <w:rFonts w:hint="eastAsia"/>
        </w:rPr>
        <w:t>царизмом</w:t>
      </w:r>
      <w:r>
        <w:t></w:t>
      </w:r>
      <w:r>
        <w:rPr>
          <w:rFonts w:hint="eastAsia"/>
        </w:rPr>
        <w:t>української</w:t>
      </w:r>
      <w:r>
        <w:t></w:t>
      </w:r>
      <w:r>
        <w:rPr>
          <w:rFonts w:hint="eastAsia"/>
        </w:rPr>
        <w:t>державності</w:t>
      </w:r>
      <w:r>
        <w:t></w:t>
      </w:r>
    </w:p>
    <w:p w:rsidR="001235BF" w:rsidRDefault="001235BF" w:rsidP="001235BF">
      <w:r>
        <w:t></w:t>
      </w:r>
      <w:r>
        <w:t></w:t>
      </w:r>
      <w:r>
        <w:t></w:t>
      </w:r>
      <w:r>
        <w:rPr>
          <w:rFonts w:hint="eastAsia"/>
        </w:rPr>
        <w:t>Упродовж</w:t>
      </w:r>
      <w:r>
        <w:t></w:t>
      </w:r>
      <w:r>
        <w:rPr>
          <w:rFonts w:hint="eastAsia"/>
        </w:rPr>
        <w:t>усього</w:t>
      </w:r>
      <w:r>
        <w:t></w:t>
      </w:r>
      <w:r>
        <w:rPr>
          <w:rFonts w:hint="eastAsia"/>
        </w:rPr>
        <w:t>періоду</w:t>
      </w:r>
      <w:r>
        <w:t></w:t>
      </w:r>
      <w:r>
        <w:rPr>
          <w:rFonts w:hint="eastAsia"/>
        </w:rPr>
        <w:t>діяльності</w:t>
      </w:r>
      <w:r>
        <w:t></w:t>
      </w:r>
      <w:r>
        <w:rPr>
          <w:rFonts w:hint="eastAsia"/>
        </w:rPr>
        <w:t>реєстрового</w:t>
      </w:r>
      <w:r>
        <w:t></w:t>
      </w:r>
      <w:r>
        <w:rPr>
          <w:rFonts w:hint="eastAsia"/>
        </w:rPr>
        <w:t>козацтва</w:t>
      </w:r>
      <w:r>
        <w:t></w:t>
      </w:r>
      <w:r>
        <w:rPr>
          <w:rFonts w:hint="eastAsia"/>
        </w:rPr>
        <w:t>у</w:t>
      </w:r>
      <w:r>
        <w:t></w:t>
      </w:r>
      <w:r>
        <w:rPr>
          <w:rFonts w:hint="eastAsia"/>
        </w:rPr>
        <w:t>складі</w:t>
      </w:r>
    </w:p>
    <w:p w:rsidR="001235BF" w:rsidRDefault="001235BF" w:rsidP="001235BF">
      <w:r>
        <w:rPr>
          <w:rFonts w:hint="eastAsia"/>
        </w:rPr>
        <w:t>Речі</w:t>
      </w:r>
      <w:r>
        <w:t></w:t>
      </w:r>
      <w:r>
        <w:rPr>
          <w:rFonts w:hint="eastAsia"/>
        </w:rPr>
        <w:t>Посполитої</w:t>
      </w:r>
      <w:r>
        <w:t></w:t>
      </w:r>
      <w:r>
        <w:rPr>
          <w:rFonts w:hint="eastAsia"/>
        </w:rPr>
        <w:t>ним</w:t>
      </w:r>
      <w:r>
        <w:t></w:t>
      </w:r>
      <w:r>
        <w:rPr>
          <w:rFonts w:hint="eastAsia"/>
        </w:rPr>
        <w:t>неодноразово</w:t>
      </w:r>
      <w:r>
        <w:t></w:t>
      </w:r>
      <w:r>
        <w:rPr>
          <w:rFonts w:hint="eastAsia"/>
        </w:rPr>
        <w:t>здійснювалися</w:t>
      </w:r>
      <w:r>
        <w:t></w:t>
      </w:r>
      <w:r>
        <w:rPr>
          <w:rFonts w:hint="eastAsia"/>
        </w:rPr>
        <w:t>спроби</w:t>
      </w:r>
      <w:r>
        <w:t></w:t>
      </w:r>
      <w:r>
        <w:rPr>
          <w:rFonts w:hint="eastAsia"/>
        </w:rPr>
        <w:t>вийти</w:t>
      </w:r>
      <w:r>
        <w:t></w:t>
      </w:r>
      <w:r>
        <w:rPr>
          <w:rFonts w:hint="eastAsia"/>
        </w:rPr>
        <w:t>на</w:t>
      </w:r>
    </w:p>
    <w:p w:rsidR="001235BF" w:rsidRDefault="001235BF" w:rsidP="001235BF">
      <w:r>
        <w:rPr>
          <w:rFonts w:hint="eastAsia"/>
        </w:rPr>
        <w:t>міжнародний</w:t>
      </w:r>
      <w:r>
        <w:t></w:t>
      </w:r>
      <w:r>
        <w:rPr>
          <w:rFonts w:hint="eastAsia"/>
        </w:rPr>
        <w:t>рівень</w:t>
      </w:r>
      <w:r>
        <w:t></w:t>
      </w:r>
      <w:r>
        <w:t></w:t>
      </w:r>
      <w:r>
        <w:rPr>
          <w:rFonts w:hint="eastAsia"/>
        </w:rPr>
        <w:t>укладаючи</w:t>
      </w:r>
      <w:r>
        <w:t></w:t>
      </w:r>
      <w:r>
        <w:rPr>
          <w:rFonts w:hint="eastAsia"/>
        </w:rPr>
        <w:t>чи</w:t>
      </w:r>
      <w:r>
        <w:t></w:t>
      </w:r>
      <w:r>
        <w:rPr>
          <w:rFonts w:hint="eastAsia"/>
        </w:rPr>
        <w:t>ведучи</w:t>
      </w:r>
      <w:r>
        <w:t></w:t>
      </w:r>
      <w:r>
        <w:rPr>
          <w:rFonts w:hint="eastAsia"/>
        </w:rPr>
        <w:t>перемовини</w:t>
      </w:r>
      <w:r>
        <w:t></w:t>
      </w:r>
      <w:r>
        <w:rPr>
          <w:rFonts w:hint="eastAsia"/>
        </w:rPr>
        <w:t>про</w:t>
      </w:r>
      <w:r>
        <w:t></w:t>
      </w:r>
      <w:r>
        <w:rPr>
          <w:rFonts w:hint="eastAsia"/>
        </w:rPr>
        <w:t>найм</w:t>
      </w:r>
      <w:r>
        <w:t></w:t>
      </w:r>
      <w:r>
        <w:rPr>
          <w:rFonts w:hint="eastAsia"/>
        </w:rPr>
        <w:t>на</w:t>
      </w:r>
    </w:p>
    <w:p w:rsidR="001235BF" w:rsidRDefault="001235BF" w:rsidP="001235BF">
      <w:r>
        <w:rPr>
          <w:rFonts w:hint="eastAsia"/>
        </w:rPr>
        <w:t>військову</w:t>
      </w:r>
      <w:r>
        <w:t></w:t>
      </w:r>
      <w:r>
        <w:rPr>
          <w:rFonts w:hint="eastAsia"/>
        </w:rPr>
        <w:t>службу</w:t>
      </w:r>
      <w:r>
        <w:t></w:t>
      </w:r>
      <w:r>
        <w:rPr>
          <w:rFonts w:hint="eastAsia"/>
        </w:rPr>
        <w:t>чи</w:t>
      </w:r>
      <w:r>
        <w:t></w:t>
      </w:r>
      <w:r>
        <w:rPr>
          <w:rFonts w:hint="eastAsia"/>
        </w:rPr>
        <w:t>організацію</w:t>
      </w:r>
      <w:r>
        <w:t></w:t>
      </w:r>
      <w:r>
        <w:rPr>
          <w:rFonts w:hint="eastAsia"/>
        </w:rPr>
        <w:t>військової</w:t>
      </w:r>
      <w:r>
        <w:t></w:t>
      </w:r>
      <w:r>
        <w:rPr>
          <w:rFonts w:hint="eastAsia"/>
        </w:rPr>
        <w:t>допомоги</w:t>
      </w:r>
      <w:r>
        <w:t></w:t>
      </w:r>
      <w:r>
        <w:rPr>
          <w:rFonts w:hint="eastAsia"/>
        </w:rPr>
        <w:t>окремим</w:t>
      </w:r>
      <w:r>
        <w:t></w:t>
      </w:r>
      <w:r>
        <w:rPr>
          <w:rFonts w:hint="eastAsia"/>
        </w:rPr>
        <w:t>сусіднім</w:t>
      </w:r>
    </w:p>
    <w:p w:rsidR="001235BF" w:rsidRDefault="001235BF" w:rsidP="001235BF">
      <w:r>
        <w:t></w:t>
      </w:r>
      <w:r>
        <w:t></w:t>
      </w:r>
      <w:r>
        <w:t></w:t>
      </w:r>
    </w:p>
    <w:p w:rsidR="001235BF" w:rsidRDefault="001235BF" w:rsidP="001235BF">
      <w:r>
        <w:rPr>
          <w:rFonts w:hint="eastAsia"/>
        </w:rPr>
        <w:t>державам</w:t>
      </w:r>
      <w:r>
        <w:t></w:t>
      </w:r>
      <w:r>
        <w:t></w:t>
      </w:r>
      <w:r>
        <w:rPr>
          <w:rFonts w:hint="eastAsia"/>
        </w:rPr>
        <w:t>У</w:t>
      </w:r>
      <w:r>
        <w:t></w:t>
      </w:r>
      <w:r>
        <w:rPr>
          <w:rFonts w:hint="eastAsia"/>
        </w:rPr>
        <w:t>такий</w:t>
      </w:r>
      <w:r>
        <w:t></w:t>
      </w:r>
      <w:r>
        <w:rPr>
          <w:rFonts w:hint="eastAsia"/>
        </w:rPr>
        <w:t>спосіб</w:t>
      </w:r>
      <w:r>
        <w:t></w:t>
      </w:r>
      <w:r>
        <w:t></w:t>
      </w:r>
      <w:r>
        <w:rPr>
          <w:rFonts w:hint="eastAsia"/>
        </w:rPr>
        <w:t>залишаючись</w:t>
      </w:r>
      <w:r>
        <w:t></w:t>
      </w:r>
      <w:r>
        <w:rPr>
          <w:rFonts w:hint="eastAsia"/>
        </w:rPr>
        <w:t>у</w:t>
      </w:r>
      <w:r>
        <w:t></w:t>
      </w:r>
      <w:r>
        <w:rPr>
          <w:rFonts w:hint="eastAsia"/>
        </w:rPr>
        <w:t>підданстві</w:t>
      </w:r>
      <w:r>
        <w:t></w:t>
      </w:r>
      <w:r>
        <w:rPr>
          <w:rFonts w:hint="eastAsia"/>
        </w:rPr>
        <w:t>Речі</w:t>
      </w:r>
      <w:r>
        <w:t></w:t>
      </w:r>
      <w:r>
        <w:rPr>
          <w:rFonts w:hint="eastAsia"/>
        </w:rPr>
        <w:t>Посполитої</w:t>
      </w:r>
      <w:r>
        <w:t></w:t>
      </w:r>
    </w:p>
    <w:p w:rsidR="001235BF" w:rsidRDefault="001235BF" w:rsidP="001235BF">
      <w:r>
        <w:rPr>
          <w:rFonts w:hint="eastAsia"/>
        </w:rPr>
        <w:t>реєстровці</w:t>
      </w:r>
      <w:r>
        <w:t></w:t>
      </w:r>
      <w:r>
        <w:rPr>
          <w:rFonts w:hint="eastAsia"/>
        </w:rPr>
        <w:t>шукали</w:t>
      </w:r>
      <w:r>
        <w:t></w:t>
      </w:r>
      <w:r>
        <w:rPr>
          <w:rFonts w:hint="eastAsia"/>
        </w:rPr>
        <w:t>можливості</w:t>
      </w:r>
      <w:r>
        <w:t></w:t>
      </w:r>
      <w:r>
        <w:rPr>
          <w:rFonts w:hint="eastAsia"/>
        </w:rPr>
        <w:t>натиснути</w:t>
      </w:r>
      <w:r>
        <w:t></w:t>
      </w:r>
      <w:r>
        <w:rPr>
          <w:rFonts w:hint="eastAsia"/>
        </w:rPr>
        <w:t>на</w:t>
      </w:r>
      <w:r>
        <w:t></w:t>
      </w:r>
      <w:r>
        <w:rPr>
          <w:rFonts w:hint="eastAsia"/>
        </w:rPr>
        <w:t>польського</w:t>
      </w:r>
      <w:r>
        <w:t></w:t>
      </w:r>
      <w:r>
        <w:rPr>
          <w:rFonts w:hint="eastAsia"/>
        </w:rPr>
        <w:t>короля</w:t>
      </w:r>
      <w:r>
        <w:t></w:t>
      </w:r>
      <w:r>
        <w:rPr>
          <w:rFonts w:hint="eastAsia"/>
        </w:rPr>
        <w:t>з</w:t>
      </w:r>
      <w:r>
        <w:t></w:t>
      </w:r>
      <w:r>
        <w:rPr>
          <w:rFonts w:hint="eastAsia"/>
        </w:rPr>
        <w:t>метою</w:t>
      </w:r>
    </w:p>
    <w:p w:rsidR="001235BF" w:rsidRDefault="001235BF" w:rsidP="001235BF">
      <w:r>
        <w:rPr>
          <w:rFonts w:hint="eastAsia"/>
        </w:rPr>
        <w:t>змусити</w:t>
      </w:r>
      <w:r>
        <w:t></w:t>
      </w:r>
      <w:r>
        <w:rPr>
          <w:rFonts w:hint="eastAsia"/>
        </w:rPr>
        <w:t>його</w:t>
      </w:r>
      <w:r>
        <w:t></w:t>
      </w:r>
      <w:r>
        <w:rPr>
          <w:rFonts w:hint="eastAsia"/>
        </w:rPr>
        <w:t>відновити</w:t>
      </w:r>
      <w:r>
        <w:t></w:t>
      </w:r>
      <w:r>
        <w:rPr>
          <w:rFonts w:hint="eastAsia"/>
        </w:rPr>
        <w:t>чи</w:t>
      </w:r>
      <w:r>
        <w:t></w:t>
      </w:r>
      <w:r>
        <w:rPr>
          <w:rFonts w:hint="eastAsia"/>
        </w:rPr>
        <w:t>розширити</w:t>
      </w:r>
      <w:r>
        <w:t></w:t>
      </w:r>
      <w:r>
        <w:rPr>
          <w:rFonts w:hint="eastAsia"/>
        </w:rPr>
        <w:t>права</w:t>
      </w:r>
      <w:r>
        <w:t></w:t>
      </w:r>
      <w:r>
        <w:rPr>
          <w:rFonts w:hint="eastAsia"/>
        </w:rPr>
        <w:t>і</w:t>
      </w:r>
      <w:r>
        <w:t></w:t>
      </w:r>
      <w:r>
        <w:rPr>
          <w:rFonts w:hint="eastAsia"/>
        </w:rPr>
        <w:t>вольності</w:t>
      </w:r>
      <w:r>
        <w:t></w:t>
      </w:r>
      <w:r>
        <w:rPr>
          <w:rFonts w:hint="eastAsia"/>
        </w:rPr>
        <w:t>козацької</w:t>
      </w:r>
      <w:r>
        <w:t></w:t>
      </w:r>
      <w:r>
        <w:rPr>
          <w:rFonts w:hint="eastAsia"/>
        </w:rPr>
        <w:t>корпорації</w:t>
      </w:r>
      <w:r>
        <w:t></w:t>
      </w:r>
    </w:p>
    <w:p w:rsidR="001235BF" w:rsidRDefault="001235BF" w:rsidP="001235BF">
      <w:r>
        <w:rPr>
          <w:rFonts w:hint="eastAsia"/>
        </w:rPr>
        <w:t>Жодного</w:t>
      </w:r>
      <w:r>
        <w:t></w:t>
      </w:r>
      <w:r>
        <w:rPr>
          <w:rFonts w:hint="eastAsia"/>
        </w:rPr>
        <w:t>разу</w:t>
      </w:r>
      <w:r>
        <w:t></w:t>
      </w:r>
      <w:r>
        <w:rPr>
          <w:rFonts w:hint="eastAsia"/>
        </w:rPr>
        <w:t>при</w:t>
      </w:r>
      <w:r>
        <w:t></w:t>
      </w:r>
      <w:r>
        <w:rPr>
          <w:rFonts w:hint="eastAsia"/>
        </w:rPr>
        <w:t>цьому</w:t>
      </w:r>
      <w:r>
        <w:t></w:t>
      </w:r>
      <w:r>
        <w:rPr>
          <w:rFonts w:hint="eastAsia"/>
        </w:rPr>
        <w:t>козаки</w:t>
      </w:r>
      <w:r>
        <w:t></w:t>
      </w:r>
      <w:r>
        <w:rPr>
          <w:rFonts w:hint="eastAsia"/>
        </w:rPr>
        <w:t>не</w:t>
      </w:r>
      <w:r>
        <w:t></w:t>
      </w:r>
      <w:r>
        <w:rPr>
          <w:rFonts w:hint="eastAsia"/>
        </w:rPr>
        <w:t>укладали</w:t>
      </w:r>
      <w:r>
        <w:t></w:t>
      </w:r>
      <w:r>
        <w:rPr>
          <w:rFonts w:hint="eastAsia"/>
        </w:rPr>
        <w:t>договору</w:t>
      </w:r>
      <w:r>
        <w:t></w:t>
      </w:r>
      <w:r>
        <w:rPr>
          <w:rFonts w:hint="eastAsia"/>
        </w:rPr>
        <w:t>і</w:t>
      </w:r>
      <w:r>
        <w:t></w:t>
      </w:r>
      <w:r>
        <w:rPr>
          <w:rFonts w:hint="eastAsia"/>
        </w:rPr>
        <w:t>не</w:t>
      </w:r>
      <w:r>
        <w:t></w:t>
      </w:r>
      <w:r>
        <w:rPr>
          <w:rFonts w:hint="eastAsia"/>
        </w:rPr>
        <w:t>вели</w:t>
      </w:r>
      <w:r>
        <w:t></w:t>
      </w:r>
      <w:r>
        <w:rPr>
          <w:rFonts w:hint="eastAsia"/>
        </w:rPr>
        <w:t>сепаратні</w:t>
      </w:r>
    </w:p>
    <w:p w:rsidR="001235BF" w:rsidRDefault="001235BF" w:rsidP="001235BF">
      <w:r>
        <w:rPr>
          <w:rFonts w:hint="eastAsia"/>
        </w:rPr>
        <w:t>переговори</w:t>
      </w:r>
      <w:r>
        <w:t></w:t>
      </w:r>
      <w:r>
        <w:rPr>
          <w:rFonts w:hint="eastAsia"/>
        </w:rPr>
        <w:t>проти</w:t>
      </w:r>
      <w:r>
        <w:t></w:t>
      </w:r>
      <w:r>
        <w:rPr>
          <w:rFonts w:hint="eastAsia"/>
        </w:rPr>
        <w:t>Польщі</w:t>
      </w:r>
      <w:r>
        <w:t></w:t>
      </w:r>
      <w:r>
        <w:t></w:t>
      </w:r>
      <w:r>
        <w:rPr>
          <w:rFonts w:hint="eastAsia"/>
        </w:rPr>
        <w:t>У</w:t>
      </w:r>
      <w:r>
        <w:t></w:t>
      </w:r>
      <w:r>
        <w:rPr>
          <w:rFonts w:hint="eastAsia"/>
        </w:rPr>
        <w:t>таких</w:t>
      </w:r>
      <w:r>
        <w:t></w:t>
      </w:r>
      <w:r>
        <w:rPr>
          <w:rFonts w:hint="eastAsia"/>
        </w:rPr>
        <w:t>випадках</w:t>
      </w:r>
      <w:r>
        <w:t></w:t>
      </w:r>
      <w:r>
        <w:rPr>
          <w:rFonts w:hint="eastAsia"/>
        </w:rPr>
        <w:t>реєстрове</w:t>
      </w:r>
      <w:r>
        <w:t></w:t>
      </w:r>
      <w:r>
        <w:rPr>
          <w:rFonts w:hint="eastAsia"/>
        </w:rPr>
        <w:t>козацтво</w:t>
      </w:r>
      <w:r>
        <w:t></w:t>
      </w:r>
      <w:r>
        <w:rPr>
          <w:rFonts w:hint="eastAsia"/>
        </w:rPr>
        <w:t>виступало</w:t>
      </w:r>
      <w:r>
        <w:t></w:t>
      </w:r>
      <w:r>
        <w:rPr>
          <w:rFonts w:hint="eastAsia"/>
        </w:rPr>
        <w:t>як</w:t>
      </w:r>
    </w:p>
    <w:p w:rsidR="001235BF" w:rsidRPr="001235BF" w:rsidRDefault="001235BF" w:rsidP="001235BF">
      <w:r>
        <w:rPr>
          <w:rFonts w:hint="eastAsia"/>
        </w:rPr>
        <w:t>суб‘єкт</w:t>
      </w:r>
      <w:r>
        <w:t></w:t>
      </w:r>
      <w:r>
        <w:rPr>
          <w:rFonts w:hint="eastAsia"/>
        </w:rPr>
        <w:t>міжнародного</w:t>
      </w:r>
      <w:r>
        <w:t></w:t>
      </w:r>
      <w:r>
        <w:rPr>
          <w:rFonts w:hint="eastAsia"/>
        </w:rPr>
        <w:t>права</w:t>
      </w:r>
      <w:r>
        <w:t></w:t>
      </w:r>
    </w:p>
    <w:sectPr w:rsidR="001235BF" w:rsidRPr="001235B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1235BF" w:rsidRPr="001235BF">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B3E2D-27DE-4325-A1B6-4C9283C5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5762</Words>
  <Characters>32849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2022-03-01T10:35:00Z</dcterms:created>
  <dcterms:modified xsi:type="dcterms:W3CDTF">2022-03-01T10:46:00Z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