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6862" w14:textId="15BF2707" w:rsidR="002963E5" w:rsidRDefault="00C15E4C" w:rsidP="00C15E4C">
      <w:r w:rsidRPr="00C15E4C">
        <w:rPr>
          <w:rFonts w:hint="eastAsia"/>
        </w:rPr>
        <w:t>Синюта</w:t>
      </w:r>
      <w:r w:rsidRPr="00C15E4C">
        <w:t xml:space="preserve"> </w:t>
      </w:r>
      <w:r w:rsidRPr="00C15E4C">
        <w:rPr>
          <w:rFonts w:hint="eastAsia"/>
        </w:rPr>
        <w:t>Василя</w:t>
      </w:r>
      <w:r w:rsidRPr="00C15E4C">
        <w:t xml:space="preserve"> </w:t>
      </w:r>
      <w:r w:rsidRPr="00C15E4C">
        <w:rPr>
          <w:rFonts w:hint="eastAsia"/>
        </w:rPr>
        <w:t>Ринатовна</w:t>
      </w:r>
      <w:r>
        <w:rPr>
          <w:rFonts w:hint="cs"/>
        </w:rPr>
        <w:t xml:space="preserve"> </w:t>
      </w:r>
      <w:r w:rsidRPr="00C15E4C">
        <w:rPr>
          <w:rFonts w:hint="eastAsia"/>
        </w:rPr>
        <w:t>Система</w:t>
      </w:r>
      <w:r w:rsidRPr="00C15E4C">
        <w:t xml:space="preserve"> </w:t>
      </w:r>
      <w:r w:rsidRPr="00C15E4C">
        <w:rPr>
          <w:rFonts w:hint="eastAsia"/>
        </w:rPr>
        <w:t>методов</w:t>
      </w:r>
      <w:r w:rsidRPr="00C15E4C">
        <w:t xml:space="preserve"> </w:t>
      </w:r>
      <w:r w:rsidRPr="00C15E4C">
        <w:rPr>
          <w:rFonts w:hint="eastAsia"/>
        </w:rPr>
        <w:t>контроля</w:t>
      </w:r>
      <w:r w:rsidRPr="00C15E4C">
        <w:t xml:space="preserve"> </w:t>
      </w:r>
      <w:r w:rsidRPr="00C15E4C">
        <w:rPr>
          <w:rFonts w:hint="eastAsia"/>
        </w:rPr>
        <w:t>низкотемпературных</w:t>
      </w:r>
      <w:r w:rsidRPr="00C15E4C">
        <w:t xml:space="preserve"> </w:t>
      </w:r>
      <w:r w:rsidRPr="00C15E4C">
        <w:rPr>
          <w:rFonts w:hint="eastAsia"/>
        </w:rPr>
        <w:t>и</w:t>
      </w:r>
      <w:r w:rsidRPr="00C15E4C">
        <w:t xml:space="preserve"> </w:t>
      </w:r>
      <w:r w:rsidRPr="00C15E4C">
        <w:rPr>
          <w:rFonts w:hint="eastAsia"/>
        </w:rPr>
        <w:t>экологических</w:t>
      </w:r>
      <w:r w:rsidRPr="00C15E4C">
        <w:t xml:space="preserve"> </w:t>
      </w:r>
      <w:r w:rsidRPr="00C15E4C">
        <w:rPr>
          <w:rFonts w:hint="eastAsia"/>
        </w:rPr>
        <w:t>свойств</w:t>
      </w:r>
      <w:r w:rsidRPr="00C15E4C">
        <w:t xml:space="preserve"> </w:t>
      </w:r>
      <w:r w:rsidRPr="00C15E4C">
        <w:rPr>
          <w:rFonts w:hint="eastAsia"/>
        </w:rPr>
        <w:t>дизельных</w:t>
      </w:r>
      <w:r w:rsidRPr="00C15E4C">
        <w:t xml:space="preserve"> </w:t>
      </w:r>
      <w:r w:rsidRPr="00C15E4C">
        <w:rPr>
          <w:rFonts w:hint="eastAsia"/>
        </w:rPr>
        <w:t>топлив</w:t>
      </w:r>
    </w:p>
    <w:p w14:paraId="2C7AEC62" w14:textId="77777777" w:rsidR="00C15E4C" w:rsidRDefault="00C15E4C" w:rsidP="00C15E4C">
      <w:r>
        <w:rPr>
          <w:rFonts w:hint="eastAsia"/>
        </w:rPr>
        <w:t>ОГЛАВЛЕНИЕ</w:t>
      </w:r>
      <w:r>
        <w:t xml:space="preserve"> </w:t>
      </w:r>
      <w:r>
        <w:rPr>
          <w:rFonts w:hint="eastAsia"/>
        </w:rPr>
        <w:t>ДИССЕРТАЦИИ</w:t>
      </w:r>
    </w:p>
    <w:p w14:paraId="02CB4991" w14:textId="77777777" w:rsidR="00C15E4C" w:rsidRDefault="00C15E4C" w:rsidP="00C15E4C">
      <w:r>
        <w:rPr>
          <w:rFonts w:hint="eastAsia"/>
        </w:rPr>
        <w:t>кандидат</w:t>
      </w:r>
      <w:r>
        <w:t xml:space="preserve"> </w:t>
      </w:r>
      <w:r>
        <w:rPr>
          <w:rFonts w:hint="eastAsia"/>
        </w:rPr>
        <w:t>наук</w:t>
      </w:r>
      <w:r>
        <w:t xml:space="preserve"> </w:t>
      </w:r>
      <w:r>
        <w:rPr>
          <w:rFonts w:hint="eastAsia"/>
        </w:rPr>
        <w:t>Синюта</w:t>
      </w:r>
      <w:r>
        <w:t xml:space="preserve"> </w:t>
      </w:r>
      <w:r>
        <w:rPr>
          <w:rFonts w:hint="eastAsia"/>
        </w:rPr>
        <w:t>Василя</w:t>
      </w:r>
      <w:r>
        <w:t xml:space="preserve"> </w:t>
      </w:r>
      <w:r>
        <w:rPr>
          <w:rFonts w:hint="eastAsia"/>
        </w:rPr>
        <w:t>Ринатовна</w:t>
      </w:r>
    </w:p>
    <w:p w14:paraId="4BD1EA9C" w14:textId="77777777" w:rsidR="00C15E4C" w:rsidRDefault="00C15E4C" w:rsidP="00C15E4C">
      <w:r>
        <w:rPr>
          <w:rFonts w:hint="eastAsia"/>
        </w:rPr>
        <w:t>Введение</w:t>
      </w:r>
    </w:p>
    <w:p w14:paraId="4F223F96" w14:textId="77777777" w:rsidR="00C15E4C" w:rsidRDefault="00C15E4C" w:rsidP="00C15E4C"/>
    <w:p w14:paraId="6FEE30F6" w14:textId="77777777" w:rsidR="00C15E4C" w:rsidRDefault="00C15E4C" w:rsidP="00C15E4C">
      <w:r>
        <w:t xml:space="preserve">1. </w:t>
      </w:r>
      <w:r>
        <w:rPr>
          <w:rFonts w:hint="eastAsia"/>
        </w:rPr>
        <w:t>Совершнствование</w:t>
      </w:r>
      <w:r>
        <w:t xml:space="preserve"> </w:t>
      </w:r>
      <w:r>
        <w:rPr>
          <w:rFonts w:hint="eastAsia"/>
        </w:rPr>
        <w:t>системы</w:t>
      </w:r>
      <w:r>
        <w:t xml:space="preserve"> </w:t>
      </w:r>
      <w:r>
        <w:rPr>
          <w:rFonts w:hint="eastAsia"/>
        </w:rPr>
        <w:t>методов</w:t>
      </w:r>
      <w:r>
        <w:t xml:space="preserve"> </w:t>
      </w:r>
      <w:r>
        <w:rPr>
          <w:rFonts w:hint="eastAsia"/>
        </w:rPr>
        <w:t>контроля</w:t>
      </w:r>
      <w:r>
        <w:t xml:space="preserve"> </w:t>
      </w:r>
      <w:r>
        <w:rPr>
          <w:rFonts w:hint="eastAsia"/>
        </w:rPr>
        <w:t>низкотемпературных</w:t>
      </w:r>
    </w:p>
    <w:p w14:paraId="1FD9348C" w14:textId="77777777" w:rsidR="00C15E4C" w:rsidRDefault="00C15E4C" w:rsidP="00C15E4C"/>
    <w:p w14:paraId="6AC196FA" w14:textId="77777777" w:rsidR="00C15E4C" w:rsidRDefault="00C15E4C" w:rsidP="00C15E4C">
      <w:r>
        <w:rPr>
          <w:rFonts w:hint="eastAsia"/>
        </w:rPr>
        <w:t>свойств</w:t>
      </w:r>
      <w:r>
        <w:t xml:space="preserve"> </w:t>
      </w:r>
      <w:r>
        <w:rPr>
          <w:rFonts w:hint="eastAsia"/>
        </w:rPr>
        <w:t>дизельного</w:t>
      </w:r>
      <w:r>
        <w:t xml:space="preserve"> </w:t>
      </w:r>
      <w:r>
        <w:rPr>
          <w:rFonts w:hint="eastAsia"/>
        </w:rPr>
        <w:t>топлива</w:t>
      </w:r>
    </w:p>
    <w:p w14:paraId="1FC9F6E6" w14:textId="77777777" w:rsidR="00C15E4C" w:rsidRDefault="00C15E4C" w:rsidP="00C15E4C"/>
    <w:p w14:paraId="2211959F" w14:textId="77777777" w:rsidR="00C15E4C" w:rsidRDefault="00C15E4C" w:rsidP="00C15E4C">
      <w:r>
        <w:t xml:space="preserve">1.1.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дизельного</w:t>
      </w:r>
      <w:r>
        <w:t xml:space="preserve"> </w:t>
      </w:r>
      <w:r>
        <w:rPr>
          <w:rFonts w:hint="eastAsia"/>
        </w:rPr>
        <w:t>топлива</w:t>
      </w:r>
    </w:p>
    <w:p w14:paraId="17A5B3DB" w14:textId="77777777" w:rsidR="00C15E4C" w:rsidRDefault="00C15E4C" w:rsidP="00C15E4C"/>
    <w:p w14:paraId="4AF189C9" w14:textId="77777777" w:rsidR="00C15E4C" w:rsidRDefault="00C15E4C" w:rsidP="00C15E4C">
      <w:r>
        <w:t xml:space="preserve">1.2. </w:t>
      </w:r>
      <w:r>
        <w:rPr>
          <w:rFonts w:hint="eastAsia"/>
        </w:rPr>
        <w:t>Требования</w:t>
      </w:r>
      <w:r>
        <w:t xml:space="preserve"> </w:t>
      </w:r>
      <w:r>
        <w:rPr>
          <w:rFonts w:hint="eastAsia"/>
        </w:rPr>
        <w:t>к</w:t>
      </w:r>
      <w:r>
        <w:t xml:space="preserve"> </w:t>
      </w:r>
      <w:r>
        <w:rPr>
          <w:rFonts w:hint="eastAsia"/>
        </w:rPr>
        <w:t>дизельному</w:t>
      </w:r>
      <w:r>
        <w:t xml:space="preserve"> </w:t>
      </w:r>
      <w:r>
        <w:rPr>
          <w:rFonts w:hint="eastAsia"/>
        </w:rPr>
        <w:t>топливу</w:t>
      </w:r>
      <w:r>
        <w:t xml:space="preserve"> </w:t>
      </w:r>
      <w:r>
        <w:rPr>
          <w:rFonts w:hint="eastAsia"/>
        </w:rPr>
        <w:t>и</w:t>
      </w:r>
      <w:r>
        <w:t xml:space="preserve"> </w:t>
      </w:r>
      <w:r>
        <w:rPr>
          <w:rFonts w:hint="eastAsia"/>
        </w:rPr>
        <w:t>его</w:t>
      </w:r>
      <w:r>
        <w:t xml:space="preserve"> </w:t>
      </w:r>
      <w:r>
        <w:rPr>
          <w:rFonts w:hint="eastAsia"/>
        </w:rPr>
        <w:t>низкотемпературным</w:t>
      </w:r>
    </w:p>
    <w:p w14:paraId="2F3FCAD3" w14:textId="77777777" w:rsidR="00C15E4C" w:rsidRDefault="00C15E4C" w:rsidP="00C15E4C"/>
    <w:p w14:paraId="3D54BC39" w14:textId="77777777" w:rsidR="00C15E4C" w:rsidRDefault="00C15E4C" w:rsidP="00C15E4C">
      <w:r>
        <w:rPr>
          <w:rFonts w:hint="eastAsia"/>
        </w:rPr>
        <w:t>свойствам</w:t>
      </w:r>
    </w:p>
    <w:p w14:paraId="76C599B1" w14:textId="77777777" w:rsidR="00C15E4C" w:rsidRDefault="00C15E4C" w:rsidP="00C15E4C"/>
    <w:p w14:paraId="15A603FB" w14:textId="77777777" w:rsidR="00C15E4C" w:rsidRDefault="00C15E4C" w:rsidP="00C15E4C">
      <w:r>
        <w:t xml:space="preserve">1.3. </w:t>
      </w:r>
      <w:r>
        <w:rPr>
          <w:rFonts w:hint="eastAsia"/>
        </w:rPr>
        <w:t>Депрессорно</w:t>
      </w:r>
      <w:r>
        <w:t>-</w:t>
      </w:r>
      <w:r>
        <w:rPr>
          <w:rFonts w:hint="eastAsia"/>
        </w:rPr>
        <w:t>диспергирующие</w:t>
      </w:r>
      <w:r>
        <w:t xml:space="preserve"> </w:t>
      </w:r>
      <w:r>
        <w:rPr>
          <w:rFonts w:hint="eastAsia"/>
        </w:rPr>
        <w:t>присадки</w:t>
      </w:r>
      <w:r>
        <w:t xml:space="preserve"> </w:t>
      </w:r>
      <w:r>
        <w:rPr>
          <w:rFonts w:hint="eastAsia"/>
        </w:rPr>
        <w:t>и</w:t>
      </w:r>
      <w:r>
        <w:t xml:space="preserve"> </w:t>
      </w:r>
      <w:r>
        <w:rPr>
          <w:rFonts w:hint="eastAsia"/>
        </w:rPr>
        <w:t>оценка</w:t>
      </w:r>
      <w:r>
        <w:t xml:space="preserve"> </w:t>
      </w:r>
      <w:r>
        <w:rPr>
          <w:rFonts w:hint="eastAsia"/>
        </w:rPr>
        <w:t>седиментационной</w:t>
      </w:r>
    </w:p>
    <w:p w14:paraId="1CF35E39" w14:textId="77777777" w:rsidR="00C15E4C" w:rsidRDefault="00C15E4C" w:rsidP="00C15E4C"/>
    <w:p w14:paraId="3F72605D" w14:textId="77777777" w:rsidR="00C15E4C" w:rsidRDefault="00C15E4C" w:rsidP="00C15E4C">
      <w:r>
        <w:rPr>
          <w:rFonts w:hint="eastAsia"/>
        </w:rPr>
        <w:t>устойчивости</w:t>
      </w:r>
    </w:p>
    <w:p w14:paraId="21E79758" w14:textId="77777777" w:rsidR="00C15E4C" w:rsidRDefault="00C15E4C" w:rsidP="00C15E4C"/>
    <w:p w14:paraId="4CA5D05A" w14:textId="77777777" w:rsidR="00C15E4C" w:rsidRDefault="00C15E4C" w:rsidP="00C15E4C">
      <w:r>
        <w:t xml:space="preserve">1.4. </w:t>
      </w:r>
      <w:r>
        <w:rPr>
          <w:rFonts w:hint="eastAsia"/>
        </w:rPr>
        <w:t>Описание</w:t>
      </w:r>
      <w:r>
        <w:t xml:space="preserve"> </w:t>
      </w:r>
      <w:r>
        <w:rPr>
          <w:rFonts w:hint="eastAsia"/>
        </w:rPr>
        <w:t>системы</w:t>
      </w:r>
      <w:r>
        <w:t xml:space="preserve"> </w:t>
      </w:r>
      <w:r>
        <w:rPr>
          <w:rFonts w:hint="eastAsia"/>
        </w:rPr>
        <w:t>методов</w:t>
      </w:r>
      <w:r>
        <w:t xml:space="preserve"> </w:t>
      </w:r>
      <w:r>
        <w:rPr>
          <w:rFonts w:hint="eastAsia"/>
        </w:rPr>
        <w:t>контроля</w:t>
      </w:r>
      <w:r>
        <w:t xml:space="preserve"> </w:t>
      </w:r>
      <w:r>
        <w:rPr>
          <w:rFonts w:hint="eastAsia"/>
        </w:rPr>
        <w:t>низкотемпературных</w:t>
      </w:r>
      <w:r>
        <w:t xml:space="preserve"> </w:t>
      </w:r>
      <w:r>
        <w:rPr>
          <w:rFonts w:hint="eastAsia"/>
        </w:rPr>
        <w:t>свойств</w:t>
      </w:r>
    </w:p>
    <w:p w14:paraId="1036EE2E" w14:textId="77777777" w:rsidR="00C15E4C" w:rsidRDefault="00C15E4C" w:rsidP="00C15E4C"/>
    <w:p w14:paraId="265C1A41" w14:textId="77777777" w:rsidR="00C15E4C" w:rsidRDefault="00C15E4C" w:rsidP="00C15E4C">
      <w:r>
        <w:rPr>
          <w:rFonts w:hint="eastAsia"/>
        </w:rPr>
        <w:t>дизельного</w:t>
      </w:r>
      <w:r>
        <w:t xml:space="preserve"> </w:t>
      </w:r>
      <w:r>
        <w:rPr>
          <w:rFonts w:hint="eastAsia"/>
        </w:rPr>
        <w:t>топлива</w:t>
      </w:r>
    </w:p>
    <w:p w14:paraId="3667E44A" w14:textId="77777777" w:rsidR="00C15E4C" w:rsidRDefault="00C15E4C" w:rsidP="00C15E4C"/>
    <w:p w14:paraId="4AADB8F5" w14:textId="77777777" w:rsidR="00C15E4C" w:rsidRDefault="00C15E4C" w:rsidP="00C15E4C">
      <w:r>
        <w:t xml:space="preserve">1.5. </w:t>
      </w:r>
      <w:r>
        <w:rPr>
          <w:rFonts w:hint="eastAsia"/>
        </w:rPr>
        <w:t>Средства</w:t>
      </w:r>
      <w:r>
        <w:t xml:space="preserve"> </w:t>
      </w:r>
      <w:r>
        <w:rPr>
          <w:rFonts w:hint="eastAsia"/>
        </w:rPr>
        <w:t>контроля</w:t>
      </w:r>
      <w:r>
        <w:t xml:space="preserve">, </w:t>
      </w:r>
      <w:r>
        <w:rPr>
          <w:rFonts w:hint="eastAsia"/>
        </w:rPr>
        <w:t>испытания</w:t>
      </w:r>
      <w:r>
        <w:t xml:space="preserve"> </w:t>
      </w:r>
      <w:r>
        <w:rPr>
          <w:rFonts w:hint="eastAsia"/>
        </w:rPr>
        <w:t>и</w:t>
      </w:r>
      <w:r>
        <w:t xml:space="preserve"> </w:t>
      </w:r>
      <w:r>
        <w:rPr>
          <w:rFonts w:hint="eastAsia"/>
        </w:rPr>
        <w:t>измерения</w:t>
      </w:r>
    </w:p>
    <w:p w14:paraId="059D7330" w14:textId="77777777" w:rsidR="00C15E4C" w:rsidRDefault="00C15E4C" w:rsidP="00C15E4C"/>
    <w:p w14:paraId="0458A64C" w14:textId="77777777" w:rsidR="00C15E4C" w:rsidRDefault="00C15E4C" w:rsidP="00C15E4C">
      <w:r>
        <w:t xml:space="preserve">1.6.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системы</w:t>
      </w:r>
      <w:r>
        <w:t xml:space="preserve"> </w:t>
      </w:r>
      <w:r>
        <w:rPr>
          <w:rFonts w:hint="eastAsia"/>
        </w:rPr>
        <w:t>методов</w:t>
      </w:r>
    </w:p>
    <w:p w14:paraId="57F06B61" w14:textId="77777777" w:rsidR="00C15E4C" w:rsidRDefault="00C15E4C" w:rsidP="00C15E4C"/>
    <w:p w14:paraId="3D5443CD" w14:textId="77777777" w:rsidR="00C15E4C" w:rsidRDefault="00C15E4C" w:rsidP="00C15E4C">
      <w:r>
        <w:rPr>
          <w:rFonts w:hint="eastAsia"/>
        </w:rPr>
        <w:t>контроля</w:t>
      </w:r>
    </w:p>
    <w:p w14:paraId="64B9E7F6" w14:textId="77777777" w:rsidR="00C15E4C" w:rsidRDefault="00C15E4C" w:rsidP="00C15E4C"/>
    <w:p w14:paraId="4B04B610" w14:textId="77777777" w:rsidR="00C15E4C" w:rsidRDefault="00C15E4C" w:rsidP="00C15E4C">
      <w:r>
        <w:t xml:space="preserve">2. </w:t>
      </w:r>
      <w:r>
        <w:rPr>
          <w:rFonts w:hint="eastAsia"/>
        </w:rPr>
        <w:t>Определение</w:t>
      </w:r>
      <w:r>
        <w:t xml:space="preserve"> </w:t>
      </w:r>
      <w:r>
        <w:rPr>
          <w:rFonts w:hint="eastAsia"/>
        </w:rPr>
        <w:t>рационального</w:t>
      </w:r>
      <w:r>
        <w:t xml:space="preserve"> </w:t>
      </w:r>
      <w:r>
        <w:rPr>
          <w:rFonts w:hint="eastAsia"/>
        </w:rPr>
        <w:t>содержания</w:t>
      </w:r>
      <w:r>
        <w:t xml:space="preserve"> </w:t>
      </w:r>
      <w:r>
        <w:rPr>
          <w:rFonts w:hint="eastAsia"/>
        </w:rPr>
        <w:t>алканов</w:t>
      </w:r>
      <w:r>
        <w:t xml:space="preserve"> </w:t>
      </w:r>
      <w:r>
        <w:rPr>
          <w:rFonts w:hint="eastAsia"/>
        </w:rPr>
        <w:t>и</w:t>
      </w:r>
      <w:r>
        <w:t xml:space="preserve"> </w:t>
      </w:r>
      <w:r>
        <w:rPr>
          <w:rFonts w:hint="eastAsia"/>
        </w:rPr>
        <w:t>получение</w:t>
      </w:r>
    </w:p>
    <w:p w14:paraId="0EC95AA8" w14:textId="77777777" w:rsidR="00C15E4C" w:rsidRDefault="00C15E4C" w:rsidP="00C15E4C"/>
    <w:p w14:paraId="5DA7A683" w14:textId="77777777" w:rsidR="00C15E4C" w:rsidRDefault="00C15E4C" w:rsidP="00C15E4C">
      <w:r>
        <w:rPr>
          <w:rFonts w:hint="eastAsia"/>
        </w:rPr>
        <w:t>арктического</w:t>
      </w:r>
      <w:r>
        <w:t xml:space="preserve"> </w:t>
      </w:r>
      <w:r>
        <w:rPr>
          <w:rFonts w:hint="eastAsia"/>
        </w:rPr>
        <w:t>дизельного</w:t>
      </w:r>
      <w:r>
        <w:t xml:space="preserve"> </w:t>
      </w:r>
      <w:r>
        <w:rPr>
          <w:rFonts w:hint="eastAsia"/>
        </w:rPr>
        <w:t>топлива</w:t>
      </w:r>
    </w:p>
    <w:p w14:paraId="03ABD45F" w14:textId="77777777" w:rsidR="00C15E4C" w:rsidRDefault="00C15E4C" w:rsidP="00C15E4C"/>
    <w:p w14:paraId="71FEFFC0" w14:textId="77777777" w:rsidR="00C15E4C" w:rsidRDefault="00C15E4C" w:rsidP="00C15E4C">
      <w:r>
        <w:t xml:space="preserve">2.1. </w:t>
      </w:r>
      <w:r>
        <w:rPr>
          <w:rFonts w:hint="eastAsia"/>
        </w:rPr>
        <w:t>Исследование</w:t>
      </w:r>
      <w:r>
        <w:t xml:space="preserve"> </w:t>
      </w:r>
      <w:r>
        <w:rPr>
          <w:rFonts w:hint="eastAsia"/>
        </w:rPr>
        <w:t>дизельного</w:t>
      </w:r>
      <w:r>
        <w:t xml:space="preserve"> </w:t>
      </w:r>
      <w:r>
        <w:rPr>
          <w:rFonts w:hint="eastAsia"/>
        </w:rPr>
        <w:t>топлива</w:t>
      </w:r>
      <w:r>
        <w:t xml:space="preserve"> </w:t>
      </w:r>
      <w:r>
        <w:rPr>
          <w:rFonts w:hint="eastAsia"/>
        </w:rPr>
        <w:t>на</w:t>
      </w:r>
      <w:r>
        <w:t xml:space="preserve"> </w:t>
      </w:r>
      <w:r>
        <w:rPr>
          <w:rFonts w:hint="eastAsia"/>
        </w:rPr>
        <w:t>содержание</w:t>
      </w:r>
      <w:r>
        <w:t xml:space="preserve"> </w:t>
      </w:r>
      <w:r>
        <w:rPr>
          <w:rFonts w:hint="eastAsia"/>
        </w:rPr>
        <w:t>нормальных</w:t>
      </w:r>
      <w:r>
        <w:t xml:space="preserve"> </w:t>
      </w:r>
      <w:r>
        <w:rPr>
          <w:rFonts w:hint="eastAsia"/>
        </w:rPr>
        <w:t>алканов</w:t>
      </w:r>
    </w:p>
    <w:p w14:paraId="5EA64E47" w14:textId="77777777" w:rsidR="00C15E4C" w:rsidRDefault="00C15E4C" w:rsidP="00C15E4C"/>
    <w:p w14:paraId="2D15D86E" w14:textId="77777777" w:rsidR="00C15E4C" w:rsidRDefault="00C15E4C" w:rsidP="00C15E4C">
      <w:r>
        <w:t xml:space="preserve">2.2. </w:t>
      </w:r>
      <w:r>
        <w:rPr>
          <w:rFonts w:hint="eastAsia"/>
        </w:rPr>
        <w:t>Получение</w:t>
      </w:r>
      <w:r>
        <w:t xml:space="preserve"> </w:t>
      </w:r>
      <w:r>
        <w:rPr>
          <w:rFonts w:hint="eastAsia"/>
        </w:rPr>
        <w:t>арктического</w:t>
      </w:r>
      <w:r>
        <w:t xml:space="preserve"> </w:t>
      </w:r>
      <w:r>
        <w:rPr>
          <w:rFonts w:hint="eastAsia"/>
        </w:rPr>
        <w:t>дизельного</w:t>
      </w:r>
      <w:r>
        <w:t xml:space="preserve"> </w:t>
      </w:r>
      <w:r>
        <w:rPr>
          <w:rFonts w:hint="eastAsia"/>
        </w:rPr>
        <w:t>топлива</w:t>
      </w:r>
    </w:p>
    <w:p w14:paraId="3A1CB73F" w14:textId="77777777" w:rsidR="00C15E4C" w:rsidRDefault="00C15E4C" w:rsidP="00C15E4C"/>
    <w:p w14:paraId="7AAECA11" w14:textId="77777777" w:rsidR="00C15E4C" w:rsidRDefault="00C15E4C" w:rsidP="00C15E4C">
      <w:r>
        <w:t xml:space="preserve">2.3. </w:t>
      </w:r>
      <w:r>
        <w:rPr>
          <w:rFonts w:hint="eastAsia"/>
        </w:rPr>
        <w:t>Результаты</w:t>
      </w:r>
      <w:r>
        <w:t xml:space="preserve"> </w:t>
      </w:r>
      <w:r>
        <w:rPr>
          <w:rFonts w:hint="eastAsia"/>
        </w:rPr>
        <w:t>исследования</w:t>
      </w:r>
      <w:r>
        <w:t xml:space="preserve"> </w:t>
      </w:r>
      <w:r>
        <w:rPr>
          <w:rFonts w:hint="eastAsia"/>
        </w:rPr>
        <w:t>с</w:t>
      </w:r>
      <w:r>
        <w:t xml:space="preserve"> </w:t>
      </w:r>
      <w:r>
        <w:rPr>
          <w:rFonts w:hint="eastAsia"/>
        </w:rPr>
        <w:t>применением</w:t>
      </w:r>
      <w:r>
        <w:t xml:space="preserve"> </w:t>
      </w:r>
      <w:r>
        <w:rPr>
          <w:rFonts w:hint="eastAsia"/>
        </w:rPr>
        <w:t>линейного</w:t>
      </w:r>
      <w:r>
        <w:t xml:space="preserve"> </w:t>
      </w:r>
      <w:r>
        <w:rPr>
          <w:rFonts w:hint="eastAsia"/>
        </w:rPr>
        <w:t>метода</w:t>
      </w:r>
    </w:p>
    <w:p w14:paraId="1E8AFABE" w14:textId="77777777" w:rsidR="00C15E4C" w:rsidRDefault="00C15E4C" w:rsidP="00C15E4C"/>
    <w:p w14:paraId="54C21B92" w14:textId="77777777" w:rsidR="00C15E4C" w:rsidRDefault="00C15E4C" w:rsidP="00C15E4C">
      <w:r>
        <w:rPr>
          <w:rFonts w:hint="eastAsia"/>
        </w:rPr>
        <w:t>наименьших</w:t>
      </w:r>
      <w:r>
        <w:t xml:space="preserve"> </w:t>
      </w:r>
      <w:r>
        <w:rPr>
          <w:rFonts w:hint="eastAsia"/>
        </w:rPr>
        <w:t>квадратов</w:t>
      </w:r>
    </w:p>
    <w:p w14:paraId="35A893FF" w14:textId="77777777" w:rsidR="00C15E4C" w:rsidRDefault="00C15E4C" w:rsidP="00C15E4C"/>
    <w:p w14:paraId="1F425CF4" w14:textId="77777777" w:rsidR="00C15E4C" w:rsidRDefault="00C15E4C" w:rsidP="00C15E4C">
      <w:r>
        <w:t xml:space="preserve">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улучшению</w:t>
      </w:r>
      <w:r>
        <w:t xml:space="preserve"> </w:t>
      </w:r>
      <w:r>
        <w:rPr>
          <w:rFonts w:hint="eastAsia"/>
        </w:rPr>
        <w:t>низкотемпературных</w:t>
      </w:r>
    </w:p>
    <w:p w14:paraId="4FF4C2C6" w14:textId="77777777" w:rsidR="00C15E4C" w:rsidRDefault="00C15E4C" w:rsidP="00C15E4C"/>
    <w:p w14:paraId="7BE1005D" w14:textId="77777777" w:rsidR="00C15E4C" w:rsidRDefault="00C15E4C" w:rsidP="00C15E4C">
      <w:r>
        <w:rPr>
          <w:rFonts w:hint="eastAsia"/>
        </w:rPr>
        <w:t>свойств</w:t>
      </w:r>
      <w:r>
        <w:t xml:space="preserve"> </w:t>
      </w:r>
      <w:r>
        <w:rPr>
          <w:rFonts w:hint="eastAsia"/>
        </w:rPr>
        <w:t>дизельных</w:t>
      </w:r>
      <w:r>
        <w:t xml:space="preserve"> </w:t>
      </w:r>
      <w:r>
        <w:rPr>
          <w:rFonts w:hint="eastAsia"/>
        </w:rPr>
        <w:t>топлив</w:t>
      </w:r>
    </w:p>
    <w:p w14:paraId="01D7F935" w14:textId="77777777" w:rsidR="00C15E4C" w:rsidRDefault="00C15E4C" w:rsidP="00C15E4C"/>
    <w:p w14:paraId="55801ED3" w14:textId="77777777" w:rsidR="00C15E4C" w:rsidRDefault="00C15E4C" w:rsidP="00C15E4C">
      <w:r>
        <w:t xml:space="preserve">3.1. </w:t>
      </w:r>
      <w:r>
        <w:rPr>
          <w:rFonts w:hint="eastAsia"/>
        </w:rPr>
        <w:t>Исследование</w:t>
      </w:r>
      <w:r>
        <w:t xml:space="preserve"> </w:t>
      </w:r>
      <w:r>
        <w:rPr>
          <w:rFonts w:hint="eastAsia"/>
        </w:rPr>
        <w:t>эффективности</w:t>
      </w:r>
      <w:r>
        <w:t xml:space="preserve"> </w:t>
      </w:r>
      <w:r>
        <w:rPr>
          <w:rFonts w:hint="eastAsia"/>
        </w:rPr>
        <w:t>ДДП</w:t>
      </w:r>
      <w:r>
        <w:t xml:space="preserve"> </w:t>
      </w:r>
      <w:r>
        <w:rPr>
          <w:rFonts w:hint="eastAsia"/>
        </w:rPr>
        <w:t>в</w:t>
      </w:r>
      <w:r>
        <w:t xml:space="preserve"> </w:t>
      </w:r>
      <w:r>
        <w:rPr>
          <w:rFonts w:hint="eastAsia"/>
        </w:rPr>
        <w:t>различных</w:t>
      </w:r>
      <w:r>
        <w:t xml:space="preserve"> </w:t>
      </w:r>
      <w:r>
        <w:rPr>
          <w:rFonts w:hint="eastAsia"/>
        </w:rPr>
        <w:t>условиях</w:t>
      </w:r>
    </w:p>
    <w:p w14:paraId="2F2B63D1" w14:textId="77777777" w:rsidR="00C15E4C" w:rsidRDefault="00C15E4C" w:rsidP="00C15E4C"/>
    <w:p w14:paraId="2EA10744" w14:textId="77777777" w:rsidR="00C15E4C" w:rsidRDefault="00C15E4C" w:rsidP="00C15E4C">
      <w:r>
        <w:t xml:space="preserve">3.2. </w:t>
      </w:r>
      <w:r>
        <w:rPr>
          <w:rFonts w:hint="eastAsia"/>
        </w:rPr>
        <w:t>Метрологическое</w:t>
      </w:r>
      <w:r>
        <w:t xml:space="preserve"> </w:t>
      </w:r>
      <w:r>
        <w:rPr>
          <w:rFonts w:hint="eastAsia"/>
        </w:rPr>
        <w:t>обеспечение</w:t>
      </w:r>
      <w:r>
        <w:t xml:space="preserve"> </w:t>
      </w:r>
      <w:r>
        <w:rPr>
          <w:rFonts w:hint="eastAsia"/>
        </w:rPr>
        <w:t>процесса</w:t>
      </w:r>
      <w:r>
        <w:t xml:space="preserve"> </w:t>
      </w:r>
      <w:r>
        <w:rPr>
          <w:rFonts w:hint="eastAsia"/>
        </w:rPr>
        <w:t>контроля</w:t>
      </w:r>
      <w:r>
        <w:t xml:space="preserve"> </w:t>
      </w:r>
      <w:r>
        <w:rPr>
          <w:rFonts w:hint="eastAsia"/>
        </w:rPr>
        <w:t>качества</w:t>
      </w:r>
    </w:p>
    <w:p w14:paraId="72A09A56" w14:textId="77777777" w:rsidR="00C15E4C" w:rsidRDefault="00C15E4C" w:rsidP="00C15E4C"/>
    <w:p w14:paraId="164DBEE5" w14:textId="77777777" w:rsidR="00C15E4C" w:rsidRDefault="00C15E4C" w:rsidP="00C15E4C">
      <w:r>
        <w:t xml:space="preserve">3.3. </w:t>
      </w:r>
      <w:r>
        <w:rPr>
          <w:rFonts w:hint="eastAsia"/>
        </w:rPr>
        <w:t>Прогнозирование</w:t>
      </w:r>
      <w:r>
        <w:t xml:space="preserve"> </w:t>
      </w:r>
      <w:r>
        <w:rPr>
          <w:rFonts w:hint="eastAsia"/>
        </w:rPr>
        <w:t>процесса</w:t>
      </w:r>
      <w:r>
        <w:t xml:space="preserve"> </w:t>
      </w:r>
      <w:r>
        <w:rPr>
          <w:rFonts w:hint="eastAsia"/>
        </w:rPr>
        <w:t>каталитической</w:t>
      </w:r>
      <w:r>
        <w:t xml:space="preserve"> </w:t>
      </w:r>
      <w:r>
        <w:rPr>
          <w:rFonts w:hint="eastAsia"/>
        </w:rPr>
        <w:t>депарафинизации</w:t>
      </w:r>
    </w:p>
    <w:p w14:paraId="3FA10F2A" w14:textId="77777777" w:rsidR="00C15E4C" w:rsidRDefault="00C15E4C" w:rsidP="00C15E4C"/>
    <w:p w14:paraId="20CF8C09" w14:textId="77777777" w:rsidR="00C15E4C" w:rsidRDefault="00C15E4C" w:rsidP="00C15E4C">
      <w:r>
        <w:rPr>
          <w:rFonts w:hint="eastAsia"/>
        </w:rPr>
        <w:t>производства</w:t>
      </w:r>
      <w:r>
        <w:t xml:space="preserve"> </w:t>
      </w:r>
      <w:r>
        <w:rPr>
          <w:rFonts w:hint="eastAsia"/>
        </w:rPr>
        <w:t>дизельного</w:t>
      </w:r>
      <w:r>
        <w:t xml:space="preserve"> </w:t>
      </w:r>
      <w:r>
        <w:rPr>
          <w:rFonts w:hint="eastAsia"/>
        </w:rPr>
        <w:t>топлива</w:t>
      </w:r>
    </w:p>
    <w:p w14:paraId="553BFD93" w14:textId="77777777" w:rsidR="00C15E4C" w:rsidRDefault="00C15E4C" w:rsidP="00C15E4C"/>
    <w:p w14:paraId="797BD51A" w14:textId="77777777" w:rsidR="00C15E4C" w:rsidRDefault="00C15E4C" w:rsidP="00C15E4C">
      <w:r>
        <w:t xml:space="preserve">4. </w:t>
      </w:r>
      <w:r>
        <w:rPr>
          <w:rFonts w:hint="eastAsia"/>
        </w:rPr>
        <w:t>Определение</w:t>
      </w:r>
      <w:r>
        <w:t xml:space="preserve"> </w:t>
      </w:r>
      <w:r>
        <w:rPr>
          <w:rFonts w:hint="eastAsia"/>
        </w:rPr>
        <w:t>эффективных</w:t>
      </w:r>
      <w:r>
        <w:t xml:space="preserve"> </w:t>
      </w:r>
      <w:r>
        <w:rPr>
          <w:rFonts w:hint="eastAsia"/>
        </w:rPr>
        <w:t>условий</w:t>
      </w:r>
      <w:r>
        <w:t xml:space="preserve"> </w:t>
      </w:r>
      <w:r>
        <w:rPr>
          <w:rFonts w:hint="eastAsia"/>
        </w:rPr>
        <w:t>окислительного</w:t>
      </w:r>
      <w:r>
        <w:t xml:space="preserve"> </w:t>
      </w:r>
      <w:r>
        <w:rPr>
          <w:rFonts w:hint="eastAsia"/>
        </w:rPr>
        <w:t>обессеривания</w:t>
      </w:r>
    </w:p>
    <w:p w14:paraId="1EAB4B72" w14:textId="77777777" w:rsidR="00C15E4C" w:rsidRDefault="00C15E4C" w:rsidP="00C15E4C"/>
    <w:p w14:paraId="2C7A17C7" w14:textId="77777777" w:rsidR="00C15E4C" w:rsidRDefault="00C15E4C" w:rsidP="00C15E4C">
      <w:r>
        <w:rPr>
          <w:rFonts w:hint="eastAsia"/>
        </w:rPr>
        <w:t>прямогонной</w:t>
      </w:r>
      <w:r>
        <w:t xml:space="preserve"> </w:t>
      </w:r>
      <w:r>
        <w:rPr>
          <w:rFonts w:hint="eastAsia"/>
        </w:rPr>
        <w:t>дизельной</w:t>
      </w:r>
      <w:r>
        <w:t xml:space="preserve"> </w:t>
      </w:r>
      <w:r>
        <w:rPr>
          <w:rFonts w:hint="eastAsia"/>
        </w:rPr>
        <w:t>фракции</w:t>
      </w:r>
    </w:p>
    <w:p w14:paraId="62EEEC15" w14:textId="77777777" w:rsidR="00C15E4C" w:rsidRDefault="00C15E4C" w:rsidP="00C15E4C"/>
    <w:p w14:paraId="02E3C3B7" w14:textId="77777777" w:rsidR="00C15E4C" w:rsidRDefault="00C15E4C" w:rsidP="00C15E4C">
      <w:r>
        <w:t xml:space="preserve">4.1. </w:t>
      </w:r>
      <w:r>
        <w:rPr>
          <w:rFonts w:hint="eastAsia"/>
        </w:rPr>
        <w:t>Современные</w:t>
      </w:r>
      <w:r>
        <w:t xml:space="preserve"> </w:t>
      </w:r>
      <w:r>
        <w:rPr>
          <w:rFonts w:hint="eastAsia"/>
        </w:rPr>
        <w:t>методы</w:t>
      </w:r>
      <w:r>
        <w:t xml:space="preserve"> </w:t>
      </w:r>
      <w:r>
        <w:rPr>
          <w:rFonts w:hint="eastAsia"/>
        </w:rPr>
        <w:t>окислительного</w:t>
      </w:r>
      <w:r>
        <w:t xml:space="preserve"> </w:t>
      </w:r>
      <w:r>
        <w:rPr>
          <w:rFonts w:hint="eastAsia"/>
        </w:rPr>
        <w:t>обессеривания</w:t>
      </w:r>
    </w:p>
    <w:p w14:paraId="76D7EE09" w14:textId="77777777" w:rsidR="00C15E4C" w:rsidRDefault="00C15E4C" w:rsidP="00C15E4C"/>
    <w:p w14:paraId="54D3D611" w14:textId="77777777" w:rsidR="00C15E4C" w:rsidRDefault="00C15E4C" w:rsidP="00C15E4C">
      <w:r>
        <w:t>3</w:t>
      </w:r>
    </w:p>
    <w:p w14:paraId="5DC83240" w14:textId="77777777" w:rsidR="00C15E4C" w:rsidRDefault="00C15E4C" w:rsidP="00C15E4C"/>
    <w:p w14:paraId="643CA68D" w14:textId="77777777" w:rsidR="00C15E4C" w:rsidRDefault="00C15E4C" w:rsidP="00C15E4C">
      <w:r>
        <w:t xml:space="preserve">4.2. </w:t>
      </w:r>
      <w:r>
        <w:rPr>
          <w:rFonts w:hint="eastAsia"/>
        </w:rPr>
        <w:t>Новейшие</w:t>
      </w:r>
      <w:r>
        <w:t xml:space="preserve"> </w:t>
      </w:r>
      <w:r>
        <w:rPr>
          <w:rFonts w:hint="eastAsia"/>
        </w:rPr>
        <w:t>методы</w:t>
      </w:r>
      <w:r>
        <w:t xml:space="preserve"> </w:t>
      </w:r>
      <w:r>
        <w:rPr>
          <w:rFonts w:hint="eastAsia"/>
        </w:rPr>
        <w:t>окислительного</w:t>
      </w:r>
      <w:r>
        <w:t xml:space="preserve"> </w:t>
      </w:r>
      <w:r>
        <w:rPr>
          <w:rFonts w:hint="eastAsia"/>
        </w:rPr>
        <w:t>обессеривания</w:t>
      </w:r>
    </w:p>
    <w:p w14:paraId="05CE5F3F" w14:textId="77777777" w:rsidR="00C15E4C" w:rsidRDefault="00C15E4C" w:rsidP="00C15E4C"/>
    <w:p w14:paraId="59289634" w14:textId="77777777" w:rsidR="00C15E4C" w:rsidRDefault="00C15E4C" w:rsidP="00C15E4C">
      <w:r>
        <w:t xml:space="preserve">4.3. </w:t>
      </w:r>
      <w:r>
        <w:rPr>
          <w:rFonts w:hint="eastAsia"/>
        </w:rPr>
        <w:t>Метод</w:t>
      </w:r>
      <w:r>
        <w:t xml:space="preserve"> </w:t>
      </w:r>
      <w:r>
        <w:rPr>
          <w:rFonts w:hint="eastAsia"/>
        </w:rPr>
        <w:t>окислительного</w:t>
      </w:r>
      <w:r>
        <w:t xml:space="preserve"> </w:t>
      </w:r>
      <w:r>
        <w:rPr>
          <w:rFonts w:hint="eastAsia"/>
        </w:rPr>
        <w:t>обессеривания</w:t>
      </w:r>
      <w:r>
        <w:t xml:space="preserve"> </w:t>
      </w:r>
      <w:r>
        <w:rPr>
          <w:rFonts w:hint="eastAsia"/>
        </w:rPr>
        <w:t>жидкого</w:t>
      </w:r>
      <w:r>
        <w:t xml:space="preserve"> </w:t>
      </w:r>
      <w:r>
        <w:rPr>
          <w:rFonts w:hint="eastAsia"/>
        </w:rPr>
        <w:t>углеводородного</w:t>
      </w:r>
    </w:p>
    <w:p w14:paraId="05172A14" w14:textId="77777777" w:rsidR="00C15E4C" w:rsidRDefault="00C15E4C" w:rsidP="00C15E4C"/>
    <w:p w14:paraId="64B5E4EE" w14:textId="77777777" w:rsidR="00C15E4C" w:rsidRDefault="00C15E4C" w:rsidP="00C15E4C">
      <w:r>
        <w:rPr>
          <w:rFonts w:hint="eastAsia"/>
        </w:rPr>
        <w:t>топлива</w:t>
      </w:r>
      <w:r>
        <w:t xml:space="preserve">, </w:t>
      </w:r>
      <w:r>
        <w:rPr>
          <w:rFonts w:hint="eastAsia"/>
        </w:rPr>
        <w:t>основанный</w:t>
      </w:r>
      <w:r>
        <w:t xml:space="preserve"> </w:t>
      </w:r>
      <w:r>
        <w:rPr>
          <w:rFonts w:hint="eastAsia"/>
        </w:rPr>
        <w:t>на</w:t>
      </w:r>
      <w:r>
        <w:t xml:space="preserve"> </w:t>
      </w:r>
      <w:r>
        <w:rPr>
          <w:rFonts w:hint="eastAsia"/>
        </w:rPr>
        <w:t>каталитическом</w:t>
      </w:r>
      <w:r>
        <w:t xml:space="preserve"> </w:t>
      </w:r>
      <w:r>
        <w:rPr>
          <w:rFonts w:hint="eastAsia"/>
        </w:rPr>
        <w:t>окислении</w:t>
      </w:r>
      <w:r>
        <w:t xml:space="preserve"> </w:t>
      </w:r>
      <w:r>
        <w:rPr>
          <w:rFonts w:hint="eastAsia"/>
        </w:rPr>
        <w:t>в</w:t>
      </w:r>
      <w:r>
        <w:t xml:space="preserve"> </w:t>
      </w:r>
      <w:r>
        <w:rPr>
          <w:rFonts w:hint="eastAsia"/>
        </w:rPr>
        <w:t>присутствии</w:t>
      </w:r>
    </w:p>
    <w:p w14:paraId="311C69FC" w14:textId="77777777" w:rsidR="00C15E4C" w:rsidRDefault="00C15E4C" w:rsidP="00C15E4C"/>
    <w:p w14:paraId="2A1AB520" w14:textId="77777777" w:rsidR="00C15E4C" w:rsidRDefault="00C15E4C" w:rsidP="00C15E4C">
      <w:r>
        <w:rPr>
          <w:rFonts w:hint="eastAsia"/>
        </w:rPr>
        <w:t>молекулярного</w:t>
      </w:r>
      <w:r>
        <w:t xml:space="preserve"> </w:t>
      </w:r>
      <w:r>
        <w:rPr>
          <w:rFonts w:hint="eastAsia"/>
        </w:rPr>
        <w:t>кислорода</w:t>
      </w:r>
      <w:r>
        <w:t xml:space="preserve"> </w:t>
      </w:r>
      <w:r>
        <w:rPr>
          <w:rFonts w:hint="eastAsia"/>
        </w:rPr>
        <w:t>с</w:t>
      </w:r>
      <w:r>
        <w:t xml:space="preserve"> </w:t>
      </w:r>
      <w:r>
        <w:rPr>
          <w:rFonts w:hint="eastAsia"/>
        </w:rPr>
        <w:t>последующей</w:t>
      </w:r>
      <w:r>
        <w:t xml:space="preserve"> </w:t>
      </w:r>
      <w:r>
        <w:rPr>
          <w:rFonts w:hint="eastAsia"/>
        </w:rPr>
        <w:t>адсорбционной</w:t>
      </w:r>
      <w:r>
        <w:t xml:space="preserve"> </w:t>
      </w:r>
      <w:r>
        <w:rPr>
          <w:rFonts w:hint="eastAsia"/>
        </w:rPr>
        <w:t>очисткой</w:t>
      </w:r>
    </w:p>
    <w:p w14:paraId="5DA35887" w14:textId="77777777" w:rsidR="00C15E4C" w:rsidRDefault="00C15E4C" w:rsidP="00C15E4C"/>
    <w:p w14:paraId="5E880CF5" w14:textId="77777777" w:rsidR="00C15E4C" w:rsidRDefault="00C15E4C" w:rsidP="00C15E4C">
      <w:r>
        <w:t xml:space="preserve">4.4.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метода</w:t>
      </w:r>
      <w:r>
        <w:t xml:space="preserve"> </w:t>
      </w:r>
      <w:r>
        <w:rPr>
          <w:rFonts w:hint="eastAsia"/>
        </w:rPr>
        <w:t>окислительного</w:t>
      </w:r>
      <w:r>
        <w:t xml:space="preserve"> </w:t>
      </w:r>
      <w:r>
        <w:rPr>
          <w:rFonts w:hint="eastAsia"/>
        </w:rPr>
        <w:t>обессеривания</w:t>
      </w:r>
    </w:p>
    <w:p w14:paraId="2465EBA5" w14:textId="77777777" w:rsidR="00C15E4C" w:rsidRDefault="00C15E4C" w:rsidP="00C15E4C"/>
    <w:p w14:paraId="750DEE35" w14:textId="77777777" w:rsidR="00C15E4C" w:rsidRDefault="00C15E4C" w:rsidP="00C15E4C">
      <w:r>
        <w:rPr>
          <w:rFonts w:hint="eastAsia"/>
        </w:rPr>
        <w:t>прямогонного</w:t>
      </w:r>
      <w:r>
        <w:t xml:space="preserve"> </w:t>
      </w:r>
      <w:r>
        <w:rPr>
          <w:rFonts w:hint="eastAsia"/>
        </w:rPr>
        <w:t>дизельного</w:t>
      </w:r>
      <w:r>
        <w:t xml:space="preserve"> </w:t>
      </w:r>
      <w:r>
        <w:rPr>
          <w:rFonts w:hint="eastAsia"/>
        </w:rPr>
        <w:t>топлива</w:t>
      </w:r>
    </w:p>
    <w:p w14:paraId="32785C38" w14:textId="77777777" w:rsidR="00C15E4C" w:rsidRDefault="00C15E4C" w:rsidP="00C15E4C"/>
    <w:p w14:paraId="4E7698A6" w14:textId="77777777" w:rsidR="00C15E4C" w:rsidRDefault="00C15E4C" w:rsidP="00C15E4C">
      <w:r>
        <w:t xml:space="preserve">4.5. </w:t>
      </w:r>
      <w:r>
        <w:rPr>
          <w:rFonts w:hint="eastAsia"/>
        </w:rPr>
        <w:t>Теоретические</w:t>
      </w:r>
      <w:r>
        <w:t xml:space="preserve"> </w:t>
      </w:r>
      <w:r>
        <w:rPr>
          <w:rFonts w:hint="eastAsia"/>
        </w:rPr>
        <w:t>основы</w:t>
      </w:r>
      <w:r>
        <w:t xml:space="preserve"> </w:t>
      </w:r>
      <w:r>
        <w:rPr>
          <w:rFonts w:hint="eastAsia"/>
        </w:rPr>
        <w:t>процесса</w:t>
      </w:r>
      <w:r>
        <w:t xml:space="preserve"> </w:t>
      </w:r>
      <w:r>
        <w:rPr>
          <w:rFonts w:hint="eastAsia"/>
        </w:rPr>
        <w:t>окисления</w:t>
      </w:r>
    </w:p>
    <w:p w14:paraId="36CAFD02" w14:textId="77777777" w:rsidR="00C15E4C" w:rsidRDefault="00C15E4C" w:rsidP="00C15E4C"/>
    <w:p w14:paraId="2459145D" w14:textId="77777777" w:rsidR="00C15E4C" w:rsidRDefault="00C15E4C" w:rsidP="00C15E4C">
      <w:r>
        <w:t xml:space="preserve">4.6.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метода</w:t>
      </w:r>
      <w:r>
        <w:t xml:space="preserve"> </w:t>
      </w:r>
      <w:r>
        <w:rPr>
          <w:rFonts w:hint="eastAsia"/>
        </w:rPr>
        <w:t>окислительного</w:t>
      </w:r>
      <w:r>
        <w:t xml:space="preserve"> </w:t>
      </w:r>
      <w:r>
        <w:rPr>
          <w:rFonts w:hint="eastAsia"/>
        </w:rPr>
        <w:t>обессеривания</w:t>
      </w:r>
    </w:p>
    <w:p w14:paraId="086EF713" w14:textId="77777777" w:rsidR="00C15E4C" w:rsidRDefault="00C15E4C" w:rsidP="00C15E4C"/>
    <w:p w14:paraId="24094BBA" w14:textId="77777777" w:rsidR="00C15E4C" w:rsidRDefault="00C15E4C" w:rsidP="00C15E4C">
      <w:r>
        <w:rPr>
          <w:rFonts w:hint="eastAsia"/>
        </w:rPr>
        <w:t>дизельного</w:t>
      </w:r>
      <w:r>
        <w:t xml:space="preserve"> </w:t>
      </w:r>
      <w:r>
        <w:rPr>
          <w:rFonts w:hint="eastAsia"/>
        </w:rPr>
        <w:t>топлива</w:t>
      </w:r>
    </w:p>
    <w:p w14:paraId="13AADE6A" w14:textId="77777777" w:rsidR="00C15E4C" w:rsidRDefault="00C15E4C" w:rsidP="00C15E4C"/>
    <w:p w14:paraId="1D2332B2" w14:textId="77777777" w:rsidR="00C15E4C" w:rsidRDefault="00C15E4C" w:rsidP="00C15E4C">
      <w:r>
        <w:t xml:space="preserve">4.7. </w:t>
      </w:r>
      <w:r>
        <w:rPr>
          <w:rFonts w:hint="eastAsia"/>
        </w:rPr>
        <w:t>Окисление</w:t>
      </w:r>
      <w:r>
        <w:t xml:space="preserve"> </w:t>
      </w:r>
      <w:r>
        <w:rPr>
          <w:rFonts w:hint="eastAsia"/>
        </w:rPr>
        <w:t>прямогонного</w:t>
      </w:r>
      <w:r>
        <w:t xml:space="preserve"> </w:t>
      </w:r>
      <w:r>
        <w:rPr>
          <w:rFonts w:hint="eastAsia"/>
        </w:rPr>
        <w:t>дизельного</w:t>
      </w:r>
      <w:r>
        <w:t xml:space="preserve"> </w:t>
      </w:r>
      <w:r>
        <w:rPr>
          <w:rFonts w:hint="eastAsia"/>
        </w:rPr>
        <w:t>топлива</w:t>
      </w:r>
      <w:r>
        <w:t xml:space="preserve"> </w:t>
      </w:r>
      <w:r>
        <w:rPr>
          <w:rFonts w:hint="eastAsia"/>
        </w:rPr>
        <w:t>в</w:t>
      </w:r>
      <w:r>
        <w:t xml:space="preserve"> </w:t>
      </w:r>
      <w:r>
        <w:rPr>
          <w:rFonts w:hint="eastAsia"/>
        </w:rPr>
        <w:t>присутствии</w:t>
      </w:r>
    </w:p>
    <w:p w14:paraId="6A5C9441" w14:textId="77777777" w:rsidR="00C15E4C" w:rsidRDefault="00C15E4C" w:rsidP="00C15E4C"/>
    <w:p w14:paraId="7CB0674A" w14:textId="77777777" w:rsidR="00C15E4C" w:rsidRDefault="00C15E4C" w:rsidP="00C15E4C">
      <w:r>
        <w:rPr>
          <w:rFonts w:hint="eastAsia"/>
        </w:rPr>
        <w:t>катализаторов</w:t>
      </w:r>
      <w:r>
        <w:t xml:space="preserve"> </w:t>
      </w:r>
      <w:r>
        <w:rPr>
          <w:rFonts w:hint="eastAsia"/>
        </w:rPr>
        <w:t>окисления</w:t>
      </w:r>
      <w:r>
        <w:t xml:space="preserve"> </w:t>
      </w:r>
      <w:r>
        <w:rPr>
          <w:rFonts w:hint="eastAsia"/>
        </w:rPr>
        <w:t>с</w:t>
      </w:r>
      <w:r>
        <w:t xml:space="preserve"> </w:t>
      </w:r>
      <w:r>
        <w:rPr>
          <w:rFonts w:hint="eastAsia"/>
        </w:rPr>
        <w:t>последующей</w:t>
      </w:r>
      <w:r>
        <w:t xml:space="preserve"> </w:t>
      </w:r>
      <w:r>
        <w:rPr>
          <w:rFonts w:hint="eastAsia"/>
        </w:rPr>
        <w:t>адсорбцией</w:t>
      </w:r>
      <w:r>
        <w:t xml:space="preserve">. </w:t>
      </w:r>
      <w:r>
        <w:rPr>
          <w:rFonts w:hint="eastAsia"/>
        </w:rPr>
        <w:t>Сравнительные</w:t>
      </w:r>
    </w:p>
    <w:p w14:paraId="16776E62" w14:textId="77777777" w:rsidR="00C15E4C" w:rsidRDefault="00C15E4C" w:rsidP="00C15E4C"/>
    <w:p w14:paraId="7ED259AC" w14:textId="77777777" w:rsidR="00C15E4C" w:rsidRDefault="00C15E4C" w:rsidP="00C15E4C">
      <w:r>
        <w:rPr>
          <w:rFonts w:hint="eastAsia"/>
        </w:rPr>
        <w:t>данные</w:t>
      </w:r>
      <w:r>
        <w:t xml:space="preserve"> </w:t>
      </w:r>
      <w:r>
        <w:rPr>
          <w:rFonts w:hint="eastAsia"/>
        </w:rPr>
        <w:t>и</w:t>
      </w:r>
      <w:r>
        <w:t xml:space="preserve"> </w:t>
      </w:r>
      <w:r>
        <w:rPr>
          <w:rFonts w:hint="eastAsia"/>
        </w:rPr>
        <w:t>выводы</w:t>
      </w:r>
    </w:p>
    <w:p w14:paraId="66C724E7" w14:textId="77777777" w:rsidR="00C15E4C" w:rsidRDefault="00C15E4C" w:rsidP="00C15E4C"/>
    <w:p w14:paraId="00DF90DB" w14:textId="77777777" w:rsidR="00C15E4C" w:rsidRDefault="00C15E4C" w:rsidP="00C15E4C">
      <w:r>
        <w:t xml:space="preserve">4.8. </w:t>
      </w:r>
      <w:r>
        <w:rPr>
          <w:rFonts w:hint="eastAsia"/>
        </w:rPr>
        <w:t>Результаты</w:t>
      </w:r>
      <w:r>
        <w:t xml:space="preserve"> </w:t>
      </w:r>
      <w:r>
        <w:rPr>
          <w:rFonts w:hint="eastAsia"/>
        </w:rPr>
        <w:t>исследования</w:t>
      </w:r>
      <w:r>
        <w:t xml:space="preserve"> </w:t>
      </w:r>
      <w:r>
        <w:rPr>
          <w:rFonts w:hint="eastAsia"/>
        </w:rPr>
        <w:t>окислительного</w:t>
      </w:r>
      <w:r>
        <w:t xml:space="preserve"> </w:t>
      </w:r>
      <w:r>
        <w:rPr>
          <w:rFonts w:hint="eastAsia"/>
        </w:rPr>
        <w:t>обессеривания</w:t>
      </w:r>
    </w:p>
    <w:p w14:paraId="1BC4DA5B" w14:textId="77777777" w:rsidR="00C15E4C" w:rsidRDefault="00C15E4C" w:rsidP="00C15E4C"/>
    <w:p w14:paraId="69F9A2C2" w14:textId="77777777" w:rsidR="00C15E4C" w:rsidRDefault="00C15E4C" w:rsidP="00C15E4C">
      <w:r>
        <w:rPr>
          <w:rFonts w:hint="eastAsia"/>
        </w:rPr>
        <w:t>прямогонного</w:t>
      </w:r>
      <w:r>
        <w:t xml:space="preserve"> </w:t>
      </w:r>
      <w:r>
        <w:rPr>
          <w:rFonts w:hint="eastAsia"/>
        </w:rPr>
        <w:t>дизельного</w:t>
      </w:r>
      <w:r>
        <w:t xml:space="preserve"> </w:t>
      </w:r>
      <w:r>
        <w:rPr>
          <w:rFonts w:hint="eastAsia"/>
        </w:rPr>
        <w:t>топлива</w:t>
      </w:r>
    </w:p>
    <w:p w14:paraId="28E5DFAE" w14:textId="77777777" w:rsidR="00C15E4C" w:rsidRDefault="00C15E4C" w:rsidP="00C15E4C"/>
    <w:p w14:paraId="15C2E749" w14:textId="77777777" w:rsidR="00C15E4C" w:rsidRDefault="00C15E4C" w:rsidP="00C15E4C">
      <w:r>
        <w:rPr>
          <w:rFonts w:hint="eastAsia"/>
        </w:rPr>
        <w:t>Библиографический</w:t>
      </w:r>
      <w:r>
        <w:t xml:space="preserve"> </w:t>
      </w:r>
      <w:r>
        <w:rPr>
          <w:rFonts w:hint="eastAsia"/>
        </w:rPr>
        <w:t>список</w:t>
      </w:r>
    </w:p>
    <w:p w14:paraId="712FA386" w14:textId="77777777" w:rsidR="00C15E4C" w:rsidRDefault="00C15E4C" w:rsidP="00C15E4C"/>
    <w:p w14:paraId="4BA13ADF" w14:textId="77777777" w:rsidR="00C15E4C" w:rsidRDefault="00C15E4C" w:rsidP="00C15E4C">
      <w:r>
        <w:rPr>
          <w:rFonts w:hint="eastAsia"/>
        </w:rPr>
        <w:t>Приложение</w:t>
      </w:r>
      <w:r>
        <w:t xml:space="preserve"> </w:t>
      </w:r>
      <w:r>
        <w:rPr>
          <w:rFonts w:hint="eastAsia"/>
        </w:rPr>
        <w:t>А</w:t>
      </w:r>
    </w:p>
    <w:p w14:paraId="035C6C22" w14:textId="77777777" w:rsidR="00C15E4C" w:rsidRDefault="00C15E4C" w:rsidP="00C15E4C"/>
    <w:p w14:paraId="0BAD1624" w14:textId="77777777" w:rsidR="00C15E4C" w:rsidRDefault="00C15E4C" w:rsidP="00C15E4C">
      <w:r>
        <w:rPr>
          <w:rFonts w:hint="eastAsia"/>
        </w:rPr>
        <w:t>Приложение</w:t>
      </w:r>
      <w:r>
        <w:t xml:space="preserve"> </w:t>
      </w:r>
      <w:r>
        <w:rPr>
          <w:rFonts w:hint="eastAsia"/>
        </w:rPr>
        <w:t>Б</w:t>
      </w:r>
    </w:p>
    <w:p w14:paraId="0A3728FD" w14:textId="77777777" w:rsidR="00C15E4C" w:rsidRDefault="00C15E4C" w:rsidP="00C15E4C"/>
    <w:p w14:paraId="012C3773" w14:textId="77777777" w:rsidR="00C15E4C" w:rsidRDefault="00C15E4C" w:rsidP="00C15E4C">
      <w:r>
        <w:t>4</w:t>
      </w:r>
    </w:p>
    <w:p w14:paraId="1857D979" w14:textId="77777777" w:rsidR="00C15E4C" w:rsidRDefault="00C15E4C" w:rsidP="00C15E4C"/>
    <w:p w14:paraId="48528F1F" w14:textId="7D3EAE40" w:rsidR="00C15E4C" w:rsidRPr="00C15E4C" w:rsidRDefault="00C15E4C" w:rsidP="00C15E4C">
      <w:r>
        <w:rPr>
          <w:rFonts w:hint="eastAsia"/>
        </w:rPr>
        <w:t>ВВЕДЕНИЕ</w:t>
      </w:r>
    </w:p>
    <w:sectPr w:rsidR="00C15E4C" w:rsidRPr="00C15E4C" w:rsidSect="00BC2F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159C" w14:textId="77777777" w:rsidR="00BC2F65" w:rsidRDefault="00BC2F65">
      <w:pPr>
        <w:spacing w:after="0" w:line="240" w:lineRule="auto"/>
      </w:pPr>
      <w:r>
        <w:separator/>
      </w:r>
    </w:p>
  </w:endnote>
  <w:endnote w:type="continuationSeparator" w:id="0">
    <w:p w14:paraId="65AC5D9B" w14:textId="77777777" w:rsidR="00BC2F65" w:rsidRDefault="00BC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8FF2" w14:textId="77777777" w:rsidR="00BC2F65" w:rsidRDefault="00BC2F65"/>
    <w:p w14:paraId="120830AD" w14:textId="77777777" w:rsidR="00BC2F65" w:rsidRDefault="00BC2F65"/>
    <w:p w14:paraId="5F4016B1" w14:textId="77777777" w:rsidR="00BC2F65" w:rsidRDefault="00BC2F65"/>
    <w:p w14:paraId="38B366D5" w14:textId="77777777" w:rsidR="00BC2F65" w:rsidRDefault="00BC2F65"/>
    <w:p w14:paraId="557CCDBF" w14:textId="77777777" w:rsidR="00BC2F65" w:rsidRDefault="00BC2F65"/>
    <w:p w14:paraId="2FEE0675" w14:textId="77777777" w:rsidR="00BC2F65" w:rsidRDefault="00BC2F65"/>
    <w:p w14:paraId="597A89D3" w14:textId="77777777" w:rsidR="00BC2F65" w:rsidRDefault="00BC2F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EFB35C" wp14:editId="02C092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8575" w14:textId="77777777" w:rsidR="00BC2F65" w:rsidRDefault="00BC2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FB3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3D8575" w14:textId="77777777" w:rsidR="00BC2F65" w:rsidRDefault="00BC2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063CE4" w14:textId="77777777" w:rsidR="00BC2F65" w:rsidRDefault="00BC2F65"/>
    <w:p w14:paraId="035ADD7C" w14:textId="77777777" w:rsidR="00BC2F65" w:rsidRDefault="00BC2F65"/>
    <w:p w14:paraId="4FEF8BAD" w14:textId="77777777" w:rsidR="00BC2F65" w:rsidRDefault="00BC2F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B8C766" wp14:editId="3BC655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E79B" w14:textId="77777777" w:rsidR="00BC2F65" w:rsidRDefault="00BC2F65"/>
                          <w:p w14:paraId="0E7B18DA" w14:textId="77777777" w:rsidR="00BC2F65" w:rsidRDefault="00BC2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8C7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0DE79B" w14:textId="77777777" w:rsidR="00BC2F65" w:rsidRDefault="00BC2F65"/>
                    <w:p w14:paraId="0E7B18DA" w14:textId="77777777" w:rsidR="00BC2F65" w:rsidRDefault="00BC2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CE5D71" w14:textId="77777777" w:rsidR="00BC2F65" w:rsidRDefault="00BC2F65"/>
    <w:p w14:paraId="0EE3799E" w14:textId="77777777" w:rsidR="00BC2F65" w:rsidRDefault="00BC2F65">
      <w:pPr>
        <w:rPr>
          <w:sz w:val="2"/>
          <w:szCs w:val="2"/>
        </w:rPr>
      </w:pPr>
    </w:p>
    <w:p w14:paraId="47BD5367" w14:textId="77777777" w:rsidR="00BC2F65" w:rsidRDefault="00BC2F65"/>
    <w:p w14:paraId="45356851" w14:textId="77777777" w:rsidR="00BC2F65" w:rsidRDefault="00BC2F65">
      <w:pPr>
        <w:spacing w:after="0" w:line="240" w:lineRule="auto"/>
      </w:pPr>
    </w:p>
  </w:footnote>
  <w:footnote w:type="continuationSeparator" w:id="0">
    <w:p w14:paraId="5065869D" w14:textId="77777777" w:rsidR="00BC2F65" w:rsidRDefault="00BC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2F65"/>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30666</TotalTime>
  <Pages>4</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4001</cp:revision>
  <cp:lastPrinted>2009-02-06T05:36:00Z</cp:lastPrinted>
  <dcterms:created xsi:type="dcterms:W3CDTF">2024-01-07T13:43:00Z</dcterms:created>
  <dcterms:modified xsi:type="dcterms:W3CDTF">2024-02-27T18:04:00Z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