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61E86" w14:textId="25676175" w:rsidR="00245715" w:rsidRDefault="00405DA7" w:rsidP="00405DA7">
      <w:r w:rsidRPr="00405DA7">
        <w:rPr>
          <w:rFonts w:hint="eastAsia"/>
        </w:rPr>
        <w:t>Чурашкина</w:t>
      </w:r>
      <w:r w:rsidRPr="00405DA7">
        <w:t xml:space="preserve"> </w:t>
      </w:r>
      <w:r w:rsidRPr="00405DA7">
        <w:rPr>
          <w:rFonts w:hint="eastAsia"/>
        </w:rPr>
        <w:t>Анна</w:t>
      </w:r>
      <w:r w:rsidRPr="00405DA7">
        <w:t xml:space="preserve"> </w:t>
      </w:r>
      <w:r w:rsidRPr="00405DA7">
        <w:rPr>
          <w:rFonts w:hint="eastAsia"/>
        </w:rPr>
        <w:t>Владимировна</w:t>
      </w:r>
      <w:r>
        <w:t xml:space="preserve"> </w:t>
      </w:r>
      <w:r w:rsidRPr="00405DA7">
        <w:rPr>
          <w:rFonts w:hint="eastAsia"/>
        </w:rPr>
        <w:t>Разработка</w:t>
      </w:r>
      <w:r w:rsidRPr="00405DA7">
        <w:t xml:space="preserve"> </w:t>
      </w:r>
      <w:r w:rsidRPr="00405DA7">
        <w:rPr>
          <w:rFonts w:hint="eastAsia"/>
        </w:rPr>
        <w:t>методики</w:t>
      </w:r>
      <w:r w:rsidRPr="00405DA7">
        <w:t xml:space="preserve"> </w:t>
      </w:r>
      <w:r w:rsidRPr="00405DA7">
        <w:rPr>
          <w:rFonts w:hint="eastAsia"/>
        </w:rPr>
        <w:t>оценки</w:t>
      </w:r>
      <w:r w:rsidRPr="00405DA7">
        <w:t xml:space="preserve"> </w:t>
      </w:r>
      <w:r w:rsidRPr="00405DA7">
        <w:rPr>
          <w:rFonts w:hint="eastAsia"/>
        </w:rPr>
        <w:t>стратегического</w:t>
      </w:r>
      <w:r w:rsidRPr="00405DA7">
        <w:t xml:space="preserve"> </w:t>
      </w:r>
      <w:r w:rsidRPr="00405DA7">
        <w:rPr>
          <w:rFonts w:hint="eastAsia"/>
        </w:rPr>
        <w:t>развития</w:t>
      </w:r>
      <w:r w:rsidRPr="00405DA7">
        <w:t xml:space="preserve"> </w:t>
      </w:r>
      <w:r w:rsidRPr="00405DA7">
        <w:rPr>
          <w:rFonts w:hint="eastAsia"/>
        </w:rPr>
        <w:t>промышленных</w:t>
      </w:r>
      <w:r w:rsidRPr="00405DA7">
        <w:t xml:space="preserve"> </w:t>
      </w:r>
      <w:r w:rsidRPr="00405DA7">
        <w:rPr>
          <w:rFonts w:hint="eastAsia"/>
        </w:rPr>
        <w:t>предпринимательских</w:t>
      </w:r>
      <w:r w:rsidRPr="00405DA7">
        <w:t xml:space="preserve"> </w:t>
      </w:r>
      <w:r w:rsidRPr="00405DA7">
        <w:rPr>
          <w:rFonts w:hint="eastAsia"/>
        </w:rPr>
        <w:t>структур</w:t>
      </w:r>
      <w:r w:rsidRPr="00405DA7">
        <w:t xml:space="preserve"> </w:t>
      </w:r>
      <w:r w:rsidRPr="00405DA7">
        <w:rPr>
          <w:rFonts w:hint="eastAsia"/>
        </w:rPr>
        <w:t>как</w:t>
      </w:r>
      <w:r w:rsidRPr="00405DA7">
        <w:t xml:space="preserve"> </w:t>
      </w:r>
      <w:r w:rsidRPr="00405DA7">
        <w:rPr>
          <w:rFonts w:hint="eastAsia"/>
        </w:rPr>
        <w:t>инструмента</w:t>
      </w:r>
      <w:r w:rsidRPr="00405DA7">
        <w:t xml:space="preserve"> </w:t>
      </w:r>
      <w:r w:rsidRPr="00405DA7">
        <w:rPr>
          <w:rFonts w:hint="eastAsia"/>
        </w:rPr>
        <w:t>мониторинга</w:t>
      </w:r>
    </w:p>
    <w:p w14:paraId="01D25A92" w14:textId="77777777" w:rsidR="00405DA7" w:rsidRDefault="00405DA7" w:rsidP="00405DA7">
      <w:r>
        <w:rPr>
          <w:rFonts w:hint="eastAsia"/>
        </w:rPr>
        <w:t>ОГЛАВЛЕНИЕ</w:t>
      </w:r>
      <w:r>
        <w:t xml:space="preserve"> </w:t>
      </w:r>
      <w:r>
        <w:rPr>
          <w:rFonts w:hint="eastAsia"/>
        </w:rPr>
        <w:t>ДИССЕРТАЦИИ</w:t>
      </w:r>
    </w:p>
    <w:p w14:paraId="7DE95772" w14:textId="77777777" w:rsidR="00405DA7" w:rsidRDefault="00405DA7" w:rsidP="00405DA7">
      <w:r>
        <w:rPr>
          <w:rFonts w:hint="eastAsia"/>
        </w:rPr>
        <w:t>кандидат</w:t>
      </w:r>
      <w:r>
        <w:t xml:space="preserve"> </w:t>
      </w:r>
      <w:r>
        <w:rPr>
          <w:rFonts w:hint="eastAsia"/>
        </w:rPr>
        <w:t>наук</w:t>
      </w:r>
      <w:r>
        <w:t xml:space="preserve"> </w:t>
      </w:r>
      <w:r>
        <w:rPr>
          <w:rFonts w:hint="eastAsia"/>
        </w:rPr>
        <w:t>Чурашкина</w:t>
      </w:r>
      <w:r>
        <w:t xml:space="preserve"> </w:t>
      </w:r>
      <w:r>
        <w:rPr>
          <w:rFonts w:hint="eastAsia"/>
        </w:rPr>
        <w:t>Анна</w:t>
      </w:r>
      <w:r>
        <w:t xml:space="preserve"> </w:t>
      </w:r>
      <w:r>
        <w:rPr>
          <w:rFonts w:hint="eastAsia"/>
        </w:rPr>
        <w:t>Владимировна</w:t>
      </w:r>
    </w:p>
    <w:p w14:paraId="7BCCAA65" w14:textId="77777777" w:rsidR="00405DA7" w:rsidRDefault="00405DA7" w:rsidP="00405DA7">
      <w:r>
        <w:rPr>
          <w:rFonts w:hint="eastAsia"/>
        </w:rPr>
        <w:t>ВВЕДЕНИЕ</w:t>
      </w:r>
    </w:p>
    <w:p w14:paraId="75B1F0E1" w14:textId="77777777" w:rsidR="00405DA7" w:rsidRDefault="00405DA7" w:rsidP="00405DA7"/>
    <w:p w14:paraId="4672E23F" w14:textId="77777777" w:rsidR="00405DA7" w:rsidRDefault="00405DA7" w:rsidP="00405DA7">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ОЦЕНКИ</w:t>
      </w:r>
      <w:r>
        <w:t xml:space="preserve"> </w:t>
      </w:r>
      <w:r>
        <w:rPr>
          <w:rFonts w:hint="eastAsia"/>
        </w:rPr>
        <w:t>СТРАТЕГИЧЕСКОГО</w:t>
      </w:r>
      <w:r>
        <w:t xml:space="preserve"> </w:t>
      </w:r>
      <w:r>
        <w:rPr>
          <w:rFonts w:hint="eastAsia"/>
        </w:rPr>
        <w:t>РАЗВИТИЯ</w:t>
      </w:r>
      <w:r>
        <w:t xml:space="preserve"> </w:t>
      </w:r>
      <w:r>
        <w:rPr>
          <w:rFonts w:hint="eastAsia"/>
        </w:rPr>
        <w:t>ХОЗЯЙСТВУЮЩИХ</w:t>
      </w:r>
      <w:r>
        <w:t xml:space="preserve"> </w:t>
      </w:r>
      <w:r>
        <w:rPr>
          <w:rFonts w:hint="eastAsia"/>
        </w:rPr>
        <w:t>СУБЪЕКТОВ</w:t>
      </w:r>
      <w:r>
        <w:t xml:space="preserve"> </w:t>
      </w:r>
      <w:r>
        <w:rPr>
          <w:rFonts w:hint="eastAsia"/>
        </w:rPr>
        <w:t>ПРОМЫШЛЕННОСТИ</w:t>
      </w:r>
    </w:p>
    <w:p w14:paraId="405E6420" w14:textId="77777777" w:rsidR="00405DA7" w:rsidRDefault="00405DA7" w:rsidP="00405DA7"/>
    <w:p w14:paraId="00340648" w14:textId="77777777" w:rsidR="00405DA7" w:rsidRDefault="00405DA7" w:rsidP="00405DA7">
      <w:r>
        <w:t xml:space="preserve">1.1. </w:t>
      </w:r>
      <w:r>
        <w:rPr>
          <w:rFonts w:hint="eastAsia"/>
        </w:rPr>
        <w:t>Системный</w:t>
      </w:r>
      <w:r>
        <w:t xml:space="preserve"> </w:t>
      </w:r>
      <w:r>
        <w:rPr>
          <w:rFonts w:hint="eastAsia"/>
        </w:rPr>
        <w:t>подход</w:t>
      </w:r>
      <w:r>
        <w:t xml:space="preserve"> </w:t>
      </w:r>
      <w:r>
        <w:rPr>
          <w:rFonts w:hint="eastAsia"/>
        </w:rPr>
        <w:t>к</w:t>
      </w:r>
      <w:r>
        <w:t xml:space="preserve"> </w:t>
      </w:r>
      <w:r>
        <w:rPr>
          <w:rFonts w:hint="eastAsia"/>
        </w:rPr>
        <w:t>исследованию</w:t>
      </w:r>
      <w:r>
        <w:t xml:space="preserve"> </w:t>
      </w:r>
      <w:r>
        <w:rPr>
          <w:rFonts w:hint="eastAsia"/>
        </w:rPr>
        <w:t>стратегического</w:t>
      </w:r>
      <w:r>
        <w:t xml:space="preserve"> </w:t>
      </w:r>
      <w:r>
        <w:rPr>
          <w:rFonts w:hint="eastAsia"/>
        </w:rPr>
        <w:t>развития</w:t>
      </w:r>
      <w:r>
        <w:t xml:space="preserve"> </w:t>
      </w:r>
      <w:r>
        <w:rPr>
          <w:rFonts w:hint="eastAsia"/>
        </w:rPr>
        <w:t>хозяйствующих</w:t>
      </w:r>
      <w:r>
        <w:t xml:space="preserve"> </w:t>
      </w:r>
      <w:r>
        <w:rPr>
          <w:rFonts w:hint="eastAsia"/>
        </w:rPr>
        <w:t>субъектов</w:t>
      </w:r>
      <w:r>
        <w:t xml:space="preserve"> </w:t>
      </w:r>
      <w:r>
        <w:rPr>
          <w:rFonts w:hint="eastAsia"/>
        </w:rPr>
        <w:t>промышленности</w:t>
      </w:r>
    </w:p>
    <w:p w14:paraId="66E1A5C9" w14:textId="77777777" w:rsidR="00405DA7" w:rsidRDefault="00405DA7" w:rsidP="00405DA7"/>
    <w:p w14:paraId="79A2019C" w14:textId="77777777" w:rsidR="00405DA7" w:rsidRDefault="00405DA7" w:rsidP="00405DA7">
      <w:r>
        <w:t xml:space="preserve">1.2. </w:t>
      </w:r>
      <w:r>
        <w:rPr>
          <w:rFonts w:hint="eastAsia"/>
        </w:rPr>
        <w:t>Управленческая</w:t>
      </w:r>
      <w:r>
        <w:t xml:space="preserve"> </w:t>
      </w:r>
      <w:r>
        <w:rPr>
          <w:rFonts w:hint="eastAsia"/>
        </w:rPr>
        <w:t>и</w:t>
      </w:r>
      <w:r>
        <w:t xml:space="preserve"> </w:t>
      </w:r>
      <w:r>
        <w:rPr>
          <w:rFonts w:hint="eastAsia"/>
        </w:rPr>
        <w:t>предпринимательская</w:t>
      </w:r>
      <w:r>
        <w:t xml:space="preserve"> </w:t>
      </w:r>
      <w:r>
        <w:rPr>
          <w:rFonts w:hint="eastAsia"/>
        </w:rPr>
        <w:t>активности</w:t>
      </w:r>
      <w:r>
        <w:t xml:space="preserve"> </w:t>
      </w:r>
      <w:r>
        <w:rPr>
          <w:rFonts w:hint="eastAsia"/>
        </w:rPr>
        <w:t>как</w:t>
      </w:r>
      <w:r>
        <w:t xml:space="preserve"> </w:t>
      </w:r>
      <w:r>
        <w:rPr>
          <w:rFonts w:hint="eastAsia"/>
        </w:rPr>
        <w:t>ключевые</w:t>
      </w:r>
      <w:r>
        <w:t xml:space="preserve"> </w:t>
      </w:r>
      <w:r>
        <w:rPr>
          <w:rFonts w:hint="eastAsia"/>
        </w:rPr>
        <w:t>факторы</w:t>
      </w:r>
      <w:r>
        <w:t xml:space="preserve"> </w:t>
      </w:r>
      <w:r>
        <w:rPr>
          <w:rFonts w:hint="eastAsia"/>
        </w:rPr>
        <w:t>стратегического</w:t>
      </w:r>
      <w:r>
        <w:t xml:space="preserve"> </w:t>
      </w:r>
      <w:r>
        <w:rPr>
          <w:rFonts w:hint="eastAsia"/>
        </w:rPr>
        <w:t>развития</w:t>
      </w:r>
    </w:p>
    <w:p w14:paraId="5724B3FC" w14:textId="77777777" w:rsidR="00405DA7" w:rsidRDefault="00405DA7" w:rsidP="00405DA7"/>
    <w:p w14:paraId="36199D32" w14:textId="77777777" w:rsidR="00405DA7" w:rsidRDefault="00405DA7" w:rsidP="00405DA7">
      <w:r>
        <w:t xml:space="preserve">1.3. </w:t>
      </w:r>
      <w:r>
        <w:rPr>
          <w:rFonts w:hint="eastAsia"/>
        </w:rPr>
        <w:t>Управленческие</w:t>
      </w:r>
      <w:r>
        <w:t xml:space="preserve"> </w:t>
      </w:r>
      <w:r>
        <w:rPr>
          <w:rFonts w:hint="eastAsia"/>
        </w:rPr>
        <w:t>и</w:t>
      </w:r>
      <w:r>
        <w:t xml:space="preserve"> </w:t>
      </w:r>
      <w:r>
        <w:rPr>
          <w:rFonts w:hint="eastAsia"/>
        </w:rPr>
        <w:t>трансакционные</w:t>
      </w:r>
      <w:r>
        <w:t xml:space="preserve"> </w:t>
      </w:r>
      <w:r>
        <w:rPr>
          <w:rFonts w:hint="eastAsia"/>
        </w:rPr>
        <w:t>издержки</w:t>
      </w:r>
      <w:r>
        <w:t xml:space="preserve"> </w:t>
      </w:r>
      <w:r>
        <w:rPr>
          <w:rFonts w:hint="eastAsia"/>
        </w:rPr>
        <w:t>как</w:t>
      </w:r>
      <w:r>
        <w:t xml:space="preserve"> </w:t>
      </w:r>
      <w:r>
        <w:rPr>
          <w:rFonts w:hint="eastAsia"/>
        </w:rPr>
        <w:t>основные</w:t>
      </w:r>
      <w:r>
        <w:t xml:space="preserve"> </w:t>
      </w:r>
      <w:r>
        <w:rPr>
          <w:rFonts w:hint="eastAsia"/>
        </w:rPr>
        <w:t>параметры</w:t>
      </w:r>
      <w:r>
        <w:t xml:space="preserve"> </w:t>
      </w:r>
      <w:r>
        <w:rPr>
          <w:rFonts w:hint="eastAsia"/>
        </w:rPr>
        <w:t>оценки</w:t>
      </w:r>
      <w:r>
        <w:t xml:space="preserve"> </w:t>
      </w:r>
      <w:r>
        <w:rPr>
          <w:rFonts w:hint="eastAsia"/>
        </w:rPr>
        <w:t>управленческой</w:t>
      </w:r>
      <w:r>
        <w:t xml:space="preserve"> </w:t>
      </w:r>
      <w:r>
        <w:rPr>
          <w:rFonts w:hint="eastAsia"/>
        </w:rPr>
        <w:t>и</w:t>
      </w:r>
      <w:r>
        <w:t xml:space="preserve"> </w:t>
      </w:r>
      <w:r>
        <w:rPr>
          <w:rFonts w:hint="eastAsia"/>
        </w:rPr>
        <w:t>предпринимательской</w:t>
      </w:r>
      <w:r>
        <w:t xml:space="preserve"> </w:t>
      </w:r>
      <w:r>
        <w:rPr>
          <w:rFonts w:hint="eastAsia"/>
        </w:rPr>
        <w:t>активности</w:t>
      </w:r>
    </w:p>
    <w:p w14:paraId="0FB0480E" w14:textId="77777777" w:rsidR="00405DA7" w:rsidRDefault="00405DA7" w:rsidP="00405DA7"/>
    <w:p w14:paraId="78C90019" w14:textId="77777777" w:rsidR="00405DA7" w:rsidRDefault="00405DA7" w:rsidP="00405DA7">
      <w:r>
        <w:rPr>
          <w:rFonts w:hint="eastAsia"/>
        </w:rPr>
        <w:t>ГЛАВА</w:t>
      </w:r>
      <w:r>
        <w:t xml:space="preserve"> 2. </w:t>
      </w:r>
      <w:r>
        <w:rPr>
          <w:rFonts w:hint="eastAsia"/>
        </w:rPr>
        <w:t>МЕТОДИКА</w:t>
      </w:r>
      <w:r>
        <w:t xml:space="preserve"> </w:t>
      </w:r>
      <w:r>
        <w:rPr>
          <w:rFonts w:hint="eastAsia"/>
        </w:rPr>
        <w:t>ОЦЕНКИ</w:t>
      </w:r>
      <w:r>
        <w:t xml:space="preserve"> </w:t>
      </w:r>
      <w:r>
        <w:rPr>
          <w:rFonts w:hint="eastAsia"/>
        </w:rPr>
        <w:t>СТРАТЕГИЧЕСКОГО</w:t>
      </w:r>
      <w:r>
        <w:t xml:space="preserve"> </w:t>
      </w:r>
      <w:r>
        <w:rPr>
          <w:rFonts w:hint="eastAsia"/>
        </w:rPr>
        <w:t>РАЗВИТИЯ</w:t>
      </w:r>
      <w:r>
        <w:t xml:space="preserve"> </w:t>
      </w:r>
      <w:r>
        <w:rPr>
          <w:rFonts w:hint="eastAsia"/>
        </w:rPr>
        <w:t>ПРОМЫШЛЕННЫХ</w:t>
      </w:r>
      <w:r>
        <w:t xml:space="preserve"> </w:t>
      </w:r>
      <w:r>
        <w:rPr>
          <w:rFonts w:hint="eastAsia"/>
        </w:rPr>
        <w:t>ПРЕДПРИНИМАТЕЛЬСКИХ</w:t>
      </w:r>
      <w:r>
        <w:t xml:space="preserve"> </w:t>
      </w:r>
      <w:r>
        <w:rPr>
          <w:rFonts w:hint="eastAsia"/>
        </w:rPr>
        <w:t>СТРУКТУР</w:t>
      </w:r>
    </w:p>
    <w:p w14:paraId="5215B611" w14:textId="77777777" w:rsidR="00405DA7" w:rsidRDefault="00405DA7" w:rsidP="00405DA7"/>
    <w:p w14:paraId="25F6951A" w14:textId="77777777" w:rsidR="00405DA7" w:rsidRDefault="00405DA7" w:rsidP="00405DA7">
      <w:r>
        <w:t xml:space="preserve">2.1. </w:t>
      </w:r>
      <w:r>
        <w:rPr>
          <w:rFonts w:hint="eastAsia"/>
        </w:rPr>
        <w:t>Методика</w:t>
      </w:r>
      <w:r>
        <w:t xml:space="preserve"> </w:t>
      </w:r>
      <w:r>
        <w:rPr>
          <w:rFonts w:hint="eastAsia"/>
        </w:rPr>
        <w:t>оценки</w:t>
      </w:r>
      <w:r>
        <w:t xml:space="preserve"> </w:t>
      </w:r>
      <w:r>
        <w:rPr>
          <w:rFonts w:hint="eastAsia"/>
        </w:rPr>
        <w:t>управленческой</w:t>
      </w:r>
      <w:r>
        <w:t xml:space="preserve"> </w:t>
      </w:r>
      <w:r>
        <w:rPr>
          <w:rFonts w:hint="eastAsia"/>
        </w:rPr>
        <w:t>и</w:t>
      </w:r>
      <w:r>
        <w:t xml:space="preserve"> </w:t>
      </w:r>
      <w:r>
        <w:rPr>
          <w:rFonts w:hint="eastAsia"/>
        </w:rPr>
        <w:t>предпринимательской</w:t>
      </w:r>
      <w:r>
        <w:t xml:space="preserve"> </w:t>
      </w:r>
      <w:r>
        <w:rPr>
          <w:rFonts w:hint="eastAsia"/>
        </w:rPr>
        <w:t>активности</w:t>
      </w:r>
      <w:r>
        <w:t xml:space="preserve"> </w:t>
      </w:r>
      <w:r>
        <w:rPr>
          <w:rFonts w:hint="eastAsia"/>
        </w:rPr>
        <w:t>как</w:t>
      </w:r>
      <w:r>
        <w:t xml:space="preserve"> </w:t>
      </w:r>
      <w:r>
        <w:rPr>
          <w:rFonts w:hint="eastAsia"/>
        </w:rPr>
        <w:t>факторов</w:t>
      </w:r>
      <w:r>
        <w:t xml:space="preserve"> </w:t>
      </w:r>
      <w:r>
        <w:rPr>
          <w:rFonts w:hint="eastAsia"/>
        </w:rPr>
        <w:t>стратегического</w:t>
      </w:r>
      <w:r>
        <w:t xml:space="preserve"> </w:t>
      </w:r>
      <w:r>
        <w:rPr>
          <w:rFonts w:hint="eastAsia"/>
        </w:rPr>
        <w:t>развития</w:t>
      </w:r>
      <w:r>
        <w:t xml:space="preserve"> </w:t>
      </w:r>
      <w:r>
        <w:rPr>
          <w:rFonts w:hint="eastAsia"/>
        </w:rPr>
        <w:t>промышленных</w:t>
      </w:r>
      <w:r>
        <w:t xml:space="preserve"> </w:t>
      </w:r>
      <w:r>
        <w:rPr>
          <w:rFonts w:hint="eastAsia"/>
        </w:rPr>
        <w:t>предпринимательских</w:t>
      </w:r>
      <w:r>
        <w:t xml:space="preserve"> </w:t>
      </w:r>
      <w:r>
        <w:rPr>
          <w:rFonts w:hint="eastAsia"/>
        </w:rPr>
        <w:t>структур</w:t>
      </w:r>
    </w:p>
    <w:p w14:paraId="7FC2C1A3" w14:textId="77777777" w:rsidR="00405DA7" w:rsidRDefault="00405DA7" w:rsidP="00405DA7"/>
    <w:p w14:paraId="6D8B7715" w14:textId="77777777" w:rsidR="00405DA7" w:rsidRDefault="00405DA7" w:rsidP="00405DA7">
      <w:r>
        <w:t xml:space="preserve">2.2. </w:t>
      </w:r>
      <w:r>
        <w:rPr>
          <w:rFonts w:hint="eastAsia"/>
        </w:rPr>
        <w:t>Методика</w:t>
      </w:r>
      <w:r>
        <w:t xml:space="preserve"> </w:t>
      </w:r>
      <w:r>
        <w:rPr>
          <w:rFonts w:hint="eastAsia"/>
        </w:rPr>
        <w:t>оценки</w:t>
      </w:r>
      <w:r>
        <w:t xml:space="preserve"> </w:t>
      </w:r>
      <w:r>
        <w:rPr>
          <w:rFonts w:hint="eastAsia"/>
        </w:rPr>
        <w:t>эффективности</w:t>
      </w:r>
      <w:r>
        <w:t xml:space="preserve"> </w:t>
      </w:r>
      <w:r>
        <w:rPr>
          <w:rFonts w:hint="eastAsia"/>
        </w:rPr>
        <w:t>деятельности</w:t>
      </w:r>
      <w:r>
        <w:t xml:space="preserve"> </w:t>
      </w:r>
      <w:r>
        <w:rPr>
          <w:rFonts w:hint="eastAsia"/>
        </w:rPr>
        <w:t>промышленных</w:t>
      </w:r>
      <w:r>
        <w:t xml:space="preserve"> </w:t>
      </w:r>
      <w:r>
        <w:rPr>
          <w:rFonts w:hint="eastAsia"/>
        </w:rPr>
        <w:t>предпринимательских</w:t>
      </w:r>
      <w:r>
        <w:t xml:space="preserve"> </w:t>
      </w:r>
      <w:r>
        <w:rPr>
          <w:rFonts w:hint="eastAsia"/>
        </w:rPr>
        <w:t>структур</w:t>
      </w:r>
    </w:p>
    <w:p w14:paraId="1A645DFD" w14:textId="77777777" w:rsidR="00405DA7" w:rsidRDefault="00405DA7" w:rsidP="00405DA7"/>
    <w:p w14:paraId="1776620B" w14:textId="77777777" w:rsidR="00405DA7" w:rsidRDefault="00405DA7" w:rsidP="00405DA7">
      <w:r>
        <w:t xml:space="preserve">2.3. </w:t>
      </w:r>
      <w:r>
        <w:rPr>
          <w:rFonts w:hint="eastAsia"/>
        </w:rPr>
        <w:t>Матричный</w:t>
      </w:r>
      <w:r>
        <w:t xml:space="preserve"> </w:t>
      </w:r>
      <w:r>
        <w:rPr>
          <w:rFonts w:hint="eastAsia"/>
        </w:rPr>
        <w:t>подход</w:t>
      </w:r>
      <w:r>
        <w:t xml:space="preserve"> </w:t>
      </w:r>
      <w:r>
        <w:rPr>
          <w:rFonts w:hint="eastAsia"/>
        </w:rPr>
        <w:t>к</w:t>
      </w:r>
      <w:r>
        <w:t xml:space="preserve"> </w:t>
      </w:r>
      <w:r>
        <w:rPr>
          <w:rFonts w:hint="eastAsia"/>
        </w:rPr>
        <w:t>анализу</w:t>
      </w:r>
      <w:r>
        <w:t xml:space="preserve"> </w:t>
      </w:r>
      <w:r>
        <w:rPr>
          <w:rFonts w:hint="eastAsia"/>
        </w:rPr>
        <w:t>и</w:t>
      </w:r>
      <w:r>
        <w:t xml:space="preserve"> </w:t>
      </w:r>
      <w:r>
        <w:rPr>
          <w:rFonts w:hint="eastAsia"/>
        </w:rPr>
        <w:t>оценке</w:t>
      </w:r>
      <w:r>
        <w:t xml:space="preserve"> </w:t>
      </w:r>
      <w:r>
        <w:rPr>
          <w:rFonts w:hint="eastAsia"/>
        </w:rPr>
        <w:t>стратегического</w:t>
      </w:r>
      <w:r>
        <w:t xml:space="preserve"> </w:t>
      </w:r>
      <w:r>
        <w:rPr>
          <w:rFonts w:hint="eastAsia"/>
        </w:rPr>
        <w:t>развития</w:t>
      </w:r>
      <w:r>
        <w:t xml:space="preserve"> </w:t>
      </w:r>
      <w:r>
        <w:rPr>
          <w:rFonts w:hint="eastAsia"/>
        </w:rPr>
        <w:t>промышленных</w:t>
      </w:r>
      <w:r>
        <w:t xml:space="preserve"> </w:t>
      </w:r>
      <w:r>
        <w:rPr>
          <w:rFonts w:hint="eastAsia"/>
        </w:rPr>
        <w:t>предпринимательских</w:t>
      </w:r>
      <w:r>
        <w:t xml:space="preserve"> </w:t>
      </w:r>
      <w:r>
        <w:rPr>
          <w:rFonts w:hint="eastAsia"/>
        </w:rPr>
        <w:t>структур</w:t>
      </w:r>
    </w:p>
    <w:p w14:paraId="339BFD23" w14:textId="77777777" w:rsidR="00405DA7" w:rsidRDefault="00405DA7" w:rsidP="00405DA7"/>
    <w:p w14:paraId="024B09F3" w14:textId="77777777" w:rsidR="00405DA7" w:rsidRDefault="00405DA7" w:rsidP="00405DA7">
      <w:r>
        <w:rPr>
          <w:rFonts w:hint="eastAsia"/>
        </w:rPr>
        <w:t>ГЛАВА</w:t>
      </w:r>
      <w:r>
        <w:t xml:space="preserve"> 3. </w:t>
      </w:r>
      <w:r>
        <w:rPr>
          <w:rFonts w:hint="eastAsia"/>
        </w:rPr>
        <w:t>РЕАЛИЗАЦИЯ</w:t>
      </w:r>
      <w:r>
        <w:t xml:space="preserve"> </w:t>
      </w:r>
      <w:r>
        <w:rPr>
          <w:rFonts w:hint="eastAsia"/>
        </w:rPr>
        <w:t>ПРЕДЛОЖЕННЫХ</w:t>
      </w:r>
      <w:r>
        <w:t xml:space="preserve"> </w:t>
      </w:r>
      <w:r>
        <w:rPr>
          <w:rFonts w:hint="eastAsia"/>
        </w:rPr>
        <w:t>МЕТОДОВ</w:t>
      </w:r>
      <w:r>
        <w:t xml:space="preserve"> </w:t>
      </w:r>
      <w:r>
        <w:rPr>
          <w:rFonts w:hint="eastAsia"/>
        </w:rPr>
        <w:t>ОЦЕНКИ</w:t>
      </w:r>
      <w:r>
        <w:t xml:space="preserve"> </w:t>
      </w:r>
      <w:r>
        <w:rPr>
          <w:rFonts w:hint="eastAsia"/>
        </w:rPr>
        <w:t>СТРАТЕГИЧЕСКОГО</w:t>
      </w:r>
      <w:r>
        <w:t xml:space="preserve"> </w:t>
      </w:r>
      <w:r>
        <w:rPr>
          <w:rFonts w:hint="eastAsia"/>
        </w:rPr>
        <w:t>РАЗВИТИЯ</w:t>
      </w:r>
      <w:r>
        <w:t xml:space="preserve"> </w:t>
      </w:r>
      <w:r>
        <w:rPr>
          <w:rFonts w:hint="eastAsia"/>
        </w:rPr>
        <w:t>ПРОМЫШЛЕННЫХ</w:t>
      </w:r>
      <w:r>
        <w:t xml:space="preserve"> </w:t>
      </w:r>
      <w:r>
        <w:rPr>
          <w:rFonts w:hint="eastAsia"/>
        </w:rPr>
        <w:t>ПРЕДПРИНИМАТЕЛЬСКИХ</w:t>
      </w:r>
      <w:r>
        <w:t xml:space="preserve"> </w:t>
      </w:r>
      <w:r>
        <w:rPr>
          <w:rFonts w:hint="eastAsia"/>
        </w:rPr>
        <w:t>СТРУКТУР</w:t>
      </w:r>
      <w:r>
        <w:t xml:space="preserve"> </w:t>
      </w:r>
      <w:r>
        <w:rPr>
          <w:rFonts w:hint="eastAsia"/>
        </w:rPr>
        <w:t>КАК</w:t>
      </w:r>
      <w:r>
        <w:t xml:space="preserve"> </w:t>
      </w:r>
      <w:r>
        <w:rPr>
          <w:rFonts w:hint="eastAsia"/>
        </w:rPr>
        <w:t>ИНСТРУМЕНТА</w:t>
      </w:r>
      <w:r>
        <w:t xml:space="preserve"> </w:t>
      </w:r>
      <w:r>
        <w:rPr>
          <w:rFonts w:hint="eastAsia"/>
        </w:rPr>
        <w:t>МОНИТОРИНГА</w:t>
      </w:r>
    </w:p>
    <w:p w14:paraId="13C967C7" w14:textId="77777777" w:rsidR="00405DA7" w:rsidRDefault="00405DA7" w:rsidP="00405DA7"/>
    <w:p w14:paraId="309EEF20" w14:textId="77777777" w:rsidR="00405DA7" w:rsidRDefault="00405DA7" w:rsidP="00405DA7">
      <w:r>
        <w:t xml:space="preserve">3.1. </w:t>
      </w:r>
      <w:r>
        <w:rPr>
          <w:rFonts w:hint="eastAsia"/>
        </w:rPr>
        <w:t>Характеристика</w:t>
      </w:r>
      <w:r>
        <w:t xml:space="preserve"> </w:t>
      </w:r>
      <w:r>
        <w:rPr>
          <w:rFonts w:hint="eastAsia"/>
        </w:rPr>
        <w:t>промышленных</w:t>
      </w:r>
      <w:r>
        <w:t xml:space="preserve"> </w:t>
      </w:r>
      <w:r>
        <w:rPr>
          <w:rFonts w:hint="eastAsia"/>
        </w:rPr>
        <w:t>предпринимательских</w:t>
      </w:r>
      <w:r>
        <w:t xml:space="preserve"> </w:t>
      </w:r>
      <w:r>
        <w:rPr>
          <w:rFonts w:hint="eastAsia"/>
        </w:rPr>
        <w:t>структур</w:t>
      </w:r>
      <w:r>
        <w:t xml:space="preserve"> </w:t>
      </w:r>
      <w:r>
        <w:rPr>
          <w:rFonts w:hint="eastAsia"/>
        </w:rPr>
        <w:t>как</w:t>
      </w:r>
      <w:r>
        <w:t xml:space="preserve"> </w:t>
      </w:r>
      <w:r>
        <w:rPr>
          <w:rFonts w:hint="eastAsia"/>
        </w:rPr>
        <w:t>объектов</w:t>
      </w:r>
      <w:r>
        <w:t xml:space="preserve"> </w:t>
      </w:r>
      <w:r>
        <w:rPr>
          <w:rFonts w:hint="eastAsia"/>
        </w:rPr>
        <w:t>для</w:t>
      </w:r>
      <w:r>
        <w:t xml:space="preserve"> </w:t>
      </w:r>
      <w:r>
        <w:rPr>
          <w:rFonts w:hint="eastAsia"/>
        </w:rPr>
        <w:t>оценки</w:t>
      </w:r>
      <w:r>
        <w:t xml:space="preserve"> </w:t>
      </w:r>
      <w:r>
        <w:rPr>
          <w:rFonts w:hint="eastAsia"/>
        </w:rPr>
        <w:t>их</w:t>
      </w:r>
      <w:r>
        <w:t xml:space="preserve"> </w:t>
      </w:r>
      <w:r>
        <w:rPr>
          <w:rFonts w:hint="eastAsia"/>
        </w:rPr>
        <w:t>стратегического</w:t>
      </w:r>
      <w:r>
        <w:t xml:space="preserve"> </w:t>
      </w:r>
      <w:r>
        <w:rPr>
          <w:rFonts w:hint="eastAsia"/>
        </w:rPr>
        <w:t>развития</w:t>
      </w:r>
    </w:p>
    <w:p w14:paraId="5C486116" w14:textId="77777777" w:rsidR="00405DA7" w:rsidRDefault="00405DA7" w:rsidP="00405DA7"/>
    <w:p w14:paraId="5FC16740" w14:textId="77777777" w:rsidR="00405DA7" w:rsidRDefault="00405DA7" w:rsidP="00405DA7">
      <w:r>
        <w:t xml:space="preserve">3.2. </w:t>
      </w:r>
      <w:r>
        <w:rPr>
          <w:rFonts w:hint="eastAsia"/>
        </w:rPr>
        <w:t>Апробация</w:t>
      </w:r>
      <w:r>
        <w:t xml:space="preserve"> </w:t>
      </w:r>
      <w:r>
        <w:rPr>
          <w:rFonts w:hint="eastAsia"/>
        </w:rPr>
        <w:t>методики</w:t>
      </w:r>
      <w:r>
        <w:t xml:space="preserve"> </w:t>
      </w:r>
      <w:r>
        <w:rPr>
          <w:rFonts w:hint="eastAsia"/>
        </w:rPr>
        <w:t>оценки</w:t>
      </w:r>
      <w:r>
        <w:t xml:space="preserve"> </w:t>
      </w:r>
      <w:r>
        <w:rPr>
          <w:rFonts w:hint="eastAsia"/>
        </w:rPr>
        <w:t>стратегического</w:t>
      </w:r>
      <w:r>
        <w:t xml:space="preserve"> </w:t>
      </w:r>
      <w:r>
        <w:rPr>
          <w:rFonts w:hint="eastAsia"/>
        </w:rPr>
        <w:t>развития</w:t>
      </w:r>
      <w:r>
        <w:t xml:space="preserve"> </w:t>
      </w:r>
      <w:r>
        <w:rPr>
          <w:rFonts w:hint="eastAsia"/>
        </w:rPr>
        <w:t>промышленных</w:t>
      </w:r>
      <w:r>
        <w:t xml:space="preserve"> </w:t>
      </w:r>
      <w:r>
        <w:rPr>
          <w:rFonts w:hint="eastAsia"/>
        </w:rPr>
        <w:t>предпринимательских</w:t>
      </w:r>
      <w:r>
        <w:t xml:space="preserve"> </w:t>
      </w:r>
      <w:r>
        <w:rPr>
          <w:rFonts w:hint="eastAsia"/>
        </w:rPr>
        <w:t>структур</w:t>
      </w:r>
    </w:p>
    <w:p w14:paraId="19A2EF6C" w14:textId="77777777" w:rsidR="00405DA7" w:rsidRDefault="00405DA7" w:rsidP="00405DA7"/>
    <w:p w14:paraId="1AC7CEAA" w14:textId="77777777" w:rsidR="00405DA7" w:rsidRDefault="00405DA7" w:rsidP="00405DA7">
      <w:r>
        <w:rPr>
          <w:rFonts w:hint="eastAsia"/>
        </w:rPr>
        <w:t>ЗАКЛЮЧЕНИЕ</w:t>
      </w:r>
    </w:p>
    <w:p w14:paraId="7E500DB8" w14:textId="77777777" w:rsidR="00405DA7" w:rsidRDefault="00405DA7" w:rsidP="00405DA7"/>
    <w:p w14:paraId="602B545D" w14:textId="77777777" w:rsidR="00405DA7" w:rsidRDefault="00405DA7" w:rsidP="00405DA7">
      <w:r>
        <w:rPr>
          <w:rFonts w:hint="eastAsia"/>
        </w:rPr>
        <w:t>СПИСОК</w:t>
      </w:r>
      <w:r>
        <w:t xml:space="preserve"> </w:t>
      </w:r>
      <w:r>
        <w:rPr>
          <w:rFonts w:hint="eastAsia"/>
        </w:rPr>
        <w:t>ЛИТЕРАТУРЫ</w:t>
      </w:r>
    </w:p>
    <w:p w14:paraId="79504BD3" w14:textId="77777777" w:rsidR="00405DA7" w:rsidRDefault="00405DA7" w:rsidP="00405DA7"/>
    <w:p w14:paraId="1879C7E7" w14:textId="77777777" w:rsidR="00405DA7" w:rsidRDefault="00405DA7" w:rsidP="00405DA7">
      <w:r>
        <w:rPr>
          <w:rFonts w:hint="eastAsia"/>
        </w:rPr>
        <w:t>Приложение</w:t>
      </w:r>
      <w:r>
        <w:t xml:space="preserve"> </w:t>
      </w:r>
      <w:r>
        <w:rPr>
          <w:rFonts w:hint="eastAsia"/>
        </w:rPr>
        <w:t>А</w:t>
      </w:r>
      <w:r>
        <w:t xml:space="preserve"> </w:t>
      </w:r>
      <w:r>
        <w:rPr>
          <w:rFonts w:hint="eastAsia"/>
        </w:rPr>
        <w:t>Анкета</w:t>
      </w:r>
      <w:r>
        <w:t xml:space="preserve"> </w:t>
      </w:r>
      <w:r>
        <w:rPr>
          <w:rFonts w:hint="eastAsia"/>
        </w:rPr>
        <w:t>«</w:t>
      </w:r>
      <w:r>
        <w:rPr>
          <w:rFonts w:hint="eastAsia"/>
        </w:rPr>
        <w:t>Распределение</w:t>
      </w:r>
      <w:r>
        <w:t xml:space="preserve"> </w:t>
      </w:r>
      <w:r>
        <w:rPr>
          <w:rFonts w:hint="eastAsia"/>
        </w:rPr>
        <w:t>времени</w:t>
      </w:r>
      <w:r>
        <w:t xml:space="preserve"> </w:t>
      </w:r>
      <w:r>
        <w:rPr>
          <w:rFonts w:hint="eastAsia"/>
        </w:rPr>
        <w:t>управленческого</w:t>
      </w:r>
      <w:r>
        <w:t xml:space="preserve"> </w:t>
      </w:r>
      <w:r>
        <w:rPr>
          <w:rFonts w:hint="eastAsia"/>
        </w:rPr>
        <w:t>персонала</w:t>
      </w:r>
      <w:r>
        <w:t xml:space="preserve"> </w:t>
      </w:r>
      <w:r>
        <w:rPr>
          <w:rFonts w:hint="eastAsia"/>
        </w:rPr>
        <w:t>на</w:t>
      </w:r>
    </w:p>
    <w:p w14:paraId="12F6B247" w14:textId="77777777" w:rsidR="00405DA7" w:rsidRDefault="00405DA7" w:rsidP="00405DA7"/>
    <w:p w14:paraId="1D21FA9A" w14:textId="77777777" w:rsidR="00405DA7" w:rsidRDefault="00405DA7" w:rsidP="00405DA7">
      <w:r>
        <w:rPr>
          <w:rFonts w:hint="eastAsia"/>
        </w:rPr>
        <w:t>реализацию</w:t>
      </w:r>
      <w:r>
        <w:t xml:space="preserve"> </w:t>
      </w:r>
      <w:r>
        <w:rPr>
          <w:rFonts w:hint="eastAsia"/>
        </w:rPr>
        <w:t>управленческой</w:t>
      </w:r>
      <w:r>
        <w:t xml:space="preserve"> </w:t>
      </w:r>
      <w:r>
        <w:rPr>
          <w:rFonts w:hint="eastAsia"/>
        </w:rPr>
        <w:t>и</w:t>
      </w:r>
      <w:r>
        <w:t xml:space="preserve"> </w:t>
      </w:r>
      <w:r>
        <w:rPr>
          <w:rFonts w:hint="eastAsia"/>
        </w:rPr>
        <w:t>предпринимательской</w:t>
      </w:r>
      <w:r>
        <w:t xml:space="preserve"> </w:t>
      </w:r>
      <w:r>
        <w:rPr>
          <w:rFonts w:hint="eastAsia"/>
        </w:rPr>
        <w:t>активности</w:t>
      </w:r>
      <w:r>
        <w:rPr>
          <w:rFonts w:hint="eastAsia"/>
        </w:rPr>
        <w:t>»</w:t>
      </w:r>
    </w:p>
    <w:p w14:paraId="3B97B140" w14:textId="77777777" w:rsidR="00405DA7" w:rsidRDefault="00405DA7" w:rsidP="00405DA7"/>
    <w:p w14:paraId="033655A9" w14:textId="4577ACC8" w:rsidR="00405DA7" w:rsidRPr="00405DA7" w:rsidRDefault="00405DA7" w:rsidP="00405DA7">
      <w:r>
        <w:rPr>
          <w:rFonts w:hint="eastAsia"/>
        </w:rPr>
        <w:t>Приложение</w:t>
      </w:r>
      <w:r>
        <w:t xml:space="preserve"> </w:t>
      </w:r>
      <w:r>
        <w:rPr>
          <w:rFonts w:hint="eastAsia"/>
        </w:rPr>
        <w:t>Б</w:t>
      </w:r>
      <w:r>
        <w:t xml:space="preserve"> </w:t>
      </w:r>
      <w:r>
        <w:rPr>
          <w:rFonts w:hint="eastAsia"/>
        </w:rPr>
        <w:t>Исходные</w:t>
      </w:r>
      <w:r>
        <w:t xml:space="preserve"> </w:t>
      </w:r>
      <w:r>
        <w:rPr>
          <w:rFonts w:hint="eastAsia"/>
        </w:rPr>
        <w:t>данные</w:t>
      </w:r>
      <w:r>
        <w:t xml:space="preserve"> </w:t>
      </w:r>
      <w:r>
        <w:rPr>
          <w:rFonts w:hint="eastAsia"/>
        </w:rPr>
        <w:t>для</w:t>
      </w:r>
      <w:r>
        <w:t xml:space="preserve"> </w:t>
      </w:r>
      <w:r>
        <w:rPr>
          <w:rFonts w:hint="eastAsia"/>
        </w:rPr>
        <w:t>расчета</w:t>
      </w:r>
      <w:r>
        <w:t xml:space="preserve"> </w:t>
      </w:r>
      <w:r>
        <w:rPr>
          <w:rFonts w:hint="eastAsia"/>
        </w:rPr>
        <w:t>интегрального</w:t>
      </w:r>
      <w:r>
        <w:t xml:space="preserve"> </w:t>
      </w:r>
      <w:r>
        <w:rPr>
          <w:rFonts w:hint="eastAsia"/>
        </w:rPr>
        <w:t>показателя</w:t>
      </w:r>
      <w:r>
        <w:t xml:space="preserve"> </w:t>
      </w:r>
      <w:r>
        <w:rPr>
          <w:rFonts w:hint="eastAsia"/>
        </w:rPr>
        <w:t>оценки</w:t>
      </w:r>
      <w:r>
        <w:t xml:space="preserve"> </w:t>
      </w:r>
      <w:r>
        <w:rPr>
          <w:rFonts w:hint="eastAsia"/>
        </w:rPr>
        <w:t>стратегического</w:t>
      </w:r>
      <w:r>
        <w:t xml:space="preserve"> </w:t>
      </w:r>
      <w:r>
        <w:rPr>
          <w:rFonts w:hint="eastAsia"/>
        </w:rPr>
        <w:t>развития</w:t>
      </w:r>
      <w:r>
        <w:t xml:space="preserve"> </w:t>
      </w:r>
      <w:r>
        <w:rPr>
          <w:rFonts w:hint="eastAsia"/>
        </w:rPr>
        <w:t>промышленных</w:t>
      </w:r>
      <w:r>
        <w:t xml:space="preserve"> </w:t>
      </w:r>
      <w:r>
        <w:rPr>
          <w:rFonts w:hint="eastAsia"/>
        </w:rPr>
        <w:t>предпринимательских</w:t>
      </w:r>
      <w:r>
        <w:t xml:space="preserve"> </w:t>
      </w:r>
      <w:r>
        <w:rPr>
          <w:rFonts w:hint="eastAsia"/>
        </w:rPr>
        <w:t>структур</w:t>
      </w:r>
    </w:p>
    <w:sectPr w:rsidR="00405DA7" w:rsidRPr="00405DA7" w:rsidSect="00091DF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A840B" w14:textId="77777777" w:rsidR="00091DF8" w:rsidRDefault="00091DF8">
      <w:pPr>
        <w:spacing w:after="0" w:line="240" w:lineRule="auto"/>
      </w:pPr>
      <w:r>
        <w:separator/>
      </w:r>
    </w:p>
  </w:endnote>
  <w:endnote w:type="continuationSeparator" w:id="0">
    <w:p w14:paraId="2C14AE8E" w14:textId="77777777" w:rsidR="00091DF8" w:rsidRDefault="00091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8C432" w14:textId="77777777" w:rsidR="00091DF8" w:rsidRDefault="00091DF8"/>
    <w:p w14:paraId="337B8C87" w14:textId="77777777" w:rsidR="00091DF8" w:rsidRDefault="00091DF8"/>
    <w:p w14:paraId="25CAF322" w14:textId="77777777" w:rsidR="00091DF8" w:rsidRDefault="00091DF8"/>
    <w:p w14:paraId="75DE1BE4" w14:textId="77777777" w:rsidR="00091DF8" w:rsidRDefault="00091DF8"/>
    <w:p w14:paraId="64E0F10A" w14:textId="77777777" w:rsidR="00091DF8" w:rsidRDefault="00091DF8"/>
    <w:p w14:paraId="248BE62D" w14:textId="77777777" w:rsidR="00091DF8" w:rsidRDefault="00091DF8"/>
    <w:p w14:paraId="260A0226" w14:textId="77777777" w:rsidR="00091DF8" w:rsidRDefault="00091DF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6A5B3A" wp14:editId="283A8C5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5E52E" w14:textId="77777777" w:rsidR="00091DF8" w:rsidRDefault="00091D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6A5B3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05E52E" w14:textId="77777777" w:rsidR="00091DF8" w:rsidRDefault="00091D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012F50" w14:textId="77777777" w:rsidR="00091DF8" w:rsidRDefault="00091DF8"/>
    <w:p w14:paraId="6D810326" w14:textId="77777777" w:rsidR="00091DF8" w:rsidRDefault="00091DF8"/>
    <w:p w14:paraId="0962C903" w14:textId="77777777" w:rsidR="00091DF8" w:rsidRDefault="00091DF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2708B9" wp14:editId="19868B9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BCE2C" w14:textId="77777777" w:rsidR="00091DF8" w:rsidRDefault="00091DF8"/>
                          <w:p w14:paraId="22A14295" w14:textId="77777777" w:rsidR="00091DF8" w:rsidRDefault="00091D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2708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7BCE2C" w14:textId="77777777" w:rsidR="00091DF8" w:rsidRDefault="00091DF8"/>
                    <w:p w14:paraId="22A14295" w14:textId="77777777" w:rsidR="00091DF8" w:rsidRDefault="00091D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C6237A" w14:textId="77777777" w:rsidR="00091DF8" w:rsidRDefault="00091DF8"/>
    <w:p w14:paraId="254BB951" w14:textId="77777777" w:rsidR="00091DF8" w:rsidRDefault="00091DF8">
      <w:pPr>
        <w:rPr>
          <w:sz w:val="2"/>
          <w:szCs w:val="2"/>
        </w:rPr>
      </w:pPr>
    </w:p>
    <w:p w14:paraId="65112287" w14:textId="77777777" w:rsidR="00091DF8" w:rsidRDefault="00091DF8"/>
    <w:p w14:paraId="5D668788" w14:textId="77777777" w:rsidR="00091DF8" w:rsidRDefault="00091DF8">
      <w:pPr>
        <w:spacing w:after="0" w:line="240" w:lineRule="auto"/>
      </w:pPr>
    </w:p>
  </w:footnote>
  <w:footnote w:type="continuationSeparator" w:id="0">
    <w:p w14:paraId="66006F21" w14:textId="77777777" w:rsidR="00091DF8" w:rsidRDefault="00091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DF8"/>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9738</TotalTime>
  <Pages>2</Pages>
  <Words>262</Words>
  <Characters>1498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1334</cp:revision>
  <cp:lastPrinted>2009-02-06T05:36:00Z</cp:lastPrinted>
  <dcterms:created xsi:type="dcterms:W3CDTF">2024-04-09T10:20:00Z</dcterms:created>
  <dcterms:modified xsi:type="dcterms:W3CDTF">2024-04-22T09:15:00Z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