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34286868" w:rsidR="000440E7" w:rsidRPr="00462A41" w:rsidRDefault="00462A41" w:rsidP="00462A4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Скочко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гігієнічної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донозологічної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резервів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14.02.01 - 2011.</w:t>
      </w:r>
    </w:p>
    <w:sectPr w:rsidR="000440E7" w:rsidRPr="00462A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DB6A0" w14:textId="77777777" w:rsidR="007B0B27" w:rsidRDefault="007B0B27">
      <w:pPr>
        <w:spacing w:after="0" w:line="240" w:lineRule="auto"/>
      </w:pPr>
      <w:r>
        <w:separator/>
      </w:r>
    </w:p>
  </w:endnote>
  <w:endnote w:type="continuationSeparator" w:id="0">
    <w:p w14:paraId="64471F18" w14:textId="77777777" w:rsidR="007B0B27" w:rsidRDefault="007B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5BCF" w14:textId="77777777" w:rsidR="007B0B27" w:rsidRDefault="007B0B27">
      <w:pPr>
        <w:spacing w:after="0" w:line="240" w:lineRule="auto"/>
      </w:pPr>
      <w:r>
        <w:separator/>
      </w:r>
    </w:p>
  </w:footnote>
  <w:footnote w:type="continuationSeparator" w:id="0">
    <w:p w14:paraId="033F98A3" w14:textId="77777777" w:rsidR="007B0B27" w:rsidRDefault="007B0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0B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B27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118272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3634</cp:revision>
  <dcterms:created xsi:type="dcterms:W3CDTF">2024-06-20T08:51:00Z</dcterms:created>
  <dcterms:modified xsi:type="dcterms:W3CDTF">2025-01-14T17:12:00Z</dcterms:modified>
  <cp:category/>
</cp:coreProperties>
</file>