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44876" w:rsidRDefault="00844876" w:rsidP="00844876">
      <w:r w:rsidRPr="00657349">
        <w:rPr>
          <w:rFonts w:ascii="Times New Roman" w:hAnsi="Times New Roman" w:cs="Times New Roman"/>
          <w:b/>
          <w:sz w:val="24"/>
          <w:szCs w:val="24"/>
        </w:rPr>
        <w:t>Сизий Максим Юрійович,</w:t>
      </w:r>
      <w:r w:rsidRPr="00657349">
        <w:rPr>
          <w:rFonts w:ascii="Times New Roman" w:hAnsi="Times New Roman" w:cs="Times New Roman"/>
          <w:sz w:val="24"/>
          <w:szCs w:val="24"/>
        </w:rPr>
        <w:t xml:space="preserve"> </w:t>
      </w:r>
      <w:r w:rsidRPr="00657349">
        <w:rPr>
          <w:rFonts w:ascii="Times New Roman" w:hAnsi="Times New Roman" w:cs="Times New Roman"/>
          <w:color w:val="000000"/>
          <w:kern w:val="28"/>
          <w:sz w:val="24"/>
          <w:szCs w:val="24"/>
          <w:lang/>
        </w:rPr>
        <w:t>лікар-хірург ТОВ «Голд Клінік» , м. Харків</w:t>
      </w:r>
      <w:r w:rsidRPr="00657349">
        <w:rPr>
          <w:rFonts w:ascii="Times New Roman" w:hAnsi="Times New Roman" w:cs="Times New Roman"/>
          <w:kern w:val="28"/>
          <w:sz w:val="24"/>
          <w:szCs w:val="24"/>
          <w:lang/>
        </w:rPr>
        <w:t xml:space="preserve">. </w:t>
      </w:r>
      <w:r w:rsidRPr="00657349">
        <w:rPr>
          <w:rFonts w:ascii="Times New Roman" w:hAnsi="Times New Roman" w:cs="Times New Roman"/>
          <w:sz w:val="24"/>
          <w:szCs w:val="24"/>
        </w:rPr>
        <w:t>Назва дисертації</w:t>
      </w:r>
      <w:r w:rsidRPr="00657349">
        <w:rPr>
          <w:rFonts w:ascii="Times New Roman" w:hAnsi="Times New Roman" w:cs="Times New Roman"/>
          <w:b/>
          <w:sz w:val="24"/>
          <w:szCs w:val="24"/>
        </w:rPr>
        <w:t>:</w:t>
      </w:r>
      <w:r w:rsidRPr="00657349">
        <w:rPr>
          <w:rFonts w:ascii="Times New Roman" w:hAnsi="Times New Roman" w:cs="Times New Roman"/>
          <w:sz w:val="24"/>
          <w:szCs w:val="24"/>
        </w:rPr>
        <w:t xml:space="preserve"> «</w:t>
      </w:r>
      <w:r w:rsidRPr="00657349">
        <w:rPr>
          <w:rFonts w:ascii="Times New Roman" w:eastAsia="Calibri" w:hAnsi="Times New Roman" w:cs="Times New Roman"/>
          <w:bCs/>
          <w:color w:val="000000"/>
          <w:sz w:val="24"/>
          <w:szCs w:val="24"/>
          <w:shd w:val="clear" w:color="auto" w:fill="FFFFFF"/>
        </w:rPr>
        <w:t>Хірургічна тактика та лікування постраждалих з пораненнями внутрішніх структур шиї</w:t>
      </w:r>
      <w:r w:rsidRPr="00657349">
        <w:rPr>
          <w:rFonts w:ascii="Times New Roman" w:hAnsi="Times New Roman" w:cs="Times New Roman"/>
          <w:sz w:val="24"/>
          <w:szCs w:val="24"/>
        </w:rPr>
        <w:t>». Шифр та назва спеціальності</w:t>
      </w:r>
      <w:r w:rsidRPr="00657349">
        <w:rPr>
          <w:rFonts w:ascii="Times New Roman" w:hAnsi="Times New Roman" w:cs="Times New Roman"/>
          <w:b/>
          <w:sz w:val="24"/>
          <w:szCs w:val="24"/>
        </w:rPr>
        <w:t xml:space="preserve"> </w:t>
      </w:r>
      <w:r w:rsidRPr="00657349">
        <w:rPr>
          <w:rFonts w:ascii="Times New Roman" w:hAnsi="Times New Roman" w:cs="Times New Roman"/>
          <w:sz w:val="24"/>
          <w:szCs w:val="24"/>
        </w:rPr>
        <w:t xml:space="preserve">– 14.01.03 </w:t>
      </w:r>
      <w:r w:rsidRPr="00657349">
        <w:rPr>
          <w:rFonts w:ascii="Times New Roman" w:hAnsi="Times New Roman" w:cs="Times New Roman"/>
          <w:sz w:val="24"/>
          <w:szCs w:val="24"/>
        </w:rPr>
        <w:sym w:font="Symbol" w:char="F02D"/>
      </w:r>
      <w:r>
        <w:rPr>
          <w:rFonts w:ascii="Times New Roman" w:hAnsi="Times New Roman" w:cs="Times New Roman"/>
          <w:sz w:val="24"/>
          <w:szCs w:val="24"/>
        </w:rPr>
        <w:t xml:space="preserve"> х</w:t>
      </w:r>
      <w:r w:rsidRPr="00657349">
        <w:rPr>
          <w:rFonts w:ascii="Times New Roman" w:hAnsi="Times New Roman" w:cs="Times New Roman"/>
          <w:sz w:val="24"/>
          <w:szCs w:val="24"/>
        </w:rPr>
        <w:t>ірургія. Спец рада Д 64.609.01 Харківської медичної академії післядипломної освіти</w:t>
      </w:r>
    </w:p>
    <w:sectPr w:rsidR="00F10AB7" w:rsidRPr="0084487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44876" w:rsidRPr="008448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8301D-40CB-468D-943F-A6770F51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2020-10-08T07:28:00Z</dcterms:created>
  <dcterms:modified xsi:type="dcterms:W3CDTF">2020-10-20T13:31:00Z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