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E60D6" w14:textId="77777777" w:rsidR="008764AC" w:rsidRDefault="008764AC" w:rsidP="008764A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Абросимова, Ольга Олеговна</w:t>
      </w:r>
    </w:p>
    <w:p w14:paraId="2B25A60B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5FC598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ПРЕДСТАВЛЕНИЙ О ГЕОЛОГИЧЕСКОМ СТРОЕНИИ</w:t>
      </w:r>
    </w:p>
    <w:p w14:paraId="1B2C41A5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ПАЛЕОЗОЙСКОГО КОМПЛЕКСА ЮГО-ВОСТОЧНЫХ РАЙОНОВ СИБИРИ.</w:t>
      </w:r>
    </w:p>
    <w:p w14:paraId="0BDF203A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Изученность юго-восточных районов.</w:t>
      </w:r>
    </w:p>
    <w:p w14:paraId="09E3F6EA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Внутриплитная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тектоника.</w:t>
      </w:r>
    </w:p>
    <w:p w14:paraId="09841812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Стратиграфия палеозойских пород.</w:t>
      </w:r>
    </w:p>
    <w:p w14:paraId="2B9C32B2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Литология палеозойских пород.</w:t>
      </w:r>
    </w:p>
    <w:p w14:paraId="2251AD6F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Постседиментационные преобразования пород палеозоя (в связи с их фильтрационно-емкостными свойствами.</w:t>
      </w:r>
    </w:p>
    <w:p w14:paraId="32773BD7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ОСОБЕННОСТИ СТРОЕНИЯ И РАЗМЕЩЕНИЯ РЕЗЕРВУАРОВ</w:t>
      </w:r>
    </w:p>
    <w:p w14:paraId="233F69A5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УГЛЕВОДОРОДОВ В ЭРОЗИОННО-ТЕКТОНИЧЕСКИХ ВЫСТУПАХ ДОЮРСКИХ ПОРОД ЮГО-ВОСТОЧНОЙ ЧАСТИ ЗАПАДНО-СИБИРСКОЙ</w:t>
      </w:r>
    </w:p>
    <w:p w14:paraId="52C49DCE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ПЛИТЫ</w:t>
      </w:r>
    </w:p>
    <w:p w14:paraId="5BE6D0E2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Описание месторождений.</w:t>
      </w:r>
    </w:p>
    <w:p w14:paraId="40E86144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Особенности строения и размещения резервуаров углеводородов.</w:t>
      </w:r>
    </w:p>
    <w:p w14:paraId="2DE84E83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Кора выветривания. Вторичные изменения пород. Формирование резервуаров.</w:t>
      </w:r>
    </w:p>
    <w:p w14:paraId="4418C524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ГЕОХИМИЧЕСКАЯ ХАРАКТЕРИСТИКА ПЛАСТОВЫХ ФЛЮИДОВ</w:t>
      </w:r>
    </w:p>
    <w:p w14:paraId="054FCFD9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Геохимическая характеристика углеводородов, содержащихся в коллекторах палеозойского возраста.</w:t>
      </w:r>
    </w:p>
    <w:p w14:paraId="61E55C2C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Сравнительный анализ углеводородов, содержащихся в коллекторах палеозойского и мезозойского возрастов.</w:t>
      </w:r>
    </w:p>
    <w:p w14:paraId="370DE17F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Характеристика пластовых вод.</w:t>
      </w:r>
    </w:p>
    <w:p w14:paraId="2A9092FD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ПЕРСПЕКТИВНАЯ ОЦЕНКА ТЕРРИТОРИИ И ДАЛЬНЕЙШИЕ</w:t>
      </w:r>
    </w:p>
    <w:p w14:paraId="0763C330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НАПРАВЛЕНИЯ ИССЛЕДОВАНИЙ</w:t>
      </w:r>
    </w:p>
    <w:p w14:paraId="1943C2A9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Типы ловушек.</w:t>
      </w:r>
    </w:p>
    <w:p w14:paraId="578F860A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4.2 Типы месторождений и залежей.</w:t>
      </w:r>
    </w:p>
    <w:p w14:paraId="381613C3" w14:textId="77777777" w:rsidR="008764AC" w:rsidRDefault="008764AC" w:rsidP="008764A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 Перспективная оценка территории и дальнейшие направления исследования.</w:t>
      </w:r>
    </w:p>
    <w:p w14:paraId="5DA9ADB1" w14:textId="5B6BA942" w:rsidR="00927C48" w:rsidRPr="008764AC" w:rsidRDefault="00927C48" w:rsidP="008764AC"/>
    <w:sectPr w:rsidR="00927C48" w:rsidRPr="008764A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58EE" w14:textId="77777777" w:rsidR="00965FF5" w:rsidRDefault="00965FF5">
      <w:pPr>
        <w:spacing w:after="0" w:line="240" w:lineRule="auto"/>
      </w:pPr>
      <w:r>
        <w:separator/>
      </w:r>
    </w:p>
  </w:endnote>
  <w:endnote w:type="continuationSeparator" w:id="0">
    <w:p w14:paraId="046B1E06" w14:textId="77777777" w:rsidR="00965FF5" w:rsidRDefault="0096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C726C" w14:textId="77777777" w:rsidR="00965FF5" w:rsidRDefault="00965FF5">
      <w:pPr>
        <w:spacing w:after="0" w:line="240" w:lineRule="auto"/>
      </w:pPr>
      <w:r>
        <w:separator/>
      </w:r>
    </w:p>
  </w:footnote>
  <w:footnote w:type="continuationSeparator" w:id="0">
    <w:p w14:paraId="7087866F" w14:textId="77777777" w:rsidR="00965FF5" w:rsidRDefault="00965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5F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43D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2A45"/>
    <w:rsid w:val="00252ABD"/>
    <w:rsid w:val="002544BC"/>
    <w:rsid w:val="0025465E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4ACE"/>
    <w:rsid w:val="006A7630"/>
    <w:rsid w:val="006B50FE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5FF5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3050"/>
    <w:rsid w:val="00FD3F25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1387</cp:revision>
  <dcterms:created xsi:type="dcterms:W3CDTF">2024-06-20T08:51:00Z</dcterms:created>
  <dcterms:modified xsi:type="dcterms:W3CDTF">2024-07-01T22:23:00Z</dcterms:modified>
  <cp:category/>
</cp:coreProperties>
</file>