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1F99" w14:textId="344BAD34" w:rsidR="005A7CEA" w:rsidRDefault="00055D27" w:rsidP="00055D27">
      <w:r w:rsidRPr="00055D27">
        <w:rPr>
          <w:rFonts w:hint="eastAsia"/>
        </w:rPr>
        <w:t>Писаревский</w:t>
      </w:r>
      <w:r w:rsidRPr="00055D27">
        <w:t xml:space="preserve"> </w:t>
      </w:r>
      <w:r w:rsidRPr="00055D27">
        <w:rPr>
          <w:rFonts w:hint="eastAsia"/>
        </w:rPr>
        <w:t>Илья</w:t>
      </w:r>
      <w:r w:rsidRPr="00055D27">
        <w:t xml:space="preserve"> </w:t>
      </w:r>
      <w:r w:rsidRPr="00055D27">
        <w:rPr>
          <w:rFonts w:hint="eastAsia"/>
        </w:rPr>
        <w:t>Игоревич</w:t>
      </w:r>
      <w:r>
        <w:t xml:space="preserve"> </w:t>
      </w:r>
      <w:r w:rsidRPr="00055D27">
        <w:rPr>
          <w:rFonts w:hint="eastAsia"/>
        </w:rPr>
        <w:t>Обоснованность</w:t>
      </w:r>
      <w:r w:rsidRPr="00055D27">
        <w:t xml:space="preserve"> </w:t>
      </w:r>
      <w:r w:rsidRPr="00055D27">
        <w:rPr>
          <w:rFonts w:hint="eastAsia"/>
        </w:rPr>
        <w:t>и</w:t>
      </w:r>
      <w:r w:rsidRPr="00055D27">
        <w:t xml:space="preserve"> </w:t>
      </w:r>
      <w:r w:rsidRPr="00055D27">
        <w:rPr>
          <w:rFonts w:hint="eastAsia"/>
        </w:rPr>
        <w:t>мотивированность</w:t>
      </w:r>
      <w:r w:rsidRPr="00055D27">
        <w:t xml:space="preserve"> </w:t>
      </w:r>
      <w:r w:rsidRPr="00055D27">
        <w:rPr>
          <w:rFonts w:hint="eastAsia"/>
        </w:rPr>
        <w:t>приговора</w:t>
      </w:r>
      <w:r w:rsidRPr="00055D27">
        <w:t xml:space="preserve"> </w:t>
      </w:r>
      <w:r w:rsidRPr="00055D27">
        <w:rPr>
          <w:rFonts w:hint="eastAsia"/>
        </w:rPr>
        <w:t>в</w:t>
      </w:r>
      <w:r w:rsidRPr="00055D27">
        <w:t xml:space="preserve"> </w:t>
      </w:r>
      <w:r w:rsidRPr="00055D27">
        <w:rPr>
          <w:rFonts w:hint="eastAsia"/>
        </w:rPr>
        <w:t>российском</w:t>
      </w:r>
      <w:r w:rsidRPr="00055D27">
        <w:t xml:space="preserve"> </w:t>
      </w:r>
      <w:r w:rsidRPr="00055D27">
        <w:rPr>
          <w:rFonts w:hint="eastAsia"/>
        </w:rPr>
        <w:t>уголовном</w:t>
      </w:r>
      <w:r w:rsidRPr="00055D27">
        <w:t xml:space="preserve"> </w:t>
      </w:r>
      <w:r w:rsidRPr="00055D27">
        <w:rPr>
          <w:rFonts w:hint="eastAsia"/>
        </w:rPr>
        <w:t>процессе</w:t>
      </w:r>
    </w:p>
    <w:p w14:paraId="32A9182D" w14:textId="77777777" w:rsidR="00055D27" w:rsidRDefault="00055D27" w:rsidP="00055D27">
      <w:r>
        <w:rPr>
          <w:rFonts w:hint="eastAsia"/>
        </w:rPr>
        <w:t>ОГЛАВЛЕНИЕ</w:t>
      </w:r>
      <w:r>
        <w:t xml:space="preserve"> </w:t>
      </w:r>
      <w:r>
        <w:rPr>
          <w:rFonts w:hint="eastAsia"/>
        </w:rPr>
        <w:t>ДИССЕРТАЦИИ</w:t>
      </w:r>
    </w:p>
    <w:p w14:paraId="1C115309" w14:textId="77777777" w:rsidR="00055D27" w:rsidRDefault="00055D27" w:rsidP="00055D27">
      <w:r>
        <w:rPr>
          <w:rFonts w:hint="eastAsia"/>
        </w:rPr>
        <w:t>кандидат</w:t>
      </w:r>
      <w:r>
        <w:t xml:space="preserve"> </w:t>
      </w:r>
      <w:r>
        <w:rPr>
          <w:rFonts w:hint="eastAsia"/>
        </w:rPr>
        <w:t>наук</w:t>
      </w:r>
      <w:r>
        <w:t xml:space="preserve"> </w:t>
      </w:r>
      <w:r>
        <w:rPr>
          <w:rFonts w:hint="eastAsia"/>
        </w:rPr>
        <w:t>Писаревский</w:t>
      </w:r>
      <w:r>
        <w:t xml:space="preserve"> </w:t>
      </w:r>
      <w:r>
        <w:rPr>
          <w:rFonts w:hint="eastAsia"/>
        </w:rPr>
        <w:t>Илья</w:t>
      </w:r>
      <w:r>
        <w:t xml:space="preserve"> </w:t>
      </w:r>
      <w:r>
        <w:rPr>
          <w:rFonts w:hint="eastAsia"/>
        </w:rPr>
        <w:t>Игоревич</w:t>
      </w:r>
    </w:p>
    <w:p w14:paraId="5FAB4E31" w14:textId="77777777" w:rsidR="00055D27" w:rsidRDefault="00055D27" w:rsidP="00055D27">
      <w:r>
        <w:rPr>
          <w:rFonts w:hint="eastAsia"/>
        </w:rPr>
        <w:t>Введение</w:t>
      </w:r>
    </w:p>
    <w:p w14:paraId="49E3AA68" w14:textId="77777777" w:rsidR="00055D27" w:rsidRDefault="00055D27" w:rsidP="00055D27"/>
    <w:p w14:paraId="3E0D343E" w14:textId="77777777" w:rsidR="00055D27" w:rsidRDefault="00055D27" w:rsidP="00055D27">
      <w:r>
        <w:rPr>
          <w:rFonts w:hint="eastAsia"/>
        </w:rPr>
        <w:t>Глава</w:t>
      </w:r>
      <w:r>
        <w:t xml:space="preserve"> 1 </w:t>
      </w:r>
      <w:r>
        <w:rPr>
          <w:rFonts w:hint="eastAsia"/>
        </w:rPr>
        <w:t>Приговор</w:t>
      </w:r>
      <w:r>
        <w:t xml:space="preserve"> </w:t>
      </w:r>
      <w:r>
        <w:rPr>
          <w:rFonts w:hint="eastAsia"/>
        </w:rPr>
        <w:t>как</w:t>
      </w:r>
      <w:r>
        <w:t xml:space="preserve"> </w:t>
      </w:r>
      <w:r>
        <w:rPr>
          <w:rFonts w:hint="eastAsia"/>
        </w:rPr>
        <w:t>акт</w:t>
      </w:r>
      <w:r>
        <w:t xml:space="preserve"> </w:t>
      </w:r>
      <w:r>
        <w:rPr>
          <w:rFonts w:hint="eastAsia"/>
        </w:rPr>
        <w:t>правосудия</w:t>
      </w:r>
    </w:p>
    <w:p w14:paraId="1B9A0DE9" w14:textId="77777777" w:rsidR="00055D27" w:rsidRDefault="00055D27" w:rsidP="00055D27"/>
    <w:p w14:paraId="00145FE4" w14:textId="77777777" w:rsidR="00055D27" w:rsidRDefault="00055D27" w:rsidP="00055D27">
      <w:r>
        <w:t xml:space="preserve">1.1 </w:t>
      </w:r>
      <w:r>
        <w:rPr>
          <w:rFonts w:hint="eastAsia"/>
        </w:rPr>
        <w:t>Сущностные</w:t>
      </w:r>
      <w:r>
        <w:t xml:space="preserve"> </w:t>
      </w:r>
      <w:r>
        <w:rPr>
          <w:rFonts w:hint="eastAsia"/>
        </w:rPr>
        <w:t>характеристики</w:t>
      </w:r>
      <w:r>
        <w:t xml:space="preserve"> </w:t>
      </w:r>
      <w:r>
        <w:rPr>
          <w:rFonts w:hint="eastAsia"/>
        </w:rPr>
        <w:t>правосудия</w:t>
      </w:r>
      <w:r>
        <w:t xml:space="preserve">, </w:t>
      </w:r>
      <w:r>
        <w:rPr>
          <w:rFonts w:hint="eastAsia"/>
        </w:rPr>
        <w:t>значимые</w:t>
      </w:r>
      <w:r>
        <w:t xml:space="preserve"> </w:t>
      </w:r>
      <w:r>
        <w:rPr>
          <w:rFonts w:hint="eastAsia"/>
        </w:rPr>
        <w:t>для</w:t>
      </w:r>
      <w:r>
        <w:t xml:space="preserve"> </w:t>
      </w:r>
      <w:r>
        <w:rPr>
          <w:rFonts w:hint="eastAsia"/>
        </w:rPr>
        <w:t>постановления</w:t>
      </w:r>
    </w:p>
    <w:p w14:paraId="28AF62CE" w14:textId="77777777" w:rsidR="00055D27" w:rsidRDefault="00055D27" w:rsidP="00055D27"/>
    <w:p w14:paraId="6B6E3C6C" w14:textId="77777777" w:rsidR="00055D27" w:rsidRDefault="00055D27" w:rsidP="00055D27">
      <w:r>
        <w:rPr>
          <w:rFonts w:hint="eastAsia"/>
        </w:rPr>
        <w:t>приговора</w:t>
      </w:r>
    </w:p>
    <w:p w14:paraId="7F10DC90" w14:textId="77777777" w:rsidR="00055D27" w:rsidRDefault="00055D27" w:rsidP="00055D27"/>
    <w:p w14:paraId="44EA7EB7" w14:textId="77777777" w:rsidR="00055D27" w:rsidRDefault="00055D27" w:rsidP="00055D27">
      <w:r>
        <w:t xml:space="preserve">1.2 </w:t>
      </w:r>
      <w:r>
        <w:rPr>
          <w:rFonts w:hint="eastAsia"/>
        </w:rPr>
        <w:t>Требования</w:t>
      </w:r>
      <w:r>
        <w:t xml:space="preserve"> </w:t>
      </w:r>
      <w:r>
        <w:rPr>
          <w:rFonts w:hint="eastAsia"/>
        </w:rPr>
        <w:t>к</w:t>
      </w:r>
      <w:r>
        <w:t xml:space="preserve"> </w:t>
      </w:r>
      <w:r>
        <w:rPr>
          <w:rFonts w:hint="eastAsia"/>
        </w:rPr>
        <w:t>приговору</w:t>
      </w:r>
      <w:r>
        <w:t xml:space="preserve"> </w:t>
      </w:r>
      <w:r>
        <w:rPr>
          <w:rFonts w:hint="eastAsia"/>
        </w:rPr>
        <w:t>и</w:t>
      </w:r>
      <w:r>
        <w:t xml:space="preserve"> </w:t>
      </w:r>
      <w:r>
        <w:rPr>
          <w:rFonts w:hint="eastAsia"/>
        </w:rPr>
        <w:t>гарантии</w:t>
      </w:r>
      <w:r>
        <w:t xml:space="preserve"> </w:t>
      </w:r>
      <w:r>
        <w:rPr>
          <w:rFonts w:hint="eastAsia"/>
        </w:rPr>
        <w:t>их</w:t>
      </w:r>
      <w:r>
        <w:t xml:space="preserve"> </w:t>
      </w:r>
      <w:r>
        <w:rPr>
          <w:rFonts w:hint="eastAsia"/>
        </w:rPr>
        <w:t>обеспечения</w:t>
      </w:r>
      <w:r>
        <w:t xml:space="preserve"> </w:t>
      </w:r>
      <w:r>
        <w:rPr>
          <w:rFonts w:hint="eastAsia"/>
        </w:rPr>
        <w:t>при</w:t>
      </w:r>
      <w:r>
        <w:t xml:space="preserve"> </w:t>
      </w:r>
      <w:r>
        <w:rPr>
          <w:rFonts w:hint="eastAsia"/>
        </w:rPr>
        <w:t>осуществлении</w:t>
      </w:r>
    </w:p>
    <w:p w14:paraId="730C1CCD" w14:textId="77777777" w:rsidR="00055D27" w:rsidRDefault="00055D27" w:rsidP="00055D27"/>
    <w:p w14:paraId="32B9DB03" w14:textId="77777777" w:rsidR="00055D27" w:rsidRDefault="00055D27" w:rsidP="00055D27">
      <w:r>
        <w:rPr>
          <w:rFonts w:hint="eastAsia"/>
        </w:rPr>
        <w:t>правосудия</w:t>
      </w:r>
      <w:r>
        <w:t xml:space="preserve"> </w:t>
      </w:r>
      <w:r>
        <w:rPr>
          <w:rFonts w:hint="eastAsia"/>
        </w:rPr>
        <w:t>по</w:t>
      </w:r>
      <w:r>
        <w:t xml:space="preserve"> </w:t>
      </w:r>
      <w:r>
        <w:rPr>
          <w:rFonts w:hint="eastAsia"/>
        </w:rPr>
        <w:t>уголовным</w:t>
      </w:r>
      <w:r>
        <w:t xml:space="preserve"> </w:t>
      </w:r>
      <w:r>
        <w:rPr>
          <w:rFonts w:hint="eastAsia"/>
        </w:rPr>
        <w:t>делам</w:t>
      </w:r>
    </w:p>
    <w:p w14:paraId="1F13C35B" w14:textId="77777777" w:rsidR="00055D27" w:rsidRDefault="00055D27" w:rsidP="00055D27"/>
    <w:p w14:paraId="543A358D" w14:textId="77777777" w:rsidR="00055D27" w:rsidRDefault="00055D27" w:rsidP="00055D27">
      <w:r>
        <w:rPr>
          <w:rFonts w:hint="eastAsia"/>
        </w:rPr>
        <w:t>Глава</w:t>
      </w:r>
      <w:r>
        <w:t xml:space="preserve"> 2 </w:t>
      </w:r>
      <w:r>
        <w:rPr>
          <w:rFonts w:hint="eastAsia"/>
        </w:rPr>
        <w:t>Свойства</w:t>
      </w:r>
      <w:r>
        <w:t xml:space="preserve"> </w:t>
      </w:r>
      <w:r>
        <w:rPr>
          <w:rFonts w:hint="eastAsia"/>
        </w:rPr>
        <w:t>обоснованности</w:t>
      </w:r>
      <w:r>
        <w:t xml:space="preserve"> </w:t>
      </w:r>
      <w:r>
        <w:rPr>
          <w:rFonts w:hint="eastAsia"/>
        </w:rPr>
        <w:t>и</w:t>
      </w:r>
      <w:r>
        <w:t xml:space="preserve"> </w:t>
      </w:r>
      <w:r>
        <w:rPr>
          <w:rFonts w:hint="eastAsia"/>
        </w:rPr>
        <w:t>мотивированности</w:t>
      </w:r>
      <w:r>
        <w:t xml:space="preserve"> </w:t>
      </w:r>
      <w:r>
        <w:rPr>
          <w:rFonts w:hint="eastAsia"/>
        </w:rPr>
        <w:t>приговора</w:t>
      </w:r>
    </w:p>
    <w:p w14:paraId="5825449A" w14:textId="77777777" w:rsidR="00055D27" w:rsidRDefault="00055D27" w:rsidP="00055D27"/>
    <w:p w14:paraId="28C5B4BE" w14:textId="77777777" w:rsidR="00055D27" w:rsidRDefault="00055D27" w:rsidP="00055D27">
      <w:r>
        <w:t xml:space="preserve">2.1 </w:t>
      </w:r>
      <w:r>
        <w:rPr>
          <w:rFonts w:hint="eastAsia"/>
        </w:rPr>
        <w:t>Содержание</w:t>
      </w:r>
      <w:r>
        <w:t xml:space="preserve"> </w:t>
      </w:r>
      <w:r>
        <w:rPr>
          <w:rFonts w:hint="eastAsia"/>
        </w:rPr>
        <w:t>обоснованности</w:t>
      </w:r>
      <w:r>
        <w:t xml:space="preserve"> </w:t>
      </w:r>
      <w:r>
        <w:rPr>
          <w:rFonts w:hint="eastAsia"/>
        </w:rPr>
        <w:t>и</w:t>
      </w:r>
      <w:r>
        <w:t xml:space="preserve"> </w:t>
      </w:r>
      <w:r>
        <w:rPr>
          <w:rFonts w:hint="eastAsia"/>
        </w:rPr>
        <w:t>ее</w:t>
      </w:r>
      <w:r>
        <w:t xml:space="preserve"> </w:t>
      </w:r>
      <w:r>
        <w:rPr>
          <w:rFonts w:hint="eastAsia"/>
        </w:rPr>
        <w:t>отграничение</w:t>
      </w:r>
      <w:r>
        <w:t xml:space="preserve"> </w:t>
      </w:r>
      <w:r>
        <w:rPr>
          <w:rFonts w:hint="eastAsia"/>
        </w:rPr>
        <w:t>от</w:t>
      </w:r>
      <w:r>
        <w:t xml:space="preserve"> </w:t>
      </w:r>
      <w:r>
        <w:rPr>
          <w:rFonts w:hint="eastAsia"/>
        </w:rPr>
        <w:t>других</w:t>
      </w:r>
      <w:r>
        <w:t xml:space="preserve"> </w:t>
      </w:r>
      <w:r>
        <w:rPr>
          <w:rFonts w:hint="eastAsia"/>
        </w:rPr>
        <w:t>свойств</w:t>
      </w:r>
    </w:p>
    <w:p w14:paraId="43B3ACF9" w14:textId="77777777" w:rsidR="00055D27" w:rsidRDefault="00055D27" w:rsidP="00055D27"/>
    <w:p w14:paraId="5EFF9F07" w14:textId="77777777" w:rsidR="00055D27" w:rsidRDefault="00055D27" w:rsidP="00055D27">
      <w:r>
        <w:rPr>
          <w:rFonts w:hint="eastAsia"/>
        </w:rPr>
        <w:t>приговора</w:t>
      </w:r>
    </w:p>
    <w:p w14:paraId="0F84AFD4" w14:textId="77777777" w:rsidR="00055D27" w:rsidRDefault="00055D27" w:rsidP="00055D27"/>
    <w:p w14:paraId="705A1B26" w14:textId="77777777" w:rsidR="00055D27" w:rsidRDefault="00055D27" w:rsidP="00055D27">
      <w:r>
        <w:t xml:space="preserve">2.2 </w:t>
      </w:r>
      <w:r>
        <w:rPr>
          <w:rFonts w:hint="eastAsia"/>
        </w:rPr>
        <w:t>Внешнее</w:t>
      </w:r>
      <w:r>
        <w:t xml:space="preserve"> </w:t>
      </w:r>
      <w:r>
        <w:rPr>
          <w:rFonts w:hint="eastAsia"/>
        </w:rPr>
        <w:t>выражение</w:t>
      </w:r>
      <w:r>
        <w:t xml:space="preserve"> </w:t>
      </w:r>
      <w:r>
        <w:rPr>
          <w:rFonts w:hint="eastAsia"/>
        </w:rPr>
        <w:t>обоснованности</w:t>
      </w:r>
      <w:r>
        <w:t xml:space="preserve"> </w:t>
      </w:r>
      <w:r>
        <w:rPr>
          <w:rFonts w:hint="eastAsia"/>
        </w:rPr>
        <w:t>приговора</w:t>
      </w:r>
    </w:p>
    <w:p w14:paraId="4BD0776A" w14:textId="77777777" w:rsidR="00055D27" w:rsidRDefault="00055D27" w:rsidP="00055D27"/>
    <w:p w14:paraId="17820C08" w14:textId="77777777" w:rsidR="00055D27" w:rsidRDefault="00055D27" w:rsidP="00055D27">
      <w:r>
        <w:t xml:space="preserve">2.3 </w:t>
      </w:r>
      <w:r>
        <w:rPr>
          <w:rFonts w:hint="eastAsia"/>
        </w:rPr>
        <w:t>Содержание</w:t>
      </w:r>
      <w:r>
        <w:t xml:space="preserve"> </w:t>
      </w:r>
      <w:r>
        <w:rPr>
          <w:rFonts w:hint="eastAsia"/>
        </w:rPr>
        <w:t>и</w:t>
      </w:r>
      <w:r>
        <w:t xml:space="preserve"> </w:t>
      </w:r>
      <w:r>
        <w:rPr>
          <w:rFonts w:hint="eastAsia"/>
        </w:rPr>
        <w:t>внешнее</w:t>
      </w:r>
      <w:r>
        <w:t xml:space="preserve"> </w:t>
      </w:r>
      <w:r>
        <w:rPr>
          <w:rFonts w:hint="eastAsia"/>
        </w:rPr>
        <w:t>выражение</w:t>
      </w:r>
      <w:r>
        <w:t xml:space="preserve"> </w:t>
      </w:r>
      <w:r>
        <w:rPr>
          <w:rFonts w:hint="eastAsia"/>
        </w:rPr>
        <w:t>мотивированности</w:t>
      </w:r>
      <w:r>
        <w:t xml:space="preserve"> </w:t>
      </w:r>
      <w:r>
        <w:rPr>
          <w:rFonts w:hint="eastAsia"/>
        </w:rPr>
        <w:t>приговора</w:t>
      </w:r>
    </w:p>
    <w:p w14:paraId="73143F4F" w14:textId="77777777" w:rsidR="00055D27" w:rsidRDefault="00055D27" w:rsidP="00055D27"/>
    <w:p w14:paraId="6ACDA093" w14:textId="77777777" w:rsidR="00055D27" w:rsidRDefault="00055D27" w:rsidP="00055D27">
      <w:r>
        <w:t xml:space="preserve">2.4 </w:t>
      </w:r>
      <w:r>
        <w:rPr>
          <w:rFonts w:hint="eastAsia"/>
        </w:rPr>
        <w:t>Уголовно</w:t>
      </w:r>
      <w:r>
        <w:t>-</w:t>
      </w:r>
      <w:r>
        <w:rPr>
          <w:rFonts w:hint="eastAsia"/>
        </w:rPr>
        <w:t>процессуальные</w:t>
      </w:r>
      <w:r>
        <w:t xml:space="preserve"> </w:t>
      </w:r>
      <w:r>
        <w:rPr>
          <w:rFonts w:hint="eastAsia"/>
        </w:rPr>
        <w:t>гарантии</w:t>
      </w:r>
      <w:r>
        <w:t xml:space="preserve"> </w:t>
      </w:r>
      <w:r>
        <w:rPr>
          <w:rFonts w:hint="eastAsia"/>
        </w:rPr>
        <w:t>постановления</w:t>
      </w:r>
      <w:r>
        <w:t xml:space="preserve"> </w:t>
      </w:r>
      <w:r>
        <w:rPr>
          <w:rFonts w:hint="eastAsia"/>
        </w:rPr>
        <w:t>обоснованного</w:t>
      </w:r>
    </w:p>
    <w:p w14:paraId="6D961060" w14:textId="77777777" w:rsidR="00055D27" w:rsidRDefault="00055D27" w:rsidP="00055D27"/>
    <w:p w14:paraId="30FF1F26" w14:textId="77777777" w:rsidR="00055D27" w:rsidRDefault="00055D27" w:rsidP="00055D27">
      <w:r>
        <w:rPr>
          <w:rFonts w:hint="eastAsia"/>
        </w:rPr>
        <w:t>и</w:t>
      </w:r>
      <w:r>
        <w:t xml:space="preserve"> </w:t>
      </w:r>
      <w:r>
        <w:rPr>
          <w:rFonts w:hint="eastAsia"/>
        </w:rPr>
        <w:t>мотивированного</w:t>
      </w:r>
      <w:r>
        <w:t xml:space="preserve"> </w:t>
      </w:r>
      <w:r>
        <w:rPr>
          <w:rFonts w:hint="eastAsia"/>
        </w:rPr>
        <w:t>приговора</w:t>
      </w:r>
    </w:p>
    <w:p w14:paraId="465ABA6A" w14:textId="77777777" w:rsidR="00055D27" w:rsidRDefault="00055D27" w:rsidP="00055D27"/>
    <w:p w14:paraId="21AE4489" w14:textId="77777777" w:rsidR="00055D27" w:rsidRDefault="00055D27" w:rsidP="00055D27">
      <w:r>
        <w:rPr>
          <w:rFonts w:hint="eastAsia"/>
        </w:rPr>
        <w:t>Глава</w:t>
      </w:r>
      <w:r>
        <w:t xml:space="preserve"> 3 </w:t>
      </w:r>
      <w:r>
        <w:rPr>
          <w:rFonts w:hint="eastAsia"/>
        </w:rPr>
        <w:t>Особенности</w:t>
      </w:r>
      <w:r>
        <w:t xml:space="preserve"> </w:t>
      </w:r>
      <w:r>
        <w:rPr>
          <w:rFonts w:hint="eastAsia"/>
        </w:rPr>
        <w:t>обоснованности</w:t>
      </w:r>
      <w:r>
        <w:t xml:space="preserve"> </w:t>
      </w:r>
      <w:r>
        <w:rPr>
          <w:rFonts w:hint="eastAsia"/>
        </w:rPr>
        <w:t>и</w:t>
      </w:r>
      <w:r>
        <w:t xml:space="preserve"> </w:t>
      </w:r>
      <w:r>
        <w:rPr>
          <w:rFonts w:hint="eastAsia"/>
        </w:rPr>
        <w:t>мотивированности</w:t>
      </w:r>
      <w:r>
        <w:t xml:space="preserve"> </w:t>
      </w:r>
      <w:r>
        <w:rPr>
          <w:rFonts w:hint="eastAsia"/>
        </w:rPr>
        <w:t>приговоров</w:t>
      </w:r>
      <w:r>
        <w:t xml:space="preserve">, </w:t>
      </w:r>
      <w:r>
        <w:rPr>
          <w:rFonts w:hint="eastAsia"/>
        </w:rPr>
        <w:t>постановленных</w:t>
      </w:r>
      <w:r>
        <w:t xml:space="preserve"> </w:t>
      </w:r>
      <w:r>
        <w:rPr>
          <w:rFonts w:hint="eastAsia"/>
        </w:rPr>
        <w:t>в</w:t>
      </w:r>
      <w:r>
        <w:t xml:space="preserve"> </w:t>
      </w:r>
      <w:r>
        <w:rPr>
          <w:rFonts w:hint="eastAsia"/>
        </w:rPr>
        <w:t>дифференцированных</w:t>
      </w:r>
      <w:r>
        <w:t xml:space="preserve"> </w:t>
      </w:r>
      <w:r>
        <w:rPr>
          <w:rFonts w:hint="eastAsia"/>
        </w:rPr>
        <w:t>уголовно</w:t>
      </w:r>
      <w:r>
        <w:t>-</w:t>
      </w:r>
      <w:r>
        <w:rPr>
          <w:rFonts w:hint="eastAsia"/>
        </w:rPr>
        <w:t>процессуальных</w:t>
      </w:r>
      <w:r>
        <w:t xml:space="preserve"> </w:t>
      </w:r>
      <w:r>
        <w:rPr>
          <w:rFonts w:hint="eastAsia"/>
        </w:rPr>
        <w:t>формах</w:t>
      </w:r>
    </w:p>
    <w:p w14:paraId="3587EEF2" w14:textId="77777777" w:rsidR="00055D27" w:rsidRDefault="00055D27" w:rsidP="00055D27"/>
    <w:p w14:paraId="3AE69614" w14:textId="77777777" w:rsidR="00055D27" w:rsidRDefault="00055D27" w:rsidP="00055D27">
      <w:r>
        <w:t xml:space="preserve">3.1 </w:t>
      </w:r>
      <w:r>
        <w:rPr>
          <w:rFonts w:hint="eastAsia"/>
        </w:rPr>
        <w:t>Обоснованность</w:t>
      </w:r>
      <w:r>
        <w:t xml:space="preserve"> </w:t>
      </w:r>
      <w:r>
        <w:rPr>
          <w:rFonts w:hint="eastAsia"/>
        </w:rPr>
        <w:t>и</w:t>
      </w:r>
      <w:r>
        <w:t xml:space="preserve"> </w:t>
      </w:r>
      <w:r>
        <w:rPr>
          <w:rFonts w:hint="eastAsia"/>
        </w:rPr>
        <w:t>мотивированность</w:t>
      </w:r>
      <w:r>
        <w:t xml:space="preserve"> </w:t>
      </w:r>
      <w:r>
        <w:rPr>
          <w:rFonts w:hint="eastAsia"/>
        </w:rPr>
        <w:t>приговоров</w:t>
      </w:r>
      <w:r>
        <w:t xml:space="preserve">, </w:t>
      </w:r>
      <w:r>
        <w:rPr>
          <w:rFonts w:hint="eastAsia"/>
        </w:rPr>
        <w:t>постановленных</w:t>
      </w:r>
    </w:p>
    <w:p w14:paraId="3B1840C7" w14:textId="77777777" w:rsidR="00055D27" w:rsidRDefault="00055D27" w:rsidP="00055D27"/>
    <w:p w14:paraId="2C79DF05" w14:textId="77777777" w:rsidR="00055D27" w:rsidRDefault="00055D27" w:rsidP="00055D27">
      <w:r>
        <w:rPr>
          <w:rFonts w:hint="eastAsia"/>
        </w:rPr>
        <w:t>в</w:t>
      </w:r>
      <w:r>
        <w:t xml:space="preserve"> </w:t>
      </w:r>
      <w:r>
        <w:rPr>
          <w:rFonts w:hint="eastAsia"/>
        </w:rPr>
        <w:t>упрощенных</w:t>
      </w:r>
      <w:r>
        <w:t xml:space="preserve"> </w:t>
      </w:r>
      <w:r>
        <w:rPr>
          <w:rFonts w:hint="eastAsia"/>
        </w:rPr>
        <w:t>уголовно</w:t>
      </w:r>
      <w:r>
        <w:t>-</w:t>
      </w:r>
      <w:r>
        <w:rPr>
          <w:rFonts w:hint="eastAsia"/>
        </w:rPr>
        <w:t>процессуальных</w:t>
      </w:r>
      <w:r>
        <w:t xml:space="preserve"> </w:t>
      </w:r>
      <w:r>
        <w:rPr>
          <w:rFonts w:hint="eastAsia"/>
        </w:rPr>
        <w:t>формах</w:t>
      </w:r>
    </w:p>
    <w:p w14:paraId="5A6D9CA7" w14:textId="77777777" w:rsidR="00055D27" w:rsidRDefault="00055D27" w:rsidP="00055D27"/>
    <w:p w14:paraId="3A1FAAB4" w14:textId="77777777" w:rsidR="00055D27" w:rsidRDefault="00055D27" w:rsidP="00055D27">
      <w:r>
        <w:t xml:space="preserve">3.2 </w:t>
      </w:r>
      <w:r>
        <w:rPr>
          <w:rFonts w:hint="eastAsia"/>
        </w:rPr>
        <w:t>Обоснованность</w:t>
      </w:r>
      <w:r>
        <w:t xml:space="preserve"> </w:t>
      </w:r>
      <w:r>
        <w:rPr>
          <w:rFonts w:hint="eastAsia"/>
        </w:rPr>
        <w:t>и</w:t>
      </w:r>
      <w:r>
        <w:t xml:space="preserve"> </w:t>
      </w:r>
      <w:r>
        <w:rPr>
          <w:rFonts w:hint="eastAsia"/>
        </w:rPr>
        <w:t>мотивированность</w:t>
      </w:r>
      <w:r>
        <w:t xml:space="preserve"> </w:t>
      </w:r>
      <w:r>
        <w:rPr>
          <w:rFonts w:hint="eastAsia"/>
        </w:rPr>
        <w:t>приговоров</w:t>
      </w:r>
      <w:r>
        <w:t xml:space="preserve">, </w:t>
      </w:r>
      <w:r>
        <w:rPr>
          <w:rFonts w:hint="eastAsia"/>
        </w:rPr>
        <w:t>постановленных</w:t>
      </w:r>
    </w:p>
    <w:p w14:paraId="6BE494C7" w14:textId="77777777" w:rsidR="00055D27" w:rsidRDefault="00055D27" w:rsidP="00055D27"/>
    <w:p w14:paraId="3B2C8AE2" w14:textId="77777777" w:rsidR="00055D27" w:rsidRDefault="00055D27" w:rsidP="00055D27">
      <w:r>
        <w:rPr>
          <w:rFonts w:hint="eastAsia"/>
        </w:rPr>
        <w:t>в</w:t>
      </w:r>
      <w:r>
        <w:t xml:space="preserve"> </w:t>
      </w:r>
      <w:r>
        <w:rPr>
          <w:rFonts w:hint="eastAsia"/>
        </w:rPr>
        <w:t>усложненных</w:t>
      </w:r>
      <w:r>
        <w:t xml:space="preserve"> </w:t>
      </w:r>
      <w:r>
        <w:rPr>
          <w:rFonts w:hint="eastAsia"/>
        </w:rPr>
        <w:t>уголовно</w:t>
      </w:r>
      <w:r>
        <w:t>-</w:t>
      </w:r>
      <w:r>
        <w:rPr>
          <w:rFonts w:hint="eastAsia"/>
        </w:rPr>
        <w:t>процессуальных</w:t>
      </w:r>
      <w:r>
        <w:t xml:space="preserve"> </w:t>
      </w:r>
      <w:r>
        <w:rPr>
          <w:rFonts w:hint="eastAsia"/>
        </w:rPr>
        <w:t>формах</w:t>
      </w:r>
    </w:p>
    <w:p w14:paraId="36D8CBDB" w14:textId="77777777" w:rsidR="00055D27" w:rsidRDefault="00055D27" w:rsidP="00055D27"/>
    <w:p w14:paraId="36115C89" w14:textId="77777777" w:rsidR="00055D27" w:rsidRDefault="00055D27" w:rsidP="00055D27">
      <w:r>
        <w:rPr>
          <w:rFonts w:hint="eastAsia"/>
        </w:rPr>
        <w:t>Заключение</w:t>
      </w:r>
    </w:p>
    <w:p w14:paraId="5317D4A7" w14:textId="77777777" w:rsidR="00055D27" w:rsidRDefault="00055D27" w:rsidP="00055D27"/>
    <w:p w14:paraId="5445DF30" w14:textId="77777777" w:rsidR="00055D27" w:rsidRDefault="00055D27" w:rsidP="00055D27">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7900A15" w14:textId="77777777" w:rsidR="00055D27" w:rsidRDefault="00055D27" w:rsidP="00055D27"/>
    <w:p w14:paraId="0BDF92B6" w14:textId="77777777" w:rsidR="00055D27" w:rsidRDefault="00055D27" w:rsidP="00055D27">
      <w:r>
        <w:rPr>
          <w:rFonts w:hint="eastAsia"/>
        </w:rPr>
        <w:t>Приложение</w:t>
      </w:r>
      <w:r>
        <w:t xml:space="preserve"> </w:t>
      </w:r>
      <w:r>
        <w:rPr>
          <w:rFonts w:hint="eastAsia"/>
        </w:rPr>
        <w:t>А</w:t>
      </w:r>
      <w:r>
        <w:t xml:space="preserve"> </w:t>
      </w:r>
      <w:r>
        <w:rPr>
          <w:rFonts w:hint="eastAsia"/>
        </w:rPr>
        <w:t>Анкеты</w:t>
      </w:r>
    </w:p>
    <w:p w14:paraId="1B0C03BF" w14:textId="77777777" w:rsidR="00055D27" w:rsidRDefault="00055D27" w:rsidP="00055D27"/>
    <w:p w14:paraId="36F86FA2" w14:textId="77777777" w:rsidR="00055D27" w:rsidRDefault="00055D27" w:rsidP="00055D27">
      <w:r>
        <w:rPr>
          <w:rFonts w:hint="eastAsia"/>
        </w:rPr>
        <w:t>Приложение</w:t>
      </w:r>
      <w:r>
        <w:t xml:space="preserve"> </w:t>
      </w:r>
      <w:r>
        <w:rPr>
          <w:rFonts w:hint="eastAsia"/>
        </w:rPr>
        <w:t>Б</w:t>
      </w:r>
      <w:r>
        <w:t xml:space="preserve"> </w:t>
      </w:r>
      <w:r>
        <w:rPr>
          <w:rFonts w:hint="eastAsia"/>
        </w:rPr>
        <w:t>Справки</w:t>
      </w:r>
      <w:r>
        <w:t xml:space="preserve"> </w:t>
      </w:r>
      <w:r>
        <w:rPr>
          <w:rFonts w:hint="eastAsia"/>
        </w:rPr>
        <w:t>по</w:t>
      </w:r>
      <w:r>
        <w:t xml:space="preserve"> </w:t>
      </w:r>
      <w:r>
        <w:rPr>
          <w:rFonts w:hint="eastAsia"/>
        </w:rPr>
        <w:t>исследованным</w:t>
      </w:r>
      <w:r>
        <w:t xml:space="preserve"> </w:t>
      </w:r>
      <w:r>
        <w:rPr>
          <w:rFonts w:hint="eastAsia"/>
        </w:rPr>
        <w:t>делам</w:t>
      </w:r>
      <w:r>
        <w:t xml:space="preserve"> </w:t>
      </w:r>
      <w:r>
        <w:rPr>
          <w:rFonts w:hint="eastAsia"/>
        </w:rPr>
        <w:t>и</w:t>
      </w:r>
      <w:r>
        <w:t xml:space="preserve"> </w:t>
      </w:r>
      <w:r>
        <w:rPr>
          <w:rFonts w:hint="eastAsia"/>
        </w:rPr>
        <w:t>судебным</w:t>
      </w:r>
      <w:r>
        <w:t xml:space="preserve"> </w:t>
      </w:r>
      <w:r>
        <w:rPr>
          <w:rFonts w:hint="eastAsia"/>
        </w:rPr>
        <w:t>актам</w:t>
      </w:r>
    </w:p>
    <w:p w14:paraId="73DF6AFF" w14:textId="77777777" w:rsidR="00055D27" w:rsidRDefault="00055D27" w:rsidP="00055D27"/>
    <w:p w14:paraId="7FC5E766" w14:textId="5D18ADF9" w:rsidR="00055D27" w:rsidRPr="00055D27" w:rsidRDefault="00055D27" w:rsidP="00055D27">
      <w:r>
        <w:rPr>
          <w:rFonts w:hint="eastAsia"/>
        </w:rPr>
        <w:t>Приложение</w:t>
      </w:r>
      <w:r>
        <w:t xml:space="preserve"> </w:t>
      </w:r>
      <w:r>
        <w:rPr>
          <w:rFonts w:hint="eastAsia"/>
        </w:rPr>
        <w:t>В</w:t>
      </w:r>
      <w:r>
        <w:t xml:space="preserve"> </w:t>
      </w:r>
      <w:r>
        <w:rPr>
          <w:rFonts w:hint="eastAsia"/>
        </w:rPr>
        <w:t>Анализ</w:t>
      </w:r>
      <w:r>
        <w:t xml:space="preserve"> </w:t>
      </w:r>
      <w:r>
        <w:rPr>
          <w:rFonts w:hint="eastAsia"/>
        </w:rPr>
        <w:t>приговоров</w:t>
      </w:r>
    </w:p>
    <w:sectPr w:rsidR="00055D27" w:rsidRPr="00055D27" w:rsidSect="001372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73F0" w14:textId="77777777" w:rsidR="00137279" w:rsidRDefault="00137279">
      <w:pPr>
        <w:spacing w:after="0" w:line="240" w:lineRule="auto"/>
      </w:pPr>
      <w:r>
        <w:separator/>
      </w:r>
    </w:p>
  </w:endnote>
  <w:endnote w:type="continuationSeparator" w:id="0">
    <w:p w14:paraId="64A68948" w14:textId="77777777" w:rsidR="00137279" w:rsidRDefault="0013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6001" w14:textId="77777777" w:rsidR="00137279" w:rsidRDefault="00137279"/>
    <w:p w14:paraId="1624D471" w14:textId="77777777" w:rsidR="00137279" w:rsidRDefault="00137279"/>
    <w:p w14:paraId="1DF6B0DE" w14:textId="77777777" w:rsidR="00137279" w:rsidRDefault="00137279"/>
    <w:p w14:paraId="1BEC08DF" w14:textId="77777777" w:rsidR="00137279" w:rsidRDefault="00137279"/>
    <w:p w14:paraId="491D0CC8" w14:textId="77777777" w:rsidR="00137279" w:rsidRDefault="00137279"/>
    <w:p w14:paraId="7A803037" w14:textId="77777777" w:rsidR="00137279" w:rsidRDefault="00137279"/>
    <w:p w14:paraId="22C6ACD6" w14:textId="77777777" w:rsidR="00137279" w:rsidRDefault="001372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7553EA" wp14:editId="122120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0B0F" w14:textId="77777777" w:rsidR="00137279" w:rsidRDefault="00137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553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990B0F" w14:textId="77777777" w:rsidR="00137279" w:rsidRDefault="001372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15526" w14:textId="77777777" w:rsidR="00137279" w:rsidRDefault="00137279"/>
    <w:p w14:paraId="718C709D" w14:textId="77777777" w:rsidR="00137279" w:rsidRDefault="00137279"/>
    <w:p w14:paraId="33C920C3" w14:textId="77777777" w:rsidR="00137279" w:rsidRDefault="001372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DB8ACE" wp14:editId="5068C6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FDE5" w14:textId="77777777" w:rsidR="00137279" w:rsidRDefault="00137279"/>
                          <w:p w14:paraId="5DDD1BAC" w14:textId="77777777" w:rsidR="00137279" w:rsidRDefault="00137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B8A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94FDE5" w14:textId="77777777" w:rsidR="00137279" w:rsidRDefault="00137279"/>
                    <w:p w14:paraId="5DDD1BAC" w14:textId="77777777" w:rsidR="00137279" w:rsidRDefault="001372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FA97B4" w14:textId="77777777" w:rsidR="00137279" w:rsidRDefault="00137279"/>
    <w:p w14:paraId="399ABD71" w14:textId="77777777" w:rsidR="00137279" w:rsidRDefault="00137279">
      <w:pPr>
        <w:rPr>
          <w:sz w:val="2"/>
          <w:szCs w:val="2"/>
        </w:rPr>
      </w:pPr>
    </w:p>
    <w:p w14:paraId="006264DB" w14:textId="77777777" w:rsidR="00137279" w:rsidRDefault="00137279"/>
    <w:p w14:paraId="59C3E000" w14:textId="77777777" w:rsidR="00137279" w:rsidRDefault="00137279">
      <w:pPr>
        <w:spacing w:after="0" w:line="240" w:lineRule="auto"/>
      </w:pPr>
    </w:p>
  </w:footnote>
  <w:footnote w:type="continuationSeparator" w:id="0">
    <w:p w14:paraId="2D22DF56" w14:textId="77777777" w:rsidR="00137279" w:rsidRDefault="0013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79"/>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2</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cp:revision>
  <cp:lastPrinted>2009-02-06T05:36:00Z</cp:lastPrinted>
  <dcterms:created xsi:type="dcterms:W3CDTF">2024-04-09T10:20:00Z</dcterms:created>
  <dcterms:modified xsi:type="dcterms:W3CDTF">2024-04-12T21:02:00Z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