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9257F5" w14:textId="77777777" w:rsidR="00A04DD2" w:rsidRDefault="00A04DD2" w:rsidP="00A04DD2">
      <w:pPr>
        <w:widowControl/>
        <w:tabs>
          <w:tab w:val="clear" w:pos="709"/>
        </w:tabs>
        <w:suppressAutoHyphens w:val="0"/>
        <w:spacing w:after="0" w:line="240" w:lineRule="auto"/>
        <w:ind w:firstLine="0"/>
        <w:jc w:val="left"/>
        <w:rPr>
          <w:rFonts w:ascii="Helvetica" w:hAnsi="Helvetica" w:cs="Helvetica"/>
          <w:color w:val="222222"/>
          <w:kern w:val="0"/>
          <w:sz w:val="21"/>
          <w:szCs w:val="21"/>
          <w:lang w:eastAsia="ru-RU"/>
        </w:rPr>
      </w:pPr>
      <w:r>
        <w:rPr>
          <w:rFonts w:ascii="Helvetica" w:hAnsi="Helvetica" w:cs="Helvetica"/>
          <w:b/>
          <w:bCs/>
          <w:color w:val="222222"/>
          <w:sz w:val="21"/>
          <w:szCs w:val="21"/>
        </w:rPr>
        <w:t>Панкратова, Наталья Дмитриевна.</w:t>
      </w:r>
      <w:r>
        <w:rPr>
          <w:rFonts w:ascii="Helvetica" w:hAnsi="Helvetica" w:cs="Helvetica"/>
          <w:color w:val="222222"/>
          <w:sz w:val="21"/>
          <w:szCs w:val="21"/>
        </w:rPr>
        <w:br/>
      </w:r>
      <w:r>
        <w:rPr>
          <w:rStyle w:val="js-item-maininfo"/>
          <w:rFonts w:ascii="Helvetica" w:hAnsi="Helvetica" w:cs="Helvetica"/>
          <w:b/>
          <w:bCs/>
          <w:color w:val="222222"/>
          <w:sz w:val="21"/>
          <w:szCs w:val="21"/>
        </w:rPr>
        <w:t>Численно</w:t>
      </w:r>
      <w:r>
        <w:rPr>
          <w:rStyle w:val="js-item-maininfo"/>
          <w:rFonts w:ascii="Helvetica" w:hAnsi="Helvetica" w:cs="Helvetica"/>
          <w:color w:val="222222"/>
          <w:sz w:val="21"/>
          <w:szCs w:val="21"/>
        </w:rPr>
        <w:t>-</w:t>
      </w:r>
      <w:r>
        <w:rPr>
          <w:rStyle w:val="js-item-maininfo"/>
          <w:rFonts w:ascii="Helvetica" w:hAnsi="Helvetica" w:cs="Helvetica"/>
          <w:b/>
          <w:bCs/>
          <w:color w:val="222222"/>
          <w:sz w:val="21"/>
          <w:szCs w:val="21"/>
        </w:rPr>
        <w:t>аналитическое</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решение</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задач</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о</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напряженном</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состоянии</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неоднородных</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анизотропных</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оболочек</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в</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пространственной</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постановке</w:t>
      </w:r>
      <w:r>
        <w:rPr>
          <w:rStyle w:val="js-item-maininfo"/>
          <w:rFonts w:ascii="Helvetica" w:hAnsi="Helvetica" w:cs="Helvetica"/>
          <w:color w:val="222222"/>
          <w:sz w:val="21"/>
          <w:szCs w:val="21"/>
        </w:rPr>
        <w:t> : диссертация ... доктора технических наук : 01.02.04. - Киев, 1984. - 461 с. : ил.</w:t>
      </w:r>
      <w:r>
        <w:rPr>
          <w:rStyle w:val="search-descr"/>
          <w:rFonts w:ascii="Helvetica" w:hAnsi="Helvetica" w:cs="Helvetica"/>
          <w:color w:val="222222"/>
          <w:sz w:val="21"/>
          <w:szCs w:val="21"/>
        </w:rPr>
        <w:t>больше</w:t>
      </w:r>
    </w:p>
    <w:p w14:paraId="584524B9" w14:textId="77777777" w:rsidR="00A04DD2" w:rsidRDefault="00A04DD2" w:rsidP="00A04DD2">
      <w:pPr>
        <w:rPr>
          <w:rFonts w:ascii="Helvetica" w:hAnsi="Helvetica" w:cs="Helvetica"/>
          <w:color w:val="222222"/>
          <w:sz w:val="21"/>
          <w:szCs w:val="21"/>
        </w:rPr>
      </w:pPr>
      <w:hyperlink r:id="rId8" w:history="1">
        <w:r>
          <w:rPr>
            <w:rStyle w:val="a8"/>
            <w:rFonts w:ascii="Helvetica" w:hAnsi="Helvetica" w:cs="Helvetica"/>
            <w:color w:val="428BCA"/>
            <w:sz w:val="21"/>
            <w:szCs w:val="21"/>
          </w:rPr>
          <w:t>Цитаты из текста:</w:t>
        </w:r>
      </w:hyperlink>
    </w:p>
    <w:p w14:paraId="6F9EBB6D" w14:textId="77777777" w:rsidR="00A04DD2" w:rsidRDefault="00A04DD2" w:rsidP="00FB6128">
      <w:pPr>
        <w:widowControl/>
        <w:numPr>
          <w:ilvl w:val="0"/>
          <w:numId w:val="5"/>
        </w:numPr>
        <w:suppressAutoHyphens w:val="0"/>
        <w:spacing w:before="100" w:beforeAutospacing="1" w:after="100" w:afterAutospacing="1" w:line="240" w:lineRule="auto"/>
        <w:jc w:val="right"/>
        <w:rPr>
          <w:rFonts w:ascii="Helvetica" w:hAnsi="Helvetica" w:cs="Helvetica"/>
          <w:color w:val="222222"/>
          <w:sz w:val="21"/>
          <w:szCs w:val="21"/>
        </w:rPr>
      </w:pPr>
      <w:r>
        <w:rPr>
          <w:rFonts w:ascii="Helvetica" w:hAnsi="Helvetica" w:cs="Helvetica"/>
          <w:color w:val="222222"/>
          <w:sz w:val="21"/>
          <w:szCs w:val="21"/>
        </w:rPr>
        <w:t>стр. 1</w:t>
      </w:r>
    </w:p>
    <w:p w14:paraId="378925DB" w14:textId="77777777" w:rsidR="00A04DD2" w:rsidRDefault="00A04DD2" w:rsidP="00A04DD2">
      <w:pPr>
        <w:spacing w:before="100" w:beforeAutospacing="1" w:after="100" w:afterAutospacing="1"/>
        <w:ind w:left="720" w:firstLine="0"/>
        <w:jc w:val="left"/>
        <w:rPr>
          <w:rFonts w:ascii="Helvetica" w:hAnsi="Helvetica" w:cs="Helvetica"/>
          <w:color w:val="222222"/>
          <w:sz w:val="21"/>
          <w:szCs w:val="21"/>
        </w:rPr>
      </w:pPr>
      <w:r>
        <w:rPr>
          <w:rFonts w:ascii="Helvetica" w:hAnsi="Helvetica" w:cs="Helvetica"/>
          <w:color w:val="222222"/>
          <w:sz w:val="21"/>
          <w:szCs w:val="21"/>
        </w:rPr>
        <w:t>•/^-i/^f-/} АКАДЕМИЯ НАУК УКРАИНСКОЙ ССР ИНСТИТУТ МЕХАНИКИ На правах рукописи </w:t>
      </w:r>
      <w:r>
        <w:rPr>
          <w:rFonts w:ascii="Helvetica" w:hAnsi="Helvetica" w:cs="Helvetica"/>
          <w:b/>
          <w:bCs/>
          <w:color w:val="222222"/>
          <w:sz w:val="21"/>
          <w:szCs w:val="21"/>
        </w:rPr>
        <w:t>ПАНКРАТОВА</w:t>
      </w:r>
      <w:r>
        <w:rPr>
          <w:rFonts w:ascii="Helvetica" w:hAnsi="Helvetica" w:cs="Helvetica"/>
          <w:color w:val="222222"/>
          <w:sz w:val="21"/>
          <w:szCs w:val="21"/>
        </w:rPr>
        <w:t> </w:t>
      </w:r>
      <w:r>
        <w:rPr>
          <w:rFonts w:ascii="Helvetica" w:hAnsi="Helvetica" w:cs="Helvetica"/>
          <w:b/>
          <w:bCs/>
          <w:color w:val="222222"/>
          <w:sz w:val="21"/>
          <w:szCs w:val="21"/>
        </w:rPr>
        <w:t>Наталья</w:t>
      </w:r>
      <w:r>
        <w:rPr>
          <w:rFonts w:ascii="Helvetica" w:hAnsi="Helvetica" w:cs="Helvetica"/>
          <w:color w:val="222222"/>
          <w:sz w:val="21"/>
          <w:szCs w:val="21"/>
        </w:rPr>
        <w:t> </w:t>
      </w:r>
      <w:r>
        <w:rPr>
          <w:rFonts w:ascii="Helvetica" w:hAnsi="Helvetica" w:cs="Helvetica"/>
          <w:b/>
          <w:bCs/>
          <w:color w:val="222222"/>
          <w:sz w:val="21"/>
          <w:szCs w:val="21"/>
        </w:rPr>
        <w:t>Дмитриевна</w:t>
      </w:r>
      <w:r>
        <w:rPr>
          <w:rFonts w:ascii="Helvetica" w:hAnsi="Helvetica" w:cs="Helvetica"/>
          <w:color w:val="222222"/>
          <w:sz w:val="21"/>
          <w:szCs w:val="21"/>
        </w:rPr>
        <w:t> УДК 539.3 </w:t>
      </w:r>
      <w:r>
        <w:rPr>
          <w:rFonts w:ascii="Helvetica" w:hAnsi="Helvetica" w:cs="Helvetica"/>
          <w:b/>
          <w:bCs/>
          <w:color w:val="222222"/>
          <w:sz w:val="21"/>
          <w:szCs w:val="21"/>
        </w:rPr>
        <w:t>ЧИСЛЕННО</w:t>
      </w:r>
      <w:r>
        <w:rPr>
          <w:rFonts w:ascii="Helvetica" w:hAnsi="Helvetica" w:cs="Helvetica"/>
          <w:color w:val="222222"/>
          <w:sz w:val="21"/>
          <w:szCs w:val="21"/>
        </w:rPr>
        <w:t>-</w:t>
      </w:r>
      <w:r>
        <w:rPr>
          <w:rFonts w:ascii="Helvetica" w:hAnsi="Helvetica" w:cs="Helvetica"/>
          <w:b/>
          <w:bCs/>
          <w:color w:val="222222"/>
          <w:sz w:val="21"/>
          <w:szCs w:val="21"/>
        </w:rPr>
        <w:t>АНАЛИТИЧЕСКОЕ</w:t>
      </w:r>
      <w:r>
        <w:rPr>
          <w:rFonts w:ascii="Helvetica" w:hAnsi="Helvetica" w:cs="Helvetica"/>
          <w:color w:val="222222"/>
          <w:sz w:val="21"/>
          <w:szCs w:val="21"/>
        </w:rPr>
        <w:t> </w:t>
      </w:r>
      <w:r>
        <w:rPr>
          <w:rFonts w:ascii="Helvetica" w:hAnsi="Helvetica" w:cs="Helvetica"/>
          <w:b/>
          <w:bCs/>
          <w:color w:val="222222"/>
          <w:sz w:val="21"/>
          <w:szCs w:val="21"/>
        </w:rPr>
        <w:t>РЕШЕНИЕ</w:t>
      </w:r>
      <w:r>
        <w:rPr>
          <w:rFonts w:ascii="Helvetica" w:hAnsi="Helvetica" w:cs="Helvetica"/>
          <w:color w:val="222222"/>
          <w:sz w:val="21"/>
          <w:szCs w:val="21"/>
        </w:rPr>
        <w:t> </w:t>
      </w:r>
      <w:r>
        <w:rPr>
          <w:rFonts w:ascii="Helvetica" w:hAnsi="Helvetica" w:cs="Helvetica"/>
          <w:b/>
          <w:bCs/>
          <w:color w:val="222222"/>
          <w:sz w:val="21"/>
          <w:szCs w:val="21"/>
        </w:rPr>
        <w:t>ЗАДАЧ</w:t>
      </w:r>
      <w:r>
        <w:rPr>
          <w:rFonts w:ascii="Helvetica" w:hAnsi="Helvetica" w:cs="Helvetica"/>
          <w:color w:val="222222"/>
          <w:sz w:val="21"/>
          <w:szCs w:val="21"/>
        </w:rPr>
        <w:t> О </w:t>
      </w:r>
      <w:r>
        <w:rPr>
          <w:rFonts w:ascii="Helvetica" w:hAnsi="Helvetica" w:cs="Helvetica"/>
          <w:b/>
          <w:bCs/>
          <w:color w:val="222222"/>
          <w:sz w:val="21"/>
          <w:szCs w:val="21"/>
        </w:rPr>
        <w:t>НАПРЯЖЕННОМ</w:t>
      </w:r>
      <w:r>
        <w:rPr>
          <w:rFonts w:ascii="Helvetica" w:hAnsi="Helvetica" w:cs="Helvetica"/>
          <w:color w:val="222222"/>
          <w:sz w:val="21"/>
          <w:szCs w:val="21"/>
        </w:rPr>
        <w:t> </w:t>
      </w:r>
      <w:r>
        <w:rPr>
          <w:rFonts w:ascii="Helvetica" w:hAnsi="Helvetica" w:cs="Helvetica"/>
          <w:b/>
          <w:bCs/>
          <w:color w:val="222222"/>
          <w:sz w:val="21"/>
          <w:szCs w:val="21"/>
        </w:rPr>
        <w:t>СОСТОЯНИЙ</w:t>
      </w:r>
      <w:r>
        <w:rPr>
          <w:rFonts w:ascii="Helvetica" w:hAnsi="Helvetica" w:cs="Helvetica"/>
          <w:color w:val="222222"/>
          <w:sz w:val="21"/>
          <w:szCs w:val="21"/>
        </w:rPr>
        <w:t> </w:t>
      </w:r>
      <w:r>
        <w:rPr>
          <w:rFonts w:ascii="Helvetica" w:hAnsi="Helvetica" w:cs="Helvetica"/>
          <w:b/>
          <w:bCs/>
          <w:color w:val="222222"/>
          <w:sz w:val="21"/>
          <w:szCs w:val="21"/>
        </w:rPr>
        <w:t>НЕОДНОРОДНЫХ</w:t>
      </w:r>
      <w:r>
        <w:rPr>
          <w:rFonts w:ascii="Helvetica" w:hAnsi="Helvetica" w:cs="Helvetica"/>
          <w:color w:val="222222"/>
          <w:sz w:val="21"/>
          <w:szCs w:val="21"/>
        </w:rPr>
        <w:t> </w:t>
      </w:r>
      <w:r>
        <w:rPr>
          <w:rFonts w:ascii="Helvetica" w:hAnsi="Helvetica" w:cs="Helvetica"/>
          <w:b/>
          <w:bCs/>
          <w:color w:val="222222"/>
          <w:sz w:val="21"/>
          <w:szCs w:val="21"/>
        </w:rPr>
        <w:t>АНИЗОТРОПНЫХ</w:t>
      </w:r>
      <w:r>
        <w:rPr>
          <w:rFonts w:ascii="Helvetica" w:hAnsi="Helvetica" w:cs="Helvetica"/>
          <w:color w:val="222222"/>
          <w:sz w:val="21"/>
          <w:szCs w:val="21"/>
        </w:rPr>
        <w:t> </w:t>
      </w:r>
      <w:r>
        <w:rPr>
          <w:rFonts w:ascii="Helvetica" w:hAnsi="Helvetica" w:cs="Helvetica"/>
          <w:b/>
          <w:bCs/>
          <w:color w:val="222222"/>
          <w:sz w:val="21"/>
          <w:szCs w:val="21"/>
        </w:rPr>
        <w:t>ОБОЛОЧЕК</w:t>
      </w:r>
      <w:r>
        <w:rPr>
          <w:rFonts w:ascii="Helvetica" w:hAnsi="Helvetica" w:cs="Helvetica"/>
          <w:color w:val="222222"/>
          <w:sz w:val="21"/>
          <w:szCs w:val="21"/>
        </w:rPr>
        <w:t> В </w:t>
      </w:r>
      <w:r>
        <w:rPr>
          <w:rFonts w:ascii="Helvetica" w:hAnsi="Helvetica" w:cs="Helvetica"/>
          <w:b/>
          <w:bCs/>
          <w:color w:val="222222"/>
          <w:sz w:val="21"/>
          <w:szCs w:val="21"/>
        </w:rPr>
        <w:t>ПРОСТРАНСТВЕННОЙ</w:t>
      </w:r>
      <w:r>
        <w:rPr>
          <w:rFonts w:ascii="Helvetica" w:hAnsi="Helvetica" w:cs="Helvetica"/>
          <w:color w:val="222222"/>
          <w:sz w:val="21"/>
          <w:szCs w:val="21"/>
        </w:rPr>
        <w:t> </w:t>
      </w:r>
      <w:r>
        <w:rPr>
          <w:rFonts w:ascii="Helvetica" w:hAnsi="Helvetica" w:cs="Helvetica"/>
          <w:b/>
          <w:bCs/>
          <w:color w:val="222222"/>
          <w:sz w:val="21"/>
          <w:szCs w:val="21"/>
        </w:rPr>
        <w:t>ПОСТАНОВКЕ</w:t>
      </w:r>
      <w:r>
        <w:rPr>
          <w:rFonts w:ascii="Helvetica" w:hAnsi="Helvetica" w:cs="Helvetica"/>
          <w:color w:val="222222"/>
          <w:sz w:val="21"/>
          <w:szCs w:val="21"/>
        </w:rPr>
        <w:t> Специальность 0I,02.Q'f - механика деформируемого твердого</w:t>
      </w:r>
    </w:p>
    <w:p w14:paraId="237E13B5" w14:textId="77777777" w:rsidR="00A04DD2" w:rsidRDefault="00A04DD2" w:rsidP="00FB6128">
      <w:pPr>
        <w:widowControl/>
        <w:numPr>
          <w:ilvl w:val="0"/>
          <w:numId w:val="5"/>
        </w:numPr>
        <w:suppressAutoHyphens w:val="0"/>
        <w:spacing w:before="100" w:beforeAutospacing="1" w:after="100" w:afterAutospacing="1" w:line="240" w:lineRule="auto"/>
        <w:jc w:val="right"/>
        <w:rPr>
          <w:rFonts w:ascii="Helvetica" w:hAnsi="Helvetica" w:cs="Helvetica"/>
          <w:color w:val="222222"/>
          <w:sz w:val="21"/>
          <w:szCs w:val="21"/>
        </w:rPr>
      </w:pPr>
      <w:r>
        <w:rPr>
          <w:rFonts w:ascii="Helvetica" w:hAnsi="Helvetica" w:cs="Helvetica"/>
          <w:color w:val="222222"/>
          <w:sz w:val="21"/>
          <w:szCs w:val="21"/>
        </w:rPr>
        <w:t>стр. 24</w:t>
      </w:r>
    </w:p>
    <w:p w14:paraId="36C6D5BB" w14:textId="77777777" w:rsidR="00A04DD2" w:rsidRDefault="00A04DD2" w:rsidP="00A04DD2">
      <w:pPr>
        <w:spacing w:before="100" w:beforeAutospacing="1" w:after="100" w:afterAutospacing="1"/>
        <w:ind w:left="720" w:firstLine="0"/>
        <w:jc w:val="left"/>
        <w:rPr>
          <w:rFonts w:ascii="Helvetica" w:hAnsi="Helvetica" w:cs="Helvetica"/>
          <w:color w:val="222222"/>
          <w:sz w:val="21"/>
          <w:szCs w:val="21"/>
        </w:rPr>
      </w:pPr>
      <w:r>
        <w:rPr>
          <w:rFonts w:ascii="Helvetica" w:hAnsi="Helvetica" w:cs="Helvetica"/>
          <w:color w:val="222222"/>
          <w:sz w:val="21"/>
          <w:szCs w:val="21"/>
        </w:rPr>
        <w:t>значение, Разработанный подход к </w:t>
      </w:r>
      <w:r>
        <w:rPr>
          <w:rFonts w:ascii="Helvetica" w:hAnsi="Helvetica" w:cs="Helvetica"/>
          <w:b/>
          <w:bCs/>
          <w:color w:val="222222"/>
          <w:sz w:val="21"/>
          <w:szCs w:val="21"/>
        </w:rPr>
        <w:t>решению</w:t>
      </w:r>
      <w:r>
        <w:rPr>
          <w:rFonts w:ascii="Helvetica" w:hAnsi="Helvetica" w:cs="Helvetica"/>
          <w:color w:val="222222"/>
          <w:sz w:val="21"/>
          <w:szCs w:val="21"/>
        </w:rPr>
        <w:t> </w:t>
      </w:r>
      <w:r>
        <w:rPr>
          <w:rFonts w:ascii="Helvetica" w:hAnsi="Helvetica" w:cs="Helvetica"/>
          <w:b/>
          <w:bCs/>
          <w:color w:val="222222"/>
          <w:sz w:val="21"/>
          <w:szCs w:val="21"/>
        </w:rPr>
        <w:t>задач</w:t>
      </w:r>
      <w:r>
        <w:rPr>
          <w:rFonts w:ascii="Helvetica" w:hAnsi="Helvetica" w:cs="Helvetica"/>
          <w:color w:val="222222"/>
          <w:sz w:val="21"/>
          <w:szCs w:val="21"/>
        </w:rPr>
        <w:t> о </w:t>
      </w:r>
      <w:r>
        <w:rPr>
          <w:rFonts w:ascii="Helvetica" w:hAnsi="Helvetica" w:cs="Helvetica"/>
          <w:b/>
          <w:bCs/>
          <w:color w:val="222222"/>
          <w:sz w:val="21"/>
          <w:szCs w:val="21"/>
        </w:rPr>
        <w:t>напряженном</w:t>
      </w:r>
      <w:r>
        <w:rPr>
          <w:rFonts w:ascii="Helvetica" w:hAnsi="Helvetica" w:cs="Helvetica"/>
          <w:color w:val="222222"/>
          <w:sz w:val="21"/>
          <w:szCs w:val="21"/>
        </w:rPr>
        <w:t> </w:t>
      </w:r>
      <w:r>
        <w:rPr>
          <w:rFonts w:ascii="Helvetica" w:hAnsi="Helvetica" w:cs="Helvetica"/>
          <w:b/>
          <w:bCs/>
          <w:color w:val="222222"/>
          <w:sz w:val="21"/>
          <w:szCs w:val="21"/>
        </w:rPr>
        <w:t>состоя</w:t>
      </w:r>
      <w:r>
        <w:rPr>
          <w:rFonts w:ascii="Helvetica" w:hAnsi="Helvetica" w:cs="Helvetica"/>
          <w:b/>
          <w:bCs/>
          <w:color w:val="222222"/>
          <w:sz w:val="21"/>
          <w:szCs w:val="21"/>
        </w:rPr>
        <w:softHyphen/>
        <w:t xml:space="preserve"> нии</w:t>
      </w:r>
      <w:r>
        <w:rPr>
          <w:rFonts w:ascii="Helvetica" w:hAnsi="Helvetica" w:cs="Helvetica"/>
          <w:color w:val="222222"/>
          <w:sz w:val="21"/>
          <w:szCs w:val="21"/>
        </w:rPr>
        <w:t> </w:t>
      </w:r>
      <w:r>
        <w:rPr>
          <w:rFonts w:ascii="Helvetica" w:hAnsi="Helvetica" w:cs="Helvetica"/>
          <w:b/>
          <w:bCs/>
          <w:color w:val="222222"/>
          <w:sz w:val="21"/>
          <w:szCs w:val="21"/>
        </w:rPr>
        <w:t>неоднородных</w:t>
      </w:r>
      <w:r>
        <w:rPr>
          <w:rFonts w:ascii="Helvetica" w:hAnsi="Helvetica" w:cs="Helvetica"/>
          <w:color w:val="222222"/>
          <w:sz w:val="21"/>
          <w:szCs w:val="21"/>
        </w:rPr>
        <w:t> </w:t>
      </w:r>
      <w:r>
        <w:rPr>
          <w:rFonts w:ascii="Helvetica" w:hAnsi="Helvetica" w:cs="Helvetica"/>
          <w:b/>
          <w:bCs/>
          <w:color w:val="222222"/>
          <w:sz w:val="21"/>
          <w:szCs w:val="21"/>
        </w:rPr>
        <w:t>анизотропных</w:t>
      </w:r>
      <w:r>
        <w:rPr>
          <w:rFonts w:ascii="Helvetica" w:hAnsi="Helvetica" w:cs="Helvetica"/>
          <w:color w:val="222222"/>
          <w:sz w:val="21"/>
          <w:szCs w:val="21"/>
        </w:rPr>
        <w:t> </w:t>
      </w:r>
      <w:r>
        <w:rPr>
          <w:rFonts w:ascii="Helvetica" w:hAnsi="Helvetica" w:cs="Helvetica"/>
          <w:b/>
          <w:bCs/>
          <w:color w:val="222222"/>
          <w:sz w:val="21"/>
          <w:szCs w:val="21"/>
        </w:rPr>
        <w:t>оболочек</w:t>
      </w:r>
      <w:r>
        <w:rPr>
          <w:rFonts w:ascii="Helvetica" w:hAnsi="Helvetica" w:cs="Helvetica"/>
          <w:color w:val="222222"/>
          <w:sz w:val="21"/>
          <w:szCs w:val="21"/>
        </w:rPr>
        <w:t> в </w:t>
      </w:r>
      <w:r>
        <w:rPr>
          <w:rFonts w:ascii="Helvetica" w:hAnsi="Helvetica" w:cs="Helvetica"/>
          <w:b/>
          <w:bCs/>
          <w:color w:val="222222"/>
          <w:sz w:val="21"/>
          <w:szCs w:val="21"/>
        </w:rPr>
        <w:t>пространственной</w:t>
      </w:r>
      <w:r>
        <w:rPr>
          <w:rFonts w:ascii="Helvetica" w:hAnsi="Helvetica" w:cs="Helvetica"/>
          <w:color w:val="222222"/>
          <w:sz w:val="21"/>
          <w:szCs w:val="21"/>
        </w:rPr>
        <w:t> </w:t>
      </w:r>
      <w:r>
        <w:rPr>
          <w:rFonts w:ascii="Helvetica" w:hAnsi="Helvetica" w:cs="Helvetica"/>
          <w:b/>
          <w:bCs/>
          <w:color w:val="222222"/>
          <w:sz w:val="21"/>
          <w:szCs w:val="21"/>
        </w:rPr>
        <w:t>поста</w:t>
      </w:r>
      <w:r>
        <w:rPr>
          <w:rFonts w:ascii="Helvetica" w:hAnsi="Helvetica" w:cs="Helvetica"/>
          <w:b/>
          <w:bCs/>
          <w:color w:val="222222"/>
          <w:sz w:val="21"/>
          <w:szCs w:val="21"/>
        </w:rPr>
        <w:softHyphen/>
        <w:t xml:space="preserve"> новке</w:t>
      </w:r>
      <w:r>
        <w:rPr>
          <w:rFonts w:ascii="Helvetica" w:hAnsi="Helvetica" w:cs="Helvetica"/>
          <w:color w:val="222222"/>
          <w:sz w:val="21"/>
          <w:szCs w:val="21"/>
        </w:rPr>
        <w:t> основан на сочетании </w:t>
      </w:r>
      <w:r>
        <w:rPr>
          <w:rFonts w:ascii="Helvetica" w:hAnsi="Helvetica" w:cs="Helvetica"/>
          <w:b/>
          <w:bCs/>
          <w:color w:val="222222"/>
          <w:sz w:val="21"/>
          <w:szCs w:val="21"/>
        </w:rPr>
        <w:t>аналитических</w:t>
      </w:r>
      <w:r>
        <w:rPr>
          <w:rFonts w:ascii="Helvetica" w:hAnsi="Helvetica" w:cs="Helvetica"/>
          <w:color w:val="222222"/>
          <w:sz w:val="21"/>
          <w:szCs w:val="21"/>
        </w:rPr>
        <w:t> и </w:t>
      </w:r>
      <w:r>
        <w:rPr>
          <w:rFonts w:ascii="Helvetica" w:hAnsi="Helvetica" w:cs="Helvetica"/>
          <w:b/>
          <w:bCs/>
          <w:color w:val="222222"/>
          <w:sz w:val="21"/>
          <w:szCs w:val="21"/>
        </w:rPr>
        <w:t>численных</w:t>
      </w:r>
      <w:r>
        <w:rPr>
          <w:rFonts w:ascii="Helvetica" w:hAnsi="Helvetica" w:cs="Helvetica"/>
          <w:color w:val="222222"/>
          <w:sz w:val="21"/>
          <w:szCs w:val="21"/>
        </w:rPr>
        <w:t> методов. На этапе </w:t>
      </w:r>
      <w:r>
        <w:rPr>
          <w:rFonts w:ascii="Helvetica" w:hAnsi="Helvetica" w:cs="Helvetica"/>
          <w:b/>
          <w:bCs/>
          <w:color w:val="222222"/>
          <w:sz w:val="21"/>
          <w:szCs w:val="21"/>
        </w:rPr>
        <w:t>аналитического</w:t>
      </w:r>
      <w:r>
        <w:rPr>
          <w:rFonts w:ascii="Helvetica" w:hAnsi="Helvetica" w:cs="Helvetica"/>
          <w:color w:val="222222"/>
          <w:sz w:val="21"/>
          <w:szCs w:val="21"/>
        </w:rPr>
        <w:t> </w:t>
      </w:r>
      <w:r>
        <w:rPr>
          <w:rFonts w:ascii="Helvetica" w:hAnsi="Helvetica" w:cs="Helvetica"/>
          <w:b/>
          <w:bCs/>
          <w:color w:val="222222"/>
          <w:sz w:val="21"/>
          <w:szCs w:val="21"/>
        </w:rPr>
        <w:t>решения</w:t>
      </w:r>
      <w:r>
        <w:rPr>
          <w:rFonts w:ascii="Helvetica" w:hAnsi="Helvetica" w:cs="Helvetica"/>
          <w:color w:val="222222"/>
          <w:sz w:val="21"/>
          <w:szCs w:val="21"/>
        </w:rPr>
        <w:t> </w:t>
      </w:r>
      <w:r>
        <w:rPr>
          <w:rFonts w:ascii="Helvetica" w:hAnsi="Helvetica" w:cs="Helvetica"/>
          <w:b/>
          <w:bCs/>
          <w:color w:val="222222"/>
          <w:sz w:val="21"/>
          <w:szCs w:val="21"/>
        </w:rPr>
        <w:t>задачи</w:t>
      </w:r>
      <w:r>
        <w:rPr>
          <w:rFonts w:ascii="Helvetica" w:hAnsi="Helvetica" w:cs="Helvetica"/>
          <w:color w:val="222222"/>
          <w:sz w:val="21"/>
          <w:szCs w:val="21"/>
        </w:rPr>
        <w:t>, исходя из уравнений теории упругости </w:t>
      </w:r>
      <w:r>
        <w:rPr>
          <w:rFonts w:ascii="Helvetica" w:hAnsi="Helvetica" w:cs="Helvetica"/>
          <w:b/>
          <w:bCs/>
          <w:color w:val="222222"/>
          <w:sz w:val="21"/>
          <w:szCs w:val="21"/>
        </w:rPr>
        <w:t>неоднородного</w:t>
      </w:r>
      <w:r>
        <w:rPr>
          <w:rFonts w:ascii="Helvetica" w:hAnsi="Helvetica" w:cs="Helvetica"/>
          <w:color w:val="222222"/>
          <w:sz w:val="21"/>
          <w:szCs w:val="21"/>
        </w:rPr>
        <w:t> </w:t>
      </w:r>
      <w:r>
        <w:rPr>
          <w:rFonts w:ascii="Helvetica" w:hAnsi="Helvetica" w:cs="Helvetica"/>
          <w:b/>
          <w:bCs/>
          <w:color w:val="222222"/>
          <w:sz w:val="21"/>
          <w:szCs w:val="21"/>
        </w:rPr>
        <w:t>анизотропного</w:t>
      </w:r>
      <w:r>
        <w:rPr>
          <w:rFonts w:ascii="Helvetica" w:hAnsi="Helvetica" w:cs="Helvetica"/>
          <w:color w:val="222222"/>
          <w:sz w:val="21"/>
          <w:szCs w:val="21"/>
        </w:rPr>
        <w:t> тела без</w:t>
      </w:r>
    </w:p>
    <w:p w14:paraId="05022BA6" w14:textId="77777777" w:rsidR="00A04DD2" w:rsidRDefault="00A04DD2" w:rsidP="00FB6128">
      <w:pPr>
        <w:widowControl/>
        <w:numPr>
          <w:ilvl w:val="0"/>
          <w:numId w:val="5"/>
        </w:numPr>
        <w:suppressAutoHyphens w:val="0"/>
        <w:spacing w:before="100" w:beforeAutospacing="1" w:after="100" w:afterAutospacing="1" w:line="240" w:lineRule="auto"/>
        <w:jc w:val="right"/>
        <w:rPr>
          <w:rFonts w:ascii="Helvetica" w:hAnsi="Helvetica" w:cs="Helvetica"/>
          <w:color w:val="222222"/>
          <w:sz w:val="21"/>
          <w:szCs w:val="21"/>
        </w:rPr>
      </w:pPr>
      <w:r>
        <w:rPr>
          <w:rFonts w:ascii="Helvetica" w:hAnsi="Helvetica" w:cs="Helvetica"/>
          <w:color w:val="222222"/>
          <w:sz w:val="21"/>
          <w:szCs w:val="21"/>
        </w:rPr>
        <w:t>стр. 73</w:t>
      </w:r>
    </w:p>
    <w:p w14:paraId="3F512212" w14:textId="77777777" w:rsidR="00A04DD2" w:rsidRDefault="00A04DD2" w:rsidP="00A04DD2">
      <w:pPr>
        <w:spacing w:before="100" w:beforeAutospacing="1" w:after="100" w:afterAutospacing="1"/>
        <w:ind w:left="720" w:firstLine="0"/>
        <w:jc w:val="left"/>
        <w:rPr>
          <w:rFonts w:ascii="Helvetica" w:hAnsi="Helvetica" w:cs="Helvetica"/>
          <w:color w:val="222222"/>
          <w:sz w:val="21"/>
          <w:szCs w:val="21"/>
        </w:rPr>
      </w:pPr>
      <w:r>
        <w:rPr>
          <w:rFonts w:ascii="Helvetica" w:hAnsi="Helvetica" w:cs="Helvetica"/>
          <w:color w:val="222222"/>
          <w:sz w:val="21"/>
          <w:szCs w:val="21"/>
        </w:rPr>
        <w:t>амплитудные значения напряжений, перемещений и дефор</w:t>
      </w:r>
      <w:r>
        <w:rPr>
          <w:rFonts w:ascii="Helvetica" w:hAnsi="Helvetica" w:cs="Helvetica"/>
          <w:color w:val="222222"/>
          <w:sz w:val="21"/>
          <w:szCs w:val="21"/>
        </w:rPr>
        <w:softHyphen/>
        <w:t xml:space="preserve"> маций. 2,3, </w:t>
      </w:r>
      <w:r>
        <w:rPr>
          <w:rFonts w:ascii="Helvetica" w:hAnsi="Helvetica" w:cs="Helvetica"/>
          <w:b/>
          <w:bCs/>
          <w:color w:val="222222"/>
          <w:sz w:val="21"/>
          <w:szCs w:val="21"/>
        </w:rPr>
        <w:t>Численное</w:t>
      </w:r>
      <w:r>
        <w:rPr>
          <w:rFonts w:ascii="Helvetica" w:hAnsi="Helvetica" w:cs="Helvetica"/>
          <w:color w:val="222222"/>
          <w:sz w:val="21"/>
          <w:szCs w:val="21"/>
        </w:rPr>
        <w:t> </w:t>
      </w:r>
      <w:r>
        <w:rPr>
          <w:rFonts w:ascii="Helvetica" w:hAnsi="Helvetica" w:cs="Helvetica"/>
          <w:b/>
          <w:bCs/>
          <w:color w:val="222222"/>
          <w:sz w:val="21"/>
          <w:szCs w:val="21"/>
        </w:rPr>
        <w:t>решение</w:t>
      </w:r>
      <w:r>
        <w:rPr>
          <w:rFonts w:ascii="Helvetica" w:hAnsi="Helvetica" w:cs="Helvetica"/>
          <w:color w:val="222222"/>
          <w:sz w:val="21"/>
          <w:szCs w:val="21"/>
        </w:rPr>
        <w:t> одномерной краевой </w:t>
      </w:r>
      <w:r>
        <w:rPr>
          <w:rFonts w:ascii="Helvetica" w:hAnsi="Helvetica" w:cs="Helvetica"/>
          <w:b/>
          <w:bCs/>
          <w:color w:val="222222"/>
          <w:sz w:val="21"/>
          <w:szCs w:val="21"/>
        </w:rPr>
        <w:t>задачи</w:t>
      </w:r>
      <w:r>
        <w:rPr>
          <w:rFonts w:ascii="Helvetica" w:hAnsi="Helvetica" w:cs="Helvetica"/>
          <w:color w:val="222222"/>
          <w:sz w:val="21"/>
          <w:szCs w:val="21"/>
        </w:rPr>
        <w:t> </w:t>
      </w:r>
      <w:r>
        <w:rPr>
          <w:rFonts w:ascii="Helvetica" w:hAnsi="Helvetica" w:cs="Helvetica"/>
          <w:b/>
          <w:bCs/>
          <w:color w:val="222222"/>
          <w:sz w:val="21"/>
          <w:szCs w:val="21"/>
        </w:rPr>
        <w:t>Решение</w:t>
      </w:r>
      <w:r>
        <w:rPr>
          <w:rFonts w:ascii="Helvetica" w:hAnsi="Helvetica" w:cs="Helvetica"/>
          <w:color w:val="222222"/>
          <w:sz w:val="21"/>
          <w:szCs w:val="21"/>
        </w:rPr>
        <w:t> </w:t>
      </w:r>
      <w:r>
        <w:rPr>
          <w:rFonts w:ascii="Helvetica" w:hAnsi="Helvetica" w:cs="Helvetica"/>
          <w:b/>
          <w:bCs/>
          <w:color w:val="222222"/>
          <w:sz w:val="21"/>
          <w:szCs w:val="21"/>
        </w:rPr>
        <w:t>задач</w:t>
      </w:r>
      <w:r>
        <w:rPr>
          <w:rFonts w:ascii="Helvetica" w:hAnsi="Helvetica" w:cs="Helvetica"/>
          <w:color w:val="222222"/>
          <w:sz w:val="21"/>
          <w:szCs w:val="21"/>
        </w:rPr>
        <w:t> о </w:t>
      </w:r>
      <w:r>
        <w:rPr>
          <w:rFonts w:ascii="Helvetica" w:hAnsi="Helvetica" w:cs="Helvetica"/>
          <w:b/>
          <w:bCs/>
          <w:color w:val="222222"/>
          <w:sz w:val="21"/>
          <w:szCs w:val="21"/>
        </w:rPr>
        <w:t>напряженном</w:t>
      </w:r>
      <w:r>
        <w:rPr>
          <w:rFonts w:ascii="Helvetica" w:hAnsi="Helvetica" w:cs="Helvetica"/>
          <w:color w:val="222222"/>
          <w:sz w:val="21"/>
          <w:szCs w:val="21"/>
        </w:rPr>
        <w:t> </w:t>
      </w:r>
      <w:r>
        <w:rPr>
          <w:rFonts w:ascii="Helvetica" w:hAnsi="Helvetica" w:cs="Helvetica"/>
          <w:b/>
          <w:bCs/>
          <w:color w:val="222222"/>
          <w:sz w:val="21"/>
          <w:szCs w:val="21"/>
        </w:rPr>
        <w:t>состоянии</w:t>
      </w:r>
      <w:r>
        <w:rPr>
          <w:rFonts w:ascii="Helvetica" w:hAnsi="Helvetica" w:cs="Helvetica"/>
          <w:color w:val="222222"/>
          <w:sz w:val="21"/>
          <w:szCs w:val="21"/>
        </w:rPr>
        <w:t> </w:t>
      </w:r>
      <w:r>
        <w:rPr>
          <w:rFonts w:ascii="Helvetica" w:hAnsi="Helvetica" w:cs="Helvetica"/>
          <w:b/>
          <w:bCs/>
          <w:color w:val="222222"/>
          <w:sz w:val="21"/>
          <w:szCs w:val="21"/>
        </w:rPr>
        <w:t>неоднородных</w:t>
      </w:r>
      <w:r>
        <w:rPr>
          <w:rFonts w:ascii="Helvetica" w:hAnsi="Helvetica" w:cs="Helvetica"/>
          <w:color w:val="222222"/>
          <w:sz w:val="21"/>
          <w:szCs w:val="21"/>
        </w:rPr>
        <w:t> </w:t>
      </w:r>
      <w:r>
        <w:rPr>
          <w:rFonts w:ascii="Helvetica" w:hAnsi="Helvetica" w:cs="Helvetica"/>
          <w:b/>
          <w:bCs/>
          <w:color w:val="222222"/>
          <w:sz w:val="21"/>
          <w:szCs w:val="21"/>
        </w:rPr>
        <w:t>анизот</w:t>
      </w:r>
      <w:r>
        <w:rPr>
          <w:rFonts w:ascii="Helvetica" w:hAnsi="Helvetica" w:cs="Helvetica"/>
          <w:b/>
          <w:bCs/>
          <w:color w:val="222222"/>
          <w:sz w:val="21"/>
          <w:szCs w:val="21"/>
        </w:rPr>
        <w:softHyphen/>
        <w:t xml:space="preserve"> ропных</w:t>
      </w:r>
      <w:r>
        <w:rPr>
          <w:rFonts w:ascii="Helvetica" w:hAnsi="Helvetica" w:cs="Helvetica"/>
          <w:color w:val="222222"/>
          <w:sz w:val="21"/>
          <w:szCs w:val="21"/>
        </w:rPr>
        <w:t> </w:t>
      </w:r>
      <w:r>
        <w:rPr>
          <w:rFonts w:ascii="Helvetica" w:hAnsi="Helvetica" w:cs="Helvetica"/>
          <w:b/>
          <w:bCs/>
          <w:color w:val="222222"/>
          <w:sz w:val="21"/>
          <w:szCs w:val="21"/>
        </w:rPr>
        <w:t>оболочек</w:t>
      </w:r>
      <w:r>
        <w:rPr>
          <w:rFonts w:ascii="Helvetica" w:hAnsi="Helvetica" w:cs="Helvetica"/>
          <w:color w:val="222222"/>
          <w:sz w:val="21"/>
          <w:szCs w:val="21"/>
        </w:rPr>
        <w:t> в </w:t>
      </w:r>
      <w:r>
        <w:rPr>
          <w:rFonts w:ascii="Helvetica" w:hAnsi="Helvetica" w:cs="Helvetica"/>
          <w:b/>
          <w:bCs/>
          <w:color w:val="222222"/>
          <w:sz w:val="21"/>
          <w:szCs w:val="21"/>
        </w:rPr>
        <w:t>пространственной</w:t>
      </w:r>
      <w:r>
        <w:rPr>
          <w:rFonts w:ascii="Helvetica" w:hAnsi="Helvetica" w:cs="Helvetica"/>
          <w:color w:val="222222"/>
          <w:sz w:val="21"/>
          <w:szCs w:val="21"/>
        </w:rPr>
        <w:t> </w:t>
      </w:r>
      <w:r>
        <w:rPr>
          <w:rFonts w:ascii="Helvetica" w:hAnsi="Helvetica" w:cs="Helvetica"/>
          <w:b/>
          <w:bCs/>
          <w:color w:val="222222"/>
          <w:sz w:val="21"/>
          <w:szCs w:val="21"/>
        </w:rPr>
        <w:t>постановке</w:t>
      </w:r>
      <w:r>
        <w:rPr>
          <w:rFonts w:ascii="Helvetica" w:hAnsi="Helvetica" w:cs="Helvetica"/>
          <w:color w:val="222222"/>
          <w:sz w:val="21"/>
          <w:szCs w:val="21"/>
        </w:rPr>
        <w:t> будем проводить на основании сочетания различных </w:t>
      </w:r>
      <w:r>
        <w:rPr>
          <w:rFonts w:ascii="Helvetica" w:hAnsi="Helvetica" w:cs="Helvetica"/>
          <w:b/>
          <w:bCs/>
          <w:color w:val="222222"/>
          <w:sz w:val="21"/>
          <w:szCs w:val="21"/>
        </w:rPr>
        <w:t>аналитических</w:t>
      </w:r>
      <w:r>
        <w:rPr>
          <w:rFonts w:ascii="Helvetica" w:hAnsi="Helvetica" w:cs="Helvetica"/>
          <w:color w:val="222222"/>
          <w:sz w:val="21"/>
          <w:szCs w:val="21"/>
        </w:rPr>
        <w:t> преобразований, поз</w:t>
      </w:r>
      <w:r>
        <w:rPr>
          <w:rFonts w:ascii="Helvetica" w:hAnsi="Helvetica" w:cs="Helvetica"/>
          <w:color w:val="222222"/>
          <w:sz w:val="21"/>
          <w:szCs w:val="21"/>
        </w:rPr>
        <w:softHyphen/>
        <w:t xml:space="preserve"> воляющих исходную трехмерную краевую </w:t>
      </w:r>
      <w:r>
        <w:rPr>
          <w:rFonts w:ascii="Helvetica" w:hAnsi="Helvetica" w:cs="Helvetica"/>
          <w:b/>
          <w:bCs/>
          <w:color w:val="222222"/>
          <w:sz w:val="21"/>
          <w:szCs w:val="21"/>
        </w:rPr>
        <w:t>задачу</w:t>
      </w:r>
      <w:r>
        <w:rPr>
          <w:rFonts w:ascii="Helvetica" w:hAnsi="Helvetica" w:cs="Helvetica"/>
          <w:color w:val="222222"/>
          <w:sz w:val="21"/>
          <w:szCs w:val="21"/>
        </w:rPr>
        <w:t>, описываемую систе</w:t>
      </w:r>
      <w:r>
        <w:rPr>
          <w:rFonts w:ascii="Helvetica" w:hAnsi="Helvetica" w:cs="Helvetica"/>
          <w:color w:val="222222"/>
          <w:sz w:val="21"/>
          <w:szCs w:val="21"/>
        </w:rPr>
        <w:softHyphen/>
        <w:t xml:space="preserve"> мой дифференциальных уравнений в...</w:t>
      </w:r>
    </w:p>
    <w:p w14:paraId="2694F12B" w14:textId="77777777" w:rsidR="00A04DD2" w:rsidRDefault="00A04DD2" w:rsidP="00FB6128">
      <w:pPr>
        <w:widowControl/>
        <w:numPr>
          <w:ilvl w:val="0"/>
          <w:numId w:val="5"/>
        </w:numPr>
        <w:suppressAutoHyphens w:val="0"/>
        <w:spacing w:before="100" w:beforeAutospacing="1" w:after="100" w:afterAutospacing="1" w:line="240" w:lineRule="auto"/>
        <w:jc w:val="left"/>
        <w:rPr>
          <w:rFonts w:ascii="Helvetica" w:hAnsi="Helvetica" w:cs="Helvetica"/>
          <w:color w:val="222222"/>
          <w:sz w:val="21"/>
          <w:szCs w:val="21"/>
        </w:rPr>
      </w:pPr>
    </w:p>
    <w:p w14:paraId="3AF4D64A" w14:textId="77777777" w:rsidR="00A04DD2" w:rsidRDefault="00A04DD2" w:rsidP="00A04DD2">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доктор технических наук Панкратова, Наталья Дмитриевна</w:t>
      </w:r>
    </w:p>
    <w:p w14:paraId="5DCD9C4A" w14:textId="77777777" w:rsidR="00A04DD2" w:rsidRDefault="00A04DD2" w:rsidP="00A04DD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 . б</w:t>
      </w:r>
    </w:p>
    <w:p w14:paraId="33F1A0B2" w14:textId="77777777" w:rsidR="00A04DD2" w:rsidRDefault="00A04DD2" w:rsidP="00A04DD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ОБЩИЕ УРАВНЕНИЯ ТЕОРИИ УПРУГОСТИ ДЛЯ НЕОДНОРОДНЫХ</w:t>
      </w:r>
    </w:p>
    <w:p w14:paraId="57AE9006" w14:textId="77777777" w:rsidR="00A04DD2" w:rsidRDefault="00A04DD2" w:rsidP="00A04DD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АНИЗОТРОПНЫХ ОБОЛОЧЕК</w:t>
      </w:r>
    </w:p>
    <w:p w14:paraId="5ED81B55" w14:textId="77777777" w:rsidR="00A04DD2" w:rsidRDefault="00A04DD2" w:rsidP="00A04DD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Исходные соотношения</w:t>
      </w:r>
    </w:p>
    <w:p w14:paraId="239D6DF6" w14:textId="77777777" w:rsidR="00A04DD2" w:rsidRDefault="00A04DD2" w:rsidP="00A04DD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Основные уравнения теории упругости для неоднородного анизотропного тела.</w:t>
      </w:r>
    </w:p>
    <w:p w14:paraId="6990474A" w14:textId="77777777" w:rsidR="00A04DD2" w:rsidRDefault="00A04DD2" w:rsidP="00A04DD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Разрешающая система уравнений статики неоднородных анизотропных оболочек</w:t>
      </w:r>
    </w:p>
    <w:p w14:paraId="5F0BC250" w14:textId="77777777" w:rsidR="00A04DD2" w:rsidRDefault="00A04DD2" w:rsidP="00A04DD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ГЛАВА 2. РЕШЕНИЕ ЗАДАЧ О НАПРЯЖЕННОМ СОСТОЯНИИ ЦИЛИНДРИЧЕСКИХ ОБОЛОЧЕК ИЗ АНИЗОТРОПНЫХ НЕОДНОРОДНЫХ МАТЕРИАЛОВ</w:t>
      </w:r>
    </w:p>
    <w:p w14:paraId="612A6E7F" w14:textId="77777777" w:rsidR="00A04DD2" w:rsidRDefault="00A04DD2" w:rsidP="00A04DD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Разрешающая система уравнений для ортотропных слоистых оболочек</w:t>
      </w:r>
    </w:p>
    <w:p w14:paraId="33DDEC82" w14:textId="77777777" w:rsidR="00A04DD2" w:rsidRDefault="00A04DD2" w:rsidP="00A04DD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Сведение исходной краевой задачи к одномерной</w:t>
      </w:r>
    </w:p>
    <w:p w14:paraId="63C7000E" w14:textId="77777777" w:rsidR="00A04DD2" w:rsidRDefault="00A04DD2" w:rsidP="00A04DD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Численное решение одномерной краевой задачи</w:t>
      </w:r>
    </w:p>
    <w:p w14:paraId="645A0834" w14:textId="77777777" w:rsidR="00A04DD2" w:rsidRDefault="00A04DD2" w:rsidP="00A04DD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 Напряженное состояние цилиндрических оболочек при однородных граничных условиях на торцах</w:t>
      </w:r>
    </w:p>
    <w:p w14:paraId="6CF99B0A" w14:textId="77777777" w:rsidR="00A04DD2" w:rsidRDefault="00A04DD2" w:rsidP="00A04DD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2.5. Деформация ортотропных цилиндров при нежестком контакте слоев</w:t>
      </w:r>
    </w:p>
    <w:p w14:paraId="3EBDBAE8" w14:textId="77777777" w:rsidR="00A04DD2" w:rsidRDefault="00A04DD2" w:rsidP="00A04DD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2.6. Напряженное состояние цилиндрических оболочек с неоднородными граничными условиями</w:t>
      </w:r>
    </w:p>
    <w:p w14:paraId="0FB81BE5" w14:textId="77777777" w:rsidR="00A04DD2" w:rsidRDefault="00A04DD2" w:rsidP="00A04DD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2.7. Кручение многослойных полых цилиндров.</w:t>
      </w:r>
    </w:p>
    <w:p w14:paraId="2512C9DA" w14:textId="77777777" w:rsidR="00A04DD2" w:rsidRDefault="00A04DD2" w:rsidP="00A04DD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2.8. Численное исследование краевого эффекта в задаче о кручении полого слоистого цилиндра.</w:t>
      </w:r>
    </w:p>
    <w:p w14:paraId="5CD689BC" w14:textId="77777777" w:rsidR="00A04DD2" w:rsidRDefault="00A04DD2" w:rsidP="00A04DD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2.9. Равновесие анизотропных неоднородных полых цилиндров</w:t>
      </w:r>
    </w:p>
    <w:p w14:paraId="2D6ECD76" w14:textId="77777777" w:rsidR="00A04DD2" w:rsidRDefault="00A04DD2" w:rsidP="00A04DD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2.10. Исследование напряженного состояния слоистых оболочек под действием осевой силы и изгибающего момента.</w:t>
      </w:r>
    </w:p>
    <w:p w14:paraId="0ECCEB62" w14:textId="77777777" w:rsidR="00A04DD2" w:rsidRDefault="00A04DD2" w:rsidP="00A04DD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2.11. Изгиб цилиндрической консоли поперечной силой. •</w:t>
      </w:r>
    </w:p>
    <w:p w14:paraId="666EB4F6" w14:textId="77777777" w:rsidR="00A04DD2" w:rsidRDefault="00A04DD2" w:rsidP="00A04DD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2.12. Совместное определение температурных полей и напряжений в слоистых оболочках</w:t>
      </w:r>
    </w:p>
    <w:p w14:paraId="40214192" w14:textId="77777777" w:rsidR="00A04DD2" w:rsidRDefault="00A04DD2" w:rsidP="00A04DD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РЕШЕНИЕ ЗАДАЧ СТАТИКИ НЕОДНОРОДНЫХ СФЕРИЧЕСКИХ</w:t>
      </w:r>
    </w:p>
    <w:p w14:paraId="56DD4FB6" w14:textId="77777777" w:rsidR="00A04DD2" w:rsidRDefault="00A04DD2" w:rsidP="00A04DD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И КОНИЧЕСКИХ ОБОЛОЧЕК . IV?</w:t>
      </w:r>
    </w:p>
    <w:p w14:paraId="0347D283" w14:textId="77777777" w:rsidR="00A04DD2" w:rsidRDefault="00A04DD2" w:rsidP="00A04DD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Разрешающая система уравнений для несимметрично нагруженных сферических оболочек. Сведение краевой задачи к одномерной</w:t>
      </w:r>
    </w:p>
    <w:p w14:paraId="75639373" w14:textId="77777777" w:rsidR="00A04DD2" w:rsidRDefault="00A04DD2" w:rsidP="00A04DD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Исследование неосесимметричной деформации неоднородных сферических оболочек . •</w:t>
      </w:r>
    </w:p>
    <w:p w14:paraId="081C94E6" w14:textId="77777777" w:rsidR="00A04DD2" w:rsidRDefault="00A04DD2" w:rsidP="00A04DD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3.3. Разрешающая система уравнений для осесимметрично нагруженных сферических оболочек. Сведение краевой задачи к одномерной</w:t>
      </w:r>
    </w:p>
    <w:p w14:paraId="4B88F82C" w14:textId="77777777" w:rsidR="00A04DD2" w:rsidRDefault="00A04DD2" w:rsidP="00A04DD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3.4. Исследование напряженного состояния осесимметрично нагруженных сферических оболочек</w:t>
      </w:r>
    </w:p>
    <w:p w14:paraId="60A587CC" w14:textId="77777777" w:rsidR="00A04DD2" w:rsidRDefault="00A04DD2" w:rsidP="00A04DD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3.5. Напряженное состояние неоднородных сферических оболочек при нежестком контакте слоев</w:t>
      </w:r>
    </w:p>
    <w:p w14:paraId="495798D1" w14:textId="77777777" w:rsidR="00A04DD2" w:rsidRDefault="00A04DD2" w:rsidP="00A04DD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3.6. Решение задач для незамкнутых в полюсе сферических оболочек.</w:t>
      </w:r>
    </w:p>
    <w:p w14:paraId="408E5F7F" w14:textId="77777777" w:rsidR="00A04DD2" w:rsidRDefault="00A04DD2" w:rsidP="00A04DD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3.7. Исследование деформации неоднородного сферического пояса.</w:t>
      </w:r>
    </w:p>
    <w:p w14:paraId="30F24F3F" w14:textId="77777777" w:rsidR="00A04DD2" w:rsidRDefault="00A04DD2" w:rsidP="00A04DD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3.8. Разрешающая система уравнений для ортотропных неоднородных конических оболочек</w:t>
      </w:r>
    </w:p>
    <w:p w14:paraId="5AD701FF" w14:textId="77777777" w:rsidR="00A04DD2" w:rsidRDefault="00A04DD2" w:rsidP="00A04DD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3.9. Анализ напряженно-деформированного состояния конических оболочек.</w:t>
      </w:r>
    </w:p>
    <w:p w14:paraId="057472E0" w14:textId="77777777" w:rsidR="00A04DD2" w:rsidRDefault="00A04DD2" w:rsidP="00A04DD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4. ПОЛОГИЕ ПРЯМОУГОЛЬНЫЕ В ПЛАНЕ ОРТОТРОПНЫЕ</w:t>
      </w:r>
    </w:p>
    <w:p w14:paraId="5F67A9AE" w14:textId="77777777" w:rsidR="00A04DD2" w:rsidRDefault="00A04DD2" w:rsidP="00A04DD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СЛОИСТЫЕ ОБОЛОЧКИ И ПЛАСТИНЫ</w:t>
      </w:r>
    </w:p>
    <w:p w14:paraId="26E55BCB" w14:textId="77777777" w:rsidR="00A04DD2" w:rsidRDefault="00A04DD2" w:rsidP="00A04DD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 Разрешающая система уравнений для неоднородных ортотропных пологих оболочек</w:t>
      </w:r>
    </w:p>
    <w:p w14:paraId="47FF3D95" w14:textId="77777777" w:rsidR="00A04DD2" w:rsidRDefault="00A04DD2" w:rsidP="00A04DD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 Сведение краевой задачи к одномерной</w:t>
      </w:r>
    </w:p>
    <w:p w14:paraId="25EA57DE" w14:textId="77777777" w:rsidR="00A04DD2" w:rsidRDefault="00A04DD2" w:rsidP="00A04DD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 Анализ напряженного состояния однослойных и трехслойных: оболочек.</w:t>
      </w:r>
    </w:p>
    <w:p w14:paraId="2A39B837" w14:textId="77777777" w:rsidR="00A04DD2" w:rsidRDefault="00A04DD2" w:rsidP="00A04DD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4.4. Исследование термонапряженного состояния эллиптического параболоида</w:t>
      </w:r>
    </w:p>
    <w:p w14:paraId="035CE449" w14:textId="77777777" w:rsidR="00A04DD2" w:rsidRDefault="00A04DD2" w:rsidP="00A04DD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4.5. Напряженное состояние неоднородных пластин •</w:t>
      </w:r>
    </w:p>
    <w:p w14:paraId="1DAE70E1" w14:textId="77777777" w:rsidR="00A04DD2" w:rsidRDefault="00A04DD2" w:rsidP="00A04DD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5. НЕКОТОРЫЕ ОЦЕНКИ ПРИМЕНИМОСТИ ДОПУЩЕНИЙ ПРИБЛИЖЕННЫХ ТЕОРИЙ ОБОЛОЧЕК.</w:t>
      </w:r>
    </w:p>
    <w:p w14:paraId="482D2F98" w14:textId="77777777" w:rsidR="00A04DD2" w:rsidRDefault="00A04DD2" w:rsidP="00A04DD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5.1. Оценка применимости гипотезы недеформируемых нормалей для однослойных оболочек</w:t>
      </w:r>
    </w:p>
    <w:p w14:paraId="0887BB7B" w14:textId="77777777" w:rsidR="00A04DD2" w:rsidRDefault="00A04DD2" w:rsidP="00A04DD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5.2. Исследование напряженного состояния двухслойных оболочек.</w:t>
      </w:r>
    </w:p>
    <w:p w14:paraId="5A300851" w14:textId="77777777" w:rsidR="00A04DD2" w:rsidRDefault="00A04DD2" w:rsidP="00A04DD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5.3. Оценка применимости приближенных теорий для однослойных оболочек</w:t>
      </w:r>
    </w:p>
    <w:p w14:paraId="7FBBF2D3" w14:textId="77777777" w:rsidR="00A04DD2" w:rsidRDefault="00A04DD2" w:rsidP="00A04DD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5А. К оценке деформаций поперечного сдвига в слоистых оболочках</w:t>
      </w:r>
    </w:p>
    <w:p w14:paraId="685F7BF7" w14:textId="77777777" w:rsidR="00A04DD2" w:rsidRDefault="00A04DD2" w:rsidP="00A04DD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5.5. Исследование применимости допущений о малости деформаций поперечного сдвига и обжатия в однослойных оболочках.</w:t>
      </w:r>
    </w:p>
    <w:p w14:paraId="3223A18D" w14:textId="77777777" w:rsidR="00A04DD2" w:rsidRDefault="00A04DD2" w:rsidP="00A04DD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5.6. Оценка допущений теории трехслойных оболочек с легким заполнителем</w:t>
      </w:r>
    </w:p>
    <w:p w14:paraId="1BF96A81" w14:textId="77777777" w:rsidR="00A04DD2" w:rsidRDefault="00A04DD2" w:rsidP="00A04DD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5.7. Оценка достоверности решений задач статики пространственных тел, полученных методом конечного элемента.</w:t>
      </w:r>
    </w:p>
    <w:p w14:paraId="4A7786E4" w14:textId="77777777" w:rsidR="00A04DD2" w:rsidRDefault="00A04DD2" w:rsidP="00A04DD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6. АНАЛИЗ НАПРЯЖЕННОГО СОСТОЯНИЯ ТОЛСТОСТЕННЫХ</w:t>
      </w:r>
    </w:p>
    <w:p w14:paraId="667EC339" w14:textId="77777777" w:rsidR="00A04DD2" w:rsidRDefault="00A04DD2" w:rsidP="00A04DD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НЕОДНОРОДНЫХ АНИЗОТРОПНЫХ ОБОЛОЧЕК ПРИМЕНИТЕЛЬНО К РАСЧЕТУ КОНСТРУКТИВНЫХ ЭЛЕМЕНТОВ</w:t>
      </w:r>
    </w:p>
    <w:p w14:paraId="28145F37" w14:textId="77777777" w:rsidR="00A04DD2" w:rsidRDefault="00A04DD2" w:rsidP="00A04DD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6.1. Расчет конструктивного элемента в виде двухслойной цилиндрической оболочки, образованной намоткой</w:t>
      </w:r>
    </w:p>
    <w:p w14:paraId="30957DF9" w14:textId="77777777" w:rsidR="00A04DD2" w:rsidRDefault="00A04DD2" w:rsidP="00A04DD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6.2. Кручение слоистой цилиндрической оболочки</w:t>
      </w:r>
    </w:p>
    <w:p w14:paraId="720E8DC0" w14:textId="77777777" w:rsidR="00A04DD2" w:rsidRDefault="00A04DD2" w:rsidP="00A04DD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6.3. Напряженное состояние сферических оболочек, погруженных в жидкость.</w:t>
      </w:r>
    </w:p>
    <w:p w14:paraId="3360E5DA" w14:textId="77777777" w:rsidR="00A04DD2" w:rsidRDefault="00A04DD2" w:rsidP="00A04DD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6.4. Деформация неоднородной конической оболочки</w:t>
      </w:r>
    </w:p>
    <w:p w14:paraId="275EB3A3" w14:textId="77777777" w:rsidR="00A04DD2" w:rsidRDefault="00A04DD2" w:rsidP="00A04DD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6.5. Исследование термонапряженного состояния теплозащитного покрытия</w:t>
      </w:r>
    </w:p>
    <w:p w14:paraId="771E4D14" w14:textId="77777777" w:rsidR="00A04DD2" w:rsidRDefault="00A04DD2" w:rsidP="00A04DD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6.6. Напряженное состояние конструктивного элемента в виде цилиндрической оболочки из композиционного материала</w:t>
      </w:r>
    </w:p>
    <w:p w14:paraId="4CCADE6E" w14:textId="77D75C2A" w:rsidR="004F7911" w:rsidRPr="00A04DD2" w:rsidRDefault="004F7911" w:rsidP="00A04DD2"/>
    <w:sectPr w:rsidR="004F7911" w:rsidRPr="00A04DD2" w:rsidSect="001762CD">
      <w:headerReference w:type="default" r:id="rId9"/>
      <w:footerReference w:type="even" r:id="rId10"/>
      <w:footerReference w:type="default" r:id="rId11"/>
      <w:type w:val="continuous"/>
      <w:pgSz w:w="11905" w:h="16837"/>
      <w:pgMar w:top="1156" w:right="706" w:bottom="949" w:left="1894"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A5A4D1" w14:textId="77777777" w:rsidR="00FB6128" w:rsidRDefault="00FB6128">
      <w:pPr>
        <w:spacing w:after="0" w:line="240" w:lineRule="auto"/>
      </w:pPr>
      <w:r>
        <w:separator/>
      </w:r>
    </w:p>
  </w:endnote>
  <w:endnote w:type="continuationSeparator" w:id="0">
    <w:p w14:paraId="6CE73AC9" w14:textId="77777777" w:rsidR="00FB6128" w:rsidRDefault="00FB61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27A0949A"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61F151B0"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42BAD2" w14:textId="77777777" w:rsidR="00FB6128" w:rsidRDefault="00FB6128"/>
    <w:p w14:paraId="7805C5EE" w14:textId="77777777" w:rsidR="00FB6128" w:rsidRDefault="00FB6128"/>
    <w:p w14:paraId="10872BC8" w14:textId="77777777" w:rsidR="00FB6128" w:rsidRDefault="00FB6128"/>
    <w:p w14:paraId="2CA76176" w14:textId="77777777" w:rsidR="00FB6128" w:rsidRDefault="00FB6128"/>
    <w:p w14:paraId="2C52C27C" w14:textId="77777777" w:rsidR="00FB6128" w:rsidRDefault="00FB6128"/>
    <w:p w14:paraId="7DFBE7FC" w14:textId="77777777" w:rsidR="00FB6128" w:rsidRDefault="00FB6128"/>
    <w:p w14:paraId="43FF9FB0" w14:textId="77777777" w:rsidR="00FB6128" w:rsidRDefault="00FB6128">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33897A8" wp14:editId="0D1EE878">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F857AC" w14:textId="77777777" w:rsidR="00FB6128" w:rsidRDefault="00FB612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33897A8"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0FF857AC" w14:textId="77777777" w:rsidR="00FB6128" w:rsidRDefault="00FB612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09E0791" w14:textId="77777777" w:rsidR="00FB6128" w:rsidRDefault="00FB6128"/>
    <w:p w14:paraId="09951D58" w14:textId="77777777" w:rsidR="00FB6128" w:rsidRDefault="00FB6128"/>
    <w:p w14:paraId="38938060" w14:textId="77777777" w:rsidR="00FB6128" w:rsidRDefault="00FB6128">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5C8EE4D" wp14:editId="386AEE58">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1CC143" w14:textId="77777777" w:rsidR="00FB6128" w:rsidRDefault="00FB6128"/>
                          <w:p w14:paraId="022F200E" w14:textId="77777777" w:rsidR="00FB6128" w:rsidRDefault="00FB612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5C8EE4D"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781CC143" w14:textId="77777777" w:rsidR="00FB6128" w:rsidRDefault="00FB6128"/>
                    <w:p w14:paraId="022F200E" w14:textId="77777777" w:rsidR="00FB6128" w:rsidRDefault="00FB612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DB0C0B0" w14:textId="77777777" w:rsidR="00FB6128" w:rsidRDefault="00FB6128"/>
    <w:p w14:paraId="50DCE34C" w14:textId="77777777" w:rsidR="00FB6128" w:rsidRDefault="00FB6128">
      <w:pPr>
        <w:rPr>
          <w:sz w:val="2"/>
          <w:szCs w:val="2"/>
        </w:rPr>
      </w:pPr>
    </w:p>
    <w:p w14:paraId="4508BFC3" w14:textId="77777777" w:rsidR="00FB6128" w:rsidRDefault="00FB6128"/>
    <w:p w14:paraId="7BB17DEB" w14:textId="77777777" w:rsidR="00FB6128" w:rsidRDefault="00FB6128">
      <w:pPr>
        <w:spacing w:after="0" w:line="240" w:lineRule="auto"/>
      </w:pPr>
    </w:p>
  </w:footnote>
  <w:footnote w:type="continuationSeparator" w:id="0">
    <w:p w14:paraId="1E18571A" w14:textId="77777777" w:rsidR="00FB6128" w:rsidRDefault="00FB61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671A738"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84" w15:restartNumberingAfterBreak="0">
    <w:nsid w:val="7A74030A"/>
    <w:multiLevelType w:val="multilevel"/>
    <w:tmpl w:val="6FBE2E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1"/>
    <w:lvlOverride w:ilvl="0">
      <w:startOverride w:val="1"/>
    </w:lvlOverride>
  </w:num>
  <w:num w:numId="4">
    <w:abstractNumId w:val="0"/>
  </w:num>
  <w:num w:numId="5">
    <w:abstractNumId w:val="8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24E"/>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2DA"/>
    <w:rsid w:val="00001353"/>
    <w:rsid w:val="0000137F"/>
    <w:rsid w:val="00001396"/>
    <w:rsid w:val="0000139B"/>
    <w:rsid w:val="0000166C"/>
    <w:rsid w:val="000016CF"/>
    <w:rsid w:val="00001727"/>
    <w:rsid w:val="000017DB"/>
    <w:rsid w:val="00001819"/>
    <w:rsid w:val="00001832"/>
    <w:rsid w:val="00001833"/>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81"/>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79"/>
    <w:rsid w:val="0000559E"/>
    <w:rsid w:val="000055E1"/>
    <w:rsid w:val="000056CC"/>
    <w:rsid w:val="000056ED"/>
    <w:rsid w:val="00005775"/>
    <w:rsid w:val="00005840"/>
    <w:rsid w:val="000058B1"/>
    <w:rsid w:val="000059A4"/>
    <w:rsid w:val="000059A7"/>
    <w:rsid w:val="00005ABC"/>
    <w:rsid w:val="00005B01"/>
    <w:rsid w:val="00005B2C"/>
    <w:rsid w:val="00005B87"/>
    <w:rsid w:val="00005B98"/>
    <w:rsid w:val="00005D13"/>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B7"/>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03"/>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0F"/>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19"/>
    <w:rsid w:val="000165D1"/>
    <w:rsid w:val="00016625"/>
    <w:rsid w:val="0001664D"/>
    <w:rsid w:val="00016747"/>
    <w:rsid w:val="00016777"/>
    <w:rsid w:val="0001677E"/>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3C6"/>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5C2"/>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4FE8"/>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6A"/>
    <w:rsid w:val="000266CD"/>
    <w:rsid w:val="000266E3"/>
    <w:rsid w:val="00026705"/>
    <w:rsid w:val="00026776"/>
    <w:rsid w:val="000267A7"/>
    <w:rsid w:val="000268A0"/>
    <w:rsid w:val="000268C3"/>
    <w:rsid w:val="00026920"/>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14"/>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DF5"/>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EC1"/>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8D8"/>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2FF8"/>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91"/>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3D"/>
    <w:rsid w:val="0003709A"/>
    <w:rsid w:val="000370A8"/>
    <w:rsid w:val="000370FE"/>
    <w:rsid w:val="00037115"/>
    <w:rsid w:val="00037120"/>
    <w:rsid w:val="0003721C"/>
    <w:rsid w:val="0003729A"/>
    <w:rsid w:val="000373DF"/>
    <w:rsid w:val="00037422"/>
    <w:rsid w:val="00037443"/>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1C"/>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5E"/>
    <w:rsid w:val="0004268C"/>
    <w:rsid w:val="000426A9"/>
    <w:rsid w:val="000426E2"/>
    <w:rsid w:val="000427CA"/>
    <w:rsid w:val="000427EB"/>
    <w:rsid w:val="0004282A"/>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1B5"/>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4DB"/>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37"/>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09"/>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4D"/>
    <w:rsid w:val="0004766E"/>
    <w:rsid w:val="00047684"/>
    <w:rsid w:val="0004781E"/>
    <w:rsid w:val="000478B5"/>
    <w:rsid w:val="00047935"/>
    <w:rsid w:val="000479A3"/>
    <w:rsid w:val="00047ADF"/>
    <w:rsid w:val="00047AF8"/>
    <w:rsid w:val="00047B87"/>
    <w:rsid w:val="00047C57"/>
    <w:rsid w:val="00047D9E"/>
    <w:rsid w:val="00047DE3"/>
    <w:rsid w:val="00047F40"/>
    <w:rsid w:val="00047FE9"/>
    <w:rsid w:val="00050013"/>
    <w:rsid w:val="0005016E"/>
    <w:rsid w:val="00050216"/>
    <w:rsid w:val="00050308"/>
    <w:rsid w:val="000503AC"/>
    <w:rsid w:val="000503B0"/>
    <w:rsid w:val="00050540"/>
    <w:rsid w:val="0005056A"/>
    <w:rsid w:val="0005057D"/>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65"/>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5F3"/>
    <w:rsid w:val="0005363E"/>
    <w:rsid w:val="000536BC"/>
    <w:rsid w:val="000538A2"/>
    <w:rsid w:val="0005392B"/>
    <w:rsid w:val="00053963"/>
    <w:rsid w:val="000539F6"/>
    <w:rsid w:val="00053A10"/>
    <w:rsid w:val="00053A21"/>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86"/>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C8B"/>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4DB"/>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C8"/>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2C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9D4"/>
    <w:rsid w:val="00066A30"/>
    <w:rsid w:val="00066A63"/>
    <w:rsid w:val="00066A92"/>
    <w:rsid w:val="00066B2E"/>
    <w:rsid w:val="00066B4D"/>
    <w:rsid w:val="00066B95"/>
    <w:rsid w:val="00066CD1"/>
    <w:rsid w:val="00066CE9"/>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5D4"/>
    <w:rsid w:val="00070639"/>
    <w:rsid w:val="00070891"/>
    <w:rsid w:val="000708C1"/>
    <w:rsid w:val="000708CB"/>
    <w:rsid w:val="000709F8"/>
    <w:rsid w:val="00070A64"/>
    <w:rsid w:val="00070AE2"/>
    <w:rsid w:val="00070C9D"/>
    <w:rsid w:val="00070CAD"/>
    <w:rsid w:val="00070CBF"/>
    <w:rsid w:val="00070CC3"/>
    <w:rsid w:val="00070E9E"/>
    <w:rsid w:val="00070FB5"/>
    <w:rsid w:val="00070FDF"/>
    <w:rsid w:val="00071018"/>
    <w:rsid w:val="00071081"/>
    <w:rsid w:val="00071122"/>
    <w:rsid w:val="00071181"/>
    <w:rsid w:val="000711CC"/>
    <w:rsid w:val="000711EC"/>
    <w:rsid w:val="00071260"/>
    <w:rsid w:val="0007128E"/>
    <w:rsid w:val="000712E0"/>
    <w:rsid w:val="00071364"/>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84"/>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9AF"/>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28E"/>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4F"/>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29D"/>
    <w:rsid w:val="00076318"/>
    <w:rsid w:val="00076351"/>
    <w:rsid w:val="00076402"/>
    <w:rsid w:val="0007648D"/>
    <w:rsid w:val="000764B8"/>
    <w:rsid w:val="000765D5"/>
    <w:rsid w:val="000765FA"/>
    <w:rsid w:val="00076628"/>
    <w:rsid w:val="0007665B"/>
    <w:rsid w:val="0007669A"/>
    <w:rsid w:val="000766B7"/>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1"/>
    <w:rsid w:val="00077A5D"/>
    <w:rsid w:val="00077B80"/>
    <w:rsid w:val="00077BE3"/>
    <w:rsid w:val="00077C58"/>
    <w:rsid w:val="00077C81"/>
    <w:rsid w:val="00077D52"/>
    <w:rsid w:val="00077D90"/>
    <w:rsid w:val="00077DB6"/>
    <w:rsid w:val="00077E3B"/>
    <w:rsid w:val="00077E4B"/>
    <w:rsid w:val="00077F10"/>
    <w:rsid w:val="00077F61"/>
    <w:rsid w:val="0008002E"/>
    <w:rsid w:val="00080052"/>
    <w:rsid w:val="000800FA"/>
    <w:rsid w:val="000801CE"/>
    <w:rsid w:val="00080208"/>
    <w:rsid w:val="00080222"/>
    <w:rsid w:val="000803B9"/>
    <w:rsid w:val="000803CB"/>
    <w:rsid w:val="000803D4"/>
    <w:rsid w:val="00080495"/>
    <w:rsid w:val="00080496"/>
    <w:rsid w:val="000804DE"/>
    <w:rsid w:val="0008058A"/>
    <w:rsid w:val="0008061D"/>
    <w:rsid w:val="00080658"/>
    <w:rsid w:val="00080688"/>
    <w:rsid w:val="0008070A"/>
    <w:rsid w:val="00080733"/>
    <w:rsid w:val="0008076C"/>
    <w:rsid w:val="000807E5"/>
    <w:rsid w:val="00080815"/>
    <w:rsid w:val="00080848"/>
    <w:rsid w:val="00080913"/>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CC"/>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9EE"/>
    <w:rsid w:val="00082A37"/>
    <w:rsid w:val="00082AB0"/>
    <w:rsid w:val="00082AE5"/>
    <w:rsid w:val="00082B6E"/>
    <w:rsid w:val="00082C99"/>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2B"/>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035"/>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4ED"/>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BF4"/>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32"/>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56"/>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51E"/>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0B4"/>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AFF"/>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93"/>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5D"/>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1C"/>
    <w:rsid w:val="000A2A50"/>
    <w:rsid w:val="000A2A86"/>
    <w:rsid w:val="000A2B6E"/>
    <w:rsid w:val="000A2BCA"/>
    <w:rsid w:val="000A2BEB"/>
    <w:rsid w:val="000A2C09"/>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CBD"/>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21"/>
    <w:rsid w:val="000A5FFF"/>
    <w:rsid w:val="000A6021"/>
    <w:rsid w:val="000A6153"/>
    <w:rsid w:val="000A6176"/>
    <w:rsid w:val="000A6206"/>
    <w:rsid w:val="000A6297"/>
    <w:rsid w:val="000A62A5"/>
    <w:rsid w:val="000A62E3"/>
    <w:rsid w:val="000A6313"/>
    <w:rsid w:val="000A6354"/>
    <w:rsid w:val="000A63B5"/>
    <w:rsid w:val="000A63DF"/>
    <w:rsid w:val="000A63E0"/>
    <w:rsid w:val="000A6404"/>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BAA"/>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547"/>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1F39"/>
    <w:rsid w:val="000B200C"/>
    <w:rsid w:val="000B209D"/>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A2"/>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175"/>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70"/>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A7"/>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AE8"/>
    <w:rsid w:val="000C0B00"/>
    <w:rsid w:val="000C0B4A"/>
    <w:rsid w:val="000C0B94"/>
    <w:rsid w:val="000C0CCE"/>
    <w:rsid w:val="000C0D1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AE"/>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33"/>
    <w:rsid w:val="000C498F"/>
    <w:rsid w:val="000C4996"/>
    <w:rsid w:val="000C49AC"/>
    <w:rsid w:val="000C4A04"/>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EAA"/>
    <w:rsid w:val="000C7F70"/>
    <w:rsid w:val="000C7FDE"/>
    <w:rsid w:val="000C7FF2"/>
    <w:rsid w:val="000D0013"/>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9"/>
    <w:rsid w:val="000D08DF"/>
    <w:rsid w:val="000D0971"/>
    <w:rsid w:val="000D0AAB"/>
    <w:rsid w:val="000D0AD7"/>
    <w:rsid w:val="000D0B70"/>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67"/>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B5"/>
    <w:rsid w:val="000D53D8"/>
    <w:rsid w:val="000D53EA"/>
    <w:rsid w:val="000D558C"/>
    <w:rsid w:val="000D55B3"/>
    <w:rsid w:val="000D568D"/>
    <w:rsid w:val="000D56AC"/>
    <w:rsid w:val="000D56EA"/>
    <w:rsid w:val="000D56F3"/>
    <w:rsid w:val="000D56FC"/>
    <w:rsid w:val="000D5708"/>
    <w:rsid w:val="000D5716"/>
    <w:rsid w:val="000D5781"/>
    <w:rsid w:val="000D578F"/>
    <w:rsid w:val="000D57C7"/>
    <w:rsid w:val="000D587B"/>
    <w:rsid w:val="000D5893"/>
    <w:rsid w:val="000D592E"/>
    <w:rsid w:val="000D5A44"/>
    <w:rsid w:val="000D5A69"/>
    <w:rsid w:val="000D5A88"/>
    <w:rsid w:val="000D5B3B"/>
    <w:rsid w:val="000D5BAE"/>
    <w:rsid w:val="000D5C56"/>
    <w:rsid w:val="000D5C67"/>
    <w:rsid w:val="000D5D0B"/>
    <w:rsid w:val="000D5D1F"/>
    <w:rsid w:val="000D5D2C"/>
    <w:rsid w:val="000D5D30"/>
    <w:rsid w:val="000D5DA0"/>
    <w:rsid w:val="000D5E82"/>
    <w:rsid w:val="000D5FA6"/>
    <w:rsid w:val="000D5FC2"/>
    <w:rsid w:val="000D6035"/>
    <w:rsid w:val="000D6241"/>
    <w:rsid w:val="000D6296"/>
    <w:rsid w:val="000D631D"/>
    <w:rsid w:val="000D632C"/>
    <w:rsid w:val="000D63C5"/>
    <w:rsid w:val="000D6437"/>
    <w:rsid w:val="000D647B"/>
    <w:rsid w:val="000D6486"/>
    <w:rsid w:val="000D64A3"/>
    <w:rsid w:val="000D652A"/>
    <w:rsid w:val="000D666C"/>
    <w:rsid w:val="000D6685"/>
    <w:rsid w:val="000D676A"/>
    <w:rsid w:val="000D677F"/>
    <w:rsid w:val="000D6864"/>
    <w:rsid w:val="000D6935"/>
    <w:rsid w:val="000D697E"/>
    <w:rsid w:val="000D6AE0"/>
    <w:rsid w:val="000D6B08"/>
    <w:rsid w:val="000D6B10"/>
    <w:rsid w:val="000D6B60"/>
    <w:rsid w:val="000D6B66"/>
    <w:rsid w:val="000D6BB5"/>
    <w:rsid w:val="000D6C41"/>
    <w:rsid w:val="000D6C59"/>
    <w:rsid w:val="000D6D00"/>
    <w:rsid w:val="000D6D58"/>
    <w:rsid w:val="000D6D82"/>
    <w:rsid w:val="000D6E9D"/>
    <w:rsid w:val="000D6EB6"/>
    <w:rsid w:val="000D6F68"/>
    <w:rsid w:val="000D6F87"/>
    <w:rsid w:val="000D70F7"/>
    <w:rsid w:val="000D712E"/>
    <w:rsid w:val="000D71AE"/>
    <w:rsid w:val="000D724A"/>
    <w:rsid w:val="000D7276"/>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61B"/>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2F0"/>
    <w:rsid w:val="000E131A"/>
    <w:rsid w:val="000E135C"/>
    <w:rsid w:val="000E1397"/>
    <w:rsid w:val="000E1562"/>
    <w:rsid w:val="000E1564"/>
    <w:rsid w:val="000E1611"/>
    <w:rsid w:val="000E1653"/>
    <w:rsid w:val="000E16A6"/>
    <w:rsid w:val="000E16D5"/>
    <w:rsid w:val="000E17B9"/>
    <w:rsid w:val="000E17FD"/>
    <w:rsid w:val="000E186B"/>
    <w:rsid w:val="000E1872"/>
    <w:rsid w:val="000E1881"/>
    <w:rsid w:val="000E18F1"/>
    <w:rsid w:val="000E1922"/>
    <w:rsid w:val="000E1979"/>
    <w:rsid w:val="000E19BA"/>
    <w:rsid w:val="000E1A12"/>
    <w:rsid w:val="000E1A4C"/>
    <w:rsid w:val="000E1AB4"/>
    <w:rsid w:val="000E1B6C"/>
    <w:rsid w:val="000E1BC2"/>
    <w:rsid w:val="000E1CBA"/>
    <w:rsid w:val="000E1D2A"/>
    <w:rsid w:val="000E1D33"/>
    <w:rsid w:val="000E1D8F"/>
    <w:rsid w:val="000E1DA2"/>
    <w:rsid w:val="000E1E85"/>
    <w:rsid w:val="000E1E95"/>
    <w:rsid w:val="000E1EE1"/>
    <w:rsid w:val="000E1F07"/>
    <w:rsid w:val="000E1F7B"/>
    <w:rsid w:val="000E2007"/>
    <w:rsid w:val="000E2015"/>
    <w:rsid w:val="000E2027"/>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DBF"/>
    <w:rsid w:val="000E2F9E"/>
    <w:rsid w:val="000E3032"/>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AE9"/>
    <w:rsid w:val="000E3B6F"/>
    <w:rsid w:val="000E3CCC"/>
    <w:rsid w:val="000E3DB8"/>
    <w:rsid w:val="000E3E4D"/>
    <w:rsid w:val="000E3ED7"/>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9A8"/>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5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2A1"/>
    <w:rsid w:val="000F0324"/>
    <w:rsid w:val="000F03E5"/>
    <w:rsid w:val="000F048F"/>
    <w:rsid w:val="000F04A4"/>
    <w:rsid w:val="000F0522"/>
    <w:rsid w:val="000F05B0"/>
    <w:rsid w:val="000F05B8"/>
    <w:rsid w:val="000F0628"/>
    <w:rsid w:val="000F0636"/>
    <w:rsid w:val="000F079C"/>
    <w:rsid w:val="000F07C4"/>
    <w:rsid w:val="000F0857"/>
    <w:rsid w:val="000F090C"/>
    <w:rsid w:val="000F0924"/>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35"/>
    <w:rsid w:val="000F534C"/>
    <w:rsid w:val="000F53ED"/>
    <w:rsid w:val="000F5403"/>
    <w:rsid w:val="000F540B"/>
    <w:rsid w:val="000F5558"/>
    <w:rsid w:val="000F557A"/>
    <w:rsid w:val="000F564B"/>
    <w:rsid w:val="000F5729"/>
    <w:rsid w:val="000F57D3"/>
    <w:rsid w:val="000F5851"/>
    <w:rsid w:val="000F5880"/>
    <w:rsid w:val="000F58CE"/>
    <w:rsid w:val="000F58EA"/>
    <w:rsid w:val="000F59CC"/>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1E"/>
    <w:rsid w:val="00100832"/>
    <w:rsid w:val="00100876"/>
    <w:rsid w:val="001008EB"/>
    <w:rsid w:val="001008F6"/>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0"/>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C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9A3"/>
    <w:rsid w:val="00103A0F"/>
    <w:rsid w:val="00103A17"/>
    <w:rsid w:val="00103A77"/>
    <w:rsid w:val="00103AAA"/>
    <w:rsid w:val="00103B0A"/>
    <w:rsid w:val="00103BB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3"/>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4A"/>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7D"/>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20"/>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06"/>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EEE"/>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6E6"/>
    <w:rsid w:val="00120780"/>
    <w:rsid w:val="001208B5"/>
    <w:rsid w:val="00120961"/>
    <w:rsid w:val="00120965"/>
    <w:rsid w:val="00120972"/>
    <w:rsid w:val="00120994"/>
    <w:rsid w:val="0012099A"/>
    <w:rsid w:val="00120AA8"/>
    <w:rsid w:val="00120B04"/>
    <w:rsid w:val="00120B9D"/>
    <w:rsid w:val="00120BE2"/>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A14"/>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D7"/>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6E"/>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36"/>
    <w:rsid w:val="00124744"/>
    <w:rsid w:val="001247A9"/>
    <w:rsid w:val="001248B2"/>
    <w:rsid w:val="001248C1"/>
    <w:rsid w:val="0012491C"/>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7FB"/>
    <w:rsid w:val="00125808"/>
    <w:rsid w:val="00125849"/>
    <w:rsid w:val="00125889"/>
    <w:rsid w:val="001259B7"/>
    <w:rsid w:val="001259BA"/>
    <w:rsid w:val="00125AD8"/>
    <w:rsid w:val="00125B80"/>
    <w:rsid w:val="00125BE2"/>
    <w:rsid w:val="00125BF5"/>
    <w:rsid w:val="00125C11"/>
    <w:rsid w:val="00125C28"/>
    <w:rsid w:val="00125C38"/>
    <w:rsid w:val="00125D9F"/>
    <w:rsid w:val="00125DBD"/>
    <w:rsid w:val="00125EAF"/>
    <w:rsid w:val="00125F47"/>
    <w:rsid w:val="00125FB2"/>
    <w:rsid w:val="00126098"/>
    <w:rsid w:val="001260AA"/>
    <w:rsid w:val="00126102"/>
    <w:rsid w:val="00126103"/>
    <w:rsid w:val="001261BB"/>
    <w:rsid w:val="00126250"/>
    <w:rsid w:val="001262D3"/>
    <w:rsid w:val="001262E8"/>
    <w:rsid w:val="001262EE"/>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42B"/>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9E1"/>
    <w:rsid w:val="00130AE1"/>
    <w:rsid w:val="00130AFD"/>
    <w:rsid w:val="00130B45"/>
    <w:rsid w:val="00130B4F"/>
    <w:rsid w:val="00130C99"/>
    <w:rsid w:val="00130CFD"/>
    <w:rsid w:val="00130D29"/>
    <w:rsid w:val="00130D49"/>
    <w:rsid w:val="00130DB3"/>
    <w:rsid w:val="00130DF3"/>
    <w:rsid w:val="00130E2D"/>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CD"/>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46"/>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D48"/>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CCE"/>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7F"/>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2"/>
    <w:rsid w:val="00141E4D"/>
    <w:rsid w:val="00141E7B"/>
    <w:rsid w:val="00141EBF"/>
    <w:rsid w:val="00141F28"/>
    <w:rsid w:val="0014202E"/>
    <w:rsid w:val="00142031"/>
    <w:rsid w:val="0014203A"/>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B2B"/>
    <w:rsid w:val="00144D0B"/>
    <w:rsid w:val="00144D89"/>
    <w:rsid w:val="00144DFA"/>
    <w:rsid w:val="00144E18"/>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33"/>
    <w:rsid w:val="001457F4"/>
    <w:rsid w:val="00145823"/>
    <w:rsid w:val="0014586A"/>
    <w:rsid w:val="0014589C"/>
    <w:rsid w:val="0014597F"/>
    <w:rsid w:val="001459FA"/>
    <w:rsid w:val="00145A4F"/>
    <w:rsid w:val="00145A77"/>
    <w:rsid w:val="00145BB3"/>
    <w:rsid w:val="00145C64"/>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1E2"/>
    <w:rsid w:val="00150277"/>
    <w:rsid w:val="001503C7"/>
    <w:rsid w:val="001503F5"/>
    <w:rsid w:val="001504D1"/>
    <w:rsid w:val="0015058A"/>
    <w:rsid w:val="001505AC"/>
    <w:rsid w:val="0015064D"/>
    <w:rsid w:val="00150695"/>
    <w:rsid w:val="0015077D"/>
    <w:rsid w:val="001507CF"/>
    <w:rsid w:val="001507FA"/>
    <w:rsid w:val="00150866"/>
    <w:rsid w:val="00150A5C"/>
    <w:rsid w:val="00150AB8"/>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16"/>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9B5"/>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2F6"/>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586"/>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3F"/>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96"/>
    <w:rsid w:val="00157ADB"/>
    <w:rsid w:val="00157B51"/>
    <w:rsid w:val="00157BD6"/>
    <w:rsid w:val="00157BD9"/>
    <w:rsid w:val="00157C34"/>
    <w:rsid w:val="00157C68"/>
    <w:rsid w:val="00157C9E"/>
    <w:rsid w:val="00157D4D"/>
    <w:rsid w:val="00157D50"/>
    <w:rsid w:val="00157D56"/>
    <w:rsid w:val="00157DA6"/>
    <w:rsid w:val="00157DC1"/>
    <w:rsid w:val="00157E96"/>
    <w:rsid w:val="00157EA7"/>
    <w:rsid w:val="00157EE5"/>
    <w:rsid w:val="00160067"/>
    <w:rsid w:val="00160118"/>
    <w:rsid w:val="0016013A"/>
    <w:rsid w:val="0016019C"/>
    <w:rsid w:val="001601C2"/>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9A0"/>
    <w:rsid w:val="00161AED"/>
    <w:rsid w:val="00161B69"/>
    <w:rsid w:val="00161B74"/>
    <w:rsid w:val="00161BC0"/>
    <w:rsid w:val="00161C1B"/>
    <w:rsid w:val="00161C2C"/>
    <w:rsid w:val="00161C6B"/>
    <w:rsid w:val="00162232"/>
    <w:rsid w:val="001622FA"/>
    <w:rsid w:val="00162321"/>
    <w:rsid w:val="0016242C"/>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9"/>
    <w:rsid w:val="0016410C"/>
    <w:rsid w:val="00164183"/>
    <w:rsid w:val="0016423B"/>
    <w:rsid w:val="00164296"/>
    <w:rsid w:val="001642D9"/>
    <w:rsid w:val="001643DE"/>
    <w:rsid w:val="00164521"/>
    <w:rsid w:val="00164570"/>
    <w:rsid w:val="001645BF"/>
    <w:rsid w:val="001645D8"/>
    <w:rsid w:val="00164685"/>
    <w:rsid w:val="001646DB"/>
    <w:rsid w:val="00164734"/>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B9"/>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47"/>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2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070"/>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2A"/>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0F"/>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79"/>
    <w:rsid w:val="00171296"/>
    <w:rsid w:val="0017133A"/>
    <w:rsid w:val="00171382"/>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6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1B"/>
    <w:rsid w:val="00173230"/>
    <w:rsid w:val="001732F0"/>
    <w:rsid w:val="00173397"/>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58"/>
    <w:rsid w:val="00173F72"/>
    <w:rsid w:val="00174007"/>
    <w:rsid w:val="001741A2"/>
    <w:rsid w:val="0017427B"/>
    <w:rsid w:val="00174315"/>
    <w:rsid w:val="0017437C"/>
    <w:rsid w:val="00174381"/>
    <w:rsid w:val="001744E8"/>
    <w:rsid w:val="0017455F"/>
    <w:rsid w:val="0017469C"/>
    <w:rsid w:val="001746C3"/>
    <w:rsid w:val="00174702"/>
    <w:rsid w:val="00174738"/>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5"/>
    <w:rsid w:val="00174E48"/>
    <w:rsid w:val="00174EA6"/>
    <w:rsid w:val="0017503B"/>
    <w:rsid w:val="00175076"/>
    <w:rsid w:val="0017513E"/>
    <w:rsid w:val="00175141"/>
    <w:rsid w:val="0017524B"/>
    <w:rsid w:val="001752AA"/>
    <w:rsid w:val="001752D9"/>
    <w:rsid w:val="00175388"/>
    <w:rsid w:val="0017539B"/>
    <w:rsid w:val="001754A1"/>
    <w:rsid w:val="0017559C"/>
    <w:rsid w:val="00175765"/>
    <w:rsid w:val="0017577C"/>
    <w:rsid w:val="00175933"/>
    <w:rsid w:val="001759AD"/>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2CD"/>
    <w:rsid w:val="001763CA"/>
    <w:rsid w:val="001763D9"/>
    <w:rsid w:val="0017644E"/>
    <w:rsid w:val="001764AB"/>
    <w:rsid w:val="00176527"/>
    <w:rsid w:val="00176560"/>
    <w:rsid w:val="001765B8"/>
    <w:rsid w:val="0017662A"/>
    <w:rsid w:val="00176656"/>
    <w:rsid w:val="001766B2"/>
    <w:rsid w:val="00176716"/>
    <w:rsid w:val="001767B5"/>
    <w:rsid w:val="001767CA"/>
    <w:rsid w:val="001767DE"/>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16"/>
    <w:rsid w:val="00180439"/>
    <w:rsid w:val="0018043D"/>
    <w:rsid w:val="001805F7"/>
    <w:rsid w:val="00180604"/>
    <w:rsid w:val="00180700"/>
    <w:rsid w:val="00180702"/>
    <w:rsid w:val="00180761"/>
    <w:rsid w:val="0018077E"/>
    <w:rsid w:val="00180880"/>
    <w:rsid w:val="0018092F"/>
    <w:rsid w:val="0018097D"/>
    <w:rsid w:val="00180B7A"/>
    <w:rsid w:val="00180C05"/>
    <w:rsid w:val="00180CA1"/>
    <w:rsid w:val="00180CC2"/>
    <w:rsid w:val="00180D93"/>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96"/>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8"/>
    <w:rsid w:val="0018218D"/>
    <w:rsid w:val="00182199"/>
    <w:rsid w:val="00182446"/>
    <w:rsid w:val="0018251D"/>
    <w:rsid w:val="0018252D"/>
    <w:rsid w:val="0018253B"/>
    <w:rsid w:val="001826D6"/>
    <w:rsid w:val="001826D8"/>
    <w:rsid w:val="001826E6"/>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8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2"/>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CE4"/>
    <w:rsid w:val="00191D36"/>
    <w:rsid w:val="00191D5C"/>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4B"/>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987"/>
    <w:rsid w:val="00195A71"/>
    <w:rsid w:val="00195A96"/>
    <w:rsid w:val="00195C54"/>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AB"/>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D5"/>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49"/>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9B3"/>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A8"/>
    <w:rsid w:val="001A2DD3"/>
    <w:rsid w:val="001A2E9C"/>
    <w:rsid w:val="001A2EA5"/>
    <w:rsid w:val="001A2EE8"/>
    <w:rsid w:val="001A2EF4"/>
    <w:rsid w:val="001A2EFA"/>
    <w:rsid w:val="001A2F10"/>
    <w:rsid w:val="001A2F7F"/>
    <w:rsid w:val="001A2FBD"/>
    <w:rsid w:val="001A2FC8"/>
    <w:rsid w:val="001A309D"/>
    <w:rsid w:val="001A30BC"/>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51"/>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1AA"/>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AD8"/>
    <w:rsid w:val="001B1AFE"/>
    <w:rsid w:val="001B1B66"/>
    <w:rsid w:val="001B1C0B"/>
    <w:rsid w:val="001B1D0D"/>
    <w:rsid w:val="001B1D16"/>
    <w:rsid w:val="001B1D30"/>
    <w:rsid w:val="001B1D8D"/>
    <w:rsid w:val="001B1E0F"/>
    <w:rsid w:val="001B1E64"/>
    <w:rsid w:val="001B1E93"/>
    <w:rsid w:val="001B1F3F"/>
    <w:rsid w:val="001B1F67"/>
    <w:rsid w:val="001B215A"/>
    <w:rsid w:val="001B21E5"/>
    <w:rsid w:val="001B22FC"/>
    <w:rsid w:val="001B2398"/>
    <w:rsid w:val="001B23B0"/>
    <w:rsid w:val="001B2425"/>
    <w:rsid w:val="001B2440"/>
    <w:rsid w:val="001B24A2"/>
    <w:rsid w:val="001B251E"/>
    <w:rsid w:val="001B256B"/>
    <w:rsid w:val="001B256C"/>
    <w:rsid w:val="001B25A4"/>
    <w:rsid w:val="001B25B9"/>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D30"/>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3A9"/>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485"/>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86F"/>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94"/>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091"/>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96"/>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25"/>
    <w:rsid w:val="001C4731"/>
    <w:rsid w:val="001C4752"/>
    <w:rsid w:val="001C4761"/>
    <w:rsid w:val="001C47DD"/>
    <w:rsid w:val="001C492F"/>
    <w:rsid w:val="001C4931"/>
    <w:rsid w:val="001C4979"/>
    <w:rsid w:val="001C49E7"/>
    <w:rsid w:val="001C4A83"/>
    <w:rsid w:val="001C4BA0"/>
    <w:rsid w:val="001C4BE4"/>
    <w:rsid w:val="001C4C54"/>
    <w:rsid w:val="001C4D10"/>
    <w:rsid w:val="001C4E29"/>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0"/>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42"/>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0E"/>
    <w:rsid w:val="001C77AF"/>
    <w:rsid w:val="001C783D"/>
    <w:rsid w:val="001C7858"/>
    <w:rsid w:val="001C78FA"/>
    <w:rsid w:val="001C7946"/>
    <w:rsid w:val="001C796C"/>
    <w:rsid w:val="001C7986"/>
    <w:rsid w:val="001C79C3"/>
    <w:rsid w:val="001C79FF"/>
    <w:rsid w:val="001C7A89"/>
    <w:rsid w:val="001C7B01"/>
    <w:rsid w:val="001C7BA4"/>
    <w:rsid w:val="001C7BDA"/>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2DA"/>
    <w:rsid w:val="001D0355"/>
    <w:rsid w:val="001D045C"/>
    <w:rsid w:val="001D0561"/>
    <w:rsid w:val="001D0683"/>
    <w:rsid w:val="001D069A"/>
    <w:rsid w:val="001D06B0"/>
    <w:rsid w:val="001D08AB"/>
    <w:rsid w:val="001D08B5"/>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2"/>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0D"/>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7B3"/>
    <w:rsid w:val="001D5865"/>
    <w:rsid w:val="001D598D"/>
    <w:rsid w:val="001D5A1B"/>
    <w:rsid w:val="001D5B12"/>
    <w:rsid w:val="001D5B37"/>
    <w:rsid w:val="001D5B62"/>
    <w:rsid w:val="001D5B6F"/>
    <w:rsid w:val="001D5B70"/>
    <w:rsid w:val="001D5BA9"/>
    <w:rsid w:val="001D5BC6"/>
    <w:rsid w:val="001D5CA9"/>
    <w:rsid w:val="001D5D06"/>
    <w:rsid w:val="001D5D30"/>
    <w:rsid w:val="001D5D88"/>
    <w:rsid w:val="001D5E09"/>
    <w:rsid w:val="001D6013"/>
    <w:rsid w:val="001D602E"/>
    <w:rsid w:val="001D6088"/>
    <w:rsid w:val="001D6098"/>
    <w:rsid w:val="001D60C4"/>
    <w:rsid w:val="001D60E9"/>
    <w:rsid w:val="001D6143"/>
    <w:rsid w:val="001D619D"/>
    <w:rsid w:val="001D61DA"/>
    <w:rsid w:val="001D61DD"/>
    <w:rsid w:val="001D62D9"/>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6EF6"/>
    <w:rsid w:val="001D7010"/>
    <w:rsid w:val="001D7184"/>
    <w:rsid w:val="001D7201"/>
    <w:rsid w:val="001D729F"/>
    <w:rsid w:val="001D73A0"/>
    <w:rsid w:val="001D747C"/>
    <w:rsid w:val="001D7592"/>
    <w:rsid w:val="001D769A"/>
    <w:rsid w:val="001D76B8"/>
    <w:rsid w:val="001D76E5"/>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3F"/>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45"/>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23"/>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35"/>
    <w:rsid w:val="001E23BD"/>
    <w:rsid w:val="001E2408"/>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47"/>
    <w:rsid w:val="001E4A65"/>
    <w:rsid w:val="001E4B34"/>
    <w:rsid w:val="001E4B94"/>
    <w:rsid w:val="001E4BA5"/>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634"/>
    <w:rsid w:val="001E574A"/>
    <w:rsid w:val="001E577B"/>
    <w:rsid w:val="001E581D"/>
    <w:rsid w:val="001E585F"/>
    <w:rsid w:val="001E5863"/>
    <w:rsid w:val="001E5959"/>
    <w:rsid w:val="001E5A69"/>
    <w:rsid w:val="001E5A85"/>
    <w:rsid w:val="001E5B27"/>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1BC"/>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CD"/>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34"/>
    <w:rsid w:val="001F0575"/>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09"/>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36"/>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1E"/>
    <w:rsid w:val="001F3B82"/>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323"/>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7FA"/>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BA"/>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16C"/>
    <w:rsid w:val="002032F1"/>
    <w:rsid w:val="00203377"/>
    <w:rsid w:val="00203426"/>
    <w:rsid w:val="002034D3"/>
    <w:rsid w:val="00203540"/>
    <w:rsid w:val="002036B6"/>
    <w:rsid w:val="00203764"/>
    <w:rsid w:val="0020376B"/>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47"/>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60"/>
    <w:rsid w:val="00205E89"/>
    <w:rsid w:val="00205F74"/>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0C"/>
    <w:rsid w:val="00206534"/>
    <w:rsid w:val="0020668B"/>
    <w:rsid w:val="002066A4"/>
    <w:rsid w:val="0020670A"/>
    <w:rsid w:val="00206777"/>
    <w:rsid w:val="00206849"/>
    <w:rsid w:val="002068BE"/>
    <w:rsid w:val="002068DA"/>
    <w:rsid w:val="00206919"/>
    <w:rsid w:val="0020691C"/>
    <w:rsid w:val="00206B4D"/>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D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8B"/>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04"/>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22"/>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17"/>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C4E"/>
    <w:rsid w:val="00214D70"/>
    <w:rsid w:val="00214D77"/>
    <w:rsid w:val="00214D89"/>
    <w:rsid w:val="00214D90"/>
    <w:rsid w:val="00215062"/>
    <w:rsid w:val="002150AF"/>
    <w:rsid w:val="00215153"/>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C7A"/>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AA"/>
    <w:rsid w:val="002208C5"/>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0A7"/>
    <w:rsid w:val="00221219"/>
    <w:rsid w:val="00221258"/>
    <w:rsid w:val="0022138D"/>
    <w:rsid w:val="00221395"/>
    <w:rsid w:val="00221413"/>
    <w:rsid w:val="00221428"/>
    <w:rsid w:val="0022146F"/>
    <w:rsid w:val="0022149C"/>
    <w:rsid w:val="002214C5"/>
    <w:rsid w:val="002214D1"/>
    <w:rsid w:val="00221547"/>
    <w:rsid w:val="002216F1"/>
    <w:rsid w:val="00221760"/>
    <w:rsid w:val="00221773"/>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E"/>
    <w:rsid w:val="002221B0"/>
    <w:rsid w:val="002221B9"/>
    <w:rsid w:val="0022224E"/>
    <w:rsid w:val="002222B8"/>
    <w:rsid w:val="002222DD"/>
    <w:rsid w:val="002222E6"/>
    <w:rsid w:val="00222340"/>
    <w:rsid w:val="002223C5"/>
    <w:rsid w:val="002223E7"/>
    <w:rsid w:val="00222416"/>
    <w:rsid w:val="00222426"/>
    <w:rsid w:val="00222481"/>
    <w:rsid w:val="002224B2"/>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30"/>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2F"/>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49"/>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D83"/>
    <w:rsid w:val="00224E57"/>
    <w:rsid w:val="00224E5D"/>
    <w:rsid w:val="00224F69"/>
    <w:rsid w:val="00225038"/>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AC"/>
    <w:rsid w:val="00226AF2"/>
    <w:rsid w:val="00226B1A"/>
    <w:rsid w:val="00226BA2"/>
    <w:rsid w:val="00226C07"/>
    <w:rsid w:val="00226D01"/>
    <w:rsid w:val="00226D03"/>
    <w:rsid w:val="00226D40"/>
    <w:rsid w:val="00226D4F"/>
    <w:rsid w:val="00226DA4"/>
    <w:rsid w:val="00226DCF"/>
    <w:rsid w:val="00226EAA"/>
    <w:rsid w:val="00226EEC"/>
    <w:rsid w:val="00226F69"/>
    <w:rsid w:val="00226FAE"/>
    <w:rsid w:val="00226FB4"/>
    <w:rsid w:val="00226FCA"/>
    <w:rsid w:val="00227007"/>
    <w:rsid w:val="002270A3"/>
    <w:rsid w:val="0022724F"/>
    <w:rsid w:val="00227259"/>
    <w:rsid w:val="002272E8"/>
    <w:rsid w:val="002272FB"/>
    <w:rsid w:val="002273CB"/>
    <w:rsid w:val="002274A1"/>
    <w:rsid w:val="002274D1"/>
    <w:rsid w:val="002274EC"/>
    <w:rsid w:val="002275F6"/>
    <w:rsid w:val="002276B8"/>
    <w:rsid w:val="002277C4"/>
    <w:rsid w:val="0022780F"/>
    <w:rsid w:val="0022786A"/>
    <w:rsid w:val="00227A7F"/>
    <w:rsid w:val="00227AFF"/>
    <w:rsid w:val="00227C29"/>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AB8"/>
    <w:rsid w:val="00230B30"/>
    <w:rsid w:val="00230B31"/>
    <w:rsid w:val="00230B48"/>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B7"/>
    <w:rsid w:val="002317D9"/>
    <w:rsid w:val="002318EE"/>
    <w:rsid w:val="002319E0"/>
    <w:rsid w:val="00231AB5"/>
    <w:rsid w:val="00231BEA"/>
    <w:rsid w:val="00231C4D"/>
    <w:rsid w:val="00231CD1"/>
    <w:rsid w:val="00231CEB"/>
    <w:rsid w:val="00231D97"/>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B4"/>
    <w:rsid w:val="002332DB"/>
    <w:rsid w:val="00233300"/>
    <w:rsid w:val="00233305"/>
    <w:rsid w:val="002333F9"/>
    <w:rsid w:val="0023340B"/>
    <w:rsid w:val="002334EF"/>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526"/>
    <w:rsid w:val="002347DE"/>
    <w:rsid w:val="00234826"/>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8A"/>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21"/>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3B"/>
    <w:rsid w:val="0023679D"/>
    <w:rsid w:val="002367D9"/>
    <w:rsid w:val="00236845"/>
    <w:rsid w:val="00236861"/>
    <w:rsid w:val="00236A31"/>
    <w:rsid w:val="00236A4B"/>
    <w:rsid w:val="00236AAD"/>
    <w:rsid w:val="00236AB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AC4"/>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32"/>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5CA"/>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9B"/>
    <w:rsid w:val="002451A6"/>
    <w:rsid w:val="0024520F"/>
    <w:rsid w:val="002452A6"/>
    <w:rsid w:val="0024536E"/>
    <w:rsid w:val="00245442"/>
    <w:rsid w:val="00245464"/>
    <w:rsid w:val="0024547E"/>
    <w:rsid w:val="0024554B"/>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95A"/>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4C3"/>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9B4"/>
    <w:rsid w:val="00250A06"/>
    <w:rsid w:val="00250A15"/>
    <w:rsid w:val="00250A17"/>
    <w:rsid w:val="00250AA9"/>
    <w:rsid w:val="00250BF4"/>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BD"/>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8E6"/>
    <w:rsid w:val="00254968"/>
    <w:rsid w:val="002549F1"/>
    <w:rsid w:val="00254A18"/>
    <w:rsid w:val="00254AA9"/>
    <w:rsid w:val="00254ADF"/>
    <w:rsid w:val="00254AF6"/>
    <w:rsid w:val="00254B78"/>
    <w:rsid w:val="00254BF4"/>
    <w:rsid w:val="00254C2C"/>
    <w:rsid w:val="00254C7D"/>
    <w:rsid w:val="00254C9E"/>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A23"/>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0"/>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3"/>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51"/>
    <w:rsid w:val="002624A8"/>
    <w:rsid w:val="002625B8"/>
    <w:rsid w:val="002625F4"/>
    <w:rsid w:val="002626A1"/>
    <w:rsid w:val="002626C2"/>
    <w:rsid w:val="00262700"/>
    <w:rsid w:val="00262735"/>
    <w:rsid w:val="00262742"/>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8"/>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00"/>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4FB"/>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9BE"/>
    <w:rsid w:val="00267A17"/>
    <w:rsid w:val="00267C72"/>
    <w:rsid w:val="00267C76"/>
    <w:rsid w:val="00267C89"/>
    <w:rsid w:val="00267DCB"/>
    <w:rsid w:val="00267FB1"/>
    <w:rsid w:val="00270023"/>
    <w:rsid w:val="0027005C"/>
    <w:rsid w:val="0027006E"/>
    <w:rsid w:val="002700AC"/>
    <w:rsid w:val="002700ED"/>
    <w:rsid w:val="002700F4"/>
    <w:rsid w:val="00270120"/>
    <w:rsid w:val="00270124"/>
    <w:rsid w:val="00270129"/>
    <w:rsid w:val="0027016F"/>
    <w:rsid w:val="0027021F"/>
    <w:rsid w:val="00270242"/>
    <w:rsid w:val="00270288"/>
    <w:rsid w:val="00270289"/>
    <w:rsid w:val="002702B5"/>
    <w:rsid w:val="00270334"/>
    <w:rsid w:val="00270538"/>
    <w:rsid w:val="0027054C"/>
    <w:rsid w:val="00270586"/>
    <w:rsid w:val="002705B5"/>
    <w:rsid w:val="00270606"/>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A"/>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668"/>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8F4"/>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6"/>
    <w:rsid w:val="00274ACA"/>
    <w:rsid w:val="00274C62"/>
    <w:rsid w:val="00274CB2"/>
    <w:rsid w:val="00274D27"/>
    <w:rsid w:val="00274D50"/>
    <w:rsid w:val="00274D56"/>
    <w:rsid w:val="00274E5E"/>
    <w:rsid w:val="00274EB6"/>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3D2"/>
    <w:rsid w:val="002754AE"/>
    <w:rsid w:val="002754E0"/>
    <w:rsid w:val="0027557C"/>
    <w:rsid w:val="002755F9"/>
    <w:rsid w:val="00275624"/>
    <w:rsid w:val="0027567E"/>
    <w:rsid w:val="002756AB"/>
    <w:rsid w:val="00275801"/>
    <w:rsid w:val="00275872"/>
    <w:rsid w:val="002758C6"/>
    <w:rsid w:val="0027598E"/>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7B8"/>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E9"/>
    <w:rsid w:val="002772DC"/>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AB3"/>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5B"/>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C8"/>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169"/>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26"/>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21"/>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5F9"/>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78"/>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9C"/>
    <w:rsid w:val="00296FA0"/>
    <w:rsid w:val="00297137"/>
    <w:rsid w:val="0029725E"/>
    <w:rsid w:val="00297282"/>
    <w:rsid w:val="002973DB"/>
    <w:rsid w:val="0029753D"/>
    <w:rsid w:val="00297574"/>
    <w:rsid w:val="00297610"/>
    <w:rsid w:val="00297621"/>
    <w:rsid w:val="00297663"/>
    <w:rsid w:val="00297682"/>
    <w:rsid w:val="002976B2"/>
    <w:rsid w:val="00297788"/>
    <w:rsid w:val="002977C9"/>
    <w:rsid w:val="0029782E"/>
    <w:rsid w:val="0029791A"/>
    <w:rsid w:val="00297941"/>
    <w:rsid w:val="00297A2D"/>
    <w:rsid w:val="00297A57"/>
    <w:rsid w:val="00297B34"/>
    <w:rsid w:val="00297BB8"/>
    <w:rsid w:val="00297BCC"/>
    <w:rsid w:val="00297BD2"/>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2B"/>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76"/>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6B"/>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85"/>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955"/>
    <w:rsid w:val="002A7A28"/>
    <w:rsid w:val="002A7A95"/>
    <w:rsid w:val="002A7B77"/>
    <w:rsid w:val="002A7BF0"/>
    <w:rsid w:val="002A7C95"/>
    <w:rsid w:val="002A7CD4"/>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7C4"/>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EE9"/>
    <w:rsid w:val="002B0FFE"/>
    <w:rsid w:val="002B1005"/>
    <w:rsid w:val="002B1107"/>
    <w:rsid w:val="002B113B"/>
    <w:rsid w:val="002B118E"/>
    <w:rsid w:val="002B1226"/>
    <w:rsid w:val="002B125B"/>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2E9E"/>
    <w:rsid w:val="002B309E"/>
    <w:rsid w:val="002B30E6"/>
    <w:rsid w:val="002B31AE"/>
    <w:rsid w:val="002B31B8"/>
    <w:rsid w:val="002B31F3"/>
    <w:rsid w:val="002B3253"/>
    <w:rsid w:val="002B3349"/>
    <w:rsid w:val="002B3350"/>
    <w:rsid w:val="002B3373"/>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A6"/>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AAF"/>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06"/>
    <w:rsid w:val="002C1FC3"/>
    <w:rsid w:val="002C2005"/>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CD1"/>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EB"/>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10"/>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2A"/>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C3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91"/>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4C"/>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E9C"/>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57"/>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CA0"/>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3CE"/>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CB8"/>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6"/>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0FB"/>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6A"/>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14"/>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3"/>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8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D73"/>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46"/>
    <w:rsid w:val="002F0754"/>
    <w:rsid w:val="002F0771"/>
    <w:rsid w:val="002F078C"/>
    <w:rsid w:val="002F0799"/>
    <w:rsid w:val="002F0854"/>
    <w:rsid w:val="002F0907"/>
    <w:rsid w:val="002F097D"/>
    <w:rsid w:val="002F09C9"/>
    <w:rsid w:val="002F0A3F"/>
    <w:rsid w:val="002F0AF9"/>
    <w:rsid w:val="002F0BBB"/>
    <w:rsid w:val="002F0BD6"/>
    <w:rsid w:val="002F0C10"/>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061"/>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5C"/>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AF"/>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5C1"/>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4A"/>
    <w:rsid w:val="00303484"/>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3A"/>
    <w:rsid w:val="00304C87"/>
    <w:rsid w:val="00304CBD"/>
    <w:rsid w:val="00304D66"/>
    <w:rsid w:val="00304D7E"/>
    <w:rsid w:val="00304D8F"/>
    <w:rsid w:val="00304DC4"/>
    <w:rsid w:val="00304DCE"/>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A2"/>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72"/>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AED"/>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16D"/>
    <w:rsid w:val="00314252"/>
    <w:rsid w:val="00314297"/>
    <w:rsid w:val="00314307"/>
    <w:rsid w:val="0031432C"/>
    <w:rsid w:val="003144EB"/>
    <w:rsid w:val="0031451A"/>
    <w:rsid w:val="00314586"/>
    <w:rsid w:val="00314682"/>
    <w:rsid w:val="0031469B"/>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12"/>
    <w:rsid w:val="0031542B"/>
    <w:rsid w:val="003154AC"/>
    <w:rsid w:val="003154F7"/>
    <w:rsid w:val="00315503"/>
    <w:rsid w:val="0031557A"/>
    <w:rsid w:val="003155A9"/>
    <w:rsid w:val="003155F5"/>
    <w:rsid w:val="003156A6"/>
    <w:rsid w:val="003156FB"/>
    <w:rsid w:val="00315706"/>
    <w:rsid w:val="0031570F"/>
    <w:rsid w:val="003157C0"/>
    <w:rsid w:val="003157C8"/>
    <w:rsid w:val="00315869"/>
    <w:rsid w:val="00315907"/>
    <w:rsid w:val="00315911"/>
    <w:rsid w:val="00315963"/>
    <w:rsid w:val="003159AB"/>
    <w:rsid w:val="003159B0"/>
    <w:rsid w:val="00315A2A"/>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19"/>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47"/>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5C9"/>
    <w:rsid w:val="0032260B"/>
    <w:rsid w:val="0032260C"/>
    <w:rsid w:val="00322692"/>
    <w:rsid w:val="003226A9"/>
    <w:rsid w:val="003226DB"/>
    <w:rsid w:val="003227E3"/>
    <w:rsid w:val="00322804"/>
    <w:rsid w:val="0032286A"/>
    <w:rsid w:val="0032289C"/>
    <w:rsid w:val="00322902"/>
    <w:rsid w:val="00322A0D"/>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39"/>
    <w:rsid w:val="003234AD"/>
    <w:rsid w:val="00323517"/>
    <w:rsid w:val="003236E8"/>
    <w:rsid w:val="0032371F"/>
    <w:rsid w:val="003237AF"/>
    <w:rsid w:val="003237C3"/>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8C"/>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6A5"/>
    <w:rsid w:val="003257BA"/>
    <w:rsid w:val="003257C9"/>
    <w:rsid w:val="003258D5"/>
    <w:rsid w:val="00325992"/>
    <w:rsid w:val="00325A97"/>
    <w:rsid w:val="00325AA4"/>
    <w:rsid w:val="00325B72"/>
    <w:rsid w:val="00325CBE"/>
    <w:rsid w:val="00325CDD"/>
    <w:rsid w:val="00325D09"/>
    <w:rsid w:val="00325DB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C8D"/>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D63"/>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4B"/>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79"/>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146"/>
    <w:rsid w:val="003322B4"/>
    <w:rsid w:val="003322D0"/>
    <w:rsid w:val="003324A6"/>
    <w:rsid w:val="0033257E"/>
    <w:rsid w:val="003326C2"/>
    <w:rsid w:val="0033270A"/>
    <w:rsid w:val="00332878"/>
    <w:rsid w:val="0033289B"/>
    <w:rsid w:val="00332915"/>
    <w:rsid w:val="0033294A"/>
    <w:rsid w:val="00332973"/>
    <w:rsid w:val="00332992"/>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EE4"/>
    <w:rsid w:val="00336F38"/>
    <w:rsid w:val="003370C3"/>
    <w:rsid w:val="0033720F"/>
    <w:rsid w:val="00337238"/>
    <w:rsid w:val="003372D8"/>
    <w:rsid w:val="003372E2"/>
    <w:rsid w:val="003372FB"/>
    <w:rsid w:val="003373A3"/>
    <w:rsid w:val="003373F2"/>
    <w:rsid w:val="00337472"/>
    <w:rsid w:val="0033751F"/>
    <w:rsid w:val="0033754D"/>
    <w:rsid w:val="003376DA"/>
    <w:rsid w:val="00337734"/>
    <w:rsid w:val="0033775B"/>
    <w:rsid w:val="00337777"/>
    <w:rsid w:val="003377DC"/>
    <w:rsid w:val="00337822"/>
    <w:rsid w:val="0033789F"/>
    <w:rsid w:val="00337993"/>
    <w:rsid w:val="003379E0"/>
    <w:rsid w:val="00337A80"/>
    <w:rsid w:val="00337AB7"/>
    <w:rsid w:val="00337BD7"/>
    <w:rsid w:val="00337BF6"/>
    <w:rsid w:val="00337C82"/>
    <w:rsid w:val="00337CFD"/>
    <w:rsid w:val="00337D10"/>
    <w:rsid w:val="00337DAC"/>
    <w:rsid w:val="00337DD0"/>
    <w:rsid w:val="00337E18"/>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65C"/>
    <w:rsid w:val="0034070B"/>
    <w:rsid w:val="0034075C"/>
    <w:rsid w:val="003407E7"/>
    <w:rsid w:val="00340806"/>
    <w:rsid w:val="00340824"/>
    <w:rsid w:val="0034086D"/>
    <w:rsid w:val="0034095E"/>
    <w:rsid w:val="003409F3"/>
    <w:rsid w:val="00340A46"/>
    <w:rsid w:val="00340AB0"/>
    <w:rsid w:val="00340ADF"/>
    <w:rsid w:val="00340B6B"/>
    <w:rsid w:val="00340B77"/>
    <w:rsid w:val="00340DC6"/>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3C"/>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B0"/>
    <w:rsid w:val="003434DD"/>
    <w:rsid w:val="0034352E"/>
    <w:rsid w:val="0034353A"/>
    <w:rsid w:val="0034369B"/>
    <w:rsid w:val="003436AF"/>
    <w:rsid w:val="00343930"/>
    <w:rsid w:val="0034396B"/>
    <w:rsid w:val="00343981"/>
    <w:rsid w:val="003439A4"/>
    <w:rsid w:val="003439ED"/>
    <w:rsid w:val="00343A31"/>
    <w:rsid w:val="00343A3E"/>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2B"/>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DEC"/>
    <w:rsid w:val="00346E08"/>
    <w:rsid w:val="00346E22"/>
    <w:rsid w:val="00346E63"/>
    <w:rsid w:val="00346F3D"/>
    <w:rsid w:val="00346F69"/>
    <w:rsid w:val="00346FB3"/>
    <w:rsid w:val="00347018"/>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6B5"/>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D38"/>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E15"/>
    <w:rsid w:val="00350FF7"/>
    <w:rsid w:val="00351020"/>
    <w:rsid w:val="00351062"/>
    <w:rsid w:val="00351094"/>
    <w:rsid w:val="003510C5"/>
    <w:rsid w:val="00351128"/>
    <w:rsid w:val="0035122A"/>
    <w:rsid w:val="003513BF"/>
    <w:rsid w:val="003513C7"/>
    <w:rsid w:val="003513FB"/>
    <w:rsid w:val="003514F8"/>
    <w:rsid w:val="00351631"/>
    <w:rsid w:val="003516B3"/>
    <w:rsid w:val="003516C8"/>
    <w:rsid w:val="003516EA"/>
    <w:rsid w:val="00351708"/>
    <w:rsid w:val="0035174C"/>
    <w:rsid w:val="003517EB"/>
    <w:rsid w:val="0035185A"/>
    <w:rsid w:val="003518DB"/>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AB"/>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08"/>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5"/>
    <w:rsid w:val="00353658"/>
    <w:rsid w:val="00353733"/>
    <w:rsid w:val="0035388D"/>
    <w:rsid w:val="003538C3"/>
    <w:rsid w:val="0035390A"/>
    <w:rsid w:val="0035398B"/>
    <w:rsid w:val="003539EF"/>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68"/>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34E"/>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5C"/>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E27"/>
    <w:rsid w:val="00363F07"/>
    <w:rsid w:val="00363F5D"/>
    <w:rsid w:val="00363F88"/>
    <w:rsid w:val="00363FB9"/>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D8"/>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8"/>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51"/>
    <w:rsid w:val="003707C7"/>
    <w:rsid w:val="003708AD"/>
    <w:rsid w:val="003708E1"/>
    <w:rsid w:val="003709A0"/>
    <w:rsid w:val="003709FF"/>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0C"/>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AE6"/>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46"/>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B6"/>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27B"/>
    <w:rsid w:val="003833A4"/>
    <w:rsid w:val="003833AA"/>
    <w:rsid w:val="00383455"/>
    <w:rsid w:val="0038345B"/>
    <w:rsid w:val="00383472"/>
    <w:rsid w:val="0038347B"/>
    <w:rsid w:val="0038352F"/>
    <w:rsid w:val="0038362C"/>
    <w:rsid w:val="00383632"/>
    <w:rsid w:val="00383638"/>
    <w:rsid w:val="0038365A"/>
    <w:rsid w:val="003836BB"/>
    <w:rsid w:val="0038375D"/>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19"/>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25"/>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1A"/>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7E"/>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4F2"/>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57"/>
    <w:rsid w:val="00390687"/>
    <w:rsid w:val="0039069E"/>
    <w:rsid w:val="003906CF"/>
    <w:rsid w:val="0039078D"/>
    <w:rsid w:val="00390825"/>
    <w:rsid w:val="00390AC3"/>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55"/>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4D"/>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0CF"/>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6D1"/>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7E7"/>
    <w:rsid w:val="003A085A"/>
    <w:rsid w:val="003A09F0"/>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37"/>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B8B"/>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88"/>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CED"/>
    <w:rsid w:val="003A5D24"/>
    <w:rsid w:val="003A5D47"/>
    <w:rsid w:val="003A5DD2"/>
    <w:rsid w:val="003A5E4C"/>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AAB"/>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3AB"/>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EC"/>
    <w:rsid w:val="003B061F"/>
    <w:rsid w:val="003B066D"/>
    <w:rsid w:val="003B06C3"/>
    <w:rsid w:val="003B0976"/>
    <w:rsid w:val="003B0992"/>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492"/>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E"/>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AC"/>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3B"/>
    <w:rsid w:val="003B555A"/>
    <w:rsid w:val="003B56E5"/>
    <w:rsid w:val="003B5862"/>
    <w:rsid w:val="003B58B4"/>
    <w:rsid w:val="003B58C5"/>
    <w:rsid w:val="003B591A"/>
    <w:rsid w:val="003B59DA"/>
    <w:rsid w:val="003B5A84"/>
    <w:rsid w:val="003B5BE6"/>
    <w:rsid w:val="003B5C0D"/>
    <w:rsid w:val="003B5C47"/>
    <w:rsid w:val="003B5CA2"/>
    <w:rsid w:val="003B5CAA"/>
    <w:rsid w:val="003B5CB7"/>
    <w:rsid w:val="003B5CF4"/>
    <w:rsid w:val="003B5D9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D9F"/>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09"/>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71"/>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3EE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0C"/>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8F9"/>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448"/>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A0"/>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A0"/>
    <w:rsid w:val="003D22ED"/>
    <w:rsid w:val="003D2308"/>
    <w:rsid w:val="003D2336"/>
    <w:rsid w:val="003D2412"/>
    <w:rsid w:val="003D246C"/>
    <w:rsid w:val="003D24C0"/>
    <w:rsid w:val="003D24DF"/>
    <w:rsid w:val="003D2538"/>
    <w:rsid w:val="003D2561"/>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E6"/>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8E2"/>
    <w:rsid w:val="003D595B"/>
    <w:rsid w:val="003D5A42"/>
    <w:rsid w:val="003D5AFE"/>
    <w:rsid w:val="003D5B61"/>
    <w:rsid w:val="003D5B9C"/>
    <w:rsid w:val="003D5C8E"/>
    <w:rsid w:val="003D5D39"/>
    <w:rsid w:val="003D5DAB"/>
    <w:rsid w:val="003D5DC8"/>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1C"/>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08"/>
    <w:rsid w:val="003E1ED7"/>
    <w:rsid w:val="003E1F1E"/>
    <w:rsid w:val="003E1F25"/>
    <w:rsid w:val="003E1F5C"/>
    <w:rsid w:val="003E1F6F"/>
    <w:rsid w:val="003E1F7E"/>
    <w:rsid w:val="003E1F8B"/>
    <w:rsid w:val="003E1FF7"/>
    <w:rsid w:val="003E2031"/>
    <w:rsid w:val="003E2043"/>
    <w:rsid w:val="003E2071"/>
    <w:rsid w:val="003E21A4"/>
    <w:rsid w:val="003E21CA"/>
    <w:rsid w:val="003E21EB"/>
    <w:rsid w:val="003E2245"/>
    <w:rsid w:val="003E233E"/>
    <w:rsid w:val="003E2371"/>
    <w:rsid w:val="003E24B1"/>
    <w:rsid w:val="003E24E2"/>
    <w:rsid w:val="003E2617"/>
    <w:rsid w:val="003E273F"/>
    <w:rsid w:val="003E2786"/>
    <w:rsid w:val="003E2855"/>
    <w:rsid w:val="003E28F0"/>
    <w:rsid w:val="003E2913"/>
    <w:rsid w:val="003E2950"/>
    <w:rsid w:val="003E299C"/>
    <w:rsid w:val="003E29EE"/>
    <w:rsid w:val="003E2B0A"/>
    <w:rsid w:val="003E2B40"/>
    <w:rsid w:val="003E2BB5"/>
    <w:rsid w:val="003E2BFD"/>
    <w:rsid w:val="003E2C82"/>
    <w:rsid w:val="003E2CA2"/>
    <w:rsid w:val="003E2CBB"/>
    <w:rsid w:val="003E2CE9"/>
    <w:rsid w:val="003E2D0A"/>
    <w:rsid w:val="003E2DA2"/>
    <w:rsid w:val="003E2E20"/>
    <w:rsid w:val="003E2EC8"/>
    <w:rsid w:val="003E2EF0"/>
    <w:rsid w:val="003E2EF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E84"/>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B"/>
    <w:rsid w:val="003E491E"/>
    <w:rsid w:val="003E493F"/>
    <w:rsid w:val="003E49AF"/>
    <w:rsid w:val="003E49E8"/>
    <w:rsid w:val="003E4C97"/>
    <w:rsid w:val="003E4CA7"/>
    <w:rsid w:val="003E4D5E"/>
    <w:rsid w:val="003E4E1F"/>
    <w:rsid w:val="003E4EA7"/>
    <w:rsid w:val="003E4F0B"/>
    <w:rsid w:val="003E4FA7"/>
    <w:rsid w:val="003E5102"/>
    <w:rsid w:val="003E524C"/>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27"/>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6F43"/>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54"/>
    <w:rsid w:val="003F329A"/>
    <w:rsid w:val="003F32DC"/>
    <w:rsid w:val="003F3305"/>
    <w:rsid w:val="003F3311"/>
    <w:rsid w:val="003F33B4"/>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C73"/>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4E"/>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42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578"/>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2AD"/>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0B"/>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1D1"/>
    <w:rsid w:val="00403240"/>
    <w:rsid w:val="004032C7"/>
    <w:rsid w:val="004033BA"/>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2D7"/>
    <w:rsid w:val="0040449B"/>
    <w:rsid w:val="004044D8"/>
    <w:rsid w:val="004044E1"/>
    <w:rsid w:val="0040450F"/>
    <w:rsid w:val="00404592"/>
    <w:rsid w:val="004045F9"/>
    <w:rsid w:val="00404626"/>
    <w:rsid w:val="0040467B"/>
    <w:rsid w:val="004046C6"/>
    <w:rsid w:val="00404713"/>
    <w:rsid w:val="00404720"/>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BB5"/>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32C"/>
    <w:rsid w:val="0041245B"/>
    <w:rsid w:val="004124A1"/>
    <w:rsid w:val="004124E8"/>
    <w:rsid w:val="00412511"/>
    <w:rsid w:val="0041258F"/>
    <w:rsid w:val="004126B8"/>
    <w:rsid w:val="004127BF"/>
    <w:rsid w:val="004127D3"/>
    <w:rsid w:val="00412804"/>
    <w:rsid w:val="0041287F"/>
    <w:rsid w:val="00412882"/>
    <w:rsid w:val="0041291A"/>
    <w:rsid w:val="004129B6"/>
    <w:rsid w:val="00412AA8"/>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8E6"/>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BF5"/>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8CA"/>
    <w:rsid w:val="00417A3C"/>
    <w:rsid w:val="00417A3F"/>
    <w:rsid w:val="00417AC4"/>
    <w:rsid w:val="00417ACA"/>
    <w:rsid w:val="00417AEE"/>
    <w:rsid w:val="00417AF2"/>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D81"/>
    <w:rsid w:val="00421D9A"/>
    <w:rsid w:val="00421E25"/>
    <w:rsid w:val="00421E5E"/>
    <w:rsid w:val="00421E70"/>
    <w:rsid w:val="00421F25"/>
    <w:rsid w:val="00421F7F"/>
    <w:rsid w:val="00421FB1"/>
    <w:rsid w:val="00422070"/>
    <w:rsid w:val="00422092"/>
    <w:rsid w:val="004220FA"/>
    <w:rsid w:val="00422208"/>
    <w:rsid w:val="004222B2"/>
    <w:rsid w:val="00422315"/>
    <w:rsid w:val="00422340"/>
    <w:rsid w:val="00422556"/>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D7C"/>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7"/>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4F2"/>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EDE"/>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7E"/>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87E"/>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CB2"/>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4F1"/>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0A"/>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A4"/>
    <w:rsid w:val="004352C4"/>
    <w:rsid w:val="004352D4"/>
    <w:rsid w:val="00435346"/>
    <w:rsid w:val="0043537B"/>
    <w:rsid w:val="00435650"/>
    <w:rsid w:val="004356CC"/>
    <w:rsid w:val="00435765"/>
    <w:rsid w:val="0043578A"/>
    <w:rsid w:val="00435939"/>
    <w:rsid w:val="0043597B"/>
    <w:rsid w:val="00435982"/>
    <w:rsid w:val="00435A64"/>
    <w:rsid w:val="00435A75"/>
    <w:rsid w:val="00435A7C"/>
    <w:rsid w:val="00435AF3"/>
    <w:rsid w:val="00435B02"/>
    <w:rsid w:val="00435BFF"/>
    <w:rsid w:val="00435C02"/>
    <w:rsid w:val="00435C78"/>
    <w:rsid w:val="00435D37"/>
    <w:rsid w:val="00435F0A"/>
    <w:rsid w:val="00435F53"/>
    <w:rsid w:val="004361F9"/>
    <w:rsid w:val="00436287"/>
    <w:rsid w:val="004362DA"/>
    <w:rsid w:val="00436306"/>
    <w:rsid w:val="0043630D"/>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CB9"/>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AF"/>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AF"/>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03"/>
    <w:rsid w:val="00442448"/>
    <w:rsid w:val="00442450"/>
    <w:rsid w:val="00442451"/>
    <w:rsid w:val="00442467"/>
    <w:rsid w:val="004424A4"/>
    <w:rsid w:val="004425E3"/>
    <w:rsid w:val="00442650"/>
    <w:rsid w:val="0044275A"/>
    <w:rsid w:val="0044276E"/>
    <w:rsid w:val="004427DF"/>
    <w:rsid w:val="004428AB"/>
    <w:rsid w:val="004429CC"/>
    <w:rsid w:val="00442A2B"/>
    <w:rsid w:val="00442A55"/>
    <w:rsid w:val="00442A7F"/>
    <w:rsid w:val="00442A86"/>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3DC"/>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4C"/>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CC5"/>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88"/>
    <w:rsid w:val="00450BB1"/>
    <w:rsid w:val="00450C25"/>
    <w:rsid w:val="00450CAD"/>
    <w:rsid w:val="00450DC1"/>
    <w:rsid w:val="00450E37"/>
    <w:rsid w:val="00450E64"/>
    <w:rsid w:val="00450E9F"/>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D0"/>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7"/>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87"/>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3F8"/>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7"/>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57F9E"/>
    <w:rsid w:val="00460012"/>
    <w:rsid w:val="00460060"/>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4E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414"/>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0D7"/>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6C6"/>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D1"/>
    <w:rsid w:val="004761E8"/>
    <w:rsid w:val="0047621B"/>
    <w:rsid w:val="00476226"/>
    <w:rsid w:val="004763CB"/>
    <w:rsid w:val="004763FC"/>
    <w:rsid w:val="00476414"/>
    <w:rsid w:val="0047643D"/>
    <w:rsid w:val="00476458"/>
    <w:rsid w:val="00476489"/>
    <w:rsid w:val="004764C8"/>
    <w:rsid w:val="00476568"/>
    <w:rsid w:val="00476581"/>
    <w:rsid w:val="004765B0"/>
    <w:rsid w:val="00476651"/>
    <w:rsid w:val="0047667B"/>
    <w:rsid w:val="00476755"/>
    <w:rsid w:val="00476767"/>
    <w:rsid w:val="004768BC"/>
    <w:rsid w:val="004768CB"/>
    <w:rsid w:val="004768F5"/>
    <w:rsid w:val="00476946"/>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C03"/>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0F90"/>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3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1"/>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24"/>
    <w:rsid w:val="00484A9A"/>
    <w:rsid w:val="00484B04"/>
    <w:rsid w:val="00484B21"/>
    <w:rsid w:val="00484B72"/>
    <w:rsid w:val="00484CB9"/>
    <w:rsid w:val="00484CC7"/>
    <w:rsid w:val="00484CDB"/>
    <w:rsid w:val="00484D05"/>
    <w:rsid w:val="00484E12"/>
    <w:rsid w:val="00484E67"/>
    <w:rsid w:val="00484EE2"/>
    <w:rsid w:val="00484F2E"/>
    <w:rsid w:val="00484F32"/>
    <w:rsid w:val="00484F38"/>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601"/>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72"/>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1B"/>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AD"/>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A6"/>
    <w:rsid w:val="004910BA"/>
    <w:rsid w:val="0049114B"/>
    <w:rsid w:val="00491153"/>
    <w:rsid w:val="004911A8"/>
    <w:rsid w:val="0049124B"/>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45"/>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29"/>
    <w:rsid w:val="00493DB8"/>
    <w:rsid w:val="00493DD6"/>
    <w:rsid w:val="00493DE4"/>
    <w:rsid w:val="00493E08"/>
    <w:rsid w:val="00493E4F"/>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6F"/>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5E"/>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5"/>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68F"/>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7E"/>
    <w:rsid w:val="004A26BC"/>
    <w:rsid w:val="004A26F8"/>
    <w:rsid w:val="004A27BC"/>
    <w:rsid w:val="004A27EB"/>
    <w:rsid w:val="004A27F0"/>
    <w:rsid w:val="004A2806"/>
    <w:rsid w:val="004A2855"/>
    <w:rsid w:val="004A2876"/>
    <w:rsid w:val="004A291A"/>
    <w:rsid w:val="004A299E"/>
    <w:rsid w:val="004A2A1F"/>
    <w:rsid w:val="004A2A56"/>
    <w:rsid w:val="004A2A97"/>
    <w:rsid w:val="004A2ABE"/>
    <w:rsid w:val="004A2AE8"/>
    <w:rsid w:val="004A2D24"/>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8ED"/>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0AF"/>
    <w:rsid w:val="004A4122"/>
    <w:rsid w:val="004A41C0"/>
    <w:rsid w:val="004A421E"/>
    <w:rsid w:val="004A4265"/>
    <w:rsid w:val="004A4328"/>
    <w:rsid w:val="004A43E1"/>
    <w:rsid w:val="004A43EB"/>
    <w:rsid w:val="004A441E"/>
    <w:rsid w:val="004A4465"/>
    <w:rsid w:val="004A4569"/>
    <w:rsid w:val="004A46FC"/>
    <w:rsid w:val="004A47B6"/>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03"/>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71"/>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B3"/>
    <w:rsid w:val="004B11DC"/>
    <w:rsid w:val="004B11E9"/>
    <w:rsid w:val="004B1210"/>
    <w:rsid w:val="004B1308"/>
    <w:rsid w:val="004B1319"/>
    <w:rsid w:val="004B137F"/>
    <w:rsid w:val="004B1383"/>
    <w:rsid w:val="004B13F8"/>
    <w:rsid w:val="004B148B"/>
    <w:rsid w:val="004B148D"/>
    <w:rsid w:val="004B164F"/>
    <w:rsid w:val="004B16D3"/>
    <w:rsid w:val="004B17AF"/>
    <w:rsid w:val="004B1832"/>
    <w:rsid w:val="004B1835"/>
    <w:rsid w:val="004B1896"/>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4BC"/>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1D"/>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71"/>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D7E"/>
    <w:rsid w:val="004C2EA5"/>
    <w:rsid w:val="004C2F7A"/>
    <w:rsid w:val="004C2FA4"/>
    <w:rsid w:val="004C31DC"/>
    <w:rsid w:val="004C330E"/>
    <w:rsid w:val="004C34A2"/>
    <w:rsid w:val="004C355C"/>
    <w:rsid w:val="004C3593"/>
    <w:rsid w:val="004C35F6"/>
    <w:rsid w:val="004C363B"/>
    <w:rsid w:val="004C3652"/>
    <w:rsid w:val="004C3724"/>
    <w:rsid w:val="004C3859"/>
    <w:rsid w:val="004C388E"/>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70"/>
    <w:rsid w:val="004C49EF"/>
    <w:rsid w:val="004C49F1"/>
    <w:rsid w:val="004C4A19"/>
    <w:rsid w:val="004C4A2B"/>
    <w:rsid w:val="004C4A38"/>
    <w:rsid w:val="004C4AB1"/>
    <w:rsid w:val="004C4C08"/>
    <w:rsid w:val="004C4C97"/>
    <w:rsid w:val="004C4CD9"/>
    <w:rsid w:val="004C4DB3"/>
    <w:rsid w:val="004C4EA5"/>
    <w:rsid w:val="004C4EA9"/>
    <w:rsid w:val="004C506A"/>
    <w:rsid w:val="004C5098"/>
    <w:rsid w:val="004C50FB"/>
    <w:rsid w:val="004C5114"/>
    <w:rsid w:val="004C5173"/>
    <w:rsid w:val="004C51E6"/>
    <w:rsid w:val="004C51F6"/>
    <w:rsid w:val="004C5247"/>
    <w:rsid w:val="004C5311"/>
    <w:rsid w:val="004C535A"/>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95"/>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3"/>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6FB"/>
    <w:rsid w:val="004D1730"/>
    <w:rsid w:val="004D18B8"/>
    <w:rsid w:val="004D1904"/>
    <w:rsid w:val="004D190D"/>
    <w:rsid w:val="004D1964"/>
    <w:rsid w:val="004D1A17"/>
    <w:rsid w:val="004D1AE0"/>
    <w:rsid w:val="004D1B54"/>
    <w:rsid w:val="004D1B8E"/>
    <w:rsid w:val="004D1C0D"/>
    <w:rsid w:val="004D1C17"/>
    <w:rsid w:val="004D1C89"/>
    <w:rsid w:val="004D1C9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13"/>
    <w:rsid w:val="004D29A7"/>
    <w:rsid w:val="004D29D0"/>
    <w:rsid w:val="004D29F6"/>
    <w:rsid w:val="004D2A69"/>
    <w:rsid w:val="004D2AE2"/>
    <w:rsid w:val="004D2B68"/>
    <w:rsid w:val="004D2C5F"/>
    <w:rsid w:val="004D2C9B"/>
    <w:rsid w:val="004D2C9C"/>
    <w:rsid w:val="004D2CE4"/>
    <w:rsid w:val="004D2CEB"/>
    <w:rsid w:val="004D2D25"/>
    <w:rsid w:val="004D2DAE"/>
    <w:rsid w:val="004D2DC9"/>
    <w:rsid w:val="004D2E4B"/>
    <w:rsid w:val="004D2ED8"/>
    <w:rsid w:val="004D2F1C"/>
    <w:rsid w:val="004D2FF9"/>
    <w:rsid w:val="004D304C"/>
    <w:rsid w:val="004D31A0"/>
    <w:rsid w:val="004D323B"/>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1A"/>
    <w:rsid w:val="004D4750"/>
    <w:rsid w:val="004D47E5"/>
    <w:rsid w:val="004D4885"/>
    <w:rsid w:val="004D4923"/>
    <w:rsid w:val="004D492B"/>
    <w:rsid w:val="004D496E"/>
    <w:rsid w:val="004D4A2A"/>
    <w:rsid w:val="004D4A30"/>
    <w:rsid w:val="004D4A88"/>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74D"/>
    <w:rsid w:val="004D5860"/>
    <w:rsid w:val="004D58BC"/>
    <w:rsid w:val="004D592D"/>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6"/>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6F"/>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99"/>
    <w:rsid w:val="004E0FEF"/>
    <w:rsid w:val="004E1017"/>
    <w:rsid w:val="004E1022"/>
    <w:rsid w:val="004E10B8"/>
    <w:rsid w:val="004E11B3"/>
    <w:rsid w:val="004E1265"/>
    <w:rsid w:val="004E1274"/>
    <w:rsid w:val="004E12D7"/>
    <w:rsid w:val="004E12D8"/>
    <w:rsid w:val="004E12FC"/>
    <w:rsid w:val="004E13B1"/>
    <w:rsid w:val="004E143F"/>
    <w:rsid w:val="004E1777"/>
    <w:rsid w:val="004E1854"/>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48"/>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75"/>
    <w:rsid w:val="004E679A"/>
    <w:rsid w:val="004E681A"/>
    <w:rsid w:val="004E6914"/>
    <w:rsid w:val="004E69F1"/>
    <w:rsid w:val="004E6AAC"/>
    <w:rsid w:val="004E6ADF"/>
    <w:rsid w:val="004E6B22"/>
    <w:rsid w:val="004E6B2B"/>
    <w:rsid w:val="004E6B2E"/>
    <w:rsid w:val="004E6B4E"/>
    <w:rsid w:val="004E6BE5"/>
    <w:rsid w:val="004E6CDE"/>
    <w:rsid w:val="004E6D9A"/>
    <w:rsid w:val="004E6DB6"/>
    <w:rsid w:val="004E6DF1"/>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1D"/>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36"/>
    <w:rsid w:val="004F1071"/>
    <w:rsid w:val="004F1085"/>
    <w:rsid w:val="004F1095"/>
    <w:rsid w:val="004F10C8"/>
    <w:rsid w:val="004F115B"/>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B3D"/>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B3"/>
    <w:rsid w:val="004F40DB"/>
    <w:rsid w:val="004F4132"/>
    <w:rsid w:val="004F4151"/>
    <w:rsid w:val="004F41F1"/>
    <w:rsid w:val="004F4247"/>
    <w:rsid w:val="004F42C0"/>
    <w:rsid w:val="004F42C3"/>
    <w:rsid w:val="004F4326"/>
    <w:rsid w:val="004F4335"/>
    <w:rsid w:val="004F4410"/>
    <w:rsid w:val="004F4474"/>
    <w:rsid w:val="004F44CB"/>
    <w:rsid w:val="004F44FB"/>
    <w:rsid w:val="004F4562"/>
    <w:rsid w:val="004F45CB"/>
    <w:rsid w:val="004F461C"/>
    <w:rsid w:val="004F4627"/>
    <w:rsid w:val="004F4678"/>
    <w:rsid w:val="004F469E"/>
    <w:rsid w:val="004F46BA"/>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911"/>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15"/>
    <w:rsid w:val="004F7E77"/>
    <w:rsid w:val="004F7E98"/>
    <w:rsid w:val="004F7F1B"/>
    <w:rsid w:val="004F7FED"/>
    <w:rsid w:val="00500071"/>
    <w:rsid w:val="00500087"/>
    <w:rsid w:val="00500120"/>
    <w:rsid w:val="005001A4"/>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BC"/>
    <w:rsid w:val="005010C4"/>
    <w:rsid w:val="00501123"/>
    <w:rsid w:val="00501168"/>
    <w:rsid w:val="0050117D"/>
    <w:rsid w:val="005011DA"/>
    <w:rsid w:val="00501205"/>
    <w:rsid w:val="00501276"/>
    <w:rsid w:val="00501311"/>
    <w:rsid w:val="0050135E"/>
    <w:rsid w:val="00501380"/>
    <w:rsid w:val="00501394"/>
    <w:rsid w:val="005015E9"/>
    <w:rsid w:val="00501657"/>
    <w:rsid w:val="00501694"/>
    <w:rsid w:val="005016A1"/>
    <w:rsid w:val="0050170D"/>
    <w:rsid w:val="00501717"/>
    <w:rsid w:val="0050172C"/>
    <w:rsid w:val="0050174B"/>
    <w:rsid w:val="00501761"/>
    <w:rsid w:val="005017D8"/>
    <w:rsid w:val="005017E4"/>
    <w:rsid w:val="00501826"/>
    <w:rsid w:val="0050186D"/>
    <w:rsid w:val="005018C4"/>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15"/>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42"/>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15"/>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9E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3F4"/>
    <w:rsid w:val="0051143F"/>
    <w:rsid w:val="005114A2"/>
    <w:rsid w:val="005114AD"/>
    <w:rsid w:val="00511564"/>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66"/>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CA4"/>
    <w:rsid w:val="00514D4A"/>
    <w:rsid w:val="00514D57"/>
    <w:rsid w:val="00514DA1"/>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82"/>
    <w:rsid w:val="005158F6"/>
    <w:rsid w:val="0051592F"/>
    <w:rsid w:val="005159C0"/>
    <w:rsid w:val="00515A20"/>
    <w:rsid w:val="00515AD5"/>
    <w:rsid w:val="00515B69"/>
    <w:rsid w:val="00515BB9"/>
    <w:rsid w:val="00515C9D"/>
    <w:rsid w:val="00515CC6"/>
    <w:rsid w:val="00515CD9"/>
    <w:rsid w:val="00515D4D"/>
    <w:rsid w:val="00515E4D"/>
    <w:rsid w:val="00515F1B"/>
    <w:rsid w:val="00515FF7"/>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060"/>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A4"/>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83"/>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4"/>
    <w:rsid w:val="00523D09"/>
    <w:rsid w:val="00523D94"/>
    <w:rsid w:val="00523F49"/>
    <w:rsid w:val="00523F71"/>
    <w:rsid w:val="0052402D"/>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8B"/>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57"/>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76"/>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7B"/>
    <w:rsid w:val="00530ECA"/>
    <w:rsid w:val="00530F4F"/>
    <w:rsid w:val="00530F56"/>
    <w:rsid w:val="00530F60"/>
    <w:rsid w:val="00530FD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7FA"/>
    <w:rsid w:val="00531817"/>
    <w:rsid w:val="0053197A"/>
    <w:rsid w:val="00531AC4"/>
    <w:rsid w:val="00531B56"/>
    <w:rsid w:val="00531BCE"/>
    <w:rsid w:val="00531CCD"/>
    <w:rsid w:val="00531CEA"/>
    <w:rsid w:val="00531D6A"/>
    <w:rsid w:val="00531DEF"/>
    <w:rsid w:val="00531E48"/>
    <w:rsid w:val="00531E7E"/>
    <w:rsid w:val="00531F03"/>
    <w:rsid w:val="00531F2A"/>
    <w:rsid w:val="00531F2C"/>
    <w:rsid w:val="00531F75"/>
    <w:rsid w:val="00531FB9"/>
    <w:rsid w:val="00531FCE"/>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1E4"/>
    <w:rsid w:val="005332FE"/>
    <w:rsid w:val="00533385"/>
    <w:rsid w:val="005334E2"/>
    <w:rsid w:val="00533530"/>
    <w:rsid w:val="005335AE"/>
    <w:rsid w:val="00533605"/>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4DA"/>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18"/>
    <w:rsid w:val="00534C91"/>
    <w:rsid w:val="00534D23"/>
    <w:rsid w:val="00534D2B"/>
    <w:rsid w:val="00534DED"/>
    <w:rsid w:val="00534E0D"/>
    <w:rsid w:val="00534F58"/>
    <w:rsid w:val="00535059"/>
    <w:rsid w:val="00535061"/>
    <w:rsid w:val="00535092"/>
    <w:rsid w:val="0053509A"/>
    <w:rsid w:val="005350D5"/>
    <w:rsid w:val="0053511E"/>
    <w:rsid w:val="005351FF"/>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05"/>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278"/>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E4"/>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86D"/>
    <w:rsid w:val="00543A6D"/>
    <w:rsid w:val="00543A7B"/>
    <w:rsid w:val="00543AF8"/>
    <w:rsid w:val="00543B56"/>
    <w:rsid w:val="00543B7C"/>
    <w:rsid w:val="00543BCC"/>
    <w:rsid w:val="00543C04"/>
    <w:rsid w:val="00543C37"/>
    <w:rsid w:val="00543D91"/>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B6"/>
    <w:rsid w:val="00545AD5"/>
    <w:rsid w:val="00545C70"/>
    <w:rsid w:val="00545CFB"/>
    <w:rsid w:val="00545DB5"/>
    <w:rsid w:val="00545E96"/>
    <w:rsid w:val="00545F75"/>
    <w:rsid w:val="005460E6"/>
    <w:rsid w:val="00546122"/>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B80"/>
    <w:rsid w:val="00546CA7"/>
    <w:rsid w:val="00546D01"/>
    <w:rsid w:val="00546D23"/>
    <w:rsid w:val="00546D5D"/>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C1"/>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3E"/>
    <w:rsid w:val="00552247"/>
    <w:rsid w:val="005522D4"/>
    <w:rsid w:val="0055231C"/>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CC9"/>
    <w:rsid w:val="00552DFE"/>
    <w:rsid w:val="00552E16"/>
    <w:rsid w:val="00552E45"/>
    <w:rsid w:val="005531D2"/>
    <w:rsid w:val="005531D9"/>
    <w:rsid w:val="00553219"/>
    <w:rsid w:val="00553272"/>
    <w:rsid w:val="00553314"/>
    <w:rsid w:val="00553354"/>
    <w:rsid w:val="0055338D"/>
    <w:rsid w:val="005533F9"/>
    <w:rsid w:val="00553458"/>
    <w:rsid w:val="0055347B"/>
    <w:rsid w:val="005534A3"/>
    <w:rsid w:val="0055358D"/>
    <w:rsid w:val="00553602"/>
    <w:rsid w:val="00553639"/>
    <w:rsid w:val="0055369F"/>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2B"/>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136"/>
    <w:rsid w:val="0056020C"/>
    <w:rsid w:val="00560232"/>
    <w:rsid w:val="00560263"/>
    <w:rsid w:val="0056029A"/>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96"/>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4E"/>
    <w:rsid w:val="00561FDC"/>
    <w:rsid w:val="00561FE1"/>
    <w:rsid w:val="00561FEE"/>
    <w:rsid w:val="00562054"/>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0B"/>
    <w:rsid w:val="00564126"/>
    <w:rsid w:val="00564179"/>
    <w:rsid w:val="00564210"/>
    <w:rsid w:val="00564349"/>
    <w:rsid w:val="00564359"/>
    <w:rsid w:val="0056444E"/>
    <w:rsid w:val="00564557"/>
    <w:rsid w:val="00564597"/>
    <w:rsid w:val="005645A9"/>
    <w:rsid w:val="005646F4"/>
    <w:rsid w:val="005648B2"/>
    <w:rsid w:val="00564943"/>
    <w:rsid w:val="00564975"/>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BE"/>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6"/>
    <w:rsid w:val="00570E19"/>
    <w:rsid w:val="00570E41"/>
    <w:rsid w:val="00570EC1"/>
    <w:rsid w:val="00570EFC"/>
    <w:rsid w:val="00570F22"/>
    <w:rsid w:val="00570F75"/>
    <w:rsid w:val="00570FC4"/>
    <w:rsid w:val="00571025"/>
    <w:rsid w:val="00571059"/>
    <w:rsid w:val="00571073"/>
    <w:rsid w:val="005710BC"/>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0AA"/>
    <w:rsid w:val="005720AD"/>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7BF"/>
    <w:rsid w:val="0057285D"/>
    <w:rsid w:val="00572860"/>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0C8"/>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19E"/>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3D"/>
    <w:rsid w:val="00580953"/>
    <w:rsid w:val="00580B34"/>
    <w:rsid w:val="00580C32"/>
    <w:rsid w:val="00580C33"/>
    <w:rsid w:val="00580C8F"/>
    <w:rsid w:val="00580D3A"/>
    <w:rsid w:val="00580D9E"/>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DF2"/>
    <w:rsid w:val="00582ED8"/>
    <w:rsid w:val="00582EED"/>
    <w:rsid w:val="00582F2D"/>
    <w:rsid w:val="00582F76"/>
    <w:rsid w:val="0058301E"/>
    <w:rsid w:val="00583062"/>
    <w:rsid w:val="005830BC"/>
    <w:rsid w:val="00583292"/>
    <w:rsid w:val="005832CC"/>
    <w:rsid w:val="00583345"/>
    <w:rsid w:val="00583379"/>
    <w:rsid w:val="005833C3"/>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4A"/>
    <w:rsid w:val="00583BB6"/>
    <w:rsid w:val="00583BD9"/>
    <w:rsid w:val="00583C6F"/>
    <w:rsid w:val="00583C98"/>
    <w:rsid w:val="00583DFB"/>
    <w:rsid w:val="00583E89"/>
    <w:rsid w:val="00583F00"/>
    <w:rsid w:val="00583F3C"/>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2F"/>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5BF"/>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EC"/>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CBD"/>
    <w:rsid w:val="00590DA5"/>
    <w:rsid w:val="00590E03"/>
    <w:rsid w:val="00590E48"/>
    <w:rsid w:val="00590F12"/>
    <w:rsid w:val="00590F5D"/>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35"/>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77"/>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A3"/>
    <w:rsid w:val="005932D3"/>
    <w:rsid w:val="00593364"/>
    <w:rsid w:val="00593378"/>
    <w:rsid w:val="00593465"/>
    <w:rsid w:val="005934F5"/>
    <w:rsid w:val="00593512"/>
    <w:rsid w:val="0059360E"/>
    <w:rsid w:val="00593651"/>
    <w:rsid w:val="0059367E"/>
    <w:rsid w:val="00593811"/>
    <w:rsid w:val="0059381A"/>
    <w:rsid w:val="00593829"/>
    <w:rsid w:val="00593871"/>
    <w:rsid w:val="00593890"/>
    <w:rsid w:val="005939BB"/>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46"/>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7F9"/>
    <w:rsid w:val="005978F1"/>
    <w:rsid w:val="005979CB"/>
    <w:rsid w:val="00597A6F"/>
    <w:rsid w:val="00597BDF"/>
    <w:rsid w:val="00597C7F"/>
    <w:rsid w:val="00597CE2"/>
    <w:rsid w:val="00597CE8"/>
    <w:rsid w:val="00597D2D"/>
    <w:rsid w:val="00597D7B"/>
    <w:rsid w:val="00597DC0"/>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03"/>
    <w:rsid w:val="005A0924"/>
    <w:rsid w:val="005A0961"/>
    <w:rsid w:val="005A09E2"/>
    <w:rsid w:val="005A09F9"/>
    <w:rsid w:val="005A0AA7"/>
    <w:rsid w:val="005A0B68"/>
    <w:rsid w:val="005A0C1B"/>
    <w:rsid w:val="005A0C35"/>
    <w:rsid w:val="005A0C3E"/>
    <w:rsid w:val="005A0D6B"/>
    <w:rsid w:val="005A0E62"/>
    <w:rsid w:val="005A0ECF"/>
    <w:rsid w:val="005A0F71"/>
    <w:rsid w:val="005A0F79"/>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60"/>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0F4"/>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72"/>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1E4"/>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DB"/>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C5"/>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14"/>
    <w:rsid w:val="005B524F"/>
    <w:rsid w:val="005B526A"/>
    <w:rsid w:val="005B52D9"/>
    <w:rsid w:val="005B5403"/>
    <w:rsid w:val="005B5422"/>
    <w:rsid w:val="005B543B"/>
    <w:rsid w:val="005B5488"/>
    <w:rsid w:val="005B5499"/>
    <w:rsid w:val="005B5542"/>
    <w:rsid w:val="005B566F"/>
    <w:rsid w:val="005B56FB"/>
    <w:rsid w:val="005B571D"/>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87F"/>
    <w:rsid w:val="005B691D"/>
    <w:rsid w:val="005B6954"/>
    <w:rsid w:val="005B697E"/>
    <w:rsid w:val="005B6984"/>
    <w:rsid w:val="005B6C16"/>
    <w:rsid w:val="005B6CA8"/>
    <w:rsid w:val="005B6CE0"/>
    <w:rsid w:val="005B6E78"/>
    <w:rsid w:val="005B6F29"/>
    <w:rsid w:val="005B6F50"/>
    <w:rsid w:val="005B6F6C"/>
    <w:rsid w:val="005B7074"/>
    <w:rsid w:val="005B70C1"/>
    <w:rsid w:val="005B710E"/>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6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28A"/>
    <w:rsid w:val="005C13DD"/>
    <w:rsid w:val="005C13E1"/>
    <w:rsid w:val="005C1400"/>
    <w:rsid w:val="005C166B"/>
    <w:rsid w:val="005C1688"/>
    <w:rsid w:val="005C16F3"/>
    <w:rsid w:val="005C1737"/>
    <w:rsid w:val="005C1830"/>
    <w:rsid w:val="005C1850"/>
    <w:rsid w:val="005C185F"/>
    <w:rsid w:val="005C1A24"/>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61"/>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1D"/>
    <w:rsid w:val="005C4AE2"/>
    <w:rsid w:val="005C4B25"/>
    <w:rsid w:val="005C4B57"/>
    <w:rsid w:val="005C4B80"/>
    <w:rsid w:val="005C4B8A"/>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1F"/>
    <w:rsid w:val="005C7094"/>
    <w:rsid w:val="005C7143"/>
    <w:rsid w:val="005C714F"/>
    <w:rsid w:val="005C7160"/>
    <w:rsid w:val="005C7177"/>
    <w:rsid w:val="005C71B8"/>
    <w:rsid w:val="005C7213"/>
    <w:rsid w:val="005C724A"/>
    <w:rsid w:val="005C72BA"/>
    <w:rsid w:val="005C7327"/>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C7FDB"/>
    <w:rsid w:val="005D0027"/>
    <w:rsid w:val="005D00E0"/>
    <w:rsid w:val="005D010E"/>
    <w:rsid w:val="005D0114"/>
    <w:rsid w:val="005D0139"/>
    <w:rsid w:val="005D0168"/>
    <w:rsid w:val="005D017A"/>
    <w:rsid w:val="005D018B"/>
    <w:rsid w:val="005D0190"/>
    <w:rsid w:val="005D021C"/>
    <w:rsid w:val="005D0322"/>
    <w:rsid w:val="005D045A"/>
    <w:rsid w:val="005D04FB"/>
    <w:rsid w:val="005D0582"/>
    <w:rsid w:val="005D05D4"/>
    <w:rsid w:val="005D05FA"/>
    <w:rsid w:val="005D0630"/>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B0F"/>
    <w:rsid w:val="005D2CAA"/>
    <w:rsid w:val="005D2D28"/>
    <w:rsid w:val="005D2D9D"/>
    <w:rsid w:val="005D2E8D"/>
    <w:rsid w:val="005D2E9C"/>
    <w:rsid w:val="005D2F6A"/>
    <w:rsid w:val="005D2F89"/>
    <w:rsid w:val="005D2FC6"/>
    <w:rsid w:val="005D3036"/>
    <w:rsid w:val="005D306D"/>
    <w:rsid w:val="005D30DD"/>
    <w:rsid w:val="005D3120"/>
    <w:rsid w:val="005D3254"/>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8A"/>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C"/>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98D"/>
    <w:rsid w:val="005D5A16"/>
    <w:rsid w:val="005D5A7F"/>
    <w:rsid w:val="005D5AA4"/>
    <w:rsid w:val="005D5BF0"/>
    <w:rsid w:val="005D5C4A"/>
    <w:rsid w:val="005D5C5D"/>
    <w:rsid w:val="005D5CCF"/>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4C"/>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70"/>
    <w:rsid w:val="005E06F2"/>
    <w:rsid w:val="005E0814"/>
    <w:rsid w:val="005E086F"/>
    <w:rsid w:val="005E095C"/>
    <w:rsid w:val="005E097B"/>
    <w:rsid w:val="005E09D6"/>
    <w:rsid w:val="005E0A30"/>
    <w:rsid w:val="005E0A4C"/>
    <w:rsid w:val="005E0AFA"/>
    <w:rsid w:val="005E0B39"/>
    <w:rsid w:val="005E0B90"/>
    <w:rsid w:val="005E0BBB"/>
    <w:rsid w:val="005E0C05"/>
    <w:rsid w:val="005E0C2A"/>
    <w:rsid w:val="005E0C4A"/>
    <w:rsid w:val="005E0C75"/>
    <w:rsid w:val="005E0C98"/>
    <w:rsid w:val="005E0D35"/>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DAD"/>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3E7"/>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BFB"/>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AC"/>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70"/>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BF"/>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72"/>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8"/>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C7"/>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8A"/>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39"/>
    <w:rsid w:val="00600CB6"/>
    <w:rsid w:val="00600CBB"/>
    <w:rsid w:val="00600D41"/>
    <w:rsid w:val="00600D60"/>
    <w:rsid w:val="00600D74"/>
    <w:rsid w:val="00600DD1"/>
    <w:rsid w:val="00600E17"/>
    <w:rsid w:val="00600E57"/>
    <w:rsid w:val="00600E83"/>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9E5"/>
    <w:rsid w:val="006019E6"/>
    <w:rsid w:val="00601BEB"/>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4F8"/>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EE4"/>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7"/>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76F"/>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6D9"/>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88"/>
    <w:rsid w:val="00610FA1"/>
    <w:rsid w:val="00611155"/>
    <w:rsid w:val="006113B0"/>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628"/>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31"/>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2B"/>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2"/>
    <w:rsid w:val="00615BC3"/>
    <w:rsid w:val="00615CF2"/>
    <w:rsid w:val="00615D0F"/>
    <w:rsid w:val="00615D7A"/>
    <w:rsid w:val="00615DC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9BD"/>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05"/>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CCB"/>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25"/>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64"/>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27"/>
    <w:rsid w:val="00625F7C"/>
    <w:rsid w:val="00625FAA"/>
    <w:rsid w:val="00625FC3"/>
    <w:rsid w:val="0062601F"/>
    <w:rsid w:val="00626073"/>
    <w:rsid w:val="006260AC"/>
    <w:rsid w:val="0062610F"/>
    <w:rsid w:val="00626145"/>
    <w:rsid w:val="00626152"/>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82"/>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7C5"/>
    <w:rsid w:val="00630840"/>
    <w:rsid w:val="006308DF"/>
    <w:rsid w:val="006308FB"/>
    <w:rsid w:val="0063090F"/>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B"/>
    <w:rsid w:val="00630EAF"/>
    <w:rsid w:val="00630EE3"/>
    <w:rsid w:val="00630F65"/>
    <w:rsid w:val="00630F6B"/>
    <w:rsid w:val="00630F71"/>
    <w:rsid w:val="00630FB1"/>
    <w:rsid w:val="00630FCB"/>
    <w:rsid w:val="00631002"/>
    <w:rsid w:val="00631024"/>
    <w:rsid w:val="006310E4"/>
    <w:rsid w:val="00631130"/>
    <w:rsid w:val="006311A3"/>
    <w:rsid w:val="006312AA"/>
    <w:rsid w:val="006312D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196"/>
    <w:rsid w:val="00632229"/>
    <w:rsid w:val="0063233D"/>
    <w:rsid w:val="00632364"/>
    <w:rsid w:val="006323C7"/>
    <w:rsid w:val="006324D9"/>
    <w:rsid w:val="00632551"/>
    <w:rsid w:val="00632598"/>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3DE"/>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0C"/>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AC"/>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2D9"/>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D0"/>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5B"/>
    <w:rsid w:val="006453E9"/>
    <w:rsid w:val="00645473"/>
    <w:rsid w:val="00645478"/>
    <w:rsid w:val="006454B9"/>
    <w:rsid w:val="006455F0"/>
    <w:rsid w:val="00645602"/>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A9"/>
    <w:rsid w:val="00646DEB"/>
    <w:rsid w:val="00646DF4"/>
    <w:rsid w:val="00646E16"/>
    <w:rsid w:val="00646E6A"/>
    <w:rsid w:val="00646E84"/>
    <w:rsid w:val="00646E86"/>
    <w:rsid w:val="00646E9F"/>
    <w:rsid w:val="00646EB6"/>
    <w:rsid w:val="00646ED6"/>
    <w:rsid w:val="00646F10"/>
    <w:rsid w:val="0064704B"/>
    <w:rsid w:val="0064710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05"/>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3F04"/>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12"/>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1D"/>
    <w:rsid w:val="0066034A"/>
    <w:rsid w:val="0066038A"/>
    <w:rsid w:val="00660393"/>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8F0"/>
    <w:rsid w:val="0066095F"/>
    <w:rsid w:val="006609A9"/>
    <w:rsid w:val="00660A4C"/>
    <w:rsid w:val="00660AB9"/>
    <w:rsid w:val="00660B1D"/>
    <w:rsid w:val="00660BAD"/>
    <w:rsid w:val="00660CBD"/>
    <w:rsid w:val="00660CE0"/>
    <w:rsid w:val="00660D22"/>
    <w:rsid w:val="00660E94"/>
    <w:rsid w:val="00660EAA"/>
    <w:rsid w:val="00660F8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7F"/>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5AB"/>
    <w:rsid w:val="00664651"/>
    <w:rsid w:val="0066475E"/>
    <w:rsid w:val="00664774"/>
    <w:rsid w:val="0066477F"/>
    <w:rsid w:val="00664786"/>
    <w:rsid w:val="006647E8"/>
    <w:rsid w:val="00664892"/>
    <w:rsid w:val="006648C6"/>
    <w:rsid w:val="006648F6"/>
    <w:rsid w:val="0066494A"/>
    <w:rsid w:val="0066497D"/>
    <w:rsid w:val="006649AB"/>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93F"/>
    <w:rsid w:val="00667A32"/>
    <w:rsid w:val="00667AAE"/>
    <w:rsid w:val="00667B99"/>
    <w:rsid w:val="00667CC7"/>
    <w:rsid w:val="00667D0F"/>
    <w:rsid w:val="00667D1F"/>
    <w:rsid w:val="00667DA2"/>
    <w:rsid w:val="00667DF1"/>
    <w:rsid w:val="00667E1B"/>
    <w:rsid w:val="00667E85"/>
    <w:rsid w:val="00667E97"/>
    <w:rsid w:val="00667F0B"/>
    <w:rsid w:val="00667F4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951"/>
    <w:rsid w:val="00671B99"/>
    <w:rsid w:val="00671BC8"/>
    <w:rsid w:val="00671BF2"/>
    <w:rsid w:val="00671C08"/>
    <w:rsid w:val="00671C98"/>
    <w:rsid w:val="00671CEE"/>
    <w:rsid w:val="00671D8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27E"/>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74"/>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2"/>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83"/>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0E"/>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8"/>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82"/>
    <w:rsid w:val="006824D0"/>
    <w:rsid w:val="0068250D"/>
    <w:rsid w:val="0068251F"/>
    <w:rsid w:val="006825D8"/>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75"/>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5A"/>
    <w:rsid w:val="00684DAF"/>
    <w:rsid w:val="00684DCE"/>
    <w:rsid w:val="00684DF2"/>
    <w:rsid w:val="00684E76"/>
    <w:rsid w:val="00684E82"/>
    <w:rsid w:val="00684F35"/>
    <w:rsid w:val="00684FF3"/>
    <w:rsid w:val="00685005"/>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7"/>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4"/>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4B"/>
    <w:rsid w:val="0069215D"/>
    <w:rsid w:val="0069219E"/>
    <w:rsid w:val="006921FF"/>
    <w:rsid w:val="006922BE"/>
    <w:rsid w:val="006922EA"/>
    <w:rsid w:val="00692371"/>
    <w:rsid w:val="00692483"/>
    <w:rsid w:val="006924E9"/>
    <w:rsid w:val="0069259B"/>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8E"/>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7B"/>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04"/>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DDA"/>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8C"/>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84"/>
    <w:rsid w:val="006A35BF"/>
    <w:rsid w:val="006A3608"/>
    <w:rsid w:val="006A36CD"/>
    <w:rsid w:val="006A36DB"/>
    <w:rsid w:val="006A38B9"/>
    <w:rsid w:val="006A3925"/>
    <w:rsid w:val="006A39A2"/>
    <w:rsid w:val="006A39FD"/>
    <w:rsid w:val="006A3A4E"/>
    <w:rsid w:val="006A3B05"/>
    <w:rsid w:val="006A3BBA"/>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3D5"/>
    <w:rsid w:val="006A5416"/>
    <w:rsid w:val="006A547C"/>
    <w:rsid w:val="006A549F"/>
    <w:rsid w:val="006A54C9"/>
    <w:rsid w:val="006A55BF"/>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1DC"/>
    <w:rsid w:val="006A6252"/>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3"/>
    <w:rsid w:val="006A7E47"/>
    <w:rsid w:val="006A7EB8"/>
    <w:rsid w:val="006A7F45"/>
    <w:rsid w:val="006A7FA9"/>
    <w:rsid w:val="006B023B"/>
    <w:rsid w:val="006B02F2"/>
    <w:rsid w:val="006B02F4"/>
    <w:rsid w:val="006B0341"/>
    <w:rsid w:val="006B03E7"/>
    <w:rsid w:val="006B040C"/>
    <w:rsid w:val="006B0412"/>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A0"/>
    <w:rsid w:val="006B0EBB"/>
    <w:rsid w:val="006B0EF6"/>
    <w:rsid w:val="006B0F46"/>
    <w:rsid w:val="006B0F7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591"/>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C7"/>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A5"/>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6C"/>
    <w:rsid w:val="006B7495"/>
    <w:rsid w:val="006B74FC"/>
    <w:rsid w:val="006B75C1"/>
    <w:rsid w:val="006B76F9"/>
    <w:rsid w:val="006B7749"/>
    <w:rsid w:val="006B77FF"/>
    <w:rsid w:val="006B792E"/>
    <w:rsid w:val="006B79F2"/>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E5"/>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B7"/>
    <w:rsid w:val="006C25C4"/>
    <w:rsid w:val="006C263E"/>
    <w:rsid w:val="006C2763"/>
    <w:rsid w:val="006C278C"/>
    <w:rsid w:val="006C27CA"/>
    <w:rsid w:val="006C2850"/>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2F1"/>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0AF"/>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5FF8"/>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00"/>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69D"/>
    <w:rsid w:val="006D1739"/>
    <w:rsid w:val="006D1764"/>
    <w:rsid w:val="006D176E"/>
    <w:rsid w:val="006D1794"/>
    <w:rsid w:val="006D179D"/>
    <w:rsid w:val="006D1872"/>
    <w:rsid w:val="006D18B6"/>
    <w:rsid w:val="006D18B7"/>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7C"/>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4DB"/>
    <w:rsid w:val="006D75D8"/>
    <w:rsid w:val="006D75F4"/>
    <w:rsid w:val="006D7610"/>
    <w:rsid w:val="006D772C"/>
    <w:rsid w:val="006D77C0"/>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6E"/>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1EF"/>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BA0"/>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DE1"/>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80A"/>
    <w:rsid w:val="006E79F2"/>
    <w:rsid w:val="006E7C67"/>
    <w:rsid w:val="006E7CBA"/>
    <w:rsid w:val="006E7CF6"/>
    <w:rsid w:val="006E7D3F"/>
    <w:rsid w:val="006E7DAE"/>
    <w:rsid w:val="006E7DD7"/>
    <w:rsid w:val="006E7DF1"/>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91"/>
    <w:rsid w:val="006F0ED6"/>
    <w:rsid w:val="006F0EFC"/>
    <w:rsid w:val="006F0F5B"/>
    <w:rsid w:val="006F0FB0"/>
    <w:rsid w:val="006F0FB8"/>
    <w:rsid w:val="006F0FE5"/>
    <w:rsid w:val="006F105F"/>
    <w:rsid w:val="006F1107"/>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AD8"/>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2A2"/>
    <w:rsid w:val="006F2333"/>
    <w:rsid w:val="006F238A"/>
    <w:rsid w:val="006F238D"/>
    <w:rsid w:val="006F23C4"/>
    <w:rsid w:val="006F2410"/>
    <w:rsid w:val="006F247F"/>
    <w:rsid w:val="006F24F8"/>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1E"/>
    <w:rsid w:val="006F3286"/>
    <w:rsid w:val="006F32B5"/>
    <w:rsid w:val="006F32E5"/>
    <w:rsid w:val="006F3311"/>
    <w:rsid w:val="006F3334"/>
    <w:rsid w:val="006F3397"/>
    <w:rsid w:val="006F33A2"/>
    <w:rsid w:val="006F344E"/>
    <w:rsid w:val="006F3493"/>
    <w:rsid w:val="006F34FB"/>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B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89F"/>
    <w:rsid w:val="006F49A1"/>
    <w:rsid w:val="006F4A24"/>
    <w:rsid w:val="006F4A33"/>
    <w:rsid w:val="006F4AE0"/>
    <w:rsid w:val="006F4BEF"/>
    <w:rsid w:val="006F4C8F"/>
    <w:rsid w:val="006F4C9B"/>
    <w:rsid w:val="006F4CA9"/>
    <w:rsid w:val="006F4CDC"/>
    <w:rsid w:val="006F4CE2"/>
    <w:rsid w:val="006F4D56"/>
    <w:rsid w:val="006F4D64"/>
    <w:rsid w:val="006F4DBF"/>
    <w:rsid w:val="006F4E11"/>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57"/>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5FF"/>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DB2"/>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B9"/>
    <w:rsid w:val="006F74F1"/>
    <w:rsid w:val="006F7513"/>
    <w:rsid w:val="006F759A"/>
    <w:rsid w:val="006F76AF"/>
    <w:rsid w:val="006F76DC"/>
    <w:rsid w:val="006F774C"/>
    <w:rsid w:val="006F77ED"/>
    <w:rsid w:val="006F7872"/>
    <w:rsid w:val="006F78B5"/>
    <w:rsid w:val="006F7951"/>
    <w:rsid w:val="006F798F"/>
    <w:rsid w:val="006F79A1"/>
    <w:rsid w:val="006F79D0"/>
    <w:rsid w:val="006F79D7"/>
    <w:rsid w:val="006F79EF"/>
    <w:rsid w:val="006F79F2"/>
    <w:rsid w:val="006F7A48"/>
    <w:rsid w:val="006F7A49"/>
    <w:rsid w:val="006F7B05"/>
    <w:rsid w:val="006F7B07"/>
    <w:rsid w:val="006F7BBC"/>
    <w:rsid w:val="006F7C50"/>
    <w:rsid w:val="006F7C60"/>
    <w:rsid w:val="006F7D10"/>
    <w:rsid w:val="006F7DA2"/>
    <w:rsid w:val="006F7E1A"/>
    <w:rsid w:val="006F7EF2"/>
    <w:rsid w:val="006F7F38"/>
    <w:rsid w:val="006F7F71"/>
    <w:rsid w:val="00700074"/>
    <w:rsid w:val="007000C3"/>
    <w:rsid w:val="0070013C"/>
    <w:rsid w:val="00700189"/>
    <w:rsid w:val="00700249"/>
    <w:rsid w:val="00700268"/>
    <w:rsid w:val="00700306"/>
    <w:rsid w:val="00700341"/>
    <w:rsid w:val="0070039E"/>
    <w:rsid w:val="0070045A"/>
    <w:rsid w:val="00700488"/>
    <w:rsid w:val="007004D8"/>
    <w:rsid w:val="007004DB"/>
    <w:rsid w:val="00700526"/>
    <w:rsid w:val="0070054D"/>
    <w:rsid w:val="007005F6"/>
    <w:rsid w:val="00700680"/>
    <w:rsid w:val="007006ED"/>
    <w:rsid w:val="00700775"/>
    <w:rsid w:val="00700790"/>
    <w:rsid w:val="007007AA"/>
    <w:rsid w:val="007007DF"/>
    <w:rsid w:val="007007F1"/>
    <w:rsid w:val="0070080C"/>
    <w:rsid w:val="007008FE"/>
    <w:rsid w:val="0070090D"/>
    <w:rsid w:val="00700971"/>
    <w:rsid w:val="0070099B"/>
    <w:rsid w:val="00700A28"/>
    <w:rsid w:val="00700A79"/>
    <w:rsid w:val="00700B0D"/>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4E0"/>
    <w:rsid w:val="007025CB"/>
    <w:rsid w:val="007025CF"/>
    <w:rsid w:val="0070260F"/>
    <w:rsid w:val="00702611"/>
    <w:rsid w:val="00702677"/>
    <w:rsid w:val="007026CE"/>
    <w:rsid w:val="007026CF"/>
    <w:rsid w:val="007026D7"/>
    <w:rsid w:val="007026F4"/>
    <w:rsid w:val="0070274A"/>
    <w:rsid w:val="00702752"/>
    <w:rsid w:val="007027FA"/>
    <w:rsid w:val="00702816"/>
    <w:rsid w:val="0070283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378"/>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79D"/>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0A"/>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7E"/>
    <w:rsid w:val="007066C5"/>
    <w:rsid w:val="00706768"/>
    <w:rsid w:val="00706841"/>
    <w:rsid w:val="007068A7"/>
    <w:rsid w:val="007068FB"/>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BC"/>
    <w:rsid w:val="007109D5"/>
    <w:rsid w:val="00710AB2"/>
    <w:rsid w:val="00710ABD"/>
    <w:rsid w:val="00710AD3"/>
    <w:rsid w:val="00710B4F"/>
    <w:rsid w:val="00710BAE"/>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7C"/>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ABB"/>
    <w:rsid w:val="00712C8C"/>
    <w:rsid w:val="00712D11"/>
    <w:rsid w:val="00712DD8"/>
    <w:rsid w:val="00712EA0"/>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8F"/>
    <w:rsid w:val="00713BE6"/>
    <w:rsid w:val="00713C06"/>
    <w:rsid w:val="00713C3C"/>
    <w:rsid w:val="00713C7D"/>
    <w:rsid w:val="00713D0E"/>
    <w:rsid w:val="00713D46"/>
    <w:rsid w:val="00713E9B"/>
    <w:rsid w:val="00713F32"/>
    <w:rsid w:val="00713F82"/>
    <w:rsid w:val="00713FB3"/>
    <w:rsid w:val="00714002"/>
    <w:rsid w:val="00714073"/>
    <w:rsid w:val="007140C8"/>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88"/>
    <w:rsid w:val="007147DE"/>
    <w:rsid w:val="0071481B"/>
    <w:rsid w:val="007148C0"/>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6"/>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1CE"/>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BF5"/>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5FA0"/>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4C4"/>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80"/>
    <w:rsid w:val="00732CD4"/>
    <w:rsid w:val="00732D1D"/>
    <w:rsid w:val="00732D2C"/>
    <w:rsid w:val="00732EBE"/>
    <w:rsid w:val="00732EE1"/>
    <w:rsid w:val="00732EE6"/>
    <w:rsid w:val="00733005"/>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6BB"/>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12"/>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EDB"/>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5F8"/>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5F7"/>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AA"/>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60"/>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00"/>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26"/>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E70"/>
    <w:rsid w:val="00747F1A"/>
    <w:rsid w:val="00747F42"/>
    <w:rsid w:val="00750028"/>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AC0"/>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745"/>
    <w:rsid w:val="007527AB"/>
    <w:rsid w:val="007527EA"/>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9E"/>
    <w:rsid w:val="007534B8"/>
    <w:rsid w:val="007534CD"/>
    <w:rsid w:val="007534F6"/>
    <w:rsid w:val="00753619"/>
    <w:rsid w:val="0075362A"/>
    <w:rsid w:val="00753671"/>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975"/>
    <w:rsid w:val="00754A53"/>
    <w:rsid w:val="00754ACE"/>
    <w:rsid w:val="00754B0F"/>
    <w:rsid w:val="00754B23"/>
    <w:rsid w:val="00754B97"/>
    <w:rsid w:val="00754C5E"/>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7D6"/>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57"/>
    <w:rsid w:val="007578AA"/>
    <w:rsid w:val="007578B4"/>
    <w:rsid w:val="00757934"/>
    <w:rsid w:val="007579A0"/>
    <w:rsid w:val="00757ADF"/>
    <w:rsid w:val="00757B34"/>
    <w:rsid w:val="00757B53"/>
    <w:rsid w:val="00757BA1"/>
    <w:rsid w:val="00757BCD"/>
    <w:rsid w:val="00757BF2"/>
    <w:rsid w:val="00757C97"/>
    <w:rsid w:val="00757D74"/>
    <w:rsid w:val="00757D7E"/>
    <w:rsid w:val="00757D83"/>
    <w:rsid w:val="00757D98"/>
    <w:rsid w:val="00757EBC"/>
    <w:rsid w:val="00757F21"/>
    <w:rsid w:val="00757F4F"/>
    <w:rsid w:val="00757FA9"/>
    <w:rsid w:val="00760046"/>
    <w:rsid w:val="007600FE"/>
    <w:rsid w:val="007601D0"/>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8C"/>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0A"/>
    <w:rsid w:val="00762D4D"/>
    <w:rsid w:val="00762D74"/>
    <w:rsid w:val="00762D8B"/>
    <w:rsid w:val="00762E82"/>
    <w:rsid w:val="00762EEE"/>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E94"/>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B5A"/>
    <w:rsid w:val="00765C2E"/>
    <w:rsid w:val="00765CB9"/>
    <w:rsid w:val="00765CCF"/>
    <w:rsid w:val="00765DD6"/>
    <w:rsid w:val="00765E3D"/>
    <w:rsid w:val="00765E44"/>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C32"/>
    <w:rsid w:val="00766D01"/>
    <w:rsid w:val="00766D5E"/>
    <w:rsid w:val="00766DDC"/>
    <w:rsid w:val="00766E2E"/>
    <w:rsid w:val="00766E99"/>
    <w:rsid w:val="00766F36"/>
    <w:rsid w:val="00766FB6"/>
    <w:rsid w:val="00767016"/>
    <w:rsid w:val="007671C3"/>
    <w:rsid w:val="0076728D"/>
    <w:rsid w:val="0076728F"/>
    <w:rsid w:val="00767421"/>
    <w:rsid w:val="0076742B"/>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68"/>
    <w:rsid w:val="00773C90"/>
    <w:rsid w:val="00773CB1"/>
    <w:rsid w:val="00773D61"/>
    <w:rsid w:val="00773F79"/>
    <w:rsid w:val="0077400B"/>
    <w:rsid w:val="00774087"/>
    <w:rsid w:val="007740C5"/>
    <w:rsid w:val="00774160"/>
    <w:rsid w:val="0077417B"/>
    <w:rsid w:val="007741F0"/>
    <w:rsid w:val="007742D3"/>
    <w:rsid w:val="007742F2"/>
    <w:rsid w:val="00774379"/>
    <w:rsid w:val="00774396"/>
    <w:rsid w:val="0077439D"/>
    <w:rsid w:val="007743AB"/>
    <w:rsid w:val="0077444E"/>
    <w:rsid w:val="00774519"/>
    <w:rsid w:val="0077455A"/>
    <w:rsid w:val="00774587"/>
    <w:rsid w:val="00774591"/>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EEF"/>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8BA"/>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50"/>
    <w:rsid w:val="0077697C"/>
    <w:rsid w:val="0077697D"/>
    <w:rsid w:val="00776996"/>
    <w:rsid w:val="007769BF"/>
    <w:rsid w:val="007769E4"/>
    <w:rsid w:val="00776A8C"/>
    <w:rsid w:val="00776B67"/>
    <w:rsid w:val="00776BAB"/>
    <w:rsid w:val="00776C26"/>
    <w:rsid w:val="00776C5D"/>
    <w:rsid w:val="00776CBC"/>
    <w:rsid w:val="00776CC9"/>
    <w:rsid w:val="00776D57"/>
    <w:rsid w:val="00776E15"/>
    <w:rsid w:val="00776F22"/>
    <w:rsid w:val="00776FD7"/>
    <w:rsid w:val="00777025"/>
    <w:rsid w:val="00777041"/>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6E5"/>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DB4"/>
    <w:rsid w:val="00780E9A"/>
    <w:rsid w:val="00780F6F"/>
    <w:rsid w:val="00781007"/>
    <w:rsid w:val="00781068"/>
    <w:rsid w:val="007810E3"/>
    <w:rsid w:val="007810E4"/>
    <w:rsid w:val="00781108"/>
    <w:rsid w:val="0078110B"/>
    <w:rsid w:val="007811D2"/>
    <w:rsid w:val="00781264"/>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62"/>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33"/>
    <w:rsid w:val="00786C4F"/>
    <w:rsid w:val="00786C60"/>
    <w:rsid w:val="00786CCA"/>
    <w:rsid w:val="00786D45"/>
    <w:rsid w:val="00786D71"/>
    <w:rsid w:val="00786E57"/>
    <w:rsid w:val="00786F03"/>
    <w:rsid w:val="00786F0E"/>
    <w:rsid w:val="00786F67"/>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3EC"/>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0F"/>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04"/>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9"/>
    <w:rsid w:val="00794B6A"/>
    <w:rsid w:val="00794BD7"/>
    <w:rsid w:val="00794BF3"/>
    <w:rsid w:val="00794BF7"/>
    <w:rsid w:val="00794C20"/>
    <w:rsid w:val="00794CB7"/>
    <w:rsid w:val="00794DE6"/>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98"/>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7D1"/>
    <w:rsid w:val="00797858"/>
    <w:rsid w:val="00797883"/>
    <w:rsid w:val="007978F6"/>
    <w:rsid w:val="00797924"/>
    <w:rsid w:val="00797994"/>
    <w:rsid w:val="007979F1"/>
    <w:rsid w:val="00797A32"/>
    <w:rsid w:val="00797A4A"/>
    <w:rsid w:val="00797ADE"/>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A7"/>
    <w:rsid w:val="007A0FD0"/>
    <w:rsid w:val="007A0FDB"/>
    <w:rsid w:val="007A10C9"/>
    <w:rsid w:val="007A10CC"/>
    <w:rsid w:val="007A10EC"/>
    <w:rsid w:val="007A1123"/>
    <w:rsid w:val="007A126C"/>
    <w:rsid w:val="007A12CD"/>
    <w:rsid w:val="007A13D8"/>
    <w:rsid w:val="007A140C"/>
    <w:rsid w:val="007A1499"/>
    <w:rsid w:val="007A14FC"/>
    <w:rsid w:val="007A1595"/>
    <w:rsid w:val="007A15BC"/>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77"/>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7"/>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8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1F0"/>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3B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0E"/>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22"/>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A8"/>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772"/>
    <w:rsid w:val="007B2909"/>
    <w:rsid w:val="007B29CD"/>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20"/>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936"/>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37"/>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64"/>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03"/>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6D"/>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4AC"/>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A4"/>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5E1"/>
    <w:rsid w:val="007D76C5"/>
    <w:rsid w:val="007D77B6"/>
    <w:rsid w:val="007D77DF"/>
    <w:rsid w:val="007D78B1"/>
    <w:rsid w:val="007D78D5"/>
    <w:rsid w:val="007D78E2"/>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38"/>
    <w:rsid w:val="007E0959"/>
    <w:rsid w:val="007E0988"/>
    <w:rsid w:val="007E0996"/>
    <w:rsid w:val="007E09C3"/>
    <w:rsid w:val="007E0A09"/>
    <w:rsid w:val="007E0A73"/>
    <w:rsid w:val="007E0ABD"/>
    <w:rsid w:val="007E0B05"/>
    <w:rsid w:val="007E0B43"/>
    <w:rsid w:val="007E0BD1"/>
    <w:rsid w:val="007E0CF0"/>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74"/>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CB"/>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14"/>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B3"/>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1E8"/>
    <w:rsid w:val="007E4271"/>
    <w:rsid w:val="007E427C"/>
    <w:rsid w:val="007E429C"/>
    <w:rsid w:val="007E432B"/>
    <w:rsid w:val="007E4394"/>
    <w:rsid w:val="007E43AE"/>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10"/>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CED"/>
    <w:rsid w:val="007E5D93"/>
    <w:rsid w:val="007E5DA0"/>
    <w:rsid w:val="007E5DB1"/>
    <w:rsid w:val="007E5E7F"/>
    <w:rsid w:val="007E5EAD"/>
    <w:rsid w:val="007E5ECB"/>
    <w:rsid w:val="007E5F31"/>
    <w:rsid w:val="007E60B5"/>
    <w:rsid w:val="007E614D"/>
    <w:rsid w:val="007E6173"/>
    <w:rsid w:val="007E61AD"/>
    <w:rsid w:val="007E6204"/>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ED1"/>
    <w:rsid w:val="007E7F77"/>
    <w:rsid w:val="007E7FAC"/>
    <w:rsid w:val="007F0033"/>
    <w:rsid w:val="007F012B"/>
    <w:rsid w:val="007F0199"/>
    <w:rsid w:val="007F019F"/>
    <w:rsid w:val="007F01CC"/>
    <w:rsid w:val="007F027E"/>
    <w:rsid w:val="007F02B8"/>
    <w:rsid w:val="007F02F9"/>
    <w:rsid w:val="007F0329"/>
    <w:rsid w:val="007F042F"/>
    <w:rsid w:val="007F04D0"/>
    <w:rsid w:val="007F0571"/>
    <w:rsid w:val="007F0572"/>
    <w:rsid w:val="007F058D"/>
    <w:rsid w:val="007F063B"/>
    <w:rsid w:val="007F065B"/>
    <w:rsid w:val="007F068B"/>
    <w:rsid w:val="007F0744"/>
    <w:rsid w:val="007F0751"/>
    <w:rsid w:val="007F07E4"/>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CD"/>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1FE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3F03"/>
    <w:rsid w:val="007F40F7"/>
    <w:rsid w:val="007F4197"/>
    <w:rsid w:val="007F41A1"/>
    <w:rsid w:val="007F429F"/>
    <w:rsid w:val="007F43F2"/>
    <w:rsid w:val="007F442B"/>
    <w:rsid w:val="007F4486"/>
    <w:rsid w:val="007F453B"/>
    <w:rsid w:val="007F4583"/>
    <w:rsid w:val="007F45BE"/>
    <w:rsid w:val="007F45C3"/>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5FDB"/>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EBC"/>
    <w:rsid w:val="007F6F3B"/>
    <w:rsid w:val="007F6F8C"/>
    <w:rsid w:val="007F7052"/>
    <w:rsid w:val="007F7068"/>
    <w:rsid w:val="007F7086"/>
    <w:rsid w:val="007F73B8"/>
    <w:rsid w:val="007F73D0"/>
    <w:rsid w:val="007F7402"/>
    <w:rsid w:val="007F7458"/>
    <w:rsid w:val="007F74A7"/>
    <w:rsid w:val="007F75E0"/>
    <w:rsid w:val="007F7602"/>
    <w:rsid w:val="007F76BE"/>
    <w:rsid w:val="007F778C"/>
    <w:rsid w:val="007F7797"/>
    <w:rsid w:val="007F77A7"/>
    <w:rsid w:val="007F7835"/>
    <w:rsid w:val="007F78EF"/>
    <w:rsid w:val="007F7981"/>
    <w:rsid w:val="007F7A59"/>
    <w:rsid w:val="007F7B86"/>
    <w:rsid w:val="007F7C08"/>
    <w:rsid w:val="007F7C0C"/>
    <w:rsid w:val="007F7CB7"/>
    <w:rsid w:val="007F7CEB"/>
    <w:rsid w:val="007F7D49"/>
    <w:rsid w:val="007F7D8B"/>
    <w:rsid w:val="007F7DA6"/>
    <w:rsid w:val="007F7DE7"/>
    <w:rsid w:val="007F7E63"/>
    <w:rsid w:val="007F7E89"/>
    <w:rsid w:val="007F7E9D"/>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2C"/>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50"/>
    <w:rsid w:val="00802071"/>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BC"/>
    <w:rsid w:val="00802FEA"/>
    <w:rsid w:val="0080307A"/>
    <w:rsid w:val="008030F8"/>
    <w:rsid w:val="00803105"/>
    <w:rsid w:val="0080317B"/>
    <w:rsid w:val="0080322A"/>
    <w:rsid w:val="00803257"/>
    <w:rsid w:val="008032BB"/>
    <w:rsid w:val="0080337E"/>
    <w:rsid w:val="00803441"/>
    <w:rsid w:val="00803454"/>
    <w:rsid w:val="00803491"/>
    <w:rsid w:val="008034CF"/>
    <w:rsid w:val="00803520"/>
    <w:rsid w:val="008035EE"/>
    <w:rsid w:val="008036A3"/>
    <w:rsid w:val="008037CE"/>
    <w:rsid w:val="00803815"/>
    <w:rsid w:val="0080381E"/>
    <w:rsid w:val="00803836"/>
    <w:rsid w:val="00803914"/>
    <w:rsid w:val="00803938"/>
    <w:rsid w:val="00803A46"/>
    <w:rsid w:val="00803AD1"/>
    <w:rsid w:val="00803C10"/>
    <w:rsid w:val="00803C85"/>
    <w:rsid w:val="00803CA6"/>
    <w:rsid w:val="00803E10"/>
    <w:rsid w:val="00803EA1"/>
    <w:rsid w:val="00803EA9"/>
    <w:rsid w:val="00803ED5"/>
    <w:rsid w:val="00803F5C"/>
    <w:rsid w:val="00803F69"/>
    <w:rsid w:val="00803F74"/>
    <w:rsid w:val="00803F7B"/>
    <w:rsid w:val="00803F85"/>
    <w:rsid w:val="00803FB0"/>
    <w:rsid w:val="00804071"/>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8A"/>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7C2"/>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0"/>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1F7D"/>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08"/>
    <w:rsid w:val="00812D69"/>
    <w:rsid w:val="00812DB3"/>
    <w:rsid w:val="00812E14"/>
    <w:rsid w:val="00812E26"/>
    <w:rsid w:val="00812E43"/>
    <w:rsid w:val="00812E96"/>
    <w:rsid w:val="00812F0F"/>
    <w:rsid w:val="00812F54"/>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AD8"/>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75"/>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6E"/>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ED9"/>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3F0"/>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10"/>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27F91"/>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E8"/>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44"/>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BF"/>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DE"/>
    <w:rsid w:val="00834EE8"/>
    <w:rsid w:val="00834F7B"/>
    <w:rsid w:val="0083501C"/>
    <w:rsid w:val="0083504D"/>
    <w:rsid w:val="0083510E"/>
    <w:rsid w:val="00835183"/>
    <w:rsid w:val="008351AF"/>
    <w:rsid w:val="00835244"/>
    <w:rsid w:val="00835299"/>
    <w:rsid w:val="008352BF"/>
    <w:rsid w:val="00835347"/>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78"/>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6B"/>
    <w:rsid w:val="00841EF3"/>
    <w:rsid w:val="00841F87"/>
    <w:rsid w:val="00842090"/>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AE0"/>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AFB"/>
    <w:rsid w:val="00843B05"/>
    <w:rsid w:val="00843B46"/>
    <w:rsid w:val="00843C8C"/>
    <w:rsid w:val="00843C92"/>
    <w:rsid w:val="00843CEF"/>
    <w:rsid w:val="00843D21"/>
    <w:rsid w:val="00843E5C"/>
    <w:rsid w:val="00843EC2"/>
    <w:rsid w:val="00843F36"/>
    <w:rsid w:val="00843F42"/>
    <w:rsid w:val="008440D9"/>
    <w:rsid w:val="0084411D"/>
    <w:rsid w:val="00844126"/>
    <w:rsid w:val="00844263"/>
    <w:rsid w:val="00844301"/>
    <w:rsid w:val="008443AB"/>
    <w:rsid w:val="008444B1"/>
    <w:rsid w:val="008444CF"/>
    <w:rsid w:val="0084456D"/>
    <w:rsid w:val="008445E7"/>
    <w:rsid w:val="00844614"/>
    <w:rsid w:val="00844654"/>
    <w:rsid w:val="0084475F"/>
    <w:rsid w:val="008447F2"/>
    <w:rsid w:val="0084486A"/>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BB"/>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2"/>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CD"/>
    <w:rsid w:val="00847AD3"/>
    <w:rsid w:val="00847AEC"/>
    <w:rsid w:val="00847B09"/>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29"/>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0F1C"/>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C6B"/>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795"/>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82"/>
    <w:rsid w:val="00854DB5"/>
    <w:rsid w:val="00854E27"/>
    <w:rsid w:val="00854E88"/>
    <w:rsid w:val="00854EC4"/>
    <w:rsid w:val="00854F50"/>
    <w:rsid w:val="00854F5B"/>
    <w:rsid w:val="0085500F"/>
    <w:rsid w:val="0085506D"/>
    <w:rsid w:val="00855084"/>
    <w:rsid w:val="00855104"/>
    <w:rsid w:val="0085511D"/>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6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4F1"/>
    <w:rsid w:val="00857585"/>
    <w:rsid w:val="00857589"/>
    <w:rsid w:val="0085759E"/>
    <w:rsid w:val="008575CB"/>
    <w:rsid w:val="008575D8"/>
    <w:rsid w:val="00857632"/>
    <w:rsid w:val="00857638"/>
    <w:rsid w:val="00857676"/>
    <w:rsid w:val="008576DF"/>
    <w:rsid w:val="00857757"/>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85"/>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6B5"/>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76F"/>
    <w:rsid w:val="0086280A"/>
    <w:rsid w:val="0086287E"/>
    <w:rsid w:val="008628E3"/>
    <w:rsid w:val="0086290F"/>
    <w:rsid w:val="00862947"/>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95"/>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25"/>
    <w:rsid w:val="008647E8"/>
    <w:rsid w:val="0086486C"/>
    <w:rsid w:val="00864880"/>
    <w:rsid w:val="008648BA"/>
    <w:rsid w:val="008648F6"/>
    <w:rsid w:val="0086498F"/>
    <w:rsid w:val="008649F6"/>
    <w:rsid w:val="00864A4E"/>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61"/>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76B"/>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9C8"/>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68"/>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5FD"/>
    <w:rsid w:val="00873649"/>
    <w:rsid w:val="0087384A"/>
    <w:rsid w:val="008738E9"/>
    <w:rsid w:val="0087392C"/>
    <w:rsid w:val="00873A54"/>
    <w:rsid w:val="00873A63"/>
    <w:rsid w:val="00873A89"/>
    <w:rsid w:val="00873AA3"/>
    <w:rsid w:val="00873AF7"/>
    <w:rsid w:val="00873B4A"/>
    <w:rsid w:val="00873B80"/>
    <w:rsid w:val="00873B99"/>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4F97"/>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0"/>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272"/>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4F"/>
    <w:rsid w:val="00880270"/>
    <w:rsid w:val="0088033D"/>
    <w:rsid w:val="00880379"/>
    <w:rsid w:val="00880380"/>
    <w:rsid w:val="008803DF"/>
    <w:rsid w:val="00880449"/>
    <w:rsid w:val="00880469"/>
    <w:rsid w:val="0088049E"/>
    <w:rsid w:val="008804CB"/>
    <w:rsid w:val="008804E5"/>
    <w:rsid w:val="00880547"/>
    <w:rsid w:val="008805A9"/>
    <w:rsid w:val="008805BF"/>
    <w:rsid w:val="0088062B"/>
    <w:rsid w:val="00880684"/>
    <w:rsid w:val="008806C2"/>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5D"/>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298"/>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7"/>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8E"/>
    <w:rsid w:val="00882FFF"/>
    <w:rsid w:val="00883043"/>
    <w:rsid w:val="0088318A"/>
    <w:rsid w:val="008831F3"/>
    <w:rsid w:val="00883242"/>
    <w:rsid w:val="00883412"/>
    <w:rsid w:val="0088349F"/>
    <w:rsid w:val="008835F3"/>
    <w:rsid w:val="0088360F"/>
    <w:rsid w:val="00883632"/>
    <w:rsid w:val="008836B6"/>
    <w:rsid w:val="00883725"/>
    <w:rsid w:val="00883848"/>
    <w:rsid w:val="00883890"/>
    <w:rsid w:val="00883C07"/>
    <w:rsid w:val="00883CA1"/>
    <w:rsid w:val="00883D41"/>
    <w:rsid w:val="00883D91"/>
    <w:rsid w:val="00883DA2"/>
    <w:rsid w:val="00883E15"/>
    <w:rsid w:val="00883E3A"/>
    <w:rsid w:val="00883E8C"/>
    <w:rsid w:val="00883F00"/>
    <w:rsid w:val="00883F47"/>
    <w:rsid w:val="00883F8F"/>
    <w:rsid w:val="00883F9C"/>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4F"/>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0D"/>
    <w:rsid w:val="00885DF8"/>
    <w:rsid w:val="00885E21"/>
    <w:rsid w:val="00885E34"/>
    <w:rsid w:val="00885E50"/>
    <w:rsid w:val="00885EB3"/>
    <w:rsid w:val="00885F2A"/>
    <w:rsid w:val="00885F2D"/>
    <w:rsid w:val="00885F5B"/>
    <w:rsid w:val="00885F69"/>
    <w:rsid w:val="00885F95"/>
    <w:rsid w:val="00885FC4"/>
    <w:rsid w:val="00886057"/>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8DF"/>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6F59"/>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50"/>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D60"/>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86"/>
    <w:rsid w:val="00894ADF"/>
    <w:rsid w:val="00894B02"/>
    <w:rsid w:val="00894BA4"/>
    <w:rsid w:val="00894C48"/>
    <w:rsid w:val="00894C9D"/>
    <w:rsid w:val="00894DF1"/>
    <w:rsid w:val="00894E21"/>
    <w:rsid w:val="00894E3B"/>
    <w:rsid w:val="00894E3F"/>
    <w:rsid w:val="00894F69"/>
    <w:rsid w:val="00894F71"/>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81"/>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61"/>
    <w:rsid w:val="008979C9"/>
    <w:rsid w:val="008979E5"/>
    <w:rsid w:val="00897A00"/>
    <w:rsid w:val="00897A5B"/>
    <w:rsid w:val="00897BEE"/>
    <w:rsid w:val="00897C9D"/>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6F"/>
    <w:rsid w:val="008A217F"/>
    <w:rsid w:val="008A2202"/>
    <w:rsid w:val="008A2221"/>
    <w:rsid w:val="008A229C"/>
    <w:rsid w:val="008A22C9"/>
    <w:rsid w:val="008A22F8"/>
    <w:rsid w:val="008A22FB"/>
    <w:rsid w:val="008A2368"/>
    <w:rsid w:val="008A2387"/>
    <w:rsid w:val="008A23E4"/>
    <w:rsid w:val="008A240C"/>
    <w:rsid w:val="008A2579"/>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AD"/>
    <w:rsid w:val="008A46DE"/>
    <w:rsid w:val="008A47F5"/>
    <w:rsid w:val="008A481C"/>
    <w:rsid w:val="008A482E"/>
    <w:rsid w:val="008A483B"/>
    <w:rsid w:val="008A49F6"/>
    <w:rsid w:val="008A4A3A"/>
    <w:rsid w:val="008A4AAF"/>
    <w:rsid w:val="008A4BE1"/>
    <w:rsid w:val="008A4C7D"/>
    <w:rsid w:val="008A4C9D"/>
    <w:rsid w:val="008A4CDC"/>
    <w:rsid w:val="008A4CE4"/>
    <w:rsid w:val="008A4D07"/>
    <w:rsid w:val="008A4DA7"/>
    <w:rsid w:val="008A4DD2"/>
    <w:rsid w:val="008A4E18"/>
    <w:rsid w:val="008A4E66"/>
    <w:rsid w:val="008A4EDC"/>
    <w:rsid w:val="008A4F70"/>
    <w:rsid w:val="008A4F95"/>
    <w:rsid w:val="008A4FE0"/>
    <w:rsid w:val="008A5006"/>
    <w:rsid w:val="008A5068"/>
    <w:rsid w:val="008A511A"/>
    <w:rsid w:val="008A513C"/>
    <w:rsid w:val="008A5194"/>
    <w:rsid w:val="008A51CA"/>
    <w:rsid w:val="008A521E"/>
    <w:rsid w:val="008A5431"/>
    <w:rsid w:val="008A548D"/>
    <w:rsid w:val="008A553D"/>
    <w:rsid w:val="008A5553"/>
    <w:rsid w:val="008A5594"/>
    <w:rsid w:val="008A55EA"/>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57"/>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ABC"/>
    <w:rsid w:val="008B1B17"/>
    <w:rsid w:val="008B1B23"/>
    <w:rsid w:val="008B1B8A"/>
    <w:rsid w:val="008B1BC0"/>
    <w:rsid w:val="008B1BFE"/>
    <w:rsid w:val="008B1DA6"/>
    <w:rsid w:val="008B1E39"/>
    <w:rsid w:val="008B1ED2"/>
    <w:rsid w:val="008B1EE4"/>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74E"/>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CB"/>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67"/>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5ED"/>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0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25"/>
    <w:rsid w:val="008C147F"/>
    <w:rsid w:val="008C15FD"/>
    <w:rsid w:val="008C1603"/>
    <w:rsid w:val="008C160B"/>
    <w:rsid w:val="008C164A"/>
    <w:rsid w:val="008C16BB"/>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7E"/>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96"/>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B69"/>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6B"/>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016"/>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BBB"/>
    <w:rsid w:val="008D1C32"/>
    <w:rsid w:val="008D1C7E"/>
    <w:rsid w:val="008D1CB3"/>
    <w:rsid w:val="008D1D2C"/>
    <w:rsid w:val="008D1D90"/>
    <w:rsid w:val="008D1E93"/>
    <w:rsid w:val="008D1FF7"/>
    <w:rsid w:val="008D20B4"/>
    <w:rsid w:val="008D20C3"/>
    <w:rsid w:val="008D210A"/>
    <w:rsid w:val="008D21EE"/>
    <w:rsid w:val="008D22AF"/>
    <w:rsid w:val="008D22C1"/>
    <w:rsid w:val="008D22FF"/>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88"/>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01"/>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1F1"/>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1DE"/>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B3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E8"/>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1E1"/>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E3D"/>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2"/>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7AE"/>
    <w:rsid w:val="008F080B"/>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40"/>
    <w:rsid w:val="008F115C"/>
    <w:rsid w:val="008F116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65"/>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9"/>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1A"/>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4DD"/>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0E4"/>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C3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12"/>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99"/>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15F"/>
    <w:rsid w:val="009032F9"/>
    <w:rsid w:val="00903302"/>
    <w:rsid w:val="00903353"/>
    <w:rsid w:val="00903376"/>
    <w:rsid w:val="00903429"/>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3F60"/>
    <w:rsid w:val="00904064"/>
    <w:rsid w:val="00904074"/>
    <w:rsid w:val="009040A6"/>
    <w:rsid w:val="009040D4"/>
    <w:rsid w:val="009040EA"/>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7D2"/>
    <w:rsid w:val="00905819"/>
    <w:rsid w:val="00905823"/>
    <w:rsid w:val="009058FD"/>
    <w:rsid w:val="0090596E"/>
    <w:rsid w:val="0090597B"/>
    <w:rsid w:val="009059F9"/>
    <w:rsid w:val="009059FB"/>
    <w:rsid w:val="00905B48"/>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02"/>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A5"/>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7"/>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126"/>
    <w:rsid w:val="00913218"/>
    <w:rsid w:val="00913223"/>
    <w:rsid w:val="00913237"/>
    <w:rsid w:val="00913260"/>
    <w:rsid w:val="00913292"/>
    <w:rsid w:val="00913378"/>
    <w:rsid w:val="009133B8"/>
    <w:rsid w:val="00913449"/>
    <w:rsid w:val="00913567"/>
    <w:rsid w:val="009135A8"/>
    <w:rsid w:val="00913600"/>
    <w:rsid w:val="00913601"/>
    <w:rsid w:val="00913778"/>
    <w:rsid w:val="0091378A"/>
    <w:rsid w:val="009137FB"/>
    <w:rsid w:val="0091386D"/>
    <w:rsid w:val="00913973"/>
    <w:rsid w:val="00913A0E"/>
    <w:rsid w:val="00913A5D"/>
    <w:rsid w:val="00913B83"/>
    <w:rsid w:val="00913B92"/>
    <w:rsid w:val="00913BFC"/>
    <w:rsid w:val="00913CA6"/>
    <w:rsid w:val="00913D4B"/>
    <w:rsid w:val="00913DCC"/>
    <w:rsid w:val="00913E2A"/>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14"/>
    <w:rsid w:val="009161BE"/>
    <w:rsid w:val="009161E5"/>
    <w:rsid w:val="009161F9"/>
    <w:rsid w:val="00916202"/>
    <w:rsid w:val="00916242"/>
    <w:rsid w:val="009162C8"/>
    <w:rsid w:val="0091635A"/>
    <w:rsid w:val="009163CB"/>
    <w:rsid w:val="009163FB"/>
    <w:rsid w:val="00916425"/>
    <w:rsid w:val="00916467"/>
    <w:rsid w:val="009164B0"/>
    <w:rsid w:val="00916552"/>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767"/>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3F0"/>
    <w:rsid w:val="0092246E"/>
    <w:rsid w:val="0092258F"/>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DE5"/>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D1"/>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36"/>
    <w:rsid w:val="00931267"/>
    <w:rsid w:val="009312A4"/>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A91"/>
    <w:rsid w:val="00932BDD"/>
    <w:rsid w:val="00932C15"/>
    <w:rsid w:val="00932CEF"/>
    <w:rsid w:val="00932D34"/>
    <w:rsid w:val="00932D59"/>
    <w:rsid w:val="00932D7A"/>
    <w:rsid w:val="00932E8F"/>
    <w:rsid w:val="00932FF4"/>
    <w:rsid w:val="00933032"/>
    <w:rsid w:val="00933040"/>
    <w:rsid w:val="00933057"/>
    <w:rsid w:val="0093306C"/>
    <w:rsid w:val="009330B3"/>
    <w:rsid w:val="00933174"/>
    <w:rsid w:val="00933177"/>
    <w:rsid w:val="0093317D"/>
    <w:rsid w:val="009331CB"/>
    <w:rsid w:val="009332A1"/>
    <w:rsid w:val="00933487"/>
    <w:rsid w:val="009335E1"/>
    <w:rsid w:val="00933645"/>
    <w:rsid w:val="00933655"/>
    <w:rsid w:val="009336C1"/>
    <w:rsid w:val="00933717"/>
    <w:rsid w:val="0093386E"/>
    <w:rsid w:val="00933898"/>
    <w:rsid w:val="0093391C"/>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38"/>
    <w:rsid w:val="009344EB"/>
    <w:rsid w:val="0093451A"/>
    <w:rsid w:val="0093456A"/>
    <w:rsid w:val="00934594"/>
    <w:rsid w:val="009345D7"/>
    <w:rsid w:val="00934748"/>
    <w:rsid w:val="009347F6"/>
    <w:rsid w:val="00934815"/>
    <w:rsid w:val="0093482D"/>
    <w:rsid w:val="00934885"/>
    <w:rsid w:val="0093499A"/>
    <w:rsid w:val="0093499B"/>
    <w:rsid w:val="00934A22"/>
    <w:rsid w:val="00934A55"/>
    <w:rsid w:val="00934AEF"/>
    <w:rsid w:val="00934B1B"/>
    <w:rsid w:val="00934C08"/>
    <w:rsid w:val="00934D05"/>
    <w:rsid w:val="00934D07"/>
    <w:rsid w:val="00934DB5"/>
    <w:rsid w:val="00934F53"/>
    <w:rsid w:val="00934F68"/>
    <w:rsid w:val="00935044"/>
    <w:rsid w:val="00935049"/>
    <w:rsid w:val="0093515B"/>
    <w:rsid w:val="009352B8"/>
    <w:rsid w:val="009352BF"/>
    <w:rsid w:val="009354DF"/>
    <w:rsid w:val="009355B1"/>
    <w:rsid w:val="009355BA"/>
    <w:rsid w:val="009355EC"/>
    <w:rsid w:val="0093564F"/>
    <w:rsid w:val="00935664"/>
    <w:rsid w:val="0093566A"/>
    <w:rsid w:val="009356D0"/>
    <w:rsid w:val="009356F1"/>
    <w:rsid w:val="0093577C"/>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639"/>
    <w:rsid w:val="00936734"/>
    <w:rsid w:val="00936770"/>
    <w:rsid w:val="00936778"/>
    <w:rsid w:val="0093681C"/>
    <w:rsid w:val="009368BB"/>
    <w:rsid w:val="009368F2"/>
    <w:rsid w:val="009369A8"/>
    <w:rsid w:val="00936B22"/>
    <w:rsid w:val="00936BA0"/>
    <w:rsid w:val="00936BD5"/>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68"/>
    <w:rsid w:val="00942976"/>
    <w:rsid w:val="0094299E"/>
    <w:rsid w:val="009429AA"/>
    <w:rsid w:val="00942A2C"/>
    <w:rsid w:val="00942A2F"/>
    <w:rsid w:val="00942ABA"/>
    <w:rsid w:val="00942AE5"/>
    <w:rsid w:val="00942B0A"/>
    <w:rsid w:val="00942B32"/>
    <w:rsid w:val="00942B3D"/>
    <w:rsid w:val="00942B8B"/>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25"/>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47"/>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6B"/>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143"/>
    <w:rsid w:val="009472CA"/>
    <w:rsid w:val="0094730C"/>
    <w:rsid w:val="00947323"/>
    <w:rsid w:val="00947434"/>
    <w:rsid w:val="00947467"/>
    <w:rsid w:val="00947493"/>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1"/>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1FDF"/>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2D"/>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7BE"/>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6"/>
    <w:rsid w:val="00955238"/>
    <w:rsid w:val="00955256"/>
    <w:rsid w:val="009552D1"/>
    <w:rsid w:val="009552F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CAB"/>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CB9"/>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14"/>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82"/>
    <w:rsid w:val="009634E5"/>
    <w:rsid w:val="00963639"/>
    <w:rsid w:val="0096366D"/>
    <w:rsid w:val="009636CD"/>
    <w:rsid w:val="0096375A"/>
    <w:rsid w:val="0096379A"/>
    <w:rsid w:val="00963992"/>
    <w:rsid w:val="009639DD"/>
    <w:rsid w:val="00963A33"/>
    <w:rsid w:val="00963A53"/>
    <w:rsid w:val="00963A84"/>
    <w:rsid w:val="00963A96"/>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01"/>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9C"/>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D76"/>
    <w:rsid w:val="00965E5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05"/>
    <w:rsid w:val="00966A50"/>
    <w:rsid w:val="00966A5E"/>
    <w:rsid w:val="00966B28"/>
    <w:rsid w:val="00966B37"/>
    <w:rsid w:val="00966B54"/>
    <w:rsid w:val="00966BA5"/>
    <w:rsid w:val="00966C3D"/>
    <w:rsid w:val="00966D68"/>
    <w:rsid w:val="00966E76"/>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29"/>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2E"/>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AC"/>
    <w:rsid w:val="00970ECB"/>
    <w:rsid w:val="00970EFA"/>
    <w:rsid w:val="00970EFF"/>
    <w:rsid w:val="00971059"/>
    <w:rsid w:val="009710A9"/>
    <w:rsid w:val="009710EC"/>
    <w:rsid w:val="009710F2"/>
    <w:rsid w:val="009711A5"/>
    <w:rsid w:val="009711AB"/>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D5"/>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5ED"/>
    <w:rsid w:val="009736E6"/>
    <w:rsid w:val="00973744"/>
    <w:rsid w:val="00973822"/>
    <w:rsid w:val="009738E9"/>
    <w:rsid w:val="00973952"/>
    <w:rsid w:val="0097396C"/>
    <w:rsid w:val="0097397F"/>
    <w:rsid w:val="00973A79"/>
    <w:rsid w:val="00973B1E"/>
    <w:rsid w:val="00973B53"/>
    <w:rsid w:val="00973BC4"/>
    <w:rsid w:val="00973EBE"/>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AFD"/>
    <w:rsid w:val="00974B00"/>
    <w:rsid w:val="00974B52"/>
    <w:rsid w:val="00974BDD"/>
    <w:rsid w:val="00974CE1"/>
    <w:rsid w:val="00974CFC"/>
    <w:rsid w:val="00974E1D"/>
    <w:rsid w:val="00974E3A"/>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44"/>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0D"/>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1F80"/>
    <w:rsid w:val="0098200E"/>
    <w:rsid w:val="00982015"/>
    <w:rsid w:val="0098214A"/>
    <w:rsid w:val="009821B6"/>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3E4C"/>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39"/>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4B"/>
    <w:rsid w:val="00991559"/>
    <w:rsid w:val="00991596"/>
    <w:rsid w:val="0099160E"/>
    <w:rsid w:val="00991662"/>
    <w:rsid w:val="009916F0"/>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29"/>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DE6"/>
    <w:rsid w:val="00992E8B"/>
    <w:rsid w:val="00992EF5"/>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B7"/>
    <w:rsid w:val="009A0EF7"/>
    <w:rsid w:val="009A0F03"/>
    <w:rsid w:val="009A0F1B"/>
    <w:rsid w:val="009A0F3F"/>
    <w:rsid w:val="009A1014"/>
    <w:rsid w:val="009A1032"/>
    <w:rsid w:val="009A1046"/>
    <w:rsid w:val="009A107D"/>
    <w:rsid w:val="009A1128"/>
    <w:rsid w:val="009A113F"/>
    <w:rsid w:val="009A11D4"/>
    <w:rsid w:val="009A11F5"/>
    <w:rsid w:val="009A13AC"/>
    <w:rsid w:val="009A13DE"/>
    <w:rsid w:val="009A13FE"/>
    <w:rsid w:val="009A147F"/>
    <w:rsid w:val="009A15E0"/>
    <w:rsid w:val="009A15F1"/>
    <w:rsid w:val="009A1626"/>
    <w:rsid w:val="009A1717"/>
    <w:rsid w:val="009A17BE"/>
    <w:rsid w:val="009A17CC"/>
    <w:rsid w:val="009A17D2"/>
    <w:rsid w:val="009A1832"/>
    <w:rsid w:val="009A1A5D"/>
    <w:rsid w:val="009A1A98"/>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6FBC"/>
    <w:rsid w:val="009A708F"/>
    <w:rsid w:val="009A7107"/>
    <w:rsid w:val="009A713D"/>
    <w:rsid w:val="009A720A"/>
    <w:rsid w:val="009A72EC"/>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74E"/>
    <w:rsid w:val="009B089B"/>
    <w:rsid w:val="009B09C5"/>
    <w:rsid w:val="009B09CF"/>
    <w:rsid w:val="009B0A74"/>
    <w:rsid w:val="009B0AD5"/>
    <w:rsid w:val="009B0B57"/>
    <w:rsid w:val="009B0B62"/>
    <w:rsid w:val="009B0BB4"/>
    <w:rsid w:val="009B0DCF"/>
    <w:rsid w:val="009B0DEB"/>
    <w:rsid w:val="009B0E81"/>
    <w:rsid w:val="009B0F0C"/>
    <w:rsid w:val="009B0F2D"/>
    <w:rsid w:val="009B0FFE"/>
    <w:rsid w:val="009B1058"/>
    <w:rsid w:val="009B10A5"/>
    <w:rsid w:val="009B1114"/>
    <w:rsid w:val="009B1120"/>
    <w:rsid w:val="009B11A8"/>
    <w:rsid w:val="009B11C6"/>
    <w:rsid w:val="009B123D"/>
    <w:rsid w:val="009B1289"/>
    <w:rsid w:val="009B135C"/>
    <w:rsid w:val="009B1361"/>
    <w:rsid w:val="009B136F"/>
    <w:rsid w:val="009B1374"/>
    <w:rsid w:val="009B141F"/>
    <w:rsid w:val="009B1431"/>
    <w:rsid w:val="009B14CE"/>
    <w:rsid w:val="009B150C"/>
    <w:rsid w:val="009B152C"/>
    <w:rsid w:val="009B155B"/>
    <w:rsid w:val="009B1562"/>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3D"/>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968"/>
    <w:rsid w:val="009B3AFE"/>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3"/>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CE0"/>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17"/>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6D"/>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CA5"/>
    <w:rsid w:val="009C2E13"/>
    <w:rsid w:val="009C2EBF"/>
    <w:rsid w:val="009C2FD2"/>
    <w:rsid w:val="009C3052"/>
    <w:rsid w:val="009C305C"/>
    <w:rsid w:val="009C311D"/>
    <w:rsid w:val="009C3214"/>
    <w:rsid w:val="009C321A"/>
    <w:rsid w:val="009C3387"/>
    <w:rsid w:val="009C33B2"/>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0F9"/>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44"/>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92"/>
    <w:rsid w:val="009C5CA8"/>
    <w:rsid w:val="009C5D42"/>
    <w:rsid w:val="009C5E00"/>
    <w:rsid w:val="009C5E30"/>
    <w:rsid w:val="009C5E78"/>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1F3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731"/>
    <w:rsid w:val="009D481E"/>
    <w:rsid w:val="009D482F"/>
    <w:rsid w:val="009D4991"/>
    <w:rsid w:val="009D4A25"/>
    <w:rsid w:val="009D4A34"/>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22"/>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D4B"/>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03"/>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A8"/>
    <w:rsid w:val="009E65D1"/>
    <w:rsid w:val="009E6655"/>
    <w:rsid w:val="009E6677"/>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AF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13"/>
    <w:rsid w:val="009F0693"/>
    <w:rsid w:val="009F07C2"/>
    <w:rsid w:val="009F0840"/>
    <w:rsid w:val="009F09DD"/>
    <w:rsid w:val="009F09E0"/>
    <w:rsid w:val="009F0A51"/>
    <w:rsid w:val="009F0A8E"/>
    <w:rsid w:val="009F0C79"/>
    <w:rsid w:val="009F0CC7"/>
    <w:rsid w:val="009F0CFD"/>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99"/>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3FC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2CA"/>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3E"/>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117"/>
    <w:rsid w:val="00A01126"/>
    <w:rsid w:val="00A0126C"/>
    <w:rsid w:val="00A012AE"/>
    <w:rsid w:val="00A012CC"/>
    <w:rsid w:val="00A013E2"/>
    <w:rsid w:val="00A014DF"/>
    <w:rsid w:val="00A0159C"/>
    <w:rsid w:val="00A015A9"/>
    <w:rsid w:val="00A01630"/>
    <w:rsid w:val="00A01644"/>
    <w:rsid w:val="00A01651"/>
    <w:rsid w:val="00A01680"/>
    <w:rsid w:val="00A01728"/>
    <w:rsid w:val="00A01815"/>
    <w:rsid w:val="00A01862"/>
    <w:rsid w:val="00A01974"/>
    <w:rsid w:val="00A01982"/>
    <w:rsid w:val="00A019FF"/>
    <w:rsid w:val="00A01A15"/>
    <w:rsid w:val="00A01A35"/>
    <w:rsid w:val="00A01A45"/>
    <w:rsid w:val="00A01AB2"/>
    <w:rsid w:val="00A01AD9"/>
    <w:rsid w:val="00A01B5D"/>
    <w:rsid w:val="00A01B73"/>
    <w:rsid w:val="00A01BBE"/>
    <w:rsid w:val="00A01BE1"/>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0A"/>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DD2"/>
    <w:rsid w:val="00A04E13"/>
    <w:rsid w:val="00A04E50"/>
    <w:rsid w:val="00A04E6A"/>
    <w:rsid w:val="00A04EE5"/>
    <w:rsid w:val="00A04F5D"/>
    <w:rsid w:val="00A04F6F"/>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69"/>
    <w:rsid w:val="00A06499"/>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09"/>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6F"/>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2D"/>
    <w:rsid w:val="00A10D95"/>
    <w:rsid w:val="00A10D98"/>
    <w:rsid w:val="00A10D9E"/>
    <w:rsid w:val="00A10E3F"/>
    <w:rsid w:val="00A10EEA"/>
    <w:rsid w:val="00A10F60"/>
    <w:rsid w:val="00A10FB7"/>
    <w:rsid w:val="00A10FC0"/>
    <w:rsid w:val="00A1109F"/>
    <w:rsid w:val="00A110AB"/>
    <w:rsid w:val="00A110FD"/>
    <w:rsid w:val="00A111AC"/>
    <w:rsid w:val="00A11238"/>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B1"/>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26"/>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2D7"/>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32"/>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0E4"/>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9"/>
    <w:rsid w:val="00A20C9F"/>
    <w:rsid w:val="00A20D32"/>
    <w:rsid w:val="00A20E7C"/>
    <w:rsid w:val="00A20ED0"/>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ADF"/>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38"/>
    <w:rsid w:val="00A23B53"/>
    <w:rsid w:val="00A23B71"/>
    <w:rsid w:val="00A23B73"/>
    <w:rsid w:val="00A23BAD"/>
    <w:rsid w:val="00A23BB3"/>
    <w:rsid w:val="00A23C71"/>
    <w:rsid w:val="00A23D7A"/>
    <w:rsid w:val="00A23E21"/>
    <w:rsid w:val="00A23E65"/>
    <w:rsid w:val="00A23EA3"/>
    <w:rsid w:val="00A23F3F"/>
    <w:rsid w:val="00A23F83"/>
    <w:rsid w:val="00A23FB7"/>
    <w:rsid w:val="00A23FC0"/>
    <w:rsid w:val="00A2413A"/>
    <w:rsid w:val="00A24156"/>
    <w:rsid w:val="00A241C0"/>
    <w:rsid w:val="00A241C5"/>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BC8"/>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4D"/>
    <w:rsid w:val="00A26267"/>
    <w:rsid w:val="00A262B8"/>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8AB"/>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CA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51"/>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797"/>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7D7"/>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0F"/>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85"/>
    <w:rsid w:val="00A4009C"/>
    <w:rsid w:val="00A401B4"/>
    <w:rsid w:val="00A40265"/>
    <w:rsid w:val="00A402C3"/>
    <w:rsid w:val="00A402DB"/>
    <w:rsid w:val="00A40336"/>
    <w:rsid w:val="00A4037D"/>
    <w:rsid w:val="00A40476"/>
    <w:rsid w:val="00A404B1"/>
    <w:rsid w:val="00A4050D"/>
    <w:rsid w:val="00A40592"/>
    <w:rsid w:val="00A405A4"/>
    <w:rsid w:val="00A40676"/>
    <w:rsid w:val="00A406AD"/>
    <w:rsid w:val="00A40741"/>
    <w:rsid w:val="00A4091C"/>
    <w:rsid w:val="00A409A2"/>
    <w:rsid w:val="00A409A4"/>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74"/>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2E"/>
    <w:rsid w:val="00A41891"/>
    <w:rsid w:val="00A418B1"/>
    <w:rsid w:val="00A418BF"/>
    <w:rsid w:val="00A418E7"/>
    <w:rsid w:val="00A41916"/>
    <w:rsid w:val="00A4191C"/>
    <w:rsid w:val="00A41962"/>
    <w:rsid w:val="00A41A1A"/>
    <w:rsid w:val="00A41A22"/>
    <w:rsid w:val="00A41A2D"/>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A"/>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5EF"/>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6FE1"/>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3D"/>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EDC"/>
    <w:rsid w:val="00A53FC1"/>
    <w:rsid w:val="00A5404A"/>
    <w:rsid w:val="00A540F6"/>
    <w:rsid w:val="00A54107"/>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A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BF9"/>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248"/>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143"/>
    <w:rsid w:val="00A57254"/>
    <w:rsid w:val="00A572C9"/>
    <w:rsid w:val="00A572EC"/>
    <w:rsid w:val="00A57355"/>
    <w:rsid w:val="00A57365"/>
    <w:rsid w:val="00A57431"/>
    <w:rsid w:val="00A574AE"/>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8E0"/>
    <w:rsid w:val="00A619EF"/>
    <w:rsid w:val="00A61A7E"/>
    <w:rsid w:val="00A61B3D"/>
    <w:rsid w:val="00A61C44"/>
    <w:rsid w:val="00A61CBC"/>
    <w:rsid w:val="00A61CC3"/>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CD"/>
    <w:rsid w:val="00A623E9"/>
    <w:rsid w:val="00A62518"/>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57"/>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00C"/>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AB5"/>
    <w:rsid w:val="00A65B09"/>
    <w:rsid w:val="00A65B49"/>
    <w:rsid w:val="00A65BB7"/>
    <w:rsid w:val="00A65DE9"/>
    <w:rsid w:val="00A65DED"/>
    <w:rsid w:val="00A65E01"/>
    <w:rsid w:val="00A65E4E"/>
    <w:rsid w:val="00A65E72"/>
    <w:rsid w:val="00A65F99"/>
    <w:rsid w:val="00A65FF6"/>
    <w:rsid w:val="00A66013"/>
    <w:rsid w:val="00A660A0"/>
    <w:rsid w:val="00A66144"/>
    <w:rsid w:val="00A661FD"/>
    <w:rsid w:val="00A662AE"/>
    <w:rsid w:val="00A662C0"/>
    <w:rsid w:val="00A664FC"/>
    <w:rsid w:val="00A6653E"/>
    <w:rsid w:val="00A66545"/>
    <w:rsid w:val="00A665A4"/>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0FF"/>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0D"/>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1EA"/>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79"/>
    <w:rsid w:val="00A765F4"/>
    <w:rsid w:val="00A765FD"/>
    <w:rsid w:val="00A76662"/>
    <w:rsid w:val="00A76688"/>
    <w:rsid w:val="00A7675E"/>
    <w:rsid w:val="00A76805"/>
    <w:rsid w:val="00A7684D"/>
    <w:rsid w:val="00A768A5"/>
    <w:rsid w:val="00A7692A"/>
    <w:rsid w:val="00A7693F"/>
    <w:rsid w:val="00A76967"/>
    <w:rsid w:val="00A76985"/>
    <w:rsid w:val="00A76B70"/>
    <w:rsid w:val="00A76BE9"/>
    <w:rsid w:val="00A76BEF"/>
    <w:rsid w:val="00A76D54"/>
    <w:rsid w:val="00A76E8A"/>
    <w:rsid w:val="00A76E8F"/>
    <w:rsid w:val="00A76E96"/>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AF"/>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0E4C"/>
    <w:rsid w:val="00A8102B"/>
    <w:rsid w:val="00A8104F"/>
    <w:rsid w:val="00A8114D"/>
    <w:rsid w:val="00A81154"/>
    <w:rsid w:val="00A81161"/>
    <w:rsid w:val="00A812B1"/>
    <w:rsid w:val="00A812BA"/>
    <w:rsid w:val="00A812BD"/>
    <w:rsid w:val="00A813DE"/>
    <w:rsid w:val="00A813F0"/>
    <w:rsid w:val="00A81449"/>
    <w:rsid w:val="00A815C5"/>
    <w:rsid w:val="00A815F8"/>
    <w:rsid w:val="00A8161F"/>
    <w:rsid w:val="00A81679"/>
    <w:rsid w:val="00A81681"/>
    <w:rsid w:val="00A816EA"/>
    <w:rsid w:val="00A8172E"/>
    <w:rsid w:val="00A818B9"/>
    <w:rsid w:val="00A818BE"/>
    <w:rsid w:val="00A818D4"/>
    <w:rsid w:val="00A818DF"/>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0F8"/>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41E"/>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473"/>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89"/>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58"/>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6A"/>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67"/>
    <w:rsid w:val="00A96ABC"/>
    <w:rsid w:val="00A96B09"/>
    <w:rsid w:val="00A96B4A"/>
    <w:rsid w:val="00A96B8C"/>
    <w:rsid w:val="00A96BAA"/>
    <w:rsid w:val="00A96BBC"/>
    <w:rsid w:val="00A96BE3"/>
    <w:rsid w:val="00A96C16"/>
    <w:rsid w:val="00A96C3A"/>
    <w:rsid w:val="00A96C55"/>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931"/>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9F5"/>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DC6"/>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D3A"/>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79D"/>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49"/>
    <w:rsid w:val="00AA66F4"/>
    <w:rsid w:val="00AA6728"/>
    <w:rsid w:val="00AA67B8"/>
    <w:rsid w:val="00AA6801"/>
    <w:rsid w:val="00AA68BE"/>
    <w:rsid w:val="00AA68E6"/>
    <w:rsid w:val="00AA6912"/>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1D2"/>
    <w:rsid w:val="00AA7220"/>
    <w:rsid w:val="00AA7268"/>
    <w:rsid w:val="00AA7278"/>
    <w:rsid w:val="00AA72A7"/>
    <w:rsid w:val="00AA72CE"/>
    <w:rsid w:val="00AA72E5"/>
    <w:rsid w:val="00AA74B3"/>
    <w:rsid w:val="00AA7534"/>
    <w:rsid w:val="00AA7586"/>
    <w:rsid w:val="00AA75AD"/>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E7"/>
    <w:rsid w:val="00AB15F1"/>
    <w:rsid w:val="00AB16AE"/>
    <w:rsid w:val="00AB1957"/>
    <w:rsid w:val="00AB196C"/>
    <w:rsid w:val="00AB1A65"/>
    <w:rsid w:val="00AB1A9A"/>
    <w:rsid w:val="00AB1AA8"/>
    <w:rsid w:val="00AB1B22"/>
    <w:rsid w:val="00AB1B32"/>
    <w:rsid w:val="00AB1B49"/>
    <w:rsid w:val="00AB1B68"/>
    <w:rsid w:val="00AB1CC2"/>
    <w:rsid w:val="00AB1CF2"/>
    <w:rsid w:val="00AB1E6F"/>
    <w:rsid w:val="00AB1EC1"/>
    <w:rsid w:val="00AB1ECA"/>
    <w:rsid w:val="00AB2065"/>
    <w:rsid w:val="00AB20A5"/>
    <w:rsid w:val="00AB20B6"/>
    <w:rsid w:val="00AB21E4"/>
    <w:rsid w:val="00AB239E"/>
    <w:rsid w:val="00AB23E3"/>
    <w:rsid w:val="00AB2425"/>
    <w:rsid w:val="00AB2458"/>
    <w:rsid w:val="00AB24C1"/>
    <w:rsid w:val="00AB2503"/>
    <w:rsid w:val="00AB2583"/>
    <w:rsid w:val="00AB258F"/>
    <w:rsid w:val="00AB259F"/>
    <w:rsid w:val="00AB2612"/>
    <w:rsid w:val="00AB2653"/>
    <w:rsid w:val="00AB26C4"/>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94"/>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37"/>
    <w:rsid w:val="00AB3A6E"/>
    <w:rsid w:val="00AB3B44"/>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28"/>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43"/>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E"/>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0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DDC"/>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95"/>
    <w:rsid w:val="00AC0CFB"/>
    <w:rsid w:val="00AC0D1E"/>
    <w:rsid w:val="00AC0D72"/>
    <w:rsid w:val="00AC0F17"/>
    <w:rsid w:val="00AC0F41"/>
    <w:rsid w:val="00AC0F60"/>
    <w:rsid w:val="00AC102F"/>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69B"/>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1E4"/>
    <w:rsid w:val="00AC3264"/>
    <w:rsid w:val="00AC3276"/>
    <w:rsid w:val="00AC3289"/>
    <w:rsid w:val="00AC3292"/>
    <w:rsid w:val="00AC34A2"/>
    <w:rsid w:val="00AC34B4"/>
    <w:rsid w:val="00AC34BB"/>
    <w:rsid w:val="00AC34CC"/>
    <w:rsid w:val="00AC3504"/>
    <w:rsid w:val="00AC3509"/>
    <w:rsid w:val="00AC35C4"/>
    <w:rsid w:val="00AC35ED"/>
    <w:rsid w:val="00AC3609"/>
    <w:rsid w:val="00AC3620"/>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81"/>
    <w:rsid w:val="00AC3BD1"/>
    <w:rsid w:val="00AC3BF6"/>
    <w:rsid w:val="00AC3BFA"/>
    <w:rsid w:val="00AC3D8A"/>
    <w:rsid w:val="00AC3DB8"/>
    <w:rsid w:val="00AC3F09"/>
    <w:rsid w:val="00AC3F1E"/>
    <w:rsid w:val="00AC3F1F"/>
    <w:rsid w:val="00AC403D"/>
    <w:rsid w:val="00AC411A"/>
    <w:rsid w:val="00AC418B"/>
    <w:rsid w:val="00AC420A"/>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CD"/>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00"/>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8"/>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B7"/>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A4"/>
    <w:rsid w:val="00AD5DB1"/>
    <w:rsid w:val="00AD5E87"/>
    <w:rsid w:val="00AD5EEE"/>
    <w:rsid w:val="00AD5FB2"/>
    <w:rsid w:val="00AD5FEE"/>
    <w:rsid w:val="00AD6023"/>
    <w:rsid w:val="00AD608C"/>
    <w:rsid w:val="00AD6184"/>
    <w:rsid w:val="00AD61A2"/>
    <w:rsid w:val="00AD61DE"/>
    <w:rsid w:val="00AD6285"/>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C8"/>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2FD"/>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49"/>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9F6"/>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82"/>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66"/>
    <w:rsid w:val="00AE4C89"/>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22"/>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26"/>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1D5"/>
    <w:rsid w:val="00AE7279"/>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9D7"/>
    <w:rsid w:val="00AF1A02"/>
    <w:rsid w:val="00AF1A08"/>
    <w:rsid w:val="00AF1AC0"/>
    <w:rsid w:val="00AF1B20"/>
    <w:rsid w:val="00AF1B49"/>
    <w:rsid w:val="00AF1BBA"/>
    <w:rsid w:val="00AF1D6A"/>
    <w:rsid w:val="00AF1E85"/>
    <w:rsid w:val="00AF1EE3"/>
    <w:rsid w:val="00AF1F36"/>
    <w:rsid w:val="00AF1F48"/>
    <w:rsid w:val="00AF1F78"/>
    <w:rsid w:val="00AF20A2"/>
    <w:rsid w:val="00AF2159"/>
    <w:rsid w:val="00AF219F"/>
    <w:rsid w:val="00AF21DD"/>
    <w:rsid w:val="00AF225D"/>
    <w:rsid w:val="00AF227F"/>
    <w:rsid w:val="00AF2290"/>
    <w:rsid w:val="00AF22A7"/>
    <w:rsid w:val="00AF22D8"/>
    <w:rsid w:val="00AF236F"/>
    <w:rsid w:val="00AF26A4"/>
    <w:rsid w:val="00AF2726"/>
    <w:rsid w:val="00AF2805"/>
    <w:rsid w:val="00AF280B"/>
    <w:rsid w:val="00AF2812"/>
    <w:rsid w:val="00AF28D0"/>
    <w:rsid w:val="00AF28F6"/>
    <w:rsid w:val="00AF29E7"/>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6D7"/>
    <w:rsid w:val="00AF67A8"/>
    <w:rsid w:val="00AF6829"/>
    <w:rsid w:val="00AF6839"/>
    <w:rsid w:val="00AF683E"/>
    <w:rsid w:val="00AF6850"/>
    <w:rsid w:val="00AF68F6"/>
    <w:rsid w:val="00AF6997"/>
    <w:rsid w:val="00AF69D5"/>
    <w:rsid w:val="00AF69EE"/>
    <w:rsid w:val="00AF6A91"/>
    <w:rsid w:val="00AF6B18"/>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25"/>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0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CEA"/>
    <w:rsid w:val="00B10D6E"/>
    <w:rsid w:val="00B10DF9"/>
    <w:rsid w:val="00B10EF5"/>
    <w:rsid w:val="00B1109A"/>
    <w:rsid w:val="00B110B3"/>
    <w:rsid w:val="00B1119F"/>
    <w:rsid w:val="00B111A4"/>
    <w:rsid w:val="00B11232"/>
    <w:rsid w:val="00B11308"/>
    <w:rsid w:val="00B11339"/>
    <w:rsid w:val="00B113C8"/>
    <w:rsid w:val="00B11434"/>
    <w:rsid w:val="00B11458"/>
    <w:rsid w:val="00B1147B"/>
    <w:rsid w:val="00B114F2"/>
    <w:rsid w:val="00B11533"/>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7C7"/>
    <w:rsid w:val="00B16892"/>
    <w:rsid w:val="00B1696C"/>
    <w:rsid w:val="00B169A4"/>
    <w:rsid w:val="00B16AC2"/>
    <w:rsid w:val="00B16B08"/>
    <w:rsid w:val="00B16B15"/>
    <w:rsid w:val="00B16B79"/>
    <w:rsid w:val="00B16BB5"/>
    <w:rsid w:val="00B16C21"/>
    <w:rsid w:val="00B16CD6"/>
    <w:rsid w:val="00B16D31"/>
    <w:rsid w:val="00B16D5A"/>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83"/>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EFF"/>
    <w:rsid w:val="00B21FA9"/>
    <w:rsid w:val="00B21FD6"/>
    <w:rsid w:val="00B220B1"/>
    <w:rsid w:val="00B220D3"/>
    <w:rsid w:val="00B2210D"/>
    <w:rsid w:val="00B2213B"/>
    <w:rsid w:val="00B221CA"/>
    <w:rsid w:val="00B221D7"/>
    <w:rsid w:val="00B221D9"/>
    <w:rsid w:val="00B2226D"/>
    <w:rsid w:val="00B222CC"/>
    <w:rsid w:val="00B22333"/>
    <w:rsid w:val="00B22378"/>
    <w:rsid w:val="00B22431"/>
    <w:rsid w:val="00B22567"/>
    <w:rsid w:val="00B225A0"/>
    <w:rsid w:val="00B225C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1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63"/>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37"/>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47"/>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01"/>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27F44"/>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47F"/>
    <w:rsid w:val="00B31500"/>
    <w:rsid w:val="00B3154E"/>
    <w:rsid w:val="00B31566"/>
    <w:rsid w:val="00B31569"/>
    <w:rsid w:val="00B3157F"/>
    <w:rsid w:val="00B31616"/>
    <w:rsid w:val="00B316D5"/>
    <w:rsid w:val="00B316EB"/>
    <w:rsid w:val="00B3179E"/>
    <w:rsid w:val="00B31843"/>
    <w:rsid w:val="00B3189E"/>
    <w:rsid w:val="00B318B7"/>
    <w:rsid w:val="00B31A30"/>
    <w:rsid w:val="00B31AF6"/>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4F7"/>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48"/>
    <w:rsid w:val="00B34888"/>
    <w:rsid w:val="00B348B4"/>
    <w:rsid w:val="00B348B9"/>
    <w:rsid w:val="00B348BA"/>
    <w:rsid w:val="00B3498D"/>
    <w:rsid w:val="00B349D1"/>
    <w:rsid w:val="00B34A3B"/>
    <w:rsid w:val="00B34A3D"/>
    <w:rsid w:val="00B34AC6"/>
    <w:rsid w:val="00B34B4C"/>
    <w:rsid w:val="00B34BEE"/>
    <w:rsid w:val="00B34CCE"/>
    <w:rsid w:val="00B34D1C"/>
    <w:rsid w:val="00B34D37"/>
    <w:rsid w:val="00B34E08"/>
    <w:rsid w:val="00B34E59"/>
    <w:rsid w:val="00B34EF8"/>
    <w:rsid w:val="00B34EFB"/>
    <w:rsid w:val="00B34F24"/>
    <w:rsid w:val="00B34FC2"/>
    <w:rsid w:val="00B35028"/>
    <w:rsid w:val="00B350BA"/>
    <w:rsid w:val="00B350EB"/>
    <w:rsid w:val="00B35278"/>
    <w:rsid w:val="00B35312"/>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C2"/>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10"/>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3E7"/>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9FE"/>
    <w:rsid w:val="00B42A18"/>
    <w:rsid w:val="00B42AE6"/>
    <w:rsid w:val="00B42B66"/>
    <w:rsid w:val="00B42B8C"/>
    <w:rsid w:val="00B42CDC"/>
    <w:rsid w:val="00B42D8E"/>
    <w:rsid w:val="00B42E20"/>
    <w:rsid w:val="00B42F00"/>
    <w:rsid w:val="00B42F54"/>
    <w:rsid w:val="00B4301D"/>
    <w:rsid w:val="00B4304A"/>
    <w:rsid w:val="00B430E7"/>
    <w:rsid w:val="00B43149"/>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ACD"/>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6D3"/>
    <w:rsid w:val="00B45803"/>
    <w:rsid w:val="00B45899"/>
    <w:rsid w:val="00B458A0"/>
    <w:rsid w:val="00B458FE"/>
    <w:rsid w:val="00B45985"/>
    <w:rsid w:val="00B4598D"/>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5FF6"/>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27F"/>
    <w:rsid w:val="00B50300"/>
    <w:rsid w:val="00B50329"/>
    <w:rsid w:val="00B504FD"/>
    <w:rsid w:val="00B5054C"/>
    <w:rsid w:val="00B5059B"/>
    <w:rsid w:val="00B505CE"/>
    <w:rsid w:val="00B505D0"/>
    <w:rsid w:val="00B50606"/>
    <w:rsid w:val="00B5065D"/>
    <w:rsid w:val="00B5066F"/>
    <w:rsid w:val="00B506A5"/>
    <w:rsid w:val="00B50747"/>
    <w:rsid w:val="00B50753"/>
    <w:rsid w:val="00B508C0"/>
    <w:rsid w:val="00B509C5"/>
    <w:rsid w:val="00B50A1D"/>
    <w:rsid w:val="00B50A7D"/>
    <w:rsid w:val="00B50AFE"/>
    <w:rsid w:val="00B50C3F"/>
    <w:rsid w:val="00B50C96"/>
    <w:rsid w:val="00B50CCF"/>
    <w:rsid w:val="00B50CD4"/>
    <w:rsid w:val="00B50CF0"/>
    <w:rsid w:val="00B50D7B"/>
    <w:rsid w:val="00B50DD3"/>
    <w:rsid w:val="00B50E1B"/>
    <w:rsid w:val="00B50E6F"/>
    <w:rsid w:val="00B50E79"/>
    <w:rsid w:val="00B50EA6"/>
    <w:rsid w:val="00B50EDD"/>
    <w:rsid w:val="00B50F59"/>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15"/>
    <w:rsid w:val="00B5264F"/>
    <w:rsid w:val="00B526C3"/>
    <w:rsid w:val="00B527A9"/>
    <w:rsid w:val="00B52808"/>
    <w:rsid w:val="00B52874"/>
    <w:rsid w:val="00B52961"/>
    <w:rsid w:val="00B52997"/>
    <w:rsid w:val="00B52A53"/>
    <w:rsid w:val="00B52AD8"/>
    <w:rsid w:val="00B52D21"/>
    <w:rsid w:val="00B52DC9"/>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4"/>
    <w:rsid w:val="00B53336"/>
    <w:rsid w:val="00B533A6"/>
    <w:rsid w:val="00B533C7"/>
    <w:rsid w:val="00B533D6"/>
    <w:rsid w:val="00B534BA"/>
    <w:rsid w:val="00B53515"/>
    <w:rsid w:val="00B53534"/>
    <w:rsid w:val="00B5354C"/>
    <w:rsid w:val="00B535A0"/>
    <w:rsid w:val="00B535B6"/>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861"/>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0C2"/>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A5A"/>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0A"/>
    <w:rsid w:val="00B62520"/>
    <w:rsid w:val="00B62541"/>
    <w:rsid w:val="00B625A4"/>
    <w:rsid w:val="00B625A6"/>
    <w:rsid w:val="00B62648"/>
    <w:rsid w:val="00B62658"/>
    <w:rsid w:val="00B626AA"/>
    <w:rsid w:val="00B62705"/>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7B1"/>
    <w:rsid w:val="00B66828"/>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D1"/>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9C"/>
    <w:rsid w:val="00B713B5"/>
    <w:rsid w:val="00B713C6"/>
    <w:rsid w:val="00B714D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16"/>
    <w:rsid w:val="00B722B6"/>
    <w:rsid w:val="00B72363"/>
    <w:rsid w:val="00B723FE"/>
    <w:rsid w:val="00B72463"/>
    <w:rsid w:val="00B72568"/>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DC8"/>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ACC"/>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5A"/>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6A"/>
    <w:rsid w:val="00B75195"/>
    <w:rsid w:val="00B751D7"/>
    <w:rsid w:val="00B752A6"/>
    <w:rsid w:val="00B752A9"/>
    <w:rsid w:val="00B752B5"/>
    <w:rsid w:val="00B752E9"/>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C34"/>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1F"/>
    <w:rsid w:val="00B76C71"/>
    <w:rsid w:val="00B76CBF"/>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C9A"/>
    <w:rsid w:val="00B77D1A"/>
    <w:rsid w:val="00B77DDE"/>
    <w:rsid w:val="00B77E44"/>
    <w:rsid w:val="00B77E5D"/>
    <w:rsid w:val="00B77E88"/>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81"/>
    <w:rsid w:val="00B809CD"/>
    <w:rsid w:val="00B809E9"/>
    <w:rsid w:val="00B80A58"/>
    <w:rsid w:val="00B80ACB"/>
    <w:rsid w:val="00B80B64"/>
    <w:rsid w:val="00B80BB9"/>
    <w:rsid w:val="00B80CC7"/>
    <w:rsid w:val="00B80D6C"/>
    <w:rsid w:val="00B80DC5"/>
    <w:rsid w:val="00B80E30"/>
    <w:rsid w:val="00B80E7C"/>
    <w:rsid w:val="00B80F12"/>
    <w:rsid w:val="00B80F49"/>
    <w:rsid w:val="00B80FDF"/>
    <w:rsid w:val="00B8111A"/>
    <w:rsid w:val="00B81169"/>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59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49"/>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17"/>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2E"/>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3C"/>
    <w:rsid w:val="00B85F43"/>
    <w:rsid w:val="00B85FE0"/>
    <w:rsid w:val="00B85FE2"/>
    <w:rsid w:val="00B860F5"/>
    <w:rsid w:val="00B8613D"/>
    <w:rsid w:val="00B86450"/>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1F7"/>
    <w:rsid w:val="00B87219"/>
    <w:rsid w:val="00B87283"/>
    <w:rsid w:val="00B8738C"/>
    <w:rsid w:val="00B8746A"/>
    <w:rsid w:val="00B8749F"/>
    <w:rsid w:val="00B874BB"/>
    <w:rsid w:val="00B877AE"/>
    <w:rsid w:val="00B877BF"/>
    <w:rsid w:val="00B878B0"/>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7"/>
    <w:rsid w:val="00B929B8"/>
    <w:rsid w:val="00B92A21"/>
    <w:rsid w:val="00B92A7B"/>
    <w:rsid w:val="00B92AB3"/>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AB"/>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C9"/>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4FB"/>
    <w:rsid w:val="00B97607"/>
    <w:rsid w:val="00B9760D"/>
    <w:rsid w:val="00B9763F"/>
    <w:rsid w:val="00B97647"/>
    <w:rsid w:val="00B9765F"/>
    <w:rsid w:val="00B97691"/>
    <w:rsid w:val="00B976F1"/>
    <w:rsid w:val="00B97726"/>
    <w:rsid w:val="00B9776C"/>
    <w:rsid w:val="00B97791"/>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DD"/>
    <w:rsid w:val="00BA1CF9"/>
    <w:rsid w:val="00BA1E44"/>
    <w:rsid w:val="00BA1F04"/>
    <w:rsid w:val="00BA1F76"/>
    <w:rsid w:val="00BA20EF"/>
    <w:rsid w:val="00BA2181"/>
    <w:rsid w:val="00BA21AD"/>
    <w:rsid w:val="00BA224B"/>
    <w:rsid w:val="00BA22EB"/>
    <w:rsid w:val="00BA23AA"/>
    <w:rsid w:val="00BA249D"/>
    <w:rsid w:val="00BA24FD"/>
    <w:rsid w:val="00BA253F"/>
    <w:rsid w:val="00BA25BE"/>
    <w:rsid w:val="00BA2615"/>
    <w:rsid w:val="00BA2630"/>
    <w:rsid w:val="00BA2725"/>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3F"/>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2BD"/>
    <w:rsid w:val="00BA6363"/>
    <w:rsid w:val="00BA6378"/>
    <w:rsid w:val="00BA6409"/>
    <w:rsid w:val="00BA64B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33"/>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4E"/>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16"/>
    <w:rsid w:val="00BB20E8"/>
    <w:rsid w:val="00BB218B"/>
    <w:rsid w:val="00BB2199"/>
    <w:rsid w:val="00BB23C2"/>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A3"/>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41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3A"/>
    <w:rsid w:val="00BB7385"/>
    <w:rsid w:val="00BB73E2"/>
    <w:rsid w:val="00BB7545"/>
    <w:rsid w:val="00BB7583"/>
    <w:rsid w:val="00BB758A"/>
    <w:rsid w:val="00BB75CF"/>
    <w:rsid w:val="00BB7641"/>
    <w:rsid w:val="00BB7690"/>
    <w:rsid w:val="00BB7691"/>
    <w:rsid w:val="00BB780E"/>
    <w:rsid w:val="00BB78BB"/>
    <w:rsid w:val="00BB78CF"/>
    <w:rsid w:val="00BB7914"/>
    <w:rsid w:val="00BB7928"/>
    <w:rsid w:val="00BB7936"/>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9F6"/>
    <w:rsid w:val="00BC0B22"/>
    <w:rsid w:val="00BC0BA5"/>
    <w:rsid w:val="00BC0BA6"/>
    <w:rsid w:val="00BC0C27"/>
    <w:rsid w:val="00BC0CDF"/>
    <w:rsid w:val="00BC0D3A"/>
    <w:rsid w:val="00BC0E81"/>
    <w:rsid w:val="00BC0EA1"/>
    <w:rsid w:val="00BC0EE3"/>
    <w:rsid w:val="00BC0F74"/>
    <w:rsid w:val="00BC0F86"/>
    <w:rsid w:val="00BC1057"/>
    <w:rsid w:val="00BC10F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DAA"/>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754"/>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2DE"/>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E92"/>
    <w:rsid w:val="00BC5F42"/>
    <w:rsid w:val="00BC5F78"/>
    <w:rsid w:val="00BC5FB1"/>
    <w:rsid w:val="00BC60DD"/>
    <w:rsid w:val="00BC60DF"/>
    <w:rsid w:val="00BC6242"/>
    <w:rsid w:val="00BC62B2"/>
    <w:rsid w:val="00BC6322"/>
    <w:rsid w:val="00BC638B"/>
    <w:rsid w:val="00BC638F"/>
    <w:rsid w:val="00BC63BB"/>
    <w:rsid w:val="00BC6439"/>
    <w:rsid w:val="00BC6450"/>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6E"/>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17"/>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44"/>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06"/>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B1"/>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9B"/>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9DF"/>
    <w:rsid w:val="00BD4AC7"/>
    <w:rsid w:val="00BD4B09"/>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17"/>
    <w:rsid w:val="00BD5759"/>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071"/>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0F3"/>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A1C"/>
    <w:rsid w:val="00BE0BBD"/>
    <w:rsid w:val="00BE0CE6"/>
    <w:rsid w:val="00BE0CEA"/>
    <w:rsid w:val="00BE0D2C"/>
    <w:rsid w:val="00BE0D3D"/>
    <w:rsid w:val="00BE0F52"/>
    <w:rsid w:val="00BE0F80"/>
    <w:rsid w:val="00BE0FDE"/>
    <w:rsid w:val="00BE0FFF"/>
    <w:rsid w:val="00BE1193"/>
    <w:rsid w:val="00BE1276"/>
    <w:rsid w:val="00BE1282"/>
    <w:rsid w:val="00BE12D2"/>
    <w:rsid w:val="00BE1319"/>
    <w:rsid w:val="00BE1396"/>
    <w:rsid w:val="00BE13CC"/>
    <w:rsid w:val="00BE146E"/>
    <w:rsid w:val="00BE1477"/>
    <w:rsid w:val="00BE14BF"/>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70"/>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DE1"/>
    <w:rsid w:val="00BE2E48"/>
    <w:rsid w:val="00BE2E87"/>
    <w:rsid w:val="00BE2ED6"/>
    <w:rsid w:val="00BE2F26"/>
    <w:rsid w:val="00BE2F38"/>
    <w:rsid w:val="00BE2FBF"/>
    <w:rsid w:val="00BE2FED"/>
    <w:rsid w:val="00BE3098"/>
    <w:rsid w:val="00BE30A5"/>
    <w:rsid w:val="00BE30EF"/>
    <w:rsid w:val="00BE3100"/>
    <w:rsid w:val="00BE311E"/>
    <w:rsid w:val="00BE31BC"/>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42"/>
    <w:rsid w:val="00BE4181"/>
    <w:rsid w:val="00BE41C7"/>
    <w:rsid w:val="00BE41CE"/>
    <w:rsid w:val="00BE421D"/>
    <w:rsid w:val="00BE4261"/>
    <w:rsid w:val="00BE43A5"/>
    <w:rsid w:val="00BE43D8"/>
    <w:rsid w:val="00BE4444"/>
    <w:rsid w:val="00BE444F"/>
    <w:rsid w:val="00BE4454"/>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7F3"/>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1E"/>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2B"/>
    <w:rsid w:val="00BF22C0"/>
    <w:rsid w:val="00BF2369"/>
    <w:rsid w:val="00BF23CD"/>
    <w:rsid w:val="00BF2615"/>
    <w:rsid w:val="00BF265C"/>
    <w:rsid w:val="00BF26F3"/>
    <w:rsid w:val="00BF2737"/>
    <w:rsid w:val="00BF2798"/>
    <w:rsid w:val="00BF27C3"/>
    <w:rsid w:val="00BF27C6"/>
    <w:rsid w:val="00BF2800"/>
    <w:rsid w:val="00BF2997"/>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1F6"/>
    <w:rsid w:val="00BF3228"/>
    <w:rsid w:val="00BF3319"/>
    <w:rsid w:val="00BF333C"/>
    <w:rsid w:val="00BF3419"/>
    <w:rsid w:val="00BF3426"/>
    <w:rsid w:val="00BF34E3"/>
    <w:rsid w:val="00BF34F0"/>
    <w:rsid w:val="00BF3567"/>
    <w:rsid w:val="00BF35BE"/>
    <w:rsid w:val="00BF369D"/>
    <w:rsid w:val="00BF36AF"/>
    <w:rsid w:val="00BF3725"/>
    <w:rsid w:val="00BF3775"/>
    <w:rsid w:val="00BF37B6"/>
    <w:rsid w:val="00BF3828"/>
    <w:rsid w:val="00BF389F"/>
    <w:rsid w:val="00BF39AC"/>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9A"/>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EAA"/>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74B"/>
    <w:rsid w:val="00BF7863"/>
    <w:rsid w:val="00BF78BB"/>
    <w:rsid w:val="00BF7A8C"/>
    <w:rsid w:val="00BF7AB6"/>
    <w:rsid w:val="00BF7AC4"/>
    <w:rsid w:val="00BF7B13"/>
    <w:rsid w:val="00BF7BC5"/>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C1"/>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6E"/>
    <w:rsid w:val="00C022A3"/>
    <w:rsid w:val="00C02308"/>
    <w:rsid w:val="00C023AF"/>
    <w:rsid w:val="00C023BC"/>
    <w:rsid w:val="00C02497"/>
    <w:rsid w:val="00C02563"/>
    <w:rsid w:val="00C02587"/>
    <w:rsid w:val="00C025B2"/>
    <w:rsid w:val="00C025E3"/>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3C"/>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B2"/>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1"/>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69F"/>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5BB"/>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20"/>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5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C5F"/>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4AB"/>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3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EEB"/>
    <w:rsid w:val="00C20F69"/>
    <w:rsid w:val="00C20F84"/>
    <w:rsid w:val="00C20F8E"/>
    <w:rsid w:val="00C21016"/>
    <w:rsid w:val="00C21082"/>
    <w:rsid w:val="00C2111A"/>
    <w:rsid w:val="00C21148"/>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9D"/>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1F31"/>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039"/>
    <w:rsid w:val="00C23122"/>
    <w:rsid w:val="00C23124"/>
    <w:rsid w:val="00C23156"/>
    <w:rsid w:val="00C23219"/>
    <w:rsid w:val="00C232C3"/>
    <w:rsid w:val="00C232F1"/>
    <w:rsid w:val="00C233F5"/>
    <w:rsid w:val="00C23508"/>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EC1"/>
    <w:rsid w:val="00C24F02"/>
    <w:rsid w:val="00C24F9A"/>
    <w:rsid w:val="00C24FB6"/>
    <w:rsid w:val="00C24FC6"/>
    <w:rsid w:val="00C24FF7"/>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A2"/>
    <w:rsid w:val="00C257E1"/>
    <w:rsid w:val="00C25974"/>
    <w:rsid w:val="00C259FD"/>
    <w:rsid w:val="00C25A07"/>
    <w:rsid w:val="00C25BCC"/>
    <w:rsid w:val="00C25BCE"/>
    <w:rsid w:val="00C25C67"/>
    <w:rsid w:val="00C25C6D"/>
    <w:rsid w:val="00C25CDD"/>
    <w:rsid w:val="00C25CEE"/>
    <w:rsid w:val="00C25D52"/>
    <w:rsid w:val="00C25D72"/>
    <w:rsid w:val="00C25D93"/>
    <w:rsid w:val="00C25E09"/>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7"/>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DA"/>
    <w:rsid w:val="00C320E8"/>
    <w:rsid w:val="00C32170"/>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AFD"/>
    <w:rsid w:val="00C32B28"/>
    <w:rsid w:val="00C32B75"/>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20"/>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3B1"/>
    <w:rsid w:val="00C34423"/>
    <w:rsid w:val="00C34472"/>
    <w:rsid w:val="00C344C1"/>
    <w:rsid w:val="00C3450B"/>
    <w:rsid w:val="00C34598"/>
    <w:rsid w:val="00C34613"/>
    <w:rsid w:val="00C346E0"/>
    <w:rsid w:val="00C346F1"/>
    <w:rsid w:val="00C346FC"/>
    <w:rsid w:val="00C3471C"/>
    <w:rsid w:val="00C34740"/>
    <w:rsid w:val="00C34747"/>
    <w:rsid w:val="00C34905"/>
    <w:rsid w:val="00C3493B"/>
    <w:rsid w:val="00C349AA"/>
    <w:rsid w:val="00C34AC9"/>
    <w:rsid w:val="00C34B10"/>
    <w:rsid w:val="00C34BC1"/>
    <w:rsid w:val="00C34BFE"/>
    <w:rsid w:val="00C34C20"/>
    <w:rsid w:val="00C34C33"/>
    <w:rsid w:val="00C34C53"/>
    <w:rsid w:val="00C34C5F"/>
    <w:rsid w:val="00C34C91"/>
    <w:rsid w:val="00C34CBA"/>
    <w:rsid w:val="00C34CC2"/>
    <w:rsid w:val="00C34CE5"/>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32"/>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9D8"/>
    <w:rsid w:val="00C37A92"/>
    <w:rsid w:val="00C37A9A"/>
    <w:rsid w:val="00C37B03"/>
    <w:rsid w:val="00C37B2B"/>
    <w:rsid w:val="00C37B2E"/>
    <w:rsid w:val="00C37B7F"/>
    <w:rsid w:val="00C37BA4"/>
    <w:rsid w:val="00C37BD5"/>
    <w:rsid w:val="00C37BDA"/>
    <w:rsid w:val="00C37C32"/>
    <w:rsid w:val="00C37C33"/>
    <w:rsid w:val="00C37C38"/>
    <w:rsid w:val="00C37D77"/>
    <w:rsid w:val="00C37F1E"/>
    <w:rsid w:val="00C37F89"/>
    <w:rsid w:val="00C37F9A"/>
    <w:rsid w:val="00C4000D"/>
    <w:rsid w:val="00C4002D"/>
    <w:rsid w:val="00C400E3"/>
    <w:rsid w:val="00C4014E"/>
    <w:rsid w:val="00C4017A"/>
    <w:rsid w:val="00C401B3"/>
    <w:rsid w:val="00C401F9"/>
    <w:rsid w:val="00C40316"/>
    <w:rsid w:val="00C403F0"/>
    <w:rsid w:val="00C4042A"/>
    <w:rsid w:val="00C40463"/>
    <w:rsid w:val="00C4046C"/>
    <w:rsid w:val="00C404B7"/>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18A"/>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19"/>
    <w:rsid w:val="00C5289C"/>
    <w:rsid w:val="00C528D8"/>
    <w:rsid w:val="00C52917"/>
    <w:rsid w:val="00C52939"/>
    <w:rsid w:val="00C52975"/>
    <w:rsid w:val="00C52AA6"/>
    <w:rsid w:val="00C52ABC"/>
    <w:rsid w:val="00C52AF6"/>
    <w:rsid w:val="00C52B45"/>
    <w:rsid w:val="00C52B47"/>
    <w:rsid w:val="00C52B54"/>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1E9"/>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64"/>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99"/>
    <w:rsid w:val="00C565C7"/>
    <w:rsid w:val="00C565F8"/>
    <w:rsid w:val="00C5669D"/>
    <w:rsid w:val="00C56821"/>
    <w:rsid w:val="00C56C3B"/>
    <w:rsid w:val="00C56CAB"/>
    <w:rsid w:val="00C56CD4"/>
    <w:rsid w:val="00C56D45"/>
    <w:rsid w:val="00C56D6B"/>
    <w:rsid w:val="00C56DBD"/>
    <w:rsid w:val="00C56DEB"/>
    <w:rsid w:val="00C56E08"/>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8E"/>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3F"/>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AB5"/>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9E9"/>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5E"/>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39"/>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6D5"/>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6EE"/>
    <w:rsid w:val="00C677CD"/>
    <w:rsid w:val="00C677D4"/>
    <w:rsid w:val="00C678B4"/>
    <w:rsid w:val="00C67908"/>
    <w:rsid w:val="00C679F8"/>
    <w:rsid w:val="00C67AD0"/>
    <w:rsid w:val="00C67AE3"/>
    <w:rsid w:val="00C67C7F"/>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69"/>
    <w:rsid w:val="00C70E98"/>
    <w:rsid w:val="00C70F1B"/>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7D"/>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A19"/>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B59"/>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1CB"/>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56"/>
    <w:rsid w:val="00C8169B"/>
    <w:rsid w:val="00C816B3"/>
    <w:rsid w:val="00C816E3"/>
    <w:rsid w:val="00C81740"/>
    <w:rsid w:val="00C81869"/>
    <w:rsid w:val="00C81931"/>
    <w:rsid w:val="00C81A6E"/>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0B"/>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DEE"/>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7F5"/>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8C"/>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8D"/>
    <w:rsid w:val="00C972CD"/>
    <w:rsid w:val="00C97309"/>
    <w:rsid w:val="00C9735C"/>
    <w:rsid w:val="00C97366"/>
    <w:rsid w:val="00C973F5"/>
    <w:rsid w:val="00C97478"/>
    <w:rsid w:val="00C974AF"/>
    <w:rsid w:val="00C9752A"/>
    <w:rsid w:val="00C97556"/>
    <w:rsid w:val="00C9765B"/>
    <w:rsid w:val="00C97680"/>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31"/>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9F"/>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651"/>
    <w:rsid w:val="00CA371E"/>
    <w:rsid w:val="00CA3858"/>
    <w:rsid w:val="00CA385E"/>
    <w:rsid w:val="00CA392D"/>
    <w:rsid w:val="00CA3978"/>
    <w:rsid w:val="00CA398C"/>
    <w:rsid w:val="00CA39F4"/>
    <w:rsid w:val="00CA39FF"/>
    <w:rsid w:val="00CA3A41"/>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6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26"/>
    <w:rsid w:val="00CA6758"/>
    <w:rsid w:val="00CA6762"/>
    <w:rsid w:val="00CA676C"/>
    <w:rsid w:val="00CA677D"/>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E8"/>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CE"/>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3D7"/>
    <w:rsid w:val="00CB240A"/>
    <w:rsid w:val="00CB2410"/>
    <w:rsid w:val="00CB24A2"/>
    <w:rsid w:val="00CB251A"/>
    <w:rsid w:val="00CB25C4"/>
    <w:rsid w:val="00CB25CA"/>
    <w:rsid w:val="00CB2646"/>
    <w:rsid w:val="00CB264F"/>
    <w:rsid w:val="00CB2679"/>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E90"/>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446"/>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55"/>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A5"/>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A76"/>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9DE"/>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0"/>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667"/>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2E7"/>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2B"/>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9B0"/>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BE2"/>
    <w:rsid w:val="00CD7CB1"/>
    <w:rsid w:val="00CD7D1F"/>
    <w:rsid w:val="00CD7D3E"/>
    <w:rsid w:val="00CD7E09"/>
    <w:rsid w:val="00CD7F06"/>
    <w:rsid w:val="00CD7F0E"/>
    <w:rsid w:val="00CD7F1B"/>
    <w:rsid w:val="00CD7F75"/>
    <w:rsid w:val="00CE0046"/>
    <w:rsid w:val="00CE0092"/>
    <w:rsid w:val="00CE00A8"/>
    <w:rsid w:val="00CE00D0"/>
    <w:rsid w:val="00CE011B"/>
    <w:rsid w:val="00CE0180"/>
    <w:rsid w:val="00CE0272"/>
    <w:rsid w:val="00CE02A1"/>
    <w:rsid w:val="00CE0381"/>
    <w:rsid w:val="00CE0396"/>
    <w:rsid w:val="00CE0454"/>
    <w:rsid w:val="00CE04B2"/>
    <w:rsid w:val="00CE05F3"/>
    <w:rsid w:val="00CE0601"/>
    <w:rsid w:val="00CE0621"/>
    <w:rsid w:val="00CE0697"/>
    <w:rsid w:val="00CE06CA"/>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0"/>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10"/>
    <w:rsid w:val="00CE47E0"/>
    <w:rsid w:val="00CE48E9"/>
    <w:rsid w:val="00CE4932"/>
    <w:rsid w:val="00CE49BF"/>
    <w:rsid w:val="00CE4A15"/>
    <w:rsid w:val="00CE4A84"/>
    <w:rsid w:val="00CE4BD9"/>
    <w:rsid w:val="00CE4BFD"/>
    <w:rsid w:val="00CE4C60"/>
    <w:rsid w:val="00CE4CF9"/>
    <w:rsid w:val="00CE4DEE"/>
    <w:rsid w:val="00CE4E91"/>
    <w:rsid w:val="00CE4F0F"/>
    <w:rsid w:val="00CE4F4D"/>
    <w:rsid w:val="00CE4FAB"/>
    <w:rsid w:val="00CE50CE"/>
    <w:rsid w:val="00CE50D0"/>
    <w:rsid w:val="00CE515D"/>
    <w:rsid w:val="00CE51A3"/>
    <w:rsid w:val="00CE52B1"/>
    <w:rsid w:val="00CE52DB"/>
    <w:rsid w:val="00CE530C"/>
    <w:rsid w:val="00CE533F"/>
    <w:rsid w:val="00CE5341"/>
    <w:rsid w:val="00CE534D"/>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6F"/>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1"/>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7E4"/>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10"/>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ABC"/>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BF5"/>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18"/>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9F7"/>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6C"/>
    <w:rsid w:val="00CF7991"/>
    <w:rsid w:val="00CF79C9"/>
    <w:rsid w:val="00CF79DA"/>
    <w:rsid w:val="00CF7A62"/>
    <w:rsid w:val="00CF7B09"/>
    <w:rsid w:val="00CF7BCF"/>
    <w:rsid w:val="00CF7C07"/>
    <w:rsid w:val="00CF7C3E"/>
    <w:rsid w:val="00CF7E06"/>
    <w:rsid w:val="00CF7E5E"/>
    <w:rsid w:val="00CF7EF7"/>
    <w:rsid w:val="00CF7F49"/>
    <w:rsid w:val="00CF7F59"/>
    <w:rsid w:val="00CF7FA9"/>
    <w:rsid w:val="00CF7FC7"/>
    <w:rsid w:val="00D0007D"/>
    <w:rsid w:val="00D000CD"/>
    <w:rsid w:val="00D0012F"/>
    <w:rsid w:val="00D001BA"/>
    <w:rsid w:val="00D0023F"/>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B59"/>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82"/>
    <w:rsid w:val="00D016D8"/>
    <w:rsid w:val="00D018B7"/>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9B8"/>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ED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5F39"/>
    <w:rsid w:val="00D0601B"/>
    <w:rsid w:val="00D060D2"/>
    <w:rsid w:val="00D0627F"/>
    <w:rsid w:val="00D06284"/>
    <w:rsid w:val="00D06358"/>
    <w:rsid w:val="00D063DE"/>
    <w:rsid w:val="00D0642B"/>
    <w:rsid w:val="00D06472"/>
    <w:rsid w:val="00D06507"/>
    <w:rsid w:val="00D06556"/>
    <w:rsid w:val="00D06599"/>
    <w:rsid w:val="00D065C7"/>
    <w:rsid w:val="00D0667E"/>
    <w:rsid w:val="00D066F3"/>
    <w:rsid w:val="00D06737"/>
    <w:rsid w:val="00D06758"/>
    <w:rsid w:val="00D067A6"/>
    <w:rsid w:val="00D06818"/>
    <w:rsid w:val="00D06937"/>
    <w:rsid w:val="00D06993"/>
    <w:rsid w:val="00D069A3"/>
    <w:rsid w:val="00D069D7"/>
    <w:rsid w:val="00D069D9"/>
    <w:rsid w:val="00D06A6C"/>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AF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4"/>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80"/>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05"/>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B4"/>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DF0"/>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88"/>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6D"/>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32"/>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16"/>
    <w:rsid w:val="00D22493"/>
    <w:rsid w:val="00D224FC"/>
    <w:rsid w:val="00D22628"/>
    <w:rsid w:val="00D226AB"/>
    <w:rsid w:val="00D22752"/>
    <w:rsid w:val="00D22812"/>
    <w:rsid w:val="00D2286B"/>
    <w:rsid w:val="00D2287C"/>
    <w:rsid w:val="00D228B8"/>
    <w:rsid w:val="00D228C7"/>
    <w:rsid w:val="00D228D5"/>
    <w:rsid w:val="00D228DA"/>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87"/>
    <w:rsid w:val="00D23198"/>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27F6B"/>
    <w:rsid w:val="00D30023"/>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0D"/>
    <w:rsid w:val="00D30854"/>
    <w:rsid w:val="00D3089A"/>
    <w:rsid w:val="00D308BA"/>
    <w:rsid w:val="00D3098B"/>
    <w:rsid w:val="00D30A02"/>
    <w:rsid w:val="00D30A1E"/>
    <w:rsid w:val="00D30A2D"/>
    <w:rsid w:val="00D30A2F"/>
    <w:rsid w:val="00D30A7C"/>
    <w:rsid w:val="00D30A93"/>
    <w:rsid w:val="00D30BBA"/>
    <w:rsid w:val="00D30BCB"/>
    <w:rsid w:val="00D30CB2"/>
    <w:rsid w:val="00D30CD9"/>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20"/>
    <w:rsid w:val="00D315E1"/>
    <w:rsid w:val="00D31665"/>
    <w:rsid w:val="00D316A4"/>
    <w:rsid w:val="00D31703"/>
    <w:rsid w:val="00D31731"/>
    <w:rsid w:val="00D3180A"/>
    <w:rsid w:val="00D31861"/>
    <w:rsid w:val="00D318CC"/>
    <w:rsid w:val="00D31A0A"/>
    <w:rsid w:val="00D31AD2"/>
    <w:rsid w:val="00D31B30"/>
    <w:rsid w:val="00D31B57"/>
    <w:rsid w:val="00D31B68"/>
    <w:rsid w:val="00D31CDB"/>
    <w:rsid w:val="00D31D17"/>
    <w:rsid w:val="00D31D31"/>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BC0"/>
    <w:rsid w:val="00D33C09"/>
    <w:rsid w:val="00D33C4A"/>
    <w:rsid w:val="00D33C5E"/>
    <w:rsid w:val="00D33E28"/>
    <w:rsid w:val="00D33E5A"/>
    <w:rsid w:val="00D33F27"/>
    <w:rsid w:val="00D33F30"/>
    <w:rsid w:val="00D33F67"/>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587"/>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BF"/>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3FF"/>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86"/>
    <w:rsid w:val="00D40E99"/>
    <w:rsid w:val="00D40E9A"/>
    <w:rsid w:val="00D40FDE"/>
    <w:rsid w:val="00D41085"/>
    <w:rsid w:val="00D4108F"/>
    <w:rsid w:val="00D411B4"/>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506"/>
    <w:rsid w:val="00D4466D"/>
    <w:rsid w:val="00D44701"/>
    <w:rsid w:val="00D44709"/>
    <w:rsid w:val="00D447A2"/>
    <w:rsid w:val="00D447DB"/>
    <w:rsid w:val="00D44821"/>
    <w:rsid w:val="00D44852"/>
    <w:rsid w:val="00D4485E"/>
    <w:rsid w:val="00D448AF"/>
    <w:rsid w:val="00D448E7"/>
    <w:rsid w:val="00D4498A"/>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5A4"/>
    <w:rsid w:val="00D45643"/>
    <w:rsid w:val="00D456C9"/>
    <w:rsid w:val="00D456ED"/>
    <w:rsid w:val="00D4574C"/>
    <w:rsid w:val="00D45766"/>
    <w:rsid w:val="00D457F2"/>
    <w:rsid w:val="00D45868"/>
    <w:rsid w:val="00D458B0"/>
    <w:rsid w:val="00D458BA"/>
    <w:rsid w:val="00D458D1"/>
    <w:rsid w:val="00D459FC"/>
    <w:rsid w:val="00D45A6A"/>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BF"/>
    <w:rsid w:val="00D466FD"/>
    <w:rsid w:val="00D46732"/>
    <w:rsid w:val="00D46828"/>
    <w:rsid w:val="00D468B9"/>
    <w:rsid w:val="00D46A55"/>
    <w:rsid w:val="00D46AA7"/>
    <w:rsid w:val="00D46C85"/>
    <w:rsid w:val="00D46CD7"/>
    <w:rsid w:val="00D46D24"/>
    <w:rsid w:val="00D46D74"/>
    <w:rsid w:val="00D46DB7"/>
    <w:rsid w:val="00D46E16"/>
    <w:rsid w:val="00D46E33"/>
    <w:rsid w:val="00D46E40"/>
    <w:rsid w:val="00D46EA5"/>
    <w:rsid w:val="00D46F06"/>
    <w:rsid w:val="00D46F37"/>
    <w:rsid w:val="00D46FEA"/>
    <w:rsid w:val="00D47042"/>
    <w:rsid w:val="00D470E8"/>
    <w:rsid w:val="00D4711A"/>
    <w:rsid w:val="00D4716C"/>
    <w:rsid w:val="00D4719B"/>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D9F"/>
    <w:rsid w:val="00D51F1B"/>
    <w:rsid w:val="00D51F4A"/>
    <w:rsid w:val="00D51F53"/>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76"/>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BD"/>
    <w:rsid w:val="00D544F9"/>
    <w:rsid w:val="00D545CB"/>
    <w:rsid w:val="00D5462E"/>
    <w:rsid w:val="00D546B4"/>
    <w:rsid w:val="00D546EB"/>
    <w:rsid w:val="00D54757"/>
    <w:rsid w:val="00D5479F"/>
    <w:rsid w:val="00D548D7"/>
    <w:rsid w:val="00D548DF"/>
    <w:rsid w:val="00D549D4"/>
    <w:rsid w:val="00D549EF"/>
    <w:rsid w:val="00D54A2B"/>
    <w:rsid w:val="00D54A5C"/>
    <w:rsid w:val="00D54ADA"/>
    <w:rsid w:val="00D54C29"/>
    <w:rsid w:val="00D54E2E"/>
    <w:rsid w:val="00D54E6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98"/>
    <w:rsid w:val="00D55DDC"/>
    <w:rsid w:val="00D55DE0"/>
    <w:rsid w:val="00D55E55"/>
    <w:rsid w:val="00D55E81"/>
    <w:rsid w:val="00D55FEE"/>
    <w:rsid w:val="00D55FF8"/>
    <w:rsid w:val="00D5601C"/>
    <w:rsid w:val="00D560AB"/>
    <w:rsid w:val="00D56174"/>
    <w:rsid w:val="00D56206"/>
    <w:rsid w:val="00D562D4"/>
    <w:rsid w:val="00D564DC"/>
    <w:rsid w:val="00D5657A"/>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ECC"/>
    <w:rsid w:val="00D56FC5"/>
    <w:rsid w:val="00D570D8"/>
    <w:rsid w:val="00D57193"/>
    <w:rsid w:val="00D57259"/>
    <w:rsid w:val="00D572EB"/>
    <w:rsid w:val="00D572F6"/>
    <w:rsid w:val="00D57373"/>
    <w:rsid w:val="00D5738B"/>
    <w:rsid w:val="00D573A6"/>
    <w:rsid w:val="00D57421"/>
    <w:rsid w:val="00D5745B"/>
    <w:rsid w:val="00D574CA"/>
    <w:rsid w:val="00D5753C"/>
    <w:rsid w:val="00D57545"/>
    <w:rsid w:val="00D57730"/>
    <w:rsid w:val="00D5779E"/>
    <w:rsid w:val="00D577DF"/>
    <w:rsid w:val="00D57829"/>
    <w:rsid w:val="00D57923"/>
    <w:rsid w:val="00D57B12"/>
    <w:rsid w:val="00D57B13"/>
    <w:rsid w:val="00D57B76"/>
    <w:rsid w:val="00D57BE3"/>
    <w:rsid w:val="00D57C02"/>
    <w:rsid w:val="00D57CA8"/>
    <w:rsid w:val="00D57D3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01"/>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40"/>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8C"/>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22"/>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6EF"/>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2F"/>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79D"/>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ED5"/>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B0F"/>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3F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0FA"/>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35E"/>
    <w:rsid w:val="00D774F5"/>
    <w:rsid w:val="00D77537"/>
    <w:rsid w:val="00D7756A"/>
    <w:rsid w:val="00D775EE"/>
    <w:rsid w:val="00D77611"/>
    <w:rsid w:val="00D77715"/>
    <w:rsid w:val="00D7785D"/>
    <w:rsid w:val="00D7794E"/>
    <w:rsid w:val="00D7796A"/>
    <w:rsid w:val="00D779CC"/>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0B"/>
    <w:rsid w:val="00D80317"/>
    <w:rsid w:val="00D80345"/>
    <w:rsid w:val="00D8035A"/>
    <w:rsid w:val="00D803A2"/>
    <w:rsid w:val="00D803BF"/>
    <w:rsid w:val="00D80428"/>
    <w:rsid w:val="00D80554"/>
    <w:rsid w:val="00D8059F"/>
    <w:rsid w:val="00D8072C"/>
    <w:rsid w:val="00D807B0"/>
    <w:rsid w:val="00D807BF"/>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0FD3"/>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A7"/>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1F"/>
    <w:rsid w:val="00D8404D"/>
    <w:rsid w:val="00D840EF"/>
    <w:rsid w:val="00D8417E"/>
    <w:rsid w:val="00D84186"/>
    <w:rsid w:val="00D8418B"/>
    <w:rsid w:val="00D841A7"/>
    <w:rsid w:val="00D8425A"/>
    <w:rsid w:val="00D842EF"/>
    <w:rsid w:val="00D842FE"/>
    <w:rsid w:val="00D843ED"/>
    <w:rsid w:val="00D843FF"/>
    <w:rsid w:val="00D84458"/>
    <w:rsid w:val="00D84473"/>
    <w:rsid w:val="00D8447C"/>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29"/>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D"/>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CD"/>
    <w:rsid w:val="00D86CFE"/>
    <w:rsid w:val="00D86D27"/>
    <w:rsid w:val="00D86D45"/>
    <w:rsid w:val="00D86DAF"/>
    <w:rsid w:val="00D86E3B"/>
    <w:rsid w:val="00D86F64"/>
    <w:rsid w:val="00D86FBA"/>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64A"/>
    <w:rsid w:val="00D8784D"/>
    <w:rsid w:val="00D8789A"/>
    <w:rsid w:val="00D878C3"/>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2A"/>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2B"/>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88"/>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EF"/>
    <w:rsid w:val="00D94BF6"/>
    <w:rsid w:val="00D94C10"/>
    <w:rsid w:val="00D94C68"/>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4F6"/>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41"/>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92"/>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07"/>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E3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21"/>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D93"/>
    <w:rsid w:val="00DA7F78"/>
    <w:rsid w:val="00DB00D8"/>
    <w:rsid w:val="00DB00D9"/>
    <w:rsid w:val="00DB01AC"/>
    <w:rsid w:val="00DB01F6"/>
    <w:rsid w:val="00DB0227"/>
    <w:rsid w:val="00DB030A"/>
    <w:rsid w:val="00DB0310"/>
    <w:rsid w:val="00DB04CD"/>
    <w:rsid w:val="00DB0664"/>
    <w:rsid w:val="00DB06BA"/>
    <w:rsid w:val="00DB06C3"/>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09C"/>
    <w:rsid w:val="00DB116F"/>
    <w:rsid w:val="00DB11CE"/>
    <w:rsid w:val="00DB11DD"/>
    <w:rsid w:val="00DB1229"/>
    <w:rsid w:val="00DB12F7"/>
    <w:rsid w:val="00DB1372"/>
    <w:rsid w:val="00DB1393"/>
    <w:rsid w:val="00DB1405"/>
    <w:rsid w:val="00DB14C1"/>
    <w:rsid w:val="00DB14E4"/>
    <w:rsid w:val="00DB150E"/>
    <w:rsid w:val="00DB159B"/>
    <w:rsid w:val="00DB159C"/>
    <w:rsid w:val="00DB15C1"/>
    <w:rsid w:val="00DB15DA"/>
    <w:rsid w:val="00DB15FE"/>
    <w:rsid w:val="00DB1610"/>
    <w:rsid w:val="00DB16BB"/>
    <w:rsid w:val="00DB16F1"/>
    <w:rsid w:val="00DB171C"/>
    <w:rsid w:val="00DB1755"/>
    <w:rsid w:val="00DB1836"/>
    <w:rsid w:val="00DB18A5"/>
    <w:rsid w:val="00DB18C2"/>
    <w:rsid w:val="00DB1923"/>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8F4"/>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5C"/>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D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046"/>
    <w:rsid w:val="00DC02AF"/>
    <w:rsid w:val="00DC02B0"/>
    <w:rsid w:val="00DC038C"/>
    <w:rsid w:val="00DC03BA"/>
    <w:rsid w:val="00DC04BA"/>
    <w:rsid w:val="00DC05C2"/>
    <w:rsid w:val="00DC0626"/>
    <w:rsid w:val="00DC0693"/>
    <w:rsid w:val="00DC06B2"/>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0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DAE"/>
    <w:rsid w:val="00DC1E40"/>
    <w:rsid w:val="00DC1ED9"/>
    <w:rsid w:val="00DC1F36"/>
    <w:rsid w:val="00DC1F40"/>
    <w:rsid w:val="00DC1FF1"/>
    <w:rsid w:val="00DC2059"/>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4C"/>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01"/>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48"/>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2B"/>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30"/>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4FAD"/>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A2"/>
    <w:rsid w:val="00DD65E7"/>
    <w:rsid w:val="00DD662A"/>
    <w:rsid w:val="00DD67BC"/>
    <w:rsid w:val="00DD6823"/>
    <w:rsid w:val="00DD6825"/>
    <w:rsid w:val="00DD682F"/>
    <w:rsid w:val="00DD6898"/>
    <w:rsid w:val="00DD68F5"/>
    <w:rsid w:val="00DD6956"/>
    <w:rsid w:val="00DD69B2"/>
    <w:rsid w:val="00DD6A7F"/>
    <w:rsid w:val="00DD6AA9"/>
    <w:rsid w:val="00DD6AD0"/>
    <w:rsid w:val="00DD6AF4"/>
    <w:rsid w:val="00DD6B31"/>
    <w:rsid w:val="00DD6BAB"/>
    <w:rsid w:val="00DD6C6A"/>
    <w:rsid w:val="00DD6C9D"/>
    <w:rsid w:val="00DD6CA3"/>
    <w:rsid w:val="00DD6CE8"/>
    <w:rsid w:val="00DD6CFB"/>
    <w:rsid w:val="00DD6D34"/>
    <w:rsid w:val="00DD6D36"/>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AD"/>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973"/>
    <w:rsid w:val="00DE2B3E"/>
    <w:rsid w:val="00DE2B46"/>
    <w:rsid w:val="00DE2BF3"/>
    <w:rsid w:val="00DE2BF8"/>
    <w:rsid w:val="00DE2C83"/>
    <w:rsid w:val="00DE2CAF"/>
    <w:rsid w:val="00DE2D46"/>
    <w:rsid w:val="00DE2DC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5"/>
    <w:rsid w:val="00DE403B"/>
    <w:rsid w:val="00DE4076"/>
    <w:rsid w:val="00DE410E"/>
    <w:rsid w:val="00DE418C"/>
    <w:rsid w:val="00DE4196"/>
    <w:rsid w:val="00DE4211"/>
    <w:rsid w:val="00DE4298"/>
    <w:rsid w:val="00DE4323"/>
    <w:rsid w:val="00DE44A0"/>
    <w:rsid w:val="00DE44BE"/>
    <w:rsid w:val="00DE44BF"/>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8FA"/>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6CF"/>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6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04F"/>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8F"/>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E13"/>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EE3"/>
    <w:rsid w:val="00DF7EF3"/>
    <w:rsid w:val="00DF7F28"/>
    <w:rsid w:val="00DF7F5C"/>
    <w:rsid w:val="00E00000"/>
    <w:rsid w:val="00E00023"/>
    <w:rsid w:val="00E00173"/>
    <w:rsid w:val="00E001FE"/>
    <w:rsid w:val="00E00209"/>
    <w:rsid w:val="00E002F8"/>
    <w:rsid w:val="00E003E2"/>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485"/>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AE"/>
    <w:rsid w:val="00E031DC"/>
    <w:rsid w:val="00E031EA"/>
    <w:rsid w:val="00E0321C"/>
    <w:rsid w:val="00E03230"/>
    <w:rsid w:val="00E03252"/>
    <w:rsid w:val="00E03274"/>
    <w:rsid w:val="00E032B3"/>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5"/>
    <w:rsid w:val="00E0581E"/>
    <w:rsid w:val="00E05888"/>
    <w:rsid w:val="00E058AA"/>
    <w:rsid w:val="00E058EA"/>
    <w:rsid w:val="00E0596D"/>
    <w:rsid w:val="00E05974"/>
    <w:rsid w:val="00E0598E"/>
    <w:rsid w:val="00E059FE"/>
    <w:rsid w:val="00E05AC1"/>
    <w:rsid w:val="00E05AE4"/>
    <w:rsid w:val="00E05B66"/>
    <w:rsid w:val="00E05B7D"/>
    <w:rsid w:val="00E05BBA"/>
    <w:rsid w:val="00E05BC0"/>
    <w:rsid w:val="00E05C0F"/>
    <w:rsid w:val="00E05DC5"/>
    <w:rsid w:val="00E05E1C"/>
    <w:rsid w:val="00E05E72"/>
    <w:rsid w:val="00E05EE7"/>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71"/>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7D"/>
    <w:rsid w:val="00E07F9B"/>
    <w:rsid w:val="00E10012"/>
    <w:rsid w:val="00E10024"/>
    <w:rsid w:val="00E10065"/>
    <w:rsid w:val="00E10077"/>
    <w:rsid w:val="00E101B1"/>
    <w:rsid w:val="00E101B4"/>
    <w:rsid w:val="00E102D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8A"/>
    <w:rsid w:val="00E110B2"/>
    <w:rsid w:val="00E110DA"/>
    <w:rsid w:val="00E1113E"/>
    <w:rsid w:val="00E1121F"/>
    <w:rsid w:val="00E11244"/>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1A"/>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B63"/>
    <w:rsid w:val="00E13C28"/>
    <w:rsid w:val="00E13D9D"/>
    <w:rsid w:val="00E13E5B"/>
    <w:rsid w:val="00E13E83"/>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3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678"/>
    <w:rsid w:val="00E15704"/>
    <w:rsid w:val="00E15723"/>
    <w:rsid w:val="00E15750"/>
    <w:rsid w:val="00E1577A"/>
    <w:rsid w:val="00E157E2"/>
    <w:rsid w:val="00E15856"/>
    <w:rsid w:val="00E15881"/>
    <w:rsid w:val="00E15925"/>
    <w:rsid w:val="00E15973"/>
    <w:rsid w:val="00E15A1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4F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7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BA7"/>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5A4"/>
    <w:rsid w:val="00E2465C"/>
    <w:rsid w:val="00E24691"/>
    <w:rsid w:val="00E2482B"/>
    <w:rsid w:val="00E2487C"/>
    <w:rsid w:val="00E24890"/>
    <w:rsid w:val="00E24930"/>
    <w:rsid w:val="00E24946"/>
    <w:rsid w:val="00E2495A"/>
    <w:rsid w:val="00E24987"/>
    <w:rsid w:val="00E2498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5D6"/>
    <w:rsid w:val="00E2561C"/>
    <w:rsid w:val="00E2562B"/>
    <w:rsid w:val="00E2562C"/>
    <w:rsid w:val="00E25642"/>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9A"/>
    <w:rsid w:val="00E26AE6"/>
    <w:rsid w:val="00E26B26"/>
    <w:rsid w:val="00E26B27"/>
    <w:rsid w:val="00E26BE2"/>
    <w:rsid w:val="00E26CAF"/>
    <w:rsid w:val="00E26CBF"/>
    <w:rsid w:val="00E26D8E"/>
    <w:rsid w:val="00E26E0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3F"/>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11"/>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1D4"/>
    <w:rsid w:val="00E3234E"/>
    <w:rsid w:val="00E3238C"/>
    <w:rsid w:val="00E323C7"/>
    <w:rsid w:val="00E3240D"/>
    <w:rsid w:val="00E32494"/>
    <w:rsid w:val="00E324A0"/>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95"/>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C9"/>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4B"/>
    <w:rsid w:val="00E3515F"/>
    <w:rsid w:val="00E35161"/>
    <w:rsid w:val="00E35184"/>
    <w:rsid w:val="00E351C8"/>
    <w:rsid w:val="00E351F9"/>
    <w:rsid w:val="00E35237"/>
    <w:rsid w:val="00E3525B"/>
    <w:rsid w:val="00E352AC"/>
    <w:rsid w:val="00E35306"/>
    <w:rsid w:val="00E35315"/>
    <w:rsid w:val="00E35327"/>
    <w:rsid w:val="00E354C4"/>
    <w:rsid w:val="00E354DF"/>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25"/>
    <w:rsid w:val="00E35E5D"/>
    <w:rsid w:val="00E35F10"/>
    <w:rsid w:val="00E35F23"/>
    <w:rsid w:val="00E35F7D"/>
    <w:rsid w:val="00E36019"/>
    <w:rsid w:val="00E360E6"/>
    <w:rsid w:val="00E36162"/>
    <w:rsid w:val="00E36211"/>
    <w:rsid w:val="00E36214"/>
    <w:rsid w:val="00E362F1"/>
    <w:rsid w:val="00E36461"/>
    <w:rsid w:val="00E364A5"/>
    <w:rsid w:val="00E364A8"/>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AD"/>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4D"/>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4D"/>
    <w:rsid w:val="00E41F9C"/>
    <w:rsid w:val="00E41FBC"/>
    <w:rsid w:val="00E420A0"/>
    <w:rsid w:val="00E420BB"/>
    <w:rsid w:val="00E420F7"/>
    <w:rsid w:val="00E4210B"/>
    <w:rsid w:val="00E42114"/>
    <w:rsid w:val="00E422A3"/>
    <w:rsid w:val="00E42314"/>
    <w:rsid w:val="00E4233A"/>
    <w:rsid w:val="00E42387"/>
    <w:rsid w:val="00E423F0"/>
    <w:rsid w:val="00E424A5"/>
    <w:rsid w:val="00E424B1"/>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AD3"/>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5F"/>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4D"/>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66"/>
    <w:rsid w:val="00E51EA4"/>
    <w:rsid w:val="00E51ED5"/>
    <w:rsid w:val="00E51EE1"/>
    <w:rsid w:val="00E51F32"/>
    <w:rsid w:val="00E51FB4"/>
    <w:rsid w:val="00E51FBD"/>
    <w:rsid w:val="00E52048"/>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23"/>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89"/>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A9A"/>
    <w:rsid w:val="00E55BD4"/>
    <w:rsid w:val="00E55C12"/>
    <w:rsid w:val="00E55C24"/>
    <w:rsid w:val="00E55D12"/>
    <w:rsid w:val="00E55D24"/>
    <w:rsid w:val="00E55D42"/>
    <w:rsid w:val="00E55DF9"/>
    <w:rsid w:val="00E55E7D"/>
    <w:rsid w:val="00E55F10"/>
    <w:rsid w:val="00E55F70"/>
    <w:rsid w:val="00E55F8D"/>
    <w:rsid w:val="00E55F9B"/>
    <w:rsid w:val="00E5601E"/>
    <w:rsid w:val="00E56039"/>
    <w:rsid w:val="00E56068"/>
    <w:rsid w:val="00E5608D"/>
    <w:rsid w:val="00E5613E"/>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6F1"/>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57FE3"/>
    <w:rsid w:val="00E600CA"/>
    <w:rsid w:val="00E60170"/>
    <w:rsid w:val="00E6027E"/>
    <w:rsid w:val="00E6032C"/>
    <w:rsid w:val="00E603B4"/>
    <w:rsid w:val="00E60422"/>
    <w:rsid w:val="00E604B3"/>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5F1"/>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EE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EFC"/>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CF"/>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CCB"/>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CD4"/>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8A"/>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06"/>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A84"/>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6FCD"/>
    <w:rsid w:val="00E7701E"/>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7F"/>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3B"/>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44"/>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6AD"/>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0F1D"/>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39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488"/>
    <w:rsid w:val="00E95502"/>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1D"/>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2B"/>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0B9"/>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4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61"/>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0"/>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BF"/>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798"/>
    <w:rsid w:val="00EB088C"/>
    <w:rsid w:val="00EB088E"/>
    <w:rsid w:val="00EB08CF"/>
    <w:rsid w:val="00EB0932"/>
    <w:rsid w:val="00EB09B5"/>
    <w:rsid w:val="00EB09E7"/>
    <w:rsid w:val="00EB0BA0"/>
    <w:rsid w:val="00EB0BCD"/>
    <w:rsid w:val="00EB0C8B"/>
    <w:rsid w:val="00EB0D80"/>
    <w:rsid w:val="00EB0D87"/>
    <w:rsid w:val="00EB0E49"/>
    <w:rsid w:val="00EB0E82"/>
    <w:rsid w:val="00EB0F63"/>
    <w:rsid w:val="00EB1045"/>
    <w:rsid w:val="00EB1056"/>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7EB"/>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22"/>
    <w:rsid w:val="00EB409E"/>
    <w:rsid w:val="00EB40F2"/>
    <w:rsid w:val="00EB40F8"/>
    <w:rsid w:val="00EB40FE"/>
    <w:rsid w:val="00EB415A"/>
    <w:rsid w:val="00EB4178"/>
    <w:rsid w:val="00EB41AD"/>
    <w:rsid w:val="00EB41D4"/>
    <w:rsid w:val="00EB41DC"/>
    <w:rsid w:val="00EB41EF"/>
    <w:rsid w:val="00EB4278"/>
    <w:rsid w:val="00EB4283"/>
    <w:rsid w:val="00EB42BB"/>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0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AAF"/>
    <w:rsid w:val="00EC0B0C"/>
    <w:rsid w:val="00EC0B45"/>
    <w:rsid w:val="00EC0B54"/>
    <w:rsid w:val="00EC0B5B"/>
    <w:rsid w:val="00EC0BBC"/>
    <w:rsid w:val="00EC0BF6"/>
    <w:rsid w:val="00EC0C37"/>
    <w:rsid w:val="00EC0C78"/>
    <w:rsid w:val="00EC0C93"/>
    <w:rsid w:val="00EC0CEA"/>
    <w:rsid w:val="00EC0D00"/>
    <w:rsid w:val="00EC0D2E"/>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66"/>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84"/>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65"/>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4E3"/>
    <w:rsid w:val="00EC7553"/>
    <w:rsid w:val="00EC7574"/>
    <w:rsid w:val="00EC75EB"/>
    <w:rsid w:val="00EC761C"/>
    <w:rsid w:val="00EC7725"/>
    <w:rsid w:val="00EC779F"/>
    <w:rsid w:val="00EC7803"/>
    <w:rsid w:val="00EC7842"/>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6BC"/>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DAA"/>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8DE"/>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D3F"/>
    <w:rsid w:val="00ED5E05"/>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0F67"/>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4BD"/>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4"/>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CC1"/>
    <w:rsid w:val="00EE3D4E"/>
    <w:rsid w:val="00EE3E5C"/>
    <w:rsid w:val="00EE3E89"/>
    <w:rsid w:val="00EE3E8E"/>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4F0"/>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36"/>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1C"/>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3A"/>
    <w:rsid w:val="00EE73EE"/>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E7F2E"/>
    <w:rsid w:val="00EF0025"/>
    <w:rsid w:val="00EF00A5"/>
    <w:rsid w:val="00EF0119"/>
    <w:rsid w:val="00EF016C"/>
    <w:rsid w:val="00EF02E1"/>
    <w:rsid w:val="00EF034E"/>
    <w:rsid w:val="00EF045C"/>
    <w:rsid w:val="00EF04BA"/>
    <w:rsid w:val="00EF05A4"/>
    <w:rsid w:val="00EF06C9"/>
    <w:rsid w:val="00EF070C"/>
    <w:rsid w:val="00EF0728"/>
    <w:rsid w:val="00EF0749"/>
    <w:rsid w:val="00EF0771"/>
    <w:rsid w:val="00EF090F"/>
    <w:rsid w:val="00EF093C"/>
    <w:rsid w:val="00EF09CF"/>
    <w:rsid w:val="00EF0AEE"/>
    <w:rsid w:val="00EF0B6E"/>
    <w:rsid w:val="00EF0BE9"/>
    <w:rsid w:val="00EF0C12"/>
    <w:rsid w:val="00EF0C5E"/>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70"/>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A0"/>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86"/>
    <w:rsid w:val="00EF249B"/>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CD2"/>
    <w:rsid w:val="00EF4D5E"/>
    <w:rsid w:val="00EF4DF3"/>
    <w:rsid w:val="00EF4E6E"/>
    <w:rsid w:val="00EF4ED2"/>
    <w:rsid w:val="00EF508A"/>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4D0"/>
    <w:rsid w:val="00EF7550"/>
    <w:rsid w:val="00EF7565"/>
    <w:rsid w:val="00EF756A"/>
    <w:rsid w:val="00EF762A"/>
    <w:rsid w:val="00EF7675"/>
    <w:rsid w:val="00EF76A1"/>
    <w:rsid w:val="00EF76AE"/>
    <w:rsid w:val="00EF77D2"/>
    <w:rsid w:val="00EF77D8"/>
    <w:rsid w:val="00EF78FB"/>
    <w:rsid w:val="00EF79DF"/>
    <w:rsid w:val="00EF7A39"/>
    <w:rsid w:val="00EF7A83"/>
    <w:rsid w:val="00EF7C72"/>
    <w:rsid w:val="00EF7C86"/>
    <w:rsid w:val="00EF7CBF"/>
    <w:rsid w:val="00EF7CCD"/>
    <w:rsid w:val="00EF7CEB"/>
    <w:rsid w:val="00EF7D30"/>
    <w:rsid w:val="00EF7E59"/>
    <w:rsid w:val="00EF7E93"/>
    <w:rsid w:val="00EF7EBC"/>
    <w:rsid w:val="00EF7F67"/>
    <w:rsid w:val="00EF7F77"/>
    <w:rsid w:val="00EF7F78"/>
    <w:rsid w:val="00F000E5"/>
    <w:rsid w:val="00F00101"/>
    <w:rsid w:val="00F00126"/>
    <w:rsid w:val="00F00138"/>
    <w:rsid w:val="00F0015B"/>
    <w:rsid w:val="00F002DD"/>
    <w:rsid w:val="00F003FE"/>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1E"/>
    <w:rsid w:val="00F0314D"/>
    <w:rsid w:val="00F0331E"/>
    <w:rsid w:val="00F03395"/>
    <w:rsid w:val="00F03422"/>
    <w:rsid w:val="00F0346C"/>
    <w:rsid w:val="00F03488"/>
    <w:rsid w:val="00F0353D"/>
    <w:rsid w:val="00F035F1"/>
    <w:rsid w:val="00F03690"/>
    <w:rsid w:val="00F036A7"/>
    <w:rsid w:val="00F036BC"/>
    <w:rsid w:val="00F03751"/>
    <w:rsid w:val="00F0375B"/>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7A"/>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C2"/>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C3"/>
    <w:rsid w:val="00F07BD3"/>
    <w:rsid w:val="00F07C6E"/>
    <w:rsid w:val="00F07C90"/>
    <w:rsid w:val="00F07CCC"/>
    <w:rsid w:val="00F07CED"/>
    <w:rsid w:val="00F07DB0"/>
    <w:rsid w:val="00F07DEA"/>
    <w:rsid w:val="00F07E19"/>
    <w:rsid w:val="00F07EF5"/>
    <w:rsid w:val="00F07F7F"/>
    <w:rsid w:val="00F1002C"/>
    <w:rsid w:val="00F100C1"/>
    <w:rsid w:val="00F101B5"/>
    <w:rsid w:val="00F1023D"/>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26"/>
    <w:rsid w:val="00F10838"/>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235"/>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3BD"/>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B98"/>
    <w:rsid w:val="00F13D0F"/>
    <w:rsid w:val="00F13D7D"/>
    <w:rsid w:val="00F13D89"/>
    <w:rsid w:val="00F13DCD"/>
    <w:rsid w:val="00F13E2B"/>
    <w:rsid w:val="00F13E35"/>
    <w:rsid w:val="00F13E9F"/>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CAF"/>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11"/>
    <w:rsid w:val="00F23D4B"/>
    <w:rsid w:val="00F23DA9"/>
    <w:rsid w:val="00F23DBF"/>
    <w:rsid w:val="00F23DF9"/>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23"/>
    <w:rsid w:val="00F273D3"/>
    <w:rsid w:val="00F273F6"/>
    <w:rsid w:val="00F2747B"/>
    <w:rsid w:val="00F274D7"/>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4D"/>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5D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CE"/>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2D7"/>
    <w:rsid w:val="00F37315"/>
    <w:rsid w:val="00F37380"/>
    <w:rsid w:val="00F373AB"/>
    <w:rsid w:val="00F37409"/>
    <w:rsid w:val="00F374EF"/>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51B"/>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787"/>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A5"/>
    <w:rsid w:val="00F433B8"/>
    <w:rsid w:val="00F4343D"/>
    <w:rsid w:val="00F434EE"/>
    <w:rsid w:val="00F43551"/>
    <w:rsid w:val="00F4357F"/>
    <w:rsid w:val="00F43586"/>
    <w:rsid w:val="00F4366C"/>
    <w:rsid w:val="00F436F6"/>
    <w:rsid w:val="00F43923"/>
    <w:rsid w:val="00F43987"/>
    <w:rsid w:val="00F43A34"/>
    <w:rsid w:val="00F43A6B"/>
    <w:rsid w:val="00F43A77"/>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A4"/>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2"/>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77"/>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68"/>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49"/>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93"/>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5D"/>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57FBB"/>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99"/>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1FE"/>
    <w:rsid w:val="00F62259"/>
    <w:rsid w:val="00F62319"/>
    <w:rsid w:val="00F623AB"/>
    <w:rsid w:val="00F62465"/>
    <w:rsid w:val="00F6253A"/>
    <w:rsid w:val="00F62576"/>
    <w:rsid w:val="00F625A8"/>
    <w:rsid w:val="00F625B5"/>
    <w:rsid w:val="00F625C8"/>
    <w:rsid w:val="00F6271B"/>
    <w:rsid w:val="00F62730"/>
    <w:rsid w:val="00F62779"/>
    <w:rsid w:val="00F627AB"/>
    <w:rsid w:val="00F62826"/>
    <w:rsid w:val="00F62899"/>
    <w:rsid w:val="00F62938"/>
    <w:rsid w:val="00F629C0"/>
    <w:rsid w:val="00F62A06"/>
    <w:rsid w:val="00F62A0A"/>
    <w:rsid w:val="00F62A5A"/>
    <w:rsid w:val="00F62AC6"/>
    <w:rsid w:val="00F62B55"/>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92B"/>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2A4"/>
    <w:rsid w:val="00F6434C"/>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0E"/>
    <w:rsid w:val="00F65018"/>
    <w:rsid w:val="00F6503A"/>
    <w:rsid w:val="00F6503C"/>
    <w:rsid w:val="00F65060"/>
    <w:rsid w:val="00F65095"/>
    <w:rsid w:val="00F650CD"/>
    <w:rsid w:val="00F650D9"/>
    <w:rsid w:val="00F65126"/>
    <w:rsid w:val="00F6512F"/>
    <w:rsid w:val="00F6527E"/>
    <w:rsid w:val="00F6528D"/>
    <w:rsid w:val="00F652AB"/>
    <w:rsid w:val="00F65544"/>
    <w:rsid w:val="00F65549"/>
    <w:rsid w:val="00F65594"/>
    <w:rsid w:val="00F656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C5"/>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69"/>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DC"/>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63"/>
    <w:rsid w:val="00F728A8"/>
    <w:rsid w:val="00F72990"/>
    <w:rsid w:val="00F7299D"/>
    <w:rsid w:val="00F72A7C"/>
    <w:rsid w:val="00F72AB7"/>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38"/>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29"/>
    <w:rsid w:val="00F7445C"/>
    <w:rsid w:val="00F744C7"/>
    <w:rsid w:val="00F74542"/>
    <w:rsid w:val="00F745F0"/>
    <w:rsid w:val="00F74619"/>
    <w:rsid w:val="00F74719"/>
    <w:rsid w:val="00F7474B"/>
    <w:rsid w:val="00F74810"/>
    <w:rsid w:val="00F74839"/>
    <w:rsid w:val="00F7488A"/>
    <w:rsid w:val="00F748B5"/>
    <w:rsid w:val="00F74948"/>
    <w:rsid w:val="00F7495F"/>
    <w:rsid w:val="00F749C5"/>
    <w:rsid w:val="00F749D1"/>
    <w:rsid w:val="00F749F3"/>
    <w:rsid w:val="00F74A14"/>
    <w:rsid w:val="00F74A75"/>
    <w:rsid w:val="00F74ACA"/>
    <w:rsid w:val="00F74B0E"/>
    <w:rsid w:val="00F74B79"/>
    <w:rsid w:val="00F74BF0"/>
    <w:rsid w:val="00F74C00"/>
    <w:rsid w:val="00F74C45"/>
    <w:rsid w:val="00F74C8C"/>
    <w:rsid w:val="00F74E4A"/>
    <w:rsid w:val="00F74E88"/>
    <w:rsid w:val="00F74F50"/>
    <w:rsid w:val="00F75106"/>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092"/>
    <w:rsid w:val="00F761E3"/>
    <w:rsid w:val="00F76226"/>
    <w:rsid w:val="00F76250"/>
    <w:rsid w:val="00F76256"/>
    <w:rsid w:val="00F7627C"/>
    <w:rsid w:val="00F76310"/>
    <w:rsid w:val="00F7632B"/>
    <w:rsid w:val="00F76359"/>
    <w:rsid w:val="00F76387"/>
    <w:rsid w:val="00F763C0"/>
    <w:rsid w:val="00F763EE"/>
    <w:rsid w:val="00F76438"/>
    <w:rsid w:val="00F76451"/>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3F"/>
    <w:rsid w:val="00F76B45"/>
    <w:rsid w:val="00F76BCC"/>
    <w:rsid w:val="00F76CEF"/>
    <w:rsid w:val="00F76E9E"/>
    <w:rsid w:val="00F76ECC"/>
    <w:rsid w:val="00F76EE7"/>
    <w:rsid w:val="00F76F71"/>
    <w:rsid w:val="00F7704E"/>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EF"/>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0FA"/>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3B3"/>
    <w:rsid w:val="00F84406"/>
    <w:rsid w:val="00F84443"/>
    <w:rsid w:val="00F84444"/>
    <w:rsid w:val="00F8444B"/>
    <w:rsid w:val="00F84451"/>
    <w:rsid w:val="00F8448C"/>
    <w:rsid w:val="00F84499"/>
    <w:rsid w:val="00F844CE"/>
    <w:rsid w:val="00F844FF"/>
    <w:rsid w:val="00F84559"/>
    <w:rsid w:val="00F84634"/>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2D1"/>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F"/>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6"/>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7DB"/>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B1"/>
    <w:rsid w:val="00F92BD8"/>
    <w:rsid w:val="00F92C05"/>
    <w:rsid w:val="00F92CA8"/>
    <w:rsid w:val="00F92CB5"/>
    <w:rsid w:val="00F92CBE"/>
    <w:rsid w:val="00F92E18"/>
    <w:rsid w:val="00F92E19"/>
    <w:rsid w:val="00F92FCB"/>
    <w:rsid w:val="00F92FCC"/>
    <w:rsid w:val="00F92FEC"/>
    <w:rsid w:val="00F930D6"/>
    <w:rsid w:val="00F93132"/>
    <w:rsid w:val="00F931B3"/>
    <w:rsid w:val="00F931F8"/>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8"/>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C2"/>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5A1"/>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8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9E"/>
    <w:rsid w:val="00FA01CB"/>
    <w:rsid w:val="00FA01E1"/>
    <w:rsid w:val="00FA0210"/>
    <w:rsid w:val="00FA02EE"/>
    <w:rsid w:val="00FA0415"/>
    <w:rsid w:val="00FA0571"/>
    <w:rsid w:val="00FA0572"/>
    <w:rsid w:val="00FA05C9"/>
    <w:rsid w:val="00FA05CF"/>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4"/>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05"/>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8F"/>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9E"/>
    <w:rsid w:val="00FA78C8"/>
    <w:rsid w:val="00FA78F5"/>
    <w:rsid w:val="00FA796E"/>
    <w:rsid w:val="00FA7975"/>
    <w:rsid w:val="00FA7989"/>
    <w:rsid w:val="00FA79A2"/>
    <w:rsid w:val="00FA7A57"/>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D0"/>
    <w:rsid w:val="00FB20E5"/>
    <w:rsid w:val="00FB214D"/>
    <w:rsid w:val="00FB21D9"/>
    <w:rsid w:val="00FB21DD"/>
    <w:rsid w:val="00FB234F"/>
    <w:rsid w:val="00FB2361"/>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40"/>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9B"/>
    <w:rsid w:val="00FB4DDE"/>
    <w:rsid w:val="00FB4E69"/>
    <w:rsid w:val="00FB4F28"/>
    <w:rsid w:val="00FB4F4F"/>
    <w:rsid w:val="00FB502D"/>
    <w:rsid w:val="00FB5076"/>
    <w:rsid w:val="00FB50BF"/>
    <w:rsid w:val="00FB50EC"/>
    <w:rsid w:val="00FB50FB"/>
    <w:rsid w:val="00FB5165"/>
    <w:rsid w:val="00FB5174"/>
    <w:rsid w:val="00FB5189"/>
    <w:rsid w:val="00FB5199"/>
    <w:rsid w:val="00FB51D9"/>
    <w:rsid w:val="00FB5268"/>
    <w:rsid w:val="00FB5340"/>
    <w:rsid w:val="00FB5394"/>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D1D"/>
    <w:rsid w:val="00FB5E11"/>
    <w:rsid w:val="00FB5E2B"/>
    <w:rsid w:val="00FB5E43"/>
    <w:rsid w:val="00FB5EE5"/>
    <w:rsid w:val="00FB603A"/>
    <w:rsid w:val="00FB6040"/>
    <w:rsid w:val="00FB6066"/>
    <w:rsid w:val="00FB6128"/>
    <w:rsid w:val="00FB6250"/>
    <w:rsid w:val="00FB6298"/>
    <w:rsid w:val="00FB62B1"/>
    <w:rsid w:val="00FB6315"/>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CAC"/>
    <w:rsid w:val="00FB7D0B"/>
    <w:rsid w:val="00FB7D71"/>
    <w:rsid w:val="00FB7ECB"/>
    <w:rsid w:val="00FB7F45"/>
    <w:rsid w:val="00FB7F46"/>
    <w:rsid w:val="00FB7F93"/>
    <w:rsid w:val="00FB7FC2"/>
    <w:rsid w:val="00FC000B"/>
    <w:rsid w:val="00FC0044"/>
    <w:rsid w:val="00FC0060"/>
    <w:rsid w:val="00FC00CC"/>
    <w:rsid w:val="00FC02BE"/>
    <w:rsid w:val="00FC0320"/>
    <w:rsid w:val="00FC037A"/>
    <w:rsid w:val="00FC03AC"/>
    <w:rsid w:val="00FC04FD"/>
    <w:rsid w:val="00FC05AC"/>
    <w:rsid w:val="00FC074E"/>
    <w:rsid w:val="00FC07AE"/>
    <w:rsid w:val="00FC080E"/>
    <w:rsid w:val="00FC08D6"/>
    <w:rsid w:val="00FC08E8"/>
    <w:rsid w:val="00FC08F3"/>
    <w:rsid w:val="00FC0916"/>
    <w:rsid w:val="00FC0965"/>
    <w:rsid w:val="00FC0A1E"/>
    <w:rsid w:val="00FC0A32"/>
    <w:rsid w:val="00FC0B53"/>
    <w:rsid w:val="00FC0D16"/>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BB"/>
    <w:rsid w:val="00FC18CA"/>
    <w:rsid w:val="00FC1980"/>
    <w:rsid w:val="00FC19AC"/>
    <w:rsid w:val="00FC1A49"/>
    <w:rsid w:val="00FC1A4C"/>
    <w:rsid w:val="00FC1A8A"/>
    <w:rsid w:val="00FC1BA1"/>
    <w:rsid w:val="00FC1BA9"/>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99"/>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5"/>
    <w:rsid w:val="00FC4246"/>
    <w:rsid w:val="00FC42DA"/>
    <w:rsid w:val="00FC4342"/>
    <w:rsid w:val="00FC4385"/>
    <w:rsid w:val="00FC43FA"/>
    <w:rsid w:val="00FC4400"/>
    <w:rsid w:val="00FC451C"/>
    <w:rsid w:val="00FC4553"/>
    <w:rsid w:val="00FC4580"/>
    <w:rsid w:val="00FC45D3"/>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B5A"/>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5D0"/>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25"/>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B0E"/>
    <w:rsid w:val="00FC7C6A"/>
    <w:rsid w:val="00FC7D58"/>
    <w:rsid w:val="00FC7DA1"/>
    <w:rsid w:val="00FC7EA6"/>
    <w:rsid w:val="00FC7EB6"/>
    <w:rsid w:val="00FC7F11"/>
    <w:rsid w:val="00FC7F27"/>
    <w:rsid w:val="00FC7F73"/>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54"/>
    <w:rsid w:val="00FD276D"/>
    <w:rsid w:val="00FD27CB"/>
    <w:rsid w:val="00FD27DA"/>
    <w:rsid w:val="00FD2846"/>
    <w:rsid w:val="00FD2855"/>
    <w:rsid w:val="00FD29C9"/>
    <w:rsid w:val="00FD2ACD"/>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40"/>
    <w:rsid w:val="00FD4385"/>
    <w:rsid w:val="00FD43B1"/>
    <w:rsid w:val="00FD43D1"/>
    <w:rsid w:val="00FD4552"/>
    <w:rsid w:val="00FD45BD"/>
    <w:rsid w:val="00FD469F"/>
    <w:rsid w:val="00FD46C6"/>
    <w:rsid w:val="00FD4771"/>
    <w:rsid w:val="00FD47D3"/>
    <w:rsid w:val="00FD48A5"/>
    <w:rsid w:val="00FD48D2"/>
    <w:rsid w:val="00FD48F7"/>
    <w:rsid w:val="00FD4A65"/>
    <w:rsid w:val="00FD4C53"/>
    <w:rsid w:val="00FD4CB7"/>
    <w:rsid w:val="00FD4D69"/>
    <w:rsid w:val="00FD4DE1"/>
    <w:rsid w:val="00FD4E10"/>
    <w:rsid w:val="00FD4EAD"/>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AF2"/>
    <w:rsid w:val="00FD5B6B"/>
    <w:rsid w:val="00FD5C6F"/>
    <w:rsid w:val="00FD5CA8"/>
    <w:rsid w:val="00FD5D46"/>
    <w:rsid w:val="00FD5EAF"/>
    <w:rsid w:val="00FD5EF7"/>
    <w:rsid w:val="00FD5F01"/>
    <w:rsid w:val="00FD5F24"/>
    <w:rsid w:val="00FD5F26"/>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3F"/>
    <w:rsid w:val="00FD676B"/>
    <w:rsid w:val="00FD679C"/>
    <w:rsid w:val="00FD67A1"/>
    <w:rsid w:val="00FD690D"/>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BF"/>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20"/>
    <w:rsid w:val="00FE11AB"/>
    <w:rsid w:val="00FE11CA"/>
    <w:rsid w:val="00FE11CB"/>
    <w:rsid w:val="00FE1206"/>
    <w:rsid w:val="00FE1242"/>
    <w:rsid w:val="00FE12DE"/>
    <w:rsid w:val="00FE1320"/>
    <w:rsid w:val="00FE1368"/>
    <w:rsid w:val="00FE140B"/>
    <w:rsid w:val="00FE140F"/>
    <w:rsid w:val="00FE1422"/>
    <w:rsid w:val="00FE1440"/>
    <w:rsid w:val="00FE1558"/>
    <w:rsid w:val="00FE15AA"/>
    <w:rsid w:val="00FE15D6"/>
    <w:rsid w:val="00FE164A"/>
    <w:rsid w:val="00FE167B"/>
    <w:rsid w:val="00FE174A"/>
    <w:rsid w:val="00FE1753"/>
    <w:rsid w:val="00FE1829"/>
    <w:rsid w:val="00FE1850"/>
    <w:rsid w:val="00FE189A"/>
    <w:rsid w:val="00FE18B8"/>
    <w:rsid w:val="00FE1958"/>
    <w:rsid w:val="00FE1992"/>
    <w:rsid w:val="00FE19C7"/>
    <w:rsid w:val="00FE19EF"/>
    <w:rsid w:val="00FE1A04"/>
    <w:rsid w:val="00FE1ABB"/>
    <w:rsid w:val="00FE1AF2"/>
    <w:rsid w:val="00FE1AF5"/>
    <w:rsid w:val="00FE1B9B"/>
    <w:rsid w:val="00FE1C0F"/>
    <w:rsid w:val="00FE1CE1"/>
    <w:rsid w:val="00FE1D58"/>
    <w:rsid w:val="00FE1D99"/>
    <w:rsid w:val="00FE1DF8"/>
    <w:rsid w:val="00FE1E12"/>
    <w:rsid w:val="00FE1E31"/>
    <w:rsid w:val="00FE202B"/>
    <w:rsid w:val="00FE20C1"/>
    <w:rsid w:val="00FE20EF"/>
    <w:rsid w:val="00FE2101"/>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8B2"/>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4"/>
    <w:rsid w:val="00FE3686"/>
    <w:rsid w:val="00FE36FA"/>
    <w:rsid w:val="00FE372C"/>
    <w:rsid w:val="00FE3758"/>
    <w:rsid w:val="00FE3994"/>
    <w:rsid w:val="00FE39B9"/>
    <w:rsid w:val="00FE3A34"/>
    <w:rsid w:val="00FE3BB0"/>
    <w:rsid w:val="00FE3BD0"/>
    <w:rsid w:val="00FE3C2B"/>
    <w:rsid w:val="00FE3CF7"/>
    <w:rsid w:val="00FE3D0A"/>
    <w:rsid w:val="00FE3DB3"/>
    <w:rsid w:val="00FE3DC0"/>
    <w:rsid w:val="00FE3E32"/>
    <w:rsid w:val="00FE3E4D"/>
    <w:rsid w:val="00FE3F20"/>
    <w:rsid w:val="00FE405E"/>
    <w:rsid w:val="00FE40A4"/>
    <w:rsid w:val="00FE40E6"/>
    <w:rsid w:val="00FE4184"/>
    <w:rsid w:val="00FE41CB"/>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8F"/>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DB"/>
    <w:rsid w:val="00FF00E1"/>
    <w:rsid w:val="00FF0188"/>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29"/>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BC3"/>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B"/>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14"/>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A2C"/>
    <w:rsid w:val="00FF5B69"/>
    <w:rsid w:val="00FF5BCC"/>
    <w:rsid w:val="00FF5C51"/>
    <w:rsid w:val="00FF5E3A"/>
    <w:rsid w:val="00FF5E6A"/>
    <w:rsid w:val="00FF5F3E"/>
    <w:rsid w:val="00FF5F7E"/>
    <w:rsid w:val="00FF5F9C"/>
    <w:rsid w:val="00FF5FA3"/>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4B"/>
    <w:rsid w:val="00FF7CD1"/>
    <w:rsid w:val="00FF7D14"/>
    <w:rsid w:val="00FF7DF9"/>
    <w:rsid w:val="00FF7EF5"/>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478341">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248562">
      <w:bodyDiv w:val="1"/>
      <w:marLeft w:val="0"/>
      <w:marRight w:val="0"/>
      <w:marTop w:val="0"/>
      <w:marBottom w:val="0"/>
      <w:divBdr>
        <w:top w:val="none" w:sz="0" w:space="0" w:color="auto"/>
        <w:left w:val="none" w:sz="0" w:space="0" w:color="auto"/>
        <w:bottom w:val="none" w:sz="0" w:space="0" w:color="auto"/>
        <w:right w:val="none" w:sz="0" w:space="0" w:color="auto"/>
      </w:divBdr>
      <w:divsChild>
        <w:div w:id="1929608925">
          <w:marLeft w:val="0"/>
          <w:marRight w:val="0"/>
          <w:marTop w:val="0"/>
          <w:marBottom w:val="0"/>
          <w:divBdr>
            <w:top w:val="none" w:sz="0" w:space="0" w:color="auto"/>
            <w:left w:val="none" w:sz="0" w:space="0" w:color="auto"/>
            <w:bottom w:val="none" w:sz="0" w:space="0" w:color="auto"/>
            <w:right w:val="none" w:sz="0" w:space="0" w:color="auto"/>
          </w:divBdr>
        </w:div>
        <w:div w:id="1325888383">
          <w:marLeft w:val="0"/>
          <w:marRight w:val="0"/>
          <w:marTop w:val="150"/>
          <w:marBottom w:val="0"/>
          <w:divBdr>
            <w:top w:val="none" w:sz="0" w:space="0" w:color="auto"/>
            <w:left w:val="none" w:sz="0" w:space="0" w:color="auto"/>
            <w:bottom w:val="none" w:sz="0" w:space="0" w:color="auto"/>
            <w:right w:val="none" w:sz="0" w:space="0" w:color="auto"/>
          </w:divBdr>
          <w:divsChild>
            <w:div w:id="539317647">
              <w:marLeft w:val="1155"/>
              <w:marRight w:val="0"/>
              <w:marTop w:val="0"/>
              <w:marBottom w:val="0"/>
              <w:divBdr>
                <w:top w:val="none" w:sz="0" w:space="0" w:color="auto"/>
                <w:left w:val="none" w:sz="0" w:space="0" w:color="auto"/>
                <w:bottom w:val="none" w:sz="0" w:space="0" w:color="auto"/>
                <w:right w:val="none" w:sz="0" w:space="0" w:color="auto"/>
              </w:divBdr>
            </w:div>
            <w:div w:id="1607881358">
              <w:marLeft w:val="1155"/>
              <w:marRight w:val="0"/>
              <w:marTop w:val="0"/>
              <w:marBottom w:val="0"/>
              <w:divBdr>
                <w:top w:val="none" w:sz="0" w:space="0" w:color="auto"/>
                <w:left w:val="none" w:sz="0" w:space="0" w:color="auto"/>
                <w:bottom w:val="none" w:sz="0" w:space="0" w:color="auto"/>
                <w:right w:val="none" w:sz="0" w:space="0" w:color="auto"/>
              </w:divBdr>
            </w:div>
            <w:div w:id="5646125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197913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586377">
      <w:bodyDiv w:val="1"/>
      <w:marLeft w:val="0"/>
      <w:marRight w:val="0"/>
      <w:marTop w:val="0"/>
      <w:marBottom w:val="0"/>
      <w:divBdr>
        <w:top w:val="none" w:sz="0" w:space="0" w:color="auto"/>
        <w:left w:val="none" w:sz="0" w:space="0" w:color="auto"/>
        <w:bottom w:val="none" w:sz="0" w:space="0" w:color="auto"/>
        <w:right w:val="none" w:sz="0" w:space="0" w:color="auto"/>
      </w:divBdr>
    </w:div>
    <w:div w:id="2628839">
      <w:bodyDiv w:val="1"/>
      <w:marLeft w:val="0"/>
      <w:marRight w:val="0"/>
      <w:marTop w:val="0"/>
      <w:marBottom w:val="0"/>
      <w:divBdr>
        <w:top w:val="none" w:sz="0" w:space="0" w:color="auto"/>
        <w:left w:val="none" w:sz="0" w:space="0" w:color="auto"/>
        <w:bottom w:val="none" w:sz="0" w:space="0" w:color="auto"/>
        <w:right w:val="none" w:sz="0" w:space="0" w:color="auto"/>
      </w:divBdr>
      <w:divsChild>
        <w:div w:id="2001809914">
          <w:marLeft w:val="0"/>
          <w:marRight w:val="0"/>
          <w:marTop w:val="0"/>
          <w:marBottom w:val="0"/>
          <w:divBdr>
            <w:top w:val="none" w:sz="0" w:space="0" w:color="auto"/>
            <w:left w:val="none" w:sz="0" w:space="0" w:color="auto"/>
            <w:bottom w:val="none" w:sz="0" w:space="0" w:color="auto"/>
            <w:right w:val="none" w:sz="0" w:space="0" w:color="auto"/>
          </w:divBdr>
        </w:div>
        <w:div w:id="644626648">
          <w:marLeft w:val="0"/>
          <w:marRight w:val="0"/>
          <w:marTop w:val="150"/>
          <w:marBottom w:val="0"/>
          <w:divBdr>
            <w:top w:val="none" w:sz="0" w:space="0" w:color="auto"/>
            <w:left w:val="none" w:sz="0" w:space="0" w:color="auto"/>
            <w:bottom w:val="none" w:sz="0" w:space="0" w:color="auto"/>
            <w:right w:val="none" w:sz="0" w:space="0" w:color="auto"/>
          </w:divBdr>
          <w:divsChild>
            <w:div w:id="951286012">
              <w:marLeft w:val="1155"/>
              <w:marRight w:val="0"/>
              <w:marTop w:val="0"/>
              <w:marBottom w:val="0"/>
              <w:divBdr>
                <w:top w:val="none" w:sz="0" w:space="0" w:color="auto"/>
                <w:left w:val="none" w:sz="0" w:space="0" w:color="auto"/>
                <w:bottom w:val="none" w:sz="0" w:space="0" w:color="auto"/>
                <w:right w:val="none" w:sz="0" w:space="0" w:color="auto"/>
              </w:divBdr>
            </w:div>
            <w:div w:id="1956323565">
              <w:marLeft w:val="1155"/>
              <w:marRight w:val="0"/>
              <w:marTop w:val="0"/>
              <w:marBottom w:val="0"/>
              <w:divBdr>
                <w:top w:val="none" w:sz="0" w:space="0" w:color="auto"/>
                <w:left w:val="none" w:sz="0" w:space="0" w:color="auto"/>
                <w:bottom w:val="none" w:sz="0" w:space="0" w:color="auto"/>
                <w:right w:val="none" w:sz="0" w:space="0" w:color="auto"/>
              </w:divBdr>
            </w:div>
            <w:div w:id="1198422612">
              <w:marLeft w:val="1155"/>
              <w:marRight w:val="0"/>
              <w:marTop w:val="0"/>
              <w:marBottom w:val="0"/>
              <w:divBdr>
                <w:top w:val="none" w:sz="0" w:space="0" w:color="auto"/>
                <w:left w:val="none" w:sz="0" w:space="0" w:color="auto"/>
                <w:bottom w:val="none" w:sz="0" w:space="0" w:color="auto"/>
                <w:right w:val="none" w:sz="0" w:space="0" w:color="auto"/>
              </w:divBdr>
            </w:div>
          </w:divsChild>
        </w:div>
        <w:div w:id="1587768244">
          <w:marLeft w:val="0"/>
          <w:marRight w:val="0"/>
          <w:marTop w:val="0"/>
          <w:marBottom w:val="0"/>
          <w:divBdr>
            <w:top w:val="none" w:sz="0" w:space="0" w:color="auto"/>
            <w:left w:val="none" w:sz="0" w:space="0" w:color="auto"/>
            <w:bottom w:val="none" w:sz="0" w:space="0" w:color="auto"/>
            <w:right w:val="none" w:sz="0" w:space="0" w:color="auto"/>
          </w:divBdr>
        </w:div>
      </w:divsChild>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498">
      <w:bodyDiv w:val="1"/>
      <w:marLeft w:val="0"/>
      <w:marRight w:val="0"/>
      <w:marTop w:val="0"/>
      <w:marBottom w:val="0"/>
      <w:divBdr>
        <w:top w:val="none" w:sz="0" w:space="0" w:color="auto"/>
        <w:left w:val="none" w:sz="0" w:space="0" w:color="auto"/>
        <w:bottom w:val="none" w:sz="0" w:space="0" w:color="auto"/>
        <w:right w:val="none" w:sz="0" w:space="0" w:color="auto"/>
      </w:divBdr>
      <w:divsChild>
        <w:div w:id="803500643">
          <w:marLeft w:val="0"/>
          <w:marRight w:val="0"/>
          <w:marTop w:val="0"/>
          <w:marBottom w:val="0"/>
          <w:divBdr>
            <w:top w:val="none" w:sz="0" w:space="0" w:color="auto"/>
            <w:left w:val="none" w:sz="0" w:space="0" w:color="auto"/>
            <w:bottom w:val="none" w:sz="0" w:space="0" w:color="auto"/>
            <w:right w:val="none" w:sz="0" w:space="0" w:color="auto"/>
          </w:divBdr>
        </w:div>
        <w:div w:id="329523869">
          <w:marLeft w:val="0"/>
          <w:marRight w:val="0"/>
          <w:marTop w:val="150"/>
          <w:marBottom w:val="0"/>
          <w:divBdr>
            <w:top w:val="none" w:sz="0" w:space="0" w:color="auto"/>
            <w:left w:val="none" w:sz="0" w:space="0" w:color="auto"/>
            <w:bottom w:val="none" w:sz="0" w:space="0" w:color="auto"/>
            <w:right w:val="none" w:sz="0" w:space="0" w:color="auto"/>
          </w:divBdr>
          <w:divsChild>
            <w:div w:id="394818101">
              <w:marLeft w:val="1155"/>
              <w:marRight w:val="0"/>
              <w:marTop w:val="0"/>
              <w:marBottom w:val="0"/>
              <w:divBdr>
                <w:top w:val="none" w:sz="0" w:space="0" w:color="auto"/>
                <w:left w:val="none" w:sz="0" w:space="0" w:color="auto"/>
                <w:bottom w:val="none" w:sz="0" w:space="0" w:color="auto"/>
                <w:right w:val="none" w:sz="0" w:space="0" w:color="auto"/>
              </w:divBdr>
            </w:div>
            <w:div w:id="2093893444">
              <w:marLeft w:val="1155"/>
              <w:marRight w:val="0"/>
              <w:marTop w:val="0"/>
              <w:marBottom w:val="0"/>
              <w:divBdr>
                <w:top w:val="none" w:sz="0" w:space="0" w:color="auto"/>
                <w:left w:val="none" w:sz="0" w:space="0" w:color="auto"/>
                <w:bottom w:val="none" w:sz="0" w:space="0" w:color="auto"/>
                <w:right w:val="none" w:sz="0" w:space="0" w:color="auto"/>
              </w:divBdr>
            </w:div>
            <w:div w:id="5366997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3117">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673139">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567042">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295410">
      <w:bodyDiv w:val="1"/>
      <w:marLeft w:val="0"/>
      <w:marRight w:val="0"/>
      <w:marTop w:val="0"/>
      <w:marBottom w:val="0"/>
      <w:divBdr>
        <w:top w:val="none" w:sz="0" w:space="0" w:color="auto"/>
        <w:left w:val="none" w:sz="0" w:space="0" w:color="auto"/>
        <w:bottom w:val="none" w:sz="0" w:space="0" w:color="auto"/>
        <w:right w:val="none" w:sz="0" w:space="0" w:color="auto"/>
      </w:divBdr>
      <w:divsChild>
        <w:div w:id="720597132">
          <w:marLeft w:val="0"/>
          <w:marRight w:val="0"/>
          <w:marTop w:val="0"/>
          <w:marBottom w:val="0"/>
          <w:divBdr>
            <w:top w:val="none" w:sz="0" w:space="0" w:color="auto"/>
            <w:left w:val="none" w:sz="0" w:space="0" w:color="auto"/>
            <w:bottom w:val="none" w:sz="0" w:space="0" w:color="auto"/>
            <w:right w:val="none" w:sz="0" w:space="0" w:color="auto"/>
          </w:divBdr>
        </w:div>
        <w:div w:id="2084057658">
          <w:marLeft w:val="0"/>
          <w:marRight w:val="0"/>
          <w:marTop w:val="150"/>
          <w:marBottom w:val="0"/>
          <w:divBdr>
            <w:top w:val="none" w:sz="0" w:space="0" w:color="auto"/>
            <w:left w:val="none" w:sz="0" w:space="0" w:color="auto"/>
            <w:bottom w:val="none" w:sz="0" w:space="0" w:color="auto"/>
            <w:right w:val="none" w:sz="0" w:space="0" w:color="auto"/>
          </w:divBdr>
          <w:divsChild>
            <w:div w:id="1864904101">
              <w:marLeft w:val="1155"/>
              <w:marRight w:val="0"/>
              <w:marTop w:val="0"/>
              <w:marBottom w:val="0"/>
              <w:divBdr>
                <w:top w:val="none" w:sz="0" w:space="0" w:color="auto"/>
                <w:left w:val="none" w:sz="0" w:space="0" w:color="auto"/>
                <w:bottom w:val="none" w:sz="0" w:space="0" w:color="auto"/>
                <w:right w:val="none" w:sz="0" w:space="0" w:color="auto"/>
              </w:divBdr>
            </w:div>
            <w:div w:id="808938975">
              <w:marLeft w:val="1155"/>
              <w:marRight w:val="0"/>
              <w:marTop w:val="0"/>
              <w:marBottom w:val="0"/>
              <w:divBdr>
                <w:top w:val="none" w:sz="0" w:space="0" w:color="auto"/>
                <w:left w:val="none" w:sz="0" w:space="0" w:color="auto"/>
                <w:bottom w:val="none" w:sz="0" w:space="0" w:color="auto"/>
                <w:right w:val="none" w:sz="0" w:space="0" w:color="auto"/>
              </w:divBdr>
            </w:div>
            <w:div w:id="7553705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331">
      <w:bodyDiv w:val="1"/>
      <w:marLeft w:val="0"/>
      <w:marRight w:val="0"/>
      <w:marTop w:val="0"/>
      <w:marBottom w:val="0"/>
      <w:divBdr>
        <w:top w:val="none" w:sz="0" w:space="0" w:color="auto"/>
        <w:left w:val="none" w:sz="0" w:space="0" w:color="auto"/>
        <w:bottom w:val="none" w:sz="0" w:space="0" w:color="auto"/>
        <w:right w:val="none" w:sz="0" w:space="0" w:color="auto"/>
      </w:divBdr>
      <w:divsChild>
        <w:div w:id="519514235">
          <w:marLeft w:val="0"/>
          <w:marRight w:val="0"/>
          <w:marTop w:val="0"/>
          <w:marBottom w:val="0"/>
          <w:divBdr>
            <w:top w:val="none" w:sz="0" w:space="0" w:color="auto"/>
            <w:left w:val="none" w:sz="0" w:space="0" w:color="auto"/>
            <w:bottom w:val="none" w:sz="0" w:space="0" w:color="auto"/>
            <w:right w:val="none" w:sz="0" w:space="0" w:color="auto"/>
          </w:divBdr>
        </w:div>
        <w:div w:id="173737941">
          <w:marLeft w:val="0"/>
          <w:marRight w:val="0"/>
          <w:marTop w:val="150"/>
          <w:marBottom w:val="0"/>
          <w:divBdr>
            <w:top w:val="none" w:sz="0" w:space="0" w:color="auto"/>
            <w:left w:val="none" w:sz="0" w:space="0" w:color="auto"/>
            <w:bottom w:val="none" w:sz="0" w:space="0" w:color="auto"/>
            <w:right w:val="none" w:sz="0" w:space="0" w:color="auto"/>
          </w:divBdr>
          <w:divsChild>
            <w:div w:id="1261141728">
              <w:marLeft w:val="1155"/>
              <w:marRight w:val="0"/>
              <w:marTop w:val="0"/>
              <w:marBottom w:val="0"/>
              <w:divBdr>
                <w:top w:val="none" w:sz="0" w:space="0" w:color="auto"/>
                <w:left w:val="none" w:sz="0" w:space="0" w:color="auto"/>
                <w:bottom w:val="none" w:sz="0" w:space="0" w:color="auto"/>
                <w:right w:val="none" w:sz="0" w:space="0" w:color="auto"/>
              </w:divBdr>
            </w:div>
            <w:div w:id="145558233">
              <w:marLeft w:val="1155"/>
              <w:marRight w:val="0"/>
              <w:marTop w:val="0"/>
              <w:marBottom w:val="0"/>
              <w:divBdr>
                <w:top w:val="none" w:sz="0" w:space="0" w:color="auto"/>
                <w:left w:val="none" w:sz="0" w:space="0" w:color="auto"/>
                <w:bottom w:val="none" w:sz="0" w:space="0" w:color="auto"/>
                <w:right w:val="none" w:sz="0" w:space="0" w:color="auto"/>
              </w:divBdr>
            </w:div>
            <w:div w:id="11092015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346">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40948">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3594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304819">
      <w:bodyDiv w:val="1"/>
      <w:marLeft w:val="0"/>
      <w:marRight w:val="0"/>
      <w:marTop w:val="0"/>
      <w:marBottom w:val="0"/>
      <w:divBdr>
        <w:top w:val="none" w:sz="0" w:space="0" w:color="auto"/>
        <w:left w:val="none" w:sz="0" w:space="0" w:color="auto"/>
        <w:bottom w:val="none" w:sz="0" w:space="0" w:color="auto"/>
        <w:right w:val="none" w:sz="0" w:space="0" w:color="auto"/>
      </w:divBdr>
      <w:divsChild>
        <w:div w:id="1736464486">
          <w:marLeft w:val="0"/>
          <w:marRight w:val="0"/>
          <w:marTop w:val="0"/>
          <w:marBottom w:val="0"/>
          <w:divBdr>
            <w:top w:val="none" w:sz="0" w:space="0" w:color="auto"/>
            <w:left w:val="none" w:sz="0" w:space="0" w:color="auto"/>
            <w:bottom w:val="none" w:sz="0" w:space="0" w:color="auto"/>
            <w:right w:val="none" w:sz="0" w:space="0" w:color="auto"/>
          </w:divBdr>
        </w:div>
        <w:div w:id="657271581">
          <w:marLeft w:val="0"/>
          <w:marRight w:val="0"/>
          <w:marTop w:val="150"/>
          <w:marBottom w:val="0"/>
          <w:divBdr>
            <w:top w:val="none" w:sz="0" w:space="0" w:color="auto"/>
            <w:left w:val="none" w:sz="0" w:space="0" w:color="auto"/>
            <w:bottom w:val="none" w:sz="0" w:space="0" w:color="auto"/>
            <w:right w:val="none" w:sz="0" w:space="0" w:color="auto"/>
          </w:divBdr>
          <w:divsChild>
            <w:div w:id="526991747">
              <w:marLeft w:val="1155"/>
              <w:marRight w:val="0"/>
              <w:marTop w:val="0"/>
              <w:marBottom w:val="0"/>
              <w:divBdr>
                <w:top w:val="none" w:sz="0" w:space="0" w:color="auto"/>
                <w:left w:val="none" w:sz="0" w:space="0" w:color="auto"/>
                <w:bottom w:val="none" w:sz="0" w:space="0" w:color="auto"/>
                <w:right w:val="none" w:sz="0" w:space="0" w:color="auto"/>
              </w:divBdr>
            </w:div>
            <w:div w:id="1796219019">
              <w:marLeft w:val="1155"/>
              <w:marRight w:val="0"/>
              <w:marTop w:val="0"/>
              <w:marBottom w:val="0"/>
              <w:divBdr>
                <w:top w:val="none" w:sz="0" w:space="0" w:color="auto"/>
                <w:left w:val="none" w:sz="0" w:space="0" w:color="auto"/>
                <w:bottom w:val="none" w:sz="0" w:space="0" w:color="auto"/>
                <w:right w:val="none" w:sz="0" w:space="0" w:color="auto"/>
              </w:divBdr>
            </w:div>
            <w:div w:id="20149143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23947">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64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8910">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1885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461507">
      <w:bodyDiv w:val="1"/>
      <w:marLeft w:val="0"/>
      <w:marRight w:val="0"/>
      <w:marTop w:val="0"/>
      <w:marBottom w:val="0"/>
      <w:divBdr>
        <w:top w:val="none" w:sz="0" w:space="0" w:color="auto"/>
        <w:left w:val="none" w:sz="0" w:space="0" w:color="auto"/>
        <w:bottom w:val="none" w:sz="0" w:space="0" w:color="auto"/>
        <w:right w:val="none" w:sz="0" w:space="0" w:color="auto"/>
      </w:divBdr>
    </w:div>
    <w:div w:id="13506101">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29867">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47189">
      <w:bodyDiv w:val="1"/>
      <w:marLeft w:val="0"/>
      <w:marRight w:val="0"/>
      <w:marTop w:val="0"/>
      <w:marBottom w:val="0"/>
      <w:divBdr>
        <w:top w:val="none" w:sz="0" w:space="0" w:color="auto"/>
        <w:left w:val="none" w:sz="0" w:space="0" w:color="auto"/>
        <w:bottom w:val="none" w:sz="0" w:space="0" w:color="auto"/>
        <w:right w:val="none" w:sz="0" w:space="0" w:color="auto"/>
      </w:divBdr>
      <w:divsChild>
        <w:div w:id="86930001">
          <w:marLeft w:val="0"/>
          <w:marRight w:val="0"/>
          <w:marTop w:val="0"/>
          <w:marBottom w:val="0"/>
          <w:divBdr>
            <w:top w:val="none" w:sz="0" w:space="0" w:color="auto"/>
            <w:left w:val="none" w:sz="0" w:space="0" w:color="auto"/>
            <w:bottom w:val="none" w:sz="0" w:space="0" w:color="auto"/>
            <w:right w:val="none" w:sz="0" w:space="0" w:color="auto"/>
          </w:divBdr>
        </w:div>
        <w:div w:id="531503079">
          <w:marLeft w:val="0"/>
          <w:marRight w:val="0"/>
          <w:marTop w:val="150"/>
          <w:marBottom w:val="0"/>
          <w:divBdr>
            <w:top w:val="none" w:sz="0" w:space="0" w:color="auto"/>
            <w:left w:val="none" w:sz="0" w:space="0" w:color="auto"/>
            <w:bottom w:val="none" w:sz="0" w:space="0" w:color="auto"/>
            <w:right w:val="none" w:sz="0" w:space="0" w:color="auto"/>
          </w:divBdr>
          <w:divsChild>
            <w:div w:id="2052797851">
              <w:marLeft w:val="1155"/>
              <w:marRight w:val="0"/>
              <w:marTop w:val="0"/>
              <w:marBottom w:val="0"/>
              <w:divBdr>
                <w:top w:val="none" w:sz="0" w:space="0" w:color="auto"/>
                <w:left w:val="none" w:sz="0" w:space="0" w:color="auto"/>
                <w:bottom w:val="none" w:sz="0" w:space="0" w:color="auto"/>
                <w:right w:val="none" w:sz="0" w:space="0" w:color="auto"/>
              </w:divBdr>
            </w:div>
            <w:div w:id="88933985">
              <w:marLeft w:val="1155"/>
              <w:marRight w:val="0"/>
              <w:marTop w:val="0"/>
              <w:marBottom w:val="0"/>
              <w:divBdr>
                <w:top w:val="none" w:sz="0" w:space="0" w:color="auto"/>
                <w:left w:val="none" w:sz="0" w:space="0" w:color="auto"/>
                <w:bottom w:val="none" w:sz="0" w:space="0" w:color="auto"/>
                <w:right w:val="none" w:sz="0" w:space="0" w:color="auto"/>
              </w:divBdr>
            </w:div>
            <w:div w:id="9291941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5031">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858127">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052231">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74652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18027">
      <w:bodyDiv w:val="1"/>
      <w:marLeft w:val="0"/>
      <w:marRight w:val="0"/>
      <w:marTop w:val="0"/>
      <w:marBottom w:val="0"/>
      <w:divBdr>
        <w:top w:val="none" w:sz="0" w:space="0" w:color="auto"/>
        <w:left w:val="none" w:sz="0" w:space="0" w:color="auto"/>
        <w:bottom w:val="none" w:sz="0" w:space="0" w:color="auto"/>
        <w:right w:val="none" w:sz="0" w:space="0" w:color="auto"/>
      </w:divBdr>
      <w:divsChild>
        <w:div w:id="642585565">
          <w:marLeft w:val="0"/>
          <w:marRight w:val="0"/>
          <w:marTop w:val="0"/>
          <w:marBottom w:val="0"/>
          <w:divBdr>
            <w:top w:val="none" w:sz="0" w:space="0" w:color="auto"/>
            <w:left w:val="none" w:sz="0" w:space="0" w:color="auto"/>
            <w:bottom w:val="none" w:sz="0" w:space="0" w:color="auto"/>
            <w:right w:val="none" w:sz="0" w:space="0" w:color="auto"/>
          </w:divBdr>
        </w:div>
        <w:div w:id="1579247510">
          <w:marLeft w:val="0"/>
          <w:marRight w:val="0"/>
          <w:marTop w:val="150"/>
          <w:marBottom w:val="0"/>
          <w:divBdr>
            <w:top w:val="none" w:sz="0" w:space="0" w:color="auto"/>
            <w:left w:val="none" w:sz="0" w:space="0" w:color="auto"/>
            <w:bottom w:val="none" w:sz="0" w:space="0" w:color="auto"/>
            <w:right w:val="none" w:sz="0" w:space="0" w:color="auto"/>
          </w:divBdr>
          <w:divsChild>
            <w:div w:id="1267882344">
              <w:marLeft w:val="1155"/>
              <w:marRight w:val="0"/>
              <w:marTop w:val="0"/>
              <w:marBottom w:val="0"/>
              <w:divBdr>
                <w:top w:val="none" w:sz="0" w:space="0" w:color="auto"/>
                <w:left w:val="none" w:sz="0" w:space="0" w:color="auto"/>
                <w:bottom w:val="none" w:sz="0" w:space="0" w:color="auto"/>
                <w:right w:val="none" w:sz="0" w:space="0" w:color="auto"/>
              </w:divBdr>
            </w:div>
            <w:div w:id="3018127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398058">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867014">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177302">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3353">
      <w:bodyDiv w:val="1"/>
      <w:marLeft w:val="0"/>
      <w:marRight w:val="0"/>
      <w:marTop w:val="0"/>
      <w:marBottom w:val="0"/>
      <w:divBdr>
        <w:top w:val="none" w:sz="0" w:space="0" w:color="auto"/>
        <w:left w:val="none" w:sz="0" w:space="0" w:color="auto"/>
        <w:bottom w:val="none" w:sz="0" w:space="0" w:color="auto"/>
        <w:right w:val="none" w:sz="0" w:space="0" w:color="auto"/>
      </w:divBdr>
      <w:divsChild>
        <w:div w:id="1280529781">
          <w:marLeft w:val="0"/>
          <w:marRight w:val="0"/>
          <w:marTop w:val="0"/>
          <w:marBottom w:val="0"/>
          <w:divBdr>
            <w:top w:val="none" w:sz="0" w:space="0" w:color="auto"/>
            <w:left w:val="none" w:sz="0" w:space="0" w:color="auto"/>
            <w:bottom w:val="none" w:sz="0" w:space="0" w:color="auto"/>
            <w:right w:val="none" w:sz="0" w:space="0" w:color="auto"/>
          </w:divBdr>
        </w:div>
        <w:div w:id="597560421">
          <w:marLeft w:val="0"/>
          <w:marRight w:val="0"/>
          <w:marTop w:val="150"/>
          <w:marBottom w:val="0"/>
          <w:divBdr>
            <w:top w:val="none" w:sz="0" w:space="0" w:color="auto"/>
            <w:left w:val="none" w:sz="0" w:space="0" w:color="auto"/>
            <w:bottom w:val="none" w:sz="0" w:space="0" w:color="auto"/>
            <w:right w:val="none" w:sz="0" w:space="0" w:color="auto"/>
          </w:divBdr>
          <w:divsChild>
            <w:div w:id="614335392">
              <w:marLeft w:val="1155"/>
              <w:marRight w:val="0"/>
              <w:marTop w:val="0"/>
              <w:marBottom w:val="0"/>
              <w:divBdr>
                <w:top w:val="none" w:sz="0" w:space="0" w:color="auto"/>
                <w:left w:val="none" w:sz="0" w:space="0" w:color="auto"/>
                <w:bottom w:val="none" w:sz="0" w:space="0" w:color="auto"/>
                <w:right w:val="none" w:sz="0" w:space="0" w:color="auto"/>
              </w:divBdr>
            </w:div>
            <w:div w:id="364328598">
              <w:marLeft w:val="1155"/>
              <w:marRight w:val="0"/>
              <w:marTop w:val="0"/>
              <w:marBottom w:val="0"/>
              <w:divBdr>
                <w:top w:val="none" w:sz="0" w:space="0" w:color="auto"/>
                <w:left w:val="none" w:sz="0" w:space="0" w:color="auto"/>
                <w:bottom w:val="none" w:sz="0" w:space="0" w:color="auto"/>
                <w:right w:val="none" w:sz="0" w:space="0" w:color="auto"/>
              </w:divBdr>
            </w:div>
            <w:div w:id="7544042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1629">
      <w:bodyDiv w:val="1"/>
      <w:marLeft w:val="0"/>
      <w:marRight w:val="0"/>
      <w:marTop w:val="0"/>
      <w:marBottom w:val="0"/>
      <w:divBdr>
        <w:top w:val="none" w:sz="0" w:space="0" w:color="auto"/>
        <w:left w:val="none" w:sz="0" w:space="0" w:color="auto"/>
        <w:bottom w:val="none" w:sz="0" w:space="0" w:color="auto"/>
        <w:right w:val="none" w:sz="0" w:space="0" w:color="auto"/>
      </w:divBdr>
    </w:div>
    <w:div w:id="23748631">
      <w:bodyDiv w:val="1"/>
      <w:marLeft w:val="0"/>
      <w:marRight w:val="0"/>
      <w:marTop w:val="0"/>
      <w:marBottom w:val="0"/>
      <w:divBdr>
        <w:top w:val="none" w:sz="0" w:space="0" w:color="auto"/>
        <w:left w:val="none" w:sz="0" w:space="0" w:color="auto"/>
        <w:bottom w:val="none" w:sz="0" w:space="0" w:color="auto"/>
        <w:right w:val="none" w:sz="0" w:space="0" w:color="auto"/>
      </w:divBdr>
      <w:divsChild>
        <w:div w:id="1383407352">
          <w:marLeft w:val="0"/>
          <w:marRight w:val="0"/>
          <w:marTop w:val="0"/>
          <w:marBottom w:val="0"/>
          <w:divBdr>
            <w:top w:val="none" w:sz="0" w:space="0" w:color="auto"/>
            <w:left w:val="none" w:sz="0" w:space="0" w:color="auto"/>
            <w:bottom w:val="none" w:sz="0" w:space="0" w:color="auto"/>
            <w:right w:val="none" w:sz="0" w:space="0" w:color="auto"/>
          </w:divBdr>
        </w:div>
        <w:div w:id="1242330664">
          <w:marLeft w:val="0"/>
          <w:marRight w:val="0"/>
          <w:marTop w:val="150"/>
          <w:marBottom w:val="0"/>
          <w:divBdr>
            <w:top w:val="none" w:sz="0" w:space="0" w:color="auto"/>
            <w:left w:val="none" w:sz="0" w:space="0" w:color="auto"/>
            <w:bottom w:val="none" w:sz="0" w:space="0" w:color="auto"/>
            <w:right w:val="none" w:sz="0" w:space="0" w:color="auto"/>
          </w:divBdr>
          <w:divsChild>
            <w:div w:id="1316766463">
              <w:marLeft w:val="1155"/>
              <w:marRight w:val="0"/>
              <w:marTop w:val="0"/>
              <w:marBottom w:val="0"/>
              <w:divBdr>
                <w:top w:val="none" w:sz="0" w:space="0" w:color="auto"/>
                <w:left w:val="none" w:sz="0" w:space="0" w:color="auto"/>
                <w:bottom w:val="none" w:sz="0" w:space="0" w:color="auto"/>
                <w:right w:val="none" w:sz="0" w:space="0" w:color="auto"/>
              </w:divBdr>
            </w:div>
            <w:div w:id="1385325631">
              <w:marLeft w:val="1155"/>
              <w:marRight w:val="0"/>
              <w:marTop w:val="0"/>
              <w:marBottom w:val="0"/>
              <w:divBdr>
                <w:top w:val="none" w:sz="0" w:space="0" w:color="auto"/>
                <w:left w:val="none" w:sz="0" w:space="0" w:color="auto"/>
                <w:bottom w:val="none" w:sz="0" w:space="0" w:color="auto"/>
                <w:right w:val="none" w:sz="0" w:space="0" w:color="auto"/>
              </w:divBdr>
            </w:div>
            <w:div w:id="18845194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07100">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570641">
      <w:bodyDiv w:val="1"/>
      <w:marLeft w:val="0"/>
      <w:marRight w:val="0"/>
      <w:marTop w:val="0"/>
      <w:marBottom w:val="0"/>
      <w:divBdr>
        <w:top w:val="none" w:sz="0" w:space="0" w:color="auto"/>
        <w:left w:val="none" w:sz="0" w:space="0" w:color="auto"/>
        <w:bottom w:val="none" w:sz="0" w:space="0" w:color="auto"/>
        <w:right w:val="none" w:sz="0" w:space="0" w:color="auto"/>
      </w:divBdr>
      <w:divsChild>
        <w:div w:id="1167357857">
          <w:marLeft w:val="0"/>
          <w:marRight w:val="0"/>
          <w:marTop w:val="0"/>
          <w:marBottom w:val="0"/>
          <w:divBdr>
            <w:top w:val="none" w:sz="0" w:space="0" w:color="auto"/>
            <w:left w:val="none" w:sz="0" w:space="0" w:color="auto"/>
            <w:bottom w:val="none" w:sz="0" w:space="0" w:color="auto"/>
            <w:right w:val="none" w:sz="0" w:space="0" w:color="auto"/>
          </w:divBdr>
        </w:div>
        <w:div w:id="1493175550">
          <w:marLeft w:val="0"/>
          <w:marRight w:val="0"/>
          <w:marTop w:val="150"/>
          <w:marBottom w:val="0"/>
          <w:divBdr>
            <w:top w:val="none" w:sz="0" w:space="0" w:color="auto"/>
            <w:left w:val="none" w:sz="0" w:space="0" w:color="auto"/>
            <w:bottom w:val="none" w:sz="0" w:space="0" w:color="auto"/>
            <w:right w:val="none" w:sz="0" w:space="0" w:color="auto"/>
          </w:divBdr>
          <w:divsChild>
            <w:div w:id="869538326">
              <w:marLeft w:val="1155"/>
              <w:marRight w:val="0"/>
              <w:marTop w:val="0"/>
              <w:marBottom w:val="0"/>
              <w:divBdr>
                <w:top w:val="none" w:sz="0" w:space="0" w:color="auto"/>
                <w:left w:val="none" w:sz="0" w:space="0" w:color="auto"/>
                <w:bottom w:val="none" w:sz="0" w:space="0" w:color="auto"/>
                <w:right w:val="none" w:sz="0" w:space="0" w:color="auto"/>
              </w:divBdr>
            </w:div>
            <w:div w:id="1569075156">
              <w:marLeft w:val="1155"/>
              <w:marRight w:val="0"/>
              <w:marTop w:val="0"/>
              <w:marBottom w:val="0"/>
              <w:divBdr>
                <w:top w:val="none" w:sz="0" w:space="0" w:color="auto"/>
                <w:left w:val="none" w:sz="0" w:space="0" w:color="auto"/>
                <w:bottom w:val="none" w:sz="0" w:space="0" w:color="auto"/>
                <w:right w:val="none" w:sz="0" w:space="0" w:color="auto"/>
              </w:divBdr>
            </w:div>
            <w:div w:id="2118527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58372">
      <w:bodyDiv w:val="1"/>
      <w:marLeft w:val="0"/>
      <w:marRight w:val="0"/>
      <w:marTop w:val="0"/>
      <w:marBottom w:val="0"/>
      <w:divBdr>
        <w:top w:val="none" w:sz="0" w:space="0" w:color="auto"/>
        <w:left w:val="none" w:sz="0" w:space="0" w:color="auto"/>
        <w:bottom w:val="none" w:sz="0" w:space="0" w:color="auto"/>
        <w:right w:val="none" w:sz="0" w:space="0" w:color="auto"/>
      </w:divBdr>
      <w:divsChild>
        <w:div w:id="1909535010">
          <w:marLeft w:val="0"/>
          <w:marRight w:val="0"/>
          <w:marTop w:val="0"/>
          <w:marBottom w:val="0"/>
          <w:divBdr>
            <w:top w:val="none" w:sz="0" w:space="0" w:color="auto"/>
            <w:left w:val="none" w:sz="0" w:space="0" w:color="auto"/>
            <w:bottom w:val="none" w:sz="0" w:space="0" w:color="auto"/>
            <w:right w:val="none" w:sz="0" w:space="0" w:color="auto"/>
          </w:divBdr>
        </w:div>
        <w:div w:id="1866793817">
          <w:marLeft w:val="0"/>
          <w:marRight w:val="0"/>
          <w:marTop w:val="150"/>
          <w:marBottom w:val="0"/>
          <w:divBdr>
            <w:top w:val="none" w:sz="0" w:space="0" w:color="auto"/>
            <w:left w:val="none" w:sz="0" w:space="0" w:color="auto"/>
            <w:bottom w:val="none" w:sz="0" w:space="0" w:color="auto"/>
            <w:right w:val="none" w:sz="0" w:space="0" w:color="auto"/>
          </w:divBdr>
          <w:divsChild>
            <w:div w:id="1753699003">
              <w:marLeft w:val="1155"/>
              <w:marRight w:val="0"/>
              <w:marTop w:val="0"/>
              <w:marBottom w:val="0"/>
              <w:divBdr>
                <w:top w:val="none" w:sz="0" w:space="0" w:color="auto"/>
                <w:left w:val="none" w:sz="0" w:space="0" w:color="auto"/>
                <w:bottom w:val="none" w:sz="0" w:space="0" w:color="auto"/>
                <w:right w:val="none" w:sz="0" w:space="0" w:color="auto"/>
              </w:divBdr>
            </w:div>
            <w:div w:id="2042389539">
              <w:marLeft w:val="1155"/>
              <w:marRight w:val="0"/>
              <w:marTop w:val="0"/>
              <w:marBottom w:val="0"/>
              <w:divBdr>
                <w:top w:val="none" w:sz="0" w:space="0" w:color="auto"/>
                <w:left w:val="none" w:sz="0" w:space="0" w:color="auto"/>
                <w:bottom w:val="none" w:sz="0" w:space="0" w:color="auto"/>
                <w:right w:val="none" w:sz="0" w:space="0" w:color="auto"/>
              </w:divBdr>
            </w:div>
            <w:div w:id="10666140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5319">
      <w:bodyDiv w:val="1"/>
      <w:marLeft w:val="0"/>
      <w:marRight w:val="0"/>
      <w:marTop w:val="0"/>
      <w:marBottom w:val="0"/>
      <w:divBdr>
        <w:top w:val="none" w:sz="0" w:space="0" w:color="auto"/>
        <w:left w:val="none" w:sz="0" w:space="0" w:color="auto"/>
        <w:bottom w:val="none" w:sz="0" w:space="0" w:color="auto"/>
        <w:right w:val="none" w:sz="0" w:space="0" w:color="auto"/>
      </w:divBdr>
      <w:divsChild>
        <w:div w:id="1276908767">
          <w:marLeft w:val="0"/>
          <w:marRight w:val="0"/>
          <w:marTop w:val="0"/>
          <w:marBottom w:val="0"/>
          <w:divBdr>
            <w:top w:val="none" w:sz="0" w:space="0" w:color="auto"/>
            <w:left w:val="none" w:sz="0" w:space="0" w:color="auto"/>
            <w:bottom w:val="none" w:sz="0" w:space="0" w:color="auto"/>
            <w:right w:val="none" w:sz="0" w:space="0" w:color="auto"/>
          </w:divBdr>
        </w:div>
        <w:div w:id="383140562">
          <w:marLeft w:val="0"/>
          <w:marRight w:val="0"/>
          <w:marTop w:val="150"/>
          <w:marBottom w:val="0"/>
          <w:divBdr>
            <w:top w:val="none" w:sz="0" w:space="0" w:color="auto"/>
            <w:left w:val="none" w:sz="0" w:space="0" w:color="auto"/>
            <w:bottom w:val="none" w:sz="0" w:space="0" w:color="auto"/>
            <w:right w:val="none" w:sz="0" w:space="0" w:color="auto"/>
          </w:divBdr>
          <w:divsChild>
            <w:div w:id="1663391280">
              <w:marLeft w:val="1155"/>
              <w:marRight w:val="0"/>
              <w:marTop w:val="0"/>
              <w:marBottom w:val="0"/>
              <w:divBdr>
                <w:top w:val="none" w:sz="0" w:space="0" w:color="auto"/>
                <w:left w:val="none" w:sz="0" w:space="0" w:color="auto"/>
                <w:bottom w:val="none" w:sz="0" w:space="0" w:color="auto"/>
                <w:right w:val="none" w:sz="0" w:space="0" w:color="auto"/>
              </w:divBdr>
            </w:div>
            <w:div w:id="409356255">
              <w:marLeft w:val="1155"/>
              <w:marRight w:val="0"/>
              <w:marTop w:val="0"/>
              <w:marBottom w:val="0"/>
              <w:divBdr>
                <w:top w:val="none" w:sz="0" w:space="0" w:color="auto"/>
                <w:left w:val="none" w:sz="0" w:space="0" w:color="auto"/>
                <w:bottom w:val="none" w:sz="0" w:space="0" w:color="auto"/>
                <w:right w:val="none" w:sz="0" w:space="0" w:color="auto"/>
              </w:divBdr>
            </w:div>
            <w:div w:id="15205071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29492">
      <w:bodyDiv w:val="1"/>
      <w:marLeft w:val="0"/>
      <w:marRight w:val="0"/>
      <w:marTop w:val="0"/>
      <w:marBottom w:val="0"/>
      <w:divBdr>
        <w:top w:val="none" w:sz="0" w:space="0" w:color="auto"/>
        <w:left w:val="none" w:sz="0" w:space="0" w:color="auto"/>
        <w:bottom w:val="none" w:sz="0" w:space="0" w:color="auto"/>
        <w:right w:val="none" w:sz="0" w:space="0" w:color="auto"/>
      </w:divBdr>
      <w:divsChild>
        <w:div w:id="484977431">
          <w:marLeft w:val="0"/>
          <w:marRight w:val="0"/>
          <w:marTop w:val="0"/>
          <w:marBottom w:val="0"/>
          <w:divBdr>
            <w:top w:val="none" w:sz="0" w:space="0" w:color="auto"/>
            <w:left w:val="none" w:sz="0" w:space="0" w:color="auto"/>
            <w:bottom w:val="none" w:sz="0" w:space="0" w:color="auto"/>
            <w:right w:val="none" w:sz="0" w:space="0" w:color="auto"/>
          </w:divBdr>
        </w:div>
        <w:div w:id="1830291463">
          <w:marLeft w:val="0"/>
          <w:marRight w:val="0"/>
          <w:marTop w:val="150"/>
          <w:marBottom w:val="0"/>
          <w:divBdr>
            <w:top w:val="none" w:sz="0" w:space="0" w:color="auto"/>
            <w:left w:val="none" w:sz="0" w:space="0" w:color="auto"/>
            <w:bottom w:val="none" w:sz="0" w:space="0" w:color="auto"/>
            <w:right w:val="none" w:sz="0" w:space="0" w:color="auto"/>
          </w:divBdr>
          <w:divsChild>
            <w:div w:id="1939747500">
              <w:marLeft w:val="1155"/>
              <w:marRight w:val="0"/>
              <w:marTop w:val="0"/>
              <w:marBottom w:val="0"/>
              <w:divBdr>
                <w:top w:val="none" w:sz="0" w:space="0" w:color="auto"/>
                <w:left w:val="none" w:sz="0" w:space="0" w:color="auto"/>
                <w:bottom w:val="none" w:sz="0" w:space="0" w:color="auto"/>
                <w:right w:val="none" w:sz="0" w:space="0" w:color="auto"/>
              </w:divBdr>
            </w:div>
            <w:div w:id="357660514">
              <w:marLeft w:val="1155"/>
              <w:marRight w:val="0"/>
              <w:marTop w:val="0"/>
              <w:marBottom w:val="0"/>
              <w:divBdr>
                <w:top w:val="none" w:sz="0" w:space="0" w:color="auto"/>
                <w:left w:val="none" w:sz="0" w:space="0" w:color="auto"/>
                <w:bottom w:val="none" w:sz="0" w:space="0" w:color="auto"/>
                <w:right w:val="none" w:sz="0" w:space="0" w:color="auto"/>
              </w:divBdr>
            </w:div>
            <w:div w:id="6707619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799933">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0964517">
      <w:bodyDiv w:val="1"/>
      <w:marLeft w:val="0"/>
      <w:marRight w:val="0"/>
      <w:marTop w:val="0"/>
      <w:marBottom w:val="0"/>
      <w:divBdr>
        <w:top w:val="none" w:sz="0" w:space="0" w:color="auto"/>
        <w:left w:val="none" w:sz="0" w:space="0" w:color="auto"/>
        <w:bottom w:val="none" w:sz="0" w:space="0" w:color="auto"/>
        <w:right w:val="none" w:sz="0" w:space="0" w:color="auto"/>
      </w:divBdr>
      <w:divsChild>
        <w:div w:id="636956105">
          <w:marLeft w:val="0"/>
          <w:marRight w:val="0"/>
          <w:marTop w:val="0"/>
          <w:marBottom w:val="0"/>
          <w:divBdr>
            <w:top w:val="none" w:sz="0" w:space="0" w:color="auto"/>
            <w:left w:val="none" w:sz="0" w:space="0" w:color="auto"/>
            <w:bottom w:val="none" w:sz="0" w:space="0" w:color="auto"/>
            <w:right w:val="none" w:sz="0" w:space="0" w:color="auto"/>
          </w:divBdr>
        </w:div>
        <w:div w:id="236477647">
          <w:marLeft w:val="0"/>
          <w:marRight w:val="0"/>
          <w:marTop w:val="150"/>
          <w:marBottom w:val="0"/>
          <w:divBdr>
            <w:top w:val="none" w:sz="0" w:space="0" w:color="auto"/>
            <w:left w:val="none" w:sz="0" w:space="0" w:color="auto"/>
            <w:bottom w:val="none" w:sz="0" w:space="0" w:color="auto"/>
            <w:right w:val="none" w:sz="0" w:space="0" w:color="auto"/>
          </w:divBdr>
          <w:divsChild>
            <w:div w:id="154494349">
              <w:marLeft w:val="1155"/>
              <w:marRight w:val="0"/>
              <w:marTop w:val="0"/>
              <w:marBottom w:val="0"/>
              <w:divBdr>
                <w:top w:val="none" w:sz="0" w:space="0" w:color="auto"/>
                <w:left w:val="none" w:sz="0" w:space="0" w:color="auto"/>
                <w:bottom w:val="none" w:sz="0" w:space="0" w:color="auto"/>
                <w:right w:val="none" w:sz="0" w:space="0" w:color="auto"/>
              </w:divBdr>
            </w:div>
            <w:div w:id="2089422200">
              <w:marLeft w:val="1155"/>
              <w:marRight w:val="0"/>
              <w:marTop w:val="0"/>
              <w:marBottom w:val="0"/>
              <w:divBdr>
                <w:top w:val="none" w:sz="0" w:space="0" w:color="auto"/>
                <w:left w:val="none" w:sz="0" w:space="0" w:color="auto"/>
                <w:bottom w:val="none" w:sz="0" w:space="0" w:color="auto"/>
                <w:right w:val="none" w:sz="0" w:space="0" w:color="auto"/>
              </w:divBdr>
            </w:div>
            <w:div w:id="9441920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35378">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5941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1025">
      <w:bodyDiv w:val="1"/>
      <w:marLeft w:val="0"/>
      <w:marRight w:val="0"/>
      <w:marTop w:val="0"/>
      <w:marBottom w:val="0"/>
      <w:divBdr>
        <w:top w:val="none" w:sz="0" w:space="0" w:color="auto"/>
        <w:left w:val="none" w:sz="0" w:space="0" w:color="auto"/>
        <w:bottom w:val="none" w:sz="0" w:space="0" w:color="auto"/>
        <w:right w:val="none" w:sz="0" w:space="0" w:color="auto"/>
      </w:divBdr>
      <w:divsChild>
        <w:div w:id="510292879">
          <w:marLeft w:val="0"/>
          <w:marRight w:val="0"/>
          <w:marTop w:val="0"/>
          <w:marBottom w:val="0"/>
          <w:divBdr>
            <w:top w:val="none" w:sz="0" w:space="0" w:color="auto"/>
            <w:left w:val="none" w:sz="0" w:space="0" w:color="auto"/>
            <w:bottom w:val="none" w:sz="0" w:space="0" w:color="auto"/>
            <w:right w:val="none" w:sz="0" w:space="0" w:color="auto"/>
          </w:divBdr>
        </w:div>
        <w:div w:id="700974574">
          <w:marLeft w:val="0"/>
          <w:marRight w:val="0"/>
          <w:marTop w:val="150"/>
          <w:marBottom w:val="0"/>
          <w:divBdr>
            <w:top w:val="none" w:sz="0" w:space="0" w:color="auto"/>
            <w:left w:val="none" w:sz="0" w:space="0" w:color="auto"/>
            <w:bottom w:val="none" w:sz="0" w:space="0" w:color="auto"/>
            <w:right w:val="none" w:sz="0" w:space="0" w:color="auto"/>
          </w:divBdr>
          <w:divsChild>
            <w:div w:id="855508899">
              <w:marLeft w:val="1155"/>
              <w:marRight w:val="0"/>
              <w:marTop w:val="0"/>
              <w:marBottom w:val="0"/>
              <w:divBdr>
                <w:top w:val="none" w:sz="0" w:space="0" w:color="auto"/>
                <w:left w:val="none" w:sz="0" w:space="0" w:color="auto"/>
                <w:bottom w:val="none" w:sz="0" w:space="0" w:color="auto"/>
                <w:right w:val="none" w:sz="0" w:space="0" w:color="auto"/>
              </w:divBdr>
            </w:div>
            <w:div w:id="274286611">
              <w:marLeft w:val="1155"/>
              <w:marRight w:val="0"/>
              <w:marTop w:val="0"/>
              <w:marBottom w:val="0"/>
              <w:divBdr>
                <w:top w:val="none" w:sz="0" w:space="0" w:color="auto"/>
                <w:left w:val="none" w:sz="0" w:space="0" w:color="auto"/>
                <w:bottom w:val="none" w:sz="0" w:space="0" w:color="auto"/>
                <w:right w:val="none" w:sz="0" w:space="0" w:color="auto"/>
              </w:divBdr>
            </w:div>
            <w:div w:id="7941052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586641">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661146">
      <w:bodyDiv w:val="1"/>
      <w:marLeft w:val="0"/>
      <w:marRight w:val="0"/>
      <w:marTop w:val="0"/>
      <w:marBottom w:val="0"/>
      <w:divBdr>
        <w:top w:val="none" w:sz="0" w:space="0" w:color="auto"/>
        <w:left w:val="none" w:sz="0" w:space="0" w:color="auto"/>
        <w:bottom w:val="none" w:sz="0" w:space="0" w:color="auto"/>
        <w:right w:val="none" w:sz="0" w:space="0" w:color="auto"/>
      </w:divBdr>
      <w:divsChild>
        <w:div w:id="1958101636">
          <w:marLeft w:val="0"/>
          <w:marRight w:val="0"/>
          <w:marTop w:val="0"/>
          <w:marBottom w:val="0"/>
          <w:divBdr>
            <w:top w:val="none" w:sz="0" w:space="0" w:color="auto"/>
            <w:left w:val="none" w:sz="0" w:space="0" w:color="auto"/>
            <w:bottom w:val="none" w:sz="0" w:space="0" w:color="auto"/>
            <w:right w:val="none" w:sz="0" w:space="0" w:color="auto"/>
          </w:divBdr>
        </w:div>
        <w:div w:id="1066294836">
          <w:marLeft w:val="0"/>
          <w:marRight w:val="0"/>
          <w:marTop w:val="150"/>
          <w:marBottom w:val="0"/>
          <w:divBdr>
            <w:top w:val="none" w:sz="0" w:space="0" w:color="auto"/>
            <w:left w:val="none" w:sz="0" w:space="0" w:color="auto"/>
            <w:bottom w:val="none" w:sz="0" w:space="0" w:color="auto"/>
            <w:right w:val="none" w:sz="0" w:space="0" w:color="auto"/>
          </w:divBdr>
          <w:divsChild>
            <w:div w:id="1220745054">
              <w:marLeft w:val="1155"/>
              <w:marRight w:val="0"/>
              <w:marTop w:val="0"/>
              <w:marBottom w:val="0"/>
              <w:divBdr>
                <w:top w:val="none" w:sz="0" w:space="0" w:color="auto"/>
                <w:left w:val="none" w:sz="0" w:space="0" w:color="auto"/>
                <w:bottom w:val="none" w:sz="0" w:space="0" w:color="auto"/>
                <w:right w:val="none" w:sz="0" w:space="0" w:color="auto"/>
              </w:divBdr>
            </w:div>
            <w:div w:id="105926351">
              <w:marLeft w:val="1155"/>
              <w:marRight w:val="0"/>
              <w:marTop w:val="0"/>
              <w:marBottom w:val="0"/>
              <w:divBdr>
                <w:top w:val="none" w:sz="0" w:space="0" w:color="auto"/>
                <w:left w:val="none" w:sz="0" w:space="0" w:color="auto"/>
                <w:bottom w:val="none" w:sz="0" w:space="0" w:color="auto"/>
                <w:right w:val="none" w:sz="0" w:space="0" w:color="auto"/>
              </w:divBdr>
            </w:div>
            <w:div w:id="19333931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703241">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016">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1365">
      <w:bodyDiv w:val="1"/>
      <w:marLeft w:val="0"/>
      <w:marRight w:val="0"/>
      <w:marTop w:val="0"/>
      <w:marBottom w:val="0"/>
      <w:divBdr>
        <w:top w:val="none" w:sz="0" w:space="0" w:color="auto"/>
        <w:left w:val="none" w:sz="0" w:space="0" w:color="auto"/>
        <w:bottom w:val="none" w:sz="0" w:space="0" w:color="auto"/>
        <w:right w:val="none" w:sz="0" w:space="0" w:color="auto"/>
      </w:divBdr>
      <w:divsChild>
        <w:div w:id="886720686">
          <w:marLeft w:val="0"/>
          <w:marRight w:val="0"/>
          <w:marTop w:val="0"/>
          <w:marBottom w:val="0"/>
          <w:divBdr>
            <w:top w:val="none" w:sz="0" w:space="0" w:color="auto"/>
            <w:left w:val="none" w:sz="0" w:space="0" w:color="auto"/>
            <w:bottom w:val="none" w:sz="0" w:space="0" w:color="auto"/>
            <w:right w:val="none" w:sz="0" w:space="0" w:color="auto"/>
          </w:divBdr>
        </w:div>
        <w:div w:id="1524779744">
          <w:marLeft w:val="0"/>
          <w:marRight w:val="0"/>
          <w:marTop w:val="150"/>
          <w:marBottom w:val="0"/>
          <w:divBdr>
            <w:top w:val="none" w:sz="0" w:space="0" w:color="auto"/>
            <w:left w:val="none" w:sz="0" w:space="0" w:color="auto"/>
            <w:bottom w:val="none" w:sz="0" w:space="0" w:color="auto"/>
            <w:right w:val="none" w:sz="0" w:space="0" w:color="auto"/>
          </w:divBdr>
          <w:divsChild>
            <w:div w:id="1157769075">
              <w:marLeft w:val="1155"/>
              <w:marRight w:val="0"/>
              <w:marTop w:val="0"/>
              <w:marBottom w:val="0"/>
              <w:divBdr>
                <w:top w:val="none" w:sz="0" w:space="0" w:color="auto"/>
                <w:left w:val="none" w:sz="0" w:space="0" w:color="auto"/>
                <w:bottom w:val="none" w:sz="0" w:space="0" w:color="auto"/>
                <w:right w:val="none" w:sz="0" w:space="0" w:color="auto"/>
              </w:divBdr>
            </w:div>
            <w:div w:id="17589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2757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74304">
      <w:bodyDiv w:val="1"/>
      <w:marLeft w:val="0"/>
      <w:marRight w:val="0"/>
      <w:marTop w:val="0"/>
      <w:marBottom w:val="0"/>
      <w:divBdr>
        <w:top w:val="none" w:sz="0" w:space="0" w:color="auto"/>
        <w:left w:val="none" w:sz="0" w:space="0" w:color="auto"/>
        <w:bottom w:val="none" w:sz="0" w:space="0" w:color="auto"/>
        <w:right w:val="none" w:sz="0" w:space="0" w:color="auto"/>
      </w:divBdr>
      <w:divsChild>
        <w:div w:id="1023476239">
          <w:marLeft w:val="0"/>
          <w:marRight w:val="0"/>
          <w:marTop w:val="0"/>
          <w:marBottom w:val="0"/>
          <w:divBdr>
            <w:top w:val="none" w:sz="0" w:space="0" w:color="auto"/>
            <w:left w:val="none" w:sz="0" w:space="0" w:color="auto"/>
            <w:bottom w:val="none" w:sz="0" w:space="0" w:color="auto"/>
            <w:right w:val="none" w:sz="0" w:space="0" w:color="auto"/>
          </w:divBdr>
        </w:div>
        <w:div w:id="1821919374">
          <w:marLeft w:val="0"/>
          <w:marRight w:val="0"/>
          <w:marTop w:val="150"/>
          <w:marBottom w:val="0"/>
          <w:divBdr>
            <w:top w:val="none" w:sz="0" w:space="0" w:color="auto"/>
            <w:left w:val="none" w:sz="0" w:space="0" w:color="auto"/>
            <w:bottom w:val="none" w:sz="0" w:space="0" w:color="auto"/>
            <w:right w:val="none" w:sz="0" w:space="0" w:color="auto"/>
          </w:divBdr>
          <w:divsChild>
            <w:div w:id="1250428176">
              <w:marLeft w:val="1155"/>
              <w:marRight w:val="0"/>
              <w:marTop w:val="0"/>
              <w:marBottom w:val="0"/>
              <w:divBdr>
                <w:top w:val="none" w:sz="0" w:space="0" w:color="auto"/>
                <w:left w:val="none" w:sz="0" w:space="0" w:color="auto"/>
                <w:bottom w:val="none" w:sz="0" w:space="0" w:color="auto"/>
                <w:right w:val="none" w:sz="0" w:space="0" w:color="auto"/>
              </w:divBdr>
            </w:div>
            <w:div w:id="1219393631">
              <w:marLeft w:val="1155"/>
              <w:marRight w:val="0"/>
              <w:marTop w:val="0"/>
              <w:marBottom w:val="0"/>
              <w:divBdr>
                <w:top w:val="none" w:sz="0" w:space="0" w:color="auto"/>
                <w:left w:val="none" w:sz="0" w:space="0" w:color="auto"/>
                <w:bottom w:val="none" w:sz="0" w:space="0" w:color="auto"/>
                <w:right w:val="none" w:sz="0" w:space="0" w:color="auto"/>
              </w:divBdr>
            </w:div>
            <w:div w:id="2990700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4693">
      <w:bodyDiv w:val="1"/>
      <w:marLeft w:val="0"/>
      <w:marRight w:val="0"/>
      <w:marTop w:val="0"/>
      <w:marBottom w:val="0"/>
      <w:divBdr>
        <w:top w:val="none" w:sz="0" w:space="0" w:color="auto"/>
        <w:left w:val="none" w:sz="0" w:space="0" w:color="auto"/>
        <w:bottom w:val="none" w:sz="0" w:space="0" w:color="auto"/>
        <w:right w:val="none" w:sz="0" w:space="0" w:color="auto"/>
      </w:divBdr>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39555">
      <w:bodyDiv w:val="1"/>
      <w:marLeft w:val="0"/>
      <w:marRight w:val="0"/>
      <w:marTop w:val="0"/>
      <w:marBottom w:val="0"/>
      <w:divBdr>
        <w:top w:val="none" w:sz="0" w:space="0" w:color="auto"/>
        <w:left w:val="none" w:sz="0" w:space="0" w:color="auto"/>
        <w:bottom w:val="none" w:sz="0" w:space="0" w:color="auto"/>
        <w:right w:val="none" w:sz="0" w:space="0" w:color="auto"/>
      </w:divBdr>
      <w:divsChild>
        <w:div w:id="217859168">
          <w:marLeft w:val="0"/>
          <w:marRight w:val="0"/>
          <w:marTop w:val="0"/>
          <w:marBottom w:val="0"/>
          <w:divBdr>
            <w:top w:val="none" w:sz="0" w:space="0" w:color="auto"/>
            <w:left w:val="none" w:sz="0" w:space="0" w:color="auto"/>
            <w:bottom w:val="none" w:sz="0" w:space="0" w:color="auto"/>
            <w:right w:val="none" w:sz="0" w:space="0" w:color="auto"/>
          </w:divBdr>
        </w:div>
        <w:div w:id="1629428871">
          <w:marLeft w:val="0"/>
          <w:marRight w:val="0"/>
          <w:marTop w:val="150"/>
          <w:marBottom w:val="0"/>
          <w:divBdr>
            <w:top w:val="none" w:sz="0" w:space="0" w:color="auto"/>
            <w:left w:val="none" w:sz="0" w:space="0" w:color="auto"/>
            <w:bottom w:val="none" w:sz="0" w:space="0" w:color="auto"/>
            <w:right w:val="none" w:sz="0" w:space="0" w:color="auto"/>
          </w:divBdr>
          <w:divsChild>
            <w:div w:id="34737565">
              <w:marLeft w:val="1155"/>
              <w:marRight w:val="0"/>
              <w:marTop w:val="0"/>
              <w:marBottom w:val="0"/>
              <w:divBdr>
                <w:top w:val="none" w:sz="0" w:space="0" w:color="auto"/>
                <w:left w:val="none" w:sz="0" w:space="0" w:color="auto"/>
                <w:bottom w:val="none" w:sz="0" w:space="0" w:color="auto"/>
                <w:right w:val="none" w:sz="0" w:space="0" w:color="auto"/>
              </w:divBdr>
            </w:div>
            <w:div w:id="12287635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23096">
      <w:bodyDiv w:val="1"/>
      <w:marLeft w:val="0"/>
      <w:marRight w:val="0"/>
      <w:marTop w:val="0"/>
      <w:marBottom w:val="0"/>
      <w:divBdr>
        <w:top w:val="none" w:sz="0" w:space="0" w:color="auto"/>
        <w:left w:val="none" w:sz="0" w:space="0" w:color="auto"/>
        <w:bottom w:val="none" w:sz="0" w:space="0" w:color="auto"/>
        <w:right w:val="none" w:sz="0" w:space="0" w:color="auto"/>
      </w:divBdr>
      <w:divsChild>
        <w:div w:id="1156990112">
          <w:marLeft w:val="0"/>
          <w:marRight w:val="0"/>
          <w:marTop w:val="0"/>
          <w:marBottom w:val="0"/>
          <w:divBdr>
            <w:top w:val="none" w:sz="0" w:space="0" w:color="auto"/>
            <w:left w:val="none" w:sz="0" w:space="0" w:color="auto"/>
            <w:bottom w:val="none" w:sz="0" w:space="0" w:color="auto"/>
            <w:right w:val="none" w:sz="0" w:space="0" w:color="auto"/>
          </w:divBdr>
        </w:div>
        <w:div w:id="1899977451">
          <w:marLeft w:val="0"/>
          <w:marRight w:val="0"/>
          <w:marTop w:val="150"/>
          <w:marBottom w:val="0"/>
          <w:divBdr>
            <w:top w:val="none" w:sz="0" w:space="0" w:color="auto"/>
            <w:left w:val="none" w:sz="0" w:space="0" w:color="auto"/>
            <w:bottom w:val="none" w:sz="0" w:space="0" w:color="auto"/>
            <w:right w:val="none" w:sz="0" w:space="0" w:color="auto"/>
          </w:divBdr>
          <w:divsChild>
            <w:div w:id="225070583">
              <w:marLeft w:val="1155"/>
              <w:marRight w:val="0"/>
              <w:marTop w:val="0"/>
              <w:marBottom w:val="0"/>
              <w:divBdr>
                <w:top w:val="none" w:sz="0" w:space="0" w:color="auto"/>
                <w:left w:val="none" w:sz="0" w:space="0" w:color="auto"/>
                <w:bottom w:val="none" w:sz="0" w:space="0" w:color="auto"/>
                <w:right w:val="none" w:sz="0" w:space="0" w:color="auto"/>
              </w:divBdr>
            </w:div>
            <w:div w:id="551233061">
              <w:marLeft w:val="1155"/>
              <w:marRight w:val="0"/>
              <w:marTop w:val="0"/>
              <w:marBottom w:val="0"/>
              <w:divBdr>
                <w:top w:val="none" w:sz="0" w:space="0" w:color="auto"/>
                <w:left w:val="none" w:sz="0" w:space="0" w:color="auto"/>
                <w:bottom w:val="none" w:sz="0" w:space="0" w:color="auto"/>
                <w:right w:val="none" w:sz="0" w:space="0" w:color="auto"/>
              </w:divBdr>
            </w:div>
            <w:div w:id="1778601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751642">
      <w:bodyDiv w:val="1"/>
      <w:marLeft w:val="0"/>
      <w:marRight w:val="0"/>
      <w:marTop w:val="0"/>
      <w:marBottom w:val="0"/>
      <w:divBdr>
        <w:top w:val="none" w:sz="0" w:space="0" w:color="auto"/>
        <w:left w:val="none" w:sz="0" w:space="0" w:color="auto"/>
        <w:bottom w:val="none" w:sz="0" w:space="0" w:color="auto"/>
        <w:right w:val="none" w:sz="0" w:space="0" w:color="auto"/>
      </w:divBdr>
      <w:divsChild>
        <w:div w:id="2055080314">
          <w:marLeft w:val="0"/>
          <w:marRight w:val="0"/>
          <w:marTop w:val="0"/>
          <w:marBottom w:val="0"/>
          <w:divBdr>
            <w:top w:val="none" w:sz="0" w:space="0" w:color="auto"/>
            <w:left w:val="none" w:sz="0" w:space="0" w:color="auto"/>
            <w:bottom w:val="none" w:sz="0" w:space="0" w:color="auto"/>
            <w:right w:val="none" w:sz="0" w:space="0" w:color="auto"/>
          </w:divBdr>
        </w:div>
        <w:div w:id="688873122">
          <w:marLeft w:val="0"/>
          <w:marRight w:val="0"/>
          <w:marTop w:val="150"/>
          <w:marBottom w:val="0"/>
          <w:divBdr>
            <w:top w:val="none" w:sz="0" w:space="0" w:color="auto"/>
            <w:left w:val="none" w:sz="0" w:space="0" w:color="auto"/>
            <w:bottom w:val="none" w:sz="0" w:space="0" w:color="auto"/>
            <w:right w:val="none" w:sz="0" w:space="0" w:color="auto"/>
          </w:divBdr>
          <w:divsChild>
            <w:div w:id="1278609862">
              <w:marLeft w:val="1155"/>
              <w:marRight w:val="0"/>
              <w:marTop w:val="0"/>
              <w:marBottom w:val="0"/>
              <w:divBdr>
                <w:top w:val="none" w:sz="0" w:space="0" w:color="auto"/>
                <w:left w:val="none" w:sz="0" w:space="0" w:color="auto"/>
                <w:bottom w:val="none" w:sz="0" w:space="0" w:color="auto"/>
                <w:right w:val="none" w:sz="0" w:space="0" w:color="auto"/>
              </w:divBdr>
            </w:div>
            <w:div w:id="2101756979">
              <w:marLeft w:val="1155"/>
              <w:marRight w:val="0"/>
              <w:marTop w:val="0"/>
              <w:marBottom w:val="0"/>
              <w:divBdr>
                <w:top w:val="none" w:sz="0" w:space="0" w:color="auto"/>
                <w:left w:val="none" w:sz="0" w:space="0" w:color="auto"/>
                <w:bottom w:val="none" w:sz="0" w:space="0" w:color="auto"/>
                <w:right w:val="none" w:sz="0" w:space="0" w:color="auto"/>
              </w:divBdr>
            </w:div>
            <w:div w:id="20088265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751968">
      <w:bodyDiv w:val="1"/>
      <w:marLeft w:val="0"/>
      <w:marRight w:val="0"/>
      <w:marTop w:val="0"/>
      <w:marBottom w:val="0"/>
      <w:divBdr>
        <w:top w:val="none" w:sz="0" w:space="0" w:color="auto"/>
        <w:left w:val="none" w:sz="0" w:space="0" w:color="auto"/>
        <w:bottom w:val="none" w:sz="0" w:space="0" w:color="auto"/>
        <w:right w:val="none" w:sz="0" w:space="0" w:color="auto"/>
      </w:divBdr>
    </w:div>
    <w:div w:id="3790089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5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08397">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1312">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3137">
      <w:bodyDiv w:val="1"/>
      <w:marLeft w:val="0"/>
      <w:marRight w:val="0"/>
      <w:marTop w:val="0"/>
      <w:marBottom w:val="0"/>
      <w:divBdr>
        <w:top w:val="none" w:sz="0" w:space="0" w:color="auto"/>
        <w:left w:val="none" w:sz="0" w:space="0" w:color="auto"/>
        <w:bottom w:val="none" w:sz="0" w:space="0" w:color="auto"/>
        <w:right w:val="none" w:sz="0" w:space="0" w:color="auto"/>
      </w:divBdr>
      <w:divsChild>
        <w:div w:id="1719478024">
          <w:marLeft w:val="0"/>
          <w:marRight w:val="0"/>
          <w:marTop w:val="0"/>
          <w:marBottom w:val="0"/>
          <w:divBdr>
            <w:top w:val="none" w:sz="0" w:space="0" w:color="auto"/>
            <w:left w:val="none" w:sz="0" w:space="0" w:color="auto"/>
            <w:bottom w:val="none" w:sz="0" w:space="0" w:color="auto"/>
            <w:right w:val="none" w:sz="0" w:space="0" w:color="auto"/>
          </w:divBdr>
        </w:div>
        <w:div w:id="804009868">
          <w:marLeft w:val="0"/>
          <w:marRight w:val="0"/>
          <w:marTop w:val="150"/>
          <w:marBottom w:val="0"/>
          <w:divBdr>
            <w:top w:val="none" w:sz="0" w:space="0" w:color="auto"/>
            <w:left w:val="none" w:sz="0" w:space="0" w:color="auto"/>
            <w:bottom w:val="none" w:sz="0" w:space="0" w:color="auto"/>
            <w:right w:val="none" w:sz="0" w:space="0" w:color="auto"/>
          </w:divBdr>
          <w:divsChild>
            <w:div w:id="1474830889">
              <w:marLeft w:val="1155"/>
              <w:marRight w:val="0"/>
              <w:marTop w:val="0"/>
              <w:marBottom w:val="0"/>
              <w:divBdr>
                <w:top w:val="none" w:sz="0" w:space="0" w:color="auto"/>
                <w:left w:val="none" w:sz="0" w:space="0" w:color="auto"/>
                <w:bottom w:val="none" w:sz="0" w:space="0" w:color="auto"/>
                <w:right w:val="none" w:sz="0" w:space="0" w:color="auto"/>
              </w:divBdr>
            </w:div>
            <w:div w:id="372652931">
              <w:marLeft w:val="1155"/>
              <w:marRight w:val="0"/>
              <w:marTop w:val="0"/>
              <w:marBottom w:val="0"/>
              <w:divBdr>
                <w:top w:val="none" w:sz="0" w:space="0" w:color="auto"/>
                <w:left w:val="none" w:sz="0" w:space="0" w:color="auto"/>
                <w:bottom w:val="none" w:sz="0" w:space="0" w:color="auto"/>
                <w:right w:val="none" w:sz="0" w:space="0" w:color="auto"/>
              </w:divBdr>
            </w:div>
            <w:div w:id="4435747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15710">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87229">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0955">
      <w:bodyDiv w:val="1"/>
      <w:marLeft w:val="0"/>
      <w:marRight w:val="0"/>
      <w:marTop w:val="0"/>
      <w:marBottom w:val="0"/>
      <w:divBdr>
        <w:top w:val="none" w:sz="0" w:space="0" w:color="auto"/>
        <w:left w:val="none" w:sz="0" w:space="0" w:color="auto"/>
        <w:bottom w:val="none" w:sz="0" w:space="0" w:color="auto"/>
        <w:right w:val="none" w:sz="0" w:space="0" w:color="auto"/>
      </w:divBdr>
      <w:divsChild>
        <w:div w:id="868373387">
          <w:marLeft w:val="0"/>
          <w:marRight w:val="0"/>
          <w:marTop w:val="0"/>
          <w:marBottom w:val="0"/>
          <w:divBdr>
            <w:top w:val="none" w:sz="0" w:space="0" w:color="auto"/>
            <w:left w:val="none" w:sz="0" w:space="0" w:color="auto"/>
            <w:bottom w:val="none" w:sz="0" w:space="0" w:color="auto"/>
            <w:right w:val="none" w:sz="0" w:space="0" w:color="auto"/>
          </w:divBdr>
        </w:div>
        <w:div w:id="1592467708">
          <w:marLeft w:val="0"/>
          <w:marRight w:val="0"/>
          <w:marTop w:val="150"/>
          <w:marBottom w:val="0"/>
          <w:divBdr>
            <w:top w:val="none" w:sz="0" w:space="0" w:color="auto"/>
            <w:left w:val="none" w:sz="0" w:space="0" w:color="auto"/>
            <w:bottom w:val="none" w:sz="0" w:space="0" w:color="auto"/>
            <w:right w:val="none" w:sz="0" w:space="0" w:color="auto"/>
          </w:divBdr>
          <w:divsChild>
            <w:div w:id="96678686">
              <w:marLeft w:val="1155"/>
              <w:marRight w:val="0"/>
              <w:marTop w:val="0"/>
              <w:marBottom w:val="0"/>
              <w:divBdr>
                <w:top w:val="none" w:sz="0" w:space="0" w:color="auto"/>
                <w:left w:val="none" w:sz="0" w:space="0" w:color="auto"/>
                <w:bottom w:val="none" w:sz="0" w:space="0" w:color="auto"/>
                <w:right w:val="none" w:sz="0" w:space="0" w:color="auto"/>
              </w:divBdr>
            </w:div>
            <w:div w:id="650721533">
              <w:marLeft w:val="1155"/>
              <w:marRight w:val="0"/>
              <w:marTop w:val="0"/>
              <w:marBottom w:val="0"/>
              <w:divBdr>
                <w:top w:val="none" w:sz="0" w:space="0" w:color="auto"/>
                <w:left w:val="none" w:sz="0" w:space="0" w:color="auto"/>
                <w:bottom w:val="none" w:sz="0" w:space="0" w:color="auto"/>
                <w:right w:val="none" w:sz="0" w:space="0" w:color="auto"/>
              </w:divBdr>
            </w:div>
            <w:div w:id="18169878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47739">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60484">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573003">
      <w:bodyDiv w:val="1"/>
      <w:marLeft w:val="0"/>
      <w:marRight w:val="0"/>
      <w:marTop w:val="0"/>
      <w:marBottom w:val="0"/>
      <w:divBdr>
        <w:top w:val="none" w:sz="0" w:space="0" w:color="auto"/>
        <w:left w:val="none" w:sz="0" w:space="0" w:color="auto"/>
        <w:bottom w:val="none" w:sz="0" w:space="0" w:color="auto"/>
        <w:right w:val="none" w:sz="0" w:space="0" w:color="auto"/>
      </w:divBdr>
      <w:divsChild>
        <w:div w:id="1784955574">
          <w:marLeft w:val="0"/>
          <w:marRight w:val="0"/>
          <w:marTop w:val="0"/>
          <w:marBottom w:val="0"/>
          <w:divBdr>
            <w:top w:val="none" w:sz="0" w:space="0" w:color="auto"/>
            <w:left w:val="none" w:sz="0" w:space="0" w:color="auto"/>
            <w:bottom w:val="none" w:sz="0" w:space="0" w:color="auto"/>
            <w:right w:val="none" w:sz="0" w:space="0" w:color="auto"/>
          </w:divBdr>
        </w:div>
        <w:div w:id="728189207">
          <w:marLeft w:val="0"/>
          <w:marRight w:val="0"/>
          <w:marTop w:val="150"/>
          <w:marBottom w:val="0"/>
          <w:divBdr>
            <w:top w:val="none" w:sz="0" w:space="0" w:color="auto"/>
            <w:left w:val="none" w:sz="0" w:space="0" w:color="auto"/>
            <w:bottom w:val="none" w:sz="0" w:space="0" w:color="auto"/>
            <w:right w:val="none" w:sz="0" w:space="0" w:color="auto"/>
          </w:divBdr>
          <w:divsChild>
            <w:div w:id="888423082">
              <w:marLeft w:val="1155"/>
              <w:marRight w:val="0"/>
              <w:marTop w:val="0"/>
              <w:marBottom w:val="0"/>
              <w:divBdr>
                <w:top w:val="none" w:sz="0" w:space="0" w:color="auto"/>
                <w:left w:val="none" w:sz="0" w:space="0" w:color="auto"/>
                <w:bottom w:val="none" w:sz="0" w:space="0" w:color="auto"/>
                <w:right w:val="none" w:sz="0" w:space="0" w:color="auto"/>
              </w:divBdr>
            </w:div>
            <w:div w:id="2590735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7163">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87902">
      <w:bodyDiv w:val="1"/>
      <w:marLeft w:val="0"/>
      <w:marRight w:val="0"/>
      <w:marTop w:val="0"/>
      <w:marBottom w:val="0"/>
      <w:divBdr>
        <w:top w:val="none" w:sz="0" w:space="0" w:color="auto"/>
        <w:left w:val="none" w:sz="0" w:space="0" w:color="auto"/>
        <w:bottom w:val="none" w:sz="0" w:space="0" w:color="auto"/>
        <w:right w:val="none" w:sz="0" w:space="0" w:color="auto"/>
      </w:divBdr>
      <w:divsChild>
        <w:div w:id="51083179">
          <w:marLeft w:val="0"/>
          <w:marRight w:val="0"/>
          <w:marTop w:val="0"/>
          <w:marBottom w:val="0"/>
          <w:divBdr>
            <w:top w:val="none" w:sz="0" w:space="0" w:color="auto"/>
            <w:left w:val="none" w:sz="0" w:space="0" w:color="auto"/>
            <w:bottom w:val="none" w:sz="0" w:space="0" w:color="auto"/>
            <w:right w:val="none" w:sz="0" w:space="0" w:color="auto"/>
          </w:divBdr>
        </w:div>
        <w:div w:id="1874808954">
          <w:marLeft w:val="0"/>
          <w:marRight w:val="0"/>
          <w:marTop w:val="150"/>
          <w:marBottom w:val="0"/>
          <w:divBdr>
            <w:top w:val="none" w:sz="0" w:space="0" w:color="auto"/>
            <w:left w:val="none" w:sz="0" w:space="0" w:color="auto"/>
            <w:bottom w:val="none" w:sz="0" w:space="0" w:color="auto"/>
            <w:right w:val="none" w:sz="0" w:space="0" w:color="auto"/>
          </w:divBdr>
          <w:divsChild>
            <w:div w:id="108820802">
              <w:marLeft w:val="1155"/>
              <w:marRight w:val="0"/>
              <w:marTop w:val="0"/>
              <w:marBottom w:val="0"/>
              <w:divBdr>
                <w:top w:val="none" w:sz="0" w:space="0" w:color="auto"/>
                <w:left w:val="none" w:sz="0" w:space="0" w:color="auto"/>
                <w:bottom w:val="none" w:sz="0" w:space="0" w:color="auto"/>
                <w:right w:val="none" w:sz="0" w:space="0" w:color="auto"/>
              </w:divBdr>
            </w:div>
            <w:div w:id="2066028184">
              <w:marLeft w:val="1155"/>
              <w:marRight w:val="0"/>
              <w:marTop w:val="0"/>
              <w:marBottom w:val="0"/>
              <w:divBdr>
                <w:top w:val="none" w:sz="0" w:space="0" w:color="auto"/>
                <w:left w:val="none" w:sz="0" w:space="0" w:color="auto"/>
                <w:bottom w:val="none" w:sz="0" w:space="0" w:color="auto"/>
                <w:right w:val="none" w:sz="0" w:space="0" w:color="auto"/>
              </w:divBdr>
            </w:div>
            <w:div w:id="14834295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3372">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48819">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380352">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00585">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5514">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163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3815409">
      <w:bodyDiv w:val="1"/>
      <w:marLeft w:val="0"/>
      <w:marRight w:val="0"/>
      <w:marTop w:val="0"/>
      <w:marBottom w:val="0"/>
      <w:divBdr>
        <w:top w:val="none" w:sz="0" w:space="0" w:color="auto"/>
        <w:left w:val="none" w:sz="0" w:space="0" w:color="auto"/>
        <w:bottom w:val="none" w:sz="0" w:space="0" w:color="auto"/>
        <w:right w:val="none" w:sz="0" w:space="0" w:color="auto"/>
      </w:divBdr>
    </w:div>
    <w:div w:id="53815834">
      <w:bodyDiv w:val="1"/>
      <w:marLeft w:val="0"/>
      <w:marRight w:val="0"/>
      <w:marTop w:val="0"/>
      <w:marBottom w:val="0"/>
      <w:divBdr>
        <w:top w:val="none" w:sz="0" w:space="0" w:color="auto"/>
        <w:left w:val="none" w:sz="0" w:space="0" w:color="auto"/>
        <w:bottom w:val="none" w:sz="0" w:space="0" w:color="auto"/>
        <w:right w:val="none" w:sz="0" w:space="0" w:color="auto"/>
      </w:divBdr>
    </w:div>
    <w:div w:id="53965756">
      <w:bodyDiv w:val="1"/>
      <w:marLeft w:val="0"/>
      <w:marRight w:val="0"/>
      <w:marTop w:val="0"/>
      <w:marBottom w:val="0"/>
      <w:divBdr>
        <w:top w:val="none" w:sz="0" w:space="0" w:color="auto"/>
        <w:left w:val="none" w:sz="0" w:space="0" w:color="auto"/>
        <w:bottom w:val="none" w:sz="0" w:space="0" w:color="auto"/>
        <w:right w:val="none" w:sz="0" w:space="0" w:color="auto"/>
      </w:divBdr>
      <w:divsChild>
        <w:div w:id="326399800">
          <w:marLeft w:val="0"/>
          <w:marRight w:val="0"/>
          <w:marTop w:val="0"/>
          <w:marBottom w:val="0"/>
          <w:divBdr>
            <w:top w:val="none" w:sz="0" w:space="0" w:color="auto"/>
            <w:left w:val="none" w:sz="0" w:space="0" w:color="auto"/>
            <w:bottom w:val="none" w:sz="0" w:space="0" w:color="auto"/>
            <w:right w:val="none" w:sz="0" w:space="0" w:color="auto"/>
          </w:divBdr>
        </w:div>
        <w:div w:id="1092891318">
          <w:marLeft w:val="0"/>
          <w:marRight w:val="0"/>
          <w:marTop w:val="150"/>
          <w:marBottom w:val="0"/>
          <w:divBdr>
            <w:top w:val="none" w:sz="0" w:space="0" w:color="auto"/>
            <w:left w:val="none" w:sz="0" w:space="0" w:color="auto"/>
            <w:bottom w:val="none" w:sz="0" w:space="0" w:color="auto"/>
            <w:right w:val="none" w:sz="0" w:space="0" w:color="auto"/>
          </w:divBdr>
          <w:divsChild>
            <w:div w:id="963999890">
              <w:marLeft w:val="1155"/>
              <w:marRight w:val="0"/>
              <w:marTop w:val="0"/>
              <w:marBottom w:val="0"/>
              <w:divBdr>
                <w:top w:val="none" w:sz="0" w:space="0" w:color="auto"/>
                <w:left w:val="none" w:sz="0" w:space="0" w:color="auto"/>
                <w:bottom w:val="none" w:sz="0" w:space="0" w:color="auto"/>
                <w:right w:val="none" w:sz="0" w:space="0" w:color="auto"/>
              </w:divBdr>
            </w:div>
            <w:div w:id="885222663">
              <w:marLeft w:val="1155"/>
              <w:marRight w:val="0"/>
              <w:marTop w:val="0"/>
              <w:marBottom w:val="0"/>
              <w:divBdr>
                <w:top w:val="none" w:sz="0" w:space="0" w:color="auto"/>
                <w:left w:val="none" w:sz="0" w:space="0" w:color="auto"/>
                <w:bottom w:val="none" w:sz="0" w:space="0" w:color="auto"/>
                <w:right w:val="none" w:sz="0" w:space="0" w:color="auto"/>
              </w:divBdr>
            </w:div>
            <w:div w:id="11628126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5270">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588694">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254134">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838541">
      <w:bodyDiv w:val="1"/>
      <w:marLeft w:val="0"/>
      <w:marRight w:val="0"/>
      <w:marTop w:val="0"/>
      <w:marBottom w:val="0"/>
      <w:divBdr>
        <w:top w:val="none" w:sz="0" w:space="0" w:color="auto"/>
        <w:left w:val="none" w:sz="0" w:space="0" w:color="auto"/>
        <w:bottom w:val="none" w:sz="0" w:space="0" w:color="auto"/>
        <w:right w:val="none" w:sz="0" w:space="0" w:color="auto"/>
      </w:divBdr>
    </w:div>
    <w:div w:id="60949976">
      <w:bodyDiv w:val="1"/>
      <w:marLeft w:val="0"/>
      <w:marRight w:val="0"/>
      <w:marTop w:val="0"/>
      <w:marBottom w:val="0"/>
      <w:divBdr>
        <w:top w:val="none" w:sz="0" w:space="0" w:color="auto"/>
        <w:left w:val="none" w:sz="0" w:space="0" w:color="auto"/>
        <w:bottom w:val="none" w:sz="0" w:space="0" w:color="auto"/>
        <w:right w:val="none" w:sz="0" w:space="0" w:color="auto"/>
      </w:divBdr>
      <w:divsChild>
        <w:div w:id="172036449">
          <w:marLeft w:val="0"/>
          <w:marRight w:val="0"/>
          <w:marTop w:val="0"/>
          <w:marBottom w:val="0"/>
          <w:divBdr>
            <w:top w:val="none" w:sz="0" w:space="0" w:color="auto"/>
            <w:left w:val="none" w:sz="0" w:space="0" w:color="auto"/>
            <w:bottom w:val="none" w:sz="0" w:space="0" w:color="auto"/>
            <w:right w:val="none" w:sz="0" w:space="0" w:color="auto"/>
          </w:divBdr>
        </w:div>
        <w:div w:id="1573080189">
          <w:marLeft w:val="0"/>
          <w:marRight w:val="0"/>
          <w:marTop w:val="150"/>
          <w:marBottom w:val="0"/>
          <w:divBdr>
            <w:top w:val="none" w:sz="0" w:space="0" w:color="auto"/>
            <w:left w:val="none" w:sz="0" w:space="0" w:color="auto"/>
            <w:bottom w:val="none" w:sz="0" w:space="0" w:color="auto"/>
            <w:right w:val="none" w:sz="0" w:space="0" w:color="auto"/>
          </w:divBdr>
          <w:divsChild>
            <w:div w:id="1002776133">
              <w:marLeft w:val="1155"/>
              <w:marRight w:val="0"/>
              <w:marTop w:val="0"/>
              <w:marBottom w:val="0"/>
              <w:divBdr>
                <w:top w:val="none" w:sz="0" w:space="0" w:color="auto"/>
                <w:left w:val="none" w:sz="0" w:space="0" w:color="auto"/>
                <w:bottom w:val="none" w:sz="0" w:space="0" w:color="auto"/>
                <w:right w:val="none" w:sz="0" w:space="0" w:color="auto"/>
              </w:divBdr>
            </w:div>
            <w:div w:id="10996391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1019">
      <w:bodyDiv w:val="1"/>
      <w:marLeft w:val="0"/>
      <w:marRight w:val="0"/>
      <w:marTop w:val="0"/>
      <w:marBottom w:val="0"/>
      <w:divBdr>
        <w:top w:val="none" w:sz="0" w:space="0" w:color="auto"/>
        <w:left w:val="none" w:sz="0" w:space="0" w:color="auto"/>
        <w:bottom w:val="none" w:sz="0" w:space="0" w:color="auto"/>
        <w:right w:val="none" w:sz="0" w:space="0" w:color="auto"/>
      </w:divBdr>
      <w:divsChild>
        <w:div w:id="2079596481">
          <w:marLeft w:val="0"/>
          <w:marRight w:val="0"/>
          <w:marTop w:val="0"/>
          <w:marBottom w:val="0"/>
          <w:divBdr>
            <w:top w:val="none" w:sz="0" w:space="0" w:color="auto"/>
            <w:left w:val="none" w:sz="0" w:space="0" w:color="auto"/>
            <w:bottom w:val="none" w:sz="0" w:space="0" w:color="auto"/>
            <w:right w:val="none" w:sz="0" w:space="0" w:color="auto"/>
          </w:divBdr>
        </w:div>
        <w:div w:id="848064406">
          <w:marLeft w:val="0"/>
          <w:marRight w:val="0"/>
          <w:marTop w:val="150"/>
          <w:marBottom w:val="0"/>
          <w:divBdr>
            <w:top w:val="none" w:sz="0" w:space="0" w:color="auto"/>
            <w:left w:val="none" w:sz="0" w:space="0" w:color="auto"/>
            <w:bottom w:val="none" w:sz="0" w:space="0" w:color="auto"/>
            <w:right w:val="none" w:sz="0" w:space="0" w:color="auto"/>
          </w:divBdr>
          <w:divsChild>
            <w:div w:id="1129129762">
              <w:marLeft w:val="1155"/>
              <w:marRight w:val="0"/>
              <w:marTop w:val="0"/>
              <w:marBottom w:val="0"/>
              <w:divBdr>
                <w:top w:val="none" w:sz="0" w:space="0" w:color="auto"/>
                <w:left w:val="none" w:sz="0" w:space="0" w:color="auto"/>
                <w:bottom w:val="none" w:sz="0" w:space="0" w:color="auto"/>
                <w:right w:val="none" w:sz="0" w:space="0" w:color="auto"/>
              </w:divBdr>
            </w:div>
            <w:div w:id="1210994485">
              <w:marLeft w:val="1155"/>
              <w:marRight w:val="0"/>
              <w:marTop w:val="0"/>
              <w:marBottom w:val="0"/>
              <w:divBdr>
                <w:top w:val="none" w:sz="0" w:space="0" w:color="auto"/>
                <w:left w:val="none" w:sz="0" w:space="0" w:color="auto"/>
                <w:bottom w:val="none" w:sz="0" w:space="0" w:color="auto"/>
                <w:right w:val="none" w:sz="0" w:space="0" w:color="auto"/>
              </w:divBdr>
            </w:div>
            <w:div w:id="11588891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8720">
      <w:bodyDiv w:val="1"/>
      <w:marLeft w:val="0"/>
      <w:marRight w:val="0"/>
      <w:marTop w:val="0"/>
      <w:marBottom w:val="0"/>
      <w:divBdr>
        <w:top w:val="none" w:sz="0" w:space="0" w:color="auto"/>
        <w:left w:val="none" w:sz="0" w:space="0" w:color="auto"/>
        <w:bottom w:val="none" w:sz="0" w:space="0" w:color="auto"/>
        <w:right w:val="none" w:sz="0" w:space="0" w:color="auto"/>
      </w:divBdr>
      <w:divsChild>
        <w:div w:id="2045405861">
          <w:marLeft w:val="0"/>
          <w:marRight w:val="0"/>
          <w:marTop w:val="0"/>
          <w:marBottom w:val="0"/>
          <w:divBdr>
            <w:top w:val="none" w:sz="0" w:space="0" w:color="auto"/>
            <w:left w:val="none" w:sz="0" w:space="0" w:color="auto"/>
            <w:bottom w:val="none" w:sz="0" w:space="0" w:color="auto"/>
            <w:right w:val="none" w:sz="0" w:space="0" w:color="auto"/>
          </w:divBdr>
        </w:div>
        <w:div w:id="1023634426">
          <w:marLeft w:val="0"/>
          <w:marRight w:val="0"/>
          <w:marTop w:val="150"/>
          <w:marBottom w:val="0"/>
          <w:divBdr>
            <w:top w:val="none" w:sz="0" w:space="0" w:color="auto"/>
            <w:left w:val="none" w:sz="0" w:space="0" w:color="auto"/>
            <w:bottom w:val="none" w:sz="0" w:space="0" w:color="auto"/>
            <w:right w:val="none" w:sz="0" w:space="0" w:color="auto"/>
          </w:divBdr>
          <w:divsChild>
            <w:div w:id="684787736">
              <w:marLeft w:val="1155"/>
              <w:marRight w:val="0"/>
              <w:marTop w:val="0"/>
              <w:marBottom w:val="0"/>
              <w:divBdr>
                <w:top w:val="none" w:sz="0" w:space="0" w:color="auto"/>
                <w:left w:val="none" w:sz="0" w:space="0" w:color="auto"/>
                <w:bottom w:val="none" w:sz="0" w:space="0" w:color="auto"/>
                <w:right w:val="none" w:sz="0" w:space="0" w:color="auto"/>
              </w:divBdr>
            </w:div>
            <w:div w:id="139855503">
              <w:marLeft w:val="1155"/>
              <w:marRight w:val="0"/>
              <w:marTop w:val="0"/>
              <w:marBottom w:val="0"/>
              <w:divBdr>
                <w:top w:val="none" w:sz="0" w:space="0" w:color="auto"/>
                <w:left w:val="none" w:sz="0" w:space="0" w:color="auto"/>
                <w:bottom w:val="none" w:sz="0" w:space="0" w:color="auto"/>
                <w:right w:val="none" w:sz="0" w:space="0" w:color="auto"/>
              </w:divBdr>
            </w:div>
            <w:div w:id="5931723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501268">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0412">
      <w:bodyDiv w:val="1"/>
      <w:marLeft w:val="0"/>
      <w:marRight w:val="0"/>
      <w:marTop w:val="0"/>
      <w:marBottom w:val="0"/>
      <w:divBdr>
        <w:top w:val="none" w:sz="0" w:space="0" w:color="auto"/>
        <w:left w:val="none" w:sz="0" w:space="0" w:color="auto"/>
        <w:bottom w:val="none" w:sz="0" w:space="0" w:color="auto"/>
        <w:right w:val="none" w:sz="0" w:space="0" w:color="auto"/>
      </w:divBdr>
      <w:divsChild>
        <w:div w:id="1573471142">
          <w:marLeft w:val="0"/>
          <w:marRight w:val="0"/>
          <w:marTop w:val="0"/>
          <w:marBottom w:val="0"/>
          <w:divBdr>
            <w:top w:val="none" w:sz="0" w:space="0" w:color="auto"/>
            <w:left w:val="none" w:sz="0" w:space="0" w:color="auto"/>
            <w:bottom w:val="none" w:sz="0" w:space="0" w:color="auto"/>
            <w:right w:val="none" w:sz="0" w:space="0" w:color="auto"/>
          </w:divBdr>
        </w:div>
        <w:div w:id="1888839297">
          <w:marLeft w:val="0"/>
          <w:marRight w:val="0"/>
          <w:marTop w:val="150"/>
          <w:marBottom w:val="0"/>
          <w:divBdr>
            <w:top w:val="none" w:sz="0" w:space="0" w:color="auto"/>
            <w:left w:val="none" w:sz="0" w:space="0" w:color="auto"/>
            <w:bottom w:val="none" w:sz="0" w:space="0" w:color="auto"/>
            <w:right w:val="none" w:sz="0" w:space="0" w:color="auto"/>
          </w:divBdr>
          <w:divsChild>
            <w:div w:id="1792430045">
              <w:marLeft w:val="1155"/>
              <w:marRight w:val="0"/>
              <w:marTop w:val="0"/>
              <w:marBottom w:val="0"/>
              <w:divBdr>
                <w:top w:val="none" w:sz="0" w:space="0" w:color="auto"/>
                <w:left w:val="none" w:sz="0" w:space="0" w:color="auto"/>
                <w:bottom w:val="none" w:sz="0" w:space="0" w:color="auto"/>
                <w:right w:val="none" w:sz="0" w:space="0" w:color="auto"/>
              </w:divBdr>
            </w:div>
            <w:div w:id="2020741634">
              <w:marLeft w:val="1155"/>
              <w:marRight w:val="0"/>
              <w:marTop w:val="0"/>
              <w:marBottom w:val="0"/>
              <w:divBdr>
                <w:top w:val="none" w:sz="0" w:space="0" w:color="auto"/>
                <w:left w:val="none" w:sz="0" w:space="0" w:color="auto"/>
                <w:bottom w:val="none" w:sz="0" w:space="0" w:color="auto"/>
                <w:right w:val="none" w:sz="0" w:space="0" w:color="auto"/>
              </w:divBdr>
            </w:div>
            <w:div w:id="17277573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10345">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25376">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30993">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3619">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0091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92736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75856">
      <w:bodyDiv w:val="1"/>
      <w:marLeft w:val="0"/>
      <w:marRight w:val="0"/>
      <w:marTop w:val="0"/>
      <w:marBottom w:val="0"/>
      <w:divBdr>
        <w:top w:val="none" w:sz="0" w:space="0" w:color="auto"/>
        <w:left w:val="none" w:sz="0" w:space="0" w:color="auto"/>
        <w:bottom w:val="none" w:sz="0" w:space="0" w:color="auto"/>
        <w:right w:val="none" w:sz="0" w:space="0" w:color="auto"/>
      </w:divBdr>
      <w:divsChild>
        <w:div w:id="1973368893">
          <w:marLeft w:val="0"/>
          <w:marRight w:val="0"/>
          <w:marTop w:val="0"/>
          <w:marBottom w:val="0"/>
          <w:divBdr>
            <w:top w:val="none" w:sz="0" w:space="0" w:color="auto"/>
            <w:left w:val="none" w:sz="0" w:space="0" w:color="auto"/>
            <w:bottom w:val="none" w:sz="0" w:space="0" w:color="auto"/>
            <w:right w:val="none" w:sz="0" w:space="0" w:color="auto"/>
          </w:divBdr>
        </w:div>
        <w:div w:id="568270350">
          <w:marLeft w:val="0"/>
          <w:marRight w:val="0"/>
          <w:marTop w:val="150"/>
          <w:marBottom w:val="0"/>
          <w:divBdr>
            <w:top w:val="none" w:sz="0" w:space="0" w:color="auto"/>
            <w:left w:val="none" w:sz="0" w:space="0" w:color="auto"/>
            <w:bottom w:val="none" w:sz="0" w:space="0" w:color="auto"/>
            <w:right w:val="none" w:sz="0" w:space="0" w:color="auto"/>
          </w:divBdr>
          <w:divsChild>
            <w:div w:id="55974038">
              <w:marLeft w:val="1155"/>
              <w:marRight w:val="0"/>
              <w:marTop w:val="0"/>
              <w:marBottom w:val="0"/>
              <w:divBdr>
                <w:top w:val="none" w:sz="0" w:space="0" w:color="auto"/>
                <w:left w:val="none" w:sz="0" w:space="0" w:color="auto"/>
                <w:bottom w:val="none" w:sz="0" w:space="0" w:color="auto"/>
                <w:right w:val="none" w:sz="0" w:space="0" w:color="auto"/>
              </w:divBdr>
            </w:div>
            <w:div w:id="1416827144">
              <w:marLeft w:val="1155"/>
              <w:marRight w:val="0"/>
              <w:marTop w:val="0"/>
              <w:marBottom w:val="0"/>
              <w:divBdr>
                <w:top w:val="none" w:sz="0" w:space="0" w:color="auto"/>
                <w:left w:val="none" w:sz="0" w:space="0" w:color="auto"/>
                <w:bottom w:val="none" w:sz="0" w:space="0" w:color="auto"/>
                <w:right w:val="none" w:sz="0" w:space="0" w:color="auto"/>
              </w:divBdr>
            </w:div>
            <w:div w:id="19756025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273">
      <w:bodyDiv w:val="1"/>
      <w:marLeft w:val="0"/>
      <w:marRight w:val="0"/>
      <w:marTop w:val="0"/>
      <w:marBottom w:val="0"/>
      <w:divBdr>
        <w:top w:val="none" w:sz="0" w:space="0" w:color="auto"/>
        <w:left w:val="none" w:sz="0" w:space="0" w:color="auto"/>
        <w:bottom w:val="none" w:sz="0" w:space="0" w:color="auto"/>
        <w:right w:val="none" w:sz="0" w:space="0" w:color="auto"/>
      </w:divBdr>
      <w:divsChild>
        <w:div w:id="1465082904">
          <w:marLeft w:val="0"/>
          <w:marRight w:val="0"/>
          <w:marTop w:val="0"/>
          <w:marBottom w:val="0"/>
          <w:divBdr>
            <w:top w:val="none" w:sz="0" w:space="0" w:color="auto"/>
            <w:left w:val="none" w:sz="0" w:space="0" w:color="auto"/>
            <w:bottom w:val="none" w:sz="0" w:space="0" w:color="auto"/>
            <w:right w:val="none" w:sz="0" w:space="0" w:color="auto"/>
          </w:divBdr>
        </w:div>
        <w:div w:id="1853493496">
          <w:marLeft w:val="0"/>
          <w:marRight w:val="0"/>
          <w:marTop w:val="150"/>
          <w:marBottom w:val="0"/>
          <w:divBdr>
            <w:top w:val="none" w:sz="0" w:space="0" w:color="auto"/>
            <w:left w:val="none" w:sz="0" w:space="0" w:color="auto"/>
            <w:bottom w:val="none" w:sz="0" w:space="0" w:color="auto"/>
            <w:right w:val="none" w:sz="0" w:space="0" w:color="auto"/>
          </w:divBdr>
          <w:divsChild>
            <w:div w:id="732777879">
              <w:marLeft w:val="1155"/>
              <w:marRight w:val="0"/>
              <w:marTop w:val="0"/>
              <w:marBottom w:val="0"/>
              <w:divBdr>
                <w:top w:val="none" w:sz="0" w:space="0" w:color="auto"/>
                <w:left w:val="none" w:sz="0" w:space="0" w:color="auto"/>
                <w:bottom w:val="none" w:sz="0" w:space="0" w:color="auto"/>
                <w:right w:val="none" w:sz="0" w:space="0" w:color="auto"/>
              </w:divBdr>
            </w:div>
            <w:div w:id="1154179755">
              <w:marLeft w:val="1155"/>
              <w:marRight w:val="0"/>
              <w:marTop w:val="0"/>
              <w:marBottom w:val="0"/>
              <w:divBdr>
                <w:top w:val="none" w:sz="0" w:space="0" w:color="auto"/>
                <w:left w:val="none" w:sz="0" w:space="0" w:color="auto"/>
                <w:bottom w:val="none" w:sz="0" w:space="0" w:color="auto"/>
                <w:right w:val="none" w:sz="0" w:space="0" w:color="auto"/>
              </w:divBdr>
            </w:div>
            <w:div w:id="17159305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7987">
      <w:bodyDiv w:val="1"/>
      <w:marLeft w:val="0"/>
      <w:marRight w:val="0"/>
      <w:marTop w:val="0"/>
      <w:marBottom w:val="0"/>
      <w:divBdr>
        <w:top w:val="none" w:sz="0" w:space="0" w:color="auto"/>
        <w:left w:val="none" w:sz="0" w:space="0" w:color="auto"/>
        <w:bottom w:val="none" w:sz="0" w:space="0" w:color="auto"/>
        <w:right w:val="none" w:sz="0" w:space="0" w:color="auto"/>
      </w:divBdr>
    </w:div>
    <w:div w:id="72825019">
      <w:bodyDiv w:val="1"/>
      <w:marLeft w:val="0"/>
      <w:marRight w:val="0"/>
      <w:marTop w:val="0"/>
      <w:marBottom w:val="0"/>
      <w:divBdr>
        <w:top w:val="none" w:sz="0" w:space="0" w:color="auto"/>
        <w:left w:val="none" w:sz="0" w:space="0" w:color="auto"/>
        <w:bottom w:val="none" w:sz="0" w:space="0" w:color="auto"/>
        <w:right w:val="none" w:sz="0" w:space="0" w:color="auto"/>
      </w:divBdr>
      <w:divsChild>
        <w:div w:id="545291484">
          <w:marLeft w:val="0"/>
          <w:marRight w:val="0"/>
          <w:marTop w:val="0"/>
          <w:marBottom w:val="0"/>
          <w:divBdr>
            <w:top w:val="none" w:sz="0" w:space="0" w:color="auto"/>
            <w:left w:val="none" w:sz="0" w:space="0" w:color="auto"/>
            <w:bottom w:val="none" w:sz="0" w:space="0" w:color="auto"/>
            <w:right w:val="none" w:sz="0" w:space="0" w:color="auto"/>
          </w:divBdr>
        </w:div>
        <w:div w:id="1512799878">
          <w:marLeft w:val="0"/>
          <w:marRight w:val="0"/>
          <w:marTop w:val="150"/>
          <w:marBottom w:val="0"/>
          <w:divBdr>
            <w:top w:val="none" w:sz="0" w:space="0" w:color="auto"/>
            <w:left w:val="none" w:sz="0" w:space="0" w:color="auto"/>
            <w:bottom w:val="none" w:sz="0" w:space="0" w:color="auto"/>
            <w:right w:val="none" w:sz="0" w:space="0" w:color="auto"/>
          </w:divBdr>
          <w:divsChild>
            <w:div w:id="870650989">
              <w:marLeft w:val="1155"/>
              <w:marRight w:val="0"/>
              <w:marTop w:val="0"/>
              <w:marBottom w:val="0"/>
              <w:divBdr>
                <w:top w:val="none" w:sz="0" w:space="0" w:color="auto"/>
                <w:left w:val="none" w:sz="0" w:space="0" w:color="auto"/>
                <w:bottom w:val="none" w:sz="0" w:space="0" w:color="auto"/>
                <w:right w:val="none" w:sz="0" w:space="0" w:color="auto"/>
              </w:divBdr>
            </w:div>
            <w:div w:id="881867551">
              <w:marLeft w:val="1155"/>
              <w:marRight w:val="0"/>
              <w:marTop w:val="0"/>
              <w:marBottom w:val="0"/>
              <w:divBdr>
                <w:top w:val="none" w:sz="0" w:space="0" w:color="auto"/>
                <w:left w:val="none" w:sz="0" w:space="0" w:color="auto"/>
                <w:bottom w:val="none" w:sz="0" w:space="0" w:color="auto"/>
                <w:right w:val="none" w:sz="0" w:space="0" w:color="auto"/>
              </w:divBdr>
            </w:div>
            <w:div w:id="9038314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31433">
      <w:bodyDiv w:val="1"/>
      <w:marLeft w:val="0"/>
      <w:marRight w:val="0"/>
      <w:marTop w:val="0"/>
      <w:marBottom w:val="0"/>
      <w:divBdr>
        <w:top w:val="none" w:sz="0" w:space="0" w:color="auto"/>
        <w:left w:val="none" w:sz="0" w:space="0" w:color="auto"/>
        <w:bottom w:val="none" w:sz="0" w:space="0" w:color="auto"/>
        <w:right w:val="none" w:sz="0" w:space="0" w:color="auto"/>
      </w:divBdr>
      <w:divsChild>
        <w:div w:id="1898661734">
          <w:marLeft w:val="0"/>
          <w:marRight w:val="0"/>
          <w:marTop w:val="0"/>
          <w:marBottom w:val="0"/>
          <w:divBdr>
            <w:top w:val="none" w:sz="0" w:space="0" w:color="auto"/>
            <w:left w:val="none" w:sz="0" w:space="0" w:color="auto"/>
            <w:bottom w:val="none" w:sz="0" w:space="0" w:color="auto"/>
            <w:right w:val="none" w:sz="0" w:space="0" w:color="auto"/>
          </w:divBdr>
        </w:div>
        <w:div w:id="1970355358">
          <w:marLeft w:val="0"/>
          <w:marRight w:val="0"/>
          <w:marTop w:val="150"/>
          <w:marBottom w:val="0"/>
          <w:divBdr>
            <w:top w:val="none" w:sz="0" w:space="0" w:color="auto"/>
            <w:left w:val="none" w:sz="0" w:space="0" w:color="auto"/>
            <w:bottom w:val="none" w:sz="0" w:space="0" w:color="auto"/>
            <w:right w:val="none" w:sz="0" w:space="0" w:color="auto"/>
          </w:divBdr>
          <w:divsChild>
            <w:div w:id="1401630946">
              <w:marLeft w:val="1155"/>
              <w:marRight w:val="0"/>
              <w:marTop w:val="0"/>
              <w:marBottom w:val="0"/>
              <w:divBdr>
                <w:top w:val="none" w:sz="0" w:space="0" w:color="auto"/>
                <w:left w:val="none" w:sz="0" w:space="0" w:color="auto"/>
                <w:bottom w:val="none" w:sz="0" w:space="0" w:color="auto"/>
                <w:right w:val="none" w:sz="0" w:space="0" w:color="auto"/>
              </w:divBdr>
            </w:div>
            <w:div w:id="1789353379">
              <w:marLeft w:val="1155"/>
              <w:marRight w:val="0"/>
              <w:marTop w:val="0"/>
              <w:marBottom w:val="0"/>
              <w:divBdr>
                <w:top w:val="none" w:sz="0" w:space="0" w:color="auto"/>
                <w:left w:val="none" w:sz="0" w:space="0" w:color="auto"/>
                <w:bottom w:val="none" w:sz="0" w:space="0" w:color="auto"/>
                <w:right w:val="none" w:sz="0" w:space="0" w:color="auto"/>
              </w:divBdr>
            </w:div>
            <w:div w:id="13472439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2346">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49924">
      <w:bodyDiv w:val="1"/>
      <w:marLeft w:val="0"/>
      <w:marRight w:val="0"/>
      <w:marTop w:val="0"/>
      <w:marBottom w:val="0"/>
      <w:divBdr>
        <w:top w:val="none" w:sz="0" w:space="0" w:color="auto"/>
        <w:left w:val="none" w:sz="0" w:space="0" w:color="auto"/>
        <w:bottom w:val="none" w:sz="0" w:space="0" w:color="auto"/>
        <w:right w:val="none" w:sz="0" w:space="0" w:color="auto"/>
      </w:divBdr>
      <w:divsChild>
        <w:div w:id="1783189403">
          <w:marLeft w:val="0"/>
          <w:marRight w:val="0"/>
          <w:marTop w:val="0"/>
          <w:marBottom w:val="0"/>
          <w:divBdr>
            <w:top w:val="none" w:sz="0" w:space="0" w:color="auto"/>
            <w:left w:val="none" w:sz="0" w:space="0" w:color="auto"/>
            <w:bottom w:val="none" w:sz="0" w:space="0" w:color="auto"/>
            <w:right w:val="none" w:sz="0" w:space="0" w:color="auto"/>
          </w:divBdr>
        </w:div>
        <w:div w:id="569535252">
          <w:marLeft w:val="0"/>
          <w:marRight w:val="0"/>
          <w:marTop w:val="150"/>
          <w:marBottom w:val="0"/>
          <w:divBdr>
            <w:top w:val="none" w:sz="0" w:space="0" w:color="auto"/>
            <w:left w:val="none" w:sz="0" w:space="0" w:color="auto"/>
            <w:bottom w:val="none" w:sz="0" w:space="0" w:color="auto"/>
            <w:right w:val="none" w:sz="0" w:space="0" w:color="auto"/>
          </w:divBdr>
          <w:divsChild>
            <w:div w:id="498693196">
              <w:marLeft w:val="1155"/>
              <w:marRight w:val="0"/>
              <w:marTop w:val="0"/>
              <w:marBottom w:val="0"/>
              <w:divBdr>
                <w:top w:val="none" w:sz="0" w:space="0" w:color="auto"/>
                <w:left w:val="none" w:sz="0" w:space="0" w:color="auto"/>
                <w:bottom w:val="none" w:sz="0" w:space="0" w:color="auto"/>
                <w:right w:val="none" w:sz="0" w:space="0" w:color="auto"/>
              </w:divBdr>
            </w:div>
            <w:div w:id="1003780027">
              <w:marLeft w:val="1155"/>
              <w:marRight w:val="0"/>
              <w:marTop w:val="0"/>
              <w:marBottom w:val="0"/>
              <w:divBdr>
                <w:top w:val="none" w:sz="0" w:space="0" w:color="auto"/>
                <w:left w:val="none" w:sz="0" w:space="0" w:color="auto"/>
                <w:bottom w:val="none" w:sz="0" w:space="0" w:color="auto"/>
                <w:right w:val="none" w:sz="0" w:space="0" w:color="auto"/>
              </w:divBdr>
            </w:div>
            <w:div w:id="17498435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3744">
      <w:bodyDiv w:val="1"/>
      <w:marLeft w:val="0"/>
      <w:marRight w:val="0"/>
      <w:marTop w:val="0"/>
      <w:marBottom w:val="0"/>
      <w:divBdr>
        <w:top w:val="none" w:sz="0" w:space="0" w:color="auto"/>
        <w:left w:val="none" w:sz="0" w:space="0" w:color="auto"/>
        <w:bottom w:val="none" w:sz="0" w:space="0" w:color="auto"/>
        <w:right w:val="none" w:sz="0" w:space="0" w:color="auto"/>
      </w:divBdr>
      <w:divsChild>
        <w:div w:id="1096443153">
          <w:marLeft w:val="0"/>
          <w:marRight w:val="0"/>
          <w:marTop w:val="0"/>
          <w:marBottom w:val="0"/>
          <w:divBdr>
            <w:top w:val="none" w:sz="0" w:space="0" w:color="auto"/>
            <w:left w:val="none" w:sz="0" w:space="0" w:color="auto"/>
            <w:bottom w:val="none" w:sz="0" w:space="0" w:color="auto"/>
            <w:right w:val="none" w:sz="0" w:space="0" w:color="auto"/>
          </w:divBdr>
        </w:div>
        <w:div w:id="1742949144">
          <w:marLeft w:val="0"/>
          <w:marRight w:val="0"/>
          <w:marTop w:val="150"/>
          <w:marBottom w:val="0"/>
          <w:divBdr>
            <w:top w:val="none" w:sz="0" w:space="0" w:color="auto"/>
            <w:left w:val="none" w:sz="0" w:space="0" w:color="auto"/>
            <w:bottom w:val="none" w:sz="0" w:space="0" w:color="auto"/>
            <w:right w:val="none" w:sz="0" w:space="0" w:color="auto"/>
          </w:divBdr>
          <w:divsChild>
            <w:div w:id="657616526">
              <w:marLeft w:val="1155"/>
              <w:marRight w:val="0"/>
              <w:marTop w:val="0"/>
              <w:marBottom w:val="0"/>
              <w:divBdr>
                <w:top w:val="none" w:sz="0" w:space="0" w:color="auto"/>
                <w:left w:val="none" w:sz="0" w:space="0" w:color="auto"/>
                <w:bottom w:val="none" w:sz="0" w:space="0" w:color="auto"/>
                <w:right w:val="none" w:sz="0" w:space="0" w:color="auto"/>
              </w:divBdr>
            </w:div>
            <w:div w:id="1591307524">
              <w:marLeft w:val="1155"/>
              <w:marRight w:val="0"/>
              <w:marTop w:val="0"/>
              <w:marBottom w:val="0"/>
              <w:divBdr>
                <w:top w:val="none" w:sz="0" w:space="0" w:color="auto"/>
                <w:left w:val="none" w:sz="0" w:space="0" w:color="auto"/>
                <w:bottom w:val="none" w:sz="0" w:space="0" w:color="auto"/>
                <w:right w:val="none" w:sz="0" w:space="0" w:color="auto"/>
              </w:divBdr>
            </w:div>
            <w:div w:id="12325027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30013">
      <w:bodyDiv w:val="1"/>
      <w:marLeft w:val="0"/>
      <w:marRight w:val="0"/>
      <w:marTop w:val="0"/>
      <w:marBottom w:val="0"/>
      <w:divBdr>
        <w:top w:val="none" w:sz="0" w:space="0" w:color="auto"/>
        <w:left w:val="none" w:sz="0" w:space="0" w:color="auto"/>
        <w:bottom w:val="none" w:sz="0" w:space="0" w:color="auto"/>
        <w:right w:val="none" w:sz="0" w:space="0" w:color="auto"/>
      </w:divBdr>
      <w:divsChild>
        <w:div w:id="1768649701">
          <w:marLeft w:val="0"/>
          <w:marRight w:val="0"/>
          <w:marTop w:val="0"/>
          <w:marBottom w:val="0"/>
          <w:divBdr>
            <w:top w:val="none" w:sz="0" w:space="0" w:color="auto"/>
            <w:left w:val="none" w:sz="0" w:space="0" w:color="auto"/>
            <w:bottom w:val="none" w:sz="0" w:space="0" w:color="auto"/>
            <w:right w:val="none" w:sz="0" w:space="0" w:color="auto"/>
          </w:divBdr>
        </w:div>
        <w:div w:id="755833291">
          <w:marLeft w:val="0"/>
          <w:marRight w:val="0"/>
          <w:marTop w:val="150"/>
          <w:marBottom w:val="0"/>
          <w:divBdr>
            <w:top w:val="none" w:sz="0" w:space="0" w:color="auto"/>
            <w:left w:val="none" w:sz="0" w:space="0" w:color="auto"/>
            <w:bottom w:val="none" w:sz="0" w:space="0" w:color="auto"/>
            <w:right w:val="none" w:sz="0" w:space="0" w:color="auto"/>
          </w:divBdr>
          <w:divsChild>
            <w:div w:id="772213555">
              <w:marLeft w:val="1155"/>
              <w:marRight w:val="0"/>
              <w:marTop w:val="0"/>
              <w:marBottom w:val="0"/>
              <w:divBdr>
                <w:top w:val="none" w:sz="0" w:space="0" w:color="auto"/>
                <w:left w:val="none" w:sz="0" w:space="0" w:color="auto"/>
                <w:bottom w:val="none" w:sz="0" w:space="0" w:color="auto"/>
                <w:right w:val="none" w:sz="0" w:space="0" w:color="auto"/>
              </w:divBdr>
            </w:div>
            <w:div w:id="975914895">
              <w:marLeft w:val="1155"/>
              <w:marRight w:val="0"/>
              <w:marTop w:val="0"/>
              <w:marBottom w:val="0"/>
              <w:divBdr>
                <w:top w:val="none" w:sz="0" w:space="0" w:color="auto"/>
                <w:left w:val="none" w:sz="0" w:space="0" w:color="auto"/>
                <w:bottom w:val="none" w:sz="0" w:space="0" w:color="auto"/>
                <w:right w:val="none" w:sz="0" w:space="0" w:color="auto"/>
              </w:divBdr>
            </w:div>
            <w:div w:id="16004067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603797">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799193">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45284">
      <w:bodyDiv w:val="1"/>
      <w:marLeft w:val="0"/>
      <w:marRight w:val="0"/>
      <w:marTop w:val="0"/>
      <w:marBottom w:val="0"/>
      <w:divBdr>
        <w:top w:val="none" w:sz="0" w:space="0" w:color="auto"/>
        <w:left w:val="none" w:sz="0" w:space="0" w:color="auto"/>
        <w:bottom w:val="none" w:sz="0" w:space="0" w:color="auto"/>
        <w:right w:val="none" w:sz="0" w:space="0" w:color="auto"/>
      </w:divBdr>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2576">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71665">
      <w:bodyDiv w:val="1"/>
      <w:marLeft w:val="0"/>
      <w:marRight w:val="0"/>
      <w:marTop w:val="0"/>
      <w:marBottom w:val="0"/>
      <w:divBdr>
        <w:top w:val="none" w:sz="0" w:space="0" w:color="auto"/>
        <w:left w:val="none" w:sz="0" w:space="0" w:color="auto"/>
        <w:bottom w:val="none" w:sz="0" w:space="0" w:color="auto"/>
        <w:right w:val="none" w:sz="0" w:space="0" w:color="auto"/>
      </w:divBdr>
      <w:divsChild>
        <w:div w:id="2107342450">
          <w:marLeft w:val="0"/>
          <w:marRight w:val="0"/>
          <w:marTop w:val="0"/>
          <w:marBottom w:val="0"/>
          <w:divBdr>
            <w:top w:val="none" w:sz="0" w:space="0" w:color="auto"/>
            <w:left w:val="none" w:sz="0" w:space="0" w:color="auto"/>
            <w:bottom w:val="none" w:sz="0" w:space="0" w:color="auto"/>
            <w:right w:val="none" w:sz="0" w:space="0" w:color="auto"/>
          </w:divBdr>
        </w:div>
        <w:div w:id="1547720126">
          <w:marLeft w:val="0"/>
          <w:marRight w:val="0"/>
          <w:marTop w:val="150"/>
          <w:marBottom w:val="0"/>
          <w:divBdr>
            <w:top w:val="none" w:sz="0" w:space="0" w:color="auto"/>
            <w:left w:val="none" w:sz="0" w:space="0" w:color="auto"/>
            <w:bottom w:val="none" w:sz="0" w:space="0" w:color="auto"/>
            <w:right w:val="none" w:sz="0" w:space="0" w:color="auto"/>
          </w:divBdr>
          <w:divsChild>
            <w:div w:id="1702515798">
              <w:marLeft w:val="1155"/>
              <w:marRight w:val="0"/>
              <w:marTop w:val="0"/>
              <w:marBottom w:val="0"/>
              <w:divBdr>
                <w:top w:val="none" w:sz="0" w:space="0" w:color="auto"/>
                <w:left w:val="none" w:sz="0" w:space="0" w:color="auto"/>
                <w:bottom w:val="none" w:sz="0" w:space="0" w:color="auto"/>
                <w:right w:val="none" w:sz="0" w:space="0" w:color="auto"/>
              </w:divBdr>
            </w:div>
            <w:div w:id="1994483846">
              <w:marLeft w:val="1155"/>
              <w:marRight w:val="0"/>
              <w:marTop w:val="0"/>
              <w:marBottom w:val="0"/>
              <w:divBdr>
                <w:top w:val="none" w:sz="0" w:space="0" w:color="auto"/>
                <w:left w:val="none" w:sz="0" w:space="0" w:color="auto"/>
                <w:bottom w:val="none" w:sz="0" w:space="0" w:color="auto"/>
                <w:right w:val="none" w:sz="0" w:space="0" w:color="auto"/>
              </w:divBdr>
            </w:div>
            <w:div w:id="2400637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7352">
      <w:bodyDiv w:val="1"/>
      <w:marLeft w:val="0"/>
      <w:marRight w:val="0"/>
      <w:marTop w:val="0"/>
      <w:marBottom w:val="0"/>
      <w:divBdr>
        <w:top w:val="none" w:sz="0" w:space="0" w:color="auto"/>
        <w:left w:val="none" w:sz="0" w:space="0" w:color="auto"/>
        <w:bottom w:val="none" w:sz="0" w:space="0" w:color="auto"/>
        <w:right w:val="none" w:sz="0" w:space="0" w:color="auto"/>
      </w:divBdr>
      <w:divsChild>
        <w:div w:id="1846746645">
          <w:marLeft w:val="0"/>
          <w:marRight w:val="0"/>
          <w:marTop w:val="0"/>
          <w:marBottom w:val="0"/>
          <w:divBdr>
            <w:top w:val="none" w:sz="0" w:space="0" w:color="auto"/>
            <w:left w:val="none" w:sz="0" w:space="0" w:color="auto"/>
            <w:bottom w:val="none" w:sz="0" w:space="0" w:color="auto"/>
            <w:right w:val="none" w:sz="0" w:space="0" w:color="auto"/>
          </w:divBdr>
        </w:div>
        <w:div w:id="1682855241">
          <w:marLeft w:val="0"/>
          <w:marRight w:val="0"/>
          <w:marTop w:val="150"/>
          <w:marBottom w:val="0"/>
          <w:divBdr>
            <w:top w:val="none" w:sz="0" w:space="0" w:color="auto"/>
            <w:left w:val="none" w:sz="0" w:space="0" w:color="auto"/>
            <w:bottom w:val="none" w:sz="0" w:space="0" w:color="auto"/>
            <w:right w:val="none" w:sz="0" w:space="0" w:color="auto"/>
          </w:divBdr>
          <w:divsChild>
            <w:div w:id="1164319942">
              <w:marLeft w:val="1155"/>
              <w:marRight w:val="0"/>
              <w:marTop w:val="0"/>
              <w:marBottom w:val="0"/>
              <w:divBdr>
                <w:top w:val="none" w:sz="0" w:space="0" w:color="auto"/>
                <w:left w:val="none" w:sz="0" w:space="0" w:color="auto"/>
                <w:bottom w:val="none" w:sz="0" w:space="0" w:color="auto"/>
                <w:right w:val="none" w:sz="0" w:space="0" w:color="auto"/>
              </w:divBdr>
            </w:div>
            <w:div w:id="1722745253">
              <w:marLeft w:val="1155"/>
              <w:marRight w:val="0"/>
              <w:marTop w:val="0"/>
              <w:marBottom w:val="0"/>
              <w:divBdr>
                <w:top w:val="none" w:sz="0" w:space="0" w:color="auto"/>
                <w:left w:val="none" w:sz="0" w:space="0" w:color="auto"/>
                <w:bottom w:val="none" w:sz="0" w:space="0" w:color="auto"/>
                <w:right w:val="none" w:sz="0" w:space="0" w:color="auto"/>
              </w:divBdr>
            </w:div>
            <w:div w:id="7747102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343477">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23793">
      <w:bodyDiv w:val="1"/>
      <w:marLeft w:val="0"/>
      <w:marRight w:val="0"/>
      <w:marTop w:val="0"/>
      <w:marBottom w:val="0"/>
      <w:divBdr>
        <w:top w:val="none" w:sz="0" w:space="0" w:color="auto"/>
        <w:left w:val="none" w:sz="0" w:space="0" w:color="auto"/>
        <w:bottom w:val="none" w:sz="0" w:space="0" w:color="auto"/>
        <w:right w:val="none" w:sz="0" w:space="0" w:color="auto"/>
      </w:divBdr>
      <w:divsChild>
        <w:div w:id="411439667">
          <w:marLeft w:val="0"/>
          <w:marRight w:val="0"/>
          <w:marTop w:val="0"/>
          <w:marBottom w:val="0"/>
          <w:divBdr>
            <w:top w:val="none" w:sz="0" w:space="0" w:color="auto"/>
            <w:left w:val="none" w:sz="0" w:space="0" w:color="auto"/>
            <w:bottom w:val="none" w:sz="0" w:space="0" w:color="auto"/>
            <w:right w:val="none" w:sz="0" w:space="0" w:color="auto"/>
          </w:divBdr>
        </w:div>
        <w:div w:id="1177115708">
          <w:marLeft w:val="0"/>
          <w:marRight w:val="0"/>
          <w:marTop w:val="150"/>
          <w:marBottom w:val="0"/>
          <w:divBdr>
            <w:top w:val="none" w:sz="0" w:space="0" w:color="auto"/>
            <w:left w:val="none" w:sz="0" w:space="0" w:color="auto"/>
            <w:bottom w:val="none" w:sz="0" w:space="0" w:color="auto"/>
            <w:right w:val="none" w:sz="0" w:space="0" w:color="auto"/>
          </w:divBdr>
          <w:divsChild>
            <w:div w:id="1812364799">
              <w:marLeft w:val="1155"/>
              <w:marRight w:val="0"/>
              <w:marTop w:val="0"/>
              <w:marBottom w:val="0"/>
              <w:divBdr>
                <w:top w:val="none" w:sz="0" w:space="0" w:color="auto"/>
                <w:left w:val="none" w:sz="0" w:space="0" w:color="auto"/>
                <w:bottom w:val="none" w:sz="0" w:space="0" w:color="auto"/>
                <w:right w:val="none" w:sz="0" w:space="0" w:color="auto"/>
              </w:divBdr>
            </w:div>
            <w:div w:id="1021056053">
              <w:marLeft w:val="1155"/>
              <w:marRight w:val="0"/>
              <w:marTop w:val="0"/>
              <w:marBottom w:val="0"/>
              <w:divBdr>
                <w:top w:val="none" w:sz="0" w:space="0" w:color="auto"/>
                <w:left w:val="none" w:sz="0" w:space="0" w:color="auto"/>
                <w:bottom w:val="none" w:sz="0" w:space="0" w:color="auto"/>
                <w:right w:val="none" w:sz="0" w:space="0" w:color="auto"/>
              </w:divBdr>
            </w:div>
            <w:div w:id="1067146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078317">
      <w:bodyDiv w:val="1"/>
      <w:marLeft w:val="0"/>
      <w:marRight w:val="0"/>
      <w:marTop w:val="0"/>
      <w:marBottom w:val="0"/>
      <w:divBdr>
        <w:top w:val="none" w:sz="0" w:space="0" w:color="auto"/>
        <w:left w:val="none" w:sz="0" w:space="0" w:color="auto"/>
        <w:bottom w:val="none" w:sz="0" w:space="0" w:color="auto"/>
        <w:right w:val="none" w:sz="0" w:space="0" w:color="auto"/>
      </w:divBdr>
      <w:divsChild>
        <w:div w:id="1094863302">
          <w:marLeft w:val="0"/>
          <w:marRight w:val="0"/>
          <w:marTop w:val="0"/>
          <w:marBottom w:val="0"/>
          <w:divBdr>
            <w:top w:val="none" w:sz="0" w:space="0" w:color="auto"/>
            <w:left w:val="none" w:sz="0" w:space="0" w:color="auto"/>
            <w:bottom w:val="none" w:sz="0" w:space="0" w:color="auto"/>
            <w:right w:val="none" w:sz="0" w:space="0" w:color="auto"/>
          </w:divBdr>
        </w:div>
        <w:div w:id="1030716622">
          <w:marLeft w:val="0"/>
          <w:marRight w:val="0"/>
          <w:marTop w:val="150"/>
          <w:marBottom w:val="0"/>
          <w:divBdr>
            <w:top w:val="none" w:sz="0" w:space="0" w:color="auto"/>
            <w:left w:val="none" w:sz="0" w:space="0" w:color="auto"/>
            <w:bottom w:val="none" w:sz="0" w:space="0" w:color="auto"/>
            <w:right w:val="none" w:sz="0" w:space="0" w:color="auto"/>
          </w:divBdr>
          <w:divsChild>
            <w:div w:id="972562740">
              <w:marLeft w:val="1155"/>
              <w:marRight w:val="0"/>
              <w:marTop w:val="0"/>
              <w:marBottom w:val="0"/>
              <w:divBdr>
                <w:top w:val="none" w:sz="0" w:space="0" w:color="auto"/>
                <w:left w:val="none" w:sz="0" w:space="0" w:color="auto"/>
                <w:bottom w:val="none" w:sz="0" w:space="0" w:color="auto"/>
                <w:right w:val="none" w:sz="0" w:space="0" w:color="auto"/>
              </w:divBdr>
            </w:div>
            <w:div w:id="17864591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349106">
      <w:bodyDiv w:val="1"/>
      <w:marLeft w:val="0"/>
      <w:marRight w:val="0"/>
      <w:marTop w:val="0"/>
      <w:marBottom w:val="0"/>
      <w:divBdr>
        <w:top w:val="none" w:sz="0" w:space="0" w:color="auto"/>
        <w:left w:val="none" w:sz="0" w:space="0" w:color="auto"/>
        <w:bottom w:val="none" w:sz="0" w:space="0" w:color="auto"/>
        <w:right w:val="none" w:sz="0" w:space="0" w:color="auto"/>
      </w:divBdr>
      <w:divsChild>
        <w:div w:id="1765879694">
          <w:marLeft w:val="0"/>
          <w:marRight w:val="0"/>
          <w:marTop w:val="0"/>
          <w:marBottom w:val="0"/>
          <w:divBdr>
            <w:top w:val="none" w:sz="0" w:space="0" w:color="auto"/>
            <w:left w:val="none" w:sz="0" w:space="0" w:color="auto"/>
            <w:bottom w:val="none" w:sz="0" w:space="0" w:color="auto"/>
            <w:right w:val="none" w:sz="0" w:space="0" w:color="auto"/>
          </w:divBdr>
        </w:div>
        <w:div w:id="1815828730">
          <w:marLeft w:val="0"/>
          <w:marRight w:val="0"/>
          <w:marTop w:val="150"/>
          <w:marBottom w:val="0"/>
          <w:divBdr>
            <w:top w:val="none" w:sz="0" w:space="0" w:color="auto"/>
            <w:left w:val="none" w:sz="0" w:space="0" w:color="auto"/>
            <w:bottom w:val="none" w:sz="0" w:space="0" w:color="auto"/>
            <w:right w:val="none" w:sz="0" w:space="0" w:color="auto"/>
          </w:divBdr>
          <w:divsChild>
            <w:div w:id="1152065126">
              <w:marLeft w:val="1155"/>
              <w:marRight w:val="0"/>
              <w:marTop w:val="0"/>
              <w:marBottom w:val="0"/>
              <w:divBdr>
                <w:top w:val="none" w:sz="0" w:space="0" w:color="auto"/>
                <w:left w:val="none" w:sz="0" w:space="0" w:color="auto"/>
                <w:bottom w:val="none" w:sz="0" w:space="0" w:color="auto"/>
                <w:right w:val="none" w:sz="0" w:space="0" w:color="auto"/>
              </w:divBdr>
            </w:div>
            <w:div w:id="934173310">
              <w:marLeft w:val="1155"/>
              <w:marRight w:val="0"/>
              <w:marTop w:val="0"/>
              <w:marBottom w:val="0"/>
              <w:divBdr>
                <w:top w:val="none" w:sz="0" w:space="0" w:color="auto"/>
                <w:left w:val="none" w:sz="0" w:space="0" w:color="auto"/>
                <w:bottom w:val="none" w:sz="0" w:space="0" w:color="auto"/>
                <w:right w:val="none" w:sz="0" w:space="0" w:color="auto"/>
              </w:divBdr>
            </w:div>
            <w:div w:id="8936142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883851">
      <w:bodyDiv w:val="1"/>
      <w:marLeft w:val="0"/>
      <w:marRight w:val="0"/>
      <w:marTop w:val="0"/>
      <w:marBottom w:val="0"/>
      <w:divBdr>
        <w:top w:val="none" w:sz="0" w:space="0" w:color="auto"/>
        <w:left w:val="none" w:sz="0" w:space="0" w:color="auto"/>
        <w:bottom w:val="none" w:sz="0" w:space="0" w:color="auto"/>
        <w:right w:val="none" w:sz="0" w:space="0" w:color="auto"/>
      </w:divBdr>
      <w:divsChild>
        <w:div w:id="634994812">
          <w:marLeft w:val="0"/>
          <w:marRight w:val="0"/>
          <w:marTop w:val="0"/>
          <w:marBottom w:val="0"/>
          <w:divBdr>
            <w:top w:val="none" w:sz="0" w:space="0" w:color="auto"/>
            <w:left w:val="none" w:sz="0" w:space="0" w:color="auto"/>
            <w:bottom w:val="none" w:sz="0" w:space="0" w:color="auto"/>
            <w:right w:val="none" w:sz="0" w:space="0" w:color="auto"/>
          </w:divBdr>
        </w:div>
        <w:div w:id="864633998">
          <w:marLeft w:val="0"/>
          <w:marRight w:val="0"/>
          <w:marTop w:val="150"/>
          <w:marBottom w:val="0"/>
          <w:divBdr>
            <w:top w:val="none" w:sz="0" w:space="0" w:color="auto"/>
            <w:left w:val="none" w:sz="0" w:space="0" w:color="auto"/>
            <w:bottom w:val="none" w:sz="0" w:space="0" w:color="auto"/>
            <w:right w:val="none" w:sz="0" w:space="0" w:color="auto"/>
          </w:divBdr>
          <w:divsChild>
            <w:div w:id="478157449">
              <w:marLeft w:val="1155"/>
              <w:marRight w:val="0"/>
              <w:marTop w:val="0"/>
              <w:marBottom w:val="0"/>
              <w:divBdr>
                <w:top w:val="none" w:sz="0" w:space="0" w:color="auto"/>
                <w:left w:val="none" w:sz="0" w:space="0" w:color="auto"/>
                <w:bottom w:val="none" w:sz="0" w:space="0" w:color="auto"/>
                <w:right w:val="none" w:sz="0" w:space="0" w:color="auto"/>
              </w:divBdr>
            </w:div>
            <w:div w:id="2087680204">
              <w:marLeft w:val="1155"/>
              <w:marRight w:val="0"/>
              <w:marTop w:val="0"/>
              <w:marBottom w:val="0"/>
              <w:divBdr>
                <w:top w:val="none" w:sz="0" w:space="0" w:color="auto"/>
                <w:left w:val="none" w:sz="0" w:space="0" w:color="auto"/>
                <w:bottom w:val="none" w:sz="0" w:space="0" w:color="auto"/>
                <w:right w:val="none" w:sz="0" w:space="0" w:color="auto"/>
              </w:divBdr>
            </w:div>
            <w:div w:id="16384184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342594">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661379">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20331">
      <w:bodyDiv w:val="1"/>
      <w:marLeft w:val="0"/>
      <w:marRight w:val="0"/>
      <w:marTop w:val="0"/>
      <w:marBottom w:val="0"/>
      <w:divBdr>
        <w:top w:val="none" w:sz="0" w:space="0" w:color="auto"/>
        <w:left w:val="none" w:sz="0" w:space="0" w:color="auto"/>
        <w:bottom w:val="none" w:sz="0" w:space="0" w:color="auto"/>
        <w:right w:val="none" w:sz="0" w:space="0" w:color="auto"/>
      </w:divBdr>
      <w:divsChild>
        <w:div w:id="94862418">
          <w:marLeft w:val="0"/>
          <w:marRight w:val="0"/>
          <w:marTop w:val="0"/>
          <w:marBottom w:val="0"/>
          <w:divBdr>
            <w:top w:val="none" w:sz="0" w:space="0" w:color="auto"/>
            <w:left w:val="none" w:sz="0" w:space="0" w:color="auto"/>
            <w:bottom w:val="none" w:sz="0" w:space="0" w:color="auto"/>
            <w:right w:val="none" w:sz="0" w:space="0" w:color="auto"/>
          </w:divBdr>
        </w:div>
        <w:div w:id="691305651">
          <w:marLeft w:val="0"/>
          <w:marRight w:val="0"/>
          <w:marTop w:val="150"/>
          <w:marBottom w:val="0"/>
          <w:divBdr>
            <w:top w:val="none" w:sz="0" w:space="0" w:color="auto"/>
            <w:left w:val="none" w:sz="0" w:space="0" w:color="auto"/>
            <w:bottom w:val="none" w:sz="0" w:space="0" w:color="auto"/>
            <w:right w:val="none" w:sz="0" w:space="0" w:color="auto"/>
          </w:divBdr>
          <w:divsChild>
            <w:div w:id="327247665">
              <w:marLeft w:val="1155"/>
              <w:marRight w:val="0"/>
              <w:marTop w:val="0"/>
              <w:marBottom w:val="0"/>
              <w:divBdr>
                <w:top w:val="none" w:sz="0" w:space="0" w:color="auto"/>
                <w:left w:val="none" w:sz="0" w:space="0" w:color="auto"/>
                <w:bottom w:val="none" w:sz="0" w:space="0" w:color="auto"/>
                <w:right w:val="none" w:sz="0" w:space="0" w:color="auto"/>
              </w:divBdr>
            </w:div>
            <w:div w:id="1798646567">
              <w:marLeft w:val="1155"/>
              <w:marRight w:val="0"/>
              <w:marTop w:val="0"/>
              <w:marBottom w:val="0"/>
              <w:divBdr>
                <w:top w:val="none" w:sz="0" w:space="0" w:color="auto"/>
                <w:left w:val="none" w:sz="0" w:space="0" w:color="auto"/>
                <w:bottom w:val="none" w:sz="0" w:space="0" w:color="auto"/>
                <w:right w:val="none" w:sz="0" w:space="0" w:color="auto"/>
              </w:divBdr>
            </w:div>
            <w:div w:id="239890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3355">
      <w:bodyDiv w:val="1"/>
      <w:marLeft w:val="0"/>
      <w:marRight w:val="0"/>
      <w:marTop w:val="0"/>
      <w:marBottom w:val="0"/>
      <w:divBdr>
        <w:top w:val="none" w:sz="0" w:space="0" w:color="auto"/>
        <w:left w:val="none" w:sz="0" w:space="0" w:color="auto"/>
        <w:bottom w:val="none" w:sz="0" w:space="0" w:color="auto"/>
        <w:right w:val="none" w:sz="0" w:space="0" w:color="auto"/>
      </w:divBdr>
      <w:divsChild>
        <w:div w:id="110050533">
          <w:marLeft w:val="0"/>
          <w:marRight w:val="0"/>
          <w:marTop w:val="0"/>
          <w:marBottom w:val="0"/>
          <w:divBdr>
            <w:top w:val="none" w:sz="0" w:space="0" w:color="auto"/>
            <w:left w:val="none" w:sz="0" w:space="0" w:color="auto"/>
            <w:bottom w:val="none" w:sz="0" w:space="0" w:color="auto"/>
            <w:right w:val="none" w:sz="0" w:space="0" w:color="auto"/>
          </w:divBdr>
        </w:div>
        <w:div w:id="691879073">
          <w:marLeft w:val="0"/>
          <w:marRight w:val="0"/>
          <w:marTop w:val="150"/>
          <w:marBottom w:val="0"/>
          <w:divBdr>
            <w:top w:val="none" w:sz="0" w:space="0" w:color="auto"/>
            <w:left w:val="none" w:sz="0" w:space="0" w:color="auto"/>
            <w:bottom w:val="none" w:sz="0" w:space="0" w:color="auto"/>
            <w:right w:val="none" w:sz="0" w:space="0" w:color="auto"/>
          </w:divBdr>
          <w:divsChild>
            <w:div w:id="855509241">
              <w:marLeft w:val="1155"/>
              <w:marRight w:val="0"/>
              <w:marTop w:val="0"/>
              <w:marBottom w:val="0"/>
              <w:divBdr>
                <w:top w:val="none" w:sz="0" w:space="0" w:color="auto"/>
                <w:left w:val="none" w:sz="0" w:space="0" w:color="auto"/>
                <w:bottom w:val="none" w:sz="0" w:space="0" w:color="auto"/>
                <w:right w:val="none" w:sz="0" w:space="0" w:color="auto"/>
              </w:divBdr>
            </w:div>
            <w:div w:id="1111239672">
              <w:marLeft w:val="1155"/>
              <w:marRight w:val="0"/>
              <w:marTop w:val="0"/>
              <w:marBottom w:val="0"/>
              <w:divBdr>
                <w:top w:val="none" w:sz="0" w:space="0" w:color="auto"/>
                <w:left w:val="none" w:sz="0" w:space="0" w:color="auto"/>
                <w:bottom w:val="none" w:sz="0" w:space="0" w:color="auto"/>
                <w:right w:val="none" w:sz="0" w:space="0" w:color="auto"/>
              </w:divBdr>
            </w:div>
            <w:div w:id="18949997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19881">
      <w:bodyDiv w:val="1"/>
      <w:marLeft w:val="0"/>
      <w:marRight w:val="0"/>
      <w:marTop w:val="0"/>
      <w:marBottom w:val="0"/>
      <w:divBdr>
        <w:top w:val="none" w:sz="0" w:space="0" w:color="auto"/>
        <w:left w:val="none" w:sz="0" w:space="0" w:color="auto"/>
        <w:bottom w:val="none" w:sz="0" w:space="0" w:color="auto"/>
        <w:right w:val="none" w:sz="0" w:space="0" w:color="auto"/>
      </w:divBdr>
      <w:divsChild>
        <w:div w:id="730814316">
          <w:marLeft w:val="0"/>
          <w:marRight w:val="0"/>
          <w:marTop w:val="0"/>
          <w:marBottom w:val="0"/>
          <w:divBdr>
            <w:top w:val="none" w:sz="0" w:space="0" w:color="auto"/>
            <w:left w:val="none" w:sz="0" w:space="0" w:color="auto"/>
            <w:bottom w:val="none" w:sz="0" w:space="0" w:color="auto"/>
            <w:right w:val="none" w:sz="0" w:space="0" w:color="auto"/>
          </w:divBdr>
        </w:div>
        <w:div w:id="1048148650">
          <w:marLeft w:val="0"/>
          <w:marRight w:val="0"/>
          <w:marTop w:val="150"/>
          <w:marBottom w:val="0"/>
          <w:divBdr>
            <w:top w:val="none" w:sz="0" w:space="0" w:color="auto"/>
            <w:left w:val="none" w:sz="0" w:space="0" w:color="auto"/>
            <w:bottom w:val="none" w:sz="0" w:space="0" w:color="auto"/>
            <w:right w:val="none" w:sz="0" w:space="0" w:color="auto"/>
          </w:divBdr>
          <w:divsChild>
            <w:div w:id="729688338">
              <w:marLeft w:val="1155"/>
              <w:marRight w:val="0"/>
              <w:marTop w:val="0"/>
              <w:marBottom w:val="0"/>
              <w:divBdr>
                <w:top w:val="none" w:sz="0" w:space="0" w:color="auto"/>
                <w:left w:val="none" w:sz="0" w:space="0" w:color="auto"/>
                <w:bottom w:val="none" w:sz="0" w:space="0" w:color="auto"/>
                <w:right w:val="none" w:sz="0" w:space="0" w:color="auto"/>
              </w:divBdr>
            </w:div>
            <w:div w:id="861095466">
              <w:marLeft w:val="1155"/>
              <w:marRight w:val="0"/>
              <w:marTop w:val="0"/>
              <w:marBottom w:val="0"/>
              <w:divBdr>
                <w:top w:val="none" w:sz="0" w:space="0" w:color="auto"/>
                <w:left w:val="none" w:sz="0" w:space="0" w:color="auto"/>
                <w:bottom w:val="none" w:sz="0" w:space="0" w:color="auto"/>
                <w:right w:val="none" w:sz="0" w:space="0" w:color="auto"/>
              </w:divBdr>
            </w:div>
            <w:div w:id="17606333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8932392">
      <w:bodyDiv w:val="1"/>
      <w:marLeft w:val="0"/>
      <w:marRight w:val="0"/>
      <w:marTop w:val="0"/>
      <w:marBottom w:val="0"/>
      <w:divBdr>
        <w:top w:val="none" w:sz="0" w:space="0" w:color="auto"/>
        <w:left w:val="none" w:sz="0" w:space="0" w:color="auto"/>
        <w:bottom w:val="none" w:sz="0" w:space="0" w:color="auto"/>
        <w:right w:val="none" w:sz="0" w:space="0" w:color="auto"/>
      </w:divBdr>
    </w:div>
    <w:div w:id="89006424">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335">
      <w:bodyDiv w:val="1"/>
      <w:marLeft w:val="0"/>
      <w:marRight w:val="0"/>
      <w:marTop w:val="0"/>
      <w:marBottom w:val="0"/>
      <w:divBdr>
        <w:top w:val="none" w:sz="0" w:space="0" w:color="auto"/>
        <w:left w:val="none" w:sz="0" w:space="0" w:color="auto"/>
        <w:bottom w:val="none" w:sz="0" w:space="0" w:color="auto"/>
        <w:right w:val="none" w:sz="0" w:space="0" w:color="auto"/>
      </w:divBdr>
      <w:divsChild>
        <w:div w:id="929001614">
          <w:marLeft w:val="0"/>
          <w:marRight w:val="0"/>
          <w:marTop w:val="0"/>
          <w:marBottom w:val="0"/>
          <w:divBdr>
            <w:top w:val="none" w:sz="0" w:space="0" w:color="auto"/>
            <w:left w:val="none" w:sz="0" w:space="0" w:color="auto"/>
            <w:bottom w:val="none" w:sz="0" w:space="0" w:color="auto"/>
            <w:right w:val="none" w:sz="0" w:space="0" w:color="auto"/>
          </w:divBdr>
        </w:div>
        <w:div w:id="2003316459">
          <w:marLeft w:val="0"/>
          <w:marRight w:val="0"/>
          <w:marTop w:val="150"/>
          <w:marBottom w:val="0"/>
          <w:divBdr>
            <w:top w:val="none" w:sz="0" w:space="0" w:color="auto"/>
            <w:left w:val="none" w:sz="0" w:space="0" w:color="auto"/>
            <w:bottom w:val="none" w:sz="0" w:space="0" w:color="auto"/>
            <w:right w:val="none" w:sz="0" w:space="0" w:color="auto"/>
          </w:divBdr>
          <w:divsChild>
            <w:div w:id="485633315">
              <w:marLeft w:val="1155"/>
              <w:marRight w:val="0"/>
              <w:marTop w:val="0"/>
              <w:marBottom w:val="0"/>
              <w:divBdr>
                <w:top w:val="none" w:sz="0" w:space="0" w:color="auto"/>
                <w:left w:val="none" w:sz="0" w:space="0" w:color="auto"/>
                <w:bottom w:val="none" w:sz="0" w:space="0" w:color="auto"/>
                <w:right w:val="none" w:sz="0" w:space="0" w:color="auto"/>
              </w:divBdr>
            </w:div>
            <w:div w:id="461309551">
              <w:marLeft w:val="1155"/>
              <w:marRight w:val="0"/>
              <w:marTop w:val="0"/>
              <w:marBottom w:val="0"/>
              <w:divBdr>
                <w:top w:val="none" w:sz="0" w:space="0" w:color="auto"/>
                <w:left w:val="none" w:sz="0" w:space="0" w:color="auto"/>
                <w:bottom w:val="none" w:sz="0" w:space="0" w:color="auto"/>
                <w:right w:val="none" w:sz="0" w:space="0" w:color="auto"/>
              </w:divBdr>
            </w:div>
            <w:div w:id="1451362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06605">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2911">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28823">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364617">
      <w:bodyDiv w:val="1"/>
      <w:marLeft w:val="0"/>
      <w:marRight w:val="0"/>
      <w:marTop w:val="0"/>
      <w:marBottom w:val="0"/>
      <w:divBdr>
        <w:top w:val="none" w:sz="0" w:space="0" w:color="auto"/>
        <w:left w:val="none" w:sz="0" w:space="0" w:color="auto"/>
        <w:bottom w:val="none" w:sz="0" w:space="0" w:color="auto"/>
        <w:right w:val="none" w:sz="0" w:space="0" w:color="auto"/>
      </w:divBdr>
      <w:divsChild>
        <w:div w:id="1427339028">
          <w:marLeft w:val="0"/>
          <w:marRight w:val="0"/>
          <w:marTop w:val="0"/>
          <w:marBottom w:val="0"/>
          <w:divBdr>
            <w:top w:val="none" w:sz="0" w:space="0" w:color="auto"/>
            <w:left w:val="none" w:sz="0" w:space="0" w:color="auto"/>
            <w:bottom w:val="none" w:sz="0" w:space="0" w:color="auto"/>
            <w:right w:val="none" w:sz="0" w:space="0" w:color="auto"/>
          </w:divBdr>
        </w:div>
        <w:div w:id="1671636631">
          <w:marLeft w:val="0"/>
          <w:marRight w:val="0"/>
          <w:marTop w:val="150"/>
          <w:marBottom w:val="0"/>
          <w:divBdr>
            <w:top w:val="none" w:sz="0" w:space="0" w:color="auto"/>
            <w:left w:val="none" w:sz="0" w:space="0" w:color="auto"/>
            <w:bottom w:val="none" w:sz="0" w:space="0" w:color="auto"/>
            <w:right w:val="none" w:sz="0" w:space="0" w:color="auto"/>
          </w:divBdr>
          <w:divsChild>
            <w:div w:id="819427067">
              <w:marLeft w:val="1155"/>
              <w:marRight w:val="0"/>
              <w:marTop w:val="0"/>
              <w:marBottom w:val="0"/>
              <w:divBdr>
                <w:top w:val="none" w:sz="0" w:space="0" w:color="auto"/>
                <w:left w:val="none" w:sz="0" w:space="0" w:color="auto"/>
                <w:bottom w:val="none" w:sz="0" w:space="0" w:color="auto"/>
                <w:right w:val="none" w:sz="0" w:space="0" w:color="auto"/>
              </w:divBdr>
            </w:div>
            <w:div w:id="472798370">
              <w:marLeft w:val="1155"/>
              <w:marRight w:val="0"/>
              <w:marTop w:val="0"/>
              <w:marBottom w:val="0"/>
              <w:divBdr>
                <w:top w:val="none" w:sz="0" w:space="0" w:color="auto"/>
                <w:left w:val="none" w:sz="0" w:space="0" w:color="auto"/>
                <w:bottom w:val="none" w:sz="0" w:space="0" w:color="auto"/>
                <w:right w:val="none" w:sz="0" w:space="0" w:color="auto"/>
              </w:divBdr>
            </w:div>
            <w:div w:id="16675930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75258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0948">
      <w:bodyDiv w:val="1"/>
      <w:marLeft w:val="0"/>
      <w:marRight w:val="0"/>
      <w:marTop w:val="0"/>
      <w:marBottom w:val="0"/>
      <w:divBdr>
        <w:top w:val="none" w:sz="0" w:space="0" w:color="auto"/>
        <w:left w:val="none" w:sz="0" w:space="0" w:color="auto"/>
        <w:bottom w:val="none" w:sz="0" w:space="0" w:color="auto"/>
        <w:right w:val="none" w:sz="0" w:space="0" w:color="auto"/>
      </w:divBdr>
      <w:divsChild>
        <w:div w:id="1439986493">
          <w:marLeft w:val="0"/>
          <w:marRight w:val="0"/>
          <w:marTop w:val="0"/>
          <w:marBottom w:val="0"/>
          <w:divBdr>
            <w:top w:val="none" w:sz="0" w:space="0" w:color="auto"/>
            <w:left w:val="none" w:sz="0" w:space="0" w:color="auto"/>
            <w:bottom w:val="none" w:sz="0" w:space="0" w:color="auto"/>
            <w:right w:val="none" w:sz="0" w:space="0" w:color="auto"/>
          </w:divBdr>
        </w:div>
        <w:div w:id="1740056856">
          <w:marLeft w:val="0"/>
          <w:marRight w:val="0"/>
          <w:marTop w:val="150"/>
          <w:marBottom w:val="0"/>
          <w:divBdr>
            <w:top w:val="none" w:sz="0" w:space="0" w:color="auto"/>
            <w:left w:val="none" w:sz="0" w:space="0" w:color="auto"/>
            <w:bottom w:val="none" w:sz="0" w:space="0" w:color="auto"/>
            <w:right w:val="none" w:sz="0" w:space="0" w:color="auto"/>
          </w:divBdr>
          <w:divsChild>
            <w:div w:id="1131747049">
              <w:marLeft w:val="1155"/>
              <w:marRight w:val="0"/>
              <w:marTop w:val="0"/>
              <w:marBottom w:val="0"/>
              <w:divBdr>
                <w:top w:val="none" w:sz="0" w:space="0" w:color="auto"/>
                <w:left w:val="none" w:sz="0" w:space="0" w:color="auto"/>
                <w:bottom w:val="none" w:sz="0" w:space="0" w:color="auto"/>
                <w:right w:val="none" w:sz="0" w:space="0" w:color="auto"/>
              </w:divBdr>
            </w:div>
            <w:div w:id="1956331030">
              <w:marLeft w:val="1155"/>
              <w:marRight w:val="0"/>
              <w:marTop w:val="0"/>
              <w:marBottom w:val="0"/>
              <w:divBdr>
                <w:top w:val="none" w:sz="0" w:space="0" w:color="auto"/>
                <w:left w:val="none" w:sz="0" w:space="0" w:color="auto"/>
                <w:bottom w:val="none" w:sz="0" w:space="0" w:color="auto"/>
                <w:right w:val="none" w:sz="0" w:space="0" w:color="auto"/>
              </w:divBdr>
            </w:div>
            <w:div w:id="19360140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1942">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598113">
      <w:bodyDiv w:val="1"/>
      <w:marLeft w:val="0"/>
      <w:marRight w:val="0"/>
      <w:marTop w:val="0"/>
      <w:marBottom w:val="0"/>
      <w:divBdr>
        <w:top w:val="none" w:sz="0" w:space="0" w:color="auto"/>
        <w:left w:val="none" w:sz="0" w:space="0" w:color="auto"/>
        <w:bottom w:val="none" w:sz="0" w:space="0" w:color="auto"/>
        <w:right w:val="none" w:sz="0" w:space="0" w:color="auto"/>
      </w:divBdr>
      <w:divsChild>
        <w:div w:id="260261079">
          <w:marLeft w:val="0"/>
          <w:marRight w:val="0"/>
          <w:marTop w:val="0"/>
          <w:marBottom w:val="0"/>
          <w:divBdr>
            <w:top w:val="none" w:sz="0" w:space="0" w:color="auto"/>
            <w:left w:val="none" w:sz="0" w:space="0" w:color="auto"/>
            <w:bottom w:val="none" w:sz="0" w:space="0" w:color="auto"/>
            <w:right w:val="none" w:sz="0" w:space="0" w:color="auto"/>
          </w:divBdr>
        </w:div>
        <w:div w:id="1188520660">
          <w:marLeft w:val="0"/>
          <w:marRight w:val="0"/>
          <w:marTop w:val="150"/>
          <w:marBottom w:val="0"/>
          <w:divBdr>
            <w:top w:val="none" w:sz="0" w:space="0" w:color="auto"/>
            <w:left w:val="none" w:sz="0" w:space="0" w:color="auto"/>
            <w:bottom w:val="none" w:sz="0" w:space="0" w:color="auto"/>
            <w:right w:val="none" w:sz="0" w:space="0" w:color="auto"/>
          </w:divBdr>
          <w:divsChild>
            <w:div w:id="1010522837">
              <w:marLeft w:val="1155"/>
              <w:marRight w:val="0"/>
              <w:marTop w:val="0"/>
              <w:marBottom w:val="0"/>
              <w:divBdr>
                <w:top w:val="none" w:sz="0" w:space="0" w:color="auto"/>
                <w:left w:val="none" w:sz="0" w:space="0" w:color="auto"/>
                <w:bottom w:val="none" w:sz="0" w:space="0" w:color="auto"/>
                <w:right w:val="none" w:sz="0" w:space="0" w:color="auto"/>
              </w:divBdr>
            </w:div>
            <w:div w:id="846286671">
              <w:marLeft w:val="1155"/>
              <w:marRight w:val="0"/>
              <w:marTop w:val="0"/>
              <w:marBottom w:val="0"/>
              <w:divBdr>
                <w:top w:val="none" w:sz="0" w:space="0" w:color="auto"/>
                <w:left w:val="none" w:sz="0" w:space="0" w:color="auto"/>
                <w:bottom w:val="none" w:sz="0" w:space="0" w:color="auto"/>
                <w:right w:val="none" w:sz="0" w:space="0" w:color="auto"/>
              </w:divBdr>
            </w:div>
            <w:div w:id="5133435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834412">
      <w:bodyDiv w:val="1"/>
      <w:marLeft w:val="0"/>
      <w:marRight w:val="0"/>
      <w:marTop w:val="0"/>
      <w:marBottom w:val="0"/>
      <w:divBdr>
        <w:top w:val="none" w:sz="0" w:space="0" w:color="auto"/>
        <w:left w:val="none" w:sz="0" w:space="0" w:color="auto"/>
        <w:bottom w:val="none" w:sz="0" w:space="0" w:color="auto"/>
        <w:right w:val="none" w:sz="0" w:space="0" w:color="auto"/>
      </w:divBdr>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43018">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77725">
      <w:bodyDiv w:val="1"/>
      <w:marLeft w:val="0"/>
      <w:marRight w:val="0"/>
      <w:marTop w:val="0"/>
      <w:marBottom w:val="0"/>
      <w:divBdr>
        <w:top w:val="none" w:sz="0" w:space="0" w:color="auto"/>
        <w:left w:val="none" w:sz="0" w:space="0" w:color="auto"/>
        <w:bottom w:val="none" w:sz="0" w:space="0" w:color="auto"/>
        <w:right w:val="none" w:sz="0" w:space="0" w:color="auto"/>
      </w:divBdr>
      <w:divsChild>
        <w:div w:id="187258592">
          <w:marLeft w:val="0"/>
          <w:marRight w:val="0"/>
          <w:marTop w:val="0"/>
          <w:marBottom w:val="0"/>
          <w:divBdr>
            <w:top w:val="none" w:sz="0" w:space="0" w:color="auto"/>
            <w:left w:val="none" w:sz="0" w:space="0" w:color="auto"/>
            <w:bottom w:val="none" w:sz="0" w:space="0" w:color="auto"/>
            <w:right w:val="none" w:sz="0" w:space="0" w:color="auto"/>
          </w:divBdr>
        </w:div>
        <w:div w:id="15693896">
          <w:marLeft w:val="0"/>
          <w:marRight w:val="0"/>
          <w:marTop w:val="150"/>
          <w:marBottom w:val="0"/>
          <w:divBdr>
            <w:top w:val="none" w:sz="0" w:space="0" w:color="auto"/>
            <w:left w:val="none" w:sz="0" w:space="0" w:color="auto"/>
            <w:bottom w:val="none" w:sz="0" w:space="0" w:color="auto"/>
            <w:right w:val="none" w:sz="0" w:space="0" w:color="auto"/>
          </w:divBdr>
          <w:divsChild>
            <w:div w:id="1707175289">
              <w:marLeft w:val="1155"/>
              <w:marRight w:val="0"/>
              <w:marTop w:val="0"/>
              <w:marBottom w:val="0"/>
              <w:divBdr>
                <w:top w:val="none" w:sz="0" w:space="0" w:color="auto"/>
                <w:left w:val="none" w:sz="0" w:space="0" w:color="auto"/>
                <w:bottom w:val="none" w:sz="0" w:space="0" w:color="auto"/>
                <w:right w:val="none" w:sz="0" w:space="0" w:color="auto"/>
              </w:divBdr>
            </w:div>
            <w:div w:id="1575550988">
              <w:marLeft w:val="1155"/>
              <w:marRight w:val="0"/>
              <w:marTop w:val="0"/>
              <w:marBottom w:val="0"/>
              <w:divBdr>
                <w:top w:val="none" w:sz="0" w:space="0" w:color="auto"/>
                <w:left w:val="none" w:sz="0" w:space="0" w:color="auto"/>
                <w:bottom w:val="none" w:sz="0" w:space="0" w:color="auto"/>
                <w:right w:val="none" w:sz="0" w:space="0" w:color="auto"/>
              </w:divBdr>
            </w:div>
            <w:div w:id="16251617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531076">
      <w:bodyDiv w:val="1"/>
      <w:marLeft w:val="0"/>
      <w:marRight w:val="0"/>
      <w:marTop w:val="0"/>
      <w:marBottom w:val="0"/>
      <w:divBdr>
        <w:top w:val="none" w:sz="0" w:space="0" w:color="auto"/>
        <w:left w:val="none" w:sz="0" w:space="0" w:color="auto"/>
        <w:bottom w:val="none" w:sz="0" w:space="0" w:color="auto"/>
        <w:right w:val="none" w:sz="0" w:space="0" w:color="auto"/>
      </w:divBdr>
      <w:divsChild>
        <w:div w:id="1867715950">
          <w:marLeft w:val="0"/>
          <w:marRight w:val="0"/>
          <w:marTop w:val="0"/>
          <w:marBottom w:val="0"/>
          <w:divBdr>
            <w:top w:val="none" w:sz="0" w:space="0" w:color="auto"/>
            <w:left w:val="none" w:sz="0" w:space="0" w:color="auto"/>
            <w:bottom w:val="none" w:sz="0" w:space="0" w:color="auto"/>
            <w:right w:val="none" w:sz="0" w:space="0" w:color="auto"/>
          </w:divBdr>
        </w:div>
        <w:div w:id="301011255">
          <w:marLeft w:val="0"/>
          <w:marRight w:val="0"/>
          <w:marTop w:val="150"/>
          <w:marBottom w:val="0"/>
          <w:divBdr>
            <w:top w:val="none" w:sz="0" w:space="0" w:color="auto"/>
            <w:left w:val="none" w:sz="0" w:space="0" w:color="auto"/>
            <w:bottom w:val="none" w:sz="0" w:space="0" w:color="auto"/>
            <w:right w:val="none" w:sz="0" w:space="0" w:color="auto"/>
          </w:divBdr>
          <w:divsChild>
            <w:div w:id="1688214427">
              <w:marLeft w:val="1155"/>
              <w:marRight w:val="0"/>
              <w:marTop w:val="0"/>
              <w:marBottom w:val="0"/>
              <w:divBdr>
                <w:top w:val="none" w:sz="0" w:space="0" w:color="auto"/>
                <w:left w:val="none" w:sz="0" w:space="0" w:color="auto"/>
                <w:bottom w:val="none" w:sz="0" w:space="0" w:color="auto"/>
                <w:right w:val="none" w:sz="0" w:space="0" w:color="auto"/>
              </w:divBdr>
            </w:div>
            <w:div w:id="541985503">
              <w:marLeft w:val="1155"/>
              <w:marRight w:val="0"/>
              <w:marTop w:val="0"/>
              <w:marBottom w:val="0"/>
              <w:divBdr>
                <w:top w:val="none" w:sz="0" w:space="0" w:color="auto"/>
                <w:left w:val="none" w:sz="0" w:space="0" w:color="auto"/>
                <w:bottom w:val="none" w:sz="0" w:space="0" w:color="auto"/>
                <w:right w:val="none" w:sz="0" w:space="0" w:color="auto"/>
              </w:divBdr>
            </w:div>
            <w:div w:id="3693765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719295">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232">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28211">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1527">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9084">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3285">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699870">
      <w:bodyDiv w:val="1"/>
      <w:marLeft w:val="0"/>
      <w:marRight w:val="0"/>
      <w:marTop w:val="0"/>
      <w:marBottom w:val="0"/>
      <w:divBdr>
        <w:top w:val="none" w:sz="0" w:space="0" w:color="auto"/>
        <w:left w:val="none" w:sz="0" w:space="0" w:color="auto"/>
        <w:bottom w:val="none" w:sz="0" w:space="0" w:color="auto"/>
        <w:right w:val="none" w:sz="0" w:space="0" w:color="auto"/>
      </w:divBdr>
      <w:divsChild>
        <w:div w:id="653070119">
          <w:marLeft w:val="0"/>
          <w:marRight w:val="0"/>
          <w:marTop w:val="0"/>
          <w:marBottom w:val="0"/>
          <w:divBdr>
            <w:top w:val="none" w:sz="0" w:space="0" w:color="auto"/>
            <w:left w:val="none" w:sz="0" w:space="0" w:color="auto"/>
            <w:bottom w:val="none" w:sz="0" w:space="0" w:color="auto"/>
            <w:right w:val="none" w:sz="0" w:space="0" w:color="auto"/>
          </w:divBdr>
        </w:div>
        <w:div w:id="1731346773">
          <w:marLeft w:val="0"/>
          <w:marRight w:val="0"/>
          <w:marTop w:val="150"/>
          <w:marBottom w:val="0"/>
          <w:divBdr>
            <w:top w:val="none" w:sz="0" w:space="0" w:color="auto"/>
            <w:left w:val="none" w:sz="0" w:space="0" w:color="auto"/>
            <w:bottom w:val="none" w:sz="0" w:space="0" w:color="auto"/>
            <w:right w:val="none" w:sz="0" w:space="0" w:color="auto"/>
          </w:divBdr>
          <w:divsChild>
            <w:div w:id="90198172">
              <w:marLeft w:val="1155"/>
              <w:marRight w:val="0"/>
              <w:marTop w:val="0"/>
              <w:marBottom w:val="0"/>
              <w:divBdr>
                <w:top w:val="none" w:sz="0" w:space="0" w:color="auto"/>
                <w:left w:val="none" w:sz="0" w:space="0" w:color="auto"/>
                <w:bottom w:val="none" w:sz="0" w:space="0" w:color="auto"/>
                <w:right w:val="none" w:sz="0" w:space="0" w:color="auto"/>
              </w:divBdr>
            </w:div>
            <w:div w:id="316231872">
              <w:marLeft w:val="1155"/>
              <w:marRight w:val="0"/>
              <w:marTop w:val="0"/>
              <w:marBottom w:val="0"/>
              <w:divBdr>
                <w:top w:val="none" w:sz="0" w:space="0" w:color="auto"/>
                <w:left w:val="none" w:sz="0" w:space="0" w:color="auto"/>
                <w:bottom w:val="none" w:sz="0" w:space="0" w:color="auto"/>
                <w:right w:val="none" w:sz="0" w:space="0" w:color="auto"/>
              </w:divBdr>
            </w:div>
            <w:div w:id="15924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470108">
      <w:bodyDiv w:val="1"/>
      <w:marLeft w:val="0"/>
      <w:marRight w:val="0"/>
      <w:marTop w:val="0"/>
      <w:marBottom w:val="0"/>
      <w:divBdr>
        <w:top w:val="none" w:sz="0" w:space="0" w:color="auto"/>
        <w:left w:val="none" w:sz="0" w:space="0" w:color="auto"/>
        <w:bottom w:val="none" w:sz="0" w:space="0" w:color="auto"/>
        <w:right w:val="none" w:sz="0" w:space="0" w:color="auto"/>
      </w:divBdr>
      <w:divsChild>
        <w:div w:id="673143256">
          <w:marLeft w:val="0"/>
          <w:marRight w:val="0"/>
          <w:marTop w:val="0"/>
          <w:marBottom w:val="0"/>
          <w:divBdr>
            <w:top w:val="none" w:sz="0" w:space="0" w:color="auto"/>
            <w:left w:val="none" w:sz="0" w:space="0" w:color="auto"/>
            <w:bottom w:val="none" w:sz="0" w:space="0" w:color="auto"/>
            <w:right w:val="none" w:sz="0" w:space="0" w:color="auto"/>
          </w:divBdr>
        </w:div>
        <w:div w:id="2033652250">
          <w:marLeft w:val="0"/>
          <w:marRight w:val="0"/>
          <w:marTop w:val="150"/>
          <w:marBottom w:val="0"/>
          <w:divBdr>
            <w:top w:val="none" w:sz="0" w:space="0" w:color="auto"/>
            <w:left w:val="none" w:sz="0" w:space="0" w:color="auto"/>
            <w:bottom w:val="none" w:sz="0" w:space="0" w:color="auto"/>
            <w:right w:val="none" w:sz="0" w:space="0" w:color="auto"/>
          </w:divBdr>
          <w:divsChild>
            <w:div w:id="1844198843">
              <w:marLeft w:val="1155"/>
              <w:marRight w:val="0"/>
              <w:marTop w:val="0"/>
              <w:marBottom w:val="0"/>
              <w:divBdr>
                <w:top w:val="none" w:sz="0" w:space="0" w:color="auto"/>
                <w:left w:val="none" w:sz="0" w:space="0" w:color="auto"/>
                <w:bottom w:val="none" w:sz="0" w:space="0" w:color="auto"/>
                <w:right w:val="none" w:sz="0" w:space="0" w:color="auto"/>
              </w:divBdr>
            </w:div>
            <w:div w:id="1112478346">
              <w:marLeft w:val="1155"/>
              <w:marRight w:val="0"/>
              <w:marTop w:val="0"/>
              <w:marBottom w:val="0"/>
              <w:divBdr>
                <w:top w:val="none" w:sz="0" w:space="0" w:color="auto"/>
                <w:left w:val="none" w:sz="0" w:space="0" w:color="auto"/>
                <w:bottom w:val="none" w:sz="0" w:space="0" w:color="auto"/>
                <w:right w:val="none" w:sz="0" w:space="0" w:color="auto"/>
              </w:divBdr>
            </w:div>
            <w:div w:id="10406681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810010">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86147">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3288">
      <w:bodyDiv w:val="1"/>
      <w:marLeft w:val="0"/>
      <w:marRight w:val="0"/>
      <w:marTop w:val="0"/>
      <w:marBottom w:val="0"/>
      <w:divBdr>
        <w:top w:val="none" w:sz="0" w:space="0" w:color="auto"/>
        <w:left w:val="none" w:sz="0" w:space="0" w:color="auto"/>
        <w:bottom w:val="none" w:sz="0" w:space="0" w:color="auto"/>
        <w:right w:val="none" w:sz="0" w:space="0" w:color="auto"/>
      </w:divBdr>
      <w:divsChild>
        <w:div w:id="1671911156">
          <w:marLeft w:val="0"/>
          <w:marRight w:val="0"/>
          <w:marTop w:val="0"/>
          <w:marBottom w:val="0"/>
          <w:divBdr>
            <w:top w:val="none" w:sz="0" w:space="0" w:color="auto"/>
            <w:left w:val="none" w:sz="0" w:space="0" w:color="auto"/>
            <w:bottom w:val="none" w:sz="0" w:space="0" w:color="auto"/>
            <w:right w:val="none" w:sz="0" w:space="0" w:color="auto"/>
          </w:divBdr>
        </w:div>
        <w:div w:id="179708740">
          <w:marLeft w:val="0"/>
          <w:marRight w:val="0"/>
          <w:marTop w:val="150"/>
          <w:marBottom w:val="0"/>
          <w:divBdr>
            <w:top w:val="none" w:sz="0" w:space="0" w:color="auto"/>
            <w:left w:val="none" w:sz="0" w:space="0" w:color="auto"/>
            <w:bottom w:val="none" w:sz="0" w:space="0" w:color="auto"/>
            <w:right w:val="none" w:sz="0" w:space="0" w:color="auto"/>
          </w:divBdr>
          <w:divsChild>
            <w:div w:id="928932530">
              <w:marLeft w:val="1155"/>
              <w:marRight w:val="0"/>
              <w:marTop w:val="0"/>
              <w:marBottom w:val="0"/>
              <w:divBdr>
                <w:top w:val="none" w:sz="0" w:space="0" w:color="auto"/>
                <w:left w:val="none" w:sz="0" w:space="0" w:color="auto"/>
                <w:bottom w:val="none" w:sz="0" w:space="0" w:color="auto"/>
                <w:right w:val="none" w:sz="0" w:space="0" w:color="auto"/>
              </w:divBdr>
            </w:div>
            <w:div w:id="1920213170">
              <w:marLeft w:val="1155"/>
              <w:marRight w:val="0"/>
              <w:marTop w:val="0"/>
              <w:marBottom w:val="0"/>
              <w:divBdr>
                <w:top w:val="none" w:sz="0" w:space="0" w:color="auto"/>
                <w:left w:val="none" w:sz="0" w:space="0" w:color="auto"/>
                <w:bottom w:val="none" w:sz="0" w:space="0" w:color="auto"/>
                <w:right w:val="none" w:sz="0" w:space="0" w:color="auto"/>
              </w:divBdr>
            </w:div>
            <w:div w:id="15860691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389265">
      <w:bodyDiv w:val="1"/>
      <w:marLeft w:val="0"/>
      <w:marRight w:val="0"/>
      <w:marTop w:val="0"/>
      <w:marBottom w:val="0"/>
      <w:divBdr>
        <w:top w:val="none" w:sz="0" w:space="0" w:color="auto"/>
        <w:left w:val="none" w:sz="0" w:space="0" w:color="auto"/>
        <w:bottom w:val="none" w:sz="0" w:space="0" w:color="auto"/>
        <w:right w:val="none" w:sz="0" w:space="0" w:color="auto"/>
      </w:divBdr>
      <w:divsChild>
        <w:div w:id="605164027">
          <w:marLeft w:val="0"/>
          <w:marRight w:val="0"/>
          <w:marTop w:val="0"/>
          <w:marBottom w:val="0"/>
          <w:divBdr>
            <w:top w:val="none" w:sz="0" w:space="0" w:color="auto"/>
            <w:left w:val="none" w:sz="0" w:space="0" w:color="auto"/>
            <w:bottom w:val="none" w:sz="0" w:space="0" w:color="auto"/>
            <w:right w:val="none" w:sz="0" w:space="0" w:color="auto"/>
          </w:divBdr>
        </w:div>
        <w:div w:id="1013804637">
          <w:marLeft w:val="0"/>
          <w:marRight w:val="0"/>
          <w:marTop w:val="150"/>
          <w:marBottom w:val="0"/>
          <w:divBdr>
            <w:top w:val="none" w:sz="0" w:space="0" w:color="auto"/>
            <w:left w:val="none" w:sz="0" w:space="0" w:color="auto"/>
            <w:bottom w:val="none" w:sz="0" w:space="0" w:color="auto"/>
            <w:right w:val="none" w:sz="0" w:space="0" w:color="auto"/>
          </w:divBdr>
          <w:divsChild>
            <w:div w:id="1973513217">
              <w:marLeft w:val="1155"/>
              <w:marRight w:val="0"/>
              <w:marTop w:val="0"/>
              <w:marBottom w:val="0"/>
              <w:divBdr>
                <w:top w:val="none" w:sz="0" w:space="0" w:color="auto"/>
                <w:left w:val="none" w:sz="0" w:space="0" w:color="auto"/>
                <w:bottom w:val="none" w:sz="0" w:space="0" w:color="auto"/>
                <w:right w:val="none" w:sz="0" w:space="0" w:color="auto"/>
              </w:divBdr>
            </w:div>
            <w:div w:id="2136946488">
              <w:marLeft w:val="1155"/>
              <w:marRight w:val="0"/>
              <w:marTop w:val="0"/>
              <w:marBottom w:val="0"/>
              <w:divBdr>
                <w:top w:val="none" w:sz="0" w:space="0" w:color="auto"/>
                <w:left w:val="none" w:sz="0" w:space="0" w:color="auto"/>
                <w:bottom w:val="none" w:sz="0" w:space="0" w:color="auto"/>
                <w:right w:val="none" w:sz="0" w:space="0" w:color="auto"/>
              </w:divBdr>
            </w:div>
            <w:div w:id="18349477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066">
      <w:bodyDiv w:val="1"/>
      <w:marLeft w:val="0"/>
      <w:marRight w:val="0"/>
      <w:marTop w:val="0"/>
      <w:marBottom w:val="0"/>
      <w:divBdr>
        <w:top w:val="none" w:sz="0" w:space="0" w:color="auto"/>
        <w:left w:val="none" w:sz="0" w:space="0" w:color="auto"/>
        <w:bottom w:val="none" w:sz="0" w:space="0" w:color="auto"/>
        <w:right w:val="none" w:sz="0" w:space="0" w:color="auto"/>
      </w:divBdr>
      <w:divsChild>
        <w:div w:id="1930188038">
          <w:marLeft w:val="0"/>
          <w:marRight w:val="0"/>
          <w:marTop w:val="0"/>
          <w:marBottom w:val="0"/>
          <w:divBdr>
            <w:top w:val="none" w:sz="0" w:space="0" w:color="auto"/>
            <w:left w:val="none" w:sz="0" w:space="0" w:color="auto"/>
            <w:bottom w:val="none" w:sz="0" w:space="0" w:color="auto"/>
            <w:right w:val="none" w:sz="0" w:space="0" w:color="auto"/>
          </w:divBdr>
        </w:div>
        <w:div w:id="211892545">
          <w:marLeft w:val="0"/>
          <w:marRight w:val="0"/>
          <w:marTop w:val="150"/>
          <w:marBottom w:val="0"/>
          <w:divBdr>
            <w:top w:val="none" w:sz="0" w:space="0" w:color="auto"/>
            <w:left w:val="none" w:sz="0" w:space="0" w:color="auto"/>
            <w:bottom w:val="none" w:sz="0" w:space="0" w:color="auto"/>
            <w:right w:val="none" w:sz="0" w:space="0" w:color="auto"/>
          </w:divBdr>
          <w:divsChild>
            <w:div w:id="1327515963">
              <w:marLeft w:val="1155"/>
              <w:marRight w:val="0"/>
              <w:marTop w:val="0"/>
              <w:marBottom w:val="0"/>
              <w:divBdr>
                <w:top w:val="none" w:sz="0" w:space="0" w:color="auto"/>
                <w:left w:val="none" w:sz="0" w:space="0" w:color="auto"/>
                <w:bottom w:val="none" w:sz="0" w:space="0" w:color="auto"/>
                <w:right w:val="none" w:sz="0" w:space="0" w:color="auto"/>
              </w:divBdr>
            </w:div>
            <w:div w:id="102962105">
              <w:marLeft w:val="1155"/>
              <w:marRight w:val="0"/>
              <w:marTop w:val="0"/>
              <w:marBottom w:val="0"/>
              <w:divBdr>
                <w:top w:val="none" w:sz="0" w:space="0" w:color="auto"/>
                <w:left w:val="none" w:sz="0" w:space="0" w:color="auto"/>
                <w:bottom w:val="none" w:sz="0" w:space="0" w:color="auto"/>
                <w:right w:val="none" w:sz="0" w:space="0" w:color="auto"/>
              </w:divBdr>
            </w:div>
            <w:div w:id="7473808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5923">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6414">
      <w:bodyDiv w:val="1"/>
      <w:marLeft w:val="0"/>
      <w:marRight w:val="0"/>
      <w:marTop w:val="0"/>
      <w:marBottom w:val="0"/>
      <w:divBdr>
        <w:top w:val="none" w:sz="0" w:space="0" w:color="auto"/>
        <w:left w:val="none" w:sz="0" w:space="0" w:color="auto"/>
        <w:bottom w:val="none" w:sz="0" w:space="0" w:color="auto"/>
        <w:right w:val="none" w:sz="0" w:space="0" w:color="auto"/>
      </w:divBdr>
    </w:div>
    <w:div w:id="10816675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08077">
      <w:bodyDiv w:val="1"/>
      <w:marLeft w:val="0"/>
      <w:marRight w:val="0"/>
      <w:marTop w:val="0"/>
      <w:marBottom w:val="0"/>
      <w:divBdr>
        <w:top w:val="none" w:sz="0" w:space="0" w:color="auto"/>
        <w:left w:val="none" w:sz="0" w:space="0" w:color="auto"/>
        <w:bottom w:val="none" w:sz="0" w:space="0" w:color="auto"/>
        <w:right w:val="none" w:sz="0" w:space="0" w:color="auto"/>
      </w:divBdr>
      <w:divsChild>
        <w:div w:id="894193743">
          <w:marLeft w:val="0"/>
          <w:marRight w:val="0"/>
          <w:marTop w:val="0"/>
          <w:marBottom w:val="0"/>
          <w:divBdr>
            <w:top w:val="none" w:sz="0" w:space="0" w:color="auto"/>
            <w:left w:val="none" w:sz="0" w:space="0" w:color="auto"/>
            <w:bottom w:val="none" w:sz="0" w:space="0" w:color="auto"/>
            <w:right w:val="none" w:sz="0" w:space="0" w:color="auto"/>
          </w:divBdr>
        </w:div>
        <w:div w:id="1848715107">
          <w:marLeft w:val="0"/>
          <w:marRight w:val="0"/>
          <w:marTop w:val="150"/>
          <w:marBottom w:val="0"/>
          <w:divBdr>
            <w:top w:val="none" w:sz="0" w:space="0" w:color="auto"/>
            <w:left w:val="none" w:sz="0" w:space="0" w:color="auto"/>
            <w:bottom w:val="none" w:sz="0" w:space="0" w:color="auto"/>
            <w:right w:val="none" w:sz="0" w:space="0" w:color="auto"/>
          </w:divBdr>
          <w:divsChild>
            <w:div w:id="557665095">
              <w:marLeft w:val="1155"/>
              <w:marRight w:val="0"/>
              <w:marTop w:val="0"/>
              <w:marBottom w:val="0"/>
              <w:divBdr>
                <w:top w:val="none" w:sz="0" w:space="0" w:color="auto"/>
                <w:left w:val="none" w:sz="0" w:space="0" w:color="auto"/>
                <w:bottom w:val="none" w:sz="0" w:space="0" w:color="auto"/>
                <w:right w:val="none" w:sz="0" w:space="0" w:color="auto"/>
              </w:divBdr>
            </w:div>
            <w:div w:id="1958483425">
              <w:marLeft w:val="1155"/>
              <w:marRight w:val="0"/>
              <w:marTop w:val="0"/>
              <w:marBottom w:val="0"/>
              <w:divBdr>
                <w:top w:val="none" w:sz="0" w:space="0" w:color="auto"/>
                <w:left w:val="none" w:sz="0" w:space="0" w:color="auto"/>
                <w:bottom w:val="none" w:sz="0" w:space="0" w:color="auto"/>
                <w:right w:val="none" w:sz="0" w:space="0" w:color="auto"/>
              </w:divBdr>
            </w:div>
            <w:div w:id="16822026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5875">
      <w:bodyDiv w:val="1"/>
      <w:marLeft w:val="0"/>
      <w:marRight w:val="0"/>
      <w:marTop w:val="0"/>
      <w:marBottom w:val="0"/>
      <w:divBdr>
        <w:top w:val="none" w:sz="0" w:space="0" w:color="auto"/>
        <w:left w:val="none" w:sz="0" w:space="0" w:color="auto"/>
        <w:bottom w:val="none" w:sz="0" w:space="0" w:color="auto"/>
        <w:right w:val="none" w:sz="0" w:space="0" w:color="auto"/>
      </w:divBdr>
      <w:divsChild>
        <w:div w:id="1942444901">
          <w:marLeft w:val="0"/>
          <w:marRight w:val="0"/>
          <w:marTop w:val="0"/>
          <w:marBottom w:val="0"/>
          <w:divBdr>
            <w:top w:val="none" w:sz="0" w:space="0" w:color="auto"/>
            <w:left w:val="none" w:sz="0" w:space="0" w:color="auto"/>
            <w:bottom w:val="none" w:sz="0" w:space="0" w:color="auto"/>
            <w:right w:val="none" w:sz="0" w:space="0" w:color="auto"/>
          </w:divBdr>
        </w:div>
        <w:div w:id="240146575">
          <w:marLeft w:val="0"/>
          <w:marRight w:val="0"/>
          <w:marTop w:val="150"/>
          <w:marBottom w:val="0"/>
          <w:divBdr>
            <w:top w:val="none" w:sz="0" w:space="0" w:color="auto"/>
            <w:left w:val="none" w:sz="0" w:space="0" w:color="auto"/>
            <w:bottom w:val="none" w:sz="0" w:space="0" w:color="auto"/>
            <w:right w:val="none" w:sz="0" w:space="0" w:color="auto"/>
          </w:divBdr>
          <w:divsChild>
            <w:div w:id="1454327571">
              <w:marLeft w:val="1155"/>
              <w:marRight w:val="0"/>
              <w:marTop w:val="0"/>
              <w:marBottom w:val="0"/>
              <w:divBdr>
                <w:top w:val="none" w:sz="0" w:space="0" w:color="auto"/>
                <w:left w:val="none" w:sz="0" w:space="0" w:color="auto"/>
                <w:bottom w:val="none" w:sz="0" w:space="0" w:color="auto"/>
                <w:right w:val="none" w:sz="0" w:space="0" w:color="auto"/>
              </w:divBdr>
            </w:div>
            <w:div w:id="1280836027">
              <w:marLeft w:val="1155"/>
              <w:marRight w:val="0"/>
              <w:marTop w:val="0"/>
              <w:marBottom w:val="0"/>
              <w:divBdr>
                <w:top w:val="none" w:sz="0" w:space="0" w:color="auto"/>
                <w:left w:val="none" w:sz="0" w:space="0" w:color="auto"/>
                <w:bottom w:val="none" w:sz="0" w:space="0" w:color="auto"/>
                <w:right w:val="none" w:sz="0" w:space="0" w:color="auto"/>
              </w:divBdr>
            </w:div>
            <w:div w:id="17591365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5401">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335808">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9550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1237">
      <w:bodyDiv w:val="1"/>
      <w:marLeft w:val="0"/>
      <w:marRight w:val="0"/>
      <w:marTop w:val="0"/>
      <w:marBottom w:val="0"/>
      <w:divBdr>
        <w:top w:val="none" w:sz="0" w:space="0" w:color="auto"/>
        <w:left w:val="none" w:sz="0" w:space="0" w:color="auto"/>
        <w:bottom w:val="none" w:sz="0" w:space="0" w:color="auto"/>
        <w:right w:val="none" w:sz="0" w:space="0" w:color="auto"/>
      </w:divBdr>
      <w:divsChild>
        <w:div w:id="471291457">
          <w:marLeft w:val="0"/>
          <w:marRight w:val="0"/>
          <w:marTop w:val="0"/>
          <w:marBottom w:val="0"/>
          <w:divBdr>
            <w:top w:val="none" w:sz="0" w:space="0" w:color="auto"/>
            <w:left w:val="none" w:sz="0" w:space="0" w:color="auto"/>
            <w:bottom w:val="none" w:sz="0" w:space="0" w:color="auto"/>
            <w:right w:val="none" w:sz="0" w:space="0" w:color="auto"/>
          </w:divBdr>
        </w:div>
        <w:div w:id="1283919766">
          <w:marLeft w:val="0"/>
          <w:marRight w:val="0"/>
          <w:marTop w:val="150"/>
          <w:marBottom w:val="0"/>
          <w:divBdr>
            <w:top w:val="none" w:sz="0" w:space="0" w:color="auto"/>
            <w:left w:val="none" w:sz="0" w:space="0" w:color="auto"/>
            <w:bottom w:val="none" w:sz="0" w:space="0" w:color="auto"/>
            <w:right w:val="none" w:sz="0" w:space="0" w:color="auto"/>
          </w:divBdr>
          <w:divsChild>
            <w:div w:id="1995328438">
              <w:marLeft w:val="1155"/>
              <w:marRight w:val="0"/>
              <w:marTop w:val="0"/>
              <w:marBottom w:val="0"/>
              <w:divBdr>
                <w:top w:val="none" w:sz="0" w:space="0" w:color="auto"/>
                <w:left w:val="none" w:sz="0" w:space="0" w:color="auto"/>
                <w:bottom w:val="none" w:sz="0" w:space="0" w:color="auto"/>
                <w:right w:val="none" w:sz="0" w:space="0" w:color="auto"/>
              </w:divBdr>
            </w:div>
            <w:div w:id="8927400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69956">
      <w:bodyDiv w:val="1"/>
      <w:marLeft w:val="0"/>
      <w:marRight w:val="0"/>
      <w:marTop w:val="0"/>
      <w:marBottom w:val="0"/>
      <w:divBdr>
        <w:top w:val="none" w:sz="0" w:space="0" w:color="auto"/>
        <w:left w:val="none" w:sz="0" w:space="0" w:color="auto"/>
        <w:bottom w:val="none" w:sz="0" w:space="0" w:color="auto"/>
        <w:right w:val="none" w:sz="0" w:space="0" w:color="auto"/>
      </w:divBdr>
      <w:divsChild>
        <w:div w:id="1417088932">
          <w:marLeft w:val="0"/>
          <w:marRight w:val="0"/>
          <w:marTop w:val="0"/>
          <w:marBottom w:val="0"/>
          <w:divBdr>
            <w:top w:val="none" w:sz="0" w:space="0" w:color="auto"/>
            <w:left w:val="none" w:sz="0" w:space="0" w:color="auto"/>
            <w:bottom w:val="none" w:sz="0" w:space="0" w:color="auto"/>
            <w:right w:val="none" w:sz="0" w:space="0" w:color="auto"/>
          </w:divBdr>
        </w:div>
        <w:div w:id="2101220847">
          <w:marLeft w:val="0"/>
          <w:marRight w:val="0"/>
          <w:marTop w:val="150"/>
          <w:marBottom w:val="0"/>
          <w:divBdr>
            <w:top w:val="none" w:sz="0" w:space="0" w:color="auto"/>
            <w:left w:val="none" w:sz="0" w:space="0" w:color="auto"/>
            <w:bottom w:val="none" w:sz="0" w:space="0" w:color="auto"/>
            <w:right w:val="none" w:sz="0" w:space="0" w:color="auto"/>
          </w:divBdr>
          <w:divsChild>
            <w:div w:id="353470">
              <w:marLeft w:val="1155"/>
              <w:marRight w:val="0"/>
              <w:marTop w:val="0"/>
              <w:marBottom w:val="0"/>
              <w:divBdr>
                <w:top w:val="none" w:sz="0" w:space="0" w:color="auto"/>
                <w:left w:val="none" w:sz="0" w:space="0" w:color="auto"/>
                <w:bottom w:val="none" w:sz="0" w:space="0" w:color="auto"/>
                <w:right w:val="none" w:sz="0" w:space="0" w:color="auto"/>
              </w:divBdr>
            </w:div>
            <w:div w:id="1940791643">
              <w:marLeft w:val="1155"/>
              <w:marRight w:val="0"/>
              <w:marTop w:val="0"/>
              <w:marBottom w:val="0"/>
              <w:divBdr>
                <w:top w:val="none" w:sz="0" w:space="0" w:color="auto"/>
                <w:left w:val="none" w:sz="0" w:space="0" w:color="auto"/>
                <w:bottom w:val="none" w:sz="0" w:space="0" w:color="auto"/>
                <w:right w:val="none" w:sz="0" w:space="0" w:color="auto"/>
              </w:divBdr>
            </w:div>
            <w:div w:id="11532568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36893">
      <w:bodyDiv w:val="1"/>
      <w:marLeft w:val="0"/>
      <w:marRight w:val="0"/>
      <w:marTop w:val="0"/>
      <w:marBottom w:val="0"/>
      <w:divBdr>
        <w:top w:val="none" w:sz="0" w:space="0" w:color="auto"/>
        <w:left w:val="none" w:sz="0" w:space="0" w:color="auto"/>
        <w:bottom w:val="none" w:sz="0" w:space="0" w:color="auto"/>
        <w:right w:val="none" w:sz="0" w:space="0" w:color="auto"/>
      </w:divBdr>
      <w:divsChild>
        <w:div w:id="1773238423">
          <w:marLeft w:val="0"/>
          <w:marRight w:val="0"/>
          <w:marTop w:val="0"/>
          <w:marBottom w:val="0"/>
          <w:divBdr>
            <w:top w:val="none" w:sz="0" w:space="0" w:color="auto"/>
            <w:left w:val="none" w:sz="0" w:space="0" w:color="auto"/>
            <w:bottom w:val="none" w:sz="0" w:space="0" w:color="auto"/>
            <w:right w:val="none" w:sz="0" w:space="0" w:color="auto"/>
          </w:divBdr>
        </w:div>
        <w:div w:id="370233340">
          <w:marLeft w:val="0"/>
          <w:marRight w:val="0"/>
          <w:marTop w:val="150"/>
          <w:marBottom w:val="0"/>
          <w:divBdr>
            <w:top w:val="none" w:sz="0" w:space="0" w:color="auto"/>
            <w:left w:val="none" w:sz="0" w:space="0" w:color="auto"/>
            <w:bottom w:val="none" w:sz="0" w:space="0" w:color="auto"/>
            <w:right w:val="none" w:sz="0" w:space="0" w:color="auto"/>
          </w:divBdr>
          <w:divsChild>
            <w:div w:id="577600141">
              <w:marLeft w:val="1155"/>
              <w:marRight w:val="0"/>
              <w:marTop w:val="0"/>
              <w:marBottom w:val="0"/>
              <w:divBdr>
                <w:top w:val="none" w:sz="0" w:space="0" w:color="auto"/>
                <w:left w:val="none" w:sz="0" w:space="0" w:color="auto"/>
                <w:bottom w:val="none" w:sz="0" w:space="0" w:color="auto"/>
                <w:right w:val="none" w:sz="0" w:space="0" w:color="auto"/>
              </w:divBdr>
            </w:div>
            <w:div w:id="552272260">
              <w:marLeft w:val="1155"/>
              <w:marRight w:val="0"/>
              <w:marTop w:val="0"/>
              <w:marBottom w:val="0"/>
              <w:divBdr>
                <w:top w:val="none" w:sz="0" w:space="0" w:color="auto"/>
                <w:left w:val="none" w:sz="0" w:space="0" w:color="auto"/>
                <w:bottom w:val="none" w:sz="0" w:space="0" w:color="auto"/>
                <w:right w:val="none" w:sz="0" w:space="0" w:color="auto"/>
              </w:divBdr>
            </w:div>
            <w:div w:id="9989950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834775">
      <w:bodyDiv w:val="1"/>
      <w:marLeft w:val="0"/>
      <w:marRight w:val="0"/>
      <w:marTop w:val="0"/>
      <w:marBottom w:val="0"/>
      <w:divBdr>
        <w:top w:val="none" w:sz="0" w:space="0" w:color="auto"/>
        <w:left w:val="none" w:sz="0" w:space="0" w:color="auto"/>
        <w:bottom w:val="none" w:sz="0" w:space="0" w:color="auto"/>
        <w:right w:val="none" w:sz="0" w:space="0" w:color="auto"/>
      </w:divBdr>
      <w:divsChild>
        <w:div w:id="1630553475">
          <w:marLeft w:val="0"/>
          <w:marRight w:val="0"/>
          <w:marTop w:val="0"/>
          <w:marBottom w:val="0"/>
          <w:divBdr>
            <w:top w:val="none" w:sz="0" w:space="0" w:color="auto"/>
            <w:left w:val="none" w:sz="0" w:space="0" w:color="auto"/>
            <w:bottom w:val="none" w:sz="0" w:space="0" w:color="auto"/>
            <w:right w:val="none" w:sz="0" w:space="0" w:color="auto"/>
          </w:divBdr>
        </w:div>
        <w:div w:id="226958805">
          <w:marLeft w:val="0"/>
          <w:marRight w:val="0"/>
          <w:marTop w:val="150"/>
          <w:marBottom w:val="0"/>
          <w:divBdr>
            <w:top w:val="none" w:sz="0" w:space="0" w:color="auto"/>
            <w:left w:val="none" w:sz="0" w:space="0" w:color="auto"/>
            <w:bottom w:val="none" w:sz="0" w:space="0" w:color="auto"/>
            <w:right w:val="none" w:sz="0" w:space="0" w:color="auto"/>
          </w:divBdr>
          <w:divsChild>
            <w:div w:id="1605917057">
              <w:marLeft w:val="1155"/>
              <w:marRight w:val="0"/>
              <w:marTop w:val="0"/>
              <w:marBottom w:val="0"/>
              <w:divBdr>
                <w:top w:val="none" w:sz="0" w:space="0" w:color="auto"/>
                <w:left w:val="none" w:sz="0" w:space="0" w:color="auto"/>
                <w:bottom w:val="none" w:sz="0" w:space="0" w:color="auto"/>
                <w:right w:val="none" w:sz="0" w:space="0" w:color="auto"/>
              </w:divBdr>
            </w:div>
            <w:div w:id="1521823089">
              <w:marLeft w:val="1155"/>
              <w:marRight w:val="0"/>
              <w:marTop w:val="0"/>
              <w:marBottom w:val="0"/>
              <w:divBdr>
                <w:top w:val="none" w:sz="0" w:space="0" w:color="auto"/>
                <w:left w:val="none" w:sz="0" w:space="0" w:color="auto"/>
                <w:bottom w:val="none" w:sz="0" w:space="0" w:color="auto"/>
                <w:right w:val="none" w:sz="0" w:space="0" w:color="auto"/>
              </w:divBdr>
            </w:div>
            <w:div w:id="13421196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11167">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52641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16924">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22944">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732305">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4961">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311711">
      <w:bodyDiv w:val="1"/>
      <w:marLeft w:val="0"/>
      <w:marRight w:val="0"/>
      <w:marTop w:val="0"/>
      <w:marBottom w:val="0"/>
      <w:divBdr>
        <w:top w:val="none" w:sz="0" w:space="0" w:color="auto"/>
        <w:left w:val="none" w:sz="0" w:space="0" w:color="auto"/>
        <w:bottom w:val="none" w:sz="0" w:space="0" w:color="auto"/>
        <w:right w:val="none" w:sz="0" w:space="0" w:color="auto"/>
      </w:divBdr>
    </w:div>
    <w:div w:id="122383547">
      <w:bodyDiv w:val="1"/>
      <w:marLeft w:val="0"/>
      <w:marRight w:val="0"/>
      <w:marTop w:val="0"/>
      <w:marBottom w:val="0"/>
      <w:divBdr>
        <w:top w:val="none" w:sz="0" w:space="0" w:color="auto"/>
        <w:left w:val="none" w:sz="0" w:space="0" w:color="auto"/>
        <w:bottom w:val="none" w:sz="0" w:space="0" w:color="auto"/>
        <w:right w:val="none" w:sz="0" w:space="0" w:color="auto"/>
      </w:divBdr>
      <w:divsChild>
        <w:div w:id="618026240">
          <w:marLeft w:val="0"/>
          <w:marRight w:val="0"/>
          <w:marTop w:val="0"/>
          <w:marBottom w:val="0"/>
          <w:divBdr>
            <w:top w:val="none" w:sz="0" w:space="0" w:color="auto"/>
            <w:left w:val="none" w:sz="0" w:space="0" w:color="auto"/>
            <w:bottom w:val="none" w:sz="0" w:space="0" w:color="auto"/>
            <w:right w:val="none" w:sz="0" w:space="0" w:color="auto"/>
          </w:divBdr>
        </w:div>
        <w:div w:id="333385746">
          <w:marLeft w:val="0"/>
          <w:marRight w:val="0"/>
          <w:marTop w:val="150"/>
          <w:marBottom w:val="0"/>
          <w:divBdr>
            <w:top w:val="none" w:sz="0" w:space="0" w:color="auto"/>
            <w:left w:val="none" w:sz="0" w:space="0" w:color="auto"/>
            <w:bottom w:val="none" w:sz="0" w:space="0" w:color="auto"/>
            <w:right w:val="none" w:sz="0" w:space="0" w:color="auto"/>
          </w:divBdr>
          <w:divsChild>
            <w:div w:id="1833521461">
              <w:marLeft w:val="1155"/>
              <w:marRight w:val="0"/>
              <w:marTop w:val="0"/>
              <w:marBottom w:val="0"/>
              <w:divBdr>
                <w:top w:val="none" w:sz="0" w:space="0" w:color="auto"/>
                <w:left w:val="none" w:sz="0" w:space="0" w:color="auto"/>
                <w:bottom w:val="none" w:sz="0" w:space="0" w:color="auto"/>
                <w:right w:val="none" w:sz="0" w:space="0" w:color="auto"/>
              </w:divBdr>
            </w:div>
            <w:div w:id="148864991">
              <w:marLeft w:val="1155"/>
              <w:marRight w:val="0"/>
              <w:marTop w:val="0"/>
              <w:marBottom w:val="0"/>
              <w:divBdr>
                <w:top w:val="none" w:sz="0" w:space="0" w:color="auto"/>
                <w:left w:val="none" w:sz="0" w:space="0" w:color="auto"/>
                <w:bottom w:val="none" w:sz="0" w:space="0" w:color="auto"/>
                <w:right w:val="none" w:sz="0" w:space="0" w:color="auto"/>
              </w:divBdr>
            </w:div>
            <w:div w:id="11524086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6561">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3937330">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554917">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06357">
      <w:bodyDiv w:val="1"/>
      <w:marLeft w:val="0"/>
      <w:marRight w:val="0"/>
      <w:marTop w:val="0"/>
      <w:marBottom w:val="0"/>
      <w:divBdr>
        <w:top w:val="none" w:sz="0" w:space="0" w:color="auto"/>
        <w:left w:val="none" w:sz="0" w:space="0" w:color="auto"/>
        <w:bottom w:val="none" w:sz="0" w:space="0" w:color="auto"/>
        <w:right w:val="none" w:sz="0" w:space="0" w:color="auto"/>
      </w:divBdr>
      <w:divsChild>
        <w:div w:id="2046561811">
          <w:marLeft w:val="0"/>
          <w:marRight w:val="0"/>
          <w:marTop w:val="0"/>
          <w:marBottom w:val="0"/>
          <w:divBdr>
            <w:top w:val="none" w:sz="0" w:space="0" w:color="auto"/>
            <w:left w:val="none" w:sz="0" w:space="0" w:color="auto"/>
            <w:bottom w:val="none" w:sz="0" w:space="0" w:color="auto"/>
            <w:right w:val="none" w:sz="0" w:space="0" w:color="auto"/>
          </w:divBdr>
        </w:div>
        <w:div w:id="1151560158">
          <w:marLeft w:val="0"/>
          <w:marRight w:val="0"/>
          <w:marTop w:val="150"/>
          <w:marBottom w:val="0"/>
          <w:divBdr>
            <w:top w:val="none" w:sz="0" w:space="0" w:color="auto"/>
            <w:left w:val="none" w:sz="0" w:space="0" w:color="auto"/>
            <w:bottom w:val="none" w:sz="0" w:space="0" w:color="auto"/>
            <w:right w:val="none" w:sz="0" w:space="0" w:color="auto"/>
          </w:divBdr>
          <w:divsChild>
            <w:div w:id="1318611105">
              <w:marLeft w:val="1155"/>
              <w:marRight w:val="0"/>
              <w:marTop w:val="0"/>
              <w:marBottom w:val="0"/>
              <w:divBdr>
                <w:top w:val="none" w:sz="0" w:space="0" w:color="auto"/>
                <w:left w:val="none" w:sz="0" w:space="0" w:color="auto"/>
                <w:bottom w:val="none" w:sz="0" w:space="0" w:color="auto"/>
                <w:right w:val="none" w:sz="0" w:space="0" w:color="auto"/>
              </w:divBdr>
            </w:div>
            <w:div w:id="419571203">
              <w:marLeft w:val="1155"/>
              <w:marRight w:val="0"/>
              <w:marTop w:val="0"/>
              <w:marBottom w:val="0"/>
              <w:divBdr>
                <w:top w:val="none" w:sz="0" w:space="0" w:color="auto"/>
                <w:left w:val="none" w:sz="0" w:space="0" w:color="auto"/>
                <w:bottom w:val="none" w:sz="0" w:space="0" w:color="auto"/>
                <w:right w:val="none" w:sz="0" w:space="0" w:color="auto"/>
              </w:divBdr>
            </w:div>
            <w:div w:id="12642617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31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29086">
      <w:bodyDiv w:val="1"/>
      <w:marLeft w:val="0"/>
      <w:marRight w:val="0"/>
      <w:marTop w:val="0"/>
      <w:marBottom w:val="0"/>
      <w:divBdr>
        <w:top w:val="none" w:sz="0" w:space="0" w:color="auto"/>
        <w:left w:val="none" w:sz="0" w:space="0" w:color="auto"/>
        <w:bottom w:val="none" w:sz="0" w:space="0" w:color="auto"/>
        <w:right w:val="none" w:sz="0" w:space="0" w:color="auto"/>
      </w:divBdr>
      <w:divsChild>
        <w:div w:id="183708627">
          <w:marLeft w:val="0"/>
          <w:marRight w:val="0"/>
          <w:marTop w:val="0"/>
          <w:marBottom w:val="0"/>
          <w:divBdr>
            <w:top w:val="none" w:sz="0" w:space="0" w:color="auto"/>
            <w:left w:val="none" w:sz="0" w:space="0" w:color="auto"/>
            <w:bottom w:val="none" w:sz="0" w:space="0" w:color="auto"/>
            <w:right w:val="none" w:sz="0" w:space="0" w:color="auto"/>
          </w:divBdr>
        </w:div>
        <w:div w:id="2022051297">
          <w:marLeft w:val="0"/>
          <w:marRight w:val="0"/>
          <w:marTop w:val="150"/>
          <w:marBottom w:val="0"/>
          <w:divBdr>
            <w:top w:val="none" w:sz="0" w:space="0" w:color="auto"/>
            <w:left w:val="none" w:sz="0" w:space="0" w:color="auto"/>
            <w:bottom w:val="none" w:sz="0" w:space="0" w:color="auto"/>
            <w:right w:val="none" w:sz="0" w:space="0" w:color="auto"/>
          </w:divBdr>
          <w:divsChild>
            <w:div w:id="1357972449">
              <w:marLeft w:val="1155"/>
              <w:marRight w:val="0"/>
              <w:marTop w:val="0"/>
              <w:marBottom w:val="0"/>
              <w:divBdr>
                <w:top w:val="none" w:sz="0" w:space="0" w:color="auto"/>
                <w:left w:val="none" w:sz="0" w:space="0" w:color="auto"/>
                <w:bottom w:val="none" w:sz="0" w:space="0" w:color="auto"/>
                <w:right w:val="none" w:sz="0" w:space="0" w:color="auto"/>
              </w:divBdr>
            </w:div>
            <w:div w:id="1771850887">
              <w:marLeft w:val="1155"/>
              <w:marRight w:val="0"/>
              <w:marTop w:val="0"/>
              <w:marBottom w:val="0"/>
              <w:divBdr>
                <w:top w:val="none" w:sz="0" w:space="0" w:color="auto"/>
                <w:left w:val="none" w:sz="0" w:space="0" w:color="auto"/>
                <w:bottom w:val="none" w:sz="0" w:space="0" w:color="auto"/>
                <w:right w:val="none" w:sz="0" w:space="0" w:color="auto"/>
              </w:divBdr>
            </w:div>
            <w:div w:id="20189201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488448">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1993939">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867963">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401">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4599">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762762">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4758631">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23599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08863">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17435">
      <w:bodyDiv w:val="1"/>
      <w:marLeft w:val="0"/>
      <w:marRight w:val="0"/>
      <w:marTop w:val="0"/>
      <w:marBottom w:val="0"/>
      <w:divBdr>
        <w:top w:val="none" w:sz="0" w:space="0" w:color="auto"/>
        <w:left w:val="none" w:sz="0" w:space="0" w:color="auto"/>
        <w:bottom w:val="none" w:sz="0" w:space="0" w:color="auto"/>
        <w:right w:val="none" w:sz="0" w:space="0" w:color="auto"/>
      </w:divBdr>
      <w:divsChild>
        <w:div w:id="974989857">
          <w:marLeft w:val="0"/>
          <w:marRight w:val="0"/>
          <w:marTop w:val="0"/>
          <w:marBottom w:val="0"/>
          <w:divBdr>
            <w:top w:val="none" w:sz="0" w:space="0" w:color="auto"/>
            <w:left w:val="none" w:sz="0" w:space="0" w:color="auto"/>
            <w:bottom w:val="none" w:sz="0" w:space="0" w:color="auto"/>
            <w:right w:val="none" w:sz="0" w:space="0" w:color="auto"/>
          </w:divBdr>
        </w:div>
        <w:div w:id="124736995">
          <w:marLeft w:val="0"/>
          <w:marRight w:val="0"/>
          <w:marTop w:val="150"/>
          <w:marBottom w:val="0"/>
          <w:divBdr>
            <w:top w:val="none" w:sz="0" w:space="0" w:color="auto"/>
            <w:left w:val="none" w:sz="0" w:space="0" w:color="auto"/>
            <w:bottom w:val="none" w:sz="0" w:space="0" w:color="auto"/>
            <w:right w:val="none" w:sz="0" w:space="0" w:color="auto"/>
          </w:divBdr>
          <w:divsChild>
            <w:div w:id="100028414">
              <w:marLeft w:val="1155"/>
              <w:marRight w:val="0"/>
              <w:marTop w:val="0"/>
              <w:marBottom w:val="0"/>
              <w:divBdr>
                <w:top w:val="none" w:sz="0" w:space="0" w:color="auto"/>
                <w:left w:val="none" w:sz="0" w:space="0" w:color="auto"/>
                <w:bottom w:val="none" w:sz="0" w:space="0" w:color="auto"/>
                <w:right w:val="none" w:sz="0" w:space="0" w:color="auto"/>
              </w:divBdr>
            </w:div>
            <w:div w:id="1844735317">
              <w:marLeft w:val="1155"/>
              <w:marRight w:val="0"/>
              <w:marTop w:val="0"/>
              <w:marBottom w:val="0"/>
              <w:divBdr>
                <w:top w:val="none" w:sz="0" w:space="0" w:color="auto"/>
                <w:left w:val="none" w:sz="0" w:space="0" w:color="auto"/>
                <w:bottom w:val="none" w:sz="0" w:space="0" w:color="auto"/>
                <w:right w:val="none" w:sz="0" w:space="0" w:color="auto"/>
              </w:divBdr>
            </w:div>
            <w:div w:id="1989806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57899">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618451">
      <w:bodyDiv w:val="1"/>
      <w:marLeft w:val="0"/>
      <w:marRight w:val="0"/>
      <w:marTop w:val="0"/>
      <w:marBottom w:val="0"/>
      <w:divBdr>
        <w:top w:val="none" w:sz="0" w:space="0" w:color="auto"/>
        <w:left w:val="none" w:sz="0" w:space="0" w:color="auto"/>
        <w:bottom w:val="none" w:sz="0" w:space="0" w:color="auto"/>
        <w:right w:val="none" w:sz="0" w:space="0" w:color="auto"/>
      </w:divBdr>
    </w:div>
    <w:div w:id="139687449">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50539">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1348">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097389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15771">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11124">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0794">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69815">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621592">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47507">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69907">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0782">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037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59087">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0951">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29115">
      <w:bodyDiv w:val="1"/>
      <w:marLeft w:val="0"/>
      <w:marRight w:val="0"/>
      <w:marTop w:val="0"/>
      <w:marBottom w:val="0"/>
      <w:divBdr>
        <w:top w:val="none" w:sz="0" w:space="0" w:color="auto"/>
        <w:left w:val="none" w:sz="0" w:space="0" w:color="auto"/>
        <w:bottom w:val="none" w:sz="0" w:space="0" w:color="auto"/>
        <w:right w:val="none" w:sz="0" w:space="0" w:color="auto"/>
      </w:divBdr>
      <w:divsChild>
        <w:div w:id="996614781">
          <w:marLeft w:val="0"/>
          <w:marRight w:val="0"/>
          <w:marTop w:val="0"/>
          <w:marBottom w:val="0"/>
          <w:divBdr>
            <w:top w:val="none" w:sz="0" w:space="0" w:color="auto"/>
            <w:left w:val="none" w:sz="0" w:space="0" w:color="auto"/>
            <w:bottom w:val="none" w:sz="0" w:space="0" w:color="auto"/>
            <w:right w:val="none" w:sz="0" w:space="0" w:color="auto"/>
          </w:divBdr>
        </w:div>
        <w:div w:id="139002166">
          <w:marLeft w:val="0"/>
          <w:marRight w:val="0"/>
          <w:marTop w:val="150"/>
          <w:marBottom w:val="0"/>
          <w:divBdr>
            <w:top w:val="none" w:sz="0" w:space="0" w:color="auto"/>
            <w:left w:val="none" w:sz="0" w:space="0" w:color="auto"/>
            <w:bottom w:val="none" w:sz="0" w:space="0" w:color="auto"/>
            <w:right w:val="none" w:sz="0" w:space="0" w:color="auto"/>
          </w:divBdr>
          <w:divsChild>
            <w:div w:id="402072827">
              <w:marLeft w:val="1155"/>
              <w:marRight w:val="0"/>
              <w:marTop w:val="0"/>
              <w:marBottom w:val="0"/>
              <w:divBdr>
                <w:top w:val="none" w:sz="0" w:space="0" w:color="auto"/>
                <w:left w:val="none" w:sz="0" w:space="0" w:color="auto"/>
                <w:bottom w:val="none" w:sz="0" w:space="0" w:color="auto"/>
                <w:right w:val="none" w:sz="0" w:space="0" w:color="auto"/>
              </w:divBdr>
            </w:div>
            <w:div w:id="1013191935">
              <w:marLeft w:val="1155"/>
              <w:marRight w:val="0"/>
              <w:marTop w:val="0"/>
              <w:marBottom w:val="0"/>
              <w:divBdr>
                <w:top w:val="none" w:sz="0" w:space="0" w:color="auto"/>
                <w:left w:val="none" w:sz="0" w:space="0" w:color="auto"/>
                <w:bottom w:val="none" w:sz="0" w:space="0" w:color="auto"/>
                <w:right w:val="none" w:sz="0" w:space="0" w:color="auto"/>
              </w:divBdr>
            </w:div>
            <w:div w:id="21203714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812462">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31827">
      <w:bodyDiv w:val="1"/>
      <w:marLeft w:val="0"/>
      <w:marRight w:val="0"/>
      <w:marTop w:val="0"/>
      <w:marBottom w:val="0"/>
      <w:divBdr>
        <w:top w:val="none" w:sz="0" w:space="0" w:color="auto"/>
        <w:left w:val="none" w:sz="0" w:space="0" w:color="auto"/>
        <w:bottom w:val="none" w:sz="0" w:space="0" w:color="auto"/>
        <w:right w:val="none" w:sz="0" w:space="0" w:color="auto"/>
      </w:divBdr>
    </w:div>
    <w:div w:id="158231970">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276284">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547383">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46561">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244399">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4391">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630865">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18483">
      <w:bodyDiv w:val="1"/>
      <w:marLeft w:val="0"/>
      <w:marRight w:val="0"/>
      <w:marTop w:val="0"/>
      <w:marBottom w:val="0"/>
      <w:divBdr>
        <w:top w:val="none" w:sz="0" w:space="0" w:color="auto"/>
        <w:left w:val="none" w:sz="0" w:space="0" w:color="auto"/>
        <w:bottom w:val="none" w:sz="0" w:space="0" w:color="auto"/>
        <w:right w:val="none" w:sz="0" w:space="0" w:color="auto"/>
      </w:divBdr>
      <w:divsChild>
        <w:div w:id="1363477919">
          <w:marLeft w:val="0"/>
          <w:marRight w:val="0"/>
          <w:marTop w:val="0"/>
          <w:marBottom w:val="0"/>
          <w:divBdr>
            <w:top w:val="none" w:sz="0" w:space="0" w:color="auto"/>
            <w:left w:val="none" w:sz="0" w:space="0" w:color="auto"/>
            <w:bottom w:val="none" w:sz="0" w:space="0" w:color="auto"/>
            <w:right w:val="none" w:sz="0" w:space="0" w:color="auto"/>
          </w:divBdr>
        </w:div>
        <w:div w:id="681392979">
          <w:marLeft w:val="0"/>
          <w:marRight w:val="0"/>
          <w:marTop w:val="150"/>
          <w:marBottom w:val="0"/>
          <w:divBdr>
            <w:top w:val="none" w:sz="0" w:space="0" w:color="auto"/>
            <w:left w:val="none" w:sz="0" w:space="0" w:color="auto"/>
            <w:bottom w:val="none" w:sz="0" w:space="0" w:color="auto"/>
            <w:right w:val="none" w:sz="0" w:space="0" w:color="auto"/>
          </w:divBdr>
          <w:divsChild>
            <w:div w:id="340474854">
              <w:marLeft w:val="1155"/>
              <w:marRight w:val="0"/>
              <w:marTop w:val="0"/>
              <w:marBottom w:val="0"/>
              <w:divBdr>
                <w:top w:val="none" w:sz="0" w:space="0" w:color="auto"/>
                <w:left w:val="none" w:sz="0" w:space="0" w:color="auto"/>
                <w:bottom w:val="none" w:sz="0" w:space="0" w:color="auto"/>
                <w:right w:val="none" w:sz="0" w:space="0" w:color="auto"/>
              </w:divBdr>
            </w:div>
            <w:div w:id="266042289">
              <w:marLeft w:val="1155"/>
              <w:marRight w:val="0"/>
              <w:marTop w:val="0"/>
              <w:marBottom w:val="0"/>
              <w:divBdr>
                <w:top w:val="none" w:sz="0" w:space="0" w:color="auto"/>
                <w:left w:val="none" w:sz="0" w:space="0" w:color="auto"/>
                <w:bottom w:val="none" w:sz="0" w:space="0" w:color="auto"/>
                <w:right w:val="none" w:sz="0" w:space="0" w:color="auto"/>
              </w:divBdr>
            </w:div>
            <w:div w:id="1577016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089">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7323">
      <w:bodyDiv w:val="1"/>
      <w:marLeft w:val="0"/>
      <w:marRight w:val="0"/>
      <w:marTop w:val="0"/>
      <w:marBottom w:val="0"/>
      <w:divBdr>
        <w:top w:val="none" w:sz="0" w:space="0" w:color="auto"/>
        <w:left w:val="none" w:sz="0" w:space="0" w:color="auto"/>
        <w:bottom w:val="none" w:sz="0" w:space="0" w:color="auto"/>
        <w:right w:val="none" w:sz="0" w:space="0" w:color="auto"/>
      </w:divBdr>
      <w:divsChild>
        <w:div w:id="757139417">
          <w:marLeft w:val="0"/>
          <w:marRight w:val="0"/>
          <w:marTop w:val="0"/>
          <w:marBottom w:val="0"/>
          <w:divBdr>
            <w:top w:val="none" w:sz="0" w:space="0" w:color="auto"/>
            <w:left w:val="none" w:sz="0" w:space="0" w:color="auto"/>
            <w:bottom w:val="none" w:sz="0" w:space="0" w:color="auto"/>
            <w:right w:val="none" w:sz="0" w:space="0" w:color="auto"/>
          </w:divBdr>
        </w:div>
        <w:div w:id="1349062530">
          <w:marLeft w:val="0"/>
          <w:marRight w:val="0"/>
          <w:marTop w:val="150"/>
          <w:marBottom w:val="0"/>
          <w:divBdr>
            <w:top w:val="none" w:sz="0" w:space="0" w:color="auto"/>
            <w:left w:val="none" w:sz="0" w:space="0" w:color="auto"/>
            <w:bottom w:val="none" w:sz="0" w:space="0" w:color="auto"/>
            <w:right w:val="none" w:sz="0" w:space="0" w:color="auto"/>
          </w:divBdr>
          <w:divsChild>
            <w:div w:id="3477599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5832341">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754997">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91207">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42560">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18017">
      <w:bodyDiv w:val="1"/>
      <w:marLeft w:val="0"/>
      <w:marRight w:val="0"/>
      <w:marTop w:val="0"/>
      <w:marBottom w:val="0"/>
      <w:divBdr>
        <w:top w:val="none" w:sz="0" w:space="0" w:color="auto"/>
        <w:left w:val="none" w:sz="0" w:space="0" w:color="auto"/>
        <w:bottom w:val="none" w:sz="0" w:space="0" w:color="auto"/>
        <w:right w:val="none" w:sz="0" w:space="0" w:color="auto"/>
      </w:divBdr>
      <w:divsChild>
        <w:div w:id="567156483">
          <w:marLeft w:val="0"/>
          <w:marRight w:val="0"/>
          <w:marTop w:val="0"/>
          <w:marBottom w:val="0"/>
          <w:divBdr>
            <w:top w:val="none" w:sz="0" w:space="0" w:color="auto"/>
            <w:left w:val="none" w:sz="0" w:space="0" w:color="auto"/>
            <w:bottom w:val="none" w:sz="0" w:space="0" w:color="auto"/>
            <w:right w:val="none" w:sz="0" w:space="0" w:color="auto"/>
          </w:divBdr>
        </w:div>
        <w:div w:id="1883781574">
          <w:marLeft w:val="0"/>
          <w:marRight w:val="0"/>
          <w:marTop w:val="150"/>
          <w:marBottom w:val="0"/>
          <w:divBdr>
            <w:top w:val="none" w:sz="0" w:space="0" w:color="auto"/>
            <w:left w:val="none" w:sz="0" w:space="0" w:color="auto"/>
            <w:bottom w:val="none" w:sz="0" w:space="0" w:color="auto"/>
            <w:right w:val="none" w:sz="0" w:space="0" w:color="auto"/>
          </w:divBdr>
          <w:divsChild>
            <w:div w:id="1010528743">
              <w:marLeft w:val="1155"/>
              <w:marRight w:val="0"/>
              <w:marTop w:val="0"/>
              <w:marBottom w:val="0"/>
              <w:divBdr>
                <w:top w:val="none" w:sz="0" w:space="0" w:color="auto"/>
                <w:left w:val="none" w:sz="0" w:space="0" w:color="auto"/>
                <w:bottom w:val="none" w:sz="0" w:space="0" w:color="auto"/>
                <w:right w:val="none" w:sz="0" w:space="0" w:color="auto"/>
              </w:divBdr>
            </w:div>
            <w:div w:id="1574196408">
              <w:marLeft w:val="1155"/>
              <w:marRight w:val="0"/>
              <w:marTop w:val="0"/>
              <w:marBottom w:val="0"/>
              <w:divBdr>
                <w:top w:val="none" w:sz="0" w:space="0" w:color="auto"/>
                <w:left w:val="none" w:sz="0" w:space="0" w:color="auto"/>
                <w:bottom w:val="none" w:sz="0" w:space="0" w:color="auto"/>
                <w:right w:val="none" w:sz="0" w:space="0" w:color="auto"/>
              </w:divBdr>
            </w:div>
            <w:div w:id="10107152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098960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39904">
      <w:bodyDiv w:val="1"/>
      <w:marLeft w:val="0"/>
      <w:marRight w:val="0"/>
      <w:marTop w:val="0"/>
      <w:marBottom w:val="0"/>
      <w:divBdr>
        <w:top w:val="none" w:sz="0" w:space="0" w:color="auto"/>
        <w:left w:val="none" w:sz="0" w:space="0" w:color="auto"/>
        <w:bottom w:val="none" w:sz="0" w:space="0" w:color="auto"/>
        <w:right w:val="none" w:sz="0" w:space="0" w:color="auto"/>
      </w:divBdr>
      <w:divsChild>
        <w:div w:id="1799714950">
          <w:marLeft w:val="0"/>
          <w:marRight w:val="0"/>
          <w:marTop w:val="0"/>
          <w:marBottom w:val="0"/>
          <w:divBdr>
            <w:top w:val="none" w:sz="0" w:space="0" w:color="auto"/>
            <w:left w:val="none" w:sz="0" w:space="0" w:color="auto"/>
            <w:bottom w:val="none" w:sz="0" w:space="0" w:color="auto"/>
            <w:right w:val="none" w:sz="0" w:space="0" w:color="auto"/>
          </w:divBdr>
        </w:div>
        <w:div w:id="940378356">
          <w:marLeft w:val="0"/>
          <w:marRight w:val="0"/>
          <w:marTop w:val="150"/>
          <w:marBottom w:val="0"/>
          <w:divBdr>
            <w:top w:val="none" w:sz="0" w:space="0" w:color="auto"/>
            <w:left w:val="none" w:sz="0" w:space="0" w:color="auto"/>
            <w:bottom w:val="none" w:sz="0" w:space="0" w:color="auto"/>
            <w:right w:val="none" w:sz="0" w:space="0" w:color="auto"/>
          </w:divBdr>
          <w:divsChild>
            <w:div w:id="509104721">
              <w:marLeft w:val="1155"/>
              <w:marRight w:val="0"/>
              <w:marTop w:val="0"/>
              <w:marBottom w:val="0"/>
              <w:divBdr>
                <w:top w:val="none" w:sz="0" w:space="0" w:color="auto"/>
                <w:left w:val="none" w:sz="0" w:space="0" w:color="auto"/>
                <w:bottom w:val="none" w:sz="0" w:space="0" w:color="auto"/>
                <w:right w:val="none" w:sz="0" w:space="0" w:color="auto"/>
              </w:divBdr>
            </w:div>
            <w:div w:id="113060261">
              <w:marLeft w:val="1155"/>
              <w:marRight w:val="0"/>
              <w:marTop w:val="0"/>
              <w:marBottom w:val="0"/>
              <w:divBdr>
                <w:top w:val="none" w:sz="0" w:space="0" w:color="auto"/>
                <w:left w:val="none" w:sz="0" w:space="0" w:color="auto"/>
                <w:bottom w:val="none" w:sz="0" w:space="0" w:color="auto"/>
                <w:right w:val="none" w:sz="0" w:space="0" w:color="auto"/>
              </w:divBdr>
            </w:div>
            <w:div w:id="7662745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15740">
      <w:bodyDiv w:val="1"/>
      <w:marLeft w:val="0"/>
      <w:marRight w:val="0"/>
      <w:marTop w:val="0"/>
      <w:marBottom w:val="0"/>
      <w:divBdr>
        <w:top w:val="none" w:sz="0" w:space="0" w:color="auto"/>
        <w:left w:val="none" w:sz="0" w:space="0" w:color="auto"/>
        <w:bottom w:val="none" w:sz="0" w:space="0" w:color="auto"/>
        <w:right w:val="none" w:sz="0" w:space="0" w:color="auto"/>
      </w:divBdr>
      <w:divsChild>
        <w:div w:id="64687813">
          <w:marLeft w:val="0"/>
          <w:marRight w:val="0"/>
          <w:marTop w:val="0"/>
          <w:marBottom w:val="0"/>
          <w:divBdr>
            <w:top w:val="none" w:sz="0" w:space="0" w:color="auto"/>
            <w:left w:val="none" w:sz="0" w:space="0" w:color="auto"/>
            <w:bottom w:val="none" w:sz="0" w:space="0" w:color="auto"/>
            <w:right w:val="none" w:sz="0" w:space="0" w:color="auto"/>
          </w:divBdr>
        </w:div>
        <w:div w:id="2120181230">
          <w:marLeft w:val="0"/>
          <w:marRight w:val="0"/>
          <w:marTop w:val="150"/>
          <w:marBottom w:val="0"/>
          <w:divBdr>
            <w:top w:val="none" w:sz="0" w:space="0" w:color="auto"/>
            <w:left w:val="none" w:sz="0" w:space="0" w:color="auto"/>
            <w:bottom w:val="none" w:sz="0" w:space="0" w:color="auto"/>
            <w:right w:val="none" w:sz="0" w:space="0" w:color="auto"/>
          </w:divBdr>
          <w:divsChild>
            <w:div w:id="315912986">
              <w:marLeft w:val="1155"/>
              <w:marRight w:val="0"/>
              <w:marTop w:val="0"/>
              <w:marBottom w:val="0"/>
              <w:divBdr>
                <w:top w:val="none" w:sz="0" w:space="0" w:color="auto"/>
                <w:left w:val="none" w:sz="0" w:space="0" w:color="auto"/>
                <w:bottom w:val="none" w:sz="0" w:space="0" w:color="auto"/>
                <w:right w:val="none" w:sz="0" w:space="0" w:color="auto"/>
              </w:divBdr>
            </w:div>
            <w:div w:id="1740253970">
              <w:marLeft w:val="1155"/>
              <w:marRight w:val="0"/>
              <w:marTop w:val="0"/>
              <w:marBottom w:val="0"/>
              <w:divBdr>
                <w:top w:val="none" w:sz="0" w:space="0" w:color="auto"/>
                <w:left w:val="none" w:sz="0" w:space="0" w:color="auto"/>
                <w:bottom w:val="none" w:sz="0" w:space="0" w:color="auto"/>
                <w:right w:val="none" w:sz="0" w:space="0" w:color="auto"/>
              </w:divBdr>
            </w:div>
            <w:div w:id="20156424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687355">
      <w:bodyDiv w:val="1"/>
      <w:marLeft w:val="0"/>
      <w:marRight w:val="0"/>
      <w:marTop w:val="0"/>
      <w:marBottom w:val="0"/>
      <w:divBdr>
        <w:top w:val="none" w:sz="0" w:space="0" w:color="auto"/>
        <w:left w:val="none" w:sz="0" w:space="0" w:color="auto"/>
        <w:bottom w:val="none" w:sz="0" w:space="0" w:color="auto"/>
        <w:right w:val="none" w:sz="0" w:space="0" w:color="auto"/>
      </w:divBdr>
      <w:divsChild>
        <w:div w:id="19553949">
          <w:marLeft w:val="0"/>
          <w:marRight w:val="0"/>
          <w:marTop w:val="0"/>
          <w:marBottom w:val="0"/>
          <w:divBdr>
            <w:top w:val="none" w:sz="0" w:space="0" w:color="auto"/>
            <w:left w:val="none" w:sz="0" w:space="0" w:color="auto"/>
            <w:bottom w:val="none" w:sz="0" w:space="0" w:color="auto"/>
            <w:right w:val="none" w:sz="0" w:space="0" w:color="auto"/>
          </w:divBdr>
        </w:div>
        <w:div w:id="696538789">
          <w:marLeft w:val="0"/>
          <w:marRight w:val="0"/>
          <w:marTop w:val="150"/>
          <w:marBottom w:val="0"/>
          <w:divBdr>
            <w:top w:val="none" w:sz="0" w:space="0" w:color="auto"/>
            <w:left w:val="none" w:sz="0" w:space="0" w:color="auto"/>
            <w:bottom w:val="none" w:sz="0" w:space="0" w:color="auto"/>
            <w:right w:val="none" w:sz="0" w:space="0" w:color="auto"/>
          </w:divBdr>
          <w:divsChild>
            <w:div w:id="874737221">
              <w:marLeft w:val="1155"/>
              <w:marRight w:val="0"/>
              <w:marTop w:val="0"/>
              <w:marBottom w:val="0"/>
              <w:divBdr>
                <w:top w:val="none" w:sz="0" w:space="0" w:color="auto"/>
                <w:left w:val="none" w:sz="0" w:space="0" w:color="auto"/>
                <w:bottom w:val="none" w:sz="0" w:space="0" w:color="auto"/>
                <w:right w:val="none" w:sz="0" w:space="0" w:color="auto"/>
              </w:divBdr>
            </w:div>
            <w:div w:id="16891336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3882929">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2058">
      <w:bodyDiv w:val="1"/>
      <w:marLeft w:val="0"/>
      <w:marRight w:val="0"/>
      <w:marTop w:val="0"/>
      <w:marBottom w:val="0"/>
      <w:divBdr>
        <w:top w:val="none" w:sz="0" w:space="0" w:color="auto"/>
        <w:left w:val="none" w:sz="0" w:space="0" w:color="auto"/>
        <w:bottom w:val="none" w:sz="0" w:space="0" w:color="auto"/>
        <w:right w:val="none" w:sz="0" w:space="0" w:color="auto"/>
      </w:divBdr>
    </w:div>
    <w:div w:id="17419740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66453">
      <w:bodyDiv w:val="1"/>
      <w:marLeft w:val="0"/>
      <w:marRight w:val="0"/>
      <w:marTop w:val="0"/>
      <w:marBottom w:val="0"/>
      <w:divBdr>
        <w:top w:val="none" w:sz="0" w:space="0" w:color="auto"/>
        <w:left w:val="none" w:sz="0" w:space="0" w:color="auto"/>
        <w:bottom w:val="none" w:sz="0" w:space="0" w:color="auto"/>
        <w:right w:val="none" w:sz="0" w:space="0" w:color="auto"/>
      </w:divBdr>
      <w:divsChild>
        <w:div w:id="1912688550">
          <w:marLeft w:val="0"/>
          <w:marRight w:val="0"/>
          <w:marTop w:val="0"/>
          <w:marBottom w:val="0"/>
          <w:divBdr>
            <w:top w:val="none" w:sz="0" w:space="0" w:color="auto"/>
            <w:left w:val="none" w:sz="0" w:space="0" w:color="auto"/>
            <w:bottom w:val="none" w:sz="0" w:space="0" w:color="auto"/>
            <w:right w:val="none" w:sz="0" w:space="0" w:color="auto"/>
          </w:divBdr>
        </w:div>
        <w:div w:id="530848256">
          <w:marLeft w:val="0"/>
          <w:marRight w:val="0"/>
          <w:marTop w:val="150"/>
          <w:marBottom w:val="0"/>
          <w:divBdr>
            <w:top w:val="none" w:sz="0" w:space="0" w:color="auto"/>
            <w:left w:val="none" w:sz="0" w:space="0" w:color="auto"/>
            <w:bottom w:val="none" w:sz="0" w:space="0" w:color="auto"/>
            <w:right w:val="none" w:sz="0" w:space="0" w:color="auto"/>
          </w:divBdr>
          <w:divsChild>
            <w:div w:id="427776757">
              <w:marLeft w:val="1155"/>
              <w:marRight w:val="0"/>
              <w:marTop w:val="0"/>
              <w:marBottom w:val="0"/>
              <w:divBdr>
                <w:top w:val="none" w:sz="0" w:space="0" w:color="auto"/>
                <w:left w:val="none" w:sz="0" w:space="0" w:color="auto"/>
                <w:bottom w:val="none" w:sz="0" w:space="0" w:color="auto"/>
                <w:right w:val="none" w:sz="0" w:space="0" w:color="auto"/>
              </w:divBdr>
            </w:div>
            <w:div w:id="104735763">
              <w:marLeft w:val="1155"/>
              <w:marRight w:val="0"/>
              <w:marTop w:val="0"/>
              <w:marBottom w:val="0"/>
              <w:divBdr>
                <w:top w:val="none" w:sz="0" w:space="0" w:color="auto"/>
                <w:left w:val="none" w:sz="0" w:space="0" w:color="auto"/>
                <w:bottom w:val="none" w:sz="0" w:space="0" w:color="auto"/>
                <w:right w:val="none" w:sz="0" w:space="0" w:color="auto"/>
              </w:divBdr>
            </w:div>
            <w:div w:id="936005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6971151">
      <w:bodyDiv w:val="1"/>
      <w:marLeft w:val="0"/>
      <w:marRight w:val="0"/>
      <w:marTop w:val="0"/>
      <w:marBottom w:val="0"/>
      <w:divBdr>
        <w:top w:val="none" w:sz="0" w:space="0" w:color="auto"/>
        <w:left w:val="none" w:sz="0" w:space="0" w:color="auto"/>
        <w:bottom w:val="none" w:sz="0" w:space="0" w:color="auto"/>
        <w:right w:val="none" w:sz="0" w:space="0" w:color="auto"/>
      </w:divBdr>
      <w:divsChild>
        <w:div w:id="721948399">
          <w:marLeft w:val="0"/>
          <w:marRight w:val="0"/>
          <w:marTop w:val="0"/>
          <w:marBottom w:val="0"/>
          <w:divBdr>
            <w:top w:val="none" w:sz="0" w:space="0" w:color="auto"/>
            <w:left w:val="none" w:sz="0" w:space="0" w:color="auto"/>
            <w:bottom w:val="none" w:sz="0" w:space="0" w:color="auto"/>
            <w:right w:val="none" w:sz="0" w:space="0" w:color="auto"/>
          </w:divBdr>
        </w:div>
        <w:div w:id="1446197566">
          <w:marLeft w:val="0"/>
          <w:marRight w:val="0"/>
          <w:marTop w:val="150"/>
          <w:marBottom w:val="0"/>
          <w:divBdr>
            <w:top w:val="none" w:sz="0" w:space="0" w:color="auto"/>
            <w:left w:val="none" w:sz="0" w:space="0" w:color="auto"/>
            <w:bottom w:val="none" w:sz="0" w:space="0" w:color="auto"/>
            <w:right w:val="none" w:sz="0" w:space="0" w:color="auto"/>
          </w:divBdr>
          <w:divsChild>
            <w:div w:id="789086158">
              <w:marLeft w:val="1155"/>
              <w:marRight w:val="0"/>
              <w:marTop w:val="0"/>
              <w:marBottom w:val="0"/>
              <w:divBdr>
                <w:top w:val="none" w:sz="0" w:space="0" w:color="auto"/>
                <w:left w:val="none" w:sz="0" w:space="0" w:color="auto"/>
                <w:bottom w:val="none" w:sz="0" w:space="0" w:color="auto"/>
                <w:right w:val="none" w:sz="0" w:space="0" w:color="auto"/>
              </w:divBdr>
            </w:div>
            <w:div w:id="1082068084">
              <w:marLeft w:val="1155"/>
              <w:marRight w:val="0"/>
              <w:marTop w:val="0"/>
              <w:marBottom w:val="0"/>
              <w:divBdr>
                <w:top w:val="none" w:sz="0" w:space="0" w:color="auto"/>
                <w:left w:val="none" w:sz="0" w:space="0" w:color="auto"/>
                <w:bottom w:val="none" w:sz="0" w:space="0" w:color="auto"/>
                <w:right w:val="none" w:sz="0" w:space="0" w:color="auto"/>
              </w:divBdr>
            </w:div>
            <w:div w:id="11475526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7394">
      <w:bodyDiv w:val="1"/>
      <w:marLeft w:val="0"/>
      <w:marRight w:val="0"/>
      <w:marTop w:val="0"/>
      <w:marBottom w:val="0"/>
      <w:divBdr>
        <w:top w:val="none" w:sz="0" w:space="0" w:color="auto"/>
        <w:left w:val="none" w:sz="0" w:space="0" w:color="auto"/>
        <w:bottom w:val="none" w:sz="0" w:space="0" w:color="auto"/>
        <w:right w:val="none" w:sz="0" w:space="0" w:color="auto"/>
      </w:divBdr>
      <w:divsChild>
        <w:div w:id="1320378955">
          <w:marLeft w:val="0"/>
          <w:marRight w:val="0"/>
          <w:marTop w:val="0"/>
          <w:marBottom w:val="0"/>
          <w:divBdr>
            <w:top w:val="none" w:sz="0" w:space="0" w:color="auto"/>
            <w:left w:val="none" w:sz="0" w:space="0" w:color="auto"/>
            <w:bottom w:val="none" w:sz="0" w:space="0" w:color="auto"/>
            <w:right w:val="none" w:sz="0" w:space="0" w:color="auto"/>
          </w:divBdr>
        </w:div>
        <w:div w:id="219169540">
          <w:marLeft w:val="0"/>
          <w:marRight w:val="0"/>
          <w:marTop w:val="150"/>
          <w:marBottom w:val="0"/>
          <w:divBdr>
            <w:top w:val="none" w:sz="0" w:space="0" w:color="auto"/>
            <w:left w:val="none" w:sz="0" w:space="0" w:color="auto"/>
            <w:bottom w:val="none" w:sz="0" w:space="0" w:color="auto"/>
            <w:right w:val="none" w:sz="0" w:space="0" w:color="auto"/>
          </w:divBdr>
          <w:divsChild>
            <w:div w:id="273752324">
              <w:marLeft w:val="1155"/>
              <w:marRight w:val="0"/>
              <w:marTop w:val="0"/>
              <w:marBottom w:val="0"/>
              <w:divBdr>
                <w:top w:val="none" w:sz="0" w:space="0" w:color="auto"/>
                <w:left w:val="none" w:sz="0" w:space="0" w:color="auto"/>
                <w:bottom w:val="none" w:sz="0" w:space="0" w:color="auto"/>
                <w:right w:val="none" w:sz="0" w:space="0" w:color="auto"/>
              </w:divBdr>
            </w:div>
            <w:div w:id="682513760">
              <w:marLeft w:val="1155"/>
              <w:marRight w:val="0"/>
              <w:marTop w:val="0"/>
              <w:marBottom w:val="0"/>
              <w:divBdr>
                <w:top w:val="none" w:sz="0" w:space="0" w:color="auto"/>
                <w:left w:val="none" w:sz="0" w:space="0" w:color="auto"/>
                <w:bottom w:val="none" w:sz="0" w:space="0" w:color="auto"/>
                <w:right w:val="none" w:sz="0" w:space="0" w:color="auto"/>
              </w:divBdr>
            </w:div>
            <w:div w:id="14229200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3815">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8936714">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97455">
      <w:bodyDiv w:val="1"/>
      <w:marLeft w:val="0"/>
      <w:marRight w:val="0"/>
      <w:marTop w:val="0"/>
      <w:marBottom w:val="0"/>
      <w:divBdr>
        <w:top w:val="none" w:sz="0" w:space="0" w:color="auto"/>
        <w:left w:val="none" w:sz="0" w:space="0" w:color="auto"/>
        <w:bottom w:val="none" w:sz="0" w:space="0" w:color="auto"/>
        <w:right w:val="none" w:sz="0" w:space="0" w:color="auto"/>
      </w:divBdr>
      <w:divsChild>
        <w:div w:id="376785668">
          <w:marLeft w:val="0"/>
          <w:marRight w:val="0"/>
          <w:marTop w:val="0"/>
          <w:marBottom w:val="0"/>
          <w:divBdr>
            <w:top w:val="none" w:sz="0" w:space="0" w:color="auto"/>
            <w:left w:val="none" w:sz="0" w:space="0" w:color="auto"/>
            <w:bottom w:val="none" w:sz="0" w:space="0" w:color="auto"/>
            <w:right w:val="none" w:sz="0" w:space="0" w:color="auto"/>
          </w:divBdr>
        </w:div>
        <w:div w:id="319189691">
          <w:marLeft w:val="0"/>
          <w:marRight w:val="0"/>
          <w:marTop w:val="150"/>
          <w:marBottom w:val="0"/>
          <w:divBdr>
            <w:top w:val="none" w:sz="0" w:space="0" w:color="auto"/>
            <w:left w:val="none" w:sz="0" w:space="0" w:color="auto"/>
            <w:bottom w:val="none" w:sz="0" w:space="0" w:color="auto"/>
            <w:right w:val="none" w:sz="0" w:space="0" w:color="auto"/>
          </w:divBdr>
          <w:divsChild>
            <w:div w:id="1231504848">
              <w:marLeft w:val="1155"/>
              <w:marRight w:val="0"/>
              <w:marTop w:val="0"/>
              <w:marBottom w:val="0"/>
              <w:divBdr>
                <w:top w:val="none" w:sz="0" w:space="0" w:color="auto"/>
                <w:left w:val="none" w:sz="0" w:space="0" w:color="auto"/>
                <w:bottom w:val="none" w:sz="0" w:space="0" w:color="auto"/>
                <w:right w:val="none" w:sz="0" w:space="0" w:color="auto"/>
              </w:divBdr>
            </w:div>
            <w:div w:id="11953412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03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15486">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1199">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3701">
      <w:bodyDiv w:val="1"/>
      <w:marLeft w:val="0"/>
      <w:marRight w:val="0"/>
      <w:marTop w:val="0"/>
      <w:marBottom w:val="0"/>
      <w:divBdr>
        <w:top w:val="none" w:sz="0" w:space="0" w:color="auto"/>
        <w:left w:val="none" w:sz="0" w:space="0" w:color="auto"/>
        <w:bottom w:val="none" w:sz="0" w:space="0" w:color="auto"/>
        <w:right w:val="none" w:sz="0" w:space="0" w:color="auto"/>
      </w:divBdr>
      <w:divsChild>
        <w:div w:id="301152462">
          <w:marLeft w:val="0"/>
          <w:marRight w:val="0"/>
          <w:marTop w:val="0"/>
          <w:marBottom w:val="0"/>
          <w:divBdr>
            <w:top w:val="none" w:sz="0" w:space="0" w:color="auto"/>
            <w:left w:val="none" w:sz="0" w:space="0" w:color="auto"/>
            <w:bottom w:val="none" w:sz="0" w:space="0" w:color="auto"/>
            <w:right w:val="none" w:sz="0" w:space="0" w:color="auto"/>
          </w:divBdr>
        </w:div>
        <w:div w:id="1736204225">
          <w:marLeft w:val="0"/>
          <w:marRight w:val="0"/>
          <w:marTop w:val="150"/>
          <w:marBottom w:val="0"/>
          <w:divBdr>
            <w:top w:val="none" w:sz="0" w:space="0" w:color="auto"/>
            <w:left w:val="none" w:sz="0" w:space="0" w:color="auto"/>
            <w:bottom w:val="none" w:sz="0" w:space="0" w:color="auto"/>
            <w:right w:val="none" w:sz="0" w:space="0" w:color="auto"/>
          </w:divBdr>
          <w:divsChild>
            <w:div w:id="389808887">
              <w:marLeft w:val="1155"/>
              <w:marRight w:val="0"/>
              <w:marTop w:val="0"/>
              <w:marBottom w:val="0"/>
              <w:divBdr>
                <w:top w:val="none" w:sz="0" w:space="0" w:color="auto"/>
                <w:left w:val="none" w:sz="0" w:space="0" w:color="auto"/>
                <w:bottom w:val="none" w:sz="0" w:space="0" w:color="auto"/>
                <w:right w:val="none" w:sz="0" w:space="0" w:color="auto"/>
              </w:divBdr>
            </w:div>
            <w:div w:id="1308824555">
              <w:marLeft w:val="1155"/>
              <w:marRight w:val="0"/>
              <w:marTop w:val="0"/>
              <w:marBottom w:val="0"/>
              <w:divBdr>
                <w:top w:val="none" w:sz="0" w:space="0" w:color="auto"/>
                <w:left w:val="none" w:sz="0" w:space="0" w:color="auto"/>
                <w:bottom w:val="none" w:sz="0" w:space="0" w:color="auto"/>
                <w:right w:val="none" w:sz="0" w:space="0" w:color="auto"/>
              </w:divBdr>
            </w:div>
            <w:div w:id="5820296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674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68574">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0827">
      <w:bodyDiv w:val="1"/>
      <w:marLeft w:val="0"/>
      <w:marRight w:val="0"/>
      <w:marTop w:val="0"/>
      <w:marBottom w:val="0"/>
      <w:divBdr>
        <w:top w:val="none" w:sz="0" w:space="0" w:color="auto"/>
        <w:left w:val="none" w:sz="0" w:space="0" w:color="auto"/>
        <w:bottom w:val="none" w:sz="0" w:space="0" w:color="auto"/>
        <w:right w:val="none" w:sz="0" w:space="0" w:color="auto"/>
      </w:divBdr>
      <w:divsChild>
        <w:div w:id="1007369807">
          <w:marLeft w:val="0"/>
          <w:marRight w:val="0"/>
          <w:marTop w:val="0"/>
          <w:marBottom w:val="0"/>
          <w:divBdr>
            <w:top w:val="none" w:sz="0" w:space="0" w:color="auto"/>
            <w:left w:val="none" w:sz="0" w:space="0" w:color="auto"/>
            <w:bottom w:val="none" w:sz="0" w:space="0" w:color="auto"/>
            <w:right w:val="none" w:sz="0" w:space="0" w:color="auto"/>
          </w:divBdr>
        </w:div>
        <w:div w:id="986974809">
          <w:marLeft w:val="0"/>
          <w:marRight w:val="0"/>
          <w:marTop w:val="150"/>
          <w:marBottom w:val="0"/>
          <w:divBdr>
            <w:top w:val="none" w:sz="0" w:space="0" w:color="auto"/>
            <w:left w:val="none" w:sz="0" w:space="0" w:color="auto"/>
            <w:bottom w:val="none" w:sz="0" w:space="0" w:color="auto"/>
            <w:right w:val="none" w:sz="0" w:space="0" w:color="auto"/>
          </w:divBdr>
          <w:divsChild>
            <w:div w:id="662120548">
              <w:marLeft w:val="1155"/>
              <w:marRight w:val="0"/>
              <w:marTop w:val="0"/>
              <w:marBottom w:val="0"/>
              <w:divBdr>
                <w:top w:val="none" w:sz="0" w:space="0" w:color="auto"/>
                <w:left w:val="none" w:sz="0" w:space="0" w:color="auto"/>
                <w:bottom w:val="none" w:sz="0" w:space="0" w:color="auto"/>
                <w:right w:val="none" w:sz="0" w:space="0" w:color="auto"/>
              </w:divBdr>
            </w:div>
            <w:div w:id="4146733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5974">
      <w:bodyDiv w:val="1"/>
      <w:marLeft w:val="0"/>
      <w:marRight w:val="0"/>
      <w:marTop w:val="0"/>
      <w:marBottom w:val="0"/>
      <w:divBdr>
        <w:top w:val="none" w:sz="0" w:space="0" w:color="auto"/>
        <w:left w:val="none" w:sz="0" w:space="0" w:color="auto"/>
        <w:bottom w:val="none" w:sz="0" w:space="0" w:color="auto"/>
        <w:right w:val="none" w:sz="0" w:space="0" w:color="auto"/>
      </w:divBdr>
      <w:divsChild>
        <w:div w:id="286085499">
          <w:marLeft w:val="0"/>
          <w:marRight w:val="0"/>
          <w:marTop w:val="0"/>
          <w:marBottom w:val="0"/>
          <w:divBdr>
            <w:top w:val="none" w:sz="0" w:space="0" w:color="auto"/>
            <w:left w:val="none" w:sz="0" w:space="0" w:color="auto"/>
            <w:bottom w:val="none" w:sz="0" w:space="0" w:color="auto"/>
            <w:right w:val="none" w:sz="0" w:space="0" w:color="auto"/>
          </w:divBdr>
        </w:div>
        <w:div w:id="1353799036">
          <w:marLeft w:val="0"/>
          <w:marRight w:val="0"/>
          <w:marTop w:val="150"/>
          <w:marBottom w:val="0"/>
          <w:divBdr>
            <w:top w:val="none" w:sz="0" w:space="0" w:color="auto"/>
            <w:left w:val="none" w:sz="0" w:space="0" w:color="auto"/>
            <w:bottom w:val="none" w:sz="0" w:space="0" w:color="auto"/>
            <w:right w:val="none" w:sz="0" w:space="0" w:color="auto"/>
          </w:divBdr>
          <w:divsChild>
            <w:div w:id="326327970">
              <w:marLeft w:val="1155"/>
              <w:marRight w:val="0"/>
              <w:marTop w:val="0"/>
              <w:marBottom w:val="0"/>
              <w:divBdr>
                <w:top w:val="none" w:sz="0" w:space="0" w:color="auto"/>
                <w:left w:val="none" w:sz="0" w:space="0" w:color="auto"/>
                <w:bottom w:val="none" w:sz="0" w:space="0" w:color="auto"/>
                <w:right w:val="none" w:sz="0" w:space="0" w:color="auto"/>
              </w:divBdr>
            </w:div>
            <w:div w:id="2134135943">
              <w:marLeft w:val="1155"/>
              <w:marRight w:val="0"/>
              <w:marTop w:val="0"/>
              <w:marBottom w:val="0"/>
              <w:divBdr>
                <w:top w:val="none" w:sz="0" w:space="0" w:color="auto"/>
                <w:left w:val="none" w:sz="0" w:space="0" w:color="auto"/>
                <w:bottom w:val="none" w:sz="0" w:space="0" w:color="auto"/>
                <w:right w:val="none" w:sz="0" w:space="0" w:color="auto"/>
              </w:divBdr>
            </w:div>
            <w:div w:id="15139127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36807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292430">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5374">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339081">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9951">
      <w:bodyDiv w:val="1"/>
      <w:marLeft w:val="0"/>
      <w:marRight w:val="0"/>
      <w:marTop w:val="0"/>
      <w:marBottom w:val="0"/>
      <w:divBdr>
        <w:top w:val="none" w:sz="0" w:space="0" w:color="auto"/>
        <w:left w:val="none" w:sz="0" w:space="0" w:color="auto"/>
        <w:bottom w:val="none" w:sz="0" w:space="0" w:color="auto"/>
        <w:right w:val="none" w:sz="0" w:space="0" w:color="auto"/>
      </w:divBdr>
      <w:divsChild>
        <w:div w:id="1725566104">
          <w:marLeft w:val="0"/>
          <w:marRight w:val="0"/>
          <w:marTop w:val="0"/>
          <w:marBottom w:val="0"/>
          <w:divBdr>
            <w:top w:val="none" w:sz="0" w:space="0" w:color="auto"/>
            <w:left w:val="none" w:sz="0" w:space="0" w:color="auto"/>
            <w:bottom w:val="none" w:sz="0" w:space="0" w:color="auto"/>
            <w:right w:val="none" w:sz="0" w:space="0" w:color="auto"/>
          </w:divBdr>
        </w:div>
        <w:div w:id="347997194">
          <w:marLeft w:val="0"/>
          <w:marRight w:val="0"/>
          <w:marTop w:val="150"/>
          <w:marBottom w:val="0"/>
          <w:divBdr>
            <w:top w:val="none" w:sz="0" w:space="0" w:color="auto"/>
            <w:left w:val="none" w:sz="0" w:space="0" w:color="auto"/>
            <w:bottom w:val="none" w:sz="0" w:space="0" w:color="auto"/>
            <w:right w:val="none" w:sz="0" w:space="0" w:color="auto"/>
          </w:divBdr>
          <w:divsChild>
            <w:div w:id="1582983856">
              <w:marLeft w:val="1155"/>
              <w:marRight w:val="0"/>
              <w:marTop w:val="0"/>
              <w:marBottom w:val="0"/>
              <w:divBdr>
                <w:top w:val="none" w:sz="0" w:space="0" w:color="auto"/>
                <w:left w:val="none" w:sz="0" w:space="0" w:color="auto"/>
                <w:bottom w:val="none" w:sz="0" w:space="0" w:color="auto"/>
                <w:right w:val="none" w:sz="0" w:space="0" w:color="auto"/>
              </w:divBdr>
            </w:div>
            <w:div w:id="2086100566">
              <w:marLeft w:val="1155"/>
              <w:marRight w:val="0"/>
              <w:marTop w:val="0"/>
              <w:marBottom w:val="0"/>
              <w:divBdr>
                <w:top w:val="none" w:sz="0" w:space="0" w:color="auto"/>
                <w:left w:val="none" w:sz="0" w:space="0" w:color="auto"/>
                <w:bottom w:val="none" w:sz="0" w:space="0" w:color="auto"/>
                <w:right w:val="none" w:sz="0" w:space="0" w:color="auto"/>
              </w:divBdr>
            </w:div>
            <w:div w:id="816653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768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230">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2112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541149">
      <w:bodyDiv w:val="1"/>
      <w:marLeft w:val="0"/>
      <w:marRight w:val="0"/>
      <w:marTop w:val="0"/>
      <w:marBottom w:val="0"/>
      <w:divBdr>
        <w:top w:val="none" w:sz="0" w:space="0" w:color="auto"/>
        <w:left w:val="none" w:sz="0" w:space="0" w:color="auto"/>
        <w:bottom w:val="none" w:sz="0" w:space="0" w:color="auto"/>
        <w:right w:val="none" w:sz="0" w:space="0" w:color="auto"/>
      </w:divBdr>
      <w:divsChild>
        <w:div w:id="2108425325">
          <w:marLeft w:val="0"/>
          <w:marRight w:val="0"/>
          <w:marTop w:val="0"/>
          <w:marBottom w:val="0"/>
          <w:divBdr>
            <w:top w:val="none" w:sz="0" w:space="0" w:color="auto"/>
            <w:left w:val="none" w:sz="0" w:space="0" w:color="auto"/>
            <w:bottom w:val="none" w:sz="0" w:space="0" w:color="auto"/>
            <w:right w:val="none" w:sz="0" w:space="0" w:color="auto"/>
          </w:divBdr>
        </w:div>
        <w:div w:id="1139151980">
          <w:marLeft w:val="0"/>
          <w:marRight w:val="0"/>
          <w:marTop w:val="150"/>
          <w:marBottom w:val="0"/>
          <w:divBdr>
            <w:top w:val="none" w:sz="0" w:space="0" w:color="auto"/>
            <w:left w:val="none" w:sz="0" w:space="0" w:color="auto"/>
            <w:bottom w:val="none" w:sz="0" w:space="0" w:color="auto"/>
            <w:right w:val="none" w:sz="0" w:space="0" w:color="auto"/>
          </w:divBdr>
          <w:divsChild>
            <w:div w:id="2088572412">
              <w:marLeft w:val="1155"/>
              <w:marRight w:val="0"/>
              <w:marTop w:val="0"/>
              <w:marBottom w:val="0"/>
              <w:divBdr>
                <w:top w:val="none" w:sz="0" w:space="0" w:color="auto"/>
                <w:left w:val="none" w:sz="0" w:space="0" w:color="auto"/>
                <w:bottom w:val="none" w:sz="0" w:space="0" w:color="auto"/>
                <w:right w:val="none" w:sz="0" w:space="0" w:color="auto"/>
              </w:divBdr>
            </w:div>
            <w:div w:id="2105227503">
              <w:marLeft w:val="1155"/>
              <w:marRight w:val="0"/>
              <w:marTop w:val="0"/>
              <w:marBottom w:val="0"/>
              <w:divBdr>
                <w:top w:val="none" w:sz="0" w:space="0" w:color="auto"/>
                <w:left w:val="none" w:sz="0" w:space="0" w:color="auto"/>
                <w:bottom w:val="none" w:sz="0" w:space="0" w:color="auto"/>
                <w:right w:val="none" w:sz="0" w:space="0" w:color="auto"/>
              </w:divBdr>
            </w:div>
            <w:div w:id="14244514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8835">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274617">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11969">
      <w:bodyDiv w:val="1"/>
      <w:marLeft w:val="0"/>
      <w:marRight w:val="0"/>
      <w:marTop w:val="0"/>
      <w:marBottom w:val="0"/>
      <w:divBdr>
        <w:top w:val="none" w:sz="0" w:space="0" w:color="auto"/>
        <w:left w:val="none" w:sz="0" w:space="0" w:color="auto"/>
        <w:bottom w:val="none" w:sz="0" w:space="0" w:color="auto"/>
        <w:right w:val="none" w:sz="0" w:space="0" w:color="auto"/>
      </w:divBdr>
      <w:divsChild>
        <w:div w:id="201989975">
          <w:marLeft w:val="0"/>
          <w:marRight w:val="0"/>
          <w:marTop w:val="0"/>
          <w:marBottom w:val="0"/>
          <w:divBdr>
            <w:top w:val="none" w:sz="0" w:space="0" w:color="auto"/>
            <w:left w:val="none" w:sz="0" w:space="0" w:color="auto"/>
            <w:bottom w:val="none" w:sz="0" w:space="0" w:color="auto"/>
            <w:right w:val="none" w:sz="0" w:space="0" w:color="auto"/>
          </w:divBdr>
        </w:div>
        <w:div w:id="1738935897">
          <w:marLeft w:val="0"/>
          <w:marRight w:val="0"/>
          <w:marTop w:val="150"/>
          <w:marBottom w:val="0"/>
          <w:divBdr>
            <w:top w:val="none" w:sz="0" w:space="0" w:color="auto"/>
            <w:left w:val="none" w:sz="0" w:space="0" w:color="auto"/>
            <w:bottom w:val="none" w:sz="0" w:space="0" w:color="auto"/>
            <w:right w:val="none" w:sz="0" w:space="0" w:color="auto"/>
          </w:divBdr>
          <w:divsChild>
            <w:div w:id="2127845129">
              <w:marLeft w:val="1155"/>
              <w:marRight w:val="0"/>
              <w:marTop w:val="0"/>
              <w:marBottom w:val="0"/>
              <w:divBdr>
                <w:top w:val="none" w:sz="0" w:space="0" w:color="auto"/>
                <w:left w:val="none" w:sz="0" w:space="0" w:color="auto"/>
                <w:bottom w:val="none" w:sz="0" w:space="0" w:color="auto"/>
                <w:right w:val="none" w:sz="0" w:space="0" w:color="auto"/>
              </w:divBdr>
            </w:div>
            <w:div w:id="682320055">
              <w:marLeft w:val="1155"/>
              <w:marRight w:val="0"/>
              <w:marTop w:val="0"/>
              <w:marBottom w:val="0"/>
              <w:divBdr>
                <w:top w:val="none" w:sz="0" w:space="0" w:color="auto"/>
                <w:left w:val="none" w:sz="0" w:space="0" w:color="auto"/>
                <w:bottom w:val="none" w:sz="0" w:space="0" w:color="auto"/>
                <w:right w:val="none" w:sz="0" w:space="0" w:color="auto"/>
              </w:divBdr>
            </w:div>
            <w:div w:id="16082726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772067">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69960">
      <w:bodyDiv w:val="1"/>
      <w:marLeft w:val="0"/>
      <w:marRight w:val="0"/>
      <w:marTop w:val="0"/>
      <w:marBottom w:val="0"/>
      <w:divBdr>
        <w:top w:val="none" w:sz="0" w:space="0" w:color="auto"/>
        <w:left w:val="none" w:sz="0" w:space="0" w:color="auto"/>
        <w:bottom w:val="none" w:sz="0" w:space="0" w:color="auto"/>
        <w:right w:val="none" w:sz="0" w:space="0" w:color="auto"/>
      </w:divBdr>
      <w:divsChild>
        <w:div w:id="756946450">
          <w:marLeft w:val="0"/>
          <w:marRight w:val="0"/>
          <w:marTop w:val="0"/>
          <w:marBottom w:val="0"/>
          <w:divBdr>
            <w:top w:val="none" w:sz="0" w:space="0" w:color="auto"/>
            <w:left w:val="none" w:sz="0" w:space="0" w:color="auto"/>
            <w:bottom w:val="none" w:sz="0" w:space="0" w:color="auto"/>
            <w:right w:val="none" w:sz="0" w:space="0" w:color="auto"/>
          </w:divBdr>
        </w:div>
        <w:div w:id="1833519530">
          <w:marLeft w:val="0"/>
          <w:marRight w:val="0"/>
          <w:marTop w:val="150"/>
          <w:marBottom w:val="0"/>
          <w:divBdr>
            <w:top w:val="none" w:sz="0" w:space="0" w:color="auto"/>
            <w:left w:val="none" w:sz="0" w:space="0" w:color="auto"/>
            <w:bottom w:val="none" w:sz="0" w:space="0" w:color="auto"/>
            <w:right w:val="none" w:sz="0" w:space="0" w:color="auto"/>
          </w:divBdr>
          <w:divsChild>
            <w:div w:id="686445050">
              <w:marLeft w:val="1155"/>
              <w:marRight w:val="0"/>
              <w:marTop w:val="0"/>
              <w:marBottom w:val="0"/>
              <w:divBdr>
                <w:top w:val="none" w:sz="0" w:space="0" w:color="auto"/>
                <w:left w:val="none" w:sz="0" w:space="0" w:color="auto"/>
                <w:bottom w:val="none" w:sz="0" w:space="0" w:color="auto"/>
                <w:right w:val="none" w:sz="0" w:space="0" w:color="auto"/>
              </w:divBdr>
            </w:div>
            <w:div w:id="322509742">
              <w:marLeft w:val="1155"/>
              <w:marRight w:val="0"/>
              <w:marTop w:val="0"/>
              <w:marBottom w:val="0"/>
              <w:divBdr>
                <w:top w:val="none" w:sz="0" w:space="0" w:color="auto"/>
                <w:left w:val="none" w:sz="0" w:space="0" w:color="auto"/>
                <w:bottom w:val="none" w:sz="0" w:space="0" w:color="auto"/>
                <w:right w:val="none" w:sz="0" w:space="0" w:color="auto"/>
              </w:divBdr>
            </w:div>
            <w:div w:id="19444164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1733">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5848">
      <w:bodyDiv w:val="1"/>
      <w:marLeft w:val="0"/>
      <w:marRight w:val="0"/>
      <w:marTop w:val="0"/>
      <w:marBottom w:val="0"/>
      <w:divBdr>
        <w:top w:val="none" w:sz="0" w:space="0" w:color="auto"/>
        <w:left w:val="none" w:sz="0" w:space="0" w:color="auto"/>
        <w:bottom w:val="none" w:sz="0" w:space="0" w:color="auto"/>
        <w:right w:val="none" w:sz="0" w:space="0" w:color="auto"/>
      </w:divBdr>
      <w:divsChild>
        <w:div w:id="2082288103">
          <w:marLeft w:val="0"/>
          <w:marRight w:val="0"/>
          <w:marTop w:val="0"/>
          <w:marBottom w:val="0"/>
          <w:divBdr>
            <w:top w:val="none" w:sz="0" w:space="0" w:color="auto"/>
            <w:left w:val="none" w:sz="0" w:space="0" w:color="auto"/>
            <w:bottom w:val="none" w:sz="0" w:space="0" w:color="auto"/>
            <w:right w:val="none" w:sz="0" w:space="0" w:color="auto"/>
          </w:divBdr>
        </w:div>
        <w:div w:id="1451122251">
          <w:marLeft w:val="0"/>
          <w:marRight w:val="0"/>
          <w:marTop w:val="150"/>
          <w:marBottom w:val="0"/>
          <w:divBdr>
            <w:top w:val="none" w:sz="0" w:space="0" w:color="auto"/>
            <w:left w:val="none" w:sz="0" w:space="0" w:color="auto"/>
            <w:bottom w:val="none" w:sz="0" w:space="0" w:color="auto"/>
            <w:right w:val="none" w:sz="0" w:space="0" w:color="auto"/>
          </w:divBdr>
          <w:divsChild>
            <w:div w:id="505369340">
              <w:marLeft w:val="1155"/>
              <w:marRight w:val="0"/>
              <w:marTop w:val="0"/>
              <w:marBottom w:val="0"/>
              <w:divBdr>
                <w:top w:val="none" w:sz="0" w:space="0" w:color="auto"/>
                <w:left w:val="none" w:sz="0" w:space="0" w:color="auto"/>
                <w:bottom w:val="none" w:sz="0" w:space="0" w:color="auto"/>
                <w:right w:val="none" w:sz="0" w:space="0" w:color="auto"/>
              </w:divBdr>
            </w:div>
            <w:div w:id="5530049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81951">
      <w:bodyDiv w:val="1"/>
      <w:marLeft w:val="0"/>
      <w:marRight w:val="0"/>
      <w:marTop w:val="0"/>
      <w:marBottom w:val="0"/>
      <w:divBdr>
        <w:top w:val="none" w:sz="0" w:space="0" w:color="auto"/>
        <w:left w:val="none" w:sz="0" w:space="0" w:color="auto"/>
        <w:bottom w:val="none" w:sz="0" w:space="0" w:color="auto"/>
        <w:right w:val="none" w:sz="0" w:space="0" w:color="auto"/>
      </w:divBdr>
    </w:div>
    <w:div w:id="198126434">
      <w:bodyDiv w:val="1"/>
      <w:marLeft w:val="0"/>
      <w:marRight w:val="0"/>
      <w:marTop w:val="0"/>
      <w:marBottom w:val="0"/>
      <w:divBdr>
        <w:top w:val="none" w:sz="0" w:space="0" w:color="auto"/>
        <w:left w:val="none" w:sz="0" w:space="0" w:color="auto"/>
        <w:bottom w:val="none" w:sz="0" w:space="0" w:color="auto"/>
        <w:right w:val="none" w:sz="0" w:space="0" w:color="auto"/>
      </w:divBdr>
    </w:div>
    <w:div w:id="198127738">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6443">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39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48630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7553">
      <w:bodyDiv w:val="1"/>
      <w:marLeft w:val="0"/>
      <w:marRight w:val="0"/>
      <w:marTop w:val="0"/>
      <w:marBottom w:val="0"/>
      <w:divBdr>
        <w:top w:val="none" w:sz="0" w:space="0" w:color="auto"/>
        <w:left w:val="none" w:sz="0" w:space="0" w:color="auto"/>
        <w:bottom w:val="none" w:sz="0" w:space="0" w:color="auto"/>
        <w:right w:val="none" w:sz="0" w:space="0" w:color="auto"/>
      </w:divBdr>
      <w:divsChild>
        <w:div w:id="403379064">
          <w:marLeft w:val="0"/>
          <w:marRight w:val="0"/>
          <w:marTop w:val="0"/>
          <w:marBottom w:val="0"/>
          <w:divBdr>
            <w:top w:val="none" w:sz="0" w:space="0" w:color="auto"/>
            <w:left w:val="none" w:sz="0" w:space="0" w:color="auto"/>
            <w:bottom w:val="none" w:sz="0" w:space="0" w:color="auto"/>
            <w:right w:val="none" w:sz="0" w:space="0" w:color="auto"/>
          </w:divBdr>
        </w:div>
        <w:div w:id="1128351989">
          <w:marLeft w:val="0"/>
          <w:marRight w:val="0"/>
          <w:marTop w:val="150"/>
          <w:marBottom w:val="0"/>
          <w:divBdr>
            <w:top w:val="none" w:sz="0" w:space="0" w:color="auto"/>
            <w:left w:val="none" w:sz="0" w:space="0" w:color="auto"/>
            <w:bottom w:val="none" w:sz="0" w:space="0" w:color="auto"/>
            <w:right w:val="none" w:sz="0" w:space="0" w:color="auto"/>
          </w:divBdr>
          <w:divsChild>
            <w:div w:id="1810510723">
              <w:marLeft w:val="1155"/>
              <w:marRight w:val="0"/>
              <w:marTop w:val="0"/>
              <w:marBottom w:val="0"/>
              <w:divBdr>
                <w:top w:val="none" w:sz="0" w:space="0" w:color="auto"/>
                <w:left w:val="none" w:sz="0" w:space="0" w:color="auto"/>
                <w:bottom w:val="none" w:sz="0" w:space="0" w:color="auto"/>
                <w:right w:val="none" w:sz="0" w:space="0" w:color="auto"/>
              </w:divBdr>
            </w:div>
            <w:div w:id="1152403520">
              <w:marLeft w:val="1155"/>
              <w:marRight w:val="0"/>
              <w:marTop w:val="0"/>
              <w:marBottom w:val="0"/>
              <w:divBdr>
                <w:top w:val="none" w:sz="0" w:space="0" w:color="auto"/>
                <w:left w:val="none" w:sz="0" w:space="0" w:color="auto"/>
                <w:bottom w:val="none" w:sz="0" w:space="0" w:color="auto"/>
                <w:right w:val="none" w:sz="0" w:space="0" w:color="auto"/>
              </w:divBdr>
            </w:div>
            <w:div w:id="14567554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675383">
      <w:bodyDiv w:val="1"/>
      <w:marLeft w:val="0"/>
      <w:marRight w:val="0"/>
      <w:marTop w:val="0"/>
      <w:marBottom w:val="0"/>
      <w:divBdr>
        <w:top w:val="none" w:sz="0" w:space="0" w:color="auto"/>
        <w:left w:val="none" w:sz="0" w:space="0" w:color="auto"/>
        <w:bottom w:val="none" w:sz="0" w:space="0" w:color="auto"/>
        <w:right w:val="none" w:sz="0" w:space="0" w:color="auto"/>
      </w:divBdr>
      <w:divsChild>
        <w:div w:id="1670399173">
          <w:marLeft w:val="0"/>
          <w:marRight w:val="0"/>
          <w:marTop w:val="0"/>
          <w:marBottom w:val="0"/>
          <w:divBdr>
            <w:top w:val="none" w:sz="0" w:space="0" w:color="auto"/>
            <w:left w:val="none" w:sz="0" w:space="0" w:color="auto"/>
            <w:bottom w:val="none" w:sz="0" w:space="0" w:color="auto"/>
            <w:right w:val="none" w:sz="0" w:space="0" w:color="auto"/>
          </w:divBdr>
        </w:div>
        <w:div w:id="389350458">
          <w:marLeft w:val="0"/>
          <w:marRight w:val="0"/>
          <w:marTop w:val="150"/>
          <w:marBottom w:val="0"/>
          <w:divBdr>
            <w:top w:val="none" w:sz="0" w:space="0" w:color="auto"/>
            <w:left w:val="none" w:sz="0" w:space="0" w:color="auto"/>
            <w:bottom w:val="none" w:sz="0" w:space="0" w:color="auto"/>
            <w:right w:val="none" w:sz="0" w:space="0" w:color="auto"/>
          </w:divBdr>
          <w:divsChild>
            <w:div w:id="819342427">
              <w:marLeft w:val="1155"/>
              <w:marRight w:val="0"/>
              <w:marTop w:val="0"/>
              <w:marBottom w:val="0"/>
              <w:divBdr>
                <w:top w:val="none" w:sz="0" w:space="0" w:color="auto"/>
                <w:left w:val="none" w:sz="0" w:space="0" w:color="auto"/>
                <w:bottom w:val="none" w:sz="0" w:space="0" w:color="auto"/>
                <w:right w:val="none" w:sz="0" w:space="0" w:color="auto"/>
              </w:divBdr>
            </w:div>
            <w:div w:id="701899826">
              <w:marLeft w:val="1155"/>
              <w:marRight w:val="0"/>
              <w:marTop w:val="0"/>
              <w:marBottom w:val="0"/>
              <w:divBdr>
                <w:top w:val="none" w:sz="0" w:space="0" w:color="auto"/>
                <w:left w:val="none" w:sz="0" w:space="0" w:color="auto"/>
                <w:bottom w:val="none" w:sz="0" w:space="0" w:color="auto"/>
                <w:right w:val="none" w:sz="0" w:space="0" w:color="auto"/>
              </w:divBdr>
            </w:div>
            <w:div w:id="376588854">
              <w:marLeft w:val="1155"/>
              <w:marRight w:val="0"/>
              <w:marTop w:val="0"/>
              <w:marBottom w:val="0"/>
              <w:divBdr>
                <w:top w:val="none" w:sz="0" w:space="0" w:color="auto"/>
                <w:left w:val="none" w:sz="0" w:space="0" w:color="auto"/>
                <w:bottom w:val="none" w:sz="0" w:space="0" w:color="auto"/>
                <w:right w:val="none" w:sz="0" w:space="0" w:color="auto"/>
              </w:divBdr>
            </w:div>
          </w:divsChild>
        </w:div>
        <w:div w:id="457799518">
          <w:marLeft w:val="0"/>
          <w:marRight w:val="0"/>
          <w:marTop w:val="0"/>
          <w:marBottom w:val="0"/>
          <w:divBdr>
            <w:top w:val="none" w:sz="0" w:space="0" w:color="auto"/>
            <w:left w:val="none" w:sz="0" w:space="0" w:color="auto"/>
            <w:bottom w:val="none" w:sz="0" w:space="0" w:color="auto"/>
            <w:right w:val="none" w:sz="0" w:space="0" w:color="auto"/>
          </w:divBdr>
        </w:div>
      </w:divsChild>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4634">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091372">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481265">
      <w:bodyDiv w:val="1"/>
      <w:marLeft w:val="0"/>
      <w:marRight w:val="0"/>
      <w:marTop w:val="0"/>
      <w:marBottom w:val="0"/>
      <w:divBdr>
        <w:top w:val="none" w:sz="0" w:space="0" w:color="auto"/>
        <w:left w:val="none" w:sz="0" w:space="0" w:color="auto"/>
        <w:bottom w:val="none" w:sz="0" w:space="0" w:color="auto"/>
        <w:right w:val="none" w:sz="0" w:space="0" w:color="auto"/>
      </w:divBdr>
    </w:div>
    <w:div w:id="201525839">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866280">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81929">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642731">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5936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6582">
      <w:bodyDiv w:val="1"/>
      <w:marLeft w:val="0"/>
      <w:marRight w:val="0"/>
      <w:marTop w:val="0"/>
      <w:marBottom w:val="0"/>
      <w:divBdr>
        <w:top w:val="none" w:sz="0" w:space="0" w:color="auto"/>
        <w:left w:val="none" w:sz="0" w:space="0" w:color="auto"/>
        <w:bottom w:val="none" w:sz="0" w:space="0" w:color="auto"/>
        <w:right w:val="none" w:sz="0" w:space="0" w:color="auto"/>
      </w:divBdr>
      <w:divsChild>
        <w:div w:id="1942368738">
          <w:marLeft w:val="0"/>
          <w:marRight w:val="0"/>
          <w:marTop w:val="0"/>
          <w:marBottom w:val="0"/>
          <w:divBdr>
            <w:top w:val="none" w:sz="0" w:space="0" w:color="auto"/>
            <w:left w:val="none" w:sz="0" w:space="0" w:color="auto"/>
            <w:bottom w:val="none" w:sz="0" w:space="0" w:color="auto"/>
            <w:right w:val="none" w:sz="0" w:space="0" w:color="auto"/>
          </w:divBdr>
        </w:div>
        <w:div w:id="231475257">
          <w:marLeft w:val="0"/>
          <w:marRight w:val="0"/>
          <w:marTop w:val="150"/>
          <w:marBottom w:val="0"/>
          <w:divBdr>
            <w:top w:val="none" w:sz="0" w:space="0" w:color="auto"/>
            <w:left w:val="none" w:sz="0" w:space="0" w:color="auto"/>
            <w:bottom w:val="none" w:sz="0" w:space="0" w:color="auto"/>
            <w:right w:val="none" w:sz="0" w:space="0" w:color="auto"/>
          </w:divBdr>
          <w:divsChild>
            <w:div w:id="414480120">
              <w:marLeft w:val="1155"/>
              <w:marRight w:val="0"/>
              <w:marTop w:val="0"/>
              <w:marBottom w:val="0"/>
              <w:divBdr>
                <w:top w:val="none" w:sz="0" w:space="0" w:color="auto"/>
                <w:left w:val="none" w:sz="0" w:space="0" w:color="auto"/>
                <w:bottom w:val="none" w:sz="0" w:space="0" w:color="auto"/>
                <w:right w:val="none" w:sz="0" w:space="0" w:color="auto"/>
              </w:divBdr>
            </w:div>
            <w:div w:id="6571537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89467">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229771">
      <w:bodyDiv w:val="1"/>
      <w:marLeft w:val="0"/>
      <w:marRight w:val="0"/>
      <w:marTop w:val="0"/>
      <w:marBottom w:val="0"/>
      <w:divBdr>
        <w:top w:val="none" w:sz="0" w:space="0" w:color="auto"/>
        <w:left w:val="none" w:sz="0" w:space="0" w:color="auto"/>
        <w:bottom w:val="none" w:sz="0" w:space="0" w:color="auto"/>
        <w:right w:val="none" w:sz="0" w:space="0" w:color="auto"/>
      </w:divBdr>
      <w:divsChild>
        <w:div w:id="803742761">
          <w:marLeft w:val="0"/>
          <w:marRight w:val="0"/>
          <w:marTop w:val="0"/>
          <w:marBottom w:val="0"/>
          <w:divBdr>
            <w:top w:val="none" w:sz="0" w:space="0" w:color="auto"/>
            <w:left w:val="none" w:sz="0" w:space="0" w:color="auto"/>
            <w:bottom w:val="none" w:sz="0" w:space="0" w:color="auto"/>
            <w:right w:val="none" w:sz="0" w:space="0" w:color="auto"/>
          </w:divBdr>
        </w:div>
        <w:div w:id="1941527705">
          <w:marLeft w:val="0"/>
          <w:marRight w:val="0"/>
          <w:marTop w:val="150"/>
          <w:marBottom w:val="0"/>
          <w:divBdr>
            <w:top w:val="none" w:sz="0" w:space="0" w:color="auto"/>
            <w:left w:val="none" w:sz="0" w:space="0" w:color="auto"/>
            <w:bottom w:val="none" w:sz="0" w:space="0" w:color="auto"/>
            <w:right w:val="none" w:sz="0" w:space="0" w:color="auto"/>
          </w:divBdr>
          <w:divsChild>
            <w:div w:id="1376808293">
              <w:marLeft w:val="1155"/>
              <w:marRight w:val="0"/>
              <w:marTop w:val="0"/>
              <w:marBottom w:val="0"/>
              <w:divBdr>
                <w:top w:val="none" w:sz="0" w:space="0" w:color="auto"/>
                <w:left w:val="none" w:sz="0" w:space="0" w:color="auto"/>
                <w:bottom w:val="none" w:sz="0" w:space="0" w:color="auto"/>
                <w:right w:val="none" w:sz="0" w:space="0" w:color="auto"/>
              </w:divBdr>
            </w:div>
            <w:div w:id="1812867308">
              <w:marLeft w:val="1155"/>
              <w:marRight w:val="0"/>
              <w:marTop w:val="0"/>
              <w:marBottom w:val="0"/>
              <w:divBdr>
                <w:top w:val="none" w:sz="0" w:space="0" w:color="auto"/>
                <w:left w:val="none" w:sz="0" w:space="0" w:color="auto"/>
                <w:bottom w:val="none" w:sz="0" w:space="0" w:color="auto"/>
                <w:right w:val="none" w:sz="0" w:space="0" w:color="auto"/>
              </w:divBdr>
            </w:div>
            <w:div w:id="20176868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7767670">
      <w:bodyDiv w:val="1"/>
      <w:marLeft w:val="0"/>
      <w:marRight w:val="0"/>
      <w:marTop w:val="0"/>
      <w:marBottom w:val="0"/>
      <w:divBdr>
        <w:top w:val="none" w:sz="0" w:space="0" w:color="auto"/>
        <w:left w:val="none" w:sz="0" w:space="0" w:color="auto"/>
        <w:bottom w:val="none" w:sz="0" w:space="0" w:color="auto"/>
        <w:right w:val="none" w:sz="0" w:space="0" w:color="auto"/>
      </w:divBdr>
    </w:div>
    <w:div w:id="208154140">
      <w:bodyDiv w:val="1"/>
      <w:marLeft w:val="0"/>
      <w:marRight w:val="0"/>
      <w:marTop w:val="0"/>
      <w:marBottom w:val="0"/>
      <w:divBdr>
        <w:top w:val="none" w:sz="0" w:space="0" w:color="auto"/>
        <w:left w:val="none" w:sz="0" w:space="0" w:color="auto"/>
        <w:bottom w:val="none" w:sz="0" w:space="0" w:color="auto"/>
        <w:right w:val="none" w:sz="0" w:space="0" w:color="auto"/>
      </w:divBdr>
      <w:divsChild>
        <w:div w:id="1258252441">
          <w:marLeft w:val="0"/>
          <w:marRight w:val="0"/>
          <w:marTop w:val="0"/>
          <w:marBottom w:val="0"/>
          <w:divBdr>
            <w:top w:val="none" w:sz="0" w:space="0" w:color="auto"/>
            <w:left w:val="none" w:sz="0" w:space="0" w:color="auto"/>
            <w:bottom w:val="none" w:sz="0" w:space="0" w:color="auto"/>
            <w:right w:val="none" w:sz="0" w:space="0" w:color="auto"/>
          </w:divBdr>
        </w:div>
        <w:div w:id="1871146929">
          <w:marLeft w:val="0"/>
          <w:marRight w:val="0"/>
          <w:marTop w:val="150"/>
          <w:marBottom w:val="0"/>
          <w:divBdr>
            <w:top w:val="none" w:sz="0" w:space="0" w:color="auto"/>
            <w:left w:val="none" w:sz="0" w:space="0" w:color="auto"/>
            <w:bottom w:val="none" w:sz="0" w:space="0" w:color="auto"/>
            <w:right w:val="none" w:sz="0" w:space="0" w:color="auto"/>
          </w:divBdr>
          <w:divsChild>
            <w:div w:id="1023673636">
              <w:marLeft w:val="1155"/>
              <w:marRight w:val="0"/>
              <w:marTop w:val="0"/>
              <w:marBottom w:val="0"/>
              <w:divBdr>
                <w:top w:val="none" w:sz="0" w:space="0" w:color="auto"/>
                <w:left w:val="none" w:sz="0" w:space="0" w:color="auto"/>
                <w:bottom w:val="none" w:sz="0" w:space="0" w:color="auto"/>
                <w:right w:val="none" w:sz="0" w:space="0" w:color="auto"/>
              </w:divBdr>
            </w:div>
            <w:div w:id="9963761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36853">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192804">
      <w:bodyDiv w:val="1"/>
      <w:marLeft w:val="0"/>
      <w:marRight w:val="0"/>
      <w:marTop w:val="0"/>
      <w:marBottom w:val="0"/>
      <w:divBdr>
        <w:top w:val="none" w:sz="0" w:space="0" w:color="auto"/>
        <w:left w:val="none" w:sz="0" w:space="0" w:color="auto"/>
        <w:bottom w:val="none" w:sz="0" w:space="0" w:color="auto"/>
        <w:right w:val="none" w:sz="0" w:space="0" w:color="auto"/>
      </w:divBdr>
      <w:divsChild>
        <w:div w:id="569653235">
          <w:marLeft w:val="0"/>
          <w:marRight w:val="0"/>
          <w:marTop w:val="0"/>
          <w:marBottom w:val="0"/>
          <w:divBdr>
            <w:top w:val="none" w:sz="0" w:space="0" w:color="auto"/>
            <w:left w:val="none" w:sz="0" w:space="0" w:color="auto"/>
            <w:bottom w:val="none" w:sz="0" w:space="0" w:color="auto"/>
            <w:right w:val="none" w:sz="0" w:space="0" w:color="auto"/>
          </w:divBdr>
        </w:div>
        <w:div w:id="1665819071">
          <w:marLeft w:val="0"/>
          <w:marRight w:val="0"/>
          <w:marTop w:val="150"/>
          <w:marBottom w:val="0"/>
          <w:divBdr>
            <w:top w:val="none" w:sz="0" w:space="0" w:color="auto"/>
            <w:left w:val="none" w:sz="0" w:space="0" w:color="auto"/>
            <w:bottom w:val="none" w:sz="0" w:space="0" w:color="auto"/>
            <w:right w:val="none" w:sz="0" w:space="0" w:color="auto"/>
          </w:divBdr>
          <w:divsChild>
            <w:div w:id="1576551282">
              <w:marLeft w:val="1155"/>
              <w:marRight w:val="0"/>
              <w:marTop w:val="0"/>
              <w:marBottom w:val="0"/>
              <w:divBdr>
                <w:top w:val="none" w:sz="0" w:space="0" w:color="auto"/>
                <w:left w:val="none" w:sz="0" w:space="0" w:color="auto"/>
                <w:bottom w:val="none" w:sz="0" w:space="0" w:color="auto"/>
                <w:right w:val="none" w:sz="0" w:space="0" w:color="auto"/>
              </w:divBdr>
            </w:div>
            <w:div w:id="268199341">
              <w:marLeft w:val="1155"/>
              <w:marRight w:val="0"/>
              <w:marTop w:val="0"/>
              <w:marBottom w:val="0"/>
              <w:divBdr>
                <w:top w:val="none" w:sz="0" w:space="0" w:color="auto"/>
                <w:left w:val="none" w:sz="0" w:space="0" w:color="auto"/>
                <w:bottom w:val="none" w:sz="0" w:space="0" w:color="auto"/>
                <w:right w:val="none" w:sz="0" w:space="0" w:color="auto"/>
              </w:divBdr>
            </w:div>
            <w:div w:id="12368656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659323">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3287">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23892">
      <w:bodyDiv w:val="1"/>
      <w:marLeft w:val="0"/>
      <w:marRight w:val="0"/>
      <w:marTop w:val="0"/>
      <w:marBottom w:val="0"/>
      <w:divBdr>
        <w:top w:val="none" w:sz="0" w:space="0" w:color="auto"/>
        <w:left w:val="none" w:sz="0" w:space="0" w:color="auto"/>
        <w:bottom w:val="none" w:sz="0" w:space="0" w:color="auto"/>
        <w:right w:val="none" w:sz="0" w:space="0" w:color="auto"/>
      </w:divBdr>
      <w:divsChild>
        <w:div w:id="96602230">
          <w:marLeft w:val="0"/>
          <w:marRight w:val="0"/>
          <w:marTop w:val="0"/>
          <w:marBottom w:val="0"/>
          <w:divBdr>
            <w:top w:val="none" w:sz="0" w:space="0" w:color="auto"/>
            <w:left w:val="none" w:sz="0" w:space="0" w:color="auto"/>
            <w:bottom w:val="none" w:sz="0" w:space="0" w:color="auto"/>
            <w:right w:val="none" w:sz="0" w:space="0" w:color="auto"/>
          </w:divBdr>
        </w:div>
        <w:div w:id="1886333752">
          <w:marLeft w:val="0"/>
          <w:marRight w:val="0"/>
          <w:marTop w:val="150"/>
          <w:marBottom w:val="0"/>
          <w:divBdr>
            <w:top w:val="none" w:sz="0" w:space="0" w:color="auto"/>
            <w:left w:val="none" w:sz="0" w:space="0" w:color="auto"/>
            <w:bottom w:val="none" w:sz="0" w:space="0" w:color="auto"/>
            <w:right w:val="none" w:sz="0" w:space="0" w:color="auto"/>
          </w:divBdr>
          <w:divsChild>
            <w:div w:id="87896342">
              <w:marLeft w:val="1155"/>
              <w:marRight w:val="0"/>
              <w:marTop w:val="0"/>
              <w:marBottom w:val="0"/>
              <w:divBdr>
                <w:top w:val="none" w:sz="0" w:space="0" w:color="auto"/>
                <w:left w:val="none" w:sz="0" w:space="0" w:color="auto"/>
                <w:bottom w:val="none" w:sz="0" w:space="0" w:color="auto"/>
                <w:right w:val="none" w:sz="0" w:space="0" w:color="auto"/>
              </w:divBdr>
            </w:div>
            <w:div w:id="561911162">
              <w:marLeft w:val="1155"/>
              <w:marRight w:val="0"/>
              <w:marTop w:val="0"/>
              <w:marBottom w:val="0"/>
              <w:divBdr>
                <w:top w:val="none" w:sz="0" w:space="0" w:color="auto"/>
                <w:left w:val="none" w:sz="0" w:space="0" w:color="auto"/>
                <w:bottom w:val="none" w:sz="0" w:space="0" w:color="auto"/>
                <w:right w:val="none" w:sz="0" w:space="0" w:color="auto"/>
              </w:divBdr>
            </w:div>
            <w:div w:id="704673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354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047078">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861281">
      <w:bodyDiv w:val="1"/>
      <w:marLeft w:val="0"/>
      <w:marRight w:val="0"/>
      <w:marTop w:val="0"/>
      <w:marBottom w:val="0"/>
      <w:divBdr>
        <w:top w:val="none" w:sz="0" w:space="0" w:color="auto"/>
        <w:left w:val="none" w:sz="0" w:space="0" w:color="auto"/>
        <w:bottom w:val="none" w:sz="0" w:space="0" w:color="auto"/>
        <w:right w:val="none" w:sz="0" w:space="0" w:color="auto"/>
      </w:divBdr>
      <w:divsChild>
        <w:div w:id="456148608">
          <w:marLeft w:val="0"/>
          <w:marRight w:val="0"/>
          <w:marTop w:val="0"/>
          <w:marBottom w:val="0"/>
          <w:divBdr>
            <w:top w:val="none" w:sz="0" w:space="0" w:color="auto"/>
            <w:left w:val="none" w:sz="0" w:space="0" w:color="auto"/>
            <w:bottom w:val="none" w:sz="0" w:space="0" w:color="auto"/>
            <w:right w:val="none" w:sz="0" w:space="0" w:color="auto"/>
          </w:divBdr>
        </w:div>
        <w:div w:id="1651444944">
          <w:marLeft w:val="0"/>
          <w:marRight w:val="0"/>
          <w:marTop w:val="150"/>
          <w:marBottom w:val="0"/>
          <w:divBdr>
            <w:top w:val="none" w:sz="0" w:space="0" w:color="auto"/>
            <w:left w:val="none" w:sz="0" w:space="0" w:color="auto"/>
            <w:bottom w:val="none" w:sz="0" w:space="0" w:color="auto"/>
            <w:right w:val="none" w:sz="0" w:space="0" w:color="auto"/>
          </w:divBdr>
          <w:divsChild>
            <w:div w:id="709837056">
              <w:marLeft w:val="1155"/>
              <w:marRight w:val="0"/>
              <w:marTop w:val="0"/>
              <w:marBottom w:val="0"/>
              <w:divBdr>
                <w:top w:val="none" w:sz="0" w:space="0" w:color="auto"/>
                <w:left w:val="none" w:sz="0" w:space="0" w:color="auto"/>
                <w:bottom w:val="none" w:sz="0" w:space="0" w:color="auto"/>
                <w:right w:val="none" w:sz="0" w:space="0" w:color="auto"/>
              </w:divBdr>
            </w:div>
            <w:div w:id="743722188">
              <w:marLeft w:val="1155"/>
              <w:marRight w:val="0"/>
              <w:marTop w:val="0"/>
              <w:marBottom w:val="0"/>
              <w:divBdr>
                <w:top w:val="none" w:sz="0" w:space="0" w:color="auto"/>
                <w:left w:val="none" w:sz="0" w:space="0" w:color="auto"/>
                <w:bottom w:val="none" w:sz="0" w:space="0" w:color="auto"/>
                <w:right w:val="none" w:sz="0" w:space="0" w:color="auto"/>
              </w:divBdr>
            </w:div>
            <w:div w:id="10953197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27719">
      <w:bodyDiv w:val="1"/>
      <w:marLeft w:val="0"/>
      <w:marRight w:val="0"/>
      <w:marTop w:val="0"/>
      <w:marBottom w:val="0"/>
      <w:divBdr>
        <w:top w:val="none" w:sz="0" w:space="0" w:color="auto"/>
        <w:left w:val="none" w:sz="0" w:space="0" w:color="auto"/>
        <w:bottom w:val="none" w:sz="0" w:space="0" w:color="auto"/>
        <w:right w:val="none" w:sz="0" w:space="0" w:color="auto"/>
      </w:divBdr>
    </w:div>
    <w:div w:id="218128420">
      <w:bodyDiv w:val="1"/>
      <w:marLeft w:val="0"/>
      <w:marRight w:val="0"/>
      <w:marTop w:val="0"/>
      <w:marBottom w:val="0"/>
      <w:divBdr>
        <w:top w:val="none" w:sz="0" w:space="0" w:color="auto"/>
        <w:left w:val="none" w:sz="0" w:space="0" w:color="auto"/>
        <w:bottom w:val="none" w:sz="0" w:space="0" w:color="auto"/>
        <w:right w:val="none" w:sz="0" w:space="0" w:color="auto"/>
      </w:divBdr>
      <w:divsChild>
        <w:div w:id="1398432130">
          <w:marLeft w:val="0"/>
          <w:marRight w:val="0"/>
          <w:marTop w:val="0"/>
          <w:marBottom w:val="0"/>
          <w:divBdr>
            <w:top w:val="none" w:sz="0" w:space="0" w:color="auto"/>
            <w:left w:val="none" w:sz="0" w:space="0" w:color="auto"/>
            <w:bottom w:val="none" w:sz="0" w:space="0" w:color="auto"/>
            <w:right w:val="none" w:sz="0" w:space="0" w:color="auto"/>
          </w:divBdr>
        </w:div>
        <w:div w:id="652370321">
          <w:marLeft w:val="0"/>
          <w:marRight w:val="0"/>
          <w:marTop w:val="150"/>
          <w:marBottom w:val="0"/>
          <w:divBdr>
            <w:top w:val="none" w:sz="0" w:space="0" w:color="auto"/>
            <w:left w:val="none" w:sz="0" w:space="0" w:color="auto"/>
            <w:bottom w:val="none" w:sz="0" w:space="0" w:color="auto"/>
            <w:right w:val="none" w:sz="0" w:space="0" w:color="auto"/>
          </w:divBdr>
          <w:divsChild>
            <w:div w:id="2054965294">
              <w:marLeft w:val="1155"/>
              <w:marRight w:val="0"/>
              <w:marTop w:val="0"/>
              <w:marBottom w:val="0"/>
              <w:divBdr>
                <w:top w:val="none" w:sz="0" w:space="0" w:color="auto"/>
                <w:left w:val="none" w:sz="0" w:space="0" w:color="auto"/>
                <w:bottom w:val="none" w:sz="0" w:space="0" w:color="auto"/>
                <w:right w:val="none" w:sz="0" w:space="0" w:color="auto"/>
              </w:divBdr>
            </w:div>
            <w:div w:id="894585133">
              <w:marLeft w:val="1155"/>
              <w:marRight w:val="0"/>
              <w:marTop w:val="0"/>
              <w:marBottom w:val="0"/>
              <w:divBdr>
                <w:top w:val="none" w:sz="0" w:space="0" w:color="auto"/>
                <w:left w:val="none" w:sz="0" w:space="0" w:color="auto"/>
                <w:bottom w:val="none" w:sz="0" w:space="0" w:color="auto"/>
                <w:right w:val="none" w:sz="0" w:space="0" w:color="auto"/>
              </w:divBdr>
            </w:div>
            <w:div w:id="13220036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178046">
      <w:bodyDiv w:val="1"/>
      <w:marLeft w:val="0"/>
      <w:marRight w:val="0"/>
      <w:marTop w:val="0"/>
      <w:marBottom w:val="0"/>
      <w:divBdr>
        <w:top w:val="none" w:sz="0" w:space="0" w:color="auto"/>
        <w:left w:val="none" w:sz="0" w:space="0" w:color="auto"/>
        <w:bottom w:val="none" w:sz="0" w:space="0" w:color="auto"/>
        <w:right w:val="none" w:sz="0" w:space="0" w:color="auto"/>
      </w:divBdr>
      <w:divsChild>
        <w:div w:id="1823932722">
          <w:marLeft w:val="0"/>
          <w:marRight w:val="0"/>
          <w:marTop w:val="0"/>
          <w:marBottom w:val="0"/>
          <w:divBdr>
            <w:top w:val="none" w:sz="0" w:space="0" w:color="auto"/>
            <w:left w:val="none" w:sz="0" w:space="0" w:color="auto"/>
            <w:bottom w:val="none" w:sz="0" w:space="0" w:color="auto"/>
            <w:right w:val="none" w:sz="0" w:space="0" w:color="auto"/>
          </w:divBdr>
        </w:div>
        <w:div w:id="1554585078">
          <w:marLeft w:val="0"/>
          <w:marRight w:val="0"/>
          <w:marTop w:val="150"/>
          <w:marBottom w:val="0"/>
          <w:divBdr>
            <w:top w:val="none" w:sz="0" w:space="0" w:color="auto"/>
            <w:left w:val="none" w:sz="0" w:space="0" w:color="auto"/>
            <w:bottom w:val="none" w:sz="0" w:space="0" w:color="auto"/>
            <w:right w:val="none" w:sz="0" w:space="0" w:color="auto"/>
          </w:divBdr>
          <w:divsChild>
            <w:div w:id="1574389229">
              <w:marLeft w:val="1155"/>
              <w:marRight w:val="0"/>
              <w:marTop w:val="0"/>
              <w:marBottom w:val="0"/>
              <w:divBdr>
                <w:top w:val="none" w:sz="0" w:space="0" w:color="auto"/>
                <w:left w:val="none" w:sz="0" w:space="0" w:color="auto"/>
                <w:bottom w:val="none" w:sz="0" w:space="0" w:color="auto"/>
                <w:right w:val="none" w:sz="0" w:space="0" w:color="auto"/>
              </w:divBdr>
            </w:div>
            <w:div w:id="1146825744">
              <w:marLeft w:val="1155"/>
              <w:marRight w:val="0"/>
              <w:marTop w:val="0"/>
              <w:marBottom w:val="0"/>
              <w:divBdr>
                <w:top w:val="none" w:sz="0" w:space="0" w:color="auto"/>
                <w:left w:val="none" w:sz="0" w:space="0" w:color="auto"/>
                <w:bottom w:val="none" w:sz="0" w:space="0" w:color="auto"/>
                <w:right w:val="none" w:sz="0" w:space="0" w:color="auto"/>
              </w:divBdr>
            </w:div>
            <w:div w:id="17291099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396068">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88972">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32685">
      <w:bodyDiv w:val="1"/>
      <w:marLeft w:val="0"/>
      <w:marRight w:val="0"/>
      <w:marTop w:val="0"/>
      <w:marBottom w:val="0"/>
      <w:divBdr>
        <w:top w:val="none" w:sz="0" w:space="0" w:color="auto"/>
        <w:left w:val="none" w:sz="0" w:space="0" w:color="auto"/>
        <w:bottom w:val="none" w:sz="0" w:space="0" w:color="auto"/>
        <w:right w:val="none" w:sz="0" w:space="0" w:color="auto"/>
      </w:divBdr>
    </w:div>
    <w:div w:id="218908231">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365639">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37004">
      <w:bodyDiv w:val="1"/>
      <w:marLeft w:val="0"/>
      <w:marRight w:val="0"/>
      <w:marTop w:val="0"/>
      <w:marBottom w:val="0"/>
      <w:divBdr>
        <w:top w:val="none" w:sz="0" w:space="0" w:color="auto"/>
        <w:left w:val="none" w:sz="0" w:space="0" w:color="auto"/>
        <w:bottom w:val="none" w:sz="0" w:space="0" w:color="auto"/>
        <w:right w:val="none" w:sz="0" w:space="0" w:color="auto"/>
      </w:divBdr>
      <w:divsChild>
        <w:div w:id="1495029883">
          <w:marLeft w:val="0"/>
          <w:marRight w:val="0"/>
          <w:marTop w:val="0"/>
          <w:marBottom w:val="0"/>
          <w:divBdr>
            <w:top w:val="none" w:sz="0" w:space="0" w:color="auto"/>
            <w:left w:val="none" w:sz="0" w:space="0" w:color="auto"/>
            <w:bottom w:val="none" w:sz="0" w:space="0" w:color="auto"/>
            <w:right w:val="none" w:sz="0" w:space="0" w:color="auto"/>
          </w:divBdr>
        </w:div>
        <w:div w:id="2033221131">
          <w:marLeft w:val="0"/>
          <w:marRight w:val="0"/>
          <w:marTop w:val="150"/>
          <w:marBottom w:val="0"/>
          <w:divBdr>
            <w:top w:val="none" w:sz="0" w:space="0" w:color="auto"/>
            <w:left w:val="none" w:sz="0" w:space="0" w:color="auto"/>
            <w:bottom w:val="none" w:sz="0" w:space="0" w:color="auto"/>
            <w:right w:val="none" w:sz="0" w:space="0" w:color="auto"/>
          </w:divBdr>
          <w:divsChild>
            <w:div w:id="2090538258">
              <w:marLeft w:val="1155"/>
              <w:marRight w:val="0"/>
              <w:marTop w:val="0"/>
              <w:marBottom w:val="0"/>
              <w:divBdr>
                <w:top w:val="none" w:sz="0" w:space="0" w:color="auto"/>
                <w:left w:val="none" w:sz="0" w:space="0" w:color="auto"/>
                <w:bottom w:val="none" w:sz="0" w:space="0" w:color="auto"/>
                <w:right w:val="none" w:sz="0" w:space="0" w:color="auto"/>
              </w:divBdr>
            </w:div>
            <w:div w:id="1635523624">
              <w:marLeft w:val="1155"/>
              <w:marRight w:val="0"/>
              <w:marTop w:val="0"/>
              <w:marBottom w:val="0"/>
              <w:divBdr>
                <w:top w:val="none" w:sz="0" w:space="0" w:color="auto"/>
                <w:left w:val="none" w:sz="0" w:space="0" w:color="auto"/>
                <w:bottom w:val="none" w:sz="0" w:space="0" w:color="auto"/>
                <w:right w:val="none" w:sz="0" w:space="0" w:color="auto"/>
              </w:divBdr>
            </w:div>
            <w:div w:id="8198137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559525">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450453">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838625">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56887">
      <w:bodyDiv w:val="1"/>
      <w:marLeft w:val="0"/>
      <w:marRight w:val="0"/>
      <w:marTop w:val="0"/>
      <w:marBottom w:val="0"/>
      <w:divBdr>
        <w:top w:val="none" w:sz="0" w:space="0" w:color="auto"/>
        <w:left w:val="none" w:sz="0" w:space="0" w:color="auto"/>
        <w:bottom w:val="none" w:sz="0" w:space="0" w:color="auto"/>
        <w:right w:val="none" w:sz="0" w:space="0" w:color="auto"/>
      </w:divBdr>
      <w:divsChild>
        <w:div w:id="1577862630">
          <w:marLeft w:val="0"/>
          <w:marRight w:val="0"/>
          <w:marTop w:val="0"/>
          <w:marBottom w:val="0"/>
          <w:divBdr>
            <w:top w:val="none" w:sz="0" w:space="0" w:color="auto"/>
            <w:left w:val="none" w:sz="0" w:space="0" w:color="auto"/>
            <w:bottom w:val="none" w:sz="0" w:space="0" w:color="auto"/>
            <w:right w:val="none" w:sz="0" w:space="0" w:color="auto"/>
          </w:divBdr>
        </w:div>
        <w:div w:id="419328665">
          <w:marLeft w:val="0"/>
          <w:marRight w:val="0"/>
          <w:marTop w:val="150"/>
          <w:marBottom w:val="0"/>
          <w:divBdr>
            <w:top w:val="none" w:sz="0" w:space="0" w:color="auto"/>
            <w:left w:val="none" w:sz="0" w:space="0" w:color="auto"/>
            <w:bottom w:val="none" w:sz="0" w:space="0" w:color="auto"/>
            <w:right w:val="none" w:sz="0" w:space="0" w:color="auto"/>
          </w:divBdr>
          <w:divsChild>
            <w:div w:id="898171500">
              <w:marLeft w:val="1155"/>
              <w:marRight w:val="0"/>
              <w:marTop w:val="0"/>
              <w:marBottom w:val="0"/>
              <w:divBdr>
                <w:top w:val="none" w:sz="0" w:space="0" w:color="auto"/>
                <w:left w:val="none" w:sz="0" w:space="0" w:color="auto"/>
                <w:bottom w:val="none" w:sz="0" w:space="0" w:color="auto"/>
                <w:right w:val="none" w:sz="0" w:space="0" w:color="auto"/>
              </w:divBdr>
            </w:div>
            <w:div w:id="2129927683">
              <w:marLeft w:val="1155"/>
              <w:marRight w:val="0"/>
              <w:marTop w:val="0"/>
              <w:marBottom w:val="0"/>
              <w:divBdr>
                <w:top w:val="none" w:sz="0" w:space="0" w:color="auto"/>
                <w:left w:val="none" w:sz="0" w:space="0" w:color="auto"/>
                <w:bottom w:val="none" w:sz="0" w:space="0" w:color="auto"/>
                <w:right w:val="none" w:sz="0" w:space="0" w:color="auto"/>
              </w:divBdr>
            </w:div>
            <w:div w:id="19339698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11976">
      <w:bodyDiv w:val="1"/>
      <w:marLeft w:val="0"/>
      <w:marRight w:val="0"/>
      <w:marTop w:val="0"/>
      <w:marBottom w:val="0"/>
      <w:divBdr>
        <w:top w:val="none" w:sz="0" w:space="0" w:color="auto"/>
        <w:left w:val="none" w:sz="0" w:space="0" w:color="auto"/>
        <w:bottom w:val="none" w:sz="0" w:space="0" w:color="auto"/>
        <w:right w:val="none" w:sz="0" w:space="0" w:color="auto"/>
      </w:divBdr>
      <w:divsChild>
        <w:div w:id="399838653">
          <w:marLeft w:val="0"/>
          <w:marRight w:val="0"/>
          <w:marTop w:val="0"/>
          <w:marBottom w:val="0"/>
          <w:divBdr>
            <w:top w:val="none" w:sz="0" w:space="0" w:color="auto"/>
            <w:left w:val="none" w:sz="0" w:space="0" w:color="auto"/>
            <w:bottom w:val="none" w:sz="0" w:space="0" w:color="auto"/>
            <w:right w:val="none" w:sz="0" w:space="0" w:color="auto"/>
          </w:divBdr>
        </w:div>
        <w:div w:id="1420174052">
          <w:marLeft w:val="0"/>
          <w:marRight w:val="0"/>
          <w:marTop w:val="150"/>
          <w:marBottom w:val="0"/>
          <w:divBdr>
            <w:top w:val="none" w:sz="0" w:space="0" w:color="auto"/>
            <w:left w:val="none" w:sz="0" w:space="0" w:color="auto"/>
            <w:bottom w:val="none" w:sz="0" w:space="0" w:color="auto"/>
            <w:right w:val="none" w:sz="0" w:space="0" w:color="auto"/>
          </w:divBdr>
          <w:divsChild>
            <w:div w:id="324632308">
              <w:marLeft w:val="1155"/>
              <w:marRight w:val="0"/>
              <w:marTop w:val="0"/>
              <w:marBottom w:val="0"/>
              <w:divBdr>
                <w:top w:val="none" w:sz="0" w:space="0" w:color="auto"/>
                <w:left w:val="none" w:sz="0" w:space="0" w:color="auto"/>
                <w:bottom w:val="none" w:sz="0" w:space="0" w:color="auto"/>
                <w:right w:val="none" w:sz="0" w:space="0" w:color="auto"/>
              </w:divBdr>
            </w:div>
            <w:div w:id="160585370">
              <w:marLeft w:val="1155"/>
              <w:marRight w:val="0"/>
              <w:marTop w:val="0"/>
              <w:marBottom w:val="0"/>
              <w:divBdr>
                <w:top w:val="none" w:sz="0" w:space="0" w:color="auto"/>
                <w:left w:val="none" w:sz="0" w:space="0" w:color="auto"/>
                <w:bottom w:val="none" w:sz="0" w:space="0" w:color="auto"/>
                <w:right w:val="none" w:sz="0" w:space="0" w:color="auto"/>
              </w:divBdr>
            </w:div>
            <w:div w:id="16749877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77572">
      <w:bodyDiv w:val="1"/>
      <w:marLeft w:val="0"/>
      <w:marRight w:val="0"/>
      <w:marTop w:val="0"/>
      <w:marBottom w:val="0"/>
      <w:divBdr>
        <w:top w:val="none" w:sz="0" w:space="0" w:color="auto"/>
        <w:left w:val="none" w:sz="0" w:space="0" w:color="auto"/>
        <w:bottom w:val="none" w:sz="0" w:space="0" w:color="auto"/>
        <w:right w:val="none" w:sz="0" w:space="0" w:color="auto"/>
      </w:divBdr>
      <w:divsChild>
        <w:div w:id="246840768">
          <w:marLeft w:val="0"/>
          <w:marRight w:val="0"/>
          <w:marTop w:val="0"/>
          <w:marBottom w:val="0"/>
          <w:divBdr>
            <w:top w:val="none" w:sz="0" w:space="0" w:color="auto"/>
            <w:left w:val="none" w:sz="0" w:space="0" w:color="auto"/>
            <w:bottom w:val="none" w:sz="0" w:space="0" w:color="auto"/>
            <w:right w:val="none" w:sz="0" w:space="0" w:color="auto"/>
          </w:divBdr>
        </w:div>
        <w:div w:id="389311779">
          <w:marLeft w:val="0"/>
          <w:marRight w:val="0"/>
          <w:marTop w:val="150"/>
          <w:marBottom w:val="0"/>
          <w:divBdr>
            <w:top w:val="none" w:sz="0" w:space="0" w:color="auto"/>
            <w:left w:val="none" w:sz="0" w:space="0" w:color="auto"/>
            <w:bottom w:val="none" w:sz="0" w:space="0" w:color="auto"/>
            <w:right w:val="none" w:sz="0" w:space="0" w:color="auto"/>
          </w:divBdr>
          <w:divsChild>
            <w:div w:id="182941175">
              <w:marLeft w:val="1155"/>
              <w:marRight w:val="0"/>
              <w:marTop w:val="0"/>
              <w:marBottom w:val="0"/>
              <w:divBdr>
                <w:top w:val="none" w:sz="0" w:space="0" w:color="auto"/>
                <w:left w:val="none" w:sz="0" w:space="0" w:color="auto"/>
                <w:bottom w:val="none" w:sz="0" w:space="0" w:color="auto"/>
                <w:right w:val="none" w:sz="0" w:space="0" w:color="auto"/>
              </w:divBdr>
            </w:div>
            <w:div w:id="1019505380">
              <w:marLeft w:val="1155"/>
              <w:marRight w:val="0"/>
              <w:marTop w:val="0"/>
              <w:marBottom w:val="0"/>
              <w:divBdr>
                <w:top w:val="none" w:sz="0" w:space="0" w:color="auto"/>
                <w:left w:val="none" w:sz="0" w:space="0" w:color="auto"/>
                <w:bottom w:val="none" w:sz="0" w:space="0" w:color="auto"/>
                <w:right w:val="none" w:sz="0" w:space="0" w:color="auto"/>
              </w:divBdr>
            </w:div>
            <w:div w:id="16595282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637997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1722">
      <w:bodyDiv w:val="1"/>
      <w:marLeft w:val="0"/>
      <w:marRight w:val="0"/>
      <w:marTop w:val="0"/>
      <w:marBottom w:val="0"/>
      <w:divBdr>
        <w:top w:val="none" w:sz="0" w:space="0" w:color="auto"/>
        <w:left w:val="none" w:sz="0" w:space="0" w:color="auto"/>
        <w:bottom w:val="none" w:sz="0" w:space="0" w:color="auto"/>
        <w:right w:val="none" w:sz="0" w:space="0" w:color="auto"/>
      </w:divBdr>
    </w:div>
    <w:div w:id="227033464">
      <w:bodyDiv w:val="1"/>
      <w:marLeft w:val="0"/>
      <w:marRight w:val="0"/>
      <w:marTop w:val="0"/>
      <w:marBottom w:val="0"/>
      <w:divBdr>
        <w:top w:val="none" w:sz="0" w:space="0" w:color="auto"/>
        <w:left w:val="none" w:sz="0" w:space="0" w:color="auto"/>
        <w:bottom w:val="none" w:sz="0" w:space="0" w:color="auto"/>
        <w:right w:val="none" w:sz="0" w:space="0" w:color="auto"/>
      </w:divBdr>
      <w:divsChild>
        <w:div w:id="641663049">
          <w:marLeft w:val="0"/>
          <w:marRight w:val="0"/>
          <w:marTop w:val="0"/>
          <w:marBottom w:val="0"/>
          <w:divBdr>
            <w:top w:val="none" w:sz="0" w:space="0" w:color="auto"/>
            <w:left w:val="none" w:sz="0" w:space="0" w:color="auto"/>
            <w:bottom w:val="none" w:sz="0" w:space="0" w:color="auto"/>
            <w:right w:val="none" w:sz="0" w:space="0" w:color="auto"/>
          </w:divBdr>
        </w:div>
        <w:div w:id="112796401">
          <w:marLeft w:val="0"/>
          <w:marRight w:val="0"/>
          <w:marTop w:val="150"/>
          <w:marBottom w:val="0"/>
          <w:divBdr>
            <w:top w:val="none" w:sz="0" w:space="0" w:color="auto"/>
            <w:left w:val="none" w:sz="0" w:space="0" w:color="auto"/>
            <w:bottom w:val="none" w:sz="0" w:space="0" w:color="auto"/>
            <w:right w:val="none" w:sz="0" w:space="0" w:color="auto"/>
          </w:divBdr>
          <w:divsChild>
            <w:div w:id="603853295">
              <w:marLeft w:val="1155"/>
              <w:marRight w:val="0"/>
              <w:marTop w:val="0"/>
              <w:marBottom w:val="0"/>
              <w:divBdr>
                <w:top w:val="none" w:sz="0" w:space="0" w:color="auto"/>
                <w:left w:val="none" w:sz="0" w:space="0" w:color="auto"/>
                <w:bottom w:val="none" w:sz="0" w:space="0" w:color="auto"/>
                <w:right w:val="none" w:sz="0" w:space="0" w:color="auto"/>
              </w:divBdr>
            </w:div>
            <w:div w:id="412898082">
              <w:marLeft w:val="1155"/>
              <w:marRight w:val="0"/>
              <w:marTop w:val="0"/>
              <w:marBottom w:val="0"/>
              <w:divBdr>
                <w:top w:val="none" w:sz="0" w:space="0" w:color="auto"/>
                <w:left w:val="none" w:sz="0" w:space="0" w:color="auto"/>
                <w:bottom w:val="none" w:sz="0" w:space="0" w:color="auto"/>
                <w:right w:val="none" w:sz="0" w:space="0" w:color="auto"/>
              </w:divBdr>
            </w:div>
            <w:div w:id="17208636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227367">
      <w:bodyDiv w:val="1"/>
      <w:marLeft w:val="0"/>
      <w:marRight w:val="0"/>
      <w:marTop w:val="0"/>
      <w:marBottom w:val="0"/>
      <w:divBdr>
        <w:top w:val="none" w:sz="0" w:space="0" w:color="auto"/>
        <w:left w:val="none" w:sz="0" w:space="0" w:color="auto"/>
        <w:bottom w:val="none" w:sz="0" w:space="0" w:color="auto"/>
        <w:right w:val="none" w:sz="0" w:space="0" w:color="auto"/>
      </w:divBdr>
    </w:div>
    <w:div w:id="228267080">
      <w:bodyDiv w:val="1"/>
      <w:marLeft w:val="0"/>
      <w:marRight w:val="0"/>
      <w:marTop w:val="0"/>
      <w:marBottom w:val="0"/>
      <w:divBdr>
        <w:top w:val="none" w:sz="0" w:space="0" w:color="auto"/>
        <w:left w:val="none" w:sz="0" w:space="0" w:color="auto"/>
        <w:bottom w:val="none" w:sz="0" w:space="0" w:color="auto"/>
        <w:right w:val="none" w:sz="0" w:space="0" w:color="auto"/>
      </w:divBdr>
      <w:divsChild>
        <w:div w:id="2123450519">
          <w:marLeft w:val="0"/>
          <w:marRight w:val="0"/>
          <w:marTop w:val="0"/>
          <w:marBottom w:val="0"/>
          <w:divBdr>
            <w:top w:val="none" w:sz="0" w:space="0" w:color="auto"/>
            <w:left w:val="none" w:sz="0" w:space="0" w:color="auto"/>
            <w:bottom w:val="none" w:sz="0" w:space="0" w:color="auto"/>
            <w:right w:val="none" w:sz="0" w:space="0" w:color="auto"/>
          </w:divBdr>
        </w:div>
        <w:div w:id="19280006">
          <w:marLeft w:val="0"/>
          <w:marRight w:val="0"/>
          <w:marTop w:val="150"/>
          <w:marBottom w:val="0"/>
          <w:divBdr>
            <w:top w:val="none" w:sz="0" w:space="0" w:color="auto"/>
            <w:left w:val="none" w:sz="0" w:space="0" w:color="auto"/>
            <w:bottom w:val="none" w:sz="0" w:space="0" w:color="auto"/>
            <w:right w:val="none" w:sz="0" w:space="0" w:color="auto"/>
          </w:divBdr>
          <w:divsChild>
            <w:div w:id="1048384494">
              <w:marLeft w:val="1155"/>
              <w:marRight w:val="0"/>
              <w:marTop w:val="0"/>
              <w:marBottom w:val="0"/>
              <w:divBdr>
                <w:top w:val="none" w:sz="0" w:space="0" w:color="auto"/>
                <w:left w:val="none" w:sz="0" w:space="0" w:color="auto"/>
                <w:bottom w:val="none" w:sz="0" w:space="0" w:color="auto"/>
                <w:right w:val="none" w:sz="0" w:space="0" w:color="auto"/>
              </w:divBdr>
            </w:div>
            <w:div w:id="391074760">
              <w:marLeft w:val="1155"/>
              <w:marRight w:val="0"/>
              <w:marTop w:val="0"/>
              <w:marBottom w:val="0"/>
              <w:divBdr>
                <w:top w:val="none" w:sz="0" w:space="0" w:color="auto"/>
                <w:left w:val="none" w:sz="0" w:space="0" w:color="auto"/>
                <w:bottom w:val="none" w:sz="0" w:space="0" w:color="auto"/>
                <w:right w:val="none" w:sz="0" w:space="0" w:color="auto"/>
              </w:divBdr>
            </w:div>
            <w:div w:id="12256755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8465110">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4941">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626631">
      <w:bodyDiv w:val="1"/>
      <w:marLeft w:val="0"/>
      <w:marRight w:val="0"/>
      <w:marTop w:val="0"/>
      <w:marBottom w:val="0"/>
      <w:divBdr>
        <w:top w:val="none" w:sz="0" w:space="0" w:color="auto"/>
        <w:left w:val="none" w:sz="0" w:space="0" w:color="auto"/>
        <w:bottom w:val="none" w:sz="0" w:space="0" w:color="auto"/>
        <w:right w:val="none" w:sz="0" w:space="0" w:color="auto"/>
      </w:divBdr>
      <w:divsChild>
        <w:div w:id="1917473766">
          <w:marLeft w:val="0"/>
          <w:marRight w:val="0"/>
          <w:marTop w:val="0"/>
          <w:marBottom w:val="0"/>
          <w:divBdr>
            <w:top w:val="none" w:sz="0" w:space="0" w:color="auto"/>
            <w:left w:val="none" w:sz="0" w:space="0" w:color="auto"/>
            <w:bottom w:val="none" w:sz="0" w:space="0" w:color="auto"/>
            <w:right w:val="none" w:sz="0" w:space="0" w:color="auto"/>
          </w:divBdr>
        </w:div>
        <w:div w:id="67118019">
          <w:marLeft w:val="0"/>
          <w:marRight w:val="0"/>
          <w:marTop w:val="150"/>
          <w:marBottom w:val="0"/>
          <w:divBdr>
            <w:top w:val="none" w:sz="0" w:space="0" w:color="auto"/>
            <w:left w:val="none" w:sz="0" w:space="0" w:color="auto"/>
            <w:bottom w:val="none" w:sz="0" w:space="0" w:color="auto"/>
            <w:right w:val="none" w:sz="0" w:space="0" w:color="auto"/>
          </w:divBdr>
          <w:divsChild>
            <w:div w:id="185795330">
              <w:marLeft w:val="1155"/>
              <w:marRight w:val="0"/>
              <w:marTop w:val="0"/>
              <w:marBottom w:val="0"/>
              <w:divBdr>
                <w:top w:val="none" w:sz="0" w:space="0" w:color="auto"/>
                <w:left w:val="none" w:sz="0" w:space="0" w:color="auto"/>
                <w:bottom w:val="none" w:sz="0" w:space="0" w:color="auto"/>
                <w:right w:val="none" w:sz="0" w:space="0" w:color="auto"/>
              </w:divBdr>
            </w:div>
            <w:div w:id="1734542651">
              <w:marLeft w:val="1155"/>
              <w:marRight w:val="0"/>
              <w:marTop w:val="0"/>
              <w:marBottom w:val="0"/>
              <w:divBdr>
                <w:top w:val="none" w:sz="0" w:space="0" w:color="auto"/>
                <w:left w:val="none" w:sz="0" w:space="0" w:color="auto"/>
                <w:bottom w:val="none" w:sz="0" w:space="0" w:color="auto"/>
                <w:right w:val="none" w:sz="0" w:space="0" w:color="auto"/>
              </w:divBdr>
            </w:div>
            <w:div w:id="10636764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09217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744482">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332585">
      <w:bodyDiv w:val="1"/>
      <w:marLeft w:val="0"/>
      <w:marRight w:val="0"/>
      <w:marTop w:val="0"/>
      <w:marBottom w:val="0"/>
      <w:divBdr>
        <w:top w:val="none" w:sz="0" w:space="0" w:color="auto"/>
        <w:left w:val="none" w:sz="0" w:space="0" w:color="auto"/>
        <w:bottom w:val="none" w:sz="0" w:space="0" w:color="auto"/>
        <w:right w:val="none" w:sz="0" w:space="0" w:color="auto"/>
      </w:divBdr>
      <w:divsChild>
        <w:div w:id="49351750">
          <w:marLeft w:val="0"/>
          <w:marRight w:val="0"/>
          <w:marTop w:val="0"/>
          <w:marBottom w:val="0"/>
          <w:divBdr>
            <w:top w:val="none" w:sz="0" w:space="0" w:color="auto"/>
            <w:left w:val="none" w:sz="0" w:space="0" w:color="auto"/>
            <w:bottom w:val="none" w:sz="0" w:space="0" w:color="auto"/>
            <w:right w:val="none" w:sz="0" w:space="0" w:color="auto"/>
          </w:divBdr>
        </w:div>
        <w:div w:id="1593467768">
          <w:marLeft w:val="0"/>
          <w:marRight w:val="0"/>
          <w:marTop w:val="150"/>
          <w:marBottom w:val="0"/>
          <w:divBdr>
            <w:top w:val="none" w:sz="0" w:space="0" w:color="auto"/>
            <w:left w:val="none" w:sz="0" w:space="0" w:color="auto"/>
            <w:bottom w:val="none" w:sz="0" w:space="0" w:color="auto"/>
            <w:right w:val="none" w:sz="0" w:space="0" w:color="auto"/>
          </w:divBdr>
          <w:divsChild>
            <w:div w:id="1080295641">
              <w:marLeft w:val="1155"/>
              <w:marRight w:val="0"/>
              <w:marTop w:val="0"/>
              <w:marBottom w:val="0"/>
              <w:divBdr>
                <w:top w:val="none" w:sz="0" w:space="0" w:color="auto"/>
                <w:left w:val="none" w:sz="0" w:space="0" w:color="auto"/>
                <w:bottom w:val="none" w:sz="0" w:space="0" w:color="auto"/>
                <w:right w:val="none" w:sz="0" w:space="0" w:color="auto"/>
              </w:divBdr>
            </w:div>
            <w:div w:id="162866183">
              <w:marLeft w:val="1155"/>
              <w:marRight w:val="0"/>
              <w:marTop w:val="0"/>
              <w:marBottom w:val="0"/>
              <w:divBdr>
                <w:top w:val="none" w:sz="0" w:space="0" w:color="auto"/>
                <w:left w:val="none" w:sz="0" w:space="0" w:color="auto"/>
                <w:bottom w:val="none" w:sz="0" w:space="0" w:color="auto"/>
                <w:right w:val="none" w:sz="0" w:space="0" w:color="auto"/>
              </w:divBdr>
            </w:div>
            <w:div w:id="7318486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2455">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0356">
      <w:bodyDiv w:val="1"/>
      <w:marLeft w:val="0"/>
      <w:marRight w:val="0"/>
      <w:marTop w:val="0"/>
      <w:marBottom w:val="0"/>
      <w:divBdr>
        <w:top w:val="none" w:sz="0" w:space="0" w:color="auto"/>
        <w:left w:val="none" w:sz="0" w:space="0" w:color="auto"/>
        <w:bottom w:val="none" w:sz="0" w:space="0" w:color="auto"/>
        <w:right w:val="none" w:sz="0" w:space="0" w:color="auto"/>
      </w:divBdr>
    </w:div>
    <w:div w:id="2403374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254">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3951">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531253">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67349">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27487">
      <w:bodyDiv w:val="1"/>
      <w:marLeft w:val="0"/>
      <w:marRight w:val="0"/>
      <w:marTop w:val="0"/>
      <w:marBottom w:val="0"/>
      <w:divBdr>
        <w:top w:val="none" w:sz="0" w:space="0" w:color="auto"/>
        <w:left w:val="none" w:sz="0" w:space="0" w:color="auto"/>
        <w:bottom w:val="none" w:sz="0" w:space="0" w:color="auto"/>
        <w:right w:val="none" w:sz="0" w:space="0" w:color="auto"/>
      </w:divBdr>
      <w:divsChild>
        <w:div w:id="553927285">
          <w:marLeft w:val="0"/>
          <w:marRight w:val="0"/>
          <w:marTop w:val="0"/>
          <w:marBottom w:val="0"/>
          <w:divBdr>
            <w:top w:val="none" w:sz="0" w:space="0" w:color="auto"/>
            <w:left w:val="none" w:sz="0" w:space="0" w:color="auto"/>
            <w:bottom w:val="none" w:sz="0" w:space="0" w:color="auto"/>
            <w:right w:val="none" w:sz="0" w:space="0" w:color="auto"/>
          </w:divBdr>
        </w:div>
        <w:div w:id="480275681">
          <w:marLeft w:val="0"/>
          <w:marRight w:val="0"/>
          <w:marTop w:val="150"/>
          <w:marBottom w:val="0"/>
          <w:divBdr>
            <w:top w:val="none" w:sz="0" w:space="0" w:color="auto"/>
            <w:left w:val="none" w:sz="0" w:space="0" w:color="auto"/>
            <w:bottom w:val="none" w:sz="0" w:space="0" w:color="auto"/>
            <w:right w:val="none" w:sz="0" w:space="0" w:color="auto"/>
          </w:divBdr>
          <w:divsChild>
            <w:div w:id="1887715134">
              <w:marLeft w:val="1155"/>
              <w:marRight w:val="0"/>
              <w:marTop w:val="0"/>
              <w:marBottom w:val="0"/>
              <w:divBdr>
                <w:top w:val="none" w:sz="0" w:space="0" w:color="auto"/>
                <w:left w:val="none" w:sz="0" w:space="0" w:color="auto"/>
                <w:bottom w:val="none" w:sz="0" w:space="0" w:color="auto"/>
                <w:right w:val="none" w:sz="0" w:space="0" w:color="auto"/>
              </w:divBdr>
            </w:div>
            <w:div w:id="1396659194">
              <w:marLeft w:val="1155"/>
              <w:marRight w:val="0"/>
              <w:marTop w:val="0"/>
              <w:marBottom w:val="0"/>
              <w:divBdr>
                <w:top w:val="none" w:sz="0" w:space="0" w:color="auto"/>
                <w:left w:val="none" w:sz="0" w:space="0" w:color="auto"/>
                <w:bottom w:val="none" w:sz="0" w:space="0" w:color="auto"/>
                <w:right w:val="none" w:sz="0" w:space="0" w:color="auto"/>
              </w:divBdr>
            </w:div>
            <w:div w:id="10874593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570331">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32">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194515">
      <w:bodyDiv w:val="1"/>
      <w:marLeft w:val="0"/>
      <w:marRight w:val="0"/>
      <w:marTop w:val="0"/>
      <w:marBottom w:val="0"/>
      <w:divBdr>
        <w:top w:val="none" w:sz="0" w:space="0" w:color="auto"/>
        <w:left w:val="none" w:sz="0" w:space="0" w:color="auto"/>
        <w:bottom w:val="none" w:sz="0" w:space="0" w:color="auto"/>
        <w:right w:val="none" w:sz="0" w:space="0" w:color="auto"/>
      </w:divBdr>
      <w:divsChild>
        <w:div w:id="1388609427">
          <w:marLeft w:val="0"/>
          <w:marRight w:val="0"/>
          <w:marTop w:val="0"/>
          <w:marBottom w:val="0"/>
          <w:divBdr>
            <w:top w:val="none" w:sz="0" w:space="0" w:color="auto"/>
            <w:left w:val="none" w:sz="0" w:space="0" w:color="auto"/>
            <w:bottom w:val="none" w:sz="0" w:space="0" w:color="auto"/>
            <w:right w:val="none" w:sz="0" w:space="0" w:color="auto"/>
          </w:divBdr>
        </w:div>
        <w:div w:id="351304306">
          <w:marLeft w:val="0"/>
          <w:marRight w:val="0"/>
          <w:marTop w:val="150"/>
          <w:marBottom w:val="0"/>
          <w:divBdr>
            <w:top w:val="none" w:sz="0" w:space="0" w:color="auto"/>
            <w:left w:val="none" w:sz="0" w:space="0" w:color="auto"/>
            <w:bottom w:val="none" w:sz="0" w:space="0" w:color="auto"/>
            <w:right w:val="none" w:sz="0" w:space="0" w:color="auto"/>
          </w:divBdr>
          <w:divsChild>
            <w:div w:id="118573239">
              <w:marLeft w:val="1155"/>
              <w:marRight w:val="0"/>
              <w:marTop w:val="0"/>
              <w:marBottom w:val="0"/>
              <w:divBdr>
                <w:top w:val="none" w:sz="0" w:space="0" w:color="auto"/>
                <w:left w:val="none" w:sz="0" w:space="0" w:color="auto"/>
                <w:bottom w:val="none" w:sz="0" w:space="0" w:color="auto"/>
                <w:right w:val="none" w:sz="0" w:space="0" w:color="auto"/>
              </w:divBdr>
            </w:div>
            <w:div w:id="693116222">
              <w:marLeft w:val="1155"/>
              <w:marRight w:val="0"/>
              <w:marTop w:val="0"/>
              <w:marBottom w:val="0"/>
              <w:divBdr>
                <w:top w:val="none" w:sz="0" w:space="0" w:color="auto"/>
                <w:left w:val="none" w:sz="0" w:space="0" w:color="auto"/>
                <w:bottom w:val="none" w:sz="0" w:space="0" w:color="auto"/>
                <w:right w:val="none" w:sz="0" w:space="0" w:color="auto"/>
              </w:divBdr>
            </w:div>
            <w:div w:id="19045613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532232">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65706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350126">
      <w:bodyDiv w:val="1"/>
      <w:marLeft w:val="0"/>
      <w:marRight w:val="0"/>
      <w:marTop w:val="0"/>
      <w:marBottom w:val="0"/>
      <w:divBdr>
        <w:top w:val="none" w:sz="0" w:space="0" w:color="auto"/>
        <w:left w:val="none" w:sz="0" w:space="0" w:color="auto"/>
        <w:bottom w:val="none" w:sz="0" w:space="0" w:color="auto"/>
        <w:right w:val="none" w:sz="0" w:space="0" w:color="auto"/>
      </w:divBdr>
    </w:div>
    <w:div w:id="247350221">
      <w:bodyDiv w:val="1"/>
      <w:marLeft w:val="0"/>
      <w:marRight w:val="0"/>
      <w:marTop w:val="0"/>
      <w:marBottom w:val="0"/>
      <w:divBdr>
        <w:top w:val="none" w:sz="0" w:space="0" w:color="auto"/>
        <w:left w:val="none" w:sz="0" w:space="0" w:color="auto"/>
        <w:bottom w:val="none" w:sz="0" w:space="0" w:color="auto"/>
        <w:right w:val="none" w:sz="0" w:space="0" w:color="auto"/>
      </w:divBdr>
    </w:div>
    <w:div w:id="247429573">
      <w:bodyDiv w:val="1"/>
      <w:marLeft w:val="0"/>
      <w:marRight w:val="0"/>
      <w:marTop w:val="0"/>
      <w:marBottom w:val="0"/>
      <w:divBdr>
        <w:top w:val="none" w:sz="0" w:space="0" w:color="auto"/>
        <w:left w:val="none" w:sz="0" w:space="0" w:color="auto"/>
        <w:bottom w:val="none" w:sz="0" w:space="0" w:color="auto"/>
        <w:right w:val="none" w:sz="0" w:space="0" w:color="auto"/>
      </w:divBdr>
      <w:divsChild>
        <w:div w:id="254677877">
          <w:marLeft w:val="0"/>
          <w:marRight w:val="0"/>
          <w:marTop w:val="0"/>
          <w:marBottom w:val="0"/>
          <w:divBdr>
            <w:top w:val="none" w:sz="0" w:space="0" w:color="auto"/>
            <w:left w:val="none" w:sz="0" w:space="0" w:color="auto"/>
            <w:bottom w:val="none" w:sz="0" w:space="0" w:color="auto"/>
            <w:right w:val="none" w:sz="0" w:space="0" w:color="auto"/>
          </w:divBdr>
        </w:div>
        <w:div w:id="1932665635">
          <w:marLeft w:val="0"/>
          <w:marRight w:val="0"/>
          <w:marTop w:val="150"/>
          <w:marBottom w:val="0"/>
          <w:divBdr>
            <w:top w:val="none" w:sz="0" w:space="0" w:color="auto"/>
            <w:left w:val="none" w:sz="0" w:space="0" w:color="auto"/>
            <w:bottom w:val="none" w:sz="0" w:space="0" w:color="auto"/>
            <w:right w:val="none" w:sz="0" w:space="0" w:color="auto"/>
          </w:divBdr>
          <w:divsChild>
            <w:div w:id="2122995269">
              <w:marLeft w:val="1155"/>
              <w:marRight w:val="0"/>
              <w:marTop w:val="0"/>
              <w:marBottom w:val="0"/>
              <w:divBdr>
                <w:top w:val="none" w:sz="0" w:space="0" w:color="auto"/>
                <w:left w:val="none" w:sz="0" w:space="0" w:color="auto"/>
                <w:bottom w:val="none" w:sz="0" w:space="0" w:color="auto"/>
                <w:right w:val="none" w:sz="0" w:space="0" w:color="auto"/>
              </w:divBdr>
            </w:div>
            <w:div w:id="661928460">
              <w:marLeft w:val="1155"/>
              <w:marRight w:val="0"/>
              <w:marTop w:val="0"/>
              <w:marBottom w:val="0"/>
              <w:divBdr>
                <w:top w:val="none" w:sz="0" w:space="0" w:color="auto"/>
                <w:left w:val="none" w:sz="0" w:space="0" w:color="auto"/>
                <w:bottom w:val="none" w:sz="0" w:space="0" w:color="auto"/>
                <w:right w:val="none" w:sz="0" w:space="0" w:color="auto"/>
              </w:divBdr>
            </w:div>
            <w:div w:id="20800564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24406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895159">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864245">
      <w:bodyDiv w:val="1"/>
      <w:marLeft w:val="0"/>
      <w:marRight w:val="0"/>
      <w:marTop w:val="0"/>
      <w:marBottom w:val="0"/>
      <w:divBdr>
        <w:top w:val="none" w:sz="0" w:space="0" w:color="auto"/>
        <w:left w:val="none" w:sz="0" w:space="0" w:color="auto"/>
        <w:bottom w:val="none" w:sz="0" w:space="0" w:color="auto"/>
        <w:right w:val="none" w:sz="0" w:space="0" w:color="auto"/>
      </w:divBdr>
      <w:divsChild>
        <w:div w:id="964694885">
          <w:marLeft w:val="0"/>
          <w:marRight w:val="0"/>
          <w:marTop w:val="0"/>
          <w:marBottom w:val="0"/>
          <w:divBdr>
            <w:top w:val="none" w:sz="0" w:space="0" w:color="auto"/>
            <w:left w:val="none" w:sz="0" w:space="0" w:color="auto"/>
            <w:bottom w:val="none" w:sz="0" w:space="0" w:color="auto"/>
            <w:right w:val="none" w:sz="0" w:space="0" w:color="auto"/>
          </w:divBdr>
        </w:div>
        <w:div w:id="721290414">
          <w:marLeft w:val="0"/>
          <w:marRight w:val="0"/>
          <w:marTop w:val="150"/>
          <w:marBottom w:val="0"/>
          <w:divBdr>
            <w:top w:val="none" w:sz="0" w:space="0" w:color="auto"/>
            <w:left w:val="none" w:sz="0" w:space="0" w:color="auto"/>
            <w:bottom w:val="none" w:sz="0" w:space="0" w:color="auto"/>
            <w:right w:val="none" w:sz="0" w:space="0" w:color="auto"/>
          </w:divBdr>
          <w:divsChild>
            <w:div w:id="676687995">
              <w:marLeft w:val="1155"/>
              <w:marRight w:val="0"/>
              <w:marTop w:val="0"/>
              <w:marBottom w:val="0"/>
              <w:divBdr>
                <w:top w:val="none" w:sz="0" w:space="0" w:color="auto"/>
                <w:left w:val="none" w:sz="0" w:space="0" w:color="auto"/>
                <w:bottom w:val="none" w:sz="0" w:space="0" w:color="auto"/>
                <w:right w:val="none" w:sz="0" w:space="0" w:color="auto"/>
              </w:divBdr>
            </w:div>
            <w:div w:id="11077753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0432">
      <w:bodyDiv w:val="1"/>
      <w:marLeft w:val="0"/>
      <w:marRight w:val="0"/>
      <w:marTop w:val="0"/>
      <w:marBottom w:val="0"/>
      <w:divBdr>
        <w:top w:val="none" w:sz="0" w:space="0" w:color="auto"/>
        <w:left w:val="none" w:sz="0" w:space="0" w:color="auto"/>
        <w:bottom w:val="none" w:sz="0" w:space="0" w:color="auto"/>
        <w:right w:val="none" w:sz="0" w:space="0" w:color="auto"/>
      </w:divBdr>
      <w:divsChild>
        <w:div w:id="1695035660">
          <w:marLeft w:val="0"/>
          <w:marRight w:val="0"/>
          <w:marTop w:val="0"/>
          <w:marBottom w:val="0"/>
          <w:divBdr>
            <w:top w:val="none" w:sz="0" w:space="0" w:color="auto"/>
            <w:left w:val="none" w:sz="0" w:space="0" w:color="auto"/>
            <w:bottom w:val="none" w:sz="0" w:space="0" w:color="auto"/>
            <w:right w:val="none" w:sz="0" w:space="0" w:color="auto"/>
          </w:divBdr>
        </w:div>
        <w:div w:id="1139763825">
          <w:marLeft w:val="0"/>
          <w:marRight w:val="0"/>
          <w:marTop w:val="150"/>
          <w:marBottom w:val="0"/>
          <w:divBdr>
            <w:top w:val="none" w:sz="0" w:space="0" w:color="auto"/>
            <w:left w:val="none" w:sz="0" w:space="0" w:color="auto"/>
            <w:bottom w:val="none" w:sz="0" w:space="0" w:color="auto"/>
            <w:right w:val="none" w:sz="0" w:space="0" w:color="auto"/>
          </w:divBdr>
          <w:divsChild>
            <w:div w:id="1832595640">
              <w:marLeft w:val="1155"/>
              <w:marRight w:val="0"/>
              <w:marTop w:val="0"/>
              <w:marBottom w:val="0"/>
              <w:divBdr>
                <w:top w:val="none" w:sz="0" w:space="0" w:color="auto"/>
                <w:left w:val="none" w:sz="0" w:space="0" w:color="auto"/>
                <w:bottom w:val="none" w:sz="0" w:space="0" w:color="auto"/>
                <w:right w:val="none" w:sz="0" w:space="0" w:color="auto"/>
              </w:divBdr>
            </w:div>
            <w:div w:id="297758711">
              <w:marLeft w:val="1155"/>
              <w:marRight w:val="0"/>
              <w:marTop w:val="0"/>
              <w:marBottom w:val="0"/>
              <w:divBdr>
                <w:top w:val="none" w:sz="0" w:space="0" w:color="auto"/>
                <w:left w:val="none" w:sz="0" w:space="0" w:color="auto"/>
                <w:bottom w:val="none" w:sz="0" w:space="0" w:color="auto"/>
                <w:right w:val="none" w:sz="0" w:space="0" w:color="auto"/>
              </w:divBdr>
            </w:div>
            <w:div w:id="2921020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05486">
      <w:bodyDiv w:val="1"/>
      <w:marLeft w:val="0"/>
      <w:marRight w:val="0"/>
      <w:marTop w:val="0"/>
      <w:marBottom w:val="0"/>
      <w:divBdr>
        <w:top w:val="none" w:sz="0" w:space="0" w:color="auto"/>
        <w:left w:val="none" w:sz="0" w:space="0" w:color="auto"/>
        <w:bottom w:val="none" w:sz="0" w:space="0" w:color="auto"/>
        <w:right w:val="none" w:sz="0" w:space="0" w:color="auto"/>
      </w:divBdr>
    </w:div>
    <w:div w:id="25370692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82922">
      <w:bodyDiv w:val="1"/>
      <w:marLeft w:val="0"/>
      <w:marRight w:val="0"/>
      <w:marTop w:val="0"/>
      <w:marBottom w:val="0"/>
      <w:divBdr>
        <w:top w:val="none" w:sz="0" w:space="0" w:color="auto"/>
        <w:left w:val="none" w:sz="0" w:space="0" w:color="auto"/>
        <w:bottom w:val="none" w:sz="0" w:space="0" w:color="auto"/>
        <w:right w:val="none" w:sz="0" w:space="0" w:color="auto"/>
      </w:divBdr>
    </w:div>
    <w:div w:id="25483015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53906">
      <w:bodyDiv w:val="1"/>
      <w:marLeft w:val="0"/>
      <w:marRight w:val="0"/>
      <w:marTop w:val="0"/>
      <w:marBottom w:val="0"/>
      <w:divBdr>
        <w:top w:val="none" w:sz="0" w:space="0" w:color="auto"/>
        <w:left w:val="none" w:sz="0" w:space="0" w:color="auto"/>
        <w:bottom w:val="none" w:sz="0" w:space="0" w:color="auto"/>
        <w:right w:val="none" w:sz="0" w:space="0" w:color="auto"/>
      </w:divBdr>
      <w:divsChild>
        <w:div w:id="764613823">
          <w:marLeft w:val="0"/>
          <w:marRight w:val="0"/>
          <w:marTop w:val="0"/>
          <w:marBottom w:val="0"/>
          <w:divBdr>
            <w:top w:val="none" w:sz="0" w:space="0" w:color="auto"/>
            <w:left w:val="none" w:sz="0" w:space="0" w:color="auto"/>
            <w:bottom w:val="none" w:sz="0" w:space="0" w:color="auto"/>
            <w:right w:val="none" w:sz="0" w:space="0" w:color="auto"/>
          </w:divBdr>
        </w:div>
        <w:div w:id="860585366">
          <w:marLeft w:val="0"/>
          <w:marRight w:val="0"/>
          <w:marTop w:val="150"/>
          <w:marBottom w:val="0"/>
          <w:divBdr>
            <w:top w:val="none" w:sz="0" w:space="0" w:color="auto"/>
            <w:left w:val="none" w:sz="0" w:space="0" w:color="auto"/>
            <w:bottom w:val="none" w:sz="0" w:space="0" w:color="auto"/>
            <w:right w:val="none" w:sz="0" w:space="0" w:color="auto"/>
          </w:divBdr>
          <w:divsChild>
            <w:div w:id="1138105162">
              <w:marLeft w:val="1155"/>
              <w:marRight w:val="0"/>
              <w:marTop w:val="0"/>
              <w:marBottom w:val="0"/>
              <w:divBdr>
                <w:top w:val="none" w:sz="0" w:space="0" w:color="auto"/>
                <w:left w:val="none" w:sz="0" w:space="0" w:color="auto"/>
                <w:bottom w:val="none" w:sz="0" w:space="0" w:color="auto"/>
                <w:right w:val="none" w:sz="0" w:space="0" w:color="auto"/>
              </w:divBdr>
            </w:div>
            <w:div w:id="1743482221">
              <w:marLeft w:val="1155"/>
              <w:marRight w:val="0"/>
              <w:marTop w:val="0"/>
              <w:marBottom w:val="0"/>
              <w:divBdr>
                <w:top w:val="none" w:sz="0" w:space="0" w:color="auto"/>
                <w:left w:val="none" w:sz="0" w:space="0" w:color="auto"/>
                <w:bottom w:val="none" w:sz="0" w:space="0" w:color="auto"/>
                <w:right w:val="none" w:sz="0" w:space="0" w:color="auto"/>
              </w:divBdr>
            </w:div>
            <w:div w:id="3080205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327047">
      <w:bodyDiv w:val="1"/>
      <w:marLeft w:val="0"/>
      <w:marRight w:val="0"/>
      <w:marTop w:val="0"/>
      <w:marBottom w:val="0"/>
      <w:divBdr>
        <w:top w:val="none" w:sz="0" w:space="0" w:color="auto"/>
        <w:left w:val="none" w:sz="0" w:space="0" w:color="auto"/>
        <w:bottom w:val="none" w:sz="0" w:space="0" w:color="auto"/>
        <w:right w:val="none" w:sz="0" w:space="0" w:color="auto"/>
      </w:divBdr>
      <w:divsChild>
        <w:div w:id="284041227">
          <w:marLeft w:val="0"/>
          <w:marRight w:val="0"/>
          <w:marTop w:val="0"/>
          <w:marBottom w:val="0"/>
          <w:divBdr>
            <w:top w:val="none" w:sz="0" w:space="0" w:color="auto"/>
            <w:left w:val="none" w:sz="0" w:space="0" w:color="auto"/>
            <w:bottom w:val="none" w:sz="0" w:space="0" w:color="auto"/>
            <w:right w:val="none" w:sz="0" w:space="0" w:color="auto"/>
          </w:divBdr>
        </w:div>
        <w:div w:id="1220943894">
          <w:marLeft w:val="0"/>
          <w:marRight w:val="0"/>
          <w:marTop w:val="150"/>
          <w:marBottom w:val="0"/>
          <w:divBdr>
            <w:top w:val="none" w:sz="0" w:space="0" w:color="auto"/>
            <w:left w:val="none" w:sz="0" w:space="0" w:color="auto"/>
            <w:bottom w:val="none" w:sz="0" w:space="0" w:color="auto"/>
            <w:right w:val="none" w:sz="0" w:space="0" w:color="auto"/>
          </w:divBdr>
          <w:divsChild>
            <w:div w:id="1797023918">
              <w:marLeft w:val="1155"/>
              <w:marRight w:val="0"/>
              <w:marTop w:val="0"/>
              <w:marBottom w:val="0"/>
              <w:divBdr>
                <w:top w:val="none" w:sz="0" w:space="0" w:color="auto"/>
                <w:left w:val="none" w:sz="0" w:space="0" w:color="auto"/>
                <w:bottom w:val="none" w:sz="0" w:space="0" w:color="auto"/>
                <w:right w:val="none" w:sz="0" w:space="0" w:color="auto"/>
              </w:divBdr>
            </w:div>
            <w:div w:id="108279283">
              <w:marLeft w:val="1155"/>
              <w:marRight w:val="0"/>
              <w:marTop w:val="0"/>
              <w:marBottom w:val="0"/>
              <w:divBdr>
                <w:top w:val="none" w:sz="0" w:space="0" w:color="auto"/>
                <w:left w:val="none" w:sz="0" w:space="0" w:color="auto"/>
                <w:bottom w:val="none" w:sz="0" w:space="0" w:color="auto"/>
                <w:right w:val="none" w:sz="0" w:space="0" w:color="auto"/>
              </w:divBdr>
            </w:div>
            <w:div w:id="14233301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297336">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22451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59877113">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1105">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4941">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574099">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736108">
      <w:bodyDiv w:val="1"/>
      <w:marLeft w:val="0"/>
      <w:marRight w:val="0"/>
      <w:marTop w:val="0"/>
      <w:marBottom w:val="0"/>
      <w:divBdr>
        <w:top w:val="none" w:sz="0" w:space="0" w:color="auto"/>
        <w:left w:val="none" w:sz="0" w:space="0" w:color="auto"/>
        <w:bottom w:val="none" w:sz="0" w:space="0" w:color="auto"/>
        <w:right w:val="none" w:sz="0" w:space="0" w:color="auto"/>
      </w:divBdr>
      <w:divsChild>
        <w:div w:id="2140340332">
          <w:marLeft w:val="0"/>
          <w:marRight w:val="0"/>
          <w:marTop w:val="0"/>
          <w:marBottom w:val="0"/>
          <w:divBdr>
            <w:top w:val="none" w:sz="0" w:space="0" w:color="auto"/>
            <w:left w:val="none" w:sz="0" w:space="0" w:color="auto"/>
            <w:bottom w:val="none" w:sz="0" w:space="0" w:color="auto"/>
            <w:right w:val="none" w:sz="0" w:space="0" w:color="auto"/>
          </w:divBdr>
        </w:div>
        <w:div w:id="1052580025">
          <w:marLeft w:val="0"/>
          <w:marRight w:val="0"/>
          <w:marTop w:val="150"/>
          <w:marBottom w:val="0"/>
          <w:divBdr>
            <w:top w:val="none" w:sz="0" w:space="0" w:color="auto"/>
            <w:left w:val="none" w:sz="0" w:space="0" w:color="auto"/>
            <w:bottom w:val="none" w:sz="0" w:space="0" w:color="auto"/>
            <w:right w:val="none" w:sz="0" w:space="0" w:color="auto"/>
          </w:divBdr>
          <w:divsChild>
            <w:div w:id="1149861006">
              <w:marLeft w:val="1155"/>
              <w:marRight w:val="0"/>
              <w:marTop w:val="0"/>
              <w:marBottom w:val="0"/>
              <w:divBdr>
                <w:top w:val="none" w:sz="0" w:space="0" w:color="auto"/>
                <w:left w:val="none" w:sz="0" w:space="0" w:color="auto"/>
                <w:bottom w:val="none" w:sz="0" w:space="0" w:color="auto"/>
                <w:right w:val="none" w:sz="0" w:space="0" w:color="auto"/>
              </w:divBdr>
            </w:div>
            <w:div w:id="2067685028">
              <w:marLeft w:val="1155"/>
              <w:marRight w:val="0"/>
              <w:marTop w:val="0"/>
              <w:marBottom w:val="0"/>
              <w:divBdr>
                <w:top w:val="none" w:sz="0" w:space="0" w:color="auto"/>
                <w:left w:val="none" w:sz="0" w:space="0" w:color="auto"/>
                <w:bottom w:val="none" w:sz="0" w:space="0" w:color="auto"/>
                <w:right w:val="none" w:sz="0" w:space="0" w:color="auto"/>
              </w:divBdr>
            </w:div>
            <w:div w:id="14965326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734338">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848703">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1795">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18702">
      <w:bodyDiv w:val="1"/>
      <w:marLeft w:val="0"/>
      <w:marRight w:val="0"/>
      <w:marTop w:val="0"/>
      <w:marBottom w:val="0"/>
      <w:divBdr>
        <w:top w:val="none" w:sz="0" w:space="0" w:color="auto"/>
        <w:left w:val="none" w:sz="0" w:space="0" w:color="auto"/>
        <w:bottom w:val="none" w:sz="0" w:space="0" w:color="auto"/>
        <w:right w:val="none" w:sz="0" w:space="0" w:color="auto"/>
      </w:divBdr>
      <w:divsChild>
        <w:div w:id="252590616">
          <w:marLeft w:val="0"/>
          <w:marRight w:val="0"/>
          <w:marTop w:val="0"/>
          <w:marBottom w:val="0"/>
          <w:divBdr>
            <w:top w:val="none" w:sz="0" w:space="0" w:color="auto"/>
            <w:left w:val="none" w:sz="0" w:space="0" w:color="auto"/>
            <w:bottom w:val="none" w:sz="0" w:space="0" w:color="auto"/>
            <w:right w:val="none" w:sz="0" w:space="0" w:color="auto"/>
          </w:divBdr>
        </w:div>
        <w:div w:id="1656913215">
          <w:marLeft w:val="0"/>
          <w:marRight w:val="0"/>
          <w:marTop w:val="150"/>
          <w:marBottom w:val="0"/>
          <w:divBdr>
            <w:top w:val="none" w:sz="0" w:space="0" w:color="auto"/>
            <w:left w:val="none" w:sz="0" w:space="0" w:color="auto"/>
            <w:bottom w:val="none" w:sz="0" w:space="0" w:color="auto"/>
            <w:right w:val="none" w:sz="0" w:space="0" w:color="auto"/>
          </w:divBdr>
          <w:divsChild>
            <w:div w:id="169489529">
              <w:marLeft w:val="1155"/>
              <w:marRight w:val="0"/>
              <w:marTop w:val="0"/>
              <w:marBottom w:val="0"/>
              <w:divBdr>
                <w:top w:val="none" w:sz="0" w:space="0" w:color="auto"/>
                <w:left w:val="none" w:sz="0" w:space="0" w:color="auto"/>
                <w:bottom w:val="none" w:sz="0" w:space="0" w:color="auto"/>
                <w:right w:val="none" w:sz="0" w:space="0" w:color="auto"/>
              </w:divBdr>
            </w:div>
            <w:div w:id="192038057">
              <w:marLeft w:val="1155"/>
              <w:marRight w:val="0"/>
              <w:marTop w:val="0"/>
              <w:marBottom w:val="0"/>
              <w:divBdr>
                <w:top w:val="none" w:sz="0" w:space="0" w:color="auto"/>
                <w:left w:val="none" w:sz="0" w:space="0" w:color="auto"/>
                <w:bottom w:val="none" w:sz="0" w:space="0" w:color="auto"/>
                <w:right w:val="none" w:sz="0" w:space="0" w:color="auto"/>
              </w:divBdr>
            </w:div>
            <w:div w:id="4352918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2797">
      <w:bodyDiv w:val="1"/>
      <w:marLeft w:val="0"/>
      <w:marRight w:val="0"/>
      <w:marTop w:val="0"/>
      <w:marBottom w:val="0"/>
      <w:divBdr>
        <w:top w:val="none" w:sz="0" w:space="0" w:color="auto"/>
        <w:left w:val="none" w:sz="0" w:space="0" w:color="auto"/>
        <w:bottom w:val="none" w:sz="0" w:space="0" w:color="auto"/>
        <w:right w:val="none" w:sz="0" w:space="0" w:color="auto"/>
      </w:divBdr>
      <w:divsChild>
        <w:div w:id="763263128">
          <w:marLeft w:val="0"/>
          <w:marRight w:val="0"/>
          <w:marTop w:val="0"/>
          <w:marBottom w:val="0"/>
          <w:divBdr>
            <w:top w:val="none" w:sz="0" w:space="0" w:color="auto"/>
            <w:left w:val="none" w:sz="0" w:space="0" w:color="auto"/>
            <w:bottom w:val="none" w:sz="0" w:space="0" w:color="auto"/>
            <w:right w:val="none" w:sz="0" w:space="0" w:color="auto"/>
          </w:divBdr>
        </w:div>
        <w:div w:id="2003895407">
          <w:marLeft w:val="0"/>
          <w:marRight w:val="0"/>
          <w:marTop w:val="150"/>
          <w:marBottom w:val="0"/>
          <w:divBdr>
            <w:top w:val="none" w:sz="0" w:space="0" w:color="auto"/>
            <w:left w:val="none" w:sz="0" w:space="0" w:color="auto"/>
            <w:bottom w:val="none" w:sz="0" w:space="0" w:color="auto"/>
            <w:right w:val="none" w:sz="0" w:space="0" w:color="auto"/>
          </w:divBdr>
          <w:divsChild>
            <w:div w:id="1776091901">
              <w:marLeft w:val="1155"/>
              <w:marRight w:val="0"/>
              <w:marTop w:val="0"/>
              <w:marBottom w:val="0"/>
              <w:divBdr>
                <w:top w:val="none" w:sz="0" w:space="0" w:color="auto"/>
                <w:left w:val="none" w:sz="0" w:space="0" w:color="auto"/>
                <w:bottom w:val="none" w:sz="0" w:space="0" w:color="auto"/>
                <w:right w:val="none" w:sz="0" w:space="0" w:color="auto"/>
              </w:divBdr>
            </w:div>
            <w:div w:id="1068262366">
              <w:marLeft w:val="1155"/>
              <w:marRight w:val="0"/>
              <w:marTop w:val="0"/>
              <w:marBottom w:val="0"/>
              <w:divBdr>
                <w:top w:val="none" w:sz="0" w:space="0" w:color="auto"/>
                <w:left w:val="none" w:sz="0" w:space="0" w:color="auto"/>
                <w:bottom w:val="none" w:sz="0" w:space="0" w:color="auto"/>
                <w:right w:val="none" w:sz="0" w:space="0" w:color="auto"/>
              </w:divBdr>
            </w:div>
            <w:div w:id="14204491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855600">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009378">
      <w:bodyDiv w:val="1"/>
      <w:marLeft w:val="0"/>
      <w:marRight w:val="0"/>
      <w:marTop w:val="0"/>
      <w:marBottom w:val="0"/>
      <w:divBdr>
        <w:top w:val="none" w:sz="0" w:space="0" w:color="auto"/>
        <w:left w:val="none" w:sz="0" w:space="0" w:color="auto"/>
        <w:bottom w:val="none" w:sz="0" w:space="0" w:color="auto"/>
        <w:right w:val="none" w:sz="0" w:space="0" w:color="auto"/>
      </w:divBdr>
      <w:divsChild>
        <w:div w:id="599334576">
          <w:marLeft w:val="0"/>
          <w:marRight w:val="0"/>
          <w:marTop w:val="0"/>
          <w:marBottom w:val="0"/>
          <w:divBdr>
            <w:top w:val="none" w:sz="0" w:space="0" w:color="auto"/>
            <w:left w:val="none" w:sz="0" w:space="0" w:color="auto"/>
            <w:bottom w:val="none" w:sz="0" w:space="0" w:color="auto"/>
            <w:right w:val="none" w:sz="0" w:space="0" w:color="auto"/>
          </w:divBdr>
        </w:div>
        <w:div w:id="1897426478">
          <w:marLeft w:val="0"/>
          <w:marRight w:val="0"/>
          <w:marTop w:val="150"/>
          <w:marBottom w:val="0"/>
          <w:divBdr>
            <w:top w:val="none" w:sz="0" w:space="0" w:color="auto"/>
            <w:left w:val="none" w:sz="0" w:space="0" w:color="auto"/>
            <w:bottom w:val="none" w:sz="0" w:space="0" w:color="auto"/>
            <w:right w:val="none" w:sz="0" w:space="0" w:color="auto"/>
          </w:divBdr>
          <w:divsChild>
            <w:div w:id="1838228800">
              <w:marLeft w:val="1155"/>
              <w:marRight w:val="0"/>
              <w:marTop w:val="0"/>
              <w:marBottom w:val="0"/>
              <w:divBdr>
                <w:top w:val="none" w:sz="0" w:space="0" w:color="auto"/>
                <w:left w:val="none" w:sz="0" w:space="0" w:color="auto"/>
                <w:bottom w:val="none" w:sz="0" w:space="0" w:color="auto"/>
                <w:right w:val="none" w:sz="0" w:space="0" w:color="auto"/>
              </w:divBdr>
            </w:div>
            <w:div w:id="315495352">
              <w:marLeft w:val="1155"/>
              <w:marRight w:val="0"/>
              <w:marTop w:val="0"/>
              <w:marBottom w:val="0"/>
              <w:divBdr>
                <w:top w:val="none" w:sz="0" w:space="0" w:color="auto"/>
                <w:left w:val="none" w:sz="0" w:space="0" w:color="auto"/>
                <w:bottom w:val="none" w:sz="0" w:space="0" w:color="auto"/>
                <w:right w:val="none" w:sz="0" w:space="0" w:color="auto"/>
              </w:divBdr>
            </w:div>
            <w:div w:id="2082225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39592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3301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8857585">
      <w:bodyDiv w:val="1"/>
      <w:marLeft w:val="0"/>
      <w:marRight w:val="0"/>
      <w:marTop w:val="0"/>
      <w:marBottom w:val="0"/>
      <w:divBdr>
        <w:top w:val="none" w:sz="0" w:space="0" w:color="auto"/>
        <w:left w:val="none" w:sz="0" w:space="0" w:color="auto"/>
        <w:bottom w:val="none" w:sz="0" w:space="0" w:color="auto"/>
        <w:right w:val="none" w:sz="0" w:space="0" w:color="auto"/>
      </w:divBdr>
      <w:divsChild>
        <w:div w:id="438843833">
          <w:marLeft w:val="0"/>
          <w:marRight w:val="0"/>
          <w:marTop w:val="0"/>
          <w:marBottom w:val="0"/>
          <w:divBdr>
            <w:top w:val="none" w:sz="0" w:space="0" w:color="auto"/>
            <w:left w:val="none" w:sz="0" w:space="0" w:color="auto"/>
            <w:bottom w:val="none" w:sz="0" w:space="0" w:color="auto"/>
            <w:right w:val="none" w:sz="0" w:space="0" w:color="auto"/>
          </w:divBdr>
        </w:div>
        <w:div w:id="848180572">
          <w:marLeft w:val="0"/>
          <w:marRight w:val="0"/>
          <w:marTop w:val="150"/>
          <w:marBottom w:val="0"/>
          <w:divBdr>
            <w:top w:val="none" w:sz="0" w:space="0" w:color="auto"/>
            <w:left w:val="none" w:sz="0" w:space="0" w:color="auto"/>
            <w:bottom w:val="none" w:sz="0" w:space="0" w:color="auto"/>
            <w:right w:val="none" w:sz="0" w:space="0" w:color="auto"/>
          </w:divBdr>
          <w:divsChild>
            <w:div w:id="864710645">
              <w:marLeft w:val="1155"/>
              <w:marRight w:val="0"/>
              <w:marTop w:val="0"/>
              <w:marBottom w:val="0"/>
              <w:divBdr>
                <w:top w:val="none" w:sz="0" w:space="0" w:color="auto"/>
                <w:left w:val="none" w:sz="0" w:space="0" w:color="auto"/>
                <w:bottom w:val="none" w:sz="0" w:space="0" w:color="auto"/>
                <w:right w:val="none" w:sz="0" w:space="0" w:color="auto"/>
              </w:divBdr>
            </w:div>
            <w:div w:id="705909745">
              <w:marLeft w:val="1155"/>
              <w:marRight w:val="0"/>
              <w:marTop w:val="0"/>
              <w:marBottom w:val="0"/>
              <w:divBdr>
                <w:top w:val="none" w:sz="0" w:space="0" w:color="auto"/>
                <w:left w:val="none" w:sz="0" w:space="0" w:color="auto"/>
                <w:bottom w:val="none" w:sz="0" w:space="0" w:color="auto"/>
                <w:right w:val="none" w:sz="0" w:space="0" w:color="auto"/>
              </w:divBdr>
            </w:div>
            <w:div w:id="1554080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9121056">
      <w:bodyDiv w:val="1"/>
      <w:marLeft w:val="0"/>
      <w:marRight w:val="0"/>
      <w:marTop w:val="0"/>
      <w:marBottom w:val="0"/>
      <w:divBdr>
        <w:top w:val="none" w:sz="0" w:space="0" w:color="auto"/>
        <w:left w:val="none" w:sz="0" w:space="0" w:color="auto"/>
        <w:bottom w:val="none" w:sz="0" w:space="0" w:color="auto"/>
        <w:right w:val="none" w:sz="0" w:space="0" w:color="auto"/>
      </w:divBdr>
      <w:divsChild>
        <w:div w:id="1509635751">
          <w:marLeft w:val="0"/>
          <w:marRight w:val="0"/>
          <w:marTop w:val="0"/>
          <w:marBottom w:val="0"/>
          <w:divBdr>
            <w:top w:val="none" w:sz="0" w:space="0" w:color="auto"/>
            <w:left w:val="none" w:sz="0" w:space="0" w:color="auto"/>
            <w:bottom w:val="none" w:sz="0" w:space="0" w:color="auto"/>
            <w:right w:val="none" w:sz="0" w:space="0" w:color="auto"/>
          </w:divBdr>
        </w:div>
        <w:div w:id="969745241">
          <w:marLeft w:val="0"/>
          <w:marRight w:val="0"/>
          <w:marTop w:val="150"/>
          <w:marBottom w:val="0"/>
          <w:divBdr>
            <w:top w:val="none" w:sz="0" w:space="0" w:color="auto"/>
            <w:left w:val="none" w:sz="0" w:space="0" w:color="auto"/>
            <w:bottom w:val="none" w:sz="0" w:space="0" w:color="auto"/>
            <w:right w:val="none" w:sz="0" w:space="0" w:color="auto"/>
          </w:divBdr>
          <w:divsChild>
            <w:div w:id="758216903">
              <w:marLeft w:val="1155"/>
              <w:marRight w:val="0"/>
              <w:marTop w:val="0"/>
              <w:marBottom w:val="0"/>
              <w:divBdr>
                <w:top w:val="none" w:sz="0" w:space="0" w:color="auto"/>
                <w:left w:val="none" w:sz="0" w:space="0" w:color="auto"/>
                <w:bottom w:val="none" w:sz="0" w:space="0" w:color="auto"/>
                <w:right w:val="none" w:sz="0" w:space="0" w:color="auto"/>
              </w:divBdr>
            </w:div>
            <w:div w:id="474300671">
              <w:marLeft w:val="1155"/>
              <w:marRight w:val="0"/>
              <w:marTop w:val="0"/>
              <w:marBottom w:val="0"/>
              <w:divBdr>
                <w:top w:val="none" w:sz="0" w:space="0" w:color="auto"/>
                <w:left w:val="none" w:sz="0" w:space="0" w:color="auto"/>
                <w:bottom w:val="none" w:sz="0" w:space="0" w:color="auto"/>
                <w:right w:val="none" w:sz="0" w:space="0" w:color="auto"/>
              </w:divBdr>
            </w:div>
            <w:div w:id="1697638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137">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0937746">
      <w:bodyDiv w:val="1"/>
      <w:marLeft w:val="0"/>
      <w:marRight w:val="0"/>
      <w:marTop w:val="0"/>
      <w:marBottom w:val="0"/>
      <w:divBdr>
        <w:top w:val="none" w:sz="0" w:space="0" w:color="auto"/>
        <w:left w:val="none" w:sz="0" w:space="0" w:color="auto"/>
        <w:bottom w:val="none" w:sz="0" w:space="0" w:color="auto"/>
        <w:right w:val="none" w:sz="0" w:space="0" w:color="auto"/>
      </w:divBdr>
      <w:divsChild>
        <w:div w:id="534581277">
          <w:marLeft w:val="0"/>
          <w:marRight w:val="0"/>
          <w:marTop w:val="0"/>
          <w:marBottom w:val="0"/>
          <w:divBdr>
            <w:top w:val="none" w:sz="0" w:space="0" w:color="auto"/>
            <w:left w:val="none" w:sz="0" w:space="0" w:color="auto"/>
            <w:bottom w:val="none" w:sz="0" w:space="0" w:color="auto"/>
            <w:right w:val="none" w:sz="0" w:space="0" w:color="auto"/>
          </w:divBdr>
        </w:div>
        <w:div w:id="1381248367">
          <w:marLeft w:val="0"/>
          <w:marRight w:val="0"/>
          <w:marTop w:val="150"/>
          <w:marBottom w:val="0"/>
          <w:divBdr>
            <w:top w:val="none" w:sz="0" w:space="0" w:color="auto"/>
            <w:left w:val="none" w:sz="0" w:space="0" w:color="auto"/>
            <w:bottom w:val="none" w:sz="0" w:space="0" w:color="auto"/>
            <w:right w:val="none" w:sz="0" w:space="0" w:color="auto"/>
          </w:divBdr>
          <w:divsChild>
            <w:div w:id="1435325008">
              <w:marLeft w:val="1155"/>
              <w:marRight w:val="0"/>
              <w:marTop w:val="0"/>
              <w:marBottom w:val="0"/>
              <w:divBdr>
                <w:top w:val="none" w:sz="0" w:space="0" w:color="auto"/>
                <w:left w:val="none" w:sz="0" w:space="0" w:color="auto"/>
                <w:bottom w:val="none" w:sz="0" w:space="0" w:color="auto"/>
                <w:right w:val="none" w:sz="0" w:space="0" w:color="auto"/>
              </w:divBdr>
            </w:div>
            <w:div w:id="1680695408">
              <w:marLeft w:val="1155"/>
              <w:marRight w:val="0"/>
              <w:marTop w:val="0"/>
              <w:marBottom w:val="0"/>
              <w:divBdr>
                <w:top w:val="none" w:sz="0" w:space="0" w:color="auto"/>
                <w:left w:val="none" w:sz="0" w:space="0" w:color="auto"/>
                <w:bottom w:val="none" w:sz="0" w:space="0" w:color="auto"/>
                <w:right w:val="none" w:sz="0" w:space="0" w:color="auto"/>
              </w:divBdr>
            </w:div>
            <w:div w:id="14524338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1016198">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04772">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246158">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446263">
      <w:bodyDiv w:val="1"/>
      <w:marLeft w:val="0"/>
      <w:marRight w:val="0"/>
      <w:marTop w:val="0"/>
      <w:marBottom w:val="0"/>
      <w:divBdr>
        <w:top w:val="none" w:sz="0" w:space="0" w:color="auto"/>
        <w:left w:val="none" w:sz="0" w:space="0" w:color="auto"/>
        <w:bottom w:val="none" w:sz="0" w:space="0" w:color="auto"/>
        <w:right w:val="none" w:sz="0" w:space="0" w:color="auto"/>
      </w:divBdr>
      <w:divsChild>
        <w:div w:id="142704303">
          <w:marLeft w:val="0"/>
          <w:marRight w:val="0"/>
          <w:marTop w:val="0"/>
          <w:marBottom w:val="0"/>
          <w:divBdr>
            <w:top w:val="none" w:sz="0" w:space="0" w:color="auto"/>
            <w:left w:val="none" w:sz="0" w:space="0" w:color="auto"/>
            <w:bottom w:val="none" w:sz="0" w:space="0" w:color="auto"/>
            <w:right w:val="none" w:sz="0" w:space="0" w:color="auto"/>
          </w:divBdr>
        </w:div>
        <w:div w:id="1625497022">
          <w:marLeft w:val="0"/>
          <w:marRight w:val="0"/>
          <w:marTop w:val="150"/>
          <w:marBottom w:val="0"/>
          <w:divBdr>
            <w:top w:val="none" w:sz="0" w:space="0" w:color="auto"/>
            <w:left w:val="none" w:sz="0" w:space="0" w:color="auto"/>
            <w:bottom w:val="none" w:sz="0" w:space="0" w:color="auto"/>
            <w:right w:val="none" w:sz="0" w:space="0" w:color="auto"/>
          </w:divBdr>
          <w:divsChild>
            <w:div w:id="449013202">
              <w:marLeft w:val="1155"/>
              <w:marRight w:val="0"/>
              <w:marTop w:val="0"/>
              <w:marBottom w:val="0"/>
              <w:divBdr>
                <w:top w:val="none" w:sz="0" w:space="0" w:color="auto"/>
                <w:left w:val="none" w:sz="0" w:space="0" w:color="auto"/>
                <w:bottom w:val="none" w:sz="0" w:space="0" w:color="auto"/>
                <w:right w:val="none" w:sz="0" w:space="0" w:color="auto"/>
              </w:divBdr>
            </w:div>
            <w:div w:id="1611282259">
              <w:marLeft w:val="1155"/>
              <w:marRight w:val="0"/>
              <w:marTop w:val="0"/>
              <w:marBottom w:val="0"/>
              <w:divBdr>
                <w:top w:val="none" w:sz="0" w:space="0" w:color="auto"/>
                <w:left w:val="none" w:sz="0" w:space="0" w:color="auto"/>
                <w:bottom w:val="none" w:sz="0" w:space="0" w:color="auto"/>
                <w:right w:val="none" w:sz="0" w:space="0" w:color="auto"/>
              </w:divBdr>
            </w:div>
            <w:div w:id="891612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0026">
      <w:bodyDiv w:val="1"/>
      <w:marLeft w:val="0"/>
      <w:marRight w:val="0"/>
      <w:marTop w:val="0"/>
      <w:marBottom w:val="0"/>
      <w:divBdr>
        <w:top w:val="none" w:sz="0" w:space="0" w:color="auto"/>
        <w:left w:val="none" w:sz="0" w:space="0" w:color="auto"/>
        <w:bottom w:val="none" w:sz="0" w:space="0" w:color="auto"/>
        <w:right w:val="none" w:sz="0" w:space="0" w:color="auto"/>
      </w:divBdr>
      <w:divsChild>
        <w:div w:id="217595203">
          <w:marLeft w:val="0"/>
          <w:marRight w:val="0"/>
          <w:marTop w:val="0"/>
          <w:marBottom w:val="0"/>
          <w:divBdr>
            <w:top w:val="none" w:sz="0" w:space="0" w:color="auto"/>
            <w:left w:val="none" w:sz="0" w:space="0" w:color="auto"/>
            <w:bottom w:val="none" w:sz="0" w:space="0" w:color="auto"/>
            <w:right w:val="none" w:sz="0" w:space="0" w:color="auto"/>
          </w:divBdr>
        </w:div>
        <w:div w:id="2064979803">
          <w:marLeft w:val="0"/>
          <w:marRight w:val="0"/>
          <w:marTop w:val="150"/>
          <w:marBottom w:val="0"/>
          <w:divBdr>
            <w:top w:val="none" w:sz="0" w:space="0" w:color="auto"/>
            <w:left w:val="none" w:sz="0" w:space="0" w:color="auto"/>
            <w:bottom w:val="none" w:sz="0" w:space="0" w:color="auto"/>
            <w:right w:val="none" w:sz="0" w:space="0" w:color="auto"/>
          </w:divBdr>
          <w:divsChild>
            <w:div w:id="1519805381">
              <w:marLeft w:val="1155"/>
              <w:marRight w:val="0"/>
              <w:marTop w:val="0"/>
              <w:marBottom w:val="0"/>
              <w:divBdr>
                <w:top w:val="none" w:sz="0" w:space="0" w:color="auto"/>
                <w:left w:val="none" w:sz="0" w:space="0" w:color="auto"/>
                <w:bottom w:val="none" w:sz="0" w:space="0" w:color="auto"/>
                <w:right w:val="none" w:sz="0" w:space="0" w:color="auto"/>
              </w:divBdr>
            </w:div>
            <w:div w:id="3028560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556592">
      <w:bodyDiv w:val="1"/>
      <w:marLeft w:val="0"/>
      <w:marRight w:val="0"/>
      <w:marTop w:val="0"/>
      <w:marBottom w:val="0"/>
      <w:divBdr>
        <w:top w:val="none" w:sz="0" w:space="0" w:color="auto"/>
        <w:left w:val="none" w:sz="0" w:space="0" w:color="auto"/>
        <w:bottom w:val="none" w:sz="0" w:space="0" w:color="auto"/>
        <w:right w:val="none" w:sz="0" w:space="0" w:color="auto"/>
      </w:divBdr>
      <w:divsChild>
        <w:div w:id="1031078446">
          <w:marLeft w:val="0"/>
          <w:marRight w:val="0"/>
          <w:marTop w:val="0"/>
          <w:marBottom w:val="0"/>
          <w:divBdr>
            <w:top w:val="none" w:sz="0" w:space="0" w:color="auto"/>
            <w:left w:val="none" w:sz="0" w:space="0" w:color="auto"/>
            <w:bottom w:val="none" w:sz="0" w:space="0" w:color="auto"/>
            <w:right w:val="none" w:sz="0" w:space="0" w:color="auto"/>
          </w:divBdr>
        </w:div>
        <w:div w:id="647055195">
          <w:marLeft w:val="0"/>
          <w:marRight w:val="0"/>
          <w:marTop w:val="150"/>
          <w:marBottom w:val="0"/>
          <w:divBdr>
            <w:top w:val="none" w:sz="0" w:space="0" w:color="auto"/>
            <w:left w:val="none" w:sz="0" w:space="0" w:color="auto"/>
            <w:bottom w:val="none" w:sz="0" w:space="0" w:color="auto"/>
            <w:right w:val="none" w:sz="0" w:space="0" w:color="auto"/>
          </w:divBdr>
          <w:divsChild>
            <w:div w:id="997149251">
              <w:marLeft w:val="1155"/>
              <w:marRight w:val="0"/>
              <w:marTop w:val="0"/>
              <w:marBottom w:val="0"/>
              <w:divBdr>
                <w:top w:val="none" w:sz="0" w:space="0" w:color="auto"/>
                <w:left w:val="none" w:sz="0" w:space="0" w:color="auto"/>
                <w:bottom w:val="none" w:sz="0" w:space="0" w:color="auto"/>
                <w:right w:val="none" w:sz="0" w:space="0" w:color="auto"/>
              </w:divBdr>
            </w:div>
            <w:div w:id="474641478">
              <w:marLeft w:val="1155"/>
              <w:marRight w:val="0"/>
              <w:marTop w:val="0"/>
              <w:marBottom w:val="0"/>
              <w:divBdr>
                <w:top w:val="none" w:sz="0" w:space="0" w:color="auto"/>
                <w:left w:val="none" w:sz="0" w:space="0" w:color="auto"/>
                <w:bottom w:val="none" w:sz="0" w:space="0" w:color="auto"/>
                <w:right w:val="none" w:sz="0" w:space="0" w:color="auto"/>
              </w:divBdr>
            </w:div>
            <w:div w:id="1438015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4885">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09504">
      <w:bodyDiv w:val="1"/>
      <w:marLeft w:val="0"/>
      <w:marRight w:val="0"/>
      <w:marTop w:val="0"/>
      <w:marBottom w:val="0"/>
      <w:divBdr>
        <w:top w:val="none" w:sz="0" w:space="0" w:color="auto"/>
        <w:left w:val="none" w:sz="0" w:space="0" w:color="auto"/>
        <w:bottom w:val="none" w:sz="0" w:space="0" w:color="auto"/>
        <w:right w:val="none" w:sz="0" w:space="0" w:color="auto"/>
      </w:divBdr>
      <w:divsChild>
        <w:div w:id="597446335">
          <w:marLeft w:val="0"/>
          <w:marRight w:val="0"/>
          <w:marTop w:val="0"/>
          <w:marBottom w:val="0"/>
          <w:divBdr>
            <w:top w:val="none" w:sz="0" w:space="0" w:color="auto"/>
            <w:left w:val="none" w:sz="0" w:space="0" w:color="auto"/>
            <w:bottom w:val="none" w:sz="0" w:space="0" w:color="auto"/>
            <w:right w:val="none" w:sz="0" w:space="0" w:color="auto"/>
          </w:divBdr>
        </w:div>
        <w:div w:id="1985544779">
          <w:marLeft w:val="0"/>
          <w:marRight w:val="0"/>
          <w:marTop w:val="150"/>
          <w:marBottom w:val="0"/>
          <w:divBdr>
            <w:top w:val="none" w:sz="0" w:space="0" w:color="auto"/>
            <w:left w:val="none" w:sz="0" w:space="0" w:color="auto"/>
            <w:bottom w:val="none" w:sz="0" w:space="0" w:color="auto"/>
            <w:right w:val="none" w:sz="0" w:space="0" w:color="auto"/>
          </w:divBdr>
          <w:divsChild>
            <w:div w:id="1270553559">
              <w:marLeft w:val="1155"/>
              <w:marRight w:val="0"/>
              <w:marTop w:val="0"/>
              <w:marBottom w:val="0"/>
              <w:divBdr>
                <w:top w:val="none" w:sz="0" w:space="0" w:color="auto"/>
                <w:left w:val="none" w:sz="0" w:space="0" w:color="auto"/>
                <w:bottom w:val="none" w:sz="0" w:space="0" w:color="auto"/>
                <w:right w:val="none" w:sz="0" w:space="0" w:color="auto"/>
              </w:divBdr>
            </w:div>
            <w:div w:id="447086969">
              <w:marLeft w:val="1155"/>
              <w:marRight w:val="0"/>
              <w:marTop w:val="0"/>
              <w:marBottom w:val="0"/>
              <w:divBdr>
                <w:top w:val="none" w:sz="0" w:space="0" w:color="auto"/>
                <w:left w:val="none" w:sz="0" w:space="0" w:color="auto"/>
                <w:bottom w:val="none" w:sz="0" w:space="0" w:color="auto"/>
                <w:right w:val="none" w:sz="0" w:space="0" w:color="auto"/>
              </w:divBdr>
            </w:div>
            <w:div w:id="2405322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17718">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84020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03284">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287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544822">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1399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469143">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191125">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4893172">
      <w:bodyDiv w:val="1"/>
      <w:marLeft w:val="0"/>
      <w:marRight w:val="0"/>
      <w:marTop w:val="0"/>
      <w:marBottom w:val="0"/>
      <w:divBdr>
        <w:top w:val="none" w:sz="0" w:space="0" w:color="auto"/>
        <w:left w:val="none" w:sz="0" w:space="0" w:color="auto"/>
        <w:bottom w:val="none" w:sz="0" w:space="0" w:color="auto"/>
        <w:right w:val="none" w:sz="0" w:space="0" w:color="auto"/>
      </w:divBdr>
    </w:div>
    <w:div w:id="284895152">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088064">
      <w:bodyDiv w:val="1"/>
      <w:marLeft w:val="0"/>
      <w:marRight w:val="0"/>
      <w:marTop w:val="0"/>
      <w:marBottom w:val="0"/>
      <w:divBdr>
        <w:top w:val="none" w:sz="0" w:space="0" w:color="auto"/>
        <w:left w:val="none" w:sz="0" w:space="0" w:color="auto"/>
        <w:bottom w:val="none" w:sz="0" w:space="0" w:color="auto"/>
        <w:right w:val="none" w:sz="0" w:space="0" w:color="auto"/>
      </w:divBdr>
      <w:divsChild>
        <w:div w:id="1295915699">
          <w:marLeft w:val="0"/>
          <w:marRight w:val="0"/>
          <w:marTop w:val="0"/>
          <w:marBottom w:val="0"/>
          <w:divBdr>
            <w:top w:val="none" w:sz="0" w:space="0" w:color="auto"/>
            <w:left w:val="none" w:sz="0" w:space="0" w:color="auto"/>
            <w:bottom w:val="none" w:sz="0" w:space="0" w:color="auto"/>
            <w:right w:val="none" w:sz="0" w:space="0" w:color="auto"/>
          </w:divBdr>
        </w:div>
        <w:div w:id="1209532550">
          <w:marLeft w:val="0"/>
          <w:marRight w:val="0"/>
          <w:marTop w:val="150"/>
          <w:marBottom w:val="0"/>
          <w:divBdr>
            <w:top w:val="none" w:sz="0" w:space="0" w:color="auto"/>
            <w:left w:val="none" w:sz="0" w:space="0" w:color="auto"/>
            <w:bottom w:val="none" w:sz="0" w:space="0" w:color="auto"/>
            <w:right w:val="none" w:sz="0" w:space="0" w:color="auto"/>
          </w:divBdr>
          <w:divsChild>
            <w:div w:id="1763380336">
              <w:marLeft w:val="1155"/>
              <w:marRight w:val="0"/>
              <w:marTop w:val="0"/>
              <w:marBottom w:val="0"/>
              <w:divBdr>
                <w:top w:val="none" w:sz="0" w:space="0" w:color="auto"/>
                <w:left w:val="none" w:sz="0" w:space="0" w:color="auto"/>
                <w:bottom w:val="none" w:sz="0" w:space="0" w:color="auto"/>
                <w:right w:val="none" w:sz="0" w:space="0" w:color="auto"/>
              </w:divBdr>
            </w:div>
            <w:div w:id="632373887">
              <w:marLeft w:val="1155"/>
              <w:marRight w:val="0"/>
              <w:marTop w:val="0"/>
              <w:marBottom w:val="0"/>
              <w:divBdr>
                <w:top w:val="none" w:sz="0" w:space="0" w:color="auto"/>
                <w:left w:val="none" w:sz="0" w:space="0" w:color="auto"/>
                <w:bottom w:val="none" w:sz="0" w:space="0" w:color="auto"/>
                <w:right w:val="none" w:sz="0" w:space="0" w:color="auto"/>
              </w:divBdr>
            </w:div>
            <w:div w:id="5756305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5764">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04056">
      <w:bodyDiv w:val="1"/>
      <w:marLeft w:val="0"/>
      <w:marRight w:val="0"/>
      <w:marTop w:val="0"/>
      <w:marBottom w:val="0"/>
      <w:divBdr>
        <w:top w:val="none" w:sz="0" w:space="0" w:color="auto"/>
        <w:left w:val="none" w:sz="0" w:space="0" w:color="auto"/>
        <w:bottom w:val="none" w:sz="0" w:space="0" w:color="auto"/>
        <w:right w:val="none" w:sz="0" w:space="0" w:color="auto"/>
      </w:divBdr>
      <w:divsChild>
        <w:div w:id="2073309590">
          <w:marLeft w:val="0"/>
          <w:marRight w:val="0"/>
          <w:marTop w:val="0"/>
          <w:marBottom w:val="0"/>
          <w:divBdr>
            <w:top w:val="none" w:sz="0" w:space="0" w:color="auto"/>
            <w:left w:val="none" w:sz="0" w:space="0" w:color="auto"/>
            <w:bottom w:val="none" w:sz="0" w:space="0" w:color="auto"/>
            <w:right w:val="none" w:sz="0" w:space="0" w:color="auto"/>
          </w:divBdr>
        </w:div>
        <w:div w:id="1927689163">
          <w:marLeft w:val="0"/>
          <w:marRight w:val="0"/>
          <w:marTop w:val="150"/>
          <w:marBottom w:val="0"/>
          <w:divBdr>
            <w:top w:val="none" w:sz="0" w:space="0" w:color="auto"/>
            <w:left w:val="none" w:sz="0" w:space="0" w:color="auto"/>
            <w:bottom w:val="none" w:sz="0" w:space="0" w:color="auto"/>
            <w:right w:val="none" w:sz="0" w:space="0" w:color="auto"/>
          </w:divBdr>
          <w:divsChild>
            <w:div w:id="459304140">
              <w:marLeft w:val="1155"/>
              <w:marRight w:val="0"/>
              <w:marTop w:val="0"/>
              <w:marBottom w:val="0"/>
              <w:divBdr>
                <w:top w:val="none" w:sz="0" w:space="0" w:color="auto"/>
                <w:left w:val="none" w:sz="0" w:space="0" w:color="auto"/>
                <w:bottom w:val="none" w:sz="0" w:space="0" w:color="auto"/>
                <w:right w:val="none" w:sz="0" w:space="0" w:color="auto"/>
              </w:divBdr>
            </w:div>
            <w:div w:id="1897472024">
              <w:marLeft w:val="1155"/>
              <w:marRight w:val="0"/>
              <w:marTop w:val="0"/>
              <w:marBottom w:val="0"/>
              <w:divBdr>
                <w:top w:val="none" w:sz="0" w:space="0" w:color="auto"/>
                <w:left w:val="none" w:sz="0" w:space="0" w:color="auto"/>
                <w:bottom w:val="none" w:sz="0" w:space="0" w:color="auto"/>
                <w:right w:val="none" w:sz="0" w:space="0" w:color="auto"/>
              </w:divBdr>
            </w:div>
            <w:div w:id="11337920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395200">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78640">
      <w:bodyDiv w:val="1"/>
      <w:marLeft w:val="0"/>
      <w:marRight w:val="0"/>
      <w:marTop w:val="0"/>
      <w:marBottom w:val="0"/>
      <w:divBdr>
        <w:top w:val="none" w:sz="0" w:space="0" w:color="auto"/>
        <w:left w:val="none" w:sz="0" w:space="0" w:color="auto"/>
        <w:bottom w:val="none" w:sz="0" w:space="0" w:color="auto"/>
        <w:right w:val="none" w:sz="0" w:space="0" w:color="auto"/>
      </w:divBdr>
      <w:divsChild>
        <w:div w:id="1534684971">
          <w:marLeft w:val="0"/>
          <w:marRight w:val="0"/>
          <w:marTop w:val="0"/>
          <w:marBottom w:val="0"/>
          <w:divBdr>
            <w:top w:val="none" w:sz="0" w:space="0" w:color="auto"/>
            <w:left w:val="none" w:sz="0" w:space="0" w:color="auto"/>
            <w:bottom w:val="none" w:sz="0" w:space="0" w:color="auto"/>
            <w:right w:val="none" w:sz="0" w:space="0" w:color="auto"/>
          </w:divBdr>
        </w:div>
        <w:div w:id="990520553">
          <w:marLeft w:val="0"/>
          <w:marRight w:val="0"/>
          <w:marTop w:val="150"/>
          <w:marBottom w:val="0"/>
          <w:divBdr>
            <w:top w:val="none" w:sz="0" w:space="0" w:color="auto"/>
            <w:left w:val="none" w:sz="0" w:space="0" w:color="auto"/>
            <w:bottom w:val="none" w:sz="0" w:space="0" w:color="auto"/>
            <w:right w:val="none" w:sz="0" w:space="0" w:color="auto"/>
          </w:divBdr>
          <w:divsChild>
            <w:div w:id="560214977">
              <w:marLeft w:val="1155"/>
              <w:marRight w:val="0"/>
              <w:marTop w:val="0"/>
              <w:marBottom w:val="0"/>
              <w:divBdr>
                <w:top w:val="none" w:sz="0" w:space="0" w:color="auto"/>
                <w:left w:val="none" w:sz="0" w:space="0" w:color="auto"/>
                <w:bottom w:val="none" w:sz="0" w:space="0" w:color="auto"/>
                <w:right w:val="none" w:sz="0" w:space="0" w:color="auto"/>
              </w:divBdr>
            </w:div>
            <w:div w:id="259411847">
              <w:marLeft w:val="1155"/>
              <w:marRight w:val="0"/>
              <w:marTop w:val="0"/>
              <w:marBottom w:val="0"/>
              <w:divBdr>
                <w:top w:val="none" w:sz="0" w:space="0" w:color="auto"/>
                <w:left w:val="none" w:sz="0" w:space="0" w:color="auto"/>
                <w:bottom w:val="none" w:sz="0" w:space="0" w:color="auto"/>
                <w:right w:val="none" w:sz="0" w:space="0" w:color="auto"/>
              </w:divBdr>
            </w:div>
            <w:div w:id="1494487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0314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7974967">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2008">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09172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435471">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3182">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44896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564328">
      <w:bodyDiv w:val="1"/>
      <w:marLeft w:val="0"/>
      <w:marRight w:val="0"/>
      <w:marTop w:val="0"/>
      <w:marBottom w:val="0"/>
      <w:divBdr>
        <w:top w:val="none" w:sz="0" w:space="0" w:color="auto"/>
        <w:left w:val="none" w:sz="0" w:space="0" w:color="auto"/>
        <w:bottom w:val="none" w:sz="0" w:space="0" w:color="auto"/>
        <w:right w:val="none" w:sz="0" w:space="0" w:color="auto"/>
      </w:divBdr>
      <w:divsChild>
        <w:div w:id="549653451">
          <w:marLeft w:val="0"/>
          <w:marRight w:val="0"/>
          <w:marTop w:val="0"/>
          <w:marBottom w:val="0"/>
          <w:divBdr>
            <w:top w:val="none" w:sz="0" w:space="0" w:color="auto"/>
            <w:left w:val="none" w:sz="0" w:space="0" w:color="auto"/>
            <w:bottom w:val="none" w:sz="0" w:space="0" w:color="auto"/>
            <w:right w:val="none" w:sz="0" w:space="0" w:color="auto"/>
          </w:divBdr>
        </w:div>
        <w:div w:id="754012069">
          <w:marLeft w:val="0"/>
          <w:marRight w:val="0"/>
          <w:marTop w:val="150"/>
          <w:marBottom w:val="0"/>
          <w:divBdr>
            <w:top w:val="none" w:sz="0" w:space="0" w:color="auto"/>
            <w:left w:val="none" w:sz="0" w:space="0" w:color="auto"/>
            <w:bottom w:val="none" w:sz="0" w:space="0" w:color="auto"/>
            <w:right w:val="none" w:sz="0" w:space="0" w:color="auto"/>
          </w:divBdr>
          <w:divsChild>
            <w:div w:id="470826294">
              <w:marLeft w:val="1155"/>
              <w:marRight w:val="0"/>
              <w:marTop w:val="0"/>
              <w:marBottom w:val="0"/>
              <w:divBdr>
                <w:top w:val="none" w:sz="0" w:space="0" w:color="auto"/>
                <w:left w:val="none" w:sz="0" w:space="0" w:color="auto"/>
                <w:bottom w:val="none" w:sz="0" w:space="0" w:color="auto"/>
                <w:right w:val="none" w:sz="0" w:space="0" w:color="auto"/>
              </w:divBdr>
            </w:div>
            <w:div w:id="1613053921">
              <w:marLeft w:val="1155"/>
              <w:marRight w:val="0"/>
              <w:marTop w:val="0"/>
              <w:marBottom w:val="0"/>
              <w:divBdr>
                <w:top w:val="none" w:sz="0" w:space="0" w:color="auto"/>
                <w:left w:val="none" w:sz="0" w:space="0" w:color="auto"/>
                <w:bottom w:val="none" w:sz="0" w:space="0" w:color="auto"/>
                <w:right w:val="none" w:sz="0" w:space="0" w:color="auto"/>
              </w:divBdr>
            </w:div>
            <w:div w:id="606622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643360">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33871">
      <w:bodyDiv w:val="1"/>
      <w:marLeft w:val="0"/>
      <w:marRight w:val="0"/>
      <w:marTop w:val="0"/>
      <w:marBottom w:val="0"/>
      <w:divBdr>
        <w:top w:val="none" w:sz="0" w:space="0" w:color="auto"/>
        <w:left w:val="none" w:sz="0" w:space="0" w:color="auto"/>
        <w:bottom w:val="none" w:sz="0" w:space="0" w:color="auto"/>
        <w:right w:val="none" w:sz="0" w:space="0" w:color="auto"/>
      </w:divBdr>
      <w:divsChild>
        <w:div w:id="460001390">
          <w:marLeft w:val="0"/>
          <w:marRight w:val="0"/>
          <w:marTop w:val="0"/>
          <w:marBottom w:val="0"/>
          <w:divBdr>
            <w:top w:val="none" w:sz="0" w:space="0" w:color="auto"/>
            <w:left w:val="none" w:sz="0" w:space="0" w:color="auto"/>
            <w:bottom w:val="none" w:sz="0" w:space="0" w:color="auto"/>
            <w:right w:val="none" w:sz="0" w:space="0" w:color="auto"/>
          </w:divBdr>
        </w:div>
        <w:div w:id="1214584851">
          <w:marLeft w:val="0"/>
          <w:marRight w:val="0"/>
          <w:marTop w:val="150"/>
          <w:marBottom w:val="0"/>
          <w:divBdr>
            <w:top w:val="none" w:sz="0" w:space="0" w:color="auto"/>
            <w:left w:val="none" w:sz="0" w:space="0" w:color="auto"/>
            <w:bottom w:val="none" w:sz="0" w:space="0" w:color="auto"/>
            <w:right w:val="none" w:sz="0" w:space="0" w:color="auto"/>
          </w:divBdr>
          <w:divsChild>
            <w:div w:id="99107871">
              <w:marLeft w:val="1155"/>
              <w:marRight w:val="0"/>
              <w:marTop w:val="0"/>
              <w:marBottom w:val="0"/>
              <w:divBdr>
                <w:top w:val="none" w:sz="0" w:space="0" w:color="auto"/>
                <w:left w:val="none" w:sz="0" w:space="0" w:color="auto"/>
                <w:bottom w:val="none" w:sz="0" w:space="0" w:color="auto"/>
                <w:right w:val="none" w:sz="0" w:space="0" w:color="auto"/>
              </w:divBdr>
            </w:div>
            <w:div w:id="1997881981">
              <w:marLeft w:val="1155"/>
              <w:marRight w:val="0"/>
              <w:marTop w:val="0"/>
              <w:marBottom w:val="0"/>
              <w:divBdr>
                <w:top w:val="none" w:sz="0" w:space="0" w:color="auto"/>
                <w:left w:val="none" w:sz="0" w:space="0" w:color="auto"/>
                <w:bottom w:val="none" w:sz="0" w:space="0" w:color="auto"/>
                <w:right w:val="none" w:sz="0" w:space="0" w:color="auto"/>
              </w:divBdr>
            </w:div>
            <w:div w:id="10740885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1903">
      <w:bodyDiv w:val="1"/>
      <w:marLeft w:val="0"/>
      <w:marRight w:val="0"/>
      <w:marTop w:val="0"/>
      <w:marBottom w:val="0"/>
      <w:divBdr>
        <w:top w:val="none" w:sz="0" w:space="0" w:color="auto"/>
        <w:left w:val="none" w:sz="0" w:space="0" w:color="auto"/>
        <w:bottom w:val="none" w:sz="0" w:space="0" w:color="auto"/>
        <w:right w:val="none" w:sz="0" w:space="0" w:color="auto"/>
      </w:divBdr>
      <w:divsChild>
        <w:div w:id="1571619621">
          <w:marLeft w:val="0"/>
          <w:marRight w:val="0"/>
          <w:marTop w:val="0"/>
          <w:marBottom w:val="0"/>
          <w:divBdr>
            <w:top w:val="none" w:sz="0" w:space="0" w:color="auto"/>
            <w:left w:val="none" w:sz="0" w:space="0" w:color="auto"/>
            <w:bottom w:val="none" w:sz="0" w:space="0" w:color="auto"/>
            <w:right w:val="none" w:sz="0" w:space="0" w:color="auto"/>
          </w:divBdr>
        </w:div>
        <w:div w:id="319433031">
          <w:marLeft w:val="0"/>
          <w:marRight w:val="0"/>
          <w:marTop w:val="150"/>
          <w:marBottom w:val="0"/>
          <w:divBdr>
            <w:top w:val="none" w:sz="0" w:space="0" w:color="auto"/>
            <w:left w:val="none" w:sz="0" w:space="0" w:color="auto"/>
            <w:bottom w:val="none" w:sz="0" w:space="0" w:color="auto"/>
            <w:right w:val="none" w:sz="0" w:space="0" w:color="auto"/>
          </w:divBdr>
          <w:divsChild>
            <w:div w:id="1091926182">
              <w:marLeft w:val="1155"/>
              <w:marRight w:val="0"/>
              <w:marTop w:val="0"/>
              <w:marBottom w:val="0"/>
              <w:divBdr>
                <w:top w:val="none" w:sz="0" w:space="0" w:color="auto"/>
                <w:left w:val="none" w:sz="0" w:space="0" w:color="auto"/>
                <w:bottom w:val="none" w:sz="0" w:space="0" w:color="auto"/>
                <w:right w:val="none" w:sz="0" w:space="0" w:color="auto"/>
              </w:divBdr>
            </w:div>
            <w:div w:id="772407612">
              <w:marLeft w:val="1155"/>
              <w:marRight w:val="0"/>
              <w:marTop w:val="0"/>
              <w:marBottom w:val="0"/>
              <w:divBdr>
                <w:top w:val="none" w:sz="0" w:space="0" w:color="auto"/>
                <w:left w:val="none" w:sz="0" w:space="0" w:color="auto"/>
                <w:bottom w:val="none" w:sz="0" w:space="0" w:color="auto"/>
                <w:right w:val="none" w:sz="0" w:space="0" w:color="auto"/>
              </w:divBdr>
            </w:div>
            <w:div w:id="15941216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3468">
      <w:bodyDiv w:val="1"/>
      <w:marLeft w:val="0"/>
      <w:marRight w:val="0"/>
      <w:marTop w:val="0"/>
      <w:marBottom w:val="0"/>
      <w:divBdr>
        <w:top w:val="none" w:sz="0" w:space="0" w:color="auto"/>
        <w:left w:val="none" w:sz="0" w:space="0" w:color="auto"/>
        <w:bottom w:val="none" w:sz="0" w:space="0" w:color="auto"/>
        <w:right w:val="none" w:sz="0" w:space="0" w:color="auto"/>
      </w:divBdr>
      <w:divsChild>
        <w:div w:id="1877035709">
          <w:marLeft w:val="0"/>
          <w:marRight w:val="0"/>
          <w:marTop w:val="0"/>
          <w:marBottom w:val="0"/>
          <w:divBdr>
            <w:top w:val="none" w:sz="0" w:space="0" w:color="auto"/>
            <w:left w:val="none" w:sz="0" w:space="0" w:color="auto"/>
            <w:bottom w:val="none" w:sz="0" w:space="0" w:color="auto"/>
            <w:right w:val="none" w:sz="0" w:space="0" w:color="auto"/>
          </w:divBdr>
        </w:div>
        <w:div w:id="1911117650">
          <w:marLeft w:val="0"/>
          <w:marRight w:val="0"/>
          <w:marTop w:val="150"/>
          <w:marBottom w:val="0"/>
          <w:divBdr>
            <w:top w:val="none" w:sz="0" w:space="0" w:color="auto"/>
            <w:left w:val="none" w:sz="0" w:space="0" w:color="auto"/>
            <w:bottom w:val="none" w:sz="0" w:space="0" w:color="auto"/>
            <w:right w:val="none" w:sz="0" w:space="0" w:color="auto"/>
          </w:divBdr>
          <w:divsChild>
            <w:div w:id="1128208833">
              <w:marLeft w:val="1155"/>
              <w:marRight w:val="0"/>
              <w:marTop w:val="0"/>
              <w:marBottom w:val="0"/>
              <w:divBdr>
                <w:top w:val="none" w:sz="0" w:space="0" w:color="auto"/>
                <w:left w:val="none" w:sz="0" w:space="0" w:color="auto"/>
                <w:bottom w:val="none" w:sz="0" w:space="0" w:color="auto"/>
                <w:right w:val="none" w:sz="0" w:space="0" w:color="auto"/>
              </w:divBdr>
            </w:div>
            <w:div w:id="253368140">
              <w:marLeft w:val="1155"/>
              <w:marRight w:val="0"/>
              <w:marTop w:val="0"/>
              <w:marBottom w:val="0"/>
              <w:divBdr>
                <w:top w:val="none" w:sz="0" w:space="0" w:color="auto"/>
                <w:left w:val="none" w:sz="0" w:space="0" w:color="auto"/>
                <w:bottom w:val="none" w:sz="0" w:space="0" w:color="auto"/>
                <w:right w:val="none" w:sz="0" w:space="0" w:color="auto"/>
              </w:divBdr>
            </w:div>
            <w:div w:id="11699071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33866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186263">
      <w:bodyDiv w:val="1"/>
      <w:marLeft w:val="0"/>
      <w:marRight w:val="0"/>
      <w:marTop w:val="0"/>
      <w:marBottom w:val="0"/>
      <w:divBdr>
        <w:top w:val="none" w:sz="0" w:space="0" w:color="auto"/>
        <w:left w:val="none" w:sz="0" w:space="0" w:color="auto"/>
        <w:bottom w:val="none" w:sz="0" w:space="0" w:color="auto"/>
        <w:right w:val="none" w:sz="0" w:space="0" w:color="auto"/>
      </w:divBdr>
      <w:divsChild>
        <w:div w:id="518013019">
          <w:marLeft w:val="0"/>
          <w:marRight w:val="0"/>
          <w:marTop w:val="0"/>
          <w:marBottom w:val="0"/>
          <w:divBdr>
            <w:top w:val="none" w:sz="0" w:space="0" w:color="auto"/>
            <w:left w:val="none" w:sz="0" w:space="0" w:color="auto"/>
            <w:bottom w:val="none" w:sz="0" w:space="0" w:color="auto"/>
            <w:right w:val="none" w:sz="0" w:space="0" w:color="auto"/>
          </w:divBdr>
        </w:div>
        <w:div w:id="1784685864">
          <w:marLeft w:val="0"/>
          <w:marRight w:val="0"/>
          <w:marTop w:val="150"/>
          <w:marBottom w:val="0"/>
          <w:divBdr>
            <w:top w:val="none" w:sz="0" w:space="0" w:color="auto"/>
            <w:left w:val="none" w:sz="0" w:space="0" w:color="auto"/>
            <w:bottom w:val="none" w:sz="0" w:space="0" w:color="auto"/>
            <w:right w:val="none" w:sz="0" w:space="0" w:color="auto"/>
          </w:divBdr>
          <w:divsChild>
            <w:div w:id="1885092431">
              <w:marLeft w:val="1155"/>
              <w:marRight w:val="0"/>
              <w:marTop w:val="0"/>
              <w:marBottom w:val="0"/>
              <w:divBdr>
                <w:top w:val="none" w:sz="0" w:space="0" w:color="auto"/>
                <w:left w:val="none" w:sz="0" w:space="0" w:color="auto"/>
                <w:bottom w:val="none" w:sz="0" w:space="0" w:color="auto"/>
                <w:right w:val="none" w:sz="0" w:space="0" w:color="auto"/>
              </w:divBdr>
            </w:div>
            <w:div w:id="65302453">
              <w:marLeft w:val="1155"/>
              <w:marRight w:val="0"/>
              <w:marTop w:val="0"/>
              <w:marBottom w:val="0"/>
              <w:divBdr>
                <w:top w:val="none" w:sz="0" w:space="0" w:color="auto"/>
                <w:left w:val="none" w:sz="0" w:space="0" w:color="auto"/>
                <w:bottom w:val="none" w:sz="0" w:space="0" w:color="auto"/>
                <w:right w:val="none" w:sz="0" w:space="0" w:color="auto"/>
              </w:divBdr>
            </w:div>
            <w:div w:id="6369568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453023">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22939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42929">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34385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26635">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127">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33062">
      <w:bodyDiv w:val="1"/>
      <w:marLeft w:val="0"/>
      <w:marRight w:val="0"/>
      <w:marTop w:val="0"/>
      <w:marBottom w:val="0"/>
      <w:divBdr>
        <w:top w:val="none" w:sz="0" w:space="0" w:color="auto"/>
        <w:left w:val="none" w:sz="0" w:space="0" w:color="auto"/>
        <w:bottom w:val="none" w:sz="0" w:space="0" w:color="auto"/>
        <w:right w:val="none" w:sz="0" w:space="0" w:color="auto"/>
      </w:divBdr>
      <w:divsChild>
        <w:div w:id="1800874762">
          <w:marLeft w:val="0"/>
          <w:marRight w:val="0"/>
          <w:marTop w:val="0"/>
          <w:marBottom w:val="0"/>
          <w:divBdr>
            <w:top w:val="none" w:sz="0" w:space="0" w:color="auto"/>
            <w:left w:val="none" w:sz="0" w:space="0" w:color="auto"/>
            <w:bottom w:val="none" w:sz="0" w:space="0" w:color="auto"/>
            <w:right w:val="none" w:sz="0" w:space="0" w:color="auto"/>
          </w:divBdr>
        </w:div>
        <w:div w:id="66654957">
          <w:marLeft w:val="0"/>
          <w:marRight w:val="0"/>
          <w:marTop w:val="150"/>
          <w:marBottom w:val="0"/>
          <w:divBdr>
            <w:top w:val="none" w:sz="0" w:space="0" w:color="auto"/>
            <w:left w:val="none" w:sz="0" w:space="0" w:color="auto"/>
            <w:bottom w:val="none" w:sz="0" w:space="0" w:color="auto"/>
            <w:right w:val="none" w:sz="0" w:space="0" w:color="auto"/>
          </w:divBdr>
          <w:divsChild>
            <w:div w:id="1239095778">
              <w:marLeft w:val="1155"/>
              <w:marRight w:val="0"/>
              <w:marTop w:val="0"/>
              <w:marBottom w:val="0"/>
              <w:divBdr>
                <w:top w:val="none" w:sz="0" w:space="0" w:color="auto"/>
                <w:left w:val="none" w:sz="0" w:space="0" w:color="auto"/>
                <w:bottom w:val="none" w:sz="0" w:space="0" w:color="auto"/>
                <w:right w:val="none" w:sz="0" w:space="0" w:color="auto"/>
              </w:divBdr>
            </w:div>
            <w:div w:id="30419357">
              <w:marLeft w:val="1155"/>
              <w:marRight w:val="0"/>
              <w:marTop w:val="0"/>
              <w:marBottom w:val="0"/>
              <w:divBdr>
                <w:top w:val="none" w:sz="0" w:space="0" w:color="auto"/>
                <w:left w:val="none" w:sz="0" w:space="0" w:color="auto"/>
                <w:bottom w:val="none" w:sz="0" w:space="0" w:color="auto"/>
                <w:right w:val="none" w:sz="0" w:space="0" w:color="auto"/>
              </w:divBdr>
            </w:div>
            <w:div w:id="18719147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38932">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657707">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045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3967867">
      <w:bodyDiv w:val="1"/>
      <w:marLeft w:val="0"/>
      <w:marRight w:val="0"/>
      <w:marTop w:val="0"/>
      <w:marBottom w:val="0"/>
      <w:divBdr>
        <w:top w:val="none" w:sz="0" w:space="0" w:color="auto"/>
        <w:left w:val="none" w:sz="0" w:space="0" w:color="auto"/>
        <w:bottom w:val="none" w:sz="0" w:space="0" w:color="auto"/>
        <w:right w:val="none" w:sz="0" w:space="0" w:color="auto"/>
      </w:divBdr>
    </w:div>
    <w:div w:id="304051705">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773520">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47844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8255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0402">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322654">
      <w:bodyDiv w:val="1"/>
      <w:marLeft w:val="0"/>
      <w:marRight w:val="0"/>
      <w:marTop w:val="0"/>
      <w:marBottom w:val="0"/>
      <w:divBdr>
        <w:top w:val="none" w:sz="0" w:space="0" w:color="auto"/>
        <w:left w:val="none" w:sz="0" w:space="0" w:color="auto"/>
        <w:bottom w:val="none" w:sz="0" w:space="0" w:color="auto"/>
        <w:right w:val="none" w:sz="0" w:space="0" w:color="auto"/>
      </w:divBdr>
      <w:divsChild>
        <w:div w:id="1679237882">
          <w:marLeft w:val="0"/>
          <w:marRight w:val="0"/>
          <w:marTop w:val="0"/>
          <w:marBottom w:val="0"/>
          <w:divBdr>
            <w:top w:val="none" w:sz="0" w:space="0" w:color="auto"/>
            <w:left w:val="none" w:sz="0" w:space="0" w:color="auto"/>
            <w:bottom w:val="none" w:sz="0" w:space="0" w:color="auto"/>
            <w:right w:val="none" w:sz="0" w:space="0" w:color="auto"/>
          </w:divBdr>
        </w:div>
        <w:div w:id="428350296">
          <w:marLeft w:val="0"/>
          <w:marRight w:val="0"/>
          <w:marTop w:val="150"/>
          <w:marBottom w:val="0"/>
          <w:divBdr>
            <w:top w:val="none" w:sz="0" w:space="0" w:color="auto"/>
            <w:left w:val="none" w:sz="0" w:space="0" w:color="auto"/>
            <w:bottom w:val="none" w:sz="0" w:space="0" w:color="auto"/>
            <w:right w:val="none" w:sz="0" w:space="0" w:color="auto"/>
          </w:divBdr>
          <w:divsChild>
            <w:div w:id="1268002094">
              <w:marLeft w:val="1155"/>
              <w:marRight w:val="0"/>
              <w:marTop w:val="0"/>
              <w:marBottom w:val="0"/>
              <w:divBdr>
                <w:top w:val="none" w:sz="0" w:space="0" w:color="auto"/>
                <w:left w:val="none" w:sz="0" w:space="0" w:color="auto"/>
                <w:bottom w:val="none" w:sz="0" w:space="0" w:color="auto"/>
                <w:right w:val="none" w:sz="0" w:space="0" w:color="auto"/>
              </w:divBdr>
            </w:div>
            <w:div w:id="1352990758">
              <w:marLeft w:val="1155"/>
              <w:marRight w:val="0"/>
              <w:marTop w:val="0"/>
              <w:marBottom w:val="0"/>
              <w:divBdr>
                <w:top w:val="none" w:sz="0" w:space="0" w:color="auto"/>
                <w:left w:val="none" w:sz="0" w:space="0" w:color="auto"/>
                <w:bottom w:val="none" w:sz="0" w:space="0" w:color="auto"/>
                <w:right w:val="none" w:sz="0" w:space="0" w:color="auto"/>
              </w:divBdr>
            </w:div>
            <w:div w:id="651909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1969">
      <w:bodyDiv w:val="1"/>
      <w:marLeft w:val="0"/>
      <w:marRight w:val="0"/>
      <w:marTop w:val="0"/>
      <w:marBottom w:val="0"/>
      <w:divBdr>
        <w:top w:val="none" w:sz="0" w:space="0" w:color="auto"/>
        <w:left w:val="none" w:sz="0" w:space="0" w:color="auto"/>
        <w:bottom w:val="none" w:sz="0" w:space="0" w:color="auto"/>
        <w:right w:val="none" w:sz="0" w:space="0" w:color="auto"/>
      </w:divBdr>
      <w:divsChild>
        <w:div w:id="402684785">
          <w:marLeft w:val="0"/>
          <w:marRight w:val="0"/>
          <w:marTop w:val="0"/>
          <w:marBottom w:val="0"/>
          <w:divBdr>
            <w:top w:val="none" w:sz="0" w:space="0" w:color="auto"/>
            <w:left w:val="none" w:sz="0" w:space="0" w:color="auto"/>
            <w:bottom w:val="none" w:sz="0" w:space="0" w:color="auto"/>
            <w:right w:val="none" w:sz="0" w:space="0" w:color="auto"/>
          </w:divBdr>
        </w:div>
        <w:div w:id="1376081039">
          <w:marLeft w:val="0"/>
          <w:marRight w:val="0"/>
          <w:marTop w:val="150"/>
          <w:marBottom w:val="0"/>
          <w:divBdr>
            <w:top w:val="none" w:sz="0" w:space="0" w:color="auto"/>
            <w:left w:val="none" w:sz="0" w:space="0" w:color="auto"/>
            <w:bottom w:val="none" w:sz="0" w:space="0" w:color="auto"/>
            <w:right w:val="none" w:sz="0" w:space="0" w:color="auto"/>
          </w:divBdr>
          <w:divsChild>
            <w:div w:id="509833715">
              <w:marLeft w:val="1155"/>
              <w:marRight w:val="0"/>
              <w:marTop w:val="0"/>
              <w:marBottom w:val="0"/>
              <w:divBdr>
                <w:top w:val="none" w:sz="0" w:space="0" w:color="auto"/>
                <w:left w:val="none" w:sz="0" w:space="0" w:color="auto"/>
                <w:bottom w:val="none" w:sz="0" w:space="0" w:color="auto"/>
                <w:right w:val="none" w:sz="0" w:space="0" w:color="auto"/>
              </w:divBdr>
            </w:div>
            <w:div w:id="341275539">
              <w:marLeft w:val="1155"/>
              <w:marRight w:val="0"/>
              <w:marTop w:val="0"/>
              <w:marBottom w:val="0"/>
              <w:divBdr>
                <w:top w:val="none" w:sz="0" w:space="0" w:color="auto"/>
                <w:left w:val="none" w:sz="0" w:space="0" w:color="auto"/>
                <w:bottom w:val="none" w:sz="0" w:space="0" w:color="auto"/>
                <w:right w:val="none" w:sz="0" w:space="0" w:color="auto"/>
              </w:divBdr>
            </w:div>
            <w:div w:id="20005782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360959">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4238">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0981763">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1702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14546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11860">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3545">
      <w:bodyDiv w:val="1"/>
      <w:marLeft w:val="0"/>
      <w:marRight w:val="0"/>
      <w:marTop w:val="0"/>
      <w:marBottom w:val="0"/>
      <w:divBdr>
        <w:top w:val="none" w:sz="0" w:space="0" w:color="auto"/>
        <w:left w:val="none" w:sz="0" w:space="0" w:color="auto"/>
        <w:bottom w:val="none" w:sz="0" w:space="0" w:color="auto"/>
        <w:right w:val="none" w:sz="0" w:space="0" w:color="auto"/>
      </w:divBdr>
      <w:divsChild>
        <w:div w:id="1470515259">
          <w:marLeft w:val="0"/>
          <w:marRight w:val="0"/>
          <w:marTop w:val="0"/>
          <w:marBottom w:val="0"/>
          <w:divBdr>
            <w:top w:val="none" w:sz="0" w:space="0" w:color="auto"/>
            <w:left w:val="none" w:sz="0" w:space="0" w:color="auto"/>
            <w:bottom w:val="none" w:sz="0" w:space="0" w:color="auto"/>
            <w:right w:val="none" w:sz="0" w:space="0" w:color="auto"/>
          </w:divBdr>
        </w:div>
        <w:div w:id="1893685601">
          <w:marLeft w:val="0"/>
          <w:marRight w:val="0"/>
          <w:marTop w:val="150"/>
          <w:marBottom w:val="0"/>
          <w:divBdr>
            <w:top w:val="none" w:sz="0" w:space="0" w:color="auto"/>
            <w:left w:val="none" w:sz="0" w:space="0" w:color="auto"/>
            <w:bottom w:val="none" w:sz="0" w:space="0" w:color="auto"/>
            <w:right w:val="none" w:sz="0" w:space="0" w:color="auto"/>
          </w:divBdr>
          <w:divsChild>
            <w:div w:id="4552615">
              <w:marLeft w:val="1155"/>
              <w:marRight w:val="0"/>
              <w:marTop w:val="0"/>
              <w:marBottom w:val="0"/>
              <w:divBdr>
                <w:top w:val="none" w:sz="0" w:space="0" w:color="auto"/>
                <w:left w:val="none" w:sz="0" w:space="0" w:color="auto"/>
                <w:bottom w:val="none" w:sz="0" w:space="0" w:color="auto"/>
                <w:right w:val="none" w:sz="0" w:space="0" w:color="auto"/>
              </w:divBdr>
            </w:div>
            <w:div w:id="1513841257">
              <w:marLeft w:val="1155"/>
              <w:marRight w:val="0"/>
              <w:marTop w:val="0"/>
              <w:marBottom w:val="0"/>
              <w:divBdr>
                <w:top w:val="none" w:sz="0" w:space="0" w:color="auto"/>
                <w:left w:val="none" w:sz="0" w:space="0" w:color="auto"/>
                <w:bottom w:val="none" w:sz="0" w:space="0" w:color="auto"/>
                <w:right w:val="none" w:sz="0" w:space="0" w:color="auto"/>
              </w:divBdr>
            </w:div>
            <w:div w:id="19584446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3684761">
      <w:bodyDiv w:val="1"/>
      <w:marLeft w:val="0"/>
      <w:marRight w:val="0"/>
      <w:marTop w:val="0"/>
      <w:marBottom w:val="0"/>
      <w:divBdr>
        <w:top w:val="none" w:sz="0" w:space="0" w:color="auto"/>
        <w:left w:val="none" w:sz="0" w:space="0" w:color="auto"/>
        <w:bottom w:val="none" w:sz="0" w:space="0" w:color="auto"/>
        <w:right w:val="none" w:sz="0" w:space="0" w:color="auto"/>
      </w:divBdr>
      <w:divsChild>
        <w:div w:id="1754424355">
          <w:marLeft w:val="0"/>
          <w:marRight w:val="0"/>
          <w:marTop w:val="0"/>
          <w:marBottom w:val="0"/>
          <w:divBdr>
            <w:top w:val="none" w:sz="0" w:space="0" w:color="auto"/>
            <w:left w:val="none" w:sz="0" w:space="0" w:color="auto"/>
            <w:bottom w:val="none" w:sz="0" w:space="0" w:color="auto"/>
            <w:right w:val="none" w:sz="0" w:space="0" w:color="auto"/>
          </w:divBdr>
        </w:div>
        <w:div w:id="539632489">
          <w:marLeft w:val="0"/>
          <w:marRight w:val="0"/>
          <w:marTop w:val="150"/>
          <w:marBottom w:val="0"/>
          <w:divBdr>
            <w:top w:val="none" w:sz="0" w:space="0" w:color="auto"/>
            <w:left w:val="none" w:sz="0" w:space="0" w:color="auto"/>
            <w:bottom w:val="none" w:sz="0" w:space="0" w:color="auto"/>
            <w:right w:val="none" w:sz="0" w:space="0" w:color="auto"/>
          </w:divBdr>
          <w:divsChild>
            <w:div w:id="1365911637">
              <w:marLeft w:val="1155"/>
              <w:marRight w:val="0"/>
              <w:marTop w:val="0"/>
              <w:marBottom w:val="0"/>
              <w:divBdr>
                <w:top w:val="none" w:sz="0" w:space="0" w:color="auto"/>
                <w:left w:val="none" w:sz="0" w:space="0" w:color="auto"/>
                <w:bottom w:val="none" w:sz="0" w:space="0" w:color="auto"/>
                <w:right w:val="none" w:sz="0" w:space="0" w:color="auto"/>
              </w:divBdr>
            </w:div>
            <w:div w:id="1251425511">
              <w:marLeft w:val="1155"/>
              <w:marRight w:val="0"/>
              <w:marTop w:val="0"/>
              <w:marBottom w:val="0"/>
              <w:divBdr>
                <w:top w:val="none" w:sz="0" w:space="0" w:color="auto"/>
                <w:left w:val="none" w:sz="0" w:space="0" w:color="auto"/>
                <w:bottom w:val="none" w:sz="0" w:space="0" w:color="auto"/>
                <w:right w:val="none" w:sz="0" w:space="0" w:color="auto"/>
              </w:divBdr>
            </w:div>
            <w:div w:id="1960989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266452">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885597">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01950">
      <w:bodyDiv w:val="1"/>
      <w:marLeft w:val="0"/>
      <w:marRight w:val="0"/>
      <w:marTop w:val="0"/>
      <w:marBottom w:val="0"/>
      <w:divBdr>
        <w:top w:val="none" w:sz="0" w:space="0" w:color="auto"/>
        <w:left w:val="none" w:sz="0" w:space="0" w:color="auto"/>
        <w:bottom w:val="none" w:sz="0" w:space="0" w:color="auto"/>
        <w:right w:val="none" w:sz="0" w:space="0" w:color="auto"/>
      </w:divBdr>
    </w:div>
    <w:div w:id="316343795">
      <w:bodyDiv w:val="1"/>
      <w:marLeft w:val="0"/>
      <w:marRight w:val="0"/>
      <w:marTop w:val="0"/>
      <w:marBottom w:val="0"/>
      <w:divBdr>
        <w:top w:val="none" w:sz="0" w:space="0" w:color="auto"/>
        <w:left w:val="none" w:sz="0" w:space="0" w:color="auto"/>
        <w:bottom w:val="none" w:sz="0" w:space="0" w:color="auto"/>
        <w:right w:val="none" w:sz="0" w:space="0" w:color="auto"/>
      </w:divBdr>
      <w:divsChild>
        <w:div w:id="1794401435">
          <w:marLeft w:val="0"/>
          <w:marRight w:val="0"/>
          <w:marTop w:val="0"/>
          <w:marBottom w:val="0"/>
          <w:divBdr>
            <w:top w:val="none" w:sz="0" w:space="0" w:color="auto"/>
            <w:left w:val="none" w:sz="0" w:space="0" w:color="auto"/>
            <w:bottom w:val="none" w:sz="0" w:space="0" w:color="auto"/>
            <w:right w:val="none" w:sz="0" w:space="0" w:color="auto"/>
          </w:divBdr>
        </w:div>
        <w:div w:id="1080374366">
          <w:marLeft w:val="0"/>
          <w:marRight w:val="0"/>
          <w:marTop w:val="150"/>
          <w:marBottom w:val="0"/>
          <w:divBdr>
            <w:top w:val="none" w:sz="0" w:space="0" w:color="auto"/>
            <w:left w:val="none" w:sz="0" w:space="0" w:color="auto"/>
            <w:bottom w:val="none" w:sz="0" w:space="0" w:color="auto"/>
            <w:right w:val="none" w:sz="0" w:space="0" w:color="auto"/>
          </w:divBdr>
          <w:divsChild>
            <w:div w:id="853803405">
              <w:marLeft w:val="1155"/>
              <w:marRight w:val="0"/>
              <w:marTop w:val="0"/>
              <w:marBottom w:val="0"/>
              <w:divBdr>
                <w:top w:val="none" w:sz="0" w:space="0" w:color="auto"/>
                <w:left w:val="none" w:sz="0" w:space="0" w:color="auto"/>
                <w:bottom w:val="none" w:sz="0" w:space="0" w:color="auto"/>
                <w:right w:val="none" w:sz="0" w:space="0" w:color="auto"/>
              </w:divBdr>
            </w:div>
            <w:div w:id="2063095883">
              <w:marLeft w:val="1155"/>
              <w:marRight w:val="0"/>
              <w:marTop w:val="0"/>
              <w:marBottom w:val="0"/>
              <w:divBdr>
                <w:top w:val="none" w:sz="0" w:space="0" w:color="auto"/>
                <w:left w:val="none" w:sz="0" w:space="0" w:color="auto"/>
                <w:bottom w:val="none" w:sz="0" w:space="0" w:color="auto"/>
                <w:right w:val="none" w:sz="0" w:space="0" w:color="auto"/>
              </w:divBdr>
            </w:div>
            <w:div w:id="14780645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11624">
      <w:bodyDiv w:val="1"/>
      <w:marLeft w:val="0"/>
      <w:marRight w:val="0"/>
      <w:marTop w:val="0"/>
      <w:marBottom w:val="0"/>
      <w:divBdr>
        <w:top w:val="none" w:sz="0" w:space="0" w:color="auto"/>
        <w:left w:val="none" w:sz="0" w:space="0" w:color="auto"/>
        <w:bottom w:val="none" w:sz="0" w:space="0" w:color="auto"/>
        <w:right w:val="none" w:sz="0" w:space="0" w:color="auto"/>
      </w:divBdr>
      <w:divsChild>
        <w:div w:id="2132479046">
          <w:marLeft w:val="0"/>
          <w:marRight w:val="0"/>
          <w:marTop w:val="0"/>
          <w:marBottom w:val="0"/>
          <w:divBdr>
            <w:top w:val="none" w:sz="0" w:space="0" w:color="auto"/>
            <w:left w:val="none" w:sz="0" w:space="0" w:color="auto"/>
            <w:bottom w:val="none" w:sz="0" w:space="0" w:color="auto"/>
            <w:right w:val="none" w:sz="0" w:space="0" w:color="auto"/>
          </w:divBdr>
        </w:div>
        <w:div w:id="2103799192">
          <w:marLeft w:val="0"/>
          <w:marRight w:val="0"/>
          <w:marTop w:val="150"/>
          <w:marBottom w:val="0"/>
          <w:divBdr>
            <w:top w:val="none" w:sz="0" w:space="0" w:color="auto"/>
            <w:left w:val="none" w:sz="0" w:space="0" w:color="auto"/>
            <w:bottom w:val="none" w:sz="0" w:space="0" w:color="auto"/>
            <w:right w:val="none" w:sz="0" w:space="0" w:color="auto"/>
          </w:divBdr>
          <w:divsChild>
            <w:div w:id="2130389380">
              <w:marLeft w:val="1155"/>
              <w:marRight w:val="0"/>
              <w:marTop w:val="0"/>
              <w:marBottom w:val="0"/>
              <w:divBdr>
                <w:top w:val="none" w:sz="0" w:space="0" w:color="auto"/>
                <w:left w:val="none" w:sz="0" w:space="0" w:color="auto"/>
                <w:bottom w:val="none" w:sz="0" w:space="0" w:color="auto"/>
                <w:right w:val="none" w:sz="0" w:space="0" w:color="auto"/>
              </w:divBdr>
            </w:div>
            <w:div w:id="818958008">
              <w:marLeft w:val="1155"/>
              <w:marRight w:val="0"/>
              <w:marTop w:val="0"/>
              <w:marBottom w:val="0"/>
              <w:divBdr>
                <w:top w:val="none" w:sz="0" w:space="0" w:color="auto"/>
                <w:left w:val="none" w:sz="0" w:space="0" w:color="auto"/>
                <w:bottom w:val="none" w:sz="0" w:space="0" w:color="auto"/>
                <w:right w:val="none" w:sz="0" w:space="0" w:color="auto"/>
              </w:divBdr>
            </w:div>
            <w:div w:id="234315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5323">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357101">
      <w:bodyDiv w:val="1"/>
      <w:marLeft w:val="0"/>
      <w:marRight w:val="0"/>
      <w:marTop w:val="0"/>
      <w:marBottom w:val="0"/>
      <w:divBdr>
        <w:top w:val="none" w:sz="0" w:space="0" w:color="auto"/>
        <w:left w:val="none" w:sz="0" w:space="0" w:color="auto"/>
        <w:bottom w:val="none" w:sz="0" w:space="0" w:color="auto"/>
        <w:right w:val="none" w:sz="0" w:space="0" w:color="auto"/>
      </w:divBdr>
      <w:divsChild>
        <w:div w:id="346912492">
          <w:marLeft w:val="0"/>
          <w:marRight w:val="0"/>
          <w:marTop w:val="0"/>
          <w:marBottom w:val="0"/>
          <w:divBdr>
            <w:top w:val="none" w:sz="0" w:space="0" w:color="auto"/>
            <w:left w:val="none" w:sz="0" w:space="0" w:color="auto"/>
            <w:bottom w:val="none" w:sz="0" w:space="0" w:color="auto"/>
            <w:right w:val="none" w:sz="0" w:space="0" w:color="auto"/>
          </w:divBdr>
        </w:div>
        <w:div w:id="795875060">
          <w:marLeft w:val="0"/>
          <w:marRight w:val="0"/>
          <w:marTop w:val="150"/>
          <w:marBottom w:val="0"/>
          <w:divBdr>
            <w:top w:val="none" w:sz="0" w:space="0" w:color="auto"/>
            <w:left w:val="none" w:sz="0" w:space="0" w:color="auto"/>
            <w:bottom w:val="none" w:sz="0" w:space="0" w:color="auto"/>
            <w:right w:val="none" w:sz="0" w:space="0" w:color="auto"/>
          </w:divBdr>
          <w:divsChild>
            <w:div w:id="1530877629">
              <w:marLeft w:val="1155"/>
              <w:marRight w:val="0"/>
              <w:marTop w:val="0"/>
              <w:marBottom w:val="0"/>
              <w:divBdr>
                <w:top w:val="none" w:sz="0" w:space="0" w:color="auto"/>
                <w:left w:val="none" w:sz="0" w:space="0" w:color="auto"/>
                <w:bottom w:val="none" w:sz="0" w:space="0" w:color="auto"/>
                <w:right w:val="none" w:sz="0" w:space="0" w:color="auto"/>
              </w:divBdr>
            </w:div>
            <w:div w:id="1131903091">
              <w:marLeft w:val="1155"/>
              <w:marRight w:val="0"/>
              <w:marTop w:val="0"/>
              <w:marBottom w:val="0"/>
              <w:divBdr>
                <w:top w:val="none" w:sz="0" w:space="0" w:color="auto"/>
                <w:left w:val="none" w:sz="0" w:space="0" w:color="auto"/>
                <w:bottom w:val="none" w:sz="0" w:space="0" w:color="auto"/>
                <w:right w:val="none" w:sz="0" w:space="0" w:color="auto"/>
              </w:divBdr>
            </w:div>
            <w:div w:id="20190436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80959">
      <w:bodyDiv w:val="1"/>
      <w:marLeft w:val="0"/>
      <w:marRight w:val="0"/>
      <w:marTop w:val="0"/>
      <w:marBottom w:val="0"/>
      <w:divBdr>
        <w:top w:val="none" w:sz="0" w:space="0" w:color="auto"/>
        <w:left w:val="none" w:sz="0" w:space="0" w:color="auto"/>
        <w:bottom w:val="none" w:sz="0" w:space="0" w:color="auto"/>
        <w:right w:val="none" w:sz="0" w:space="0" w:color="auto"/>
      </w:divBdr>
      <w:divsChild>
        <w:div w:id="1917284595">
          <w:marLeft w:val="0"/>
          <w:marRight w:val="0"/>
          <w:marTop w:val="0"/>
          <w:marBottom w:val="0"/>
          <w:divBdr>
            <w:top w:val="none" w:sz="0" w:space="0" w:color="auto"/>
            <w:left w:val="none" w:sz="0" w:space="0" w:color="auto"/>
            <w:bottom w:val="none" w:sz="0" w:space="0" w:color="auto"/>
            <w:right w:val="none" w:sz="0" w:space="0" w:color="auto"/>
          </w:divBdr>
        </w:div>
        <w:div w:id="590118421">
          <w:marLeft w:val="0"/>
          <w:marRight w:val="0"/>
          <w:marTop w:val="150"/>
          <w:marBottom w:val="0"/>
          <w:divBdr>
            <w:top w:val="none" w:sz="0" w:space="0" w:color="auto"/>
            <w:left w:val="none" w:sz="0" w:space="0" w:color="auto"/>
            <w:bottom w:val="none" w:sz="0" w:space="0" w:color="auto"/>
            <w:right w:val="none" w:sz="0" w:space="0" w:color="auto"/>
          </w:divBdr>
          <w:divsChild>
            <w:div w:id="1744454105">
              <w:marLeft w:val="1155"/>
              <w:marRight w:val="0"/>
              <w:marTop w:val="0"/>
              <w:marBottom w:val="0"/>
              <w:divBdr>
                <w:top w:val="none" w:sz="0" w:space="0" w:color="auto"/>
                <w:left w:val="none" w:sz="0" w:space="0" w:color="auto"/>
                <w:bottom w:val="none" w:sz="0" w:space="0" w:color="auto"/>
                <w:right w:val="none" w:sz="0" w:space="0" w:color="auto"/>
              </w:divBdr>
            </w:div>
            <w:div w:id="1126851056">
              <w:marLeft w:val="1155"/>
              <w:marRight w:val="0"/>
              <w:marTop w:val="0"/>
              <w:marBottom w:val="0"/>
              <w:divBdr>
                <w:top w:val="none" w:sz="0" w:space="0" w:color="auto"/>
                <w:left w:val="none" w:sz="0" w:space="0" w:color="auto"/>
                <w:bottom w:val="none" w:sz="0" w:space="0" w:color="auto"/>
                <w:right w:val="none" w:sz="0" w:space="0" w:color="auto"/>
              </w:divBdr>
            </w:div>
            <w:div w:id="16121270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43316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354873">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5896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08020">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481118">
      <w:bodyDiv w:val="1"/>
      <w:marLeft w:val="0"/>
      <w:marRight w:val="0"/>
      <w:marTop w:val="0"/>
      <w:marBottom w:val="0"/>
      <w:divBdr>
        <w:top w:val="none" w:sz="0" w:space="0" w:color="auto"/>
        <w:left w:val="none" w:sz="0" w:space="0" w:color="auto"/>
        <w:bottom w:val="none" w:sz="0" w:space="0" w:color="auto"/>
        <w:right w:val="none" w:sz="0" w:space="0" w:color="auto"/>
      </w:divBdr>
    </w:div>
    <w:div w:id="324673852">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8173">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828223">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338478">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33334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446910">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638638">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183913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6993">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384730">
      <w:bodyDiv w:val="1"/>
      <w:marLeft w:val="0"/>
      <w:marRight w:val="0"/>
      <w:marTop w:val="0"/>
      <w:marBottom w:val="0"/>
      <w:divBdr>
        <w:top w:val="none" w:sz="0" w:space="0" w:color="auto"/>
        <w:left w:val="none" w:sz="0" w:space="0" w:color="auto"/>
        <w:bottom w:val="none" w:sz="0" w:space="0" w:color="auto"/>
        <w:right w:val="none" w:sz="0" w:space="0" w:color="auto"/>
      </w:divBdr>
      <w:divsChild>
        <w:div w:id="1155611646">
          <w:marLeft w:val="0"/>
          <w:marRight w:val="0"/>
          <w:marTop w:val="0"/>
          <w:marBottom w:val="0"/>
          <w:divBdr>
            <w:top w:val="none" w:sz="0" w:space="0" w:color="auto"/>
            <w:left w:val="none" w:sz="0" w:space="0" w:color="auto"/>
            <w:bottom w:val="none" w:sz="0" w:space="0" w:color="auto"/>
            <w:right w:val="none" w:sz="0" w:space="0" w:color="auto"/>
          </w:divBdr>
        </w:div>
        <w:div w:id="1646816708">
          <w:marLeft w:val="0"/>
          <w:marRight w:val="0"/>
          <w:marTop w:val="150"/>
          <w:marBottom w:val="0"/>
          <w:divBdr>
            <w:top w:val="none" w:sz="0" w:space="0" w:color="auto"/>
            <w:left w:val="none" w:sz="0" w:space="0" w:color="auto"/>
            <w:bottom w:val="none" w:sz="0" w:space="0" w:color="auto"/>
            <w:right w:val="none" w:sz="0" w:space="0" w:color="auto"/>
          </w:divBdr>
          <w:divsChild>
            <w:div w:id="1550844464">
              <w:marLeft w:val="1155"/>
              <w:marRight w:val="0"/>
              <w:marTop w:val="0"/>
              <w:marBottom w:val="0"/>
              <w:divBdr>
                <w:top w:val="none" w:sz="0" w:space="0" w:color="auto"/>
                <w:left w:val="none" w:sz="0" w:space="0" w:color="auto"/>
                <w:bottom w:val="none" w:sz="0" w:space="0" w:color="auto"/>
                <w:right w:val="none" w:sz="0" w:space="0" w:color="auto"/>
              </w:divBdr>
            </w:div>
            <w:div w:id="1731076381">
              <w:marLeft w:val="1155"/>
              <w:marRight w:val="0"/>
              <w:marTop w:val="0"/>
              <w:marBottom w:val="0"/>
              <w:divBdr>
                <w:top w:val="none" w:sz="0" w:space="0" w:color="auto"/>
                <w:left w:val="none" w:sz="0" w:space="0" w:color="auto"/>
                <w:bottom w:val="none" w:sz="0" w:space="0" w:color="auto"/>
                <w:right w:val="none" w:sz="0" w:space="0" w:color="auto"/>
              </w:divBdr>
            </w:div>
            <w:div w:id="17408584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53312">
      <w:bodyDiv w:val="1"/>
      <w:marLeft w:val="0"/>
      <w:marRight w:val="0"/>
      <w:marTop w:val="0"/>
      <w:marBottom w:val="0"/>
      <w:divBdr>
        <w:top w:val="none" w:sz="0" w:space="0" w:color="auto"/>
        <w:left w:val="none" w:sz="0" w:space="0" w:color="auto"/>
        <w:bottom w:val="none" w:sz="0" w:space="0" w:color="auto"/>
        <w:right w:val="none" w:sz="0" w:space="0" w:color="auto"/>
      </w:divBdr>
    </w:div>
    <w:div w:id="334693418">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90361">
      <w:bodyDiv w:val="1"/>
      <w:marLeft w:val="0"/>
      <w:marRight w:val="0"/>
      <w:marTop w:val="0"/>
      <w:marBottom w:val="0"/>
      <w:divBdr>
        <w:top w:val="none" w:sz="0" w:space="0" w:color="auto"/>
        <w:left w:val="none" w:sz="0" w:space="0" w:color="auto"/>
        <w:bottom w:val="none" w:sz="0" w:space="0" w:color="auto"/>
        <w:right w:val="none" w:sz="0" w:space="0" w:color="auto"/>
      </w:divBdr>
      <w:divsChild>
        <w:div w:id="1506435766">
          <w:marLeft w:val="0"/>
          <w:marRight w:val="0"/>
          <w:marTop w:val="0"/>
          <w:marBottom w:val="0"/>
          <w:divBdr>
            <w:top w:val="none" w:sz="0" w:space="0" w:color="auto"/>
            <w:left w:val="none" w:sz="0" w:space="0" w:color="auto"/>
            <w:bottom w:val="none" w:sz="0" w:space="0" w:color="auto"/>
            <w:right w:val="none" w:sz="0" w:space="0" w:color="auto"/>
          </w:divBdr>
        </w:div>
        <w:div w:id="1135026372">
          <w:marLeft w:val="0"/>
          <w:marRight w:val="0"/>
          <w:marTop w:val="150"/>
          <w:marBottom w:val="0"/>
          <w:divBdr>
            <w:top w:val="none" w:sz="0" w:space="0" w:color="auto"/>
            <w:left w:val="none" w:sz="0" w:space="0" w:color="auto"/>
            <w:bottom w:val="none" w:sz="0" w:space="0" w:color="auto"/>
            <w:right w:val="none" w:sz="0" w:space="0" w:color="auto"/>
          </w:divBdr>
          <w:divsChild>
            <w:div w:id="365523526">
              <w:marLeft w:val="1155"/>
              <w:marRight w:val="0"/>
              <w:marTop w:val="0"/>
              <w:marBottom w:val="0"/>
              <w:divBdr>
                <w:top w:val="none" w:sz="0" w:space="0" w:color="auto"/>
                <w:left w:val="none" w:sz="0" w:space="0" w:color="auto"/>
                <w:bottom w:val="none" w:sz="0" w:space="0" w:color="auto"/>
                <w:right w:val="none" w:sz="0" w:space="0" w:color="auto"/>
              </w:divBdr>
            </w:div>
            <w:div w:id="86191586">
              <w:marLeft w:val="1155"/>
              <w:marRight w:val="0"/>
              <w:marTop w:val="0"/>
              <w:marBottom w:val="0"/>
              <w:divBdr>
                <w:top w:val="none" w:sz="0" w:space="0" w:color="auto"/>
                <w:left w:val="none" w:sz="0" w:space="0" w:color="auto"/>
                <w:bottom w:val="none" w:sz="0" w:space="0" w:color="auto"/>
                <w:right w:val="none" w:sz="0" w:space="0" w:color="auto"/>
              </w:divBdr>
            </w:div>
            <w:div w:id="1005936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1991">
      <w:bodyDiv w:val="1"/>
      <w:marLeft w:val="0"/>
      <w:marRight w:val="0"/>
      <w:marTop w:val="0"/>
      <w:marBottom w:val="0"/>
      <w:divBdr>
        <w:top w:val="none" w:sz="0" w:space="0" w:color="auto"/>
        <w:left w:val="none" w:sz="0" w:space="0" w:color="auto"/>
        <w:bottom w:val="none" w:sz="0" w:space="0" w:color="auto"/>
        <w:right w:val="none" w:sz="0" w:space="0" w:color="auto"/>
      </w:divBdr>
      <w:divsChild>
        <w:div w:id="796221384">
          <w:marLeft w:val="0"/>
          <w:marRight w:val="0"/>
          <w:marTop w:val="0"/>
          <w:marBottom w:val="0"/>
          <w:divBdr>
            <w:top w:val="none" w:sz="0" w:space="0" w:color="auto"/>
            <w:left w:val="none" w:sz="0" w:space="0" w:color="auto"/>
            <w:bottom w:val="none" w:sz="0" w:space="0" w:color="auto"/>
            <w:right w:val="none" w:sz="0" w:space="0" w:color="auto"/>
          </w:divBdr>
        </w:div>
        <w:div w:id="1742872532">
          <w:marLeft w:val="0"/>
          <w:marRight w:val="0"/>
          <w:marTop w:val="150"/>
          <w:marBottom w:val="0"/>
          <w:divBdr>
            <w:top w:val="none" w:sz="0" w:space="0" w:color="auto"/>
            <w:left w:val="none" w:sz="0" w:space="0" w:color="auto"/>
            <w:bottom w:val="none" w:sz="0" w:space="0" w:color="auto"/>
            <w:right w:val="none" w:sz="0" w:space="0" w:color="auto"/>
          </w:divBdr>
          <w:divsChild>
            <w:div w:id="586118041">
              <w:marLeft w:val="1155"/>
              <w:marRight w:val="0"/>
              <w:marTop w:val="0"/>
              <w:marBottom w:val="0"/>
              <w:divBdr>
                <w:top w:val="none" w:sz="0" w:space="0" w:color="auto"/>
                <w:left w:val="none" w:sz="0" w:space="0" w:color="auto"/>
                <w:bottom w:val="none" w:sz="0" w:space="0" w:color="auto"/>
                <w:right w:val="none" w:sz="0" w:space="0" w:color="auto"/>
              </w:divBdr>
            </w:div>
            <w:div w:id="1543637429">
              <w:marLeft w:val="1155"/>
              <w:marRight w:val="0"/>
              <w:marTop w:val="0"/>
              <w:marBottom w:val="0"/>
              <w:divBdr>
                <w:top w:val="none" w:sz="0" w:space="0" w:color="auto"/>
                <w:left w:val="none" w:sz="0" w:space="0" w:color="auto"/>
                <w:bottom w:val="none" w:sz="0" w:space="0" w:color="auto"/>
                <w:right w:val="none" w:sz="0" w:space="0" w:color="auto"/>
              </w:divBdr>
            </w:div>
            <w:div w:id="18118976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696788">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886677">
      <w:bodyDiv w:val="1"/>
      <w:marLeft w:val="0"/>
      <w:marRight w:val="0"/>
      <w:marTop w:val="0"/>
      <w:marBottom w:val="0"/>
      <w:divBdr>
        <w:top w:val="none" w:sz="0" w:space="0" w:color="auto"/>
        <w:left w:val="none" w:sz="0" w:space="0" w:color="auto"/>
        <w:bottom w:val="none" w:sz="0" w:space="0" w:color="auto"/>
        <w:right w:val="none" w:sz="0" w:space="0" w:color="auto"/>
      </w:divBdr>
    </w:div>
    <w:div w:id="335959466">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67665">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433263">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090296">
      <w:bodyDiv w:val="1"/>
      <w:marLeft w:val="0"/>
      <w:marRight w:val="0"/>
      <w:marTop w:val="0"/>
      <w:marBottom w:val="0"/>
      <w:divBdr>
        <w:top w:val="none" w:sz="0" w:space="0" w:color="auto"/>
        <w:left w:val="none" w:sz="0" w:space="0" w:color="auto"/>
        <w:bottom w:val="none" w:sz="0" w:space="0" w:color="auto"/>
        <w:right w:val="none" w:sz="0" w:space="0" w:color="auto"/>
      </w:divBdr>
    </w:div>
    <w:div w:id="340159059">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860470">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056222">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707161">
      <w:bodyDiv w:val="1"/>
      <w:marLeft w:val="0"/>
      <w:marRight w:val="0"/>
      <w:marTop w:val="0"/>
      <w:marBottom w:val="0"/>
      <w:divBdr>
        <w:top w:val="none" w:sz="0" w:space="0" w:color="auto"/>
        <w:left w:val="none" w:sz="0" w:space="0" w:color="auto"/>
        <w:bottom w:val="none" w:sz="0" w:space="0" w:color="auto"/>
        <w:right w:val="none" w:sz="0" w:space="0" w:color="auto"/>
      </w:divBdr>
      <w:divsChild>
        <w:div w:id="959915462">
          <w:marLeft w:val="0"/>
          <w:marRight w:val="0"/>
          <w:marTop w:val="0"/>
          <w:marBottom w:val="0"/>
          <w:divBdr>
            <w:top w:val="none" w:sz="0" w:space="0" w:color="auto"/>
            <w:left w:val="none" w:sz="0" w:space="0" w:color="auto"/>
            <w:bottom w:val="none" w:sz="0" w:space="0" w:color="auto"/>
            <w:right w:val="none" w:sz="0" w:space="0" w:color="auto"/>
          </w:divBdr>
        </w:div>
        <w:div w:id="283196991">
          <w:marLeft w:val="0"/>
          <w:marRight w:val="0"/>
          <w:marTop w:val="150"/>
          <w:marBottom w:val="0"/>
          <w:divBdr>
            <w:top w:val="none" w:sz="0" w:space="0" w:color="auto"/>
            <w:left w:val="none" w:sz="0" w:space="0" w:color="auto"/>
            <w:bottom w:val="none" w:sz="0" w:space="0" w:color="auto"/>
            <w:right w:val="none" w:sz="0" w:space="0" w:color="auto"/>
          </w:divBdr>
          <w:divsChild>
            <w:div w:id="2063171192">
              <w:marLeft w:val="1155"/>
              <w:marRight w:val="0"/>
              <w:marTop w:val="0"/>
              <w:marBottom w:val="0"/>
              <w:divBdr>
                <w:top w:val="none" w:sz="0" w:space="0" w:color="auto"/>
                <w:left w:val="none" w:sz="0" w:space="0" w:color="auto"/>
                <w:bottom w:val="none" w:sz="0" w:space="0" w:color="auto"/>
                <w:right w:val="none" w:sz="0" w:space="0" w:color="auto"/>
              </w:divBdr>
            </w:div>
            <w:div w:id="1798596530">
              <w:marLeft w:val="1155"/>
              <w:marRight w:val="0"/>
              <w:marTop w:val="0"/>
              <w:marBottom w:val="0"/>
              <w:divBdr>
                <w:top w:val="none" w:sz="0" w:space="0" w:color="auto"/>
                <w:left w:val="none" w:sz="0" w:space="0" w:color="auto"/>
                <w:bottom w:val="none" w:sz="0" w:space="0" w:color="auto"/>
                <w:right w:val="none" w:sz="0" w:space="0" w:color="auto"/>
              </w:divBdr>
            </w:div>
            <w:div w:id="8605087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022158">
      <w:bodyDiv w:val="1"/>
      <w:marLeft w:val="0"/>
      <w:marRight w:val="0"/>
      <w:marTop w:val="0"/>
      <w:marBottom w:val="0"/>
      <w:divBdr>
        <w:top w:val="none" w:sz="0" w:space="0" w:color="auto"/>
        <w:left w:val="none" w:sz="0" w:space="0" w:color="auto"/>
        <w:bottom w:val="none" w:sz="0" w:space="0" w:color="auto"/>
        <w:right w:val="none" w:sz="0" w:space="0" w:color="auto"/>
      </w:divBdr>
    </w:div>
    <w:div w:id="343289789">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25396">
      <w:bodyDiv w:val="1"/>
      <w:marLeft w:val="0"/>
      <w:marRight w:val="0"/>
      <w:marTop w:val="0"/>
      <w:marBottom w:val="0"/>
      <w:divBdr>
        <w:top w:val="none" w:sz="0" w:space="0" w:color="auto"/>
        <w:left w:val="none" w:sz="0" w:space="0" w:color="auto"/>
        <w:bottom w:val="none" w:sz="0" w:space="0" w:color="auto"/>
        <w:right w:val="none" w:sz="0" w:space="0" w:color="auto"/>
      </w:divBdr>
      <w:divsChild>
        <w:div w:id="1784299123">
          <w:marLeft w:val="0"/>
          <w:marRight w:val="0"/>
          <w:marTop w:val="0"/>
          <w:marBottom w:val="0"/>
          <w:divBdr>
            <w:top w:val="none" w:sz="0" w:space="0" w:color="auto"/>
            <w:left w:val="none" w:sz="0" w:space="0" w:color="auto"/>
            <w:bottom w:val="none" w:sz="0" w:space="0" w:color="auto"/>
            <w:right w:val="none" w:sz="0" w:space="0" w:color="auto"/>
          </w:divBdr>
        </w:div>
        <w:div w:id="1971399677">
          <w:marLeft w:val="0"/>
          <w:marRight w:val="0"/>
          <w:marTop w:val="150"/>
          <w:marBottom w:val="0"/>
          <w:divBdr>
            <w:top w:val="none" w:sz="0" w:space="0" w:color="auto"/>
            <w:left w:val="none" w:sz="0" w:space="0" w:color="auto"/>
            <w:bottom w:val="none" w:sz="0" w:space="0" w:color="auto"/>
            <w:right w:val="none" w:sz="0" w:space="0" w:color="auto"/>
          </w:divBdr>
          <w:divsChild>
            <w:div w:id="2061828889">
              <w:marLeft w:val="1155"/>
              <w:marRight w:val="0"/>
              <w:marTop w:val="0"/>
              <w:marBottom w:val="0"/>
              <w:divBdr>
                <w:top w:val="none" w:sz="0" w:space="0" w:color="auto"/>
                <w:left w:val="none" w:sz="0" w:space="0" w:color="auto"/>
                <w:bottom w:val="none" w:sz="0" w:space="0" w:color="auto"/>
                <w:right w:val="none" w:sz="0" w:space="0" w:color="auto"/>
              </w:divBdr>
            </w:div>
            <w:div w:id="1826628675">
              <w:marLeft w:val="1155"/>
              <w:marRight w:val="0"/>
              <w:marTop w:val="0"/>
              <w:marBottom w:val="0"/>
              <w:divBdr>
                <w:top w:val="none" w:sz="0" w:space="0" w:color="auto"/>
                <w:left w:val="none" w:sz="0" w:space="0" w:color="auto"/>
                <w:bottom w:val="none" w:sz="0" w:space="0" w:color="auto"/>
                <w:right w:val="none" w:sz="0" w:space="0" w:color="auto"/>
              </w:divBdr>
            </w:div>
            <w:div w:id="11273569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3870419">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554911">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562663">
      <w:bodyDiv w:val="1"/>
      <w:marLeft w:val="0"/>
      <w:marRight w:val="0"/>
      <w:marTop w:val="0"/>
      <w:marBottom w:val="0"/>
      <w:divBdr>
        <w:top w:val="none" w:sz="0" w:space="0" w:color="auto"/>
        <w:left w:val="none" w:sz="0" w:space="0" w:color="auto"/>
        <w:bottom w:val="none" w:sz="0" w:space="0" w:color="auto"/>
        <w:right w:val="none" w:sz="0" w:space="0" w:color="auto"/>
      </w:divBdr>
      <w:divsChild>
        <w:div w:id="1835486581">
          <w:marLeft w:val="0"/>
          <w:marRight w:val="0"/>
          <w:marTop w:val="0"/>
          <w:marBottom w:val="0"/>
          <w:divBdr>
            <w:top w:val="none" w:sz="0" w:space="0" w:color="auto"/>
            <w:left w:val="none" w:sz="0" w:space="0" w:color="auto"/>
            <w:bottom w:val="none" w:sz="0" w:space="0" w:color="auto"/>
            <w:right w:val="none" w:sz="0" w:space="0" w:color="auto"/>
          </w:divBdr>
        </w:div>
        <w:div w:id="406195535">
          <w:marLeft w:val="0"/>
          <w:marRight w:val="0"/>
          <w:marTop w:val="150"/>
          <w:marBottom w:val="0"/>
          <w:divBdr>
            <w:top w:val="none" w:sz="0" w:space="0" w:color="auto"/>
            <w:left w:val="none" w:sz="0" w:space="0" w:color="auto"/>
            <w:bottom w:val="none" w:sz="0" w:space="0" w:color="auto"/>
            <w:right w:val="none" w:sz="0" w:space="0" w:color="auto"/>
          </w:divBdr>
          <w:divsChild>
            <w:div w:id="886181833">
              <w:marLeft w:val="1155"/>
              <w:marRight w:val="0"/>
              <w:marTop w:val="0"/>
              <w:marBottom w:val="0"/>
              <w:divBdr>
                <w:top w:val="none" w:sz="0" w:space="0" w:color="auto"/>
                <w:left w:val="none" w:sz="0" w:space="0" w:color="auto"/>
                <w:bottom w:val="none" w:sz="0" w:space="0" w:color="auto"/>
                <w:right w:val="none" w:sz="0" w:space="0" w:color="auto"/>
              </w:divBdr>
            </w:div>
            <w:div w:id="487599491">
              <w:marLeft w:val="1155"/>
              <w:marRight w:val="0"/>
              <w:marTop w:val="0"/>
              <w:marBottom w:val="0"/>
              <w:divBdr>
                <w:top w:val="none" w:sz="0" w:space="0" w:color="auto"/>
                <w:left w:val="none" w:sz="0" w:space="0" w:color="auto"/>
                <w:bottom w:val="none" w:sz="0" w:space="0" w:color="auto"/>
                <w:right w:val="none" w:sz="0" w:space="0" w:color="auto"/>
              </w:divBdr>
            </w:div>
            <w:div w:id="4517496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62286">
      <w:bodyDiv w:val="1"/>
      <w:marLeft w:val="0"/>
      <w:marRight w:val="0"/>
      <w:marTop w:val="0"/>
      <w:marBottom w:val="0"/>
      <w:divBdr>
        <w:top w:val="none" w:sz="0" w:space="0" w:color="auto"/>
        <w:left w:val="none" w:sz="0" w:space="0" w:color="auto"/>
        <w:bottom w:val="none" w:sz="0" w:space="0" w:color="auto"/>
        <w:right w:val="none" w:sz="0" w:space="0" w:color="auto"/>
      </w:divBdr>
      <w:divsChild>
        <w:div w:id="392432561">
          <w:marLeft w:val="0"/>
          <w:marRight w:val="0"/>
          <w:marTop w:val="0"/>
          <w:marBottom w:val="0"/>
          <w:divBdr>
            <w:top w:val="none" w:sz="0" w:space="0" w:color="auto"/>
            <w:left w:val="none" w:sz="0" w:space="0" w:color="auto"/>
            <w:bottom w:val="none" w:sz="0" w:space="0" w:color="auto"/>
            <w:right w:val="none" w:sz="0" w:space="0" w:color="auto"/>
          </w:divBdr>
        </w:div>
        <w:div w:id="1540165744">
          <w:marLeft w:val="0"/>
          <w:marRight w:val="0"/>
          <w:marTop w:val="150"/>
          <w:marBottom w:val="0"/>
          <w:divBdr>
            <w:top w:val="none" w:sz="0" w:space="0" w:color="auto"/>
            <w:left w:val="none" w:sz="0" w:space="0" w:color="auto"/>
            <w:bottom w:val="none" w:sz="0" w:space="0" w:color="auto"/>
            <w:right w:val="none" w:sz="0" w:space="0" w:color="auto"/>
          </w:divBdr>
          <w:divsChild>
            <w:div w:id="303857029">
              <w:marLeft w:val="1155"/>
              <w:marRight w:val="0"/>
              <w:marTop w:val="0"/>
              <w:marBottom w:val="0"/>
              <w:divBdr>
                <w:top w:val="none" w:sz="0" w:space="0" w:color="auto"/>
                <w:left w:val="none" w:sz="0" w:space="0" w:color="auto"/>
                <w:bottom w:val="none" w:sz="0" w:space="0" w:color="auto"/>
                <w:right w:val="none" w:sz="0" w:space="0" w:color="auto"/>
              </w:divBdr>
            </w:div>
            <w:div w:id="74134878">
              <w:marLeft w:val="1155"/>
              <w:marRight w:val="0"/>
              <w:marTop w:val="0"/>
              <w:marBottom w:val="0"/>
              <w:divBdr>
                <w:top w:val="none" w:sz="0" w:space="0" w:color="auto"/>
                <w:left w:val="none" w:sz="0" w:space="0" w:color="auto"/>
                <w:bottom w:val="none" w:sz="0" w:space="0" w:color="auto"/>
                <w:right w:val="none" w:sz="0" w:space="0" w:color="auto"/>
              </w:divBdr>
            </w:div>
            <w:div w:id="20535805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5914">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39004">
      <w:bodyDiv w:val="1"/>
      <w:marLeft w:val="0"/>
      <w:marRight w:val="0"/>
      <w:marTop w:val="0"/>
      <w:marBottom w:val="0"/>
      <w:divBdr>
        <w:top w:val="none" w:sz="0" w:space="0" w:color="auto"/>
        <w:left w:val="none" w:sz="0" w:space="0" w:color="auto"/>
        <w:bottom w:val="none" w:sz="0" w:space="0" w:color="auto"/>
        <w:right w:val="none" w:sz="0" w:space="0" w:color="auto"/>
      </w:divBdr>
      <w:divsChild>
        <w:div w:id="76750066">
          <w:marLeft w:val="0"/>
          <w:marRight w:val="0"/>
          <w:marTop w:val="0"/>
          <w:marBottom w:val="0"/>
          <w:divBdr>
            <w:top w:val="none" w:sz="0" w:space="0" w:color="auto"/>
            <w:left w:val="none" w:sz="0" w:space="0" w:color="auto"/>
            <w:bottom w:val="none" w:sz="0" w:space="0" w:color="auto"/>
            <w:right w:val="none" w:sz="0" w:space="0" w:color="auto"/>
          </w:divBdr>
        </w:div>
        <w:div w:id="296422288">
          <w:marLeft w:val="0"/>
          <w:marRight w:val="0"/>
          <w:marTop w:val="150"/>
          <w:marBottom w:val="0"/>
          <w:divBdr>
            <w:top w:val="none" w:sz="0" w:space="0" w:color="auto"/>
            <w:left w:val="none" w:sz="0" w:space="0" w:color="auto"/>
            <w:bottom w:val="none" w:sz="0" w:space="0" w:color="auto"/>
            <w:right w:val="none" w:sz="0" w:space="0" w:color="auto"/>
          </w:divBdr>
          <w:divsChild>
            <w:div w:id="283705629">
              <w:marLeft w:val="1155"/>
              <w:marRight w:val="0"/>
              <w:marTop w:val="0"/>
              <w:marBottom w:val="0"/>
              <w:divBdr>
                <w:top w:val="none" w:sz="0" w:space="0" w:color="auto"/>
                <w:left w:val="none" w:sz="0" w:space="0" w:color="auto"/>
                <w:bottom w:val="none" w:sz="0" w:space="0" w:color="auto"/>
                <w:right w:val="none" w:sz="0" w:space="0" w:color="auto"/>
              </w:divBdr>
            </w:div>
            <w:div w:id="1062369978">
              <w:marLeft w:val="1155"/>
              <w:marRight w:val="0"/>
              <w:marTop w:val="0"/>
              <w:marBottom w:val="0"/>
              <w:divBdr>
                <w:top w:val="none" w:sz="0" w:space="0" w:color="auto"/>
                <w:left w:val="none" w:sz="0" w:space="0" w:color="auto"/>
                <w:bottom w:val="none" w:sz="0" w:space="0" w:color="auto"/>
                <w:right w:val="none" w:sz="0" w:space="0" w:color="auto"/>
              </w:divBdr>
            </w:div>
            <w:div w:id="17505369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841163">
      <w:bodyDiv w:val="1"/>
      <w:marLeft w:val="0"/>
      <w:marRight w:val="0"/>
      <w:marTop w:val="0"/>
      <w:marBottom w:val="0"/>
      <w:divBdr>
        <w:top w:val="none" w:sz="0" w:space="0" w:color="auto"/>
        <w:left w:val="none" w:sz="0" w:space="0" w:color="auto"/>
        <w:bottom w:val="none" w:sz="0" w:space="0" w:color="auto"/>
        <w:right w:val="none" w:sz="0" w:space="0" w:color="auto"/>
      </w:divBdr>
      <w:divsChild>
        <w:div w:id="1838690960">
          <w:marLeft w:val="0"/>
          <w:marRight w:val="0"/>
          <w:marTop w:val="0"/>
          <w:marBottom w:val="0"/>
          <w:divBdr>
            <w:top w:val="none" w:sz="0" w:space="0" w:color="auto"/>
            <w:left w:val="none" w:sz="0" w:space="0" w:color="auto"/>
            <w:bottom w:val="none" w:sz="0" w:space="0" w:color="auto"/>
            <w:right w:val="none" w:sz="0" w:space="0" w:color="auto"/>
          </w:divBdr>
        </w:div>
        <w:div w:id="377899667">
          <w:marLeft w:val="0"/>
          <w:marRight w:val="0"/>
          <w:marTop w:val="150"/>
          <w:marBottom w:val="0"/>
          <w:divBdr>
            <w:top w:val="none" w:sz="0" w:space="0" w:color="auto"/>
            <w:left w:val="none" w:sz="0" w:space="0" w:color="auto"/>
            <w:bottom w:val="none" w:sz="0" w:space="0" w:color="auto"/>
            <w:right w:val="none" w:sz="0" w:space="0" w:color="auto"/>
          </w:divBdr>
          <w:divsChild>
            <w:div w:id="1957254924">
              <w:marLeft w:val="1155"/>
              <w:marRight w:val="0"/>
              <w:marTop w:val="0"/>
              <w:marBottom w:val="0"/>
              <w:divBdr>
                <w:top w:val="none" w:sz="0" w:space="0" w:color="auto"/>
                <w:left w:val="none" w:sz="0" w:space="0" w:color="auto"/>
                <w:bottom w:val="none" w:sz="0" w:space="0" w:color="auto"/>
                <w:right w:val="none" w:sz="0" w:space="0" w:color="auto"/>
              </w:divBdr>
            </w:div>
            <w:div w:id="67584356">
              <w:marLeft w:val="1155"/>
              <w:marRight w:val="0"/>
              <w:marTop w:val="0"/>
              <w:marBottom w:val="0"/>
              <w:divBdr>
                <w:top w:val="none" w:sz="0" w:space="0" w:color="auto"/>
                <w:left w:val="none" w:sz="0" w:space="0" w:color="auto"/>
                <w:bottom w:val="none" w:sz="0" w:space="0" w:color="auto"/>
                <w:right w:val="none" w:sz="0" w:space="0" w:color="auto"/>
              </w:divBdr>
            </w:div>
            <w:div w:id="7823873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183359">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46027">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071309">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305506">
      <w:bodyDiv w:val="1"/>
      <w:marLeft w:val="0"/>
      <w:marRight w:val="0"/>
      <w:marTop w:val="0"/>
      <w:marBottom w:val="0"/>
      <w:divBdr>
        <w:top w:val="none" w:sz="0" w:space="0" w:color="auto"/>
        <w:left w:val="none" w:sz="0" w:space="0" w:color="auto"/>
        <w:bottom w:val="none" w:sz="0" w:space="0" w:color="auto"/>
        <w:right w:val="none" w:sz="0" w:space="0" w:color="auto"/>
      </w:divBdr>
      <w:divsChild>
        <w:div w:id="35662680">
          <w:marLeft w:val="0"/>
          <w:marRight w:val="0"/>
          <w:marTop w:val="0"/>
          <w:marBottom w:val="0"/>
          <w:divBdr>
            <w:top w:val="none" w:sz="0" w:space="0" w:color="auto"/>
            <w:left w:val="none" w:sz="0" w:space="0" w:color="auto"/>
            <w:bottom w:val="none" w:sz="0" w:space="0" w:color="auto"/>
            <w:right w:val="none" w:sz="0" w:space="0" w:color="auto"/>
          </w:divBdr>
        </w:div>
        <w:div w:id="1008485615">
          <w:marLeft w:val="0"/>
          <w:marRight w:val="0"/>
          <w:marTop w:val="150"/>
          <w:marBottom w:val="0"/>
          <w:divBdr>
            <w:top w:val="none" w:sz="0" w:space="0" w:color="auto"/>
            <w:left w:val="none" w:sz="0" w:space="0" w:color="auto"/>
            <w:bottom w:val="none" w:sz="0" w:space="0" w:color="auto"/>
            <w:right w:val="none" w:sz="0" w:space="0" w:color="auto"/>
          </w:divBdr>
          <w:divsChild>
            <w:div w:id="1803579094">
              <w:marLeft w:val="1155"/>
              <w:marRight w:val="0"/>
              <w:marTop w:val="0"/>
              <w:marBottom w:val="0"/>
              <w:divBdr>
                <w:top w:val="none" w:sz="0" w:space="0" w:color="auto"/>
                <w:left w:val="none" w:sz="0" w:space="0" w:color="auto"/>
                <w:bottom w:val="none" w:sz="0" w:space="0" w:color="auto"/>
                <w:right w:val="none" w:sz="0" w:space="0" w:color="auto"/>
              </w:divBdr>
            </w:div>
            <w:div w:id="606618706">
              <w:marLeft w:val="1155"/>
              <w:marRight w:val="0"/>
              <w:marTop w:val="0"/>
              <w:marBottom w:val="0"/>
              <w:divBdr>
                <w:top w:val="none" w:sz="0" w:space="0" w:color="auto"/>
                <w:left w:val="none" w:sz="0" w:space="0" w:color="auto"/>
                <w:bottom w:val="none" w:sz="0" w:space="0" w:color="auto"/>
                <w:right w:val="none" w:sz="0" w:space="0" w:color="auto"/>
              </w:divBdr>
            </w:div>
            <w:div w:id="5568623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07586">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616612">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73583">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66000">
      <w:bodyDiv w:val="1"/>
      <w:marLeft w:val="0"/>
      <w:marRight w:val="0"/>
      <w:marTop w:val="0"/>
      <w:marBottom w:val="0"/>
      <w:divBdr>
        <w:top w:val="none" w:sz="0" w:space="0" w:color="auto"/>
        <w:left w:val="none" w:sz="0" w:space="0" w:color="auto"/>
        <w:bottom w:val="none" w:sz="0" w:space="0" w:color="auto"/>
        <w:right w:val="none" w:sz="0" w:space="0" w:color="auto"/>
      </w:divBdr>
      <w:divsChild>
        <w:div w:id="991517677">
          <w:marLeft w:val="0"/>
          <w:marRight w:val="0"/>
          <w:marTop w:val="0"/>
          <w:marBottom w:val="0"/>
          <w:divBdr>
            <w:top w:val="none" w:sz="0" w:space="0" w:color="auto"/>
            <w:left w:val="none" w:sz="0" w:space="0" w:color="auto"/>
            <w:bottom w:val="none" w:sz="0" w:space="0" w:color="auto"/>
            <w:right w:val="none" w:sz="0" w:space="0" w:color="auto"/>
          </w:divBdr>
        </w:div>
        <w:div w:id="2097508941">
          <w:marLeft w:val="0"/>
          <w:marRight w:val="0"/>
          <w:marTop w:val="150"/>
          <w:marBottom w:val="0"/>
          <w:divBdr>
            <w:top w:val="none" w:sz="0" w:space="0" w:color="auto"/>
            <w:left w:val="none" w:sz="0" w:space="0" w:color="auto"/>
            <w:bottom w:val="none" w:sz="0" w:space="0" w:color="auto"/>
            <w:right w:val="none" w:sz="0" w:space="0" w:color="auto"/>
          </w:divBdr>
          <w:divsChild>
            <w:div w:id="1077048880">
              <w:marLeft w:val="1155"/>
              <w:marRight w:val="0"/>
              <w:marTop w:val="0"/>
              <w:marBottom w:val="0"/>
              <w:divBdr>
                <w:top w:val="none" w:sz="0" w:space="0" w:color="auto"/>
                <w:left w:val="none" w:sz="0" w:space="0" w:color="auto"/>
                <w:bottom w:val="none" w:sz="0" w:space="0" w:color="auto"/>
                <w:right w:val="none" w:sz="0" w:space="0" w:color="auto"/>
              </w:divBdr>
            </w:div>
            <w:div w:id="673383365">
              <w:marLeft w:val="1155"/>
              <w:marRight w:val="0"/>
              <w:marTop w:val="0"/>
              <w:marBottom w:val="0"/>
              <w:divBdr>
                <w:top w:val="none" w:sz="0" w:space="0" w:color="auto"/>
                <w:left w:val="none" w:sz="0" w:space="0" w:color="auto"/>
                <w:bottom w:val="none" w:sz="0" w:space="0" w:color="auto"/>
                <w:right w:val="none" w:sz="0" w:space="0" w:color="auto"/>
              </w:divBdr>
            </w:div>
            <w:div w:id="3748173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4586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054914">
      <w:bodyDiv w:val="1"/>
      <w:marLeft w:val="0"/>
      <w:marRight w:val="0"/>
      <w:marTop w:val="0"/>
      <w:marBottom w:val="0"/>
      <w:divBdr>
        <w:top w:val="none" w:sz="0" w:space="0" w:color="auto"/>
        <w:left w:val="none" w:sz="0" w:space="0" w:color="auto"/>
        <w:bottom w:val="none" w:sz="0" w:space="0" w:color="auto"/>
        <w:right w:val="none" w:sz="0" w:space="0" w:color="auto"/>
      </w:divBdr>
      <w:divsChild>
        <w:div w:id="948927953">
          <w:marLeft w:val="0"/>
          <w:marRight w:val="0"/>
          <w:marTop w:val="0"/>
          <w:marBottom w:val="0"/>
          <w:divBdr>
            <w:top w:val="none" w:sz="0" w:space="0" w:color="auto"/>
            <w:left w:val="none" w:sz="0" w:space="0" w:color="auto"/>
            <w:bottom w:val="none" w:sz="0" w:space="0" w:color="auto"/>
            <w:right w:val="none" w:sz="0" w:space="0" w:color="auto"/>
          </w:divBdr>
        </w:div>
        <w:div w:id="949703296">
          <w:marLeft w:val="0"/>
          <w:marRight w:val="0"/>
          <w:marTop w:val="150"/>
          <w:marBottom w:val="0"/>
          <w:divBdr>
            <w:top w:val="none" w:sz="0" w:space="0" w:color="auto"/>
            <w:left w:val="none" w:sz="0" w:space="0" w:color="auto"/>
            <w:bottom w:val="none" w:sz="0" w:space="0" w:color="auto"/>
            <w:right w:val="none" w:sz="0" w:space="0" w:color="auto"/>
          </w:divBdr>
          <w:divsChild>
            <w:div w:id="447621580">
              <w:marLeft w:val="1155"/>
              <w:marRight w:val="0"/>
              <w:marTop w:val="0"/>
              <w:marBottom w:val="0"/>
              <w:divBdr>
                <w:top w:val="none" w:sz="0" w:space="0" w:color="auto"/>
                <w:left w:val="none" w:sz="0" w:space="0" w:color="auto"/>
                <w:bottom w:val="none" w:sz="0" w:space="0" w:color="auto"/>
                <w:right w:val="none" w:sz="0" w:space="0" w:color="auto"/>
              </w:divBdr>
            </w:div>
            <w:div w:id="20405059">
              <w:marLeft w:val="1155"/>
              <w:marRight w:val="0"/>
              <w:marTop w:val="0"/>
              <w:marBottom w:val="0"/>
              <w:divBdr>
                <w:top w:val="none" w:sz="0" w:space="0" w:color="auto"/>
                <w:left w:val="none" w:sz="0" w:space="0" w:color="auto"/>
                <w:bottom w:val="none" w:sz="0" w:space="0" w:color="auto"/>
                <w:right w:val="none" w:sz="0" w:space="0" w:color="auto"/>
              </w:divBdr>
            </w:div>
            <w:div w:id="13168407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0794">
      <w:bodyDiv w:val="1"/>
      <w:marLeft w:val="0"/>
      <w:marRight w:val="0"/>
      <w:marTop w:val="0"/>
      <w:marBottom w:val="0"/>
      <w:divBdr>
        <w:top w:val="none" w:sz="0" w:space="0" w:color="auto"/>
        <w:left w:val="none" w:sz="0" w:space="0" w:color="auto"/>
        <w:bottom w:val="none" w:sz="0" w:space="0" w:color="auto"/>
        <w:right w:val="none" w:sz="0" w:space="0" w:color="auto"/>
      </w:divBdr>
      <w:divsChild>
        <w:div w:id="1575512281">
          <w:marLeft w:val="0"/>
          <w:marRight w:val="0"/>
          <w:marTop w:val="0"/>
          <w:marBottom w:val="0"/>
          <w:divBdr>
            <w:top w:val="none" w:sz="0" w:space="0" w:color="auto"/>
            <w:left w:val="none" w:sz="0" w:space="0" w:color="auto"/>
            <w:bottom w:val="none" w:sz="0" w:space="0" w:color="auto"/>
            <w:right w:val="none" w:sz="0" w:space="0" w:color="auto"/>
          </w:divBdr>
        </w:div>
        <w:div w:id="840698261">
          <w:marLeft w:val="0"/>
          <w:marRight w:val="0"/>
          <w:marTop w:val="150"/>
          <w:marBottom w:val="0"/>
          <w:divBdr>
            <w:top w:val="none" w:sz="0" w:space="0" w:color="auto"/>
            <w:left w:val="none" w:sz="0" w:space="0" w:color="auto"/>
            <w:bottom w:val="none" w:sz="0" w:space="0" w:color="auto"/>
            <w:right w:val="none" w:sz="0" w:space="0" w:color="auto"/>
          </w:divBdr>
          <w:divsChild>
            <w:div w:id="439836907">
              <w:marLeft w:val="1155"/>
              <w:marRight w:val="0"/>
              <w:marTop w:val="0"/>
              <w:marBottom w:val="0"/>
              <w:divBdr>
                <w:top w:val="none" w:sz="0" w:space="0" w:color="auto"/>
                <w:left w:val="none" w:sz="0" w:space="0" w:color="auto"/>
                <w:bottom w:val="none" w:sz="0" w:space="0" w:color="auto"/>
                <w:right w:val="none" w:sz="0" w:space="0" w:color="auto"/>
              </w:divBdr>
            </w:div>
            <w:div w:id="1198157955">
              <w:marLeft w:val="1155"/>
              <w:marRight w:val="0"/>
              <w:marTop w:val="0"/>
              <w:marBottom w:val="0"/>
              <w:divBdr>
                <w:top w:val="none" w:sz="0" w:space="0" w:color="auto"/>
                <w:left w:val="none" w:sz="0" w:space="0" w:color="auto"/>
                <w:bottom w:val="none" w:sz="0" w:space="0" w:color="auto"/>
                <w:right w:val="none" w:sz="0" w:space="0" w:color="auto"/>
              </w:divBdr>
            </w:div>
            <w:div w:id="397851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052968">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6906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249242">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2946832">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290686">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11820">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09610">
      <w:bodyDiv w:val="1"/>
      <w:marLeft w:val="0"/>
      <w:marRight w:val="0"/>
      <w:marTop w:val="0"/>
      <w:marBottom w:val="0"/>
      <w:divBdr>
        <w:top w:val="none" w:sz="0" w:space="0" w:color="auto"/>
        <w:left w:val="none" w:sz="0" w:space="0" w:color="auto"/>
        <w:bottom w:val="none" w:sz="0" w:space="0" w:color="auto"/>
        <w:right w:val="none" w:sz="0" w:space="0" w:color="auto"/>
      </w:divBdr>
      <w:divsChild>
        <w:div w:id="1485924646">
          <w:marLeft w:val="0"/>
          <w:marRight w:val="0"/>
          <w:marTop w:val="0"/>
          <w:marBottom w:val="0"/>
          <w:divBdr>
            <w:top w:val="none" w:sz="0" w:space="0" w:color="auto"/>
            <w:left w:val="none" w:sz="0" w:space="0" w:color="auto"/>
            <w:bottom w:val="none" w:sz="0" w:space="0" w:color="auto"/>
            <w:right w:val="none" w:sz="0" w:space="0" w:color="auto"/>
          </w:divBdr>
        </w:div>
        <w:div w:id="1889103763">
          <w:marLeft w:val="0"/>
          <w:marRight w:val="0"/>
          <w:marTop w:val="150"/>
          <w:marBottom w:val="0"/>
          <w:divBdr>
            <w:top w:val="none" w:sz="0" w:space="0" w:color="auto"/>
            <w:left w:val="none" w:sz="0" w:space="0" w:color="auto"/>
            <w:bottom w:val="none" w:sz="0" w:space="0" w:color="auto"/>
            <w:right w:val="none" w:sz="0" w:space="0" w:color="auto"/>
          </w:divBdr>
          <w:divsChild>
            <w:div w:id="33699574">
              <w:marLeft w:val="1155"/>
              <w:marRight w:val="0"/>
              <w:marTop w:val="0"/>
              <w:marBottom w:val="0"/>
              <w:divBdr>
                <w:top w:val="none" w:sz="0" w:space="0" w:color="auto"/>
                <w:left w:val="none" w:sz="0" w:space="0" w:color="auto"/>
                <w:bottom w:val="none" w:sz="0" w:space="0" w:color="auto"/>
                <w:right w:val="none" w:sz="0" w:space="0" w:color="auto"/>
              </w:divBdr>
            </w:div>
            <w:div w:id="557253447">
              <w:marLeft w:val="1155"/>
              <w:marRight w:val="0"/>
              <w:marTop w:val="0"/>
              <w:marBottom w:val="0"/>
              <w:divBdr>
                <w:top w:val="none" w:sz="0" w:space="0" w:color="auto"/>
                <w:left w:val="none" w:sz="0" w:space="0" w:color="auto"/>
                <w:bottom w:val="none" w:sz="0" w:space="0" w:color="auto"/>
                <w:right w:val="none" w:sz="0" w:space="0" w:color="auto"/>
              </w:divBdr>
            </w:div>
            <w:div w:id="9678594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835406">
      <w:bodyDiv w:val="1"/>
      <w:marLeft w:val="0"/>
      <w:marRight w:val="0"/>
      <w:marTop w:val="0"/>
      <w:marBottom w:val="0"/>
      <w:divBdr>
        <w:top w:val="none" w:sz="0" w:space="0" w:color="auto"/>
        <w:left w:val="none" w:sz="0" w:space="0" w:color="auto"/>
        <w:bottom w:val="none" w:sz="0" w:space="0" w:color="auto"/>
        <w:right w:val="none" w:sz="0" w:space="0" w:color="auto"/>
      </w:divBdr>
      <w:divsChild>
        <w:div w:id="885067513">
          <w:marLeft w:val="0"/>
          <w:marRight w:val="0"/>
          <w:marTop w:val="0"/>
          <w:marBottom w:val="0"/>
          <w:divBdr>
            <w:top w:val="none" w:sz="0" w:space="0" w:color="auto"/>
            <w:left w:val="none" w:sz="0" w:space="0" w:color="auto"/>
            <w:bottom w:val="none" w:sz="0" w:space="0" w:color="auto"/>
            <w:right w:val="none" w:sz="0" w:space="0" w:color="auto"/>
          </w:divBdr>
        </w:div>
        <w:div w:id="1077243976">
          <w:marLeft w:val="0"/>
          <w:marRight w:val="0"/>
          <w:marTop w:val="150"/>
          <w:marBottom w:val="0"/>
          <w:divBdr>
            <w:top w:val="none" w:sz="0" w:space="0" w:color="auto"/>
            <w:left w:val="none" w:sz="0" w:space="0" w:color="auto"/>
            <w:bottom w:val="none" w:sz="0" w:space="0" w:color="auto"/>
            <w:right w:val="none" w:sz="0" w:space="0" w:color="auto"/>
          </w:divBdr>
          <w:divsChild>
            <w:div w:id="537279582">
              <w:marLeft w:val="1155"/>
              <w:marRight w:val="0"/>
              <w:marTop w:val="0"/>
              <w:marBottom w:val="0"/>
              <w:divBdr>
                <w:top w:val="none" w:sz="0" w:space="0" w:color="auto"/>
                <w:left w:val="none" w:sz="0" w:space="0" w:color="auto"/>
                <w:bottom w:val="none" w:sz="0" w:space="0" w:color="auto"/>
                <w:right w:val="none" w:sz="0" w:space="0" w:color="auto"/>
              </w:divBdr>
            </w:div>
            <w:div w:id="39286601">
              <w:marLeft w:val="1155"/>
              <w:marRight w:val="0"/>
              <w:marTop w:val="0"/>
              <w:marBottom w:val="0"/>
              <w:divBdr>
                <w:top w:val="none" w:sz="0" w:space="0" w:color="auto"/>
                <w:left w:val="none" w:sz="0" w:space="0" w:color="auto"/>
                <w:bottom w:val="none" w:sz="0" w:space="0" w:color="auto"/>
                <w:right w:val="none" w:sz="0" w:space="0" w:color="auto"/>
              </w:divBdr>
            </w:div>
            <w:div w:id="14863884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12667">
      <w:bodyDiv w:val="1"/>
      <w:marLeft w:val="0"/>
      <w:marRight w:val="0"/>
      <w:marTop w:val="0"/>
      <w:marBottom w:val="0"/>
      <w:divBdr>
        <w:top w:val="none" w:sz="0" w:space="0" w:color="auto"/>
        <w:left w:val="none" w:sz="0" w:space="0" w:color="auto"/>
        <w:bottom w:val="none" w:sz="0" w:space="0" w:color="auto"/>
        <w:right w:val="none" w:sz="0" w:space="0" w:color="auto"/>
      </w:divBdr>
    </w:div>
    <w:div w:id="366417246">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05843">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172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14518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192537">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064351">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231902">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13548">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157677">
      <w:bodyDiv w:val="1"/>
      <w:marLeft w:val="0"/>
      <w:marRight w:val="0"/>
      <w:marTop w:val="0"/>
      <w:marBottom w:val="0"/>
      <w:divBdr>
        <w:top w:val="none" w:sz="0" w:space="0" w:color="auto"/>
        <w:left w:val="none" w:sz="0" w:space="0" w:color="auto"/>
        <w:bottom w:val="none" w:sz="0" w:space="0" w:color="auto"/>
        <w:right w:val="none" w:sz="0" w:space="0" w:color="auto"/>
      </w:divBdr>
      <w:divsChild>
        <w:div w:id="1548684615">
          <w:marLeft w:val="0"/>
          <w:marRight w:val="0"/>
          <w:marTop w:val="0"/>
          <w:marBottom w:val="0"/>
          <w:divBdr>
            <w:top w:val="none" w:sz="0" w:space="0" w:color="auto"/>
            <w:left w:val="none" w:sz="0" w:space="0" w:color="auto"/>
            <w:bottom w:val="none" w:sz="0" w:space="0" w:color="auto"/>
            <w:right w:val="none" w:sz="0" w:space="0" w:color="auto"/>
          </w:divBdr>
        </w:div>
        <w:div w:id="9185196">
          <w:marLeft w:val="0"/>
          <w:marRight w:val="0"/>
          <w:marTop w:val="150"/>
          <w:marBottom w:val="0"/>
          <w:divBdr>
            <w:top w:val="none" w:sz="0" w:space="0" w:color="auto"/>
            <w:left w:val="none" w:sz="0" w:space="0" w:color="auto"/>
            <w:bottom w:val="none" w:sz="0" w:space="0" w:color="auto"/>
            <w:right w:val="none" w:sz="0" w:space="0" w:color="auto"/>
          </w:divBdr>
          <w:divsChild>
            <w:div w:id="1518692540">
              <w:marLeft w:val="1155"/>
              <w:marRight w:val="0"/>
              <w:marTop w:val="0"/>
              <w:marBottom w:val="0"/>
              <w:divBdr>
                <w:top w:val="none" w:sz="0" w:space="0" w:color="auto"/>
                <w:left w:val="none" w:sz="0" w:space="0" w:color="auto"/>
                <w:bottom w:val="none" w:sz="0" w:space="0" w:color="auto"/>
                <w:right w:val="none" w:sz="0" w:space="0" w:color="auto"/>
              </w:divBdr>
            </w:div>
            <w:div w:id="213397780">
              <w:marLeft w:val="1155"/>
              <w:marRight w:val="0"/>
              <w:marTop w:val="0"/>
              <w:marBottom w:val="0"/>
              <w:divBdr>
                <w:top w:val="none" w:sz="0" w:space="0" w:color="auto"/>
                <w:left w:val="none" w:sz="0" w:space="0" w:color="auto"/>
                <w:bottom w:val="none" w:sz="0" w:space="0" w:color="auto"/>
                <w:right w:val="none" w:sz="0" w:space="0" w:color="auto"/>
              </w:divBdr>
            </w:div>
            <w:div w:id="17782165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7166">
      <w:bodyDiv w:val="1"/>
      <w:marLeft w:val="0"/>
      <w:marRight w:val="0"/>
      <w:marTop w:val="0"/>
      <w:marBottom w:val="0"/>
      <w:divBdr>
        <w:top w:val="none" w:sz="0" w:space="0" w:color="auto"/>
        <w:left w:val="none" w:sz="0" w:space="0" w:color="auto"/>
        <w:bottom w:val="none" w:sz="0" w:space="0" w:color="auto"/>
        <w:right w:val="none" w:sz="0" w:space="0" w:color="auto"/>
      </w:divBdr>
      <w:divsChild>
        <w:div w:id="2125612294">
          <w:marLeft w:val="0"/>
          <w:marRight w:val="0"/>
          <w:marTop w:val="0"/>
          <w:marBottom w:val="0"/>
          <w:divBdr>
            <w:top w:val="none" w:sz="0" w:space="0" w:color="auto"/>
            <w:left w:val="none" w:sz="0" w:space="0" w:color="auto"/>
            <w:bottom w:val="none" w:sz="0" w:space="0" w:color="auto"/>
            <w:right w:val="none" w:sz="0" w:space="0" w:color="auto"/>
          </w:divBdr>
        </w:div>
        <w:div w:id="1180240737">
          <w:marLeft w:val="0"/>
          <w:marRight w:val="0"/>
          <w:marTop w:val="150"/>
          <w:marBottom w:val="0"/>
          <w:divBdr>
            <w:top w:val="none" w:sz="0" w:space="0" w:color="auto"/>
            <w:left w:val="none" w:sz="0" w:space="0" w:color="auto"/>
            <w:bottom w:val="none" w:sz="0" w:space="0" w:color="auto"/>
            <w:right w:val="none" w:sz="0" w:space="0" w:color="auto"/>
          </w:divBdr>
          <w:divsChild>
            <w:div w:id="24870724">
              <w:marLeft w:val="1155"/>
              <w:marRight w:val="0"/>
              <w:marTop w:val="0"/>
              <w:marBottom w:val="0"/>
              <w:divBdr>
                <w:top w:val="none" w:sz="0" w:space="0" w:color="auto"/>
                <w:left w:val="none" w:sz="0" w:space="0" w:color="auto"/>
                <w:bottom w:val="none" w:sz="0" w:space="0" w:color="auto"/>
                <w:right w:val="none" w:sz="0" w:space="0" w:color="auto"/>
              </w:divBdr>
            </w:div>
            <w:div w:id="1591834">
              <w:marLeft w:val="1155"/>
              <w:marRight w:val="0"/>
              <w:marTop w:val="0"/>
              <w:marBottom w:val="0"/>
              <w:divBdr>
                <w:top w:val="none" w:sz="0" w:space="0" w:color="auto"/>
                <w:left w:val="none" w:sz="0" w:space="0" w:color="auto"/>
                <w:bottom w:val="none" w:sz="0" w:space="0" w:color="auto"/>
                <w:right w:val="none" w:sz="0" w:space="0" w:color="auto"/>
              </w:divBdr>
            </w:div>
            <w:div w:id="13853734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465199">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576777">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19669">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313036">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430003">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254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737637">
      <w:bodyDiv w:val="1"/>
      <w:marLeft w:val="0"/>
      <w:marRight w:val="0"/>
      <w:marTop w:val="0"/>
      <w:marBottom w:val="0"/>
      <w:divBdr>
        <w:top w:val="none" w:sz="0" w:space="0" w:color="auto"/>
        <w:left w:val="none" w:sz="0" w:space="0" w:color="auto"/>
        <w:bottom w:val="none" w:sz="0" w:space="0" w:color="auto"/>
        <w:right w:val="none" w:sz="0" w:space="0" w:color="auto"/>
      </w:divBdr>
      <w:divsChild>
        <w:div w:id="2118716461">
          <w:marLeft w:val="0"/>
          <w:marRight w:val="0"/>
          <w:marTop w:val="0"/>
          <w:marBottom w:val="0"/>
          <w:divBdr>
            <w:top w:val="none" w:sz="0" w:space="0" w:color="auto"/>
            <w:left w:val="none" w:sz="0" w:space="0" w:color="auto"/>
            <w:bottom w:val="none" w:sz="0" w:space="0" w:color="auto"/>
            <w:right w:val="none" w:sz="0" w:space="0" w:color="auto"/>
          </w:divBdr>
        </w:div>
        <w:div w:id="1805928303">
          <w:marLeft w:val="0"/>
          <w:marRight w:val="0"/>
          <w:marTop w:val="150"/>
          <w:marBottom w:val="0"/>
          <w:divBdr>
            <w:top w:val="none" w:sz="0" w:space="0" w:color="auto"/>
            <w:left w:val="none" w:sz="0" w:space="0" w:color="auto"/>
            <w:bottom w:val="none" w:sz="0" w:space="0" w:color="auto"/>
            <w:right w:val="none" w:sz="0" w:space="0" w:color="auto"/>
          </w:divBdr>
          <w:divsChild>
            <w:div w:id="870530843">
              <w:marLeft w:val="1155"/>
              <w:marRight w:val="0"/>
              <w:marTop w:val="0"/>
              <w:marBottom w:val="0"/>
              <w:divBdr>
                <w:top w:val="none" w:sz="0" w:space="0" w:color="auto"/>
                <w:left w:val="none" w:sz="0" w:space="0" w:color="auto"/>
                <w:bottom w:val="none" w:sz="0" w:space="0" w:color="auto"/>
                <w:right w:val="none" w:sz="0" w:space="0" w:color="auto"/>
              </w:divBdr>
            </w:div>
            <w:div w:id="444690248">
              <w:marLeft w:val="1155"/>
              <w:marRight w:val="0"/>
              <w:marTop w:val="0"/>
              <w:marBottom w:val="0"/>
              <w:divBdr>
                <w:top w:val="none" w:sz="0" w:space="0" w:color="auto"/>
                <w:left w:val="none" w:sz="0" w:space="0" w:color="auto"/>
                <w:bottom w:val="none" w:sz="0" w:space="0" w:color="auto"/>
                <w:right w:val="none" w:sz="0" w:space="0" w:color="auto"/>
              </w:divBdr>
            </w:div>
            <w:div w:id="11330613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631640">
      <w:bodyDiv w:val="1"/>
      <w:marLeft w:val="0"/>
      <w:marRight w:val="0"/>
      <w:marTop w:val="0"/>
      <w:marBottom w:val="0"/>
      <w:divBdr>
        <w:top w:val="none" w:sz="0" w:space="0" w:color="auto"/>
        <w:left w:val="none" w:sz="0" w:space="0" w:color="auto"/>
        <w:bottom w:val="none" w:sz="0" w:space="0" w:color="auto"/>
        <w:right w:val="none" w:sz="0" w:space="0" w:color="auto"/>
      </w:divBdr>
    </w:div>
    <w:div w:id="377708278">
      <w:bodyDiv w:val="1"/>
      <w:marLeft w:val="0"/>
      <w:marRight w:val="0"/>
      <w:marTop w:val="0"/>
      <w:marBottom w:val="0"/>
      <w:divBdr>
        <w:top w:val="none" w:sz="0" w:space="0" w:color="auto"/>
        <w:left w:val="none" w:sz="0" w:space="0" w:color="auto"/>
        <w:bottom w:val="none" w:sz="0" w:space="0" w:color="auto"/>
        <w:right w:val="none" w:sz="0" w:space="0" w:color="auto"/>
      </w:divBdr>
      <w:divsChild>
        <w:div w:id="456418104">
          <w:marLeft w:val="0"/>
          <w:marRight w:val="0"/>
          <w:marTop w:val="0"/>
          <w:marBottom w:val="0"/>
          <w:divBdr>
            <w:top w:val="none" w:sz="0" w:space="0" w:color="auto"/>
            <w:left w:val="none" w:sz="0" w:space="0" w:color="auto"/>
            <w:bottom w:val="none" w:sz="0" w:space="0" w:color="auto"/>
            <w:right w:val="none" w:sz="0" w:space="0" w:color="auto"/>
          </w:divBdr>
        </w:div>
        <w:div w:id="400300751">
          <w:marLeft w:val="0"/>
          <w:marRight w:val="0"/>
          <w:marTop w:val="150"/>
          <w:marBottom w:val="0"/>
          <w:divBdr>
            <w:top w:val="none" w:sz="0" w:space="0" w:color="auto"/>
            <w:left w:val="none" w:sz="0" w:space="0" w:color="auto"/>
            <w:bottom w:val="none" w:sz="0" w:space="0" w:color="auto"/>
            <w:right w:val="none" w:sz="0" w:space="0" w:color="auto"/>
          </w:divBdr>
          <w:divsChild>
            <w:div w:id="776606458">
              <w:marLeft w:val="1155"/>
              <w:marRight w:val="0"/>
              <w:marTop w:val="0"/>
              <w:marBottom w:val="0"/>
              <w:divBdr>
                <w:top w:val="none" w:sz="0" w:space="0" w:color="auto"/>
                <w:left w:val="none" w:sz="0" w:space="0" w:color="auto"/>
                <w:bottom w:val="none" w:sz="0" w:space="0" w:color="auto"/>
                <w:right w:val="none" w:sz="0" w:space="0" w:color="auto"/>
              </w:divBdr>
            </w:div>
            <w:div w:id="391000804">
              <w:marLeft w:val="1155"/>
              <w:marRight w:val="0"/>
              <w:marTop w:val="0"/>
              <w:marBottom w:val="0"/>
              <w:divBdr>
                <w:top w:val="none" w:sz="0" w:space="0" w:color="auto"/>
                <w:left w:val="none" w:sz="0" w:space="0" w:color="auto"/>
                <w:bottom w:val="none" w:sz="0" w:space="0" w:color="auto"/>
                <w:right w:val="none" w:sz="0" w:space="0" w:color="auto"/>
              </w:divBdr>
            </w:div>
            <w:div w:id="16284678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7781284">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897227">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021707">
      <w:bodyDiv w:val="1"/>
      <w:marLeft w:val="0"/>
      <w:marRight w:val="0"/>
      <w:marTop w:val="0"/>
      <w:marBottom w:val="0"/>
      <w:divBdr>
        <w:top w:val="none" w:sz="0" w:space="0" w:color="auto"/>
        <w:left w:val="none" w:sz="0" w:space="0" w:color="auto"/>
        <w:bottom w:val="none" w:sz="0" w:space="0" w:color="auto"/>
        <w:right w:val="none" w:sz="0" w:space="0" w:color="auto"/>
      </w:divBdr>
      <w:divsChild>
        <w:div w:id="1161458825">
          <w:marLeft w:val="0"/>
          <w:marRight w:val="0"/>
          <w:marTop w:val="0"/>
          <w:marBottom w:val="0"/>
          <w:divBdr>
            <w:top w:val="none" w:sz="0" w:space="0" w:color="auto"/>
            <w:left w:val="none" w:sz="0" w:space="0" w:color="auto"/>
            <w:bottom w:val="none" w:sz="0" w:space="0" w:color="auto"/>
            <w:right w:val="none" w:sz="0" w:space="0" w:color="auto"/>
          </w:divBdr>
        </w:div>
        <w:div w:id="1423641308">
          <w:marLeft w:val="0"/>
          <w:marRight w:val="0"/>
          <w:marTop w:val="150"/>
          <w:marBottom w:val="0"/>
          <w:divBdr>
            <w:top w:val="none" w:sz="0" w:space="0" w:color="auto"/>
            <w:left w:val="none" w:sz="0" w:space="0" w:color="auto"/>
            <w:bottom w:val="none" w:sz="0" w:space="0" w:color="auto"/>
            <w:right w:val="none" w:sz="0" w:space="0" w:color="auto"/>
          </w:divBdr>
          <w:divsChild>
            <w:div w:id="93936723">
              <w:marLeft w:val="1155"/>
              <w:marRight w:val="0"/>
              <w:marTop w:val="0"/>
              <w:marBottom w:val="0"/>
              <w:divBdr>
                <w:top w:val="none" w:sz="0" w:space="0" w:color="auto"/>
                <w:left w:val="none" w:sz="0" w:space="0" w:color="auto"/>
                <w:bottom w:val="none" w:sz="0" w:space="0" w:color="auto"/>
                <w:right w:val="none" w:sz="0" w:space="0" w:color="auto"/>
              </w:divBdr>
            </w:div>
            <w:div w:id="2070297818">
              <w:marLeft w:val="1155"/>
              <w:marRight w:val="0"/>
              <w:marTop w:val="0"/>
              <w:marBottom w:val="0"/>
              <w:divBdr>
                <w:top w:val="none" w:sz="0" w:space="0" w:color="auto"/>
                <w:left w:val="none" w:sz="0" w:space="0" w:color="auto"/>
                <w:bottom w:val="none" w:sz="0" w:space="0" w:color="auto"/>
                <w:right w:val="none" w:sz="0" w:space="0" w:color="auto"/>
              </w:divBdr>
            </w:div>
            <w:div w:id="3162268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328106">
      <w:bodyDiv w:val="1"/>
      <w:marLeft w:val="0"/>
      <w:marRight w:val="0"/>
      <w:marTop w:val="0"/>
      <w:marBottom w:val="0"/>
      <w:divBdr>
        <w:top w:val="none" w:sz="0" w:space="0" w:color="auto"/>
        <w:left w:val="none" w:sz="0" w:space="0" w:color="auto"/>
        <w:bottom w:val="none" w:sz="0" w:space="0" w:color="auto"/>
        <w:right w:val="none" w:sz="0" w:space="0" w:color="auto"/>
      </w:divBdr>
      <w:divsChild>
        <w:div w:id="1514999453">
          <w:marLeft w:val="0"/>
          <w:marRight w:val="0"/>
          <w:marTop w:val="0"/>
          <w:marBottom w:val="0"/>
          <w:divBdr>
            <w:top w:val="none" w:sz="0" w:space="0" w:color="auto"/>
            <w:left w:val="none" w:sz="0" w:space="0" w:color="auto"/>
            <w:bottom w:val="none" w:sz="0" w:space="0" w:color="auto"/>
            <w:right w:val="none" w:sz="0" w:space="0" w:color="auto"/>
          </w:divBdr>
        </w:div>
        <w:div w:id="1722897504">
          <w:marLeft w:val="0"/>
          <w:marRight w:val="0"/>
          <w:marTop w:val="150"/>
          <w:marBottom w:val="0"/>
          <w:divBdr>
            <w:top w:val="none" w:sz="0" w:space="0" w:color="auto"/>
            <w:left w:val="none" w:sz="0" w:space="0" w:color="auto"/>
            <w:bottom w:val="none" w:sz="0" w:space="0" w:color="auto"/>
            <w:right w:val="none" w:sz="0" w:space="0" w:color="auto"/>
          </w:divBdr>
          <w:divsChild>
            <w:div w:id="506865124">
              <w:marLeft w:val="1155"/>
              <w:marRight w:val="0"/>
              <w:marTop w:val="0"/>
              <w:marBottom w:val="0"/>
              <w:divBdr>
                <w:top w:val="none" w:sz="0" w:space="0" w:color="auto"/>
                <w:left w:val="none" w:sz="0" w:space="0" w:color="auto"/>
                <w:bottom w:val="none" w:sz="0" w:space="0" w:color="auto"/>
                <w:right w:val="none" w:sz="0" w:space="0" w:color="auto"/>
              </w:divBdr>
            </w:div>
            <w:div w:id="812798383">
              <w:marLeft w:val="1155"/>
              <w:marRight w:val="0"/>
              <w:marTop w:val="0"/>
              <w:marBottom w:val="0"/>
              <w:divBdr>
                <w:top w:val="none" w:sz="0" w:space="0" w:color="auto"/>
                <w:left w:val="none" w:sz="0" w:space="0" w:color="auto"/>
                <w:bottom w:val="none" w:sz="0" w:space="0" w:color="auto"/>
                <w:right w:val="none" w:sz="0" w:space="0" w:color="auto"/>
              </w:divBdr>
            </w:div>
            <w:div w:id="11734982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0371358">
      <w:bodyDiv w:val="1"/>
      <w:marLeft w:val="0"/>
      <w:marRight w:val="0"/>
      <w:marTop w:val="0"/>
      <w:marBottom w:val="0"/>
      <w:divBdr>
        <w:top w:val="none" w:sz="0" w:space="0" w:color="auto"/>
        <w:left w:val="none" w:sz="0" w:space="0" w:color="auto"/>
        <w:bottom w:val="none" w:sz="0" w:space="0" w:color="auto"/>
        <w:right w:val="none" w:sz="0" w:space="0" w:color="auto"/>
      </w:divBdr>
      <w:divsChild>
        <w:div w:id="182011746">
          <w:marLeft w:val="0"/>
          <w:marRight w:val="0"/>
          <w:marTop w:val="0"/>
          <w:marBottom w:val="0"/>
          <w:divBdr>
            <w:top w:val="none" w:sz="0" w:space="0" w:color="auto"/>
            <w:left w:val="none" w:sz="0" w:space="0" w:color="auto"/>
            <w:bottom w:val="none" w:sz="0" w:space="0" w:color="auto"/>
            <w:right w:val="none" w:sz="0" w:space="0" w:color="auto"/>
          </w:divBdr>
        </w:div>
        <w:div w:id="1527518657">
          <w:marLeft w:val="0"/>
          <w:marRight w:val="0"/>
          <w:marTop w:val="150"/>
          <w:marBottom w:val="0"/>
          <w:divBdr>
            <w:top w:val="none" w:sz="0" w:space="0" w:color="auto"/>
            <w:left w:val="none" w:sz="0" w:space="0" w:color="auto"/>
            <w:bottom w:val="none" w:sz="0" w:space="0" w:color="auto"/>
            <w:right w:val="none" w:sz="0" w:space="0" w:color="auto"/>
          </w:divBdr>
          <w:divsChild>
            <w:div w:id="1224296230">
              <w:marLeft w:val="1155"/>
              <w:marRight w:val="0"/>
              <w:marTop w:val="0"/>
              <w:marBottom w:val="0"/>
              <w:divBdr>
                <w:top w:val="none" w:sz="0" w:space="0" w:color="auto"/>
                <w:left w:val="none" w:sz="0" w:space="0" w:color="auto"/>
                <w:bottom w:val="none" w:sz="0" w:space="0" w:color="auto"/>
                <w:right w:val="none" w:sz="0" w:space="0" w:color="auto"/>
              </w:divBdr>
            </w:div>
            <w:div w:id="181163412">
              <w:marLeft w:val="1155"/>
              <w:marRight w:val="0"/>
              <w:marTop w:val="0"/>
              <w:marBottom w:val="0"/>
              <w:divBdr>
                <w:top w:val="none" w:sz="0" w:space="0" w:color="auto"/>
                <w:left w:val="none" w:sz="0" w:space="0" w:color="auto"/>
                <w:bottom w:val="none" w:sz="0" w:space="0" w:color="auto"/>
                <w:right w:val="none" w:sz="0" w:space="0" w:color="auto"/>
              </w:divBdr>
            </w:div>
            <w:div w:id="7507390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039885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445044">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0985829">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66563">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18954">
      <w:bodyDiv w:val="1"/>
      <w:marLeft w:val="0"/>
      <w:marRight w:val="0"/>
      <w:marTop w:val="0"/>
      <w:marBottom w:val="0"/>
      <w:divBdr>
        <w:top w:val="none" w:sz="0" w:space="0" w:color="auto"/>
        <w:left w:val="none" w:sz="0" w:space="0" w:color="auto"/>
        <w:bottom w:val="none" w:sz="0" w:space="0" w:color="auto"/>
        <w:right w:val="none" w:sz="0" w:space="0" w:color="auto"/>
      </w:divBdr>
      <w:divsChild>
        <w:div w:id="2123761594">
          <w:marLeft w:val="0"/>
          <w:marRight w:val="0"/>
          <w:marTop w:val="0"/>
          <w:marBottom w:val="0"/>
          <w:divBdr>
            <w:top w:val="none" w:sz="0" w:space="0" w:color="auto"/>
            <w:left w:val="none" w:sz="0" w:space="0" w:color="auto"/>
            <w:bottom w:val="none" w:sz="0" w:space="0" w:color="auto"/>
            <w:right w:val="none" w:sz="0" w:space="0" w:color="auto"/>
          </w:divBdr>
        </w:div>
        <w:div w:id="1254435954">
          <w:marLeft w:val="0"/>
          <w:marRight w:val="0"/>
          <w:marTop w:val="150"/>
          <w:marBottom w:val="0"/>
          <w:divBdr>
            <w:top w:val="none" w:sz="0" w:space="0" w:color="auto"/>
            <w:left w:val="none" w:sz="0" w:space="0" w:color="auto"/>
            <w:bottom w:val="none" w:sz="0" w:space="0" w:color="auto"/>
            <w:right w:val="none" w:sz="0" w:space="0" w:color="auto"/>
          </w:divBdr>
          <w:divsChild>
            <w:div w:id="982078013">
              <w:marLeft w:val="1155"/>
              <w:marRight w:val="0"/>
              <w:marTop w:val="0"/>
              <w:marBottom w:val="0"/>
              <w:divBdr>
                <w:top w:val="none" w:sz="0" w:space="0" w:color="auto"/>
                <w:left w:val="none" w:sz="0" w:space="0" w:color="auto"/>
                <w:bottom w:val="none" w:sz="0" w:space="0" w:color="auto"/>
                <w:right w:val="none" w:sz="0" w:space="0" w:color="auto"/>
              </w:divBdr>
            </w:div>
            <w:div w:id="151218002">
              <w:marLeft w:val="1155"/>
              <w:marRight w:val="0"/>
              <w:marTop w:val="0"/>
              <w:marBottom w:val="0"/>
              <w:divBdr>
                <w:top w:val="none" w:sz="0" w:space="0" w:color="auto"/>
                <w:left w:val="none" w:sz="0" w:space="0" w:color="auto"/>
                <w:bottom w:val="none" w:sz="0" w:space="0" w:color="auto"/>
                <w:right w:val="none" w:sz="0" w:space="0" w:color="auto"/>
              </w:divBdr>
            </w:div>
            <w:div w:id="14879343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3848">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179121">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6030">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6687">
      <w:bodyDiv w:val="1"/>
      <w:marLeft w:val="0"/>
      <w:marRight w:val="0"/>
      <w:marTop w:val="0"/>
      <w:marBottom w:val="0"/>
      <w:divBdr>
        <w:top w:val="none" w:sz="0" w:space="0" w:color="auto"/>
        <w:left w:val="none" w:sz="0" w:space="0" w:color="auto"/>
        <w:bottom w:val="none" w:sz="0" w:space="0" w:color="auto"/>
        <w:right w:val="none" w:sz="0" w:space="0" w:color="auto"/>
      </w:divBdr>
      <w:divsChild>
        <w:div w:id="587080904">
          <w:marLeft w:val="0"/>
          <w:marRight w:val="0"/>
          <w:marTop w:val="0"/>
          <w:marBottom w:val="0"/>
          <w:divBdr>
            <w:top w:val="none" w:sz="0" w:space="0" w:color="auto"/>
            <w:left w:val="none" w:sz="0" w:space="0" w:color="auto"/>
            <w:bottom w:val="none" w:sz="0" w:space="0" w:color="auto"/>
            <w:right w:val="none" w:sz="0" w:space="0" w:color="auto"/>
          </w:divBdr>
        </w:div>
        <w:div w:id="1078744150">
          <w:marLeft w:val="0"/>
          <w:marRight w:val="0"/>
          <w:marTop w:val="150"/>
          <w:marBottom w:val="0"/>
          <w:divBdr>
            <w:top w:val="none" w:sz="0" w:space="0" w:color="auto"/>
            <w:left w:val="none" w:sz="0" w:space="0" w:color="auto"/>
            <w:bottom w:val="none" w:sz="0" w:space="0" w:color="auto"/>
            <w:right w:val="none" w:sz="0" w:space="0" w:color="auto"/>
          </w:divBdr>
          <w:divsChild>
            <w:div w:id="1877505317">
              <w:marLeft w:val="1155"/>
              <w:marRight w:val="0"/>
              <w:marTop w:val="0"/>
              <w:marBottom w:val="0"/>
              <w:divBdr>
                <w:top w:val="none" w:sz="0" w:space="0" w:color="auto"/>
                <w:left w:val="none" w:sz="0" w:space="0" w:color="auto"/>
                <w:bottom w:val="none" w:sz="0" w:space="0" w:color="auto"/>
                <w:right w:val="none" w:sz="0" w:space="0" w:color="auto"/>
              </w:divBdr>
            </w:div>
            <w:div w:id="7458778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793723">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183816">
      <w:bodyDiv w:val="1"/>
      <w:marLeft w:val="0"/>
      <w:marRight w:val="0"/>
      <w:marTop w:val="0"/>
      <w:marBottom w:val="0"/>
      <w:divBdr>
        <w:top w:val="none" w:sz="0" w:space="0" w:color="auto"/>
        <w:left w:val="none" w:sz="0" w:space="0" w:color="auto"/>
        <w:bottom w:val="none" w:sz="0" w:space="0" w:color="auto"/>
        <w:right w:val="none" w:sz="0" w:space="0" w:color="auto"/>
      </w:divBdr>
      <w:divsChild>
        <w:div w:id="698899838">
          <w:marLeft w:val="0"/>
          <w:marRight w:val="0"/>
          <w:marTop w:val="0"/>
          <w:marBottom w:val="0"/>
          <w:divBdr>
            <w:top w:val="none" w:sz="0" w:space="0" w:color="auto"/>
            <w:left w:val="none" w:sz="0" w:space="0" w:color="auto"/>
            <w:bottom w:val="none" w:sz="0" w:space="0" w:color="auto"/>
            <w:right w:val="none" w:sz="0" w:space="0" w:color="auto"/>
          </w:divBdr>
        </w:div>
        <w:div w:id="120922378">
          <w:marLeft w:val="0"/>
          <w:marRight w:val="0"/>
          <w:marTop w:val="150"/>
          <w:marBottom w:val="0"/>
          <w:divBdr>
            <w:top w:val="none" w:sz="0" w:space="0" w:color="auto"/>
            <w:left w:val="none" w:sz="0" w:space="0" w:color="auto"/>
            <w:bottom w:val="none" w:sz="0" w:space="0" w:color="auto"/>
            <w:right w:val="none" w:sz="0" w:space="0" w:color="auto"/>
          </w:divBdr>
          <w:divsChild>
            <w:div w:id="441802137">
              <w:marLeft w:val="1155"/>
              <w:marRight w:val="0"/>
              <w:marTop w:val="0"/>
              <w:marBottom w:val="0"/>
              <w:divBdr>
                <w:top w:val="none" w:sz="0" w:space="0" w:color="auto"/>
                <w:left w:val="none" w:sz="0" w:space="0" w:color="auto"/>
                <w:bottom w:val="none" w:sz="0" w:space="0" w:color="auto"/>
                <w:right w:val="none" w:sz="0" w:space="0" w:color="auto"/>
              </w:divBdr>
            </w:div>
            <w:div w:id="1458987279">
              <w:marLeft w:val="1155"/>
              <w:marRight w:val="0"/>
              <w:marTop w:val="0"/>
              <w:marBottom w:val="0"/>
              <w:divBdr>
                <w:top w:val="none" w:sz="0" w:space="0" w:color="auto"/>
                <w:left w:val="none" w:sz="0" w:space="0" w:color="auto"/>
                <w:bottom w:val="none" w:sz="0" w:space="0" w:color="auto"/>
                <w:right w:val="none" w:sz="0" w:space="0" w:color="auto"/>
              </w:divBdr>
            </w:div>
            <w:div w:id="8361951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5297474">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537486">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729619">
      <w:bodyDiv w:val="1"/>
      <w:marLeft w:val="0"/>
      <w:marRight w:val="0"/>
      <w:marTop w:val="0"/>
      <w:marBottom w:val="0"/>
      <w:divBdr>
        <w:top w:val="none" w:sz="0" w:space="0" w:color="auto"/>
        <w:left w:val="none" w:sz="0" w:space="0" w:color="auto"/>
        <w:bottom w:val="none" w:sz="0" w:space="0" w:color="auto"/>
        <w:right w:val="none" w:sz="0" w:space="0" w:color="auto"/>
      </w:divBdr>
      <w:divsChild>
        <w:div w:id="1154101275">
          <w:marLeft w:val="0"/>
          <w:marRight w:val="0"/>
          <w:marTop w:val="0"/>
          <w:marBottom w:val="0"/>
          <w:divBdr>
            <w:top w:val="none" w:sz="0" w:space="0" w:color="auto"/>
            <w:left w:val="none" w:sz="0" w:space="0" w:color="auto"/>
            <w:bottom w:val="none" w:sz="0" w:space="0" w:color="auto"/>
            <w:right w:val="none" w:sz="0" w:space="0" w:color="auto"/>
          </w:divBdr>
        </w:div>
        <w:div w:id="405108932">
          <w:marLeft w:val="0"/>
          <w:marRight w:val="0"/>
          <w:marTop w:val="150"/>
          <w:marBottom w:val="0"/>
          <w:divBdr>
            <w:top w:val="none" w:sz="0" w:space="0" w:color="auto"/>
            <w:left w:val="none" w:sz="0" w:space="0" w:color="auto"/>
            <w:bottom w:val="none" w:sz="0" w:space="0" w:color="auto"/>
            <w:right w:val="none" w:sz="0" w:space="0" w:color="auto"/>
          </w:divBdr>
          <w:divsChild>
            <w:div w:id="849610278">
              <w:marLeft w:val="1155"/>
              <w:marRight w:val="0"/>
              <w:marTop w:val="0"/>
              <w:marBottom w:val="0"/>
              <w:divBdr>
                <w:top w:val="none" w:sz="0" w:space="0" w:color="auto"/>
                <w:left w:val="none" w:sz="0" w:space="0" w:color="auto"/>
                <w:bottom w:val="none" w:sz="0" w:space="0" w:color="auto"/>
                <w:right w:val="none" w:sz="0" w:space="0" w:color="auto"/>
              </w:divBdr>
            </w:div>
            <w:div w:id="1621762213">
              <w:marLeft w:val="1155"/>
              <w:marRight w:val="0"/>
              <w:marTop w:val="0"/>
              <w:marBottom w:val="0"/>
              <w:divBdr>
                <w:top w:val="none" w:sz="0" w:space="0" w:color="auto"/>
                <w:left w:val="none" w:sz="0" w:space="0" w:color="auto"/>
                <w:bottom w:val="none" w:sz="0" w:space="0" w:color="auto"/>
                <w:right w:val="none" w:sz="0" w:space="0" w:color="auto"/>
              </w:divBdr>
            </w:div>
            <w:div w:id="19236424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000635">
      <w:bodyDiv w:val="1"/>
      <w:marLeft w:val="0"/>
      <w:marRight w:val="0"/>
      <w:marTop w:val="0"/>
      <w:marBottom w:val="0"/>
      <w:divBdr>
        <w:top w:val="none" w:sz="0" w:space="0" w:color="auto"/>
        <w:left w:val="none" w:sz="0" w:space="0" w:color="auto"/>
        <w:bottom w:val="none" w:sz="0" w:space="0" w:color="auto"/>
        <w:right w:val="none" w:sz="0" w:space="0" w:color="auto"/>
      </w:divBdr>
    </w:div>
    <w:div w:id="38811275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2098">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58506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628259">
      <w:bodyDiv w:val="1"/>
      <w:marLeft w:val="0"/>
      <w:marRight w:val="0"/>
      <w:marTop w:val="0"/>
      <w:marBottom w:val="0"/>
      <w:divBdr>
        <w:top w:val="none" w:sz="0" w:space="0" w:color="auto"/>
        <w:left w:val="none" w:sz="0" w:space="0" w:color="auto"/>
        <w:bottom w:val="none" w:sz="0" w:space="0" w:color="auto"/>
        <w:right w:val="none" w:sz="0" w:space="0" w:color="auto"/>
      </w:divBdr>
    </w:div>
    <w:div w:id="392657302">
      <w:bodyDiv w:val="1"/>
      <w:marLeft w:val="0"/>
      <w:marRight w:val="0"/>
      <w:marTop w:val="0"/>
      <w:marBottom w:val="0"/>
      <w:divBdr>
        <w:top w:val="none" w:sz="0" w:space="0" w:color="auto"/>
        <w:left w:val="none" w:sz="0" w:space="0" w:color="auto"/>
        <w:bottom w:val="none" w:sz="0" w:space="0" w:color="auto"/>
        <w:right w:val="none" w:sz="0" w:space="0" w:color="auto"/>
      </w:divBdr>
    </w:div>
    <w:div w:id="392657724">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624749">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20772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789169">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444508">
      <w:bodyDiv w:val="1"/>
      <w:marLeft w:val="0"/>
      <w:marRight w:val="0"/>
      <w:marTop w:val="0"/>
      <w:marBottom w:val="0"/>
      <w:divBdr>
        <w:top w:val="none" w:sz="0" w:space="0" w:color="auto"/>
        <w:left w:val="none" w:sz="0" w:space="0" w:color="auto"/>
        <w:bottom w:val="none" w:sz="0" w:space="0" w:color="auto"/>
        <w:right w:val="none" w:sz="0" w:space="0" w:color="auto"/>
      </w:divBdr>
    </w:div>
    <w:div w:id="39547530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13911">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481828">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7940966">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23875">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087">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1758693">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01652">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493351">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3686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57324">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697">
      <w:bodyDiv w:val="1"/>
      <w:marLeft w:val="0"/>
      <w:marRight w:val="0"/>
      <w:marTop w:val="0"/>
      <w:marBottom w:val="0"/>
      <w:divBdr>
        <w:top w:val="none" w:sz="0" w:space="0" w:color="auto"/>
        <w:left w:val="none" w:sz="0" w:space="0" w:color="auto"/>
        <w:bottom w:val="none" w:sz="0" w:space="0" w:color="auto"/>
        <w:right w:val="none" w:sz="0" w:space="0" w:color="auto"/>
      </w:divBdr>
      <w:divsChild>
        <w:div w:id="1380276219">
          <w:marLeft w:val="0"/>
          <w:marRight w:val="0"/>
          <w:marTop w:val="0"/>
          <w:marBottom w:val="0"/>
          <w:divBdr>
            <w:top w:val="none" w:sz="0" w:space="0" w:color="auto"/>
            <w:left w:val="none" w:sz="0" w:space="0" w:color="auto"/>
            <w:bottom w:val="none" w:sz="0" w:space="0" w:color="auto"/>
            <w:right w:val="none" w:sz="0" w:space="0" w:color="auto"/>
          </w:divBdr>
        </w:div>
        <w:div w:id="1083994391">
          <w:marLeft w:val="0"/>
          <w:marRight w:val="0"/>
          <w:marTop w:val="150"/>
          <w:marBottom w:val="0"/>
          <w:divBdr>
            <w:top w:val="none" w:sz="0" w:space="0" w:color="auto"/>
            <w:left w:val="none" w:sz="0" w:space="0" w:color="auto"/>
            <w:bottom w:val="none" w:sz="0" w:space="0" w:color="auto"/>
            <w:right w:val="none" w:sz="0" w:space="0" w:color="auto"/>
          </w:divBdr>
          <w:divsChild>
            <w:div w:id="296034295">
              <w:marLeft w:val="1155"/>
              <w:marRight w:val="0"/>
              <w:marTop w:val="0"/>
              <w:marBottom w:val="0"/>
              <w:divBdr>
                <w:top w:val="none" w:sz="0" w:space="0" w:color="auto"/>
                <w:left w:val="none" w:sz="0" w:space="0" w:color="auto"/>
                <w:bottom w:val="none" w:sz="0" w:space="0" w:color="auto"/>
                <w:right w:val="none" w:sz="0" w:space="0" w:color="auto"/>
              </w:divBdr>
            </w:div>
            <w:div w:id="1337155328">
              <w:marLeft w:val="1155"/>
              <w:marRight w:val="0"/>
              <w:marTop w:val="0"/>
              <w:marBottom w:val="0"/>
              <w:divBdr>
                <w:top w:val="none" w:sz="0" w:space="0" w:color="auto"/>
                <w:left w:val="none" w:sz="0" w:space="0" w:color="auto"/>
                <w:bottom w:val="none" w:sz="0" w:space="0" w:color="auto"/>
                <w:right w:val="none" w:sz="0" w:space="0" w:color="auto"/>
              </w:divBdr>
            </w:div>
            <w:div w:id="3974839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12068">
      <w:bodyDiv w:val="1"/>
      <w:marLeft w:val="0"/>
      <w:marRight w:val="0"/>
      <w:marTop w:val="0"/>
      <w:marBottom w:val="0"/>
      <w:divBdr>
        <w:top w:val="none" w:sz="0" w:space="0" w:color="auto"/>
        <w:left w:val="none" w:sz="0" w:space="0" w:color="auto"/>
        <w:bottom w:val="none" w:sz="0" w:space="0" w:color="auto"/>
        <w:right w:val="none" w:sz="0" w:space="0" w:color="auto"/>
      </w:divBdr>
      <w:divsChild>
        <w:div w:id="1833715361">
          <w:marLeft w:val="0"/>
          <w:marRight w:val="0"/>
          <w:marTop w:val="0"/>
          <w:marBottom w:val="0"/>
          <w:divBdr>
            <w:top w:val="none" w:sz="0" w:space="0" w:color="auto"/>
            <w:left w:val="none" w:sz="0" w:space="0" w:color="auto"/>
            <w:bottom w:val="none" w:sz="0" w:space="0" w:color="auto"/>
            <w:right w:val="none" w:sz="0" w:space="0" w:color="auto"/>
          </w:divBdr>
        </w:div>
        <w:div w:id="303973161">
          <w:marLeft w:val="0"/>
          <w:marRight w:val="0"/>
          <w:marTop w:val="150"/>
          <w:marBottom w:val="0"/>
          <w:divBdr>
            <w:top w:val="none" w:sz="0" w:space="0" w:color="auto"/>
            <w:left w:val="none" w:sz="0" w:space="0" w:color="auto"/>
            <w:bottom w:val="none" w:sz="0" w:space="0" w:color="auto"/>
            <w:right w:val="none" w:sz="0" w:space="0" w:color="auto"/>
          </w:divBdr>
          <w:divsChild>
            <w:div w:id="1522358068">
              <w:marLeft w:val="1155"/>
              <w:marRight w:val="0"/>
              <w:marTop w:val="0"/>
              <w:marBottom w:val="0"/>
              <w:divBdr>
                <w:top w:val="none" w:sz="0" w:space="0" w:color="auto"/>
                <w:left w:val="none" w:sz="0" w:space="0" w:color="auto"/>
                <w:bottom w:val="none" w:sz="0" w:space="0" w:color="auto"/>
                <w:right w:val="none" w:sz="0" w:space="0" w:color="auto"/>
              </w:divBdr>
            </w:div>
            <w:div w:id="675831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2243">
      <w:bodyDiv w:val="1"/>
      <w:marLeft w:val="0"/>
      <w:marRight w:val="0"/>
      <w:marTop w:val="0"/>
      <w:marBottom w:val="0"/>
      <w:divBdr>
        <w:top w:val="none" w:sz="0" w:space="0" w:color="auto"/>
        <w:left w:val="none" w:sz="0" w:space="0" w:color="auto"/>
        <w:bottom w:val="none" w:sz="0" w:space="0" w:color="auto"/>
        <w:right w:val="none" w:sz="0" w:space="0" w:color="auto"/>
      </w:divBdr>
      <w:divsChild>
        <w:div w:id="1668559934">
          <w:marLeft w:val="0"/>
          <w:marRight w:val="0"/>
          <w:marTop w:val="0"/>
          <w:marBottom w:val="0"/>
          <w:divBdr>
            <w:top w:val="none" w:sz="0" w:space="0" w:color="auto"/>
            <w:left w:val="none" w:sz="0" w:space="0" w:color="auto"/>
            <w:bottom w:val="none" w:sz="0" w:space="0" w:color="auto"/>
            <w:right w:val="none" w:sz="0" w:space="0" w:color="auto"/>
          </w:divBdr>
        </w:div>
        <w:div w:id="1455367985">
          <w:marLeft w:val="0"/>
          <w:marRight w:val="0"/>
          <w:marTop w:val="150"/>
          <w:marBottom w:val="0"/>
          <w:divBdr>
            <w:top w:val="none" w:sz="0" w:space="0" w:color="auto"/>
            <w:left w:val="none" w:sz="0" w:space="0" w:color="auto"/>
            <w:bottom w:val="none" w:sz="0" w:space="0" w:color="auto"/>
            <w:right w:val="none" w:sz="0" w:space="0" w:color="auto"/>
          </w:divBdr>
          <w:divsChild>
            <w:div w:id="153380053">
              <w:marLeft w:val="1155"/>
              <w:marRight w:val="0"/>
              <w:marTop w:val="0"/>
              <w:marBottom w:val="0"/>
              <w:divBdr>
                <w:top w:val="none" w:sz="0" w:space="0" w:color="auto"/>
                <w:left w:val="none" w:sz="0" w:space="0" w:color="auto"/>
                <w:bottom w:val="none" w:sz="0" w:space="0" w:color="auto"/>
                <w:right w:val="none" w:sz="0" w:space="0" w:color="auto"/>
              </w:divBdr>
            </w:div>
            <w:div w:id="1889534225">
              <w:marLeft w:val="1155"/>
              <w:marRight w:val="0"/>
              <w:marTop w:val="0"/>
              <w:marBottom w:val="0"/>
              <w:divBdr>
                <w:top w:val="none" w:sz="0" w:space="0" w:color="auto"/>
                <w:left w:val="none" w:sz="0" w:space="0" w:color="auto"/>
                <w:bottom w:val="none" w:sz="0" w:space="0" w:color="auto"/>
                <w:right w:val="none" w:sz="0" w:space="0" w:color="auto"/>
              </w:divBdr>
            </w:div>
            <w:div w:id="16153602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775769">
      <w:bodyDiv w:val="1"/>
      <w:marLeft w:val="0"/>
      <w:marRight w:val="0"/>
      <w:marTop w:val="0"/>
      <w:marBottom w:val="0"/>
      <w:divBdr>
        <w:top w:val="none" w:sz="0" w:space="0" w:color="auto"/>
        <w:left w:val="none" w:sz="0" w:space="0" w:color="auto"/>
        <w:bottom w:val="none" w:sz="0" w:space="0" w:color="auto"/>
        <w:right w:val="none" w:sz="0" w:space="0" w:color="auto"/>
      </w:divBdr>
    </w:div>
    <w:div w:id="408816770">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354085">
      <w:bodyDiv w:val="1"/>
      <w:marLeft w:val="0"/>
      <w:marRight w:val="0"/>
      <w:marTop w:val="0"/>
      <w:marBottom w:val="0"/>
      <w:divBdr>
        <w:top w:val="none" w:sz="0" w:space="0" w:color="auto"/>
        <w:left w:val="none" w:sz="0" w:space="0" w:color="auto"/>
        <w:bottom w:val="none" w:sz="0" w:space="0" w:color="auto"/>
        <w:right w:val="none" w:sz="0" w:space="0" w:color="auto"/>
      </w:divBdr>
      <w:divsChild>
        <w:div w:id="252979005">
          <w:marLeft w:val="0"/>
          <w:marRight w:val="0"/>
          <w:marTop w:val="0"/>
          <w:marBottom w:val="0"/>
          <w:divBdr>
            <w:top w:val="none" w:sz="0" w:space="0" w:color="auto"/>
            <w:left w:val="none" w:sz="0" w:space="0" w:color="auto"/>
            <w:bottom w:val="none" w:sz="0" w:space="0" w:color="auto"/>
            <w:right w:val="none" w:sz="0" w:space="0" w:color="auto"/>
          </w:divBdr>
        </w:div>
        <w:div w:id="1118723159">
          <w:marLeft w:val="0"/>
          <w:marRight w:val="0"/>
          <w:marTop w:val="150"/>
          <w:marBottom w:val="0"/>
          <w:divBdr>
            <w:top w:val="none" w:sz="0" w:space="0" w:color="auto"/>
            <w:left w:val="none" w:sz="0" w:space="0" w:color="auto"/>
            <w:bottom w:val="none" w:sz="0" w:space="0" w:color="auto"/>
            <w:right w:val="none" w:sz="0" w:space="0" w:color="auto"/>
          </w:divBdr>
          <w:divsChild>
            <w:div w:id="687758654">
              <w:marLeft w:val="1155"/>
              <w:marRight w:val="0"/>
              <w:marTop w:val="0"/>
              <w:marBottom w:val="0"/>
              <w:divBdr>
                <w:top w:val="none" w:sz="0" w:space="0" w:color="auto"/>
                <w:left w:val="none" w:sz="0" w:space="0" w:color="auto"/>
                <w:bottom w:val="none" w:sz="0" w:space="0" w:color="auto"/>
                <w:right w:val="none" w:sz="0" w:space="0" w:color="auto"/>
              </w:divBdr>
            </w:div>
            <w:div w:id="868225528">
              <w:marLeft w:val="1155"/>
              <w:marRight w:val="0"/>
              <w:marTop w:val="0"/>
              <w:marBottom w:val="0"/>
              <w:divBdr>
                <w:top w:val="none" w:sz="0" w:space="0" w:color="auto"/>
                <w:left w:val="none" w:sz="0" w:space="0" w:color="auto"/>
                <w:bottom w:val="none" w:sz="0" w:space="0" w:color="auto"/>
                <w:right w:val="none" w:sz="0" w:space="0" w:color="auto"/>
              </w:divBdr>
            </w:div>
            <w:div w:id="14464595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31810">
      <w:bodyDiv w:val="1"/>
      <w:marLeft w:val="0"/>
      <w:marRight w:val="0"/>
      <w:marTop w:val="0"/>
      <w:marBottom w:val="0"/>
      <w:divBdr>
        <w:top w:val="none" w:sz="0" w:space="0" w:color="auto"/>
        <w:left w:val="none" w:sz="0" w:space="0" w:color="auto"/>
        <w:bottom w:val="none" w:sz="0" w:space="0" w:color="auto"/>
        <w:right w:val="none" w:sz="0" w:space="0" w:color="auto"/>
      </w:divBdr>
      <w:divsChild>
        <w:div w:id="1786539235">
          <w:marLeft w:val="0"/>
          <w:marRight w:val="0"/>
          <w:marTop w:val="0"/>
          <w:marBottom w:val="0"/>
          <w:divBdr>
            <w:top w:val="none" w:sz="0" w:space="0" w:color="auto"/>
            <w:left w:val="none" w:sz="0" w:space="0" w:color="auto"/>
            <w:bottom w:val="none" w:sz="0" w:space="0" w:color="auto"/>
            <w:right w:val="none" w:sz="0" w:space="0" w:color="auto"/>
          </w:divBdr>
        </w:div>
        <w:div w:id="2018463740">
          <w:marLeft w:val="0"/>
          <w:marRight w:val="0"/>
          <w:marTop w:val="150"/>
          <w:marBottom w:val="0"/>
          <w:divBdr>
            <w:top w:val="none" w:sz="0" w:space="0" w:color="auto"/>
            <w:left w:val="none" w:sz="0" w:space="0" w:color="auto"/>
            <w:bottom w:val="none" w:sz="0" w:space="0" w:color="auto"/>
            <w:right w:val="none" w:sz="0" w:space="0" w:color="auto"/>
          </w:divBdr>
          <w:divsChild>
            <w:div w:id="502474709">
              <w:marLeft w:val="1155"/>
              <w:marRight w:val="0"/>
              <w:marTop w:val="0"/>
              <w:marBottom w:val="0"/>
              <w:divBdr>
                <w:top w:val="none" w:sz="0" w:space="0" w:color="auto"/>
                <w:left w:val="none" w:sz="0" w:space="0" w:color="auto"/>
                <w:bottom w:val="none" w:sz="0" w:space="0" w:color="auto"/>
                <w:right w:val="none" w:sz="0" w:space="0" w:color="auto"/>
              </w:divBdr>
            </w:div>
            <w:div w:id="935098682">
              <w:marLeft w:val="1155"/>
              <w:marRight w:val="0"/>
              <w:marTop w:val="0"/>
              <w:marBottom w:val="0"/>
              <w:divBdr>
                <w:top w:val="none" w:sz="0" w:space="0" w:color="auto"/>
                <w:left w:val="none" w:sz="0" w:space="0" w:color="auto"/>
                <w:bottom w:val="none" w:sz="0" w:space="0" w:color="auto"/>
                <w:right w:val="none" w:sz="0" w:space="0" w:color="auto"/>
              </w:divBdr>
            </w:div>
            <w:div w:id="15026945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8872">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07855">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780931">
      <w:bodyDiv w:val="1"/>
      <w:marLeft w:val="0"/>
      <w:marRight w:val="0"/>
      <w:marTop w:val="0"/>
      <w:marBottom w:val="0"/>
      <w:divBdr>
        <w:top w:val="none" w:sz="0" w:space="0" w:color="auto"/>
        <w:left w:val="none" w:sz="0" w:space="0" w:color="auto"/>
        <w:bottom w:val="none" w:sz="0" w:space="0" w:color="auto"/>
        <w:right w:val="none" w:sz="0" w:space="0" w:color="auto"/>
      </w:divBdr>
    </w:div>
    <w:div w:id="411853445">
      <w:bodyDiv w:val="1"/>
      <w:marLeft w:val="0"/>
      <w:marRight w:val="0"/>
      <w:marTop w:val="0"/>
      <w:marBottom w:val="0"/>
      <w:divBdr>
        <w:top w:val="none" w:sz="0" w:space="0" w:color="auto"/>
        <w:left w:val="none" w:sz="0" w:space="0" w:color="auto"/>
        <w:bottom w:val="none" w:sz="0" w:space="0" w:color="auto"/>
        <w:right w:val="none" w:sz="0" w:space="0" w:color="auto"/>
      </w:divBdr>
      <w:divsChild>
        <w:div w:id="789514361">
          <w:marLeft w:val="0"/>
          <w:marRight w:val="0"/>
          <w:marTop w:val="0"/>
          <w:marBottom w:val="0"/>
          <w:divBdr>
            <w:top w:val="none" w:sz="0" w:space="0" w:color="auto"/>
            <w:left w:val="none" w:sz="0" w:space="0" w:color="auto"/>
            <w:bottom w:val="none" w:sz="0" w:space="0" w:color="auto"/>
            <w:right w:val="none" w:sz="0" w:space="0" w:color="auto"/>
          </w:divBdr>
        </w:div>
        <w:div w:id="904802511">
          <w:marLeft w:val="0"/>
          <w:marRight w:val="0"/>
          <w:marTop w:val="150"/>
          <w:marBottom w:val="0"/>
          <w:divBdr>
            <w:top w:val="none" w:sz="0" w:space="0" w:color="auto"/>
            <w:left w:val="none" w:sz="0" w:space="0" w:color="auto"/>
            <w:bottom w:val="none" w:sz="0" w:space="0" w:color="auto"/>
            <w:right w:val="none" w:sz="0" w:space="0" w:color="auto"/>
          </w:divBdr>
          <w:divsChild>
            <w:div w:id="730814972">
              <w:marLeft w:val="1155"/>
              <w:marRight w:val="0"/>
              <w:marTop w:val="0"/>
              <w:marBottom w:val="0"/>
              <w:divBdr>
                <w:top w:val="none" w:sz="0" w:space="0" w:color="auto"/>
                <w:left w:val="none" w:sz="0" w:space="0" w:color="auto"/>
                <w:bottom w:val="none" w:sz="0" w:space="0" w:color="auto"/>
                <w:right w:val="none" w:sz="0" w:space="0" w:color="auto"/>
              </w:divBdr>
            </w:div>
            <w:div w:id="1179004723">
              <w:marLeft w:val="1155"/>
              <w:marRight w:val="0"/>
              <w:marTop w:val="0"/>
              <w:marBottom w:val="0"/>
              <w:divBdr>
                <w:top w:val="none" w:sz="0" w:space="0" w:color="auto"/>
                <w:left w:val="none" w:sz="0" w:space="0" w:color="auto"/>
                <w:bottom w:val="none" w:sz="0" w:space="0" w:color="auto"/>
                <w:right w:val="none" w:sz="0" w:space="0" w:color="auto"/>
              </w:divBdr>
            </w:div>
            <w:div w:id="14157874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1672">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73167">
      <w:bodyDiv w:val="1"/>
      <w:marLeft w:val="0"/>
      <w:marRight w:val="0"/>
      <w:marTop w:val="0"/>
      <w:marBottom w:val="0"/>
      <w:divBdr>
        <w:top w:val="none" w:sz="0" w:space="0" w:color="auto"/>
        <w:left w:val="none" w:sz="0" w:space="0" w:color="auto"/>
        <w:bottom w:val="none" w:sz="0" w:space="0" w:color="auto"/>
        <w:right w:val="none" w:sz="0" w:space="0" w:color="auto"/>
      </w:divBdr>
      <w:divsChild>
        <w:div w:id="2061248976">
          <w:marLeft w:val="0"/>
          <w:marRight w:val="0"/>
          <w:marTop w:val="0"/>
          <w:marBottom w:val="0"/>
          <w:divBdr>
            <w:top w:val="none" w:sz="0" w:space="0" w:color="auto"/>
            <w:left w:val="none" w:sz="0" w:space="0" w:color="auto"/>
            <w:bottom w:val="none" w:sz="0" w:space="0" w:color="auto"/>
            <w:right w:val="none" w:sz="0" w:space="0" w:color="auto"/>
          </w:divBdr>
        </w:div>
        <w:div w:id="242299087">
          <w:marLeft w:val="0"/>
          <w:marRight w:val="0"/>
          <w:marTop w:val="150"/>
          <w:marBottom w:val="0"/>
          <w:divBdr>
            <w:top w:val="none" w:sz="0" w:space="0" w:color="auto"/>
            <w:left w:val="none" w:sz="0" w:space="0" w:color="auto"/>
            <w:bottom w:val="none" w:sz="0" w:space="0" w:color="auto"/>
            <w:right w:val="none" w:sz="0" w:space="0" w:color="auto"/>
          </w:divBdr>
          <w:divsChild>
            <w:div w:id="815269405">
              <w:marLeft w:val="1155"/>
              <w:marRight w:val="0"/>
              <w:marTop w:val="0"/>
              <w:marBottom w:val="0"/>
              <w:divBdr>
                <w:top w:val="none" w:sz="0" w:space="0" w:color="auto"/>
                <w:left w:val="none" w:sz="0" w:space="0" w:color="auto"/>
                <w:bottom w:val="none" w:sz="0" w:space="0" w:color="auto"/>
                <w:right w:val="none" w:sz="0" w:space="0" w:color="auto"/>
              </w:divBdr>
            </w:div>
            <w:div w:id="9572788">
              <w:marLeft w:val="1155"/>
              <w:marRight w:val="0"/>
              <w:marTop w:val="0"/>
              <w:marBottom w:val="0"/>
              <w:divBdr>
                <w:top w:val="none" w:sz="0" w:space="0" w:color="auto"/>
                <w:left w:val="none" w:sz="0" w:space="0" w:color="auto"/>
                <w:bottom w:val="none" w:sz="0" w:space="0" w:color="auto"/>
                <w:right w:val="none" w:sz="0" w:space="0" w:color="auto"/>
              </w:divBdr>
            </w:div>
            <w:div w:id="9388727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0438">
      <w:bodyDiv w:val="1"/>
      <w:marLeft w:val="0"/>
      <w:marRight w:val="0"/>
      <w:marTop w:val="0"/>
      <w:marBottom w:val="0"/>
      <w:divBdr>
        <w:top w:val="none" w:sz="0" w:space="0" w:color="auto"/>
        <w:left w:val="none" w:sz="0" w:space="0" w:color="auto"/>
        <w:bottom w:val="none" w:sz="0" w:space="0" w:color="auto"/>
        <w:right w:val="none" w:sz="0" w:space="0" w:color="auto"/>
      </w:divBdr>
      <w:divsChild>
        <w:div w:id="388111177">
          <w:marLeft w:val="0"/>
          <w:marRight w:val="0"/>
          <w:marTop w:val="0"/>
          <w:marBottom w:val="0"/>
          <w:divBdr>
            <w:top w:val="none" w:sz="0" w:space="0" w:color="auto"/>
            <w:left w:val="none" w:sz="0" w:space="0" w:color="auto"/>
            <w:bottom w:val="none" w:sz="0" w:space="0" w:color="auto"/>
            <w:right w:val="none" w:sz="0" w:space="0" w:color="auto"/>
          </w:divBdr>
        </w:div>
        <w:div w:id="2126851463">
          <w:marLeft w:val="0"/>
          <w:marRight w:val="0"/>
          <w:marTop w:val="150"/>
          <w:marBottom w:val="0"/>
          <w:divBdr>
            <w:top w:val="none" w:sz="0" w:space="0" w:color="auto"/>
            <w:left w:val="none" w:sz="0" w:space="0" w:color="auto"/>
            <w:bottom w:val="none" w:sz="0" w:space="0" w:color="auto"/>
            <w:right w:val="none" w:sz="0" w:space="0" w:color="auto"/>
          </w:divBdr>
          <w:divsChild>
            <w:div w:id="335231387">
              <w:marLeft w:val="1155"/>
              <w:marRight w:val="0"/>
              <w:marTop w:val="0"/>
              <w:marBottom w:val="0"/>
              <w:divBdr>
                <w:top w:val="none" w:sz="0" w:space="0" w:color="auto"/>
                <w:left w:val="none" w:sz="0" w:space="0" w:color="auto"/>
                <w:bottom w:val="none" w:sz="0" w:space="0" w:color="auto"/>
                <w:right w:val="none" w:sz="0" w:space="0" w:color="auto"/>
              </w:divBdr>
            </w:div>
            <w:div w:id="2121677132">
              <w:marLeft w:val="1155"/>
              <w:marRight w:val="0"/>
              <w:marTop w:val="0"/>
              <w:marBottom w:val="0"/>
              <w:divBdr>
                <w:top w:val="none" w:sz="0" w:space="0" w:color="auto"/>
                <w:left w:val="none" w:sz="0" w:space="0" w:color="auto"/>
                <w:bottom w:val="none" w:sz="0" w:space="0" w:color="auto"/>
                <w:right w:val="none" w:sz="0" w:space="0" w:color="auto"/>
              </w:divBdr>
            </w:div>
            <w:div w:id="11130944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248009">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44743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00254">
      <w:bodyDiv w:val="1"/>
      <w:marLeft w:val="0"/>
      <w:marRight w:val="0"/>
      <w:marTop w:val="0"/>
      <w:marBottom w:val="0"/>
      <w:divBdr>
        <w:top w:val="none" w:sz="0" w:space="0" w:color="auto"/>
        <w:left w:val="none" w:sz="0" w:space="0" w:color="auto"/>
        <w:bottom w:val="none" w:sz="0" w:space="0" w:color="auto"/>
        <w:right w:val="none" w:sz="0" w:space="0" w:color="auto"/>
      </w:divBdr>
      <w:divsChild>
        <w:div w:id="643240959">
          <w:marLeft w:val="0"/>
          <w:marRight w:val="0"/>
          <w:marTop w:val="0"/>
          <w:marBottom w:val="0"/>
          <w:divBdr>
            <w:top w:val="none" w:sz="0" w:space="0" w:color="auto"/>
            <w:left w:val="none" w:sz="0" w:space="0" w:color="auto"/>
            <w:bottom w:val="none" w:sz="0" w:space="0" w:color="auto"/>
            <w:right w:val="none" w:sz="0" w:space="0" w:color="auto"/>
          </w:divBdr>
        </w:div>
        <w:div w:id="1532840055">
          <w:marLeft w:val="0"/>
          <w:marRight w:val="0"/>
          <w:marTop w:val="150"/>
          <w:marBottom w:val="0"/>
          <w:divBdr>
            <w:top w:val="none" w:sz="0" w:space="0" w:color="auto"/>
            <w:left w:val="none" w:sz="0" w:space="0" w:color="auto"/>
            <w:bottom w:val="none" w:sz="0" w:space="0" w:color="auto"/>
            <w:right w:val="none" w:sz="0" w:space="0" w:color="auto"/>
          </w:divBdr>
          <w:divsChild>
            <w:div w:id="1326595505">
              <w:marLeft w:val="1155"/>
              <w:marRight w:val="0"/>
              <w:marTop w:val="0"/>
              <w:marBottom w:val="0"/>
              <w:divBdr>
                <w:top w:val="none" w:sz="0" w:space="0" w:color="auto"/>
                <w:left w:val="none" w:sz="0" w:space="0" w:color="auto"/>
                <w:bottom w:val="none" w:sz="0" w:space="0" w:color="auto"/>
                <w:right w:val="none" w:sz="0" w:space="0" w:color="auto"/>
              </w:divBdr>
            </w:div>
            <w:div w:id="914703261">
              <w:marLeft w:val="1155"/>
              <w:marRight w:val="0"/>
              <w:marTop w:val="0"/>
              <w:marBottom w:val="0"/>
              <w:divBdr>
                <w:top w:val="none" w:sz="0" w:space="0" w:color="auto"/>
                <w:left w:val="none" w:sz="0" w:space="0" w:color="auto"/>
                <w:bottom w:val="none" w:sz="0" w:space="0" w:color="auto"/>
                <w:right w:val="none" w:sz="0" w:space="0" w:color="auto"/>
              </w:divBdr>
            </w:div>
            <w:div w:id="20927015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290598">
      <w:bodyDiv w:val="1"/>
      <w:marLeft w:val="0"/>
      <w:marRight w:val="0"/>
      <w:marTop w:val="0"/>
      <w:marBottom w:val="0"/>
      <w:divBdr>
        <w:top w:val="none" w:sz="0" w:space="0" w:color="auto"/>
        <w:left w:val="none" w:sz="0" w:space="0" w:color="auto"/>
        <w:bottom w:val="none" w:sz="0" w:space="0" w:color="auto"/>
        <w:right w:val="none" w:sz="0" w:space="0" w:color="auto"/>
      </w:divBdr>
      <w:divsChild>
        <w:div w:id="738096791">
          <w:marLeft w:val="0"/>
          <w:marRight w:val="0"/>
          <w:marTop w:val="0"/>
          <w:marBottom w:val="0"/>
          <w:divBdr>
            <w:top w:val="none" w:sz="0" w:space="0" w:color="auto"/>
            <w:left w:val="none" w:sz="0" w:space="0" w:color="auto"/>
            <w:bottom w:val="none" w:sz="0" w:space="0" w:color="auto"/>
            <w:right w:val="none" w:sz="0" w:space="0" w:color="auto"/>
          </w:divBdr>
        </w:div>
        <w:div w:id="1086459435">
          <w:marLeft w:val="0"/>
          <w:marRight w:val="0"/>
          <w:marTop w:val="150"/>
          <w:marBottom w:val="0"/>
          <w:divBdr>
            <w:top w:val="none" w:sz="0" w:space="0" w:color="auto"/>
            <w:left w:val="none" w:sz="0" w:space="0" w:color="auto"/>
            <w:bottom w:val="none" w:sz="0" w:space="0" w:color="auto"/>
            <w:right w:val="none" w:sz="0" w:space="0" w:color="auto"/>
          </w:divBdr>
          <w:divsChild>
            <w:div w:id="547423211">
              <w:marLeft w:val="1155"/>
              <w:marRight w:val="0"/>
              <w:marTop w:val="0"/>
              <w:marBottom w:val="0"/>
              <w:divBdr>
                <w:top w:val="none" w:sz="0" w:space="0" w:color="auto"/>
                <w:left w:val="none" w:sz="0" w:space="0" w:color="auto"/>
                <w:bottom w:val="none" w:sz="0" w:space="0" w:color="auto"/>
                <w:right w:val="none" w:sz="0" w:space="0" w:color="auto"/>
              </w:divBdr>
            </w:div>
            <w:div w:id="15302960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6292985">
      <w:bodyDiv w:val="1"/>
      <w:marLeft w:val="0"/>
      <w:marRight w:val="0"/>
      <w:marTop w:val="0"/>
      <w:marBottom w:val="0"/>
      <w:divBdr>
        <w:top w:val="none" w:sz="0" w:space="0" w:color="auto"/>
        <w:left w:val="none" w:sz="0" w:space="0" w:color="auto"/>
        <w:bottom w:val="none" w:sz="0" w:space="0" w:color="auto"/>
        <w:right w:val="none" w:sz="0" w:space="0" w:color="auto"/>
      </w:divBdr>
      <w:divsChild>
        <w:div w:id="133378720">
          <w:marLeft w:val="0"/>
          <w:marRight w:val="0"/>
          <w:marTop w:val="0"/>
          <w:marBottom w:val="0"/>
          <w:divBdr>
            <w:top w:val="none" w:sz="0" w:space="0" w:color="auto"/>
            <w:left w:val="none" w:sz="0" w:space="0" w:color="auto"/>
            <w:bottom w:val="none" w:sz="0" w:space="0" w:color="auto"/>
            <w:right w:val="none" w:sz="0" w:space="0" w:color="auto"/>
          </w:divBdr>
        </w:div>
        <w:div w:id="1821653774">
          <w:marLeft w:val="0"/>
          <w:marRight w:val="0"/>
          <w:marTop w:val="150"/>
          <w:marBottom w:val="0"/>
          <w:divBdr>
            <w:top w:val="none" w:sz="0" w:space="0" w:color="auto"/>
            <w:left w:val="none" w:sz="0" w:space="0" w:color="auto"/>
            <w:bottom w:val="none" w:sz="0" w:space="0" w:color="auto"/>
            <w:right w:val="none" w:sz="0" w:space="0" w:color="auto"/>
          </w:divBdr>
          <w:divsChild>
            <w:div w:id="322586354">
              <w:marLeft w:val="1155"/>
              <w:marRight w:val="0"/>
              <w:marTop w:val="0"/>
              <w:marBottom w:val="0"/>
              <w:divBdr>
                <w:top w:val="none" w:sz="0" w:space="0" w:color="auto"/>
                <w:left w:val="none" w:sz="0" w:space="0" w:color="auto"/>
                <w:bottom w:val="none" w:sz="0" w:space="0" w:color="auto"/>
                <w:right w:val="none" w:sz="0" w:space="0" w:color="auto"/>
              </w:divBdr>
            </w:div>
            <w:div w:id="1448308776">
              <w:marLeft w:val="1155"/>
              <w:marRight w:val="0"/>
              <w:marTop w:val="0"/>
              <w:marBottom w:val="0"/>
              <w:divBdr>
                <w:top w:val="none" w:sz="0" w:space="0" w:color="auto"/>
                <w:left w:val="none" w:sz="0" w:space="0" w:color="auto"/>
                <w:bottom w:val="none" w:sz="0" w:space="0" w:color="auto"/>
                <w:right w:val="none" w:sz="0" w:space="0" w:color="auto"/>
              </w:divBdr>
            </w:div>
            <w:div w:id="13956667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7056">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899239">
      <w:bodyDiv w:val="1"/>
      <w:marLeft w:val="0"/>
      <w:marRight w:val="0"/>
      <w:marTop w:val="0"/>
      <w:marBottom w:val="0"/>
      <w:divBdr>
        <w:top w:val="none" w:sz="0" w:space="0" w:color="auto"/>
        <w:left w:val="none" w:sz="0" w:space="0" w:color="auto"/>
        <w:bottom w:val="none" w:sz="0" w:space="0" w:color="auto"/>
        <w:right w:val="none" w:sz="0" w:space="0" w:color="auto"/>
      </w:divBdr>
      <w:divsChild>
        <w:div w:id="1566797059">
          <w:marLeft w:val="0"/>
          <w:marRight w:val="0"/>
          <w:marTop w:val="0"/>
          <w:marBottom w:val="0"/>
          <w:divBdr>
            <w:top w:val="none" w:sz="0" w:space="0" w:color="auto"/>
            <w:left w:val="none" w:sz="0" w:space="0" w:color="auto"/>
            <w:bottom w:val="none" w:sz="0" w:space="0" w:color="auto"/>
            <w:right w:val="none" w:sz="0" w:space="0" w:color="auto"/>
          </w:divBdr>
        </w:div>
        <w:div w:id="1646592237">
          <w:marLeft w:val="0"/>
          <w:marRight w:val="0"/>
          <w:marTop w:val="150"/>
          <w:marBottom w:val="0"/>
          <w:divBdr>
            <w:top w:val="none" w:sz="0" w:space="0" w:color="auto"/>
            <w:left w:val="none" w:sz="0" w:space="0" w:color="auto"/>
            <w:bottom w:val="none" w:sz="0" w:space="0" w:color="auto"/>
            <w:right w:val="none" w:sz="0" w:space="0" w:color="auto"/>
          </w:divBdr>
          <w:divsChild>
            <w:div w:id="1253053038">
              <w:marLeft w:val="1155"/>
              <w:marRight w:val="0"/>
              <w:marTop w:val="0"/>
              <w:marBottom w:val="0"/>
              <w:divBdr>
                <w:top w:val="none" w:sz="0" w:space="0" w:color="auto"/>
                <w:left w:val="none" w:sz="0" w:space="0" w:color="auto"/>
                <w:bottom w:val="none" w:sz="0" w:space="0" w:color="auto"/>
                <w:right w:val="none" w:sz="0" w:space="0" w:color="auto"/>
              </w:divBdr>
            </w:div>
            <w:div w:id="174464909">
              <w:marLeft w:val="1155"/>
              <w:marRight w:val="0"/>
              <w:marTop w:val="0"/>
              <w:marBottom w:val="0"/>
              <w:divBdr>
                <w:top w:val="none" w:sz="0" w:space="0" w:color="auto"/>
                <w:left w:val="none" w:sz="0" w:space="0" w:color="auto"/>
                <w:bottom w:val="none" w:sz="0" w:space="0" w:color="auto"/>
                <w:right w:val="none" w:sz="0" w:space="0" w:color="auto"/>
              </w:divBdr>
            </w:div>
            <w:div w:id="19775606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02874">
      <w:bodyDiv w:val="1"/>
      <w:marLeft w:val="0"/>
      <w:marRight w:val="0"/>
      <w:marTop w:val="0"/>
      <w:marBottom w:val="0"/>
      <w:divBdr>
        <w:top w:val="none" w:sz="0" w:space="0" w:color="auto"/>
        <w:left w:val="none" w:sz="0" w:space="0" w:color="auto"/>
        <w:bottom w:val="none" w:sz="0" w:space="0" w:color="auto"/>
        <w:right w:val="none" w:sz="0" w:space="0" w:color="auto"/>
      </w:divBdr>
    </w:div>
    <w:div w:id="417674906">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4081">
      <w:bodyDiv w:val="1"/>
      <w:marLeft w:val="0"/>
      <w:marRight w:val="0"/>
      <w:marTop w:val="0"/>
      <w:marBottom w:val="0"/>
      <w:divBdr>
        <w:top w:val="none" w:sz="0" w:space="0" w:color="auto"/>
        <w:left w:val="none" w:sz="0" w:space="0" w:color="auto"/>
        <w:bottom w:val="none" w:sz="0" w:space="0" w:color="auto"/>
        <w:right w:val="none" w:sz="0" w:space="0" w:color="auto"/>
      </w:divBdr>
      <w:divsChild>
        <w:div w:id="136844615">
          <w:marLeft w:val="0"/>
          <w:marRight w:val="0"/>
          <w:marTop w:val="0"/>
          <w:marBottom w:val="0"/>
          <w:divBdr>
            <w:top w:val="none" w:sz="0" w:space="0" w:color="auto"/>
            <w:left w:val="none" w:sz="0" w:space="0" w:color="auto"/>
            <w:bottom w:val="none" w:sz="0" w:space="0" w:color="auto"/>
            <w:right w:val="none" w:sz="0" w:space="0" w:color="auto"/>
          </w:divBdr>
        </w:div>
        <w:div w:id="1775977774">
          <w:marLeft w:val="0"/>
          <w:marRight w:val="0"/>
          <w:marTop w:val="150"/>
          <w:marBottom w:val="0"/>
          <w:divBdr>
            <w:top w:val="none" w:sz="0" w:space="0" w:color="auto"/>
            <w:left w:val="none" w:sz="0" w:space="0" w:color="auto"/>
            <w:bottom w:val="none" w:sz="0" w:space="0" w:color="auto"/>
            <w:right w:val="none" w:sz="0" w:space="0" w:color="auto"/>
          </w:divBdr>
          <w:divsChild>
            <w:div w:id="2048093031">
              <w:marLeft w:val="1155"/>
              <w:marRight w:val="0"/>
              <w:marTop w:val="0"/>
              <w:marBottom w:val="0"/>
              <w:divBdr>
                <w:top w:val="none" w:sz="0" w:space="0" w:color="auto"/>
                <w:left w:val="none" w:sz="0" w:space="0" w:color="auto"/>
                <w:bottom w:val="none" w:sz="0" w:space="0" w:color="auto"/>
                <w:right w:val="none" w:sz="0" w:space="0" w:color="auto"/>
              </w:divBdr>
            </w:div>
            <w:div w:id="2038969723">
              <w:marLeft w:val="1155"/>
              <w:marRight w:val="0"/>
              <w:marTop w:val="0"/>
              <w:marBottom w:val="0"/>
              <w:divBdr>
                <w:top w:val="none" w:sz="0" w:space="0" w:color="auto"/>
                <w:left w:val="none" w:sz="0" w:space="0" w:color="auto"/>
                <w:bottom w:val="none" w:sz="0" w:space="0" w:color="auto"/>
                <w:right w:val="none" w:sz="0" w:space="0" w:color="auto"/>
              </w:divBdr>
            </w:div>
            <w:div w:id="10993684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253712">
      <w:bodyDiv w:val="1"/>
      <w:marLeft w:val="0"/>
      <w:marRight w:val="0"/>
      <w:marTop w:val="0"/>
      <w:marBottom w:val="0"/>
      <w:divBdr>
        <w:top w:val="none" w:sz="0" w:space="0" w:color="auto"/>
        <w:left w:val="none" w:sz="0" w:space="0" w:color="auto"/>
        <w:bottom w:val="none" w:sz="0" w:space="0" w:color="auto"/>
        <w:right w:val="none" w:sz="0" w:space="0" w:color="auto"/>
      </w:divBdr>
      <w:divsChild>
        <w:div w:id="2055425934">
          <w:marLeft w:val="0"/>
          <w:marRight w:val="0"/>
          <w:marTop w:val="0"/>
          <w:marBottom w:val="0"/>
          <w:divBdr>
            <w:top w:val="none" w:sz="0" w:space="0" w:color="auto"/>
            <w:left w:val="none" w:sz="0" w:space="0" w:color="auto"/>
            <w:bottom w:val="none" w:sz="0" w:space="0" w:color="auto"/>
            <w:right w:val="none" w:sz="0" w:space="0" w:color="auto"/>
          </w:divBdr>
        </w:div>
        <w:div w:id="807866747">
          <w:marLeft w:val="0"/>
          <w:marRight w:val="0"/>
          <w:marTop w:val="150"/>
          <w:marBottom w:val="0"/>
          <w:divBdr>
            <w:top w:val="none" w:sz="0" w:space="0" w:color="auto"/>
            <w:left w:val="none" w:sz="0" w:space="0" w:color="auto"/>
            <w:bottom w:val="none" w:sz="0" w:space="0" w:color="auto"/>
            <w:right w:val="none" w:sz="0" w:space="0" w:color="auto"/>
          </w:divBdr>
          <w:divsChild>
            <w:div w:id="491871251">
              <w:marLeft w:val="1155"/>
              <w:marRight w:val="0"/>
              <w:marTop w:val="0"/>
              <w:marBottom w:val="0"/>
              <w:divBdr>
                <w:top w:val="none" w:sz="0" w:space="0" w:color="auto"/>
                <w:left w:val="none" w:sz="0" w:space="0" w:color="auto"/>
                <w:bottom w:val="none" w:sz="0" w:space="0" w:color="auto"/>
                <w:right w:val="none" w:sz="0" w:space="0" w:color="auto"/>
              </w:divBdr>
            </w:div>
            <w:div w:id="1583375017">
              <w:marLeft w:val="1155"/>
              <w:marRight w:val="0"/>
              <w:marTop w:val="0"/>
              <w:marBottom w:val="0"/>
              <w:divBdr>
                <w:top w:val="none" w:sz="0" w:space="0" w:color="auto"/>
                <w:left w:val="none" w:sz="0" w:space="0" w:color="auto"/>
                <w:bottom w:val="none" w:sz="0" w:space="0" w:color="auto"/>
                <w:right w:val="none" w:sz="0" w:space="0" w:color="auto"/>
              </w:divBdr>
            </w:div>
            <w:div w:id="3620945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643050">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681433">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5891">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21890">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4211">
      <w:bodyDiv w:val="1"/>
      <w:marLeft w:val="0"/>
      <w:marRight w:val="0"/>
      <w:marTop w:val="0"/>
      <w:marBottom w:val="0"/>
      <w:divBdr>
        <w:top w:val="none" w:sz="0" w:space="0" w:color="auto"/>
        <w:left w:val="none" w:sz="0" w:space="0" w:color="auto"/>
        <w:bottom w:val="none" w:sz="0" w:space="0" w:color="auto"/>
        <w:right w:val="none" w:sz="0" w:space="0" w:color="auto"/>
      </w:divBdr>
      <w:divsChild>
        <w:div w:id="870531335">
          <w:marLeft w:val="0"/>
          <w:marRight w:val="0"/>
          <w:marTop w:val="0"/>
          <w:marBottom w:val="0"/>
          <w:divBdr>
            <w:top w:val="none" w:sz="0" w:space="0" w:color="auto"/>
            <w:left w:val="none" w:sz="0" w:space="0" w:color="auto"/>
            <w:bottom w:val="none" w:sz="0" w:space="0" w:color="auto"/>
            <w:right w:val="none" w:sz="0" w:space="0" w:color="auto"/>
          </w:divBdr>
        </w:div>
        <w:div w:id="339357623">
          <w:marLeft w:val="0"/>
          <w:marRight w:val="0"/>
          <w:marTop w:val="150"/>
          <w:marBottom w:val="0"/>
          <w:divBdr>
            <w:top w:val="none" w:sz="0" w:space="0" w:color="auto"/>
            <w:left w:val="none" w:sz="0" w:space="0" w:color="auto"/>
            <w:bottom w:val="none" w:sz="0" w:space="0" w:color="auto"/>
            <w:right w:val="none" w:sz="0" w:space="0" w:color="auto"/>
          </w:divBdr>
          <w:divsChild>
            <w:div w:id="537744305">
              <w:marLeft w:val="1155"/>
              <w:marRight w:val="0"/>
              <w:marTop w:val="0"/>
              <w:marBottom w:val="0"/>
              <w:divBdr>
                <w:top w:val="none" w:sz="0" w:space="0" w:color="auto"/>
                <w:left w:val="none" w:sz="0" w:space="0" w:color="auto"/>
                <w:bottom w:val="none" w:sz="0" w:space="0" w:color="auto"/>
                <w:right w:val="none" w:sz="0" w:space="0" w:color="auto"/>
              </w:divBdr>
            </w:div>
            <w:div w:id="1343048211">
              <w:marLeft w:val="1155"/>
              <w:marRight w:val="0"/>
              <w:marTop w:val="0"/>
              <w:marBottom w:val="0"/>
              <w:divBdr>
                <w:top w:val="none" w:sz="0" w:space="0" w:color="auto"/>
                <w:left w:val="none" w:sz="0" w:space="0" w:color="auto"/>
                <w:bottom w:val="none" w:sz="0" w:space="0" w:color="auto"/>
                <w:right w:val="none" w:sz="0" w:space="0" w:color="auto"/>
              </w:divBdr>
            </w:div>
            <w:div w:id="13988959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40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308968">
      <w:bodyDiv w:val="1"/>
      <w:marLeft w:val="0"/>
      <w:marRight w:val="0"/>
      <w:marTop w:val="0"/>
      <w:marBottom w:val="0"/>
      <w:divBdr>
        <w:top w:val="none" w:sz="0" w:space="0" w:color="auto"/>
        <w:left w:val="none" w:sz="0" w:space="0" w:color="auto"/>
        <w:bottom w:val="none" w:sz="0" w:space="0" w:color="auto"/>
        <w:right w:val="none" w:sz="0" w:space="0" w:color="auto"/>
      </w:divBdr>
      <w:divsChild>
        <w:div w:id="1692106373">
          <w:marLeft w:val="0"/>
          <w:marRight w:val="0"/>
          <w:marTop w:val="0"/>
          <w:marBottom w:val="0"/>
          <w:divBdr>
            <w:top w:val="none" w:sz="0" w:space="0" w:color="auto"/>
            <w:left w:val="none" w:sz="0" w:space="0" w:color="auto"/>
            <w:bottom w:val="none" w:sz="0" w:space="0" w:color="auto"/>
            <w:right w:val="none" w:sz="0" w:space="0" w:color="auto"/>
          </w:divBdr>
        </w:div>
        <w:div w:id="26176697">
          <w:marLeft w:val="0"/>
          <w:marRight w:val="0"/>
          <w:marTop w:val="150"/>
          <w:marBottom w:val="0"/>
          <w:divBdr>
            <w:top w:val="none" w:sz="0" w:space="0" w:color="auto"/>
            <w:left w:val="none" w:sz="0" w:space="0" w:color="auto"/>
            <w:bottom w:val="none" w:sz="0" w:space="0" w:color="auto"/>
            <w:right w:val="none" w:sz="0" w:space="0" w:color="auto"/>
          </w:divBdr>
          <w:divsChild>
            <w:div w:id="1916622754">
              <w:marLeft w:val="1155"/>
              <w:marRight w:val="0"/>
              <w:marTop w:val="0"/>
              <w:marBottom w:val="0"/>
              <w:divBdr>
                <w:top w:val="none" w:sz="0" w:space="0" w:color="auto"/>
                <w:left w:val="none" w:sz="0" w:space="0" w:color="auto"/>
                <w:bottom w:val="none" w:sz="0" w:space="0" w:color="auto"/>
                <w:right w:val="none" w:sz="0" w:space="0" w:color="auto"/>
              </w:divBdr>
            </w:div>
            <w:div w:id="105926201">
              <w:marLeft w:val="1155"/>
              <w:marRight w:val="0"/>
              <w:marTop w:val="0"/>
              <w:marBottom w:val="0"/>
              <w:divBdr>
                <w:top w:val="none" w:sz="0" w:space="0" w:color="auto"/>
                <w:left w:val="none" w:sz="0" w:space="0" w:color="auto"/>
                <w:bottom w:val="none" w:sz="0" w:space="0" w:color="auto"/>
                <w:right w:val="none" w:sz="0" w:space="0" w:color="auto"/>
              </w:divBdr>
            </w:div>
            <w:div w:id="2990702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268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53159">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809016">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22715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738008">
      <w:bodyDiv w:val="1"/>
      <w:marLeft w:val="0"/>
      <w:marRight w:val="0"/>
      <w:marTop w:val="0"/>
      <w:marBottom w:val="0"/>
      <w:divBdr>
        <w:top w:val="none" w:sz="0" w:space="0" w:color="auto"/>
        <w:left w:val="none" w:sz="0" w:space="0" w:color="auto"/>
        <w:bottom w:val="none" w:sz="0" w:space="0" w:color="auto"/>
        <w:right w:val="none" w:sz="0" w:space="0" w:color="auto"/>
      </w:divBdr>
      <w:divsChild>
        <w:div w:id="1084179069">
          <w:marLeft w:val="0"/>
          <w:marRight w:val="0"/>
          <w:marTop w:val="0"/>
          <w:marBottom w:val="0"/>
          <w:divBdr>
            <w:top w:val="none" w:sz="0" w:space="0" w:color="auto"/>
            <w:left w:val="none" w:sz="0" w:space="0" w:color="auto"/>
            <w:bottom w:val="none" w:sz="0" w:space="0" w:color="auto"/>
            <w:right w:val="none" w:sz="0" w:space="0" w:color="auto"/>
          </w:divBdr>
        </w:div>
        <w:div w:id="1485855971">
          <w:marLeft w:val="0"/>
          <w:marRight w:val="0"/>
          <w:marTop w:val="150"/>
          <w:marBottom w:val="0"/>
          <w:divBdr>
            <w:top w:val="none" w:sz="0" w:space="0" w:color="auto"/>
            <w:left w:val="none" w:sz="0" w:space="0" w:color="auto"/>
            <w:bottom w:val="none" w:sz="0" w:space="0" w:color="auto"/>
            <w:right w:val="none" w:sz="0" w:space="0" w:color="auto"/>
          </w:divBdr>
          <w:divsChild>
            <w:div w:id="1492024002">
              <w:marLeft w:val="1155"/>
              <w:marRight w:val="0"/>
              <w:marTop w:val="0"/>
              <w:marBottom w:val="0"/>
              <w:divBdr>
                <w:top w:val="none" w:sz="0" w:space="0" w:color="auto"/>
                <w:left w:val="none" w:sz="0" w:space="0" w:color="auto"/>
                <w:bottom w:val="none" w:sz="0" w:space="0" w:color="auto"/>
                <w:right w:val="none" w:sz="0" w:space="0" w:color="auto"/>
              </w:divBdr>
            </w:div>
            <w:div w:id="396124474">
              <w:marLeft w:val="1155"/>
              <w:marRight w:val="0"/>
              <w:marTop w:val="0"/>
              <w:marBottom w:val="0"/>
              <w:divBdr>
                <w:top w:val="none" w:sz="0" w:space="0" w:color="auto"/>
                <w:left w:val="none" w:sz="0" w:space="0" w:color="auto"/>
                <w:bottom w:val="none" w:sz="0" w:space="0" w:color="auto"/>
                <w:right w:val="none" w:sz="0" w:space="0" w:color="auto"/>
              </w:divBdr>
            </w:div>
            <w:div w:id="2363263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000844">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550498">
      <w:bodyDiv w:val="1"/>
      <w:marLeft w:val="0"/>
      <w:marRight w:val="0"/>
      <w:marTop w:val="0"/>
      <w:marBottom w:val="0"/>
      <w:divBdr>
        <w:top w:val="none" w:sz="0" w:space="0" w:color="auto"/>
        <w:left w:val="none" w:sz="0" w:space="0" w:color="auto"/>
        <w:bottom w:val="none" w:sz="0" w:space="0" w:color="auto"/>
        <w:right w:val="none" w:sz="0" w:space="0" w:color="auto"/>
      </w:divBdr>
      <w:divsChild>
        <w:div w:id="1910263163">
          <w:marLeft w:val="0"/>
          <w:marRight w:val="0"/>
          <w:marTop w:val="0"/>
          <w:marBottom w:val="0"/>
          <w:divBdr>
            <w:top w:val="none" w:sz="0" w:space="0" w:color="auto"/>
            <w:left w:val="none" w:sz="0" w:space="0" w:color="auto"/>
            <w:bottom w:val="none" w:sz="0" w:space="0" w:color="auto"/>
            <w:right w:val="none" w:sz="0" w:space="0" w:color="auto"/>
          </w:divBdr>
        </w:div>
        <w:div w:id="1276719428">
          <w:marLeft w:val="0"/>
          <w:marRight w:val="0"/>
          <w:marTop w:val="150"/>
          <w:marBottom w:val="0"/>
          <w:divBdr>
            <w:top w:val="none" w:sz="0" w:space="0" w:color="auto"/>
            <w:left w:val="none" w:sz="0" w:space="0" w:color="auto"/>
            <w:bottom w:val="none" w:sz="0" w:space="0" w:color="auto"/>
            <w:right w:val="none" w:sz="0" w:space="0" w:color="auto"/>
          </w:divBdr>
          <w:divsChild>
            <w:div w:id="488374940">
              <w:marLeft w:val="1155"/>
              <w:marRight w:val="0"/>
              <w:marTop w:val="0"/>
              <w:marBottom w:val="0"/>
              <w:divBdr>
                <w:top w:val="none" w:sz="0" w:space="0" w:color="auto"/>
                <w:left w:val="none" w:sz="0" w:space="0" w:color="auto"/>
                <w:bottom w:val="none" w:sz="0" w:space="0" w:color="auto"/>
                <w:right w:val="none" w:sz="0" w:space="0" w:color="auto"/>
              </w:divBdr>
            </w:div>
            <w:div w:id="468011818">
              <w:marLeft w:val="1155"/>
              <w:marRight w:val="0"/>
              <w:marTop w:val="0"/>
              <w:marBottom w:val="0"/>
              <w:divBdr>
                <w:top w:val="none" w:sz="0" w:space="0" w:color="auto"/>
                <w:left w:val="none" w:sz="0" w:space="0" w:color="auto"/>
                <w:bottom w:val="none" w:sz="0" w:space="0" w:color="auto"/>
                <w:right w:val="none" w:sz="0" w:space="0" w:color="auto"/>
              </w:divBdr>
            </w:div>
            <w:div w:id="9010600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778706">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674530">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69690">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289441">
      <w:bodyDiv w:val="1"/>
      <w:marLeft w:val="0"/>
      <w:marRight w:val="0"/>
      <w:marTop w:val="0"/>
      <w:marBottom w:val="0"/>
      <w:divBdr>
        <w:top w:val="none" w:sz="0" w:space="0" w:color="auto"/>
        <w:left w:val="none" w:sz="0" w:space="0" w:color="auto"/>
        <w:bottom w:val="none" w:sz="0" w:space="0" w:color="auto"/>
        <w:right w:val="none" w:sz="0" w:space="0" w:color="auto"/>
      </w:divBdr>
      <w:divsChild>
        <w:div w:id="599726685">
          <w:marLeft w:val="0"/>
          <w:marRight w:val="0"/>
          <w:marTop w:val="0"/>
          <w:marBottom w:val="0"/>
          <w:divBdr>
            <w:top w:val="none" w:sz="0" w:space="0" w:color="auto"/>
            <w:left w:val="none" w:sz="0" w:space="0" w:color="auto"/>
            <w:bottom w:val="none" w:sz="0" w:space="0" w:color="auto"/>
            <w:right w:val="none" w:sz="0" w:space="0" w:color="auto"/>
          </w:divBdr>
        </w:div>
        <w:div w:id="595678845">
          <w:marLeft w:val="0"/>
          <w:marRight w:val="0"/>
          <w:marTop w:val="150"/>
          <w:marBottom w:val="0"/>
          <w:divBdr>
            <w:top w:val="none" w:sz="0" w:space="0" w:color="auto"/>
            <w:left w:val="none" w:sz="0" w:space="0" w:color="auto"/>
            <w:bottom w:val="none" w:sz="0" w:space="0" w:color="auto"/>
            <w:right w:val="none" w:sz="0" w:space="0" w:color="auto"/>
          </w:divBdr>
          <w:divsChild>
            <w:div w:id="1597134323">
              <w:marLeft w:val="1155"/>
              <w:marRight w:val="0"/>
              <w:marTop w:val="0"/>
              <w:marBottom w:val="0"/>
              <w:divBdr>
                <w:top w:val="none" w:sz="0" w:space="0" w:color="auto"/>
                <w:left w:val="none" w:sz="0" w:space="0" w:color="auto"/>
                <w:bottom w:val="none" w:sz="0" w:space="0" w:color="auto"/>
                <w:right w:val="none" w:sz="0" w:space="0" w:color="auto"/>
              </w:divBdr>
            </w:div>
            <w:div w:id="2044016105">
              <w:marLeft w:val="1155"/>
              <w:marRight w:val="0"/>
              <w:marTop w:val="0"/>
              <w:marBottom w:val="0"/>
              <w:divBdr>
                <w:top w:val="none" w:sz="0" w:space="0" w:color="auto"/>
                <w:left w:val="none" w:sz="0" w:space="0" w:color="auto"/>
                <w:bottom w:val="none" w:sz="0" w:space="0" w:color="auto"/>
                <w:right w:val="none" w:sz="0" w:space="0" w:color="auto"/>
              </w:divBdr>
            </w:div>
            <w:div w:id="10008142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404995">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248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6241">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759244">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689796">
      <w:bodyDiv w:val="1"/>
      <w:marLeft w:val="0"/>
      <w:marRight w:val="0"/>
      <w:marTop w:val="0"/>
      <w:marBottom w:val="0"/>
      <w:divBdr>
        <w:top w:val="none" w:sz="0" w:space="0" w:color="auto"/>
        <w:left w:val="none" w:sz="0" w:space="0" w:color="auto"/>
        <w:bottom w:val="none" w:sz="0" w:space="0" w:color="auto"/>
        <w:right w:val="none" w:sz="0" w:space="0" w:color="auto"/>
      </w:divBdr>
      <w:divsChild>
        <w:div w:id="1885555964">
          <w:marLeft w:val="0"/>
          <w:marRight w:val="0"/>
          <w:marTop w:val="0"/>
          <w:marBottom w:val="0"/>
          <w:divBdr>
            <w:top w:val="none" w:sz="0" w:space="0" w:color="auto"/>
            <w:left w:val="none" w:sz="0" w:space="0" w:color="auto"/>
            <w:bottom w:val="none" w:sz="0" w:space="0" w:color="auto"/>
            <w:right w:val="none" w:sz="0" w:space="0" w:color="auto"/>
          </w:divBdr>
        </w:div>
        <w:div w:id="190341838">
          <w:marLeft w:val="0"/>
          <w:marRight w:val="0"/>
          <w:marTop w:val="150"/>
          <w:marBottom w:val="0"/>
          <w:divBdr>
            <w:top w:val="none" w:sz="0" w:space="0" w:color="auto"/>
            <w:left w:val="none" w:sz="0" w:space="0" w:color="auto"/>
            <w:bottom w:val="none" w:sz="0" w:space="0" w:color="auto"/>
            <w:right w:val="none" w:sz="0" w:space="0" w:color="auto"/>
          </w:divBdr>
          <w:divsChild>
            <w:div w:id="1858150752">
              <w:marLeft w:val="1155"/>
              <w:marRight w:val="0"/>
              <w:marTop w:val="0"/>
              <w:marBottom w:val="0"/>
              <w:divBdr>
                <w:top w:val="none" w:sz="0" w:space="0" w:color="auto"/>
                <w:left w:val="none" w:sz="0" w:space="0" w:color="auto"/>
                <w:bottom w:val="none" w:sz="0" w:space="0" w:color="auto"/>
                <w:right w:val="none" w:sz="0" w:space="0" w:color="auto"/>
              </w:divBdr>
            </w:div>
            <w:div w:id="1733428553">
              <w:marLeft w:val="1155"/>
              <w:marRight w:val="0"/>
              <w:marTop w:val="0"/>
              <w:marBottom w:val="0"/>
              <w:divBdr>
                <w:top w:val="none" w:sz="0" w:space="0" w:color="auto"/>
                <w:left w:val="none" w:sz="0" w:space="0" w:color="auto"/>
                <w:bottom w:val="none" w:sz="0" w:space="0" w:color="auto"/>
                <w:right w:val="none" w:sz="0" w:space="0" w:color="auto"/>
              </w:divBdr>
            </w:div>
            <w:div w:id="15393926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0952111">
      <w:bodyDiv w:val="1"/>
      <w:marLeft w:val="0"/>
      <w:marRight w:val="0"/>
      <w:marTop w:val="0"/>
      <w:marBottom w:val="0"/>
      <w:divBdr>
        <w:top w:val="none" w:sz="0" w:space="0" w:color="auto"/>
        <w:left w:val="none" w:sz="0" w:space="0" w:color="auto"/>
        <w:bottom w:val="none" w:sz="0" w:space="0" w:color="auto"/>
        <w:right w:val="none" w:sz="0" w:space="0" w:color="auto"/>
      </w:divBdr>
      <w:divsChild>
        <w:div w:id="721708730">
          <w:marLeft w:val="0"/>
          <w:marRight w:val="0"/>
          <w:marTop w:val="0"/>
          <w:marBottom w:val="0"/>
          <w:divBdr>
            <w:top w:val="none" w:sz="0" w:space="0" w:color="auto"/>
            <w:left w:val="none" w:sz="0" w:space="0" w:color="auto"/>
            <w:bottom w:val="none" w:sz="0" w:space="0" w:color="auto"/>
            <w:right w:val="none" w:sz="0" w:space="0" w:color="auto"/>
          </w:divBdr>
        </w:div>
        <w:div w:id="1156411671">
          <w:marLeft w:val="0"/>
          <w:marRight w:val="0"/>
          <w:marTop w:val="150"/>
          <w:marBottom w:val="0"/>
          <w:divBdr>
            <w:top w:val="none" w:sz="0" w:space="0" w:color="auto"/>
            <w:left w:val="none" w:sz="0" w:space="0" w:color="auto"/>
            <w:bottom w:val="none" w:sz="0" w:space="0" w:color="auto"/>
            <w:right w:val="none" w:sz="0" w:space="0" w:color="auto"/>
          </w:divBdr>
          <w:divsChild>
            <w:div w:id="1345479781">
              <w:marLeft w:val="1155"/>
              <w:marRight w:val="0"/>
              <w:marTop w:val="0"/>
              <w:marBottom w:val="0"/>
              <w:divBdr>
                <w:top w:val="none" w:sz="0" w:space="0" w:color="auto"/>
                <w:left w:val="none" w:sz="0" w:space="0" w:color="auto"/>
                <w:bottom w:val="none" w:sz="0" w:space="0" w:color="auto"/>
                <w:right w:val="none" w:sz="0" w:space="0" w:color="auto"/>
              </w:divBdr>
            </w:div>
            <w:div w:id="297884620">
              <w:marLeft w:val="1155"/>
              <w:marRight w:val="0"/>
              <w:marTop w:val="0"/>
              <w:marBottom w:val="0"/>
              <w:divBdr>
                <w:top w:val="none" w:sz="0" w:space="0" w:color="auto"/>
                <w:left w:val="none" w:sz="0" w:space="0" w:color="auto"/>
                <w:bottom w:val="none" w:sz="0" w:space="0" w:color="auto"/>
                <w:right w:val="none" w:sz="0" w:space="0" w:color="auto"/>
              </w:divBdr>
            </w:div>
            <w:div w:id="13482864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581605">
      <w:bodyDiv w:val="1"/>
      <w:marLeft w:val="0"/>
      <w:marRight w:val="0"/>
      <w:marTop w:val="0"/>
      <w:marBottom w:val="0"/>
      <w:divBdr>
        <w:top w:val="none" w:sz="0" w:space="0" w:color="auto"/>
        <w:left w:val="none" w:sz="0" w:space="0" w:color="auto"/>
        <w:bottom w:val="none" w:sz="0" w:space="0" w:color="auto"/>
        <w:right w:val="none" w:sz="0" w:space="0" w:color="auto"/>
      </w:divBdr>
      <w:divsChild>
        <w:div w:id="366298754">
          <w:marLeft w:val="0"/>
          <w:marRight w:val="0"/>
          <w:marTop w:val="0"/>
          <w:marBottom w:val="0"/>
          <w:divBdr>
            <w:top w:val="none" w:sz="0" w:space="0" w:color="auto"/>
            <w:left w:val="none" w:sz="0" w:space="0" w:color="auto"/>
            <w:bottom w:val="none" w:sz="0" w:space="0" w:color="auto"/>
            <w:right w:val="none" w:sz="0" w:space="0" w:color="auto"/>
          </w:divBdr>
        </w:div>
        <w:div w:id="944966007">
          <w:marLeft w:val="0"/>
          <w:marRight w:val="0"/>
          <w:marTop w:val="150"/>
          <w:marBottom w:val="0"/>
          <w:divBdr>
            <w:top w:val="none" w:sz="0" w:space="0" w:color="auto"/>
            <w:left w:val="none" w:sz="0" w:space="0" w:color="auto"/>
            <w:bottom w:val="none" w:sz="0" w:space="0" w:color="auto"/>
            <w:right w:val="none" w:sz="0" w:space="0" w:color="auto"/>
          </w:divBdr>
          <w:divsChild>
            <w:div w:id="63726493">
              <w:marLeft w:val="1155"/>
              <w:marRight w:val="0"/>
              <w:marTop w:val="0"/>
              <w:marBottom w:val="0"/>
              <w:divBdr>
                <w:top w:val="none" w:sz="0" w:space="0" w:color="auto"/>
                <w:left w:val="none" w:sz="0" w:space="0" w:color="auto"/>
                <w:bottom w:val="none" w:sz="0" w:space="0" w:color="auto"/>
                <w:right w:val="none" w:sz="0" w:space="0" w:color="auto"/>
              </w:divBdr>
            </w:div>
            <w:div w:id="533810080">
              <w:marLeft w:val="1155"/>
              <w:marRight w:val="0"/>
              <w:marTop w:val="0"/>
              <w:marBottom w:val="0"/>
              <w:divBdr>
                <w:top w:val="none" w:sz="0" w:space="0" w:color="auto"/>
                <w:left w:val="none" w:sz="0" w:space="0" w:color="auto"/>
                <w:bottom w:val="none" w:sz="0" w:space="0" w:color="auto"/>
                <w:right w:val="none" w:sz="0" w:space="0" w:color="auto"/>
              </w:divBdr>
            </w:div>
            <w:div w:id="12377882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4617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47859">
      <w:bodyDiv w:val="1"/>
      <w:marLeft w:val="0"/>
      <w:marRight w:val="0"/>
      <w:marTop w:val="0"/>
      <w:marBottom w:val="0"/>
      <w:divBdr>
        <w:top w:val="none" w:sz="0" w:space="0" w:color="auto"/>
        <w:left w:val="none" w:sz="0" w:space="0" w:color="auto"/>
        <w:bottom w:val="none" w:sz="0" w:space="0" w:color="auto"/>
        <w:right w:val="none" w:sz="0" w:space="0" w:color="auto"/>
      </w:divBdr>
      <w:divsChild>
        <w:div w:id="1948193747">
          <w:marLeft w:val="0"/>
          <w:marRight w:val="0"/>
          <w:marTop w:val="0"/>
          <w:marBottom w:val="0"/>
          <w:divBdr>
            <w:top w:val="none" w:sz="0" w:space="0" w:color="auto"/>
            <w:left w:val="none" w:sz="0" w:space="0" w:color="auto"/>
            <w:bottom w:val="none" w:sz="0" w:space="0" w:color="auto"/>
            <w:right w:val="none" w:sz="0" w:space="0" w:color="auto"/>
          </w:divBdr>
        </w:div>
        <w:div w:id="2056807001">
          <w:marLeft w:val="0"/>
          <w:marRight w:val="0"/>
          <w:marTop w:val="150"/>
          <w:marBottom w:val="0"/>
          <w:divBdr>
            <w:top w:val="none" w:sz="0" w:space="0" w:color="auto"/>
            <w:left w:val="none" w:sz="0" w:space="0" w:color="auto"/>
            <w:bottom w:val="none" w:sz="0" w:space="0" w:color="auto"/>
            <w:right w:val="none" w:sz="0" w:space="0" w:color="auto"/>
          </w:divBdr>
          <w:divsChild>
            <w:div w:id="1559046350">
              <w:marLeft w:val="1155"/>
              <w:marRight w:val="0"/>
              <w:marTop w:val="0"/>
              <w:marBottom w:val="0"/>
              <w:divBdr>
                <w:top w:val="none" w:sz="0" w:space="0" w:color="auto"/>
                <w:left w:val="none" w:sz="0" w:space="0" w:color="auto"/>
                <w:bottom w:val="none" w:sz="0" w:space="0" w:color="auto"/>
                <w:right w:val="none" w:sz="0" w:space="0" w:color="auto"/>
              </w:divBdr>
            </w:div>
            <w:div w:id="1851220488">
              <w:marLeft w:val="1155"/>
              <w:marRight w:val="0"/>
              <w:marTop w:val="0"/>
              <w:marBottom w:val="0"/>
              <w:divBdr>
                <w:top w:val="none" w:sz="0" w:space="0" w:color="auto"/>
                <w:left w:val="none" w:sz="0" w:space="0" w:color="auto"/>
                <w:bottom w:val="none" w:sz="0" w:space="0" w:color="auto"/>
                <w:right w:val="none" w:sz="0" w:space="0" w:color="auto"/>
              </w:divBdr>
            </w:div>
            <w:div w:id="20865624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2653757">
      <w:bodyDiv w:val="1"/>
      <w:marLeft w:val="0"/>
      <w:marRight w:val="0"/>
      <w:marTop w:val="0"/>
      <w:marBottom w:val="0"/>
      <w:divBdr>
        <w:top w:val="none" w:sz="0" w:space="0" w:color="auto"/>
        <w:left w:val="none" w:sz="0" w:space="0" w:color="auto"/>
        <w:bottom w:val="none" w:sz="0" w:space="0" w:color="auto"/>
        <w:right w:val="none" w:sz="0" w:space="0" w:color="auto"/>
      </w:divBdr>
      <w:divsChild>
        <w:div w:id="940992152">
          <w:marLeft w:val="0"/>
          <w:marRight w:val="0"/>
          <w:marTop w:val="0"/>
          <w:marBottom w:val="0"/>
          <w:divBdr>
            <w:top w:val="none" w:sz="0" w:space="0" w:color="auto"/>
            <w:left w:val="none" w:sz="0" w:space="0" w:color="auto"/>
            <w:bottom w:val="none" w:sz="0" w:space="0" w:color="auto"/>
            <w:right w:val="none" w:sz="0" w:space="0" w:color="auto"/>
          </w:divBdr>
        </w:div>
        <w:div w:id="2077627781">
          <w:marLeft w:val="0"/>
          <w:marRight w:val="0"/>
          <w:marTop w:val="150"/>
          <w:marBottom w:val="0"/>
          <w:divBdr>
            <w:top w:val="none" w:sz="0" w:space="0" w:color="auto"/>
            <w:left w:val="none" w:sz="0" w:space="0" w:color="auto"/>
            <w:bottom w:val="none" w:sz="0" w:space="0" w:color="auto"/>
            <w:right w:val="none" w:sz="0" w:space="0" w:color="auto"/>
          </w:divBdr>
          <w:divsChild>
            <w:div w:id="1770857678">
              <w:marLeft w:val="1155"/>
              <w:marRight w:val="0"/>
              <w:marTop w:val="0"/>
              <w:marBottom w:val="0"/>
              <w:divBdr>
                <w:top w:val="none" w:sz="0" w:space="0" w:color="auto"/>
                <w:left w:val="none" w:sz="0" w:space="0" w:color="auto"/>
                <w:bottom w:val="none" w:sz="0" w:space="0" w:color="auto"/>
                <w:right w:val="none" w:sz="0" w:space="0" w:color="auto"/>
              </w:divBdr>
            </w:div>
            <w:div w:id="8217410">
              <w:marLeft w:val="1155"/>
              <w:marRight w:val="0"/>
              <w:marTop w:val="0"/>
              <w:marBottom w:val="0"/>
              <w:divBdr>
                <w:top w:val="none" w:sz="0" w:space="0" w:color="auto"/>
                <w:left w:val="none" w:sz="0" w:space="0" w:color="auto"/>
                <w:bottom w:val="none" w:sz="0" w:space="0" w:color="auto"/>
                <w:right w:val="none" w:sz="0" w:space="0" w:color="auto"/>
              </w:divBdr>
            </w:div>
            <w:div w:id="1229644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2758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3890">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778941">
      <w:bodyDiv w:val="1"/>
      <w:marLeft w:val="0"/>
      <w:marRight w:val="0"/>
      <w:marTop w:val="0"/>
      <w:marBottom w:val="0"/>
      <w:divBdr>
        <w:top w:val="none" w:sz="0" w:space="0" w:color="auto"/>
        <w:left w:val="none" w:sz="0" w:space="0" w:color="auto"/>
        <w:bottom w:val="none" w:sz="0" w:space="0" w:color="auto"/>
        <w:right w:val="none" w:sz="0" w:space="0" w:color="auto"/>
      </w:divBdr>
      <w:divsChild>
        <w:div w:id="365178846">
          <w:marLeft w:val="0"/>
          <w:marRight w:val="0"/>
          <w:marTop w:val="0"/>
          <w:marBottom w:val="0"/>
          <w:divBdr>
            <w:top w:val="none" w:sz="0" w:space="0" w:color="auto"/>
            <w:left w:val="none" w:sz="0" w:space="0" w:color="auto"/>
            <w:bottom w:val="none" w:sz="0" w:space="0" w:color="auto"/>
            <w:right w:val="none" w:sz="0" w:space="0" w:color="auto"/>
          </w:divBdr>
        </w:div>
        <w:div w:id="1818835646">
          <w:marLeft w:val="0"/>
          <w:marRight w:val="0"/>
          <w:marTop w:val="150"/>
          <w:marBottom w:val="0"/>
          <w:divBdr>
            <w:top w:val="none" w:sz="0" w:space="0" w:color="auto"/>
            <w:left w:val="none" w:sz="0" w:space="0" w:color="auto"/>
            <w:bottom w:val="none" w:sz="0" w:space="0" w:color="auto"/>
            <w:right w:val="none" w:sz="0" w:space="0" w:color="auto"/>
          </w:divBdr>
          <w:divsChild>
            <w:div w:id="1888644844">
              <w:marLeft w:val="1155"/>
              <w:marRight w:val="0"/>
              <w:marTop w:val="0"/>
              <w:marBottom w:val="0"/>
              <w:divBdr>
                <w:top w:val="none" w:sz="0" w:space="0" w:color="auto"/>
                <w:left w:val="none" w:sz="0" w:space="0" w:color="auto"/>
                <w:bottom w:val="none" w:sz="0" w:space="0" w:color="auto"/>
                <w:right w:val="none" w:sz="0" w:space="0" w:color="auto"/>
              </w:divBdr>
            </w:div>
            <w:div w:id="162815286">
              <w:marLeft w:val="1155"/>
              <w:marRight w:val="0"/>
              <w:marTop w:val="0"/>
              <w:marBottom w:val="0"/>
              <w:divBdr>
                <w:top w:val="none" w:sz="0" w:space="0" w:color="auto"/>
                <w:left w:val="none" w:sz="0" w:space="0" w:color="auto"/>
                <w:bottom w:val="none" w:sz="0" w:space="0" w:color="auto"/>
                <w:right w:val="none" w:sz="0" w:space="0" w:color="auto"/>
              </w:divBdr>
            </w:div>
            <w:div w:id="19845752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1274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361549">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37367">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00820">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07584">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1659">
      <w:bodyDiv w:val="1"/>
      <w:marLeft w:val="0"/>
      <w:marRight w:val="0"/>
      <w:marTop w:val="0"/>
      <w:marBottom w:val="0"/>
      <w:divBdr>
        <w:top w:val="none" w:sz="0" w:space="0" w:color="auto"/>
        <w:left w:val="none" w:sz="0" w:space="0" w:color="auto"/>
        <w:bottom w:val="none" w:sz="0" w:space="0" w:color="auto"/>
        <w:right w:val="none" w:sz="0" w:space="0" w:color="auto"/>
      </w:divBdr>
    </w:div>
    <w:div w:id="450786808">
      <w:bodyDiv w:val="1"/>
      <w:marLeft w:val="0"/>
      <w:marRight w:val="0"/>
      <w:marTop w:val="0"/>
      <w:marBottom w:val="0"/>
      <w:divBdr>
        <w:top w:val="none" w:sz="0" w:space="0" w:color="auto"/>
        <w:left w:val="none" w:sz="0" w:space="0" w:color="auto"/>
        <w:bottom w:val="none" w:sz="0" w:space="0" w:color="auto"/>
        <w:right w:val="none" w:sz="0" w:space="0" w:color="auto"/>
      </w:divBdr>
      <w:divsChild>
        <w:div w:id="1625848987">
          <w:marLeft w:val="0"/>
          <w:marRight w:val="0"/>
          <w:marTop w:val="0"/>
          <w:marBottom w:val="0"/>
          <w:divBdr>
            <w:top w:val="none" w:sz="0" w:space="0" w:color="auto"/>
            <w:left w:val="none" w:sz="0" w:space="0" w:color="auto"/>
            <w:bottom w:val="none" w:sz="0" w:space="0" w:color="auto"/>
            <w:right w:val="none" w:sz="0" w:space="0" w:color="auto"/>
          </w:divBdr>
        </w:div>
        <w:div w:id="1030566526">
          <w:marLeft w:val="0"/>
          <w:marRight w:val="0"/>
          <w:marTop w:val="150"/>
          <w:marBottom w:val="0"/>
          <w:divBdr>
            <w:top w:val="none" w:sz="0" w:space="0" w:color="auto"/>
            <w:left w:val="none" w:sz="0" w:space="0" w:color="auto"/>
            <w:bottom w:val="none" w:sz="0" w:space="0" w:color="auto"/>
            <w:right w:val="none" w:sz="0" w:space="0" w:color="auto"/>
          </w:divBdr>
          <w:divsChild>
            <w:div w:id="944113782">
              <w:marLeft w:val="1155"/>
              <w:marRight w:val="0"/>
              <w:marTop w:val="0"/>
              <w:marBottom w:val="0"/>
              <w:divBdr>
                <w:top w:val="none" w:sz="0" w:space="0" w:color="auto"/>
                <w:left w:val="none" w:sz="0" w:space="0" w:color="auto"/>
                <w:bottom w:val="none" w:sz="0" w:space="0" w:color="auto"/>
                <w:right w:val="none" w:sz="0" w:space="0" w:color="auto"/>
              </w:divBdr>
            </w:div>
            <w:div w:id="746654816">
              <w:marLeft w:val="1155"/>
              <w:marRight w:val="0"/>
              <w:marTop w:val="0"/>
              <w:marBottom w:val="0"/>
              <w:divBdr>
                <w:top w:val="none" w:sz="0" w:space="0" w:color="auto"/>
                <w:left w:val="none" w:sz="0" w:space="0" w:color="auto"/>
                <w:bottom w:val="none" w:sz="0" w:space="0" w:color="auto"/>
                <w:right w:val="none" w:sz="0" w:space="0" w:color="auto"/>
              </w:divBdr>
            </w:div>
            <w:div w:id="11109018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020233">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984909">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329932">
      <w:bodyDiv w:val="1"/>
      <w:marLeft w:val="0"/>
      <w:marRight w:val="0"/>
      <w:marTop w:val="0"/>
      <w:marBottom w:val="0"/>
      <w:divBdr>
        <w:top w:val="none" w:sz="0" w:space="0" w:color="auto"/>
        <w:left w:val="none" w:sz="0" w:space="0" w:color="auto"/>
        <w:bottom w:val="none" w:sz="0" w:space="0" w:color="auto"/>
        <w:right w:val="none" w:sz="0" w:space="0" w:color="auto"/>
      </w:divBdr>
      <w:divsChild>
        <w:div w:id="1172111487">
          <w:marLeft w:val="0"/>
          <w:marRight w:val="0"/>
          <w:marTop w:val="0"/>
          <w:marBottom w:val="0"/>
          <w:divBdr>
            <w:top w:val="none" w:sz="0" w:space="0" w:color="auto"/>
            <w:left w:val="none" w:sz="0" w:space="0" w:color="auto"/>
            <w:bottom w:val="none" w:sz="0" w:space="0" w:color="auto"/>
            <w:right w:val="none" w:sz="0" w:space="0" w:color="auto"/>
          </w:divBdr>
        </w:div>
        <w:div w:id="1315911851">
          <w:marLeft w:val="0"/>
          <w:marRight w:val="0"/>
          <w:marTop w:val="150"/>
          <w:marBottom w:val="0"/>
          <w:divBdr>
            <w:top w:val="none" w:sz="0" w:space="0" w:color="auto"/>
            <w:left w:val="none" w:sz="0" w:space="0" w:color="auto"/>
            <w:bottom w:val="none" w:sz="0" w:space="0" w:color="auto"/>
            <w:right w:val="none" w:sz="0" w:space="0" w:color="auto"/>
          </w:divBdr>
          <w:divsChild>
            <w:div w:id="1956053891">
              <w:marLeft w:val="1155"/>
              <w:marRight w:val="0"/>
              <w:marTop w:val="0"/>
              <w:marBottom w:val="0"/>
              <w:divBdr>
                <w:top w:val="none" w:sz="0" w:space="0" w:color="auto"/>
                <w:left w:val="none" w:sz="0" w:space="0" w:color="auto"/>
                <w:bottom w:val="none" w:sz="0" w:space="0" w:color="auto"/>
                <w:right w:val="none" w:sz="0" w:space="0" w:color="auto"/>
              </w:divBdr>
            </w:div>
            <w:div w:id="806319688">
              <w:marLeft w:val="1155"/>
              <w:marRight w:val="0"/>
              <w:marTop w:val="0"/>
              <w:marBottom w:val="0"/>
              <w:divBdr>
                <w:top w:val="none" w:sz="0" w:space="0" w:color="auto"/>
                <w:left w:val="none" w:sz="0" w:space="0" w:color="auto"/>
                <w:bottom w:val="none" w:sz="0" w:space="0" w:color="auto"/>
                <w:right w:val="none" w:sz="0" w:space="0" w:color="auto"/>
              </w:divBdr>
            </w:div>
            <w:div w:id="12783723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2206">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062773">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101622">
      <w:bodyDiv w:val="1"/>
      <w:marLeft w:val="0"/>
      <w:marRight w:val="0"/>
      <w:marTop w:val="0"/>
      <w:marBottom w:val="0"/>
      <w:divBdr>
        <w:top w:val="none" w:sz="0" w:space="0" w:color="auto"/>
        <w:left w:val="none" w:sz="0" w:space="0" w:color="auto"/>
        <w:bottom w:val="none" w:sz="0" w:space="0" w:color="auto"/>
        <w:right w:val="none" w:sz="0" w:space="0" w:color="auto"/>
      </w:divBdr>
    </w:div>
    <w:div w:id="45521951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8098">
      <w:bodyDiv w:val="1"/>
      <w:marLeft w:val="0"/>
      <w:marRight w:val="0"/>
      <w:marTop w:val="0"/>
      <w:marBottom w:val="0"/>
      <w:divBdr>
        <w:top w:val="none" w:sz="0" w:space="0" w:color="auto"/>
        <w:left w:val="none" w:sz="0" w:space="0" w:color="auto"/>
        <w:bottom w:val="none" w:sz="0" w:space="0" w:color="auto"/>
        <w:right w:val="none" w:sz="0" w:space="0" w:color="auto"/>
      </w:divBdr>
      <w:divsChild>
        <w:div w:id="445392070">
          <w:marLeft w:val="0"/>
          <w:marRight w:val="0"/>
          <w:marTop w:val="0"/>
          <w:marBottom w:val="0"/>
          <w:divBdr>
            <w:top w:val="none" w:sz="0" w:space="0" w:color="auto"/>
            <w:left w:val="none" w:sz="0" w:space="0" w:color="auto"/>
            <w:bottom w:val="none" w:sz="0" w:space="0" w:color="auto"/>
            <w:right w:val="none" w:sz="0" w:space="0" w:color="auto"/>
          </w:divBdr>
        </w:div>
        <w:div w:id="1609459433">
          <w:marLeft w:val="0"/>
          <w:marRight w:val="0"/>
          <w:marTop w:val="150"/>
          <w:marBottom w:val="0"/>
          <w:divBdr>
            <w:top w:val="none" w:sz="0" w:space="0" w:color="auto"/>
            <w:left w:val="none" w:sz="0" w:space="0" w:color="auto"/>
            <w:bottom w:val="none" w:sz="0" w:space="0" w:color="auto"/>
            <w:right w:val="none" w:sz="0" w:space="0" w:color="auto"/>
          </w:divBdr>
          <w:divsChild>
            <w:div w:id="1643347337">
              <w:marLeft w:val="1155"/>
              <w:marRight w:val="0"/>
              <w:marTop w:val="0"/>
              <w:marBottom w:val="0"/>
              <w:divBdr>
                <w:top w:val="none" w:sz="0" w:space="0" w:color="auto"/>
                <w:left w:val="none" w:sz="0" w:space="0" w:color="auto"/>
                <w:bottom w:val="none" w:sz="0" w:space="0" w:color="auto"/>
                <w:right w:val="none" w:sz="0" w:space="0" w:color="auto"/>
              </w:divBdr>
            </w:div>
            <w:div w:id="438910390">
              <w:marLeft w:val="1155"/>
              <w:marRight w:val="0"/>
              <w:marTop w:val="0"/>
              <w:marBottom w:val="0"/>
              <w:divBdr>
                <w:top w:val="none" w:sz="0" w:space="0" w:color="auto"/>
                <w:left w:val="none" w:sz="0" w:space="0" w:color="auto"/>
                <w:bottom w:val="none" w:sz="0" w:space="0" w:color="auto"/>
                <w:right w:val="none" w:sz="0" w:space="0" w:color="auto"/>
              </w:divBdr>
            </w:div>
            <w:div w:id="610240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7852">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458606">
      <w:bodyDiv w:val="1"/>
      <w:marLeft w:val="0"/>
      <w:marRight w:val="0"/>
      <w:marTop w:val="0"/>
      <w:marBottom w:val="0"/>
      <w:divBdr>
        <w:top w:val="none" w:sz="0" w:space="0" w:color="auto"/>
        <w:left w:val="none" w:sz="0" w:space="0" w:color="auto"/>
        <w:bottom w:val="none" w:sz="0" w:space="0" w:color="auto"/>
        <w:right w:val="none" w:sz="0" w:space="0" w:color="auto"/>
      </w:divBdr>
      <w:divsChild>
        <w:div w:id="1647053883">
          <w:marLeft w:val="0"/>
          <w:marRight w:val="0"/>
          <w:marTop w:val="0"/>
          <w:marBottom w:val="0"/>
          <w:divBdr>
            <w:top w:val="none" w:sz="0" w:space="0" w:color="auto"/>
            <w:left w:val="none" w:sz="0" w:space="0" w:color="auto"/>
            <w:bottom w:val="none" w:sz="0" w:space="0" w:color="auto"/>
            <w:right w:val="none" w:sz="0" w:space="0" w:color="auto"/>
          </w:divBdr>
        </w:div>
        <w:div w:id="746878728">
          <w:marLeft w:val="0"/>
          <w:marRight w:val="0"/>
          <w:marTop w:val="150"/>
          <w:marBottom w:val="0"/>
          <w:divBdr>
            <w:top w:val="none" w:sz="0" w:space="0" w:color="auto"/>
            <w:left w:val="none" w:sz="0" w:space="0" w:color="auto"/>
            <w:bottom w:val="none" w:sz="0" w:space="0" w:color="auto"/>
            <w:right w:val="none" w:sz="0" w:space="0" w:color="auto"/>
          </w:divBdr>
          <w:divsChild>
            <w:div w:id="1753233235">
              <w:marLeft w:val="1155"/>
              <w:marRight w:val="0"/>
              <w:marTop w:val="0"/>
              <w:marBottom w:val="0"/>
              <w:divBdr>
                <w:top w:val="none" w:sz="0" w:space="0" w:color="auto"/>
                <w:left w:val="none" w:sz="0" w:space="0" w:color="auto"/>
                <w:bottom w:val="none" w:sz="0" w:space="0" w:color="auto"/>
                <w:right w:val="none" w:sz="0" w:space="0" w:color="auto"/>
              </w:divBdr>
            </w:div>
            <w:div w:id="1828628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767928">
      <w:bodyDiv w:val="1"/>
      <w:marLeft w:val="0"/>
      <w:marRight w:val="0"/>
      <w:marTop w:val="0"/>
      <w:marBottom w:val="0"/>
      <w:divBdr>
        <w:top w:val="none" w:sz="0" w:space="0" w:color="auto"/>
        <w:left w:val="none" w:sz="0" w:space="0" w:color="auto"/>
        <w:bottom w:val="none" w:sz="0" w:space="0" w:color="auto"/>
        <w:right w:val="none" w:sz="0" w:space="0" w:color="auto"/>
      </w:divBdr>
      <w:divsChild>
        <w:div w:id="2105494231">
          <w:marLeft w:val="0"/>
          <w:marRight w:val="0"/>
          <w:marTop w:val="0"/>
          <w:marBottom w:val="0"/>
          <w:divBdr>
            <w:top w:val="none" w:sz="0" w:space="0" w:color="auto"/>
            <w:left w:val="none" w:sz="0" w:space="0" w:color="auto"/>
            <w:bottom w:val="none" w:sz="0" w:space="0" w:color="auto"/>
            <w:right w:val="none" w:sz="0" w:space="0" w:color="auto"/>
          </w:divBdr>
        </w:div>
        <w:div w:id="606501747">
          <w:marLeft w:val="0"/>
          <w:marRight w:val="0"/>
          <w:marTop w:val="150"/>
          <w:marBottom w:val="0"/>
          <w:divBdr>
            <w:top w:val="none" w:sz="0" w:space="0" w:color="auto"/>
            <w:left w:val="none" w:sz="0" w:space="0" w:color="auto"/>
            <w:bottom w:val="none" w:sz="0" w:space="0" w:color="auto"/>
            <w:right w:val="none" w:sz="0" w:space="0" w:color="auto"/>
          </w:divBdr>
          <w:divsChild>
            <w:div w:id="1441028734">
              <w:marLeft w:val="1155"/>
              <w:marRight w:val="0"/>
              <w:marTop w:val="0"/>
              <w:marBottom w:val="0"/>
              <w:divBdr>
                <w:top w:val="none" w:sz="0" w:space="0" w:color="auto"/>
                <w:left w:val="none" w:sz="0" w:space="0" w:color="auto"/>
                <w:bottom w:val="none" w:sz="0" w:space="0" w:color="auto"/>
                <w:right w:val="none" w:sz="0" w:space="0" w:color="auto"/>
              </w:divBdr>
            </w:div>
            <w:div w:id="705910664">
              <w:marLeft w:val="1155"/>
              <w:marRight w:val="0"/>
              <w:marTop w:val="0"/>
              <w:marBottom w:val="0"/>
              <w:divBdr>
                <w:top w:val="none" w:sz="0" w:space="0" w:color="auto"/>
                <w:left w:val="none" w:sz="0" w:space="0" w:color="auto"/>
                <w:bottom w:val="none" w:sz="0" w:space="0" w:color="auto"/>
                <w:right w:val="none" w:sz="0" w:space="0" w:color="auto"/>
              </w:divBdr>
            </w:div>
            <w:div w:id="8198120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037698">
      <w:bodyDiv w:val="1"/>
      <w:marLeft w:val="0"/>
      <w:marRight w:val="0"/>
      <w:marTop w:val="0"/>
      <w:marBottom w:val="0"/>
      <w:divBdr>
        <w:top w:val="none" w:sz="0" w:space="0" w:color="auto"/>
        <w:left w:val="none" w:sz="0" w:space="0" w:color="auto"/>
        <w:bottom w:val="none" w:sz="0" w:space="0" w:color="auto"/>
        <w:right w:val="none" w:sz="0" w:space="0" w:color="auto"/>
      </w:divBdr>
      <w:divsChild>
        <w:div w:id="99186598">
          <w:marLeft w:val="0"/>
          <w:marRight w:val="0"/>
          <w:marTop w:val="0"/>
          <w:marBottom w:val="0"/>
          <w:divBdr>
            <w:top w:val="none" w:sz="0" w:space="0" w:color="auto"/>
            <w:left w:val="none" w:sz="0" w:space="0" w:color="auto"/>
            <w:bottom w:val="none" w:sz="0" w:space="0" w:color="auto"/>
            <w:right w:val="none" w:sz="0" w:space="0" w:color="auto"/>
          </w:divBdr>
        </w:div>
        <w:div w:id="204608901">
          <w:marLeft w:val="0"/>
          <w:marRight w:val="0"/>
          <w:marTop w:val="150"/>
          <w:marBottom w:val="0"/>
          <w:divBdr>
            <w:top w:val="none" w:sz="0" w:space="0" w:color="auto"/>
            <w:left w:val="none" w:sz="0" w:space="0" w:color="auto"/>
            <w:bottom w:val="none" w:sz="0" w:space="0" w:color="auto"/>
            <w:right w:val="none" w:sz="0" w:space="0" w:color="auto"/>
          </w:divBdr>
          <w:divsChild>
            <w:div w:id="1558855654">
              <w:marLeft w:val="1155"/>
              <w:marRight w:val="0"/>
              <w:marTop w:val="0"/>
              <w:marBottom w:val="0"/>
              <w:divBdr>
                <w:top w:val="none" w:sz="0" w:space="0" w:color="auto"/>
                <w:left w:val="none" w:sz="0" w:space="0" w:color="auto"/>
                <w:bottom w:val="none" w:sz="0" w:space="0" w:color="auto"/>
                <w:right w:val="none" w:sz="0" w:space="0" w:color="auto"/>
              </w:divBdr>
            </w:div>
            <w:div w:id="1691878601">
              <w:marLeft w:val="1155"/>
              <w:marRight w:val="0"/>
              <w:marTop w:val="0"/>
              <w:marBottom w:val="0"/>
              <w:divBdr>
                <w:top w:val="none" w:sz="0" w:space="0" w:color="auto"/>
                <w:left w:val="none" w:sz="0" w:space="0" w:color="auto"/>
                <w:bottom w:val="none" w:sz="0" w:space="0" w:color="auto"/>
                <w:right w:val="none" w:sz="0" w:space="0" w:color="auto"/>
              </w:divBdr>
            </w:div>
            <w:div w:id="4494704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342690">
      <w:bodyDiv w:val="1"/>
      <w:marLeft w:val="0"/>
      <w:marRight w:val="0"/>
      <w:marTop w:val="0"/>
      <w:marBottom w:val="0"/>
      <w:divBdr>
        <w:top w:val="none" w:sz="0" w:space="0" w:color="auto"/>
        <w:left w:val="none" w:sz="0" w:space="0" w:color="auto"/>
        <w:bottom w:val="none" w:sz="0" w:space="0" w:color="auto"/>
        <w:right w:val="none" w:sz="0" w:space="0" w:color="auto"/>
      </w:divBdr>
      <w:divsChild>
        <w:div w:id="2091074947">
          <w:marLeft w:val="0"/>
          <w:marRight w:val="0"/>
          <w:marTop w:val="0"/>
          <w:marBottom w:val="0"/>
          <w:divBdr>
            <w:top w:val="none" w:sz="0" w:space="0" w:color="auto"/>
            <w:left w:val="none" w:sz="0" w:space="0" w:color="auto"/>
            <w:bottom w:val="none" w:sz="0" w:space="0" w:color="auto"/>
            <w:right w:val="none" w:sz="0" w:space="0" w:color="auto"/>
          </w:divBdr>
        </w:div>
        <w:div w:id="764612102">
          <w:marLeft w:val="0"/>
          <w:marRight w:val="0"/>
          <w:marTop w:val="150"/>
          <w:marBottom w:val="0"/>
          <w:divBdr>
            <w:top w:val="none" w:sz="0" w:space="0" w:color="auto"/>
            <w:left w:val="none" w:sz="0" w:space="0" w:color="auto"/>
            <w:bottom w:val="none" w:sz="0" w:space="0" w:color="auto"/>
            <w:right w:val="none" w:sz="0" w:space="0" w:color="auto"/>
          </w:divBdr>
          <w:divsChild>
            <w:div w:id="268197279">
              <w:marLeft w:val="1155"/>
              <w:marRight w:val="0"/>
              <w:marTop w:val="0"/>
              <w:marBottom w:val="0"/>
              <w:divBdr>
                <w:top w:val="none" w:sz="0" w:space="0" w:color="auto"/>
                <w:left w:val="none" w:sz="0" w:space="0" w:color="auto"/>
                <w:bottom w:val="none" w:sz="0" w:space="0" w:color="auto"/>
                <w:right w:val="none" w:sz="0" w:space="0" w:color="auto"/>
              </w:divBdr>
            </w:div>
            <w:div w:id="802574931">
              <w:marLeft w:val="1155"/>
              <w:marRight w:val="0"/>
              <w:marTop w:val="0"/>
              <w:marBottom w:val="0"/>
              <w:divBdr>
                <w:top w:val="none" w:sz="0" w:space="0" w:color="auto"/>
                <w:left w:val="none" w:sz="0" w:space="0" w:color="auto"/>
                <w:bottom w:val="none" w:sz="0" w:space="0" w:color="auto"/>
                <w:right w:val="none" w:sz="0" w:space="0" w:color="auto"/>
              </w:divBdr>
            </w:div>
            <w:div w:id="1758598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9349085">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2704">
      <w:bodyDiv w:val="1"/>
      <w:marLeft w:val="0"/>
      <w:marRight w:val="0"/>
      <w:marTop w:val="0"/>
      <w:marBottom w:val="0"/>
      <w:divBdr>
        <w:top w:val="none" w:sz="0" w:space="0" w:color="auto"/>
        <w:left w:val="none" w:sz="0" w:space="0" w:color="auto"/>
        <w:bottom w:val="none" w:sz="0" w:space="0" w:color="auto"/>
        <w:right w:val="none" w:sz="0" w:space="0" w:color="auto"/>
      </w:divBdr>
      <w:divsChild>
        <w:div w:id="1839998865">
          <w:marLeft w:val="0"/>
          <w:marRight w:val="0"/>
          <w:marTop w:val="0"/>
          <w:marBottom w:val="0"/>
          <w:divBdr>
            <w:top w:val="none" w:sz="0" w:space="0" w:color="auto"/>
            <w:left w:val="none" w:sz="0" w:space="0" w:color="auto"/>
            <w:bottom w:val="none" w:sz="0" w:space="0" w:color="auto"/>
            <w:right w:val="none" w:sz="0" w:space="0" w:color="auto"/>
          </w:divBdr>
        </w:div>
        <w:div w:id="438182481">
          <w:marLeft w:val="0"/>
          <w:marRight w:val="0"/>
          <w:marTop w:val="150"/>
          <w:marBottom w:val="0"/>
          <w:divBdr>
            <w:top w:val="none" w:sz="0" w:space="0" w:color="auto"/>
            <w:left w:val="none" w:sz="0" w:space="0" w:color="auto"/>
            <w:bottom w:val="none" w:sz="0" w:space="0" w:color="auto"/>
            <w:right w:val="none" w:sz="0" w:space="0" w:color="auto"/>
          </w:divBdr>
          <w:divsChild>
            <w:div w:id="1746338910">
              <w:marLeft w:val="1155"/>
              <w:marRight w:val="0"/>
              <w:marTop w:val="0"/>
              <w:marBottom w:val="0"/>
              <w:divBdr>
                <w:top w:val="none" w:sz="0" w:space="0" w:color="auto"/>
                <w:left w:val="none" w:sz="0" w:space="0" w:color="auto"/>
                <w:bottom w:val="none" w:sz="0" w:space="0" w:color="auto"/>
                <w:right w:val="none" w:sz="0" w:space="0" w:color="auto"/>
              </w:divBdr>
            </w:div>
            <w:div w:id="276373598">
              <w:marLeft w:val="1155"/>
              <w:marRight w:val="0"/>
              <w:marTop w:val="0"/>
              <w:marBottom w:val="0"/>
              <w:divBdr>
                <w:top w:val="none" w:sz="0" w:space="0" w:color="auto"/>
                <w:left w:val="none" w:sz="0" w:space="0" w:color="auto"/>
                <w:bottom w:val="none" w:sz="0" w:space="0" w:color="auto"/>
                <w:right w:val="none" w:sz="0" w:space="0" w:color="auto"/>
              </w:divBdr>
            </w:div>
            <w:div w:id="12805319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53621">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692109">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3936238">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767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749">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241649">
      <w:bodyDiv w:val="1"/>
      <w:marLeft w:val="0"/>
      <w:marRight w:val="0"/>
      <w:marTop w:val="0"/>
      <w:marBottom w:val="0"/>
      <w:divBdr>
        <w:top w:val="none" w:sz="0" w:space="0" w:color="auto"/>
        <w:left w:val="none" w:sz="0" w:space="0" w:color="auto"/>
        <w:bottom w:val="none" w:sz="0" w:space="0" w:color="auto"/>
        <w:right w:val="none" w:sz="0" w:space="0" w:color="auto"/>
      </w:divBdr>
      <w:divsChild>
        <w:div w:id="769934698">
          <w:marLeft w:val="0"/>
          <w:marRight w:val="0"/>
          <w:marTop w:val="0"/>
          <w:marBottom w:val="0"/>
          <w:divBdr>
            <w:top w:val="none" w:sz="0" w:space="0" w:color="auto"/>
            <w:left w:val="none" w:sz="0" w:space="0" w:color="auto"/>
            <w:bottom w:val="none" w:sz="0" w:space="0" w:color="auto"/>
            <w:right w:val="none" w:sz="0" w:space="0" w:color="auto"/>
          </w:divBdr>
        </w:div>
        <w:div w:id="1682976442">
          <w:marLeft w:val="0"/>
          <w:marRight w:val="0"/>
          <w:marTop w:val="150"/>
          <w:marBottom w:val="0"/>
          <w:divBdr>
            <w:top w:val="none" w:sz="0" w:space="0" w:color="auto"/>
            <w:left w:val="none" w:sz="0" w:space="0" w:color="auto"/>
            <w:bottom w:val="none" w:sz="0" w:space="0" w:color="auto"/>
            <w:right w:val="none" w:sz="0" w:space="0" w:color="auto"/>
          </w:divBdr>
          <w:divsChild>
            <w:div w:id="788741954">
              <w:marLeft w:val="1155"/>
              <w:marRight w:val="0"/>
              <w:marTop w:val="0"/>
              <w:marBottom w:val="0"/>
              <w:divBdr>
                <w:top w:val="none" w:sz="0" w:space="0" w:color="auto"/>
                <w:left w:val="none" w:sz="0" w:space="0" w:color="auto"/>
                <w:bottom w:val="none" w:sz="0" w:space="0" w:color="auto"/>
                <w:right w:val="none" w:sz="0" w:space="0" w:color="auto"/>
              </w:divBdr>
            </w:div>
            <w:div w:id="1694333335">
              <w:marLeft w:val="1155"/>
              <w:marRight w:val="0"/>
              <w:marTop w:val="0"/>
              <w:marBottom w:val="0"/>
              <w:divBdr>
                <w:top w:val="none" w:sz="0" w:space="0" w:color="auto"/>
                <w:left w:val="none" w:sz="0" w:space="0" w:color="auto"/>
                <w:bottom w:val="none" w:sz="0" w:space="0" w:color="auto"/>
                <w:right w:val="none" w:sz="0" w:space="0" w:color="auto"/>
              </w:divBdr>
            </w:div>
            <w:div w:id="11601480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91080">
      <w:bodyDiv w:val="1"/>
      <w:marLeft w:val="0"/>
      <w:marRight w:val="0"/>
      <w:marTop w:val="0"/>
      <w:marBottom w:val="0"/>
      <w:divBdr>
        <w:top w:val="none" w:sz="0" w:space="0" w:color="auto"/>
        <w:left w:val="none" w:sz="0" w:space="0" w:color="auto"/>
        <w:bottom w:val="none" w:sz="0" w:space="0" w:color="auto"/>
        <w:right w:val="none" w:sz="0" w:space="0" w:color="auto"/>
      </w:divBdr>
      <w:divsChild>
        <w:div w:id="294070030">
          <w:marLeft w:val="0"/>
          <w:marRight w:val="0"/>
          <w:marTop w:val="0"/>
          <w:marBottom w:val="0"/>
          <w:divBdr>
            <w:top w:val="none" w:sz="0" w:space="0" w:color="auto"/>
            <w:left w:val="none" w:sz="0" w:space="0" w:color="auto"/>
            <w:bottom w:val="none" w:sz="0" w:space="0" w:color="auto"/>
            <w:right w:val="none" w:sz="0" w:space="0" w:color="auto"/>
          </w:divBdr>
        </w:div>
        <w:div w:id="709961881">
          <w:marLeft w:val="0"/>
          <w:marRight w:val="0"/>
          <w:marTop w:val="150"/>
          <w:marBottom w:val="0"/>
          <w:divBdr>
            <w:top w:val="none" w:sz="0" w:space="0" w:color="auto"/>
            <w:left w:val="none" w:sz="0" w:space="0" w:color="auto"/>
            <w:bottom w:val="none" w:sz="0" w:space="0" w:color="auto"/>
            <w:right w:val="none" w:sz="0" w:space="0" w:color="auto"/>
          </w:divBdr>
          <w:divsChild>
            <w:div w:id="179054407">
              <w:marLeft w:val="1155"/>
              <w:marRight w:val="0"/>
              <w:marTop w:val="0"/>
              <w:marBottom w:val="0"/>
              <w:divBdr>
                <w:top w:val="none" w:sz="0" w:space="0" w:color="auto"/>
                <w:left w:val="none" w:sz="0" w:space="0" w:color="auto"/>
                <w:bottom w:val="none" w:sz="0" w:space="0" w:color="auto"/>
                <w:right w:val="none" w:sz="0" w:space="0" w:color="auto"/>
              </w:divBdr>
            </w:div>
            <w:div w:id="1524126722">
              <w:marLeft w:val="1155"/>
              <w:marRight w:val="0"/>
              <w:marTop w:val="0"/>
              <w:marBottom w:val="0"/>
              <w:divBdr>
                <w:top w:val="none" w:sz="0" w:space="0" w:color="auto"/>
                <w:left w:val="none" w:sz="0" w:space="0" w:color="auto"/>
                <w:bottom w:val="none" w:sz="0" w:space="0" w:color="auto"/>
                <w:right w:val="none" w:sz="0" w:space="0" w:color="auto"/>
              </w:divBdr>
            </w:div>
            <w:div w:id="20419313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36080">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292375">
      <w:bodyDiv w:val="1"/>
      <w:marLeft w:val="0"/>
      <w:marRight w:val="0"/>
      <w:marTop w:val="0"/>
      <w:marBottom w:val="0"/>
      <w:divBdr>
        <w:top w:val="none" w:sz="0" w:space="0" w:color="auto"/>
        <w:left w:val="none" w:sz="0" w:space="0" w:color="auto"/>
        <w:bottom w:val="none" w:sz="0" w:space="0" w:color="auto"/>
        <w:right w:val="none" w:sz="0" w:space="0" w:color="auto"/>
      </w:divBdr>
    </w:div>
    <w:div w:id="470293076">
      <w:bodyDiv w:val="1"/>
      <w:marLeft w:val="0"/>
      <w:marRight w:val="0"/>
      <w:marTop w:val="0"/>
      <w:marBottom w:val="0"/>
      <w:divBdr>
        <w:top w:val="none" w:sz="0" w:space="0" w:color="auto"/>
        <w:left w:val="none" w:sz="0" w:space="0" w:color="auto"/>
        <w:bottom w:val="none" w:sz="0" w:space="0" w:color="auto"/>
        <w:right w:val="none" w:sz="0" w:space="0" w:color="auto"/>
      </w:divBdr>
      <w:divsChild>
        <w:div w:id="700983712">
          <w:marLeft w:val="0"/>
          <w:marRight w:val="0"/>
          <w:marTop w:val="0"/>
          <w:marBottom w:val="0"/>
          <w:divBdr>
            <w:top w:val="none" w:sz="0" w:space="0" w:color="auto"/>
            <w:left w:val="none" w:sz="0" w:space="0" w:color="auto"/>
            <w:bottom w:val="none" w:sz="0" w:space="0" w:color="auto"/>
            <w:right w:val="none" w:sz="0" w:space="0" w:color="auto"/>
          </w:divBdr>
        </w:div>
        <w:div w:id="1551456593">
          <w:marLeft w:val="0"/>
          <w:marRight w:val="0"/>
          <w:marTop w:val="150"/>
          <w:marBottom w:val="0"/>
          <w:divBdr>
            <w:top w:val="none" w:sz="0" w:space="0" w:color="auto"/>
            <w:left w:val="none" w:sz="0" w:space="0" w:color="auto"/>
            <w:bottom w:val="none" w:sz="0" w:space="0" w:color="auto"/>
            <w:right w:val="none" w:sz="0" w:space="0" w:color="auto"/>
          </w:divBdr>
          <w:divsChild>
            <w:div w:id="1776705840">
              <w:marLeft w:val="1155"/>
              <w:marRight w:val="0"/>
              <w:marTop w:val="0"/>
              <w:marBottom w:val="0"/>
              <w:divBdr>
                <w:top w:val="none" w:sz="0" w:space="0" w:color="auto"/>
                <w:left w:val="none" w:sz="0" w:space="0" w:color="auto"/>
                <w:bottom w:val="none" w:sz="0" w:space="0" w:color="auto"/>
                <w:right w:val="none" w:sz="0" w:space="0" w:color="auto"/>
              </w:divBdr>
            </w:div>
            <w:div w:id="106044873">
              <w:marLeft w:val="1155"/>
              <w:marRight w:val="0"/>
              <w:marTop w:val="0"/>
              <w:marBottom w:val="0"/>
              <w:divBdr>
                <w:top w:val="none" w:sz="0" w:space="0" w:color="auto"/>
                <w:left w:val="none" w:sz="0" w:space="0" w:color="auto"/>
                <w:bottom w:val="none" w:sz="0" w:space="0" w:color="auto"/>
                <w:right w:val="none" w:sz="0" w:space="0" w:color="auto"/>
              </w:divBdr>
            </w:div>
            <w:div w:id="6603557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0438798">
      <w:bodyDiv w:val="1"/>
      <w:marLeft w:val="0"/>
      <w:marRight w:val="0"/>
      <w:marTop w:val="0"/>
      <w:marBottom w:val="0"/>
      <w:divBdr>
        <w:top w:val="none" w:sz="0" w:space="0" w:color="auto"/>
        <w:left w:val="none" w:sz="0" w:space="0" w:color="auto"/>
        <w:bottom w:val="none" w:sz="0" w:space="0" w:color="auto"/>
        <w:right w:val="none" w:sz="0" w:space="0" w:color="auto"/>
      </w:divBdr>
      <w:divsChild>
        <w:div w:id="1853178588">
          <w:marLeft w:val="0"/>
          <w:marRight w:val="0"/>
          <w:marTop w:val="0"/>
          <w:marBottom w:val="0"/>
          <w:divBdr>
            <w:top w:val="none" w:sz="0" w:space="0" w:color="auto"/>
            <w:left w:val="none" w:sz="0" w:space="0" w:color="auto"/>
            <w:bottom w:val="none" w:sz="0" w:space="0" w:color="auto"/>
            <w:right w:val="none" w:sz="0" w:space="0" w:color="auto"/>
          </w:divBdr>
        </w:div>
        <w:div w:id="1553732563">
          <w:marLeft w:val="0"/>
          <w:marRight w:val="0"/>
          <w:marTop w:val="150"/>
          <w:marBottom w:val="0"/>
          <w:divBdr>
            <w:top w:val="none" w:sz="0" w:space="0" w:color="auto"/>
            <w:left w:val="none" w:sz="0" w:space="0" w:color="auto"/>
            <w:bottom w:val="none" w:sz="0" w:space="0" w:color="auto"/>
            <w:right w:val="none" w:sz="0" w:space="0" w:color="auto"/>
          </w:divBdr>
          <w:divsChild>
            <w:div w:id="331369958">
              <w:marLeft w:val="1155"/>
              <w:marRight w:val="0"/>
              <w:marTop w:val="0"/>
              <w:marBottom w:val="0"/>
              <w:divBdr>
                <w:top w:val="none" w:sz="0" w:space="0" w:color="auto"/>
                <w:left w:val="none" w:sz="0" w:space="0" w:color="auto"/>
                <w:bottom w:val="none" w:sz="0" w:space="0" w:color="auto"/>
                <w:right w:val="none" w:sz="0" w:space="0" w:color="auto"/>
              </w:divBdr>
            </w:div>
            <w:div w:id="16199572">
              <w:marLeft w:val="1155"/>
              <w:marRight w:val="0"/>
              <w:marTop w:val="0"/>
              <w:marBottom w:val="0"/>
              <w:divBdr>
                <w:top w:val="none" w:sz="0" w:space="0" w:color="auto"/>
                <w:left w:val="none" w:sz="0" w:space="0" w:color="auto"/>
                <w:bottom w:val="none" w:sz="0" w:space="0" w:color="auto"/>
                <w:right w:val="none" w:sz="0" w:space="0" w:color="auto"/>
              </w:divBdr>
            </w:div>
            <w:div w:id="16809591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79865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83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518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491930">
      <w:bodyDiv w:val="1"/>
      <w:marLeft w:val="0"/>
      <w:marRight w:val="0"/>
      <w:marTop w:val="0"/>
      <w:marBottom w:val="0"/>
      <w:divBdr>
        <w:top w:val="none" w:sz="0" w:space="0" w:color="auto"/>
        <w:left w:val="none" w:sz="0" w:space="0" w:color="auto"/>
        <w:bottom w:val="none" w:sz="0" w:space="0" w:color="auto"/>
        <w:right w:val="none" w:sz="0" w:space="0" w:color="auto"/>
      </w:divBdr>
      <w:divsChild>
        <w:div w:id="392512556">
          <w:marLeft w:val="0"/>
          <w:marRight w:val="0"/>
          <w:marTop w:val="0"/>
          <w:marBottom w:val="0"/>
          <w:divBdr>
            <w:top w:val="none" w:sz="0" w:space="0" w:color="auto"/>
            <w:left w:val="none" w:sz="0" w:space="0" w:color="auto"/>
            <w:bottom w:val="none" w:sz="0" w:space="0" w:color="auto"/>
            <w:right w:val="none" w:sz="0" w:space="0" w:color="auto"/>
          </w:divBdr>
        </w:div>
        <w:div w:id="952786164">
          <w:marLeft w:val="0"/>
          <w:marRight w:val="0"/>
          <w:marTop w:val="150"/>
          <w:marBottom w:val="0"/>
          <w:divBdr>
            <w:top w:val="none" w:sz="0" w:space="0" w:color="auto"/>
            <w:left w:val="none" w:sz="0" w:space="0" w:color="auto"/>
            <w:bottom w:val="none" w:sz="0" w:space="0" w:color="auto"/>
            <w:right w:val="none" w:sz="0" w:space="0" w:color="auto"/>
          </w:divBdr>
          <w:divsChild>
            <w:div w:id="720790641">
              <w:marLeft w:val="1155"/>
              <w:marRight w:val="0"/>
              <w:marTop w:val="0"/>
              <w:marBottom w:val="0"/>
              <w:divBdr>
                <w:top w:val="none" w:sz="0" w:space="0" w:color="auto"/>
                <w:left w:val="none" w:sz="0" w:space="0" w:color="auto"/>
                <w:bottom w:val="none" w:sz="0" w:space="0" w:color="auto"/>
                <w:right w:val="none" w:sz="0" w:space="0" w:color="auto"/>
              </w:divBdr>
            </w:div>
            <w:div w:id="1883132060">
              <w:marLeft w:val="1155"/>
              <w:marRight w:val="0"/>
              <w:marTop w:val="0"/>
              <w:marBottom w:val="0"/>
              <w:divBdr>
                <w:top w:val="none" w:sz="0" w:space="0" w:color="auto"/>
                <w:left w:val="none" w:sz="0" w:space="0" w:color="auto"/>
                <w:bottom w:val="none" w:sz="0" w:space="0" w:color="auto"/>
                <w:right w:val="none" w:sz="0" w:space="0" w:color="auto"/>
              </w:divBdr>
            </w:div>
            <w:div w:id="2350144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954462">
      <w:bodyDiv w:val="1"/>
      <w:marLeft w:val="0"/>
      <w:marRight w:val="0"/>
      <w:marTop w:val="0"/>
      <w:marBottom w:val="0"/>
      <w:divBdr>
        <w:top w:val="none" w:sz="0" w:space="0" w:color="auto"/>
        <w:left w:val="none" w:sz="0" w:space="0" w:color="auto"/>
        <w:bottom w:val="none" w:sz="0" w:space="0" w:color="auto"/>
        <w:right w:val="none" w:sz="0" w:space="0" w:color="auto"/>
      </w:divBdr>
    </w:div>
    <w:div w:id="475991323">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058">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5865">
      <w:bodyDiv w:val="1"/>
      <w:marLeft w:val="0"/>
      <w:marRight w:val="0"/>
      <w:marTop w:val="0"/>
      <w:marBottom w:val="0"/>
      <w:divBdr>
        <w:top w:val="none" w:sz="0" w:space="0" w:color="auto"/>
        <w:left w:val="none" w:sz="0" w:space="0" w:color="auto"/>
        <w:bottom w:val="none" w:sz="0" w:space="0" w:color="auto"/>
        <w:right w:val="none" w:sz="0" w:space="0" w:color="auto"/>
      </w:divBdr>
      <w:divsChild>
        <w:div w:id="1949383522">
          <w:marLeft w:val="0"/>
          <w:marRight w:val="0"/>
          <w:marTop w:val="0"/>
          <w:marBottom w:val="0"/>
          <w:divBdr>
            <w:top w:val="none" w:sz="0" w:space="0" w:color="auto"/>
            <w:left w:val="none" w:sz="0" w:space="0" w:color="auto"/>
            <w:bottom w:val="none" w:sz="0" w:space="0" w:color="auto"/>
            <w:right w:val="none" w:sz="0" w:space="0" w:color="auto"/>
          </w:divBdr>
        </w:div>
        <w:div w:id="1832134606">
          <w:marLeft w:val="0"/>
          <w:marRight w:val="0"/>
          <w:marTop w:val="150"/>
          <w:marBottom w:val="0"/>
          <w:divBdr>
            <w:top w:val="none" w:sz="0" w:space="0" w:color="auto"/>
            <w:left w:val="none" w:sz="0" w:space="0" w:color="auto"/>
            <w:bottom w:val="none" w:sz="0" w:space="0" w:color="auto"/>
            <w:right w:val="none" w:sz="0" w:space="0" w:color="auto"/>
          </w:divBdr>
          <w:divsChild>
            <w:div w:id="1840925836">
              <w:marLeft w:val="1155"/>
              <w:marRight w:val="0"/>
              <w:marTop w:val="0"/>
              <w:marBottom w:val="0"/>
              <w:divBdr>
                <w:top w:val="none" w:sz="0" w:space="0" w:color="auto"/>
                <w:left w:val="none" w:sz="0" w:space="0" w:color="auto"/>
                <w:bottom w:val="none" w:sz="0" w:space="0" w:color="auto"/>
                <w:right w:val="none" w:sz="0" w:space="0" w:color="auto"/>
              </w:divBdr>
            </w:div>
            <w:div w:id="1008169069">
              <w:marLeft w:val="1155"/>
              <w:marRight w:val="0"/>
              <w:marTop w:val="0"/>
              <w:marBottom w:val="0"/>
              <w:divBdr>
                <w:top w:val="none" w:sz="0" w:space="0" w:color="auto"/>
                <w:left w:val="none" w:sz="0" w:space="0" w:color="auto"/>
                <w:bottom w:val="none" w:sz="0" w:space="0" w:color="auto"/>
                <w:right w:val="none" w:sz="0" w:space="0" w:color="auto"/>
              </w:divBdr>
            </w:div>
            <w:div w:id="6335661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1943">
      <w:bodyDiv w:val="1"/>
      <w:marLeft w:val="0"/>
      <w:marRight w:val="0"/>
      <w:marTop w:val="0"/>
      <w:marBottom w:val="0"/>
      <w:divBdr>
        <w:top w:val="none" w:sz="0" w:space="0" w:color="auto"/>
        <w:left w:val="none" w:sz="0" w:space="0" w:color="auto"/>
        <w:bottom w:val="none" w:sz="0" w:space="0" w:color="auto"/>
        <w:right w:val="none" w:sz="0" w:space="0" w:color="auto"/>
      </w:divBdr>
      <w:divsChild>
        <w:div w:id="1648169600">
          <w:marLeft w:val="0"/>
          <w:marRight w:val="0"/>
          <w:marTop w:val="0"/>
          <w:marBottom w:val="0"/>
          <w:divBdr>
            <w:top w:val="none" w:sz="0" w:space="0" w:color="auto"/>
            <w:left w:val="none" w:sz="0" w:space="0" w:color="auto"/>
            <w:bottom w:val="none" w:sz="0" w:space="0" w:color="auto"/>
            <w:right w:val="none" w:sz="0" w:space="0" w:color="auto"/>
          </w:divBdr>
        </w:div>
        <w:div w:id="209534217">
          <w:marLeft w:val="0"/>
          <w:marRight w:val="0"/>
          <w:marTop w:val="150"/>
          <w:marBottom w:val="0"/>
          <w:divBdr>
            <w:top w:val="none" w:sz="0" w:space="0" w:color="auto"/>
            <w:left w:val="none" w:sz="0" w:space="0" w:color="auto"/>
            <w:bottom w:val="none" w:sz="0" w:space="0" w:color="auto"/>
            <w:right w:val="none" w:sz="0" w:space="0" w:color="auto"/>
          </w:divBdr>
          <w:divsChild>
            <w:div w:id="1292055509">
              <w:marLeft w:val="1155"/>
              <w:marRight w:val="0"/>
              <w:marTop w:val="0"/>
              <w:marBottom w:val="0"/>
              <w:divBdr>
                <w:top w:val="none" w:sz="0" w:space="0" w:color="auto"/>
                <w:left w:val="none" w:sz="0" w:space="0" w:color="auto"/>
                <w:bottom w:val="none" w:sz="0" w:space="0" w:color="auto"/>
                <w:right w:val="none" w:sz="0" w:space="0" w:color="auto"/>
              </w:divBdr>
            </w:div>
            <w:div w:id="842274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500840">
      <w:bodyDiv w:val="1"/>
      <w:marLeft w:val="0"/>
      <w:marRight w:val="0"/>
      <w:marTop w:val="0"/>
      <w:marBottom w:val="0"/>
      <w:divBdr>
        <w:top w:val="none" w:sz="0" w:space="0" w:color="auto"/>
        <w:left w:val="none" w:sz="0" w:space="0" w:color="auto"/>
        <w:bottom w:val="none" w:sz="0" w:space="0" w:color="auto"/>
        <w:right w:val="none" w:sz="0" w:space="0" w:color="auto"/>
      </w:divBdr>
    </w:div>
    <w:div w:id="477572018">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704926">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621103">
      <w:bodyDiv w:val="1"/>
      <w:marLeft w:val="0"/>
      <w:marRight w:val="0"/>
      <w:marTop w:val="0"/>
      <w:marBottom w:val="0"/>
      <w:divBdr>
        <w:top w:val="none" w:sz="0" w:space="0" w:color="auto"/>
        <w:left w:val="none" w:sz="0" w:space="0" w:color="auto"/>
        <w:bottom w:val="none" w:sz="0" w:space="0" w:color="auto"/>
        <w:right w:val="none" w:sz="0" w:space="0" w:color="auto"/>
      </w:divBdr>
      <w:divsChild>
        <w:div w:id="909969897">
          <w:marLeft w:val="0"/>
          <w:marRight w:val="0"/>
          <w:marTop w:val="0"/>
          <w:marBottom w:val="0"/>
          <w:divBdr>
            <w:top w:val="none" w:sz="0" w:space="0" w:color="auto"/>
            <w:left w:val="none" w:sz="0" w:space="0" w:color="auto"/>
            <w:bottom w:val="none" w:sz="0" w:space="0" w:color="auto"/>
            <w:right w:val="none" w:sz="0" w:space="0" w:color="auto"/>
          </w:divBdr>
        </w:div>
        <w:div w:id="1209491613">
          <w:marLeft w:val="0"/>
          <w:marRight w:val="0"/>
          <w:marTop w:val="150"/>
          <w:marBottom w:val="0"/>
          <w:divBdr>
            <w:top w:val="none" w:sz="0" w:space="0" w:color="auto"/>
            <w:left w:val="none" w:sz="0" w:space="0" w:color="auto"/>
            <w:bottom w:val="none" w:sz="0" w:space="0" w:color="auto"/>
            <w:right w:val="none" w:sz="0" w:space="0" w:color="auto"/>
          </w:divBdr>
          <w:divsChild>
            <w:div w:id="39716120">
              <w:marLeft w:val="1155"/>
              <w:marRight w:val="0"/>
              <w:marTop w:val="0"/>
              <w:marBottom w:val="0"/>
              <w:divBdr>
                <w:top w:val="none" w:sz="0" w:space="0" w:color="auto"/>
                <w:left w:val="none" w:sz="0" w:space="0" w:color="auto"/>
                <w:bottom w:val="none" w:sz="0" w:space="0" w:color="auto"/>
                <w:right w:val="none" w:sz="0" w:space="0" w:color="auto"/>
              </w:divBdr>
            </w:div>
            <w:div w:id="1627587499">
              <w:marLeft w:val="1155"/>
              <w:marRight w:val="0"/>
              <w:marTop w:val="0"/>
              <w:marBottom w:val="0"/>
              <w:divBdr>
                <w:top w:val="none" w:sz="0" w:space="0" w:color="auto"/>
                <w:left w:val="none" w:sz="0" w:space="0" w:color="auto"/>
                <w:bottom w:val="none" w:sz="0" w:space="0" w:color="auto"/>
                <w:right w:val="none" w:sz="0" w:space="0" w:color="auto"/>
              </w:divBdr>
            </w:div>
            <w:div w:id="13275112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398088">
      <w:bodyDiv w:val="1"/>
      <w:marLeft w:val="0"/>
      <w:marRight w:val="0"/>
      <w:marTop w:val="0"/>
      <w:marBottom w:val="0"/>
      <w:divBdr>
        <w:top w:val="none" w:sz="0" w:space="0" w:color="auto"/>
        <w:left w:val="none" w:sz="0" w:space="0" w:color="auto"/>
        <w:bottom w:val="none" w:sz="0" w:space="0" w:color="auto"/>
        <w:right w:val="none" w:sz="0" w:space="0" w:color="auto"/>
      </w:divBdr>
      <w:divsChild>
        <w:div w:id="1422289661">
          <w:marLeft w:val="0"/>
          <w:marRight w:val="0"/>
          <w:marTop w:val="0"/>
          <w:marBottom w:val="0"/>
          <w:divBdr>
            <w:top w:val="none" w:sz="0" w:space="0" w:color="auto"/>
            <w:left w:val="none" w:sz="0" w:space="0" w:color="auto"/>
            <w:bottom w:val="none" w:sz="0" w:space="0" w:color="auto"/>
            <w:right w:val="none" w:sz="0" w:space="0" w:color="auto"/>
          </w:divBdr>
        </w:div>
        <w:div w:id="1645962945">
          <w:marLeft w:val="0"/>
          <w:marRight w:val="0"/>
          <w:marTop w:val="150"/>
          <w:marBottom w:val="0"/>
          <w:divBdr>
            <w:top w:val="none" w:sz="0" w:space="0" w:color="auto"/>
            <w:left w:val="none" w:sz="0" w:space="0" w:color="auto"/>
            <w:bottom w:val="none" w:sz="0" w:space="0" w:color="auto"/>
            <w:right w:val="none" w:sz="0" w:space="0" w:color="auto"/>
          </w:divBdr>
          <w:divsChild>
            <w:div w:id="866211844">
              <w:marLeft w:val="1155"/>
              <w:marRight w:val="0"/>
              <w:marTop w:val="0"/>
              <w:marBottom w:val="0"/>
              <w:divBdr>
                <w:top w:val="none" w:sz="0" w:space="0" w:color="auto"/>
                <w:left w:val="none" w:sz="0" w:space="0" w:color="auto"/>
                <w:bottom w:val="none" w:sz="0" w:space="0" w:color="auto"/>
                <w:right w:val="none" w:sz="0" w:space="0" w:color="auto"/>
              </w:divBdr>
            </w:div>
            <w:div w:id="693112752">
              <w:marLeft w:val="1155"/>
              <w:marRight w:val="0"/>
              <w:marTop w:val="0"/>
              <w:marBottom w:val="0"/>
              <w:divBdr>
                <w:top w:val="none" w:sz="0" w:space="0" w:color="auto"/>
                <w:left w:val="none" w:sz="0" w:space="0" w:color="auto"/>
                <w:bottom w:val="none" w:sz="0" w:space="0" w:color="auto"/>
                <w:right w:val="none" w:sz="0" w:space="0" w:color="auto"/>
              </w:divBdr>
            </w:div>
            <w:div w:id="17103711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1326">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173395">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1496">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49279">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25204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66836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09766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0338">
      <w:bodyDiv w:val="1"/>
      <w:marLeft w:val="0"/>
      <w:marRight w:val="0"/>
      <w:marTop w:val="0"/>
      <w:marBottom w:val="0"/>
      <w:divBdr>
        <w:top w:val="none" w:sz="0" w:space="0" w:color="auto"/>
        <w:left w:val="none" w:sz="0" w:space="0" w:color="auto"/>
        <w:bottom w:val="none" w:sz="0" w:space="0" w:color="auto"/>
        <w:right w:val="none" w:sz="0" w:space="0" w:color="auto"/>
      </w:divBdr>
      <w:divsChild>
        <w:div w:id="1912306804">
          <w:marLeft w:val="0"/>
          <w:marRight w:val="0"/>
          <w:marTop w:val="0"/>
          <w:marBottom w:val="0"/>
          <w:divBdr>
            <w:top w:val="none" w:sz="0" w:space="0" w:color="auto"/>
            <w:left w:val="none" w:sz="0" w:space="0" w:color="auto"/>
            <w:bottom w:val="none" w:sz="0" w:space="0" w:color="auto"/>
            <w:right w:val="none" w:sz="0" w:space="0" w:color="auto"/>
          </w:divBdr>
        </w:div>
        <w:div w:id="1752389278">
          <w:marLeft w:val="0"/>
          <w:marRight w:val="0"/>
          <w:marTop w:val="150"/>
          <w:marBottom w:val="0"/>
          <w:divBdr>
            <w:top w:val="none" w:sz="0" w:space="0" w:color="auto"/>
            <w:left w:val="none" w:sz="0" w:space="0" w:color="auto"/>
            <w:bottom w:val="none" w:sz="0" w:space="0" w:color="auto"/>
            <w:right w:val="none" w:sz="0" w:space="0" w:color="auto"/>
          </w:divBdr>
          <w:divsChild>
            <w:div w:id="1210263544">
              <w:marLeft w:val="1155"/>
              <w:marRight w:val="0"/>
              <w:marTop w:val="0"/>
              <w:marBottom w:val="0"/>
              <w:divBdr>
                <w:top w:val="none" w:sz="0" w:space="0" w:color="auto"/>
                <w:left w:val="none" w:sz="0" w:space="0" w:color="auto"/>
                <w:bottom w:val="none" w:sz="0" w:space="0" w:color="auto"/>
                <w:right w:val="none" w:sz="0" w:space="0" w:color="auto"/>
              </w:divBdr>
            </w:div>
            <w:div w:id="17734778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354">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89947861">
      <w:bodyDiv w:val="1"/>
      <w:marLeft w:val="0"/>
      <w:marRight w:val="0"/>
      <w:marTop w:val="0"/>
      <w:marBottom w:val="0"/>
      <w:divBdr>
        <w:top w:val="none" w:sz="0" w:space="0" w:color="auto"/>
        <w:left w:val="none" w:sz="0" w:space="0" w:color="auto"/>
        <w:bottom w:val="none" w:sz="0" w:space="0" w:color="auto"/>
        <w:right w:val="none" w:sz="0" w:space="0" w:color="auto"/>
      </w:divBdr>
      <w:divsChild>
        <w:div w:id="258561067">
          <w:marLeft w:val="0"/>
          <w:marRight w:val="0"/>
          <w:marTop w:val="0"/>
          <w:marBottom w:val="0"/>
          <w:divBdr>
            <w:top w:val="none" w:sz="0" w:space="0" w:color="auto"/>
            <w:left w:val="none" w:sz="0" w:space="0" w:color="auto"/>
            <w:bottom w:val="none" w:sz="0" w:space="0" w:color="auto"/>
            <w:right w:val="none" w:sz="0" w:space="0" w:color="auto"/>
          </w:divBdr>
        </w:div>
        <w:div w:id="401221806">
          <w:marLeft w:val="0"/>
          <w:marRight w:val="0"/>
          <w:marTop w:val="150"/>
          <w:marBottom w:val="0"/>
          <w:divBdr>
            <w:top w:val="none" w:sz="0" w:space="0" w:color="auto"/>
            <w:left w:val="none" w:sz="0" w:space="0" w:color="auto"/>
            <w:bottom w:val="none" w:sz="0" w:space="0" w:color="auto"/>
            <w:right w:val="none" w:sz="0" w:space="0" w:color="auto"/>
          </w:divBdr>
          <w:divsChild>
            <w:div w:id="2038893693">
              <w:marLeft w:val="1155"/>
              <w:marRight w:val="0"/>
              <w:marTop w:val="0"/>
              <w:marBottom w:val="0"/>
              <w:divBdr>
                <w:top w:val="none" w:sz="0" w:space="0" w:color="auto"/>
                <w:left w:val="none" w:sz="0" w:space="0" w:color="auto"/>
                <w:bottom w:val="none" w:sz="0" w:space="0" w:color="auto"/>
                <w:right w:val="none" w:sz="0" w:space="0" w:color="auto"/>
              </w:divBdr>
            </w:div>
            <w:div w:id="348144629">
              <w:marLeft w:val="1155"/>
              <w:marRight w:val="0"/>
              <w:marTop w:val="0"/>
              <w:marBottom w:val="0"/>
              <w:divBdr>
                <w:top w:val="none" w:sz="0" w:space="0" w:color="auto"/>
                <w:left w:val="none" w:sz="0" w:space="0" w:color="auto"/>
                <w:bottom w:val="none" w:sz="0" w:space="0" w:color="auto"/>
                <w:right w:val="none" w:sz="0" w:space="0" w:color="auto"/>
              </w:divBdr>
            </w:div>
            <w:div w:id="9342159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00510">
      <w:bodyDiv w:val="1"/>
      <w:marLeft w:val="0"/>
      <w:marRight w:val="0"/>
      <w:marTop w:val="0"/>
      <w:marBottom w:val="0"/>
      <w:divBdr>
        <w:top w:val="none" w:sz="0" w:space="0" w:color="auto"/>
        <w:left w:val="none" w:sz="0" w:space="0" w:color="auto"/>
        <w:bottom w:val="none" w:sz="0" w:space="0" w:color="auto"/>
        <w:right w:val="none" w:sz="0" w:space="0" w:color="auto"/>
      </w:divBdr>
      <w:divsChild>
        <w:div w:id="1362508672">
          <w:marLeft w:val="0"/>
          <w:marRight w:val="0"/>
          <w:marTop w:val="0"/>
          <w:marBottom w:val="0"/>
          <w:divBdr>
            <w:top w:val="none" w:sz="0" w:space="0" w:color="auto"/>
            <w:left w:val="none" w:sz="0" w:space="0" w:color="auto"/>
            <w:bottom w:val="none" w:sz="0" w:space="0" w:color="auto"/>
            <w:right w:val="none" w:sz="0" w:space="0" w:color="auto"/>
          </w:divBdr>
        </w:div>
        <w:div w:id="757094096">
          <w:marLeft w:val="0"/>
          <w:marRight w:val="0"/>
          <w:marTop w:val="150"/>
          <w:marBottom w:val="0"/>
          <w:divBdr>
            <w:top w:val="none" w:sz="0" w:space="0" w:color="auto"/>
            <w:left w:val="none" w:sz="0" w:space="0" w:color="auto"/>
            <w:bottom w:val="none" w:sz="0" w:space="0" w:color="auto"/>
            <w:right w:val="none" w:sz="0" w:space="0" w:color="auto"/>
          </w:divBdr>
          <w:divsChild>
            <w:div w:id="1049643969">
              <w:marLeft w:val="1155"/>
              <w:marRight w:val="0"/>
              <w:marTop w:val="0"/>
              <w:marBottom w:val="0"/>
              <w:divBdr>
                <w:top w:val="none" w:sz="0" w:space="0" w:color="auto"/>
                <w:left w:val="none" w:sz="0" w:space="0" w:color="auto"/>
                <w:bottom w:val="none" w:sz="0" w:space="0" w:color="auto"/>
                <w:right w:val="none" w:sz="0" w:space="0" w:color="auto"/>
              </w:divBdr>
            </w:div>
            <w:div w:id="1029717520">
              <w:marLeft w:val="1155"/>
              <w:marRight w:val="0"/>
              <w:marTop w:val="0"/>
              <w:marBottom w:val="0"/>
              <w:divBdr>
                <w:top w:val="none" w:sz="0" w:space="0" w:color="auto"/>
                <w:left w:val="none" w:sz="0" w:space="0" w:color="auto"/>
                <w:bottom w:val="none" w:sz="0" w:space="0" w:color="auto"/>
                <w:right w:val="none" w:sz="0" w:space="0" w:color="auto"/>
              </w:divBdr>
            </w:div>
            <w:div w:id="20607448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218">
      <w:bodyDiv w:val="1"/>
      <w:marLeft w:val="0"/>
      <w:marRight w:val="0"/>
      <w:marTop w:val="0"/>
      <w:marBottom w:val="0"/>
      <w:divBdr>
        <w:top w:val="none" w:sz="0" w:space="0" w:color="auto"/>
        <w:left w:val="none" w:sz="0" w:space="0" w:color="auto"/>
        <w:bottom w:val="none" w:sz="0" w:space="0" w:color="auto"/>
        <w:right w:val="none" w:sz="0" w:space="0" w:color="auto"/>
      </w:divBdr>
      <w:divsChild>
        <w:div w:id="491215010">
          <w:marLeft w:val="0"/>
          <w:marRight w:val="0"/>
          <w:marTop w:val="0"/>
          <w:marBottom w:val="0"/>
          <w:divBdr>
            <w:top w:val="none" w:sz="0" w:space="0" w:color="auto"/>
            <w:left w:val="none" w:sz="0" w:space="0" w:color="auto"/>
            <w:bottom w:val="none" w:sz="0" w:space="0" w:color="auto"/>
            <w:right w:val="none" w:sz="0" w:space="0" w:color="auto"/>
          </w:divBdr>
        </w:div>
        <w:div w:id="96601749">
          <w:marLeft w:val="0"/>
          <w:marRight w:val="0"/>
          <w:marTop w:val="150"/>
          <w:marBottom w:val="0"/>
          <w:divBdr>
            <w:top w:val="none" w:sz="0" w:space="0" w:color="auto"/>
            <w:left w:val="none" w:sz="0" w:space="0" w:color="auto"/>
            <w:bottom w:val="none" w:sz="0" w:space="0" w:color="auto"/>
            <w:right w:val="none" w:sz="0" w:space="0" w:color="auto"/>
          </w:divBdr>
          <w:divsChild>
            <w:div w:id="1897230332">
              <w:marLeft w:val="1155"/>
              <w:marRight w:val="0"/>
              <w:marTop w:val="0"/>
              <w:marBottom w:val="0"/>
              <w:divBdr>
                <w:top w:val="none" w:sz="0" w:space="0" w:color="auto"/>
                <w:left w:val="none" w:sz="0" w:space="0" w:color="auto"/>
                <w:bottom w:val="none" w:sz="0" w:space="0" w:color="auto"/>
                <w:right w:val="none" w:sz="0" w:space="0" w:color="auto"/>
              </w:divBdr>
            </w:div>
            <w:div w:id="1107384950">
              <w:marLeft w:val="1155"/>
              <w:marRight w:val="0"/>
              <w:marTop w:val="0"/>
              <w:marBottom w:val="0"/>
              <w:divBdr>
                <w:top w:val="none" w:sz="0" w:space="0" w:color="auto"/>
                <w:left w:val="none" w:sz="0" w:space="0" w:color="auto"/>
                <w:bottom w:val="none" w:sz="0" w:space="0" w:color="auto"/>
                <w:right w:val="none" w:sz="0" w:space="0" w:color="auto"/>
              </w:divBdr>
            </w:div>
            <w:div w:id="2764486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1406943">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43540">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0574">
      <w:bodyDiv w:val="1"/>
      <w:marLeft w:val="0"/>
      <w:marRight w:val="0"/>
      <w:marTop w:val="0"/>
      <w:marBottom w:val="0"/>
      <w:divBdr>
        <w:top w:val="none" w:sz="0" w:space="0" w:color="auto"/>
        <w:left w:val="none" w:sz="0" w:space="0" w:color="auto"/>
        <w:bottom w:val="none" w:sz="0" w:space="0" w:color="auto"/>
        <w:right w:val="none" w:sz="0" w:space="0" w:color="auto"/>
      </w:divBdr>
      <w:divsChild>
        <w:div w:id="526647337">
          <w:marLeft w:val="0"/>
          <w:marRight w:val="0"/>
          <w:marTop w:val="0"/>
          <w:marBottom w:val="0"/>
          <w:divBdr>
            <w:top w:val="none" w:sz="0" w:space="0" w:color="auto"/>
            <w:left w:val="none" w:sz="0" w:space="0" w:color="auto"/>
            <w:bottom w:val="none" w:sz="0" w:space="0" w:color="auto"/>
            <w:right w:val="none" w:sz="0" w:space="0" w:color="auto"/>
          </w:divBdr>
        </w:div>
        <w:div w:id="1688092587">
          <w:marLeft w:val="0"/>
          <w:marRight w:val="0"/>
          <w:marTop w:val="150"/>
          <w:marBottom w:val="0"/>
          <w:divBdr>
            <w:top w:val="none" w:sz="0" w:space="0" w:color="auto"/>
            <w:left w:val="none" w:sz="0" w:space="0" w:color="auto"/>
            <w:bottom w:val="none" w:sz="0" w:space="0" w:color="auto"/>
            <w:right w:val="none" w:sz="0" w:space="0" w:color="auto"/>
          </w:divBdr>
          <w:divsChild>
            <w:div w:id="1914197602">
              <w:marLeft w:val="1155"/>
              <w:marRight w:val="0"/>
              <w:marTop w:val="0"/>
              <w:marBottom w:val="0"/>
              <w:divBdr>
                <w:top w:val="none" w:sz="0" w:space="0" w:color="auto"/>
                <w:left w:val="none" w:sz="0" w:space="0" w:color="auto"/>
                <w:bottom w:val="none" w:sz="0" w:space="0" w:color="auto"/>
                <w:right w:val="none" w:sz="0" w:space="0" w:color="auto"/>
              </w:divBdr>
            </w:div>
            <w:div w:id="321080305">
              <w:marLeft w:val="1155"/>
              <w:marRight w:val="0"/>
              <w:marTop w:val="0"/>
              <w:marBottom w:val="0"/>
              <w:divBdr>
                <w:top w:val="none" w:sz="0" w:space="0" w:color="auto"/>
                <w:left w:val="none" w:sz="0" w:space="0" w:color="auto"/>
                <w:bottom w:val="none" w:sz="0" w:space="0" w:color="auto"/>
                <w:right w:val="none" w:sz="0" w:space="0" w:color="auto"/>
              </w:divBdr>
            </w:div>
            <w:div w:id="20313734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47943">
      <w:bodyDiv w:val="1"/>
      <w:marLeft w:val="0"/>
      <w:marRight w:val="0"/>
      <w:marTop w:val="0"/>
      <w:marBottom w:val="0"/>
      <w:divBdr>
        <w:top w:val="none" w:sz="0" w:space="0" w:color="auto"/>
        <w:left w:val="none" w:sz="0" w:space="0" w:color="auto"/>
        <w:bottom w:val="none" w:sz="0" w:space="0" w:color="auto"/>
        <w:right w:val="none" w:sz="0" w:space="0" w:color="auto"/>
      </w:divBdr>
      <w:divsChild>
        <w:div w:id="1240286708">
          <w:marLeft w:val="0"/>
          <w:marRight w:val="0"/>
          <w:marTop w:val="0"/>
          <w:marBottom w:val="0"/>
          <w:divBdr>
            <w:top w:val="none" w:sz="0" w:space="0" w:color="auto"/>
            <w:left w:val="none" w:sz="0" w:space="0" w:color="auto"/>
            <w:bottom w:val="none" w:sz="0" w:space="0" w:color="auto"/>
            <w:right w:val="none" w:sz="0" w:space="0" w:color="auto"/>
          </w:divBdr>
        </w:div>
        <w:div w:id="1853759764">
          <w:marLeft w:val="0"/>
          <w:marRight w:val="0"/>
          <w:marTop w:val="150"/>
          <w:marBottom w:val="0"/>
          <w:divBdr>
            <w:top w:val="none" w:sz="0" w:space="0" w:color="auto"/>
            <w:left w:val="none" w:sz="0" w:space="0" w:color="auto"/>
            <w:bottom w:val="none" w:sz="0" w:space="0" w:color="auto"/>
            <w:right w:val="none" w:sz="0" w:space="0" w:color="auto"/>
          </w:divBdr>
          <w:divsChild>
            <w:div w:id="893154945">
              <w:marLeft w:val="1155"/>
              <w:marRight w:val="0"/>
              <w:marTop w:val="0"/>
              <w:marBottom w:val="0"/>
              <w:divBdr>
                <w:top w:val="none" w:sz="0" w:space="0" w:color="auto"/>
                <w:left w:val="none" w:sz="0" w:space="0" w:color="auto"/>
                <w:bottom w:val="none" w:sz="0" w:space="0" w:color="auto"/>
                <w:right w:val="none" w:sz="0" w:space="0" w:color="auto"/>
              </w:divBdr>
            </w:div>
            <w:div w:id="1653831476">
              <w:marLeft w:val="1155"/>
              <w:marRight w:val="0"/>
              <w:marTop w:val="0"/>
              <w:marBottom w:val="0"/>
              <w:divBdr>
                <w:top w:val="none" w:sz="0" w:space="0" w:color="auto"/>
                <w:left w:val="none" w:sz="0" w:space="0" w:color="auto"/>
                <w:bottom w:val="none" w:sz="0" w:space="0" w:color="auto"/>
                <w:right w:val="none" w:sz="0" w:space="0" w:color="auto"/>
              </w:divBdr>
            </w:div>
            <w:div w:id="9100454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34900">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269689">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7201">
      <w:bodyDiv w:val="1"/>
      <w:marLeft w:val="0"/>
      <w:marRight w:val="0"/>
      <w:marTop w:val="0"/>
      <w:marBottom w:val="0"/>
      <w:divBdr>
        <w:top w:val="none" w:sz="0" w:space="0" w:color="auto"/>
        <w:left w:val="none" w:sz="0" w:space="0" w:color="auto"/>
        <w:bottom w:val="none" w:sz="0" w:space="0" w:color="auto"/>
        <w:right w:val="none" w:sz="0" w:space="0" w:color="auto"/>
      </w:divBdr>
      <w:divsChild>
        <w:div w:id="1416173202">
          <w:marLeft w:val="0"/>
          <w:marRight w:val="0"/>
          <w:marTop w:val="0"/>
          <w:marBottom w:val="0"/>
          <w:divBdr>
            <w:top w:val="none" w:sz="0" w:space="0" w:color="auto"/>
            <w:left w:val="none" w:sz="0" w:space="0" w:color="auto"/>
            <w:bottom w:val="none" w:sz="0" w:space="0" w:color="auto"/>
            <w:right w:val="none" w:sz="0" w:space="0" w:color="auto"/>
          </w:divBdr>
        </w:div>
        <w:div w:id="24866130">
          <w:marLeft w:val="0"/>
          <w:marRight w:val="0"/>
          <w:marTop w:val="150"/>
          <w:marBottom w:val="0"/>
          <w:divBdr>
            <w:top w:val="none" w:sz="0" w:space="0" w:color="auto"/>
            <w:left w:val="none" w:sz="0" w:space="0" w:color="auto"/>
            <w:bottom w:val="none" w:sz="0" w:space="0" w:color="auto"/>
            <w:right w:val="none" w:sz="0" w:space="0" w:color="auto"/>
          </w:divBdr>
          <w:divsChild>
            <w:div w:id="1866093144">
              <w:marLeft w:val="1155"/>
              <w:marRight w:val="0"/>
              <w:marTop w:val="0"/>
              <w:marBottom w:val="0"/>
              <w:divBdr>
                <w:top w:val="none" w:sz="0" w:space="0" w:color="auto"/>
                <w:left w:val="none" w:sz="0" w:space="0" w:color="auto"/>
                <w:bottom w:val="none" w:sz="0" w:space="0" w:color="auto"/>
                <w:right w:val="none" w:sz="0" w:space="0" w:color="auto"/>
              </w:divBdr>
            </w:div>
            <w:div w:id="320276113">
              <w:marLeft w:val="1155"/>
              <w:marRight w:val="0"/>
              <w:marTop w:val="0"/>
              <w:marBottom w:val="0"/>
              <w:divBdr>
                <w:top w:val="none" w:sz="0" w:space="0" w:color="auto"/>
                <w:left w:val="none" w:sz="0" w:space="0" w:color="auto"/>
                <w:bottom w:val="none" w:sz="0" w:space="0" w:color="auto"/>
                <w:right w:val="none" w:sz="0" w:space="0" w:color="auto"/>
              </w:divBdr>
            </w:div>
            <w:div w:id="20088284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1965952">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1847">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15692">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476986">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3908470">
      <w:bodyDiv w:val="1"/>
      <w:marLeft w:val="0"/>
      <w:marRight w:val="0"/>
      <w:marTop w:val="0"/>
      <w:marBottom w:val="0"/>
      <w:divBdr>
        <w:top w:val="none" w:sz="0" w:space="0" w:color="auto"/>
        <w:left w:val="none" w:sz="0" w:space="0" w:color="auto"/>
        <w:bottom w:val="none" w:sz="0" w:space="0" w:color="auto"/>
        <w:right w:val="none" w:sz="0" w:space="0" w:color="auto"/>
      </w:divBdr>
      <w:divsChild>
        <w:div w:id="1366708501">
          <w:marLeft w:val="0"/>
          <w:marRight w:val="0"/>
          <w:marTop w:val="0"/>
          <w:marBottom w:val="0"/>
          <w:divBdr>
            <w:top w:val="none" w:sz="0" w:space="0" w:color="auto"/>
            <w:left w:val="none" w:sz="0" w:space="0" w:color="auto"/>
            <w:bottom w:val="none" w:sz="0" w:space="0" w:color="auto"/>
            <w:right w:val="none" w:sz="0" w:space="0" w:color="auto"/>
          </w:divBdr>
        </w:div>
        <w:div w:id="541598920">
          <w:marLeft w:val="0"/>
          <w:marRight w:val="0"/>
          <w:marTop w:val="150"/>
          <w:marBottom w:val="0"/>
          <w:divBdr>
            <w:top w:val="none" w:sz="0" w:space="0" w:color="auto"/>
            <w:left w:val="none" w:sz="0" w:space="0" w:color="auto"/>
            <w:bottom w:val="none" w:sz="0" w:space="0" w:color="auto"/>
            <w:right w:val="none" w:sz="0" w:space="0" w:color="auto"/>
          </w:divBdr>
          <w:divsChild>
            <w:div w:id="1984775575">
              <w:marLeft w:val="1155"/>
              <w:marRight w:val="0"/>
              <w:marTop w:val="0"/>
              <w:marBottom w:val="0"/>
              <w:divBdr>
                <w:top w:val="none" w:sz="0" w:space="0" w:color="auto"/>
                <w:left w:val="none" w:sz="0" w:space="0" w:color="auto"/>
                <w:bottom w:val="none" w:sz="0" w:space="0" w:color="auto"/>
                <w:right w:val="none" w:sz="0" w:space="0" w:color="auto"/>
              </w:divBdr>
            </w:div>
            <w:div w:id="15208479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405362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5266">
      <w:bodyDiv w:val="1"/>
      <w:marLeft w:val="0"/>
      <w:marRight w:val="0"/>
      <w:marTop w:val="0"/>
      <w:marBottom w:val="0"/>
      <w:divBdr>
        <w:top w:val="none" w:sz="0" w:space="0" w:color="auto"/>
        <w:left w:val="none" w:sz="0" w:space="0" w:color="auto"/>
        <w:bottom w:val="none" w:sz="0" w:space="0" w:color="auto"/>
        <w:right w:val="none" w:sz="0" w:space="0" w:color="auto"/>
      </w:divBdr>
      <w:divsChild>
        <w:div w:id="535895660">
          <w:marLeft w:val="0"/>
          <w:marRight w:val="0"/>
          <w:marTop w:val="0"/>
          <w:marBottom w:val="0"/>
          <w:divBdr>
            <w:top w:val="none" w:sz="0" w:space="0" w:color="auto"/>
            <w:left w:val="none" w:sz="0" w:space="0" w:color="auto"/>
            <w:bottom w:val="none" w:sz="0" w:space="0" w:color="auto"/>
            <w:right w:val="none" w:sz="0" w:space="0" w:color="auto"/>
          </w:divBdr>
        </w:div>
        <w:div w:id="671883564">
          <w:marLeft w:val="0"/>
          <w:marRight w:val="0"/>
          <w:marTop w:val="150"/>
          <w:marBottom w:val="0"/>
          <w:divBdr>
            <w:top w:val="none" w:sz="0" w:space="0" w:color="auto"/>
            <w:left w:val="none" w:sz="0" w:space="0" w:color="auto"/>
            <w:bottom w:val="none" w:sz="0" w:space="0" w:color="auto"/>
            <w:right w:val="none" w:sz="0" w:space="0" w:color="auto"/>
          </w:divBdr>
          <w:divsChild>
            <w:div w:id="396126097">
              <w:marLeft w:val="1155"/>
              <w:marRight w:val="0"/>
              <w:marTop w:val="0"/>
              <w:marBottom w:val="0"/>
              <w:divBdr>
                <w:top w:val="none" w:sz="0" w:space="0" w:color="auto"/>
                <w:left w:val="none" w:sz="0" w:space="0" w:color="auto"/>
                <w:bottom w:val="none" w:sz="0" w:space="0" w:color="auto"/>
                <w:right w:val="none" w:sz="0" w:space="0" w:color="auto"/>
              </w:divBdr>
            </w:div>
            <w:div w:id="1079063494">
              <w:marLeft w:val="1155"/>
              <w:marRight w:val="0"/>
              <w:marTop w:val="0"/>
              <w:marBottom w:val="0"/>
              <w:divBdr>
                <w:top w:val="none" w:sz="0" w:space="0" w:color="auto"/>
                <w:left w:val="none" w:sz="0" w:space="0" w:color="auto"/>
                <w:bottom w:val="none" w:sz="0" w:space="0" w:color="auto"/>
                <w:right w:val="none" w:sz="0" w:space="0" w:color="auto"/>
              </w:divBdr>
            </w:div>
            <w:div w:id="1513840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563931">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293928">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705707">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288156">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332929">
      <w:bodyDiv w:val="1"/>
      <w:marLeft w:val="0"/>
      <w:marRight w:val="0"/>
      <w:marTop w:val="0"/>
      <w:marBottom w:val="0"/>
      <w:divBdr>
        <w:top w:val="none" w:sz="0" w:space="0" w:color="auto"/>
        <w:left w:val="none" w:sz="0" w:space="0" w:color="auto"/>
        <w:bottom w:val="none" w:sz="0" w:space="0" w:color="auto"/>
        <w:right w:val="none" w:sz="0" w:space="0" w:color="auto"/>
      </w:divBdr>
      <w:divsChild>
        <w:div w:id="1008600993">
          <w:marLeft w:val="0"/>
          <w:marRight w:val="0"/>
          <w:marTop w:val="0"/>
          <w:marBottom w:val="0"/>
          <w:divBdr>
            <w:top w:val="none" w:sz="0" w:space="0" w:color="auto"/>
            <w:left w:val="none" w:sz="0" w:space="0" w:color="auto"/>
            <w:bottom w:val="none" w:sz="0" w:space="0" w:color="auto"/>
            <w:right w:val="none" w:sz="0" w:space="0" w:color="auto"/>
          </w:divBdr>
        </w:div>
        <w:div w:id="1263684714">
          <w:marLeft w:val="0"/>
          <w:marRight w:val="0"/>
          <w:marTop w:val="150"/>
          <w:marBottom w:val="0"/>
          <w:divBdr>
            <w:top w:val="none" w:sz="0" w:space="0" w:color="auto"/>
            <w:left w:val="none" w:sz="0" w:space="0" w:color="auto"/>
            <w:bottom w:val="none" w:sz="0" w:space="0" w:color="auto"/>
            <w:right w:val="none" w:sz="0" w:space="0" w:color="auto"/>
          </w:divBdr>
          <w:divsChild>
            <w:div w:id="1239946629">
              <w:marLeft w:val="1155"/>
              <w:marRight w:val="0"/>
              <w:marTop w:val="0"/>
              <w:marBottom w:val="0"/>
              <w:divBdr>
                <w:top w:val="none" w:sz="0" w:space="0" w:color="auto"/>
                <w:left w:val="none" w:sz="0" w:space="0" w:color="auto"/>
                <w:bottom w:val="none" w:sz="0" w:space="0" w:color="auto"/>
                <w:right w:val="none" w:sz="0" w:space="0" w:color="auto"/>
              </w:divBdr>
            </w:div>
            <w:div w:id="182718465">
              <w:marLeft w:val="1155"/>
              <w:marRight w:val="0"/>
              <w:marTop w:val="0"/>
              <w:marBottom w:val="0"/>
              <w:divBdr>
                <w:top w:val="none" w:sz="0" w:space="0" w:color="auto"/>
                <w:left w:val="none" w:sz="0" w:space="0" w:color="auto"/>
                <w:bottom w:val="none" w:sz="0" w:space="0" w:color="auto"/>
                <w:right w:val="none" w:sz="0" w:space="0" w:color="auto"/>
              </w:divBdr>
            </w:div>
            <w:div w:id="19588261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948492">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8981323">
      <w:bodyDiv w:val="1"/>
      <w:marLeft w:val="0"/>
      <w:marRight w:val="0"/>
      <w:marTop w:val="0"/>
      <w:marBottom w:val="0"/>
      <w:divBdr>
        <w:top w:val="none" w:sz="0" w:space="0" w:color="auto"/>
        <w:left w:val="none" w:sz="0" w:space="0" w:color="auto"/>
        <w:bottom w:val="none" w:sz="0" w:space="0" w:color="auto"/>
        <w:right w:val="none" w:sz="0" w:space="0" w:color="auto"/>
      </w:divBdr>
      <w:divsChild>
        <w:div w:id="286935983">
          <w:marLeft w:val="0"/>
          <w:marRight w:val="0"/>
          <w:marTop w:val="0"/>
          <w:marBottom w:val="0"/>
          <w:divBdr>
            <w:top w:val="none" w:sz="0" w:space="0" w:color="auto"/>
            <w:left w:val="none" w:sz="0" w:space="0" w:color="auto"/>
            <w:bottom w:val="none" w:sz="0" w:space="0" w:color="auto"/>
            <w:right w:val="none" w:sz="0" w:space="0" w:color="auto"/>
          </w:divBdr>
        </w:div>
        <w:div w:id="1882396935">
          <w:marLeft w:val="0"/>
          <w:marRight w:val="0"/>
          <w:marTop w:val="150"/>
          <w:marBottom w:val="0"/>
          <w:divBdr>
            <w:top w:val="none" w:sz="0" w:space="0" w:color="auto"/>
            <w:left w:val="none" w:sz="0" w:space="0" w:color="auto"/>
            <w:bottom w:val="none" w:sz="0" w:space="0" w:color="auto"/>
            <w:right w:val="none" w:sz="0" w:space="0" w:color="auto"/>
          </w:divBdr>
          <w:divsChild>
            <w:div w:id="1112552735">
              <w:marLeft w:val="1155"/>
              <w:marRight w:val="0"/>
              <w:marTop w:val="0"/>
              <w:marBottom w:val="0"/>
              <w:divBdr>
                <w:top w:val="none" w:sz="0" w:space="0" w:color="auto"/>
                <w:left w:val="none" w:sz="0" w:space="0" w:color="auto"/>
                <w:bottom w:val="none" w:sz="0" w:space="0" w:color="auto"/>
                <w:right w:val="none" w:sz="0" w:space="0" w:color="auto"/>
              </w:divBdr>
            </w:div>
            <w:div w:id="1807045118">
              <w:marLeft w:val="1155"/>
              <w:marRight w:val="0"/>
              <w:marTop w:val="0"/>
              <w:marBottom w:val="0"/>
              <w:divBdr>
                <w:top w:val="none" w:sz="0" w:space="0" w:color="auto"/>
                <w:left w:val="none" w:sz="0" w:space="0" w:color="auto"/>
                <w:bottom w:val="none" w:sz="0" w:space="0" w:color="auto"/>
                <w:right w:val="none" w:sz="0" w:space="0" w:color="auto"/>
              </w:divBdr>
            </w:div>
            <w:div w:id="6912287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368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384894">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767752">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1046">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272813">
      <w:bodyDiv w:val="1"/>
      <w:marLeft w:val="0"/>
      <w:marRight w:val="0"/>
      <w:marTop w:val="0"/>
      <w:marBottom w:val="0"/>
      <w:divBdr>
        <w:top w:val="none" w:sz="0" w:space="0" w:color="auto"/>
        <w:left w:val="none" w:sz="0" w:space="0" w:color="auto"/>
        <w:bottom w:val="none" w:sz="0" w:space="0" w:color="auto"/>
        <w:right w:val="none" w:sz="0" w:space="0" w:color="auto"/>
      </w:divBdr>
      <w:divsChild>
        <w:div w:id="718360851">
          <w:marLeft w:val="0"/>
          <w:marRight w:val="0"/>
          <w:marTop w:val="0"/>
          <w:marBottom w:val="0"/>
          <w:divBdr>
            <w:top w:val="none" w:sz="0" w:space="0" w:color="auto"/>
            <w:left w:val="none" w:sz="0" w:space="0" w:color="auto"/>
            <w:bottom w:val="none" w:sz="0" w:space="0" w:color="auto"/>
            <w:right w:val="none" w:sz="0" w:space="0" w:color="auto"/>
          </w:divBdr>
        </w:div>
        <w:div w:id="230233300">
          <w:marLeft w:val="0"/>
          <w:marRight w:val="0"/>
          <w:marTop w:val="150"/>
          <w:marBottom w:val="0"/>
          <w:divBdr>
            <w:top w:val="none" w:sz="0" w:space="0" w:color="auto"/>
            <w:left w:val="none" w:sz="0" w:space="0" w:color="auto"/>
            <w:bottom w:val="none" w:sz="0" w:space="0" w:color="auto"/>
            <w:right w:val="none" w:sz="0" w:space="0" w:color="auto"/>
          </w:divBdr>
          <w:divsChild>
            <w:div w:id="434205786">
              <w:marLeft w:val="1155"/>
              <w:marRight w:val="0"/>
              <w:marTop w:val="0"/>
              <w:marBottom w:val="0"/>
              <w:divBdr>
                <w:top w:val="none" w:sz="0" w:space="0" w:color="auto"/>
                <w:left w:val="none" w:sz="0" w:space="0" w:color="auto"/>
                <w:bottom w:val="none" w:sz="0" w:space="0" w:color="auto"/>
                <w:right w:val="none" w:sz="0" w:space="0" w:color="auto"/>
              </w:divBdr>
            </w:div>
            <w:div w:id="1132865238">
              <w:marLeft w:val="1155"/>
              <w:marRight w:val="0"/>
              <w:marTop w:val="0"/>
              <w:marBottom w:val="0"/>
              <w:divBdr>
                <w:top w:val="none" w:sz="0" w:space="0" w:color="auto"/>
                <w:left w:val="none" w:sz="0" w:space="0" w:color="auto"/>
                <w:bottom w:val="none" w:sz="0" w:space="0" w:color="auto"/>
                <w:right w:val="none" w:sz="0" w:space="0" w:color="auto"/>
              </w:divBdr>
            </w:div>
            <w:div w:id="491121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19532">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185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194990">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5862">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484">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7962740">
      <w:bodyDiv w:val="1"/>
      <w:marLeft w:val="0"/>
      <w:marRight w:val="0"/>
      <w:marTop w:val="0"/>
      <w:marBottom w:val="0"/>
      <w:divBdr>
        <w:top w:val="none" w:sz="0" w:space="0" w:color="auto"/>
        <w:left w:val="none" w:sz="0" w:space="0" w:color="auto"/>
        <w:bottom w:val="none" w:sz="0" w:space="0" w:color="auto"/>
        <w:right w:val="none" w:sz="0" w:space="0" w:color="auto"/>
      </w:divBdr>
      <w:divsChild>
        <w:div w:id="34814965">
          <w:marLeft w:val="0"/>
          <w:marRight w:val="0"/>
          <w:marTop w:val="0"/>
          <w:marBottom w:val="0"/>
          <w:divBdr>
            <w:top w:val="none" w:sz="0" w:space="0" w:color="auto"/>
            <w:left w:val="none" w:sz="0" w:space="0" w:color="auto"/>
            <w:bottom w:val="none" w:sz="0" w:space="0" w:color="auto"/>
            <w:right w:val="none" w:sz="0" w:space="0" w:color="auto"/>
          </w:divBdr>
        </w:div>
        <w:div w:id="1988363999">
          <w:marLeft w:val="0"/>
          <w:marRight w:val="0"/>
          <w:marTop w:val="150"/>
          <w:marBottom w:val="0"/>
          <w:divBdr>
            <w:top w:val="none" w:sz="0" w:space="0" w:color="auto"/>
            <w:left w:val="none" w:sz="0" w:space="0" w:color="auto"/>
            <w:bottom w:val="none" w:sz="0" w:space="0" w:color="auto"/>
            <w:right w:val="none" w:sz="0" w:space="0" w:color="auto"/>
          </w:divBdr>
          <w:divsChild>
            <w:div w:id="2095516417">
              <w:marLeft w:val="1155"/>
              <w:marRight w:val="0"/>
              <w:marTop w:val="0"/>
              <w:marBottom w:val="0"/>
              <w:divBdr>
                <w:top w:val="none" w:sz="0" w:space="0" w:color="auto"/>
                <w:left w:val="none" w:sz="0" w:space="0" w:color="auto"/>
                <w:bottom w:val="none" w:sz="0" w:space="0" w:color="auto"/>
                <w:right w:val="none" w:sz="0" w:space="0" w:color="auto"/>
              </w:divBdr>
            </w:div>
            <w:div w:id="628167021">
              <w:marLeft w:val="1155"/>
              <w:marRight w:val="0"/>
              <w:marTop w:val="0"/>
              <w:marBottom w:val="0"/>
              <w:divBdr>
                <w:top w:val="none" w:sz="0" w:space="0" w:color="auto"/>
                <w:left w:val="none" w:sz="0" w:space="0" w:color="auto"/>
                <w:bottom w:val="none" w:sz="0" w:space="0" w:color="auto"/>
                <w:right w:val="none" w:sz="0" w:space="0" w:color="auto"/>
              </w:divBdr>
            </w:div>
            <w:div w:id="2439577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11938">
      <w:bodyDiv w:val="1"/>
      <w:marLeft w:val="0"/>
      <w:marRight w:val="0"/>
      <w:marTop w:val="0"/>
      <w:marBottom w:val="0"/>
      <w:divBdr>
        <w:top w:val="none" w:sz="0" w:space="0" w:color="auto"/>
        <w:left w:val="none" w:sz="0" w:space="0" w:color="auto"/>
        <w:bottom w:val="none" w:sz="0" w:space="0" w:color="auto"/>
        <w:right w:val="none" w:sz="0" w:space="0" w:color="auto"/>
      </w:divBdr>
      <w:divsChild>
        <w:div w:id="128132325">
          <w:marLeft w:val="0"/>
          <w:marRight w:val="0"/>
          <w:marTop w:val="0"/>
          <w:marBottom w:val="0"/>
          <w:divBdr>
            <w:top w:val="none" w:sz="0" w:space="0" w:color="auto"/>
            <w:left w:val="none" w:sz="0" w:space="0" w:color="auto"/>
            <w:bottom w:val="none" w:sz="0" w:space="0" w:color="auto"/>
            <w:right w:val="none" w:sz="0" w:space="0" w:color="auto"/>
          </w:divBdr>
        </w:div>
        <w:div w:id="177432497">
          <w:marLeft w:val="0"/>
          <w:marRight w:val="0"/>
          <w:marTop w:val="150"/>
          <w:marBottom w:val="0"/>
          <w:divBdr>
            <w:top w:val="none" w:sz="0" w:space="0" w:color="auto"/>
            <w:left w:val="none" w:sz="0" w:space="0" w:color="auto"/>
            <w:bottom w:val="none" w:sz="0" w:space="0" w:color="auto"/>
            <w:right w:val="none" w:sz="0" w:space="0" w:color="auto"/>
          </w:divBdr>
          <w:divsChild>
            <w:div w:id="2093502277">
              <w:marLeft w:val="1155"/>
              <w:marRight w:val="0"/>
              <w:marTop w:val="0"/>
              <w:marBottom w:val="0"/>
              <w:divBdr>
                <w:top w:val="none" w:sz="0" w:space="0" w:color="auto"/>
                <w:left w:val="none" w:sz="0" w:space="0" w:color="auto"/>
                <w:bottom w:val="none" w:sz="0" w:space="0" w:color="auto"/>
                <w:right w:val="none" w:sz="0" w:space="0" w:color="auto"/>
              </w:divBdr>
            </w:div>
            <w:div w:id="725302378">
              <w:marLeft w:val="1155"/>
              <w:marRight w:val="0"/>
              <w:marTop w:val="0"/>
              <w:marBottom w:val="0"/>
              <w:divBdr>
                <w:top w:val="none" w:sz="0" w:space="0" w:color="auto"/>
                <w:left w:val="none" w:sz="0" w:space="0" w:color="auto"/>
                <w:bottom w:val="none" w:sz="0" w:space="0" w:color="auto"/>
                <w:right w:val="none" w:sz="0" w:space="0" w:color="auto"/>
              </w:divBdr>
            </w:div>
            <w:div w:id="9114761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867662">
      <w:bodyDiv w:val="1"/>
      <w:marLeft w:val="0"/>
      <w:marRight w:val="0"/>
      <w:marTop w:val="0"/>
      <w:marBottom w:val="0"/>
      <w:divBdr>
        <w:top w:val="none" w:sz="0" w:space="0" w:color="auto"/>
        <w:left w:val="none" w:sz="0" w:space="0" w:color="auto"/>
        <w:bottom w:val="none" w:sz="0" w:space="0" w:color="auto"/>
        <w:right w:val="none" w:sz="0" w:space="0" w:color="auto"/>
      </w:divBdr>
      <w:divsChild>
        <w:div w:id="568618818">
          <w:marLeft w:val="0"/>
          <w:marRight w:val="0"/>
          <w:marTop w:val="0"/>
          <w:marBottom w:val="0"/>
          <w:divBdr>
            <w:top w:val="none" w:sz="0" w:space="0" w:color="auto"/>
            <w:left w:val="none" w:sz="0" w:space="0" w:color="auto"/>
            <w:bottom w:val="none" w:sz="0" w:space="0" w:color="auto"/>
            <w:right w:val="none" w:sz="0" w:space="0" w:color="auto"/>
          </w:divBdr>
        </w:div>
        <w:div w:id="1335182455">
          <w:marLeft w:val="0"/>
          <w:marRight w:val="0"/>
          <w:marTop w:val="150"/>
          <w:marBottom w:val="0"/>
          <w:divBdr>
            <w:top w:val="none" w:sz="0" w:space="0" w:color="auto"/>
            <w:left w:val="none" w:sz="0" w:space="0" w:color="auto"/>
            <w:bottom w:val="none" w:sz="0" w:space="0" w:color="auto"/>
            <w:right w:val="none" w:sz="0" w:space="0" w:color="auto"/>
          </w:divBdr>
          <w:divsChild>
            <w:div w:id="541288191">
              <w:marLeft w:val="1155"/>
              <w:marRight w:val="0"/>
              <w:marTop w:val="0"/>
              <w:marBottom w:val="0"/>
              <w:divBdr>
                <w:top w:val="none" w:sz="0" w:space="0" w:color="auto"/>
                <w:left w:val="none" w:sz="0" w:space="0" w:color="auto"/>
                <w:bottom w:val="none" w:sz="0" w:space="0" w:color="auto"/>
                <w:right w:val="none" w:sz="0" w:space="0" w:color="auto"/>
              </w:divBdr>
            </w:div>
            <w:div w:id="1908761785">
              <w:marLeft w:val="1155"/>
              <w:marRight w:val="0"/>
              <w:marTop w:val="0"/>
              <w:marBottom w:val="0"/>
              <w:divBdr>
                <w:top w:val="none" w:sz="0" w:space="0" w:color="auto"/>
                <w:left w:val="none" w:sz="0" w:space="0" w:color="auto"/>
                <w:bottom w:val="none" w:sz="0" w:space="0" w:color="auto"/>
                <w:right w:val="none" w:sz="0" w:space="0" w:color="auto"/>
              </w:divBdr>
            </w:div>
            <w:div w:id="676232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87567">
      <w:bodyDiv w:val="1"/>
      <w:marLeft w:val="0"/>
      <w:marRight w:val="0"/>
      <w:marTop w:val="0"/>
      <w:marBottom w:val="0"/>
      <w:divBdr>
        <w:top w:val="none" w:sz="0" w:space="0" w:color="auto"/>
        <w:left w:val="none" w:sz="0" w:space="0" w:color="auto"/>
        <w:bottom w:val="none" w:sz="0" w:space="0" w:color="auto"/>
        <w:right w:val="none" w:sz="0" w:space="0" w:color="auto"/>
      </w:divBdr>
      <w:divsChild>
        <w:div w:id="916019759">
          <w:marLeft w:val="0"/>
          <w:marRight w:val="0"/>
          <w:marTop w:val="0"/>
          <w:marBottom w:val="0"/>
          <w:divBdr>
            <w:top w:val="none" w:sz="0" w:space="0" w:color="auto"/>
            <w:left w:val="none" w:sz="0" w:space="0" w:color="auto"/>
            <w:bottom w:val="none" w:sz="0" w:space="0" w:color="auto"/>
            <w:right w:val="none" w:sz="0" w:space="0" w:color="auto"/>
          </w:divBdr>
        </w:div>
        <w:div w:id="1736124586">
          <w:marLeft w:val="0"/>
          <w:marRight w:val="0"/>
          <w:marTop w:val="150"/>
          <w:marBottom w:val="0"/>
          <w:divBdr>
            <w:top w:val="none" w:sz="0" w:space="0" w:color="auto"/>
            <w:left w:val="none" w:sz="0" w:space="0" w:color="auto"/>
            <w:bottom w:val="none" w:sz="0" w:space="0" w:color="auto"/>
            <w:right w:val="none" w:sz="0" w:space="0" w:color="auto"/>
          </w:divBdr>
          <w:divsChild>
            <w:div w:id="382756438">
              <w:marLeft w:val="1155"/>
              <w:marRight w:val="0"/>
              <w:marTop w:val="0"/>
              <w:marBottom w:val="0"/>
              <w:divBdr>
                <w:top w:val="none" w:sz="0" w:space="0" w:color="auto"/>
                <w:left w:val="none" w:sz="0" w:space="0" w:color="auto"/>
                <w:bottom w:val="none" w:sz="0" w:space="0" w:color="auto"/>
                <w:right w:val="none" w:sz="0" w:space="0" w:color="auto"/>
              </w:divBdr>
            </w:div>
            <w:div w:id="581834044">
              <w:marLeft w:val="1155"/>
              <w:marRight w:val="0"/>
              <w:marTop w:val="0"/>
              <w:marBottom w:val="0"/>
              <w:divBdr>
                <w:top w:val="none" w:sz="0" w:space="0" w:color="auto"/>
                <w:left w:val="none" w:sz="0" w:space="0" w:color="auto"/>
                <w:bottom w:val="none" w:sz="0" w:space="0" w:color="auto"/>
                <w:right w:val="none" w:sz="0" w:space="0" w:color="auto"/>
              </w:divBdr>
            </w:div>
            <w:div w:id="4717976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4957">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48913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4235">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26320">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3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47870">
      <w:bodyDiv w:val="1"/>
      <w:marLeft w:val="0"/>
      <w:marRight w:val="0"/>
      <w:marTop w:val="0"/>
      <w:marBottom w:val="0"/>
      <w:divBdr>
        <w:top w:val="none" w:sz="0" w:space="0" w:color="auto"/>
        <w:left w:val="none" w:sz="0" w:space="0" w:color="auto"/>
        <w:bottom w:val="none" w:sz="0" w:space="0" w:color="auto"/>
        <w:right w:val="none" w:sz="0" w:space="0" w:color="auto"/>
      </w:divBdr>
      <w:divsChild>
        <w:div w:id="57019202">
          <w:marLeft w:val="0"/>
          <w:marRight w:val="0"/>
          <w:marTop w:val="0"/>
          <w:marBottom w:val="0"/>
          <w:divBdr>
            <w:top w:val="none" w:sz="0" w:space="0" w:color="auto"/>
            <w:left w:val="none" w:sz="0" w:space="0" w:color="auto"/>
            <w:bottom w:val="none" w:sz="0" w:space="0" w:color="auto"/>
            <w:right w:val="none" w:sz="0" w:space="0" w:color="auto"/>
          </w:divBdr>
        </w:div>
        <w:div w:id="1983348335">
          <w:marLeft w:val="0"/>
          <w:marRight w:val="0"/>
          <w:marTop w:val="150"/>
          <w:marBottom w:val="0"/>
          <w:divBdr>
            <w:top w:val="none" w:sz="0" w:space="0" w:color="auto"/>
            <w:left w:val="none" w:sz="0" w:space="0" w:color="auto"/>
            <w:bottom w:val="none" w:sz="0" w:space="0" w:color="auto"/>
            <w:right w:val="none" w:sz="0" w:space="0" w:color="auto"/>
          </w:divBdr>
          <w:divsChild>
            <w:div w:id="405497576">
              <w:marLeft w:val="1155"/>
              <w:marRight w:val="0"/>
              <w:marTop w:val="0"/>
              <w:marBottom w:val="0"/>
              <w:divBdr>
                <w:top w:val="none" w:sz="0" w:space="0" w:color="auto"/>
                <w:left w:val="none" w:sz="0" w:space="0" w:color="auto"/>
                <w:bottom w:val="none" w:sz="0" w:space="0" w:color="auto"/>
                <w:right w:val="none" w:sz="0" w:space="0" w:color="auto"/>
              </w:divBdr>
            </w:div>
            <w:div w:id="183788059">
              <w:marLeft w:val="1155"/>
              <w:marRight w:val="0"/>
              <w:marTop w:val="0"/>
              <w:marBottom w:val="0"/>
              <w:divBdr>
                <w:top w:val="none" w:sz="0" w:space="0" w:color="auto"/>
                <w:left w:val="none" w:sz="0" w:space="0" w:color="auto"/>
                <w:bottom w:val="none" w:sz="0" w:space="0" w:color="auto"/>
                <w:right w:val="none" w:sz="0" w:space="0" w:color="auto"/>
              </w:divBdr>
            </w:div>
            <w:div w:id="13918086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585613">
      <w:bodyDiv w:val="1"/>
      <w:marLeft w:val="0"/>
      <w:marRight w:val="0"/>
      <w:marTop w:val="0"/>
      <w:marBottom w:val="0"/>
      <w:divBdr>
        <w:top w:val="none" w:sz="0" w:space="0" w:color="auto"/>
        <w:left w:val="none" w:sz="0" w:space="0" w:color="auto"/>
        <w:bottom w:val="none" w:sz="0" w:space="0" w:color="auto"/>
        <w:right w:val="none" w:sz="0" w:space="0" w:color="auto"/>
      </w:divBdr>
      <w:divsChild>
        <w:div w:id="2121214448">
          <w:marLeft w:val="0"/>
          <w:marRight w:val="0"/>
          <w:marTop w:val="0"/>
          <w:marBottom w:val="0"/>
          <w:divBdr>
            <w:top w:val="none" w:sz="0" w:space="0" w:color="auto"/>
            <w:left w:val="none" w:sz="0" w:space="0" w:color="auto"/>
            <w:bottom w:val="none" w:sz="0" w:space="0" w:color="auto"/>
            <w:right w:val="none" w:sz="0" w:space="0" w:color="auto"/>
          </w:divBdr>
        </w:div>
        <w:div w:id="1709259334">
          <w:marLeft w:val="0"/>
          <w:marRight w:val="0"/>
          <w:marTop w:val="150"/>
          <w:marBottom w:val="0"/>
          <w:divBdr>
            <w:top w:val="none" w:sz="0" w:space="0" w:color="auto"/>
            <w:left w:val="none" w:sz="0" w:space="0" w:color="auto"/>
            <w:bottom w:val="none" w:sz="0" w:space="0" w:color="auto"/>
            <w:right w:val="none" w:sz="0" w:space="0" w:color="auto"/>
          </w:divBdr>
          <w:divsChild>
            <w:div w:id="1824349181">
              <w:marLeft w:val="1155"/>
              <w:marRight w:val="0"/>
              <w:marTop w:val="0"/>
              <w:marBottom w:val="0"/>
              <w:divBdr>
                <w:top w:val="none" w:sz="0" w:space="0" w:color="auto"/>
                <w:left w:val="none" w:sz="0" w:space="0" w:color="auto"/>
                <w:bottom w:val="none" w:sz="0" w:space="0" w:color="auto"/>
                <w:right w:val="none" w:sz="0" w:space="0" w:color="auto"/>
              </w:divBdr>
            </w:div>
            <w:div w:id="774253090">
              <w:marLeft w:val="1155"/>
              <w:marRight w:val="0"/>
              <w:marTop w:val="0"/>
              <w:marBottom w:val="0"/>
              <w:divBdr>
                <w:top w:val="none" w:sz="0" w:space="0" w:color="auto"/>
                <w:left w:val="none" w:sz="0" w:space="0" w:color="auto"/>
                <w:bottom w:val="none" w:sz="0" w:space="0" w:color="auto"/>
                <w:right w:val="none" w:sz="0" w:space="0" w:color="auto"/>
              </w:divBdr>
            </w:div>
            <w:div w:id="18236228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5897102">
      <w:bodyDiv w:val="1"/>
      <w:marLeft w:val="0"/>
      <w:marRight w:val="0"/>
      <w:marTop w:val="0"/>
      <w:marBottom w:val="0"/>
      <w:divBdr>
        <w:top w:val="none" w:sz="0" w:space="0" w:color="auto"/>
        <w:left w:val="none" w:sz="0" w:space="0" w:color="auto"/>
        <w:bottom w:val="none" w:sz="0" w:space="0" w:color="auto"/>
        <w:right w:val="none" w:sz="0" w:space="0" w:color="auto"/>
      </w:divBdr>
      <w:divsChild>
        <w:div w:id="1378431142">
          <w:marLeft w:val="0"/>
          <w:marRight w:val="0"/>
          <w:marTop w:val="0"/>
          <w:marBottom w:val="0"/>
          <w:divBdr>
            <w:top w:val="none" w:sz="0" w:space="0" w:color="auto"/>
            <w:left w:val="none" w:sz="0" w:space="0" w:color="auto"/>
            <w:bottom w:val="none" w:sz="0" w:space="0" w:color="auto"/>
            <w:right w:val="none" w:sz="0" w:space="0" w:color="auto"/>
          </w:divBdr>
        </w:div>
        <w:div w:id="506560148">
          <w:marLeft w:val="0"/>
          <w:marRight w:val="0"/>
          <w:marTop w:val="150"/>
          <w:marBottom w:val="0"/>
          <w:divBdr>
            <w:top w:val="none" w:sz="0" w:space="0" w:color="auto"/>
            <w:left w:val="none" w:sz="0" w:space="0" w:color="auto"/>
            <w:bottom w:val="none" w:sz="0" w:space="0" w:color="auto"/>
            <w:right w:val="none" w:sz="0" w:space="0" w:color="auto"/>
          </w:divBdr>
          <w:divsChild>
            <w:div w:id="1276451176">
              <w:marLeft w:val="1155"/>
              <w:marRight w:val="0"/>
              <w:marTop w:val="0"/>
              <w:marBottom w:val="0"/>
              <w:divBdr>
                <w:top w:val="none" w:sz="0" w:space="0" w:color="auto"/>
                <w:left w:val="none" w:sz="0" w:space="0" w:color="auto"/>
                <w:bottom w:val="none" w:sz="0" w:space="0" w:color="auto"/>
                <w:right w:val="none" w:sz="0" w:space="0" w:color="auto"/>
              </w:divBdr>
            </w:div>
            <w:div w:id="1292177640">
              <w:marLeft w:val="1155"/>
              <w:marRight w:val="0"/>
              <w:marTop w:val="0"/>
              <w:marBottom w:val="0"/>
              <w:divBdr>
                <w:top w:val="none" w:sz="0" w:space="0" w:color="auto"/>
                <w:left w:val="none" w:sz="0" w:space="0" w:color="auto"/>
                <w:bottom w:val="none" w:sz="0" w:space="0" w:color="auto"/>
                <w:right w:val="none" w:sz="0" w:space="0" w:color="auto"/>
              </w:divBdr>
            </w:div>
            <w:div w:id="6558851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162826">
      <w:bodyDiv w:val="1"/>
      <w:marLeft w:val="0"/>
      <w:marRight w:val="0"/>
      <w:marTop w:val="0"/>
      <w:marBottom w:val="0"/>
      <w:divBdr>
        <w:top w:val="none" w:sz="0" w:space="0" w:color="auto"/>
        <w:left w:val="none" w:sz="0" w:space="0" w:color="auto"/>
        <w:bottom w:val="none" w:sz="0" w:space="0" w:color="auto"/>
        <w:right w:val="none" w:sz="0" w:space="0" w:color="auto"/>
      </w:divBdr>
    </w:div>
    <w:div w:id="536234806">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621172">
      <w:bodyDiv w:val="1"/>
      <w:marLeft w:val="0"/>
      <w:marRight w:val="0"/>
      <w:marTop w:val="0"/>
      <w:marBottom w:val="0"/>
      <w:divBdr>
        <w:top w:val="none" w:sz="0" w:space="0" w:color="auto"/>
        <w:left w:val="none" w:sz="0" w:space="0" w:color="auto"/>
        <w:bottom w:val="none" w:sz="0" w:space="0" w:color="auto"/>
        <w:right w:val="none" w:sz="0" w:space="0" w:color="auto"/>
      </w:divBdr>
      <w:divsChild>
        <w:div w:id="1429807734">
          <w:marLeft w:val="0"/>
          <w:marRight w:val="0"/>
          <w:marTop w:val="0"/>
          <w:marBottom w:val="0"/>
          <w:divBdr>
            <w:top w:val="none" w:sz="0" w:space="0" w:color="auto"/>
            <w:left w:val="none" w:sz="0" w:space="0" w:color="auto"/>
            <w:bottom w:val="none" w:sz="0" w:space="0" w:color="auto"/>
            <w:right w:val="none" w:sz="0" w:space="0" w:color="auto"/>
          </w:divBdr>
        </w:div>
        <w:div w:id="1746296422">
          <w:marLeft w:val="0"/>
          <w:marRight w:val="0"/>
          <w:marTop w:val="150"/>
          <w:marBottom w:val="0"/>
          <w:divBdr>
            <w:top w:val="none" w:sz="0" w:space="0" w:color="auto"/>
            <w:left w:val="none" w:sz="0" w:space="0" w:color="auto"/>
            <w:bottom w:val="none" w:sz="0" w:space="0" w:color="auto"/>
            <w:right w:val="none" w:sz="0" w:space="0" w:color="auto"/>
          </w:divBdr>
          <w:divsChild>
            <w:div w:id="442186401">
              <w:marLeft w:val="1155"/>
              <w:marRight w:val="0"/>
              <w:marTop w:val="0"/>
              <w:marBottom w:val="0"/>
              <w:divBdr>
                <w:top w:val="none" w:sz="0" w:space="0" w:color="auto"/>
                <w:left w:val="none" w:sz="0" w:space="0" w:color="auto"/>
                <w:bottom w:val="none" w:sz="0" w:space="0" w:color="auto"/>
                <w:right w:val="none" w:sz="0" w:space="0" w:color="auto"/>
              </w:divBdr>
            </w:div>
            <w:div w:id="1432699243">
              <w:marLeft w:val="1155"/>
              <w:marRight w:val="0"/>
              <w:marTop w:val="0"/>
              <w:marBottom w:val="0"/>
              <w:divBdr>
                <w:top w:val="none" w:sz="0" w:space="0" w:color="auto"/>
                <w:left w:val="none" w:sz="0" w:space="0" w:color="auto"/>
                <w:bottom w:val="none" w:sz="0" w:space="0" w:color="auto"/>
                <w:right w:val="none" w:sz="0" w:space="0" w:color="auto"/>
              </w:divBdr>
            </w:div>
            <w:div w:id="13795450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6701220">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341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05739">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79377">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39972496">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36589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477148">
      <w:bodyDiv w:val="1"/>
      <w:marLeft w:val="0"/>
      <w:marRight w:val="0"/>
      <w:marTop w:val="0"/>
      <w:marBottom w:val="0"/>
      <w:divBdr>
        <w:top w:val="none" w:sz="0" w:space="0" w:color="auto"/>
        <w:left w:val="none" w:sz="0" w:space="0" w:color="auto"/>
        <w:bottom w:val="none" w:sz="0" w:space="0" w:color="auto"/>
        <w:right w:val="none" w:sz="0" w:space="0" w:color="auto"/>
      </w:divBdr>
    </w:div>
    <w:div w:id="540704263">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373364">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486190">
      <w:bodyDiv w:val="1"/>
      <w:marLeft w:val="0"/>
      <w:marRight w:val="0"/>
      <w:marTop w:val="0"/>
      <w:marBottom w:val="0"/>
      <w:divBdr>
        <w:top w:val="none" w:sz="0" w:space="0" w:color="auto"/>
        <w:left w:val="none" w:sz="0" w:space="0" w:color="auto"/>
        <w:bottom w:val="none" w:sz="0" w:space="0" w:color="auto"/>
        <w:right w:val="none" w:sz="0" w:space="0" w:color="auto"/>
      </w:divBdr>
      <w:divsChild>
        <w:div w:id="1142163148">
          <w:marLeft w:val="0"/>
          <w:marRight w:val="0"/>
          <w:marTop w:val="0"/>
          <w:marBottom w:val="0"/>
          <w:divBdr>
            <w:top w:val="none" w:sz="0" w:space="0" w:color="auto"/>
            <w:left w:val="none" w:sz="0" w:space="0" w:color="auto"/>
            <w:bottom w:val="none" w:sz="0" w:space="0" w:color="auto"/>
            <w:right w:val="none" w:sz="0" w:space="0" w:color="auto"/>
          </w:divBdr>
        </w:div>
        <w:div w:id="961838760">
          <w:marLeft w:val="0"/>
          <w:marRight w:val="0"/>
          <w:marTop w:val="150"/>
          <w:marBottom w:val="0"/>
          <w:divBdr>
            <w:top w:val="none" w:sz="0" w:space="0" w:color="auto"/>
            <w:left w:val="none" w:sz="0" w:space="0" w:color="auto"/>
            <w:bottom w:val="none" w:sz="0" w:space="0" w:color="auto"/>
            <w:right w:val="none" w:sz="0" w:space="0" w:color="auto"/>
          </w:divBdr>
          <w:divsChild>
            <w:div w:id="2093768629">
              <w:marLeft w:val="1155"/>
              <w:marRight w:val="0"/>
              <w:marTop w:val="0"/>
              <w:marBottom w:val="0"/>
              <w:divBdr>
                <w:top w:val="none" w:sz="0" w:space="0" w:color="auto"/>
                <w:left w:val="none" w:sz="0" w:space="0" w:color="auto"/>
                <w:bottom w:val="none" w:sz="0" w:space="0" w:color="auto"/>
                <w:right w:val="none" w:sz="0" w:space="0" w:color="auto"/>
              </w:divBdr>
            </w:div>
            <w:div w:id="1199125846">
              <w:marLeft w:val="1155"/>
              <w:marRight w:val="0"/>
              <w:marTop w:val="0"/>
              <w:marBottom w:val="0"/>
              <w:divBdr>
                <w:top w:val="none" w:sz="0" w:space="0" w:color="auto"/>
                <w:left w:val="none" w:sz="0" w:space="0" w:color="auto"/>
                <w:bottom w:val="none" w:sz="0" w:space="0" w:color="auto"/>
                <w:right w:val="none" w:sz="0" w:space="0" w:color="auto"/>
              </w:divBdr>
            </w:div>
            <w:div w:id="8913873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53653">
      <w:bodyDiv w:val="1"/>
      <w:marLeft w:val="0"/>
      <w:marRight w:val="0"/>
      <w:marTop w:val="0"/>
      <w:marBottom w:val="0"/>
      <w:divBdr>
        <w:top w:val="none" w:sz="0" w:space="0" w:color="auto"/>
        <w:left w:val="none" w:sz="0" w:space="0" w:color="auto"/>
        <w:bottom w:val="none" w:sz="0" w:space="0" w:color="auto"/>
        <w:right w:val="none" w:sz="0" w:space="0" w:color="auto"/>
      </w:divBdr>
      <w:divsChild>
        <w:div w:id="67577645">
          <w:marLeft w:val="0"/>
          <w:marRight w:val="0"/>
          <w:marTop w:val="0"/>
          <w:marBottom w:val="0"/>
          <w:divBdr>
            <w:top w:val="none" w:sz="0" w:space="0" w:color="auto"/>
            <w:left w:val="none" w:sz="0" w:space="0" w:color="auto"/>
            <w:bottom w:val="none" w:sz="0" w:space="0" w:color="auto"/>
            <w:right w:val="none" w:sz="0" w:space="0" w:color="auto"/>
          </w:divBdr>
        </w:div>
        <w:div w:id="542332114">
          <w:marLeft w:val="0"/>
          <w:marRight w:val="0"/>
          <w:marTop w:val="150"/>
          <w:marBottom w:val="0"/>
          <w:divBdr>
            <w:top w:val="none" w:sz="0" w:space="0" w:color="auto"/>
            <w:left w:val="none" w:sz="0" w:space="0" w:color="auto"/>
            <w:bottom w:val="none" w:sz="0" w:space="0" w:color="auto"/>
            <w:right w:val="none" w:sz="0" w:space="0" w:color="auto"/>
          </w:divBdr>
          <w:divsChild>
            <w:div w:id="280191513">
              <w:marLeft w:val="1155"/>
              <w:marRight w:val="0"/>
              <w:marTop w:val="0"/>
              <w:marBottom w:val="0"/>
              <w:divBdr>
                <w:top w:val="none" w:sz="0" w:space="0" w:color="auto"/>
                <w:left w:val="none" w:sz="0" w:space="0" w:color="auto"/>
                <w:bottom w:val="none" w:sz="0" w:space="0" w:color="auto"/>
                <w:right w:val="none" w:sz="0" w:space="0" w:color="auto"/>
              </w:divBdr>
            </w:div>
            <w:div w:id="278924691">
              <w:marLeft w:val="1155"/>
              <w:marRight w:val="0"/>
              <w:marTop w:val="0"/>
              <w:marBottom w:val="0"/>
              <w:divBdr>
                <w:top w:val="none" w:sz="0" w:space="0" w:color="auto"/>
                <w:left w:val="none" w:sz="0" w:space="0" w:color="auto"/>
                <w:bottom w:val="none" w:sz="0" w:space="0" w:color="auto"/>
                <w:right w:val="none" w:sz="0" w:space="0" w:color="auto"/>
              </w:divBdr>
            </w:div>
            <w:div w:id="12997225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776667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037275">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831">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498528">
      <w:bodyDiv w:val="1"/>
      <w:marLeft w:val="0"/>
      <w:marRight w:val="0"/>
      <w:marTop w:val="0"/>
      <w:marBottom w:val="0"/>
      <w:divBdr>
        <w:top w:val="none" w:sz="0" w:space="0" w:color="auto"/>
        <w:left w:val="none" w:sz="0" w:space="0" w:color="auto"/>
        <w:bottom w:val="none" w:sz="0" w:space="0" w:color="auto"/>
        <w:right w:val="none" w:sz="0" w:space="0" w:color="auto"/>
      </w:divBdr>
      <w:divsChild>
        <w:div w:id="1019550120">
          <w:marLeft w:val="0"/>
          <w:marRight w:val="0"/>
          <w:marTop w:val="0"/>
          <w:marBottom w:val="0"/>
          <w:divBdr>
            <w:top w:val="none" w:sz="0" w:space="0" w:color="auto"/>
            <w:left w:val="none" w:sz="0" w:space="0" w:color="auto"/>
            <w:bottom w:val="none" w:sz="0" w:space="0" w:color="auto"/>
            <w:right w:val="none" w:sz="0" w:space="0" w:color="auto"/>
          </w:divBdr>
        </w:div>
        <w:div w:id="816609730">
          <w:marLeft w:val="0"/>
          <w:marRight w:val="0"/>
          <w:marTop w:val="150"/>
          <w:marBottom w:val="0"/>
          <w:divBdr>
            <w:top w:val="none" w:sz="0" w:space="0" w:color="auto"/>
            <w:left w:val="none" w:sz="0" w:space="0" w:color="auto"/>
            <w:bottom w:val="none" w:sz="0" w:space="0" w:color="auto"/>
            <w:right w:val="none" w:sz="0" w:space="0" w:color="auto"/>
          </w:divBdr>
          <w:divsChild>
            <w:div w:id="784691446">
              <w:marLeft w:val="1155"/>
              <w:marRight w:val="0"/>
              <w:marTop w:val="0"/>
              <w:marBottom w:val="0"/>
              <w:divBdr>
                <w:top w:val="none" w:sz="0" w:space="0" w:color="auto"/>
                <w:left w:val="none" w:sz="0" w:space="0" w:color="auto"/>
                <w:bottom w:val="none" w:sz="0" w:space="0" w:color="auto"/>
                <w:right w:val="none" w:sz="0" w:space="0" w:color="auto"/>
              </w:divBdr>
            </w:div>
            <w:div w:id="957220347">
              <w:marLeft w:val="1155"/>
              <w:marRight w:val="0"/>
              <w:marTop w:val="0"/>
              <w:marBottom w:val="0"/>
              <w:divBdr>
                <w:top w:val="none" w:sz="0" w:space="0" w:color="auto"/>
                <w:left w:val="none" w:sz="0" w:space="0" w:color="auto"/>
                <w:bottom w:val="none" w:sz="0" w:space="0" w:color="auto"/>
                <w:right w:val="none" w:sz="0" w:space="0" w:color="auto"/>
              </w:divBdr>
            </w:div>
            <w:div w:id="1077440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49925692">
      <w:bodyDiv w:val="1"/>
      <w:marLeft w:val="0"/>
      <w:marRight w:val="0"/>
      <w:marTop w:val="0"/>
      <w:marBottom w:val="0"/>
      <w:divBdr>
        <w:top w:val="none" w:sz="0" w:space="0" w:color="auto"/>
        <w:left w:val="none" w:sz="0" w:space="0" w:color="auto"/>
        <w:bottom w:val="none" w:sz="0" w:space="0" w:color="auto"/>
        <w:right w:val="none" w:sz="0" w:space="0" w:color="auto"/>
      </w:divBdr>
    </w:div>
    <w:div w:id="549997020">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6196">
      <w:bodyDiv w:val="1"/>
      <w:marLeft w:val="0"/>
      <w:marRight w:val="0"/>
      <w:marTop w:val="0"/>
      <w:marBottom w:val="0"/>
      <w:divBdr>
        <w:top w:val="none" w:sz="0" w:space="0" w:color="auto"/>
        <w:left w:val="none" w:sz="0" w:space="0" w:color="auto"/>
        <w:bottom w:val="none" w:sz="0" w:space="0" w:color="auto"/>
        <w:right w:val="none" w:sz="0" w:space="0" w:color="auto"/>
      </w:divBdr>
      <w:divsChild>
        <w:div w:id="42408705">
          <w:marLeft w:val="0"/>
          <w:marRight w:val="0"/>
          <w:marTop w:val="0"/>
          <w:marBottom w:val="0"/>
          <w:divBdr>
            <w:top w:val="none" w:sz="0" w:space="0" w:color="auto"/>
            <w:left w:val="none" w:sz="0" w:space="0" w:color="auto"/>
            <w:bottom w:val="none" w:sz="0" w:space="0" w:color="auto"/>
            <w:right w:val="none" w:sz="0" w:space="0" w:color="auto"/>
          </w:divBdr>
        </w:div>
        <w:div w:id="712775772">
          <w:marLeft w:val="0"/>
          <w:marRight w:val="0"/>
          <w:marTop w:val="150"/>
          <w:marBottom w:val="0"/>
          <w:divBdr>
            <w:top w:val="none" w:sz="0" w:space="0" w:color="auto"/>
            <w:left w:val="none" w:sz="0" w:space="0" w:color="auto"/>
            <w:bottom w:val="none" w:sz="0" w:space="0" w:color="auto"/>
            <w:right w:val="none" w:sz="0" w:space="0" w:color="auto"/>
          </w:divBdr>
          <w:divsChild>
            <w:div w:id="1794052589">
              <w:marLeft w:val="1155"/>
              <w:marRight w:val="0"/>
              <w:marTop w:val="0"/>
              <w:marBottom w:val="0"/>
              <w:divBdr>
                <w:top w:val="none" w:sz="0" w:space="0" w:color="auto"/>
                <w:left w:val="none" w:sz="0" w:space="0" w:color="auto"/>
                <w:bottom w:val="none" w:sz="0" w:space="0" w:color="auto"/>
                <w:right w:val="none" w:sz="0" w:space="0" w:color="auto"/>
              </w:divBdr>
            </w:div>
            <w:div w:id="1093473271">
              <w:marLeft w:val="1155"/>
              <w:marRight w:val="0"/>
              <w:marTop w:val="0"/>
              <w:marBottom w:val="0"/>
              <w:divBdr>
                <w:top w:val="none" w:sz="0" w:space="0" w:color="auto"/>
                <w:left w:val="none" w:sz="0" w:space="0" w:color="auto"/>
                <w:bottom w:val="none" w:sz="0" w:space="0" w:color="auto"/>
                <w:right w:val="none" w:sz="0" w:space="0" w:color="auto"/>
              </w:divBdr>
            </w:div>
            <w:div w:id="19892457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657194">
      <w:bodyDiv w:val="1"/>
      <w:marLeft w:val="0"/>
      <w:marRight w:val="0"/>
      <w:marTop w:val="0"/>
      <w:marBottom w:val="0"/>
      <w:divBdr>
        <w:top w:val="none" w:sz="0" w:space="0" w:color="auto"/>
        <w:left w:val="none" w:sz="0" w:space="0" w:color="auto"/>
        <w:bottom w:val="none" w:sz="0" w:space="0" w:color="auto"/>
        <w:right w:val="none" w:sz="0" w:space="0" w:color="auto"/>
      </w:divBdr>
    </w:div>
    <w:div w:id="550700495">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3892">
      <w:bodyDiv w:val="1"/>
      <w:marLeft w:val="0"/>
      <w:marRight w:val="0"/>
      <w:marTop w:val="0"/>
      <w:marBottom w:val="0"/>
      <w:divBdr>
        <w:top w:val="none" w:sz="0" w:space="0" w:color="auto"/>
        <w:left w:val="none" w:sz="0" w:space="0" w:color="auto"/>
        <w:bottom w:val="none" w:sz="0" w:space="0" w:color="auto"/>
        <w:right w:val="none" w:sz="0" w:space="0" w:color="auto"/>
      </w:divBdr>
      <w:divsChild>
        <w:div w:id="1031492112">
          <w:marLeft w:val="0"/>
          <w:marRight w:val="0"/>
          <w:marTop w:val="0"/>
          <w:marBottom w:val="0"/>
          <w:divBdr>
            <w:top w:val="none" w:sz="0" w:space="0" w:color="auto"/>
            <w:left w:val="none" w:sz="0" w:space="0" w:color="auto"/>
            <w:bottom w:val="none" w:sz="0" w:space="0" w:color="auto"/>
            <w:right w:val="none" w:sz="0" w:space="0" w:color="auto"/>
          </w:divBdr>
        </w:div>
        <w:div w:id="629820662">
          <w:marLeft w:val="0"/>
          <w:marRight w:val="0"/>
          <w:marTop w:val="150"/>
          <w:marBottom w:val="0"/>
          <w:divBdr>
            <w:top w:val="none" w:sz="0" w:space="0" w:color="auto"/>
            <w:left w:val="none" w:sz="0" w:space="0" w:color="auto"/>
            <w:bottom w:val="none" w:sz="0" w:space="0" w:color="auto"/>
            <w:right w:val="none" w:sz="0" w:space="0" w:color="auto"/>
          </w:divBdr>
          <w:divsChild>
            <w:div w:id="1923754313">
              <w:marLeft w:val="1155"/>
              <w:marRight w:val="0"/>
              <w:marTop w:val="0"/>
              <w:marBottom w:val="0"/>
              <w:divBdr>
                <w:top w:val="none" w:sz="0" w:space="0" w:color="auto"/>
                <w:left w:val="none" w:sz="0" w:space="0" w:color="auto"/>
                <w:bottom w:val="none" w:sz="0" w:space="0" w:color="auto"/>
                <w:right w:val="none" w:sz="0" w:space="0" w:color="auto"/>
              </w:divBdr>
            </w:div>
            <w:div w:id="1806120176">
              <w:marLeft w:val="1155"/>
              <w:marRight w:val="0"/>
              <w:marTop w:val="0"/>
              <w:marBottom w:val="0"/>
              <w:divBdr>
                <w:top w:val="none" w:sz="0" w:space="0" w:color="auto"/>
                <w:left w:val="none" w:sz="0" w:space="0" w:color="auto"/>
                <w:bottom w:val="none" w:sz="0" w:space="0" w:color="auto"/>
                <w:right w:val="none" w:sz="0" w:space="0" w:color="auto"/>
              </w:divBdr>
            </w:div>
            <w:div w:id="18495574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0401">
      <w:bodyDiv w:val="1"/>
      <w:marLeft w:val="0"/>
      <w:marRight w:val="0"/>
      <w:marTop w:val="0"/>
      <w:marBottom w:val="0"/>
      <w:divBdr>
        <w:top w:val="none" w:sz="0" w:space="0" w:color="auto"/>
        <w:left w:val="none" w:sz="0" w:space="0" w:color="auto"/>
        <w:bottom w:val="none" w:sz="0" w:space="0" w:color="auto"/>
        <w:right w:val="none" w:sz="0" w:space="0" w:color="auto"/>
      </w:divBdr>
      <w:divsChild>
        <w:div w:id="1509101010">
          <w:marLeft w:val="0"/>
          <w:marRight w:val="0"/>
          <w:marTop w:val="0"/>
          <w:marBottom w:val="0"/>
          <w:divBdr>
            <w:top w:val="none" w:sz="0" w:space="0" w:color="auto"/>
            <w:left w:val="none" w:sz="0" w:space="0" w:color="auto"/>
            <w:bottom w:val="none" w:sz="0" w:space="0" w:color="auto"/>
            <w:right w:val="none" w:sz="0" w:space="0" w:color="auto"/>
          </w:divBdr>
        </w:div>
        <w:div w:id="1221211444">
          <w:marLeft w:val="0"/>
          <w:marRight w:val="0"/>
          <w:marTop w:val="150"/>
          <w:marBottom w:val="0"/>
          <w:divBdr>
            <w:top w:val="none" w:sz="0" w:space="0" w:color="auto"/>
            <w:left w:val="none" w:sz="0" w:space="0" w:color="auto"/>
            <w:bottom w:val="none" w:sz="0" w:space="0" w:color="auto"/>
            <w:right w:val="none" w:sz="0" w:space="0" w:color="auto"/>
          </w:divBdr>
          <w:divsChild>
            <w:div w:id="1816682753">
              <w:marLeft w:val="1155"/>
              <w:marRight w:val="0"/>
              <w:marTop w:val="0"/>
              <w:marBottom w:val="0"/>
              <w:divBdr>
                <w:top w:val="none" w:sz="0" w:space="0" w:color="auto"/>
                <w:left w:val="none" w:sz="0" w:space="0" w:color="auto"/>
                <w:bottom w:val="none" w:sz="0" w:space="0" w:color="auto"/>
                <w:right w:val="none" w:sz="0" w:space="0" w:color="auto"/>
              </w:divBdr>
            </w:div>
            <w:div w:id="2085686702">
              <w:marLeft w:val="1155"/>
              <w:marRight w:val="0"/>
              <w:marTop w:val="0"/>
              <w:marBottom w:val="0"/>
              <w:divBdr>
                <w:top w:val="none" w:sz="0" w:space="0" w:color="auto"/>
                <w:left w:val="none" w:sz="0" w:space="0" w:color="auto"/>
                <w:bottom w:val="none" w:sz="0" w:space="0" w:color="auto"/>
                <w:right w:val="none" w:sz="0" w:space="0" w:color="auto"/>
              </w:divBdr>
            </w:div>
            <w:div w:id="16994996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3977115">
      <w:bodyDiv w:val="1"/>
      <w:marLeft w:val="0"/>
      <w:marRight w:val="0"/>
      <w:marTop w:val="0"/>
      <w:marBottom w:val="0"/>
      <w:divBdr>
        <w:top w:val="none" w:sz="0" w:space="0" w:color="auto"/>
        <w:left w:val="none" w:sz="0" w:space="0" w:color="auto"/>
        <w:bottom w:val="none" w:sz="0" w:space="0" w:color="auto"/>
        <w:right w:val="none" w:sz="0" w:space="0" w:color="auto"/>
      </w:divBdr>
      <w:divsChild>
        <w:div w:id="788206195">
          <w:marLeft w:val="0"/>
          <w:marRight w:val="0"/>
          <w:marTop w:val="0"/>
          <w:marBottom w:val="0"/>
          <w:divBdr>
            <w:top w:val="none" w:sz="0" w:space="0" w:color="auto"/>
            <w:left w:val="none" w:sz="0" w:space="0" w:color="auto"/>
            <w:bottom w:val="none" w:sz="0" w:space="0" w:color="auto"/>
            <w:right w:val="none" w:sz="0" w:space="0" w:color="auto"/>
          </w:divBdr>
        </w:div>
        <w:div w:id="1002120689">
          <w:marLeft w:val="0"/>
          <w:marRight w:val="0"/>
          <w:marTop w:val="150"/>
          <w:marBottom w:val="0"/>
          <w:divBdr>
            <w:top w:val="none" w:sz="0" w:space="0" w:color="auto"/>
            <w:left w:val="none" w:sz="0" w:space="0" w:color="auto"/>
            <w:bottom w:val="none" w:sz="0" w:space="0" w:color="auto"/>
            <w:right w:val="none" w:sz="0" w:space="0" w:color="auto"/>
          </w:divBdr>
          <w:divsChild>
            <w:div w:id="140276631">
              <w:marLeft w:val="1155"/>
              <w:marRight w:val="0"/>
              <w:marTop w:val="0"/>
              <w:marBottom w:val="0"/>
              <w:divBdr>
                <w:top w:val="none" w:sz="0" w:space="0" w:color="auto"/>
                <w:left w:val="none" w:sz="0" w:space="0" w:color="auto"/>
                <w:bottom w:val="none" w:sz="0" w:space="0" w:color="auto"/>
                <w:right w:val="none" w:sz="0" w:space="0" w:color="auto"/>
              </w:divBdr>
            </w:div>
            <w:div w:id="88082608">
              <w:marLeft w:val="1155"/>
              <w:marRight w:val="0"/>
              <w:marTop w:val="0"/>
              <w:marBottom w:val="0"/>
              <w:divBdr>
                <w:top w:val="none" w:sz="0" w:space="0" w:color="auto"/>
                <w:left w:val="none" w:sz="0" w:space="0" w:color="auto"/>
                <w:bottom w:val="none" w:sz="0" w:space="0" w:color="auto"/>
                <w:right w:val="none" w:sz="0" w:space="0" w:color="auto"/>
              </w:divBdr>
            </w:div>
            <w:div w:id="11126332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23493">
      <w:bodyDiv w:val="1"/>
      <w:marLeft w:val="0"/>
      <w:marRight w:val="0"/>
      <w:marTop w:val="0"/>
      <w:marBottom w:val="0"/>
      <w:divBdr>
        <w:top w:val="none" w:sz="0" w:space="0" w:color="auto"/>
        <w:left w:val="none" w:sz="0" w:space="0" w:color="auto"/>
        <w:bottom w:val="none" w:sz="0" w:space="0" w:color="auto"/>
        <w:right w:val="none" w:sz="0" w:space="0" w:color="auto"/>
      </w:divBdr>
      <w:divsChild>
        <w:div w:id="1057705042">
          <w:marLeft w:val="0"/>
          <w:marRight w:val="0"/>
          <w:marTop w:val="0"/>
          <w:marBottom w:val="0"/>
          <w:divBdr>
            <w:top w:val="none" w:sz="0" w:space="0" w:color="auto"/>
            <w:left w:val="none" w:sz="0" w:space="0" w:color="auto"/>
            <w:bottom w:val="none" w:sz="0" w:space="0" w:color="auto"/>
            <w:right w:val="none" w:sz="0" w:space="0" w:color="auto"/>
          </w:divBdr>
        </w:div>
        <w:div w:id="836534242">
          <w:marLeft w:val="0"/>
          <w:marRight w:val="0"/>
          <w:marTop w:val="150"/>
          <w:marBottom w:val="0"/>
          <w:divBdr>
            <w:top w:val="none" w:sz="0" w:space="0" w:color="auto"/>
            <w:left w:val="none" w:sz="0" w:space="0" w:color="auto"/>
            <w:bottom w:val="none" w:sz="0" w:space="0" w:color="auto"/>
            <w:right w:val="none" w:sz="0" w:space="0" w:color="auto"/>
          </w:divBdr>
          <w:divsChild>
            <w:div w:id="1718892004">
              <w:marLeft w:val="1155"/>
              <w:marRight w:val="0"/>
              <w:marTop w:val="0"/>
              <w:marBottom w:val="0"/>
              <w:divBdr>
                <w:top w:val="none" w:sz="0" w:space="0" w:color="auto"/>
                <w:left w:val="none" w:sz="0" w:space="0" w:color="auto"/>
                <w:bottom w:val="none" w:sz="0" w:space="0" w:color="auto"/>
                <w:right w:val="none" w:sz="0" w:space="0" w:color="auto"/>
              </w:divBdr>
            </w:div>
            <w:div w:id="364868105">
              <w:marLeft w:val="1155"/>
              <w:marRight w:val="0"/>
              <w:marTop w:val="0"/>
              <w:marBottom w:val="0"/>
              <w:divBdr>
                <w:top w:val="none" w:sz="0" w:space="0" w:color="auto"/>
                <w:left w:val="none" w:sz="0" w:space="0" w:color="auto"/>
                <w:bottom w:val="none" w:sz="0" w:space="0" w:color="auto"/>
                <w:right w:val="none" w:sz="0" w:space="0" w:color="auto"/>
              </w:divBdr>
            </w:div>
            <w:div w:id="1957590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312826">
      <w:bodyDiv w:val="1"/>
      <w:marLeft w:val="0"/>
      <w:marRight w:val="0"/>
      <w:marTop w:val="0"/>
      <w:marBottom w:val="0"/>
      <w:divBdr>
        <w:top w:val="none" w:sz="0" w:space="0" w:color="auto"/>
        <w:left w:val="none" w:sz="0" w:space="0" w:color="auto"/>
        <w:bottom w:val="none" w:sz="0" w:space="0" w:color="auto"/>
        <w:right w:val="none" w:sz="0" w:space="0" w:color="auto"/>
      </w:divBdr>
    </w:div>
    <w:div w:id="554508824">
      <w:bodyDiv w:val="1"/>
      <w:marLeft w:val="0"/>
      <w:marRight w:val="0"/>
      <w:marTop w:val="0"/>
      <w:marBottom w:val="0"/>
      <w:divBdr>
        <w:top w:val="none" w:sz="0" w:space="0" w:color="auto"/>
        <w:left w:val="none" w:sz="0" w:space="0" w:color="auto"/>
        <w:bottom w:val="none" w:sz="0" w:space="0" w:color="auto"/>
        <w:right w:val="none" w:sz="0" w:space="0" w:color="auto"/>
      </w:divBdr>
      <w:divsChild>
        <w:div w:id="1226188683">
          <w:marLeft w:val="0"/>
          <w:marRight w:val="0"/>
          <w:marTop w:val="0"/>
          <w:marBottom w:val="0"/>
          <w:divBdr>
            <w:top w:val="none" w:sz="0" w:space="0" w:color="auto"/>
            <w:left w:val="none" w:sz="0" w:space="0" w:color="auto"/>
            <w:bottom w:val="none" w:sz="0" w:space="0" w:color="auto"/>
            <w:right w:val="none" w:sz="0" w:space="0" w:color="auto"/>
          </w:divBdr>
        </w:div>
        <w:div w:id="1429890426">
          <w:marLeft w:val="0"/>
          <w:marRight w:val="0"/>
          <w:marTop w:val="150"/>
          <w:marBottom w:val="0"/>
          <w:divBdr>
            <w:top w:val="none" w:sz="0" w:space="0" w:color="auto"/>
            <w:left w:val="none" w:sz="0" w:space="0" w:color="auto"/>
            <w:bottom w:val="none" w:sz="0" w:space="0" w:color="auto"/>
            <w:right w:val="none" w:sz="0" w:space="0" w:color="auto"/>
          </w:divBdr>
          <w:divsChild>
            <w:div w:id="713193556">
              <w:marLeft w:val="1155"/>
              <w:marRight w:val="0"/>
              <w:marTop w:val="0"/>
              <w:marBottom w:val="0"/>
              <w:divBdr>
                <w:top w:val="none" w:sz="0" w:space="0" w:color="auto"/>
                <w:left w:val="none" w:sz="0" w:space="0" w:color="auto"/>
                <w:bottom w:val="none" w:sz="0" w:space="0" w:color="auto"/>
                <w:right w:val="none" w:sz="0" w:space="0" w:color="auto"/>
              </w:divBdr>
            </w:div>
            <w:div w:id="1810589479">
              <w:marLeft w:val="1155"/>
              <w:marRight w:val="0"/>
              <w:marTop w:val="0"/>
              <w:marBottom w:val="0"/>
              <w:divBdr>
                <w:top w:val="none" w:sz="0" w:space="0" w:color="auto"/>
                <w:left w:val="none" w:sz="0" w:space="0" w:color="auto"/>
                <w:bottom w:val="none" w:sz="0" w:space="0" w:color="auto"/>
                <w:right w:val="none" w:sz="0" w:space="0" w:color="auto"/>
              </w:divBdr>
            </w:div>
            <w:div w:id="16083464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311865">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16850">
      <w:bodyDiv w:val="1"/>
      <w:marLeft w:val="0"/>
      <w:marRight w:val="0"/>
      <w:marTop w:val="0"/>
      <w:marBottom w:val="0"/>
      <w:divBdr>
        <w:top w:val="none" w:sz="0" w:space="0" w:color="auto"/>
        <w:left w:val="none" w:sz="0" w:space="0" w:color="auto"/>
        <w:bottom w:val="none" w:sz="0" w:space="0" w:color="auto"/>
        <w:right w:val="none" w:sz="0" w:space="0" w:color="auto"/>
      </w:divBdr>
      <w:divsChild>
        <w:div w:id="90199829">
          <w:marLeft w:val="0"/>
          <w:marRight w:val="0"/>
          <w:marTop w:val="0"/>
          <w:marBottom w:val="0"/>
          <w:divBdr>
            <w:top w:val="none" w:sz="0" w:space="0" w:color="auto"/>
            <w:left w:val="none" w:sz="0" w:space="0" w:color="auto"/>
            <w:bottom w:val="none" w:sz="0" w:space="0" w:color="auto"/>
            <w:right w:val="none" w:sz="0" w:space="0" w:color="auto"/>
          </w:divBdr>
        </w:div>
        <w:div w:id="287708646">
          <w:marLeft w:val="0"/>
          <w:marRight w:val="0"/>
          <w:marTop w:val="150"/>
          <w:marBottom w:val="0"/>
          <w:divBdr>
            <w:top w:val="none" w:sz="0" w:space="0" w:color="auto"/>
            <w:left w:val="none" w:sz="0" w:space="0" w:color="auto"/>
            <w:bottom w:val="none" w:sz="0" w:space="0" w:color="auto"/>
            <w:right w:val="none" w:sz="0" w:space="0" w:color="auto"/>
          </w:divBdr>
          <w:divsChild>
            <w:div w:id="1130709367">
              <w:marLeft w:val="1155"/>
              <w:marRight w:val="0"/>
              <w:marTop w:val="0"/>
              <w:marBottom w:val="0"/>
              <w:divBdr>
                <w:top w:val="none" w:sz="0" w:space="0" w:color="auto"/>
                <w:left w:val="none" w:sz="0" w:space="0" w:color="auto"/>
                <w:bottom w:val="none" w:sz="0" w:space="0" w:color="auto"/>
                <w:right w:val="none" w:sz="0" w:space="0" w:color="auto"/>
              </w:divBdr>
            </w:div>
            <w:div w:id="382952284">
              <w:marLeft w:val="1155"/>
              <w:marRight w:val="0"/>
              <w:marTop w:val="0"/>
              <w:marBottom w:val="0"/>
              <w:divBdr>
                <w:top w:val="none" w:sz="0" w:space="0" w:color="auto"/>
                <w:left w:val="none" w:sz="0" w:space="0" w:color="auto"/>
                <w:bottom w:val="none" w:sz="0" w:space="0" w:color="auto"/>
                <w:right w:val="none" w:sz="0" w:space="0" w:color="auto"/>
              </w:divBdr>
            </w:div>
            <w:div w:id="15617493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0593">
      <w:bodyDiv w:val="1"/>
      <w:marLeft w:val="0"/>
      <w:marRight w:val="0"/>
      <w:marTop w:val="0"/>
      <w:marBottom w:val="0"/>
      <w:divBdr>
        <w:top w:val="none" w:sz="0" w:space="0" w:color="auto"/>
        <w:left w:val="none" w:sz="0" w:space="0" w:color="auto"/>
        <w:bottom w:val="none" w:sz="0" w:space="0" w:color="auto"/>
        <w:right w:val="none" w:sz="0" w:space="0" w:color="auto"/>
      </w:divBdr>
      <w:divsChild>
        <w:div w:id="638075606">
          <w:marLeft w:val="0"/>
          <w:marRight w:val="0"/>
          <w:marTop w:val="0"/>
          <w:marBottom w:val="0"/>
          <w:divBdr>
            <w:top w:val="none" w:sz="0" w:space="0" w:color="auto"/>
            <w:left w:val="none" w:sz="0" w:space="0" w:color="auto"/>
            <w:bottom w:val="none" w:sz="0" w:space="0" w:color="auto"/>
            <w:right w:val="none" w:sz="0" w:space="0" w:color="auto"/>
          </w:divBdr>
        </w:div>
        <w:div w:id="61560465">
          <w:marLeft w:val="0"/>
          <w:marRight w:val="0"/>
          <w:marTop w:val="150"/>
          <w:marBottom w:val="0"/>
          <w:divBdr>
            <w:top w:val="none" w:sz="0" w:space="0" w:color="auto"/>
            <w:left w:val="none" w:sz="0" w:space="0" w:color="auto"/>
            <w:bottom w:val="none" w:sz="0" w:space="0" w:color="auto"/>
            <w:right w:val="none" w:sz="0" w:space="0" w:color="auto"/>
          </w:divBdr>
          <w:divsChild>
            <w:div w:id="901673894">
              <w:marLeft w:val="1155"/>
              <w:marRight w:val="0"/>
              <w:marTop w:val="0"/>
              <w:marBottom w:val="0"/>
              <w:divBdr>
                <w:top w:val="none" w:sz="0" w:space="0" w:color="auto"/>
                <w:left w:val="none" w:sz="0" w:space="0" w:color="auto"/>
                <w:bottom w:val="none" w:sz="0" w:space="0" w:color="auto"/>
                <w:right w:val="none" w:sz="0" w:space="0" w:color="auto"/>
              </w:divBdr>
            </w:div>
            <w:div w:id="1549226495">
              <w:marLeft w:val="1155"/>
              <w:marRight w:val="0"/>
              <w:marTop w:val="0"/>
              <w:marBottom w:val="0"/>
              <w:divBdr>
                <w:top w:val="none" w:sz="0" w:space="0" w:color="auto"/>
                <w:left w:val="none" w:sz="0" w:space="0" w:color="auto"/>
                <w:bottom w:val="none" w:sz="0" w:space="0" w:color="auto"/>
                <w:right w:val="none" w:sz="0" w:space="0" w:color="auto"/>
              </w:divBdr>
            </w:div>
            <w:div w:id="1117719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2983516">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66963">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609861">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5879">
      <w:bodyDiv w:val="1"/>
      <w:marLeft w:val="0"/>
      <w:marRight w:val="0"/>
      <w:marTop w:val="0"/>
      <w:marBottom w:val="0"/>
      <w:divBdr>
        <w:top w:val="none" w:sz="0" w:space="0" w:color="auto"/>
        <w:left w:val="none" w:sz="0" w:space="0" w:color="auto"/>
        <w:bottom w:val="none" w:sz="0" w:space="0" w:color="auto"/>
        <w:right w:val="none" w:sz="0" w:space="0" w:color="auto"/>
      </w:divBdr>
      <w:divsChild>
        <w:div w:id="1814524574">
          <w:marLeft w:val="0"/>
          <w:marRight w:val="0"/>
          <w:marTop w:val="0"/>
          <w:marBottom w:val="0"/>
          <w:divBdr>
            <w:top w:val="none" w:sz="0" w:space="0" w:color="auto"/>
            <w:left w:val="none" w:sz="0" w:space="0" w:color="auto"/>
            <w:bottom w:val="none" w:sz="0" w:space="0" w:color="auto"/>
            <w:right w:val="none" w:sz="0" w:space="0" w:color="auto"/>
          </w:divBdr>
        </w:div>
        <w:div w:id="629552863">
          <w:marLeft w:val="0"/>
          <w:marRight w:val="0"/>
          <w:marTop w:val="150"/>
          <w:marBottom w:val="0"/>
          <w:divBdr>
            <w:top w:val="none" w:sz="0" w:space="0" w:color="auto"/>
            <w:left w:val="none" w:sz="0" w:space="0" w:color="auto"/>
            <w:bottom w:val="none" w:sz="0" w:space="0" w:color="auto"/>
            <w:right w:val="none" w:sz="0" w:space="0" w:color="auto"/>
          </w:divBdr>
          <w:divsChild>
            <w:div w:id="1843858435">
              <w:marLeft w:val="1155"/>
              <w:marRight w:val="0"/>
              <w:marTop w:val="0"/>
              <w:marBottom w:val="0"/>
              <w:divBdr>
                <w:top w:val="none" w:sz="0" w:space="0" w:color="auto"/>
                <w:left w:val="none" w:sz="0" w:space="0" w:color="auto"/>
                <w:bottom w:val="none" w:sz="0" w:space="0" w:color="auto"/>
                <w:right w:val="none" w:sz="0" w:space="0" w:color="auto"/>
              </w:divBdr>
            </w:div>
            <w:div w:id="1496610511">
              <w:marLeft w:val="1155"/>
              <w:marRight w:val="0"/>
              <w:marTop w:val="0"/>
              <w:marBottom w:val="0"/>
              <w:divBdr>
                <w:top w:val="none" w:sz="0" w:space="0" w:color="auto"/>
                <w:left w:val="none" w:sz="0" w:space="0" w:color="auto"/>
                <w:bottom w:val="none" w:sz="0" w:space="0" w:color="auto"/>
                <w:right w:val="none" w:sz="0" w:space="0" w:color="auto"/>
              </w:divBdr>
            </w:div>
            <w:div w:id="253762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03786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7027">
      <w:bodyDiv w:val="1"/>
      <w:marLeft w:val="0"/>
      <w:marRight w:val="0"/>
      <w:marTop w:val="0"/>
      <w:marBottom w:val="0"/>
      <w:divBdr>
        <w:top w:val="none" w:sz="0" w:space="0" w:color="auto"/>
        <w:left w:val="none" w:sz="0" w:space="0" w:color="auto"/>
        <w:bottom w:val="none" w:sz="0" w:space="0" w:color="auto"/>
        <w:right w:val="none" w:sz="0" w:space="0" w:color="auto"/>
      </w:divBdr>
      <w:divsChild>
        <w:div w:id="1822580206">
          <w:marLeft w:val="0"/>
          <w:marRight w:val="0"/>
          <w:marTop w:val="0"/>
          <w:marBottom w:val="0"/>
          <w:divBdr>
            <w:top w:val="none" w:sz="0" w:space="0" w:color="auto"/>
            <w:left w:val="none" w:sz="0" w:space="0" w:color="auto"/>
            <w:bottom w:val="none" w:sz="0" w:space="0" w:color="auto"/>
            <w:right w:val="none" w:sz="0" w:space="0" w:color="auto"/>
          </w:divBdr>
        </w:div>
        <w:div w:id="650450019">
          <w:marLeft w:val="0"/>
          <w:marRight w:val="0"/>
          <w:marTop w:val="150"/>
          <w:marBottom w:val="0"/>
          <w:divBdr>
            <w:top w:val="none" w:sz="0" w:space="0" w:color="auto"/>
            <w:left w:val="none" w:sz="0" w:space="0" w:color="auto"/>
            <w:bottom w:val="none" w:sz="0" w:space="0" w:color="auto"/>
            <w:right w:val="none" w:sz="0" w:space="0" w:color="auto"/>
          </w:divBdr>
          <w:divsChild>
            <w:div w:id="1985625230">
              <w:marLeft w:val="1155"/>
              <w:marRight w:val="0"/>
              <w:marTop w:val="0"/>
              <w:marBottom w:val="0"/>
              <w:divBdr>
                <w:top w:val="none" w:sz="0" w:space="0" w:color="auto"/>
                <w:left w:val="none" w:sz="0" w:space="0" w:color="auto"/>
                <w:bottom w:val="none" w:sz="0" w:space="0" w:color="auto"/>
                <w:right w:val="none" w:sz="0" w:space="0" w:color="auto"/>
              </w:divBdr>
            </w:div>
            <w:div w:id="608900604">
              <w:marLeft w:val="1155"/>
              <w:marRight w:val="0"/>
              <w:marTop w:val="0"/>
              <w:marBottom w:val="0"/>
              <w:divBdr>
                <w:top w:val="none" w:sz="0" w:space="0" w:color="auto"/>
                <w:left w:val="none" w:sz="0" w:space="0" w:color="auto"/>
                <w:bottom w:val="none" w:sz="0" w:space="0" w:color="auto"/>
                <w:right w:val="none" w:sz="0" w:space="0" w:color="auto"/>
              </w:divBdr>
            </w:div>
            <w:div w:id="16084606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381523">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0594">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12434">
      <w:bodyDiv w:val="1"/>
      <w:marLeft w:val="0"/>
      <w:marRight w:val="0"/>
      <w:marTop w:val="0"/>
      <w:marBottom w:val="0"/>
      <w:divBdr>
        <w:top w:val="none" w:sz="0" w:space="0" w:color="auto"/>
        <w:left w:val="none" w:sz="0" w:space="0" w:color="auto"/>
        <w:bottom w:val="none" w:sz="0" w:space="0" w:color="auto"/>
        <w:right w:val="none" w:sz="0" w:space="0" w:color="auto"/>
      </w:divBdr>
    </w:div>
    <w:div w:id="569735523">
      <w:bodyDiv w:val="1"/>
      <w:marLeft w:val="0"/>
      <w:marRight w:val="0"/>
      <w:marTop w:val="0"/>
      <w:marBottom w:val="0"/>
      <w:divBdr>
        <w:top w:val="none" w:sz="0" w:space="0" w:color="auto"/>
        <w:left w:val="none" w:sz="0" w:space="0" w:color="auto"/>
        <w:bottom w:val="none" w:sz="0" w:space="0" w:color="auto"/>
        <w:right w:val="none" w:sz="0" w:space="0" w:color="auto"/>
      </w:divBdr>
    </w:div>
    <w:div w:id="569775208">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4669">
      <w:bodyDiv w:val="1"/>
      <w:marLeft w:val="0"/>
      <w:marRight w:val="0"/>
      <w:marTop w:val="0"/>
      <w:marBottom w:val="0"/>
      <w:divBdr>
        <w:top w:val="none" w:sz="0" w:space="0" w:color="auto"/>
        <w:left w:val="none" w:sz="0" w:space="0" w:color="auto"/>
        <w:bottom w:val="none" w:sz="0" w:space="0" w:color="auto"/>
        <w:right w:val="none" w:sz="0" w:space="0" w:color="auto"/>
      </w:divBdr>
      <w:divsChild>
        <w:div w:id="360858892">
          <w:marLeft w:val="0"/>
          <w:marRight w:val="0"/>
          <w:marTop w:val="0"/>
          <w:marBottom w:val="0"/>
          <w:divBdr>
            <w:top w:val="none" w:sz="0" w:space="0" w:color="auto"/>
            <w:left w:val="none" w:sz="0" w:space="0" w:color="auto"/>
            <w:bottom w:val="none" w:sz="0" w:space="0" w:color="auto"/>
            <w:right w:val="none" w:sz="0" w:space="0" w:color="auto"/>
          </w:divBdr>
        </w:div>
        <w:div w:id="888420543">
          <w:marLeft w:val="0"/>
          <w:marRight w:val="0"/>
          <w:marTop w:val="150"/>
          <w:marBottom w:val="0"/>
          <w:divBdr>
            <w:top w:val="none" w:sz="0" w:space="0" w:color="auto"/>
            <w:left w:val="none" w:sz="0" w:space="0" w:color="auto"/>
            <w:bottom w:val="none" w:sz="0" w:space="0" w:color="auto"/>
            <w:right w:val="none" w:sz="0" w:space="0" w:color="auto"/>
          </w:divBdr>
          <w:divsChild>
            <w:div w:id="2142451694">
              <w:marLeft w:val="1155"/>
              <w:marRight w:val="0"/>
              <w:marTop w:val="0"/>
              <w:marBottom w:val="0"/>
              <w:divBdr>
                <w:top w:val="none" w:sz="0" w:space="0" w:color="auto"/>
                <w:left w:val="none" w:sz="0" w:space="0" w:color="auto"/>
                <w:bottom w:val="none" w:sz="0" w:space="0" w:color="auto"/>
                <w:right w:val="none" w:sz="0" w:space="0" w:color="auto"/>
              </w:divBdr>
            </w:div>
            <w:div w:id="1294869909">
              <w:marLeft w:val="1155"/>
              <w:marRight w:val="0"/>
              <w:marTop w:val="0"/>
              <w:marBottom w:val="0"/>
              <w:divBdr>
                <w:top w:val="none" w:sz="0" w:space="0" w:color="auto"/>
                <w:left w:val="none" w:sz="0" w:space="0" w:color="auto"/>
                <w:bottom w:val="none" w:sz="0" w:space="0" w:color="auto"/>
                <w:right w:val="none" w:sz="0" w:space="0" w:color="auto"/>
              </w:divBdr>
            </w:div>
            <w:div w:id="17381606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069">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088970">
      <w:bodyDiv w:val="1"/>
      <w:marLeft w:val="0"/>
      <w:marRight w:val="0"/>
      <w:marTop w:val="0"/>
      <w:marBottom w:val="0"/>
      <w:divBdr>
        <w:top w:val="none" w:sz="0" w:space="0" w:color="auto"/>
        <w:left w:val="none" w:sz="0" w:space="0" w:color="auto"/>
        <w:bottom w:val="none" w:sz="0" w:space="0" w:color="auto"/>
        <w:right w:val="none" w:sz="0" w:space="0" w:color="auto"/>
      </w:divBdr>
    </w:div>
    <w:div w:id="57528790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0634">
      <w:bodyDiv w:val="1"/>
      <w:marLeft w:val="0"/>
      <w:marRight w:val="0"/>
      <w:marTop w:val="0"/>
      <w:marBottom w:val="0"/>
      <w:divBdr>
        <w:top w:val="none" w:sz="0" w:space="0" w:color="auto"/>
        <w:left w:val="none" w:sz="0" w:space="0" w:color="auto"/>
        <w:bottom w:val="none" w:sz="0" w:space="0" w:color="auto"/>
        <w:right w:val="none" w:sz="0" w:space="0" w:color="auto"/>
      </w:divBdr>
      <w:divsChild>
        <w:div w:id="1326394188">
          <w:marLeft w:val="0"/>
          <w:marRight w:val="0"/>
          <w:marTop w:val="0"/>
          <w:marBottom w:val="0"/>
          <w:divBdr>
            <w:top w:val="none" w:sz="0" w:space="0" w:color="auto"/>
            <w:left w:val="none" w:sz="0" w:space="0" w:color="auto"/>
            <w:bottom w:val="none" w:sz="0" w:space="0" w:color="auto"/>
            <w:right w:val="none" w:sz="0" w:space="0" w:color="auto"/>
          </w:divBdr>
        </w:div>
        <w:div w:id="1743335685">
          <w:marLeft w:val="0"/>
          <w:marRight w:val="0"/>
          <w:marTop w:val="150"/>
          <w:marBottom w:val="0"/>
          <w:divBdr>
            <w:top w:val="none" w:sz="0" w:space="0" w:color="auto"/>
            <w:left w:val="none" w:sz="0" w:space="0" w:color="auto"/>
            <w:bottom w:val="none" w:sz="0" w:space="0" w:color="auto"/>
            <w:right w:val="none" w:sz="0" w:space="0" w:color="auto"/>
          </w:divBdr>
          <w:divsChild>
            <w:div w:id="1634092780">
              <w:marLeft w:val="1155"/>
              <w:marRight w:val="0"/>
              <w:marTop w:val="0"/>
              <w:marBottom w:val="0"/>
              <w:divBdr>
                <w:top w:val="none" w:sz="0" w:space="0" w:color="auto"/>
                <w:left w:val="none" w:sz="0" w:space="0" w:color="auto"/>
                <w:bottom w:val="none" w:sz="0" w:space="0" w:color="auto"/>
                <w:right w:val="none" w:sz="0" w:space="0" w:color="auto"/>
              </w:divBdr>
            </w:div>
            <w:div w:id="1615281495">
              <w:marLeft w:val="1155"/>
              <w:marRight w:val="0"/>
              <w:marTop w:val="0"/>
              <w:marBottom w:val="0"/>
              <w:divBdr>
                <w:top w:val="none" w:sz="0" w:space="0" w:color="auto"/>
                <w:left w:val="none" w:sz="0" w:space="0" w:color="auto"/>
                <w:bottom w:val="none" w:sz="0" w:space="0" w:color="auto"/>
                <w:right w:val="none" w:sz="0" w:space="0" w:color="auto"/>
              </w:divBdr>
            </w:div>
            <w:div w:id="10608342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70081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15762">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145282">
      <w:bodyDiv w:val="1"/>
      <w:marLeft w:val="0"/>
      <w:marRight w:val="0"/>
      <w:marTop w:val="0"/>
      <w:marBottom w:val="0"/>
      <w:divBdr>
        <w:top w:val="none" w:sz="0" w:space="0" w:color="auto"/>
        <w:left w:val="none" w:sz="0" w:space="0" w:color="auto"/>
        <w:bottom w:val="none" w:sz="0" w:space="0" w:color="auto"/>
        <w:right w:val="none" w:sz="0" w:space="0" w:color="auto"/>
      </w:divBdr>
      <w:divsChild>
        <w:div w:id="2000378163">
          <w:marLeft w:val="0"/>
          <w:marRight w:val="0"/>
          <w:marTop w:val="0"/>
          <w:marBottom w:val="0"/>
          <w:divBdr>
            <w:top w:val="none" w:sz="0" w:space="0" w:color="auto"/>
            <w:left w:val="none" w:sz="0" w:space="0" w:color="auto"/>
            <w:bottom w:val="none" w:sz="0" w:space="0" w:color="auto"/>
            <w:right w:val="none" w:sz="0" w:space="0" w:color="auto"/>
          </w:divBdr>
        </w:div>
        <w:div w:id="623073801">
          <w:marLeft w:val="0"/>
          <w:marRight w:val="0"/>
          <w:marTop w:val="150"/>
          <w:marBottom w:val="0"/>
          <w:divBdr>
            <w:top w:val="none" w:sz="0" w:space="0" w:color="auto"/>
            <w:left w:val="none" w:sz="0" w:space="0" w:color="auto"/>
            <w:bottom w:val="none" w:sz="0" w:space="0" w:color="auto"/>
            <w:right w:val="none" w:sz="0" w:space="0" w:color="auto"/>
          </w:divBdr>
          <w:divsChild>
            <w:div w:id="593174312">
              <w:marLeft w:val="1155"/>
              <w:marRight w:val="0"/>
              <w:marTop w:val="0"/>
              <w:marBottom w:val="0"/>
              <w:divBdr>
                <w:top w:val="none" w:sz="0" w:space="0" w:color="auto"/>
                <w:left w:val="none" w:sz="0" w:space="0" w:color="auto"/>
                <w:bottom w:val="none" w:sz="0" w:space="0" w:color="auto"/>
                <w:right w:val="none" w:sz="0" w:space="0" w:color="auto"/>
              </w:divBdr>
            </w:div>
            <w:div w:id="1357804334">
              <w:marLeft w:val="1155"/>
              <w:marRight w:val="0"/>
              <w:marTop w:val="0"/>
              <w:marBottom w:val="0"/>
              <w:divBdr>
                <w:top w:val="none" w:sz="0" w:space="0" w:color="auto"/>
                <w:left w:val="none" w:sz="0" w:space="0" w:color="auto"/>
                <w:bottom w:val="none" w:sz="0" w:space="0" w:color="auto"/>
                <w:right w:val="none" w:sz="0" w:space="0" w:color="auto"/>
              </w:divBdr>
            </w:div>
            <w:div w:id="17000844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604803">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98335">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37196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027895">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690595">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883634">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529594">
      <w:bodyDiv w:val="1"/>
      <w:marLeft w:val="0"/>
      <w:marRight w:val="0"/>
      <w:marTop w:val="0"/>
      <w:marBottom w:val="0"/>
      <w:divBdr>
        <w:top w:val="none" w:sz="0" w:space="0" w:color="auto"/>
        <w:left w:val="none" w:sz="0" w:space="0" w:color="auto"/>
        <w:bottom w:val="none" w:sz="0" w:space="0" w:color="auto"/>
        <w:right w:val="none" w:sz="0" w:space="0" w:color="auto"/>
      </w:divBdr>
    </w:div>
    <w:div w:id="585573690">
      <w:bodyDiv w:val="1"/>
      <w:marLeft w:val="0"/>
      <w:marRight w:val="0"/>
      <w:marTop w:val="0"/>
      <w:marBottom w:val="0"/>
      <w:divBdr>
        <w:top w:val="none" w:sz="0" w:space="0" w:color="auto"/>
        <w:left w:val="none" w:sz="0" w:space="0" w:color="auto"/>
        <w:bottom w:val="none" w:sz="0" w:space="0" w:color="auto"/>
        <w:right w:val="none" w:sz="0" w:space="0" w:color="auto"/>
      </w:divBdr>
      <w:divsChild>
        <w:div w:id="170607935">
          <w:marLeft w:val="0"/>
          <w:marRight w:val="0"/>
          <w:marTop w:val="0"/>
          <w:marBottom w:val="0"/>
          <w:divBdr>
            <w:top w:val="none" w:sz="0" w:space="0" w:color="auto"/>
            <w:left w:val="none" w:sz="0" w:space="0" w:color="auto"/>
            <w:bottom w:val="none" w:sz="0" w:space="0" w:color="auto"/>
            <w:right w:val="none" w:sz="0" w:space="0" w:color="auto"/>
          </w:divBdr>
        </w:div>
        <w:div w:id="264458517">
          <w:marLeft w:val="0"/>
          <w:marRight w:val="0"/>
          <w:marTop w:val="150"/>
          <w:marBottom w:val="0"/>
          <w:divBdr>
            <w:top w:val="none" w:sz="0" w:space="0" w:color="auto"/>
            <w:left w:val="none" w:sz="0" w:space="0" w:color="auto"/>
            <w:bottom w:val="none" w:sz="0" w:space="0" w:color="auto"/>
            <w:right w:val="none" w:sz="0" w:space="0" w:color="auto"/>
          </w:divBdr>
          <w:divsChild>
            <w:div w:id="2055305892">
              <w:marLeft w:val="1155"/>
              <w:marRight w:val="0"/>
              <w:marTop w:val="0"/>
              <w:marBottom w:val="0"/>
              <w:divBdr>
                <w:top w:val="none" w:sz="0" w:space="0" w:color="auto"/>
                <w:left w:val="none" w:sz="0" w:space="0" w:color="auto"/>
                <w:bottom w:val="none" w:sz="0" w:space="0" w:color="auto"/>
                <w:right w:val="none" w:sz="0" w:space="0" w:color="auto"/>
              </w:divBdr>
            </w:div>
            <w:div w:id="116682441">
              <w:marLeft w:val="1155"/>
              <w:marRight w:val="0"/>
              <w:marTop w:val="0"/>
              <w:marBottom w:val="0"/>
              <w:divBdr>
                <w:top w:val="none" w:sz="0" w:space="0" w:color="auto"/>
                <w:left w:val="none" w:sz="0" w:space="0" w:color="auto"/>
                <w:bottom w:val="none" w:sz="0" w:space="0" w:color="auto"/>
                <w:right w:val="none" w:sz="0" w:space="0" w:color="auto"/>
              </w:divBdr>
            </w:div>
            <w:div w:id="9851658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53590">
      <w:bodyDiv w:val="1"/>
      <w:marLeft w:val="0"/>
      <w:marRight w:val="0"/>
      <w:marTop w:val="0"/>
      <w:marBottom w:val="0"/>
      <w:divBdr>
        <w:top w:val="none" w:sz="0" w:space="0" w:color="auto"/>
        <w:left w:val="none" w:sz="0" w:space="0" w:color="auto"/>
        <w:bottom w:val="none" w:sz="0" w:space="0" w:color="auto"/>
        <w:right w:val="none" w:sz="0" w:space="0" w:color="auto"/>
      </w:divBdr>
      <w:divsChild>
        <w:div w:id="1271664216">
          <w:marLeft w:val="0"/>
          <w:marRight w:val="0"/>
          <w:marTop w:val="0"/>
          <w:marBottom w:val="0"/>
          <w:divBdr>
            <w:top w:val="none" w:sz="0" w:space="0" w:color="auto"/>
            <w:left w:val="none" w:sz="0" w:space="0" w:color="auto"/>
            <w:bottom w:val="none" w:sz="0" w:space="0" w:color="auto"/>
            <w:right w:val="none" w:sz="0" w:space="0" w:color="auto"/>
          </w:divBdr>
        </w:div>
        <w:div w:id="733505664">
          <w:marLeft w:val="0"/>
          <w:marRight w:val="0"/>
          <w:marTop w:val="150"/>
          <w:marBottom w:val="0"/>
          <w:divBdr>
            <w:top w:val="none" w:sz="0" w:space="0" w:color="auto"/>
            <w:left w:val="none" w:sz="0" w:space="0" w:color="auto"/>
            <w:bottom w:val="none" w:sz="0" w:space="0" w:color="auto"/>
            <w:right w:val="none" w:sz="0" w:space="0" w:color="auto"/>
          </w:divBdr>
          <w:divsChild>
            <w:div w:id="515001937">
              <w:marLeft w:val="1155"/>
              <w:marRight w:val="0"/>
              <w:marTop w:val="0"/>
              <w:marBottom w:val="0"/>
              <w:divBdr>
                <w:top w:val="none" w:sz="0" w:space="0" w:color="auto"/>
                <w:left w:val="none" w:sz="0" w:space="0" w:color="auto"/>
                <w:bottom w:val="none" w:sz="0" w:space="0" w:color="auto"/>
                <w:right w:val="none" w:sz="0" w:space="0" w:color="auto"/>
              </w:divBdr>
            </w:div>
            <w:div w:id="573391840">
              <w:marLeft w:val="1155"/>
              <w:marRight w:val="0"/>
              <w:marTop w:val="0"/>
              <w:marBottom w:val="0"/>
              <w:divBdr>
                <w:top w:val="none" w:sz="0" w:space="0" w:color="auto"/>
                <w:left w:val="none" w:sz="0" w:space="0" w:color="auto"/>
                <w:bottom w:val="none" w:sz="0" w:space="0" w:color="auto"/>
                <w:right w:val="none" w:sz="0" w:space="0" w:color="auto"/>
              </w:divBdr>
            </w:div>
            <w:div w:id="19191713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329">
      <w:bodyDiv w:val="1"/>
      <w:marLeft w:val="0"/>
      <w:marRight w:val="0"/>
      <w:marTop w:val="0"/>
      <w:marBottom w:val="0"/>
      <w:divBdr>
        <w:top w:val="none" w:sz="0" w:space="0" w:color="auto"/>
        <w:left w:val="none" w:sz="0" w:space="0" w:color="auto"/>
        <w:bottom w:val="none" w:sz="0" w:space="0" w:color="auto"/>
        <w:right w:val="none" w:sz="0" w:space="0" w:color="auto"/>
      </w:divBdr>
      <w:divsChild>
        <w:div w:id="191846405">
          <w:marLeft w:val="0"/>
          <w:marRight w:val="0"/>
          <w:marTop w:val="0"/>
          <w:marBottom w:val="0"/>
          <w:divBdr>
            <w:top w:val="none" w:sz="0" w:space="0" w:color="auto"/>
            <w:left w:val="none" w:sz="0" w:space="0" w:color="auto"/>
            <w:bottom w:val="none" w:sz="0" w:space="0" w:color="auto"/>
            <w:right w:val="none" w:sz="0" w:space="0" w:color="auto"/>
          </w:divBdr>
        </w:div>
        <w:div w:id="519469062">
          <w:marLeft w:val="0"/>
          <w:marRight w:val="0"/>
          <w:marTop w:val="150"/>
          <w:marBottom w:val="0"/>
          <w:divBdr>
            <w:top w:val="none" w:sz="0" w:space="0" w:color="auto"/>
            <w:left w:val="none" w:sz="0" w:space="0" w:color="auto"/>
            <w:bottom w:val="none" w:sz="0" w:space="0" w:color="auto"/>
            <w:right w:val="none" w:sz="0" w:space="0" w:color="auto"/>
          </w:divBdr>
          <w:divsChild>
            <w:div w:id="766388432">
              <w:marLeft w:val="1155"/>
              <w:marRight w:val="0"/>
              <w:marTop w:val="0"/>
              <w:marBottom w:val="0"/>
              <w:divBdr>
                <w:top w:val="none" w:sz="0" w:space="0" w:color="auto"/>
                <w:left w:val="none" w:sz="0" w:space="0" w:color="auto"/>
                <w:bottom w:val="none" w:sz="0" w:space="0" w:color="auto"/>
                <w:right w:val="none" w:sz="0" w:space="0" w:color="auto"/>
              </w:divBdr>
            </w:div>
            <w:div w:id="9525169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130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697844">
      <w:bodyDiv w:val="1"/>
      <w:marLeft w:val="0"/>
      <w:marRight w:val="0"/>
      <w:marTop w:val="0"/>
      <w:marBottom w:val="0"/>
      <w:divBdr>
        <w:top w:val="none" w:sz="0" w:space="0" w:color="auto"/>
        <w:left w:val="none" w:sz="0" w:space="0" w:color="auto"/>
        <w:bottom w:val="none" w:sz="0" w:space="0" w:color="auto"/>
        <w:right w:val="none" w:sz="0" w:space="0" w:color="auto"/>
      </w:divBdr>
      <w:divsChild>
        <w:div w:id="1372146599">
          <w:marLeft w:val="0"/>
          <w:marRight w:val="0"/>
          <w:marTop w:val="0"/>
          <w:marBottom w:val="0"/>
          <w:divBdr>
            <w:top w:val="none" w:sz="0" w:space="0" w:color="auto"/>
            <w:left w:val="none" w:sz="0" w:space="0" w:color="auto"/>
            <w:bottom w:val="none" w:sz="0" w:space="0" w:color="auto"/>
            <w:right w:val="none" w:sz="0" w:space="0" w:color="auto"/>
          </w:divBdr>
        </w:div>
        <w:div w:id="480851579">
          <w:marLeft w:val="0"/>
          <w:marRight w:val="0"/>
          <w:marTop w:val="150"/>
          <w:marBottom w:val="0"/>
          <w:divBdr>
            <w:top w:val="none" w:sz="0" w:space="0" w:color="auto"/>
            <w:left w:val="none" w:sz="0" w:space="0" w:color="auto"/>
            <w:bottom w:val="none" w:sz="0" w:space="0" w:color="auto"/>
            <w:right w:val="none" w:sz="0" w:space="0" w:color="auto"/>
          </w:divBdr>
          <w:divsChild>
            <w:div w:id="1677999941">
              <w:marLeft w:val="1155"/>
              <w:marRight w:val="0"/>
              <w:marTop w:val="0"/>
              <w:marBottom w:val="0"/>
              <w:divBdr>
                <w:top w:val="none" w:sz="0" w:space="0" w:color="auto"/>
                <w:left w:val="none" w:sz="0" w:space="0" w:color="auto"/>
                <w:bottom w:val="none" w:sz="0" w:space="0" w:color="auto"/>
                <w:right w:val="none" w:sz="0" w:space="0" w:color="auto"/>
              </w:divBdr>
            </w:div>
            <w:div w:id="1121070644">
              <w:marLeft w:val="1155"/>
              <w:marRight w:val="0"/>
              <w:marTop w:val="0"/>
              <w:marBottom w:val="0"/>
              <w:divBdr>
                <w:top w:val="none" w:sz="0" w:space="0" w:color="auto"/>
                <w:left w:val="none" w:sz="0" w:space="0" w:color="auto"/>
                <w:bottom w:val="none" w:sz="0" w:space="0" w:color="auto"/>
                <w:right w:val="none" w:sz="0" w:space="0" w:color="auto"/>
              </w:divBdr>
            </w:div>
            <w:div w:id="2733704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28973">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625728">
      <w:bodyDiv w:val="1"/>
      <w:marLeft w:val="0"/>
      <w:marRight w:val="0"/>
      <w:marTop w:val="0"/>
      <w:marBottom w:val="0"/>
      <w:divBdr>
        <w:top w:val="none" w:sz="0" w:space="0" w:color="auto"/>
        <w:left w:val="none" w:sz="0" w:space="0" w:color="auto"/>
        <w:bottom w:val="none" w:sz="0" w:space="0" w:color="auto"/>
        <w:right w:val="none" w:sz="0" w:space="0" w:color="auto"/>
      </w:divBdr>
      <w:divsChild>
        <w:div w:id="454639502">
          <w:marLeft w:val="0"/>
          <w:marRight w:val="0"/>
          <w:marTop w:val="0"/>
          <w:marBottom w:val="0"/>
          <w:divBdr>
            <w:top w:val="none" w:sz="0" w:space="0" w:color="auto"/>
            <w:left w:val="none" w:sz="0" w:space="0" w:color="auto"/>
            <w:bottom w:val="none" w:sz="0" w:space="0" w:color="auto"/>
            <w:right w:val="none" w:sz="0" w:space="0" w:color="auto"/>
          </w:divBdr>
        </w:div>
        <w:div w:id="55129880">
          <w:marLeft w:val="0"/>
          <w:marRight w:val="0"/>
          <w:marTop w:val="150"/>
          <w:marBottom w:val="0"/>
          <w:divBdr>
            <w:top w:val="none" w:sz="0" w:space="0" w:color="auto"/>
            <w:left w:val="none" w:sz="0" w:space="0" w:color="auto"/>
            <w:bottom w:val="none" w:sz="0" w:space="0" w:color="auto"/>
            <w:right w:val="none" w:sz="0" w:space="0" w:color="auto"/>
          </w:divBdr>
          <w:divsChild>
            <w:div w:id="68816234">
              <w:marLeft w:val="1155"/>
              <w:marRight w:val="0"/>
              <w:marTop w:val="0"/>
              <w:marBottom w:val="0"/>
              <w:divBdr>
                <w:top w:val="none" w:sz="0" w:space="0" w:color="auto"/>
                <w:left w:val="none" w:sz="0" w:space="0" w:color="auto"/>
                <w:bottom w:val="none" w:sz="0" w:space="0" w:color="auto"/>
                <w:right w:val="none" w:sz="0" w:space="0" w:color="auto"/>
              </w:divBdr>
            </w:div>
            <w:div w:id="598417594">
              <w:marLeft w:val="1155"/>
              <w:marRight w:val="0"/>
              <w:marTop w:val="0"/>
              <w:marBottom w:val="0"/>
              <w:divBdr>
                <w:top w:val="none" w:sz="0" w:space="0" w:color="auto"/>
                <w:left w:val="none" w:sz="0" w:space="0" w:color="auto"/>
                <w:bottom w:val="none" w:sz="0" w:space="0" w:color="auto"/>
                <w:right w:val="none" w:sz="0" w:space="0" w:color="auto"/>
              </w:divBdr>
            </w:div>
            <w:div w:id="808812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2712295">
      <w:bodyDiv w:val="1"/>
      <w:marLeft w:val="0"/>
      <w:marRight w:val="0"/>
      <w:marTop w:val="0"/>
      <w:marBottom w:val="0"/>
      <w:divBdr>
        <w:top w:val="none" w:sz="0" w:space="0" w:color="auto"/>
        <w:left w:val="none" w:sz="0" w:space="0" w:color="auto"/>
        <w:bottom w:val="none" w:sz="0" w:space="0" w:color="auto"/>
        <w:right w:val="none" w:sz="0" w:space="0" w:color="auto"/>
      </w:divBdr>
    </w:div>
    <w:div w:id="592785483">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021102">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400852">
      <w:bodyDiv w:val="1"/>
      <w:marLeft w:val="0"/>
      <w:marRight w:val="0"/>
      <w:marTop w:val="0"/>
      <w:marBottom w:val="0"/>
      <w:divBdr>
        <w:top w:val="none" w:sz="0" w:space="0" w:color="auto"/>
        <w:left w:val="none" w:sz="0" w:space="0" w:color="auto"/>
        <w:bottom w:val="none" w:sz="0" w:space="0" w:color="auto"/>
        <w:right w:val="none" w:sz="0" w:space="0" w:color="auto"/>
      </w:divBdr>
    </w:div>
    <w:div w:id="595403078">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452213">
      <w:bodyDiv w:val="1"/>
      <w:marLeft w:val="0"/>
      <w:marRight w:val="0"/>
      <w:marTop w:val="0"/>
      <w:marBottom w:val="0"/>
      <w:divBdr>
        <w:top w:val="none" w:sz="0" w:space="0" w:color="auto"/>
        <w:left w:val="none" w:sz="0" w:space="0" w:color="auto"/>
        <w:bottom w:val="none" w:sz="0" w:space="0" w:color="auto"/>
        <w:right w:val="none" w:sz="0" w:space="0" w:color="auto"/>
      </w:divBdr>
    </w:div>
    <w:div w:id="596524583">
      <w:bodyDiv w:val="1"/>
      <w:marLeft w:val="0"/>
      <w:marRight w:val="0"/>
      <w:marTop w:val="0"/>
      <w:marBottom w:val="0"/>
      <w:divBdr>
        <w:top w:val="none" w:sz="0" w:space="0" w:color="auto"/>
        <w:left w:val="none" w:sz="0" w:space="0" w:color="auto"/>
        <w:bottom w:val="none" w:sz="0" w:space="0" w:color="auto"/>
        <w:right w:val="none" w:sz="0" w:space="0" w:color="auto"/>
      </w:divBdr>
      <w:divsChild>
        <w:div w:id="1699773784">
          <w:marLeft w:val="0"/>
          <w:marRight w:val="0"/>
          <w:marTop w:val="0"/>
          <w:marBottom w:val="0"/>
          <w:divBdr>
            <w:top w:val="none" w:sz="0" w:space="0" w:color="auto"/>
            <w:left w:val="none" w:sz="0" w:space="0" w:color="auto"/>
            <w:bottom w:val="none" w:sz="0" w:space="0" w:color="auto"/>
            <w:right w:val="none" w:sz="0" w:space="0" w:color="auto"/>
          </w:divBdr>
        </w:div>
        <w:div w:id="315384539">
          <w:marLeft w:val="0"/>
          <w:marRight w:val="0"/>
          <w:marTop w:val="150"/>
          <w:marBottom w:val="0"/>
          <w:divBdr>
            <w:top w:val="none" w:sz="0" w:space="0" w:color="auto"/>
            <w:left w:val="none" w:sz="0" w:space="0" w:color="auto"/>
            <w:bottom w:val="none" w:sz="0" w:space="0" w:color="auto"/>
            <w:right w:val="none" w:sz="0" w:space="0" w:color="auto"/>
          </w:divBdr>
          <w:divsChild>
            <w:div w:id="265499612">
              <w:marLeft w:val="1155"/>
              <w:marRight w:val="0"/>
              <w:marTop w:val="0"/>
              <w:marBottom w:val="0"/>
              <w:divBdr>
                <w:top w:val="none" w:sz="0" w:space="0" w:color="auto"/>
                <w:left w:val="none" w:sz="0" w:space="0" w:color="auto"/>
                <w:bottom w:val="none" w:sz="0" w:space="0" w:color="auto"/>
                <w:right w:val="none" w:sz="0" w:space="0" w:color="auto"/>
              </w:divBdr>
            </w:div>
            <w:div w:id="427039569">
              <w:marLeft w:val="1155"/>
              <w:marRight w:val="0"/>
              <w:marTop w:val="0"/>
              <w:marBottom w:val="0"/>
              <w:divBdr>
                <w:top w:val="none" w:sz="0" w:space="0" w:color="auto"/>
                <w:left w:val="none" w:sz="0" w:space="0" w:color="auto"/>
                <w:bottom w:val="none" w:sz="0" w:space="0" w:color="auto"/>
                <w:right w:val="none" w:sz="0" w:space="0" w:color="auto"/>
              </w:divBdr>
            </w:div>
            <w:div w:id="20579737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29612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760707">
      <w:bodyDiv w:val="1"/>
      <w:marLeft w:val="0"/>
      <w:marRight w:val="0"/>
      <w:marTop w:val="0"/>
      <w:marBottom w:val="0"/>
      <w:divBdr>
        <w:top w:val="none" w:sz="0" w:space="0" w:color="auto"/>
        <w:left w:val="none" w:sz="0" w:space="0" w:color="auto"/>
        <w:bottom w:val="none" w:sz="0" w:space="0" w:color="auto"/>
        <w:right w:val="none" w:sz="0" w:space="0" w:color="auto"/>
      </w:divBdr>
      <w:divsChild>
        <w:div w:id="516576627">
          <w:marLeft w:val="0"/>
          <w:marRight w:val="0"/>
          <w:marTop w:val="0"/>
          <w:marBottom w:val="0"/>
          <w:divBdr>
            <w:top w:val="none" w:sz="0" w:space="0" w:color="auto"/>
            <w:left w:val="none" w:sz="0" w:space="0" w:color="auto"/>
            <w:bottom w:val="none" w:sz="0" w:space="0" w:color="auto"/>
            <w:right w:val="none" w:sz="0" w:space="0" w:color="auto"/>
          </w:divBdr>
        </w:div>
        <w:div w:id="1053626006">
          <w:marLeft w:val="0"/>
          <w:marRight w:val="0"/>
          <w:marTop w:val="150"/>
          <w:marBottom w:val="0"/>
          <w:divBdr>
            <w:top w:val="none" w:sz="0" w:space="0" w:color="auto"/>
            <w:left w:val="none" w:sz="0" w:space="0" w:color="auto"/>
            <w:bottom w:val="none" w:sz="0" w:space="0" w:color="auto"/>
            <w:right w:val="none" w:sz="0" w:space="0" w:color="auto"/>
          </w:divBdr>
          <w:divsChild>
            <w:div w:id="1741058936">
              <w:marLeft w:val="1155"/>
              <w:marRight w:val="0"/>
              <w:marTop w:val="0"/>
              <w:marBottom w:val="0"/>
              <w:divBdr>
                <w:top w:val="none" w:sz="0" w:space="0" w:color="auto"/>
                <w:left w:val="none" w:sz="0" w:space="0" w:color="auto"/>
                <w:bottom w:val="none" w:sz="0" w:space="0" w:color="auto"/>
                <w:right w:val="none" w:sz="0" w:space="0" w:color="auto"/>
              </w:divBdr>
            </w:div>
            <w:div w:id="1741832258">
              <w:marLeft w:val="1155"/>
              <w:marRight w:val="0"/>
              <w:marTop w:val="0"/>
              <w:marBottom w:val="0"/>
              <w:divBdr>
                <w:top w:val="none" w:sz="0" w:space="0" w:color="auto"/>
                <w:left w:val="none" w:sz="0" w:space="0" w:color="auto"/>
                <w:bottom w:val="none" w:sz="0" w:space="0" w:color="auto"/>
                <w:right w:val="none" w:sz="0" w:space="0" w:color="auto"/>
              </w:divBdr>
            </w:div>
            <w:div w:id="1333874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7835638">
      <w:bodyDiv w:val="1"/>
      <w:marLeft w:val="0"/>
      <w:marRight w:val="0"/>
      <w:marTop w:val="0"/>
      <w:marBottom w:val="0"/>
      <w:divBdr>
        <w:top w:val="none" w:sz="0" w:space="0" w:color="auto"/>
        <w:left w:val="none" w:sz="0" w:space="0" w:color="auto"/>
        <w:bottom w:val="none" w:sz="0" w:space="0" w:color="auto"/>
        <w:right w:val="none" w:sz="0" w:space="0" w:color="auto"/>
      </w:divBdr>
      <w:divsChild>
        <w:div w:id="2074959189">
          <w:marLeft w:val="0"/>
          <w:marRight w:val="0"/>
          <w:marTop w:val="0"/>
          <w:marBottom w:val="0"/>
          <w:divBdr>
            <w:top w:val="none" w:sz="0" w:space="0" w:color="auto"/>
            <w:left w:val="none" w:sz="0" w:space="0" w:color="auto"/>
            <w:bottom w:val="none" w:sz="0" w:space="0" w:color="auto"/>
            <w:right w:val="none" w:sz="0" w:space="0" w:color="auto"/>
          </w:divBdr>
        </w:div>
        <w:div w:id="460921185">
          <w:marLeft w:val="0"/>
          <w:marRight w:val="0"/>
          <w:marTop w:val="150"/>
          <w:marBottom w:val="0"/>
          <w:divBdr>
            <w:top w:val="none" w:sz="0" w:space="0" w:color="auto"/>
            <w:left w:val="none" w:sz="0" w:space="0" w:color="auto"/>
            <w:bottom w:val="none" w:sz="0" w:space="0" w:color="auto"/>
            <w:right w:val="none" w:sz="0" w:space="0" w:color="auto"/>
          </w:divBdr>
          <w:divsChild>
            <w:div w:id="744843243">
              <w:marLeft w:val="1155"/>
              <w:marRight w:val="0"/>
              <w:marTop w:val="0"/>
              <w:marBottom w:val="0"/>
              <w:divBdr>
                <w:top w:val="none" w:sz="0" w:space="0" w:color="auto"/>
                <w:left w:val="none" w:sz="0" w:space="0" w:color="auto"/>
                <w:bottom w:val="none" w:sz="0" w:space="0" w:color="auto"/>
                <w:right w:val="none" w:sz="0" w:space="0" w:color="auto"/>
              </w:divBdr>
            </w:div>
            <w:div w:id="13923401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8025493">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308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376077">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797619">
      <w:bodyDiv w:val="1"/>
      <w:marLeft w:val="0"/>
      <w:marRight w:val="0"/>
      <w:marTop w:val="0"/>
      <w:marBottom w:val="0"/>
      <w:divBdr>
        <w:top w:val="none" w:sz="0" w:space="0" w:color="auto"/>
        <w:left w:val="none" w:sz="0" w:space="0" w:color="auto"/>
        <w:bottom w:val="none" w:sz="0" w:space="0" w:color="auto"/>
        <w:right w:val="none" w:sz="0" w:space="0" w:color="auto"/>
      </w:divBdr>
      <w:divsChild>
        <w:div w:id="1998800934">
          <w:marLeft w:val="0"/>
          <w:marRight w:val="0"/>
          <w:marTop w:val="0"/>
          <w:marBottom w:val="0"/>
          <w:divBdr>
            <w:top w:val="none" w:sz="0" w:space="0" w:color="auto"/>
            <w:left w:val="none" w:sz="0" w:space="0" w:color="auto"/>
            <w:bottom w:val="none" w:sz="0" w:space="0" w:color="auto"/>
            <w:right w:val="none" w:sz="0" w:space="0" w:color="auto"/>
          </w:divBdr>
        </w:div>
        <w:div w:id="1722170950">
          <w:marLeft w:val="0"/>
          <w:marRight w:val="0"/>
          <w:marTop w:val="150"/>
          <w:marBottom w:val="0"/>
          <w:divBdr>
            <w:top w:val="none" w:sz="0" w:space="0" w:color="auto"/>
            <w:left w:val="none" w:sz="0" w:space="0" w:color="auto"/>
            <w:bottom w:val="none" w:sz="0" w:space="0" w:color="auto"/>
            <w:right w:val="none" w:sz="0" w:space="0" w:color="auto"/>
          </w:divBdr>
          <w:divsChild>
            <w:div w:id="565531814">
              <w:marLeft w:val="1155"/>
              <w:marRight w:val="0"/>
              <w:marTop w:val="0"/>
              <w:marBottom w:val="0"/>
              <w:divBdr>
                <w:top w:val="none" w:sz="0" w:space="0" w:color="auto"/>
                <w:left w:val="none" w:sz="0" w:space="0" w:color="auto"/>
                <w:bottom w:val="none" w:sz="0" w:space="0" w:color="auto"/>
                <w:right w:val="none" w:sz="0" w:space="0" w:color="auto"/>
              </w:divBdr>
            </w:div>
            <w:div w:id="2028755398">
              <w:marLeft w:val="1155"/>
              <w:marRight w:val="0"/>
              <w:marTop w:val="0"/>
              <w:marBottom w:val="0"/>
              <w:divBdr>
                <w:top w:val="none" w:sz="0" w:space="0" w:color="auto"/>
                <w:left w:val="none" w:sz="0" w:space="0" w:color="auto"/>
                <w:bottom w:val="none" w:sz="0" w:space="0" w:color="auto"/>
                <w:right w:val="none" w:sz="0" w:space="0" w:color="auto"/>
              </w:divBdr>
            </w:div>
            <w:div w:id="7386014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71">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452839">
      <w:bodyDiv w:val="1"/>
      <w:marLeft w:val="0"/>
      <w:marRight w:val="0"/>
      <w:marTop w:val="0"/>
      <w:marBottom w:val="0"/>
      <w:divBdr>
        <w:top w:val="none" w:sz="0" w:space="0" w:color="auto"/>
        <w:left w:val="none" w:sz="0" w:space="0" w:color="auto"/>
        <w:bottom w:val="none" w:sz="0" w:space="0" w:color="auto"/>
        <w:right w:val="none" w:sz="0" w:space="0" w:color="auto"/>
      </w:divBdr>
      <w:divsChild>
        <w:div w:id="432358044">
          <w:marLeft w:val="0"/>
          <w:marRight w:val="0"/>
          <w:marTop w:val="0"/>
          <w:marBottom w:val="0"/>
          <w:divBdr>
            <w:top w:val="none" w:sz="0" w:space="0" w:color="auto"/>
            <w:left w:val="none" w:sz="0" w:space="0" w:color="auto"/>
            <w:bottom w:val="none" w:sz="0" w:space="0" w:color="auto"/>
            <w:right w:val="none" w:sz="0" w:space="0" w:color="auto"/>
          </w:divBdr>
        </w:div>
        <w:div w:id="624043485">
          <w:marLeft w:val="0"/>
          <w:marRight w:val="0"/>
          <w:marTop w:val="150"/>
          <w:marBottom w:val="0"/>
          <w:divBdr>
            <w:top w:val="none" w:sz="0" w:space="0" w:color="auto"/>
            <w:left w:val="none" w:sz="0" w:space="0" w:color="auto"/>
            <w:bottom w:val="none" w:sz="0" w:space="0" w:color="auto"/>
            <w:right w:val="none" w:sz="0" w:space="0" w:color="auto"/>
          </w:divBdr>
          <w:divsChild>
            <w:div w:id="1143111255">
              <w:marLeft w:val="1155"/>
              <w:marRight w:val="0"/>
              <w:marTop w:val="0"/>
              <w:marBottom w:val="0"/>
              <w:divBdr>
                <w:top w:val="none" w:sz="0" w:space="0" w:color="auto"/>
                <w:left w:val="none" w:sz="0" w:space="0" w:color="auto"/>
                <w:bottom w:val="none" w:sz="0" w:space="0" w:color="auto"/>
                <w:right w:val="none" w:sz="0" w:space="0" w:color="auto"/>
              </w:divBdr>
            </w:div>
            <w:div w:id="1817646366">
              <w:marLeft w:val="1155"/>
              <w:marRight w:val="0"/>
              <w:marTop w:val="0"/>
              <w:marBottom w:val="0"/>
              <w:divBdr>
                <w:top w:val="none" w:sz="0" w:space="0" w:color="auto"/>
                <w:left w:val="none" w:sz="0" w:space="0" w:color="auto"/>
                <w:bottom w:val="none" w:sz="0" w:space="0" w:color="auto"/>
                <w:right w:val="none" w:sz="0" w:space="0" w:color="auto"/>
              </w:divBdr>
            </w:div>
            <w:div w:id="5699715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566111">
      <w:bodyDiv w:val="1"/>
      <w:marLeft w:val="0"/>
      <w:marRight w:val="0"/>
      <w:marTop w:val="0"/>
      <w:marBottom w:val="0"/>
      <w:divBdr>
        <w:top w:val="none" w:sz="0" w:space="0" w:color="auto"/>
        <w:left w:val="none" w:sz="0" w:space="0" w:color="auto"/>
        <w:bottom w:val="none" w:sz="0" w:space="0" w:color="auto"/>
        <w:right w:val="none" w:sz="0" w:space="0" w:color="auto"/>
      </w:divBdr>
    </w:div>
    <w:div w:id="602569654">
      <w:bodyDiv w:val="1"/>
      <w:marLeft w:val="0"/>
      <w:marRight w:val="0"/>
      <w:marTop w:val="0"/>
      <w:marBottom w:val="0"/>
      <w:divBdr>
        <w:top w:val="none" w:sz="0" w:space="0" w:color="auto"/>
        <w:left w:val="none" w:sz="0" w:space="0" w:color="auto"/>
        <w:bottom w:val="none" w:sz="0" w:space="0" w:color="auto"/>
        <w:right w:val="none" w:sz="0" w:space="0" w:color="auto"/>
      </w:divBdr>
      <w:divsChild>
        <w:div w:id="1431588570">
          <w:marLeft w:val="0"/>
          <w:marRight w:val="0"/>
          <w:marTop w:val="0"/>
          <w:marBottom w:val="0"/>
          <w:divBdr>
            <w:top w:val="none" w:sz="0" w:space="0" w:color="auto"/>
            <w:left w:val="none" w:sz="0" w:space="0" w:color="auto"/>
            <w:bottom w:val="none" w:sz="0" w:space="0" w:color="auto"/>
            <w:right w:val="none" w:sz="0" w:space="0" w:color="auto"/>
          </w:divBdr>
        </w:div>
        <w:div w:id="2142535002">
          <w:marLeft w:val="0"/>
          <w:marRight w:val="0"/>
          <w:marTop w:val="150"/>
          <w:marBottom w:val="0"/>
          <w:divBdr>
            <w:top w:val="none" w:sz="0" w:space="0" w:color="auto"/>
            <w:left w:val="none" w:sz="0" w:space="0" w:color="auto"/>
            <w:bottom w:val="none" w:sz="0" w:space="0" w:color="auto"/>
            <w:right w:val="none" w:sz="0" w:space="0" w:color="auto"/>
          </w:divBdr>
          <w:divsChild>
            <w:div w:id="1756634176">
              <w:marLeft w:val="1155"/>
              <w:marRight w:val="0"/>
              <w:marTop w:val="0"/>
              <w:marBottom w:val="0"/>
              <w:divBdr>
                <w:top w:val="none" w:sz="0" w:space="0" w:color="auto"/>
                <w:left w:val="none" w:sz="0" w:space="0" w:color="auto"/>
                <w:bottom w:val="none" w:sz="0" w:space="0" w:color="auto"/>
                <w:right w:val="none" w:sz="0" w:space="0" w:color="auto"/>
              </w:divBdr>
            </w:div>
            <w:div w:id="1164589239">
              <w:marLeft w:val="1155"/>
              <w:marRight w:val="0"/>
              <w:marTop w:val="0"/>
              <w:marBottom w:val="0"/>
              <w:divBdr>
                <w:top w:val="none" w:sz="0" w:space="0" w:color="auto"/>
                <w:left w:val="none" w:sz="0" w:space="0" w:color="auto"/>
                <w:bottom w:val="none" w:sz="0" w:space="0" w:color="auto"/>
                <w:right w:val="none" w:sz="0" w:space="0" w:color="auto"/>
              </w:divBdr>
            </w:div>
            <w:div w:id="17039441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2610052">
      <w:bodyDiv w:val="1"/>
      <w:marLeft w:val="0"/>
      <w:marRight w:val="0"/>
      <w:marTop w:val="0"/>
      <w:marBottom w:val="0"/>
      <w:divBdr>
        <w:top w:val="none" w:sz="0" w:space="0" w:color="auto"/>
        <w:left w:val="none" w:sz="0" w:space="0" w:color="auto"/>
        <w:bottom w:val="none" w:sz="0" w:space="0" w:color="auto"/>
        <w:right w:val="none" w:sz="0" w:space="0" w:color="auto"/>
      </w:divBdr>
      <w:divsChild>
        <w:div w:id="828209999">
          <w:marLeft w:val="0"/>
          <w:marRight w:val="0"/>
          <w:marTop w:val="0"/>
          <w:marBottom w:val="0"/>
          <w:divBdr>
            <w:top w:val="none" w:sz="0" w:space="0" w:color="auto"/>
            <w:left w:val="none" w:sz="0" w:space="0" w:color="auto"/>
            <w:bottom w:val="none" w:sz="0" w:space="0" w:color="auto"/>
            <w:right w:val="none" w:sz="0" w:space="0" w:color="auto"/>
          </w:divBdr>
        </w:div>
        <w:div w:id="960844436">
          <w:marLeft w:val="0"/>
          <w:marRight w:val="0"/>
          <w:marTop w:val="150"/>
          <w:marBottom w:val="0"/>
          <w:divBdr>
            <w:top w:val="none" w:sz="0" w:space="0" w:color="auto"/>
            <w:left w:val="none" w:sz="0" w:space="0" w:color="auto"/>
            <w:bottom w:val="none" w:sz="0" w:space="0" w:color="auto"/>
            <w:right w:val="none" w:sz="0" w:space="0" w:color="auto"/>
          </w:divBdr>
          <w:divsChild>
            <w:div w:id="1836647086">
              <w:marLeft w:val="1155"/>
              <w:marRight w:val="0"/>
              <w:marTop w:val="0"/>
              <w:marBottom w:val="0"/>
              <w:divBdr>
                <w:top w:val="none" w:sz="0" w:space="0" w:color="auto"/>
                <w:left w:val="none" w:sz="0" w:space="0" w:color="auto"/>
                <w:bottom w:val="none" w:sz="0" w:space="0" w:color="auto"/>
                <w:right w:val="none" w:sz="0" w:space="0" w:color="auto"/>
              </w:divBdr>
            </w:div>
            <w:div w:id="1486167869">
              <w:marLeft w:val="1155"/>
              <w:marRight w:val="0"/>
              <w:marTop w:val="0"/>
              <w:marBottom w:val="0"/>
              <w:divBdr>
                <w:top w:val="none" w:sz="0" w:space="0" w:color="auto"/>
                <w:left w:val="none" w:sz="0" w:space="0" w:color="auto"/>
                <w:bottom w:val="none" w:sz="0" w:space="0" w:color="auto"/>
                <w:right w:val="none" w:sz="0" w:space="0" w:color="auto"/>
              </w:divBdr>
            </w:div>
            <w:div w:id="20146044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39900">
      <w:bodyDiv w:val="1"/>
      <w:marLeft w:val="0"/>
      <w:marRight w:val="0"/>
      <w:marTop w:val="0"/>
      <w:marBottom w:val="0"/>
      <w:divBdr>
        <w:top w:val="none" w:sz="0" w:space="0" w:color="auto"/>
        <w:left w:val="none" w:sz="0" w:space="0" w:color="auto"/>
        <w:bottom w:val="none" w:sz="0" w:space="0" w:color="auto"/>
        <w:right w:val="none" w:sz="0" w:space="0" w:color="auto"/>
      </w:divBdr>
      <w:divsChild>
        <w:div w:id="719741460">
          <w:marLeft w:val="0"/>
          <w:marRight w:val="0"/>
          <w:marTop w:val="0"/>
          <w:marBottom w:val="0"/>
          <w:divBdr>
            <w:top w:val="none" w:sz="0" w:space="0" w:color="auto"/>
            <w:left w:val="none" w:sz="0" w:space="0" w:color="auto"/>
            <w:bottom w:val="none" w:sz="0" w:space="0" w:color="auto"/>
            <w:right w:val="none" w:sz="0" w:space="0" w:color="auto"/>
          </w:divBdr>
        </w:div>
        <w:div w:id="313528702">
          <w:marLeft w:val="0"/>
          <w:marRight w:val="0"/>
          <w:marTop w:val="150"/>
          <w:marBottom w:val="0"/>
          <w:divBdr>
            <w:top w:val="none" w:sz="0" w:space="0" w:color="auto"/>
            <w:left w:val="none" w:sz="0" w:space="0" w:color="auto"/>
            <w:bottom w:val="none" w:sz="0" w:space="0" w:color="auto"/>
            <w:right w:val="none" w:sz="0" w:space="0" w:color="auto"/>
          </w:divBdr>
          <w:divsChild>
            <w:div w:id="1697728216">
              <w:marLeft w:val="1155"/>
              <w:marRight w:val="0"/>
              <w:marTop w:val="0"/>
              <w:marBottom w:val="0"/>
              <w:divBdr>
                <w:top w:val="none" w:sz="0" w:space="0" w:color="auto"/>
                <w:left w:val="none" w:sz="0" w:space="0" w:color="auto"/>
                <w:bottom w:val="none" w:sz="0" w:space="0" w:color="auto"/>
                <w:right w:val="none" w:sz="0" w:space="0" w:color="auto"/>
              </w:divBdr>
            </w:div>
            <w:div w:id="1961761569">
              <w:marLeft w:val="1155"/>
              <w:marRight w:val="0"/>
              <w:marTop w:val="0"/>
              <w:marBottom w:val="0"/>
              <w:divBdr>
                <w:top w:val="none" w:sz="0" w:space="0" w:color="auto"/>
                <w:left w:val="none" w:sz="0" w:space="0" w:color="auto"/>
                <w:bottom w:val="none" w:sz="0" w:space="0" w:color="auto"/>
                <w:right w:val="none" w:sz="0" w:space="0" w:color="auto"/>
              </w:divBdr>
            </w:div>
            <w:div w:id="11667525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4749">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697">
      <w:bodyDiv w:val="1"/>
      <w:marLeft w:val="0"/>
      <w:marRight w:val="0"/>
      <w:marTop w:val="0"/>
      <w:marBottom w:val="0"/>
      <w:divBdr>
        <w:top w:val="none" w:sz="0" w:space="0" w:color="auto"/>
        <w:left w:val="none" w:sz="0" w:space="0" w:color="auto"/>
        <w:bottom w:val="none" w:sz="0" w:space="0" w:color="auto"/>
        <w:right w:val="none" w:sz="0" w:space="0" w:color="auto"/>
      </w:divBdr>
      <w:divsChild>
        <w:div w:id="681585847">
          <w:marLeft w:val="0"/>
          <w:marRight w:val="0"/>
          <w:marTop w:val="0"/>
          <w:marBottom w:val="0"/>
          <w:divBdr>
            <w:top w:val="none" w:sz="0" w:space="0" w:color="auto"/>
            <w:left w:val="none" w:sz="0" w:space="0" w:color="auto"/>
            <w:bottom w:val="none" w:sz="0" w:space="0" w:color="auto"/>
            <w:right w:val="none" w:sz="0" w:space="0" w:color="auto"/>
          </w:divBdr>
        </w:div>
        <w:div w:id="1409107483">
          <w:marLeft w:val="0"/>
          <w:marRight w:val="0"/>
          <w:marTop w:val="150"/>
          <w:marBottom w:val="0"/>
          <w:divBdr>
            <w:top w:val="none" w:sz="0" w:space="0" w:color="auto"/>
            <w:left w:val="none" w:sz="0" w:space="0" w:color="auto"/>
            <w:bottom w:val="none" w:sz="0" w:space="0" w:color="auto"/>
            <w:right w:val="none" w:sz="0" w:space="0" w:color="auto"/>
          </w:divBdr>
          <w:divsChild>
            <w:div w:id="1076777733">
              <w:marLeft w:val="1155"/>
              <w:marRight w:val="0"/>
              <w:marTop w:val="0"/>
              <w:marBottom w:val="0"/>
              <w:divBdr>
                <w:top w:val="none" w:sz="0" w:space="0" w:color="auto"/>
                <w:left w:val="none" w:sz="0" w:space="0" w:color="auto"/>
                <w:bottom w:val="none" w:sz="0" w:space="0" w:color="auto"/>
                <w:right w:val="none" w:sz="0" w:space="0" w:color="auto"/>
              </w:divBdr>
            </w:div>
            <w:div w:id="155456890">
              <w:marLeft w:val="1155"/>
              <w:marRight w:val="0"/>
              <w:marTop w:val="0"/>
              <w:marBottom w:val="0"/>
              <w:divBdr>
                <w:top w:val="none" w:sz="0" w:space="0" w:color="auto"/>
                <w:left w:val="none" w:sz="0" w:space="0" w:color="auto"/>
                <w:bottom w:val="none" w:sz="0" w:space="0" w:color="auto"/>
                <w:right w:val="none" w:sz="0" w:space="0" w:color="auto"/>
              </w:divBdr>
            </w:div>
            <w:div w:id="67043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4920868">
      <w:bodyDiv w:val="1"/>
      <w:marLeft w:val="0"/>
      <w:marRight w:val="0"/>
      <w:marTop w:val="0"/>
      <w:marBottom w:val="0"/>
      <w:divBdr>
        <w:top w:val="none" w:sz="0" w:space="0" w:color="auto"/>
        <w:left w:val="none" w:sz="0" w:space="0" w:color="auto"/>
        <w:bottom w:val="none" w:sz="0" w:space="0" w:color="auto"/>
        <w:right w:val="none" w:sz="0" w:space="0" w:color="auto"/>
      </w:divBdr>
    </w:div>
    <w:div w:id="604925741">
      <w:bodyDiv w:val="1"/>
      <w:marLeft w:val="0"/>
      <w:marRight w:val="0"/>
      <w:marTop w:val="0"/>
      <w:marBottom w:val="0"/>
      <w:divBdr>
        <w:top w:val="none" w:sz="0" w:space="0" w:color="auto"/>
        <w:left w:val="none" w:sz="0" w:space="0" w:color="auto"/>
        <w:bottom w:val="none" w:sz="0" w:space="0" w:color="auto"/>
        <w:right w:val="none" w:sz="0" w:space="0" w:color="auto"/>
      </w:divBdr>
    </w:div>
    <w:div w:id="605159961">
      <w:bodyDiv w:val="1"/>
      <w:marLeft w:val="0"/>
      <w:marRight w:val="0"/>
      <w:marTop w:val="0"/>
      <w:marBottom w:val="0"/>
      <w:divBdr>
        <w:top w:val="none" w:sz="0" w:space="0" w:color="auto"/>
        <w:left w:val="none" w:sz="0" w:space="0" w:color="auto"/>
        <w:bottom w:val="none" w:sz="0" w:space="0" w:color="auto"/>
        <w:right w:val="none" w:sz="0" w:space="0" w:color="auto"/>
      </w:divBdr>
    </w:div>
    <w:div w:id="605189339">
      <w:bodyDiv w:val="1"/>
      <w:marLeft w:val="0"/>
      <w:marRight w:val="0"/>
      <w:marTop w:val="0"/>
      <w:marBottom w:val="0"/>
      <w:divBdr>
        <w:top w:val="none" w:sz="0" w:space="0" w:color="auto"/>
        <w:left w:val="none" w:sz="0" w:space="0" w:color="auto"/>
        <w:bottom w:val="none" w:sz="0" w:space="0" w:color="auto"/>
        <w:right w:val="none" w:sz="0" w:space="0" w:color="auto"/>
      </w:divBdr>
      <w:divsChild>
        <w:div w:id="1171486698">
          <w:marLeft w:val="0"/>
          <w:marRight w:val="0"/>
          <w:marTop w:val="0"/>
          <w:marBottom w:val="0"/>
          <w:divBdr>
            <w:top w:val="none" w:sz="0" w:space="0" w:color="auto"/>
            <w:left w:val="none" w:sz="0" w:space="0" w:color="auto"/>
            <w:bottom w:val="none" w:sz="0" w:space="0" w:color="auto"/>
            <w:right w:val="none" w:sz="0" w:space="0" w:color="auto"/>
          </w:divBdr>
        </w:div>
        <w:div w:id="1525243364">
          <w:marLeft w:val="0"/>
          <w:marRight w:val="0"/>
          <w:marTop w:val="150"/>
          <w:marBottom w:val="0"/>
          <w:divBdr>
            <w:top w:val="none" w:sz="0" w:space="0" w:color="auto"/>
            <w:left w:val="none" w:sz="0" w:space="0" w:color="auto"/>
            <w:bottom w:val="none" w:sz="0" w:space="0" w:color="auto"/>
            <w:right w:val="none" w:sz="0" w:space="0" w:color="auto"/>
          </w:divBdr>
          <w:divsChild>
            <w:div w:id="331299476">
              <w:marLeft w:val="1155"/>
              <w:marRight w:val="0"/>
              <w:marTop w:val="0"/>
              <w:marBottom w:val="0"/>
              <w:divBdr>
                <w:top w:val="none" w:sz="0" w:space="0" w:color="auto"/>
                <w:left w:val="none" w:sz="0" w:space="0" w:color="auto"/>
                <w:bottom w:val="none" w:sz="0" w:space="0" w:color="auto"/>
                <w:right w:val="none" w:sz="0" w:space="0" w:color="auto"/>
              </w:divBdr>
            </w:div>
            <w:div w:id="1629046052">
              <w:marLeft w:val="1155"/>
              <w:marRight w:val="0"/>
              <w:marTop w:val="0"/>
              <w:marBottom w:val="0"/>
              <w:divBdr>
                <w:top w:val="none" w:sz="0" w:space="0" w:color="auto"/>
                <w:left w:val="none" w:sz="0" w:space="0" w:color="auto"/>
                <w:bottom w:val="none" w:sz="0" w:space="0" w:color="auto"/>
                <w:right w:val="none" w:sz="0" w:space="0" w:color="auto"/>
              </w:divBdr>
            </w:div>
            <w:div w:id="572894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9080">
      <w:bodyDiv w:val="1"/>
      <w:marLeft w:val="0"/>
      <w:marRight w:val="0"/>
      <w:marTop w:val="0"/>
      <w:marBottom w:val="0"/>
      <w:divBdr>
        <w:top w:val="none" w:sz="0" w:space="0" w:color="auto"/>
        <w:left w:val="none" w:sz="0" w:space="0" w:color="auto"/>
        <w:bottom w:val="none" w:sz="0" w:space="0" w:color="auto"/>
        <w:right w:val="none" w:sz="0" w:space="0" w:color="auto"/>
      </w:divBdr>
      <w:divsChild>
        <w:div w:id="1480031389">
          <w:marLeft w:val="0"/>
          <w:marRight w:val="0"/>
          <w:marTop w:val="0"/>
          <w:marBottom w:val="0"/>
          <w:divBdr>
            <w:top w:val="none" w:sz="0" w:space="0" w:color="auto"/>
            <w:left w:val="none" w:sz="0" w:space="0" w:color="auto"/>
            <w:bottom w:val="none" w:sz="0" w:space="0" w:color="auto"/>
            <w:right w:val="none" w:sz="0" w:space="0" w:color="auto"/>
          </w:divBdr>
        </w:div>
        <w:div w:id="1469545175">
          <w:marLeft w:val="0"/>
          <w:marRight w:val="0"/>
          <w:marTop w:val="150"/>
          <w:marBottom w:val="0"/>
          <w:divBdr>
            <w:top w:val="none" w:sz="0" w:space="0" w:color="auto"/>
            <w:left w:val="none" w:sz="0" w:space="0" w:color="auto"/>
            <w:bottom w:val="none" w:sz="0" w:space="0" w:color="auto"/>
            <w:right w:val="none" w:sz="0" w:space="0" w:color="auto"/>
          </w:divBdr>
          <w:divsChild>
            <w:div w:id="730691283">
              <w:marLeft w:val="1155"/>
              <w:marRight w:val="0"/>
              <w:marTop w:val="0"/>
              <w:marBottom w:val="0"/>
              <w:divBdr>
                <w:top w:val="none" w:sz="0" w:space="0" w:color="auto"/>
                <w:left w:val="none" w:sz="0" w:space="0" w:color="auto"/>
                <w:bottom w:val="none" w:sz="0" w:space="0" w:color="auto"/>
                <w:right w:val="none" w:sz="0" w:space="0" w:color="auto"/>
              </w:divBdr>
            </w:div>
            <w:div w:id="691607891">
              <w:marLeft w:val="1155"/>
              <w:marRight w:val="0"/>
              <w:marTop w:val="0"/>
              <w:marBottom w:val="0"/>
              <w:divBdr>
                <w:top w:val="none" w:sz="0" w:space="0" w:color="auto"/>
                <w:left w:val="none" w:sz="0" w:space="0" w:color="auto"/>
                <w:bottom w:val="none" w:sz="0" w:space="0" w:color="auto"/>
                <w:right w:val="none" w:sz="0" w:space="0" w:color="auto"/>
              </w:divBdr>
            </w:div>
            <w:div w:id="2147056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349902">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4949">
      <w:bodyDiv w:val="1"/>
      <w:marLeft w:val="0"/>
      <w:marRight w:val="0"/>
      <w:marTop w:val="0"/>
      <w:marBottom w:val="0"/>
      <w:divBdr>
        <w:top w:val="none" w:sz="0" w:space="0" w:color="auto"/>
        <w:left w:val="none" w:sz="0" w:space="0" w:color="auto"/>
        <w:bottom w:val="none" w:sz="0" w:space="0" w:color="auto"/>
        <w:right w:val="none" w:sz="0" w:space="0" w:color="auto"/>
      </w:divBdr>
      <w:divsChild>
        <w:div w:id="1462575623">
          <w:marLeft w:val="0"/>
          <w:marRight w:val="0"/>
          <w:marTop w:val="0"/>
          <w:marBottom w:val="0"/>
          <w:divBdr>
            <w:top w:val="none" w:sz="0" w:space="0" w:color="auto"/>
            <w:left w:val="none" w:sz="0" w:space="0" w:color="auto"/>
            <w:bottom w:val="none" w:sz="0" w:space="0" w:color="auto"/>
            <w:right w:val="none" w:sz="0" w:space="0" w:color="auto"/>
          </w:divBdr>
        </w:div>
        <w:div w:id="1723794336">
          <w:marLeft w:val="0"/>
          <w:marRight w:val="0"/>
          <w:marTop w:val="150"/>
          <w:marBottom w:val="0"/>
          <w:divBdr>
            <w:top w:val="none" w:sz="0" w:space="0" w:color="auto"/>
            <w:left w:val="none" w:sz="0" w:space="0" w:color="auto"/>
            <w:bottom w:val="none" w:sz="0" w:space="0" w:color="auto"/>
            <w:right w:val="none" w:sz="0" w:space="0" w:color="auto"/>
          </w:divBdr>
          <w:divsChild>
            <w:div w:id="1671758722">
              <w:marLeft w:val="1155"/>
              <w:marRight w:val="0"/>
              <w:marTop w:val="0"/>
              <w:marBottom w:val="0"/>
              <w:divBdr>
                <w:top w:val="none" w:sz="0" w:space="0" w:color="auto"/>
                <w:left w:val="none" w:sz="0" w:space="0" w:color="auto"/>
                <w:bottom w:val="none" w:sz="0" w:space="0" w:color="auto"/>
                <w:right w:val="none" w:sz="0" w:space="0" w:color="auto"/>
              </w:divBdr>
            </w:div>
            <w:div w:id="646859595">
              <w:marLeft w:val="1155"/>
              <w:marRight w:val="0"/>
              <w:marTop w:val="0"/>
              <w:marBottom w:val="0"/>
              <w:divBdr>
                <w:top w:val="none" w:sz="0" w:space="0" w:color="auto"/>
                <w:left w:val="none" w:sz="0" w:space="0" w:color="auto"/>
                <w:bottom w:val="none" w:sz="0" w:space="0" w:color="auto"/>
                <w:right w:val="none" w:sz="0" w:space="0" w:color="auto"/>
              </w:divBdr>
            </w:div>
            <w:div w:id="1344165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7931598">
      <w:bodyDiv w:val="1"/>
      <w:marLeft w:val="0"/>
      <w:marRight w:val="0"/>
      <w:marTop w:val="0"/>
      <w:marBottom w:val="0"/>
      <w:divBdr>
        <w:top w:val="none" w:sz="0" w:space="0" w:color="auto"/>
        <w:left w:val="none" w:sz="0" w:space="0" w:color="auto"/>
        <w:bottom w:val="none" w:sz="0" w:space="0" w:color="auto"/>
        <w:right w:val="none" w:sz="0" w:space="0" w:color="auto"/>
      </w:divBdr>
      <w:divsChild>
        <w:div w:id="2006394162">
          <w:marLeft w:val="0"/>
          <w:marRight w:val="0"/>
          <w:marTop w:val="0"/>
          <w:marBottom w:val="0"/>
          <w:divBdr>
            <w:top w:val="none" w:sz="0" w:space="0" w:color="auto"/>
            <w:left w:val="none" w:sz="0" w:space="0" w:color="auto"/>
            <w:bottom w:val="none" w:sz="0" w:space="0" w:color="auto"/>
            <w:right w:val="none" w:sz="0" w:space="0" w:color="auto"/>
          </w:divBdr>
        </w:div>
        <w:div w:id="1631742641">
          <w:marLeft w:val="0"/>
          <w:marRight w:val="0"/>
          <w:marTop w:val="150"/>
          <w:marBottom w:val="0"/>
          <w:divBdr>
            <w:top w:val="none" w:sz="0" w:space="0" w:color="auto"/>
            <w:left w:val="none" w:sz="0" w:space="0" w:color="auto"/>
            <w:bottom w:val="none" w:sz="0" w:space="0" w:color="auto"/>
            <w:right w:val="none" w:sz="0" w:space="0" w:color="auto"/>
          </w:divBdr>
          <w:divsChild>
            <w:div w:id="705787810">
              <w:marLeft w:val="1155"/>
              <w:marRight w:val="0"/>
              <w:marTop w:val="0"/>
              <w:marBottom w:val="0"/>
              <w:divBdr>
                <w:top w:val="none" w:sz="0" w:space="0" w:color="auto"/>
                <w:left w:val="none" w:sz="0" w:space="0" w:color="auto"/>
                <w:bottom w:val="none" w:sz="0" w:space="0" w:color="auto"/>
                <w:right w:val="none" w:sz="0" w:space="0" w:color="auto"/>
              </w:divBdr>
            </w:div>
            <w:div w:id="984548710">
              <w:marLeft w:val="1155"/>
              <w:marRight w:val="0"/>
              <w:marTop w:val="0"/>
              <w:marBottom w:val="0"/>
              <w:divBdr>
                <w:top w:val="none" w:sz="0" w:space="0" w:color="auto"/>
                <w:left w:val="none" w:sz="0" w:space="0" w:color="auto"/>
                <w:bottom w:val="none" w:sz="0" w:space="0" w:color="auto"/>
                <w:right w:val="none" w:sz="0" w:space="0" w:color="auto"/>
              </w:divBdr>
            </w:div>
            <w:div w:id="804469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8050352">
      <w:bodyDiv w:val="1"/>
      <w:marLeft w:val="0"/>
      <w:marRight w:val="0"/>
      <w:marTop w:val="0"/>
      <w:marBottom w:val="0"/>
      <w:divBdr>
        <w:top w:val="none" w:sz="0" w:space="0" w:color="auto"/>
        <w:left w:val="none" w:sz="0" w:space="0" w:color="auto"/>
        <w:bottom w:val="none" w:sz="0" w:space="0" w:color="auto"/>
        <w:right w:val="none" w:sz="0" w:space="0" w:color="auto"/>
      </w:divBdr>
      <w:divsChild>
        <w:div w:id="409889097">
          <w:marLeft w:val="0"/>
          <w:marRight w:val="0"/>
          <w:marTop w:val="0"/>
          <w:marBottom w:val="0"/>
          <w:divBdr>
            <w:top w:val="none" w:sz="0" w:space="0" w:color="auto"/>
            <w:left w:val="none" w:sz="0" w:space="0" w:color="auto"/>
            <w:bottom w:val="none" w:sz="0" w:space="0" w:color="auto"/>
            <w:right w:val="none" w:sz="0" w:space="0" w:color="auto"/>
          </w:divBdr>
        </w:div>
        <w:div w:id="1292203004">
          <w:marLeft w:val="0"/>
          <w:marRight w:val="0"/>
          <w:marTop w:val="150"/>
          <w:marBottom w:val="0"/>
          <w:divBdr>
            <w:top w:val="none" w:sz="0" w:space="0" w:color="auto"/>
            <w:left w:val="none" w:sz="0" w:space="0" w:color="auto"/>
            <w:bottom w:val="none" w:sz="0" w:space="0" w:color="auto"/>
            <w:right w:val="none" w:sz="0" w:space="0" w:color="auto"/>
          </w:divBdr>
          <w:divsChild>
            <w:div w:id="598677404">
              <w:marLeft w:val="1155"/>
              <w:marRight w:val="0"/>
              <w:marTop w:val="0"/>
              <w:marBottom w:val="0"/>
              <w:divBdr>
                <w:top w:val="none" w:sz="0" w:space="0" w:color="auto"/>
                <w:left w:val="none" w:sz="0" w:space="0" w:color="auto"/>
                <w:bottom w:val="none" w:sz="0" w:space="0" w:color="auto"/>
                <w:right w:val="none" w:sz="0" w:space="0" w:color="auto"/>
              </w:divBdr>
            </w:div>
            <w:div w:id="11523309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590570">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63303">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705874">
      <w:bodyDiv w:val="1"/>
      <w:marLeft w:val="0"/>
      <w:marRight w:val="0"/>
      <w:marTop w:val="0"/>
      <w:marBottom w:val="0"/>
      <w:divBdr>
        <w:top w:val="none" w:sz="0" w:space="0" w:color="auto"/>
        <w:left w:val="none" w:sz="0" w:space="0" w:color="auto"/>
        <w:bottom w:val="none" w:sz="0" w:space="0" w:color="auto"/>
        <w:right w:val="none" w:sz="0" w:space="0" w:color="auto"/>
      </w:divBdr>
    </w:div>
    <w:div w:id="609825548">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0163">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0255">
      <w:bodyDiv w:val="1"/>
      <w:marLeft w:val="0"/>
      <w:marRight w:val="0"/>
      <w:marTop w:val="0"/>
      <w:marBottom w:val="0"/>
      <w:divBdr>
        <w:top w:val="none" w:sz="0" w:space="0" w:color="auto"/>
        <w:left w:val="none" w:sz="0" w:space="0" w:color="auto"/>
        <w:bottom w:val="none" w:sz="0" w:space="0" w:color="auto"/>
        <w:right w:val="none" w:sz="0" w:space="0" w:color="auto"/>
      </w:divBdr>
    </w:div>
    <w:div w:id="612327180">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56203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3948141">
      <w:bodyDiv w:val="1"/>
      <w:marLeft w:val="0"/>
      <w:marRight w:val="0"/>
      <w:marTop w:val="0"/>
      <w:marBottom w:val="0"/>
      <w:divBdr>
        <w:top w:val="none" w:sz="0" w:space="0" w:color="auto"/>
        <w:left w:val="none" w:sz="0" w:space="0" w:color="auto"/>
        <w:bottom w:val="none" w:sz="0" w:space="0" w:color="auto"/>
        <w:right w:val="none" w:sz="0" w:space="0" w:color="auto"/>
      </w:divBdr>
      <w:divsChild>
        <w:div w:id="796609642">
          <w:marLeft w:val="0"/>
          <w:marRight w:val="0"/>
          <w:marTop w:val="0"/>
          <w:marBottom w:val="0"/>
          <w:divBdr>
            <w:top w:val="none" w:sz="0" w:space="0" w:color="auto"/>
            <w:left w:val="none" w:sz="0" w:space="0" w:color="auto"/>
            <w:bottom w:val="none" w:sz="0" w:space="0" w:color="auto"/>
            <w:right w:val="none" w:sz="0" w:space="0" w:color="auto"/>
          </w:divBdr>
        </w:div>
        <w:div w:id="1076853549">
          <w:marLeft w:val="0"/>
          <w:marRight w:val="0"/>
          <w:marTop w:val="150"/>
          <w:marBottom w:val="0"/>
          <w:divBdr>
            <w:top w:val="none" w:sz="0" w:space="0" w:color="auto"/>
            <w:left w:val="none" w:sz="0" w:space="0" w:color="auto"/>
            <w:bottom w:val="none" w:sz="0" w:space="0" w:color="auto"/>
            <w:right w:val="none" w:sz="0" w:space="0" w:color="auto"/>
          </w:divBdr>
          <w:divsChild>
            <w:div w:id="254098541">
              <w:marLeft w:val="1155"/>
              <w:marRight w:val="0"/>
              <w:marTop w:val="0"/>
              <w:marBottom w:val="0"/>
              <w:divBdr>
                <w:top w:val="none" w:sz="0" w:space="0" w:color="auto"/>
                <w:left w:val="none" w:sz="0" w:space="0" w:color="auto"/>
                <w:bottom w:val="none" w:sz="0" w:space="0" w:color="auto"/>
                <w:right w:val="none" w:sz="0" w:space="0" w:color="auto"/>
              </w:divBdr>
            </w:div>
            <w:div w:id="968436860">
              <w:marLeft w:val="1155"/>
              <w:marRight w:val="0"/>
              <w:marTop w:val="0"/>
              <w:marBottom w:val="0"/>
              <w:divBdr>
                <w:top w:val="none" w:sz="0" w:space="0" w:color="auto"/>
                <w:left w:val="none" w:sz="0" w:space="0" w:color="auto"/>
                <w:bottom w:val="none" w:sz="0" w:space="0" w:color="auto"/>
                <w:right w:val="none" w:sz="0" w:space="0" w:color="auto"/>
              </w:divBdr>
            </w:div>
            <w:div w:id="8514542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53613">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257087">
      <w:bodyDiv w:val="1"/>
      <w:marLeft w:val="0"/>
      <w:marRight w:val="0"/>
      <w:marTop w:val="0"/>
      <w:marBottom w:val="0"/>
      <w:divBdr>
        <w:top w:val="none" w:sz="0" w:space="0" w:color="auto"/>
        <w:left w:val="none" w:sz="0" w:space="0" w:color="auto"/>
        <w:bottom w:val="none" w:sz="0" w:space="0" w:color="auto"/>
        <w:right w:val="none" w:sz="0" w:space="0" w:color="auto"/>
      </w:divBdr>
      <w:divsChild>
        <w:div w:id="228078821">
          <w:marLeft w:val="0"/>
          <w:marRight w:val="0"/>
          <w:marTop w:val="0"/>
          <w:marBottom w:val="0"/>
          <w:divBdr>
            <w:top w:val="none" w:sz="0" w:space="0" w:color="auto"/>
            <w:left w:val="none" w:sz="0" w:space="0" w:color="auto"/>
            <w:bottom w:val="none" w:sz="0" w:space="0" w:color="auto"/>
            <w:right w:val="none" w:sz="0" w:space="0" w:color="auto"/>
          </w:divBdr>
        </w:div>
        <w:div w:id="502861909">
          <w:marLeft w:val="0"/>
          <w:marRight w:val="0"/>
          <w:marTop w:val="150"/>
          <w:marBottom w:val="0"/>
          <w:divBdr>
            <w:top w:val="none" w:sz="0" w:space="0" w:color="auto"/>
            <w:left w:val="none" w:sz="0" w:space="0" w:color="auto"/>
            <w:bottom w:val="none" w:sz="0" w:space="0" w:color="auto"/>
            <w:right w:val="none" w:sz="0" w:space="0" w:color="auto"/>
          </w:divBdr>
          <w:divsChild>
            <w:div w:id="606160126">
              <w:marLeft w:val="1155"/>
              <w:marRight w:val="0"/>
              <w:marTop w:val="0"/>
              <w:marBottom w:val="0"/>
              <w:divBdr>
                <w:top w:val="none" w:sz="0" w:space="0" w:color="auto"/>
                <w:left w:val="none" w:sz="0" w:space="0" w:color="auto"/>
                <w:bottom w:val="none" w:sz="0" w:space="0" w:color="auto"/>
                <w:right w:val="none" w:sz="0" w:space="0" w:color="auto"/>
              </w:divBdr>
            </w:div>
            <w:div w:id="1364866772">
              <w:marLeft w:val="1155"/>
              <w:marRight w:val="0"/>
              <w:marTop w:val="0"/>
              <w:marBottom w:val="0"/>
              <w:divBdr>
                <w:top w:val="none" w:sz="0" w:space="0" w:color="auto"/>
                <w:left w:val="none" w:sz="0" w:space="0" w:color="auto"/>
                <w:bottom w:val="none" w:sz="0" w:space="0" w:color="auto"/>
                <w:right w:val="none" w:sz="0" w:space="0" w:color="auto"/>
              </w:divBdr>
            </w:div>
            <w:div w:id="17899319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45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08336">
      <w:bodyDiv w:val="1"/>
      <w:marLeft w:val="0"/>
      <w:marRight w:val="0"/>
      <w:marTop w:val="0"/>
      <w:marBottom w:val="0"/>
      <w:divBdr>
        <w:top w:val="none" w:sz="0" w:space="0" w:color="auto"/>
        <w:left w:val="none" w:sz="0" w:space="0" w:color="auto"/>
        <w:bottom w:val="none" w:sz="0" w:space="0" w:color="auto"/>
        <w:right w:val="none" w:sz="0" w:space="0" w:color="auto"/>
      </w:divBdr>
      <w:divsChild>
        <w:div w:id="2065331107">
          <w:marLeft w:val="0"/>
          <w:marRight w:val="0"/>
          <w:marTop w:val="0"/>
          <w:marBottom w:val="0"/>
          <w:divBdr>
            <w:top w:val="none" w:sz="0" w:space="0" w:color="auto"/>
            <w:left w:val="none" w:sz="0" w:space="0" w:color="auto"/>
            <w:bottom w:val="none" w:sz="0" w:space="0" w:color="auto"/>
            <w:right w:val="none" w:sz="0" w:space="0" w:color="auto"/>
          </w:divBdr>
        </w:div>
        <w:div w:id="1712143502">
          <w:marLeft w:val="0"/>
          <w:marRight w:val="0"/>
          <w:marTop w:val="150"/>
          <w:marBottom w:val="0"/>
          <w:divBdr>
            <w:top w:val="none" w:sz="0" w:space="0" w:color="auto"/>
            <w:left w:val="none" w:sz="0" w:space="0" w:color="auto"/>
            <w:bottom w:val="none" w:sz="0" w:space="0" w:color="auto"/>
            <w:right w:val="none" w:sz="0" w:space="0" w:color="auto"/>
          </w:divBdr>
          <w:divsChild>
            <w:div w:id="1951818697">
              <w:marLeft w:val="1155"/>
              <w:marRight w:val="0"/>
              <w:marTop w:val="0"/>
              <w:marBottom w:val="0"/>
              <w:divBdr>
                <w:top w:val="none" w:sz="0" w:space="0" w:color="auto"/>
                <w:left w:val="none" w:sz="0" w:space="0" w:color="auto"/>
                <w:bottom w:val="none" w:sz="0" w:space="0" w:color="auto"/>
                <w:right w:val="none" w:sz="0" w:space="0" w:color="auto"/>
              </w:divBdr>
            </w:div>
            <w:div w:id="768082512">
              <w:marLeft w:val="1155"/>
              <w:marRight w:val="0"/>
              <w:marTop w:val="0"/>
              <w:marBottom w:val="0"/>
              <w:divBdr>
                <w:top w:val="none" w:sz="0" w:space="0" w:color="auto"/>
                <w:left w:val="none" w:sz="0" w:space="0" w:color="auto"/>
                <w:bottom w:val="none" w:sz="0" w:space="0" w:color="auto"/>
                <w:right w:val="none" w:sz="0" w:space="0" w:color="auto"/>
              </w:divBdr>
            </w:div>
            <w:div w:id="13318306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340771">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45450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39435">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30651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576540">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64089">
      <w:bodyDiv w:val="1"/>
      <w:marLeft w:val="0"/>
      <w:marRight w:val="0"/>
      <w:marTop w:val="0"/>
      <w:marBottom w:val="0"/>
      <w:divBdr>
        <w:top w:val="none" w:sz="0" w:space="0" w:color="auto"/>
        <w:left w:val="none" w:sz="0" w:space="0" w:color="auto"/>
        <w:bottom w:val="none" w:sz="0" w:space="0" w:color="auto"/>
        <w:right w:val="none" w:sz="0" w:space="0" w:color="auto"/>
      </w:divBdr>
    </w:div>
    <w:div w:id="620844415">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23411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3999452">
      <w:bodyDiv w:val="1"/>
      <w:marLeft w:val="0"/>
      <w:marRight w:val="0"/>
      <w:marTop w:val="0"/>
      <w:marBottom w:val="0"/>
      <w:divBdr>
        <w:top w:val="none" w:sz="0" w:space="0" w:color="auto"/>
        <w:left w:val="none" w:sz="0" w:space="0" w:color="auto"/>
        <w:bottom w:val="none" w:sz="0" w:space="0" w:color="auto"/>
        <w:right w:val="none" w:sz="0" w:space="0" w:color="auto"/>
      </w:divBdr>
      <w:divsChild>
        <w:div w:id="2131362671">
          <w:marLeft w:val="0"/>
          <w:marRight w:val="0"/>
          <w:marTop w:val="0"/>
          <w:marBottom w:val="0"/>
          <w:divBdr>
            <w:top w:val="none" w:sz="0" w:space="0" w:color="auto"/>
            <w:left w:val="none" w:sz="0" w:space="0" w:color="auto"/>
            <w:bottom w:val="none" w:sz="0" w:space="0" w:color="auto"/>
            <w:right w:val="none" w:sz="0" w:space="0" w:color="auto"/>
          </w:divBdr>
        </w:div>
        <w:div w:id="1909457170">
          <w:marLeft w:val="0"/>
          <w:marRight w:val="0"/>
          <w:marTop w:val="150"/>
          <w:marBottom w:val="0"/>
          <w:divBdr>
            <w:top w:val="none" w:sz="0" w:space="0" w:color="auto"/>
            <w:left w:val="none" w:sz="0" w:space="0" w:color="auto"/>
            <w:bottom w:val="none" w:sz="0" w:space="0" w:color="auto"/>
            <w:right w:val="none" w:sz="0" w:space="0" w:color="auto"/>
          </w:divBdr>
          <w:divsChild>
            <w:div w:id="764497257">
              <w:marLeft w:val="1155"/>
              <w:marRight w:val="0"/>
              <w:marTop w:val="0"/>
              <w:marBottom w:val="0"/>
              <w:divBdr>
                <w:top w:val="none" w:sz="0" w:space="0" w:color="auto"/>
                <w:left w:val="none" w:sz="0" w:space="0" w:color="auto"/>
                <w:bottom w:val="none" w:sz="0" w:space="0" w:color="auto"/>
                <w:right w:val="none" w:sz="0" w:space="0" w:color="auto"/>
              </w:divBdr>
            </w:div>
            <w:div w:id="11453176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4049047">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238016">
      <w:bodyDiv w:val="1"/>
      <w:marLeft w:val="0"/>
      <w:marRight w:val="0"/>
      <w:marTop w:val="0"/>
      <w:marBottom w:val="0"/>
      <w:divBdr>
        <w:top w:val="none" w:sz="0" w:space="0" w:color="auto"/>
        <w:left w:val="none" w:sz="0" w:space="0" w:color="auto"/>
        <w:bottom w:val="none" w:sz="0" w:space="0" w:color="auto"/>
        <w:right w:val="none" w:sz="0" w:space="0" w:color="auto"/>
      </w:divBdr>
      <w:divsChild>
        <w:div w:id="2145610678">
          <w:marLeft w:val="0"/>
          <w:marRight w:val="0"/>
          <w:marTop w:val="0"/>
          <w:marBottom w:val="0"/>
          <w:divBdr>
            <w:top w:val="none" w:sz="0" w:space="0" w:color="auto"/>
            <w:left w:val="none" w:sz="0" w:space="0" w:color="auto"/>
            <w:bottom w:val="none" w:sz="0" w:space="0" w:color="auto"/>
            <w:right w:val="none" w:sz="0" w:space="0" w:color="auto"/>
          </w:divBdr>
        </w:div>
        <w:div w:id="275525172">
          <w:marLeft w:val="0"/>
          <w:marRight w:val="0"/>
          <w:marTop w:val="150"/>
          <w:marBottom w:val="0"/>
          <w:divBdr>
            <w:top w:val="none" w:sz="0" w:space="0" w:color="auto"/>
            <w:left w:val="none" w:sz="0" w:space="0" w:color="auto"/>
            <w:bottom w:val="none" w:sz="0" w:space="0" w:color="auto"/>
            <w:right w:val="none" w:sz="0" w:space="0" w:color="auto"/>
          </w:divBdr>
          <w:divsChild>
            <w:div w:id="1417702776">
              <w:marLeft w:val="1155"/>
              <w:marRight w:val="0"/>
              <w:marTop w:val="0"/>
              <w:marBottom w:val="0"/>
              <w:divBdr>
                <w:top w:val="none" w:sz="0" w:space="0" w:color="auto"/>
                <w:left w:val="none" w:sz="0" w:space="0" w:color="auto"/>
                <w:bottom w:val="none" w:sz="0" w:space="0" w:color="auto"/>
                <w:right w:val="none" w:sz="0" w:space="0" w:color="auto"/>
              </w:divBdr>
            </w:div>
            <w:div w:id="1288581242">
              <w:marLeft w:val="1155"/>
              <w:marRight w:val="0"/>
              <w:marTop w:val="0"/>
              <w:marBottom w:val="0"/>
              <w:divBdr>
                <w:top w:val="none" w:sz="0" w:space="0" w:color="auto"/>
                <w:left w:val="none" w:sz="0" w:space="0" w:color="auto"/>
                <w:bottom w:val="none" w:sz="0" w:space="0" w:color="auto"/>
                <w:right w:val="none" w:sz="0" w:space="0" w:color="auto"/>
              </w:divBdr>
            </w:div>
            <w:div w:id="13904170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0513">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355520">
      <w:bodyDiv w:val="1"/>
      <w:marLeft w:val="0"/>
      <w:marRight w:val="0"/>
      <w:marTop w:val="0"/>
      <w:marBottom w:val="0"/>
      <w:divBdr>
        <w:top w:val="none" w:sz="0" w:space="0" w:color="auto"/>
        <w:left w:val="none" w:sz="0" w:space="0" w:color="auto"/>
        <w:bottom w:val="none" w:sz="0" w:space="0" w:color="auto"/>
        <w:right w:val="none" w:sz="0" w:space="0" w:color="auto"/>
      </w:divBdr>
      <w:divsChild>
        <w:div w:id="48459418">
          <w:marLeft w:val="0"/>
          <w:marRight w:val="0"/>
          <w:marTop w:val="0"/>
          <w:marBottom w:val="0"/>
          <w:divBdr>
            <w:top w:val="none" w:sz="0" w:space="0" w:color="auto"/>
            <w:left w:val="none" w:sz="0" w:space="0" w:color="auto"/>
            <w:bottom w:val="none" w:sz="0" w:space="0" w:color="auto"/>
            <w:right w:val="none" w:sz="0" w:space="0" w:color="auto"/>
          </w:divBdr>
        </w:div>
        <w:div w:id="410546048">
          <w:marLeft w:val="0"/>
          <w:marRight w:val="0"/>
          <w:marTop w:val="150"/>
          <w:marBottom w:val="0"/>
          <w:divBdr>
            <w:top w:val="none" w:sz="0" w:space="0" w:color="auto"/>
            <w:left w:val="none" w:sz="0" w:space="0" w:color="auto"/>
            <w:bottom w:val="none" w:sz="0" w:space="0" w:color="auto"/>
            <w:right w:val="none" w:sz="0" w:space="0" w:color="auto"/>
          </w:divBdr>
          <w:divsChild>
            <w:div w:id="2111274160">
              <w:marLeft w:val="1155"/>
              <w:marRight w:val="0"/>
              <w:marTop w:val="0"/>
              <w:marBottom w:val="0"/>
              <w:divBdr>
                <w:top w:val="none" w:sz="0" w:space="0" w:color="auto"/>
                <w:left w:val="none" w:sz="0" w:space="0" w:color="auto"/>
                <w:bottom w:val="none" w:sz="0" w:space="0" w:color="auto"/>
                <w:right w:val="none" w:sz="0" w:space="0" w:color="auto"/>
              </w:divBdr>
            </w:div>
            <w:div w:id="277176995">
              <w:marLeft w:val="1155"/>
              <w:marRight w:val="0"/>
              <w:marTop w:val="0"/>
              <w:marBottom w:val="0"/>
              <w:divBdr>
                <w:top w:val="none" w:sz="0" w:space="0" w:color="auto"/>
                <w:left w:val="none" w:sz="0" w:space="0" w:color="auto"/>
                <w:bottom w:val="none" w:sz="0" w:space="0" w:color="auto"/>
                <w:right w:val="none" w:sz="0" w:space="0" w:color="auto"/>
              </w:divBdr>
            </w:div>
            <w:div w:id="10687687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0734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39420">
      <w:bodyDiv w:val="1"/>
      <w:marLeft w:val="0"/>
      <w:marRight w:val="0"/>
      <w:marTop w:val="0"/>
      <w:marBottom w:val="0"/>
      <w:divBdr>
        <w:top w:val="none" w:sz="0" w:space="0" w:color="auto"/>
        <w:left w:val="none" w:sz="0" w:space="0" w:color="auto"/>
        <w:bottom w:val="none" w:sz="0" w:space="0" w:color="auto"/>
        <w:right w:val="none" w:sz="0" w:space="0" w:color="auto"/>
      </w:divBdr>
      <w:divsChild>
        <w:div w:id="1516849618">
          <w:marLeft w:val="0"/>
          <w:marRight w:val="0"/>
          <w:marTop w:val="0"/>
          <w:marBottom w:val="0"/>
          <w:divBdr>
            <w:top w:val="none" w:sz="0" w:space="0" w:color="auto"/>
            <w:left w:val="none" w:sz="0" w:space="0" w:color="auto"/>
            <w:bottom w:val="none" w:sz="0" w:space="0" w:color="auto"/>
            <w:right w:val="none" w:sz="0" w:space="0" w:color="auto"/>
          </w:divBdr>
        </w:div>
        <w:div w:id="1247109501">
          <w:marLeft w:val="0"/>
          <w:marRight w:val="0"/>
          <w:marTop w:val="150"/>
          <w:marBottom w:val="0"/>
          <w:divBdr>
            <w:top w:val="none" w:sz="0" w:space="0" w:color="auto"/>
            <w:left w:val="none" w:sz="0" w:space="0" w:color="auto"/>
            <w:bottom w:val="none" w:sz="0" w:space="0" w:color="auto"/>
            <w:right w:val="none" w:sz="0" w:space="0" w:color="auto"/>
          </w:divBdr>
          <w:divsChild>
            <w:div w:id="165901018">
              <w:marLeft w:val="1155"/>
              <w:marRight w:val="0"/>
              <w:marTop w:val="0"/>
              <w:marBottom w:val="0"/>
              <w:divBdr>
                <w:top w:val="none" w:sz="0" w:space="0" w:color="auto"/>
                <w:left w:val="none" w:sz="0" w:space="0" w:color="auto"/>
                <w:bottom w:val="none" w:sz="0" w:space="0" w:color="auto"/>
                <w:right w:val="none" w:sz="0" w:space="0" w:color="auto"/>
              </w:divBdr>
            </w:div>
            <w:div w:id="948665042">
              <w:marLeft w:val="1155"/>
              <w:marRight w:val="0"/>
              <w:marTop w:val="0"/>
              <w:marBottom w:val="0"/>
              <w:divBdr>
                <w:top w:val="none" w:sz="0" w:space="0" w:color="auto"/>
                <w:left w:val="none" w:sz="0" w:space="0" w:color="auto"/>
                <w:bottom w:val="none" w:sz="0" w:space="0" w:color="auto"/>
                <w:right w:val="none" w:sz="0" w:space="0" w:color="auto"/>
              </w:divBdr>
            </w:div>
            <w:div w:id="19688533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813581">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41990">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1703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054280">
      <w:bodyDiv w:val="1"/>
      <w:marLeft w:val="0"/>
      <w:marRight w:val="0"/>
      <w:marTop w:val="0"/>
      <w:marBottom w:val="0"/>
      <w:divBdr>
        <w:top w:val="none" w:sz="0" w:space="0" w:color="auto"/>
        <w:left w:val="none" w:sz="0" w:space="0" w:color="auto"/>
        <w:bottom w:val="none" w:sz="0" w:space="0" w:color="auto"/>
        <w:right w:val="none" w:sz="0" w:space="0" w:color="auto"/>
      </w:divBdr>
      <w:divsChild>
        <w:div w:id="1973946151">
          <w:marLeft w:val="0"/>
          <w:marRight w:val="0"/>
          <w:marTop w:val="0"/>
          <w:marBottom w:val="0"/>
          <w:divBdr>
            <w:top w:val="none" w:sz="0" w:space="0" w:color="auto"/>
            <w:left w:val="none" w:sz="0" w:space="0" w:color="auto"/>
            <w:bottom w:val="none" w:sz="0" w:space="0" w:color="auto"/>
            <w:right w:val="none" w:sz="0" w:space="0" w:color="auto"/>
          </w:divBdr>
        </w:div>
        <w:div w:id="312106312">
          <w:marLeft w:val="0"/>
          <w:marRight w:val="0"/>
          <w:marTop w:val="150"/>
          <w:marBottom w:val="0"/>
          <w:divBdr>
            <w:top w:val="none" w:sz="0" w:space="0" w:color="auto"/>
            <w:left w:val="none" w:sz="0" w:space="0" w:color="auto"/>
            <w:bottom w:val="none" w:sz="0" w:space="0" w:color="auto"/>
            <w:right w:val="none" w:sz="0" w:space="0" w:color="auto"/>
          </w:divBdr>
          <w:divsChild>
            <w:div w:id="202209148">
              <w:marLeft w:val="1155"/>
              <w:marRight w:val="0"/>
              <w:marTop w:val="0"/>
              <w:marBottom w:val="0"/>
              <w:divBdr>
                <w:top w:val="none" w:sz="0" w:space="0" w:color="auto"/>
                <w:left w:val="none" w:sz="0" w:space="0" w:color="auto"/>
                <w:bottom w:val="none" w:sz="0" w:space="0" w:color="auto"/>
                <w:right w:val="none" w:sz="0" w:space="0" w:color="auto"/>
              </w:divBdr>
            </w:div>
            <w:div w:id="1814104619">
              <w:marLeft w:val="1155"/>
              <w:marRight w:val="0"/>
              <w:marTop w:val="0"/>
              <w:marBottom w:val="0"/>
              <w:divBdr>
                <w:top w:val="none" w:sz="0" w:space="0" w:color="auto"/>
                <w:left w:val="none" w:sz="0" w:space="0" w:color="auto"/>
                <w:bottom w:val="none" w:sz="0" w:space="0" w:color="auto"/>
                <w:right w:val="none" w:sz="0" w:space="0" w:color="auto"/>
              </w:divBdr>
            </w:div>
            <w:div w:id="4742254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8244319">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541">
      <w:bodyDiv w:val="1"/>
      <w:marLeft w:val="0"/>
      <w:marRight w:val="0"/>
      <w:marTop w:val="0"/>
      <w:marBottom w:val="0"/>
      <w:divBdr>
        <w:top w:val="none" w:sz="0" w:space="0" w:color="auto"/>
        <w:left w:val="none" w:sz="0" w:space="0" w:color="auto"/>
        <w:bottom w:val="none" w:sz="0" w:space="0" w:color="auto"/>
        <w:right w:val="none" w:sz="0" w:space="0" w:color="auto"/>
      </w:divBdr>
      <w:divsChild>
        <w:div w:id="1435595875">
          <w:marLeft w:val="0"/>
          <w:marRight w:val="0"/>
          <w:marTop w:val="0"/>
          <w:marBottom w:val="0"/>
          <w:divBdr>
            <w:top w:val="none" w:sz="0" w:space="0" w:color="auto"/>
            <w:left w:val="none" w:sz="0" w:space="0" w:color="auto"/>
            <w:bottom w:val="none" w:sz="0" w:space="0" w:color="auto"/>
            <w:right w:val="none" w:sz="0" w:space="0" w:color="auto"/>
          </w:divBdr>
        </w:div>
        <w:div w:id="594871471">
          <w:marLeft w:val="0"/>
          <w:marRight w:val="0"/>
          <w:marTop w:val="150"/>
          <w:marBottom w:val="0"/>
          <w:divBdr>
            <w:top w:val="none" w:sz="0" w:space="0" w:color="auto"/>
            <w:left w:val="none" w:sz="0" w:space="0" w:color="auto"/>
            <w:bottom w:val="none" w:sz="0" w:space="0" w:color="auto"/>
            <w:right w:val="none" w:sz="0" w:space="0" w:color="auto"/>
          </w:divBdr>
          <w:divsChild>
            <w:div w:id="118954710">
              <w:marLeft w:val="1155"/>
              <w:marRight w:val="0"/>
              <w:marTop w:val="0"/>
              <w:marBottom w:val="0"/>
              <w:divBdr>
                <w:top w:val="none" w:sz="0" w:space="0" w:color="auto"/>
                <w:left w:val="none" w:sz="0" w:space="0" w:color="auto"/>
                <w:bottom w:val="none" w:sz="0" w:space="0" w:color="auto"/>
                <w:right w:val="none" w:sz="0" w:space="0" w:color="auto"/>
              </w:divBdr>
            </w:div>
            <w:div w:id="639267714">
              <w:marLeft w:val="1155"/>
              <w:marRight w:val="0"/>
              <w:marTop w:val="0"/>
              <w:marBottom w:val="0"/>
              <w:divBdr>
                <w:top w:val="none" w:sz="0" w:space="0" w:color="auto"/>
                <w:left w:val="none" w:sz="0" w:space="0" w:color="auto"/>
                <w:bottom w:val="none" w:sz="0" w:space="0" w:color="auto"/>
                <w:right w:val="none" w:sz="0" w:space="0" w:color="auto"/>
              </w:divBdr>
            </w:div>
            <w:div w:id="18773044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866586">
      <w:bodyDiv w:val="1"/>
      <w:marLeft w:val="0"/>
      <w:marRight w:val="0"/>
      <w:marTop w:val="0"/>
      <w:marBottom w:val="0"/>
      <w:divBdr>
        <w:top w:val="none" w:sz="0" w:space="0" w:color="auto"/>
        <w:left w:val="none" w:sz="0" w:space="0" w:color="auto"/>
        <w:bottom w:val="none" w:sz="0" w:space="0" w:color="auto"/>
        <w:right w:val="none" w:sz="0" w:space="0" w:color="auto"/>
      </w:divBdr>
      <w:divsChild>
        <w:div w:id="1262177204">
          <w:marLeft w:val="0"/>
          <w:marRight w:val="0"/>
          <w:marTop w:val="0"/>
          <w:marBottom w:val="0"/>
          <w:divBdr>
            <w:top w:val="none" w:sz="0" w:space="0" w:color="auto"/>
            <w:left w:val="none" w:sz="0" w:space="0" w:color="auto"/>
            <w:bottom w:val="none" w:sz="0" w:space="0" w:color="auto"/>
            <w:right w:val="none" w:sz="0" w:space="0" w:color="auto"/>
          </w:divBdr>
        </w:div>
        <w:div w:id="955060810">
          <w:marLeft w:val="0"/>
          <w:marRight w:val="0"/>
          <w:marTop w:val="150"/>
          <w:marBottom w:val="0"/>
          <w:divBdr>
            <w:top w:val="none" w:sz="0" w:space="0" w:color="auto"/>
            <w:left w:val="none" w:sz="0" w:space="0" w:color="auto"/>
            <w:bottom w:val="none" w:sz="0" w:space="0" w:color="auto"/>
            <w:right w:val="none" w:sz="0" w:space="0" w:color="auto"/>
          </w:divBdr>
          <w:divsChild>
            <w:div w:id="233466283">
              <w:marLeft w:val="1155"/>
              <w:marRight w:val="0"/>
              <w:marTop w:val="0"/>
              <w:marBottom w:val="0"/>
              <w:divBdr>
                <w:top w:val="none" w:sz="0" w:space="0" w:color="auto"/>
                <w:left w:val="none" w:sz="0" w:space="0" w:color="auto"/>
                <w:bottom w:val="none" w:sz="0" w:space="0" w:color="auto"/>
                <w:right w:val="none" w:sz="0" w:space="0" w:color="auto"/>
              </w:divBdr>
            </w:div>
            <w:div w:id="1665470811">
              <w:marLeft w:val="1155"/>
              <w:marRight w:val="0"/>
              <w:marTop w:val="0"/>
              <w:marBottom w:val="0"/>
              <w:divBdr>
                <w:top w:val="none" w:sz="0" w:space="0" w:color="auto"/>
                <w:left w:val="none" w:sz="0" w:space="0" w:color="auto"/>
                <w:bottom w:val="none" w:sz="0" w:space="0" w:color="auto"/>
                <w:right w:val="none" w:sz="0" w:space="0" w:color="auto"/>
              </w:divBdr>
            </w:div>
            <w:div w:id="17732799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833563">
      <w:bodyDiv w:val="1"/>
      <w:marLeft w:val="0"/>
      <w:marRight w:val="0"/>
      <w:marTop w:val="0"/>
      <w:marBottom w:val="0"/>
      <w:divBdr>
        <w:top w:val="none" w:sz="0" w:space="0" w:color="auto"/>
        <w:left w:val="none" w:sz="0" w:space="0" w:color="auto"/>
        <w:bottom w:val="none" w:sz="0" w:space="0" w:color="auto"/>
        <w:right w:val="none" w:sz="0" w:space="0" w:color="auto"/>
      </w:divBdr>
      <w:divsChild>
        <w:div w:id="1519929490">
          <w:marLeft w:val="0"/>
          <w:marRight w:val="0"/>
          <w:marTop w:val="0"/>
          <w:marBottom w:val="0"/>
          <w:divBdr>
            <w:top w:val="none" w:sz="0" w:space="0" w:color="auto"/>
            <w:left w:val="none" w:sz="0" w:space="0" w:color="auto"/>
            <w:bottom w:val="none" w:sz="0" w:space="0" w:color="auto"/>
            <w:right w:val="none" w:sz="0" w:space="0" w:color="auto"/>
          </w:divBdr>
        </w:div>
        <w:div w:id="517472824">
          <w:marLeft w:val="0"/>
          <w:marRight w:val="0"/>
          <w:marTop w:val="150"/>
          <w:marBottom w:val="0"/>
          <w:divBdr>
            <w:top w:val="none" w:sz="0" w:space="0" w:color="auto"/>
            <w:left w:val="none" w:sz="0" w:space="0" w:color="auto"/>
            <w:bottom w:val="none" w:sz="0" w:space="0" w:color="auto"/>
            <w:right w:val="none" w:sz="0" w:space="0" w:color="auto"/>
          </w:divBdr>
          <w:divsChild>
            <w:div w:id="1397972092">
              <w:marLeft w:val="1155"/>
              <w:marRight w:val="0"/>
              <w:marTop w:val="0"/>
              <w:marBottom w:val="0"/>
              <w:divBdr>
                <w:top w:val="none" w:sz="0" w:space="0" w:color="auto"/>
                <w:left w:val="none" w:sz="0" w:space="0" w:color="auto"/>
                <w:bottom w:val="none" w:sz="0" w:space="0" w:color="auto"/>
                <w:right w:val="none" w:sz="0" w:space="0" w:color="auto"/>
              </w:divBdr>
            </w:div>
            <w:div w:id="854616271">
              <w:marLeft w:val="1155"/>
              <w:marRight w:val="0"/>
              <w:marTop w:val="0"/>
              <w:marBottom w:val="0"/>
              <w:divBdr>
                <w:top w:val="none" w:sz="0" w:space="0" w:color="auto"/>
                <w:left w:val="none" w:sz="0" w:space="0" w:color="auto"/>
                <w:bottom w:val="none" w:sz="0" w:space="0" w:color="auto"/>
                <w:right w:val="none" w:sz="0" w:space="0" w:color="auto"/>
              </w:divBdr>
            </w:div>
            <w:div w:id="18055827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567190">
      <w:bodyDiv w:val="1"/>
      <w:marLeft w:val="0"/>
      <w:marRight w:val="0"/>
      <w:marTop w:val="0"/>
      <w:marBottom w:val="0"/>
      <w:divBdr>
        <w:top w:val="none" w:sz="0" w:space="0" w:color="auto"/>
        <w:left w:val="none" w:sz="0" w:space="0" w:color="auto"/>
        <w:bottom w:val="none" w:sz="0" w:space="0" w:color="auto"/>
        <w:right w:val="none" w:sz="0" w:space="0" w:color="auto"/>
      </w:divBdr>
      <w:divsChild>
        <w:div w:id="1836140844">
          <w:marLeft w:val="0"/>
          <w:marRight w:val="0"/>
          <w:marTop w:val="0"/>
          <w:marBottom w:val="0"/>
          <w:divBdr>
            <w:top w:val="none" w:sz="0" w:space="0" w:color="auto"/>
            <w:left w:val="none" w:sz="0" w:space="0" w:color="auto"/>
            <w:bottom w:val="none" w:sz="0" w:space="0" w:color="auto"/>
            <w:right w:val="none" w:sz="0" w:space="0" w:color="auto"/>
          </w:divBdr>
        </w:div>
        <w:div w:id="1088190794">
          <w:marLeft w:val="0"/>
          <w:marRight w:val="0"/>
          <w:marTop w:val="150"/>
          <w:marBottom w:val="0"/>
          <w:divBdr>
            <w:top w:val="none" w:sz="0" w:space="0" w:color="auto"/>
            <w:left w:val="none" w:sz="0" w:space="0" w:color="auto"/>
            <w:bottom w:val="none" w:sz="0" w:space="0" w:color="auto"/>
            <w:right w:val="none" w:sz="0" w:space="0" w:color="auto"/>
          </w:divBdr>
          <w:divsChild>
            <w:div w:id="41946239">
              <w:marLeft w:val="1155"/>
              <w:marRight w:val="0"/>
              <w:marTop w:val="0"/>
              <w:marBottom w:val="0"/>
              <w:divBdr>
                <w:top w:val="none" w:sz="0" w:space="0" w:color="auto"/>
                <w:left w:val="none" w:sz="0" w:space="0" w:color="auto"/>
                <w:bottom w:val="none" w:sz="0" w:space="0" w:color="auto"/>
                <w:right w:val="none" w:sz="0" w:space="0" w:color="auto"/>
              </w:divBdr>
            </w:div>
            <w:div w:id="2117747235">
              <w:marLeft w:val="1155"/>
              <w:marRight w:val="0"/>
              <w:marTop w:val="0"/>
              <w:marBottom w:val="0"/>
              <w:divBdr>
                <w:top w:val="none" w:sz="0" w:space="0" w:color="auto"/>
                <w:left w:val="none" w:sz="0" w:space="0" w:color="auto"/>
                <w:bottom w:val="none" w:sz="0" w:space="0" w:color="auto"/>
                <w:right w:val="none" w:sz="0" w:space="0" w:color="auto"/>
              </w:divBdr>
            </w:div>
            <w:div w:id="16545255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023217">
      <w:bodyDiv w:val="1"/>
      <w:marLeft w:val="0"/>
      <w:marRight w:val="0"/>
      <w:marTop w:val="0"/>
      <w:marBottom w:val="0"/>
      <w:divBdr>
        <w:top w:val="none" w:sz="0" w:space="0" w:color="auto"/>
        <w:left w:val="none" w:sz="0" w:space="0" w:color="auto"/>
        <w:bottom w:val="none" w:sz="0" w:space="0" w:color="auto"/>
        <w:right w:val="none" w:sz="0" w:space="0" w:color="auto"/>
      </w:divBdr>
      <w:divsChild>
        <w:div w:id="446043691">
          <w:marLeft w:val="0"/>
          <w:marRight w:val="0"/>
          <w:marTop w:val="0"/>
          <w:marBottom w:val="0"/>
          <w:divBdr>
            <w:top w:val="none" w:sz="0" w:space="0" w:color="auto"/>
            <w:left w:val="none" w:sz="0" w:space="0" w:color="auto"/>
            <w:bottom w:val="none" w:sz="0" w:space="0" w:color="auto"/>
            <w:right w:val="none" w:sz="0" w:space="0" w:color="auto"/>
          </w:divBdr>
        </w:div>
        <w:div w:id="1733044388">
          <w:marLeft w:val="0"/>
          <w:marRight w:val="0"/>
          <w:marTop w:val="150"/>
          <w:marBottom w:val="0"/>
          <w:divBdr>
            <w:top w:val="none" w:sz="0" w:space="0" w:color="auto"/>
            <w:left w:val="none" w:sz="0" w:space="0" w:color="auto"/>
            <w:bottom w:val="none" w:sz="0" w:space="0" w:color="auto"/>
            <w:right w:val="none" w:sz="0" w:space="0" w:color="auto"/>
          </w:divBdr>
          <w:divsChild>
            <w:div w:id="497578328">
              <w:marLeft w:val="1155"/>
              <w:marRight w:val="0"/>
              <w:marTop w:val="0"/>
              <w:marBottom w:val="0"/>
              <w:divBdr>
                <w:top w:val="none" w:sz="0" w:space="0" w:color="auto"/>
                <w:left w:val="none" w:sz="0" w:space="0" w:color="auto"/>
                <w:bottom w:val="none" w:sz="0" w:space="0" w:color="auto"/>
                <w:right w:val="none" w:sz="0" w:space="0" w:color="auto"/>
              </w:divBdr>
            </w:div>
            <w:div w:id="1919820969">
              <w:marLeft w:val="1155"/>
              <w:marRight w:val="0"/>
              <w:marTop w:val="0"/>
              <w:marBottom w:val="0"/>
              <w:divBdr>
                <w:top w:val="none" w:sz="0" w:space="0" w:color="auto"/>
                <w:left w:val="none" w:sz="0" w:space="0" w:color="auto"/>
                <w:bottom w:val="none" w:sz="0" w:space="0" w:color="auto"/>
                <w:right w:val="none" w:sz="0" w:space="0" w:color="auto"/>
              </w:divBdr>
            </w:div>
            <w:div w:id="1982691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62593">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457003">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23705">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613312">
      <w:bodyDiv w:val="1"/>
      <w:marLeft w:val="0"/>
      <w:marRight w:val="0"/>
      <w:marTop w:val="0"/>
      <w:marBottom w:val="0"/>
      <w:divBdr>
        <w:top w:val="none" w:sz="0" w:space="0" w:color="auto"/>
        <w:left w:val="none" w:sz="0" w:space="0" w:color="auto"/>
        <w:bottom w:val="none" w:sz="0" w:space="0" w:color="auto"/>
        <w:right w:val="none" w:sz="0" w:space="0" w:color="auto"/>
      </w:divBdr>
      <w:divsChild>
        <w:div w:id="427502283">
          <w:marLeft w:val="0"/>
          <w:marRight w:val="0"/>
          <w:marTop w:val="0"/>
          <w:marBottom w:val="0"/>
          <w:divBdr>
            <w:top w:val="none" w:sz="0" w:space="0" w:color="auto"/>
            <w:left w:val="none" w:sz="0" w:space="0" w:color="auto"/>
            <w:bottom w:val="none" w:sz="0" w:space="0" w:color="auto"/>
            <w:right w:val="none" w:sz="0" w:space="0" w:color="auto"/>
          </w:divBdr>
        </w:div>
        <w:div w:id="1886796665">
          <w:marLeft w:val="0"/>
          <w:marRight w:val="0"/>
          <w:marTop w:val="150"/>
          <w:marBottom w:val="0"/>
          <w:divBdr>
            <w:top w:val="none" w:sz="0" w:space="0" w:color="auto"/>
            <w:left w:val="none" w:sz="0" w:space="0" w:color="auto"/>
            <w:bottom w:val="none" w:sz="0" w:space="0" w:color="auto"/>
            <w:right w:val="none" w:sz="0" w:space="0" w:color="auto"/>
          </w:divBdr>
          <w:divsChild>
            <w:div w:id="141579429">
              <w:marLeft w:val="1155"/>
              <w:marRight w:val="0"/>
              <w:marTop w:val="0"/>
              <w:marBottom w:val="0"/>
              <w:divBdr>
                <w:top w:val="none" w:sz="0" w:space="0" w:color="auto"/>
                <w:left w:val="none" w:sz="0" w:space="0" w:color="auto"/>
                <w:bottom w:val="none" w:sz="0" w:space="0" w:color="auto"/>
                <w:right w:val="none" w:sz="0" w:space="0" w:color="auto"/>
              </w:divBdr>
            </w:div>
            <w:div w:id="16059619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2669">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531215">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114991">
      <w:bodyDiv w:val="1"/>
      <w:marLeft w:val="0"/>
      <w:marRight w:val="0"/>
      <w:marTop w:val="0"/>
      <w:marBottom w:val="0"/>
      <w:divBdr>
        <w:top w:val="none" w:sz="0" w:space="0" w:color="auto"/>
        <w:left w:val="none" w:sz="0" w:space="0" w:color="auto"/>
        <w:bottom w:val="none" w:sz="0" w:space="0" w:color="auto"/>
        <w:right w:val="none" w:sz="0" w:space="0" w:color="auto"/>
      </w:divBdr>
      <w:divsChild>
        <w:div w:id="569508701">
          <w:marLeft w:val="0"/>
          <w:marRight w:val="0"/>
          <w:marTop w:val="0"/>
          <w:marBottom w:val="0"/>
          <w:divBdr>
            <w:top w:val="none" w:sz="0" w:space="0" w:color="auto"/>
            <w:left w:val="none" w:sz="0" w:space="0" w:color="auto"/>
            <w:bottom w:val="none" w:sz="0" w:space="0" w:color="auto"/>
            <w:right w:val="none" w:sz="0" w:space="0" w:color="auto"/>
          </w:divBdr>
        </w:div>
        <w:div w:id="1252081806">
          <w:marLeft w:val="0"/>
          <w:marRight w:val="0"/>
          <w:marTop w:val="150"/>
          <w:marBottom w:val="0"/>
          <w:divBdr>
            <w:top w:val="none" w:sz="0" w:space="0" w:color="auto"/>
            <w:left w:val="none" w:sz="0" w:space="0" w:color="auto"/>
            <w:bottom w:val="none" w:sz="0" w:space="0" w:color="auto"/>
            <w:right w:val="none" w:sz="0" w:space="0" w:color="auto"/>
          </w:divBdr>
          <w:divsChild>
            <w:div w:id="1388458143">
              <w:marLeft w:val="1155"/>
              <w:marRight w:val="0"/>
              <w:marTop w:val="0"/>
              <w:marBottom w:val="0"/>
              <w:divBdr>
                <w:top w:val="none" w:sz="0" w:space="0" w:color="auto"/>
                <w:left w:val="none" w:sz="0" w:space="0" w:color="auto"/>
                <w:bottom w:val="none" w:sz="0" w:space="0" w:color="auto"/>
                <w:right w:val="none" w:sz="0" w:space="0" w:color="auto"/>
              </w:divBdr>
            </w:div>
            <w:div w:id="1475492154">
              <w:marLeft w:val="1155"/>
              <w:marRight w:val="0"/>
              <w:marTop w:val="0"/>
              <w:marBottom w:val="0"/>
              <w:divBdr>
                <w:top w:val="none" w:sz="0" w:space="0" w:color="auto"/>
                <w:left w:val="none" w:sz="0" w:space="0" w:color="auto"/>
                <w:bottom w:val="none" w:sz="0" w:space="0" w:color="auto"/>
                <w:right w:val="none" w:sz="0" w:space="0" w:color="auto"/>
              </w:divBdr>
            </w:div>
            <w:div w:id="615655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9190868">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093">
      <w:bodyDiv w:val="1"/>
      <w:marLeft w:val="0"/>
      <w:marRight w:val="0"/>
      <w:marTop w:val="0"/>
      <w:marBottom w:val="0"/>
      <w:divBdr>
        <w:top w:val="none" w:sz="0" w:space="0" w:color="auto"/>
        <w:left w:val="none" w:sz="0" w:space="0" w:color="auto"/>
        <w:bottom w:val="none" w:sz="0" w:space="0" w:color="auto"/>
        <w:right w:val="none" w:sz="0" w:space="0" w:color="auto"/>
      </w:divBdr>
      <w:divsChild>
        <w:div w:id="739904911">
          <w:marLeft w:val="0"/>
          <w:marRight w:val="0"/>
          <w:marTop w:val="0"/>
          <w:marBottom w:val="0"/>
          <w:divBdr>
            <w:top w:val="none" w:sz="0" w:space="0" w:color="auto"/>
            <w:left w:val="none" w:sz="0" w:space="0" w:color="auto"/>
            <w:bottom w:val="none" w:sz="0" w:space="0" w:color="auto"/>
            <w:right w:val="none" w:sz="0" w:space="0" w:color="auto"/>
          </w:divBdr>
        </w:div>
        <w:div w:id="111828556">
          <w:marLeft w:val="0"/>
          <w:marRight w:val="0"/>
          <w:marTop w:val="150"/>
          <w:marBottom w:val="0"/>
          <w:divBdr>
            <w:top w:val="none" w:sz="0" w:space="0" w:color="auto"/>
            <w:left w:val="none" w:sz="0" w:space="0" w:color="auto"/>
            <w:bottom w:val="none" w:sz="0" w:space="0" w:color="auto"/>
            <w:right w:val="none" w:sz="0" w:space="0" w:color="auto"/>
          </w:divBdr>
          <w:divsChild>
            <w:div w:id="2069957019">
              <w:marLeft w:val="1155"/>
              <w:marRight w:val="0"/>
              <w:marTop w:val="0"/>
              <w:marBottom w:val="0"/>
              <w:divBdr>
                <w:top w:val="none" w:sz="0" w:space="0" w:color="auto"/>
                <w:left w:val="none" w:sz="0" w:space="0" w:color="auto"/>
                <w:bottom w:val="none" w:sz="0" w:space="0" w:color="auto"/>
                <w:right w:val="none" w:sz="0" w:space="0" w:color="auto"/>
              </w:divBdr>
            </w:div>
            <w:div w:id="47918721">
              <w:marLeft w:val="1155"/>
              <w:marRight w:val="0"/>
              <w:marTop w:val="0"/>
              <w:marBottom w:val="0"/>
              <w:divBdr>
                <w:top w:val="none" w:sz="0" w:space="0" w:color="auto"/>
                <w:left w:val="none" w:sz="0" w:space="0" w:color="auto"/>
                <w:bottom w:val="none" w:sz="0" w:space="0" w:color="auto"/>
                <w:right w:val="none" w:sz="0" w:space="0" w:color="auto"/>
              </w:divBdr>
            </w:div>
            <w:div w:id="3603253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138">
      <w:bodyDiv w:val="1"/>
      <w:marLeft w:val="0"/>
      <w:marRight w:val="0"/>
      <w:marTop w:val="0"/>
      <w:marBottom w:val="0"/>
      <w:divBdr>
        <w:top w:val="none" w:sz="0" w:space="0" w:color="auto"/>
        <w:left w:val="none" w:sz="0" w:space="0" w:color="auto"/>
        <w:bottom w:val="none" w:sz="0" w:space="0" w:color="auto"/>
        <w:right w:val="none" w:sz="0" w:space="0" w:color="auto"/>
      </w:divBdr>
      <w:divsChild>
        <w:div w:id="229735012">
          <w:marLeft w:val="0"/>
          <w:marRight w:val="0"/>
          <w:marTop w:val="0"/>
          <w:marBottom w:val="0"/>
          <w:divBdr>
            <w:top w:val="none" w:sz="0" w:space="0" w:color="auto"/>
            <w:left w:val="none" w:sz="0" w:space="0" w:color="auto"/>
            <w:bottom w:val="none" w:sz="0" w:space="0" w:color="auto"/>
            <w:right w:val="none" w:sz="0" w:space="0" w:color="auto"/>
          </w:divBdr>
        </w:div>
        <w:div w:id="1430852930">
          <w:marLeft w:val="0"/>
          <w:marRight w:val="0"/>
          <w:marTop w:val="150"/>
          <w:marBottom w:val="0"/>
          <w:divBdr>
            <w:top w:val="none" w:sz="0" w:space="0" w:color="auto"/>
            <w:left w:val="none" w:sz="0" w:space="0" w:color="auto"/>
            <w:bottom w:val="none" w:sz="0" w:space="0" w:color="auto"/>
            <w:right w:val="none" w:sz="0" w:space="0" w:color="auto"/>
          </w:divBdr>
          <w:divsChild>
            <w:div w:id="306589818">
              <w:marLeft w:val="1155"/>
              <w:marRight w:val="0"/>
              <w:marTop w:val="0"/>
              <w:marBottom w:val="0"/>
              <w:divBdr>
                <w:top w:val="none" w:sz="0" w:space="0" w:color="auto"/>
                <w:left w:val="none" w:sz="0" w:space="0" w:color="auto"/>
                <w:bottom w:val="none" w:sz="0" w:space="0" w:color="auto"/>
                <w:right w:val="none" w:sz="0" w:space="0" w:color="auto"/>
              </w:divBdr>
            </w:div>
            <w:div w:id="1357123270">
              <w:marLeft w:val="1155"/>
              <w:marRight w:val="0"/>
              <w:marTop w:val="0"/>
              <w:marBottom w:val="0"/>
              <w:divBdr>
                <w:top w:val="none" w:sz="0" w:space="0" w:color="auto"/>
                <w:left w:val="none" w:sz="0" w:space="0" w:color="auto"/>
                <w:bottom w:val="none" w:sz="0" w:space="0" w:color="auto"/>
                <w:right w:val="none" w:sz="0" w:space="0" w:color="auto"/>
              </w:divBdr>
            </w:div>
            <w:div w:id="13573424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1513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656251">
      <w:bodyDiv w:val="1"/>
      <w:marLeft w:val="0"/>
      <w:marRight w:val="0"/>
      <w:marTop w:val="0"/>
      <w:marBottom w:val="0"/>
      <w:divBdr>
        <w:top w:val="none" w:sz="0" w:space="0" w:color="auto"/>
        <w:left w:val="none" w:sz="0" w:space="0" w:color="auto"/>
        <w:bottom w:val="none" w:sz="0" w:space="0" w:color="auto"/>
        <w:right w:val="none" w:sz="0" w:space="0" w:color="auto"/>
      </w:divBdr>
      <w:divsChild>
        <w:div w:id="1037126516">
          <w:marLeft w:val="0"/>
          <w:marRight w:val="0"/>
          <w:marTop w:val="0"/>
          <w:marBottom w:val="0"/>
          <w:divBdr>
            <w:top w:val="none" w:sz="0" w:space="0" w:color="auto"/>
            <w:left w:val="none" w:sz="0" w:space="0" w:color="auto"/>
            <w:bottom w:val="none" w:sz="0" w:space="0" w:color="auto"/>
            <w:right w:val="none" w:sz="0" w:space="0" w:color="auto"/>
          </w:divBdr>
        </w:div>
        <w:div w:id="1217280689">
          <w:marLeft w:val="0"/>
          <w:marRight w:val="0"/>
          <w:marTop w:val="150"/>
          <w:marBottom w:val="0"/>
          <w:divBdr>
            <w:top w:val="none" w:sz="0" w:space="0" w:color="auto"/>
            <w:left w:val="none" w:sz="0" w:space="0" w:color="auto"/>
            <w:bottom w:val="none" w:sz="0" w:space="0" w:color="auto"/>
            <w:right w:val="none" w:sz="0" w:space="0" w:color="auto"/>
          </w:divBdr>
          <w:divsChild>
            <w:div w:id="958334742">
              <w:marLeft w:val="1155"/>
              <w:marRight w:val="0"/>
              <w:marTop w:val="0"/>
              <w:marBottom w:val="0"/>
              <w:divBdr>
                <w:top w:val="none" w:sz="0" w:space="0" w:color="auto"/>
                <w:left w:val="none" w:sz="0" w:space="0" w:color="auto"/>
                <w:bottom w:val="none" w:sz="0" w:space="0" w:color="auto"/>
                <w:right w:val="none" w:sz="0" w:space="0" w:color="auto"/>
              </w:divBdr>
            </w:div>
            <w:div w:id="1521048169">
              <w:marLeft w:val="1155"/>
              <w:marRight w:val="0"/>
              <w:marTop w:val="0"/>
              <w:marBottom w:val="0"/>
              <w:divBdr>
                <w:top w:val="none" w:sz="0" w:space="0" w:color="auto"/>
                <w:left w:val="none" w:sz="0" w:space="0" w:color="auto"/>
                <w:bottom w:val="none" w:sz="0" w:space="0" w:color="auto"/>
                <w:right w:val="none" w:sz="0" w:space="0" w:color="auto"/>
              </w:divBdr>
            </w:div>
            <w:div w:id="1947749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2306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6426">
      <w:bodyDiv w:val="1"/>
      <w:marLeft w:val="0"/>
      <w:marRight w:val="0"/>
      <w:marTop w:val="0"/>
      <w:marBottom w:val="0"/>
      <w:divBdr>
        <w:top w:val="none" w:sz="0" w:space="0" w:color="auto"/>
        <w:left w:val="none" w:sz="0" w:space="0" w:color="auto"/>
        <w:bottom w:val="none" w:sz="0" w:space="0" w:color="auto"/>
        <w:right w:val="none" w:sz="0" w:space="0" w:color="auto"/>
      </w:divBdr>
      <w:divsChild>
        <w:div w:id="1786995491">
          <w:marLeft w:val="0"/>
          <w:marRight w:val="0"/>
          <w:marTop w:val="0"/>
          <w:marBottom w:val="0"/>
          <w:divBdr>
            <w:top w:val="none" w:sz="0" w:space="0" w:color="auto"/>
            <w:left w:val="none" w:sz="0" w:space="0" w:color="auto"/>
            <w:bottom w:val="none" w:sz="0" w:space="0" w:color="auto"/>
            <w:right w:val="none" w:sz="0" w:space="0" w:color="auto"/>
          </w:divBdr>
        </w:div>
        <w:div w:id="1087532911">
          <w:marLeft w:val="0"/>
          <w:marRight w:val="0"/>
          <w:marTop w:val="150"/>
          <w:marBottom w:val="0"/>
          <w:divBdr>
            <w:top w:val="none" w:sz="0" w:space="0" w:color="auto"/>
            <w:left w:val="none" w:sz="0" w:space="0" w:color="auto"/>
            <w:bottom w:val="none" w:sz="0" w:space="0" w:color="auto"/>
            <w:right w:val="none" w:sz="0" w:space="0" w:color="auto"/>
          </w:divBdr>
          <w:divsChild>
            <w:div w:id="1479491310">
              <w:marLeft w:val="1155"/>
              <w:marRight w:val="0"/>
              <w:marTop w:val="0"/>
              <w:marBottom w:val="0"/>
              <w:divBdr>
                <w:top w:val="none" w:sz="0" w:space="0" w:color="auto"/>
                <w:left w:val="none" w:sz="0" w:space="0" w:color="auto"/>
                <w:bottom w:val="none" w:sz="0" w:space="0" w:color="auto"/>
                <w:right w:val="none" w:sz="0" w:space="0" w:color="auto"/>
              </w:divBdr>
            </w:div>
            <w:div w:id="1471942744">
              <w:marLeft w:val="1155"/>
              <w:marRight w:val="0"/>
              <w:marTop w:val="0"/>
              <w:marBottom w:val="0"/>
              <w:divBdr>
                <w:top w:val="none" w:sz="0" w:space="0" w:color="auto"/>
                <w:left w:val="none" w:sz="0" w:space="0" w:color="auto"/>
                <w:bottom w:val="none" w:sz="0" w:space="0" w:color="auto"/>
                <w:right w:val="none" w:sz="0" w:space="0" w:color="auto"/>
              </w:divBdr>
            </w:div>
            <w:div w:id="698861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50217">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356334">
      <w:bodyDiv w:val="1"/>
      <w:marLeft w:val="0"/>
      <w:marRight w:val="0"/>
      <w:marTop w:val="0"/>
      <w:marBottom w:val="0"/>
      <w:divBdr>
        <w:top w:val="none" w:sz="0" w:space="0" w:color="auto"/>
        <w:left w:val="none" w:sz="0" w:space="0" w:color="auto"/>
        <w:bottom w:val="none" w:sz="0" w:space="0" w:color="auto"/>
        <w:right w:val="none" w:sz="0" w:space="0" w:color="auto"/>
      </w:divBdr>
      <w:divsChild>
        <w:div w:id="334843162">
          <w:marLeft w:val="0"/>
          <w:marRight w:val="0"/>
          <w:marTop w:val="0"/>
          <w:marBottom w:val="0"/>
          <w:divBdr>
            <w:top w:val="none" w:sz="0" w:space="0" w:color="auto"/>
            <w:left w:val="none" w:sz="0" w:space="0" w:color="auto"/>
            <w:bottom w:val="none" w:sz="0" w:space="0" w:color="auto"/>
            <w:right w:val="none" w:sz="0" w:space="0" w:color="auto"/>
          </w:divBdr>
        </w:div>
        <w:div w:id="396394085">
          <w:marLeft w:val="0"/>
          <w:marRight w:val="0"/>
          <w:marTop w:val="150"/>
          <w:marBottom w:val="0"/>
          <w:divBdr>
            <w:top w:val="none" w:sz="0" w:space="0" w:color="auto"/>
            <w:left w:val="none" w:sz="0" w:space="0" w:color="auto"/>
            <w:bottom w:val="none" w:sz="0" w:space="0" w:color="auto"/>
            <w:right w:val="none" w:sz="0" w:space="0" w:color="auto"/>
          </w:divBdr>
          <w:divsChild>
            <w:div w:id="131489748">
              <w:marLeft w:val="1155"/>
              <w:marRight w:val="0"/>
              <w:marTop w:val="0"/>
              <w:marBottom w:val="0"/>
              <w:divBdr>
                <w:top w:val="none" w:sz="0" w:space="0" w:color="auto"/>
                <w:left w:val="none" w:sz="0" w:space="0" w:color="auto"/>
                <w:bottom w:val="none" w:sz="0" w:space="0" w:color="auto"/>
                <w:right w:val="none" w:sz="0" w:space="0" w:color="auto"/>
              </w:divBdr>
            </w:div>
            <w:div w:id="1763261722">
              <w:marLeft w:val="1155"/>
              <w:marRight w:val="0"/>
              <w:marTop w:val="0"/>
              <w:marBottom w:val="0"/>
              <w:divBdr>
                <w:top w:val="none" w:sz="0" w:space="0" w:color="auto"/>
                <w:left w:val="none" w:sz="0" w:space="0" w:color="auto"/>
                <w:bottom w:val="none" w:sz="0" w:space="0" w:color="auto"/>
                <w:right w:val="none" w:sz="0" w:space="0" w:color="auto"/>
              </w:divBdr>
            </w:div>
            <w:div w:id="3828003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09271">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361057">
      <w:bodyDiv w:val="1"/>
      <w:marLeft w:val="0"/>
      <w:marRight w:val="0"/>
      <w:marTop w:val="0"/>
      <w:marBottom w:val="0"/>
      <w:divBdr>
        <w:top w:val="none" w:sz="0" w:space="0" w:color="auto"/>
        <w:left w:val="none" w:sz="0" w:space="0" w:color="auto"/>
        <w:bottom w:val="none" w:sz="0" w:space="0" w:color="auto"/>
        <w:right w:val="none" w:sz="0" w:space="0" w:color="auto"/>
      </w:divBdr>
      <w:divsChild>
        <w:div w:id="1020933427">
          <w:marLeft w:val="0"/>
          <w:marRight w:val="0"/>
          <w:marTop w:val="0"/>
          <w:marBottom w:val="0"/>
          <w:divBdr>
            <w:top w:val="none" w:sz="0" w:space="0" w:color="auto"/>
            <w:left w:val="none" w:sz="0" w:space="0" w:color="auto"/>
            <w:bottom w:val="none" w:sz="0" w:space="0" w:color="auto"/>
            <w:right w:val="none" w:sz="0" w:space="0" w:color="auto"/>
          </w:divBdr>
        </w:div>
        <w:div w:id="156267709">
          <w:marLeft w:val="0"/>
          <w:marRight w:val="0"/>
          <w:marTop w:val="150"/>
          <w:marBottom w:val="0"/>
          <w:divBdr>
            <w:top w:val="none" w:sz="0" w:space="0" w:color="auto"/>
            <w:left w:val="none" w:sz="0" w:space="0" w:color="auto"/>
            <w:bottom w:val="none" w:sz="0" w:space="0" w:color="auto"/>
            <w:right w:val="none" w:sz="0" w:space="0" w:color="auto"/>
          </w:divBdr>
          <w:divsChild>
            <w:div w:id="226843027">
              <w:marLeft w:val="1155"/>
              <w:marRight w:val="0"/>
              <w:marTop w:val="0"/>
              <w:marBottom w:val="0"/>
              <w:divBdr>
                <w:top w:val="none" w:sz="0" w:space="0" w:color="auto"/>
                <w:left w:val="none" w:sz="0" w:space="0" w:color="auto"/>
                <w:bottom w:val="none" w:sz="0" w:space="0" w:color="auto"/>
                <w:right w:val="none" w:sz="0" w:space="0" w:color="auto"/>
              </w:divBdr>
            </w:div>
            <w:div w:id="198319659">
              <w:marLeft w:val="1155"/>
              <w:marRight w:val="0"/>
              <w:marTop w:val="0"/>
              <w:marBottom w:val="0"/>
              <w:divBdr>
                <w:top w:val="none" w:sz="0" w:space="0" w:color="auto"/>
                <w:left w:val="none" w:sz="0" w:space="0" w:color="auto"/>
                <w:bottom w:val="none" w:sz="0" w:space="0" w:color="auto"/>
                <w:right w:val="none" w:sz="0" w:space="0" w:color="auto"/>
              </w:divBdr>
            </w:div>
            <w:div w:id="19985348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01000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26790">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4334">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58901">
      <w:bodyDiv w:val="1"/>
      <w:marLeft w:val="0"/>
      <w:marRight w:val="0"/>
      <w:marTop w:val="0"/>
      <w:marBottom w:val="0"/>
      <w:divBdr>
        <w:top w:val="none" w:sz="0" w:space="0" w:color="auto"/>
        <w:left w:val="none" w:sz="0" w:space="0" w:color="auto"/>
        <w:bottom w:val="none" w:sz="0" w:space="0" w:color="auto"/>
        <w:right w:val="none" w:sz="0" w:space="0" w:color="auto"/>
      </w:divBdr>
      <w:divsChild>
        <w:div w:id="1311058103">
          <w:marLeft w:val="0"/>
          <w:marRight w:val="0"/>
          <w:marTop w:val="0"/>
          <w:marBottom w:val="0"/>
          <w:divBdr>
            <w:top w:val="none" w:sz="0" w:space="0" w:color="auto"/>
            <w:left w:val="none" w:sz="0" w:space="0" w:color="auto"/>
            <w:bottom w:val="none" w:sz="0" w:space="0" w:color="auto"/>
            <w:right w:val="none" w:sz="0" w:space="0" w:color="auto"/>
          </w:divBdr>
        </w:div>
        <w:div w:id="416371078">
          <w:marLeft w:val="0"/>
          <w:marRight w:val="0"/>
          <w:marTop w:val="150"/>
          <w:marBottom w:val="0"/>
          <w:divBdr>
            <w:top w:val="none" w:sz="0" w:space="0" w:color="auto"/>
            <w:left w:val="none" w:sz="0" w:space="0" w:color="auto"/>
            <w:bottom w:val="none" w:sz="0" w:space="0" w:color="auto"/>
            <w:right w:val="none" w:sz="0" w:space="0" w:color="auto"/>
          </w:divBdr>
          <w:divsChild>
            <w:div w:id="1990554861">
              <w:marLeft w:val="1155"/>
              <w:marRight w:val="0"/>
              <w:marTop w:val="0"/>
              <w:marBottom w:val="0"/>
              <w:divBdr>
                <w:top w:val="none" w:sz="0" w:space="0" w:color="auto"/>
                <w:left w:val="none" w:sz="0" w:space="0" w:color="auto"/>
                <w:bottom w:val="none" w:sz="0" w:space="0" w:color="auto"/>
                <w:right w:val="none" w:sz="0" w:space="0" w:color="auto"/>
              </w:divBdr>
            </w:div>
            <w:div w:id="1442652673">
              <w:marLeft w:val="1155"/>
              <w:marRight w:val="0"/>
              <w:marTop w:val="0"/>
              <w:marBottom w:val="0"/>
              <w:divBdr>
                <w:top w:val="none" w:sz="0" w:space="0" w:color="auto"/>
                <w:left w:val="none" w:sz="0" w:space="0" w:color="auto"/>
                <w:bottom w:val="none" w:sz="0" w:space="0" w:color="auto"/>
                <w:right w:val="none" w:sz="0" w:space="0" w:color="auto"/>
              </w:divBdr>
            </w:div>
            <w:div w:id="972203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1621">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405013">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760103">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1956350">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534448">
      <w:bodyDiv w:val="1"/>
      <w:marLeft w:val="0"/>
      <w:marRight w:val="0"/>
      <w:marTop w:val="0"/>
      <w:marBottom w:val="0"/>
      <w:divBdr>
        <w:top w:val="none" w:sz="0" w:space="0" w:color="auto"/>
        <w:left w:val="none" w:sz="0" w:space="0" w:color="auto"/>
        <w:bottom w:val="none" w:sz="0" w:space="0" w:color="auto"/>
        <w:right w:val="none" w:sz="0" w:space="0" w:color="auto"/>
      </w:divBdr>
      <w:divsChild>
        <w:div w:id="418254548">
          <w:marLeft w:val="0"/>
          <w:marRight w:val="0"/>
          <w:marTop w:val="0"/>
          <w:marBottom w:val="0"/>
          <w:divBdr>
            <w:top w:val="none" w:sz="0" w:space="0" w:color="auto"/>
            <w:left w:val="none" w:sz="0" w:space="0" w:color="auto"/>
            <w:bottom w:val="none" w:sz="0" w:space="0" w:color="auto"/>
            <w:right w:val="none" w:sz="0" w:space="0" w:color="auto"/>
          </w:divBdr>
        </w:div>
        <w:div w:id="1047493428">
          <w:marLeft w:val="0"/>
          <w:marRight w:val="0"/>
          <w:marTop w:val="150"/>
          <w:marBottom w:val="0"/>
          <w:divBdr>
            <w:top w:val="none" w:sz="0" w:space="0" w:color="auto"/>
            <w:left w:val="none" w:sz="0" w:space="0" w:color="auto"/>
            <w:bottom w:val="none" w:sz="0" w:space="0" w:color="auto"/>
            <w:right w:val="none" w:sz="0" w:space="0" w:color="auto"/>
          </w:divBdr>
          <w:divsChild>
            <w:div w:id="1075393130">
              <w:marLeft w:val="1155"/>
              <w:marRight w:val="0"/>
              <w:marTop w:val="0"/>
              <w:marBottom w:val="0"/>
              <w:divBdr>
                <w:top w:val="none" w:sz="0" w:space="0" w:color="auto"/>
                <w:left w:val="none" w:sz="0" w:space="0" w:color="auto"/>
                <w:bottom w:val="none" w:sz="0" w:space="0" w:color="auto"/>
                <w:right w:val="none" w:sz="0" w:space="0" w:color="auto"/>
              </w:divBdr>
            </w:div>
            <w:div w:id="616527812">
              <w:marLeft w:val="1155"/>
              <w:marRight w:val="0"/>
              <w:marTop w:val="0"/>
              <w:marBottom w:val="0"/>
              <w:divBdr>
                <w:top w:val="none" w:sz="0" w:space="0" w:color="auto"/>
                <w:left w:val="none" w:sz="0" w:space="0" w:color="auto"/>
                <w:bottom w:val="none" w:sz="0" w:space="0" w:color="auto"/>
                <w:right w:val="none" w:sz="0" w:space="0" w:color="auto"/>
              </w:divBdr>
            </w:div>
            <w:div w:id="13568093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3990189">
      <w:bodyDiv w:val="1"/>
      <w:marLeft w:val="0"/>
      <w:marRight w:val="0"/>
      <w:marTop w:val="0"/>
      <w:marBottom w:val="0"/>
      <w:divBdr>
        <w:top w:val="none" w:sz="0" w:space="0" w:color="auto"/>
        <w:left w:val="none" w:sz="0" w:space="0" w:color="auto"/>
        <w:bottom w:val="none" w:sz="0" w:space="0" w:color="auto"/>
        <w:right w:val="none" w:sz="0" w:space="0" w:color="auto"/>
      </w:divBdr>
      <w:divsChild>
        <w:div w:id="1421290514">
          <w:marLeft w:val="0"/>
          <w:marRight w:val="0"/>
          <w:marTop w:val="0"/>
          <w:marBottom w:val="0"/>
          <w:divBdr>
            <w:top w:val="none" w:sz="0" w:space="0" w:color="auto"/>
            <w:left w:val="none" w:sz="0" w:space="0" w:color="auto"/>
            <w:bottom w:val="none" w:sz="0" w:space="0" w:color="auto"/>
            <w:right w:val="none" w:sz="0" w:space="0" w:color="auto"/>
          </w:divBdr>
        </w:div>
        <w:div w:id="1404060030">
          <w:marLeft w:val="0"/>
          <w:marRight w:val="0"/>
          <w:marTop w:val="150"/>
          <w:marBottom w:val="0"/>
          <w:divBdr>
            <w:top w:val="none" w:sz="0" w:space="0" w:color="auto"/>
            <w:left w:val="none" w:sz="0" w:space="0" w:color="auto"/>
            <w:bottom w:val="none" w:sz="0" w:space="0" w:color="auto"/>
            <w:right w:val="none" w:sz="0" w:space="0" w:color="auto"/>
          </w:divBdr>
          <w:divsChild>
            <w:div w:id="1964193275">
              <w:marLeft w:val="1155"/>
              <w:marRight w:val="0"/>
              <w:marTop w:val="0"/>
              <w:marBottom w:val="0"/>
              <w:divBdr>
                <w:top w:val="none" w:sz="0" w:space="0" w:color="auto"/>
                <w:left w:val="none" w:sz="0" w:space="0" w:color="auto"/>
                <w:bottom w:val="none" w:sz="0" w:space="0" w:color="auto"/>
                <w:right w:val="none" w:sz="0" w:space="0" w:color="auto"/>
              </w:divBdr>
            </w:div>
            <w:div w:id="96099132">
              <w:marLeft w:val="1155"/>
              <w:marRight w:val="0"/>
              <w:marTop w:val="0"/>
              <w:marBottom w:val="0"/>
              <w:divBdr>
                <w:top w:val="none" w:sz="0" w:space="0" w:color="auto"/>
                <w:left w:val="none" w:sz="0" w:space="0" w:color="auto"/>
                <w:bottom w:val="none" w:sz="0" w:space="0" w:color="auto"/>
                <w:right w:val="none" w:sz="0" w:space="0" w:color="auto"/>
              </w:divBdr>
            </w:div>
            <w:div w:id="11044194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425435">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55376">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19234">
      <w:bodyDiv w:val="1"/>
      <w:marLeft w:val="0"/>
      <w:marRight w:val="0"/>
      <w:marTop w:val="0"/>
      <w:marBottom w:val="0"/>
      <w:divBdr>
        <w:top w:val="none" w:sz="0" w:space="0" w:color="auto"/>
        <w:left w:val="none" w:sz="0" w:space="0" w:color="auto"/>
        <w:bottom w:val="none" w:sz="0" w:space="0" w:color="auto"/>
        <w:right w:val="none" w:sz="0" w:space="0" w:color="auto"/>
      </w:divBdr>
      <w:divsChild>
        <w:div w:id="1449465294">
          <w:marLeft w:val="0"/>
          <w:marRight w:val="0"/>
          <w:marTop w:val="0"/>
          <w:marBottom w:val="0"/>
          <w:divBdr>
            <w:top w:val="none" w:sz="0" w:space="0" w:color="auto"/>
            <w:left w:val="none" w:sz="0" w:space="0" w:color="auto"/>
            <w:bottom w:val="none" w:sz="0" w:space="0" w:color="auto"/>
            <w:right w:val="none" w:sz="0" w:space="0" w:color="auto"/>
          </w:divBdr>
        </w:div>
        <w:div w:id="1444416680">
          <w:marLeft w:val="0"/>
          <w:marRight w:val="0"/>
          <w:marTop w:val="150"/>
          <w:marBottom w:val="0"/>
          <w:divBdr>
            <w:top w:val="none" w:sz="0" w:space="0" w:color="auto"/>
            <w:left w:val="none" w:sz="0" w:space="0" w:color="auto"/>
            <w:bottom w:val="none" w:sz="0" w:space="0" w:color="auto"/>
            <w:right w:val="none" w:sz="0" w:space="0" w:color="auto"/>
          </w:divBdr>
          <w:divsChild>
            <w:div w:id="1415513898">
              <w:marLeft w:val="1155"/>
              <w:marRight w:val="0"/>
              <w:marTop w:val="0"/>
              <w:marBottom w:val="0"/>
              <w:divBdr>
                <w:top w:val="none" w:sz="0" w:space="0" w:color="auto"/>
                <w:left w:val="none" w:sz="0" w:space="0" w:color="auto"/>
                <w:bottom w:val="none" w:sz="0" w:space="0" w:color="auto"/>
                <w:right w:val="none" w:sz="0" w:space="0" w:color="auto"/>
              </w:divBdr>
            </w:div>
            <w:div w:id="1832481536">
              <w:marLeft w:val="1155"/>
              <w:marRight w:val="0"/>
              <w:marTop w:val="0"/>
              <w:marBottom w:val="0"/>
              <w:divBdr>
                <w:top w:val="none" w:sz="0" w:space="0" w:color="auto"/>
                <w:left w:val="none" w:sz="0" w:space="0" w:color="auto"/>
                <w:bottom w:val="none" w:sz="0" w:space="0" w:color="auto"/>
                <w:right w:val="none" w:sz="0" w:space="0" w:color="auto"/>
              </w:divBdr>
            </w:div>
            <w:div w:id="15829087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811112">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2759">
      <w:bodyDiv w:val="1"/>
      <w:marLeft w:val="0"/>
      <w:marRight w:val="0"/>
      <w:marTop w:val="0"/>
      <w:marBottom w:val="0"/>
      <w:divBdr>
        <w:top w:val="none" w:sz="0" w:space="0" w:color="auto"/>
        <w:left w:val="none" w:sz="0" w:space="0" w:color="auto"/>
        <w:bottom w:val="none" w:sz="0" w:space="0" w:color="auto"/>
        <w:right w:val="none" w:sz="0" w:space="0" w:color="auto"/>
      </w:divBdr>
      <w:divsChild>
        <w:div w:id="2009864135">
          <w:marLeft w:val="0"/>
          <w:marRight w:val="0"/>
          <w:marTop w:val="0"/>
          <w:marBottom w:val="0"/>
          <w:divBdr>
            <w:top w:val="none" w:sz="0" w:space="0" w:color="auto"/>
            <w:left w:val="none" w:sz="0" w:space="0" w:color="auto"/>
            <w:bottom w:val="none" w:sz="0" w:space="0" w:color="auto"/>
            <w:right w:val="none" w:sz="0" w:space="0" w:color="auto"/>
          </w:divBdr>
        </w:div>
        <w:div w:id="222372457">
          <w:marLeft w:val="0"/>
          <w:marRight w:val="0"/>
          <w:marTop w:val="150"/>
          <w:marBottom w:val="0"/>
          <w:divBdr>
            <w:top w:val="none" w:sz="0" w:space="0" w:color="auto"/>
            <w:left w:val="none" w:sz="0" w:space="0" w:color="auto"/>
            <w:bottom w:val="none" w:sz="0" w:space="0" w:color="auto"/>
            <w:right w:val="none" w:sz="0" w:space="0" w:color="auto"/>
          </w:divBdr>
          <w:divsChild>
            <w:div w:id="316422166">
              <w:marLeft w:val="1155"/>
              <w:marRight w:val="0"/>
              <w:marTop w:val="0"/>
              <w:marBottom w:val="0"/>
              <w:divBdr>
                <w:top w:val="none" w:sz="0" w:space="0" w:color="auto"/>
                <w:left w:val="none" w:sz="0" w:space="0" w:color="auto"/>
                <w:bottom w:val="none" w:sz="0" w:space="0" w:color="auto"/>
                <w:right w:val="none" w:sz="0" w:space="0" w:color="auto"/>
              </w:divBdr>
            </w:div>
            <w:div w:id="830021795">
              <w:marLeft w:val="1155"/>
              <w:marRight w:val="0"/>
              <w:marTop w:val="0"/>
              <w:marBottom w:val="0"/>
              <w:divBdr>
                <w:top w:val="none" w:sz="0" w:space="0" w:color="auto"/>
                <w:left w:val="none" w:sz="0" w:space="0" w:color="auto"/>
                <w:bottom w:val="none" w:sz="0" w:space="0" w:color="auto"/>
                <w:right w:val="none" w:sz="0" w:space="0" w:color="auto"/>
              </w:divBdr>
            </w:div>
            <w:div w:id="5645297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428952">
      <w:bodyDiv w:val="1"/>
      <w:marLeft w:val="0"/>
      <w:marRight w:val="0"/>
      <w:marTop w:val="0"/>
      <w:marBottom w:val="0"/>
      <w:divBdr>
        <w:top w:val="none" w:sz="0" w:space="0" w:color="auto"/>
        <w:left w:val="none" w:sz="0" w:space="0" w:color="auto"/>
        <w:bottom w:val="none" w:sz="0" w:space="0" w:color="auto"/>
        <w:right w:val="none" w:sz="0" w:space="0" w:color="auto"/>
      </w:divBdr>
    </w:div>
    <w:div w:id="660473575">
      <w:bodyDiv w:val="1"/>
      <w:marLeft w:val="0"/>
      <w:marRight w:val="0"/>
      <w:marTop w:val="0"/>
      <w:marBottom w:val="0"/>
      <w:divBdr>
        <w:top w:val="none" w:sz="0" w:space="0" w:color="auto"/>
        <w:left w:val="none" w:sz="0" w:space="0" w:color="auto"/>
        <w:bottom w:val="none" w:sz="0" w:space="0" w:color="auto"/>
        <w:right w:val="none" w:sz="0" w:space="0" w:color="auto"/>
      </w:divBdr>
      <w:divsChild>
        <w:div w:id="1013070127">
          <w:marLeft w:val="0"/>
          <w:marRight w:val="0"/>
          <w:marTop w:val="0"/>
          <w:marBottom w:val="0"/>
          <w:divBdr>
            <w:top w:val="none" w:sz="0" w:space="0" w:color="auto"/>
            <w:left w:val="none" w:sz="0" w:space="0" w:color="auto"/>
            <w:bottom w:val="none" w:sz="0" w:space="0" w:color="auto"/>
            <w:right w:val="none" w:sz="0" w:space="0" w:color="auto"/>
          </w:divBdr>
        </w:div>
        <w:div w:id="1135293892">
          <w:marLeft w:val="0"/>
          <w:marRight w:val="0"/>
          <w:marTop w:val="150"/>
          <w:marBottom w:val="0"/>
          <w:divBdr>
            <w:top w:val="none" w:sz="0" w:space="0" w:color="auto"/>
            <w:left w:val="none" w:sz="0" w:space="0" w:color="auto"/>
            <w:bottom w:val="none" w:sz="0" w:space="0" w:color="auto"/>
            <w:right w:val="none" w:sz="0" w:space="0" w:color="auto"/>
          </w:divBdr>
          <w:divsChild>
            <w:div w:id="981274922">
              <w:marLeft w:val="1155"/>
              <w:marRight w:val="0"/>
              <w:marTop w:val="0"/>
              <w:marBottom w:val="0"/>
              <w:divBdr>
                <w:top w:val="none" w:sz="0" w:space="0" w:color="auto"/>
                <w:left w:val="none" w:sz="0" w:space="0" w:color="auto"/>
                <w:bottom w:val="none" w:sz="0" w:space="0" w:color="auto"/>
                <w:right w:val="none" w:sz="0" w:space="0" w:color="auto"/>
              </w:divBdr>
            </w:div>
            <w:div w:id="371803927">
              <w:marLeft w:val="1155"/>
              <w:marRight w:val="0"/>
              <w:marTop w:val="0"/>
              <w:marBottom w:val="0"/>
              <w:divBdr>
                <w:top w:val="none" w:sz="0" w:space="0" w:color="auto"/>
                <w:left w:val="none" w:sz="0" w:space="0" w:color="auto"/>
                <w:bottom w:val="none" w:sz="0" w:space="0" w:color="auto"/>
                <w:right w:val="none" w:sz="0" w:space="0" w:color="auto"/>
              </w:divBdr>
            </w:div>
            <w:div w:id="14669719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19190">
      <w:bodyDiv w:val="1"/>
      <w:marLeft w:val="0"/>
      <w:marRight w:val="0"/>
      <w:marTop w:val="0"/>
      <w:marBottom w:val="0"/>
      <w:divBdr>
        <w:top w:val="none" w:sz="0" w:space="0" w:color="auto"/>
        <w:left w:val="none" w:sz="0" w:space="0" w:color="auto"/>
        <w:bottom w:val="none" w:sz="0" w:space="0" w:color="auto"/>
        <w:right w:val="none" w:sz="0" w:space="0" w:color="auto"/>
      </w:divBdr>
      <w:divsChild>
        <w:div w:id="1918128239">
          <w:marLeft w:val="0"/>
          <w:marRight w:val="0"/>
          <w:marTop w:val="0"/>
          <w:marBottom w:val="0"/>
          <w:divBdr>
            <w:top w:val="none" w:sz="0" w:space="0" w:color="auto"/>
            <w:left w:val="none" w:sz="0" w:space="0" w:color="auto"/>
            <w:bottom w:val="none" w:sz="0" w:space="0" w:color="auto"/>
            <w:right w:val="none" w:sz="0" w:space="0" w:color="auto"/>
          </w:divBdr>
        </w:div>
        <w:div w:id="924611223">
          <w:marLeft w:val="0"/>
          <w:marRight w:val="0"/>
          <w:marTop w:val="150"/>
          <w:marBottom w:val="0"/>
          <w:divBdr>
            <w:top w:val="none" w:sz="0" w:space="0" w:color="auto"/>
            <w:left w:val="none" w:sz="0" w:space="0" w:color="auto"/>
            <w:bottom w:val="none" w:sz="0" w:space="0" w:color="auto"/>
            <w:right w:val="none" w:sz="0" w:space="0" w:color="auto"/>
          </w:divBdr>
          <w:divsChild>
            <w:div w:id="1442146360">
              <w:marLeft w:val="1155"/>
              <w:marRight w:val="0"/>
              <w:marTop w:val="0"/>
              <w:marBottom w:val="0"/>
              <w:divBdr>
                <w:top w:val="none" w:sz="0" w:space="0" w:color="auto"/>
                <w:left w:val="none" w:sz="0" w:space="0" w:color="auto"/>
                <w:bottom w:val="none" w:sz="0" w:space="0" w:color="auto"/>
                <w:right w:val="none" w:sz="0" w:space="0" w:color="auto"/>
              </w:divBdr>
            </w:div>
            <w:div w:id="1150092831">
              <w:marLeft w:val="1155"/>
              <w:marRight w:val="0"/>
              <w:marTop w:val="0"/>
              <w:marBottom w:val="0"/>
              <w:divBdr>
                <w:top w:val="none" w:sz="0" w:space="0" w:color="auto"/>
                <w:left w:val="none" w:sz="0" w:space="0" w:color="auto"/>
                <w:bottom w:val="none" w:sz="0" w:space="0" w:color="auto"/>
                <w:right w:val="none" w:sz="0" w:space="0" w:color="auto"/>
              </w:divBdr>
            </w:div>
            <w:div w:id="17892041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78895">
      <w:bodyDiv w:val="1"/>
      <w:marLeft w:val="0"/>
      <w:marRight w:val="0"/>
      <w:marTop w:val="0"/>
      <w:marBottom w:val="0"/>
      <w:divBdr>
        <w:top w:val="none" w:sz="0" w:space="0" w:color="auto"/>
        <w:left w:val="none" w:sz="0" w:space="0" w:color="auto"/>
        <w:bottom w:val="none" w:sz="0" w:space="0" w:color="auto"/>
        <w:right w:val="none" w:sz="0" w:space="0" w:color="auto"/>
      </w:divBdr>
      <w:divsChild>
        <w:div w:id="2094662043">
          <w:marLeft w:val="0"/>
          <w:marRight w:val="0"/>
          <w:marTop w:val="0"/>
          <w:marBottom w:val="0"/>
          <w:divBdr>
            <w:top w:val="none" w:sz="0" w:space="0" w:color="auto"/>
            <w:left w:val="none" w:sz="0" w:space="0" w:color="auto"/>
            <w:bottom w:val="none" w:sz="0" w:space="0" w:color="auto"/>
            <w:right w:val="none" w:sz="0" w:space="0" w:color="auto"/>
          </w:divBdr>
        </w:div>
        <w:div w:id="477184743">
          <w:marLeft w:val="0"/>
          <w:marRight w:val="0"/>
          <w:marTop w:val="150"/>
          <w:marBottom w:val="0"/>
          <w:divBdr>
            <w:top w:val="none" w:sz="0" w:space="0" w:color="auto"/>
            <w:left w:val="none" w:sz="0" w:space="0" w:color="auto"/>
            <w:bottom w:val="none" w:sz="0" w:space="0" w:color="auto"/>
            <w:right w:val="none" w:sz="0" w:space="0" w:color="auto"/>
          </w:divBdr>
          <w:divsChild>
            <w:div w:id="733312860">
              <w:marLeft w:val="1155"/>
              <w:marRight w:val="0"/>
              <w:marTop w:val="0"/>
              <w:marBottom w:val="0"/>
              <w:divBdr>
                <w:top w:val="none" w:sz="0" w:space="0" w:color="auto"/>
                <w:left w:val="none" w:sz="0" w:space="0" w:color="auto"/>
                <w:bottom w:val="none" w:sz="0" w:space="0" w:color="auto"/>
                <w:right w:val="none" w:sz="0" w:space="0" w:color="auto"/>
              </w:divBdr>
            </w:div>
            <w:div w:id="893541601">
              <w:marLeft w:val="1155"/>
              <w:marRight w:val="0"/>
              <w:marTop w:val="0"/>
              <w:marBottom w:val="0"/>
              <w:divBdr>
                <w:top w:val="none" w:sz="0" w:space="0" w:color="auto"/>
                <w:left w:val="none" w:sz="0" w:space="0" w:color="auto"/>
                <w:bottom w:val="none" w:sz="0" w:space="0" w:color="auto"/>
                <w:right w:val="none" w:sz="0" w:space="0" w:color="auto"/>
              </w:divBdr>
            </w:div>
            <w:div w:id="10949348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664849">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195854">
      <w:bodyDiv w:val="1"/>
      <w:marLeft w:val="0"/>
      <w:marRight w:val="0"/>
      <w:marTop w:val="0"/>
      <w:marBottom w:val="0"/>
      <w:divBdr>
        <w:top w:val="none" w:sz="0" w:space="0" w:color="auto"/>
        <w:left w:val="none" w:sz="0" w:space="0" w:color="auto"/>
        <w:bottom w:val="none" w:sz="0" w:space="0" w:color="auto"/>
        <w:right w:val="none" w:sz="0" w:space="0" w:color="auto"/>
      </w:divBdr>
      <w:divsChild>
        <w:div w:id="325717563">
          <w:marLeft w:val="0"/>
          <w:marRight w:val="0"/>
          <w:marTop w:val="0"/>
          <w:marBottom w:val="0"/>
          <w:divBdr>
            <w:top w:val="none" w:sz="0" w:space="0" w:color="auto"/>
            <w:left w:val="none" w:sz="0" w:space="0" w:color="auto"/>
            <w:bottom w:val="none" w:sz="0" w:space="0" w:color="auto"/>
            <w:right w:val="none" w:sz="0" w:space="0" w:color="auto"/>
          </w:divBdr>
        </w:div>
        <w:div w:id="1482190673">
          <w:marLeft w:val="0"/>
          <w:marRight w:val="0"/>
          <w:marTop w:val="150"/>
          <w:marBottom w:val="0"/>
          <w:divBdr>
            <w:top w:val="none" w:sz="0" w:space="0" w:color="auto"/>
            <w:left w:val="none" w:sz="0" w:space="0" w:color="auto"/>
            <w:bottom w:val="none" w:sz="0" w:space="0" w:color="auto"/>
            <w:right w:val="none" w:sz="0" w:space="0" w:color="auto"/>
          </w:divBdr>
          <w:divsChild>
            <w:div w:id="150491446">
              <w:marLeft w:val="1155"/>
              <w:marRight w:val="0"/>
              <w:marTop w:val="0"/>
              <w:marBottom w:val="0"/>
              <w:divBdr>
                <w:top w:val="none" w:sz="0" w:space="0" w:color="auto"/>
                <w:left w:val="none" w:sz="0" w:space="0" w:color="auto"/>
                <w:bottom w:val="none" w:sz="0" w:space="0" w:color="auto"/>
                <w:right w:val="none" w:sz="0" w:space="0" w:color="auto"/>
              </w:divBdr>
            </w:div>
            <w:div w:id="492378902">
              <w:marLeft w:val="1155"/>
              <w:marRight w:val="0"/>
              <w:marTop w:val="0"/>
              <w:marBottom w:val="0"/>
              <w:divBdr>
                <w:top w:val="none" w:sz="0" w:space="0" w:color="auto"/>
                <w:left w:val="none" w:sz="0" w:space="0" w:color="auto"/>
                <w:bottom w:val="none" w:sz="0" w:space="0" w:color="auto"/>
                <w:right w:val="none" w:sz="0" w:space="0" w:color="auto"/>
              </w:divBdr>
            </w:div>
            <w:div w:id="4290114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120383">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50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824668">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481551">
      <w:bodyDiv w:val="1"/>
      <w:marLeft w:val="0"/>
      <w:marRight w:val="0"/>
      <w:marTop w:val="0"/>
      <w:marBottom w:val="0"/>
      <w:divBdr>
        <w:top w:val="none" w:sz="0" w:space="0" w:color="auto"/>
        <w:left w:val="none" w:sz="0" w:space="0" w:color="auto"/>
        <w:bottom w:val="none" w:sz="0" w:space="0" w:color="auto"/>
        <w:right w:val="none" w:sz="0" w:space="0" w:color="auto"/>
      </w:divBdr>
      <w:divsChild>
        <w:div w:id="1809012801">
          <w:marLeft w:val="0"/>
          <w:marRight w:val="0"/>
          <w:marTop w:val="0"/>
          <w:marBottom w:val="0"/>
          <w:divBdr>
            <w:top w:val="none" w:sz="0" w:space="0" w:color="auto"/>
            <w:left w:val="none" w:sz="0" w:space="0" w:color="auto"/>
            <w:bottom w:val="none" w:sz="0" w:space="0" w:color="auto"/>
            <w:right w:val="none" w:sz="0" w:space="0" w:color="auto"/>
          </w:divBdr>
        </w:div>
        <w:div w:id="1151945681">
          <w:marLeft w:val="0"/>
          <w:marRight w:val="0"/>
          <w:marTop w:val="150"/>
          <w:marBottom w:val="0"/>
          <w:divBdr>
            <w:top w:val="none" w:sz="0" w:space="0" w:color="auto"/>
            <w:left w:val="none" w:sz="0" w:space="0" w:color="auto"/>
            <w:bottom w:val="none" w:sz="0" w:space="0" w:color="auto"/>
            <w:right w:val="none" w:sz="0" w:space="0" w:color="auto"/>
          </w:divBdr>
          <w:divsChild>
            <w:div w:id="893465823">
              <w:marLeft w:val="1155"/>
              <w:marRight w:val="0"/>
              <w:marTop w:val="0"/>
              <w:marBottom w:val="0"/>
              <w:divBdr>
                <w:top w:val="none" w:sz="0" w:space="0" w:color="auto"/>
                <w:left w:val="none" w:sz="0" w:space="0" w:color="auto"/>
                <w:bottom w:val="none" w:sz="0" w:space="0" w:color="auto"/>
                <w:right w:val="none" w:sz="0" w:space="0" w:color="auto"/>
              </w:divBdr>
            </w:div>
            <w:div w:id="1710453835">
              <w:marLeft w:val="1155"/>
              <w:marRight w:val="0"/>
              <w:marTop w:val="0"/>
              <w:marBottom w:val="0"/>
              <w:divBdr>
                <w:top w:val="none" w:sz="0" w:space="0" w:color="auto"/>
                <w:left w:val="none" w:sz="0" w:space="0" w:color="auto"/>
                <w:bottom w:val="none" w:sz="0" w:space="0" w:color="auto"/>
                <w:right w:val="none" w:sz="0" w:space="0" w:color="auto"/>
              </w:divBdr>
            </w:div>
            <w:div w:id="451441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3437">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097352">
      <w:bodyDiv w:val="1"/>
      <w:marLeft w:val="0"/>
      <w:marRight w:val="0"/>
      <w:marTop w:val="0"/>
      <w:marBottom w:val="0"/>
      <w:divBdr>
        <w:top w:val="none" w:sz="0" w:space="0" w:color="auto"/>
        <w:left w:val="none" w:sz="0" w:space="0" w:color="auto"/>
        <w:bottom w:val="none" w:sz="0" w:space="0" w:color="auto"/>
        <w:right w:val="none" w:sz="0" w:space="0" w:color="auto"/>
      </w:divBdr>
      <w:divsChild>
        <w:div w:id="2129885225">
          <w:marLeft w:val="0"/>
          <w:marRight w:val="0"/>
          <w:marTop w:val="0"/>
          <w:marBottom w:val="0"/>
          <w:divBdr>
            <w:top w:val="none" w:sz="0" w:space="0" w:color="auto"/>
            <w:left w:val="none" w:sz="0" w:space="0" w:color="auto"/>
            <w:bottom w:val="none" w:sz="0" w:space="0" w:color="auto"/>
            <w:right w:val="none" w:sz="0" w:space="0" w:color="auto"/>
          </w:divBdr>
        </w:div>
        <w:div w:id="780338714">
          <w:marLeft w:val="0"/>
          <w:marRight w:val="0"/>
          <w:marTop w:val="150"/>
          <w:marBottom w:val="0"/>
          <w:divBdr>
            <w:top w:val="none" w:sz="0" w:space="0" w:color="auto"/>
            <w:left w:val="none" w:sz="0" w:space="0" w:color="auto"/>
            <w:bottom w:val="none" w:sz="0" w:space="0" w:color="auto"/>
            <w:right w:val="none" w:sz="0" w:space="0" w:color="auto"/>
          </w:divBdr>
          <w:divsChild>
            <w:div w:id="1119451024">
              <w:marLeft w:val="1155"/>
              <w:marRight w:val="0"/>
              <w:marTop w:val="0"/>
              <w:marBottom w:val="0"/>
              <w:divBdr>
                <w:top w:val="none" w:sz="0" w:space="0" w:color="auto"/>
                <w:left w:val="none" w:sz="0" w:space="0" w:color="auto"/>
                <w:bottom w:val="none" w:sz="0" w:space="0" w:color="auto"/>
                <w:right w:val="none" w:sz="0" w:space="0" w:color="auto"/>
              </w:divBdr>
            </w:div>
            <w:div w:id="1876844640">
              <w:marLeft w:val="1155"/>
              <w:marRight w:val="0"/>
              <w:marTop w:val="0"/>
              <w:marBottom w:val="0"/>
              <w:divBdr>
                <w:top w:val="none" w:sz="0" w:space="0" w:color="auto"/>
                <w:left w:val="none" w:sz="0" w:space="0" w:color="auto"/>
                <w:bottom w:val="none" w:sz="0" w:space="0" w:color="auto"/>
                <w:right w:val="none" w:sz="0" w:space="0" w:color="auto"/>
              </w:divBdr>
            </w:div>
            <w:div w:id="14188213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46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1875598">
      <w:bodyDiv w:val="1"/>
      <w:marLeft w:val="0"/>
      <w:marRight w:val="0"/>
      <w:marTop w:val="0"/>
      <w:marBottom w:val="0"/>
      <w:divBdr>
        <w:top w:val="none" w:sz="0" w:space="0" w:color="auto"/>
        <w:left w:val="none" w:sz="0" w:space="0" w:color="auto"/>
        <w:bottom w:val="none" w:sz="0" w:space="0" w:color="auto"/>
        <w:right w:val="none" w:sz="0" w:space="0" w:color="auto"/>
      </w:divBdr>
      <w:divsChild>
        <w:div w:id="374548123">
          <w:marLeft w:val="0"/>
          <w:marRight w:val="0"/>
          <w:marTop w:val="0"/>
          <w:marBottom w:val="0"/>
          <w:divBdr>
            <w:top w:val="none" w:sz="0" w:space="0" w:color="auto"/>
            <w:left w:val="none" w:sz="0" w:space="0" w:color="auto"/>
            <w:bottom w:val="none" w:sz="0" w:space="0" w:color="auto"/>
            <w:right w:val="none" w:sz="0" w:space="0" w:color="auto"/>
          </w:divBdr>
        </w:div>
        <w:div w:id="435951262">
          <w:marLeft w:val="0"/>
          <w:marRight w:val="0"/>
          <w:marTop w:val="150"/>
          <w:marBottom w:val="0"/>
          <w:divBdr>
            <w:top w:val="none" w:sz="0" w:space="0" w:color="auto"/>
            <w:left w:val="none" w:sz="0" w:space="0" w:color="auto"/>
            <w:bottom w:val="none" w:sz="0" w:space="0" w:color="auto"/>
            <w:right w:val="none" w:sz="0" w:space="0" w:color="auto"/>
          </w:divBdr>
          <w:divsChild>
            <w:div w:id="1281915464">
              <w:marLeft w:val="1155"/>
              <w:marRight w:val="0"/>
              <w:marTop w:val="0"/>
              <w:marBottom w:val="0"/>
              <w:divBdr>
                <w:top w:val="none" w:sz="0" w:space="0" w:color="auto"/>
                <w:left w:val="none" w:sz="0" w:space="0" w:color="auto"/>
                <w:bottom w:val="none" w:sz="0" w:space="0" w:color="auto"/>
                <w:right w:val="none" w:sz="0" w:space="0" w:color="auto"/>
              </w:divBdr>
            </w:div>
            <w:div w:id="1219048219">
              <w:marLeft w:val="1155"/>
              <w:marRight w:val="0"/>
              <w:marTop w:val="0"/>
              <w:marBottom w:val="0"/>
              <w:divBdr>
                <w:top w:val="none" w:sz="0" w:space="0" w:color="auto"/>
                <w:left w:val="none" w:sz="0" w:space="0" w:color="auto"/>
                <w:bottom w:val="none" w:sz="0" w:space="0" w:color="auto"/>
                <w:right w:val="none" w:sz="0" w:space="0" w:color="auto"/>
              </w:divBdr>
            </w:div>
            <w:div w:id="4968939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069138">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79183">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872613">
      <w:bodyDiv w:val="1"/>
      <w:marLeft w:val="0"/>
      <w:marRight w:val="0"/>
      <w:marTop w:val="0"/>
      <w:marBottom w:val="0"/>
      <w:divBdr>
        <w:top w:val="none" w:sz="0" w:space="0" w:color="auto"/>
        <w:left w:val="none" w:sz="0" w:space="0" w:color="auto"/>
        <w:bottom w:val="none" w:sz="0" w:space="0" w:color="auto"/>
        <w:right w:val="none" w:sz="0" w:space="0" w:color="auto"/>
      </w:divBdr>
    </w:div>
    <w:div w:id="673921688">
      <w:bodyDiv w:val="1"/>
      <w:marLeft w:val="0"/>
      <w:marRight w:val="0"/>
      <w:marTop w:val="0"/>
      <w:marBottom w:val="0"/>
      <w:divBdr>
        <w:top w:val="none" w:sz="0" w:space="0" w:color="auto"/>
        <w:left w:val="none" w:sz="0" w:space="0" w:color="auto"/>
        <w:bottom w:val="none" w:sz="0" w:space="0" w:color="auto"/>
        <w:right w:val="none" w:sz="0" w:space="0" w:color="auto"/>
      </w:divBdr>
      <w:divsChild>
        <w:div w:id="1064596325">
          <w:marLeft w:val="0"/>
          <w:marRight w:val="0"/>
          <w:marTop w:val="0"/>
          <w:marBottom w:val="0"/>
          <w:divBdr>
            <w:top w:val="none" w:sz="0" w:space="0" w:color="auto"/>
            <w:left w:val="none" w:sz="0" w:space="0" w:color="auto"/>
            <w:bottom w:val="none" w:sz="0" w:space="0" w:color="auto"/>
            <w:right w:val="none" w:sz="0" w:space="0" w:color="auto"/>
          </w:divBdr>
        </w:div>
        <w:div w:id="662044913">
          <w:marLeft w:val="0"/>
          <w:marRight w:val="0"/>
          <w:marTop w:val="150"/>
          <w:marBottom w:val="0"/>
          <w:divBdr>
            <w:top w:val="none" w:sz="0" w:space="0" w:color="auto"/>
            <w:left w:val="none" w:sz="0" w:space="0" w:color="auto"/>
            <w:bottom w:val="none" w:sz="0" w:space="0" w:color="auto"/>
            <w:right w:val="none" w:sz="0" w:space="0" w:color="auto"/>
          </w:divBdr>
          <w:divsChild>
            <w:div w:id="1072198676">
              <w:marLeft w:val="1155"/>
              <w:marRight w:val="0"/>
              <w:marTop w:val="0"/>
              <w:marBottom w:val="0"/>
              <w:divBdr>
                <w:top w:val="none" w:sz="0" w:space="0" w:color="auto"/>
                <w:left w:val="none" w:sz="0" w:space="0" w:color="auto"/>
                <w:bottom w:val="none" w:sz="0" w:space="0" w:color="auto"/>
                <w:right w:val="none" w:sz="0" w:space="0" w:color="auto"/>
              </w:divBdr>
            </w:div>
            <w:div w:id="1127624390">
              <w:marLeft w:val="1155"/>
              <w:marRight w:val="0"/>
              <w:marTop w:val="0"/>
              <w:marBottom w:val="0"/>
              <w:divBdr>
                <w:top w:val="none" w:sz="0" w:space="0" w:color="auto"/>
                <w:left w:val="none" w:sz="0" w:space="0" w:color="auto"/>
                <w:bottom w:val="none" w:sz="0" w:space="0" w:color="auto"/>
                <w:right w:val="none" w:sz="0" w:space="0" w:color="auto"/>
              </w:divBdr>
            </w:div>
            <w:div w:id="17889613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28682">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227835">
      <w:bodyDiv w:val="1"/>
      <w:marLeft w:val="0"/>
      <w:marRight w:val="0"/>
      <w:marTop w:val="0"/>
      <w:marBottom w:val="0"/>
      <w:divBdr>
        <w:top w:val="none" w:sz="0" w:space="0" w:color="auto"/>
        <w:left w:val="none" w:sz="0" w:space="0" w:color="auto"/>
        <w:bottom w:val="none" w:sz="0" w:space="0" w:color="auto"/>
        <w:right w:val="none" w:sz="0" w:space="0" w:color="auto"/>
      </w:divBdr>
      <w:divsChild>
        <w:div w:id="1870101399">
          <w:marLeft w:val="0"/>
          <w:marRight w:val="0"/>
          <w:marTop w:val="0"/>
          <w:marBottom w:val="0"/>
          <w:divBdr>
            <w:top w:val="none" w:sz="0" w:space="0" w:color="auto"/>
            <w:left w:val="none" w:sz="0" w:space="0" w:color="auto"/>
            <w:bottom w:val="none" w:sz="0" w:space="0" w:color="auto"/>
            <w:right w:val="none" w:sz="0" w:space="0" w:color="auto"/>
          </w:divBdr>
        </w:div>
        <w:div w:id="173998615">
          <w:marLeft w:val="0"/>
          <w:marRight w:val="0"/>
          <w:marTop w:val="150"/>
          <w:marBottom w:val="0"/>
          <w:divBdr>
            <w:top w:val="none" w:sz="0" w:space="0" w:color="auto"/>
            <w:left w:val="none" w:sz="0" w:space="0" w:color="auto"/>
            <w:bottom w:val="none" w:sz="0" w:space="0" w:color="auto"/>
            <w:right w:val="none" w:sz="0" w:space="0" w:color="auto"/>
          </w:divBdr>
          <w:divsChild>
            <w:div w:id="1305086059">
              <w:marLeft w:val="1155"/>
              <w:marRight w:val="0"/>
              <w:marTop w:val="0"/>
              <w:marBottom w:val="0"/>
              <w:divBdr>
                <w:top w:val="none" w:sz="0" w:space="0" w:color="auto"/>
                <w:left w:val="none" w:sz="0" w:space="0" w:color="auto"/>
                <w:bottom w:val="none" w:sz="0" w:space="0" w:color="auto"/>
                <w:right w:val="none" w:sz="0" w:space="0" w:color="auto"/>
              </w:divBdr>
            </w:div>
            <w:div w:id="8531321">
              <w:marLeft w:val="1155"/>
              <w:marRight w:val="0"/>
              <w:marTop w:val="0"/>
              <w:marBottom w:val="0"/>
              <w:divBdr>
                <w:top w:val="none" w:sz="0" w:space="0" w:color="auto"/>
                <w:left w:val="none" w:sz="0" w:space="0" w:color="auto"/>
                <w:bottom w:val="none" w:sz="0" w:space="0" w:color="auto"/>
                <w:right w:val="none" w:sz="0" w:space="0" w:color="auto"/>
              </w:divBdr>
            </w:div>
            <w:div w:id="5639514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15555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06933">
      <w:bodyDiv w:val="1"/>
      <w:marLeft w:val="0"/>
      <w:marRight w:val="0"/>
      <w:marTop w:val="0"/>
      <w:marBottom w:val="0"/>
      <w:divBdr>
        <w:top w:val="none" w:sz="0" w:space="0" w:color="auto"/>
        <w:left w:val="none" w:sz="0" w:space="0" w:color="auto"/>
        <w:bottom w:val="none" w:sz="0" w:space="0" w:color="auto"/>
        <w:right w:val="none" w:sz="0" w:space="0" w:color="auto"/>
      </w:divBdr>
      <w:divsChild>
        <w:div w:id="41368150">
          <w:marLeft w:val="0"/>
          <w:marRight w:val="0"/>
          <w:marTop w:val="0"/>
          <w:marBottom w:val="0"/>
          <w:divBdr>
            <w:top w:val="none" w:sz="0" w:space="0" w:color="auto"/>
            <w:left w:val="none" w:sz="0" w:space="0" w:color="auto"/>
            <w:bottom w:val="none" w:sz="0" w:space="0" w:color="auto"/>
            <w:right w:val="none" w:sz="0" w:space="0" w:color="auto"/>
          </w:divBdr>
        </w:div>
        <w:div w:id="1419641550">
          <w:marLeft w:val="0"/>
          <w:marRight w:val="0"/>
          <w:marTop w:val="150"/>
          <w:marBottom w:val="0"/>
          <w:divBdr>
            <w:top w:val="none" w:sz="0" w:space="0" w:color="auto"/>
            <w:left w:val="none" w:sz="0" w:space="0" w:color="auto"/>
            <w:bottom w:val="none" w:sz="0" w:space="0" w:color="auto"/>
            <w:right w:val="none" w:sz="0" w:space="0" w:color="auto"/>
          </w:divBdr>
          <w:divsChild>
            <w:div w:id="600451130">
              <w:marLeft w:val="1155"/>
              <w:marRight w:val="0"/>
              <w:marTop w:val="0"/>
              <w:marBottom w:val="0"/>
              <w:divBdr>
                <w:top w:val="none" w:sz="0" w:space="0" w:color="auto"/>
                <w:left w:val="none" w:sz="0" w:space="0" w:color="auto"/>
                <w:bottom w:val="none" w:sz="0" w:space="0" w:color="auto"/>
                <w:right w:val="none" w:sz="0" w:space="0" w:color="auto"/>
              </w:divBdr>
            </w:div>
            <w:div w:id="1008097444">
              <w:marLeft w:val="1155"/>
              <w:marRight w:val="0"/>
              <w:marTop w:val="0"/>
              <w:marBottom w:val="0"/>
              <w:divBdr>
                <w:top w:val="none" w:sz="0" w:space="0" w:color="auto"/>
                <w:left w:val="none" w:sz="0" w:space="0" w:color="auto"/>
                <w:bottom w:val="none" w:sz="0" w:space="0" w:color="auto"/>
                <w:right w:val="none" w:sz="0" w:space="0" w:color="auto"/>
              </w:divBdr>
            </w:div>
            <w:div w:id="9508230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46550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192631">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1980648">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47824">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3745">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21695">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10529">
      <w:bodyDiv w:val="1"/>
      <w:marLeft w:val="0"/>
      <w:marRight w:val="0"/>
      <w:marTop w:val="0"/>
      <w:marBottom w:val="0"/>
      <w:divBdr>
        <w:top w:val="none" w:sz="0" w:space="0" w:color="auto"/>
        <w:left w:val="none" w:sz="0" w:space="0" w:color="auto"/>
        <w:bottom w:val="none" w:sz="0" w:space="0" w:color="auto"/>
        <w:right w:val="none" w:sz="0" w:space="0" w:color="auto"/>
      </w:divBdr>
      <w:divsChild>
        <w:div w:id="477385102">
          <w:marLeft w:val="0"/>
          <w:marRight w:val="0"/>
          <w:marTop w:val="0"/>
          <w:marBottom w:val="0"/>
          <w:divBdr>
            <w:top w:val="none" w:sz="0" w:space="0" w:color="auto"/>
            <w:left w:val="none" w:sz="0" w:space="0" w:color="auto"/>
            <w:bottom w:val="none" w:sz="0" w:space="0" w:color="auto"/>
            <w:right w:val="none" w:sz="0" w:space="0" w:color="auto"/>
          </w:divBdr>
        </w:div>
        <w:div w:id="247926612">
          <w:marLeft w:val="0"/>
          <w:marRight w:val="0"/>
          <w:marTop w:val="150"/>
          <w:marBottom w:val="0"/>
          <w:divBdr>
            <w:top w:val="none" w:sz="0" w:space="0" w:color="auto"/>
            <w:left w:val="none" w:sz="0" w:space="0" w:color="auto"/>
            <w:bottom w:val="none" w:sz="0" w:space="0" w:color="auto"/>
            <w:right w:val="none" w:sz="0" w:space="0" w:color="auto"/>
          </w:divBdr>
          <w:divsChild>
            <w:div w:id="1584992338">
              <w:marLeft w:val="1155"/>
              <w:marRight w:val="0"/>
              <w:marTop w:val="0"/>
              <w:marBottom w:val="0"/>
              <w:divBdr>
                <w:top w:val="none" w:sz="0" w:space="0" w:color="auto"/>
                <w:left w:val="none" w:sz="0" w:space="0" w:color="auto"/>
                <w:bottom w:val="none" w:sz="0" w:space="0" w:color="auto"/>
                <w:right w:val="none" w:sz="0" w:space="0" w:color="auto"/>
              </w:divBdr>
            </w:div>
            <w:div w:id="600259271">
              <w:marLeft w:val="1155"/>
              <w:marRight w:val="0"/>
              <w:marTop w:val="0"/>
              <w:marBottom w:val="0"/>
              <w:divBdr>
                <w:top w:val="none" w:sz="0" w:space="0" w:color="auto"/>
                <w:left w:val="none" w:sz="0" w:space="0" w:color="auto"/>
                <w:bottom w:val="none" w:sz="0" w:space="0" w:color="auto"/>
                <w:right w:val="none" w:sz="0" w:space="0" w:color="auto"/>
              </w:divBdr>
            </w:div>
            <w:div w:id="701253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522124">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69841">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599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600194">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11253">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18695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599642">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60913">
      <w:bodyDiv w:val="1"/>
      <w:marLeft w:val="0"/>
      <w:marRight w:val="0"/>
      <w:marTop w:val="0"/>
      <w:marBottom w:val="0"/>
      <w:divBdr>
        <w:top w:val="none" w:sz="0" w:space="0" w:color="auto"/>
        <w:left w:val="none" w:sz="0" w:space="0" w:color="auto"/>
        <w:bottom w:val="none" w:sz="0" w:space="0" w:color="auto"/>
        <w:right w:val="none" w:sz="0" w:space="0" w:color="auto"/>
      </w:divBdr>
      <w:divsChild>
        <w:div w:id="2110881523">
          <w:marLeft w:val="0"/>
          <w:marRight w:val="0"/>
          <w:marTop w:val="0"/>
          <w:marBottom w:val="0"/>
          <w:divBdr>
            <w:top w:val="none" w:sz="0" w:space="0" w:color="auto"/>
            <w:left w:val="none" w:sz="0" w:space="0" w:color="auto"/>
            <w:bottom w:val="none" w:sz="0" w:space="0" w:color="auto"/>
            <w:right w:val="none" w:sz="0" w:space="0" w:color="auto"/>
          </w:divBdr>
        </w:div>
        <w:div w:id="1481463088">
          <w:marLeft w:val="0"/>
          <w:marRight w:val="0"/>
          <w:marTop w:val="150"/>
          <w:marBottom w:val="0"/>
          <w:divBdr>
            <w:top w:val="none" w:sz="0" w:space="0" w:color="auto"/>
            <w:left w:val="none" w:sz="0" w:space="0" w:color="auto"/>
            <w:bottom w:val="none" w:sz="0" w:space="0" w:color="auto"/>
            <w:right w:val="none" w:sz="0" w:space="0" w:color="auto"/>
          </w:divBdr>
          <w:divsChild>
            <w:div w:id="1198196252">
              <w:marLeft w:val="1155"/>
              <w:marRight w:val="0"/>
              <w:marTop w:val="0"/>
              <w:marBottom w:val="0"/>
              <w:divBdr>
                <w:top w:val="none" w:sz="0" w:space="0" w:color="auto"/>
                <w:left w:val="none" w:sz="0" w:space="0" w:color="auto"/>
                <w:bottom w:val="none" w:sz="0" w:space="0" w:color="auto"/>
                <w:right w:val="none" w:sz="0" w:space="0" w:color="auto"/>
              </w:divBdr>
            </w:div>
            <w:div w:id="1851211390">
              <w:marLeft w:val="1155"/>
              <w:marRight w:val="0"/>
              <w:marTop w:val="0"/>
              <w:marBottom w:val="0"/>
              <w:divBdr>
                <w:top w:val="none" w:sz="0" w:space="0" w:color="auto"/>
                <w:left w:val="none" w:sz="0" w:space="0" w:color="auto"/>
                <w:bottom w:val="none" w:sz="0" w:space="0" w:color="auto"/>
                <w:right w:val="none" w:sz="0" w:space="0" w:color="auto"/>
              </w:divBdr>
            </w:div>
            <w:div w:id="1812892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106371">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04290">
      <w:bodyDiv w:val="1"/>
      <w:marLeft w:val="0"/>
      <w:marRight w:val="0"/>
      <w:marTop w:val="0"/>
      <w:marBottom w:val="0"/>
      <w:divBdr>
        <w:top w:val="none" w:sz="0" w:space="0" w:color="auto"/>
        <w:left w:val="none" w:sz="0" w:space="0" w:color="auto"/>
        <w:bottom w:val="none" w:sz="0" w:space="0" w:color="auto"/>
        <w:right w:val="none" w:sz="0" w:space="0" w:color="auto"/>
      </w:divBdr>
      <w:divsChild>
        <w:div w:id="927810665">
          <w:marLeft w:val="0"/>
          <w:marRight w:val="0"/>
          <w:marTop w:val="0"/>
          <w:marBottom w:val="0"/>
          <w:divBdr>
            <w:top w:val="none" w:sz="0" w:space="0" w:color="auto"/>
            <w:left w:val="none" w:sz="0" w:space="0" w:color="auto"/>
            <w:bottom w:val="none" w:sz="0" w:space="0" w:color="auto"/>
            <w:right w:val="none" w:sz="0" w:space="0" w:color="auto"/>
          </w:divBdr>
        </w:div>
        <w:div w:id="2023701516">
          <w:marLeft w:val="0"/>
          <w:marRight w:val="0"/>
          <w:marTop w:val="150"/>
          <w:marBottom w:val="0"/>
          <w:divBdr>
            <w:top w:val="none" w:sz="0" w:space="0" w:color="auto"/>
            <w:left w:val="none" w:sz="0" w:space="0" w:color="auto"/>
            <w:bottom w:val="none" w:sz="0" w:space="0" w:color="auto"/>
            <w:right w:val="none" w:sz="0" w:space="0" w:color="auto"/>
          </w:divBdr>
          <w:divsChild>
            <w:div w:id="607200626">
              <w:marLeft w:val="1155"/>
              <w:marRight w:val="0"/>
              <w:marTop w:val="0"/>
              <w:marBottom w:val="0"/>
              <w:divBdr>
                <w:top w:val="none" w:sz="0" w:space="0" w:color="auto"/>
                <w:left w:val="none" w:sz="0" w:space="0" w:color="auto"/>
                <w:bottom w:val="none" w:sz="0" w:space="0" w:color="auto"/>
                <w:right w:val="none" w:sz="0" w:space="0" w:color="auto"/>
              </w:divBdr>
            </w:div>
            <w:div w:id="344331103">
              <w:marLeft w:val="1155"/>
              <w:marRight w:val="0"/>
              <w:marTop w:val="0"/>
              <w:marBottom w:val="0"/>
              <w:divBdr>
                <w:top w:val="none" w:sz="0" w:space="0" w:color="auto"/>
                <w:left w:val="none" w:sz="0" w:space="0" w:color="auto"/>
                <w:bottom w:val="none" w:sz="0" w:space="0" w:color="auto"/>
                <w:right w:val="none" w:sz="0" w:space="0" w:color="auto"/>
              </w:divBdr>
            </w:div>
            <w:div w:id="5102219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579">
      <w:bodyDiv w:val="1"/>
      <w:marLeft w:val="0"/>
      <w:marRight w:val="0"/>
      <w:marTop w:val="0"/>
      <w:marBottom w:val="0"/>
      <w:divBdr>
        <w:top w:val="none" w:sz="0" w:space="0" w:color="auto"/>
        <w:left w:val="none" w:sz="0" w:space="0" w:color="auto"/>
        <w:bottom w:val="none" w:sz="0" w:space="0" w:color="auto"/>
        <w:right w:val="none" w:sz="0" w:space="0" w:color="auto"/>
      </w:divBdr>
      <w:divsChild>
        <w:div w:id="1237397393">
          <w:marLeft w:val="0"/>
          <w:marRight w:val="0"/>
          <w:marTop w:val="0"/>
          <w:marBottom w:val="0"/>
          <w:divBdr>
            <w:top w:val="none" w:sz="0" w:space="0" w:color="auto"/>
            <w:left w:val="none" w:sz="0" w:space="0" w:color="auto"/>
            <w:bottom w:val="none" w:sz="0" w:space="0" w:color="auto"/>
            <w:right w:val="none" w:sz="0" w:space="0" w:color="auto"/>
          </w:divBdr>
        </w:div>
        <w:div w:id="1541480781">
          <w:marLeft w:val="0"/>
          <w:marRight w:val="0"/>
          <w:marTop w:val="150"/>
          <w:marBottom w:val="0"/>
          <w:divBdr>
            <w:top w:val="none" w:sz="0" w:space="0" w:color="auto"/>
            <w:left w:val="none" w:sz="0" w:space="0" w:color="auto"/>
            <w:bottom w:val="none" w:sz="0" w:space="0" w:color="auto"/>
            <w:right w:val="none" w:sz="0" w:space="0" w:color="auto"/>
          </w:divBdr>
          <w:divsChild>
            <w:div w:id="1750033561">
              <w:marLeft w:val="1155"/>
              <w:marRight w:val="0"/>
              <w:marTop w:val="0"/>
              <w:marBottom w:val="0"/>
              <w:divBdr>
                <w:top w:val="none" w:sz="0" w:space="0" w:color="auto"/>
                <w:left w:val="none" w:sz="0" w:space="0" w:color="auto"/>
                <w:bottom w:val="none" w:sz="0" w:space="0" w:color="auto"/>
                <w:right w:val="none" w:sz="0" w:space="0" w:color="auto"/>
              </w:divBdr>
            </w:div>
            <w:div w:id="1920169987">
              <w:marLeft w:val="1155"/>
              <w:marRight w:val="0"/>
              <w:marTop w:val="0"/>
              <w:marBottom w:val="0"/>
              <w:divBdr>
                <w:top w:val="none" w:sz="0" w:space="0" w:color="auto"/>
                <w:left w:val="none" w:sz="0" w:space="0" w:color="auto"/>
                <w:bottom w:val="none" w:sz="0" w:space="0" w:color="auto"/>
                <w:right w:val="none" w:sz="0" w:space="0" w:color="auto"/>
              </w:divBdr>
            </w:div>
            <w:div w:id="846600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37128">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15346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885481">
      <w:bodyDiv w:val="1"/>
      <w:marLeft w:val="0"/>
      <w:marRight w:val="0"/>
      <w:marTop w:val="0"/>
      <w:marBottom w:val="0"/>
      <w:divBdr>
        <w:top w:val="none" w:sz="0" w:space="0" w:color="auto"/>
        <w:left w:val="none" w:sz="0" w:space="0" w:color="auto"/>
        <w:bottom w:val="none" w:sz="0" w:space="0" w:color="auto"/>
        <w:right w:val="none" w:sz="0" w:space="0" w:color="auto"/>
      </w:divBdr>
      <w:divsChild>
        <w:div w:id="1754157157">
          <w:marLeft w:val="0"/>
          <w:marRight w:val="0"/>
          <w:marTop w:val="0"/>
          <w:marBottom w:val="0"/>
          <w:divBdr>
            <w:top w:val="none" w:sz="0" w:space="0" w:color="auto"/>
            <w:left w:val="none" w:sz="0" w:space="0" w:color="auto"/>
            <w:bottom w:val="none" w:sz="0" w:space="0" w:color="auto"/>
            <w:right w:val="none" w:sz="0" w:space="0" w:color="auto"/>
          </w:divBdr>
        </w:div>
        <w:div w:id="332219064">
          <w:marLeft w:val="0"/>
          <w:marRight w:val="0"/>
          <w:marTop w:val="150"/>
          <w:marBottom w:val="0"/>
          <w:divBdr>
            <w:top w:val="none" w:sz="0" w:space="0" w:color="auto"/>
            <w:left w:val="none" w:sz="0" w:space="0" w:color="auto"/>
            <w:bottom w:val="none" w:sz="0" w:space="0" w:color="auto"/>
            <w:right w:val="none" w:sz="0" w:space="0" w:color="auto"/>
          </w:divBdr>
          <w:divsChild>
            <w:div w:id="222176838">
              <w:marLeft w:val="1155"/>
              <w:marRight w:val="0"/>
              <w:marTop w:val="0"/>
              <w:marBottom w:val="0"/>
              <w:divBdr>
                <w:top w:val="none" w:sz="0" w:space="0" w:color="auto"/>
                <w:left w:val="none" w:sz="0" w:space="0" w:color="auto"/>
                <w:bottom w:val="none" w:sz="0" w:space="0" w:color="auto"/>
                <w:right w:val="none" w:sz="0" w:space="0" w:color="auto"/>
              </w:divBdr>
            </w:div>
            <w:div w:id="1865165042">
              <w:marLeft w:val="1155"/>
              <w:marRight w:val="0"/>
              <w:marTop w:val="0"/>
              <w:marBottom w:val="0"/>
              <w:divBdr>
                <w:top w:val="none" w:sz="0" w:space="0" w:color="auto"/>
                <w:left w:val="none" w:sz="0" w:space="0" w:color="auto"/>
                <w:bottom w:val="none" w:sz="0" w:space="0" w:color="auto"/>
                <w:right w:val="none" w:sz="0" w:space="0" w:color="auto"/>
              </w:divBdr>
            </w:div>
            <w:div w:id="13752272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2518">
      <w:bodyDiv w:val="1"/>
      <w:marLeft w:val="0"/>
      <w:marRight w:val="0"/>
      <w:marTop w:val="0"/>
      <w:marBottom w:val="0"/>
      <w:divBdr>
        <w:top w:val="none" w:sz="0" w:space="0" w:color="auto"/>
        <w:left w:val="none" w:sz="0" w:space="0" w:color="auto"/>
        <w:bottom w:val="none" w:sz="0" w:space="0" w:color="auto"/>
        <w:right w:val="none" w:sz="0" w:space="0" w:color="auto"/>
      </w:divBdr>
      <w:divsChild>
        <w:div w:id="1161194601">
          <w:marLeft w:val="0"/>
          <w:marRight w:val="0"/>
          <w:marTop w:val="0"/>
          <w:marBottom w:val="0"/>
          <w:divBdr>
            <w:top w:val="none" w:sz="0" w:space="0" w:color="auto"/>
            <w:left w:val="none" w:sz="0" w:space="0" w:color="auto"/>
            <w:bottom w:val="none" w:sz="0" w:space="0" w:color="auto"/>
            <w:right w:val="none" w:sz="0" w:space="0" w:color="auto"/>
          </w:divBdr>
        </w:div>
        <w:div w:id="1019821245">
          <w:marLeft w:val="0"/>
          <w:marRight w:val="0"/>
          <w:marTop w:val="150"/>
          <w:marBottom w:val="0"/>
          <w:divBdr>
            <w:top w:val="none" w:sz="0" w:space="0" w:color="auto"/>
            <w:left w:val="none" w:sz="0" w:space="0" w:color="auto"/>
            <w:bottom w:val="none" w:sz="0" w:space="0" w:color="auto"/>
            <w:right w:val="none" w:sz="0" w:space="0" w:color="auto"/>
          </w:divBdr>
          <w:divsChild>
            <w:div w:id="2010280986">
              <w:marLeft w:val="1155"/>
              <w:marRight w:val="0"/>
              <w:marTop w:val="0"/>
              <w:marBottom w:val="0"/>
              <w:divBdr>
                <w:top w:val="none" w:sz="0" w:space="0" w:color="auto"/>
                <w:left w:val="none" w:sz="0" w:space="0" w:color="auto"/>
                <w:bottom w:val="none" w:sz="0" w:space="0" w:color="auto"/>
                <w:right w:val="none" w:sz="0" w:space="0" w:color="auto"/>
              </w:divBdr>
            </w:div>
            <w:div w:id="1173454784">
              <w:marLeft w:val="1155"/>
              <w:marRight w:val="0"/>
              <w:marTop w:val="0"/>
              <w:marBottom w:val="0"/>
              <w:divBdr>
                <w:top w:val="none" w:sz="0" w:space="0" w:color="auto"/>
                <w:left w:val="none" w:sz="0" w:space="0" w:color="auto"/>
                <w:bottom w:val="none" w:sz="0" w:space="0" w:color="auto"/>
                <w:right w:val="none" w:sz="0" w:space="0" w:color="auto"/>
              </w:divBdr>
            </w:div>
            <w:div w:id="1957055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2922558">
      <w:bodyDiv w:val="1"/>
      <w:marLeft w:val="0"/>
      <w:marRight w:val="0"/>
      <w:marTop w:val="0"/>
      <w:marBottom w:val="0"/>
      <w:divBdr>
        <w:top w:val="none" w:sz="0" w:space="0" w:color="auto"/>
        <w:left w:val="none" w:sz="0" w:space="0" w:color="auto"/>
        <w:bottom w:val="none" w:sz="0" w:space="0" w:color="auto"/>
        <w:right w:val="none" w:sz="0" w:space="0" w:color="auto"/>
      </w:divBdr>
      <w:divsChild>
        <w:div w:id="904145537">
          <w:marLeft w:val="0"/>
          <w:marRight w:val="0"/>
          <w:marTop w:val="0"/>
          <w:marBottom w:val="0"/>
          <w:divBdr>
            <w:top w:val="none" w:sz="0" w:space="0" w:color="auto"/>
            <w:left w:val="none" w:sz="0" w:space="0" w:color="auto"/>
            <w:bottom w:val="none" w:sz="0" w:space="0" w:color="auto"/>
            <w:right w:val="none" w:sz="0" w:space="0" w:color="auto"/>
          </w:divBdr>
        </w:div>
        <w:div w:id="2131849765">
          <w:marLeft w:val="0"/>
          <w:marRight w:val="0"/>
          <w:marTop w:val="150"/>
          <w:marBottom w:val="0"/>
          <w:divBdr>
            <w:top w:val="none" w:sz="0" w:space="0" w:color="auto"/>
            <w:left w:val="none" w:sz="0" w:space="0" w:color="auto"/>
            <w:bottom w:val="none" w:sz="0" w:space="0" w:color="auto"/>
            <w:right w:val="none" w:sz="0" w:space="0" w:color="auto"/>
          </w:divBdr>
          <w:divsChild>
            <w:div w:id="842428139">
              <w:marLeft w:val="1155"/>
              <w:marRight w:val="0"/>
              <w:marTop w:val="0"/>
              <w:marBottom w:val="0"/>
              <w:divBdr>
                <w:top w:val="none" w:sz="0" w:space="0" w:color="auto"/>
                <w:left w:val="none" w:sz="0" w:space="0" w:color="auto"/>
                <w:bottom w:val="none" w:sz="0" w:space="0" w:color="auto"/>
                <w:right w:val="none" w:sz="0" w:space="0" w:color="auto"/>
              </w:divBdr>
            </w:div>
            <w:div w:id="1339431785">
              <w:marLeft w:val="1155"/>
              <w:marRight w:val="0"/>
              <w:marTop w:val="0"/>
              <w:marBottom w:val="0"/>
              <w:divBdr>
                <w:top w:val="none" w:sz="0" w:space="0" w:color="auto"/>
                <w:left w:val="none" w:sz="0" w:space="0" w:color="auto"/>
                <w:bottom w:val="none" w:sz="0" w:space="0" w:color="auto"/>
                <w:right w:val="none" w:sz="0" w:space="0" w:color="auto"/>
              </w:divBdr>
            </w:div>
            <w:div w:id="1529151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1993">
      <w:bodyDiv w:val="1"/>
      <w:marLeft w:val="0"/>
      <w:marRight w:val="0"/>
      <w:marTop w:val="0"/>
      <w:marBottom w:val="0"/>
      <w:divBdr>
        <w:top w:val="none" w:sz="0" w:space="0" w:color="auto"/>
        <w:left w:val="none" w:sz="0" w:space="0" w:color="auto"/>
        <w:bottom w:val="none" w:sz="0" w:space="0" w:color="auto"/>
        <w:right w:val="none" w:sz="0" w:space="0" w:color="auto"/>
      </w:divBdr>
      <w:divsChild>
        <w:div w:id="1499466207">
          <w:marLeft w:val="0"/>
          <w:marRight w:val="0"/>
          <w:marTop w:val="0"/>
          <w:marBottom w:val="0"/>
          <w:divBdr>
            <w:top w:val="none" w:sz="0" w:space="0" w:color="auto"/>
            <w:left w:val="none" w:sz="0" w:space="0" w:color="auto"/>
            <w:bottom w:val="none" w:sz="0" w:space="0" w:color="auto"/>
            <w:right w:val="none" w:sz="0" w:space="0" w:color="auto"/>
          </w:divBdr>
        </w:div>
        <w:div w:id="1488285985">
          <w:marLeft w:val="0"/>
          <w:marRight w:val="0"/>
          <w:marTop w:val="150"/>
          <w:marBottom w:val="0"/>
          <w:divBdr>
            <w:top w:val="none" w:sz="0" w:space="0" w:color="auto"/>
            <w:left w:val="none" w:sz="0" w:space="0" w:color="auto"/>
            <w:bottom w:val="none" w:sz="0" w:space="0" w:color="auto"/>
            <w:right w:val="none" w:sz="0" w:space="0" w:color="auto"/>
          </w:divBdr>
          <w:divsChild>
            <w:div w:id="298730141">
              <w:marLeft w:val="1155"/>
              <w:marRight w:val="0"/>
              <w:marTop w:val="0"/>
              <w:marBottom w:val="0"/>
              <w:divBdr>
                <w:top w:val="none" w:sz="0" w:space="0" w:color="auto"/>
                <w:left w:val="none" w:sz="0" w:space="0" w:color="auto"/>
                <w:bottom w:val="none" w:sz="0" w:space="0" w:color="auto"/>
                <w:right w:val="none" w:sz="0" w:space="0" w:color="auto"/>
              </w:divBdr>
            </w:div>
            <w:div w:id="404762376">
              <w:marLeft w:val="1155"/>
              <w:marRight w:val="0"/>
              <w:marTop w:val="0"/>
              <w:marBottom w:val="0"/>
              <w:divBdr>
                <w:top w:val="none" w:sz="0" w:space="0" w:color="auto"/>
                <w:left w:val="none" w:sz="0" w:space="0" w:color="auto"/>
                <w:bottom w:val="none" w:sz="0" w:space="0" w:color="auto"/>
                <w:right w:val="none" w:sz="0" w:space="0" w:color="auto"/>
              </w:divBdr>
            </w:div>
            <w:div w:id="12477682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19114">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502708">
      <w:bodyDiv w:val="1"/>
      <w:marLeft w:val="0"/>
      <w:marRight w:val="0"/>
      <w:marTop w:val="0"/>
      <w:marBottom w:val="0"/>
      <w:divBdr>
        <w:top w:val="none" w:sz="0" w:space="0" w:color="auto"/>
        <w:left w:val="none" w:sz="0" w:space="0" w:color="auto"/>
        <w:bottom w:val="none" w:sz="0" w:space="0" w:color="auto"/>
        <w:right w:val="none" w:sz="0" w:space="0" w:color="auto"/>
      </w:divBdr>
    </w:div>
    <w:div w:id="694578221">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477058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669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8057">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703943">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277291">
      <w:bodyDiv w:val="1"/>
      <w:marLeft w:val="0"/>
      <w:marRight w:val="0"/>
      <w:marTop w:val="0"/>
      <w:marBottom w:val="0"/>
      <w:divBdr>
        <w:top w:val="none" w:sz="0" w:space="0" w:color="auto"/>
        <w:left w:val="none" w:sz="0" w:space="0" w:color="auto"/>
        <w:bottom w:val="none" w:sz="0" w:space="0" w:color="auto"/>
        <w:right w:val="none" w:sz="0" w:space="0" w:color="auto"/>
      </w:divBdr>
      <w:divsChild>
        <w:div w:id="47148239">
          <w:marLeft w:val="0"/>
          <w:marRight w:val="0"/>
          <w:marTop w:val="0"/>
          <w:marBottom w:val="0"/>
          <w:divBdr>
            <w:top w:val="none" w:sz="0" w:space="0" w:color="auto"/>
            <w:left w:val="none" w:sz="0" w:space="0" w:color="auto"/>
            <w:bottom w:val="none" w:sz="0" w:space="0" w:color="auto"/>
            <w:right w:val="none" w:sz="0" w:space="0" w:color="auto"/>
          </w:divBdr>
        </w:div>
        <w:div w:id="159277027">
          <w:marLeft w:val="0"/>
          <w:marRight w:val="0"/>
          <w:marTop w:val="150"/>
          <w:marBottom w:val="0"/>
          <w:divBdr>
            <w:top w:val="none" w:sz="0" w:space="0" w:color="auto"/>
            <w:left w:val="none" w:sz="0" w:space="0" w:color="auto"/>
            <w:bottom w:val="none" w:sz="0" w:space="0" w:color="auto"/>
            <w:right w:val="none" w:sz="0" w:space="0" w:color="auto"/>
          </w:divBdr>
          <w:divsChild>
            <w:div w:id="502092304">
              <w:marLeft w:val="1155"/>
              <w:marRight w:val="0"/>
              <w:marTop w:val="0"/>
              <w:marBottom w:val="0"/>
              <w:divBdr>
                <w:top w:val="none" w:sz="0" w:space="0" w:color="auto"/>
                <w:left w:val="none" w:sz="0" w:space="0" w:color="auto"/>
                <w:bottom w:val="none" w:sz="0" w:space="0" w:color="auto"/>
                <w:right w:val="none" w:sz="0" w:space="0" w:color="auto"/>
              </w:divBdr>
            </w:div>
            <w:div w:id="1475022302">
              <w:marLeft w:val="1155"/>
              <w:marRight w:val="0"/>
              <w:marTop w:val="0"/>
              <w:marBottom w:val="0"/>
              <w:divBdr>
                <w:top w:val="none" w:sz="0" w:space="0" w:color="auto"/>
                <w:left w:val="none" w:sz="0" w:space="0" w:color="auto"/>
                <w:bottom w:val="none" w:sz="0" w:space="0" w:color="auto"/>
                <w:right w:val="none" w:sz="0" w:space="0" w:color="auto"/>
              </w:divBdr>
            </w:div>
            <w:div w:id="20803220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58265">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442638">
      <w:bodyDiv w:val="1"/>
      <w:marLeft w:val="0"/>
      <w:marRight w:val="0"/>
      <w:marTop w:val="0"/>
      <w:marBottom w:val="0"/>
      <w:divBdr>
        <w:top w:val="none" w:sz="0" w:space="0" w:color="auto"/>
        <w:left w:val="none" w:sz="0" w:space="0" w:color="auto"/>
        <w:bottom w:val="none" w:sz="0" w:space="0" w:color="auto"/>
        <w:right w:val="none" w:sz="0" w:space="0" w:color="auto"/>
      </w:divBdr>
    </w:div>
    <w:div w:id="701517609">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51150">
      <w:bodyDiv w:val="1"/>
      <w:marLeft w:val="0"/>
      <w:marRight w:val="0"/>
      <w:marTop w:val="0"/>
      <w:marBottom w:val="0"/>
      <w:divBdr>
        <w:top w:val="none" w:sz="0" w:space="0" w:color="auto"/>
        <w:left w:val="none" w:sz="0" w:space="0" w:color="auto"/>
        <w:bottom w:val="none" w:sz="0" w:space="0" w:color="auto"/>
        <w:right w:val="none" w:sz="0" w:space="0" w:color="auto"/>
      </w:divBdr>
      <w:divsChild>
        <w:div w:id="481773910">
          <w:marLeft w:val="0"/>
          <w:marRight w:val="0"/>
          <w:marTop w:val="0"/>
          <w:marBottom w:val="0"/>
          <w:divBdr>
            <w:top w:val="none" w:sz="0" w:space="0" w:color="auto"/>
            <w:left w:val="none" w:sz="0" w:space="0" w:color="auto"/>
            <w:bottom w:val="none" w:sz="0" w:space="0" w:color="auto"/>
            <w:right w:val="none" w:sz="0" w:space="0" w:color="auto"/>
          </w:divBdr>
        </w:div>
        <w:div w:id="2068602444">
          <w:marLeft w:val="0"/>
          <w:marRight w:val="0"/>
          <w:marTop w:val="150"/>
          <w:marBottom w:val="0"/>
          <w:divBdr>
            <w:top w:val="none" w:sz="0" w:space="0" w:color="auto"/>
            <w:left w:val="none" w:sz="0" w:space="0" w:color="auto"/>
            <w:bottom w:val="none" w:sz="0" w:space="0" w:color="auto"/>
            <w:right w:val="none" w:sz="0" w:space="0" w:color="auto"/>
          </w:divBdr>
          <w:divsChild>
            <w:div w:id="104664752">
              <w:marLeft w:val="1155"/>
              <w:marRight w:val="0"/>
              <w:marTop w:val="0"/>
              <w:marBottom w:val="0"/>
              <w:divBdr>
                <w:top w:val="none" w:sz="0" w:space="0" w:color="auto"/>
                <w:left w:val="none" w:sz="0" w:space="0" w:color="auto"/>
                <w:bottom w:val="none" w:sz="0" w:space="0" w:color="auto"/>
                <w:right w:val="none" w:sz="0" w:space="0" w:color="auto"/>
              </w:divBdr>
            </w:div>
            <w:div w:id="7098902">
              <w:marLeft w:val="1155"/>
              <w:marRight w:val="0"/>
              <w:marTop w:val="0"/>
              <w:marBottom w:val="0"/>
              <w:divBdr>
                <w:top w:val="none" w:sz="0" w:space="0" w:color="auto"/>
                <w:left w:val="none" w:sz="0" w:space="0" w:color="auto"/>
                <w:bottom w:val="none" w:sz="0" w:space="0" w:color="auto"/>
                <w:right w:val="none" w:sz="0" w:space="0" w:color="auto"/>
              </w:divBdr>
            </w:div>
            <w:div w:id="7957611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3988742">
      <w:bodyDiv w:val="1"/>
      <w:marLeft w:val="0"/>
      <w:marRight w:val="0"/>
      <w:marTop w:val="0"/>
      <w:marBottom w:val="0"/>
      <w:divBdr>
        <w:top w:val="none" w:sz="0" w:space="0" w:color="auto"/>
        <w:left w:val="none" w:sz="0" w:space="0" w:color="auto"/>
        <w:bottom w:val="none" w:sz="0" w:space="0" w:color="auto"/>
        <w:right w:val="none" w:sz="0" w:space="0" w:color="auto"/>
      </w:divBdr>
      <w:divsChild>
        <w:div w:id="965542790">
          <w:marLeft w:val="0"/>
          <w:marRight w:val="0"/>
          <w:marTop w:val="0"/>
          <w:marBottom w:val="0"/>
          <w:divBdr>
            <w:top w:val="none" w:sz="0" w:space="0" w:color="auto"/>
            <w:left w:val="none" w:sz="0" w:space="0" w:color="auto"/>
            <w:bottom w:val="none" w:sz="0" w:space="0" w:color="auto"/>
            <w:right w:val="none" w:sz="0" w:space="0" w:color="auto"/>
          </w:divBdr>
        </w:div>
        <w:div w:id="1134298667">
          <w:marLeft w:val="0"/>
          <w:marRight w:val="0"/>
          <w:marTop w:val="150"/>
          <w:marBottom w:val="0"/>
          <w:divBdr>
            <w:top w:val="none" w:sz="0" w:space="0" w:color="auto"/>
            <w:left w:val="none" w:sz="0" w:space="0" w:color="auto"/>
            <w:bottom w:val="none" w:sz="0" w:space="0" w:color="auto"/>
            <w:right w:val="none" w:sz="0" w:space="0" w:color="auto"/>
          </w:divBdr>
          <w:divsChild>
            <w:div w:id="1565683337">
              <w:marLeft w:val="1155"/>
              <w:marRight w:val="0"/>
              <w:marTop w:val="0"/>
              <w:marBottom w:val="0"/>
              <w:divBdr>
                <w:top w:val="none" w:sz="0" w:space="0" w:color="auto"/>
                <w:left w:val="none" w:sz="0" w:space="0" w:color="auto"/>
                <w:bottom w:val="none" w:sz="0" w:space="0" w:color="auto"/>
                <w:right w:val="none" w:sz="0" w:space="0" w:color="auto"/>
              </w:divBdr>
            </w:div>
            <w:div w:id="376780305">
              <w:marLeft w:val="1155"/>
              <w:marRight w:val="0"/>
              <w:marTop w:val="0"/>
              <w:marBottom w:val="0"/>
              <w:divBdr>
                <w:top w:val="none" w:sz="0" w:space="0" w:color="auto"/>
                <w:left w:val="none" w:sz="0" w:space="0" w:color="auto"/>
                <w:bottom w:val="none" w:sz="0" w:space="0" w:color="auto"/>
                <w:right w:val="none" w:sz="0" w:space="0" w:color="auto"/>
              </w:divBdr>
            </w:div>
            <w:div w:id="13494100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379">
      <w:bodyDiv w:val="1"/>
      <w:marLeft w:val="0"/>
      <w:marRight w:val="0"/>
      <w:marTop w:val="0"/>
      <w:marBottom w:val="0"/>
      <w:divBdr>
        <w:top w:val="none" w:sz="0" w:space="0" w:color="auto"/>
        <w:left w:val="none" w:sz="0" w:space="0" w:color="auto"/>
        <w:bottom w:val="none" w:sz="0" w:space="0" w:color="auto"/>
        <w:right w:val="none" w:sz="0" w:space="0" w:color="auto"/>
      </w:divBdr>
      <w:divsChild>
        <w:div w:id="1125736253">
          <w:marLeft w:val="0"/>
          <w:marRight w:val="0"/>
          <w:marTop w:val="0"/>
          <w:marBottom w:val="0"/>
          <w:divBdr>
            <w:top w:val="none" w:sz="0" w:space="0" w:color="auto"/>
            <w:left w:val="none" w:sz="0" w:space="0" w:color="auto"/>
            <w:bottom w:val="none" w:sz="0" w:space="0" w:color="auto"/>
            <w:right w:val="none" w:sz="0" w:space="0" w:color="auto"/>
          </w:divBdr>
        </w:div>
        <w:div w:id="654920944">
          <w:marLeft w:val="0"/>
          <w:marRight w:val="0"/>
          <w:marTop w:val="150"/>
          <w:marBottom w:val="0"/>
          <w:divBdr>
            <w:top w:val="none" w:sz="0" w:space="0" w:color="auto"/>
            <w:left w:val="none" w:sz="0" w:space="0" w:color="auto"/>
            <w:bottom w:val="none" w:sz="0" w:space="0" w:color="auto"/>
            <w:right w:val="none" w:sz="0" w:space="0" w:color="auto"/>
          </w:divBdr>
          <w:divsChild>
            <w:div w:id="850921868">
              <w:marLeft w:val="1155"/>
              <w:marRight w:val="0"/>
              <w:marTop w:val="0"/>
              <w:marBottom w:val="0"/>
              <w:divBdr>
                <w:top w:val="none" w:sz="0" w:space="0" w:color="auto"/>
                <w:left w:val="none" w:sz="0" w:space="0" w:color="auto"/>
                <w:bottom w:val="none" w:sz="0" w:space="0" w:color="auto"/>
                <w:right w:val="none" w:sz="0" w:space="0" w:color="auto"/>
              </w:divBdr>
            </w:div>
            <w:div w:id="1414669219">
              <w:marLeft w:val="1155"/>
              <w:marRight w:val="0"/>
              <w:marTop w:val="0"/>
              <w:marBottom w:val="0"/>
              <w:divBdr>
                <w:top w:val="none" w:sz="0" w:space="0" w:color="auto"/>
                <w:left w:val="none" w:sz="0" w:space="0" w:color="auto"/>
                <w:bottom w:val="none" w:sz="0" w:space="0" w:color="auto"/>
                <w:right w:val="none" w:sz="0" w:space="0" w:color="auto"/>
              </w:divBdr>
            </w:div>
            <w:div w:id="1123577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09508">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028673">
      <w:bodyDiv w:val="1"/>
      <w:marLeft w:val="0"/>
      <w:marRight w:val="0"/>
      <w:marTop w:val="0"/>
      <w:marBottom w:val="0"/>
      <w:divBdr>
        <w:top w:val="none" w:sz="0" w:space="0" w:color="auto"/>
        <w:left w:val="none" w:sz="0" w:space="0" w:color="auto"/>
        <w:bottom w:val="none" w:sz="0" w:space="0" w:color="auto"/>
        <w:right w:val="none" w:sz="0" w:space="0" w:color="auto"/>
      </w:divBdr>
      <w:divsChild>
        <w:div w:id="1850944462">
          <w:marLeft w:val="0"/>
          <w:marRight w:val="0"/>
          <w:marTop w:val="0"/>
          <w:marBottom w:val="0"/>
          <w:divBdr>
            <w:top w:val="none" w:sz="0" w:space="0" w:color="auto"/>
            <w:left w:val="none" w:sz="0" w:space="0" w:color="auto"/>
            <w:bottom w:val="none" w:sz="0" w:space="0" w:color="auto"/>
            <w:right w:val="none" w:sz="0" w:space="0" w:color="auto"/>
          </w:divBdr>
        </w:div>
        <w:div w:id="2042586617">
          <w:marLeft w:val="0"/>
          <w:marRight w:val="0"/>
          <w:marTop w:val="150"/>
          <w:marBottom w:val="0"/>
          <w:divBdr>
            <w:top w:val="none" w:sz="0" w:space="0" w:color="auto"/>
            <w:left w:val="none" w:sz="0" w:space="0" w:color="auto"/>
            <w:bottom w:val="none" w:sz="0" w:space="0" w:color="auto"/>
            <w:right w:val="none" w:sz="0" w:space="0" w:color="auto"/>
          </w:divBdr>
          <w:divsChild>
            <w:div w:id="130172216">
              <w:marLeft w:val="1155"/>
              <w:marRight w:val="0"/>
              <w:marTop w:val="0"/>
              <w:marBottom w:val="0"/>
              <w:divBdr>
                <w:top w:val="none" w:sz="0" w:space="0" w:color="auto"/>
                <w:left w:val="none" w:sz="0" w:space="0" w:color="auto"/>
                <w:bottom w:val="none" w:sz="0" w:space="0" w:color="auto"/>
                <w:right w:val="none" w:sz="0" w:space="0" w:color="auto"/>
              </w:divBdr>
            </w:div>
            <w:div w:id="608439852">
              <w:marLeft w:val="1155"/>
              <w:marRight w:val="0"/>
              <w:marTop w:val="0"/>
              <w:marBottom w:val="0"/>
              <w:divBdr>
                <w:top w:val="none" w:sz="0" w:space="0" w:color="auto"/>
                <w:left w:val="none" w:sz="0" w:space="0" w:color="auto"/>
                <w:bottom w:val="none" w:sz="0" w:space="0" w:color="auto"/>
                <w:right w:val="none" w:sz="0" w:space="0" w:color="auto"/>
              </w:divBdr>
            </w:div>
            <w:div w:id="7499315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414035">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334526">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148775">
      <w:bodyDiv w:val="1"/>
      <w:marLeft w:val="0"/>
      <w:marRight w:val="0"/>
      <w:marTop w:val="0"/>
      <w:marBottom w:val="0"/>
      <w:divBdr>
        <w:top w:val="none" w:sz="0" w:space="0" w:color="auto"/>
        <w:left w:val="none" w:sz="0" w:space="0" w:color="auto"/>
        <w:bottom w:val="none" w:sz="0" w:space="0" w:color="auto"/>
        <w:right w:val="none" w:sz="0" w:space="0" w:color="auto"/>
      </w:divBdr>
      <w:divsChild>
        <w:div w:id="1094937074">
          <w:marLeft w:val="0"/>
          <w:marRight w:val="0"/>
          <w:marTop w:val="0"/>
          <w:marBottom w:val="0"/>
          <w:divBdr>
            <w:top w:val="none" w:sz="0" w:space="0" w:color="auto"/>
            <w:left w:val="none" w:sz="0" w:space="0" w:color="auto"/>
            <w:bottom w:val="none" w:sz="0" w:space="0" w:color="auto"/>
            <w:right w:val="none" w:sz="0" w:space="0" w:color="auto"/>
          </w:divBdr>
        </w:div>
        <w:div w:id="2129157775">
          <w:marLeft w:val="0"/>
          <w:marRight w:val="0"/>
          <w:marTop w:val="150"/>
          <w:marBottom w:val="0"/>
          <w:divBdr>
            <w:top w:val="none" w:sz="0" w:space="0" w:color="auto"/>
            <w:left w:val="none" w:sz="0" w:space="0" w:color="auto"/>
            <w:bottom w:val="none" w:sz="0" w:space="0" w:color="auto"/>
            <w:right w:val="none" w:sz="0" w:space="0" w:color="auto"/>
          </w:divBdr>
          <w:divsChild>
            <w:div w:id="1413088306">
              <w:marLeft w:val="1155"/>
              <w:marRight w:val="0"/>
              <w:marTop w:val="0"/>
              <w:marBottom w:val="0"/>
              <w:divBdr>
                <w:top w:val="none" w:sz="0" w:space="0" w:color="auto"/>
                <w:left w:val="none" w:sz="0" w:space="0" w:color="auto"/>
                <w:bottom w:val="none" w:sz="0" w:space="0" w:color="auto"/>
                <w:right w:val="none" w:sz="0" w:space="0" w:color="auto"/>
              </w:divBdr>
            </w:div>
            <w:div w:id="1764716829">
              <w:marLeft w:val="1155"/>
              <w:marRight w:val="0"/>
              <w:marTop w:val="0"/>
              <w:marBottom w:val="0"/>
              <w:divBdr>
                <w:top w:val="none" w:sz="0" w:space="0" w:color="auto"/>
                <w:left w:val="none" w:sz="0" w:space="0" w:color="auto"/>
                <w:bottom w:val="none" w:sz="0" w:space="0" w:color="auto"/>
                <w:right w:val="none" w:sz="0" w:space="0" w:color="auto"/>
              </w:divBdr>
            </w:div>
            <w:div w:id="803019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826046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723776">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573511">
      <w:bodyDiv w:val="1"/>
      <w:marLeft w:val="0"/>
      <w:marRight w:val="0"/>
      <w:marTop w:val="0"/>
      <w:marBottom w:val="0"/>
      <w:divBdr>
        <w:top w:val="none" w:sz="0" w:space="0" w:color="auto"/>
        <w:left w:val="none" w:sz="0" w:space="0" w:color="auto"/>
        <w:bottom w:val="none" w:sz="0" w:space="0" w:color="auto"/>
        <w:right w:val="none" w:sz="0" w:space="0" w:color="auto"/>
      </w:divBdr>
    </w:div>
    <w:div w:id="709576923">
      <w:bodyDiv w:val="1"/>
      <w:marLeft w:val="0"/>
      <w:marRight w:val="0"/>
      <w:marTop w:val="0"/>
      <w:marBottom w:val="0"/>
      <w:divBdr>
        <w:top w:val="none" w:sz="0" w:space="0" w:color="auto"/>
        <w:left w:val="none" w:sz="0" w:space="0" w:color="auto"/>
        <w:bottom w:val="none" w:sz="0" w:space="0" w:color="auto"/>
        <w:right w:val="none" w:sz="0" w:space="0" w:color="auto"/>
      </w:divBdr>
    </w:div>
    <w:div w:id="709652289">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58579">
      <w:bodyDiv w:val="1"/>
      <w:marLeft w:val="0"/>
      <w:marRight w:val="0"/>
      <w:marTop w:val="0"/>
      <w:marBottom w:val="0"/>
      <w:divBdr>
        <w:top w:val="none" w:sz="0" w:space="0" w:color="auto"/>
        <w:left w:val="none" w:sz="0" w:space="0" w:color="auto"/>
        <w:bottom w:val="none" w:sz="0" w:space="0" w:color="auto"/>
        <w:right w:val="none" w:sz="0" w:space="0" w:color="auto"/>
      </w:divBdr>
    </w:div>
    <w:div w:id="709959414">
      <w:bodyDiv w:val="1"/>
      <w:marLeft w:val="0"/>
      <w:marRight w:val="0"/>
      <w:marTop w:val="0"/>
      <w:marBottom w:val="0"/>
      <w:divBdr>
        <w:top w:val="none" w:sz="0" w:space="0" w:color="auto"/>
        <w:left w:val="none" w:sz="0" w:space="0" w:color="auto"/>
        <w:bottom w:val="none" w:sz="0" w:space="0" w:color="auto"/>
        <w:right w:val="none" w:sz="0" w:space="0" w:color="auto"/>
      </w:divBdr>
      <w:divsChild>
        <w:div w:id="574820987">
          <w:marLeft w:val="0"/>
          <w:marRight w:val="0"/>
          <w:marTop w:val="0"/>
          <w:marBottom w:val="0"/>
          <w:divBdr>
            <w:top w:val="none" w:sz="0" w:space="0" w:color="auto"/>
            <w:left w:val="none" w:sz="0" w:space="0" w:color="auto"/>
            <w:bottom w:val="none" w:sz="0" w:space="0" w:color="auto"/>
            <w:right w:val="none" w:sz="0" w:space="0" w:color="auto"/>
          </w:divBdr>
        </w:div>
        <w:div w:id="1012755318">
          <w:marLeft w:val="0"/>
          <w:marRight w:val="0"/>
          <w:marTop w:val="150"/>
          <w:marBottom w:val="0"/>
          <w:divBdr>
            <w:top w:val="none" w:sz="0" w:space="0" w:color="auto"/>
            <w:left w:val="none" w:sz="0" w:space="0" w:color="auto"/>
            <w:bottom w:val="none" w:sz="0" w:space="0" w:color="auto"/>
            <w:right w:val="none" w:sz="0" w:space="0" w:color="auto"/>
          </w:divBdr>
          <w:divsChild>
            <w:div w:id="1390155746">
              <w:marLeft w:val="1155"/>
              <w:marRight w:val="0"/>
              <w:marTop w:val="0"/>
              <w:marBottom w:val="0"/>
              <w:divBdr>
                <w:top w:val="none" w:sz="0" w:space="0" w:color="auto"/>
                <w:left w:val="none" w:sz="0" w:space="0" w:color="auto"/>
                <w:bottom w:val="none" w:sz="0" w:space="0" w:color="auto"/>
                <w:right w:val="none" w:sz="0" w:space="0" w:color="auto"/>
              </w:divBdr>
            </w:div>
            <w:div w:id="1430615972">
              <w:marLeft w:val="1155"/>
              <w:marRight w:val="0"/>
              <w:marTop w:val="0"/>
              <w:marBottom w:val="0"/>
              <w:divBdr>
                <w:top w:val="none" w:sz="0" w:space="0" w:color="auto"/>
                <w:left w:val="none" w:sz="0" w:space="0" w:color="auto"/>
                <w:bottom w:val="none" w:sz="0" w:space="0" w:color="auto"/>
                <w:right w:val="none" w:sz="0" w:space="0" w:color="auto"/>
              </w:divBdr>
            </w:div>
            <w:div w:id="11283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05204">
      <w:bodyDiv w:val="1"/>
      <w:marLeft w:val="0"/>
      <w:marRight w:val="0"/>
      <w:marTop w:val="0"/>
      <w:marBottom w:val="0"/>
      <w:divBdr>
        <w:top w:val="none" w:sz="0" w:space="0" w:color="auto"/>
        <w:left w:val="none" w:sz="0" w:space="0" w:color="auto"/>
        <w:bottom w:val="none" w:sz="0" w:space="0" w:color="auto"/>
        <w:right w:val="none" w:sz="0" w:space="0" w:color="auto"/>
      </w:divBdr>
      <w:divsChild>
        <w:div w:id="360714764">
          <w:marLeft w:val="0"/>
          <w:marRight w:val="0"/>
          <w:marTop w:val="0"/>
          <w:marBottom w:val="0"/>
          <w:divBdr>
            <w:top w:val="none" w:sz="0" w:space="0" w:color="auto"/>
            <w:left w:val="none" w:sz="0" w:space="0" w:color="auto"/>
            <w:bottom w:val="none" w:sz="0" w:space="0" w:color="auto"/>
            <w:right w:val="none" w:sz="0" w:space="0" w:color="auto"/>
          </w:divBdr>
        </w:div>
        <w:div w:id="1628970888">
          <w:marLeft w:val="0"/>
          <w:marRight w:val="0"/>
          <w:marTop w:val="150"/>
          <w:marBottom w:val="0"/>
          <w:divBdr>
            <w:top w:val="none" w:sz="0" w:space="0" w:color="auto"/>
            <w:left w:val="none" w:sz="0" w:space="0" w:color="auto"/>
            <w:bottom w:val="none" w:sz="0" w:space="0" w:color="auto"/>
            <w:right w:val="none" w:sz="0" w:space="0" w:color="auto"/>
          </w:divBdr>
          <w:divsChild>
            <w:div w:id="1023556505">
              <w:marLeft w:val="1155"/>
              <w:marRight w:val="0"/>
              <w:marTop w:val="0"/>
              <w:marBottom w:val="0"/>
              <w:divBdr>
                <w:top w:val="none" w:sz="0" w:space="0" w:color="auto"/>
                <w:left w:val="none" w:sz="0" w:space="0" w:color="auto"/>
                <w:bottom w:val="none" w:sz="0" w:space="0" w:color="auto"/>
                <w:right w:val="none" w:sz="0" w:space="0" w:color="auto"/>
              </w:divBdr>
            </w:div>
            <w:div w:id="1724020096">
              <w:marLeft w:val="1155"/>
              <w:marRight w:val="0"/>
              <w:marTop w:val="0"/>
              <w:marBottom w:val="0"/>
              <w:divBdr>
                <w:top w:val="none" w:sz="0" w:space="0" w:color="auto"/>
                <w:left w:val="none" w:sz="0" w:space="0" w:color="auto"/>
                <w:bottom w:val="none" w:sz="0" w:space="0" w:color="auto"/>
                <w:right w:val="none" w:sz="0" w:space="0" w:color="auto"/>
              </w:divBdr>
            </w:div>
            <w:div w:id="15269892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597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151356">
      <w:bodyDiv w:val="1"/>
      <w:marLeft w:val="0"/>
      <w:marRight w:val="0"/>
      <w:marTop w:val="0"/>
      <w:marBottom w:val="0"/>
      <w:divBdr>
        <w:top w:val="none" w:sz="0" w:space="0" w:color="auto"/>
        <w:left w:val="none" w:sz="0" w:space="0" w:color="auto"/>
        <w:bottom w:val="none" w:sz="0" w:space="0" w:color="auto"/>
        <w:right w:val="none" w:sz="0" w:space="0" w:color="auto"/>
      </w:divBdr>
      <w:divsChild>
        <w:div w:id="464932227">
          <w:marLeft w:val="0"/>
          <w:marRight w:val="0"/>
          <w:marTop w:val="0"/>
          <w:marBottom w:val="0"/>
          <w:divBdr>
            <w:top w:val="none" w:sz="0" w:space="0" w:color="auto"/>
            <w:left w:val="none" w:sz="0" w:space="0" w:color="auto"/>
            <w:bottom w:val="none" w:sz="0" w:space="0" w:color="auto"/>
            <w:right w:val="none" w:sz="0" w:space="0" w:color="auto"/>
          </w:divBdr>
        </w:div>
        <w:div w:id="999652535">
          <w:marLeft w:val="0"/>
          <w:marRight w:val="0"/>
          <w:marTop w:val="150"/>
          <w:marBottom w:val="0"/>
          <w:divBdr>
            <w:top w:val="none" w:sz="0" w:space="0" w:color="auto"/>
            <w:left w:val="none" w:sz="0" w:space="0" w:color="auto"/>
            <w:bottom w:val="none" w:sz="0" w:space="0" w:color="auto"/>
            <w:right w:val="none" w:sz="0" w:space="0" w:color="auto"/>
          </w:divBdr>
          <w:divsChild>
            <w:div w:id="1361126864">
              <w:marLeft w:val="1155"/>
              <w:marRight w:val="0"/>
              <w:marTop w:val="0"/>
              <w:marBottom w:val="0"/>
              <w:divBdr>
                <w:top w:val="none" w:sz="0" w:space="0" w:color="auto"/>
                <w:left w:val="none" w:sz="0" w:space="0" w:color="auto"/>
                <w:bottom w:val="none" w:sz="0" w:space="0" w:color="auto"/>
                <w:right w:val="none" w:sz="0" w:space="0" w:color="auto"/>
              </w:divBdr>
            </w:div>
            <w:div w:id="1013456669">
              <w:marLeft w:val="1155"/>
              <w:marRight w:val="0"/>
              <w:marTop w:val="0"/>
              <w:marBottom w:val="0"/>
              <w:divBdr>
                <w:top w:val="none" w:sz="0" w:space="0" w:color="auto"/>
                <w:left w:val="none" w:sz="0" w:space="0" w:color="auto"/>
                <w:bottom w:val="none" w:sz="0" w:space="0" w:color="auto"/>
                <w:right w:val="none" w:sz="0" w:space="0" w:color="auto"/>
              </w:divBdr>
            </w:div>
            <w:div w:id="8509209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1157234">
      <w:bodyDiv w:val="1"/>
      <w:marLeft w:val="0"/>
      <w:marRight w:val="0"/>
      <w:marTop w:val="0"/>
      <w:marBottom w:val="0"/>
      <w:divBdr>
        <w:top w:val="none" w:sz="0" w:space="0" w:color="auto"/>
        <w:left w:val="none" w:sz="0" w:space="0" w:color="auto"/>
        <w:bottom w:val="none" w:sz="0" w:space="0" w:color="auto"/>
        <w:right w:val="none" w:sz="0" w:space="0" w:color="auto"/>
      </w:divBdr>
      <w:divsChild>
        <w:div w:id="1675719098">
          <w:marLeft w:val="0"/>
          <w:marRight w:val="0"/>
          <w:marTop w:val="0"/>
          <w:marBottom w:val="0"/>
          <w:divBdr>
            <w:top w:val="none" w:sz="0" w:space="0" w:color="auto"/>
            <w:left w:val="none" w:sz="0" w:space="0" w:color="auto"/>
            <w:bottom w:val="none" w:sz="0" w:space="0" w:color="auto"/>
            <w:right w:val="none" w:sz="0" w:space="0" w:color="auto"/>
          </w:divBdr>
        </w:div>
        <w:div w:id="776682681">
          <w:marLeft w:val="0"/>
          <w:marRight w:val="0"/>
          <w:marTop w:val="150"/>
          <w:marBottom w:val="0"/>
          <w:divBdr>
            <w:top w:val="none" w:sz="0" w:space="0" w:color="auto"/>
            <w:left w:val="none" w:sz="0" w:space="0" w:color="auto"/>
            <w:bottom w:val="none" w:sz="0" w:space="0" w:color="auto"/>
            <w:right w:val="none" w:sz="0" w:space="0" w:color="auto"/>
          </w:divBdr>
          <w:divsChild>
            <w:div w:id="726034215">
              <w:marLeft w:val="1155"/>
              <w:marRight w:val="0"/>
              <w:marTop w:val="0"/>
              <w:marBottom w:val="0"/>
              <w:divBdr>
                <w:top w:val="none" w:sz="0" w:space="0" w:color="auto"/>
                <w:left w:val="none" w:sz="0" w:space="0" w:color="auto"/>
                <w:bottom w:val="none" w:sz="0" w:space="0" w:color="auto"/>
                <w:right w:val="none" w:sz="0" w:space="0" w:color="auto"/>
              </w:divBdr>
            </w:div>
            <w:div w:id="19359382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4199">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163791">
      <w:bodyDiv w:val="1"/>
      <w:marLeft w:val="0"/>
      <w:marRight w:val="0"/>
      <w:marTop w:val="0"/>
      <w:marBottom w:val="0"/>
      <w:divBdr>
        <w:top w:val="none" w:sz="0" w:space="0" w:color="auto"/>
        <w:left w:val="none" w:sz="0" w:space="0" w:color="auto"/>
        <w:bottom w:val="none" w:sz="0" w:space="0" w:color="auto"/>
        <w:right w:val="none" w:sz="0" w:space="0" w:color="auto"/>
      </w:divBdr>
    </w:div>
    <w:div w:id="714307045">
      <w:bodyDiv w:val="1"/>
      <w:marLeft w:val="0"/>
      <w:marRight w:val="0"/>
      <w:marTop w:val="0"/>
      <w:marBottom w:val="0"/>
      <w:divBdr>
        <w:top w:val="none" w:sz="0" w:space="0" w:color="auto"/>
        <w:left w:val="none" w:sz="0" w:space="0" w:color="auto"/>
        <w:bottom w:val="none" w:sz="0" w:space="0" w:color="auto"/>
        <w:right w:val="none" w:sz="0" w:space="0" w:color="auto"/>
      </w:divBdr>
      <w:divsChild>
        <w:div w:id="1820071819">
          <w:marLeft w:val="0"/>
          <w:marRight w:val="0"/>
          <w:marTop w:val="0"/>
          <w:marBottom w:val="0"/>
          <w:divBdr>
            <w:top w:val="none" w:sz="0" w:space="0" w:color="auto"/>
            <w:left w:val="none" w:sz="0" w:space="0" w:color="auto"/>
            <w:bottom w:val="none" w:sz="0" w:space="0" w:color="auto"/>
            <w:right w:val="none" w:sz="0" w:space="0" w:color="auto"/>
          </w:divBdr>
        </w:div>
        <w:div w:id="355232787">
          <w:marLeft w:val="0"/>
          <w:marRight w:val="0"/>
          <w:marTop w:val="150"/>
          <w:marBottom w:val="0"/>
          <w:divBdr>
            <w:top w:val="none" w:sz="0" w:space="0" w:color="auto"/>
            <w:left w:val="none" w:sz="0" w:space="0" w:color="auto"/>
            <w:bottom w:val="none" w:sz="0" w:space="0" w:color="auto"/>
            <w:right w:val="none" w:sz="0" w:space="0" w:color="auto"/>
          </w:divBdr>
          <w:divsChild>
            <w:div w:id="169486025">
              <w:marLeft w:val="1155"/>
              <w:marRight w:val="0"/>
              <w:marTop w:val="0"/>
              <w:marBottom w:val="0"/>
              <w:divBdr>
                <w:top w:val="none" w:sz="0" w:space="0" w:color="auto"/>
                <w:left w:val="none" w:sz="0" w:space="0" w:color="auto"/>
                <w:bottom w:val="none" w:sz="0" w:space="0" w:color="auto"/>
                <w:right w:val="none" w:sz="0" w:space="0" w:color="auto"/>
              </w:divBdr>
            </w:div>
            <w:div w:id="2073580953">
              <w:marLeft w:val="1155"/>
              <w:marRight w:val="0"/>
              <w:marTop w:val="0"/>
              <w:marBottom w:val="0"/>
              <w:divBdr>
                <w:top w:val="none" w:sz="0" w:space="0" w:color="auto"/>
                <w:left w:val="none" w:sz="0" w:space="0" w:color="auto"/>
                <w:bottom w:val="none" w:sz="0" w:space="0" w:color="auto"/>
                <w:right w:val="none" w:sz="0" w:space="0" w:color="auto"/>
              </w:divBdr>
            </w:div>
            <w:div w:id="1606618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14787">
      <w:bodyDiv w:val="1"/>
      <w:marLeft w:val="0"/>
      <w:marRight w:val="0"/>
      <w:marTop w:val="0"/>
      <w:marBottom w:val="0"/>
      <w:divBdr>
        <w:top w:val="none" w:sz="0" w:space="0" w:color="auto"/>
        <w:left w:val="none" w:sz="0" w:space="0" w:color="auto"/>
        <w:bottom w:val="none" w:sz="0" w:space="0" w:color="auto"/>
        <w:right w:val="none" w:sz="0" w:space="0" w:color="auto"/>
      </w:divBdr>
      <w:divsChild>
        <w:div w:id="1988895913">
          <w:marLeft w:val="0"/>
          <w:marRight w:val="0"/>
          <w:marTop w:val="0"/>
          <w:marBottom w:val="0"/>
          <w:divBdr>
            <w:top w:val="none" w:sz="0" w:space="0" w:color="auto"/>
            <w:left w:val="none" w:sz="0" w:space="0" w:color="auto"/>
            <w:bottom w:val="none" w:sz="0" w:space="0" w:color="auto"/>
            <w:right w:val="none" w:sz="0" w:space="0" w:color="auto"/>
          </w:divBdr>
        </w:div>
        <w:div w:id="647053314">
          <w:marLeft w:val="0"/>
          <w:marRight w:val="0"/>
          <w:marTop w:val="150"/>
          <w:marBottom w:val="0"/>
          <w:divBdr>
            <w:top w:val="none" w:sz="0" w:space="0" w:color="auto"/>
            <w:left w:val="none" w:sz="0" w:space="0" w:color="auto"/>
            <w:bottom w:val="none" w:sz="0" w:space="0" w:color="auto"/>
            <w:right w:val="none" w:sz="0" w:space="0" w:color="auto"/>
          </w:divBdr>
          <w:divsChild>
            <w:div w:id="776830962">
              <w:marLeft w:val="1155"/>
              <w:marRight w:val="0"/>
              <w:marTop w:val="0"/>
              <w:marBottom w:val="0"/>
              <w:divBdr>
                <w:top w:val="none" w:sz="0" w:space="0" w:color="auto"/>
                <w:left w:val="none" w:sz="0" w:space="0" w:color="auto"/>
                <w:bottom w:val="none" w:sz="0" w:space="0" w:color="auto"/>
                <w:right w:val="none" w:sz="0" w:space="0" w:color="auto"/>
              </w:divBdr>
            </w:div>
            <w:div w:id="635380423">
              <w:marLeft w:val="1155"/>
              <w:marRight w:val="0"/>
              <w:marTop w:val="0"/>
              <w:marBottom w:val="0"/>
              <w:divBdr>
                <w:top w:val="none" w:sz="0" w:space="0" w:color="auto"/>
                <w:left w:val="none" w:sz="0" w:space="0" w:color="auto"/>
                <w:bottom w:val="none" w:sz="0" w:space="0" w:color="auto"/>
                <w:right w:val="none" w:sz="0" w:space="0" w:color="auto"/>
              </w:divBdr>
            </w:div>
            <w:div w:id="13077347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4891">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199971">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423508">
      <w:bodyDiv w:val="1"/>
      <w:marLeft w:val="0"/>
      <w:marRight w:val="0"/>
      <w:marTop w:val="0"/>
      <w:marBottom w:val="0"/>
      <w:divBdr>
        <w:top w:val="none" w:sz="0" w:space="0" w:color="auto"/>
        <w:left w:val="none" w:sz="0" w:space="0" w:color="auto"/>
        <w:bottom w:val="none" w:sz="0" w:space="0" w:color="auto"/>
        <w:right w:val="none" w:sz="0" w:space="0" w:color="auto"/>
      </w:divBdr>
      <w:divsChild>
        <w:div w:id="1521162888">
          <w:marLeft w:val="0"/>
          <w:marRight w:val="0"/>
          <w:marTop w:val="0"/>
          <w:marBottom w:val="0"/>
          <w:divBdr>
            <w:top w:val="none" w:sz="0" w:space="0" w:color="auto"/>
            <w:left w:val="none" w:sz="0" w:space="0" w:color="auto"/>
            <w:bottom w:val="none" w:sz="0" w:space="0" w:color="auto"/>
            <w:right w:val="none" w:sz="0" w:space="0" w:color="auto"/>
          </w:divBdr>
        </w:div>
        <w:div w:id="909851927">
          <w:marLeft w:val="0"/>
          <w:marRight w:val="0"/>
          <w:marTop w:val="150"/>
          <w:marBottom w:val="0"/>
          <w:divBdr>
            <w:top w:val="none" w:sz="0" w:space="0" w:color="auto"/>
            <w:left w:val="none" w:sz="0" w:space="0" w:color="auto"/>
            <w:bottom w:val="none" w:sz="0" w:space="0" w:color="auto"/>
            <w:right w:val="none" w:sz="0" w:space="0" w:color="auto"/>
          </w:divBdr>
          <w:divsChild>
            <w:div w:id="1863014615">
              <w:marLeft w:val="1155"/>
              <w:marRight w:val="0"/>
              <w:marTop w:val="0"/>
              <w:marBottom w:val="0"/>
              <w:divBdr>
                <w:top w:val="none" w:sz="0" w:space="0" w:color="auto"/>
                <w:left w:val="none" w:sz="0" w:space="0" w:color="auto"/>
                <w:bottom w:val="none" w:sz="0" w:space="0" w:color="auto"/>
                <w:right w:val="none" w:sz="0" w:space="0" w:color="auto"/>
              </w:divBdr>
            </w:div>
            <w:div w:id="1364794120">
              <w:marLeft w:val="1155"/>
              <w:marRight w:val="0"/>
              <w:marTop w:val="0"/>
              <w:marBottom w:val="0"/>
              <w:divBdr>
                <w:top w:val="none" w:sz="0" w:space="0" w:color="auto"/>
                <w:left w:val="none" w:sz="0" w:space="0" w:color="auto"/>
                <w:bottom w:val="none" w:sz="0" w:space="0" w:color="auto"/>
                <w:right w:val="none" w:sz="0" w:space="0" w:color="auto"/>
              </w:divBdr>
            </w:div>
            <w:div w:id="1200778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28318">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247179">
      <w:bodyDiv w:val="1"/>
      <w:marLeft w:val="0"/>
      <w:marRight w:val="0"/>
      <w:marTop w:val="0"/>
      <w:marBottom w:val="0"/>
      <w:divBdr>
        <w:top w:val="none" w:sz="0" w:space="0" w:color="auto"/>
        <w:left w:val="none" w:sz="0" w:space="0" w:color="auto"/>
        <w:bottom w:val="none" w:sz="0" w:space="0" w:color="auto"/>
        <w:right w:val="none" w:sz="0" w:space="0" w:color="auto"/>
      </w:divBdr>
      <w:divsChild>
        <w:div w:id="157112898">
          <w:marLeft w:val="0"/>
          <w:marRight w:val="0"/>
          <w:marTop w:val="0"/>
          <w:marBottom w:val="0"/>
          <w:divBdr>
            <w:top w:val="none" w:sz="0" w:space="0" w:color="auto"/>
            <w:left w:val="none" w:sz="0" w:space="0" w:color="auto"/>
            <w:bottom w:val="none" w:sz="0" w:space="0" w:color="auto"/>
            <w:right w:val="none" w:sz="0" w:space="0" w:color="auto"/>
          </w:divBdr>
        </w:div>
        <w:div w:id="137722382">
          <w:marLeft w:val="0"/>
          <w:marRight w:val="0"/>
          <w:marTop w:val="150"/>
          <w:marBottom w:val="0"/>
          <w:divBdr>
            <w:top w:val="none" w:sz="0" w:space="0" w:color="auto"/>
            <w:left w:val="none" w:sz="0" w:space="0" w:color="auto"/>
            <w:bottom w:val="none" w:sz="0" w:space="0" w:color="auto"/>
            <w:right w:val="none" w:sz="0" w:space="0" w:color="auto"/>
          </w:divBdr>
          <w:divsChild>
            <w:div w:id="1985815192">
              <w:marLeft w:val="1155"/>
              <w:marRight w:val="0"/>
              <w:marTop w:val="0"/>
              <w:marBottom w:val="0"/>
              <w:divBdr>
                <w:top w:val="none" w:sz="0" w:space="0" w:color="auto"/>
                <w:left w:val="none" w:sz="0" w:space="0" w:color="auto"/>
                <w:bottom w:val="none" w:sz="0" w:space="0" w:color="auto"/>
                <w:right w:val="none" w:sz="0" w:space="0" w:color="auto"/>
              </w:divBdr>
            </w:div>
            <w:div w:id="695353682">
              <w:marLeft w:val="1155"/>
              <w:marRight w:val="0"/>
              <w:marTop w:val="0"/>
              <w:marBottom w:val="0"/>
              <w:divBdr>
                <w:top w:val="none" w:sz="0" w:space="0" w:color="auto"/>
                <w:left w:val="none" w:sz="0" w:space="0" w:color="auto"/>
                <w:bottom w:val="none" w:sz="0" w:space="0" w:color="auto"/>
                <w:right w:val="none" w:sz="0" w:space="0" w:color="auto"/>
              </w:divBdr>
            </w:div>
            <w:div w:id="59073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6247627">
      <w:bodyDiv w:val="1"/>
      <w:marLeft w:val="0"/>
      <w:marRight w:val="0"/>
      <w:marTop w:val="0"/>
      <w:marBottom w:val="0"/>
      <w:divBdr>
        <w:top w:val="none" w:sz="0" w:space="0" w:color="auto"/>
        <w:left w:val="none" w:sz="0" w:space="0" w:color="auto"/>
        <w:bottom w:val="none" w:sz="0" w:space="0" w:color="auto"/>
        <w:right w:val="none" w:sz="0" w:space="0" w:color="auto"/>
      </w:divBdr>
      <w:divsChild>
        <w:div w:id="1841462565">
          <w:marLeft w:val="0"/>
          <w:marRight w:val="0"/>
          <w:marTop w:val="0"/>
          <w:marBottom w:val="0"/>
          <w:divBdr>
            <w:top w:val="none" w:sz="0" w:space="0" w:color="auto"/>
            <w:left w:val="none" w:sz="0" w:space="0" w:color="auto"/>
            <w:bottom w:val="none" w:sz="0" w:space="0" w:color="auto"/>
            <w:right w:val="none" w:sz="0" w:space="0" w:color="auto"/>
          </w:divBdr>
        </w:div>
        <w:div w:id="370811027">
          <w:marLeft w:val="0"/>
          <w:marRight w:val="0"/>
          <w:marTop w:val="150"/>
          <w:marBottom w:val="0"/>
          <w:divBdr>
            <w:top w:val="none" w:sz="0" w:space="0" w:color="auto"/>
            <w:left w:val="none" w:sz="0" w:space="0" w:color="auto"/>
            <w:bottom w:val="none" w:sz="0" w:space="0" w:color="auto"/>
            <w:right w:val="none" w:sz="0" w:space="0" w:color="auto"/>
          </w:divBdr>
          <w:divsChild>
            <w:div w:id="521667791">
              <w:marLeft w:val="1155"/>
              <w:marRight w:val="0"/>
              <w:marTop w:val="0"/>
              <w:marBottom w:val="0"/>
              <w:divBdr>
                <w:top w:val="none" w:sz="0" w:space="0" w:color="auto"/>
                <w:left w:val="none" w:sz="0" w:space="0" w:color="auto"/>
                <w:bottom w:val="none" w:sz="0" w:space="0" w:color="auto"/>
                <w:right w:val="none" w:sz="0" w:space="0" w:color="auto"/>
              </w:divBdr>
            </w:div>
            <w:div w:id="1893540357">
              <w:marLeft w:val="1155"/>
              <w:marRight w:val="0"/>
              <w:marTop w:val="0"/>
              <w:marBottom w:val="0"/>
              <w:divBdr>
                <w:top w:val="none" w:sz="0" w:space="0" w:color="auto"/>
                <w:left w:val="none" w:sz="0" w:space="0" w:color="auto"/>
                <w:bottom w:val="none" w:sz="0" w:space="0" w:color="auto"/>
                <w:right w:val="none" w:sz="0" w:space="0" w:color="auto"/>
              </w:divBdr>
            </w:div>
            <w:div w:id="8735418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591232">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633276">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4774">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3446">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399626">
      <w:bodyDiv w:val="1"/>
      <w:marLeft w:val="0"/>
      <w:marRight w:val="0"/>
      <w:marTop w:val="0"/>
      <w:marBottom w:val="0"/>
      <w:divBdr>
        <w:top w:val="none" w:sz="0" w:space="0" w:color="auto"/>
        <w:left w:val="none" w:sz="0" w:space="0" w:color="auto"/>
        <w:bottom w:val="none" w:sz="0" w:space="0" w:color="auto"/>
        <w:right w:val="none" w:sz="0" w:space="0" w:color="auto"/>
      </w:divBdr>
      <w:divsChild>
        <w:div w:id="512064787">
          <w:marLeft w:val="0"/>
          <w:marRight w:val="0"/>
          <w:marTop w:val="0"/>
          <w:marBottom w:val="0"/>
          <w:divBdr>
            <w:top w:val="none" w:sz="0" w:space="0" w:color="auto"/>
            <w:left w:val="none" w:sz="0" w:space="0" w:color="auto"/>
            <w:bottom w:val="none" w:sz="0" w:space="0" w:color="auto"/>
            <w:right w:val="none" w:sz="0" w:space="0" w:color="auto"/>
          </w:divBdr>
        </w:div>
        <w:div w:id="1890805288">
          <w:marLeft w:val="0"/>
          <w:marRight w:val="0"/>
          <w:marTop w:val="150"/>
          <w:marBottom w:val="0"/>
          <w:divBdr>
            <w:top w:val="none" w:sz="0" w:space="0" w:color="auto"/>
            <w:left w:val="none" w:sz="0" w:space="0" w:color="auto"/>
            <w:bottom w:val="none" w:sz="0" w:space="0" w:color="auto"/>
            <w:right w:val="none" w:sz="0" w:space="0" w:color="auto"/>
          </w:divBdr>
          <w:divsChild>
            <w:div w:id="1764103856">
              <w:marLeft w:val="1155"/>
              <w:marRight w:val="0"/>
              <w:marTop w:val="0"/>
              <w:marBottom w:val="0"/>
              <w:divBdr>
                <w:top w:val="none" w:sz="0" w:space="0" w:color="auto"/>
                <w:left w:val="none" w:sz="0" w:space="0" w:color="auto"/>
                <w:bottom w:val="none" w:sz="0" w:space="0" w:color="auto"/>
                <w:right w:val="none" w:sz="0" w:space="0" w:color="auto"/>
              </w:divBdr>
            </w:div>
            <w:div w:id="17207890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0094">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1316">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290263">
      <w:bodyDiv w:val="1"/>
      <w:marLeft w:val="0"/>
      <w:marRight w:val="0"/>
      <w:marTop w:val="0"/>
      <w:marBottom w:val="0"/>
      <w:divBdr>
        <w:top w:val="none" w:sz="0" w:space="0" w:color="auto"/>
        <w:left w:val="none" w:sz="0" w:space="0" w:color="auto"/>
        <w:bottom w:val="none" w:sz="0" w:space="0" w:color="auto"/>
        <w:right w:val="none" w:sz="0" w:space="0" w:color="auto"/>
      </w:divBdr>
      <w:divsChild>
        <w:div w:id="344600178">
          <w:marLeft w:val="0"/>
          <w:marRight w:val="0"/>
          <w:marTop w:val="0"/>
          <w:marBottom w:val="0"/>
          <w:divBdr>
            <w:top w:val="none" w:sz="0" w:space="0" w:color="auto"/>
            <w:left w:val="none" w:sz="0" w:space="0" w:color="auto"/>
            <w:bottom w:val="none" w:sz="0" w:space="0" w:color="auto"/>
            <w:right w:val="none" w:sz="0" w:space="0" w:color="auto"/>
          </w:divBdr>
        </w:div>
        <w:div w:id="526718832">
          <w:marLeft w:val="0"/>
          <w:marRight w:val="0"/>
          <w:marTop w:val="150"/>
          <w:marBottom w:val="0"/>
          <w:divBdr>
            <w:top w:val="none" w:sz="0" w:space="0" w:color="auto"/>
            <w:left w:val="none" w:sz="0" w:space="0" w:color="auto"/>
            <w:bottom w:val="none" w:sz="0" w:space="0" w:color="auto"/>
            <w:right w:val="none" w:sz="0" w:space="0" w:color="auto"/>
          </w:divBdr>
          <w:divsChild>
            <w:div w:id="259721617">
              <w:marLeft w:val="1155"/>
              <w:marRight w:val="0"/>
              <w:marTop w:val="0"/>
              <w:marBottom w:val="0"/>
              <w:divBdr>
                <w:top w:val="none" w:sz="0" w:space="0" w:color="auto"/>
                <w:left w:val="none" w:sz="0" w:space="0" w:color="auto"/>
                <w:bottom w:val="none" w:sz="0" w:space="0" w:color="auto"/>
                <w:right w:val="none" w:sz="0" w:space="0" w:color="auto"/>
              </w:divBdr>
            </w:div>
            <w:div w:id="366878680">
              <w:marLeft w:val="1155"/>
              <w:marRight w:val="0"/>
              <w:marTop w:val="0"/>
              <w:marBottom w:val="0"/>
              <w:divBdr>
                <w:top w:val="none" w:sz="0" w:space="0" w:color="auto"/>
                <w:left w:val="none" w:sz="0" w:space="0" w:color="auto"/>
                <w:bottom w:val="none" w:sz="0" w:space="0" w:color="auto"/>
                <w:right w:val="none" w:sz="0" w:space="0" w:color="auto"/>
              </w:divBdr>
            </w:div>
            <w:div w:id="5969116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1976330">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097329">
      <w:bodyDiv w:val="1"/>
      <w:marLeft w:val="0"/>
      <w:marRight w:val="0"/>
      <w:marTop w:val="0"/>
      <w:marBottom w:val="0"/>
      <w:divBdr>
        <w:top w:val="none" w:sz="0" w:space="0" w:color="auto"/>
        <w:left w:val="none" w:sz="0" w:space="0" w:color="auto"/>
        <w:bottom w:val="none" w:sz="0" w:space="0" w:color="auto"/>
        <w:right w:val="none" w:sz="0" w:space="0" w:color="auto"/>
      </w:divBdr>
      <w:divsChild>
        <w:div w:id="1371228874">
          <w:marLeft w:val="0"/>
          <w:marRight w:val="0"/>
          <w:marTop w:val="0"/>
          <w:marBottom w:val="0"/>
          <w:divBdr>
            <w:top w:val="none" w:sz="0" w:space="0" w:color="auto"/>
            <w:left w:val="none" w:sz="0" w:space="0" w:color="auto"/>
            <w:bottom w:val="none" w:sz="0" w:space="0" w:color="auto"/>
            <w:right w:val="none" w:sz="0" w:space="0" w:color="auto"/>
          </w:divBdr>
        </w:div>
        <w:div w:id="1059792309">
          <w:marLeft w:val="0"/>
          <w:marRight w:val="0"/>
          <w:marTop w:val="150"/>
          <w:marBottom w:val="0"/>
          <w:divBdr>
            <w:top w:val="none" w:sz="0" w:space="0" w:color="auto"/>
            <w:left w:val="none" w:sz="0" w:space="0" w:color="auto"/>
            <w:bottom w:val="none" w:sz="0" w:space="0" w:color="auto"/>
            <w:right w:val="none" w:sz="0" w:space="0" w:color="auto"/>
          </w:divBdr>
          <w:divsChild>
            <w:div w:id="517816447">
              <w:marLeft w:val="1155"/>
              <w:marRight w:val="0"/>
              <w:marTop w:val="0"/>
              <w:marBottom w:val="0"/>
              <w:divBdr>
                <w:top w:val="none" w:sz="0" w:space="0" w:color="auto"/>
                <w:left w:val="none" w:sz="0" w:space="0" w:color="auto"/>
                <w:bottom w:val="none" w:sz="0" w:space="0" w:color="auto"/>
                <w:right w:val="none" w:sz="0" w:space="0" w:color="auto"/>
              </w:divBdr>
            </w:div>
            <w:div w:id="1496384711">
              <w:marLeft w:val="1155"/>
              <w:marRight w:val="0"/>
              <w:marTop w:val="0"/>
              <w:marBottom w:val="0"/>
              <w:divBdr>
                <w:top w:val="none" w:sz="0" w:space="0" w:color="auto"/>
                <w:left w:val="none" w:sz="0" w:space="0" w:color="auto"/>
                <w:bottom w:val="none" w:sz="0" w:space="0" w:color="auto"/>
                <w:right w:val="none" w:sz="0" w:space="0" w:color="auto"/>
              </w:divBdr>
            </w:div>
            <w:div w:id="1516529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24844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605715">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28522">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94133">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301">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6696">
      <w:bodyDiv w:val="1"/>
      <w:marLeft w:val="0"/>
      <w:marRight w:val="0"/>
      <w:marTop w:val="0"/>
      <w:marBottom w:val="0"/>
      <w:divBdr>
        <w:top w:val="none" w:sz="0" w:space="0" w:color="auto"/>
        <w:left w:val="none" w:sz="0" w:space="0" w:color="auto"/>
        <w:bottom w:val="none" w:sz="0" w:space="0" w:color="auto"/>
        <w:right w:val="none" w:sz="0" w:space="0" w:color="auto"/>
      </w:divBdr>
    </w:div>
    <w:div w:id="723452042">
      <w:bodyDiv w:val="1"/>
      <w:marLeft w:val="0"/>
      <w:marRight w:val="0"/>
      <w:marTop w:val="0"/>
      <w:marBottom w:val="0"/>
      <w:divBdr>
        <w:top w:val="none" w:sz="0" w:space="0" w:color="auto"/>
        <w:left w:val="none" w:sz="0" w:space="0" w:color="auto"/>
        <w:bottom w:val="none" w:sz="0" w:space="0" w:color="auto"/>
        <w:right w:val="none" w:sz="0" w:space="0" w:color="auto"/>
      </w:divBdr>
      <w:divsChild>
        <w:div w:id="90250214">
          <w:marLeft w:val="0"/>
          <w:marRight w:val="0"/>
          <w:marTop w:val="0"/>
          <w:marBottom w:val="0"/>
          <w:divBdr>
            <w:top w:val="none" w:sz="0" w:space="0" w:color="auto"/>
            <w:left w:val="none" w:sz="0" w:space="0" w:color="auto"/>
            <w:bottom w:val="none" w:sz="0" w:space="0" w:color="auto"/>
            <w:right w:val="none" w:sz="0" w:space="0" w:color="auto"/>
          </w:divBdr>
        </w:div>
        <w:div w:id="781385936">
          <w:marLeft w:val="0"/>
          <w:marRight w:val="0"/>
          <w:marTop w:val="150"/>
          <w:marBottom w:val="0"/>
          <w:divBdr>
            <w:top w:val="none" w:sz="0" w:space="0" w:color="auto"/>
            <w:left w:val="none" w:sz="0" w:space="0" w:color="auto"/>
            <w:bottom w:val="none" w:sz="0" w:space="0" w:color="auto"/>
            <w:right w:val="none" w:sz="0" w:space="0" w:color="auto"/>
          </w:divBdr>
          <w:divsChild>
            <w:div w:id="1997176245">
              <w:marLeft w:val="1155"/>
              <w:marRight w:val="0"/>
              <w:marTop w:val="0"/>
              <w:marBottom w:val="0"/>
              <w:divBdr>
                <w:top w:val="none" w:sz="0" w:space="0" w:color="auto"/>
                <w:left w:val="none" w:sz="0" w:space="0" w:color="auto"/>
                <w:bottom w:val="none" w:sz="0" w:space="0" w:color="auto"/>
                <w:right w:val="none" w:sz="0" w:space="0" w:color="auto"/>
              </w:divBdr>
            </w:div>
            <w:div w:id="693458801">
              <w:marLeft w:val="1155"/>
              <w:marRight w:val="0"/>
              <w:marTop w:val="0"/>
              <w:marBottom w:val="0"/>
              <w:divBdr>
                <w:top w:val="none" w:sz="0" w:space="0" w:color="auto"/>
                <w:left w:val="none" w:sz="0" w:space="0" w:color="auto"/>
                <w:bottom w:val="none" w:sz="0" w:space="0" w:color="auto"/>
                <w:right w:val="none" w:sz="0" w:space="0" w:color="auto"/>
              </w:divBdr>
            </w:div>
            <w:div w:id="7106122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334970">
      <w:bodyDiv w:val="1"/>
      <w:marLeft w:val="0"/>
      <w:marRight w:val="0"/>
      <w:marTop w:val="0"/>
      <w:marBottom w:val="0"/>
      <w:divBdr>
        <w:top w:val="none" w:sz="0" w:space="0" w:color="auto"/>
        <w:left w:val="none" w:sz="0" w:space="0" w:color="auto"/>
        <w:bottom w:val="none" w:sz="0" w:space="0" w:color="auto"/>
        <w:right w:val="none" w:sz="0" w:space="0" w:color="auto"/>
      </w:divBdr>
      <w:divsChild>
        <w:div w:id="1018504553">
          <w:marLeft w:val="0"/>
          <w:marRight w:val="0"/>
          <w:marTop w:val="0"/>
          <w:marBottom w:val="0"/>
          <w:divBdr>
            <w:top w:val="none" w:sz="0" w:space="0" w:color="auto"/>
            <w:left w:val="none" w:sz="0" w:space="0" w:color="auto"/>
            <w:bottom w:val="none" w:sz="0" w:space="0" w:color="auto"/>
            <w:right w:val="none" w:sz="0" w:space="0" w:color="auto"/>
          </w:divBdr>
        </w:div>
        <w:div w:id="730495546">
          <w:marLeft w:val="0"/>
          <w:marRight w:val="0"/>
          <w:marTop w:val="150"/>
          <w:marBottom w:val="0"/>
          <w:divBdr>
            <w:top w:val="none" w:sz="0" w:space="0" w:color="auto"/>
            <w:left w:val="none" w:sz="0" w:space="0" w:color="auto"/>
            <w:bottom w:val="none" w:sz="0" w:space="0" w:color="auto"/>
            <w:right w:val="none" w:sz="0" w:space="0" w:color="auto"/>
          </w:divBdr>
          <w:divsChild>
            <w:div w:id="515192402">
              <w:marLeft w:val="1155"/>
              <w:marRight w:val="0"/>
              <w:marTop w:val="0"/>
              <w:marBottom w:val="0"/>
              <w:divBdr>
                <w:top w:val="none" w:sz="0" w:space="0" w:color="auto"/>
                <w:left w:val="none" w:sz="0" w:space="0" w:color="auto"/>
                <w:bottom w:val="none" w:sz="0" w:space="0" w:color="auto"/>
                <w:right w:val="none" w:sz="0" w:space="0" w:color="auto"/>
              </w:divBdr>
            </w:div>
            <w:div w:id="1895505236">
              <w:marLeft w:val="1155"/>
              <w:marRight w:val="0"/>
              <w:marTop w:val="0"/>
              <w:marBottom w:val="0"/>
              <w:divBdr>
                <w:top w:val="none" w:sz="0" w:space="0" w:color="auto"/>
                <w:left w:val="none" w:sz="0" w:space="0" w:color="auto"/>
                <w:bottom w:val="none" w:sz="0" w:space="0" w:color="auto"/>
                <w:right w:val="none" w:sz="0" w:space="0" w:color="auto"/>
              </w:divBdr>
            </w:div>
            <w:div w:id="8858706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31961">
      <w:bodyDiv w:val="1"/>
      <w:marLeft w:val="0"/>
      <w:marRight w:val="0"/>
      <w:marTop w:val="0"/>
      <w:marBottom w:val="0"/>
      <w:divBdr>
        <w:top w:val="none" w:sz="0" w:space="0" w:color="auto"/>
        <w:left w:val="none" w:sz="0" w:space="0" w:color="auto"/>
        <w:bottom w:val="none" w:sz="0" w:space="0" w:color="auto"/>
        <w:right w:val="none" w:sz="0" w:space="0" w:color="auto"/>
      </w:divBdr>
      <w:divsChild>
        <w:div w:id="707028797">
          <w:marLeft w:val="0"/>
          <w:marRight w:val="0"/>
          <w:marTop w:val="0"/>
          <w:marBottom w:val="0"/>
          <w:divBdr>
            <w:top w:val="none" w:sz="0" w:space="0" w:color="auto"/>
            <w:left w:val="none" w:sz="0" w:space="0" w:color="auto"/>
            <w:bottom w:val="none" w:sz="0" w:space="0" w:color="auto"/>
            <w:right w:val="none" w:sz="0" w:space="0" w:color="auto"/>
          </w:divBdr>
        </w:div>
        <w:div w:id="1059784248">
          <w:marLeft w:val="0"/>
          <w:marRight w:val="0"/>
          <w:marTop w:val="150"/>
          <w:marBottom w:val="0"/>
          <w:divBdr>
            <w:top w:val="none" w:sz="0" w:space="0" w:color="auto"/>
            <w:left w:val="none" w:sz="0" w:space="0" w:color="auto"/>
            <w:bottom w:val="none" w:sz="0" w:space="0" w:color="auto"/>
            <w:right w:val="none" w:sz="0" w:space="0" w:color="auto"/>
          </w:divBdr>
          <w:divsChild>
            <w:div w:id="1681617572">
              <w:marLeft w:val="1155"/>
              <w:marRight w:val="0"/>
              <w:marTop w:val="0"/>
              <w:marBottom w:val="0"/>
              <w:divBdr>
                <w:top w:val="none" w:sz="0" w:space="0" w:color="auto"/>
                <w:left w:val="none" w:sz="0" w:space="0" w:color="auto"/>
                <w:bottom w:val="none" w:sz="0" w:space="0" w:color="auto"/>
                <w:right w:val="none" w:sz="0" w:space="0" w:color="auto"/>
              </w:divBdr>
            </w:div>
            <w:div w:id="880946532">
              <w:marLeft w:val="1155"/>
              <w:marRight w:val="0"/>
              <w:marTop w:val="0"/>
              <w:marBottom w:val="0"/>
              <w:divBdr>
                <w:top w:val="none" w:sz="0" w:space="0" w:color="auto"/>
                <w:left w:val="none" w:sz="0" w:space="0" w:color="auto"/>
                <w:bottom w:val="none" w:sz="0" w:space="0" w:color="auto"/>
                <w:right w:val="none" w:sz="0" w:space="0" w:color="auto"/>
              </w:divBdr>
            </w:div>
            <w:div w:id="16504730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7589">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876743">
      <w:bodyDiv w:val="1"/>
      <w:marLeft w:val="0"/>
      <w:marRight w:val="0"/>
      <w:marTop w:val="0"/>
      <w:marBottom w:val="0"/>
      <w:divBdr>
        <w:top w:val="none" w:sz="0" w:space="0" w:color="auto"/>
        <w:left w:val="none" w:sz="0" w:space="0" w:color="auto"/>
        <w:bottom w:val="none" w:sz="0" w:space="0" w:color="auto"/>
        <w:right w:val="none" w:sz="0" w:space="0" w:color="auto"/>
      </w:divBdr>
    </w:div>
    <w:div w:id="726882743">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5707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4479">
      <w:bodyDiv w:val="1"/>
      <w:marLeft w:val="0"/>
      <w:marRight w:val="0"/>
      <w:marTop w:val="0"/>
      <w:marBottom w:val="0"/>
      <w:divBdr>
        <w:top w:val="none" w:sz="0" w:space="0" w:color="auto"/>
        <w:left w:val="none" w:sz="0" w:space="0" w:color="auto"/>
        <w:bottom w:val="none" w:sz="0" w:space="0" w:color="auto"/>
        <w:right w:val="none" w:sz="0" w:space="0" w:color="auto"/>
      </w:divBdr>
      <w:divsChild>
        <w:div w:id="1814324961">
          <w:marLeft w:val="0"/>
          <w:marRight w:val="0"/>
          <w:marTop w:val="0"/>
          <w:marBottom w:val="0"/>
          <w:divBdr>
            <w:top w:val="none" w:sz="0" w:space="0" w:color="auto"/>
            <w:left w:val="none" w:sz="0" w:space="0" w:color="auto"/>
            <w:bottom w:val="none" w:sz="0" w:space="0" w:color="auto"/>
            <w:right w:val="none" w:sz="0" w:space="0" w:color="auto"/>
          </w:divBdr>
        </w:div>
        <w:div w:id="740903916">
          <w:marLeft w:val="0"/>
          <w:marRight w:val="0"/>
          <w:marTop w:val="150"/>
          <w:marBottom w:val="0"/>
          <w:divBdr>
            <w:top w:val="none" w:sz="0" w:space="0" w:color="auto"/>
            <w:left w:val="none" w:sz="0" w:space="0" w:color="auto"/>
            <w:bottom w:val="none" w:sz="0" w:space="0" w:color="auto"/>
            <w:right w:val="none" w:sz="0" w:space="0" w:color="auto"/>
          </w:divBdr>
          <w:divsChild>
            <w:div w:id="1985037191">
              <w:marLeft w:val="1155"/>
              <w:marRight w:val="0"/>
              <w:marTop w:val="0"/>
              <w:marBottom w:val="0"/>
              <w:divBdr>
                <w:top w:val="none" w:sz="0" w:space="0" w:color="auto"/>
                <w:left w:val="none" w:sz="0" w:space="0" w:color="auto"/>
                <w:bottom w:val="none" w:sz="0" w:space="0" w:color="auto"/>
                <w:right w:val="none" w:sz="0" w:space="0" w:color="auto"/>
              </w:divBdr>
            </w:div>
            <w:div w:id="922647023">
              <w:marLeft w:val="1155"/>
              <w:marRight w:val="0"/>
              <w:marTop w:val="0"/>
              <w:marBottom w:val="0"/>
              <w:divBdr>
                <w:top w:val="none" w:sz="0" w:space="0" w:color="auto"/>
                <w:left w:val="none" w:sz="0" w:space="0" w:color="auto"/>
                <w:bottom w:val="none" w:sz="0" w:space="0" w:color="auto"/>
                <w:right w:val="none" w:sz="0" w:space="0" w:color="auto"/>
              </w:divBdr>
            </w:div>
            <w:div w:id="21102745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695315">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847697">
      <w:bodyDiv w:val="1"/>
      <w:marLeft w:val="0"/>
      <w:marRight w:val="0"/>
      <w:marTop w:val="0"/>
      <w:marBottom w:val="0"/>
      <w:divBdr>
        <w:top w:val="none" w:sz="0" w:space="0" w:color="auto"/>
        <w:left w:val="none" w:sz="0" w:space="0" w:color="auto"/>
        <w:bottom w:val="none" w:sz="0" w:space="0" w:color="auto"/>
        <w:right w:val="none" w:sz="0" w:space="0" w:color="auto"/>
      </w:divBdr>
    </w:div>
    <w:div w:id="728915292">
      <w:bodyDiv w:val="1"/>
      <w:marLeft w:val="0"/>
      <w:marRight w:val="0"/>
      <w:marTop w:val="0"/>
      <w:marBottom w:val="0"/>
      <w:divBdr>
        <w:top w:val="none" w:sz="0" w:space="0" w:color="auto"/>
        <w:left w:val="none" w:sz="0" w:space="0" w:color="auto"/>
        <w:bottom w:val="none" w:sz="0" w:space="0" w:color="auto"/>
        <w:right w:val="none" w:sz="0" w:space="0" w:color="auto"/>
      </w:divBdr>
      <w:divsChild>
        <w:div w:id="512185375">
          <w:marLeft w:val="0"/>
          <w:marRight w:val="0"/>
          <w:marTop w:val="0"/>
          <w:marBottom w:val="0"/>
          <w:divBdr>
            <w:top w:val="none" w:sz="0" w:space="0" w:color="auto"/>
            <w:left w:val="none" w:sz="0" w:space="0" w:color="auto"/>
            <w:bottom w:val="none" w:sz="0" w:space="0" w:color="auto"/>
            <w:right w:val="none" w:sz="0" w:space="0" w:color="auto"/>
          </w:divBdr>
        </w:div>
        <w:div w:id="277179944">
          <w:marLeft w:val="0"/>
          <w:marRight w:val="0"/>
          <w:marTop w:val="150"/>
          <w:marBottom w:val="0"/>
          <w:divBdr>
            <w:top w:val="none" w:sz="0" w:space="0" w:color="auto"/>
            <w:left w:val="none" w:sz="0" w:space="0" w:color="auto"/>
            <w:bottom w:val="none" w:sz="0" w:space="0" w:color="auto"/>
            <w:right w:val="none" w:sz="0" w:space="0" w:color="auto"/>
          </w:divBdr>
          <w:divsChild>
            <w:div w:id="1567911399">
              <w:marLeft w:val="1155"/>
              <w:marRight w:val="0"/>
              <w:marTop w:val="0"/>
              <w:marBottom w:val="0"/>
              <w:divBdr>
                <w:top w:val="none" w:sz="0" w:space="0" w:color="auto"/>
                <w:left w:val="none" w:sz="0" w:space="0" w:color="auto"/>
                <w:bottom w:val="none" w:sz="0" w:space="0" w:color="auto"/>
                <w:right w:val="none" w:sz="0" w:space="0" w:color="auto"/>
              </w:divBdr>
            </w:div>
            <w:div w:id="1821533703">
              <w:marLeft w:val="1155"/>
              <w:marRight w:val="0"/>
              <w:marTop w:val="0"/>
              <w:marBottom w:val="0"/>
              <w:divBdr>
                <w:top w:val="none" w:sz="0" w:space="0" w:color="auto"/>
                <w:left w:val="none" w:sz="0" w:space="0" w:color="auto"/>
                <w:bottom w:val="none" w:sz="0" w:space="0" w:color="auto"/>
                <w:right w:val="none" w:sz="0" w:space="0" w:color="auto"/>
              </w:divBdr>
            </w:div>
            <w:div w:id="11520225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348505">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16406">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4398">
      <w:bodyDiv w:val="1"/>
      <w:marLeft w:val="0"/>
      <w:marRight w:val="0"/>
      <w:marTop w:val="0"/>
      <w:marBottom w:val="0"/>
      <w:divBdr>
        <w:top w:val="none" w:sz="0" w:space="0" w:color="auto"/>
        <w:left w:val="none" w:sz="0" w:space="0" w:color="auto"/>
        <w:bottom w:val="none" w:sz="0" w:space="0" w:color="auto"/>
        <w:right w:val="none" w:sz="0" w:space="0" w:color="auto"/>
      </w:divBdr>
      <w:divsChild>
        <w:div w:id="2058972125">
          <w:marLeft w:val="0"/>
          <w:marRight w:val="0"/>
          <w:marTop w:val="0"/>
          <w:marBottom w:val="0"/>
          <w:divBdr>
            <w:top w:val="none" w:sz="0" w:space="0" w:color="auto"/>
            <w:left w:val="none" w:sz="0" w:space="0" w:color="auto"/>
            <w:bottom w:val="none" w:sz="0" w:space="0" w:color="auto"/>
            <w:right w:val="none" w:sz="0" w:space="0" w:color="auto"/>
          </w:divBdr>
        </w:div>
        <w:div w:id="753284801">
          <w:marLeft w:val="0"/>
          <w:marRight w:val="0"/>
          <w:marTop w:val="150"/>
          <w:marBottom w:val="0"/>
          <w:divBdr>
            <w:top w:val="none" w:sz="0" w:space="0" w:color="auto"/>
            <w:left w:val="none" w:sz="0" w:space="0" w:color="auto"/>
            <w:bottom w:val="none" w:sz="0" w:space="0" w:color="auto"/>
            <w:right w:val="none" w:sz="0" w:space="0" w:color="auto"/>
          </w:divBdr>
          <w:divsChild>
            <w:div w:id="293680757">
              <w:marLeft w:val="1155"/>
              <w:marRight w:val="0"/>
              <w:marTop w:val="0"/>
              <w:marBottom w:val="0"/>
              <w:divBdr>
                <w:top w:val="none" w:sz="0" w:space="0" w:color="auto"/>
                <w:left w:val="none" w:sz="0" w:space="0" w:color="auto"/>
                <w:bottom w:val="none" w:sz="0" w:space="0" w:color="auto"/>
                <w:right w:val="none" w:sz="0" w:space="0" w:color="auto"/>
              </w:divBdr>
            </w:div>
            <w:div w:id="984889884">
              <w:marLeft w:val="1155"/>
              <w:marRight w:val="0"/>
              <w:marTop w:val="0"/>
              <w:marBottom w:val="0"/>
              <w:divBdr>
                <w:top w:val="none" w:sz="0" w:space="0" w:color="auto"/>
                <w:left w:val="none" w:sz="0" w:space="0" w:color="auto"/>
                <w:bottom w:val="none" w:sz="0" w:space="0" w:color="auto"/>
                <w:right w:val="none" w:sz="0" w:space="0" w:color="auto"/>
              </w:divBdr>
            </w:div>
            <w:div w:id="16771534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62907">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5982005">
      <w:bodyDiv w:val="1"/>
      <w:marLeft w:val="0"/>
      <w:marRight w:val="0"/>
      <w:marTop w:val="0"/>
      <w:marBottom w:val="0"/>
      <w:divBdr>
        <w:top w:val="none" w:sz="0" w:space="0" w:color="auto"/>
        <w:left w:val="none" w:sz="0" w:space="0" w:color="auto"/>
        <w:bottom w:val="none" w:sz="0" w:space="0" w:color="auto"/>
        <w:right w:val="none" w:sz="0" w:space="0" w:color="auto"/>
      </w:divBdr>
      <w:divsChild>
        <w:div w:id="1801651368">
          <w:marLeft w:val="0"/>
          <w:marRight w:val="0"/>
          <w:marTop w:val="0"/>
          <w:marBottom w:val="0"/>
          <w:divBdr>
            <w:top w:val="none" w:sz="0" w:space="0" w:color="auto"/>
            <w:left w:val="none" w:sz="0" w:space="0" w:color="auto"/>
            <w:bottom w:val="none" w:sz="0" w:space="0" w:color="auto"/>
            <w:right w:val="none" w:sz="0" w:space="0" w:color="auto"/>
          </w:divBdr>
        </w:div>
      </w:divsChild>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242701">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588455">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783206">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8558">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1698">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673871">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3012">
      <w:bodyDiv w:val="1"/>
      <w:marLeft w:val="0"/>
      <w:marRight w:val="0"/>
      <w:marTop w:val="0"/>
      <w:marBottom w:val="0"/>
      <w:divBdr>
        <w:top w:val="none" w:sz="0" w:space="0" w:color="auto"/>
        <w:left w:val="none" w:sz="0" w:space="0" w:color="auto"/>
        <w:bottom w:val="none" w:sz="0" w:space="0" w:color="auto"/>
        <w:right w:val="none" w:sz="0" w:space="0" w:color="auto"/>
      </w:divBdr>
      <w:divsChild>
        <w:div w:id="1465201273">
          <w:marLeft w:val="0"/>
          <w:marRight w:val="0"/>
          <w:marTop w:val="0"/>
          <w:marBottom w:val="0"/>
          <w:divBdr>
            <w:top w:val="none" w:sz="0" w:space="0" w:color="auto"/>
            <w:left w:val="none" w:sz="0" w:space="0" w:color="auto"/>
            <w:bottom w:val="none" w:sz="0" w:space="0" w:color="auto"/>
            <w:right w:val="none" w:sz="0" w:space="0" w:color="auto"/>
          </w:divBdr>
        </w:div>
        <w:div w:id="16197229">
          <w:marLeft w:val="0"/>
          <w:marRight w:val="0"/>
          <w:marTop w:val="150"/>
          <w:marBottom w:val="0"/>
          <w:divBdr>
            <w:top w:val="none" w:sz="0" w:space="0" w:color="auto"/>
            <w:left w:val="none" w:sz="0" w:space="0" w:color="auto"/>
            <w:bottom w:val="none" w:sz="0" w:space="0" w:color="auto"/>
            <w:right w:val="none" w:sz="0" w:space="0" w:color="auto"/>
          </w:divBdr>
          <w:divsChild>
            <w:div w:id="1862356462">
              <w:marLeft w:val="1155"/>
              <w:marRight w:val="0"/>
              <w:marTop w:val="0"/>
              <w:marBottom w:val="0"/>
              <w:divBdr>
                <w:top w:val="none" w:sz="0" w:space="0" w:color="auto"/>
                <w:left w:val="none" w:sz="0" w:space="0" w:color="auto"/>
                <w:bottom w:val="none" w:sz="0" w:space="0" w:color="auto"/>
                <w:right w:val="none" w:sz="0" w:space="0" w:color="auto"/>
              </w:divBdr>
            </w:div>
            <w:div w:id="865799726">
              <w:marLeft w:val="1155"/>
              <w:marRight w:val="0"/>
              <w:marTop w:val="0"/>
              <w:marBottom w:val="0"/>
              <w:divBdr>
                <w:top w:val="none" w:sz="0" w:space="0" w:color="auto"/>
                <w:left w:val="none" w:sz="0" w:space="0" w:color="auto"/>
                <w:bottom w:val="none" w:sz="0" w:space="0" w:color="auto"/>
                <w:right w:val="none" w:sz="0" w:space="0" w:color="auto"/>
              </w:divBdr>
            </w:div>
            <w:div w:id="1078981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5357">
      <w:bodyDiv w:val="1"/>
      <w:marLeft w:val="0"/>
      <w:marRight w:val="0"/>
      <w:marTop w:val="0"/>
      <w:marBottom w:val="0"/>
      <w:divBdr>
        <w:top w:val="none" w:sz="0" w:space="0" w:color="auto"/>
        <w:left w:val="none" w:sz="0" w:space="0" w:color="auto"/>
        <w:bottom w:val="none" w:sz="0" w:space="0" w:color="auto"/>
        <w:right w:val="none" w:sz="0" w:space="0" w:color="auto"/>
      </w:divBdr>
      <w:divsChild>
        <w:div w:id="1098134831">
          <w:marLeft w:val="0"/>
          <w:marRight w:val="0"/>
          <w:marTop w:val="0"/>
          <w:marBottom w:val="0"/>
          <w:divBdr>
            <w:top w:val="none" w:sz="0" w:space="0" w:color="auto"/>
            <w:left w:val="none" w:sz="0" w:space="0" w:color="auto"/>
            <w:bottom w:val="none" w:sz="0" w:space="0" w:color="auto"/>
            <w:right w:val="none" w:sz="0" w:space="0" w:color="auto"/>
          </w:divBdr>
        </w:div>
        <w:div w:id="1510565346">
          <w:marLeft w:val="0"/>
          <w:marRight w:val="0"/>
          <w:marTop w:val="150"/>
          <w:marBottom w:val="0"/>
          <w:divBdr>
            <w:top w:val="none" w:sz="0" w:space="0" w:color="auto"/>
            <w:left w:val="none" w:sz="0" w:space="0" w:color="auto"/>
            <w:bottom w:val="none" w:sz="0" w:space="0" w:color="auto"/>
            <w:right w:val="none" w:sz="0" w:space="0" w:color="auto"/>
          </w:divBdr>
          <w:divsChild>
            <w:div w:id="1149520050">
              <w:marLeft w:val="1155"/>
              <w:marRight w:val="0"/>
              <w:marTop w:val="0"/>
              <w:marBottom w:val="0"/>
              <w:divBdr>
                <w:top w:val="none" w:sz="0" w:space="0" w:color="auto"/>
                <w:left w:val="none" w:sz="0" w:space="0" w:color="auto"/>
                <w:bottom w:val="none" w:sz="0" w:space="0" w:color="auto"/>
                <w:right w:val="none" w:sz="0" w:space="0" w:color="auto"/>
              </w:divBdr>
            </w:div>
            <w:div w:id="10766861">
              <w:marLeft w:val="1155"/>
              <w:marRight w:val="0"/>
              <w:marTop w:val="0"/>
              <w:marBottom w:val="0"/>
              <w:divBdr>
                <w:top w:val="none" w:sz="0" w:space="0" w:color="auto"/>
                <w:left w:val="none" w:sz="0" w:space="0" w:color="auto"/>
                <w:bottom w:val="none" w:sz="0" w:space="0" w:color="auto"/>
                <w:right w:val="none" w:sz="0" w:space="0" w:color="auto"/>
              </w:divBdr>
            </w:div>
            <w:div w:id="601003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872909">
      <w:bodyDiv w:val="1"/>
      <w:marLeft w:val="0"/>
      <w:marRight w:val="0"/>
      <w:marTop w:val="0"/>
      <w:marBottom w:val="0"/>
      <w:divBdr>
        <w:top w:val="none" w:sz="0" w:space="0" w:color="auto"/>
        <w:left w:val="none" w:sz="0" w:space="0" w:color="auto"/>
        <w:bottom w:val="none" w:sz="0" w:space="0" w:color="auto"/>
        <w:right w:val="none" w:sz="0" w:space="0" w:color="auto"/>
      </w:divBdr>
      <w:divsChild>
        <w:div w:id="313343257">
          <w:marLeft w:val="0"/>
          <w:marRight w:val="0"/>
          <w:marTop w:val="0"/>
          <w:marBottom w:val="0"/>
          <w:divBdr>
            <w:top w:val="none" w:sz="0" w:space="0" w:color="auto"/>
            <w:left w:val="none" w:sz="0" w:space="0" w:color="auto"/>
            <w:bottom w:val="none" w:sz="0" w:space="0" w:color="auto"/>
            <w:right w:val="none" w:sz="0" w:space="0" w:color="auto"/>
          </w:divBdr>
        </w:div>
        <w:div w:id="1222060800">
          <w:marLeft w:val="0"/>
          <w:marRight w:val="0"/>
          <w:marTop w:val="150"/>
          <w:marBottom w:val="0"/>
          <w:divBdr>
            <w:top w:val="none" w:sz="0" w:space="0" w:color="auto"/>
            <w:left w:val="none" w:sz="0" w:space="0" w:color="auto"/>
            <w:bottom w:val="none" w:sz="0" w:space="0" w:color="auto"/>
            <w:right w:val="none" w:sz="0" w:space="0" w:color="auto"/>
          </w:divBdr>
          <w:divsChild>
            <w:div w:id="736324054">
              <w:marLeft w:val="1155"/>
              <w:marRight w:val="0"/>
              <w:marTop w:val="0"/>
              <w:marBottom w:val="0"/>
              <w:divBdr>
                <w:top w:val="none" w:sz="0" w:space="0" w:color="auto"/>
                <w:left w:val="none" w:sz="0" w:space="0" w:color="auto"/>
                <w:bottom w:val="none" w:sz="0" w:space="0" w:color="auto"/>
                <w:right w:val="none" w:sz="0" w:space="0" w:color="auto"/>
              </w:divBdr>
            </w:div>
            <w:div w:id="1714842884">
              <w:marLeft w:val="1155"/>
              <w:marRight w:val="0"/>
              <w:marTop w:val="0"/>
              <w:marBottom w:val="0"/>
              <w:divBdr>
                <w:top w:val="none" w:sz="0" w:space="0" w:color="auto"/>
                <w:left w:val="none" w:sz="0" w:space="0" w:color="auto"/>
                <w:bottom w:val="none" w:sz="0" w:space="0" w:color="auto"/>
                <w:right w:val="none" w:sz="0" w:space="0" w:color="auto"/>
              </w:divBdr>
            </w:div>
            <w:div w:id="14386780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450297">
      <w:bodyDiv w:val="1"/>
      <w:marLeft w:val="0"/>
      <w:marRight w:val="0"/>
      <w:marTop w:val="0"/>
      <w:marBottom w:val="0"/>
      <w:divBdr>
        <w:top w:val="none" w:sz="0" w:space="0" w:color="auto"/>
        <w:left w:val="none" w:sz="0" w:space="0" w:color="auto"/>
        <w:bottom w:val="none" w:sz="0" w:space="0" w:color="auto"/>
        <w:right w:val="none" w:sz="0" w:space="0" w:color="auto"/>
      </w:divBdr>
      <w:divsChild>
        <w:div w:id="1814521602">
          <w:marLeft w:val="0"/>
          <w:marRight w:val="0"/>
          <w:marTop w:val="0"/>
          <w:marBottom w:val="0"/>
          <w:divBdr>
            <w:top w:val="none" w:sz="0" w:space="0" w:color="auto"/>
            <w:left w:val="none" w:sz="0" w:space="0" w:color="auto"/>
            <w:bottom w:val="none" w:sz="0" w:space="0" w:color="auto"/>
            <w:right w:val="none" w:sz="0" w:space="0" w:color="auto"/>
          </w:divBdr>
        </w:div>
        <w:div w:id="569464786">
          <w:marLeft w:val="0"/>
          <w:marRight w:val="0"/>
          <w:marTop w:val="150"/>
          <w:marBottom w:val="0"/>
          <w:divBdr>
            <w:top w:val="none" w:sz="0" w:space="0" w:color="auto"/>
            <w:left w:val="none" w:sz="0" w:space="0" w:color="auto"/>
            <w:bottom w:val="none" w:sz="0" w:space="0" w:color="auto"/>
            <w:right w:val="none" w:sz="0" w:space="0" w:color="auto"/>
          </w:divBdr>
          <w:divsChild>
            <w:div w:id="1268343098">
              <w:marLeft w:val="1155"/>
              <w:marRight w:val="0"/>
              <w:marTop w:val="0"/>
              <w:marBottom w:val="0"/>
              <w:divBdr>
                <w:top w:val="none" w:sz="0" w:space="0" w:color="auto"/>
                <w:left w:val="none" w:sz="0" w:space="0" w:color="auto"/>
                <w:bottom w:val="none" w:sz="0" w:space="0" w:color="auto"/>
                <w:right w:val="none" w:sz="0" w:space="0" w:color="auto"/>
              </w:divBdr>
            </w:div>
            <w:div w:id="58097280">
              <w:marLeft w:val="1155"/>
              <w:marRight w:val="0"/>
              <w:marTop w:val="0"/>
              <w:marBottom w:val="0"/>
              <w:divBdr>
                <w:top w:val="none" w:sz="0" w:space="0" w:color="auto"/>
                <w:left w:val="none" w:sz="0" w:space="0" w:color="auto"/>
                <w:bottom w:val="none" w:sz="0" w:space="0" w:color="auto"/>
                <w:right w:val="none" w:sz="0" w:space="0" w:color="auto"/>
              </w:divBdr>
            </w:div>
            <w:div w:id="2603410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04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452546">
      <w:bodyDiv w:val="1"/>
      <w:marLeft w:val="0"/>
      <w:marRight w:val="0"/>
      <w:marTop w:val="0"/>
      <w:marBottom w:val="0"/>
      <w:divBdr>
        <w:top w:val="none" w:sz="0" w:space="0" w:color="auto"/>
        <w:left w:val="none" w:sz="0" w:space="0" w:color="auto"/>
        <w:bottom w:val="none" w:sz="0" w:space="0" w:color="auto"/>
        <w:right w:val="none" w:sz="0" w:space="0" w:color="auto"/>
      </w:divBdr>
      <w:divsChild>
        <w:div w:id="314603747">
          <w:marLeft w:val="0"/>
          <w:marRight w:val="0"/>
          <w:marTop w:val="0"/>
          <w:marBottom w:val="0"/>
          <w:divBdr>
            <w:top w:val="none" w:sz="0" w:space="0" w:color="auto"/>
            <w:left w:val="none" w:sz="0" w:space="0" w:color="auto"/>
            <w:bottom w:val="none" w:sz="0" w:space="0" w:color="auto"/>
            <w:right w:val="none" w:sz="0" w:space="0" w:color="auto"/>
          </w:divBdr>
        </w:div>
        <w:div w:id="827205766">
          <w:marLeft w:val="0"/>
          <w:marRight w:val="0"/>
          <w:marTop w:val="150"/>
          <w:marBottom w:val="0"/>
          <w:divBdr>
            <w:top w:val="none" w:sz="0" w:space="0" w:color="auto"/>
            <w:left w:val="none" w:sz="0" w:space="0" w:color="auto"/>
            <w:bottom w:val="none" w:sz="0" w:space="0" w:color="auto"/>
            <w:right w:val="none" w:sz="0" w:space="0" w:color="auto"/>
          </w:divBdr>
          <w:divsChild>
            <w:div w:id="356123897">
              <w:marLeft w:val="1155"/>
              <w:marRight w:val="0"/>
              <w:marTop w:val="0"/>
              <w:marBottom w:val="0"/>
              <w:divBdr>
                <w:top w:val="none" w:sz="0" w:space="0" w:color="auto"/>
                <w:left w:val="none" w:sz="0" w:space="0" w:color="auto"/>
                <w:bottom w:val="none" w:sz="0" w:space="0" w:color="auto"/>
                <w:right w:val="none" w:sz="0" w:space="0" w:color="auto"/>
              </w:divBdr>
            </w:div>
            <w:div w:id="1446466698">
              <w:marLeft w:val="1155"/>
              <w:marRight w:val="0"/>
              <w:marTop w:val="0"/>
              <w:marBottom w:val="0"/>
              <w:divBdr>
                <w:top w:val="none" w:sz="0" w:space="0" w:color="auto"/>
                <w:left w:val="none" w:sz="0" w:space="0" w:color="auto"/>
                <w:bottom w:val="none" w:sz="0" w:space="0" w:color="auto"/>
                <w:right w:val="none" w:sz="0" w:space="0" w:color="auto"/>
              </w:divBdr>
            </w:div>
            <w:div w:id="13678728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666">
      <w:bodyDiv w:val="1"/>
      <w:marLeft w:val="0"/>
      <w:marRight w:val="0"/>
      <w:marTop w:val="0"/>
      <w:marBottom w:val="0"/>
      <w:divBdr>
        <w:top w:val="none" w:sz="0" w:space="0" w:color="auto"/>
        <w:left w:val="none" w:sz="0" w:space="0" w:color="auto"/>
        <w:bottom w:val="none" w:sz="0" w:space="0" w:color="auto"/>
        <w:right w:val="none" w:sz="0" w:space="0" w:color="auto"/>
      </w:divBdr>
      <w:divsChild>
        <w:div w:id="283465593">
          <w:marLeft w:val="0"/>
          <w:marRight w:val="0"/>
          <w:marTop w:val="0"/>
          <w:marBottom w:val="0"/>
          <w:divBdr>
            <w:top w:val="none" w:sz="0" w:space="0" w:color="auto"/>
            <w:left w:val="none" w:sz="0" w:space="0" w:color="auto"/>
            <w:bottom w:val="none" w:sz="0" w:space="0" w:color="auto"/>
            <w:right w:val="none" w:sz="0" w:space="0" w:color="auto"/>
          </w:divBdr>
        </w:div>
        <w:div w:id="668211696">
          <w:marLeft w:val="0"/>
          <w:marRight w:val="0"/>
          <w:marTop w:val="150"/>
          <w:marBottom w:val="0"/>
          <w:divBdr>
            <w:top w:val="none" w:sz="0" w:space="0" w:color="auto"/>
            <w:left w:val="none" w:sz="0" w:space="0" w:color="auto"/>
            <w:bottom w:val="none" w:sz="0" w:space="0" w:color="auto"/>
            <w:right w:val="none" w:sz="0" w:space="0" w:color="auto"/>
          </w:divBdr>
          <w:divsChild>
            <w:div w:id="921648005">
              <w:marLeft w:val="1155"/>
              <w:marRight w:val="0"/>
              <w:marTop w:val="0"/>
              <w:marBottom w:val="0"/>
              <w:divBdr>
                <w:top w:val="none" w:sz="0" w:space="0" w:color="auto"/>
                <w:left w:val="none" w:sz="0" w:space="0" w:color="auto"/>
                <w:bottom w:val="none" w:sz="0" w:space="0" w:color="auto"/>
                <w:right w:val="none" w:sz="0" w:space="0" w:color="auto"/>
              </w:divBdr>
            </w:div>
            <w:div w:id="1867866959">
              <w:marLeft w:val="1155"/>
              <w:marRight w:val="0"/>
              <w:marTop w:val="0"/>
              <w:marBottom w:val="0"/>
              <w:divBdr>
                <w:top w:val="none" w:sz="0" w:space="0" w:color="auto"/>
                <w:left w:val="none" w:sz="0" w:space="0" w:color="auto"/>
                <w:bottom w:val="none" w:sz="0" w:space="0" w:color="auto"/>
                <w:right w:val="none" w:sz="0" w:space="0" w:color="auto"/>
              </w:divBdr>
            </w:div>
            <w:div w:id="21135468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16399">
      <w:bodyDiv w:val="1"/>
      <w:marLeft w:val="0"/>
      <w:marRight w:val="0"/>
      <w:marTop w:val="0"/>
      <w:marBottom w:val="0"/>
      <w:divBdr>
        <w:top w:val="none" w:sz="0" w:space="0" w:color="auto"/>
        <w:left w:val="none" w:sz="0" w:space="0" w:color="auto"/>
        <w:bottom w:val="none" w:sz="0" w:space="0" w:color="auto"/>
        <w:right w:val="none" w:sz="0" w:space="0" w:color="auto"/>
      </w:divBdr>
      <w:divsChild>
        <w:div w:id="686828469">
          <w:marLeft w:val="0"/>
          <w:marRight w:val="0"/>
          <w:marTop w:val="0"/>
          <w:marBottom w:val="0"/>
          <w:divBdr>
            <w:top w:val="none" w:sz="0" w:space="0" w:color="auto"/>
            <w:left w:val="none" w:sz="0" w:space="0" w:color="auto"/>
            <w:bottom w:val="none" w:sz="0" w:space="0" w:color="auto"/>
            <w:right w:val="none" w:sz="0" w:space="0" w:color="auto"/>
          </w:divBdr>
        </w:div>
        <w:div w:id="1902791730">
          <w:marLeft w:val="0"/>
          <w:marRight w:val="0"/>
          <w:marTop w:val="150"/>
          <w:marBottom w:val="0"/>
          <w:divBdr>
            <w:top w:val="none" w:sz="0" w:space="0" w:color="auto"/>
            <w:left w:val="none" w:sz="0" w:space="0" w:color="auto"/>
            <w:bottom w:val="none" w:sz="0" w:space="0" w:color="auto"/>
            <w:right w:val="none" w:sz="0" w:space="0" w:color="auto"/>
          </w:divBdr>
          <w:divsChild>
            <w:div w:id="119735640">
              <w:marLeft w:val="1155"/>
              <w:marRight w:val="0"/>
              <w:marTop w:val="0"/>
              <w:marBottom w:val="0"/>
              <w:divBdr>
                <w:top w:val="none" w:sz="0" w:space="0" w:color="auto"/>
                <w:left w:val="none" w:sz="0" w:space="0" w:color="auto"/>
                <w:bottom w:val="none" w:sz="0" w:space="0" w:color="auto"/>
                <w:right w:val="none" w:sz="0" w:space="0" w:color="auto"/>
              </w:divBdr>
            </w:div>
            <w:div w:id="127552622">
              <w:marLeft w:val="1155"/>
              <w:marRight w:val="0"/>
              <w:marTop w:val="0"/>
              <w:marBottom w:val="0"/>
              <w:divBdr>
                <w:top w:val="none" w:sz="0" w:space="0" w:color="auto"/>
                <w:left w:val="none" w:sz="0" w:space="0" w:color="auto"/>
                <w:bottom w:val="none" w:sz="0" w:space="0" w:color="auto"/>
                <w:right w:val="none" w:sz="0" w:space="0" w:color="auto"/>
              </w:divBdr>
            </w:div>
            <w:div w:id="8146131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002573">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61191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08309">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6417">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313550">
      <w:bodyDiv w:val="1"/>
      <w:marLeft w:val="0"/>
      <w:marRight w:val="0"/>
      <w:marTop w:val="0"/>
      <w:marBottom w:val="0"/>
      <w:divBdr>
        <w:top w:val="none" w:sz="0" w:space="0" w:color="auto"/>
        <w:left w:val="none" w:sz="0" w:space="0" w:color="auto"/>
        <w:bottom w:val="none" w:sz="0" w:space="0" w:color="auto"/>
        <w:right w:val="none" w:sz="0" w:space="0" w:color="auto"/>
      </w:divBdr>
      <w:divsChild>
        <w:div w:id="980891367">
          <w:marLeft w:val="0"/>
          <w:marRight w:val="0"/>
          <w:marTop w:val="0"/>
          <w:marBottom w:val="0"/>
          <w:divBdr>
            <w:top w:val="none" w:sz="0" w:space="0" w:color="auto"/>
            <w:left w:val="none" w:sz="0" w:space="0" w:color="auto"/>
            <w:bottom w:val="none" w:sz="0" w:space="0" w:color="auto"/>
            <w:right w:val="none" w:sz="0" w:space="0" w:color="auto"/>
          </w:divBdr>
        </w:div>
        <w:div w:id="1850439436">
          <w:marLeft w:val="0"/>
          <w:marRight w:val="0"/>
          <w:marTop w:val="150"/>
          <w:marBottom w:val="0"/>
          <w:divBdr>
            <w:top w:val="none" w:sz="0" w:space="0" w:color="auto"/>
            <w:left w:val="none" w:sz="0" w:space="0" w:color="auto"/>
            <w:bottom w:val="none" w:sz="0" w:space="0" w:color="auto"/>
            <w:right w:val="none" w:sz="0" w:space="0" w:color="auto"/>
          </w:divBdr>
          <w:divsChild>
            <w:div w:id="664284753">
              <w:marLeft w:val="1155"/>
              <w:marRight w:val="0"/>
              <w:marTop w:val="0"/>
              <w:marBottom w:val="0"/>
              <w:divBdr>
                <w:top w:val="none" w:sz="0" w:space="0" w:color="auto"/>
                <w:left w:val="none" w:sz="0" w:space="0" w:color="auto"/>
                <w:bottom w:val="none" w:sz="0" w:space="0" w:color="auto"/>
                <w:right w:val="none" w:sz="0" w:space="0" w:color="auto"/>
              </w:divBdr>
            </w:div>
            <w:div w:id="2021081681">
              <w:marLeft w:val="1155"/>
              <w:marRight w:val="0"/>
              <w:marTop w:val="0"/>
              <w:marBottom w:val="0"/>
              <w:divBdr>
                <w:top w:val="none" w:sz="0" w:space="0" w:color="auto"/>
                <w:left w:val="none" w:sz="0" w:space="0" w:color="auto"/>
                <w:bottom w:val="none" w:sz="0" w:space="0" w:color="auto"/>
                <w:right w:val="none" w:sz="0" w:space="0" w:color="auto"/>
              </w:divBdr>
            </w:div>
            <w:div w:id="11956503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385275">
      <w:bodyDiv w:val="1"/>
      <w:marLeft w:val="0"/>
      <w:marRight w:val="0"/>
      <w:marTop w:val="0"/>
      <w:marBottom w:val="0"/>
      <w:divBdr>
        <w:top w:val="none" w:sz="0" w:space="0" w:color="auto"/>
        <w:left w:val="none" w:sz="0" w:space="0" w:color="auto"/>
        <w:bottom w:val="none" w:sz="0" w:space="0" w:color="auto"/>
        <w:right w:val="none" w:sz="0" w:space="0" w:color="auto"/>
      </w:divBdr>
      <w:divsChild>
        <w:div w:id="1597707924">
          <w:marLeft w:val="0"/>
          <w:marRight w:val="0"/>
          <w:marTop w:val="0"/>
          <w:marBottom w:val="0"/>
          <w:divBdr>
            <w:top w:val="none" w:sz="0" w:space="0" w:color="auto"/>
            <w:left w:val="none" w:sz="0" w:space="0" w:color="auto"/>
            <w:bottom w:val="none" w:sz="0" w:space="0" w:color="auto"/>
            <w:right w:val="none" w:sz="0" w:space="0" w:color="auto"/>
          </w:divBdr>
        </w:div>
        <w:div w:id="47918201">
          <w:marLeft w:val="0"/>
          <w:marRight w:val="0"/>
          <w:marTop w:val="150"/>
          <w:marBottom w:val="0"/>
          <w:divBdr>
            <w:top w:val="none" w:sz="0" w:space="0" w:color="auto"/>
            <w:left w:val="none" w:sz="0" w:space="0" w:color="auto"/>
            <w:bottom w:val="none" w:sz="0" w:space="0" w:color="auto"/>
            <w:right w:val="none" w:sz="0" w:space="0" w:color="auto"/>
          </w:divBdr>
          <w:divsChild>
            <w:div w:id="567152635">
              <w:marLeft w:val="1155"/>
              <w:marRight w:val="0"/>
              <w:marTop w:val="0"/>
              <w:marBottom w:val="0"/>
              <w:divBdr>
                <w:top w:val="none" w:sz="0" w:space="0" w:color="auto"/>
                <w:left w:val="none" w:sz="0" w:space="0" w:color="auto"/>
                <w:bottom w:val="none" w:sz="0" w:space="0" w:color="auto"/>
                <w:right w:val="none" w:sz="0" w:space="0" w:color="auto"/>
              </w:divBdr>
            </w:div>
            <w:div w:id="318584487">
              <w:marLeft w:val="1155"/>
              <w:marRight w:val="0"/>
              <w:marTop w:val="0"/>
              <w:marBottom w:val="0"/>
              <w:divBdr>
                <w:top w:val="none" w:sz="0" w:space="0" w:color="auto"/>
                <w:left w:val="none" w:sz="0" w:space="0" w:color="auto"/>
                <w:bottom w:val="none" w:sz="0" w:space="0" w:color="auto"/>
                <w:right w:val="none" w:sz="0" w:space="0" w:color="auto"/>
              </w:divBdr>
            </w:div>
            <w:div w:id="1281377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2992">
      <w:bodyDiv w:val="1"/>
      <w:marLeft w:val="0"/>
      <w:marRight w:val="0"/>
      <w:marTop w:val="0"/>
      <w:marBottom w:val="0"/>
      <w:divBdr>
        <w:top w:val="none" w:sz="0" w:space="0" w:color="auto"/>
        <w:left w:val="none" w:sz="0" w:space="0" w:color="auto"/>
        <w:bottom w:val="none" w:sz="0" w:space="0" w:color="auto"/>
        <w:right w:val="none" w:sz="0" w:space="0" w:color="auto"/>
      </w:divBdr>
      <w:divsChild>
        <w:div w:id="2004769931">
          <w:marLeft w:val="0"/>
          <w:marRight w:val="0"/>
          <w:marTop w:val="0"/>
          <w:marBottom w:val="0"/>
          <w:divBdr>
            <w:top w:val="none" w:sz="0" w:space="0" w:color="auto"/>
            <w:left w:val="none" w:sz="0" w:space="0" w:color="auto"/>
            <w:bottom w:val="none" w:sz="0" w:space="0" w:color="auto"/>
            <w:right w:val="none" w:sz="0" w:space="0" w:color="auto"/>
          </w:divBdr>
        </w:div>
        <w:div w:id="1683361751">
          <w:marLeft w:val="0"/>
          <w:marRight w:val="0"/>
          <w:marTop w:val="150"/>
          <w:marBottom w:val="0"/>
          <w:divBdr>
            <w:top w:val="none" w:sz="0" w:space="0" w:color="auto"/>
            <w:left w:val="none" w:sz="0" w:space="0" w:color="auto"/>
            <w:bottom w:val="none" w:sz="0" w:space="0" w:color="auto"/>
            <w:right w:val="none" w:sz="0" w:space="0" w:color="auto"/>
          </w:divBdr>
          <w:divsChild>
            <w:div w:id="337269618">
              <w:marLeft w:val="1155"/>
              <w:marRight w:val="0"/>
              <w:marTop w:val="0"/>
              <w:marBottom w:val="0"/>
              <w:divBdr>
                <w:top w:val="none" w:sz="0" w:space="0" w:color="auto"/>
                <w:left w:val="none" w:sz="0" w:space="0" w:color="auto"/>
                <w:bottom w:val="none" w:sz="0" w:space="0" w:color="auto"/>
                <w:right w:val="none" w:sz="0" w:space="0" w:color="auto"/>
              </w:divBdr>
            </w:div>
            <w:div w:id="1743141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16285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235862">
      <w:bodyDiv w:val="1"/>
      <w:marLeft w:val="0"/>
      <w:marRight w:val="0"/>
      <w:marTop w:val="0"/>
      <w:marBottom w:val="0"/>
      <w:divBdr>
        <w:top w:val="none" w:sz="0" w:space="0" w:color="auto"/>
        <w:left w:val="none" w:sz="0" w:space="0" w:color="auto"/>
        <w:bottom w:val="none" w:sz="0" w:space="0" w:color="auto"/>
        <w:right w:val="none" w:sz="0" w:space="0" w:color="auto"/>
      </w:divBdr>
      <w:divsChild>
        <w:div w:id="1936018086">
          <w:marLeft w:val="0"/>
          <w:marRight w:val="0"/>
          <w:marTop w:val="0"/>
          <w:marBottom w:val="0"/>
          <w:divBdr>
            <w:top w:val="none" w:sz="0" w:space="0" w:color="auto"/>
            <w:left w:val="none" w:sz="0" w:space="0" w:color="auto"/>
            <w:bottom w:val="none" w:sz="0" w:space="0" w:color="auto"/>
            <w:right w:val="none" w:sz="0" w:space="0" w:color="auto"/>
          </w:divBdr>
        </w:div>
        <w:div w:id="330715726">
          <w:marLeft w:val="0"/>
          <w:marRight w:val="0"/>
          <w:marTop w:val="150"/>
          <w:marBottom w:val="0"/>
          <w:divBdr>
            <w:top w:val="none" w:sz="0" w:space="0" w:color="auto"/>
            <w:left w:val="none" w:sz="0" w:space="0" w:color="auto"/>
            <w:bottom w:val="none" w:sz="0" w:space="0" w:color="auto"/>
            <w:right w:val="none" w:sz="0" w:space="0" w:color="auto"/>
          </w:divBdr>
          <w:divsChild>
            <w:div w:id="1903976993">
              <w:marLeft w:val="1155"/>
              <w:marRight w:val="0"/>
              <w:marTop w:val="0"/>
              <w:marBottom w:val="0"/>
              <w:divBdr>
                <w:top w:val="none" w:sz="0" w:space="0" w:color="auto"/>
                <w:left w:val="none" w:sz="0" w:space="0" w:color="auto"/>
                <w:bottom w:val="none" w:sz="0" w:space="0" w:color="auto"/>
                <w:right w:val="none" w:sz="0" w:space="0" w:color="auto"/>
              </w:divBdr>
            </w:div>
            <w:div w:id="1144617707">
              <w:marLeft w:val="1155"/>
              <w:marRight w:val="0"/>
              <w:marTop w:val="0"/>
              <w:marBottom w:val="0"/>
              <w:divBdr>
                <w:top w:val="none" w:sz="0" w:space="0" w:color="auto"/>
                <w:left w:val="none" w:sz="0" w:space="0" w:color="auto"/>
                <w:bottom w:val="none" w:sz="0" w:space="0" w:color="auto"/>
                <w:right w:val="none" w:sz="0" w:space="0" w:color="auto"/>
              </w:divBdr>
            </w:div>
            <w:div w:id="10679156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49697499">
      <w:bodyDiv w:val="1"/>
      <w:marLeft w:val="0"/>
      <w:marRight w:val="0"/>
      <w:marTop w:val="0"/>
      <w:marBottom w:val="0"/>
      <w:divBdr>
        <w:top w:val="none" w:sz="0" w:space="0" w:color="auto"/>
        <w:left w:val="none" w:sz="0" w:space="0" w:color="auto"/>
        <w:bottom w:val="none" w:sz="0" w:space="0" w:color="auto"/>
        <w:right w:val="none" w:sz="0" w:space="0" w:color="auto"/>
      </w:divBdr>
    </w:div>
    <w:div w:id="749959603">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19565">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196883">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537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160781">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5669">
      <w:bodyDiv w:val="1"/>
      <w:marLeft w:val="0"/>
      <w:marRight w:val="0"/>
      <w:marTop w:val="0"/>
      <w:marBottom w:val="0"/>
      <w:divBdr>
        <w:top w:val="none" w:sz="0" w:space="0" w:color="auto"/>
        <w:left w:val="none" w:sz="0" w:space="0" w:color="auto"/>
        <w:bottom w:val="none" w:sz="0" w:space="0" w:color="auto"/>
        <w:right w:val="none" w:sz="0" w:space="0" w:color="auto"/>
      </w:divBdr>
      <w:divsChild>
        <w:div w:id="1534803274">
          <w:marLeft w:val="0"/>
          <w:marRight w:val="0"/>
          <w:marTop w:val="0"/>
          <w:marBottom w:val="0"/>
          <w:divBdr>
            <w:top w:val="none" w:sz="0" w:space="0" w:color="auto"/>
            <w:left w:val="none" w:sz="0" w:space="0" w:color="auto"/>
            <w:bottom w:val="none" w:sz="0" w:space="0" w:color="auto"/>
            <w:right w:val="none" w:sz="0" w:space="0" w:color="auto"/>
          </w:divBdr>
        </w:div>
        <w:div w:id="1359700883">
          <w:marLeft w:val="0"/>
          <w:marRight w:val="0"/>
          <w:marTop w:val="150"/>
          <w:marBottom w:val="0"/>
          <w:divBdr>
            <w:top w:val="none" w:sz="0" w:space="0" w:color="auto"/>
            <w:left w:val="none" w:sz="0" w:space="0" w:color="auto"/>
            <w:bottom w:val="none" w:sz="0" w:space="0" w:color="auto"/>
            <w:right w:val="none" w:sz="0" w:space="0" w:color="auto"/>
          </w:divBdr>
          <w:divsChild>
            <w:div w:id="1303391468">
              <w:marLeft w:val="1155"/>
              <w:marRight w:val="0"/>
              <w:marTop w:val="0"/>
              <w:marBottom w:val="0"/>
              <w:divBdr>
                <w:top w:val="none" w:sz="0" w:space="0" w:color="auto"/>
                <w:left w:val="none" w:sz="0" w:space="0" w:color="auto"/>
                <w:bottom w:val="none" w:sz="0" w:space="0" w:color="auto"/>
                <w:right w:val="none" w:sz="0" w:space="0" w:color="auto"/>
              </w:divBdr>
            </w:div>
            <w:div w:id="1667588202">
              <w:marLeft w:val="1155"/>
              <w:marRight w:val="0"/>
              <w:marTop w:val="0"/>
              <w:marBottom w:val="0"/>
              <w:divBdr>
                <w:top w:val="none" w:sz="0" w:space="0" w:color="auto"/>
                <w:left w:val="none" w:sz="0" w:space="0" w:color="auto"/>
                <w:bottom w:val="none" w:sz="0" w:space="0" w:color="auto"/>
                <w:right w:val="none" w:sz="0" w:space="0" w:color="auto"/>
              </w:divBdr>
            </w:div>
            <w:div w:id="15884157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75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6723">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176152">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5709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18989">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8984444">
      <w:bodyDiv w:val="1"/>
      <w:marLeft w:val="0"/>
      <w:marRight w:val="0"/>
      <w:marTop w:val="0"/>
      <w:marBottom w:val="0"/>
      <w:divBdr>
        <w:top w:val="none" w:sz="0" w:space="0" w:color="auto"/>
        <w:left w:val="none" w:sz="0" w:space="0" w:color="auto"/>
        <w:bottom w:val="none" w:sz="0" w:space="0" w:color="auto"/>
        <w:right w:val="none" w:sz="0" w:space="0" w:color="auto"/>
      </w:divBdr>
      <w:divsChild>
        <w:div w:id="1460219972">
          <w:marLeft w:val="0"/>
          <w:marRight w:val="0"/>
          <w:marTop w:val="0"/>
          <w:marBottom w:val="0"/>
          <w:divBdr>
            <w:top w:val="none" w:sz="0" w:space="0" w:color="auto"/>
            <w:left w:val="none" w:sz="0" w:space="0" w:color="auto"/>
            <w:bottom w:val="none" w:sz="0" w:space="0" w:color="auto"/>
            <w:right w:val="none" w:sz="0" w:space="0" w:color="auto"/>
          </w:divBdr>
        </w:div>
        <w:div w:id="622151883">
          <w:marLeft w:val="0"/>
          <w:marRight w:val="0"/>
          <w:marTop w:val="150"/>
          <w:marBottom w:val="0"/>
          <w:divBdr>
            <w:top w:val="none" w:sz="0" w:space="0" w:color="auto"/>
            <w:left w:val="none" w:sz="0" w:space="0" w:color="auto"/>
            <w:bottom w:val="none" w:sz="0" w:space="0" w:color="auto"/>
            <w:right w:val="none" w:sz="0" w:space="0" w:color="auto"/>
          </w:divBdr>
          <w:divsChild>
            <w:div w:id="1466655675">
              <w:marLeft w:val="1155"/>
              <w:marRight w:val="0"/>
              <w:marTop w:val="0"/>
              <w:marBottom w:val="0"/>
              <w:divBdr>
                <w:top w:val="none" w:sz="0" w:space="0" w:color="auto"/>
                <w:left w:val="none" w:sz="0" w:space="0" w:color="auto"/>
                <w:bottom w:val="none" w:sz="0" w:space="0" w:color="auto"/>
                <w:right w:val="none" w:sz="0" w:space="0" w:color="auto"/>
              </w:divBdr>
            </w:div>
            <w:div w:id="822547344">
              <w:marLeft w:val="1155"/>
              <w:marRight w:val="0"/>
              <w:marTop w:val="0"/>
              <w:marBottom w:val="0"/>
              <w:divBdr>
                <w:top w:val="none" w:sz="0" w:space="0" w:color="auto"/>
                <w:left w:val="none" w:sz="0" w:space="0" w:color="auto"/>
                <w:bottom w:val="none" w:sz="0" w:space="0" w:color="auto"/>
                <w:right w:val="none" w:sz="0" w:space="0" w:color="auto"/>
              </w:divBdr>
            </w:div>
            <w:div w:id="21130839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0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834629">
      <w:bodyDiv w:val="1"/>
      <w:marLeft w:val="0"/>
      <w:marRight w:val="0"/>
      <w:marTop w:val="0"/>
      <w:marBottom w:val="0"/>
      <w:divBdr>
        <w:top w:val="none" w:sz="0" w:space="0" w:color="auto"/>
        <w:left w:val="none" w:sz="0" w:space="0" w:color="auto"/>
        <w:bottom w:val="none" w:sz="0" w:space="0" w:color="auto"/>
        <w:right w:val="none" w:sz="0" w:space="0" w:color="auto"/>
      </w:divBdr>
      <w:divsChild>
        <w:div w:id="2127499631">
          <w:marLeft w:val="0"/>
          <w:marRight w:val="0"/>
          <w:marTop w:val="0"/>
          <w:marBottom w:val="0"/>
          <w:divBdr>
            <w:top w:val="none" w:sz="0" w:space="0" w:color="auto"/>
            <w:left w:val="none" w:sz="0" w:space="0" w:color="auto"/>
            <w:bottom w:val="none" w:sz="0" w:space="0" w:color="auto"/>
            <w:right w:val="none" w:sz="0" w:space="0" w:color="auto"/>
          </w:divBdr>
        </w:div>
        <w:div w:id="2060782641">
          <w:marLeft w:val="0"/>
          <w:marRight w:val="0"/>
          <w:marTop w:val="150"/>
          <w:marBottom w:val="0"/>
          <w:divBdr>
            <w:top w:val="none" w:sz="0" w:space="0" w:color="auto"/>
            <w:left w:val="none" w:sz="0" w:space="0" w:color="auto"/>
            <w:bottom w:val="none" w:sz="0" w:space="0" w:color="auto"/>
            <w:right w:val="none" w:sz="0" w:space="0" w:color="auto"/>
          </w:divBdr>
          <w:divsChild>
            <w:div w:id="1508980594">
              <w:marLeft w:val="1155"/>
              <w:marRight w:val="0"/>
              <w:marTop w:val="0"/>
              <w:marBottom w:val="0"/>
              <w:divBdr>
                <w:top w:val="none" w:sz="0" w:space="0" w:color="auto"/>
                <w:left w:val="none" w:sz="0" w:space="0" w:color="auto"/>
                <w:bottom w:val="none" w:sz="0" w:space="0" w:color="auto"/>
                <w:right w:val="none" w:sz="0" w:space="0" w:color="auto"/>
              </w:divBdr>
            </w:div>
            <w:div w:id="376316258">
              <w:marLeft w:val="1155"/>
              <w:marRight w:val="0"/>
              <w:marTop w:val="0"/>
              <w:marBottom w:val="0"/>
              <w:divBdr>
                <w:top w:val="none" w:sz="0" w:space="0" w:color="auto"/>
                <w:left w:val="none" w:sz="0" w:space="0" w:color="auto"/>
                <w:bottom w:val="none" w:sz="0" w:space="0" w:color="auto"/>
                <w:right w:val="none" w:sz="0" w:space="0" w:color="auto"/>
              </w:divBdr>
            </w:div>
            <w:div w:id="7458829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075570">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64901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5032">
      <w:bodyDiv w:val="1"/>
      <w:marLeft w:val="0"/>
      <w:marRight w:val="0"/>
      <w:marTop w:val="0"/>
      <w:marBottom w:val="0"/>
      <w:divBdr>
        <w:top w:val="none" w:sz="0" w:space="0" w:color="auto"/>
        <w:left w:val="none" w:sz="0" w:space="0" w:color="auto"/>
        <w:bottom w:val="none" w:sz="0" w:space="0" w:color="auto"/>
        <w:right w:val="none" w:sz="0" w:space="0" w:color="auto"/>
      </w:divBdr>
      <w:divsChild>
        <w:div w:id="594244495">
          <w:marLeft w:val="0"/>
          <w:marRight w:val="0"/>
          <w:marTop w:val="0"/>
          <w:marBottom w:val="0"/>
          <w:divBdr>
            <w:top w:val="none" w:sz="0" w:space="0" w:color="auto"/>
            <w:left w:val="none" w:sz="0" w:space="0" w:color="auto"/>
            <w:bottom w:val="none" w:sz="0" w:space="0" w:color="auto"/>
            <w:right w:val="none" w:sz="0" w:space="0" w:color="auto"/>
          </w:divBdr>
        </w:div>
        <w:div w:id="414285213">
          <w:marLeft w:val="0"/>
          <w:marRight w:val="0"/>
          <w:marTop w:val="150"/>
          <w:marBottom w:val="0"/>
          <w:divBdr>
            <w:top w:val="none" w:sz="0" w:space="0" w:color="auto"/>
            <w:left w:val="none" w:sz="0" w:space="0" w:color="auto"/>
            <w:bottom w:val="none" w:sz="0" w:space="0" w:color="auto"/>
            <w:right w:val="none" w:sz="0" w:space="0" w:color="auto"/>
          </w:divBdr>
          <w:divsChild>
            <w:div w:id="2101484397">
              <w:marLeft w:val="1155"/>
              <w:marRight w:val="0"/>
              <w:marTop w:val="0"/>
              <w:marBottom w:val="0"/>
              <w:divBdr>
                <w:top w:val="none" w:sz="0" w:space="0" w:color="auto"/>
                <w:left w:val="none" w:sz="0" w:space="0" w:color="auto"/>
                <w:bottom w:val="none" w:sz="0" w:space="0" w:color="auto"/>
                <w:right w:val="none" w:sz="0" w:space="0" w:color="auto"/>
              </w:divBdr>
            </w:div>
            <w:div w:id="583148783">
              <w:marLeft w:val="1155"/>
              <w:marRight w:val="0"/>
              <w:marTop w:val="0"/>
              <w:marBottom w:val="0"/>
              <w:divBdr>
                <w:top w:val="none" w:sz="0" w:space="0" w:color="auto"/>
                <w:left w:val="none" w:sz="0" w:space="0" w:color="auto"/>
                <w:bottom w:val="none" w:sz="0" w:space="0" w:color="auto"/>
                <w:right w:val="none" w:sz="0" w:space="0" w:color="auto"/>
              </w:divBdr>
            </w:div>
            <w:div w:id="19852339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18363">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127108">
      <w:bodyDiv w:val="1"/>
      <w:marLeft w:val="0"/>
      <w:marRight w:val="0"/>
      <w:marTop w:val="0"/>
      <w:marBottom w:val="0"/>
      <w:divBdr>
        <w:top w:val="none" w:sz="0" w:space="0" w:color="auto"/>
        <w:left w:val="none" w:sz="0" w:space="0" w:color="auto"/>
        <w:bottom w:val="none" w:sz="0" w:space="0" w:color="auto"/>
        <w:right w:val="none" w:sz="0" w:space="0" w:color="auto"/>
      </w:divBdr>
      <w:divsChild>
        <w:div w:id="810636822">
          <w:marLeft w:val="0"/>
          <w:marRight w:val="0"/>
          <w:marTop w:val="0"/>
          <w:marBottom w:val="0"/>
          <w:divBdr>
            <w:top w:val="none" w:sz="0" w:space="0" w:color="auto"/>
            <w:left w:val="none" w:sz="0" w:space="0" w:color="auto"/>
            <w:bottom w:val="none" w:sz="0" w:space="0" w:color="auto"/>
            <w:right w:val="none" w:sz="0" w:space="0" w:color="auto"/>
          </w:divBdr>
        </w:div>
        <w:div w:id="237985082">
          <w:marLeft w:val="0"/>
          <w:marRight w:val="0"/>
          <w:marTop w:val="150"/>
          <w:marBottom w:val="0"/>
          <w:divBdr>
            <w:top w:val="none" w:sz="0" w:space="0" w:color="auto"/>
            <w:left w:val="none" w:sz="0" w:space="0" w:color="auto"/>
            <w:bottom w:val="none" w:sz="0" w:space="0" w:color="auto"/>
            <w:right w:val="none" w:sz="0" w:space="0" w:color="auto"/>
          </w:divBdr>
          <w:divsChild>
            <w:div w:id="1215896315">
              <w:marLeft w:val="1155"/>
              <w:marRight w:val="0"/>
              <w:marTop w:val="0"/>
              <w:marBottom w:val="0"/>
              <w:divBdr>
                <w:top w:val="none" w:sz="0" w:space="0" w:color="auto"/>
                <w:left w:val="none" w:sz="0" w:space="0" w:color="auto"/>
                <w:bottom w:val="none" w:sz="0" w:space="0" w:color="auto"/>
                <w:right w:val="none" w:sz="0" w:space="0" w:color="auto"/>
              </w:divBdr>
            </w:div>
            <w:div w:id="238642144">
              <w:marLeft w:val="1155"/>
              <w:marRight w:val="0"/>
              <w:marTop w:val="0"/>
              <w:marBottom w:val="0"/>
              <w:divBdr>
                <w:top w:val="none" w:sz="0" w:space="0" w:color="auto"/>
                <w:left w:val="none" w:sz="0" w:space="0" w:color="auto"/>
                <w:bottom w:val="none" w:sz="0" w:space="0" w:color="auto"/>
                <w:right w:val="none" w:sz="0" w:space="0" w:color="auto"/>
              </w:divBdr>
            </w:div>
            <w:div w:id="4626246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19890">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73579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091264">
      <w:bodyDiv w:val="1"/>
      <w:marLeft w:val="0"/>
      <w:marRight w:val="0"/>
      <w:marTop w:val="0"/>
      <w:marBottom w:val="0"/>
      <w:divBdr>
        <w:top w:val="none" w:sz="0" w:space="0" w:color="auto"/>
        <w:left w:val="none" w:sz="0" w:space="0" w:color="auto"/>
        <w:bottom w:val="none" w:sz="0" w:space="0" w:color="auto"/>
        <w:right w:val="none" w:sz="0" w:space="0" w:color="auto"/>
      </w:divBdr>
      <w:divsChild>
        <w:div w:id="1585063892">
          <w:marLeft w:val="0"/>
          <w:marRight w:val="0"/>
          <w:marTop w:val="0"/>
          <w:marBottom w:val="0"/>
          <w:divBdr>
            <w:top w:val="none" w:sz="0" w:space="0" w:color="auto"/>
            <w:left w:val="none" w:sz="0" w:space="0" w:color="auto"/>
            <w:bottom w:val="none" w:sz="0" w:space="0" w:color="auto"/>
            <w:right w:val="none" w:sz="0" w:space="0" w:color="auto"/>
          </w:divBdr>
        </w:div>
        <w:div w:id="597953988">
          <w:marLeft w:val="0"/>
          <w:marRight w:val="0"/>
          <w:marTop w:val="150"/>
          <w:marBottom w:val="0"/>
          <w:divBdr>
            <w:top w:val="none" w:sz="0" w:space="0" w:color="auto"/>
            <w:left w:val="none" w:sz="0" w:space="0" w:color="auto"/>
            <w:bottom w:val="none" w:sz="0" w:space="0" w:color="auto"/>
            <w:right w:val="none" w:sz="0" w:space="0" w:color="auto"/>
          </w:divBdr>
          <w:divsChild>
            <w:div w:id="1795446347">
              <w:marLeft w:val="1155"/>
              <w:marRight w:val="0"/>
              <w:marTop w:val="0"/>
              <w:marBottom w:val="0"/>
              <w:divBdr>
                <w:top w:val="none" w:sz="0" w:space="0" w:color="auto"/>
                <w:left w:val="none" w:sz="0" w:space="0" w:color="auto"/>
                <w:bottom w:val="none" w:sz="0" w:space="0" w:color="auto"/>
                <w:right w:val="none" w:sz="0" w:space="0" w:color="auto"/>
              </w:divBdr>
            </w:div>
            <w:div w:id="248807394">
              <w:marLeft w:val="1155"/>
              <w:marRight w:val="0"/>
              <w:marTop w:val="0"/>
              <w:marBottom w:val="0"/>
              <w:divBdr>
                <w:top w:val="none" w:sz="0" w:space="0" w:color="auto"/>
                <w:left w:val="none" w:sz="0" w:space="0" w:color="auto"/>
                <w:bottom w:val="none" w:sz="0" w:space="0" w:color="auto"/>
                <w:right w:val="none" w:sz="0" w:space="0" w:color="auto"/>
              </w:divBdr>
            </w:div>
            <w:div w:id="9705539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69592">
      <w:bodyDiv w:val="1"/>
      <w:marLeft w:val="0"/>
      <w:marRight w:val="0"/>
      <w:marTop w:val="0"/>
      <w:marBottom w:val="0"/>
      <w:divBdr>
        <w:top w:val="none" w:sz="0" w:space="0" w:color="auto"/>
        <w:left w:val="none" w:sz="0" w:space="0" w:color="auto"/>
        <w:bottom w:val="none" w:sz="0" w:space="0" w:color="auto"/>
        <w:right w:val="none" w:sz="0" w:space="0" w:color="auto"/>
      </w:divBdr>
      <w:divsChild>
        <w:div w:id="1741907633">
          <w:marLeft w:val="0"/>
          <w:marRight w:val="0"/>
          <w:marTop w:val="0"/>
          <w:marBottom w:val="0"/>
          <w:divBdr>
            <w:top w:val="none" w:sz="0" w:space="0" w:color="auto"/>
            <w:left w:val="none" w:sz="0" w:space="0" w:color="auto"/>
            <w:bottom w:val="none" w:sz="0" w:space="0" w:color="auto"/>
            <w:right w:val="none" w:sz="0" w:space="0" w:color="auto"/>
          </w:divBdr>
        </w:div>
        <w:div w:id="1159423855">
          <w:marLeft w:val="0"/>
          <w:marRight w:val="0"/>
          <w:marTop w:val="150"/>
          <w:marBottom w:val="0"/>
          <w:divBdr>
            <w:top w:val="none" w:sz="0" w:space="0" w:color="auto"/>
            <w:left w:val="none" w:sz="0" w:space="0" w:color="auto"/>
            <w:bottom w:val="none" w:sz="0" w:space="0" w:color="auto"/>
            <w:right w:val="none" w:sz="0" w:space="0" w:color="auto"/>
          </w:divBdr>
          <w:divsChild>
            <w:div w:id="1005474613">
              <w:marLeft w:val="1155"/>
              <w:marRight w:val="0"/>
              <w:marTop w:val="0"/>
              <w:marBottom w:val="0"/>
              <w:divBdr>
                <w:top w:val="none" w:sz="0" w:space="0" w:color="auto"/>
                <w:left w:val="none" w:sz="0" w:space="0" w:color="auto"/>
                <w:bottom w:val="none" w:sz="0" w:space="0" w:color="auto"/>
                <w:right w:val="none" w:sz="0" w:space="0" w:color="auto"/>
              </w:divBdr>
            </w:div>
            <w:div w:id="665590655">
              <w:marLeft w:val="1155"/>
              <w:marRight w:val="0"/>
              <w:marTop w:val="0"/>
              <w:marBottom w:val="0"/>
              <w:divBdr>
                <w:top w:val="none" w:sz="0" w:space="0" w:color="auto"/>
                <w:left w:val="none" w:sz="0" w:space="0" w:color="auto"/>
                <w:bottom w:val="none" w:sz="0" w:space="0" w:color="auto"/>
                <w:right w:val="none" w:sz="0" w:space="0" w:color="auto"/>
              </w:divBdr>
            </w:div>
            <w:div w:id="20468309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45267">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37355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3243">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3505">
      <w:bodyDiv w:val="1"/>
      <w:marLeft w:val="0"/>
      <w:marRight w:val="0"/>
      <w:marTop w:val="0"/>
      <w:marBottom w:val="0"/>
      <w:divBdr>
        <w:top w:val="none" w:sz="0" w:space="0" w:color="auto"/>
        <w:left w:val="none" w:sz="0" w:space="0" w:color="auto"/>
        <w:bottom w:val="none" w:sz="0" w:space="0" w:color="auto"/>
        <w:right w:val="none" w:sz="0" w:space="0" w:color="auto"/>
      </w:divBdr>
      <w:divsChild>
        <w:div w:id="1700273191">
          <w:marLeft w:val="0"/>
          <w:marRight w:val="0"/>
          <w:marTop w:val="0"/>
          <w:marBottom w:val="0"/>
          <w:divBdr>
            <w:top w:val="none" w:sz="0" w:space="0" w:color="auto"/>
            <w:left w:val="none" w:sz="0" w:space="0" w:color="auto"/>
            <w:bottom w:val="none" w:sz="0" w:space="0" w:color="auto"/>
            <w:right w:val="none" w:sz="0" w:space="0" w:color="auto"/>
          </w:divBdr>
        </w:div>
        <w:div w:id="1359356498">
          <w:marLeft w:val="0"/>
          <w:marRight w:val="0"/>
          <w:marTop w:val="150"/>
          <w:marBottom w:val="0"/>
          <w:divBdr>
            <w:top w:val="none" w:sz="0" w:space="0" w:color="auto"/>
            <w:left w:val="none" w:sz="0" w:space="0" w:color="auto"/>
            <w:bottom w:val="none" w:sz="0" w:space="0" w:color="auto"/>
            <w:right w:val="none" w:sz="0" w:space="0" w:color="auto"/>
          </w:divBdr>
          <w:divsChild>
            <w:div w:id="2062896656">
              <w:marLeft w:val="1155"/>
              <w:marRight w:val="0"/>
              <w:marTop w:val="0"/>
              <w:marBottom w:val="0"/>
              <w:divBdr>
                <w:top w:val="none" w:sz="0" w:space="0" w:color="auto"/>
                <w:left w:val="none" w:sz="0" w:space="0" w:color="auto"/>
                <w:bottom w:val="none" w:sz="0" w:space="0" w:color="auto"/>
                <w:right w:val="none" w:sz="0" w:space="0" w:color="auto"/>
              </w:divBdr>
            </w:div>
            <w:div w:id="1838616050">
              <w:marLeft w:val="1155"/>
              <w:marRight w:val="0"/>
              <w:marTop w:val="0"/>
              <w:marBottom w:val="0"/>
              <w:divBdr>
                <w:top w:val="none" w:sz="0" w:space="0" w:color="auto"/>
                <w:left w:val="none" w:sz="0" w:space="0" w:color="auto"/>
                <w:bottom w:val="none" w:sz="0" w:space="0" w:color="auto"/>
                <w:right w:val="none" w:sz="0" w:space="0" w:color="auto"/>
              </w:divBdr>
            </w:div>
            <w:div w:id="3736272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02796">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6869313">
      <w:bodyDiv w:val="1"/>
      <w:marLeft w:val="0"/>
      <w:marRight w:val="0"/>
      <w:marTop w:val="0"/>
      <w:marBottom w:val="0"/>
      <w:divBdr>
        <w:top w:val="none" w:sz="0" w:space="0" w:color="auto"/>
        <w:left w:val="none" w:sz="0" w:space="0" w:color="auto"/>
        <w:bottom w:val="none" w:sz="0" w:space="0" w:color="auto"/>
        <w:right w:val="none" w:sz="0" w:space="0" w:color="auto"/>
      </w:divBdr>
      <w:divsChild>
        <w:div w:id="557327171">
          <w:marLeft w:val="0"/>
          <w:marRight w:val="0"/>
          <w:marTop w:val="0"/>
          <w:marBottom w:val="0"/>
          <w:divBdr>
            <w:top w:val="none" w:sz="0" w:space="0" w:color="auto"/>
            <w:left w:val="none" w:sz="0" w:space="0" w:color="auto"/>
            <w:bottom w:val="none" w:sz="0" w:space="0" w:color="auto"/>
            <w:right w:val="none" w:sz="0" w:space="0" w:color="auto"/>
          </w:divBdr>
        </w:div>
        <w:div w:id="1957982224">
          <w:marLeft w:val="0"/>
          <w:marRight w:val="0"/>
          <w:marTop w:val="150"/>
          <w:marBottom w:val="0"/>
          <w:divBdr>
            <w:top w:val="none" w:sz="0" w:space="0" w:color="auto"/>
            <w:left w:val="none" w:sz="0" w:space="0" w:color="auto"/>
            <w:bottom w:val="none" w:sz="0" w:space="0" w:color="auto"/>
            <w:right w:val="none" w:sz="0" w:space="0" w:color="auto"/>
          </w:divBdr>
          <w:divsChild>
            <w:div w:id="36861257">
              <w:marLeft w:val="1155"/>
              <w:marRight w:val="0"/>
              <w:marTop w:val="0"/>
              <w:marBottom w:val="0"/>
              <w:divBdr>
                <w:top w:val="none" w:sz="0" w:space="0" w:color="auto"/>
                <w:left w:val="none" w:sz="0" w:space="0" w:color="auto"/>
                <w:bottom w:val="none" w:sz="0" w:space="0" w:color="auto"/>
                <w:right w:val="none" w:sz="0" w:space="0" w:color="auto"/>
              </w:divBdr>
            </w:div>
            <w:div w:id="447774483">
              <w:marLeft w:val="1155"/>
              <w:marRight w:val="0"/>
              <w:marTop w:val="0"/>
              <w:marBottom w:val="0"/>
              <w:divBdr>
                <w:top w:val="none" w:sz="0" w:space="0" w:color="auto"/>
                <w:left w:val="none" w:sz="0" w:space="0" w:color="auto"/>
                <w:bottom w:val="none" w:sz="0" w:space="0" w:color="auto"/>
                <w:right w:val="none" w:sz="0" w:space="0" w:color="auto"/>
              </w:divBdr>
            </w:div>
            <w:div w:id="9590678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4527">
      <w:bodyDiv w:val="1"/>
      <w:marLeft w:val="0"/>
      <w:marRight w:val="0"/>
      <w:marTop w:val="0"/>
      <w:marBottom w:val="0"/>
      <w:divBdr>
        <w:top w:val="none" w:sz="0" w:space="0" w:color="auto"/>
        <w:left w:val="none" w:sz="0" w:space="0" w:color="auto"/>
        <w:bottom w:val="none" w:sz="0" w:space="0" w:color="auto"/>
        <w:right w:val="none" w:sz="0" w:space="0" w:color="auto"/>
      </w:divBdr>
      <w:divsChild>
        <w:div w:id="937716024">
          <w:marLeft w:val="0"/>
          <w:marRight w:val="0"/>
          <w:marTop w:val="0"/>
          <w:marBottom w:val="0"/>
          <w:divBdr>
            <w:top w:val="none" w:sz="0" w:space="0" w:color="auto"/>
            <w:left w:val="none" w:sz="0" w:space="0" w:color="auto"/>
            <w:bottom w:val="none" w:sz="0" w:space="0" w:color="auto"/>
            <w:right w:val="none" w:sz="0" w:space="0" w:color="auto"/>
          </w:divBdr>
        </w:div>
        <w:div w:id="1366835282">
          <w:marLeft w:val="0"/>
          <w:marRight w:val="0"/>
          <w:marTop w:val="150"/>
          <w:marBottom w:val="0"/>
          <w:divBdr>
            <w:top w:val="none" w:sz="0" w:space="0" w:color="auto"/>
            <w:left w:val="none" w:sz="0" w:space="0" w:color="auto"/>
            <w:bottom w:val="none" w:sz="0" w:space="0" w:color="auto"/>
            <w:right w:val="none" w:sz="0" w:space="0" w:color="auto"/>
          </w:divBdr>
          <w:divsChild>
            <w:div w:id="1958177093">
              <w:marLeft w:val="1155"/>
              <w:marRight w:val="0"/>
              <w:marTop w:val="0"/>
              <w:marBottom w:val="0"/>
              <w:divBdr>
                <w:top w:val="none" w:sz="0" w:space="0" w:color="auto"/>
                <w:left w:val="none" w:sz="0" w:space="0" w:color="auto"/>
                <w:bottom w:val="none" w:sz="0" w:space="0" w:color="auto"/>
                <w:right w:val="none" w:sz="0" w:space="0" w:color="auto"/>
              </w:divBdr>
            </w:div>
            <w:div w:id="344552740">
              <w:marLeft w:val="1155"/>
              <w:marRight w:val="0"/>
              <w:marTop w:val="0"/>
              <w:marBottom w:val="0"/>
              <w:divBdr>
                <w:top w:val="none" w:sz="0" w:space="0" w:color="auto"/>
                <w:left w:val="none" w:sz="0" w:space="0" w:color="auto"/>
                <w:bottom w:val="none" w:sz="0" w:space="0" w:color="auto"/>
                <w:right w:val="none" w:sz="0" w:space="0" w:color="auto"/>
              </w:divBdr>
            </w:div>
            <w:div w:id="2451153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04158">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4836">
      <w:bodyDiv w:val="1"/>
      <w:marLeft w:val="0"/>
      <w:marRight w:val="0"/>
      <w:marTop w:val="0"/>
      <w:marBottom w:val="0"/>
      <w:divBdr>
        <w:top w:val="none" w:sz="0" w:space="0" w:color="auto"/>
        <w:left w:val="none" w:sz="0" w:space="0" w:color="auto"/>
        <w:bottom w:val="none" w:sz="0" w:space="0" w:color="auto"/>
        <w:right w:val="none" w:sz="0" w:space="0" w:color="auto"/>
      </w:divBdr>
      <w:divsChild>
        <w:div w:id="1021663299">
          <w:marLeft w:val="0"/>
          <w:marRight w:val="0"/>
          <w:marTop w:val="0"/>
          <w:marBottom w:val="0"/>
          <w:divBdr>
            <w:top w:val="none" w:sz="0" w:space="0" w:color="auto"/>
            <w:left w:val="none" w:sz="0" w:space="0" w:color="auto"/>
            <w:bottom w:val="none" w:sz="0" w:space="0" w:color="auto"/>
            <w:right w:val="none" w:sz="0" w:space="0" w:color="auto"/>
          </w:divBdr>
        </w:div>
        <w:div w:id="1012533420">
          <w:marLeft w:val="0"/>
          <w:marRight w:val="0"/>
          <w:marTop w:val="150"/>
          <w:marBottom w:val="0"/>
          <w:divBdr>
            <w:top w:val="none" w:sz="0" w:space="0" w:color="auto"/>
            <w:left w:val="none" w:sz="0" w:space="0" w:color="auto"/>
            <w:bottom w:val="none" w:sz="0" w:space="0" w:color="auto"/>
            <w:right w:val="none" w:sz="0" w:space="0" w:color="auto"/>
          </w:divBdr>
          <w:divsChild>
            <w:div w:id="1754664089">
              <w:marLeft w:val="1155"/>
              <w:marRight w:val="0"/>
              <w:marTop w:val="0"/>
              <w:marBottom w:val="0"/>
              <w:divBdr>
                <w:top w:val="none" w:sz="0" w:space="0" w:color="auto"/>
                <w:left w:val="none" w:sz="0" w:space="0" w:color="auto"/>
                <w:bottom w:val="none" w:sz="0" w:space="0" w:color="auto"/>
                <w:right w:val="none" w:sz="0" w:space="0" w:color="auto"/>
              </w:divBdr>
            </w:div>
            <w:div w:id="1534343602">
              <w:marLeft w:val="1155"/>
              <w:marRight w:val="0"/>
              <w:marTop w:val="0"/>
              <w:marBottom w:val="0"/>
              <w:divBdr>
                <w:top w:val="none" w:sz="0" w:space="0" w:color="auto"/>
                <w:left w:val="none" w:sz="0" w:space="0" w:color="auto"/>
                <w:bottom w:val="none" w:sz="0" w:space="0" w:color="auto"/>
                <w:right w:val="none" w:sz="0" w:space="0" w:color="auto"/>
              </w:divBdr>
            </w:div>
            <w:div w:id="19505024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345934">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38803">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14714">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733506">
      <w:bodyDiv w:val="1"/>
      <w:marLeft w:val="0"/>
      <w:marRight w:val="0"/>
      <w:marTop w:val="0"/>
      <w:marBottom w:val="0"/>
      <w:divBdr>
        <w:top w:val="none" w:sz="0" w:space="0" w:color="auto"/>
        <w:left w:val="none" w:sz="0" w:space="0" w:color="auto"/>
        <w:bottom w:val="none" w:sz="0" w:space="0" w:color="auto"/>
        <w:right w:val="none" w:sz="0" w:space="0" w:color="auto"/>
      </w:divBdr>
    </w:div>
    <w:div w:id="780803044">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657612">
      <w:bodyDiv w:val="1"/>
      <w:marLeft w:val="0"/>
      <w:marRight w:val="0"/>
      <w:marTop w:val="0"/>
      <w:marBottom w:val="0"/>
      <w:divBdr>
        <w:top w:val="none" w:sz="0" w:space="0" w:color="auto"/>
        <w:left w:val="none" w:sz="0" w:space="0" w:color="auto"/>
        <w:bottom w:val="none" w:sz="0" w:space="0" w:color="auto"/>
        <w:right w:val="none" w:sz="0" w:space="0" w:color="auto"/>
      </w:divBdr>
      <w:divsChild>
        <w:div w:id="1245140047">
          <w:marLeft w:val="0"/>
          <w:marRight w:val="0"/>
          <w:marTop w:val="0"/>
          <w:marBottom w:val="0"/>
          <w:divBdr>
            <w:top w:val="none" w:sz="0" w:space="0" w:color="auto"/>
            <w:left w:val="none" w:sz="0" w:space="0" w:color="auto"/>
            <w:bottom w:val="none" w:sz="0" w:space="0" w:color="auto"/>
            <w:right w:val="none" w:sz="0" w:space="0" w:color="auto"/>
          </w:divBdr>
        </w:div>
        <w:div w:id="1532718325">
          <w:marLeft w:val="0"/>
          <w:marRight w:val="0"/>
          <w:marTop w:val="150"/>
          <w:marBottom w:val="0"/>
          <w:divBdr>
            <w:top w:val="none" w:sz="0" w:space="0" w:color="auto"/>
            <w:left w:val="none" w:sz="0" w:space="0" w:color="auto"/>
            <w:bottom w:val="none" w:sz="0" w:space="0" w:color="auto"/>
            <w:right w:val="none" w:sz="0" w:space="0" w:color="auto"/>
          </w:divBdr>
          <w:divsChild>
            <w:div w:id="1179540893">
              <w:marLeft w:val="1155"/>
              <w:marRight w:val="0"/>
              <w:marTop w:val="0"/>
              <w:marBottom w:val="0"/>
              <w:divBdr>
                <w:top w:val="none" w:sz="0" w:space="0" w:color="auto"/>
                <w:left w:val="none" w:sz="0" w:space="0" w:color="auto"/>
                <w:bottom w:val="none" w:sz="0" w:space="0" w:color="auto"/>
                <w:right w:val="none" w:sz="0" w:space="0" w:color="auto"/>
              </w:divBdr>
            </w:div>
            <w:div w:id="1943104550">
              <w:marLeft w:val="1155"/>
              <w:marRight w:val="0"/>
              <w:marTop w:val="0"/>
              <w:marBottom w:val="0"/>
              <w:divBdr>
                <w:top w:val="none" w:sz="0" w:space="0" w:color="auto"/>
                <w:left w:val="none" w:sz="0" w:space="0" w:color="auto"/>
                <w:bottom w:val="none" w:sz="0" w:space="0" w:color="auto"/>
                <w:right w:val="none" w:sz="0" w:space="0" w:color="auto"/>
              </w:divBdr>
            </w:div>
            <w:div w:id="6222678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60638">
      <w:bodyDiv w:val="1"/>
      <w:marLeft w:val="0"/>
      <w:marRight w:val="0"/>
      <w:marTop w:val="0"/>
      <w:marBottom w:val="0"/>
      <w:divBdr>
        <w:top w:val="none" w:sz="0" w:space="0" w:color="auto"/>
        <w:left w:val="none" w:sz="0" w:space="0" w:color="auto"/>
        <w:bottom w:val="none" w:sz="0" w:space="0" w:color="auto"/>
        <w:right w:val="none" w:sz="0" w:space="0" w:color="auto"/>
      </w:divBdr>
      <w:divsChild>
        <w:div w:id="869100063">
          <w:marLeft w:val="0"/>
          <w:marRight w:val="0"/>
          <w:marTop w:val="0"/>
          <w:marBottom w:val="0"/>
          <w:divBdr>
            <w:top w:val="none" w:sz="0" w:space="0" w:color="auto"/>
            <w:left w:val="none" w:sz="0" w:space="0" w:color="auto"/>
            <w:bottom w:val="none" w:sz="0" w:space="0" w:color="auto"/>
            <w:right w:val="none" w:sz="0" w:space="0" w:color="auto"/>
          </w:divBdr>
        </w:div>
        <w:div w:id="1410074118">
          <w:marLeft w:val="0"/>
          <w:marRight w:val="0"/>
          <w:marTop w:val="150"/>
          <w:marBottom w:val="0"/>
          <w:divBdr>
            <w:top w:val="none" w:sz="0" w:space="0" w:color="auto"/>
            <w:left w:val="none" w:sz="0" w:space="0" w:color="auto"/>
            <w:bottom w:val="none" w:sz="0" w:space="0" w:color="auto"/>
            <w:right w:val="none" w:sz="0" w:space="0" w:color="auto"/>
          </w:divBdr>
          <w:divsChild>
            <w:div w:id="542601106">
              <w:marLeft w:val="1155"/>
              <w:marRight w:val="0"/>
              <w:marTop w:val="0"/>
              <w:marBottom w:val="0"/>
              <w:divBdr>
                <w:top w:val="none" w:sz="0" w:space="0" w:color="auto"/>
                <w:left w:val="none" w:sz="0" w:space="0" w:color="auto"/>
                <w:bottom w:val="none" w:sz="0" w:space="0" w:color="auto"/>
                <w:right w:val="none" w:sz="0" w:space="0" w:color="auto"/>
              </w:divBdr>
            </w:div>
            <w:div w:id="1474564871">
              <w:marLeft w:val="1155"/>
              <w:marRight w:val="0"/>
              <w:marTop w:val="0"/>
              <w:marBottom w:val="0"/>
              <w:divBdr>
                <w:top w:val="none" w:sz="0" w:space="0" w:color="auto"/>
                <w:left w:val="none" w:sz="0" w:space="0" w:color="auto"/>
                <w:bottom w:val="none" w:sz="0" w:space="0" w:color="auto"/>
                <w:right w:val="none" w:sz="0" w:space="0" w:color="auto"/>
              </w:divBdr>
            </w:div>
            <w:div w:id="450301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652968">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041632">
      <w:bodyDiv w:val="1"/>
      <w:marLeft w:val="0"/>
      <w:marRight w:val="0"/>
      <w:marTop w:val="0"/>
      <w:marBottom w:val="0"/>
      <w:divBdr>
        <w:top w:val="none" w:sz="0" w:space="0" w:color="auto"/>
        <w:left w:val="none" w:sz="0" w:space="0" w:color="auto"/>
        <w:bottom w:val="none" w:sz="0" w:space="0" w:color="auto"/>
        <w:right w:val="none" w:sz="0" w:space="0" w:color="auto"/>
      </w:divBdr>
      <w:divsChild>
        <w:div w:id="1937051900">
          <w:marLeft w:val="0"/>
          <w:marRight w:val="0"/>
          <w:marTop w:val="0"/>
          <w:marBottom w:val="0"/>
          <w:divBdr>
            <w:top w:val="none" w:sz="0" w:space="0" w:color="auto"/>
            <w:left w:val="none" w:sz="0" w:space="0" w:color="auto"/>
            <w:bottom w:val="none" w:sz="0" w:space="0" w:color="auto"/>
            <w:right w:val="none" w:sz="0" w:space="0" w:color="auto"/>
          </w:divBdr>
        </w:div>
        <w:div w:id="1207067496">
          <w:marLeft w:val="0"/>
          <w:marRight w:val="0"/>
          <w:marTop w:val="150"/>
          <w:marBottom w:val="0"/>
          <w:divBdr>
            <w:top w:val="none" w:sz="0" w:space="0" w:color="auto"/>
            <w:left w:val="none" w:sz="0" w:space="0" w:color="auto"/>
            <w:bottom w:val="none" w:sz="0" w:space="0" w:color="auto"/>
            <w:right w:val="none" w:sz="0" w:space="0" w:color="auto"/>
          </w:divBdr>
          <w:divsChild>
            <w:div w:id="2003577855">
              <w:marLeft w:val="1155"/>
              <w:marRight w:val="0"/>
              <w:marTop w:val="0"/>
              <w:marBottom w:val="0"/>
              <w:divBdr>
                <w:top w:val="none" w:sz="0" w:space="0" w:color="auto"/>
                <w:left w:val="none" w:sz="0" w:space="0" w:color="auto"/>
                <w:bottom w:val="none" w:sz="0" w:space="0" w:color="auto"/>
                <w:right w:val="none" w:sz="0" w:space="0" w:color="auto"/>
              </w:divBdr>
            </w:div>
            <w:div w:id="1785423220">
              <w:marLeft w:val="1155"/>
              <w:marRight w:val="0"/>
              <w:marTop w:val="0"/>
              <w:marBottom w:val="0"/>
              <w:divBdr>
                <w:top w:val="none" w:sz="0" w:space="0" w:color="auto"/>
                <w:left w:val="none" w:sz="0" w:space="0" w:color="auto"/>
                <w:bottom w:val="none" w:sz="0" w:space="0" w:color="auto"/>
                <w:right w:val="none" w:sz="0" w:space="0" w:color="auto"/>
              </w:divBdr>
            </w:div>
            <w:div w:id="10818772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382617">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692292">
      <w:bodyDiv w:val="1"/>
      <w:marLeft w:val="0"/>
      <w:marRight w:val="0"/>
      <w:marTop w:val="0"/>
      <w:marBottom w:val="0"/>
      <w:divBdr>
        <w:top w:val="none" w:sz="0" w:space="0" w:color="auto"/>
        <w:left w:val="none" w:sz="0" w:space="0" w:color="auto"/>
        <w:bottom w:val="none" w:sz="0" w:space="0" w:color="auto"/>
        <w:right w:val="none" w:sz="0" w:space="0" w:color="auto"/>
      </w:divBdr>
      <w:divsChild>
        <w:div w:id="647561561">
          <w:marLeft w:val="0"/>
          <w:marRight w:val="0"/>
          <w:marTop w:val="0"/>
          <w:marBottom w:val="0"/>
          <w:divBdr>
            <w:top w:val="none" w:sz="0" w:space="0" w:color="auto"/>
            <w:left w:val="none" w:sz="0" w:space="0" w:color="auto"/>
            <w:bottom w:val="none" w:sz="0" w:space="0" w:color="auto"/>
            <w:right w:val="none" w:sz="0" w:space="0" w:color="auto"/>
          </w:divBdr>
        </w:div>
        <w:div w:id="613220473">
          <w:marLeft w:val="0"/>
          <w:marRight w:val="0"/>
          <w:marTop w:val="150"/>
          <w:marBottom w:val="0"/>
          <w:divBdr>
            <w:top w:val="none" w:sz="0" w:space="0" w:color="auto"/>
            <w:left w:val="none" w:sz="0" w:space="0" w:color="auto"/>
            <w:bottom w:val="none" w:sz="0" w:space="0" w:color="auto"/>
            <w:right w:val="none" w:sz="0" w:space="0" w:color="auto"/>
          </w:divBdr>
          <w:divsChild>
            <w:div w:id="2019885922">
              <w:marLeft w:val="1155"/>
              <w:marRight w:val="0"/>
              <w:marTop w:val="0"/>
              <w:marBottom w:val="0"/>
              <w:divBdr>
                <w:top w:val="none" w:sz="0" w:space="0" w:color="auto"/>
                <w:left w:val="none" w:sz="0" w:space="0" w:color="auto"/>
                <w:bottom w:val="none" w:sz="0" w:space="0" w:color="auto"/>
                <w:right w:val="none" w:sz="0" w:space="0" w:color="auto"/>
              </w:divBdr>
            </w:div>
            <w:div w:id="1249341220">
              <w:marLeft w:val="1155"/>
              <w:marRight w:val="0"/>
              <w:marTop w:val="0"/>
              <w:marBottom w:val="0"/>
              <w:divBdr>
                <w:top w:val="none" w:sz="0" w:space="0" w:color="auto"/>
                <w:left w:val="none" w:sz="0" w:space="0" w:color="auto"/>
                <w:bottom w:val="none" w:sz="0" w:space="0" w:color="auto"/>
                <w:right w:val="none" w:sz="0" w:space="0" w:color="auto"/>
              </w:divBdr>
            </w:div>
            <w:div w:id="16022259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4925426">
      <w:bodyDiv w:val="1"/>
      <w:marLeft w:val="0"/>
      <w:marRight w:val="0"/>
      <w:marTop w:val="0"/>
      <w:marBottom w:val="0"/>
      <w:divBdr>
        <w:top w:val="none" w:sz="0" w:space="0" w:color="auto"/>
        <w:left w:val="none" w:sz="0" w:space="0" w:color="auto"/>
        <w:bottom w:val="none" w:sz="0" w:space="0" w:color="auto"/>
        <w:right w:val="none" w:sz="0" w:space="0" w:color="auto"/>
      </w:divBdr>
      <w:divsChild>
        <w:div w:id="2084836909">
          <w:marLeft w:val="0"/>
          <w:marRight w:val="0"/>
          <w:marTop w:val="0"/>
          <w:marBottom w:val="0"/>
          <w:divBdr>
            <w:top w:val="none" w:sz="0" w:space="0" w:color="auto"/>
            <w:left w:val="none" w:sz="0" w:space="0" w:color="auto"/>
            <w:bottom w:val="none" w:sz="0" w:space="0" w:color="auto"/>
            <w:right w:val="none" w:sz="0" w:space="0" w:color="auto"/>
          </w:divBdr>
        </w:div>
        <w:div w:id="2018925549">
          <w:marLeft w:val="0"/>
          <w:marRight w:val="0"/>
          <w:marTop w:val="150"/>
          <w:marBottom w:val="0"/>
          <w:divBdr>
            <w:top w:val="none" w:sz="0" w:space="0" w:color="auto"/>
            <w:left w:val="none" w:sz="0" w:space="0" w:color="auto"/>
            <w:bottom w:val="none" w:sz="0" w:space="0" w:color="auto"/>
            <w:right w:val="none" w:sz="0" w:space="0" w:color="auto"/>
          </w:divBdr>
          <w:divsChild>
            <w:div w:id="1258056659">
              <w:marLeft w:val="1155"/>
              <w:marRight w:val="0"/>
              <w:marTop w:val="0"/>
              <w:marBottom w:val="0"/>
              <w:divBdr>
                <w:top w:val="none" w:sz="0" w:space="0" w:color="auto"/>
                <w:left w:val="none" w:sz="0" w:space="0" w:color="auto"/>
                <w:bottom w:val="none" w:sz="0" w:space="0" w:color="auto"/>
                <w:right w:val="none" w:sz="0" w:space="0" w:color="auto"/>
              </w:divBdr>
            </w:div>
            <w:div w:id="627704762">
              <w:marLeft w:val="1155"/>
              <w:marRight w:val="0"/>
              <w:marTop w:val="0"/>
              <w:marBottom w:val="0"/>
              <w:divBdr>
                <w:top w:val="none" w:sz="0" w:space="0" w:color="auto"/>
                <w:left w:val="none" w:sz="0" w:space="0" w:color="auto"/>
                <w:bottom w:val="none" w:sz="0" w:space="0" w:color="auto"/>
                <w:right w:val="none" w:sz="0" w:space="0" w:color="auto"/>
              </w:divBdr>
            </w:div>
            <w:div w:id="1489112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8278">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08040">
      <w:bodyDiv w:val="1"/>
      <w:marLeft w:val="0"/>
      <w:marRight w:val="0"/>
      <w:marTop w:val="0"/>
      <w:marBottom w:val="0"/>
      <w:divBdr>
        <w:top w:val="none" w:sz="0" w:space="0" w:color="auto"/>
        <w:left w:val="none" w:sz="0" w:space="0" w:color="auto"/>
        <w:bottom w:val="none" w:sz="0" w:space="0" w:color="auto"/>
        <w:right w:val="none" w:sz="0" w:space="0" w:color="auto"/>
      </w:divBdr>
      <w:divsChild>
        <w:div w:id="2117016872">
          <w:marLeft w:val="0"/>
          <w:marRight w:val="0"/>
          <w:marTop w:val="0"/>
          <w:marBottom w:val="0"/>
          <w:divBdr>
            <w:top w:val="none" w:sz="0" w:space="0" w:color="auto"/>
            <w:left w:val="none" w:sz="0" w:space="0" w:color="auto"/>
            <w:bottom w:val="none" w:sz="0" w:space="0" w:color="auto"/>
            <w:right w:val="none" w:sz="0" w:space="0" w:color="auto"/>
          </w:divBdr>
        </w:div>
        <w:div w:id="1445810196">
          <w:marLeft w:val="0"/>
          <w:marRight w:val="0"/>
          <w:marTop w:val="150"/>
          <w:marBottom w:val="0"/>
          <w:divBdr>
            <w:top w:val="none" w:sz="0" w:space="0" w:color="auto"/>
            <w:left w:val="none" w:sz="0" w:space="0" w:color="auto"/>
            <w:bottom w:val="none" w:sz="0" w:space="0" w:color="auto"/>
            <w:right w:val="none" w:sz="0" w:space="0" w:color="auto"/>
          </w:divBdr>
          <w:divsChild>
            <w:div w:id="607470428">
              <w:marLeft w:val="1155"/>
              <w:marRight w:val="0"/>
              <w:marTop w:val="0"/>
              <w:marBottom w:val="0"/>
              <w:divBdr>
                <w:top w:val="none" w:sz="0" w:space="0" w:color="auto"/>
                <w:left w:val="none" w:sz="0" w:space="0" w:color="auto"/>
                <w:bottom w:val="none" w:sz="0" w:space="0" w:color="auto"/>
                <w:right w:val="none" w:sz="0" w:space="0" w:color="auto"/>
              </w:divBdr>
            </w:div>
            <w:div w:id="11239648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780855">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243356">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201">
      <w:bodyDiv w:val="1"/>
      <w:marLeft w:val="0"/>
      <w:marRight w:val="0"/>
      <w:marTop w:val="0"/>
      <w:marBottom w:val="0"/>
      <w:divBdr>
        <w:top w:val="none" w:sz="0" w:space="0" w:color="auto"/>
        <w:left w:val="none" w:sz="0" w:space="0" w:color="auto"/>
        <w:bottom w:val="none" w:sz="0" w:space="0" w:color="auto"/>
        <w:right w:val="none" w:sz="0" w:space="0" w:color="auto"/>
      </w:divBdr>
      <w:divsChild>
        <w:div w:id="943613435">
          <w:marLeft w:val="0"/>
          <w:marRight w:val="0"/>
          <w:marTop w:val="0"/>
          <w:marBottom w:val="0"/>
          <w:divBdr>
            <w:top w:val="none" w:sz="0" w:space="0" w:color="auto"/>
            <w:left w:val="none" w:sz="0" w:space="0" w:color="auto"/>
            <w:bottom w:val="none" w:sz="0" w:space="0" w:color="auto"/>
            <w:right w:val="none" w:sz="0" w:space="0" w:color="auto"/>
          </w:divBdr>
        </w:div>
        <w:div w:id="1061634401">
          <w:marLeft w:val="0"/>
          <w:marRight w:val="0"/>
          <w:marTop w:val="150"/>
          <w:marBottom w:val="0"/>
          <w:divBdr>
            <w:top w:val="none" w:sz="0" w:space="0" w:color="auto"/>
            <w:left w:val="none" w:sz="0" w:space="0" w:color="auto"/>
            <w:bottom w:val="none" w:sz="0" w:space="0" w:color="auto"/>
            <w:right w:val="none" w:sz="0" w:space="0" w:color="auto"/>
          </w:divBdr>
          <w:divsChild>
            <w:div w:id="1190296421">
              <w:marLeft w:val="1155"/>
              <w:marRight w:val="0"/>
              <w:marTop w:val="0"/>
              <w:marBottom w:val="0"/>
              <w:divBdr>
                <w:top w:val="none" w:sz="0" w:space="0" w:color="auto"/>
                <w:left w:val="none" w:sz="0" w:space="0" w:color="auto"/>
                <w:bottom w:val="none" w:sz="0" w:space="0" w:color="auto"/>
                <w:right w:val="none" w:sz="0" w:space="0" w:color="auto"/>
              </w:divBdr>
            </w:div>
            <w:div w:id="242380831">
              <w:marLeft w:val="1155"/>
              <w:marRight w:val="0"/>
              <w:marTop w:val="0"/>
              <w:marBottom w:val="0"/>
              <w:divBdr>
                <w:top w:val="none" w:sz="0" w:space="0" w:color="auto"/>
                <w:left w:val="none" w:sz="0" w:space="0" w:color="auto"/>
                <w:bottom w:val="none" w:sz="0" w:space="0" w:color="auto"/>
                <w:right w:val="none" w:sz="0" w:space="0" w:color="auto"/>
              </w:divBdr>
            </w:div>
            <w:div w:id="18692217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6508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5972">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24676">
      <w:bodyDiv w:val="1"/>
      <w:marLeft w:val="0"/>
      <w:marRight w:val="0"/>
      <w:marTop w:val="0"/>
      <w:marBottom w:val="0"/>
      <w:divBdr>
        <w:top w:val="none" w:sz="0" w:space="0" w:color="auto"/>
        <w:left w:val="none" w:sz="0" w:space="0" w:color="auto"/>
        <w:bottom w:val="none" w:sz="0" w:space="0" w:color="auto"/>
        <w:right w:val="none" w:sz="0" w:space="0" w:color="auto"/>
      </w:divBdr>
      <w:divsChild>
        <w:div w:id="678629341">
          <w:marLeft w:val="0"/>
          <w:marRight w:val="0"/>
          <w:marTop w:val="0"/>
          <w:marBottom w:val="0"/>
          <w:divBdr>
            <w:top w:val="none" w:sz="0" w:space="0" w:color="auto"/>
            <w:left w:val="none" w:sz="0" w:space="0" w:color="auto"/>
            <w:bottom w:val="none" w:sz="0" w:space="0" w:color="auto"/>
            <w:right w:val="none" w:sz="0" w:space="0" w:color="auto"/>
          </w:divBdr>
        </w:div>
        <w:div w:id="1943997285">
          <w:marLeft w:val="0"/>
          <w:marRight w:val="0"/>
          <w:marTop w:val="150"/>
          <w:marBottom w:val="0"/>
          <w:divBdr>
            <w:top w:val="none" w:sz="0" w:space="0" w:color="auto"/>
            <w:left w:val="none" w:sz="0" w:space="0" w:color="auto"/>
            <w:bottom w:val="none" w:sz="0" w:space="0" w:color="auto"/>
            <w:right w:val="none" w:sz="0" w:space="0" w:color="auto"/>
          </w:divBdr>
          <w:divsChild>
            <w:div w:id="1161848673">
              <w:marLeft w:val="1155"/>
              <w:marRight w:val="0"/>
              <w:marTop w:val="0"/>
              <w:marBottom w:val="0"/>
              <w:divBdr>
                <w:top w:val="none" w:sz="0" w:space="0" w:color="auto"/>
                <w:left w:val="none" w:sz="0" w:space="0" w:color="auto"/>
                <w:bottom w:val="none" w:sz="0" w:space="0" w:color="auto"/>
                <w:right w:val="none" w:sz="0" w:space="0" w:color="auto"/>
              </w:divBdr>
            </w:div>
            <w:div w:id="482700489">
              <w:marLeft w:val="1155"/>
              <w:marRight w:val="0"/>
              <w:marTop w:val="0"/>
              <w:marBottom w:val="0"/>
              <w:divBdr>
                <w:top w:val="none" w:sz="0" w:space="0" w:color="auto"/>
                <w:left w:val="none" w:sz="0" w:space="0" w:color="auto"/>
                <w:bottom w:val="none" w:sz="0" w:space="0" w:color="auto"/>
                <w:right w:val="none" w:sz="0" w:space="0" w:color="auto"/>
              </w:divBdr>
            </w:div>
            <w:div w:id="1984508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88700">
      <w:bodyDiv w:val="1"/>
      <w:marLeft w:val="0"/>
      <w:marRight w:val="0"/>
      <w:marTop w:val="0"/>
      <w:marBottom w:val="0"/>
      <w:divBdr>
        <w:top w:val="none" w:sz="0" w:space="0" w:color="auto"/>
        <w:left w:val="none" w:sz="0" w:space="0" w:color="auto"/>
        <w:bottom w:val="none" w:sz="0" w:space="0" w:color="auto"/>
        <w:right w:val="none" w:sz="0" w:space="0" w:color="auto"/>
      </w:divBdr>
      <w:divsChild>
        <w:div w:id="1003240730">
          <w:marLeft w:val="0"/>
          <w:marRight w:val="0"/>
          <w:marTop w:val="0"/>
          <w:marBottom w:val="0"/>
          <w:divBdr>
            <w:top w:val="none" w:sz="0" w:space="0" w:color="auto"/>
            <w:left w:val="none" w:sz="0" w:space="0" w:color="auto"/>
            <w:bottom w:val="none" w:sz="0" w:space="0" w:color="auto"/>
            <w:right w:val="none" w:sz="0" w:space="0" w:color="auto"/>
          </w:divBdr>
        </w:div>
        <w:div w:id="1852135385">
          <w:marLeft w:val="0"/>
          <w:marRight w:val="0"/>
          <w:marTop w:val="150"/>
          <w:marBottom w:val="0"/>
          <w:divBdr>
            <w:top w:val="none" w:sz="0" w:space="0" w:color="auto"/>
            <w:left w:val="none" w:sz="0" w:space="0" w:color="auto"/>
            <w:bottom w:val="none" w:sz="0" w:space="0" w:color="auto"/>
            <w:right w:val="none" w:sz="0" w:space="0" w:color="auto"/>
          </w:divBdr>
          <w:divsChild>
            <w:div w:id="1768193926">
              <w:marLeft w:val="1155"/>
              <w:marRight w:val="0"/>
              <w:marTop w:val="0"/>
              <w:marBottom w:val="0"/>
              <w:divBdr>
                <w:top w:val="none" w:sz="0" w:space="0" w:color="auto"/>
                <w:left w:val="none" w:sz="0" w:space="0" w:color="auto"/>
                <w:bottom w:val="none" w:sz="0" w:space="0" w:color="auto"/>
                <w:right w:val="none" w:sz="0" w:space="0" w:color="auto"/>
              </w:divBdr>
            </w:div>
            <w:div w:id="1887914431">
              <w:marLeft w:val="1155"/>
              <w:marRight w:val="0"/>
              <w:marTop w:val="0"/>
              <w:marBottom w:val="0"/>
              <w:divBdr>
                <w:top w:val="none" w:sz="0" w:space="0" w:color="auto"/>
                <w:left w:val="none" w:sz="0" w:space="0" w:color="auto"/>
                <w:bottom w:val="none" w:sz="0" w:space="0" w:color="auto"/>
                <w:right w:val="none" w:sz="0" w:space="0" w:color="auto"/>
              </w:divBdr>
            </w:div>
            <w:div w:id="13391211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51010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015523">
      <w:bodyDiv w:val="1"/>
      <w:marLeft w:val="0"/>
      <w:marRight w:val="0"/>
      <w:marTop w:val="0"/>
      <w:marBottom w:val="0"/>
      <w:divBdr>
        <w:top w:val="none" w:sz="0" w:space="0" w:color="auto"/>
        <w:left w:val="none" w:sz="0" w:space="0" w:color="auto"/>
        <w:bottom w:val="none" w:sz="0" w:space="0" w:color="auto"/>
        <w:right w:val="none" w:sz="0" w:space="0" w:color="auto"/>
      </w:divBdr>
      <w:divsChild>
        <w:div w:id="12153207">
          <w:marLeft w:val="0"/>
          <w:marRight w:val="0"/>
          <w:marTop w:val="0"/>
          <w:marBottom w:val="0"/>
          <w:divBdr>
            <w:top w:val="none" w:sz="0" w:space="0" w:color="auto"/>
            <w:left w:val="none" w:sz="0" w:space="0" w:color="auto"/>
            <w:bottom w:val="none" w:sz="0" w:space="0" w:color="auto"/>
            <w:right w:val="none" w:sz="0" w:space="0" w:color="auto"/>
          </w:divBdr>
        </w:div>
        <w:div w:id="830484404">
          <w:marLeft w:val="0"/>
          <w:marRight w:val="0"/>
          <w:marTop w:val="150"/>
          <w:marBottom w:val="0"/>
          <w:divBdr>
            <w:top w:val="none" w:sz="0" w:space="0" w:color="auto"/>
            <w:left w:val="none" w:sz="0" w:space="0" w:color="auto"/>
            <w:bottom w:val="none" w:sz="0" w:space="0" w:color="auto"/>
            <w:right w:val="none" w:sz="0" w:space="0" w:color="auto"/>
          </w:divBdr>
          <w:divsChild>
            <w:div w:id="529299038">
              <w:marLeft w:val="1155"/>
              <w:marRight w:val="0"/>
              <w:marTop w:val="0"/>
              <w:marBottom w:val="0"/>
              <w:divBdr>
                <w:top w:val="none" w:sz="0" w:space="0" w:color="auto"/>
                <w:left w:val="none" w:sz="0" w:space="0" w:color="auto"/>
                <w:bottom w:val="none" w:sz="0" w:space="0" w:color="auto"/>
                <w:right w:val="none" w:sz="0" w:space="0" w:color="auto"/>
              </w:divBdr>
            </w:div>
            <w:div w:id="690029542">
              <w:marLeft w:val="1155"/>
              <w:marRight w:val="0"/>
              <w:marTop w:val="0"/>
              <w:marBottom w:val="0"/>
              <w:divBdr>
                <w:top w:val="none" w:sz="0" w:space="0" w:color="auto"/>
                <w:left w:val="none" w:sz="0" w:space="0" w:color="auto"/>
                <w:bottom w:val="none" w:sz="0" w:space="0" w:color="auto"/>
                <w:right w:val="none" w:sz="0" w:space="0" w:color="auto"/>
              </w:divBdr>
            </w:div>
            <w:div w:id="7156637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328603">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594128">
      <w:bodyDiv w:val="1"/>
      <w:marLeft w:val="0"/>
      <w:marRight w:val="0"/>
      <w:marTop w:val="0"/>
      <w:marBottom w:val="0"/>
      <w:divBdr>
        <w:top w:val="none" w:sz="0" w:space="0" w:color="auto"/>
        <w:left w:val="none" w:sz="0" w:space="0" w:color="auto"/>
        <w:bottom w:val="none" w:sz="0" w:space="0" w:color="auto"/>
        <w:right w:val="none" w:sz="0" w:space="0" w:color="auto"/>
      </w:divBdr>
      <w:divsChild>
        <w:div w:id="1758670157">
          <w:marLeft w:val="0"/>
          <w:marRight w:val="0"/>
          <w:marTop w:val="0"/>
          <w:marBottom w:val="0"/>
          <w:divBdr>
            <w:top w:val="none" w:sz="0" w:space="0" w:color="auto"/>
            <w:left w:val="none" w:sz="0" w:space="0" w:color="auto"/>
            <w:bottom w:val="none" w:sz="0" w:space="0" w:color="auto"/>
            <w:right w:val="none" w:sz="0" w:space="0" w:color="auto"/>
          </w:divBdr>
        </w:div>
        <w:div w:id="130441584">
          <w:marLeft w:val="0"/>
          <w:marRight w:val="0"/>
          <w:marTop w:val="150"/>
          <w:marBottom w:val="0"/>
          <w:divBdr>
            <w:top w:val="none" w:sz="0" w:space="0" w:color="auto"/>
            <w:left w:val="none" w:sz="0" w:space="0" w:color="auto"/>
            <w:bottom w:val="none" w:sz="0" w:space="0" w:color="auto"/>
            <w:right w:val="none" w:sz="0" w:space="0" w:color="auto"/>
          </w:divBdr>
          <w:divsChild>
            <w:div w:id="1033459494">
              <w:marLeft w:val="1155"/>
              <w:marRight w:val="0"/>
              <w:marTop w:val="0"/>
              <w:marBottom w:val="0"/>
              <w:divBdr>
                <w:top w:val="none" w:sz="0" w:space="0" w:color="auto"/>
                <w:left w:val="none" w:sz="0" w:space="0" w:color="auto"/>
                <w:bottom w:val="none" w:sz="0" w:space="0" w:color="auto"/>
                <w:right w:val="none" w:sz="0" w:space="0" w:color="auto"/>
              </w:divBdr>
            </w:div>
            <w:div w:id="16592629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056826">
      <w:bodyDiv w:val="1"/>
      <w:marLeft w:val="0"/>
      <w:marRight w:val="0"/>
      <w:marTop w:val="0"/>
      <w:marBottom w:val="0"/>
      <w:divBdr>
        <w:top w:val="none" w:sz="0" w:space="0" w:color="auto"/>
        <w:left w:val="none" w:sz="0" w:space="0" w:color="auto"/>
        <w:bottom w:val="none" w:sz="0" w:space="0" w:color="auto"/>
        <w:right w:val="none" w:sz="0" w:space="0" w:color="auto"/>
      </w:divBdr>
      <w:divsChild>
        <w:div w:id="1371874939">
          <w:marLeft w:val="0"/>
          <w:marRight w:val="0"/>
          <w:marTop w:val="0"/>
          <w:marBottom w:val="0"/>
          <w:divBdr>
            <w:top w:val="none" w:sz="0" w:space="0" w:color="auto"/>
            <w:left w:val="none" w:sz="0" w:space="0" w:color="auto"/>
            <w:bottom w:val="none" w:sz="0" w:space="0" w:color="auto"/>
            <w:right w:val="none" w:sz="0" w:space="0" w:color="auto"/>
          </w:divBdr>
        </w:div>
        <w:div w:id="1530416088">
          <w:marLeft w:val="0"/>
          <w:marRight w:val="0"/>
          <w:marTop w:val="150"/>
          <w:marBottom w:val="0"/>
          <w:divBdr>
            <w:top w:val="none" w:sz="0" w:space="0" w:color="auto"/>
            <w:left w:val="none" w:sz="0" w:space="0" w:color="auto"/>
            <w:bottom w:val="none" w:sz="0" w:space="0" w:color="auto"/>
            <w:right w:val="none" w:sz="0" w:space="0" w:color="auto"/>
          </w:divBdr>
          <w:divsChild>
            <w:div w:id="1771706164">
              <w:marLeft w:val="1155"/>
              <w:marRight w:val="0"/>
              <w:marTop w:val="0"/>
              <w:marBottom w:val="0"/>
              <w:divBdr>
                <w:top w:val="none" w:sz="0" w:space="0" w:color="auto"/>
                <w:left w:val="none" w:sz="0" w:space="0" w:color="auto"/>
                <w:bottom w:val="none" w:sz="0" w:space="0" w:color="auto"/>
                <w:right w:val="none" w:sz="0" w:space="0" w:color="auto"/>
              </w:divBdr>
            </w:div>
            <w:div w:id="1195465588">
              <w:marLeft w:val="1155"/>
              <w:marRight w:val="0"/>
              <w:marTop w:val="0"/>
              <w:marBottom w:val="0"/>
              <w:divBdr>
                <w:top w:val="none" w:sz="0" w:space="0" w:color="auto"/>
                <w:left w:val="none" w:sz="0" w:space="0" w:color="auto"/>
                <w:bottom w:val="none" w:sz="0" w:space="0" w:color="auto"/>
                <w:right w:val="none" w:sz="0" w:space="0" w:color="auto"/>
              </w:divBdr>
            </w:div>
            <w:div w:id="1365783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4254677">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2706">
      <w:bodyDiv w:val="1"/>
      <w:marLeft w:val="0"/>
      <w:marRight w:val="0"/>
      <w:marTop w:val="0"/>
      <w:marBottom w:val="0"/>
      <w:divBdr>
        <w:top w:val="none" w:sz="0" w:space="0" w:color="auto"/>
        <w:left w:val="none" w:sz="0" w:space="0" w:color="auto"/>
        <w:bottom w:val="none" w:sz="0" w:space="0" w:color="auto"/>
        <w:right w:val="none" w:sz="0" w:space="0" w:color="auto"/>
      </w:divBdr>
      <w:divsChild>
        <w:div w:id="391929031">
          <w:marLeft w:val="0"/>
          <w:marRight w:val="0"/>
          <w:marTop w:val="0"/>
          <w:marBottom w:val="0"/>
          <w:divBdr>
            <w:top w:val="none" w:sz="0" w:space="0" w:color="auto"/>
            <w:left w:val="none" w:sz="0" w:space="0" w:color="auto"/>
            <w:bottom w:val="none" w:sz="0" w:space="0" w:color="auto"/>
            <w:right w:val="none" w:sz="0" w:space="0" w:color="auto"/>
          </w:divBdr>
        </w:div>
        <w:div w:id="959650038">
          <w:marLeft w:val="0"/>
          <w:marRight w:val="0"/>
          <w:marTop w:val="150"/>
          <w:marBottom w:val="0"/>
          <w:divBdr>
            <w:top w:val="none" w:sz="0" w:space="0" w:color="auto"/>
            <w:left w:val="none" w:sz="0" w:space="0" w:color="auto"/>
            <w:bottom w:val="none" w:sz="0" w:space="0" w:color="auto"/>
            <w:right w:val="none" w:sz="0" w:space="0" w:color="auto"/>
          </w:divBdr>
          <w:divsChild>
            <w:div w:id="192034703">
              <w:marLeft w:val="1155"/>
              <w:marRight w:val="0"/>
              <w:marTop w:val="0"/>
              <w:marBottom w:val="0"/>
              <w:divBdr>
                <w:top w:val="none" w:sz="0" w:space="0" w:color="auto"/>
                <w:left w:val="none" w:sz="0" w:space="0" w:color="auto"/>
                <w:bottom w:val="none" w:sz="0" w:space="0" w:color="auto"/>
                <w:right w:val="none" w:sz="0" w:space="0" w:color="auto"/>
              </w:divBdr>
            </w:div>
            <w:div w:id="208499177">
              <w:marLeft w:val="1155"/>
              <w:marRight w:val="0"/>
              <w:marTop w:val="0"/>
              <w:marBottom w:val="0"/>
              <w:divBdr>
                <w:top w:val="none" w:sz="0" w:space="0" w:color="auto"/>
                <w:left w:val="none" w:sz="0" w:space="0" w:color="auto"/>
                <w:bottom w:val="none" w:sz="0" w:space="0" w:color="auto"/>
                <w:right w:val="none" w:sz="0" w:space="0" w:color="auto"/>
              </w:divBdr>
            </w:div>
            <w:div w:id="6930006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445363">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416146">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5281">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141063">
      <w:bodyDiv w:val="1"/>
      <w:marLeft w:val="0"/>
      <w:marRight w:val="0"/>
      <w:marTop w:val="0"/>
      <w:marBottom w:val="0"/>
      <w:divBdr>
        <w:top w:val="none" w:sz="0" w:space="0" w:color="auto"/>
        <w:left w:val="none" w:sz="0" w:space="0" w:color="auto"/>
        <w:bottom w:val="none" w:sz="0" w:space="0" w:color="auto"/>
        <w:right w:val="none" w:sz="0" w:space="0" w:color="auto"/>
      </w:divBdr>
    </w:div>
    <w:div w:id="796294556">
      <w:bodyDiv w:val="1"/>
      <w:marLeft w:val="0"/>
      <w:marRight w:val="0"/>
      <w:marTop w:val="0"/>
      <w:marBottom w:val="0"/>
      <w:divBdr>
        <w:top w:val="none" w:sz="0" w:space="0" w:color="auto"/>
        <w:left w:val="none" w:sz="0" w:space="0" w:color="auto"/>
        <w:bottom w:val="none" w:sz="0" w:space="0" w:color="auto"/>
        <w:right w:val="none" w:sz="0" w:space="0" w:color="auto"/>
      </w:divBdr>
      <w:divsChild>
        <w:div w:id="1968319517">
          <w:marLeft w:val="0"/>
          <w:marRight w:val="0"/>
          <w:marTop w:val="0"/>
          <w:marBottom w:val="0"/>
          <w:divBdr>
            <w:top w:val="none" w:sz="0" w:space="0" w:color="auto"/>
            <w:left w:val="none" w:sz="0" w:space="0" w:color="auto"/>
            <w:bottom w:val="none" w:sz="0" w:space="0" w:color="auto"/>
            <w:right w:val="none" w:sz="0" w:space="0" w:color="auto"/>
          </w:divBdr>
        </w:div>
        <w:div w:id="1642538074">
          <w:marLeft w:val="0"/>
          <w:marRight w:val="0"/>
          <w:marTop w:val="150"/>
          <w:marBottom w:val="0"/>
          <w:divBdr>
            <w:top w:val="none" w:sz="0" w:space="0" w:color="auto"/>
            <w:left w:val="none" w:sz="0" w:space="0" w:color="auto"/>
            <w:bottom w:val="none" w:sz="0" w:space="0" w:color="auto"/>
            <w:right w:val="none" w:sz="0" w:space="0" w:color="auto"/>
          </w:divBdr>
          <w:divsChild>
            <w:div w:id="94983003">
              <w:marLeft w:val="1155"/>
              <w:marRight w:val="0"/>
              <w:marTop w:val="0"/>
              <w:marBottom w:val="0"/>
              <w:divBdr>
                <w:top w:val="none" w:sz="0" w:space="0" w:color="auto"/>
                <w:left w:val="none" w:sz="0" w:space="0" w:color="auto"/>
                <w:bottom w:val="none" w:sz="0" w:space="0" w:color="auto"/>
                <w:right w:val="none" w:sz="0" w:space="0" w:color="auto"/>
              </w:divBdr>
            </w:div>
            <w:div w:id="1569996550">
              <w:marLeft w:val="1155"/>
              <w:marRight w:val="0"/>
              <w:marTop w:val="0"/>
              <w:marBottom w:val="0"/>
              <w:divBdr>
                <w:top w:val="none" w:sz="0" w:space="0" w:color="auto"/>
                <w:left w:val="none" w:sz="0" w:space="0" w:color="auto"/>
                <w:bottom w:val="none" w:sz="0" w:space="0" w:color="auto"/>
                <w:right w:val="none" w:sz="0" w:space="0" w:color="auto"/>
              </w:divBdr>
            </w:div>
            <w:div w:id="17124132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1376">
      <w:bodyDiv w:val="1"/>
      <w:marLeft w:val="0"/>
      <w:marRight w:val="0"/>
      <w:marTop w:val="0"/>
      <w:marBottom w:val="0"/>
      <w:divBdr>
        <w:top w:val="none" w:sz="0" w:space="0" w:color="auto"/>
        <w:left w:val="none" w:sz="0" w:space="0" w:color="auto"/>
        <w:bottom w:val="none" w:sz="0" w:space="0" w:color="auto"/>
        <w:right w:val="none" w:sz="0" w:space="0" w:color="auto"/>
      </w:divBdr>
      <w:divsChild>
        <w:div w:id="773744707">
          <w:marLeft w:val="0"/>
          <w:marRight w:val="0"/>
          <w:marTop w:val="0"/>
          <w:marBottom w:val="0"/>
          <w:divBdr>
            <w:top w:val="none" w:sz="0" w:space="0" w:color="auto"/>
            <w:left w:val="none" w:sz="0" w:space="0" w:color="auto"/>
            <w:bottom w:val="none" w:sz="0" w:space="0" w:color="auto"/>
            <w:right w:val="none" w:sz="0" w:space="0" w:color="auto"/>
          </w:divBdr>
        </w:div>
        <w:div w:id="51540197">
          <w:marLeft w:val="0"/>
          <w:marRight w:val="0"/>
          <w:marTop w:val="150"/>
          <w:marBottom w:val="0"/>
          <w:divBdr>
            <w:top w:val="none" w:sz="0" w:space="0" w:color="auto"/>
            <w:left w:val="none" w:sz="0" w:space="0" w:color="auto"/>
            <w:bottom w:val="none" w:sz="0" w:space="0" w:color="auto"/>
            <w:right w:val="none" w:sz="0" w:space="0" w:color="auto"/>
          </w:divBdr>
          <w:divsChild>
            <w:div w:id="259530127">
              <w:marLeft w:val="1155"/>
              <w:marRight w:val="0"/>
              <w:marTop w:val="0"/>
              <w:marBottom w:val="0"/>
              <w:divBdr>
                <w:top w:val="none" w:sz="0" w:space="0" w:color="auto"/>
                <w:left w:val="none" w:sz="0" w:space="0" w:color="auto"/>
                <w:bottom w:val="none" w:sz="0" w:space="0" w:color="auto"/>
                <w:right w:val="none" w:sz="0" w:space="0" w:color="auto"/>
              </w:divBdr>
            </w:div>
            <w:div w:id="52967063">
              <w:marLeft w:val="1155"/>
              <w:marRight w:val="0"/>
              <w:marTop w:val="0"/>
              <w:marBottom w:val="0"/>
              <w:divBdr>
                <w:top w:val="none" w:sz="0" w:space="0" w:color="auto"/>
                <w:left w:val="none" w:sz="0" w:space="0" w:color="auto"/>
                <w:bottom w:val="none" w:sz="0" w:space="0" w:color="auto"/>
                <w:right w:val="none" w:sz="0" w:space="0" w:color="auto"/>
              </w:divBdr>
            </w:div>
            <w:div w:id="13472916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20495">
      <w:bodyDiv w:val="1"/>
      <w:marLeft w:val="0"/>
      <w:marRight w:val="0"/>
      <w:marTop w:val="0"/>
      <w:marBottom w:val="0"/>
      <w:divBdr>
        <w:top w:val="none" w:sz="0" w:space="0" w:color="auto"/>
        <w:left w:val="none" w:sz="0" w:space="0" w:color="auto"/>
        <w:bottom w:val="none" w:sz="0" w:space="0" w:color="auto"/>
        <w:right w:val="none" w:sz="0" w:space="0" w:color="auto"/>
      </w:divBdr>
      <w:divsChild>
        <w:div w:id="1448617164">
          <w:marLeft w:val="0"/>
          <w:marRight w:val="0"/>
          <w:marTop w:val="0"/>
          <w:marBottom w:val="0"/>
          <w:divBdr>
            <w:top w:val="none" w:sz="0" w:space="0" w:color="auto"/>
            <w:left w:val="none" w:sz="0" w:space="0" w:color="auto"/>
            <w:bottom w:val="none" w:sz="0" w:space="0" w:color="auto"/>
            <w:right w:val="none" w:sz="0" w:space="0" w:color="auto"/>
          </w:divBdr>
        </w:div>
        <w:div w:id="2022272059">
          <w:marLeft w:val="0"/>
          <w:marRight w:val="0"/>
          <w:marTop w:val="150"/>
          <w:marBottom w:val="0"/>
          <w:divBdr>
            <w:top w:val="none" w:sz="0" w:space="0" w:color="auto"/>
            <w:left w:val="none" w:sz="0" w:space="0" w:color="auto"/>
            <w:bottom w:val="none" w:sz="0" w:space="0" w:color="auto"/>
            <w:right w:val="none" w:sz="0" w:space="0" w:color="auto"/>
          </w:divBdr>
          <w:divsChild>
            <w:div w:id="1812595530">
              <w:marLeft w:val="1155"/>
              <w:marRight w:val="0"/>
              <w:marTop w:val="0"/>
              <w:marBottom w:val="0"/>
              <w:divBdr>
                <w:top w:val="none" w:sz="0" w:space="0" w:color="auto"/>
                <w:left w:val="none" w:sz="0" w:space="0" w:color="auto"/>
                <w:bottom w:val="none" w:sz="0" w:space="0" w:color="auto"/>
                <w:right w:val="none" w:sz="0" w:space="0" w:color="auto"/>
              </w:divBdr>
            </w:div>
            <w:div w:id="804279329">
              <w:marLeft w:val="1155"/>
              <w:marRight w:val="0"/>
              <w:marTop w:val="0"/>
              <w:marBottom w:val="0"/>
              <w:divBdr>
                <w:top w:val="none" w:sz="0" w:space="0" w:color="auto"/>
                <w:left w:val="none" w:sz="0" w:space="0" w:color="auto"/>
                <w:bottom w:val="none" w:sz="0" w:space="0" w:color="auto"/>
                <w:right w:val="none" w:sz="0" w:space="0" w:color="auto"/>
              </w:divBdr>
            </w:div>
            <w:div w:id="7023655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72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05609">
      <w:bodyDiv w:val="1"/>
      <w:marLeft w:val="0"/>
      <w:marRight w:val="0"/>
      <w:marTop w:val="0"/>
      <w:marBottom w:val="0"/>
      <w:divBdr>
        <w:top w:val="none" w:sz="0" w:space="0" w:color="auto"/>
        <w:left w:val="none" w:sz="0" w:space="0" w:color="auto"/>
        <w:bottom w:val="none" w:sz="0" w:space="0" w:color="auto"/>
        <w:right w:val="none" w:sz="0" w:space="0" w:color="auto"/>
      </w:divBdr>
      <w:divsChild>
        <w:div w:id="713192217">
          <w:marLeft w:val="0"/>
          <w:marRight w:val="0"/>
          <w:marTop w:val="0"/>
          <w:marBottom w:val="0"/>
          <w:divBdr>
            <w:top w:val="none" w:sz="0" w:space="0" w:color="auto"/>
            <w:left w:val="none" w:sz="0" w:space="0" w:color="auto"/>
            <w:bottom w:val="none" w:sz="0" w:space="0" w:color="auto"/>
            <w:right w:val="none" w:sz="0" w:space="0" w:color="auto"/>
          </w:divBdr>
        </w:div>
        <w:div w:id="325859613">
          <w:marLeft w:val="0"/>
          <w:marRight w:val="0"/>
          <w:marTop w:val="150"/>
          <w:marBottom w:val="0"/>
          <w:divBdr>
            <w:top w:val="none" w:sz="0" w:space="0" w:color="auto"/>
            <w:left w:val="none" w:sz="0" w:space="0" w:color="auto"/>
            <w:bottom w:val="none" w:sz="0" w:space="0" w:color="auto"/>
            <w:right w:val="none" w:sz="0" w:space="0" w:color="auto"/>
          </w:divBdr>
          <w:divsChild>
            <w:div w:id="26375953">
              <w:marLeft w:val="1155"/>
              <w:marRight w:val="0"/>
              <w:marTop w:val="0"/>
              <w:marBottom w:val="0"/>
              <w:divBdr>
                <w:top w:val="none" w:sz="0" w:space="0" w:color="auto"/>
                <w:left w:val="none" w:sz="0" w:space="0" w:color="auto"/>
                <w:bottom w:val="none" w:sz="0" w:space="0" w:color="auto"/>
                <w:right w:val="none" w:sz="0" w:space="0" w:color="auto"/>
              </w:divBdr>
            </w:div>
            <w:div w:id="2064135402">
              <w:marLeft w:val="1155"/>
              <w:marRight w:val="0"/>
              <w:marTop w:val="0"/>
              <w:marBottom w:val="0"/>
              <w:divBdr>
                <w:top w:val="none" w:sz="0" w:space="0" w:color="auto"/>
                <w:left w:val="none" w:sz="0" w:space="0" w:color="auto"/>
                <w:bottom w:val="none" w:sz="0" w:space="0" w:color="auto"/>
                <w:right w:val="none" w:sz="0" w:space="0" w:color="auto"/>
              </w:divBdr>
            </w:div>
            <w:div w:id="2341260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689980">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297558">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4920">
      <w:bodyDiv w:val="1"/>
      <w:marLeft w:val="0"/>
      <w:marRight w:val="0"/>
      <w:marTop w:val="0"/>
      <w:marBottom w:val="0"/>
      <w:divBdr>
        <w:top w:val="none" w:sz="0" w:space="0" w:color="auto"/>
        <w:left w:val="none" w:sz="0" w:space="0" w:color="auto"/>
        <w:bottom w:val="none" w:sz="0" w:space="0" w:color="auto"/>
        <w:right w:val="none" w:sz="0" w:space="0" w:color="auto"/>
      </w:divBdr>
      <w:divsChild>
        <w:div w:id="680936194">
          <w:marLeft w:val="0"/>
          <w:marRight w:val="0"/>
          <w:marTop w:val="0"/>
          <w:marBottom w:val="0"/>
          <w:divBdr>
            <w:top w:val="none" w:sz="0" w:space="0" w:color="auto"/>
            <w:left w:val="none" w:sz="0" w:space="0" w:color="auto"/>
            <w:bottom w:val="none" w:sz="0" w:space="0" w:color="auto"/>
            <w:right w:val="none" w:sz="0" w:space="0" w:color="auto"/>
          </w:divBdr>
        </w:div>
        <w:div w:id="1552226710">
          <w:marLeft w:val="0"/>
          <w:marRight w:val="0"/>
          <w:marTop w:val="150"/>
          <w:marBottom w:val="0"/>
          <w:divBdr>
            <w:top w:val="none" w:sz="0" w:space="0" w:color="auto"/>
            <w:left w:val="none" w:sz="0" w:space="0" w:color="auto"/>
            <w:bottom w:val="none" w:sz="0" w:space="0" w:color="auto"/>
            <w:right w:val="none" w:sz="0" w:space="0" w:color="auto"/>
          </w:divBdr>
          <w:divsChild>
            <w:div w:id="108428301">
              <w:marLeft w:val="1155"/>
              <w:marRight w:val="0"/>
              <w:marTop w:val="0"/>
              <w:marBottom w:val="0"/>
              <w:divBdr>
                <w:top w:val="none" w:sz="0" w:space="0" w:color="auto"/>
                <w:left w:val="none" w:sz="0" w:space="0" w:color="auto"/>
                <w:bottom w:val="none" w:sz="0" w:space="0" w:color="auto"/>
                <w:right w:val="none" w:sz="0" w:space="0" w:color="auto"/>
              </w:divBdr>
            </w:div>
            <w:div w:id="491798974">
              <w:marLeft w:val="1155"/>
              <w:marRight w:val="0"/>
              <w:marTop w:val="0"/>
              <w:marBottom w:val="0"/>
              <w:divBdr>
                <w:top w:val="none" w:sz="0" w:space="0" w:color="auto"/>
                <w:left w:val="none" w:sz="0" w:space="0" w:color="auto"/>
                <w:bottom w:val="none" w:sz="0" w:space="0" w:color="auto"/>
                <w:right w:val="none" w:sz="0" w:space="0" w:color="auto"/>
              </w:divBdr>
            </w:div>
            <w:div w:id="513544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740">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15571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08739">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691948">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06760">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57187">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779109">
      <w:bodyDiv w:val="1"/>
      <w:marLeft w:val="0"/>
      <w:marRight w:val="0"/>
      <w:marTop w:val="0"/>
      <w:marBottom w:val="0"/>
      <w:divBdr>
        <w:top w:val="none" w:sz="0" w:space="0" w:color="auto"/>
        <w:left w:val="none" w:sz="0" w:space="0" w:color="auto"/>
        <w:bottom w:val="none" w:sz="0" w:space="0" w:color="auto"/>
        <w:right w:val="none" w:sz="0" w:space="0" w:color="auto"/>
      </w:divBdr>
      <w:divsChild>
        <w:div w:id="277297371">
          <w:marLeft w:val="0"/>
          <w:marRight w:val="0"/>
          <w:marTop w:val="0"/>
          <w:marBottom w:val="0"/>
          <w:divBdr>
            <w:top w:val="none" w:sz="0" w:space="0" w:color="auto"/>
            <w:left w:val="none" w:sz="0" w:space="0" w:color="auto"/>
            <w:bottom w:val="none" w:sz="0" w:space="0" w:color="auto"/>
            <w:right w:val="none" w:sz="0" w:space="0" w:color="auto"/>
          </w:divBdr>
        </w:div>
        <w:div w:id="518155786">
          <w:marLeft w:val="0"/>
          <w:marRight w:val="0"/>
          <w:marTop w:val="150"/>
          <w:marBottom w:val="0"/>
          <w:divBdr>
            <w:top w:val="none" w:sz="0" w:space="0" w:color="auto"/>
            <w:left w:val="none" w:sz="0" w:space="0" w:color="auto"/>
            <w:bottom w:val="none" w:sz="0" w:space="0" w:color="auto"/>
            <w:right w:val="none" w:sz="0" w:space="0" w:color="auto"/>
          </w:divBdr>
          <w:divsChild>
            <w:div w:id="957836163">
              <w:marLeft w:val="1155"/>
              <w:marRight w:val="0"/>
              <w:marTop w:val="0"/>
              <w:marBottom w:val="0"/>
              <w:divBdr>
                <w:top w:val="none" w:sz="0" w:space="0" w:color="auto"/>
                <w:left w:val="none" w:sz="0" w:space="0" w:color="auto"/>
                <w:bottom w:val="none" w:sz="0" w:space="0" w:color="auto"/>
                <w:right w:val="none" w:sz="0" w:space="0" w:color="auto"/>
              </w:divBdr>
            </w:div>
            <w:div w:id="731394324">
              <w:marLeft w:val="1155"/>
              <w:marRight w:val="0"/>
              <w:marTop w:val="0"/>
              <w:marBottom w:val="0"/>
              <w:divBdr>
                <w:top w:val="none" w:sz="0" w:space="0" w:color="auto"/>
                <w:left w:val="none" w:sz="0" w:space="0" w:color="auto"/>
                <w:bottom w:val="none" w:sz="0" w:space="0" w:color="auto"/>
                <w:right w:val="none" w:sz="0" w:space="0" w:color="auto"/>
              </w:divBdr>
            </w:div>
            <w:div w:id="18122116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5855186">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169125">
      <w:bodyDiv w:val="1"/>
      <w:marLeft w:val="0"/>
      <w:marRight w:val="0"/>
      <w:marTop w:val="0"/>
      <w:marBottom w:val="0"/>
      <w:divBdr>
        <w:top w:val="none" w:sz="0" w:space="0" w:color="auto"/>
        <w:left w:val="none" w:sz="0" w:space="0" w:color="auto"/>
        <w:bottom w:val="none" w:sz="0" w:space="0" w:color="auto"/>
        <w:right w:val="none" w:sz="0" w:space="0" w:color="auto"/>
      </w:divBdr>
      <w:divsChild>
        <w:div w:id="429474658">
          <w:marLeft w:val="0"/>
          <w:marRight w:val="0"/>
          <w:marTop w:val="0"/>
          <w:marBottom w:val="0"/>
          <w:divBdr>
            <w:top w:val="none" w:sz="0" w:space="0" w:color="auto"/>
            <w:left w:val="none" w:sz="0" w:space="0" w:color="auto"/>
            <w:bottom w:val="none" w:sz="0" w:space="0" w:color="auto"/>
            <w:right w:val="none" w:sz="0" w:space="0" w:color="auto"/>
          </w:divBdr>
        </w:div>
        <w:div w:id="876813132">
          <w:marLeft w:val="0"/>
          <w:marRight w:val="0"/>
          <w:marTop w:val="150"/>
          <w:marBottom w:val="0"/>
          <w:divBdr>
            <w:top w:val="none" w:sz="0" w:space="0" w:color="auto"/>
            <w:left w:val="none" w:sz="0" w:space="0" w:color="auto"/>
            <w:bottom w:val="none" w:sz="0" w:space="0" w:color="auto"/>
            <w:right w:val="none" w:sz="0" w:space="0" w:color="auto"/>
          </w:divBdr>
          <w:divsChild>
            <w:div w:id="1479571978">
              <w:marLeft w:val="1155"/>
              <w:marRight w:val="0"/>
              <w:marTop w:val="0"/>
              <w:marBottom w:val="0"/>
              <w:divBdr>
                <w:top w:val="none" w:sz="0" w:space="0" w:color="auto"/>
                <w:left w:val="none" w:sz="0" w:space="0" w:color="auto"/>
                <w:bottom w:val="none" w:sz="0" w:space="0" w:color="auto"/>
                <w:right w:val="none" w:sz="0" w:space="0" w:color="auto"/>
              </w:divBdr>
            </w:div>
            <w:div w:id="2434161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247921">
      <w:bodyDiv w:val="1"/>
      <w:marLeft w:val="0"/>
      <w:marRight w:val="0"/>
      <w:marTop w:val="0"/>
      <w:marBottom w:val="0"/>
      <w:divBdr>
        <w:top w:val="none" w:sz="0" w:space="0" w:color="auto"/>
        <w:left w:val="none" w:sz="0" w:space="0" w:color="auto"/>
        <w:bottom w:val="none" w:sz="0" w:space="0" w:color="auto"/>
        <w:right w:val="none" w:sz="0" w:space="0" w:color="auto"/>
      </w:divBdr>
    </w:div>
    <w:div w:id="809249323">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095497">
      <w:bodyDiv w:val="1"/>
      <w:marLeft w:val="0"/>
      <w:marRight w:val="0"/>
      <w:marTop w:val="0"/>
      <w:marBottom w:val="0"/>
      <w:divBdr>
        <w:top w:val="none" w:sz="0" w:space="0" w:color="auto"/>
        <w:left w:val="none" w:sz="0" w:space="0" w:color="auto"/>
        <w:bottom w:val="none" w:sz="0" w:space="0" w:color="auto"/>
        <w:right w:val="none" w:sz="0" w:space="0" w:color="auto"/>
      </w:divBdr>
      <w:divsChild>
        <w:div w:id="1467508073">
          <w:marLeft w:val="0"/>
          <w:marRight w:val="0"/>
          <w:marTop w:val="0"/>
          <w:marBottom w:val="0"/>
          <w:divBdr>
            <w:top w:val="none" w:sz="0" w:space="0" w:color="auto"/>
            <w:left w:val="none" w:sz="0" w:space="0" w:color="auto"/>
            <w:bottom w:val="none" w:sz="0" w:space="0" w:color="auto"/>
            <w:right w:val="none" w:sz="0" w:space="0" w:color="auto"/>
          </w:divBdr>
        </w:div>
        <w:div w:id="1641423542">
          <w:marLeft w:val="0"/>
          <w:marRight w:val="0"/>
          <w:marTop w:val="150"/>
          <w:marBottom w:val="0"/>
          <w:divBdr>
            <w:top w:val="none" w:sz="0" w:space="0" w:color="auto"/>
            <w:left w:val="none" w:sz="0" w:space="0" w:color="auto"/>
            <w:bottom w:val="none" w:sz="0" w:space="0" w:color="auto"/>
            <w:right w:val="none" w:sz="0" w:space="0" w:color="auto"/>
          </w:divBdr>
          <w:divsChild>
            <w:div w:id="1075516692">
              <w:marLeft w:val="1155"/>
              <w:marRight w:val="0"/>
              <w:marTop w:val="0"/>
              <w:marBottom w:val="0"/>
              <w:divBdr>
                <w:top w:val="none" w:sz="0" w:space="0" w:color="auto"/>
                <w:left w:val="none" w:sz="0" w:space="0" w:color="auto"/>
                <w:bottom w:val="none" w:sz="0" w:space="0" w:color="auto"/>
                <w:right w:val="none" w:sz="0" w:space="0" w:color="auto"/>
              </w:divBdr>
            </w:div>
            <w:div w:id="457535299">
              <w:marLeft w:val="1155"/>
              <w:marRight w:val="0"/>
              <w:marTop w:val="0"/>
              <w:marBottom w:val="0"/>
              <w:divBdr>
                <w:top w:val="none" w:sz="0" w:space="0" w:color="auto"/>
                <w:left w:val="none" w:sz="0" w:space="0" w:color="auto"/>
                <w:bottom w:val="none" w:sz="0" w:space="0" w:color="auto"/>
                <w:right w:val="none" w:sz="0" w:space="0" w:color="auto"/>
              </w:divBdr>
            </w:div>
            <w:div w:id="420836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58895">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2990428">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03246">
      <w:bodyDiv w:val="1"/>
      <w:marLeft w:val="0"/>
      <w:marRight w:val="0"/>
      <w:marTop w:val="0"/>
      <w:marBottom w:val="0"/>
      <w:divBdr>
        <w:top w:val="none" w:sz="0" w:space="0" w:color="auto"/>
        <w:left w:val="none" w:sz="0" w:space="0" w:color="auto"/>
        <w:bottom w:val="none" w:sz="0" w:space="0" w:color="auto"/>
        <w:right w:val="none" w:sz="0" w:space="0" w:color="auto"/>
      </w:divBdr>
      <w:divsChild>
        <w:div w:id="831332116">
          <w:marLeft w:val="0"/>
          <w:marRight w:val="0"/>
          <w:marTop w:val="0"/>
          <w:marBottom w:val="0"/>
          <w:divBdr>
            <w:top w:val="none" w:sz="0" w:space="0" w:color="auto"/>
            <w:left w:val="none" w:sz="0" w:space="0" w:color="auto"/>
            <w:bottom w:val="none" w:sz="0" w:space="0" w:color="auto"/>
            <w:right w:val="none" w:sz="0" w:space="0" w:color="auto"/>
          </w:divBdr>
        </w:div>
        <w:div w:id="387072216">
          <w:marLeft w:val="0"/>
          <w:marRight w:val="0"/>
          <w:marTop w:val="150"/>
          <w:marBottom w:val="0"/>
          <w:divBdr>
            <w:top w:val="none" w:sz="0" w:space="0" w:color="auto"/>
            <w:left w:val="none" w:sz="0" w:space="0" w:color="auto"/>
            <w:bottom w:val="none" w:sz="0" w:space="0" w:color="auto"/>
            <w:right w:val="none" w:sz="0" w:space="0" w:color="auto"/>
          </w:divBdr>
          <w:divsChild>
            <w:div w:id="691221680">
              <w:marLeft w:val="1155"/>
              <w:marRight w:val="0"/>
              <w:marTop w:val="0"/>
              <w:marBottom w:val="0"/>
              <w:divBdr>
                <w:top w:val="none" w:sz="0" w:space="0" w:color="auto"/>
                <w:left w:val="none" w:sz="0" w:space="0" w:color="auto"/>
                <w:bottom w:val="none" w:sz="0" w:space="0" w:color="auto"/>
                <w:right w:val="none" w:sz="0" w:space="0" w:color="auto"/>
              </w:divBdr>
            </w:div>
            <w:div w:id="1516848433">
              <w:marLeft w:val="1155"/>
              <w:marRight w:val="0"/>
              <w:marTop w:val="0"/>
              <w:marBottom w:val="0"/>
              <w:divBdr>
                <w:top w:val="none" w:sz="0" w:space="0" w:color="auto"/>
                <w:left w:val="none" w:sz="0" w:space="0" w:color="auto"/>
                <w:bottom w:val="none" w:sz="0" w:space="0" w:color="auto"/>
                <w:right w:val="none" w:sz="0" w:space="0" w:color="auto"/>
              </w:divBdr>
            </w:div>
            <w:div w:id="1644388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0893">
      <w:bodyDiv w:val="1"/>
      <w:marLeft w:val="0"/>
      <w:marRight w:val="0"/>
      <w:marTop w:val="0"/>
      <w:marBottom w:val="0"/>
      <w:divBdr>
        <w:top w:val="none" w:sz="0" w:space="0" w:color="auto"/>
        <w:left w:val="none" w:sz="0" w:space="0" w:color="auto"/>
        <w:bottom w:val="none" w:sz="0" w:space="0" w:color="auto"/>
        <w:right w:val="none" w:sz="0" w:space="0" w:color="auto"/>
      </w:divBdr>
      <w:divsChild>
        <w:div w:id="1875145951">
          <w:marLeft w:val="0"/>
          <w:marRight w:val="0"/>
          <w:marTop w:val="0"/>
          <w:marBottom w:val="0"/>
          <w:divBdr>
            <w:top w:val="none" w:sz="0" w:space="0" w:color="auto"/>
            <w:left w:val="none" w:sz="0" w:space="0" w:color="auto"/>
            <w:bottom w:val="none" w:sz="0" w:space="0" w:color="auto"/>
            <w:right w:val="none" w:sz="0" w:space="0" w:color="auto"/>
          </w:divBdr>
        </w:div>
        <w:div w:id="1694653574">
          <w:marLeft w:val="0"/>
          <w:marRight w:val="0"/>
          <w:marTop w:val="150"/>
          <w:marBottom w:val="0"/>
          <w:divBdr>
            <w:top w:val="none" w:sz="0" w:space="0" w:color="auto"/>
            <w:left w:val="none" w:sz="0" w:space="0" w:color="auto"/>
            <w:bottom w:val="none" w:sz="0" w:space="0" w:color="auto"/>
            <w:right w:val="none" w:sz="0" w:space="0" w:color="auto"/>
          </w:divBdr>
          <w:divsChild>
            <w:div w:id="1339194172">
              <w:marLeft w:val="1155"/>
              <w:marRight w:val="0"/>
              <w:marTop w:val="0"/>
              <w:marBottom w:val="0"/>
              <w:divBdr>
                <w:top w:val="none" w:sz="0" w:space="0" w:color="auto"/>
                <w:left w:val="none" w:sz="0" w:space="0" w:color="auto"/>
                <w:bottom w:val="none" w:sz="0" w:space="0" w:color="auto"/>
                <w:right w:val="none" w:sz="0" w:space="0" w:color="auto"/>
              </w:divBdr>
            </w:div>
            <w:div w:id="1594558171">
              <w:marLeft w:val="1155"/>
              <w:marRight w:val="0"/>
              <w:marTop w:val="0"/>
              <w:marBottom w:val="0"/>
              <w:divBdr>
                <w:top w:val="none" w:sz="0" w:space="0" w:color="auto"/>
                <w:left w:val="none" w:sz="0" w:space="0" w:color="auto"/>
                <w:bottom w:val="none" w:sz="0" w:space="0" w:color="auto"/>
                <w:right w:val="none" w:sz="0" w:space="0" w:color="auto"/>
              </w:divBdr>
            </w:div>
            <w:div w:id="219370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878169">
      <w:bodyDiv w:val="1"/>
      <w:marLeft w:val="0"/>
      <w:marRight w:val="0"/>
      <w:marTop w:val="0"/>
      <w:marBottom w:val="0"/>
      <w:divBdr>
        <w:top w:val="none" w:sz="0" w:space="0" w:color="auto"/>
        <w:left w:val="none" w:sz="0" w:space="0" w:color="auto"/>
        <w:bottom w:val="none" w:sz="0" w:space="0" w:color="auto"/>
        <w:right w:val="none" w:sz="0" w:space="0" w:color="auto"/>
      </w:divBdr>
      <w:divsChild>
        <w:div w:id="218327620">
          <w:marLeft w:val="0"/>
          <w:marRight w:val="0"/>
          <w:marTop w:val="0"/>
          <w:marBottom w:val="0"/>
          <w:divBdr>
            <w:top w:val="none" w:sz="0" w:space="0" w:color="auto"/>
            <w:left w:val="none" w:sz="0" w:space="0" w:color="auto"/>
            <w:bottom w:val="none" w:sz="0" w:space="0" w:color="auto"/>
            <w:right w:val="none" w:sz="0" w:space="0" w:color="auto"/>
          </w:divBdr>
        </w:div>
        <w:div w:id="410585286">
          <w:marLeft w:val="0"/>
          <w:marRight w:val="0"/>
          <w:marTop w:val="150"/>
          <w:marBottom w:val="0"/>
          <w:divBdr>
            <w:top w:val="none" w:sz="0" w:space="0" w:color="auto"/>
            <w:left w:val="none" w:sz="0" w:space="0" w:color="auto"/>
            <w:bottom w:val="none" w:sz="0" w:space="0" w:color="auto"/>
            <w:right w:val="none" w:sz="0" w:space="0" w:color="auto"/>
          </w:divBdr>
          <w:divsChild>
            <w:div w:id="100103097">
              <w:marLeft w:val="1155"/>
              <w:marRight w:val="0"/>
              <w:marTop w:val="0"/>
              <w:marBottom w:val="0"/>
              <w:divBdr>
                <w:top w:val="none" w:sz="0" w:space="0" w:color="auto"/>
                <w:left w:val="none" w:sz="0" w:space="0" w:color="auto"/>
                <w:bottom w:val="none" w:sz="0" w:space="0" w:color="auto"/>
                <w:right w:val="none" w:sz="0" w:space="0" w:color="auto"/>
              </w:divBdr>
            </w:div>
            <w:div w:id="870537809">
              <w:marLeft w:val="1155"/>
              <w:marRight w:val="0"/>
              <w:marTop w:val="0"/>
              <w:marBottom w:val="0"/>
              <w:divBdr>
                <w:top w:val="none" w:sz="0" w:space="0" w:color="auto"/>
                <w:left w:val="none" w:sz="0" w:space="0" w:color="auto"/>
                <w:bottom w:val="none" w:sz="0" w:space="0" w:color="auto"/>
                <w:right w:val="none" w:sz="0" w:space="0" w:color="auto"/>
              </w:divBdr>
            </w:div>
            <w:div w:id="21328964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28630">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759187">
      <w:bodyDiv w:val="1"/>
      <w:marLeft w:val="0"/>
      <w:marRight w:val="0"/>
      <w:marTop w:val="0"/>
      <w:marBottom w:val="0"/>
      <w:divBdr>
        <w:top w:val="none" w:sz="0" w:space="0" w:color="auto"/>
        <w:left w:val="none" w:sz="0" w:space="0" w:color="auto"/>
        <w:bottom w:val="none" w:sz="0" w:space="0" w:color="auto"/>
        <w:right w:val="none" w:sz="0" w:space="0" w:color="auto"/>
      </w:divBdr>
      <w:divsChild>
        <w:div w:id="1757701236">
          <w:marLeft w:val="0"/>
          <w:marRight w:val="0"/>
          <w:marTop w:val="0"/>
          <w:marBottom w:val="0"/>
          <w:divBdr>
            <w:top w:val="none" w:sz="0" w:space="0" w:color="auto"/>
            <w:left w:val="none" w:sz="0" w:space="0" w:color="auto"/>
            <w:bottom w:val="none" w:sz="0" w:space="0" w:color="auto"/>
            <w:right w:val="none" w:sz="0" w:space="0" w:color="auto"/>
          </w:divBdr>
        </w:div>
        <w:div w:id="1654606067">
          <w:marLeft w:val="0"/>
          <w:marRight w:val="0"/>
          <w:marTop w:val="150"/>
          <w:marBottom w:val="0"/>
          <w:divBdr>
            <w:top w:val="none" w:sz="0" w:space="0" w:color="auto"/>
            <w:left w:val="none" w:sz="0" w:space="0" w:color="auto"/>
            <w:bottom w:val="none" w:sz="0" w:space="0" w:color="auto"/>
            <w:right w:val="none" w:sz="0" w:space="0" w:color="auto"/>
          </w:divBdr>
          <w:divsChild>
            <w:div w:id="1775595581">
              <w:marLeft w:val="1155"/>
              <w:marRight w:val="0"/>
              <w:marTop w:val="0"/>
              <w:marBottom w:val="0"/>
              <w:divBdr>
                <w:top w:val="none" w:sz="0" w:space="0" w:color="auto"/>
                <w:left w:val="none" w:sz="0" w:space="0" w:color="auto"/>
                <w:bottom w:val="none" w:sz="0" w:space="0" w:color="auto"/>
                <w:right w:val="none" w:sz="0" w:space="0" w:color="auto"/>
              </w:divBdr>
            </w:div>
            <w:div w:id="205023935">
              <w:marLeft w:val="1155"/>
              <w:marRight w:val="0"/>
              <w:marTop w:val="0"/>
              <w:marBottom w:val="0"/>
              <w:divBdr>
                <w:top w:val="none" w:sz="0" w:space="0" w:color="auto"/>
                <w:left w:val="none" w:sz="0" w:space="0" w:color="auto"/>
                <w:bottom w:val="none" w:sz="0" w:space="0" w:color="auto"/>
                <w:right w:val="none" w:sz="0" w:space="0" w:color="auto"/>
              </w:divBdr>
            </w:div>
            <w:div w:id="15329564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5879925">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802512">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10796">
      <w:bodyDiv w:val="1"/>
      <w:marLeft w:val="0"/>
      <w:marRight w:val="0"/>
      <w:marTop w:val="0"/>
      <w:marBottom w:val="0"/>
      <w:divBdr>
        <w:top w:val="none" w:sz="0" w:space="0" w:color="auto"/>
        <w:left w:val="none" w:sz="0" w:space="0" w:color="auto"/>
        <w:bottom w:val="none" w:sz="0" w:space="0" w:color="auto"/>
        <w:right w:val="none" w:sz="0" w:space="0" w:color="auto"/>
      </w:divBdr>
      <w:divsChild>
        <w:div w:id="1573588652">
          <w:marLeft w:val="0"/>
          <w:marRight w:val="0"/>
          <w:marTop w:val="0"/>
          <w:marBottom w:val="0"/>
          <w:divBdr>
            <w:top w:val="none" w:sz="0" w:space="0" w:color="auto"/>
            <w:left w:val="none" w:sz="0" w:space="0" w:color="auto"/>
            <w:bottom w:val="none" w:sz="0" w:space="0" w:color="auto"/>
            <w:right w:val="none" w:sz="0" w:space="0" w:color="auto"/>
          </w:divBdr>
        </w:div>
        <w:div w:id="188419601">
          <w:marLeft w:val="0"/>
          <w:marRight w:val="0"/>
          <w:marTop w:val="150"/>
          <w:marBottom w:val="0"/>
          <w:divBdr>
            <w:top w:val="none" w:sz="0" w:space="0" w:color="auto"/>
            <w:left w:val="none" w:sz="0" w:space="0" w:color="auto"/>
            <w:bottom w:val="none" w:sz="0" w:space="0" w:color="auto"/>
            <w:right w:val="none" w:sz="0" w:space="0" w:color="auto"/>
          </w:divBdr>
          <w:divsChild>
            <w:div w:id="942879829">
              <w:marLeft w:val="1155"/>
              <w:marRight w:val="0"/>
              <w:marTop w:val="0"/>
              <w:marBottom w:val="0"/>
              <w:divBdr>
                <w:top w:val="none" w:sz="0" w:space="0" w:color="auto"/>
                <w:left w:val="none" w:sz="0" w:space="0" w:color="auto"/>
                <w:bottom w:val="none" w:sz="0" w:space="0" w:color="auto"/>
                <w:right w:val="none" w:sz="0" w:space="0" w:color="auto"/>
              </w:divBdr>
            </w:div>
            <w:div w:id="900754093">
              <w:marLeft w:val="1155"/>
              <w:marRight w:val="0"/>
              <w:marTop w:val="0"/>
              <w:marBottom w:val="0"/>
              <w:divBdr>
                <w:top w:val="none" w:sz="0" w:space="0" w:color="auto"/>
                <w:left w:val="none" w:sz="0" w:space="0" w:color="auto"/>
                <w:bottom w:val="none" w:sz="0" w:space="0" w:color="auto"/>
                <w:right w:val="none" w:sz="0" w:space="0" w:color="auto"/>
              </w:divBdr>
            </w:div>
            <w:div w:id="2644596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2269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49423">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68027">
      <w:bodyDiv w:val="1"/>
      <w:marLeft w:val="0"/>
      <w:marRight w:val="0"/>
      <w:marTop w:val="0"/>
      <w:marBottom w:val="0"/>
      <w:divBdr>
        <w:top w:val="none" w:sz="0" w:space="0" w:color="auto"/>
        <w:left w:val="none" w:sz="0" w:space="0" w:color="auto"/>
        <w:bottom w:val="none" w:sz="0" w:space="0" w:color="auto"/>
        <w:right w:val="none" w:sz="0" w:space="0" w:color="auto"/>
      </w:divBdr>
      <w:divsChild>
        <w:div w:id="336660733">
          <w:marLeft w:val="0"/>
          <w:marRight w:val="0"/>
          <w:marTop w:val="0"/>
          <w:marBottom w:val="0"/>
          <w:divBdr>
            <w:top w:val="none" w:sz="0" w:space="0" w:color="auto"/>
            <w:left w:val="none" w:sz="0" w:space="0" w:color="auto"/>
            <w:bottom w:val="none" w:sz="0" w:space="0" w:color="auto"/>
            <w:right w:val="none" w:sz="0" w:space="0" w:color="auto"/>
          </w:divBdr>
        </w:div>
        <w:div w:id="815494016">
          <w:marLeft w:val="0"/>
          <w:marRight w:val="0"/>
          <w:marTop w:val="150"/>
          <w:marBottom w:val="0"/>
          <w:divBdr>
            <w:top w:val="none" w:sz="0" w:space="0" w:color="auto"/>
            <w:left w:val="none" w:sz="0" w:space="0" w:color="auto"/>
            <w:bottom w:val="none" w:sz="0" w:space="0" w:color="auto"/>
            <w:right w:val="none" w:sz="0" w:space="0" w:color="auto"/>
          </w:divBdr>
          <w:divsChild>
            <w:div w:id="2106000294">
              <w:marLeft w:val="1155"/>
              <w:marRight w:val="0"/>
              <w:marTop w:val="0"/>
              <w:marBottom w:val="0"/>
              <w:divBdr>
                <w:top w:val="none" w:sz="0" w:space="0" w:color="auto"/>
                <w:left w:val="none" w:sz="0" w:space="0" w:color="auto"/>
                <w:bottom w:val="none" w:sz="0" w:space="0" w:color="auto"/>
                <w:right w:val="none" w:sz="0" w:space="0" w:color="auto"/>
              </w:divBdr>
            </w:div>
            <w:div w:id="66922279">
              <w:marLeft w:val="1155"/>
              <w:marRight w:val="0"/>
              <w:marTop w:val="0"/>
              <w:marBottom w:val="0"/>
              <w:divBdr>
                <w:top w:val="none" w:sz="0" w:space="0" w:color="auto"/>
                <w:left w:val="none" w:sz="0" w:space="0" w:color="auto"/>
                <w:bottom w:val="none" w:sz="0" w:space="0" w:color="auto"/>
                <w:right w:val="none" w:sz="0" w:space="0" w:color="auto"/>
              </w:divBdr>
            </w:div>
            <w:div w:id="5520838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74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429770">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081401">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3702">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316015">
      <w:bodyDiv w:val="1"/>
      <w:marLeft w:val="0"/>
      <w:marRight w:val="0"/>
      <w:marTop w:val="0"/>
      <w:marBottom w:val="0"/>
      <w:divBdr>
        <w:top w:val="none" w:sz="0" w:space="0" w:color="auto"/>
        <w:left w:val="none" w:sz="0" w:space="0" w:color="auto"/>
        <w:bottom w:val="none" w:sz="0" w:space="0" w:color="auto"/>
        <w:right w:val="none" w:sz="0" w:space="0" w:color="auto"/>
      </w:divBdr>
    </w:div>
    <w:div w:id="824474650">
      <w:bodyDiv w:val="1"/>
      <w:marLeft w:val="0"/>
      <w:marRight w:val="0"/>
      <w:marTop w:val="0"/>
      <w:marBottom w:val="0"/>
      <w:divBdr>
        <w:top w:val="none" w:sz="0" w:space="0" w:color="auto"/>
        <w:left w:val="none" w:sz="0" w:space="0" w:color="auto"/>
        <w:bottom w:val="none" w:sz="0" w:space="0" w:color="auto"/>
        <w:right w:val="none" w:sz="0" w:space="0" w:color="auto"/>
      </w:divBdr>
      <w:divsChild>
        <w:div w:id="8725605">
          <w:marLeft w:val="0"/>
          <w:marRight w:val="0"/>
          <w:marTop w:val="0"/>
          <w:marBottom w:val="0"/>
          <w:divBdr>
            <w:top w:val="none" w:sz="0" w:space="0" w:color="auto"/>
            <w:left w:val="none" w:sz="0" w:space="0" w:color="auto"/>
            <w:bottom w:val="none" w:sz="0" w:space="0" w:color="auto"/>
            <w:right w:val="none" w:sz="0" w:space="0" w:color="auto"/>
          </w:divBdr>
        </w:div>
        <w:div w:id="1534617041">
          <w:marLeft w:val="0"/>
          <w:marRight w:val="0"/>
          <w:marTop w:val="150"/>
          <w:marBottom w:val="0"/>
          <w:divBdr>
            <w:top w:val="none" w:sz="0" w:space="0" w:color="auto"/>
            <w:left w:val="none" w:sz="0" w:space="0" w:color="auto"/>
            <w:bottom w:val="none" w:sz="0" w:space="0" w:color="auto"/>
            <w:right w:val="none" w:sz="0" w:space="0" w:color="auto"/>
          </w:divBdr>
          <w:divsChild>
            <w:div w:id="1943955304">
              <w:marLeft w:val="1155"/>
              <w:marRight w:val="0"/>
              <w:marTop w:val="0"/>
              <w:marBottom w:val="0"/>
              <w:divBdr>
                <w:top w:val="none" w:sz="0" w:space="0" w:color="auto"/>
                <w:left w:val="none" w:sz="0" w:space="0" w:color="auto"/>
                <w:bottom w:val="none" w:sz="0" w:space="0" w:color="auto"/>
                <w:right w:val="none" w:sz="0" w:space="0" w:color="auto"/>
              </w:divBdr>
            </w:div>
            <w:div w:id="736250162">
              <w:marLeft w:val="1155"/>
              <w:marRight w:val="0"/>
              <w:marTop w:val="0"/>
              <w:marBottom w:val="0"/>
              <w:divBdr>
                <w:top w:val="none" w:sz="0" w:space="0" w:color="auto"/>
                <w:left w:val="none" w:sz="0" w:space="0" w:color="auto"/>
                <w:bottom w:val="none" w:sz="0" w:space="0" w:color="auto"/>
                <w:right w:val="none" w:sz="0" w:space="0" w:color="auto"/>
              </w:divBdr>
            </w:div>
            <w:div w:id="6945777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664330">
      <w:bodyDiv w:val="1"/>
      <w:marLeft w:val="0"/>
      <w:marRight w:val="0"/>
      <w:marTop w:val="0"/>
      <w:marBottom w:val="0"/>
      <w:divBdr>
        <w:top w:val="none" w:sz="0" w:space="0" w:color="auto"/>
        <w:left w:val="none" w:sz="0" w:space="0" w:color="auto"/>
        <w:bottom w:val="none" w:sz="0" w:space="0" w:color="auto"/>
        <w:right w:val="none" w:sz="0" w:space="0" w:color="auto"/>
      </w:divBdr>
      <w:divsChild>
        <w:div w:id="2110157858">
          <w:marLeft w:val="0"/>
          <w:marRight w:val="0"/>
          <w:marTop w:val="0"/>
          <w:marBottom w:val="0"/>
          <w:divBdr>
            <w:top w:val="none" w:sz="0" w:space="0" w:color="auto"/>
            <w:left w:val="none" w:sz="0" w:space="0" w:color="auto"/>
            <w:bottom w:val="none" w:sz="0" w:space="0" w:color="auto"/>
            <w:right w:val="none" w:sz="0" w:space="0" w:color="auto"/>
          </w:divBdr>
        </w:div>
        <w:div w:id="1439253266">
          <w:marLeft w:val="0"/>
          <w:marRight w:val="0"/>
          <w:marTop w:val="150"/>
          <w:marBottom w:val="0"/>
          <w:divBdr>
            <w:top w:val="none" w:sz="0" w:space="0" w:color="auto"/>
            <w:left w:val="none" w:sz="0" w:space="0" w:color="auto"/>
            <w:bottom w:val="none" w:sz="0" w:space="0" w:color="auto"/>
            <w:right w:val="none" w:sz="0" w:space="0" w:color="auto"/>
          </w:divBdr>
          <w:divsChild>
            <w:div w:id="904099708">
              <w:marLeft w:val="1155"/>
              <w:marRight w:val="0"/>
              <w:marTop w:val="0"/>
              <w:marBottom w:val="0"/>
              <w:divBdr>
                <w:top w:val="none" w:sz="0" w:space="0" w:color="auto"/>
                <w:left w:val="none" w:sz="0" w:space="0" w:color="auto"/>
                <w:bottom w:val="none" w:sz="0" w:space="0" w:color="auto"/>
                <w:right w:val="none" w:sz="0" w:space="0" w:color="auto"/>
              </w:divBdr>
            </w:div>
            <w:div w:id="1982735907">
              <w:marLeft w:val="1155"/>
              <w:marRight w:val="0"/>
              <w:marTop w:val="0"/>
              <w:marBottom w:val="0"/>
              <w:divBdr>
                <w:top w:val="none" w:sz="0" w:space="0" w:color="auto"/>
                <w:left w:val="none" w:sz="0" w:space="0" w:color="auto"/>
                <w:bottom w:val="none" w:sz="0" w:space="0" w:color="auto"/>
                <w:right w:val="none" w:sz="0" w:space="0" w:color="auto"/>
              </w:divBdr>
            </w:div>
            <w:div w:id="3185372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781529">
      <w:bodyDiv w:val="1"/>
      <w:marLeft w:val="0"/>
      <w:marRight w:val="0"/>
      <w:marTop w:val="0"/>
      <w:marBottom w:val="0"/>
      <w:divBdr>
        <w:top w:val="none" w:sz="0" w:space="0" w:color="auto"/>
        <w:left w:val="none" w:sz="0" w:space="0" w:color="auto"/>
        <w:bottom w:val="none" w:sz="0" w:space="0" w:color="auto"/>
        <w:right w:val="none" w:sz="0" w:space="0" w:color="auto"/>
      </w:divBdr>
      <w:divsChild>
        <w:div w:id="529689507">
          <w:marLeft w:val="0"/>
          <w:marRight w:val="0"/>
          <w:marTop w:val="0"/>
          <w:marBottom w:val="0"/>
          <w:divBdr>
            <w:top w:val="none" w:sz="0" w:space="0" w:color="auto"/>
            <w:left w:val="none" w:sz="0" w:space="0" w:color="auto"/>
            <w:bottom w:val="none" w:sz="0" w:space="0" w:color="auto"/>
            <w:right w:val="none" w:sz="0" w:space="0" w:color="auto"/>
          </w:divBdr>
        </w:div>
        <w:div w:id="297302423">
          <w:marLeft w:val="0"/>
          <w:marRight w:val="0"/>
          <w:marTop w:val="150"/>
          <w:marBottom w:val="0"/>
          <w:divBdr>
            <w:top w:val="none" w:sz="0" w:space="0" w:color="auto"/>
            <w:left w:val="none" w:sz="0" w:space="0" w:color="auto"/>
            <w:bottom w:val="none" w:sz="0" w:space="0" w:color="auto"/>
            <w:right w:val="none" w:sz="0" w:space="0" w:color="auto"/>
          </w:divBdr>
          <w:divsChild>
            <w:div w:id="694887077">
              <w:marLeft w:val="1155"/>
              <w:marRight w:val="0"/>
              <w:marTop w:val="0"/>
              <w:marBottom w:val="0"/>
              <w:divBdr>
                <w:top w:val="none" w:sz="0" w:space="0" w:color="auto"/>
                <w:left w:val="none" w:sz="0" w:space="0" w:color="auto"/>
                <w:bottom w:val="none" w:sz="0" w:space="0" w:color="auto"/>
                <w:right w:val="none" w:sz="0" w:space="0" w:color="auto"/>
              </w:divBdr>
            </w:div>
            <w:div w:id="365300778">
              <w:marLeft w:val="1155"/>
              <w:marRight w:val="0"/>
              <w:marTop w:val="0"/>
              <w:marBottom w:val="0"/>
              <w:divBdr>
                <w:top w:val="none" w:sz="0" w:space="0" w:color="auto"/>
                <w:left w:val="none" w:sz="0" w:space="0" w:color="auto"/>
                <w:bottom w:val="none" w:sz="0" w:space="0" w:color="auto"/>
                <w:right w:val="none" w:sz="0" w:space="0" w:color="auto"/>
              </w:divBdr>
            </w:div>
            <w:div w:id="11193027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25821320">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673548">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0637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175325">
      <w:bodyDiv w:val="1"/>
      <w:marLeft w:val="0"/>
      <w:marRight w:val="0"/>
      <w:marTop w:val="0"/>
      <w:marBottom w:val="0"/>
      <w:divBdr>
        <w:top w:val="none" w:sz="0" w:space="0" w:color="auto"/>
        <w:left w:val="none" w:sz="0" w:space="0" w:color="auto"/>
        <w:bottom w:val="none" w:sz="0" w:space="0" w:color="auto"/>
        <w:right w:val="none" w:sz="0" w:space="0" w:color="auto"/>
      </w:divBdr>
    </w:div>
    <w:div w:id="830216495">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254787">
      <w:bodyDiv w:val="1"/>
      <w:marLeft w:val="0"/>
      <w:marRight w:val="0"/>
      <w:marTop w:val="0"/>
      <w:marBottom w:val="0"/>
      <w:divBdr>
        <w:top w:val="none" w:sz="0" w:space="0" w:color="auto"/>
        <w:left w:val="none" w:sz="0" w:space="0" w:color="auto"/>
        <w:bottom w:val="none" w:sz="0" w:space="0" w:color="auto"/>
        <w:right w:val="none" w:sz="0" w:space="0" w:color="auto"/>
      </w:divBdr>
      <w:divsChild>
        <w:div w:id="860244101">
          <w:marLeft w:val="0"/>
          <w:marRight w:val="0"/>
          <w:marTop w:val="0"/>
          <w:marBottom w:val="0"/>
          <w:divBdr>
            <w:top w:val="none" w:sz="0" w:space="0" w:color="auto"/>
            <w:left w:val="none" w:sz="0" w:space="0" w:color="auto"/>
            <w:bottom w:val="none" w:sz="0" w:space="0" w:color="auto"/>
            <w:right w:val="none" w:sz="0" w:space="0" w:color="auto"/>
          </w:divBdr>
        </w:div>
        <w:div w:id="465120427">
          <w:marLeft w:val="0"/>
          <w:marRight w:val="0"/>
          <w:marTop w:val="150"/>
          <w:marBottom w:val="0"/>
          <w:divBdr>
            <w:top w:val="none" w:sz="0" w:space="0" w:color="auto"/>
            <w:left w:val="none" w:sz="0" w:space="0" w:color="auto"/>
            <w:bottom w:val="none" w:sz="0" w:space="0" w:color="auto"/>
            <w:right w:val="none" w:sz="0" w:space="0" w:color="auto"/>
          </w:divBdr>
          <w:divsChild>
            <w:div w:id="13351846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078883">
      <w:bodyDiv w:val="1"/>
      <w:marLeft w:val="0"/>
      <w:marRight w:val="0"/>
      <w:marTop w:val="0"/>
      <w:marBottom w:val="0"/>
      <w:divBdr>
        <w:top w:val="none" w:sz="0" w:space="0" w:color="auto"/>
        <w:left w:val="none" w:sz="0" w:space="0" w:color="auto"/>
        <w:bottom w:val="none" w:sz="0" w:space="0" w:color="auto"/>
        <w:right w:val="none" w:sz="0" w:space="0" w:color="auto"/>
      </w:divBdr>
      <w:divsChild>
        <w:div w:id="1613777287">
          <w:marLeft w:val="0"/>
          <w:marRight w:val="0"/>
          <w:marTop w:val="0"/>
          <w:marBottom w:val="0"/>
          <w:divBdr>
            <w:top w:val="none" w:sz="0" w:space="0" w:color="auto"/>
            <w:left w:val="none" w:sz="0" w:space="0" w:color="auto"/>
            <w:bottom w:val="none" w:sz="0" w:space="0" w:color="auto"/>
            <w:right w:val="none" w:sz="0" w:space="0" w:color="auto"/>
          </w:divBdr>
        </w:div>
        <w:div w:id="216941194">
          <w:marLeft w:val="0"/>
          <w:marRight w:val="0"/>
          <w:marTop w:val="150"/>
          <w:marBottom w:val="0"/>
          <w:divBdr>
            <w:top w:val="none" w:sz="0" w:space="0" w:color="auto"/>
            <w:left w:val="none" w:sz="0" w:space="0" w:color="auto"/>
            <w:bottom w:val="none" w:sz="0" w:space="0" w:color="auto"/>
            <w:right w:val="none" w:sz="0" w:space="0" w:color="auto"/>
          </w:divBdr>
          <w:divsChild>
            <w:div w:id="87503722">
              <w:marLeft w:val="1155"/>
              <w:marRight w:val="0"/>
              <w:marTop w:val="0"/>
              <w:marBottom w:val="0"/>
              <w:divBdr>
                <w:top w:val="none" w:sz="0" w:space="0" w:color="auto"/>
                <w:left w:val="none" w:sz="0" w:space="0" w:color="auto"/>
                <w:bottom w:val="none" w:sz="0" w:space="0" w:color="auto"/>
                <w:right w:val="none" w:sz="0" w:space="0" w:color="auto"/>
              </w:divBdr>
            </w:div>
            <w:div w:id="199242107">
              <w:marLeft w:val="1155"/>
              <w:marRight w:val="0"/>
              <w:marTop w:val="0"/>
              <w:marBottom w:val="0"/>
              <w:divBdr>
                <w:top w:val="none" w:sz="0" w:space="0" w:color="auto"/>
                <w:left w:val="none" w:sz="0" w:space="0" w:color="auto"/>
                <w:bottom w:val="none" w:sz="0" w:space="0" w:color="auto"/>
                <w:right w:val="none" w:sz="0" w:space="0" w:color="auto"/>
              </w:divBdr>
            </w:div>
            <w:div w:id="11763880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25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609542">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17376">
      <w:bodyDiv w:val="1"/>
      <w:marLeft w:val="0"/>
      <w:marRight w:val="0"/>
      <w:marTop w:val="0"/>
      <w:marBottom w:val="0"/>
      <w:divBdr>
        <w:top w:val="none" w:sz="0" w:space="0" w:color="auto"/>
        <w:left w:val="none" w:sz="0" w:space="0" w:color="auto"/>
        <w:bottom w:val="none" w:sz="0" w:space="0" w:color="auto"/>
        <w:right w:val="none" w:sz="0" w:space="0" w:color="auto"/>
      </w:divBdr>
      <w:divsChild>
        <w:div w:id="334500199">
          <w:marLeft w:val="0"/>
          <w:marRight w:val="0"/>
          <w:marTop w:val="0"/>
          <w:marBottom w:val="0"/>
          <w:divBdr>
            <w:top w:val="none" w:sz="0" w:space="0" w:color="auto"/>
            <w:left w:val="none" w:sz="0" w:space="0" w:color="auto"/>
            <w:bottom w:val="none" w:sz="0" w:space="0" w:color="auto"/>
            <w:right w:val="none" w:sz="0" w:space="0" w:color="auto"/>
          </w:divBdr>
        </w:div>
        <w:div w:id="660550838">
          <w:marLeft w:val="0"/>
          <w:marRight w:val="0"/>
          <w:marTop w:val="150"/>
          <w:marBottom w:val="0"/>
          <w:divBdr>
            <w:top w:val="none" w:sz="0" w:space="0" w:color="auto"/>
            <w:left w:val="none" w:sz="0" w:space="0" w:color="auto"/>
            <w:bottom w:val="none" w:sz="0" w:space="0" w:color="auto"/>
            <w:right w:val="none" w:sz="0" w:space="0" w:color="auto"/>
          </w:divBdr>
          <w:divsChild>
            <w:div w:id="1574924754">
              <w:marLeft w:val="1155"/>
              <w:marRight w:val="0"/>
              <w:marTop w:val="0"/>
              <w:marBottom w:val="0"/>
              <w:divBdr>
                <w:top w:val="none" w:sz="0" w:space="0" w:color="auto"/>
                <w:left w:val="none" w:sz="0" w:space="0" w:color="auto"/>
                <w:bottom w:val="none" w:sz="0" w:space="0" w:color="auto"/>
                <w:right w:val="none" w:sz="0" w:space="0" w:color="auto"/>
              </w:divBdr>
            </w:div>
            <w:div w:id="472411314">
              <w:marLeft w:val="1155"/>
              <w:marRight w:val="0"/>
              <w:marTop w:val="0"/>
              <w:marBottom w:val="0"/>
              <w:divBdr>
                <w:top w:val="none" w:sz="0" w:space="0" w:color="auto"/>
                <w:left w:val="none" w:sz="0" w:space="0" w:color="auto"/>
                <w:bottom w:val="none" w:sz="0" w:space="0" w:color="auto"/>
                <w:right w:val="none" w:sz="0" w:space="0" w:color="auto"/>
              </w:divBdr>
            </w:div>
            <w:div w:id="4769966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11355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311198">
      <w:bodyDiv w:val="1"/>
      <w:marLeft w:val="0"/>
      <w:marRight w:val="0"/>
      <w:marTop w:val="0"/>
      <w:marBottom w:val="0"/>
      <w:divBdr>
        <w:top w:val="none" w:sz="0" w:space="0" w:color="auto"/>
        <w:left w:val="none" w:sz="0" w:space="0" w:color="auto"/>
        <w:bottom w:val="none" w:sz="0" w:space="0" w:color="auto"/>
        <w:right w:val="none" w:sz="0" w:space="0" w:color="auto"/>
      </w:divBdr>
    </w:div>
    <w:div w:id="837503616">
      <w:bodyDiv w:val="1"/>
      <w:marLeft w:val="0"/>
      <w:marRight w:val="0"/>
      <w:marTop w:val="0"/>
      <w:marBottom w:val="0"/>
      <w:divBdr>
        <w:top w:val="none" w:sz="0" w:space="0" w:color="auto"/>
        <w:left w:val="none" w:sz="0" w:space="0" w:color="auto"/>
        <w:bottom w:val="none" w:sz="0" w:space="0" w:color="auto"/>
        <w:right w:val="none" w:sz="0" w:space="0" w:color="auto"/>
      </w:divBdr>
      <w:divsChild>
        <w:div w:id="1480616396">
          <w:marLeft w:val="0"/>
          <w:marRight w:val="0"/>
          <w:marTop w:val="0"/>
          <w:marBottom w:val="0"/>
          <w:divBdr>
            <w:top w:val="none" w:sz="0" w:space="0" w:color="auto"/>
            <w:left w:val="none" w:sz="0" w:space="0" w:color="auto"/>
            <w:bottom w:val="none" w:sz="0" w:space="0" w:color="auto"/>
            <w:right w:val="none" w:sz="0" w:space="0" w:color="auto"/>
          </w:divBdr>
        </w:div>
        <w:div w:id="969474993">
          <w:marLeft w:val="0"/>
          <w:marRight w:val="0"/>
          <w:marTop w:val="150"/>
          <w:marBottom w:val="0"/>
          <w:divBdr>
            <w:top w:val="none" w:sz="0" w:space="0" w:color="auto"/>
            <w:left w:val="none" w:sz="0" w:space="0" w:color="auto"/>
            <w:bottom w:val="none" w:sz="0" w:space="0" w:color="auto"/>
            <w:right w:val="none" w:sz="0" w:space="0" w:color="auto"/>
          </w:divBdr>
          <w:divsChild>
            <w:div w:id="1746099527">
              <w:marLeft w:val="1155"/>
              <w:marRight w:val="0"/>
              <w:marTop w:val="0"/>
              <w:marBottom w:val="0"/>
              <w:divBdr>
                <w:top w:val="none" w:sz="0" w:space="0" w:color="auto"/>
                <w:left w:val="none" w:sz="0" w:space="0" w:color="auto"/>
                <w:bottom w:val="none" w:sz="0" w:space="0" w:color="auto"/>
                <w:right w:val="none" w:sz="0" w:space="0" w:color="auto"/>
              </w:divBdr>
            </w:div>
            <w:div w:id="361563338">
              <w:marLeft w:val="1155"/>
              <w:marRight w:val="0"/>
              <w:marTop w:val="0"/>
              <w:marBottom w:val="0"/>
              <w:divBdr>
                <w:top w:val="none" w:sz="0" w:space="0" w:color="auto"/>
                <w:left w:val="none" w:sz="0" w:space="0" w:color="auto"/>
                <w:bottom w:val="none" w:sz="0" w:space="0" w:color="auto"/>
                <w:right w:val="none" w:sz="0" w:space="0" w:color="auto"/>
              </w:divBdr>
            </w:div>
            <w:div w:id="10577765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5202">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075">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129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355992">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817656">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398518">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5983">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1205">
      <w:bodyDiv w:val="1"/>
      <w:marLeft w:val="0"/>
      <w:marRight w:val="0"/>
      <w:marTop w:val="0"/>
      <w:marBottom w:val="0"/>
      <w:divBdr>
        <w:top w:val="none" w:sz="0" w:space="0" w:color="auto"/>
        <w:left w:val="none" w:sz="0" w:space="0" w:color="auto"/>
        <w:bottom w:val="none" w:sz="0" w:space="0" w:color="auto"/>
        <w:right w:val="none" w:sz="0" w:space="0" w:color="auto"/>
      </w:divBdr>
      <w:divsChild>
        <w:div w:id="1959948767">
          <w:marLeft w:val="0"/>
          <w:marRight w:val="0"/>
          <w:marTop w:val="0"/>
          <w:marBottom w:val="0"/>
          <w:divBdr>
            <w:top w:val="none" w:sz="0" w:space="0" w:color="auto"/>
            <w:left w:val="none" w:sz="0" w:space="0" w:color="auto"/>
            <w:bottom w:val="none" w:sz="0" w:space="0" w:color="auto"/>
            <w:right w:val="none" w:sz="0" w:space="0" w:color="auto"/>
          </w:divBdr>
        </w:div>
        <w:div w:id="481507737">
          <w:marLeft w:val="0"/>
          <w:marRight w:val="0"/>
          <w:marTop w:val="150"/>
          <w:marBottom w:val="0"/>
          <w:divBdr>
            <w:top w:val="none" w:sz="0" w:space="0" w:color="auto"/>
            <w:left w:val="none" w:sz="0" w:space="0" w:color="auto"/>
            <w:bottom w:val="none" w:sz="0" w:space="0" w:color="auto"/>
            <w:right w:val="none" w:sz="0" w:space="0" w:color="auto"/>
          </w:divBdr>
          <w:divsChild>
            <w:div w:id="1076438356">
              <w:marLeft w:val="1155"/>
              <w:marRight w:val="0"/>
              <w:marTop w:val="0"/>
              <w:marBottom w:val="0"/>
              <w:divBdr>
                <w:top w:val="none" w:sz="0" w:space="0" w:color="auto"/>
                <w:left w:val="none" w:sz="0" w:space="0" w:color="auto"/>
                <w:bottom w:val="none" w:sz="0" w:space="0" w:color="auto"/>
                <w:right w:val="none" w:sz="0" w:space="0" w:color="auto"/>
              </w:divBdr>
            </w:div>
            <w:div w:id="210190009">
              <w:marLeft w:val="1155"/>
              <w:marRight w:val="0"/>
              <w:marTop w:val="0"/>
              <w:marBottom w:val="0"/>
              <w:divBdr>
                <w:top w:val="none" w:sz="0" w:space="0" w:color="auto"/>
                <w:left w:val="none" w:sz="0" w:space="0" w:color="auto"/>
                <w:bottom w:val="none" w:sz="0" w:space="0" w:color="auto"/>
                <w:right w:val="none" w:sz="0" w:space="0" w:color="auto"/>
              </w:divBdr>
            </w:div>
            <w:div w:id="16656241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245340">
      <w:bodyDiv w:val="1"/>
      <w:marLeft w:val="0"/>
      <w:marRight w:val="0"/>
      <w:marTop w:val="0"/>
      <w:marBottom w:val="0"/>
      <w:divBdr>
        <w:top w:val="none" w:sz="0" w:space="0" w:color="auto"/>
        <w:left w:val="none" w:sz="0" w:space="0" w:color="auto"/>
        <w:bottom w:val="none" w:sz="0" w:space="0" w:color="auto"/>
        <w:right w:val="none" w:sz="0" w:space="0" w:color="auto"/>
      </w:divBdr>
      <w:divsChild>
        <w:div w:id="1215972803">
          <w:marLeft w:val="0"/>
          <w:marRight w:val="0"/>
          <w:marTop w:val="0"/>
          <w:marBottom w:val="0"/>
          <w:divBdr>
            <w:top w:val="none" w:sz="0" w:space="0" w:color="auto"/>
            <w:left w:val="none" w:sz="0" w:space="0" w:color="auto"/>
            <w:bottom w:val="none" w:sz="0" w:space="0" w:color="auto"/>
            <w:right w:val="none" w:sz="0" w:space="0" w:color="auto"/>
          </w:divBdr>
        </w:div>
        <w:div w:id="773867249">
          <w:marLeft w:val="0"/>
          <w:marRight w:val="0"/>
          <w:marTop w:val="150"/>
          <w:marBottom w:val="0"/>
          <w:divBdr>
            <w:top w:val="none" w:sz="0" w:space="0" w:color="auto"/>
            <w:left w:val="none" w:sz="0" w:space="0" w:color="auto"/>
            <w:bottom w:val="none" w:sz="0" w:space="0" w:color="auto"/>
            <w:right w:val="none" w:sz="0" w:space="0" w:color="auto"/>
          </w:divBdr>
          <w:divsChild>
            <w:div w:id="1907688296">
              <w:marLeft w:val="1155"/>
              <w:marRight w:val="0"/>
              <w:marTop w:val="0"/>
              <w:marBottom w:val="0"/>
              <w:divBdr>
                <w:top w:val="none" w:sz="0" w:space="0" w:color="auto"/>
                <w:left w:val="none" w:sz="0" w:space="0" w:color="auto"/>
                <w:bottom w:val="none" w:sz="0" w:space="0" w:color="auto"/>
                <w:right w:val="none" w:sz="0" w:space="0" w:color="auto"/>
              </w:divBdr>
            </w:div>
            <w:div w:id="710884885">
              <w:marLeft w:val="1155"/>
              <w:marRight w:val="0"/>
              <w:marTop w:val="0"/>
              <w:marBottom w:val="0"/>
              <w:divBdr>
                <w:top w:val="none" w:sz="0" w:space="0" w:color="auto"/>
                <w:left w:val="none" w:sz="0" w:space="0" w:color="auto"/>
                <w:bottom w:val="none" w:sz="0" w:space="0" w:color="auto"/>
                <w:right w:val="none" w:sz="0" w:space="0" w:color="auto"/>
              </w:divBdr>
            </w:div>
            <w:div w:id="12993406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100637">
      <w:bodyDiv w:val="1"/>
      <w:marLeft w:val="0"/>
      <w:marRight w:val="0"/>
      <w:marTop w:val="0"/>
      <w:marBottom w:val="0"/>
      <w:divBdr>
        <w:top w:val="none" w:sz="0" w:space="0" w:color="auto"/>
        <w:left w:val="none" w:sz="0" w:space="0" w:color="auto"/>
        <w:bottom w:val="none" w:sz="0" w:space="0" w:color="auto"/>
        <w:right w:val="none" w:sz="0" w:space="0" w:color="auto"/>
      </w:divBdr>
    </w:div>
    <w:div w:id="845247899">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6657">
      <w:bodyDiv w:val="1"/>
      <w:marLeft w:val="0"/>
      <w:marRight w:val="0"/>
      <w:marTop w:val="0"/>
      <w:marBottom w:val="0"/>
      <w:divBdr>
        <w:top w:val="none" w:sz="0" w:space="0" w:color="auto"/>
        <w:left w:val="none" w:sz="0" w:space="0" w:color="auto"/>
        <w:bottom w:val="none" w:sz="0" w:space="0" w:color="auto"/>
        <w:right w:val="none" w:sz="0" w:space="0" w:color="auto"/>
      </w:divBdr>
      <w:divsChild>
        <w:div w:id="1335760693">
          <w:marLeft w:val="0"/>
          <w:marRight w:val="0"/>
          <w:marTop w:val="0"/>
          <w:marBottom w:val="0"/>
          <w:divBdr>
            <w:top w:val="none" w:sz="0" w:space="0" w:color="auto"/>
            <w:left w:val="none" w:sz="0" w:space="0" w:color="auto"/>
            <w:bottom w:val="none" w:sz="0" w:space="0" w:color="auto"/>
            <w:right w:val="none" w:sz="0" w:space="0" w:color="auto"/>
          </w:divBdr>
        </w:div>
        <w:div w:id="581913483">
          <w:marLeft w:val="0"/>
          <w:marRight w:val="0"/>
          <w:marTop w:val="150"/>
          <w:marBottom w:val="0"/>
          <w:divBdr>
            <w:top w:val="none" w:sz="0" w:space="0" w:color="auto"/>
            <w:left w:val="none" w:sz="0" w:space="0" w:color="auto"/>
            <w:bottom w:val="none" w:sz="0" w:space="0" w:color="auto"/>
            <w:right w:val="none" w:sz="0" w:space="0" w:color="auto"/>
          </w:divBdr>
          <w:divsChild>
            <w:div w:id="2113935214">
              <w:marLeft w:val="1155"/>
              <w:marRight w:val="0"/>
              <w:marTop w:val="0"/>
              <w:marBottom w:val="0"/>
              <w:divBdr>
                <w:top w:val="none" w:sz="0" w:space="0" w:color="auto"/>
                <w:left w:val="none" w:sz="0" w:space="0" w:color="auto"/>
                <w:bottom w:val="none" w:sz="0" w:space="0" w:color="auto"/>
                <w:right w:val="none" w:sz="0" w:space="0" w:color="auto"/>
              </w:divBdr>
            </w:div>
            <w:div w:id="1808011376">
              <w:marLeft w:val="1155"/>
              <w:marRight w:val="0"/>
              <w:marTop w:val="0"/>
              <w:marBottom w:val="0"/>
              <w:divBdr>
                <w:top w:val="none" w:sz="0" w:space="0" w:color="auto"/>
                <w:left w:val="none" w:sz="0" w:space="0" w:color="auto"/>
                <w:bottom w:val="none" w:sz="0" w:space="0" w:color="auto"/>
                <w:right w:val="none" w:sz="0" w:space="0" w:color="auto"/>
              </w:divBdr>
            </w:div>
            <w:div w:id="8657978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1240">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9202">
      <w:bodyDiv w:val="1"/>
      <w:marLeft w:val="0"/>
      <w:marRight w:val="0"/>
      <w:marTop w:val="0"/>
      <w:marBottom w:val="0"/>
      <w:divBdr>
        <w:top w:val="none" w:sz="0" w:space="0" w:color="auto"/>
        <w:left w:val="none" w:sz="0" w:space="0" w:color="auto"/>
        <w:bottom w:val="none" w:sz="0" w:space="0" w:color="auto"/>
        <w:right w:val="none" w:sz="0" w:space="0" w:color="auto"/>
      </w:divBdr>
      <w:divsChild>
        <w:div w:id="1243487020">
          <w:marLeft w:val="0"/>
          <w:marRight w:val="0"/>
          <w:marTop w:val="0"/>
          <w:marBottom w:val="0"/>
          <w:divBdr>
            <w:top w:val="none" w:sz="0" w:space="0" w:color="auto"/>
            <w:left w:val="none" w:sz="0" w:space="0" w:color="auto"/>
            <w:bottom w:val="none" w:sz="0" w:space="0" w:color="auto"/>
            <w:right w:val="none" w:sz="0" w:space="0" w:color="auto"/>
          </w:divBdr>
        </w:div>
        <w:div w:id="1257445582">
          <w:marLeft w:val="0"/>
          <w:marRight w:val="0"/>
          <w:marTop w:val="150"/>
          <w:marBottom w:val="0"/>
          <w:divBdr>
            <w:top w:val="none" w:sz="0" w:space="0" w:color="auto"/>
            <w:left w:val="none" w:sz="0" w:space="0" w:color="auto"/>
            <w:bottom w:val="none" w:sz="0" w:space="0" w:color="auto"/>
            <w:right w:val="none" w:sz="0" w:space="0" w:color="auto"/>
          </w:divBdr>
          <w:divsChild>
            <w:div w:id="23604111">
              <w:marLeft w:val="1155"/>
              <w:marRight w:val="0"/>
              <w:marTop w:val="0"/>
              <w:marBottom w:val="0"/>
              <w:divBdr>
                <w:top w:val="none" w:sz="0" w:space="0" w:color="auto"/>
                <w:left w:val="none" w:sz="0" w:space="0" w:color="auto"/>
                <w:bottom w:val="none" w:sz="0" w:space="0" w:color="auto"/>
                <w:right w:val="none" w:sz="0" w:space="0" w:color="auto"/>
              </w:divBdr>
            </w:div>
            <w:div w:id="554434630">
              <w:marLeft w:val="1155"/>
              <w:marRight w:val="0"/>
              <w:marTop w:val="0"/>
              <w:marBottom w:val="0"/>
              <w:divBdr>
                <w:top w:val="none" w:sz="0" w:space="0" w:color="auto"/>
                <w:left w:val="none" w:sz="0" w:space="0" w:color="auto"/>
                <w:bottom w:val="none" w:sz="0" w:space="0" w:color="auto"/>
                <w:right w:val="none" w:sz="0" w:space="0" w:color="auto"/>
              </w:divBdr>
            </w:div>
            <w:div w:id="41253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564580">
      <w:bodyDiv w:val="1"/>
      <w:marLeft w:val="0"/>
      <w:marRight w:val="0"/>
      <w:marTop w:val="0"/>
      <w:marBottom w:val="0"/>
      <w:divBdr>
        <w:top w:val="none" w:sz="0" w:space="0" w:color="auto"/>
        <w:left w:val="none" w:sz="0" w:space="0" w:color="auto"/>
        <w:bottom w:val="none" w:sz="0" w:space="0" w:color="auto"/>
        <w:right w:val="none" w:sz="0" w:space="0" w:color="auto"/>
      </w:divBdr>
      <w:divsChild>
        <w:div w:id="1365524644">
          <w:marLeft w:val="0"/>
          <w:marRight w:val="0"/>
          <w:marTop w:val="0"/>
          <w:marBottom w:val="0"/>
          <w:divBdr>
            <w:top w:val="none" w:sz="0" w:space="0" w:color="auto"/>
            <w:left w:val="none" w:sz="0" w:space="0" w:color="auto"/>
            <w:bottom w:val="none" w:sz="0" w:space="0" w:color="auto"/>
            <w:right w:val="none" w:sz="0" w:space="0" w:color="auto"/>
          </w:divBdr>
        </w:div>
        <w:div w:id="1856848568">
          <w:marLeft w:val="0"/>
          <w:marRight w:val="0"/>
          <w:marTop w:val="150"/>
          <w:marBottom w:val="0"/>
          <w:divBdr>
            <w:top w:val="none" w:sz="0" w:space="0" w:color="auto"/>
            <w:left w:val="none" w:sz="0" w:space="0" w:color="auto"/>
            <w:bottom w:val="none" w:sz="0" w:space="0" w:color="auto"/>
            <w:right w:val="none" w:sz="0" w:space="0" w:color="auto"/>
          </w:divBdr>
          <w:divsChild>
            <w:div w:id="1897399094">
              <w:marLeft w:val="1155"/>
              <w:marRight w:val="0"/>
              <w:marTop w:val="0"/>
              <w:marBottom w:val="0"/>
              <w:divBdr>
                <w:top w:val="none" w:sz="0" w:space="0" w:color="auto"/>
                <w:left w:val="none" w:sz="0" w:space="0" w:color="auto"/>
                <w:bottom w:val="none" w:sz="0" w:space="0" w:color="auto"/>
                <w:right w:val="none" w:sz="0" w:space="0" w:color="auto"/>
              </w:divBdr>
            </w:div>
            <w:div w:id="1150250013">
              <w:marLeft w:val="1155"/>
              <w:marRight w:val="0"/>
              <w:marTop w:val="0"/>
              <w:marBottom w:val="0"/>
              <w:divBdr>
                <w:top w:val="none" w:sz="0" w:space="0" w:color="auto"/>
                <w:left w:val="none" w:sz="0" w:space="0" w:color="auto"/>
                <w:bottom w:val="none" w:sz="0" w:space="0" w:color="auto"/>
                <w:right w:val="none" w:sz="0" w:space="0" w:color="auto"/>
              </w:divBdr>
            </w:div>
            <w:div w:id="8595121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70455">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069">
      <w:bodyDiv w:val="1"/>
      <w:marLeft w:val="0"/>
      <w:marRight w:val="0"/>
      <w:marTop w:val="0"/>
      <w:marBottom w:val="0"/>
      <w:divBdr>
        <w:top w:val="none" w:sz="0" w:space="0" w:color="auto"/>
        <w:left w:val="none" w:sz="0" w:space="0" w:color="auto"/>
        <w:bottom w:val="none" w:sz="0" w:space="0" w:color="auto"/>
        <w:right w:val="none" w:sz="0" w:space="0" w:color="auto"/>
      </w:divBdr>
      <w:divsChild>
        <w:div w:id="2053842034">
          <w:marLeft w:val="0"/>
          <w:marRight w:val="0"/>
          <w:marTop w:val="0"/>
          <w:marBottom w:val="0"/>
          <w:divBdr>
            <w:top w:val="none" w:sz="0" w:space="0" w:color="auto"/>
            <w:left w:val="none" w:sz="0" w:space="0" w:color="auto"/>
            <w:bottom w:val="none" w:sz="0" w:space="0" w:color="auto"/>
            <w:right w:val="none" w:sz="0" w:space="0" w:color="auto"/>
          </w:divBdr>
        </w:div>
        <w:div w:id="2111781116">
          <w:marLeft w:val="0"/>
          <w:marRight w:val="0"/>
          <w:marTop w:val="150"/>
          <w:marBottom w:val="0"/>
          <w:divBdr>
            <w:top w:val="none" w:sz="0" w:space="0" w:color="auto"/>
            <w:left w:val="none" w:sz="0" w:space="0" w:color="auto"/>
            <w:bottom w:val="none" w:sz="0" w:space="0" w:color="auto"/>
            <w:right w:val="none" w:sz="0" w:space="0" w:color="auto"/>
          </w:divBdr>
          <w:divsChild>
            <w:div w:id="885214702">
              <w:marLeft w:val="1155"/>
              <w:marRight w:val="0"/>
              <w:marTop w:val="0"/>
              <w:marBottom w:val="0"/>
              <w:divBdr>
                <w:top w:val="none" w:sz="0" w:space="0" w:color="auto"/>
                <w:left w:val="none" w:sz="0" w:space="0" w:color="auto"/>
                <w:bottom w:val="none" w:sz="0" w:space="0" w:color="auto"/>
                <w:right w:val="none" w:sz="0" w:space="0" w:color="auto"/>
              </w:divBdr>
            </w:div>
            <w:div w:id="1028069105">
              <w:marLeft w:val="1155"/>
              <w:marRight w:val="0"/>
              <w:marTop w:val="0"/>
              <w:marBottom w:val="0"/>
              <w:divBdr>
                <w:top w:val="none" w:sz="0" w:space="0" w:color="auto"/>
                <w:left w:val="none" w:sz="0" w:space="0" w:color="auto"/>
                <w:bottom w:val="none" w:sz="0" w:space="0" w:color="auto"/>
                <w:right w:val="none" w:sz="0" w:space="0" w:color="auto"/>
              </w:divBdr>
            </w:div>
            <w:div w:id="6962033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263764">
      <w:bodyDiv w:val="1"/>
      <w:marLeft w:val="0"/>
      <w:marRight w:val="0"/>
      <w:marTop w:val="0"/>
      <w:marBottom w:val="0"/>
      <w:divBdr>
        <w:top w:val="none" w:sz="0" w:space="0" w:color="auto"/>
        <w:left w:val="none" w:sz="0" w:space="0" w:color="auto"/>
        <w:bottom w:val="none" w:sz="0" w:space="0" w:color="auto"/>
        <w:right w:val="none" w:sz="0" w:space="0" w:color="auto"/>
      </w:divBdr>
      <w:divsChild>
        <w:div w:id="2126578196">
          <w:marLeft w:val="0"/>
          <w:marRight w:val="0"/>
          <w:marTop w:val="0"/>
          <w:marBottom w:val="0"/>
          <w:divBdr>
            <w:top w:val="none" w:sz="0" w:space="0" w:color="auto"/>
            <w:left w:val="none" w:sz="0" w:space="0" w:color="auto"/>
            <w:bottom w:val="none" w:sz="0" w:space="0" w:color="auto"/>
            <w:right w:val="none" w:sz="0" w:space="0" w:color="auto"/>
          </w:divBdr>
        </w:div>
        <w:div w:id="114759346">
          <w:marLeft w:val="0"/>
          <w:marRight w:val="0"/>
          <w:marTop w:val="150"/>
          <w:marBottom w:val="0"/>
          <w:divBdr>
            <w:top w:val="none" w:sz="0" w:space="0" w:color="auto"/>
            <w:left w:val="none" w:sz="0" w:space="0" w:color="auto"/>
            <w:bottom w:val="none" w:sz="0" w:space="0" w:color="auto"/>
            <w:right w:val="none" w:sz="0" w:space="0" w:color="auto"/>
          </w:divBdr>
          <w:divsChild>
            <w:div w:id="1625581175">
              <w:marLeft w:val="1155"/>
              <w:marRight w:val="0"/>
              <w:marTop w:val="0"/>
              <w:marBottom w:val="0"/>
              <w:divBdr>
                <w:top w:val="none" w:sz="0" w:space="0" w:color="auto"/>
                <w:left w:val="none" w:sz="0" w:space="0" w:color="auto"/>
                <w:bottom w:val="none" w:sz="0" w:space="0" w:color="auto"/>
                <w:right w:val="none" w:sz="0" w:space="0" w:color="auto"/>
              </w:divBdr>
            </w:div>
            <w:div w:id="293755872">
              <w:marLeft w:val="1155"/>
              <w:marRight w:val="0"/>
              <w:marTop w:val="0"/>
              <w:marBottom w:val="0"/>
              <w:divBdr>
                <w:top w:val="none" w:sz="0" w:space="0" w:color="auto"/>
                <w:left w:val="none" w:sz="0" w:space="0" w:color="auto"/>
                <w:bottom w:val="none" w:sz="0" w:space="0" w:color="auto"/>
                <w:right w:val="none" w:sz="0" w:space="0" w:color="auto"/>
              </w:divBdr>
            </w:div>
            <w:div w:id="11786153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304029">
      <w:bodyDiv w:val="1"/>
      <w:marLeft w:val="0"/>
      <w:marRight w:val="0"/>
      <w:marTop w:val="0"/>
      <w:marBottom w:val="0"/>
      <w:divBdr>
        <w:top w:val="none" w:sz="0" w:space="0" w:color="auto"/>
        <w:left w:val="none" w:sz="0" w:space="0" w:color="auto"/>
        <w:bottom w:val="none" w:sz="0" w:space="0" w:color="auto"/>
        <w:right w:val="none" w:sz="0" w:space="0" w:color="auto"/>
      </w:divBdr>
      <w:divsChild>
        <w:div w:id="831721745">
          <w:marLeft w:val="0"/>
          <w:marRight w:val="0"/>
          <w:marTop w:val="0"/>
          <w:marBottom w:val="0"/>
          <w:divBdr>
            <w:top w:val="none" w:sz="0" w:space="0" w:color="auto"/>
            <w:left w:val="none" w:sz="0" w:space="0" w:color="auto"/>
            <w:bottom w:val="none" w:sz="0" w:space="0" w:color="auto"/>
            <w:right w:val="none" w:sz="0" w:space="0" w:color="auto"/>
          </w:divBdr>
        </w:div>
        <w:div w:id="2012834171">
          <w:marLeft w:val="0"/>
          <w:marRight w:val="0"/>
          <w:marTop w:val="150"/>
          <w:marBottom w:val="0"/>
          <w:divBdr>
            <w:top w:val="none" w:sz="0" w:space="0" w:color="auto"/>
            <w:left w:val="none" w:sz="0" w:space="0" w:color="auto"/>
            <w:bottom w:val="none" w:sz="0" w:space="0" w:color="auto"/>
            <w:right w:val="none" w:sz="0" w:space="0" w:color="auto"/>
          </w:divBdr>
          <w:divsChild>
            <w:div w:id="1780023440">
              <w:marLeft w:val="1155"/>
              <w:marRight w:val="0"/>
              <w:marTop w:val="0"/>
              <w:marBottom w:val="0"/>
              <w:divBdr>
                <w:top w:val="none" w:sz="0" w:space="0" w:color="auto"/>
                <w:left w:val="none" w:sz="0" w:space="0" w:color="auto"/>
                <w:bottom w:val="none" w:sz="0" w:space="0" w:color="auto"/>
                <w:right w:val="none" w:sz="0" w:space="0" w:color="auto"/>
              </w:divBdr>
            </w:div>
            <w:div w:id="521208016">
              <w:marLeft w:val="1155"/>
              <w:marRight w:val="0"/>
              <w:marTop w:val="0"/>
              <w:marBottom w:val="0"/>
              <w:divBdr>
                <w:top w:val="none" w:sz="0" w:space="0" w:color="auto"/>
                <w:left w:val="none" w:sz="0" w:space="0" w:color="auto"/>
                <w:bottom w:val="none" w:sz="0" w:space="0" w:color="auto"/>
                <w:right w:val="none" w:sz="0" w:space="0" w:color="auto"/>
              </w:divBdr>
            </w:div>
            <w:div w:id="8302144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1528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26684">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5771760">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576847">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155016">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49961">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22005">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198462">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5131">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1800">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11515">
      <w:bodyDiv w:val="1"/>
      <w:marLeft w:val="0"/>
      <w:marRight w:val="0"/>
      <w:marTop w:val="0"/>
      <w:marBottom w:val="0"/>
      <w:divBdr>
        <w:top w:val="none" w:sz="0" w:space="0" w:color="auto"/>
        <w:left w:val="none" w:sz="0" w:space="0" w:color="auto"/>
        <w:bottom w:val="none" w:sz="0" w:space="0" w:color="auto"/>
        <w:right w:val="none" w:sz="0" w:space="0" w:color="auto"/>
      </w:divBdr>
      <w:divsChild>
        <w:div w:id="1286042039">
          <w:marLeft w:val="0"/>
          <w:marRight w:val="0"/>
          <w:marTop w:val="0"/>
          <w:marBottom w:val="0"/>
          <w:divBdr>
            <w:top w:val="none" w:sz="0" w:space="0" w:color="auto"/>
            <w:left w:val="none" w:sz="0" w:space="0" w:color="auto"/>
            <w:bottom w:val="none" w:sz="0" w:space="0" w:color="auto"/>
            <w:right w:val="none" w:sz="0" w:space="0" w:color="auto"/>
          </w:divBdr>
        </w:div>
        <w:div w:id="1391684230">
          <w:marLeft w:val="0"/>
          <w:marRight w:val="0"/>
          <w:marTop w:val="150"/>
          <w:marBottom w:val="0"/>
          <w:divBdr>
            <w:top w:val="none" w:sz="0" w:space="0" w:color="auto"/>
            <w:left w:val="none" w:sz="0" w:space="0" w:color="auto"/>
            <w:bottom w:val="none" w:sz="0" w:space="0" w:color="auto"/>
            <w:right w:val="none" w:sz="0" w:space="0" w:color="auto"/>
          </w:divBdr>
          <w:divsChild>
            <w:div w:id="719136552">
              <w:marLeft w:val="1155"/>
              <w:marRight w:val="0"/>
              <w:marTop w:val="0"/>
              <w:marBottom w:val="0"/>
              <w:divBdr>
                <w:top w:val="none" w:sz="0" w:space="0" w:color="auto"/>
                <w:left w:val="none" w:sz="0" w:space="0" w:color="auto"/>
                <w:bottom w:val="none" w:sz="0" w:space="0" w:color="auto"/>
                <w:right w:val="none" w:sz="0" w:space="0" w:color="auto"/>
              </w:divBdr>
            </w:div>
            <w:div w:id="1296369700">
              <w:marLeft w:val="1155"/>
              <w:marRight w:val="0"/>
              <w:marTop w:val="0"/>
              <w:marBottom w:val="0"/>
              <w:divBdr>
                <w:top w:val="none" w:sz="0" w:space="0" w:color="auto"/>
                <w:left w:val="none" w:sz="0" w:space="0" w:color="auto"/>
                <w:bottom w:val="none" w:sz="0" w:space="0" w:color="auto"/>
                <w:right w:val="none" w:sz="0" w:space="0" w:color="auto"/>
              </w:divBdr>
            </w:div>
            <w:div w:id="11475471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2985874">
      <w:bodyDiv w:val="1"/>
      <w:marLeft w:val="0"/>
      <w:marRight w:val="0"/>
      <w:marTop w:val="0"/>
      <w:marBottom w:val="0"/>
      <w:divBdr>
        <w:top w:val="none" w:sz="0" w:space="0" w:color="auto"/>
        <w:left w:val="none" w:sz="0" w:space="0" w:color="auto"/>
        <w:bottom w:val="none" w:sz="0" w:space="0" w:color="auto"/>
        <w:right w:val="none" w:sz="0" w:space="0" w:color="auto"/>
      </w:divBdr>
      <w:divsChild>
        <w:div w:id="412166495">
          <w:marLeft w:val="0"/>
          <w:marRight w:val="0"/>
          <w:marTop w:val="0"/>
          <w:marBottom w:val="0"/>
          <w:divBdr>
            <w:top w:val="none" w:sz="0" w:space="0" w:color="auto"/>
            <w:left w:val="none" w:sz="0" w:space="0" w:color="auto"/>
            <w:bottom w:val="none" w:sz="0" w:space="0" w:color="auto"/>
            <w:right w:val="none" w:sz="0" w:space="0" w:color="auto"/>
          </w:divBdr>
        </w:div>
        <w:div w:id="173304694">
          <w:marLeft w:val="0"/>
          <w:marRight w:val="0"/>
          <w:marTop w:val="150"/>
          <w:marBottom w:val="0"/>
          <w:divBdr>
            <w:top w:val="none" w:sz="0" w:space="0" w:color="auto"/>
            <w:left w:val="none" w:sz="0" w:space="0" w:color="auto"/>
            <w:bottom w:val="none" w:sz="0" w:space="0" w:color="auto"/>
            <w:right w:val="none" w:sz="0" w:space="0" w:color="auto"/>
          </w:divBdr>
          <w:divsChild>
            <w:div w:id="1512135876">
              <w:marLeft w:val="1155"/>
              <w:marRight w:val="0"/>
              <w:marTop w:val="0"/>
              <w:marBottom w:val="0"/>
              <w:divBdr>
                <w:top w:val="none" w:sz="0" w:space="0" w:color="auto"/>
                <w:left w:val="none" w:sz="0" w:space="0" w:color="auto"/>
                <w:bottom w:val="none" w:sz="0" w:space="0" w:color="auto"/>
                <w:right w:val="none" w:sz="0" w:space="0" w:color="auto"/>
              </w:divBdr>
            </w:div>
            <w:div w:id="1844734164">
              <w:marLeft w:val="1155"/>
              <w:marRight w:val="0"/>
              <w:marTop w:val="0"/>
              <w:marBottom w:val="0"/>
              <w:divBdr>
                <w:top w:val="none" w:sz="0" w:space="0" w:color="auto"/>
                <w:left w:val="none" w:sz="0" w:space="0" w:color="auto"/>
                <w:bottom w:val="none" w:sz="0" w:space="0" w:color="auto"/>
                <w:right w:val="none" w:sz="0" w:space="0" w:color="auto"/>
              </w:divBdr>
            </w:div>
            <w:div w:id="7849996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248336">
      <w:bodyDiv w:val="1"/>
      <w:marLeft w:val="0"/>
      <w:marRight w:val="0"/>
      <w:marTop w:val="0"/>
      <w:marBottom w:val="0"/>
      <w:divBdr>
        <w:top w:val="none" w:sz="0" w:space="0" w:color="auto"/>
        <w:left w:val="none" w:sz="0" w:space="0" w:color="auto"/>
        <w:bottom w:val="none" w:sz="0" w:space="0" w:color="auto"/>
        <w:right w:val="none" w:sz="0" w:space="0" w:color="auto"/>
      </w:divBdr>
      <w:divsChild>
        <w:div w:id="1008870598">
          <w:marLeft w:val="0"/>
          <w:marRight w:val="0"/>
          <w:marTop w:val="0"/>
          <w:marBottom w:val="0"/>
          <w:divBdr>
            <w:top w:val="none" w:sz="0" w:space="0" w:color="auto"/>
            <w:left w:val="none" w:sz="0" w:space="0" w:color="auto"/>
            <w:bottom w:val="none" w:sz="0" w:space="0" w:color="auto"/>
            <w:right w:val="none" w:sz="0" w:space="0" w:color="auto"/>
          </w:divBdr>
        </w:div>
        <w:div w:id="2118988231">
          <w:marLeft w:val="0"/>
          <w:marRight w:val="0"/>
          <w:marTop w:val="150"/>
          <w:marBottom w:val="0"/>
          <w:divBdr>
            <w:top w:val="none" w:sz="0" w:space="0" w:color="auto"/>
            <w:left w:val="none" w:sz="0" w:space="0" w:color="auto"/>
            <w:bottom w:val="none" w:sz="0" w:space="0" w:color="auto"/>
            <w:right w:val="none" w:sz="0" w:space="0" w:color="auto"/>
          </w:divBdr>
          <w:divsChild>
            <w:div w:id="1687750456">
              <w:marLeft w:val="1155"/>
              <w:marRight w:val="0"/>
              <w:marTop w:val="0"/>
              <w:marBottom w:val="0"/>
              <w:divBdr>
                <w:top w:val="none" w:sz="0" w:space="0" w:color="auto"/>
                <w:left w:val="none" w:sz="0" w:space="0" w:color="auto"/>
                <w:bottom w:val="none" w:sz="0" w:space="0" w:color="auto"/>
                <w:right w:val="none" w:sz="0" w:space="0" w:color="auto"/>
              </w:divBdr>
            </w:div>
            <w:div w:id="1937982842">
              <w:marLeft w:val="1155"/>
              <w:marRight w:val="0"/>
              <w:marTop w:val="0"/>
              <w:marBottom w:val="0"/>
              <w:divBdr>
                <w:top w:val="none" w:sz="0" w:space="0" w:color="auto"/>
                <w:left w:val="none" w:sz="0" w:space="0" w:color="auto"/>
                <w:bottom w:val="none" w:sz="0" w:space="0" w:color="auto"/>
                <w:right w:val="none" w:sz="0" w:space="0" w:color="auto"/>
              </w:divBdr>
            </w:div>
            <w:div w:id="1468985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3248384">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664594">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17397">
      <w:bodyDiv w:val="1"/>
      <w:marLeft w:val="0"/>
      <w:marRight w:val="0"/>
      <w:marTop w:val="0"/>
      <w:marBottom w:val="0"/>
      <w:divBdr>
        <w:top w:val="none" w:sz="0" w:space="0" w:color="auto"/>
        <w:left w:val="none" w:sz="0" w:space="0" w:color="auto"/>
        <w:bottom w:val="none" w:sz="0" w:space="0" w:color="auto"/>
        <w:right w:val="none" w:sz="0" w:space="0" w:color="auto"/>
      </w:divBdr>
      <w:divsChild>
        <w:div w:id="1481994085">
          <w:marLeft w:val="0"/>
          <w:marRight w:val="0"/>
          <w:marTop w:val="0"/>
          <w:marBottom w:val="0"/>
          <w:divBdr>
            <w:top w:val="none" w:sz="0" w:space="0" w:color="auto"/>
            <w:left w:val="none" w:sz="0" w:space="0" w:color="auto"/>
            <w:bottom w:val="none" w:sz="0" w:space="0" w:color="auto"/>
            <w:right w:val="none" w:sz="0" w:space="0" w:color="auto"/>
          </w:divBdr>
        </w:div>
        <w:div w:id="209463770">
          <w:marLeft w:val="0"/>
          <w:marRight w:val="0"/>
          <w:marTop w:val="150"/>
          <w:marBottom w:val="0"/>
          <w:divBdr>
            <w:top w:val="none" w:sz="0" w:space="0" w:color="auto"/>
            <w:left w:val="none" w:sz="0" w:space="0" w:color="auto"/>
            <w:bottom w:val="none" w:sz="0" w:space="0" w:color="auto"/>
            <w:right w:val="none" w:sz="0" w:space="0" w:color="auto"/>
          </w:divBdr>
          <w:divsChild>
            <w:div w:id="617030663">
              <w:marLeft w:val="1155"/>
              <w:marRight w:val="0"/>
              <w:marTop w:val="0"/>
              <w:marBottom w:val="0"/>
              <w:divBdr>
                <w:top w:val="none" w:sz="0" w:space="0" w:color="auto"/>
                <w:left w:val="none" w:sz="0" w:space="0" w:color="auto"/>
                <w:bottom w:val="none" w:sz="0" w:space="0" w:color="auto"/>
                <w:right w:val="none" w:sz="0" w:space="0" w:color="auto"/>
              </w:divBdr>
            </w:div>
            <w:div w:id="1000737752">
              <w:marLeft w:val="1155"/>
              <w:marRight w:val="0"/>
              <w:marTop w:val="0"/>
              <w:marBottom w:val="0"/>
              <w:divBdr>
                <w:top w:val="none" w:sz="0" w:space="0" w:color="auto"/>
                <w:left w:val="none" w:sz="0" w:space="0" w:color="auto"/>
                <w:bottom w:val="none" w:sz="0" w:space="0" w:color="auto"/>
                <w:right w:val="none" w:sz="0" w:space="0" w:color="auto"/>
              </w:divBdr>
            </w:div>
            <w:div w:id="16630072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638939">
      <w:bodyDiv w:val="1"/>
      <w:marLeft w:val="0"/>
      <w:marRight w:val="0"/>
      <w:marTop w:val="0"/>
      <w:marBottom w:val="0"/>
      <w:divBdr>
        <w:top w:val="none" w:sz="0" w:space="0" w:color="auto"/>
        <w:left w:val="none" w:sz="0" w:space="0" w:color="auto"/>
        <w:bottom w:val="none" w:sz="0" w:space="0" w:color="auto"/>
        <w:right w:val="none" w:sz="0" w:space="0" w:color="auto"/>
      </w:divBdr>
      <w:divsChild>
        <w:div w:id="805318033">
          <w:marLeft w:val="0"/>
          <w:marRight w:val="0"/>
          <w:marTop w:val="0"/>
          <w:marBottom w:val="0"/>
          <w:divBdr>
            <w:top w:val="none" w:sz="0" w:space="0" w:color="auto"/>
            <w:left w:val="none" w:sz="0" w:space="0" w:color="auto"/>
            <w:bottom w:val="none" w:sz="0" w:space="0" w:color="auto"/>
            <w:right w:val="none" w:sz="0" w:space="0" w:color="auto"/>
          </w:divBdr>
        </w:div>
        <w:div w:id="397286567">
          <w:marLeft w:val="0"/>
          <w:marRight w:val="0"/>
          <w:marTop w:val="150"/>
          <w:marBottom w:val="0"/>
          <w:divBdr>
            <w:top w:val="none" w:sz="0" w:space="0" w:color="auto"/>
            <w:left w:val="none" w:sz="0" w:space="0" w:color="auto"/>
            <w:bottom w:val="none" w:sz="0" w:space="0" w:color="auto"/>
            <w:right w:val="none" w:sz="0" w:space="0" w:color="auto"/>
          </w:divBdr>
          <w:divsChild>
            <w:div w:id="1384141086">
              <w:marLeft w:val="1155"/>
              <w:marRight w:val="0"/>
              <w:marTop w:val="0"/>
              <w:marBottom w:val="0"/>
              <w:divBdr>
                <w:top w:val="none" w:sz="0" w:space="0" w:color="auto"/>
                <w:left w:val="none" w:sz="0" w:space="0" w:color="auto"/>
                <w:bottom w:val="none" w:sz="0" w:space="0" w:color="auto"/>
                <w:right w:val="none" w:sz="0" w:space="0" w:color="auto"/>
              </w:divBdr>
            </w:div>
            <w:div w:id="212355146">
              <w:marLeft w:val="1155"/>
              <w:marRight w:val="0"/>
              <w:marTop w:val="0"/>
              <w:marBottom w:val="0"/>
              <w:divBdr>
                <w:top w:val="none" w:sz="0" w:space="0" w:color="auto"/>
                <w:left w:val="none" w:sz="0" w:space="0" w:color="auto"/>
                <w:bottom w:val="none" w:sz="0" w:space="0" w:color="auto"/>
                <w:right w:val="none" w:sz="0" w:space="0" w:color="auto"/>
              </w:divBdr>
            </w:div>
            <w:div w:id="14635753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752482">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5994">
      <w:bodyDiv w:val="1"/>
      <w:marLeft w:val="0"/>
      <w:marRight w:val="0"/>
      <w:marTop w:val="0"/>
      <w:marBottom w:val="0"/>
      <w:divBdr>
        <w:top w:val="none" w:sz="0" w:space="0" w:color="auto"/>
        <w:left w:val="none" w:sz="0" w:space="0" w:color="auto"/>
        <w:bottom w:val="none" w:sz="0" w:space="0" w:color="auto"/>
        <w:right w:val="none" w:sz="0" w:space="0" w:color="auto"/>
      </w:divBdr>
      <w:divsChild>
        <w:div w:id="709309305">
          <w:marLeft w:val="0"/>
          <w:marRight w:val="0"/>
          <w:marTop w:val="0"/>
          <w:marBottom w:val="0"/>
          <w:divBdr>
            <w:top w:val="none" w:sz="0" w:space="0" w:color="auto"/>
            <w:left w:val="none" w:sz="0" w:space="0" w:color="auto"/>
            <w:bottom w:val="none" w:sz="0" w:space="0" w:color="auto"/>
            <w:right w:val="none" w:sz="0" w:space="0" w:color="auto"/>
          </w:divBdr>
        </w:div>
        <w:div w:id="633489758">
          <w:marLeft w:val="0"/>
          <w:marRight w:val="0"/>
          <w:marTop w:val="150"/>
          <w:marBottom w:val="0"/>
          <w:divBdr>
            <w:top w:val="none" w:sz="0" w:space="0" w:color="auto"/>
            <w:left w:val="none" w:sz="0" w:space="0" w:color="auto"/>
            <w:bottom w:val="none" w:sz="0" w:space="0" w:color="auto"/>
            <w:right w:val="none" w:sz="0" w:space="0" w:color="auto"/>
          </w:divBdr>
          <w:divsChild>
            <w:div w:id="879558929">
              <w:marLeft w:val="1155"/>
              <w:marRight w:val="0"/>
              <w:marTop w:val="0"/>
              <w:marBottom w:val="0"/>
              <w:divBdr>
                <w:top w:val="none" w:sz="0" w:space="0" w:color="auto"/>
                <w:left w:val="none" w:sz="0" w:space="0" w:color="auto"/>
                <w:bottom w:val="none" w:sz="0" w:space="0" w:color="auto"/>
                <w:right w:val="none" w:sz="0" w:space="0" w:color="auto"/>
              </w:divBdr>
            </w:div>
            <w:div w:id="2051225198">
              <w:marLeft w:val="1155"/>
              <w:marRight w:val="0"/>
              <w:marTop w:val="0"/>
              <w:marBottom w:val="0"/>
              <w:divBdr>
                <w:top w:val="none" w:sz="0" w:space="0" w:color="auto"/>
                <w:left w:val="none" w:sz="0" w:space="0" w:color="auto"/>
                <w:bottom w:val="none" w:sz="0" w:space="0" w:color="auto"/>
                <w:right w:val="none" w:sz="0" w:space="0" w:color="auto"/>
              </w:divBdr>
            </w:div>
            <w:div w:id="7547409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5754772">
      <w:bodyDiv w:val="1"/>
      <w:marLeft w:val="0"/>
      <w:marRight w:val="0"/>
      <w:marTop w:val="0"/>
      <w:marBottom w:val="0"/>
      <w:divBdr>
        <w:top w:val="none" w:sz="0" w:space="0" w:color="auto"/>
        <w:left w:val="none" w:sz="0" w:space="0" w:color="auto"/>
        <w:bottom w:val="none" w:sz="0" w:space="0" w:color="auto"/>
        <w:right w:val="none" w:sz="0" w:space="0" w:color="auto"/>
      </w:divBdr>
      <w:divsChild>
        <w:div w:id="1510026547">
          <w:marLeft w:val="0"/>
          <w:marRight w:val="0"/>
          <w:marTop w:val="0"/>
          <w:marBottom w:val="0"/>
          <w:divBdr>
            <w:top w:val="none" w:sz="0" w:space="0" w:color="auto"/>
            <w:left w:val="none" w:sz="0" w:space="0" w:color="auto"/>
            <w:bottom w:val="none" w:sz="0" w:space="0" w:color="auto"/>
            <w:right w:val="none" w:sz="0" w:space="0" w:color="auto"/>
          </w:divBdr>
        </w:div>
        <w:div w:id="704329259">
          <w:marLeft w:val="0"/>
          <w:marRight w:val="0"/>
          <w:marTop w:val="150"/>
          <w:marBottom w:val="0"/>
          <w:divBdr>
            <w:top w:val="none" w:sz="0" w:space="0" w:color="auto"/>
            <w:left w:val="none" w:sz="0" w:space="0" w:color="auto"/>
            <w:bottom w:val="none" w:sz="0" w:space="0" w:color="auto"/>
            <w:right w:val="none" w:sz="0" w:space="0" w:color="auto"/>
          </w:divBdr>
          <w:divsChild>
            <w:div w:id="179009558">
              <w:marLeft w:val="1155"/>
              <w:marRight w:val="0"/>
              <w:marTop w:val="0"/>
              <w:marBottom w:val="0"/>
              <w:divBdr>
                <w:top w:val="none" w:sz="0" w:space="0" w:color="auto"/>
                <w:left w:val="none" w:sz="0" w:space="0" w:color="auto"/>
                <w:bottom w:val="none" w:sz="0" w:space="0" w:color="auto"/>
                <w:right w:val="none" w:sz="0" w:space="0" w:color="auto"/>
              </w:divBdr>
            </w:div>
            <w:div w:id="401028603">
              <w:marLeft w:val="1155"/>
              <w:marRight w:val="0"/>
              <w:marTop w:val="0"/>
              <w:marBottom w:val="0"/>
              <w:divBdr>
                <w:top w:val="none" w:sz="0" w:space="0" w:color="auto"/>
                <w:left w:val="none" w:sz="0" w:space="0" w:color="auto"/>
                <w:bottom w:val="none" w:sz="0" w:space="0" w:color="auto"/>
                <w:right w:val="none" w:sz="0" w:space="0" w:color="auto"/>
              </w:divBdr>
            </w:div>
            <w:div w:id="20172244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4571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37894">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147495">
      <w:bodyDiv w:val="1"/>
      <w:marLeft w:val="0"/>
      <w:marRight w:val="0"/>
      <w:marTop w:val="0"/>
      <w:marBottom w:val="0"/>
      <w:divBdr>
        <w:top w:val="none" w:sz="0" w:space="0" w:color="auto"/>
        <w:left w:val="none" w:sz="0" w:space="0" w:color="auto"/>
        <w:bottom w:val="none" w:sz="0" w:space="0" w:color="auto"/>
        <w:right w:val="none" w:sz="0" w:space="0" w:color="auto"/>
      </w:divBdr>
      <w:divsChild>
        <w:div w:id="1325931700">
          <w:marLeft w:val="0"/>
          <w:marRight w:val="0"/>
          <w:marTop w:val="0"/>
          <w:marBottom w:val="0"/>
          <w:divBdr>
            <w:top w:val="none" w:sz="0" w:space="0" w:color="auto"/>
            <w:left w:val="none" w:sz="0" w:space="0" w:color="auto"/>
            <w:bottom w:val="none" w:sz="0" w:space="0" w:color="auto"/>
            <w:right w:val="none" w:sz="0" w:space="0" w:color="auto"/>
          </w:divBdr>
        </w:div>
        <w:div w:id="777454593">
          <w:marLeft w:val="0"/>
          <w:marRight w:val="0"/>
          <w:marTop w:val="150"/>
          <w:marBottom w:val="0"/>
          <w:divBdr>
            <w:top w:val="none" w:sz="0" w:space="0" w:color="auto"/>
            <w:left w:val="none" w:sz="0" w:space="0" w:color="auto"/>
            <w:bottom w:val="none" w:sz="0" w:space="0" w:color="auto"/>
            <w:right w:val="none" w:sz="0" w:space="0" w:color="auto"/>
          </w:divBdr>
          <w:divsChild>
            <w:div w:id="1255554418">
              <w:marLeft w:val="1155"/>
              <w:marRight w:val="0"/>
              <w:marTop w:val="0"/>
              <w:marBottom w:val="0"/>
              <w:divBdr>
                <w:top w:val="none" w:sz="0" w:space="0" w:color="auto"/>
                <w:left w:val="none" w:sz="0" w:space="0" w:color="auto"/>
                <w:bottom w:val="none" w:sz="0" w:space="0" w:color="auto"/>
                <w:right w:val="none" w:sz="0" w:space="0" w:color="auto"/>
              </w:divBdr>
            </w:div>
            <w:div w:id="1225800727">
              <w:marLeft w:val="1155"/>
              <w:marRight w:val="0"/>
              <w:marTop w:val="0"/>
              <w:marBottom w:val="0"/>
              <w:divBdr>
                <w:top w:val="none" w:sz="0" w:space="0" w:color="auto"/>
                <w:left w:val="none" w:sz="0" w:space="0" w:color="auto"/>
                <w:bottom w:val="none" w:sz="0" w:space="0" w:color="auto"/>
                <w:right w:val="none" w:sz="0" w:space="0" w:color="auto"/>
              </w:divBdr>
            </w:div>
            <w:div w:id="17428677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6995585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22720">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4918">
      <w:bodyDiv w:val="1"/>
      <w:marLeft w:val="0"/>
      <w:marRight w:val="0"/>
      <w:marTop w:val="0"/>
      <w:marBottom w:val="0"/>
      <w:divBdr>
        <w:top w:val="none" w:sz="0" w:space="0" w:color="auto"/>
        <w:left w:val="none" w:sz="0" w:space="0" w:color="auto"/>
        <w:bottom w:val="none" w:sz="0" w:space="0" w:color="auto"/>
        <w:right w:val="none" w:sz="0" w:space="0" w:color="auto"/>
      </w:divBdr>
      <w:divsChild>
        <w:div w:id="404186071">
          <w:marLeft w:val="0"/>
          <w:marRight w:val="0"/>
          <w:marTop w:val="0"/>
          <w:marBottom w:val="0"/>
          <w:divBdr>
            <w:top w:val="none" w:sz="0" w:space="0" w:color="auto"/>
            <w:left w:val="none" w:sz="0" w:space="0" w:color="auto"/>
            <w:bottom w:val="none" w:sz="0" w:space="0" w:color="auto"/>
            <w:right w:val="none" w:sz="0" w:space="0" w:color="auto"/>
          </w:divBdr>
        </w:div>
        <w:div w:id="1898080888">
          <w:marLeft w:val="0"/>
          <w:marRight w:val="0"/>
          <w:marTop w:val="150"/>
          <w:marBottom w:val="0"/>
          <w:divBdr>
            <w:top w:val="none" w:sz="0" w:space="0" w:color="auto"/>
            <w:left w:val="none" w:sz="0" w:space="0" w:color="auto"/>
            <w:bottom w:val="none" w:sz="0" w:space="0" w:color="auto"/>
            <w:right w:val="none" w:sz="0" w:space="0" w:color="auto"/>
          </w:divBdr>
          <w:divsChild>
            <w:div w:id="1858500350">
              <w:marLeft w:val="1155"/>
              <w:marRight w:val="0"/>
              <w:marTop w:val="0"/>
              <w:marBottom w:val="0"/>
              <w:divBdr>
                <w:top w:val="none" w:sz="0" w:space="0" w:color="auto"/>
                <w:left w:val="none" w:sz="0" w:space="0" w:color="auto"/>
                <w:bottom w:val="none" w:sz="0" w:space="0" w:color="auto"/>
                <w:right w:val="none" w:sz="0" w:space="0" w:color="auto"/>
              </w:divBdr>
            </w:div>
            <w:div w:id="458185359">
              <w:marLeft w:val="1155"/>
              <w:marRight w:val="0"/>
              <w:marTop w:val="0"/>
              <w:marBottom w:val="0"/>
              <w:divBdr>
                <w:top w:val="none" w:sz="0" w:space="0" w:color="auto"/>
                <w:left w:val="none" w:sz="0" w:space="0" w:color="auto"/>
                <w:bottom w:val="none" w:sz="0" w:space="0" w:color="auto"/>
                <w:right w:val="none" w:sz="0" w:space="0" w:color="auto"/>
              </w:divBdr>
            </w:div>
            <w:div w:id="12919800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700661">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89442">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8329">
      <w:bodyDiv w:val="1"/>
      <w:marLeft w:val="0"/>
      <w:marRight w:val="0"/>
      <w:marTop w:val="0"/>
      <w:marBottom w:val="0"/>
      <w:divBdr>
        <w:top w:val="none" w:sz="0" w:space="0" w:color="auto"/>
        <w:left w:val="none" w:sz="0" w:space="0" w:color="auto"/>
        <w:bottom w:val="none" w:sz="0" w:space="0" w:color="auto"/>
        <w:right w:val="none" w:sz="0" w:space="0" w:color="auto"/>
      </w:divBdr>
      <w:divsChild>
        <w:div w:id="899363845">
          <w:marLeft w:val="0"/>
          <w:marRight w:val="0"/>
          <w:marTop w:val="0"/>
          <w:marBottom w:val="0"/>
          <w:divBdr>
            <w:top w:val="none" w:sz="0" w:space="0" w:color="auto"/>
            <w:left w:val="none" w:sz="0" w:space="0" w:color="auto"/>
            <w:bottom w:val="none" w:sz="0" w:space="0" w:color="auto"/>
            <w:right w:val="none" w:sz="0" w:space="0" w:color="auto"/>
          </w:divBdr>
        </w:div>
        <w:div w:id="1192886970">
          <w:marLeft w:val="0"/>
          <w:marRight w:val="0"/>
          <w:marTop w:val="150"/>
          <w:marBottom w:val="0"/>
          <w:divBdr>
            <w:top w:val="none" w:sz="0" w:space="0" w:color="auto"/>
            <w:left w:val="none" w:sz="0" w:space="0" w:color="auto"/>
            <w:bottom w:val="none" w:sz="0" w:space="0" w:color="auto"/>
            <w:right w:val="none" w:sz="0" w:space="0" w:color="auto"/>
          </w:divBdr>
          <w:divsChild>
            <w:div w:id="1486236344">
              <w:marLeft w:val="1155"/>
              <w:marRight w:val="0"/>
              <w:marTop w:val="0"/>
              <w:marBottom w:val="0"/>
              <w:divBdr>
                <w:top w:val="none" w:sz="0" w:space="0" w:color="auto"/>
                <w:left w:val="none" w:sz="0" w:space="0" w:color="auto"/>
                <w:bottom w:val="none" w:sz="0" w:space="0" w:color="auto"/>
                <w:right w:val="none" w:sz="0" w:space="0" w:color="auto"/>
              </w:divBdr>
            </w:div>
            <w:div w:id="1994487642">
              <w:marLeft w:val="1155"/>
              <w:marRight w:val="0"/>
              <w:marTop w:val="0"/>
              <w:marBottom w:val="0"/>
              <w:divBdr>
                <w:top w:val="none" w:sz="0" w:space="0" w:color="auto"/>
                <w:left w:val="none" w:sz="0" w:space="0" w:color="auto"/>
                <w:bottom w:val="none" w:sz="0" w:space="0" w:color="auto"/>
                <w:right w:val="none" w:sz="0" w:space="0" w:color="auto"/>
              </w:divBdr>
            </w:div>
            <w:div w:id="13776579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128902">
      <w:bodyDiv w:val="1"/>
      <w:marLeft w:val="0"/>
      <w:marRight w:val="0"/>
      <w:marTop w:val="0"/>
      <w:marBottom w:val="0"/>
      <w:divBdr>
        <w:top w:val="none" w:sz="0" w:space="0" w:color="auto"/>
        <w:left w:val="none" w:sz="0" w:space="0" w:color="auto"/>
        <w:bottom w:val="none" w:sz="0" w:space="0" w:color="auto"/>
        <w:right w:val="none" w:sz="0" w:space="0" w:color="auto"/>
      </w:divBdr>
      <w:divsChild>
        <w:div w:id="647825787">
          <w:marLeft w:val="0"/>
          <w:marRight w:val="0"/>
          <w:marTop w:val="0"/>
          <w:marBottom w:val="0"/>
          <w:divBdr>
            <w:top w:val="none" w:sz="0" w:space="0" w:color="auto"/>
            <w:left w:val="none" w:sz="0" w:space="0" w:color="auto"/>
            <w:bottom w:val="none" w:sz="0" w:space="0" w:color="auto"/>
            <w:right w:val="none" w:sz="0" w:space="0" w:color="auto"/>
          </w:divBdr>
        </w:div>
        <w:div w:id="506559775">
          <w:marLeft w:val="0"/>
          <w:marRight w:val="0"/>
          <w:marTop w:val="150"/>
          <w:marBottom w:val="0"/>
          <w:divBdr>
            <w:top w:val="none" w:sz="0" w:space="0" w:color="auto"/>
            <w:left w:val="none" w:sz="0" w:space="0" w:color="auto"/>
            <w:bottom w:val="none" w:sz="0" w:space="0" w:color="auto"/>
            <w:right w:val="none" w:sz="0" w:space="0" w:color="auto"/>
          </w:divBdr>
          <w:divsChild>
            <w:div w:id="429592815">
              <w:marLeft w:val="1155"/>
              <w:marRight w:val="0"/>
              <w:marTop w:val="0"/>
              <w:marBottom w:val="0"/>
              <w:divBdr>
                <w:top w:val="none" w:sz="0" w:space="0" w:color="auto"/>
                <w:left w:val="none" w:sz="0" w:space="0" w:color="auto"/>
                <w:bottom w:val="none" w:sz="0" w:space="0" w:color="auto"/>
                <w:right w:val="none" w:sz="0" w:space="0" w:color="auto"/>
              </w:divBdr>
            </w:div>
            <w:div w:id="589703947">
              <w:marLeft w:val="1155"/>
              <w:marRight w:val="0"/>
              <w:marTop w:val="0"/>
              <w:marBottom w:val="0"/>
              <w:divBdr>
                <w:top w:val="none" w:sz="0" w:space="0" w:color="auto"/>
                <w:left w:val="none" w:sz="0" w:space="0" w:color="auto"/>
                <w:bottom w:val="none" w:sz="0" w:space="0" w:color="auto"/>
                <w:right w:val="none" w:sz="0" w:space="0" w:color="auto"/>
              </w:divBdr>
            </w:div>
            <w:div w:id="13057440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399960">
      <w:bodyDiv w:val="1"/>
      <w:marLeft w:val="0"/>
      <w:marRight w:val="0"/>
      <w:marTop w:val="0"/>
      <w:marBottom w:val="0"/>
      <w:divBdr>
        <w:top w:val="none" w:sz="0" w:space="0" w:color="auto"/>
        <w:left w:val="none" w:sz="0" w:space="0" w:color="auto"/>
        <w:bottom w:val="none" w:sz="0" w:space="0" w:color="auto"/>
        <w:right w:val="none" w:sz="0" w:space="0" w:color="auto"/>
      </w:divBdr>
    </w:div>
    <w:div w:id="878516762">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20020">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89394">
      <w:bodyDiv w:val="1"/>
      <w:marLeft w:val="0"/>
      <w:marRight w:val="0"/>
      <w:marTop w:val="0"/>
      <w:marBottom w:val="0"/>
      <w:divBdr>
        <w:top w:val="none" w:sz="0" w:space="0" w:color="auto"/>
        <w:left w:val="none" w:sz="0" w:space="0" w:color="auto"/>
        <w:bottom w:val="none" w:sz="0" w:space="0" w:color="auto"/>
        <w:right w:val="none" w:sz="0" w:space="0" w:color="auto"/>
      </w:divBdr>
      <w:divsChild>
        <w:div w:id="1792938894">
          <w:marLeft w:val="0"/>
          <w:marRight w:val="0"/>
          <w:marTop w:val="0"/>
          <w:marBottom w:val="0"/>
          <w:divBdr>
            <w:top w:val="none" w:sz="0" w:space="0" w:color="auto"/>
            <w:left w:val="none" w:sz="0" w:space="0" w:color="auto"/>
            <w:bottom w:val="none" w:sz="0" w:space="0" w:color="auto"/>
            <w:right w:val="none" w:sz="0" w:space="0" w:color="auto"/>
          </w:divBdr>
        </w:div>
        <w:div w:id="1013070256">
          <w:marLeft w:val="0"/>
          <w:marRight w:val="0"/>
          <w:marTop w:val="150"/>
          <w:marBottom w:val="0"/>
          <w:divBdr>
            <w:top w:val="none" w:sz="0" w:space="0" w:color="auto"/>
            <w:left w:val="none" w:sz="0" w:space="0" w:color="auto"/>
            <w:bottom w:val="none" w:sz="0" w:space="0" w:color="auto"/>
            <w:right w:val="none" w:sz="0" w:space="0" w:color="auto"/>
          </w:divBdr>
          <w:divsChild>
            <w:div w:id="1217081608">
              <w:marLeft w:val="1155"/>
              <w:marRight w:val="0"/>
              <w:marTop w:val="0"/>
              <w:marBottom w:val="0"/>
              <w:divBdr>
                <w:top w:val="none" w:sz="0" w:space="0" w:color="auto"/>
                <w:left w:val="none" w:sz="0" w:space="0" w:color="auto"/>
                <w:bottom w:val="none" w:sz="0" w:space="0" w:color="auto"/>
                <w:right w:val="none" w:sz="0" w:space="0" w:color="auto"/>
              </w:divBdr>
            </w:div>
            <w:div w:id="423769946">
              <w:marLeft w:val="1155"/>
              <w:marRight w:val="0"/>
              <w:marTop w:val="0"/>
              <w:marBottom w:val="0"/>
              <w:divBdr>
                <w:top w:val="none" w:sz="0" w:space="0" w:color="auto"/>
                <w:left w:val="none" w:sz="0" w:space="0" w:color="auto"/>
                <w:bottom w:val="none" w:sz="0" w:space="0" w:color="auto"/>
                <w:right w:val="none" w:sz="0" w:space="0" w:color="auto"/>
              </w:divBdr>
            </w:div>
            <w:div w:id="452255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285368">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5620">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327162">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25011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2520">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07006">
      <w:bodyDiv w:val="1"/>
      <w:marLeft w:val="0"/>
      <w:marRight w:val="0"/>
      <w:marTop w:val="0"/>
      <w:marBottom w:val="0"/>
      <w:divBdr>
        <w:top w:val="none" w:sz="0" w:space="0" w:color="auto"/>
        <w:left w:val="none" w:sz="0" w:space="0" w:color="auto"/>
        <w:bottom w:val="none" w:sz="0" w:space="0" w:color="auto"/>
        <w:right w:val="none" w:sz="0" w:space="0" w:color="auto"/>
      </w:divBdr>
      <w:divsChild>
        <w:div w:id="385371535">
          <w:marLeft w:val="0"/>
          <w:marRight w:val="0"/>
          <w:marTop w:val="0"/>
          <w:marBottom w:val="0"/>
          <w:divBdr>
            <w:top w:val="none" w:sz="0" w:space="0" w:color="auto"/>
            <w:left w:val="none" w:sz="0" w:space="0" w:color="auto"/>
            <w:bottom w:val="none" w:sz="0" w:space="0" w:color="auto"/>
            <w:right w:val="none" w:sz="0" w:space="0" w:color="auto"/>
          </w:divBdr>
        </w:div>
        <w:div w:id="446588987">
          <w:marLeft w:val="0"/>
          <w:marRight w:val="0"/>
          <w:marTop w:val="150"/>
          <w:marBottom w:val="0"/>
          <w:divBdr>
            <w:top w:val="none" w:sz="0" w:space="0" w:color="auto"/>
            <w:left w:val="none" w:sz="0" w:space="0" w:color="auto"/>
            <w:bottom w:val="none" w:sz="0" w:space="0" w:color="auto"/>
            <w:right w:val="none" w:sz="0" w:space="0" w:color="auto"/>
          </w:divBdr>
          <w:divsChild>
            <w:div w:id="343169257">
              <w:marLeft w:val="1155"/>
              <w:marRight w:val="0"/>
              <w:marTop w:val="0"/>
              <w:marBottom w:val="0"/>
              <w:divBdr>
                <w:top w:val="none" w:sz="0" w:space="0" w:color="auto"/>
                <w:left w:val="none" w:sz="0" w:space="0" w:color="auto"/>
                <w:bottom w:val="none" w:sz="0" w:space="0" w:color="auto"/>
                <w:right w:val="none" w:sz="0" w:space="0" w:color="auto"/>
              </w:divBdr>
            </w:div>
            <w:div w:id="178810948">
              <w:marLeft w:val="1155"/>
              <w:marRight w:val="0"/>
              <w:marTop w:val="0"/>
              <w:marBottom w:val="0"/>
              <w:divBdr>
                <w:top w:val="none" w:sz="0" w:space="0" w:color="auto"/>
                <w:left w:val="none" w:sz="0" w:space="0" w:color="auto"/>
                <w:bottom w:val="none" w:sz="0" w:space="0" w:color="auto"/>
                <w:right w:val="none" w:sz="0" w:space="0" w:color="auto"/>
              </w:divBdr>
            </w:div>
            <w:div w:id="20647158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382246">
      <w:bodyDiv w:val="1"/>
      <w:marLeft w:val="0"/>
      <w:marRight w:val="0"/>
      <w:marTop w:val="0"/>
      <w:marBottom w:val="0"/>
      <w:divBdr>
        <w:top w:val="none" w:sz="0" w:space="0" w:color="auto"/>
        <w:left w:val="none" w:sz="0" w:space="0" w:color="auto"/>
        <w:bottom w:val="none" w:sz="0" w:space="0" w:color="auto"/>
        <w:right w:val="none" w:sz="0" w:space="0" w:color="auto"/>
      </w:divBdr>
      <w:divsChild>
        <w:div w:id="103381978">
          <w:marLeft w:val="0"/>
          <w:marRight w:val="0"/>
          <w:marTop w:val="0"/>
          <w:marBottom w:val="0"/>
          <w:divBdr>
            <w:top w:val="none" w:sz="0" w:space="0" w:color="auto"/>
            <w:left w:val="none" w:sz="0" w:space="0" w:color="auto"/>
            <w:bottom w:val="none" w:sz="0" w:space="0" w:color="auto"/>
            <w:right w:val="none" w:sz="0" w:space="0" w:color="auto"/>
          </w:divBdr>
        </w:div>
        <w:div w:id="1190334136">
          <w:marLeft w:val="0"/>
          <w:marRight w:val="0"/>
          <w:marTop w:val="150"/>
          <w:marBottom w:val="0"/>
          <w:divBdr>
            <w:top w:val="none" w:sz="0" w:space="0" w:color="auto"/>
            <w:left w:val="none" w:sz="0" w:space="0" w:color="auto"/>
            <w:bottom w:val="none" w:sz="0" w:space="0" w:color="auto"/>
            <w:right w:val="none" w:sz="0" w:space="0" w:color="auto"/>
          </w:divBdr>
          <w:divsChild>
            <w:div w:id="1105535248">
              <w:marLeft w:val="1155"/>
              <w:marRight w:val="0"/>
              <w:marTop w:val="0"/>
              <w:marBottom w:val="0"/>
              <w:divBdr>
                <w:top w:val="none" w:sz="0" w:space="0" w:color="auto"/>
                <w:left w:val="none" w:sz="0" w:space="0" w:color="auto"/>
                <w:bottom w:val="none" w:sz="0" w:space="0" w:color="auto"/>
                <w:right w:val="none" w:sz="0" w:space="0" w:color="auto"/>
              </w:divBdr>
            </w:div>
            <w:div w:id="1766799864">
              <w:marLeft w:val="1155"/>
              <w:marRight w:val="0"/>
              <w:marTop w:val="0"/>
              <w:marBottom w:val="0"/>
              <w:divBdr>
                <w:top w:val="none" w:sz="0" w:space="0" w:color="auto"/>
                <w:left w:val="none" w:sz="0" w:space="0" w:color="auto"/>
                <w:bottom w:val="none" w:sz="0" w:space="0" w:color="auto"/>
                <w:right w:val="none" w:sz="0" w:space="0" w:color="auto"/>
              </w:divBdr>
            </w:div>
            <w:div w:id="1210021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191437">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396246">
      <w:bodyDiv w:val="1"/>
      <w:marLeft w:val="0"/>
      <w:marRight w:val="0"/>
      <w:marTop w:val="0"/>
      <w:marBottom w:val="0"/>
      <w:divBdr>
        <w:top w:val="none" w:sz="0" w:space="0" w:color="auto"/>
        <w:left w:val="none" w:sz="0" w:space="0" w:color="auto"/>
        <w:bottom w:val="none" w:sz="0" w:space="0" w:color="auto"/>
        <w:right w:val="none" w:sz="0" w:space="0" w:color="auto"/>
      </w:divBdr>
      <w:divsChild>
        <w:div w:id="32727920">
          <w:marLeft w:val="0"/>
          <w:marRight w:val="0"/>
          <w:marTop w:val="0"/>
          <w:marBottom w:val="0"/>
          <w:divBdr>
            <w:top w:val="none" w:sz="0" w:space="0" w:color="auto"/>
            <w:left w:val="none" w:sz="0" w:space="0" w:color="auto"/>
            <w:bottom w:val="none" w:sz="0" w:space="0" w:color="auto"/>
            <w:right w:val="none" w:sz="0" w:space="0" w:color="auto"/>
          </w:divBdr>
        </w:div>
        <w:div w:id="2133818061">
          <w:marLeft w:val="0"/>
          <w:marRight w:val="0"/>
          <w:marTop w:val="150"/>
          <w:marBottom w:val="0"/>
          <w:divBdr>
            <w:top w:val="none" w:sz="0" w:space="0" w:color="auto"/>
            <w:left w:val="none" w:sz="0" w:space="0" w:color="auto"/>
            <w:bottom w:val="none" w:sz="0" w:space="0" w:color="auto"/>
            <w:right w:val="none" w:sz="0" w:space="0" w:color="auto"/>
          </w:divBdr>
          <w:divsChild>
            <w:div w:id="1808547310">
              <w:marLeft w:val="1155"/>
              <w:marRight w:val="0"/>
              <w:marTop w:val="0"/>
              <w:marBottom w:val="0"/>
              <w:divBdr>
                <w:top w:val="none" w:sz="0" w:space="0" w:color="auto"/>
                <w:left w:val="none" w:sz="0" w:space="0" w:color="auto"/>
                <w:bottom w:val="none" w:sz="0" w:space="0" w:color="auto"/>
                <w:right w:val="none" w:sz="0" w:space="0" w:color="auto"/>
              </w:divBdr>
            </w:div>
            <w:div w:id="1986738830">
              <w:marLeft w:val="1155"/>
              <w:marRight w:val="0"/>
              <w:marTop w:val="0"/>
              <w:marBottom w:val="0"/>
              <w:divBdr>
                <w:top w:val="none" w:sz="0" w:space="0" w:color="auto"/>
                <w:left w:val="none" w:sz="0" w:space="0" w:color="auto"/>
                <w:bottom w:val="none" w:sz="0" w:space="0" w:color="auto"/>
                <w:right w:val="none" w:sz="0" w:space="0" w:color="auto"/>
              </w:divBdr>
            </w:div>
            <w:div w:id="17318064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12893">
      <w:bodyDiv w:val="1"/>
      <w:marLeft w:val="0"/>
      <w:marRight w:val="0"/>
      <w:marTop w:val="0"/>
      <w:marBottom w:val="0"/>
      <w:divBdr>
        <w:top w:val="none" w:sz="0" w:space="0" w:color="auto"/>
        <w:left w:val="none" w:sz="0" w:space="0" w:color="auto"/>
        <w:bottom w:val="none" w:sz="0" w:space="0" w:color="auto"/>
        <w:right w:val="none" w:sz="0" w:space="0" w:color="auto"/>
      </w:divBdr>
    </w:div>
    <w:div w:id="89432070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780223">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238665">
      <w:bodyDiv w:val="1"/>
      <w:marLeft w:val="0"/>
      <w:marRight w:val="0"/>
      <w:marTop w:val="0"/>
      <w:marBottom w:val="0"/>
      <w:divBdr>
        <w:top w:val="none" w:sz="0" w:space="0" w:color="auto"/>
        <w:left w:val="none" w:sz="0" w:space="0" w:color="auto"/>
        <w:bottom w:val="none" w:sz="0" w:space="0" w:color="auto"/>
        <w:right w:val="none" w:sz="0" w:space="0" w:color="auto"/>
      </w:divBdr>
      <w:divsChild>
        <w:div w:id="862520978">
          <w:marLeft w:val="0"/>
          <w:marRight w:val="0"/>
          <w:marTop w:val="0"/>
          <w:marBottom w:val="0"/>
          <w:divBdr>
            <w:top w:val="none" w:sz="0" w:space="0" w:color="auto"/>
            <w:left w:val="none" w:sz="0" w:space="0" w:color="auto"/>
            <w:bottom w:val="none" w:sz="0" w:space="0" w:color="auto"/>
            <w:right w:val="none" w:sz="0" w:space="0" w:color="auto"/>
          </w:divBdr>
        </w:div>
        <w:div w:id="838892080">
          <w:marLeft w:val="0"/>
          <w:marRight w:val="0"/>
          <w:marTop w:val="150"/>
          <w:marBottom w:val="0"/>
          <w:divBdr>
            <w:top w:val="none" w:sz="0" w:space="0" w:color="auto"/>
            <w:left w:val="none" w:sz="0" w:space="0" w:color="auto"/>
            <w:bottom w:val="none" w:sz="0" w:space="0" w:color="auto"/>
            <w:right w:val="none" w:sz="0" w:space="0" w:color="auto"/>
          </w:divBdr>
          <w:divsChild>
            <w:div w:id="647562777">
              <w:marLeft w:val="1155"/>
              <w:marRight w:val="0"/>
              <w:marTop w:val="0"/>
              <w:marBottom w:val="0"/>
              <w:divBdr>
                <w:top w:val="none" w:sz="0" w:space="0" w:color="auto"/>
                <w:left w:val="none" w:sz="0" w:space="0" w:color="auto"/>
                <w:bottom w:val="none" w:sz="0" w:space="0" w:color="auto"/>
                <w:right w:val="none" w:sz="0" w:space="0" w:color="auto"/>
              </w:divBdr>
            </w:div>
            <w:div w:id="1791362795">
              <w:marLeft w:val="1155"/>
              <w:marRight w:val="0"/>
              <w:marTop w:val="0"/>
              <w:marBottom w:val="0"/>
              <w:divBdr>
                <w:top w:val="none" w:sz="0" w:space="0" w:color="auto"/>
                <w:left w:val="none" w:sz="0" w:space="0" w:color="auto"/>
                <w:bottom w:val="none" w:sz="0" w:space="0" w:color="auto"/>
                <w:right w:val="none" w:sz="0" w:space="0" w:color="auto"/>
              </w:divBdr>
            </w:div>
            <w:div w:id="16924915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438395">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3599">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870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5861">
      <w:bodyDiv w:val="1"/>
      <w:marLeft w:val="0"/>
      <w:marRight w:val="0"/>
      <w:marTop w:val="0"/>
      <w:marBottom w:val="0"/>
      <w:divBdr>
        <w:top w:val="none" w:sz="0" w:space="0" w:color="auto"/>
        <w:left w:val="none" w:sz="0" w:space="0" w:color="auto"/>
        <w:bottom w:val="none" w:sz="0" w:space="0" w:color="auto"/>
        <w:right w:val="none" w:sz="0" w:space="0" w:color="auto"/>
      </w:divBdr>
    </w:div>
    <w:div w:id="898369845">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596181">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50679">
      <w:bodyDiv w:val="1"/>
      <w:marLeft w:val="0"/>
      <w:marRight w:val="0"/>
      <w:marTop w:val="0"/>
      <w:marBottom w:val="0"/>
      <w:divBdr>
        <w:top w:val="none" w:sz="0" w:space="0" w:color="auto"/>
        <w:left w:val="none" w:sz="0" w:space="0" w:color="auto"/>
        <w:bottom w:val="none" w:sz="0" w:space="0" w:color="auto"/>
        <w:right w:val="none" w:sz="0" w:space="0" w:color="auto"/>
      </w:divBdr>
      <w:divsChild>
        <w:div w:id="1138111537">
          <w:marLeft w:val="0"/>
          <w:marRight w:val="0"/>
          <w:marTop w:val="0"/>
          <w:marBottom w:val="0"/>
          <w:divBdr>
            <w:top w:val="none" w:sz="0" w:space="0" w:color="auto"/>
            <w:left w:val="none" w:sz="0" w:space="0" w:color="auto"/>
            <w:bottom w:val="none" w:sz="0" w:space="0" w:color="auto"/>
            <w:right w:val="none" w:sz="0" w:space="0" w:color="auto"/>
          </w:divBdr>
        </w:div>
        <w:div w:id="933131760">
          <w:marLeft w:val="0"/>
          <w:marRight w:val="0"/>
          <w:marTop w:val="150"/>
          <w:marBottom w:val="0"/>
          <w:divBdr>
            <w:top w:val="none" w:sz="0" w:space="0" w:color="auto"/>
            <w:left w:val="none" w:sz="0" w:space="0" w:color="auto"/>
            <w:bottom w:val="none" w:sz="0" w:space="0" w:color="auto"/>
            <w:right w:val="none" w:sz="0" w:space="0" w:color="auto"/>
          </w:divBdr>
          <w:divsChild>
            <w:div w:id="361057306">
              <w:marLeft w:val="1155"/>
              <w:marRight w:val="0"/>
              <w:marTop w:val="0"/>
              <w:marBottom w:val="0"/>
              <w:divBdr>
                <w:top w:val="none" w:sz="0" w:space="0" w:color="auto"/>
                <w:left w:val="none" w:sz="0" w:space="0" w:color="auto"/>
                <w:bottom w:val="none" w:sz="0" w:space="0" w:color="auto"/>
                <w:right w:val="none" w:sz="0" w:space="0" w:color="auto"/>
              </w:divBdr>
            </w:div>
            <w:div w:id="432093822">
              <w:marLeft w:val="1155"/>
              <w:marRight w:val="0"/>
              <w:marTop w:val="0"/>
              <w:marBottom w:val="0"/>
              <w:divBdr>
                <w:top w:val="none" w:sz="0" w:space="0" w:color="auto"/>
                <w:left w:val="none" w:sz="0" w:space="0" w:color="auto"/>
                <w:bottom w:val="none" w:sz="0" w:space="0" w:color="auto"/>
                <w:right w:val="none" w:sz="0" w:space="0" w:color="auto"/>
              </w:divBdr>
            </w:div>
            <w:div w:id="4237708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438216">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513591">
      <w:bodyDiv w:val="1"/>
      <w:marLeft w:val="0"/>
      <w:marRight w:val="0"/>
      <w:marTop w:val="0"/>
      <w:marBottom w:val="0"/>
      <w:divBdr>
        <w:top w:val="none" w:sz="0" w:space="0" w:color="auto"/>
        <w:left w:val="none" w:sz="0" w:space="0" w:color="auto"/>
        <w:bottom w:val="none" w:sz="0" w:space="0" w:color="auto"/>
        <w:right w:val="none" w:sz="0" w:space="0" w:color="auto"/>
      </w:divBdr>
    </w:div>
    <w:div w:id="899561893">
      <w:bodyDiv w:val="1"/>
      <w:marLeft w:val="0"/>
      <w:marRight w:val="0"/>
      <w:marTop w:val="0"/>
      <w:marBottom w:val="0"/>
      <w:divBdr>
        <w:top w:val="none" w:sz="0" w:space="0" w:color="auto"/>
        <w:left w:val="none" w:sz="0" w:space="0" w:color="auto"/>
        <w:bottom w:val="none" w:sz="0" w:space="0" w:color="auto"/>
        <w:right w:val="none" w:sz="0" w:space="0" w:color="auto"/>
      </w:divBdr>
      <w:divsChild>
        <w:div w:id="371425258">
          <w:marLeft w:val="0"/>
          <w:marRight w:val="0"/>
          <w:marTop w:val="0"/>
          <w:marBottom w:val="0"/>
          <w:divBdr>
            <w:top w:val="none" w:sz="0" w:space="0" w:color="auto"/>
            <w:left w:val="none" w:sz="0" w:space="0" w:color="auto"/>
            <w:bottom w:val="none" w:sz="0" w:space="0" w:color="auto"/>
            <w:right w:val="none" w:sz="0" w:space="0" w:color="auto"/>
          </w:divBdr>
        </w:div>
        <w:div w:id="544563305">
          <w:marLeft w:val="0"/>
          <w:marRight w:val="0"/>
          <w:marTop w:val="150"/>
          <w:marBottom w:val="0"/>
          <w:divBdr>
            <w:top w:val="none" w:sz="0" w:space="0" w:color="auto"/>
            <w:left w:val="none" w:sz="0" w:space="0" w:color="auto"/>
            <w:bottom w:val="none" w:sz="0" w:space="0" w:color="auto"/>
            <w:right w:val="none" w:sz="0" w:space="0" w:color="auto"/>
          </w:divBdr>
          <w:divsChild>
            <w:div w:id="991907277">
              <w:marLeft w:val="1155"/>
              <w:marRight w:val="0"/>
              <w:marTop w:val="0"/>
              <w:marBottom w:val="0"/>
              <w:divBdr>
                <w:top w:val="none" w:sz="0" w:space="0" w:color="auto"/>
                <w:left w:val="none" w:sz="0" w:space="0" w:color="auto"/>
                <w:bottom w:val="none" w:sz="0" w:space="0" w:color="auto"/>
                <w:right w:val="none" w:sz="0" w:space="0" w:color="auto"/>
              </w:divBdr>
            </w:div>
            <w:div w:id="1264731132">
              <w:marLeft w:val="1155"/>
              <w:marRight w:val="0"/>
              <w:marTop w:val="0"/>
              <w:marBottom w:val="0"/>
              <w:divBdr>
                <w:top w:val="none" w:sz="0" w:space="0" w:color="auto"/>
                <w:left w:val="none" w:sz="0" w:space="0" w:color="auto"/>
                <w:bottom w:val="none" w:sz="0" w:space="0" w:color="auto"/>
                <w:right w:val="none" w:sz="0" w:space="0" w:color="auto"/>
              </w:divBdr>
            </w:div>
            <w:div w:id="8053148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2022">
      <w:bodyDiv w:val="1"/>
      <w:marLeft w:val="0"/>
      <w:marRight w:val="0"/>
      <w:marTop w:val="0"/>
      <w:marBottom w:val="0"/>
      <w:divBdr>
        <w:top w:val="none" w:sz="0" w:space="0" w:color="auto"/>
        <w:left w:val="none" w:sz="0" w:space="0" w:color="auto"/>
        <w:bottom w:val="none" w:sz="0" w:space="0" w:color="auto"/>
        <w:right w:val="none" w:sz="0" w:space="0" w:color="auto"/>
      </w:divBdr>
      <w:divsChild>
        <w:div w:id="1096905565">
          <w:marLeft w:val="0"/>
          <w:marRight w:val="0"/>
          <w:marTop w:val="0"/>
          <w:marBottom w:val="0"/>
          <w:divBdr>
            <w:top w:val="none" w:sz="0" w:space="0" w:color="auto"/>
            <w:left w:val="none" w:sz="0" w:space="0" w:color="auto"/>
            <w:bottom w:val="none" w:sz="0" w:space="0" w:color="auto"/>
            <w:right w:val="none" w:sz="0" w:space="0" w:color="auto"/>
          </w:divBdr>
        </w:div>
        <w:div w:id="1433747262">
          <w:marLeft w:val="0"/>
          <w:marRight w:val="0"/>
          <w:marTop w:val="150"/>
          <w:marBottom w:val="0"/>
          <w:divBdr>
            <w:top w:val="none" w:sz="0" w:space="0" w:color="auto"/>
            <w:left w:val="none" w:sz="0" w:space="0" w:color="auto"/>
            <w:bottom w:val="none" w:sz="0" w:space="0" w:color="auto"/>
            <w:right w:val="none" w:sz="0" w:space="0" w:color="auto"/>
          </w:divBdr>
          <w:divsChild>
            <w:div w:id="302930859">
              <w:marLeft w:val="1155"/>
              <w:marRight w:val="0"/>
              <w:marTop w:val="0"/>
              <w:marBottom w:val="0"/>
              <w:divBdr>
                <w:top w:val="none" w:sz="0" w:space="0" w:color="auto"/>
                <w:left w:val="none" w:sz="0" w:space="0" w:color="auto"/>
                <w:bottom w:val="none" w:sz="0" w:space="0" w:color="auto"/>
                <w:right w:val="none" w:sz="0" w:space="0" w:color="auto"/>
              </w:divBdr>
            </w:div>
            <w:div w:id="1254129337">
              <w:marLeft w:val="1155"/>
              <w:marRight w:val="0"/>
              <w:marTop w:val="0"/>
              <w:marBottom w:val="0"/>
              <w:divBdr>
                <w:top w:val="none" w:sz="0" w:space="0" w:color="auto"/>
                <w:left w:val="none" w:sz="0" w:space="0" w:color="auto"/>
                <w:bottom w:val="none" w:sz="0" w:space="0" w:color="auto"/>
                <w:right w:val="none" w:sz="0" w:space="0" w:color="auto"/>
              </w:divBdr>
            </w:div>
            <w:div w:id="8231625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758741">
      <w:bodyDiv w:val="1"/>
      <w:marLeft w:val="0"/>
      <w:marRight w:val="0"/>
      <w:marTop w:val="0"/>
      <w:marBottom w:val="0"/>
      <w:divBdr>
        <w:top w:val="none" w:sz="0" w:space="0" w:color="auto"/>
        <w:left w:val="none" w:sz="0" w:space="0" w:color="auto"/>
        <w:bottom w:val="none" w:sz="0" w:space="0" w:color="auto"/>
        <w:right w:val="none" w:sz="0" w:space="0" w:color="auto"/>
      </w:divBdr>
      <w:divsChild>
        <w:div w:id="321856269">
          <w:marLeft w:val="0"/>
          <w:marRight w:val="0"/>
          <w:marTop w:val="0"/>
          <w:marBottom w:val="0"/>
          <w:divBdr>
            <w:top w:val="none" w:sz="0" w:space="0" w:color="auto"/>
            <w:left w:val="none" w:sz="0" w:space="0" w:color="auto"/>
            <w:bottom w:val="none" w:sz="0" w:space="0" w:color="auto"/>
            <w:right w:val="none" w:sz="0" w:space="0" w:color="auto"/>
          </w:divBdr>
        </w:div>
        <w:div w:id="1559173650">
          <w:marLeft w:val="0"/>
          <w:marRight w:val="0"/>
          <w:marTop w:val="150"/>
          <w:marBottom w:val="0"/>
          <w:divBdr>
            <w:top w:val="none" w:sz="0" w:space="0" w:color="auto"/>
            <w:left w:val="none" w:sz="0" w:space="0" w:color="auto"/>
            <w:bottom w:val="none" w:sz="0" w:space="0" w:color="auto"/>
            <w:right w:val="none" w:sz="0" w:space="0" w:color="auto"/>
          </w:divBdr>
          <w:divsChild>
            <w:div w:id="1345353791">
              <w:marLeft w:val="1155"/>
              <w:marRight w:val="0"/>
              <w:marTop w:val="0"/>
              <w:marBottom w:val="0"/>
              <w:divBdr>
                <w:top w:val="none" w:sz="0" w:space="0" w:color="auto"/>
                <w:left w:val="none" w:sz="0" w:space="0" w:color="auto"/>
                <w:bottom w:val="none" w:sz="0" w:space="0" w:color="auto"/>
                <w:right w:val="none" w:sz="0" w:space="0" w:color="auto"/>
              </w:divBdr>
            </w:div>
            <w:div w:id="800422482">
              <w:marLeft w:val="1155"/>
              <w:marRight w:val="0"/>
              <w:marTop w:val="0"/>
              <w:marBottom w:val="0"/>
              <w:divBdr>
                <w:top w:val="none" w:sz="0" w:space="0" w:color="auto"/>
                <w:left w:val="none" w:sz="0" w:space="0" w:color="auto"/>
                <w:bottom w:val="none" w:sz="0" w:space="0" w:color="auto"/>
                <w:right w:val="none" w:sz="0" w:space="0" w:color="auto"/>
              </w:divBdr>
            </w:div>
            <w:div w:id="14424138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7397">
      <w:bodyDiv w:val="1"/>
      <w:marLeft w:val="0"/>
      <w:marRight w:val="0"/>
      <w:marTop w:val="0"/>
      <w:marBottom w:val="0"/>
      <w:divBdr>
        <w:top w:val="none" w:sz="0" w:space="0" w:color="auto"/>
        <w:left w:val="none" w:sz="0" w:space="0" w:color="auto"/>
        <w:bottom w:val="none" w:sz="0" w:space="0" w:color="auto"/>
        <w:right w:val="none" w:sz="0" w:space="0" w:color="auto"/>
      </w:divBdr>
      <w:divsChild>
        <w:div w:id="1581475779">
          <w:marLeft w:val="0"/>
          <w:marRight w:val="0"/>
          <w:marTop w:val="0"/>
          <w:marBottom w:val="0"/>
          <w:divBdr>
            <w:top w:val="none" w:sz="0" w:space="0" w:color="auto"/>
            <w:left w:val="none" w:sz="0" w:space="0" w:color="auto"/>
            <w:bottom w:val="none" w:sz="0" w:space="0" w:color="auto"/>
            <w:right w:val="none" w:sz="0" w:space="0" w:color="auto"/>
          </w:divBdr>
        </w:div>
        <w:div w:id="1999730237">
          <w:marLeft w:val="0"/>
          <w:marRight w:val="0"/>
          <w:marTop w:val="150"/>
          <w:marBottom w:val="0"/>
          <w:divBdr>
            <w:top w:val="none" w:sz="0" w:space="0" w:color="auto"/>
            <w:left w:val="none" w:sz="0" w:space="0" w:color="auto"/>
            <w:bottom w:val="none" w:sz="0" w:space="0" w:color="auto"/>
            <w:right w:val="none" w:sz="0" w:space="0" w:color="auto"/>
          </w:divBdr>
          <w:divsChild>
            <w:div w:id="1180855247">
              <w:marLeft w:val="1155"/>
              <w:marRight w:val="0"/>
              <w:marTop w:val="0"/>
              <w:marBottom w:val="0"/>
              <w:divBdr>
                <w:top w:val="none" w:sz="0" w:space="0" w:color="auto"/>
                <w:left w:val="none" w:sz="0" w:space="0" w:color="auto"/>
                <w:bottom w:val="none" w:sz="0" w:space="0" w:color="auto"/>
                <w:right w:val="none" w:sz="0" w:space="0" w:color="auto"/>
              </w:divBdr>
            </w:div>
            <w:div w:id="168302094">
              <w:marLeft w:val="1155"/>
              <w:marRight w:val="0"/>
              <w:marTop w:val="0"/>
              <w:marBottom w:val="0"/>
              <w:divBdr>
                <w:top w:val="none" w:sz="0" w:space="0" w:color="auto"/>
                <w:left w:val="none" w:sz="0" w:space="0" w:color="auto"/>
                <w:bottom w:val="none" w:sz="0" w:space="0" w:color="auto"/>
                <w:right w:val="none" w:sz="0" w:space="0" w:color="auto"/>
              </w:divBdr>
            </w:div>
            <w:div w:id="3761220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98614">
      <w:bodyDiv w:val="1"/>
      <w:marLeft w:val="0"/>
      <w:marRight w:val="0"/>
      <w:marTop w:val="0"/>
      <w:marBottom w:val="0"/>
      <w:divBdr>
        <w:top w:val="none" w:sz="0" w:space="0" w:color="auto"/>
        <w:left w:val="none" w:sz="0" w:space="0" w:color="auto"/>
        <w:bottom w:val="none" w:sz="0" w:space="0" w:color="auto"/>
        <w:right w:val="none" w:sz="0" w:space="0" w:color="auto"/>
      </w:divBdr>
    </w:div>
    <w:div w:id="905186633">
      <w:bodyDiv w:val="1"/>
      <w:marLeft w:val="0"/>
      <w:marRight w:val="0"/>
      <w:marTop w:val="0"/>
      <w:marBottom w:val="0"/>
      <w:divBdr>
        <w:top w:val="none" w:sz="0" w:space="0" w:color="auto"/>
        <w:left w:val="none" w:sz="0" w:space="0" w:color="auto"/>
        <w:bottom w:val="none" w:sz="0" w:space="0" w:color="auto"/>
        <w:right w:val="none" w:sz="0" w:space="0" w:color="auto"/>
      </w:divBdr>
    </w:div>
    <w:div w:id="905191350">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17706">
      <w:bodyDiv w:val="1"/>
      <w:marLeft w:val="0"/>
      <w:marRight w:val="0"/>
      <w:marTop w:val="0"/>
      <w:marBottom w:val="0"/>
      <w:divBdr>
        <w:top w:val="none" w:sz="0" w:space="0" w:color="auto"/>
        <w:left w:val="none" w:sz="0" w:space="0" w:color="auto"/>
        <w:bottom w:val="none" w:sz="0" w:space="0" w:color="auto"/>
        <w:right w:val="none" w:sz="0" w:space="0" w:color="auto"/>
      </w:divBdr>
      <w:divsChild>
        <w:div w:id="2062245368">
          <w:marLeft w:val="0"/>
          <w:marRight w:val="0"/>
          <w:marTop w:val="0"/>
          <w:marBottom w:val="0"/>
          <w:divBdr>
            <w:top w:val="none" w:sz="0" w:space="0" w:color="auto"/>
            <w:left w:val="none" w:sz="0" w:space="0" w:color="auto"/>
            <w:bottom w:val="none" w:sz="0" w:space="0" w:color="auto"/>
            <w:right w:val="none" w:sz="0" w:space="0" w:color="auto"/>
          </w:divBdr>
        </w:div>
        <w:div w:id="1944651000">
          <w:marLeft w:val="0"/>
          <w:marRight w:val="0"/>
          <w:marTop w:val="150"/>
          <w:marBottom w:val="0"/>
          <w:divBdr>
            <w:top w:val="none" w:sz="0" w:space="0" w:color="auto"/>
            <w:left w:val="none" w:sz="0" w:space="0" w:color="auto"/>
            <w:bottom w:val="none" w:sz="0" w:space="0" w:color="auto"/>
            <w:right w:val="none" w:sz="0" w:space="0" w:color="auto"/>
          </w:divBdr>
          <w:divsChild>
            <w:div w:id="1499156389">
              <w:marLeft w:val="1155"/>
              <w:marRight w:val="0"/>
              <w:marTop w:val="0"/>
              <w:marBottom w:val="0"/>
              <w:divBdr>
                <w:top w:val="none" w:sz="0" w:space="0" w:color="auto"/>
                <w:left w:val="none" w:sz="0" w:space="0" w:color="auto"/>
                <w:bottom w:val="none" w:sz="0" w:space="0" w:color="auto"/>
                <w:right w:val="none" w:sz="0" w:space="0" w:color="auto"/>
              </w:divBdr>
            </w:div>
            <w:div w:id="249389006">
              <w:marLeft w:val="1155"/>
              <w:marRight w:val="0"/>
              <w:marTop w:val="0"/>
              <w:marBottom w:val="0"/>
              <w:divBdr>
                <w:top w:val="none" w:sz="0" w:space="0" w:color="auto"/>
                <w:left w:val="none" w:sz="0" w:space="0" w:color="auto"/>
                <w:bottom w:val="none" w:sz="0" w:space="0" w:color="auto"/>
                <w:right w:val="none" w:sz="0" w:space="0" w:color="auto"/>
              </w:divBdr>
            </w:div>
            <w:div w:id="19961834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080429">
      <w:bodyDiv w:val="1"/>
      <w:marLeft w:val="0"/>
      <w:marRight w:val="0"/>
      <w:marTop w:val="0"/>
      <w:marBottom w:val="0"/>
      <w:divBdr>
        <w:top w:val="none" w:sz="0" w:space="0" w:color="auto"/>
        <w:left w:val="none" w:sz="0" w:space="0" w:color="auto"/>
        <w:bottom w:val="none" w:sz="0" w:space="0" w:color="auto"/>
        <w:right w:val="none" w:sz="0" w:space="0" w:color="auto"/>
      </w:divBdr>
      <w:divsChild>
        <w:div w:id="1279793356">
          <w:marLeft w:val="0"/>
          <w:marRight w:val="0"/>
          <w:marTop w:val="0"/>
          <w:marBottom w:val="0"/>
          <w:divBdr>
            <w:top w:val="none" w:sz="0" w:space="0" w:color="auto"/>
            <w:left w:val="none" w:sz="0" w:space="0" w:color="auto"/>
            <w:bottom w:val="none" w:sz="0" w:space="0" w:color="auto"/>
            <w:right w:val="none" w:sz="0" w:space="0" w:color="auto"/>
          </w:divBdr>
        </w:div>
        <w:div w:id="480540228">
          <w:marLeft w:val="0"/>
          <w:marRight w:val="0"/>
          <w:marTop w:val="150"/>
          <w:marBottom w:val="0"/>
          <w:divBdr>
            <w:top w:val="none" w:sz="0" w:space="0" w:color="auto"/>
            <w:left w:val="none" w:sz="0" w:space="0" w:color="auto"/>
            <w:bottom w:val="none" w:sz="0" w:space="0" w:color="auto"/>
            <w:right w:val="none" w:sz="0" w:space="0" w:color="auto"/>
          </w:divBdr>
          <w:divsChild>
            <w:div w:id="881788868">
              <w:marLeft w:val="1155"/>
              <w:marRight w:val="0"/>
              <w:marTop w:val="0"/>
              <w:marBottom w:val="0"/>
              <w:divBdr>
                <w:top w:val="none" w:sz="0" w:space="0" w:color="auto"/>
                <w:left w:val="none" w:sz="0" w:space="0" w:color="auto"/>
                <w:bottom w:val="none" w:sz="0" w:space="0" w:color="auto"/>
                <w:right w:val="none" w:sz="0" w:space="0" w:color="auto"/>
              </w:divBdr>
            </w:div>
            <w:div w:id="1982733544">
              <w:marLeft w:val="1155"/>
              <w:marRight w:val="0"/>
              <w:marTop w:val="0"/>
              <w:marBottom w:val="0"/>
              <w:divBdr>
                <w:top w:val="none" w:sz="0" w:space="0" w:color="auto"/>
                <w:left w:val="none" w:sz="0" w:space="0" w:color="auto"/>
                <w:bottom w:val="none" w:sz="0" w:space="0" w:color="auto"/>
                <w:right w:val="none" w:sz="0" w:space="0" w:color="auto"/>
              </w:divBdr>
            </w:div>
            <w:div w:id="19436102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076175">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0890444">
      <w:bodyDiv w:val="1"/>
      <w:marLeft w:val="0"/>
      <w:marRight w:val="0"/>
      <w:marTop w:val="0"/>
      <w:marBottom w:val="0"/>
      <w:divBdr>
        <w:top w:val="none" w:sz="0" w:space="0" w:color="auto"/>
        <w:left w:val="none" w:sz="0" w:space="0" w:color="auto"/>
        <w:bottom w:val="none" w:sz="0" w:space="0" w:color="auto"/>
        <w:right w:val="none" w:sz="0" w:space="0" w:color="auto"/>
      </w:divBdr>
      <w:divsChild>
        <w:div w:id="2070035830">
          <w:marLeft w:val="0"/>
          <w:marRight w:val="0"/>
          <w:marTop w:val="0"/>
          <w:marBottom w:val="0"/>
          <w:divBdr>
            <w:top w:val="none" w:sz="0" w:space="0" w:color="auto"/>
            <w:left w:val="none" w:sz="0" w:space="0" w:color="auto"/>
            <w:bottom w:val="none" w:sz="0" w:space="0" w:color="auto"/>
            <w:right w:val="none" w:sz="0" w:space="0" w:color="auto"/>
          </w:divBdr>
        </w:div>
        <w:div w:id="1183785417">
          <w:marLeft w:val="0"/>
          <w:marRight w:val="0"/>
          <w:marTop w:val="150"/>
          <w:marBottom w:val="0"/>
          <w:divBdr>
            <w:top w:val="none" w:sz="0" w:space="0" w:color="auto"/>
            <w:left w:val="none" w:sz="0" w:space="0" w:color="auto"/>
            <w:bottom w:val="none" w:sz="0" w:space="0" w:color="auto"/>
            <w:right w:val="none" w:sz="0" w:space="0" w:color="auto"/>
          </w:divBdr>
          <w:divsChild>
            <w:div w:id="295725558">
              <w:marLeft w:val="1155"/>
              <w:marRight w:val="0"/>
              <w:marTop w:val="0"/>
              <w:marBottom w:val="0"/>
              <w:divBdr>
                <w:top w:val="none" w:sz="0" w:space="0" w:color="auto"/>
                <w:left w:val="none" w:sz="0" w:space="0" w:color="auto"/>
                <w:bottom w:val="none" w:sz="0" w:space="0" w:color="auto"/>
                <w:right w:val="none" w:sz="0" w:space="0" w:color="auto"/>
              </w:divBdr>
            </w:div>
            <w:div w:id="947927500">
              <w:marLeft w:val="1155"/>
              <w:marRight w:val="0"/>
              <w:marTop w:val="0"/>
              <w:marBottom w:val="0"/>
              <w:divBdr>
                <w:top w:val="none" w:sz="0" w:space="0" w:color="auto"/>
                <w:left w:val="none" w:sz="0" w:space="0" w:color="auto"/>
                <w:bottom w:val="none" w:sz="0" w:space="0" w:color="auto"/>
                <w:right w:val="none" w:sz="0" w:space="0" w:color="auto"/>
              </w:divBdr>
            </w:div>
            <w:div w:id="18537156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663639">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2855296">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852191">
      <w:bodyDiv w:val="1"/>
      <w:marLeft w:val="0"/>
      <w:marRight w:val="0"/>
      <w:marTop w:val="0"/>
      <w:marBottom w:val="0"/>
      <w:divBdr>
        <w:top w:val="none" w:sz="0" w:space="0" w:color="auto"/>
        <w:left w:val="none" w:sz="0" w:space="0" w:color="auto"/>
        <w:bottom w:val="none" w:sz="0" w:space="0" w:color="auto"/>
        <w:right w:val="none" w:sz="0" w:space="0" w:color="auto"/>
      </w:divBdr>
      <w:divsChild>
        <w:div w:id="346253460">
          <w:marLeft w:val="0"/>
          <w:marRight w:val="0"/>
          <w:marTop w:val="0"/>
          <w:marBottom w:val="0"/>
          <w:divBdr>
            <w:top w:val="none" w:sz="0" w:space="0" w:color="auto"/>
            <w:left w:val="none" w:sz="0" w:space="0" w:color="auto"/>
            <w:bottom w:val="none" w:sz="0" w:space="0" w:color="auto"/>
            <w:right w:val="none" w:sz="0" w:space="0" w:color="auto"/>
          </w:divBdr>
        </w:div>
        <w:div w:id="918254708">
          <w:marLeft w:val="0"/>
          <w:marRight w:val="0"/>
          <w:marTop w:val="150"/>
          <w:marBottom w:val="0"/>
          <w:divBdr>
            <w:top w:val="none" w:sz="0" w:space="0" w:color="auto"/>
            <w:left w:val="none" w:sz="0" w:space="0" w:color="auto"/>
            <w:bottom w:val="none" w:sz="0" w:space="0" w:color="auto"/>
            <w:right w:val="none" w:sz="0" w:space="0" w:color="auto"/>
          </w:divBdr>
          <w:divsChild>
            <w:div w:id="1897887643">
              <w:marLeft w:val="1155"/>
              <w:marRight w:val="0"/>
              <w:marTop w:val="0"/>
              <w:marBottom w:val="0"/>
              <w:divBdr>
                <w:top w:val="none" w:sz="0" w:space="0" w:color="auto"/>
                <w:left w:val="none" w:sz="0" w:space="0" w:color="auto"/>
                <w:bottom w:val="none" w:sz="0" w:space="0" w:color="auto"/>
                <w:right w:val="none" w:sz="0" w:space="0" w:color="auto"/>
              </w:divBdr>
            </w:div>
            <w:div w:id="7430675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05421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583569">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373">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627151">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131424">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400284">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591833">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8611">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85944">
      <w:bodyDiv w:val="1"/>
      <w:marLeft w:val="0"/>
      <w:marRight w:val="0"/>
      <w:marTop w:val="0"/>
      <w:marBottom w:val="0"/>
      <w:divBdr>
        <w:top w:val="none" w:sz="0" w:space="0" w:color="auto"/>
        <w:left w:val="none" w:sz="0" w:space="0" w:color="auto"/>
        <w:bottom w:val="none" w:sz="0" w:space="0" w:color="auto"/>
        <w:right w:val="none" w:sz="0" w:space="0" w:color="auto"/>
      </w:divBdr>
      <w:divsChild>
        <w:div w:id="434012157">
          <w:marLeft w:val="0"/>
          <w:marRight w:val="0"/>
          <w:marTop w:val="0"/>
          <w:marBottom w:val="0"/>
          <w:divBdr>
            <w:top w:val="none" w:sz="0" w:space="0" w:color="auto"/>
            <w:left w:val="none" w:sz="0" w:space="0" w:color="auto"/>
            <w:bottom w:val="none" w:sz="0" w:space="0" w:color="auto"/>
            <w:right w:val="none" w:sz="0" w:space="0" w:color="auto"/>
          </w:divBdr>
        </w:div>
        <w:div w:id="392311679">
          <w:marLeft w:val="0"/>
          <w:marRight w:val="0"/>
          <w:marTop w:val="150"/>
          <w:marBottom w:val="0"/>
          <w:divBdr>
            <w:top w:val="none" w:sz="0" w:space="0" w:color="auto"/>
            <w:left w:val="none" w:sz="0" w:space="0" w:color="auto"/>
            <w:bottom w:val="none" w:sz="0" w:space="0" w:color="auto"/>
            <w:right w:val="none" w:sz="0" w:space="0" w:color="auto"/>
          </w:divBdr>
          <w:divsChild>
            <w:div w:id="1851985648">
              <w:marLeft w:val="1155"/>
              <w:marRight w:val="0"/>
              <w:marTop w:val="0"/>
              <w:marBottom w:val="0"/>
              <w:divBdr>
                <w:top w:val="none" w:sz="0" w:space="0" w:color="auto"/>
                <w:left w:val="none" w:sz="0" w:space="0" w:color="auto"/>
                <w:bottom w:val="none" w:sz="0" w:space="0" w:color="auto"/>
                <w:right w:val="none" w:sz="0" w:space="0" w:color="auto"/>
              </w:divBdr>
            </w:div>
            <w:div w:id="602953725">
              <w:marLeft w:val="1155"/>
              <w:marRight w:val="0"/>
              <w:marTop w:val="0"/>
              <w:marBottom w:val="0"/>
              <w:divBdr>
                <w:top w:val="none" w:sz="0" w:space="0" w:color="auto"/>
                <w:left w:val="none" w:sz="0" w:space="0" w:color="auto"/>
                <w:bottom w:val="none" w:sz="0" w:space="0" w:color="auto"/>
                <w:right w:val="none" w:sz="0" w:space="0" w:color="auto"/>
              </w:divBdr>
            </w:div>
            <w:div w:id="549148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109386">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758862">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076367">
      <w:bodyDiv w:val="1"/>
      <w:marLeft w:val="0"/>
      <w:marRight w:val="0"/>
      <w:marTop w:val="0"/>
      <w:marBottom w:val="0"/>
      <w:divBdr>
        <w:top w:val="none" w:sz="0" w:space="0" w:color="auto"/>
        <w:left w:val="none" w:sz="0" w:space="0" w:color="auto"/>
        <w:bottom w:val="none" w:sz="0" w:space="0" w:color="auto"/>
        <w:right w:val="none" w:sz="0" w:space="0" w:color="auto"/>
      </w:divBdr>
    </w:div>
    <w:div w:id="923219638">
      <w:bodyDiv w:val="1"/>
      <w:marLeft w:val="0"/>
      <w:marRight w:val="0"/>
      <w:marTop w:val="0"/>
      <w:marBottom w:val="0"/>
      <w:divBdr>
        <w:top w:val="none" w:sz="0" w:space="0" w:color="auto"/>
        <w:left w:val="none" w:sz="0" w:space="0" w:color="auto"/>
        <w:bottom w:val="none" w:sz="0" w:space="0" w:color="auto"/>
        <w:right w:val="none" w:sz="0" w:space="0" w:color="auto"/>
      </w:divBdr>
      <w:divsChild>
        <w:div w:id="885070590">
          <w:marLeft w:val="0"/>
          <w:marRight w:val="0"/>
          <w:marTop w:val="0"/>
          <w:marBottom w:val="0"/>
          <w:divBdr>
            <w:top w:val="none" w:sz="0" w:space="0" w:color="auto"/>
            <w:left w:val="none" w:sz="0" w:space="0" w:color="auto"/>
            <w:bottom w:val="none" w:sz="0" w:space="0" w:color="auto"/>
            <w:right w:val="none" w:sz="0" w:space="0" w:color="auto"/>
          </w:divBdr>
        </w:div>
        <w:div w:id="1397050732">
          <w:marLeft w:val="0"/>
          <w:marRight w:val="0"/>
          <w:marTop w:val="150"/>
          <w:marBottom w:val="0"/>
          <w:divBdr>
            <w:top w:val="none" w:sz="0" w:space="0" w:color="auto"/>
            <w:left w:val="none" w:sz="0" w:space="0" w:color="auto"/>
            <w:bottom w:val="none" w:sz="0" w:space="0" w:color="auto"/>
            <w:right w:val="none" w:sz="0" w:space="0" w:color="auto"/>
          </w:divBdr>
          <w:divsChild>
            <w:div w:id="998581012">
              <w:marLeft w:val="1155"/>
              <w:marRight w:val="0"/>
              <w:marTop w:val="0"/>
              <w:marBottom w:val="0"/>
              <w:divBdr>
                <w:top w:val="none" w:sz="0" w:space="0" w:color="auto"/>
                <w:left w:val="none" w:sz="0" w:space="0" w:color="auto"/>
                <w:bottom w:val="none" w:sz="0" w:space="0" w:color="auto"/>
                <w:right w:val="none" w:sz="0" w:space="0" w:color="auto"/>
              </w:divBdr>
            </w:div>
            <w:div w:id="951713825">
              <w:marLeft w:val="1155"/>
              <w:marRight w:val="0"/>
              <w:marTop w:val="0"/>
              <w:marBottom w:val="0"/>
              <w:divBdr>
                <w:top w:val="none" w:sz="0" w:space="0" w:color="auto"/>
                <w:left w:val="none" w:sz="0" w:space="0" w:color="auto"/>
                <w:bottom w:val="none" w:sz="0" w:space="0" w:color="auto"/>
                <w:right w:val="none" w:sz="0" w:space="0" w:color="auto"/>
              </w:divBdr>
            </w:div>
            <w:div w:id="1099767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226185">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89435">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543983">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21973">
      <w:bodyDiv w:val="1"/>
      <w:marLeft w:val="0"/>
      <w:marRight w:val="0"/>
      <w:marTop w:val="0"/>
      <w:marBottom w:val="0"/>
      <w:divBdr>
        <w:top w:val="none" w:sz="0" w:space="0" w:color="auto"/>
        <w:left w:val="none" w:sz="0" w:space="0" w:color="auto"/>
        <w:bottom w:val="none" w:sz="0" w:space="0" w:color="auto"/>
        <w:right w:val="none" w:sz="0" w:space="0" w:color="auto"/>
      </w:divBdr>
    </w:div>
    <w:div w:id="930895638">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546428">
      <w:bodyDiv w:val="1"/>
      <w:marLeft w:val="0"/>
      <w:marRight w:val="0"/>
      <w:marTop w:val="0"/>
      <w:marBottom w:val="0"/>
      <w:divBdr>
        <w:top w:val="none" w:sz="0" w:space="0" w:color="auto"/>
        <w:left w:val="none" w:sz="0" w:space="0" w:color="auto"/>
        <w:bottom w:val="none" w:sz="0" w:space="0" w:color="auto"/>
        <w:right w:val="none" w:sz="0" w:space="0" w:color="auto"/>
      </w:divBdr>
      <w:divsChild>
        <w:div w:id="1846047177">
          <w:marLeft w:val="0"/>
          <w:marRight w:val="0"/>
          <w:marTop w:val="0"/>
          <w:marBottom w:val="0"/>
          <w:divBdr>
            <w:top w:val="none" w:sz="0" w:space="0" w:color="auto"/>
            <w:left w:val="none" w:sz="0" w:space="0" w:color="auto"/>
            <w:bottom w:val="none" w:sz="0" w:space="0" w:color="auto"/>
            <w:right w:val="none" w:sz="0" w:space="0" w:color="auto"/>
          </w:divBdr>
        </w:div>
        <w:div w:id="645360749">
          <w:marLeft w:val="0"/>
          <w:marRight w:val="0"/>
          <w:marTop w:val="150"/>
          <w:marBottom w:val="0"/>
          <w:divBdr>
            <w:top w:val="none" w:sz="0" w:space="0" w:color="auto"/>
            <w:left w:val="none" w:sz="0" w:space="0" w:color="auto"/>
            <w:bottom w:val="none" w:sz="0" w:space="0" w:color="auto"/>
            <w:right w:val="none" w:sz="0" w:space="0" w:color="auto"/>
          </w:divBdr>
          <w:divsChild>
            <w:div w:id="1125463478">
              <w:marLeft w:val="1155"/>
              <w:marRight w:val="0"/>
              <w:marTop w:val="0"/>
              <w:marBottom w:val="0"/>
              <w:divBdr>
                <w:top w:val="none" w:sz="0" w:space="0" w:color="auto"/>
                <w:left w:val="none" w:sz="0" w:space="0" w:color="auto"/>
                <w:bottom w:val="none" w:sz="0" w:space="0" w:color="auto"/>
                <w:right w:val="none" w:sz="0" w:space="0" w:color="auto"/>
              </w:divBdr>
            </w:div>
            <w:div w:id="244534594">
              <w:marLeft w:val="1155"/>
              <w:marRight w:val="0"/>
              <w:marTop w:val="0"/>
              <w:marBottom w:val="0"/>
              <w:divBdr>
                <w:top w:val="none" w:sz="0" w:space="0" w:color="auto"/>
                <w:left w:val="none" w:sz="0" w:space="0" w:color="auto"/>
                <w:bottom w:val="none" w:sz="0" w:space="0" w:color="auto"/>
                <w:right w:val="none" w:sz="0" w:space="0" w:color="auto"/>
              </w:divBdr>
            </w:div>
            <w:div w:id="1200011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25511">
      <w:bodyDiv w:val="1"/>
      <w:marLeft w:val="0"/>
      <w:marRight w:val="0"/>
      <w:marTop w:val="0"/>
      <w:marBottom w:val="0"/>
      <w:divBdr>
        <w:top w:val="none" w:sz="0" w:space="0" w:color="auto"/>
        <w:left w:val="none" w:sz="0" w:space="0" w:color="auto"/>
        <w:bottom w:val="none" w:sz="0" w:space="0" w:color="auto"/>
        <w:right w:val="none" w:sz="0" w:space="0" w:color="auto"/>
      </w:divBdr>
      <w:divsChild>
        <w:div w:id="362288390">
          <w:marLeft w:val="0"/>
          <w:marRight w:val="0"/>
          <w:marTop w:val="0"/>
          <w:marBottom w:val="0"/>
          <w:divBdr>
            <w:top w:val="none" w:sz="0" w:space="0" w:color="auto"/>
            <w:left w:val="none" w:sz="0" w:space="0" w:color="auto"/>
            <w:bottom w:val="none" w:sz="0" w:space="0" w:color="auto"/>
            <w:right w:val="none" w:sz="0" w:space="0" w:color="auto"/>
          </w:divBdr>
        </w:div>
        <w:div w:id="1295595155">
          <w:marLeft w:val="0"/>
          <w:marRight w:val="0"/>
          <w:marTop w:val="150"/>
          <w:marBottom w:val="0"/>
          <w:divBdr>
            <w:top w:val="none" w:sz="0" w:space="0" w:color="auto"/>
            <w:left w:val="none" w:sz="0" w:space="0" w:color="auto"/>
            <w:bottom w:val="none" w:sz="0" w:space="0" w:color="auto"/>
            <w:right w:val="none" w:sz="0" w:space="0" w:color="auto"/>
          </w:divBdr>
          <w:divsChild>
            <w:div w:id="853760446">
              <w:marLeft w:val="1155"/>
              <w:marRight w:val="0"/>
              <w:marTop w:val="0"/>
              <w:marBottom w:val="0"/>
              <w:divBdr>
                <w:top w:val="none" w:sz="0" w:space="0" w:color="auto"/>
                <w:left w:val="none" w:sz="0" w:space="0" w:color="auto"/>
                <w:bottom w:val="none" w:sz="0" w:space="0" w:color="auto"/>
                <w:right w:val="none" w:sz="0" w:space="0" w:color="auto"/>
              </w:divBdr>
            </w:div>
            <w:div w:id="1589969347">
              <w:marLeft w:val="1155"/>
              <w:marRight w:val="0"/>
              <w:marTop w:val="0"/>
              <w:marBottom w:val="0"/>
              <w:divBdr>
                <w:top w:val="none" w:sz="0" w:space="0" w:color="auto"/>
                <w:left w:val="none" w:sz="0" w:space="0" w:color="auto"/>
                <w:bottom w:val="none" w:sz="0" w:space="0" w:color="auto"/>
                <w:right w:val="none" w:sz="0" w:space="0" w:color="auto"/>
              </w:divBdr>
            </w:div>
            <w:div w:id="8218216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050061">
      <w:bodyDiv w:val="1"/>
      <w:marLeft w:val="0"/>
      <w:marRight w:val="0"/>
      <w:marTop w:val="0"/>
      <w:marBottom w:val="0"/>
      <w:divBdr>
        <w:top w:val="none" w:sz="0" w:space="0" w:color="auto"/>
        <w:left w:val="none" w:sz="0" w:space="0" w:color="auto"/>
        <w:bottom w:val="none" w:sz="0" w:space="0" w:color="auto"/>
        <w:right w:val="none" w:sz="0" w:space="0" w:color="auto"/>
      </w:divBdr>
      <w:divsChild>
        <w:div w:id="359669914">
          <w:marLeft w:val="0"/>
          <w:marRight w:val="0"/>
          <w:marTop w:val="0"/>
          <w:marBottom w:val="0"/>
          <w:divBdr>
            <w:top w:val="none" w:sz="0" w:space="0" w:color="auto"/>
            <w:left w:val="none" w:sz="0" w:space="0" w:color="auto"/>
            <w:bottom w:val="none" w:sz="0" w:space="0" w:color="auto"/>
            <w:right w:val="none" w:sz="0" w:space="0" w:color="auto"/>
          </w:divBdr>
        </w:div>
        <w:div w:id="15039028">
          <w:marLeft w:val="0"/>
          <w:marRight w:val="0"/>
          <w:marTop w:val="150"/>
          <w:marBottom w:val="0"/>
          <w:divBdr>
            <w:top w:val="none" w:sz="0" w:space="0" w:color="auto"/>
            <w:left w:val="none" w:sz="0" w:space="0" w:color="auto"/>
            <w:bottom w:val="none" w:sz="0" w:space="0" w:color="auto"/>
            <w:right w:val="none" w:sz="0" w:space="0" w:color="auto"/>
          </w:divBdr>
          <w:divsChild>
            <w:div w:id="763260914">
              <w:marLeft w:val="1155"/>
              <w:marRight w:val="0"/>
              <w:marTop w:val="0"/>
              <w:marBottom w:val="0"/>
              <w:divBdr>
                <w:top w:val="none" w:sz="0" w:space="0" w:color="auto"/>
                <w:left w:val="none" w:sz="0" w:space="0" w:color="auto"/>
                <w:bottom w:val="none" w:sz="0" w:space="0" w:color="auto"/>
                <w:right w:val="none" w:sz="0" w:space="0" w:color="auto"/>
              </w:divBdr>
            </w:div>
            <w:div w:id="1027372696">
              <w:marLeft w:val="1155"/>
              <w:marRight w:val="0"/>
              <w:marTop w:val="0"/>
              <w:marBottom w:val="0"/>
              <w:divBdr>
                <w:top w:val="none" w:sz="0" w:space="0" w:color="auto"/>
                <w:left w:val="none" w:sz="0" w:space="0" w:color="auto"/>
                <w:bottom w:val="none" w:sz="0" w:space="0" w:color="auto"/>
                <w:right w:val="none" w:sz="0" w:space="0" w:color="auto"/>
              </w:divBdr>
            </w:div>
            <w:div w:id="13155716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324269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4617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2444">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255758">
      <w:bodyDiv w:val="1"/>
      <w:marLeft w:val="0"/>
      <w:marRight w:val="0"/>
      <w:marTop w:val="0"/>
      <w:marBottom w:val="0"/>
      <w:divBdr>
        <w:top w:val="none" w:sz="0" w:space="0" w:color="auto"/>
        <w:left w:val="none" w:sz="0" w:space="0" w:color="auto"/>
        <w:bottom w:val="none" w:sz="0" w:space="0" w:color="auto"/>
        <w:right w:val="none" w:sz="0" w:space="0" w:color="auto"/>
      </w:divBdr>
      <w:divsChild>
        <w:div w:id="1297837205">
          <w:marLeft w:val="0"/>
          <w:marRight w:val="0"/>
          <w:marTop w:val="0"/>
          <w:marBottom w:val="0"/>
          <w:divBdr>
            <w:top w:val="none" w:sz="0" w:space="0" w:color="auto"/>
            <w:left w:val="none" w:sz="0" w:space="0" w:color="auto"/>
            <w:bottom w:val="none" w:sz="0" w:space="0" w:color="auto"/>
            <w:right w:val="none" w:sz="0" w:space="0" w:color="auto"/>
          </w:divBdr>
        </w:div>
        <w:div w:id="61103622">
          <w:marLeft w:val="0"/>
          <w:marRight w:val="0"/>
          <w:marTop w:val="150"/>
          <w:marBottom w:val="0"/>
          <w:divBdr>
            <w:top w:val="none" w:sz="0" w:space="0" w:color="auto"/>
            <w:left w:val="none" w:sz="0" w:space="0" w:color="auto"/>
            <w:bottom w:val="none" w:sz="0" w:space="0" w:color="auto"/>
            <w:right w:val="none" w:sz="0" w:space="0" w:color="auto"/>
          </w:divBdr>
          <w:divsChild>
            <w:div w:id="1745836479">
              <w:marLeft w:val="1155"/>
              <w:marRight w:val="0"/>
              <w:marTop w:val="0"/>
              <w:marBottom w:val="0"/>
              <w:divBdr>
                <w:top w:val="none" w:sz="0" w:space="0" w:color="auto"/>
                <w:left w:val="none" w:sz="0" w:space="0" w:color="auto"/>
                <w:bottom w:val="none" w:sz="0" w:space="0" w:color="auto"/>
                <w:right w:val="none" w:sz="0" w:space="0" w:color="auto"/>
              </w:divBdr>
            </w:div>
            <w:div w:id="263657034">
              <w:marLeft w:val="1155"/>
              <w:marRight w:val="0"/>
              <w:marTop w:val="0"/>
              <w:marBottom w:val="0"/>
              <w:divBdr>
                <w:top w:val="none" w:sz="0" w:space="0" w:color="auto"/>
                <w:left w:val="none" w:sz="0" w:space="0" w:color="auto"/>
                <w:bottom w:val="none" w:sz="0" w:space="0" w:color="auto"/>
                <w:right w:val="none" w:sz="0" w:space="0" w:color="auto"/>
              </w:divBdr>
            </w:div>
            <w:div w:id="6872921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01274">
      <w:bodyDiv w:val="1"/>
      <w:marLeft w:val="0"/>
      <w:marRight w:val="0"/>
      <w:marTop w:val="0"/>
      <w:marBottom w:val="0"/>
      <w:divBdr>
        <w:top w:val="none" w:sz="0" w:space="0" w:color="auto"/>
        <w:left w:val="none" w:sz="0" w:space="0" w:color="auto"/>
        <w:bottom w:val="none" w:sz="0" w:space="0" w:color="auto"/>
        <w:right w:val="none" w:sz="0" w:space="0" w:color="auto"/>
      </w:divBdr>
      <w:divsChild>
        <w:div w:id="2113626833">
          <w:marLeft w:val="0"/>
          <w:marRight w:val="0"/>
          <w:marTop w:val="0"/>
          <w:marBottom w:val="0"/>
          <w:divBdr>
            <w:top w:val="none" w:sz="0" w:space="0" w:color="auto"/>
            <w:left w:val="none" w:sz="0" w:space="0" w:color="auto"/>
            <w:bottom w:val="none" w:sz="0" w:space="0" w:color="auto"/>
            <w:right w:val="none" w:sz="0" w:space="0" w:color="auto"/>
          </w:divBdr>
        </w:div>
        <w:div w:id="588317721">
          <w:marLeft w:val="0"/>
          <w:marRight w:val="0"/>
          <w:marTop w:val="150"/>
          <w:marBottom w:val="0"/>
          <w:divBdr>
            <w:top w:val="none" w:sz="0" w:space="0" w:color="auto"/>
            <w:left w:val="none" w:sz="0" w:space="0" w:color="auto"/>
            <w:bottom w:val="none" w:sz="0" w:space="0" w:color="auto"/>
            <w:right w:val="none" w:sz="0" w:space="0" w:color="auto"/>
          </w:divBdr>
          <w:divsChild>
            <w:div w:id="1459762296">
              <w:marLeft w:val="1155"/>
              <w:marRight w:val="0"/>
              <w:marTop w:val="0"/>
              <w:marBottom w:val="0"/>
              <w:divBdr>
                <w:top w:val="none" w:sz="0" w:space="0" w:color="auto"/>
                <w:left w:val="none" w:sz="0" w:space="0" w:color="auto"/>
                <w:bottom w:val="none" w:sz="0" w:space="0" w:color="auto"/>
                <w:right w:val="none" w:sz="0" w:space="0" w:color="auto"/>
              </w:divBdr>
            </w:div>
            <w:div w:id="2144469711">
              <w:marLeft w:val="1155"/>
              <w:marRight w:val="0"/>
              <w:marTop w:val="0"/>
              <w:marBottom w:val="0"/>
              <w:divBdr>
                <w:top w:val="none" w:sz="0" w:space="0" w:color="auto"/>
                <w:left w:val="none" w:sz="0" w:space="0" w:color="auto"/>
                <w:bottom w:val="none" w:sz="0" w:space="0" w:color="auto"/>
                <w:right w:val="none" w:sz="0" w:space="0" w:color="auto"/>
              </w:divBdr>
            </w:div>
            <w:div w:id="14199113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060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4252">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10347">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798298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12017">
      <w:bodyDiv w:val="1"/>
      <w:marLeft w:val="0"/>
      <w:marRight w:val="0"/>
      <w:marTop w:val="0"/>
      <w:marBottom w:val="0"/>
      <w:divBdr>
        <w:top w:val="none" w:sz="0" w:space="0" w:color="auto"/>
        <w:left w:val="none" w:sz="0" w:space="0" w:color="auto"/>
        <w:bottom w:val="none" w:sz="0" w:space="0" w:color="auto"/>
        <w:right w:val="none" w:sz="0" w:space="0" w:color="auto"/>
      </w:divBdr>
      <w:divsChild>
        <w:div w:id="1199003227">
          <w:marLeft w:val="0"/>
          <w:marRight w:val="0"/>
          <w:marTop w:val="0"/>
          <w:marBottom w:val="0"/>
          <w:divBdr>
            <w:top w:val="none" w:sz="0" w:space="0" w:color="auto"/>
            <w:left w:val="none" w:sz="0" w:space="0" w:color="auto"/>
            <w:bottom w:val="none" w:sz="0" w:space="0" w:color="auto"/>
            <w:right w:val="none" w:sz="0" w:space="0" w:color="auto"/>
          </w:divBdr>
        </w:div>
        <w:div w:id="1432701982">
          <w:marLeft w:val="0"/>
          <w:marRight w:val="0"/>
          <w:marTop w:val="150"/>
          <w:marBottom w:val="0"/>
          <w:divBdr>
            <w:top w:val="none" w:sz="0" w:space="0" w:color="auto"/>
            <w:left w:val="none" w:sz="0" w:space="0" w:color="auto"/>
            <w:bottom w:val="none" w:sz="0" w:space="0" w:color="auto"/>
            <w:right w:val="none" w:sz="0" w:space="0" w:color="auto"/>
          </w:divBdr>
          <w:divsChild>
            <w:div w:id="191916725">
              <w:marLeft w:val="1155"/>
              <w:marRight w:val="0"/>
              <w:marTop w:val="0"/>
              <w:marBottom w:val="0"/>
              <w:divBdr>
                <w:top w:val="none" w:sz="0" w:space="0" w:color="auto"/>
                <w:left w:val="none" w:sz="0" w:space="0" w:color="auto"/>
                <w:bottom w:val="none" w:sz="0" w:space="0" w:color="auto"/>
                <w:right w:val="none" w:sz="0" w:space="0" w:color="auto"/>
              </w:divBdr>
            </w:div>
            <w:div w:id="14030921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8415149">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40113">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035672">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766975">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463437">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460301">
      <w:bodyDiv w:val="1"/>
      <w:marLeft w:val="0"/>
      <w:marRight w:val="0"/>
      <w:marTop w:val="0"/>
      <w:marBottom w:val="0"/>
      <w:divBdr>
        <w:top w:val="none" w:sz="0" w:space="0" w:color="auto"/>
        <w:left w:val="none" w:sz="0" w:space="0" w:color="auto"/>
        <w:bottom w:val="none" w:sz="0" w:space="0" w:color="auto"/>
        <w:right w:val="none" w:sz="0" w:space="0" w:color="auto"/>
      </w:divBdr>
    </w:div>
    <w:div w:id="944537501">
      <w:bodyDiv w:val="1"/>
      <w:marLeft w:val="0"/>
      <w:marRight w:val="0"/>
      <w:marTop w:val="0"/>
      <w:marBottom w:val="0"/>
      <w:divBdr>
        <w:top w:val="none" w:sz="0" w:space="0" w:color="auto"/>
        <w:left w:val="none" w:sz="0" w:space="0" w:color="auto"/>
        <w:bottom w:val="none" w:sz="0" w:space="0" w:color="auto"/>
        <w:right w:val="none" w:sz="0" w:space="0" w:color="auto"/>
      </w:divBdr>
      <w:divsChild>
        <w:div w:id="323825938">
          <w:marLeft w:val="0"/>
          <w:marRight w:val="0"/>
          <w:marTop w:val="0"/>
          <w:marBottom w:val="0"/>
          <w:divBdr>
            <w:top w:val="none" w:sz="0" w:space="0" w:color="auto"/>
            <w:left w:val="none" w:sz="0" w:space="0" w:color="auto"/>
            <w:bottom w:val="none" w:sz="0" w:space="0" w:color="auto"/>
            <w:right w:val="none" w:sz="0" w:space="0" w:color="auto"/>
          </w:divBdr>
        </w:div>
        <w:div w:id="1723601466">
          <w:marLeft w:val="0"/>
          <w:marRight w:val="0"/>
          <w:marTop w:val="150"/>
          <w:marBottom w:val="0"/>
          <w:divBdr>
            <w:top w:val="none" w:sz="0" w:space="0" w:color="auto"/>
            <w:left w:val="none" w:sz="0" w:space="0" w:color="auto"/>
            <w:bottom w:val="none" w:sz="0" w:space="0" w:color="auto"/>
            <w:right w:val="none" w:sz="0" w:space="0" w:color="auto"/>
          </w:divBdr>
          <w:divsChild>
            <w:div w:id="1482189335">
              <w:marLeft w:val="1155"/>
              <w:marRight w:val="0"/>
              <w:marTop w:val="0"/>
              <w:marBottom w:val="0"/>
              <w:divBdr>
                <w:top w:val="none" w:sz="0" w:space="0" w:color="auto"/>
                <w:left w:val="none" w:sz="0" w:space="0" w:color="auto"/>
                <w:bottom w:val="none" w:sz="0" w:space="0" w:color="auto"/>
                <w:right w:val="none" w:sz="0" w:space="0" w:color="auto"/>
              </w:divBdr>
            </w:div>
            <w:div w:id="303854207">
              <w:marLeft w:val="1155"/>
              <w:marRight w:val="0"/>
              <w:marTop w:val="0"/>
              <w:marBottom w:val="0"/>
              <w:divBdr>
                <w:top w:val="none" w:sz="0" w:space="0" w:color="auto"/>
                <w:left w:val="none" w:sz="0" w:space="0" w:color="auto"/>
                <w:bottom w:val="none" w:sz="0" w:space="0" w:color="auto"/>
                <w:right w:val="none" w:sz="0" w:space="0" w:color="auto"/>
              </w:divBdr>
            </w:div>
            <w:div w:id="7019783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238933">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766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3098">
      <w:bodyDiv w:val="1"/>
      <w:marLeft w:val="0"/>
      <w:marRight w:val="0"/>
      <w:marTop w:val="0"/>
      <w:marBottom w:val="0"/>
      <w:divBdr>
        <w:top w:val="none" w:sz="0" w:space="0" w:color="auto"/>
        <w:left w:val="none" w:sz="0" w:space="0" w:color="auto"/>
        <w:bottom w:val="none" w:sz="0" w:space="0" w:color="auto"/>
        <w:right w:val="none" w:sz="0" w:space="0" w:color="auto"/>
      </w:divBdr>
      <w:divsChild>
        <w:div w:id="45880219">
          <w:marLeft w:val="0"/>
          <w:marRight w:val="0"/>
          <w:marTop w:val="0"/>
          <w:marBottom w:val="0"/>
          <w:divBdr>
            <w:top w:val="none" w:sz="0" w:space="0" w:color="auto"/>
            <w:left w:val="none" w:sz="0" w:space="0" w:color="auto"/>
            <w:bottom w:val="none" w:sz="0" w:space="0" w:color="auto"/>
            <w:right w:val="none" w:sz="0" w:space="0" w:color="auto"/>
          </w:divBdr>
        </w:div>
        <w:div w:id="130098053">
          <w:marLeft w:val="0"/>
          <w:marRight w:val="0"/>
          <w:marTop w:val="150"/>
          <w:marBottom w:val="0"/>
          <w:divBdr>
            <w:top w:val="none" w:sz="0" w:space="0" w:color="auto"/>
            <w:left w:val="none" w:sz="0" w:space="0" w:color="auto"/>
            <w:bottom w:val="none" w:sz="0" w:space="0" w:color="auto"/>
            <w:right w:val="none" w:sz="0" w:space="0" w:color="auto"/>
          </w:divBdr>
          <w:divsChild>
            <w:div w:id="683166540">
              <w:marLeft w:val="1155"/>
              <w:marRight w:val="0"/>
              <w:marTop w:val="0"/>
              <w:marBottom w:val="0"/>
              <w:divBdr>
                <w:top w:val="none" w:sz="0" w:space="0" w:color="auto"/>
                <w:left w:val="none" w:sz="0" w:space="0" w:color="auto"/>
                <w:bottom w:val="none" w:sz="0" w:space="0" w:color="auto"/>
                <w:right w:val="none" w:sz="0" w:space="0" w:color="auto"/>
              </w:divBdr>
            </w:div>
            <w:div w:id="826870544">
              <w:marLeft w:val="1155"/>
              <w:marRight w:val="0"/>
              <w:marTop w:val="0"/>
              <w:marBottom w:val="0"/>
              <w:divBdr>
                <w:top w:val="none" w:sz="0" w:space="0" w:color="auto"/>
                <w:left w:val="none" w:sz="0" w:space="0" w:color="auto"/>
                <w:bottom w:val="none" w:sz="0" w:space="0" w:color="auto"/>
                <w:right w:val="none" w:sz="0" w:space="0" w:color="auto"/>
              </w:divBdr>
            </w:div>
            <w:div w:id="16910280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574336">
      <w:bodyDiv w:val="1"/>
      <w:marLeft w:val="0"/>
      <w:marRight w:val="0"/>
      <w:marTop w:val="0"/>
      <w:marBottom w:val="0"/>
      <w:divBdr>
        <w:top w:val="none" w:sz="0" w:space="0" w:color="auto"/>
        <w:left w:val="none" w:sz="0" w:space="0" w:color="auto"/>
        <w:bottom w:val="none" w:sz="0" w:space="0" w:color="auto"/>
        <w:right w:val="none" w:sz="0" w:space="0" w:color="auto"/>
      </w:divBdr>
      <w:divsChild>
        <w:div w:id="352804051">
          <w:marLeft w:val="0"/>
          <w:marRight w:val="0"/>
          <w:marTop w:val="0"/>
          <w:marBottom w:val="0"/>
          <w:divBdr>
            <w:top w:val="none" w:sz="0" w:space="0" w:color="auto"/>
            <w:left w:val="none" w:sz="0" w:space="0" w:color="auto"/>
            <w:bottom w:val="none" w:sz="0" w:space="0" w:color="auto"/>
            <w:right w:val="none" w:sz="0" w:space="0" w:color="auto"/>
          </w:divBdr>
        </w:div>
        <w:div w:id="1686439237">
          <w:marLeft w:val="0"/>
          <w:marRight w:val="0"/>
          <w:marTop w:val="150"/>
          <w:marBottom w:val="0"/>
          <w:divBdr>
            <w:top w:val="none" w:sz="0" w:space="0" w:color="auto"/>
            <w:left w:val="none" w:sz="0" w:space="0" w:color="auto"/>
            <w:bottom w:val="none" w:sz="0" w:space="0" w:color="auto"/>
            <w:right w:val="none" w:sz="0" w:space="0" w:color="auto"/>
          </w:divBdr>
          <w:divsChild>
            <w:div w:id="105194843">
              <w:marLeft w:val="1155"/>
              <w:marRight w:val="0"/>
              <w:marTop w:val="0"/>
              <w:marBottom w:val="0"/>
              <w:divBdr>
                <w:top w:val="none" w:sz="0" w:space="0" w:color="auto"/>
                <w:left w:val="none" w:sz="0" w:space="0" w:color="auto"/>
                <w:bottom w:val="none" w:sz="0" w:space="0" w:color="auto"/>
                <w:right w:val="none" w:sz="0" w:space="0" w:color="auto"/>
              </w:divBdr>
            </w:div>
            <w:div w:id="347948158">
              <w:marLeft w:val="1155"/>
              <w:marRight w:val="0"/>
              <w:marTop w:val="0"/>
              <w:marBottom w:val="0"/>
              <w:divBdr>
                <w:top w:val="none" w:sz="0" w:space="0" w:color="auto"/>
                <w:left w:val="none" w:sz="0" w:space="0" w:color="auto"/>
                <w:bottom w:val="none" w:sz="0" w:space="0" w:color="auto"/>
                <w:right w:val="none" w:sz="0" w:space="0" w:color="auto"/>
              </w:divBdr>
            </w:div>
            <w:div w:id="7143580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001729">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243426">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48085">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715578">
      <w:bodyDiv w:val="1"/>
      <w:marLeft w:val="0"/>
      <w:marRight w:val="0"/>
      <w:marTop w:val="0"/>
      <w:marBottom w:val="0"/>
      <w:divBdr>
        <w:top w:val="none" w:sz="0" w:space="0" w:color="auto"/>
        <w:left w:val="none" w:sz="0" w:space="0" w:color="auto"/>
        <w:bottom w:val="none" w:sz="0" w:space="0" w:color="auto"/>
        <w:right w:val="none" w:sz="0" w:space="0" w:color="auto"/>
      </w:divBdr>
    </w:div>
    <w:div w:id="951744086">
      <w:bodyDiv w:val="1"/>
      <w:marLeft w:val="0"/>
      <w:marRight w:val="0"/>
      <w:marTop w:val="0"/>
      <w:marBottom w:val="0"/>
      <w:divBdr>
        <w:top w:val="none" w:sz="0" w:space="0" w:color="auto"/>
        <w:left w:val="none" w:sz="0" w:space="0" w:color="auto"/>
        <w:bottom w:val="none" w:sz="0" w:space="0" w:color="auto"/>
        <w:right w:val="none" w:sz="0" w:space="0" w:color="auto"/>
      </w:divBdr>
      <w:divsChild>
        <w:div w:id="2003581738">
          <w:marLeft w:val="0"/>
          <w:marRight w:val="0"/>
          <w:marTop w:val="0"/>
          <w:marBottom w:val="0"/>
          <w:divBdr>
            <w:top w:val="none" w:sz="0" w:space="0" w:color="auto"/>
            <w:left w:val="none" w:sz="0" w:space="0" w:color="auto"/>
            <w:bottom w:val="none" w:sz="0" w:space="0" w:color="auto"/>
            <w:right w:val="none" w:sz="0" w:space="0" w:color="auto"/>
          </w:divBdr>
        </w:div>
        <w:div w:id="687369842">
          <w:marLeft w:val="0"/>
          <w:marRight w:val="0"/>
          <w:marTop w:val="150"/>
          <w:marBottom w:val="0"/>
          <w:divBdr>
            <w:top w:val="none" w:sz="0" w:space="0" w:color="auto"/>
            <w:left w:val="none" w:sz="0" w:space="0" w:color="auto"/>
            <w:bottom w:val="none" w:sz="0" w:space="0" w:color="auto"/>
            <w:right w:val="none" w:sz="0" w:space="0" w:color="auto"/>
          </w:divBdr>
          <w:divsChild>
            <w:div w:id="1108501581">
              <w:marLeft w:val="1155"/>
              <w:marRight w:val="0"/>
              <w:marTop w:val="0"/>
              <w:marBottom w:val="0"/>
              <w:divBdr>
                <w:top w:val="none" w:sz="0" w:space="0" w:color="auto"/>
                <w:left w:val="none" w:sz="0" w:space="0" w:color="auto"/>
                <w:bottom w:val="none" w:sz="0" w:space="0" w:color="auto"/>
                <w:right w:val="none" w:sz="0" w:space="0" w:color="auto"/>
              </w:divBdr>
            </w:div>
            <w:div w:id="266696683">
              <w:marLeft w:val="1155"/>
              <w:marRight w:val="0"/>
              <w:marTop w:val="0"/>
              <w:marBottom w:val="0"/>
              <w:divBdr>
                <w:top w:val="none" w:sz="0" w:space="0" w:color="auto"/>
                <w:left w:val="none" w:sz="0" w:space="0" w:color="auto"/>
                <w:bottom w:val="none" w:sz="0" w:space="0" w:color="auto"/>
                <w:right w:val="none" w:sz="0" w:space="0" w:color="auto"/>
              </w:divBdr>
            </w:div>
            <w:div w:id="2574441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127710">
      <w:bodyDiv w:val="1"/>
      <w:marLeft w:val="0"/>
      <w:marRight w:val="0"/>
      <w:marTop w:val="0"/>
      <w:marBottom w:val="0"/>
      <w:divBdr>
        <w:top w:val="none" w:sz="0" w:space="0" w:color="auto"/>
        <w:left w:val="none" w:sz="0" w:space="0" w:color="auto"/>
        <w:bottom w:val="none" w:sz="0" w:space="0" w:color="auto"/>
        <w:right w:val="none" w:sz="0" w:space="0" w:color="auto"/>
      </w:divBdr>
      <w:divsChild>
        <w:div w:id="1314916143">
          <w:marLeft w:val="0"/>
          <w:marRight w:val="0"/>
          <w:marTop w:val="0"/>
          <w:marBottom w:val="0"/>
          <w:divBdr>
            <w:top w:val="none" w:sz="0" w:space="0" w:color="auto"/>
            <w:left w:val="none" w:sz="0" w:space="0" w:color="auto"/>
            <w:bottom w:val="none" w:sz="0" w:space="0" w:color="auto"/>
            <w:right w:val="none" w:sz="0" w:space="0" w:color="auto"/>
          </w:divBdr>
        </w:div>
        <w:div w:id="1482385020">
          <w:marLeft w:val="0"/>
          <w:marRight w:val="0"/>
          <w:marTop w:val="150"/>
          <w:marBottom w:val="0"/>
          <w:divBdr>
            <w:top w:val="none" w:sz="0" w:space="0" w:color="auto"/>
            <w:left w:val="none" w:sz="0" w:space="0" w:color="auto"/>
            <w:bottom w:val="none" w:sz="0" w:space="0" w:color="auto"/>
            <w:right w:val="none" w:sz="0" w:space="0" w:color="auto"/>
          </w:divBdr>
          <w:divsChild>
            <w:div w:id="1528720001">
              <w:marLeft w:val="1155"/>
              <w:marRight w:val="0"/>
              <w:marTop w:val="0"/>
              <w:marBottom w:val="0"/>
              <w:divBdr>
                <w:top w:val="none" w:sz="0" w:space="0" w:color="auto"/>
                <w:left w:val="none" w:sz="0" w:space="0" w:color="auto"/>
                <w:bottom w:val="none" w:sz="0" w:space="0" w:color="auto"/>
                <w:right w:val="none" w:sz="0" w:space="0" w:color="auto"/>
              </w:divBdr>
            </w:div>
            <w:div w:id="12809995">
              <w:marLeft w:val="1155"/>
              <w:marRight w:val="0"/>
              <w:marTop w:val="0"/>
              <w:marBottom w:val="0"/>
              <w:divBdr>
                <w:top w:val="none" w:sz="0" w:space="0" w:color="auto"/>
                <w:left w:val="none" w:sz="0" w:space="0" w:color="auto"/>
                <w:bottom w:val="none" w:sz="0" w:space="0" w:color="auto"/>
                <w:right w:val="none" w:sz="0" w:space="0" w:color="auto"/>
              </w:divBdr>
            </w:div>
            <w:div w:id="1094719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444754">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023997">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365072">
      <w:bodyDiv w:val="1"/>
      <w:marLeft w:val="0"/>
      <w:marRight w:val="0"/>
      <w:marTop w:val="0"/>
      <w:marBottom w:val="0"/>
      <w:divBdr>
        <w:top w:val="none" w:sz="0" w:space="0" w:color="auto"/>
        <w:left w:val="none" w:sz="0" w:space="0" w:color="auto"/>
        <w:bottom w:val="none" w:sz="0" w:space="0" w:color="auto"/>
        <w:right w:val="none" w:sz="0" w:space="0" w:color="auto"/>
      </w:divBdr>
      <w:divsChild>
        <w:div w:id="359084887">
          <w:marLeft w:val="0"/>
          <w:marRight w:val="0"/>
          <w:marTop w:val="0"/>
          <w:marBottom w:val="0"/>
          <w:divBdr>
            <w:top w:val="none" w:sz="0" w:space="0" w:color="auto"/>
            <w:left w:val="none" w:sz="0" w:space="0" w:color="auto"/>
            <w:bottom w:val="none" w:sz="0" w:space="0" w:color="auto"/>
            <w:right w:val="none" w:sz="0" w:space="0" w:color="auto"/>
          </w:divBdr>
        </w:div>
        <w:div w:id="1794782503">
          <w:marLeft w:val="0"/>
          <w:marRight w:val="0"/>
          <w:marTop w:val="150"/>
          <w:marBottom w:val="0"/>
          <w:divBdr>
            <w:top w:val="none" w:sz="0" w:space="0" w:color="auto"/>
            <w:left w:val="none" w:sz="0" w:space="0" w:color="auto"/>
            <w:bottom w:val="none" w:sz="0" w:space="0" w:color="auto"/>
            <w:right w:val="none" w:sz="0" w:space="0" w:color="auto"/>
          </w:divBdr>
          <w:divsChild>
            <w:div w:id="435637388">
              <w:marLeft w:val="1155"/>
              <w:marRight w:val="0"/>
              <w:marTop w:val="0"/>
              <w:marBottom w:val="0"/>
              <w:divBdr>
                <w:top w:val="none" w:sz="0" w:space="0" w:color="auto"/>
                <w:left w:val="none" w:sz="0" w:space="0" w:color="auto"/>
                <w:bottom w:val="none" w:sz="0" w:space="0" w:color="auto"/>
                <w:right w:val="none" w:sz="0" w:space="0" w:color="auto"/>
              </w:divBdr>
            </w:div>
            <w:div w:id="1165584333">
              <w:marLeft w:val="1155"/>
              <w:marRight w:val="0"/>
              <w:marTop w:val="0"/>
              <w:marBottom w:val="0"/>
              <w:divBdr>
                <w:top w:val="none" w:sz="0" w:space="0" w:color="auto"/>
                <w:left w:val="none" w:sz="0" w:space="0" w:color="auto"/>
                <w:bottom w:val="none" w:sz="0" w:space="0" w:color="auto"/>
                <w:right w:val="none" w:sz="0" w:space="0" w:color="auto"/>
              </w:divBdr>
            </w:div>
            <w:div w:id="10765168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4949715">
      <w:bodyDiv w:val="1"/>
      <w:marLeft w:val="0"/>
      <w:marRight w:val="0"/>
      <w:marTop w:val="0"/>
      <w:marBottom w:val="0"/>
      <w:divBdr>
        <w:top w:val="none" w:sz="0" w:space="0" w:color="auto"/>
        <w:left w:val="none" w:sz="0" w:space="0" w:color="auto"/>
        <w:bottom w:val="none" w:sz="0" w:space="0" w:color="auto"/>
        <w:right w:val="none" w:sz="0" w:space="0" w:color="auto"/>
      </w:divBdr>
      <w:divsChild>
        <w:div w:id="1909991944">
          <w:marLeft w:val="0"/>
          <w:marRight w:val="0"/>
          <w:marTop w:val="0"/>
          <w:marBottom w:val="0"/>
          <w:divBdr>
            <w:top w:val="none" w:sz="0" w:space="0" w:color="auto"/>
            <w:left w:val="none" w:sz="0" w:space="0" w:color="auto"/>
            <w:bottom w:val="none" w:sz="0" w:space="0" w:color="auto"/>
            <w:right w:val="none" w:sz="0" w:space="0" w:color="auto"/>
          </w:divBdr>
        </w:div>
        <w:div w:id="1099181217">
          <w:marLeft w:val="0"/>
          <w:marRight w:val="0"/>
          <w:marTop w:val="150"/>
          <w:marBottom w:val="0"/>
          <w:divBdr>
            <w:top w:val="none" w:sz="0" w:space="0" w:color="auto"/>
            <w:left w:val="none" w:sz="0" w:space="0" w:color="auto"/>
            <w:bottom w:val="none" w:sz="0" w:space="0" w:color="auto"/>
            <w:right w:val="none" w:sz="0" w:space="0" w:color="auto"/>
          </w:divBdr>
          <w:divsChild>
            <w:div w:id="223175685">
              <w:marLeft w:val="1155"/>
              <w:marRight w:val="0"/>
              <w:marTop w:val="0"/>
              <w:marBottom w:val="0"/>
              <w:divBdr>
                <w:top w:val="none" w:sz="0" w:space="0" w:color="auto"/>
                <w:left w:val="none" w:sz="0" w:space="0" w:color="auto"/>
                <w:bottom w:val="none" w:sz="0" w:space="0" w:color="auto"/>
                <w:right w:val="none" w:sz="0" w:space="0" w:color="auto"/>
              </w:divBdr>
            </w:div>
            <w:div w:id="1251230050">
              <w:marLeft w:val="1155"/>
              <w:marRight w:val="0"/>
              <w:marTop w:val="0"/>
              <w:marBottom w:val="0"/>
              <w:divBdr>
                <w:top w:val="none" w:sz="0" w:space="0" w:color="auto"/>
                <w:left w:val="none" w:sz="0" w:space="0" w:color="auto"/>
                <w:bottom w:val="none" w:sz="0" w:space="0" w:color="auto"/>
                <w:right w:val="none" w:sz="0" w:space="0" w:color="auto"/>
              </w:divBdr>
            </w:div>
            <w:div w:id="18269738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721790">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257473">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24123">
      <w:bodyDiv w:val="1"/>
      <w:marLeft w:val="0"/>
      <w:marRight w:val="0"/>
      <w:marTop w:val="0"/>
      <w:marBottom w:val="0"/>
      <w:divBdr>
        <w:top w:val="none" w:sz="0" w:space="0" w:color="auto"/>
        <w:left w:val="none" w:sz="0" w:space="0" w:color="auto"/>
        <w:bottom w:val="none" w:sz="0" w:space="0" w:color="auto"/>
        <w:right w:val="none" w:sz="0" w:space="0" w:color="auto"/>
      </w:divBdr>
      <w:divsChild>
        <w:div w:id="550653591">
          <w:marLeft w:val="0"/>
          <w:marRight w:val="0"/>
          <w:marTop w:val="0"/>
          <w:marBottom w:val="0"/>
          <w:divBdr>
            <w:top w:val="none" w:sz="0" w:space="0" w:color="auto"/>
            <w:left w:val="none" w:sz="0" w:space="0" w:color="auto"/>
            <w:bottom w:val="none" w:sz="0" w:space="0" w:color="auto"/>
            <w:right w:val="none" w:sz="0" w:space="0" w:color="auto"/>
          </w:divBdr>
        </w:div>
        <w:div w:id="1924948053">
          <w:marLeft w:val="0"/>
          <w:marRight w:val="0"/>
          <w:marTop w:val="150"/>
          <w:marBottom w:val="0"/>
          <w:divBdr>
            <w:top w:val="none" w:sz="0" w:space="0" w:color="auto"/>
            <w:left w:val="none" w:sz="0" w:space="0" w:color="auto"/>
            <w:bottom w:val="none" w:sz="0" w:space="0" w:color="auto"/>
            <w:right w:val="none" w:sz="0" w:space="0" w:color="auto"/>
          </w:divBdr>
          <w:divsChild>
            <w:div w:id="1140342631">
              <w:marLeft w:val="1155"/>
              <w:marRight w:val="0"/>
              <w:marTop w:val="0"/>
              <w:marBottom w:val="0"/>
              <w:divBdr>
                <w:top w:val="none" w:sz="0" w:space="0" w:color="auto"/>
                <w:left w:val="none" w:sz="0" w:space="0" w:color="auto"/>
                <w:bottom w:val="none" w:sz="0" w:space="0" w:color="auto"/>
                <w:right w:val="none" w:sz="0" w:space="0" w:color="auto"/>
              </w:divBdr>
            </w:div>
            <w:div w:id="1907302040">
              <w:marLeft w:val="1155"/>
              <w:marRight w:val="0"/>
              <w:marTop w:val="0"/>
              <w:marBottom w:val="0"/>
              <w:divBdr>
                <w:top w:val="none" w:sz="0" w:space="0" w:color="auto"/>
                <w:left w:val="none" w:sz="0" w:space="0" w:color="auto"/>
                <w:bottom w:val="none" w:sz="0" w:space="0" w:color="auto"/>
                <w:right w:val="none" w:sz="0" w:space="0" w:color="auto"/>
              </w:divBdr>
            </w:div>
            <w:div w:id="13063496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2945">
      <w:bodyDiv w:val="1"/>
      <w:marLeft w:val="0"/>
      <w:marRight w:val="0"/>
      <w:marTop w:val="0"/>
      <w:marBottom w:val="0"/>
      <w:divBdr>
        <w:top w:val="none" w:sz="0" w:space="0" w:color="auto"/>
        <w:left w:val="none" w:sz="0" w:space="0" w:color="auto"/>
        <w:bottom w:val="none" w:sz="0" w:space="0" w:color="auto"/>
        <w:right w:val="none" w:sz="0" w:space="0" w:color="auto"/>
      </w:divBdr>
      <w:divsChild>
        <w:div w:id="755133162">
          <w:marLeft w:val="0"/>
          <w:marRight w:val="0"/>
          <w:marTop w:val="0"/>
          <w:marBottom w:val="0"/>
          <w:divBdr>
            <w:top w:val="none" w:sz="0" w:space="0" w:color="auto"/>
            <w:left w:val="none" w:sz="0" w:space="0" w:color="auto"/>
            <w:bottom w:val="none" w:sz="0" w:space="0" w:color="auto"/>
            <w:right w:val="none" w:sz="0" w:space="0" w:color="auto"/>
          </w:divBdr>
        </w:div>
        <w:div w:id="267009710">
          <w:marLeft w:val="0"/>
          <w:marRight w:val="0"/>
          <w:marTop w:val="150"/>
          <w:marBottom w:val="0"/>
          <w:divBdr>
            <w:top w:val="none" w:sz="0" w:space="0" w:color="auto"/>
            <w:left w:val="none" w:sz="0" w:space="0" w:color="auto"/>
            <w:bottom w:val="none" w:sz="0" w:space="0" w:color="auto"/>
            <w:right w:val="none" w:sz="0" w:space="0" w:color="auto"/>
          </w:divBdr>
          <w:divsChild>
            <w:div w:id="57360896">
              <w:marLeft w:val="1155"/>
              <w:marRight w:val="0"/>
              <w:marTop w:val="0"/>
              <w:marBottom w:val="0"/>
              <w:divBdr>
                <w:top w:val="none" w:sz="0" w:space="0" w:color="auto"/>
                <w:left w:val="none" w:sz="0" w:space="0" w:color="auto"/>
                <w:bottom w:val="none" w:sz="0" w:space="0" w:color="auto"/>
                <w:right w:val="none" w:sz="0" w:space="0" w:color="auto"/>
              </w:divBdr>
            </w:div>
            <w:div w:id="530731103">
              <w:marLeft w:val="1155"/>
              <w:marRight w:val="0"/>
              <w:marTop w:val="0"/>
              <w:marBottom w:val="0"/>
              <w:divBdr>
                <w:top w:val="none" w:sz="0" w:space="0" w:color="auto"/>
                <w:left w:val="none" w:sz="0" w:space="0" w:color="auto"/>
                <w:bottom w:val="none" w:sz="0" w:space="0" w:color="auto"/>
                <w:right w:val="none" w:sz="0" w:space="0" w:color="auto"/>
              </w:divBdr>
            </w:div>
            <w:div w:id="17766285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369029">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335487">
      <w:bodyDiv w:val="1"/>
      <w:marLeft w:val="0"/>
      <w:marRight w:val="0"/>
      <w:marTop w:val="0"/>
      <w:marBottom w:val="0"/>
      <w:divBdr>
        <w:top w:val="none" w:sz="0" w:space="0" w:color="auto"/>
        <w:left w:val="none" w:sz="0" w:space="0" w:color="auto"/>
        <w:bottom w:val="none" w:sz="0" w:space="0" w:color="auto"/>
        <w:right w:val="none" w:sz="0" w:space="0" w:color="auto"/>
      </w:divBdr>
    </w:div>
    <w:div w:id="958414161">
      <w:bodyDiv w:val="1"/>
      <w:marLeft w:val="0"/>
      <w:marRight w:val="0"/>
      <w:marTop w:val="0"/>
      <w:marBottom w:val="0"/>
      <w:divBdr>
        <w:top w:val="none" w:sz="0" w:space="0" w:color="auto"/>
        <w:left w:val="none" w:sz="0" w:space="0" w:color="auto"/>
        <w:bottom w:val="none" w:sz="0" w:space="0" w:color="auto"/>
        <w:right w:val="none" w:sz="0" w:space="0" w:color="auto"/>
      </w:divBdr>
      <w:divsChild>
        <w:div w:id="516237560">
          <w:marLeft w:val="0"/>
          <w:marRight w:val="0"/>
          <w:marTop w:val="0"/>
          <w:marBottom w:val="0"/>
          <w:divBdr>
            <w:top w:val="none" w:sz="0" w:space="0" w:color="auto"/>
            <w:left w:val="none" w:sz="0" w:space="0" w:color="auto"/>
            <w:bottom w:val="none" w:sz="0" w:space="0" w:color="auto"/>
            <w:right w:val="none" w:sz="0" w:space="0" w:color="auto"/>
          </w:divBdr>
        </w:div>
        <w:div w:id="593250327">
          <w:marLeft w:val="0"/>
          <w:marRight w:val="0"/>
          <w:marTop w:val="150"/>
          <w:marBottom w:val="0"/>
          <w:divBdr>
            <w:top w:val="none" w:sz="0" w:space="0" w:color="auto"/>
            <w:left w:val="none" w:sz="0" w:space="0" w:color="auto"/>
            <w:bottom w:val="none" w:sz="0" w:space="0" w:color="auto"/>
            <w:right w:val="none" w:sz="0" w:space="0" w:color="auto"/>
          </w:divBdr>
          <w:divsChild>
            <w:div w:id="81999821">
              <w:marLeft w:val="1155"/>
              <w:marRight w:val="0"/>
              <w:marTop w:val="0"/>
              <w:marBottom w:val="0"/>
              <w:divBdr>
                <w:top w:val="none" w:sz="0" w:space="0" w:color="auto"/>
                <w:left w:val="none" w:sz="0" w:space="0" w:color="auto"/>
                <w:bottom w:val="none" w:sz="0" w:space="0" w:color="auto"/>
                <w:right w:val="none" w:sz="0" w:space="0" w:color="auto"/>
              </w:divBdr>
            </w:div>
            <w:div w:id="1046836812">
              <w:marLeft w:val="1155"/>
              <w:marRight w:val="0"/>
              <w:marTop w:val="0"/>
              <w:marBottom w:val="0"/>
              <w:divBdr>
                <w:top w:val="none" w:sz="0" w:space="0" w:color="auto"/>
                <w:left w:val="none" w:sz="0" w:space="0" w:color="auto"/>
                <w:bottom w:val="none" w:sz="0" w:space="0" w:color="auto"/>
                <w:right w:val="none" w:sz="0" w:space="0" w:color="auto"/>
              </w:divBdr>
            </w:div>
            <w:div w:id="17784514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12029">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4462">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789">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05833">
      <w:bodyDiv w:val="1"/>
      <w:marLeft w:val="0"/>
      <w:marRight w:val="0"/>
      <w:marTop w:val="0"/>
      <w:marBottom w:val="0"/>
      <w:divBdr>
        <w:top w:val="none" w:sz="0" w:space="0" w:color="auto"/>
        <w:left w:val="none" w:sz="0" w:space="0" w:color="auto"/>
        <w:bottom w:val="none" w:sz="0" w:space="0" w:color="auto"/>
        <w:right w:val="none" w:sz="0" w:space="0" w:color="auto"/>
      </w:divBdr>
      <w:divsChild>
        <w:div w:id="225143045">
          <w:marLeft w:val="0"/>
          <w:marRight w:val="0"/>
          <w:marTop w:val="0"/>
          <w:marBottom w:val="0"/>
          <w:divBdr>
            <w:top w:val="none" w:sz="0" w:space="0" w:color="auto"/>
            <w:left w:val="none" w:sz="0" w:space="0" w:color="auto"/>
            <w:bottom w:val="none" w:sz="0" w:space="0" w:color="auto"/>
            <w:right w:val="none" w:sz="0" w:space="0" w:color="auto"/>
          </w:divBdr>
        </w:div>
        <w:div w:id="522978696">
          <w:marLeft w:val="0"/>
          <w:marRight w:val="0"/>
          <w:marTop w:val="150"/>
          <w:marBottom w:val="0"/>
          <w:divBdr>
            <w:top w:val="none" w:sz="0" w:space="0" w:color="auto"/>
            <w:left w:val="none" w:sz="0" w:space="0" w:color="auto"/>
            <w:bottom w:val="none" w:sz="0" w:space="0" w:color="auto"/>
            <w:right w:val="none" w:sz="0" w:space="0" w:color="auto"/>
          </w:divBdr>
          <w:divsChild>
            <w:div w:id="822166272">
              <w:marLeft w:val="1155"/>
              <w:marRight w:val="0"/>
              <w:marTop w:val="0"/>
              <w:marBottom w:val="0"/>
              <w:divBdr>
                <w:top w:val="none" w:sz="0" w:space="0" w:color="auto"/>
                <w:left w:val="none" w:sz="0" w:space="0" w:color="auto"/>
                <w:bottom w:val="none" w:sz="0" w:space="0" w:color="auto"/>
                <w:right w:val="none" w:sz="0" w:space="0" w:color="auto"/>
              </w:divBdr>
            </w:div>
            <w:div w:id="27219925">
              <w:marLeft w:val="1155"/>
              <w:marRight w:val="0"/>
              <w:marTop w:val="0"/>
              <w:marBottom w:val="0"/>
              <w:divBdr>
                <w:top w:val="none" w:sz="0" w:space="0" w:color="auto"/>
                <w:left w:val="none" w:sz="0" w:space="0" w:color="auto"/>
                <w:bottom w:val="none" w:sz="0" w:space="0" w:color="auto"/>
                <w:right w:val="none" w:sz="0" w:space="0" w:color="auto"/>
              </w:divBdr>
            </w:div>
            <w:div w:id="9660866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657641">
      <w:bodyDiv w:val="1"/>
      <w:marLeft w:val="0"/>
      <w:marRight w:val="0"/>
      <w:marTop w:val="0"/>
      <w:marBottom w:val="0"/>
      <w:divBdr>
        <w:top w:val="none" w:sz="0" w:space="0" w:color="auto"/>
        <w:left w:val="none" w:sz="0" w:space="0" w:color="auto"/>
        <w:bottom w:val="none" w:sz="0" w:space="0" w:color="auto"/>
        <w:right w:val="none" w:sz="0" w:space="0" w:color="auto"/>
      </w:divBdr>
    </w:div>
    <w:div w:id="963734913">
      <w:bodyDiv w:val="1"/>
      <w:marLeft w:val="0"/>
      <w:marRight w:val="0"/>
      <w:marTop w:val="0"/>
      <w:marBottom w:val="0"/>
      <w:divBdr>
        <w:top w:val="none" w:sz="0" w:space="0" w:color="auto"/>
        <w:left w:val="none" w:sz="0" w:space="0" w:color="auto"/>
        <w:bottom w:val="none" w:sz="0" w:space="0" w:color="auto"/>
        <w:right w:val="none" w:sz="0" w:space="0" w:color="auto"/>
      </w:divBdr>
      <w:divsChild>
        <w:div w:id="222958901">
          <w:marLeft w:val="0"/>
          <w:marRight w:val="0"/>
          <w:marTop w:val="0"/>
          <w:marBottom w:val="0"/>
          <w:divBdr>
            <w:top w:val="none" w:sz="0" w:space="0" w:color="auto"/>
            <w:left w:val="none" w:sz="0" w:space="0" w:color="auto"/>
            <w:bottom w:val="none" w:sz="0" w:space="0" w:color="auto"/>
            <w:right w:val="none" w:sz="0" w:space="0" w:color="auto"/>
          </w:divBdr>
        </w:div>
        <w:div w:id="675112305">
          <w:marLeft w:val="0"/>
          <w:marRight w:val="0"/>
          <w:marTop w:val="150"/>
          <w:marBottom w:val="0"/>
          <w:divBdr>
            <w:top w:val="none" w:sz="0" w:space="0" w:color="auto"/>
            <w:left w:val="none" w:sz="0" w:space="0" w:color="auto"/>
            <w:bottom w:val="none" w:sz="0" w:space="0" w:color="auto"/>
            <w:right w:val="none" w:sz="0" w:space="0" w:color="auto"/>
          </w:divBdr>
          <w:divsChild>
            <w:div w:id="1894121962">
              <w:marLeft w:val="1155"/>
              <w:marRight w:val="0"/>
              <w:marTop w:val="0"/>
              <w:marBottom w:val="0"/>
              <w:divBdr>
                <w:top w:val="none" w:sz="0" w:space="0" w:color="auto"/>
                <w:left w:val="none" w:sz="0" w:space="0" w:color="auto"/>
                <w:bottom w:val="none" w:sz="0" w:space="0" w:color="auto"/>
                <w:right w:val="none" w:sz="0" w:space="0" w:color="auto"/>
              </w:divBdr>
            </w:div>
            <w:div w:id="1797680918">
              <w:marLeft w:val="1155"/>
              <w:marRight w:val="0"/>
              <w:marTop w:val="0"/>
              <w:marBottom w:val="0"/>
              <w:divBdr>
                <w:top w:val="none" w:sz="0" w:space="0" w:color="auto"/>
                <w:left w:val="none" w:sz="0" w:space="0" w:color="auto"/>
                <w:bottom w:val="none" w:sz="0" w:space="0" w:color="auto"/>
                <w:right w:val="none" w:sz="0" w:space="0" w:color="auto"/>
              </w:divBdr>
            </w:div>
            <w:div w:id="9958375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191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859899">
      <w:bodyDiv w:val="1"/>
      <w:marLeft w:val="0"/>
      <w:marRight w:val="0"/>
      <w:marTop w:val="0"/>
      <w:marBottom w:val="0"/>
      <w:divBdr>
        <w:top w:val="none" w:sz="0" w:space="0" w:color="auto"/>
        <w:left w:val="none" w:sz="0" w:space="0" w:color="auto"/>
        <w:bottom w:val="none" w:sz="0" w:space="0" w:color="auto"/>
        <w:right w:val="none" w:sz="0" w:space="0" w:color="auto"/>
      </w:divBdr>
      <w:divsChild>
        <w:div w:id="2017727026">
          <w:marLeft w:val="0"/>
          <w:marRight w:val="0"/>
          <w:marTop w:val="0"/>
          <w:marBottom w:val="0"/>
          <w:divBdr>
            <w:top w:val="none" w:sz="0" w:space="0" w:color="auto"/>
            <w:left w:val="none" w:sz="0" w:space="0" w:color="auto"/>
            <w:bottom w:val="none" w:sz="0" w:space="0" w:color="auto"/>
            <w:right w:val="none" w:sz="0" w:space="0" w:color="auto"/>
          </w:divBdr>
        </w:div>
        <w:div w:id="493766722">
          <w:marLeft w:val="0"/>
          <w:marRight w:val="0"/>
          <w:marTop w:val="150"/>
          <w:marBottom w:val="0"/>
          <w:divBdr>
            <w:top w:val="none" w:sz="0" w:space="0" w:color="auto"/>
            <w:left w:val="none" w:sz="0" w:space="0" w:color="auto"/>
            <w:bottom w:val="none" w:sz="0" w:space="0" w:color="auto"/>
            <w:right w:val="none" w:sz="0" w:space="0" w:color="auto"/>
          </w:divBdr>
          <w:divsChild>
            <w:div w:id="1806240225">
              <w:marLeft w:val="1155"/>
              <w:marRight w:val="0"/>
              <w:marTop w:val="0"/>
              <w:marBottom w:val="0"/>
              <w:divBdr>
                <w:top w:val="none" w:sz="0" w:space="0" w:color="auto"/>
                <w:left w:val="none" w:sz="0" w:space="0" w:color="auto"/>
                <w:bottom w:val="none" w:sz="0" w:space="0" w:color="auto"/>
                <w:right w:val="none" w:sz="0" w:space="0" w:color="auto"/>
              </w:divBdr>
            </w:div>
            <w:div w:id="249242831">
              <w:marLeft w:val="1155"/>
              <w:marRight w:val="0"/>
              <w:marTop w:val="0"/>
              <w:marBottom w:val="0"/>
              <w:divBdr>
                <w:top w:val="none" w:sz="0" w:space="0" w:color="auto"/>
                <w:left w:val="none" w:sz="0" w:space="0" w:color="auto"/>
                <w:bottom w:val="none" w:sz="0" w:space="0" w:color="auto"/>
                <w:right w:val="none" w:sz="0" w:space="0" w:color="auto"/>
              </w:divBdr>
            </w:div>
            <w:div w:id="6677553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247172">
      <w:bodyDiv w:val="1"/>
      <w:marLeft w:val="0"/>
      <w:marRight w:val="0"/>
      <w:marTop w:val="0"/>
      <w:marBottom w:val="0"/>
      <w:divBdr>
        <w:top w:val="none" w:sz="0" w:space="0" w:color="auto"/>
        <w:left w:val="none" w:sz="0" w:space="0" w:color="auto"/>
        <w:bottom w:val="none" w:sz="0" w:space="0" w:color="auto"/>
        <w:right w:val="none" w:sz="0" w:space="0" w:color="auto"/>
      </w:divBdr>
      <w:divsChild>
        <w:div w:id="215969618">
          <w:marLeft w:val="0"/>
          <w:marRight w:val="0"/>
          <w:marTop w:val="0"/>
          <w:marBottom w:val="0"/>
          <w:divBdr>
            <w:top w:val="none" w:sz="0" w:space="0" w:color="auto"/>
            <w:left w:val="none" w:sz="0" w:space="0" w:color="auto"/>
            <w:bottom w:val="none" w:sz="0" w:space="0" w:color="auto"/>
            <w:right w:val="none" w:sz="0" w:space="0" w:color="auto"/>
          </w:divBdr>
        </w:div>
        <w:div w:id="842668942">
          <w:marLeft w:val="0"/>
          <w:marRight w:val="0"/>
          <w:marTop w:val="150"/>
          <w:marBottom w:val="0"/>
          <w:divBdr>
            <w:top w:val="none" w:sz="0" w:space="0" w:color="auto"/>
            <w:left w:val="none" w:sz="0" w:space="0" w:color="auto"/>
            <w:bottom w:val="none" w:sz="0" w:space="0" w:color="auto"/>
            <w:right w:val="none" w:sz="0" w:space="0" w:color="auto"/>
          </w:divBdr>
          <w:divsChild>
            <w:div w:id="912616713">
              <w:marLeft w:val="1155"/>
              <w:marRight w:val="0"/>
              <w:marTop w:val="0"/>
              <w:marBottom w:val="0"/>
              <w:divBdr>
                <w:top w:val="none" w:sz="0" w:space="0" w:color="auto"/>
                <w:left w:val="none" w:sz="0" w:space="0" w:color="auto"/>
                <w:bottom w:val="none" w:sz="0" w:space="0" w:color="auto"/>
                <w:right w:val="none" w:sz="0" w:space="0" w:color="auto"/>
              </w:divBdr>
            </w:div>
            <w:div w:id="229658375">
              <w:marLeft w:val="1155"/>
              <w:marRight w:val="0"/>
              <w:marTop w:val="0"/>
              <w:marBottom w:val="0"/>
              <w:divBdr>
                <w:top w:val="none" w:sz="0" w:space="0" w:color="auto"/>
                <w:left w:val="none" w:sz="0" w:space="0" w:color="auto"/>
                <w:bottom w:val="none" w:sz="0" w:space="0" w:color="auto"/>
                <w:right w:val="none" w:sz="0" w:space="0" w:color="auto"/>
              </w:divBdr>
            </w:div>
            <w:div w:id="17792539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512580">
      <w:bodyDiv w:val="1"/>
      <w:marLeft w:val="0"/>
      <w:marRight w:val="0"/>
      <w:marTop w:val="0"/>
      <w:marBottom w:val="0"/>
      <w:divBdr>
        <w:top w:val="none" w:sz="0" w:space="0" w:color="auto"/>
        <w:left w:val="none" w:sz="0" w:space="0" w:color="auto"/>
        <w:bottom w:val="none" w:sz="0" w:space="0" w:color="auto"/>
        <w:right w:val="none" w:sz="0" w:space="0" w:color="auto"/>
      </w:divBdr>
    </w:div>
    <w:div w:id="968557192">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243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171214">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32331">
      <w:bodyDiv w:val="1"/>
      <w:marLeft w:val="0"/>
      <w:marRight w:val="0"/>
      <w:marTop w:val="0"/>
      <w:marBottom w:val="0"/>
      <w:divBdr>
        <w:top w:val="none" w:sz="0" w:space="0" w:color="auto"/>
        <w:left w:val="none" w:sz="0" w:space="0" w:color="auto"/>
        <w:bottom w:val="none" w:sz="0" w:space="0" w:color="auto"/>
        <w:right w:val="none" w:sz="0" w:space="0" w:color="auto"/>
      </w:divBdr>
      <w:divsChild>
        <w:div w:id="1066958387">
          <w:marLeft w:val="0"/>
          <w:marRight w:val="0"/>
          <w:marTop w:val="0"/>
          <w:marBottom w:val="0"/>
          <w:divBdr>
            <w:top w:val="none" w:sz="0" w:space="0" w:color="auto"/>
            <w:left w:val="none" w:sz="0" w:space="0" w:color="auto"/>
            <w:bottom w:val="none" w:sz="0" w:space="0" w:color="auto"/>
            <w:right w:val="none" w:sz="0" w:space="0" w:color="auto"/>
          </w:divBdr>
        </w:div>
        <w:div w:id="1995453422">
          <w:marLeft w:val="0"/>
          <w:marRight w:val="0"/>
          <w:marTop w:val="150"/>
          <w:marBottom w:val="0"/>
          <w:divBdr>
            <w:top w:val="none" w:sz="0" w:space="0" w:color="auto"/>
            <w:left w:val="none" w:sz="0" w:space="0" w:color="auto"/>
            <w:bottom w:val="none" w:sz="0" w:space="0" w:color="auto"/>
            <w:right w:val="none" w:sz="0" w:space="0" w:color="auto"/>
          </w:divBdr>
          <w:divsChild>
            <w:div w:id="1882016074">
              <w:marLeft w:val="1155"/>
              <w:marRight w:val="0"/>
              <w:marTop w:val="0"/>
              <w:marBottom w:val="0"/>
              <w:divBdr>
                <w:top w:val="none" w:sz="0" w:space="0" w:color="auto"/>
                <w:left w:val="none" w:sz="0" w:space="0" w:color="auto"/>
                <w:bottom w:val="none" w:sz="0" w:space="0" w:color="auto"/>
                <w:right w:val="none" w:sz="0" w:space="0" w:color="auto"/>
              </w:divBdr>
            </w:div>
            <w:div w:id="11631618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4220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37555">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1583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04620">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4141">
      <w:bodyDiv w:val="1"/>
      <w:marLeft w:val="0"/>
      <w:marRight w:val="0"/>
      <w:marTop w:val="0"/>
      <w:marBottom w:val="0"/>
      <w:divBdr>
        <w:top w:val="none" w:sz="0" w:space="0" w:color="auto"/>
        <w:left w:val="none" w:sz="0" w:space="0" w:color="auto"/>
        <w:bottom w:val="none" w:sz="0" w:space="0" w:color="auto"/>
        <w:right w:val="none" w:sz="0" w:space="0" w:color="auto"/>
      </w:divBdr>
      <w:divsChild>
        <w:div w:id="691104640">
          <w:marLeft w:val="0"/>
          <w:marRight w:val="0"/>
          <w:marTop w:val="0"/>
          <w:marBottom w:val="0"/>
          <w:divBdr>
            <w:top w:val="none" w:sz="0" w:space="0" w:color="auto"/>
            <w:left w:val="none" w:sz="0" w:space="0" w:color="auto"/>
            <w:bottom w:val="none" w:sz="0" w:space="0" w:color="auto"/>
            <w:right w:val="none" w:sz="0" w:space="0" w:color="auto"/>
          </w:divBdr>
        </w:div>
        <w:div w:id="564730153">
          <w:marLeft w:val="0"/>
          <w:marRight w:val="0"/>
          <w:marTop w:val="150"/>
          <w:marBottom w:val="0"/>
          <w:divBdr>
            <w:top w:val="none" w:sz="0" w:space="0" w:color="auto"/>
            <w:left w:val="none" w:sz="0" w:space="0" w:color="auto"/>
            <w:bottom w:val="none" w:sz="0" w:space="0" w:color="auto"/>
            <w:right w:val="none" w:sz="0" w:space="0" w:color="auto"/>
          </w:divBdr>
          <w:divsChild>
            <w:div w:id="653217426">
              <w:marLeft w:val="1155"/>
              <w:marRight w:val="0"/>
              <w:marTop w:val="0"/>
              <w:marBottom w:val="0"/>
              <w:divBdr>
                <w:top w:val="none" w:sz="0" w:space="0" w:color="auto"/>
                <w:left w:val="none" w:sz="0" w:space="0" w:color="auto"/>
                <w:bottom w:val="none" w:sz="0" w:space="0" w:color="auto"/>
                <w:right w:val="none" w:sz="0" w:space="0" w:color="auto"/>
              </w:divBdr>
            </w:div>
            <w:div w:id="1441990541">
              <w:marLeft w:val="1155"/>
              <w:marRight w:val="0"/>
              <w:marTop w:val="0"/>
              <w:marBottom w:val="0"/>
              <w:divBdr>
                <w:top w:val="none" w:sz="0" w:space="0" w:color="auto"/>
                <w:left w:val="none" w:sz="0" w:space="0" w:color="auto"/>
                <w:bottom w:val="none" w:sz="0" w:space="0" w:color="auto"/>
                <w:right w:val="none" w:sz="0" w:space="0" w:color="auto"/>
              </w:divBdr>
            </w:div>
            <w:div w:id="6872193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2523">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88825">
      <w:bodyDiv w:val="1"/>
      <w:marLeft w:val="0"/>
      <w:marRight w:val="0"/>
      <w:marTop w:val="0"/>
      <w:marBottom w:val="0"/>
      <w:divBdr>
        <w:top w:val="none" w:sz="0" w:space="0" w:color="auto"/>
        <w:left w:val="none" w:sz="0" w:space="0" w:color="auto"/>
        <w:bottom w:val="none" w:sz="0" w:space="0" w:color="auto"/>
        <w:right w:val="none" w:sz="0" w:space="0" w:color="auto"/>
      </w:divBdr>
      <w:divsChild>
        <w:div w:id="1473713710">
          <w:marLeft w:val="0"/>
          <w:marRight w:val="0"/>
          <w:marTop w:val="0"/>
          <w:marBottom w:val="0"/>
          <w:divBdr>
            <w:top w:val="none" w:sz="0" w:space="0" w:color="auto"/>
            <w:left w:val="none" w:sz="0" w:space="0" w:color="auto"/>
            <w:bottom w:val="none" w:sz="0" w:space="0" w:color="auto"/>
            <w:right w:val="none" w:sz="0" w:space="0" w:color="auto"/>
          </w:divBdr>
        </w:div>
        <w:div w:id="821459181">
          <w:marLeft w:val="0"/>
          <w:marRight w:val="0"/>
          <w:marTop w:val="150"/>
          <w:marBottom w:val="0"/>
          <w:divBdr>
            <w:top w:val="none" w:sz="0" w:space="0" w:color="auto"/>
            <w:left w:val="none" w:sz="0" w:space="0" w:color="auto"/>
            <w:bottom w:val="none" w:sz="0" w:space="0" w:color="auto"/>
            <w:right w:val="none" w:sz="0" w:space="0" w:color="auto"/>
          </w:divBdr>
          <w:divsChild>
            <w:div w:id="380252756">
              <w:marLeft w:val="1155"/>
              <w:marRight w:val="0"/>
              <w:marTop w:val="0"/>
              <w:marBottom w:val="0"/>
              <w:divBdr>
                <w:top w:val="none" w:sz="0" w:space="0" w:color="auto"/>
                <w:left w:val="none" w:sz="0" w:space="0" w:color="auto"/>
                <w:bottom w:val="none" w:sz="0" w:space="0" w:color="auto"/>
                <w:right w:val="none" w:sz="0" w:space="0" w:color="auto"/>
              </w:divBdr>
            </w:div>
            <w:div w:id="1645089236">
              <w:marLeft w:val="1155"/>
              <w:marRight w:val="0"/>
              <w:marTop w:val="0"/>
              <w:marBottom w:val="0"/>
              <w:divBdr>
                <w:top w:val="none" w:sz="0" w:space="0" w:color="auto"/>
                <w:left w:val="none" w:sz="0" w:space="0" w:color="auto"/>
                <w:bottom w:val="none" w:sz="0" w:space="0" w:color="auto"/>
                <w:right w:val="none" w:sz="0" w:space="0" w:color="auto"/>
              </w:divBdr>
            </w:div>
            <w:div w:id="996441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183059">
      <w:bodyDiv w:val="1"/>
      <w:marLeft w:val="0"/>
      <w:marRight w:val="0"/>
      <w:marTop w:val="0"/>
      <w:marBottom w:val="0"/>
      <w:divBdr>
        <w:top w:val="none" w:sz="0" w:space="0" w:color="auto"/>
        <w:left w:val="none" w:sz="0" w:space="0" w:color="auto"/>
        <w:bottom w:val="none" w:sz="0" w:space="0" w:color="auto"/>
        <w:right w:val="none" w:sz="0" w:space="0" w:color="auto"/>
      </w:divBdr>
      <w:divsChild>
        <w:div w:id="1307510606">
          <w:marLeft w:val="0"/>
          <w:marRight w:val="0"/>
          <w:marTop w:val="0"/>
          <w:marBottom w:val="0"/>
          <w:divBdr>
            <w:top w:val="none" w:sz="0" w:space="0" w:color="auto"/>
            <w:left w:val="none" w:sz="0" w:space="0" w:color="auto"/>
            <w:bottom w:val="none" w:sz="0" w:space="0" w:color="auto"/>
            <w:right w:val="none" w:sz="0" w:space="0" w:color="auto"/>
          </w:divBdr>
        </w:div>
        <w:div w:id="1171287673">
          <w:marLeft w:val="0"/>
          <w:marRight w:val="0"/>
          <w:marTop w:val="150"/>
          <w:marBottom w:val="0"/>
          <w:divBdr>
            <w:top w:val="none" w:sz="0" w:space="0" w:color="auto"/>
            <w:left w:val="none" w:sz="0" w:space="0" w:color="auto"/>
            <w:bottom w:val="none" w:sz="0" w:space="0" w:color="auto"/>
            <w:right w:val="none" w:sz="0" w:space="0" w:color="auto"/>
          </w:divBdr>
          <w:divsChild>
            <w:div w:id="757408876">
              <w:marLeft w:val="1155"/>
              <w:marRight w:val="0"/>
              <w:marTop w:val="0"/>
              <w:marBottom w:val="0"/>
              <w:divBdr>
                <w:top w:val="none" w:sz="0" w:space="0" w:color="auto"/>
                <w:left w:val="none" w:sz="0" w:space="0" w:color="auto"/>
                <w:bottom w:val="none" w:sz="0" w:space="0" w:color="auto"/>
                <w:right w:val="none" w:sz="0" w:space="0" w:color="auto"/>
              </w:divBdr>
            </w:div>
            <w:div w:id="1400715389">
              <w:marLeft w:val="1155"/>
              <w:marRight w:val="0"/>
              <w:marTop w:val="0"/>
              <w:marBottom w:val="0"/>
              <w:divBdr>
                <w:top w:val="none" w:sz="0" w:space="0" w:color="auto"/>
                <w:left w:val="none" w:sz="0" w:space="0" w:color="auto"/>
                <w:bottom w:val="none" w:sz="0" w:space="0" w:color="auto"/>
                <w:right w:val="none" w:sz="0" w:space="0" w:color="auto"/>
              </w:divBdr>
            </w:div>
            <w:div w:id="9295782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534042">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3955">
      <w:bodyDiv w:val="1"/>
      <w:marLeft w:val="0"/>
      <w:marRight w:val="0"/>
      <w:marTop w:val="0"/>
      <w:marBottom w:val="0"/>
      <w:divBdr>
        <w:top w:val="none" w:sz="0" w:space="0" w:color="auto"/>
        <w:left w:val="none" w:sz="0" w:space="0" w:color="auto"/>
        <w:bottom w:val="none" w:sz="0" w:space="0" w:color="auto"/>
        <w:right w:val="none" w:sz="0" w:space="0" w:color="auto"/>
      </w:divBdr>
      <w:divsChild>
        <w:div w:id="151263277">
          <w:marLeft w:val="0"/>
          <w:marRight w:val="0"/>
          <w:marTop w:val="0"/>
          <w:marBottom w:val="0"/>
          <w:divBdr>
            <w:top w:val="none" w:sz="0" w:space="0" w:color="auto"/>
            <w:left w:val="none" w:sz="0" w:space="0" w:color="auto"/>
            <w:bottom w:val="none" w:sz="0" w:space="0" w:color="auto"/>
            <w:right w:val="none" w:sz="0" w:space="0" w:color="auto"/>
          </w:divBdr>
        </w:div>
        <w:div w:id="14817844">
          <w:marLeft w:val="0"/>
          <w:marRight w:val="0"/>
          <w:marTop w:val="150"/>
          <w:marBottom w:val="0"/>
          <w:divBdr>
            <w:top w:val="none" w:sz="0" w:space="0" w:color="auto"/>
            <w:left w:val="none" w:sz="0" w:space="0" w:color="auto"/>
            <w:bottom w:val="none" w:sz="0" w:space="0" w:color="auto"/>
            <w:right w:val="none" w:sz="0" w:space="0" w:color="auto"/>
          </w:divBdr>
          <w:divsChild>
            <w:div w:id="234894754">
              <w:marLeft w:val="1155"/>
              <w:marRight w:val="0"/>
              <w:marTop w:val="0"/>
              <w:marBottom w:val="0"/>
              <w:divBdr>
                <w:top w:val="none" w:sz="0" w:space="0" w:color="auto"/>
                <w:left w:val="none" w:sz="0" w:space="0" w:color="auto"/>
                <w:bottom w:val="none" w:sz="0" w:space="0" w:color="auto"/>
                <w:right w:val="none" w:sz="0" w:space="0" w:color="auto"/>
              </w:divBdr>
            </w:div>
            <w:div w:id="478807486">
              <w:marLeft w:val="1155"/>
              <w:marRight w:val="0"/>
              <w:marTop w:val="0"/>
              <w:marBottom w:val="0"/>
              <w:divBdr>
                <w:top w:val="none" w:sz="0" w:space="0" w:color="auto"/>
                <w:left w:val="none" w:sz="0" w:space="0" w:color="auto"/>
                <w:bottom w:val="none" w:sz="0" w:space="0" w:color="auto"/>
                <w:right w:val="none" w:sz="0" w:space="0" w:color="auto"/>
              </w:divBdr>
            </w:div>
            <w:div w:id="15439813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09373">
      <w:bodyDiv w:val="1"/>
      <w:marLeft w:val="0"/>
      <w:marRight w:val="0"/>
      <w:marTop w:val="0"/>
      <w:marBottom w:val="0"/>
      <w:divBdr>
        <w:top w:val="none" w:sz="0" w:space="0" w:color="auto"/>
        <w:left w:val="none" w:sz="0" w:space="0" w:color="auto"/>
        <w:bottom w:val="none" w:sz="0" w:space="0" w:color="auto"/>
        <w:right w:val="none" w:sz="0" w:space="0" w:color="auto"/>
      </w:divBdr>
      <w:divsChild>
        <w:div w:id="1132941774">
          <w:marLeft w:val="0"/>
          <w:marRight w:val="0"/>
          <w:marTop w:val="0"/>
          <w:marBottom w:val="0"/>
          <w:divBdr>
            <w:top w:val="none" w:sz="0" w:space="0" w:color="auto"/>
            <w:left w:val="none" w:sz="0" w:space="0" w:color="auto"/>
            <w:bottom w:val="none" w:sz="0" w:space="0" w:color="auto"/>
            <w:right w:val="none" w:sz="0" w:space="0" w:color="auto"/>
          </w:divBdr>
        </w:div>
        <w:div w:id="1260406860">
          <w:marLeft w:val="0"/>
          <w:marRight w:val="0"/>
          <w:marTop w:val="150"/>
          <w:marBottom w:val="0"/>
          <w:divBdr>
            <w:top w:val="none" w:sz="0" w:space="0" w:color="auto"/>
            <w:left w:val="none" w:sz="0" w:space="0" w:color="auto"/>
            <w:bottom w:val="none" w:sz="0" w:space="0" w:color="auto"/>
            <w:right w:val="none" w:sz="0" w:space="0" w:color="auto"/>
          </w:divBdr>
          <w:divsChild>
            <w:div w:id="626468633">
              <w:marLeft w:val="1155"/>
              <w:marRight w:val="0"/>
              <w:marTop w:val="0"/>
              <w:marBottom w:val="0"/>
              <w:divBdr>
                <w:top w:val="none" w:sz="0" w:space="0" w:color="auto"/>
                <w:left w:val="none" w:sz="0" w:space="0" w:color="auto"/>
                <w:bottom w:val="none" w:sz="0" w:space="0" w:color="auto"/>
                <w:right w:val="none" w:sz="0" w:space="0" w:color="auto"/>
              </w:divBdr>
            </w:div>
            <w:div w:id="2000692149">
              <w:marLeft w:val="1155"/>
              <w:marRight w:val="0"/>
              <w:marTop w:val="0"/>
              <w:marBottom w:val="0"/>
              <w:divBdr>
                <w:top w:val="none" w:sz="0" w:space="0" w:color="auto"/>
                <w:left w:val="none" w:sz="0" w:space="0" w:color="auto"/>
                <w:bottom w:val="none" w:sz="0" w:space="0" w:color="auto"/>
                <w:right w:val="none" w:sz="0" w:space="0" w:color="auto"/>
              </w:divBdr>
            </w:div>
            <w:div w:id="17339186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213">
      <w:bodyDiv w:val="1"/>
      <w:marLeft w:val="0"/>
      <w:marRight w:val="0"/>
      <w:marTop w:val="0"/>
      <w:marBottom w:val="0"/>
      <w:divBdr>
        <w:top w:val="none" w:sz="0" w:space="0" w:color="auto"/>
        <w:left w:val="none" w:sz="0" w:space="0" w:color="auto"/>
        <w:bottom w:val="none" w:sz="0" w:space="0" w:color="auto"/>
        <w:right w:val="none" w:sz="0" w:space="0" w:color="auto"/>
      </w:divBdr>
      <w:divsChild>
        <w:div w:id="2076076759">
          <w:marLeft w:val="0"/>
          <w:marRight w:val="0"/>
          <w:marTop w:val="0"/>
          <w:marBottom w:val="0"/>
          <w:divBdr>
            <w:top w:val="none" w:sz="0" w:space="0" w:color="auto"/>
            <w:left w:val="none" w:sz="0" w:space="0" w:color="auto"/>
            <w:bottom w:val="none" w:sz="0" w:space="0" w:color="auto"/>
            <w:right w:val="none" w:sz="0" w:space="0" w:color="auto"/>
          </w:divBdr>
        </w:div>
        <w:div w:id="913977205">
          <w:marLeft w:val="0"/>
          <w:marRight w:val="0"/>
          <w:marTop w:val="150"/>
          <w:marBottom w:val="0"/>
          <w:divBdr>
            <w:top w:val="none" w:sz="0" w:space="0" w:color="auto"/>
            <w:left w:val="none" w:sz="0" w:space="0" w:color="auto"/>
            <w:bottom w:val="none" w:sz="0" w:space="0" w:color="auto"/>
            <w:right w:val="none" w:sz="0" w:space="0" w:color="auto"/>
          </w:divBdr>
          <w:divsChild>
            <w:div w:id="53554229">
              <w:marLeft w:val="1155"/>
              <w:marRight w:val="0"/>
              <w:marTop w:val="0"/>
              <w:marBottom w:val="0"/>
              <w:divBdr>
                <w:top w:val="none" w:sz="0" w:space="0" w:color="auto"/>
                <w:left w:val="none" w:sz="0" w:space="0" w:color="auto"/>
                <w:bottom w:val="none" w:sz="0" w:space="0" w:color="auto"/>
                <w:right w:val="none" w:sz="0" w:space="0" w:color="auto"/>
              </w:divBdr>
            </w:div>
            <w:div w:id="1933658157">
              <w:marLeft w:val="1155"/>
              <w:marRight w:val="0"/>
              <w:marTop w:val="0"/>
              <w:marBottom w:val="0"/>
              <w:divBdr>
                <w:top w:val="none" w:sz="0" w:space="0" w:color="auto"/>
                <w:left w:val="none" w:sz="0" w:space="0" w:color="auto"/>
                <w:bottom w:val="none" w:sz="0" w:space="0" w:color="auto"/>
                <w:right w:val="none" w:sz="0" w:space="0" w:color="auto"/>
              </w:divBdr>
            </w:div>
            <w:div w:id="355873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15912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177">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778875">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704">
      <w:bodyDiv w:val="1"/>
      <w:marLeft w:val="0"/>
      <w:marRight w:val="0"/>
      <w:marTop w:val="0"/>
      <w:marBottom w:val="0"/>
      <w:divBdr>
        <w:top w:val="none" w:sz="0" w:space="0" w:color="auto"/>
        <w:left w:val="none" w:sz="0" w:space="0" w:color="auto"/>
        <w:bottom w:val="none" w:sz="0" w:space="0" w:color="auto"/>
        <w:right w:val="none" w:sz="0" w:space="0" w:color="auto"/>
      </w:divBdr>
      <w:divsChild>
        <w:div w:id="2086486801">
          <w:marLeft w:val="0"/>
          <w:marRight w:val="0"/>
          <w:marTop w:val="0"/>
          <w:marBottom w:val="0"/>
          <w:divBdr>
            <w:top w:val="none" w:sz="0" w:space="0" w:color="auto"/>
            <w:left w:val="none" w:sz="0" w:space="0" w:color="auto"/>
            <w:bottom w:val="none" w:sz="0" w:space="0" w:color="auto"/>
            <w:right w:val="none" w:sz="0" w:space="0" w:color="auto"/>
          </w:divBdr>
        </w:div>
        <w:div w:id="1530947042">
          <w:marLeft w:val="0"/>
          <w:marRight w:val="0"/>
          <w:marTop w:val="150"/>
          <w:marBottom w:val="0"/>
          <w:divBdr>
            <w:top w:val="none" w:sz="0" w:space="0" w:color="auto"/>
            <w:left w:val="none" w:sz="0" w:space="0" w:color="auto"/>
            <w:bottom w:val="none" w:sz="0" w:space="0" w:color="auto"/>
            <w:right w:val="none" w:sz="0" w:space="0" w:color="auto"/>
          </w:divBdr>
          <w:divsChild>
            <w:div w:id="100882136">
              <w:marLeft w:val="1155"/>
              <w:marRight w:val="0"/>
              <w:marTop w:val="0"/>
              <w:marBottom w:val="0"/>
              <w:divBdr>
                <w:top w:val="none" w:sz="0" w:space="0" w:color="auto"/>
                <w:left w:val="none" w:sz="0" w:space="0" w:color="auto"/>
                <w:bottom w:val="none" w:sz="0" w:space="0" w:color="auto"/>
                <w:right w:val="none" w:sz="0" w:space="0" w:color="auto"/>
              </w:divBdr>
            </w:div>
            <w:div w:id="955675318">
              <w:marLeft w:val="1155"/>
              <w:marRight w:val="0"/>
              <w:marTop w:val="0"/>
              <w:marBottom w:val="0"/>
              <w:divBdr>
                <w:top w:val="none" w:sz="0" w:space="0" w:color="auto"/>
                <w:left w:val="none" w:sz="0" w:space="0" w:color="auto"/>
                <w:bottom w:val="none" w:sz="0" w:space="0" w:color="auto"/>
                <w:right w:val="none" w:sz="0" w:space="0" w:color="auto"/>
              </w:divBdr>
            </w:div>
            <w:div w:id="12950190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433100">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277062">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64397">
      <w:bodyDiv w:val="1"/>
      <w:marLeft w:val="0"/>
      <w:marRight w:val="0"/>
      <w:marTop w:val="0"/>
      <w:marBottom w:val="0"/>
      <w:divBdr>
        <w:top w:val="none" w:sz="0" w:space="0" w:color="auto"/>
        <w:left w:val="none" w:sz="0" w:space="0" w:color="auto"/>
        <w:bottom w:val="none" w:sz="0" w:space="0" w:color="auto"/>
        <w:right w:val="none" w:sz="0" w:space="0" w:color="auto"/>
      </w:divBdr>
      <w:divsChild>
        <w:div w:id="462163506">
          <w:marLeft w:val="0"/>
          <w:marRight w:val="0"/>
          <w:marTop w:val="0"/>
          <w:marBottom w:val="0"/>
          <w:divBdr>
            <w:top w:val="none" w:sz="0" w:space="0" w:color="auto"/>
            <w:left w:val="none" w:sz="0" w:space="0" w:color="auto"/>
            <w:bottom w:val="none" w:sz="0" w:space="0" w:color="auto"/>
            <w:right w:val="none" w:sz="0" w:space="0" w:color="auto"/>
          </w:divBdr>
        </w:div>
        <w:div w:id="811754951">
          <w:marLeft w:val="0"/>
          <w:marRight w:val="0"/>
          <w:marTop w:val="0"/>
          <w:marBottom w:val="0"/>
          <w:divBdr>
            <w:top w:val="none" w:sz="0" w:space="0" w:color="auto"/>
            <w:left w:val="none" w:sz="0" w:space="0" w:color="auto"/>
            <w:bottom w:val="none" w:sz="0" w:space="0" w:color="auto"/>
            <w:right w:val="none" w:sz="0" w:space="0" w:color="auto"/>
          </w:divBdr>
        </w:div>
        <w:div w:id="1267498218">
          <w:marLeft w:val="0"/>
          <w:marRight w:val="0"/>
          <w:marTop w:val="0"/>
          <w:marBottom w:val="0"/>
          <w:divBdr>
            <w:top w:val="none" w:sz="0" w:space="0" w:color="auto"/>
            <w:left w:val="none" w:sz="0" w:space="0" w:color="auto"/>
            <w:bottom w:val="none" w:sz="0" w:space="0" w:color="auto"/>
            <w:right w:val="none" w:sz="0" w:space="0" w:color="auto"/>
          </w:divBdr>
        </w:div>
        <w:div w:id="1075591537">
          <w:marLeft w:val="0"/>
          <w:marRight w:val="0"/>
          <w:marTop w:val="0"/>
          <w:marBottom w:val="0"/>
          <w:divBdr>
            <w:top w:val="none" w:sz="0" w:space="0" w:color="auto"/>
            <w:left w:val="none" w:sz="0" w:space="0" w:color="auto"/>
            <w:bottom w:val="none" w:sz="0" w:space="0" w:color="auto"/>
            <w:right w:val="none" w:sz="0" w:space="0" w:color="auto"/>
          </w:divBdr>
        </w:div>
        <w:div w:id="1746296285">
          <w:marLeft w:val="0"/>
          <w:marRight w:val="0"/>
          <w:marTop w:val="0"/>
          <w:marBottom w:val="0"/>
          <w:divBdr>
            <w:top w:val="none" w:sz="0" w:space="0" w:color="auto"/>
            <w:left w:val="none" w:sz="0" w:space="0" w:color="auto"/>
            <w:bottom w:val="none" w:sz="0" w:space="0" w:color="auto"/>
            <w:right w:val="none" w:sz="0" w:space="0" w:color="auto"/>
          </w:divBdr>
        </w:div>
        <w:div w:id="541940673">
          <w:marLeft w:val="0"/>
          <w:marRight w:val="0"/>
          <w:marTop w:val="0"/>
          <w:marBottom w:val="0"/>
          <w:divBdr>
            <w:top w:val="none" w:sz="0" w:space="0" w:color="auto"/>
            <w:left w:val="none" w:sz="0" w:space="0" w:color="auto"/>
            <w:bottom w:val="none" w:sz="0" w:space="0" w:color="auto"/>
            <w:right w:val="none" w:sz="0" w:space="0" w:color="auto"/>
          </w:divBdr>
        </w:div>
        <w:div w:id="737899437">
          <w:marLeft w:val="0"/>
          <w:marRight w:val="0"/>
          <w:marTop w:val="0"/>
          <w:marBottom w:val="0"/>
          <w:divBdr>
            <w:top w:val="none" w:sz="0" w:space="0" w:color="auto"/>
            <w:left w:val="none" w:sz="0" w:space="0" w:color="auto"/>
            <w:bottom w:val="none" w:sz="0" w:space="0" w:color="auto"/>
            <w:right w:val="none" w:sz="0" w:space="0" w:color="auto"/>
          </w:divBdr>
        </w:div>
        <w:div w:id="969438608">
          <w:marLeft w:val="0"/>
          <w:marRight w:val="0"/>
          <w:marTop w:val="0"/>
          <w:marBottom w:val="0"/>
          <w:divBdr>
            <w:top w:val="none" w:sz="0" w:space="0" w:color="auto"/>
            <w:left w:val="none" w:sz="0" w:space="0" w:color="auto"/>
            <w:bottom w:val="none" w:sz="0" w:space="0" w:color="auto"/>
            <w:right w:val="none" w:sz="0" w:space="0" w:color="auto"/>
          </w:divBdr>
          <w:divsChild>
            <w:div w:id="828131014">
              <w:marLeft w:val="0"/>
              <w:marRight w:val="0"/>
              <w:marTop w:val="0"/>
              <w:marBottom w:val="0"/>
              <w:divBdr>
                <w:top w:val="none" w:sz="0" w:space="0" w:color="auto"/>
                <w:left w:val="none" w:sz="0" w:space="0" w:color="auto"/>
                <w:bottom w:val="none" w:sz="0" w:space="0" w:color="auto"/>
                <w:right w:val="none" w:sz="0" w:space="0" w:color="auto"/>
              </w:divBdr>
            </w:div>
          </w:divsChild>
        </w:div>
        <w:div w:id="328021572">
          <w:marLeft w:val="0"/>
          <w:marRight w:val="0"/>
          <w:marTop w:val="0"/>
          <w:marBottom w:val="0"/>
          <w:divBdr>
            <w:top w:val="none" w:sz="0" w:space="0" w:color="auto"/>
            <w:left w:val="none" w:sz="0" w:space="0" w:color="auto"/>
            <w:bottom w:val="none" w:sz="0" w:space="0" w:color="auto"/>
            <w:right w:val="none" w:sz="0" w:space="0" w:color="auto"/>
          </w:divBdr>
        </w:div>
        <w:div w:id="1729450344">
          <w:marLeft w:val="0"/>
          <w:marRight w:val="0"/>
          <w:marTop w:val="0"/>
          <w:marBottom w:val="0"/>
          <w:divBdr>
            <w:top w:val="none" w:sz="0" w:space="0" w:color="auto"/>
            <w:left w:val="none" w:sz="0" w:space="0" w:color="auto"/>
            <w:bottom w:val="none" w:sz="0" w:space="0" w:color="auto"/>
            <w:right w:val="none" w:sz="0" w:space="0" w:color="auto"/>
          </w:divBdr>
        </w:div>
        <w:div w:id="648829983">
          <w:marLeft w:val="0"/>
          <w:marRight w:val="0"/>
          <w:marTop w:val="0"/>
          <w:marBottom w:val="0"/>
          <w:divBdr>
            <w:top w:val="none" w:sz="0" w:space="0" w:color="auto"/>
            <w:left w:val="none" w:sz="0" w:space="0" w:color="auto"/>
            <w:bottom w:val="none" w:sz="0" w:space="0" w:color="auto"/>
            <w:right w:val="none" w:sz="0" w:space="0" w:color="auto"/>
          </w:divBdr>
        </w:div>
      </w:divsChild>
    </w:div>
    <w:div w:id="985864406">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283977">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476753">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4362">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747530">
      <w:bodyDiv w:val="1"/>
      <w:marLeft w:val="0"/>
      <w:marRight w:val="0"/>
      <w:marTop w:val="0"/>
      <w:marBottom w:val="0"/>
      <w:divBdr>
        <w:top w:val="none" w:sz="0" w:space="0" w:color="auto"/>
        <w:left w:val="none" w:sz="0" w:space="0" w:color="auto"/>
        <w:bottom w:val="none" w:sz="0" w:space="0" w:color="auto"/>
        <w:right w:val="none" w:sz="0" w:space="0" w:color="auto"/>
      </w:divBdr>
      <w:divsChild>
        <w:div w:id="710495951">
          <w:marLeft w:val="0"/>
          <w:marRight w:val="0"/>
          <w:marTop w:val="0"/>
          <w:marBottom w:val="0"/>
          <w:divBdr>
            <w:top w:val="none" w:sz="0" w:space="0" w:color="auto"/>
            <w:left w:val="none" w:sz="0" w:space="0" w:color="auto"/>
            <w:bottom w:val="none" w:sz="0" w:space="0" w:color="auto"/>
            <w:right w:val="none" w:sz="0" w:space="0" w:color="auto"/>
          </w:divBdr>
        </w:div>
        <w:div w:id="794716259">
          <w:marLeft w:val="0"/>
          <w:marRight w:val="0"/>
          <w:marTop w:val="150"/>
          <w:marBottom w:val="0"/>
          <w:divBdr>
            <w:top w:val="none" w:sz="0" w:space="0" w:color="auto"/>
            <w:left w:val="none" w:sz="0" w:space="0" w:color="auto"/>
            <w:bottom w:val="none" w:sz="0" w:space="0" w:color="auto"/>
            <w:right w:val="none" w:sz="0" w:space="0" w:color="auto"/>
          </w:divBdr>
          <w:divsChild>
            <w:div w:id="284122166">
              <w:marLeft w:val="1155"/>
              <w:marRight w:val="0"/>
              <w:marTop w:val="0"/>
              <w:marBottom w:val="0"/>
              <w:divBdr>
                <w:top w:val="none" w:sz="0" w:space="0" w:color="auto"/>
                <w:left w:val="none" w:sz="0" w:space="0" w:color="auto"/>
                <w:bottom w:val="none" w:sz="0" w:space="0" w:color="auto"/>
                <w:right w:val="none" w:sz="0" w:space="0" w:color="auto"/>
              </w:divBdr>
            </w:div>
            <w:div w:id="900991901">
              <w:marLeft w:val="1155"/>
              <w:marRight w:val="0"/>
              <w:marTop w:val="0"/>
              <w:marBottom w:val="0"/>
              <w:divBdr>
                <w:top w:val="none" w:sz="0" w:space="0" w:color="auto"/>
                <w:left w:val="none" w:sz="0" w:space="0" w:color="auto"/>
                <w:bottom w:val="none" w:sz="0" w:space="0" w:color="auto"/>
                <w:right w:val="none" w:sz="0" w:space="0" w:color="auto"/>
              </w:divBdr>
            </w:div>
            <w:div w:id="382171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137992">
      <w:bodyDiv w:val="1"/>
      <w:marLeft w:val="0"/>
      <w:marRight w:val="0"/>
      <w:marTop w:val="0"/>
      <w:marBottom w:val="0"/>
      <w:divBdr>
        <w:top w:val="none" w:sz="0" w:space="0" w:color="auto"/>
        <w:left w:val="none" w:sz="0" w:space="0" w:color="auto"/>
        <w:bottom w:val="none" w:sz="0" w:space="0" w:color="auto"/>
        <w:right w:val="none" w:sz="0" w:space="0" w:color="auto"/>
      </w:divBdr>
      <w:divsChild>
        <w:div w:id="786436303">
          <w:marLeft w:val="0"/>
          <w:marRight w:val="0"/>
          <w:marTop w:val="0"/>
          <w:marBottom w:val="0"/>
          <w:divBdr>
            <w:top w:val="none" w:sz="0" w:space="0" w:color="auto"/>
            <w:left w:val="none" w:sz="0" w:space="0" w:color="auto"/>
            <w:bottom w:val="none" w:sz="0" w:space="0" w:color="auto"/>
            <w:right w:val="none" w:sz="0" w:space="0" w:color="auto"/>
          </w:divBdr>
        </w:div>
        <w:div w:id="1857502133">
          <w:marLeft w:val="0"/>
          <w:marRight w:val="0"/>
          <w:marTop w:val="150"/>
          <w:marBottom w:val="0"/>
          <w:divBdr>
            <w:top w:val="none" w:sz="0" w:space="0" w:color="auto"/>
            <w:left w:val="none" w:sz="0" w:space="0" w:color="auto"/>
            <w:bottom w:val="none" w:sz="0" w:space="0" w:color="auto"/>
            <w:right w:val="none" w:sz="0" w:space="0" w:color="auto"/>
          </w:divBdr>
          <w:divsChild>
            <w:div w:id="64499162">
              <w:marLeft w:val="1155"/>
              <w:marRight w:val="0"/>
              <w:marTop w:val="0"/>
              <w:marBottom w:val="0"/>
              <w:divBdr>
                <w:top w:val="none" w:sz="0" w:space="0" w:color="auto"/>
                <w:left w:val="none" w:sz="0" w:space="0" w:color="auto"/>
                <w:bottom w:val="none" w:sz="0" w:space="0" w:color="auto"/>
                <w:right w:val="none" w:sz="0" w:space="0" w:color="auto"/>
              </w:divBdr>
            </w:div>
            <w:div w:id="477769856">
              <w:marLeft w:val="1155"/>
              <w:marRight w:val="0"/>
              <w:marTop w:val="0"/>
              <w:marBottom w:val="0"/>
              <w:divBdr>
                <w:top w:val="none" w:sz="0" w:space="0" w:color="auto"/>
                <w:left w:val="none" w:sz="0" w:space="0" w:color="auto"/>
                <w:bottom w:val="none" w:sz="0" w:space="0" w:color="auto"/>
                <w:right w:val="none" w:sz="0" w:space="0" w:color="auto"/>
              </w:divBdr>
            </w:div>
            <w:div w:id="7101072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397">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6004">
      <w:bodyDiv w:val="1"/>
      <w:marLeft w:val="0"/>
      <w:marRight w:val="0"/>
      <w:marTop w:val="0"/>
      <w:marBottom w:val="0"/>
      <w:divBdr>
        <w:top w:val="none" w:sz="0" w:space="0" w:color="auto"/>
        <w:left w:val="none" w:sz="0" w:space="0" w:color="auto"/>
        <w:bottom w:val="none" w:sz="0" w:space="0" w:color="auto"/>
        <w:right w:val="none" w:sz="0" w:space="0" w:color="auto"/>
      </w:divBdr>
      <w:divsChild>
        <w:div w:id="145359916">
          <w:marLeft w:val="0"/>
          <w:marRight w:val="0"/>
          <w:marTop w:val="0"/>
          <w:marBottom w:val="0"/>
          <w:divBdr>
            <w:top w:val="none" w:sz="0" w:space="0" w:color="auto"/>
            <w:left w:val="none" w:sz="0" w:space="0" w:color="auto"/>
            <w:bottom w:val="none" w:sz="0" w:space="0" w:color="auto"/>
            <w:right w:val="none" w:sz="0" w:space="0" w:color="auto"/>
          </w:divBdr>
        </w:div>
        <w:div w:id="1996689237">
          <w:marLeft w:val="0"/>
          <w:marRight w:val="0"/>
          <w:marTop w:val="150"/>
          <w:marBottom w:val="0"/>
          <w:divBdr>
            <w:top w:val="none" w:sz="0" w:space="0" w:color="auto"/>
            <w:left w:val="none" w:sz="0" w:space="0" w:color="auto"/>
            <w:bottom w:val="none" w:sz="0" w:space="0" w:color="auto"/>
            <w:right w:val="none" w:sz="0" w:space="0" w:color="auto"/>
          </w:divBdr>
          <w:divsChild>
            <w:div w:id="1163011478">
              <w:marLeft w:val="1155"/>
              <w:marRight w:val="0"/>
              <w:marTop w:val="0"/>
              <w:marBottom w:val="0"/>
              <w:divBdr>
                <w:top w:val="none" w:sz="0" w:space="0" w:color="auto"/>
                <w:left w:val="none" w:sz="0" w:space="0" w:color="auto"/>
                <w:bottom w:val="none" w:sz="0" w:space="0" w:color="auto"/>
                <w:right w:val="none" w:sz="0" w:space="0" w:color="auto"/>
              </w:divBdr>
            </w:div>
            <w:div w:id="2125036654">
              <w:marLeft w:val="1155"/>
              <w:marRight w:val="0"/>
              <w:marTop w:val="0"/>
              <w:marBottom w:val="0"/>
              <w:divBdr>
                <w:top w:val="none" w:sz="0" w:space="0" w:color="auto"/>
                <w:left w:val="none" w:sz="0" w:space="0" w:color="auto"/>
                <w:bottom w:val="none" w:sz="0" w:space="0" w:color="auto"/>
                <w:right w:val="none" w:sz="0" w:space="0" w:color="auto"/>
              </w:divBdr>
            </w:div>
            <w:div w:id="11071942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52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51582">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432">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572332">
      <w:bodyDiv w:val="1"/>
      <w:marLeft w:val="0"/>
      <w:marRight w:val="0"/>
      <w:marTop w:val="0"/>
      <w:marBottom w:val="0"/>
      <w:divBdr>
        <w:top w:val="none" w:sz="0" w:space="0" w:color="auto"/>
        <w:left w:val="none" w:sz="0" w:space="0" w:color="auto"/>
        <w:bottom w:val="none" w:sz="0" w:space="0" w:color="auto"/>
        <w:right w:val="none" w:sz="0" w:space="0" w:color="auto"/>
      </w:divBdr>
    </w:div>
    <w:div w:id="995573486">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839460">
      <w:bodyDiv w:val="1"/>
      <w:marLeft w:val="0"/>
      <w:marRight w:val="0"/>
      <w:marTop w:val="0"/>
      <w:marBottom w:val="0"/>
      <w:divBdr>
        <w:top w:val="none" w:sz="0" w:space="0" w:color="auto"/>
        <w:left w:val="none" w:sz="0" w:space="0" w:color="auto"/>
        <w:bottom w:val="none" w:sz="0" w:space="0" w:color="auto"/>
        <w:right w:val="none" w:sz="0" w:space="0" w:color="auto"/>
      </w:divBdr>
      <w:divsChild>
        <w:div w:id="1569339654">
          <w:marLeft w:val="0"/>
          <w:marRight w:val="0"/>
          <w:marTop w:val="0"/>
          <w:marBottom w:val="0"/>
          <w:divBdr>
            <w:top w:val="none" w:sz="0" w:space="0" w:color="auto"/>
            <w:left w:val="none" w:sz="0" w:space="0" w:color="auto"/>
            <w:bottom w:val="none" w:sz="0" w:space="0" w:color="auto"/>
            <w:right w:val="none" w:sz="0" w:space="0" w:color="auto"/>
          </w:divBdr>
        </w:div>
        <w:div w:id="1401365898">
          <w:marLeft w:val="0"/>
          <w:marRight w:val="0"/>
          <w:marTop w:val="150"/>
          <w:marBottom w:val="0"/>
          <w:divBdr>
            <w:top w:val="none" w:sz="0" w:space="0" w:color="auto"/>
            <w:left w:val="none" w:sz="0" w:space="0" w:color="auto"/>
            <w:bottom w:val="none" w:sz="0" w:space="0" w:color="auto"/>
            <w:right w:val="none" w:sz="0" w:space="0" w:color="auto"/>
          </w:divBdr>
          <w:divsChild>
            <w:div w:id="552933478">
              <w:marLeft w:val="1155"/>
              <w:marRight w:val="0"/>
              <w:marTop w:val="0"/>
              <w:marBottom w:val="0"/>
              <w:divBdr>
                <w:top w:val="none" w:sz="0" w:space="0" w:color="auto"/>
                <w:left w:val="none" w:sz="0" w:space="0" w:color="auto"/>
                <w:bottom w:val="none" w:sz="0" w:space="0" w:color="auto"/>
                <w:right w:val="none" w:sz="0" w:space="0" w:color="auto"/>
              </w:divBdr>
            </w:div>
            <w:div w:id="483090760">
              <w:marLeft w:val="1155"/>
              <w:marRight w:val="0"/>
              <w:marTop w:val="0"/>
              <w:marBottom w:val="0"/>
              <w:divBdr>
                <w:top w:val="none" w:sz="0" w:space="0" w:color="auto"/>
                <w:left w:val="none" w:sz="0" w:space="0" w:color="auto"/>
                <w:bottom w:val="none" w:sz="0" w:space="0" w:color="auto"/>
                <w:right w:val="none" w:sz="0" w:space="0" w:color="auto"/>
              </w:divBdr>
            </w:div>
            <w:div w:id="8127993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0480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491933">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764981">
      <w:bodyDiv w:val="1"/>
      <w:marLeft w:val="0"/>
      <w:marRight w:val="0"/>
      <w:marTop w:val="0"/>
      <w:marBottom w:val="0"/>
      <w:divBdr>
        <w:top w:val="none" w:sz="0" w:space="0" w:color="auto"/>
        <w:left w:val="none" w:sz="0" w:space="0" w:color="auto"/>
        <w:bottom w:val="none" w:sz="0" w:space="0" w:color="auto"/>
        <w:right w:val="none" w:sz="0" w:space="0" w:color="auto"/>
      </w:divBdr>
      <w:divsChild>
        <w:div w:id="1600943459">
          <w:marLeft w:val="0"/>
          <w:marRight w:val="0"/>
          <w:marTop w:val="0"/>
          <w:marBottom w:val="0"/>
          <w:divBdr>
            <w:top w:val="none" w:sz="0" w:space="0" w:color="auto"/>
            <w:left w:val="none" w:sz="0" w:space="0" w:color="auto"/>
            <w:bottom w:val="none" w:sz="0" w:space="0" w:color="auto"/>
            <w:right w:val="none" w:sz="0" w:space="0" w:color="auto"/>
          </w:divBdr>
        </w:div>
        <w:div w:id="1106466336">
          <w:marLeft w:val="0"/>
          <w:marRight w:val="0"/>
          <w:marTop w:val="150"/>
          <w:marBottom w:val="0"/>
          <w:divBdr>
            <w:top w:val="none" w:sz="0" w:space="0" w:color="auto"/>
            <w:left w:val="none" w:sz="0" w:space="0" w:color="auto"/>
            <w:bottom w:val="none" w:sz="0" w:space="0" w:color="auto"/>
            <w:right w:val="none" w:sz="0" w:space="0" w:color="auto"/>
          </w:divBdr>
          <w:divsChild>
            <w:div w:id="1267300505">
              <w:marLeft w:val="1155"/>
              <w:marRight w:val="0"/>
              <w:marTop w:val="0"/>
              <w:marBottom w:val="0"/>
              <w:divBdr>
                <w:top w:val="none" w:sz="0" w:space="0" w:color="auto"/>
                <w:left w:val="none" w:sz="0" w:space="0" w:color="auto"/>
                <w:bottom w:val="none" w:sz="0" w:space="0" w:color="auto"/>
                <w:right w:val="none" w:sz="0" w:space="0" w:color="auto"/>
              </w:divBdr>
            </w:div>
            <w:div w:id="956061625">
              <w:marLeft w:val="1155"/>
              <w:marRight w:val="0"/>
              <w:marTop w:val="0"/>
              <w:marBottom w:val="0"/>
              <w:divBdr>
                <w:top w:val="none" w:sz="0" w:space="0" w:color="auto"/>
                <w:left w:val="none" w:sz="0" w:space="0" w:color="auto"/>
                <w:bottom w:val="none" w:sz="0" w:space="0" w:color="auto"/>
                <w:right w:val="none" w:sz="0" w:space="0" w:color="auto"/>
              </w:divBdr>
            </w:div>
            <w:div w:id="18781571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5817">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2082">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32388">
      <w:bodyDiv w:val="1"/>
      <w:marLeft w:val="0"/>
      <w:marRight w:val="0"/>
      <w:marTop w:val="0"/>
      <w:marBottom w:val="0"/>
      <w:divBdr>
        <w:top w:val="none" w:sz="0" w:space="0" w:color="auto"/>
        <w:left w:val="none" w:sz="0" w:space="0" w:color="auto"/>
        <w:bottom w:val="none" w:sz="0" w:space="0" w:color="auto"/>
        <w:right w:val="none" w:sz="0" w:space="0" w:color="auto"/>
      </w:divBdr>
      <w:divsChild>
        <w:div w:id="11807389">
          <w:marLeft w:val="0"/>
          <w:marRight w:val="0"/>
          <w:marTop w:val="0"/>
          <w:marBottom w:val="0"/>
          <w:divBdr>
            <w:top w:val="none" w:sz="0" w:space="0" w:color="auto"/>
            <w:left w:val="none" w:sz="0" w:space="0" w:color="auto"/>
            <w:bottom w:val="none" w:sz="0" w:space="0" w:color="auto"/>
            <w:right w:val="none" w:sz="0" w:space="0" w:color="auto"/>
          </w:divBdr>
        </w:div>
        <w:div w:id="364866729">
          <w:marLeft w:val="0"/>
          <w:marRight w:val="0"/>
          <w:marTop w:val="150"/>
          <w:marBottom w:val="0"/>
          <w:divBdr>
            <w:top w:val="none" w:sz="0" w:space="0" w:color="auto"/>
            <w:left w:val="none" w:sz="0" w:space="0" w:color="auto"/>
            <w:bottom w:val="none" w:sz="0" w:space="0" w:color="auto"/>
            <w:right w:val="none" w:sz="0" w:space="0" w:color="auto"/>
          </w:divBdr>
          <w:divsChild>
            <w:div w:id="184638188">
              <w:marLeft w:val="1155"/>
              <w:marRight w:val="0"/>
              <w:marTop w:val="0"/>
              <w:marBottom w:val="0"/>
              <w:divBdr>
                <w:top w:val="none" w:sz="0" w:space="0" w:color="auto"/>
                <w:left w:val="none" w:sz="0" w:space="0" w:color="auto"/>
                <w:bottom w:val="none" w:sz="0" w:space="0" w:color="auto"/>
                <w:right w:val="none" w:sz="0" w:space="0" w:color="auto"/>
              </w:divBdr>
            </w:div>
            <w:div w:id="10980598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084100">
      <w:bodyDiv w:val="1"/>
      <w:marLeft w:val="0"/>
      <w:marRight w:val="0"/>
      <w:marTop w:val="0"/>
      <w:marBottom w:val="0"/>
      <w:divBdr>
        <w:top w:val="none" w:sz="0" w:space="0" w:color="auto"/>
        <w:left w:val="none" w:sz="0" w:space="0" w:color="auto"/>
        <w:bottom w:val="none" w:sz="0" w:space="0" w:color="auto"/>
        <w:right w:val="none" w:sz="0" w:space="0" w:color="auto"/>
      </w:divBdr>
    </w:div>
    <w:div w:id="1000347342">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886631">
      <w:bodyDiv w:val="1"/>
      <w:marLeft w:val="0"/>
      <w:marRight w:val="0"/>
      <w:marTop w:val="0"/>
      <w:marBottom w:val="0"/>
      <w:divBdr>
        <w:top w:val="none" w:sz="0" w:space="0" w:color="auto"/>
        <w:left w:val="none" w:sz="0" w:space="0" w:color="auto"/>
        <w:bottom w:val="none" w:sz="0" w:space="0" w:color="auto"/>
        <w:right w:val="none" w:sz="0" w:space="0" w:color="auto"/>
      </w:divBdr>
      <w:divsChild>
        <w:div w:id="1431466086">
          <w:marLeft w:val="0"/>
          <w:marRight w:val="0"/>
          <w:marTop w:val="0"/>
          <w:marBottom w:val="0"/>
          <w:divBdr>
            <w:top w:val="none" w:sz="0" w:space="0" w:color="auto"/>
            <w:left w:val="none" w:sz="0" w:space="0" w:color="auto"/>
            <w:bottom w:val="none" w:sz="0" w:space="0" w:color="auto"/>
            <w:right w:val="none" w:sz="0" w:space="0" w:color="auto"/>
          </w:divBdr>
        </w:div>
        <w:div w:id="917056159">
          <w:marLeft w:val="0"/>
          <w:marRight w:val="0"/>
          <w:marTop w:val="150"/>
          <w:marBottom w:val="0"/>
          <w:divBdr>
            <w:top w:val="none" w:sz="0" w:space="0" w:color="auto"/>
            <w:left w:val="none" w:sz="0" w:space="0" w:color="auto"/>
            <w:bottom w:val="none" w:sz="0" w:space="0" w:color="auto"/>
            <w:right w:val="none" w:sz="0" w:space="0" w:color="auto"/>
          </w:divBdr>
          <w:divsChild>
            <w:div w:id="1888180087">
              <w:marLeft w:val="1155"/>
              <w:marRight w:val="0"/>
              <w:marTop w:val="0"/>
              <w:marBottom w:val="0"/>
              <w:divBdr>
                <w:top w:val="none" w:sz="0" w:space="0" w:color="auto"/>
                <w:left w:val="none" w:sz="0" w:space="0" w:color="auto"/>
                <w:bottom w:val="none" w:sz="0" w:space="0" w:color="auto"/>
                <w:right w:val="none" w:sz="0" w:space="0" w:color="auto"/>
              </w:divBdr>
            </w:div>
            <w:div w:id="280889913">
              <w:marLeft w:val="1155"/>
              <w:marRight w:val="0"/>
              <w:marTop w:val="0"/>
              <w:marBottom w:val="0"/>
              <w:divBdr>
                <w:top w:val="none" w:sz="0" w:space="0" w:color="auto"/>
                <w:left w:val="none" w:sz="0" w:space="0" w:color="auto"/>
                <w:bottom w:val="none" w:sz="0" w:space="0" w:color="auto"/>
                <w:right w:val="none" w:sz="0" w:space="0" w:color="auto"/>
              </w:divBdr>
            </w:div>
            <w:div w:id="10140418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47764">
      <w:bodyDiv w:val="1"/>
      <w:marLeft w:val="0"/>
      <w:marRight w:val="0"/>
      <w:marTop w:val="0"/>
      <w:marBottom w:val="0"/>
      <w:divBdr>
        <w:top w:val="none" w:sz="0" w:space="0" w:color="auto"/>
        <w:left w:val="none" w:sz="0" w:space="0" w:color="auto"/>
        <w:bottom w:val="none" w:sz="0" w:space="0" w:color="auto"/>
        <w:right w:val="none" w:sz="0" w:space="0" w:color="auto"/>
      </w:divBdr>
      <w:divsChild>
        <w:div w:id="1723864479">
          <w:marLeft w:val="0"/>
          <w:marRight w:val="0"/>
          <w:marTop w:val="0"/>
          <w:marBottom w:val="0"/>
          <w:divBdr>
            <w:top w:val="none" w:sz="0" w:space="0" w:color="auto"/>
            <w:left w:val="none" w:sz="0" w:space="0" w:color="auto"/>
            <w:bottom w:val="none" w:sz="0" w:space="0" w:color="auto"/>
            <w:right w:val="none" w:sz="0" w:space="0" w:color="auto"/>
          </w:divBdr>
        </w:div>
        <w:div w:id="1816297149">
          <w:marLeft w:val="0"/>
          <w:marRight w:val="0"/>
          <w:marTop w:val="150"/>
          <w:marBottom w:val="0"/>
          <w:divBdr>
            <w:top w:val="none" w:sz="0" w:space="0" w:color="auto"/>
            <w:left w:val="none" w:sz="0" w:space="0" w:color="auto"/>
            <w:bottom w:val="none" w:sz="0" w:space="0" w:color="auto"/>
            <w:right w:val="none" w:sz="0" w:space="0" w:color="auto"/>
          </w:divBdr>
          <w:divsChild>
            <w:div w:id="1656370321">
              <w:marLeft w:val="1155"/>
              <w:marRight w:val="0"/>
              <w:marTop w:val="0"/>
              <w:marBottom w:val="0"/>
              <w:divBdr>
                <w:top w:val="none" w:sz="0" w:space="0" w:color="auto"/>
                <w:left w:val="none" w:sz="0" w:space="0" w:color="auto"/>
                <w:bottom w:val="none" w:sz="0" w:space="0" w:color="auto"/>
                <w:right w:val="none" w:sz="0" w:space="0" w:color="auto"/>
              </w:divBdr>
            </w:div>
            <w:div w:id="1135752632">
              <w:marLeft w:val="1155"/>
              <w:marRight w:val="0"/>
              <w:marTop w:val="0"/>
              <w:marBottom w:val="0"/>
              <w:divBdr>
                <w:top w:val="none" w:sz="0" w:space="0" w:color="auto"/>
                <w:left w:val="none" w:sz="0" w:space="0" w:color="auto"/>
                <w:bottom w:val="none" w:sz="0" w:space="0" w:color="auto"/>
                <w:right w:val="none" w:sz="0" w:space="0" w:color="auto"/>
              </w:divBdr>
            </w:div>
            <w:div w:id="1595241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15504">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3549">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895438">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8948">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470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48311">
      <w:bodyDiv w:val="1"/>
      <w:marLeft w:val="0"/>
      <w:marRight w:val="0"/>
      <w:marTop w:val="0"/>
      <w:marBottom w:val="0"/>
      <w:divBdr>
        <w:top w:val="none" w:sz="0" w:space="0" w:color="auto"/>
        <w:left w:val="none" w:sz="0" w:space="0" w:color="auto"/>
        <w:bottom w:val="none" w:sz="0" w:space="0" w:color="auto"/>
        <w:right w:val="none" w:sz="0" w:space="0" w:color="auto"/>
      </w:divBdr>
      <w:divsChild>
        <w:div w:id="800656887">
          <w:marLeft w:val="0"/>
          <w:marRight w:val="0"/>
          <w:marTop w:val="0"/>
          <w:marBottom w:val="0"/>
          <w:divBdr>
            <w:top w:val="none" w:sz="0" w:space="0" w:color="auto"/>
            <w:left w:val="none" w:sz="0" w:space="0" w:color="auto"/>
            <w:bottom w:val="none" w:sz="0" w:space="0" w:color="auto"/>
            <w:right w:val="none" w:sz="0" w:space="0" w:color="auto"/>
          </w:divBdr>
        </w:div>
        <w:div w:id="985165456">
          <w:marLeft w:val="0"/>
          <w:marRight w:val="0"/>
          <w:marTop w:val="150"/>
          <w:marBottom w:val="0"/>
          <w:divBdr>
            <w:top w:val="none" w:sz="0" w:space="0" w:color="auto"/>
            <w:left w:val="none" w:sz="0" w:space="0" w:color="auto"/>
            <w:bottom w:val="none" w:sz="0" w:space="0" w:color="auto"/>
            <w:right w:val="none" w:sz="0" w:space="0" w:color="auto"/>
          </w:divBdr>
          <w:divsChild>
            <w:div w:id="1780837092">
              <w:marLeft w:val="1155"/>
              <w:marRight w:val="0"/>
              <w:marTop w:val="0"/>
              <w:marBottom w:val="0"/>
              <w:divBdr>
                <w:top w:val="none" w:sz="0" w:space="0" w:color="auto"/>
                <w:left w:val="none" w:sz="0" w:space="0" w:color="auto"/>
                <w:bottom w:val="none" w:sz="0" w:space="0" w:color="auto"/>
                <w:right w:val="none" w:sz="0" w:space="0" w:color="auto"/>
              </w:divBdr>
            </w:div>
            <w:div w:id="1557742475">
              <w:marLeft w:val="1155"/>
              <w:marRight w:val="0"/>
              <w:marTop w:val="0"/>
              <w:marBottom w:val="0"/>
              <w:divBdr>
                <w:top w:val="none" w:sz="0" w:space="0" w:color="auto"/>
                <w:left w:val="none" w:sz="0" w:space="0" w:color="auto"/>
                <w:bottom w:val="none" w:sz="0" w:space="0" w:color="auto"/>
                <w:right w:val="none" w:sz="0" w:space="0" w:color="auto"/>
              </w:divBdr>
            </w:div>
            <w:div w:id="1081102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0277">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447248">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5411">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59576">
      <w:bodyDiv w:val="1"/>
      <w:marLeft w:val="0"/>
      <w:marRight w:val="0"/>
      <w:marTop w:val="0"/>
      <w:marBottom w:val="0"/>
      <w:divBdr>
        <w:top w:val="none" w:sz="0" w:space="0" w:color="auto"/>
        <w:left w:val="none" w:sz="0" w:space="0" w:color="auto"/>
        <w:bottom w:val="none" w:sz="0" w:space="0" w:color="auto"/>
        <w:right w:val="none" w:sz="0" w:space="0" w:color="auto"/>
      </w:divBdr>
    </w:div>
    <w:div w:id="100763286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098030">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02414">
      <w:bodyDiv w:val="1"/>
      <w:marLeft w:val="0"/>
      <w:marRight w:val="0"/>
      <w:marTop w:val="0"/>
      <w:marBottom w:val="0"/>
      <w:divBdr>
        <w:top w:val="none" w:sz="0" w:space="0" w:color="auto"/>
        <w:left w:val="none" w:sz="0" w:space="0" w:color="auto"/>
        <w:bottom w:val="none" w:sz="0" w:space="0" w:color="auto"/>
        <w:right w:val="none" w:sz="0" w:space="0" w:color="auto"/>
      </w:divBdr>
      <w:divsChild>
        <w:div w:id="1990404162">
          <w:marLeft w:val="0"/>
          <w:marRight w:val="0"/>
          <w:marTop w:val="0"/>
          <w:marBottom w:val="0"/>
          <w:divBdr>
            <w:top w:val="none" w:sz="0" w:space="0" w:color="auto"/>
            <w:left w:val="none" w:sz="0" w:space="0" w:color="auto"/>
            <w:bottom w:val="none" w:sz="0" w:space="0" w:color="auto"/>
            <w:right w:val="none" w:sz="0" w:space="0" w:color="auto"/>
          </w:divBdr>
        </w:div>
        <w:div w:id="1831288808">
          <w:marLeft w:val="0"/>
          <w:marRight w:val="0"/>
          <w:marTop w:val="150"/>
          <w:marBottom w:val="0"/>
          <w:divBdr>
            <w:top w:val="none" w:sz="0" w:space="0" w:color="auto"/>
            <w:left w:val="none" w:sz="0" w:space="0" w:color="auto"/>
            <w:bottom w:val="none" w:sz="0" w:space="0" w:color="auto"/>
            <w:right w:val="none" w:sz="0" w:space="0" w:color="auto"/>
          </w:divBdr>
          <w:divsChild>
            <w:div w:id="1782411995">
              <w:marLeft w:val="1155"/>
              <w:marRight w:val="0"/>
              <w:marTop w:val="0"/>
              <w:marBottom w:val="0"/>
              <w:divBdr>
                <w:top w:val="none" w:sz="0" w:space="0" w:color="auto"/>
                <w:left w:val="none" w:sz="0" w:space="0" w:color="auto"/>
                <w:bottom w:val="none" w:sz="0" w:space="0" w:color="auto"/>
                <w:right w:val="none" w:sz="0" w:space="0" w:color="auto"/>
              </w:divBdr>
            </w:div>
            <w:div w:id="2018847549">
              <w:marLeft w:val="1155"/>
              <w:marRight w:val="0"/>
              <w:marTop w:val="0"/>
              <w:marBottom w:val="0"/>
              <w:divBdr>
                <w:top w:val="none" w:sz="0" w:space="0" w:color="auto"/>
                <w:left w:val="none" w:sz="0" w:space="0" w:color="auto"/>
                <w:bottom w:val="none" w:sz="0" w:space="0" w:color="auto"/>
                <w:right w:val="none" w:sz="0" w:space="0" w:color="auto"/>
              </w:divBdr>
            </w:div>
            <w:div w:id="13728789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0453">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18493">
      <w:bodyDiv w:val="1"/>
      <w:marLeft w:val="0"/>
      <w:marRight w:val="0"/>
      <w:marTop w:val="0"/>
      <w:marBottom w:val="0"/>
      <w:divBdr>
        <w:top w:val="none" w:sz="0" w:space="0" w:color="auto"/>
        <w:left w:val="none" w:sz="0" w:space="0" w:color="auto"/>
        <w:bottom w:val="none" w:sz="0" w:space="0" w:color="auto"/>
        <w:right w:val="none" w:sz="0" w:space="0" w:color="auto"/>
      </w:divBdr>
      <w:divsChild>
        <w:div w:id="1437630275">
          <w:marLeft w:val="0"/>
          <w:marRight w:val="0"/>
          <w:marTop w:val="0"/>
          <w:marBottom w:val="0"/>
          <w:divBdr>
            <w:top w:val="none" w:sz="0" w:space="0" w:color="auto"/>
            <w:left w:val="none" w:sz="0" w:space="0" w:color="auto"/>
            <w:bottom w:val="none" w:sz="0" w:space="0" w:color="auto"/>
            <w:right w:val="none" w:sz="0" w:space="0" w:color="auto"/>
          </w:divBdr>
        </w:div>
        <w:div w:id="2112775447">
          <w:marLeft w:val="0"/>
          <w:marRight w:val="0"/>
          <w:marTop w:val="150"/>
          <w:marBottom w:val="0"/>
          <w:divBdr>
            <w:top w:val="none" w:sz="0" w:space="0" w:color="auto"/>
            <w:left w:val="none" w:sz="0" w:space="0" w:color="auto"/>
            <w:bottom w:val="none" w:sz="0" w:space="0" w:color="auto"/>
            <w:right w:val="none" w:sz="0" w:space="0" w:color="auto"/>
          </w:divBdr>
          <w:divsChild>
            <w:div w:id="1663117865">
              <w:marLeft w:val="1155"/>
              <w:marRight w:val="0"/>
              <w:marTop w:val="0"/>
              <w:marBottom w:val="0"/>
              <w:divBdr>
                <w:top w:val="none" w:sz="0" w:space="0" w:color="auto"/>
                <w:left w:val="none" w:sz="0" w:space="0" w:color="auto"/>
                <w:bottom w:val="none" w:sz="0" w:space="0" w:color="auto"/>
                <w:right w:val="none" w:sz="0" w:space="0" w:color="auto"/>
              </w:divBdr>
            </w:div>
            <w:div w:id="2066635772">
              <w:marLeft w:val="1155"/>
              <w:marRight w:val="0"/>
              <w:marTop w:val="0"/>
              <w:marBottom w:val="0"/>
              <w:divBdr>
                <w:top w:val="none" w:sz="0" w:space="0" w:color="auto"/>
                <w:left w:val="none" w:sz="0" w:space="0" w:color="auto"/>
                <w:bottom w:val="none" w:sz="0" w:space="0" w:color="auto"/>
                <w:right w:val="none" w:sz="0" w:space="0" w:color="auto"/>
              </w:divBdr>
            </w:div>
            <w:div w:id="17596678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142245">
      <w:bodyDiv w:val="1"/>
      <w:marLeft w:val="0"/>
      <w:marRight w:val="0"/>
      <w:marTop w:val="0"/>
      <w:marBottom w:val="0"/>
      <w:divBdr>
        <w:top w:val="none" w:sz="0" w:space="0" w:color="auto"/>
        <w:left w:val="none" w:sz="0" w:space="0" w:color="auto"/>
        <w:bottom w:val="none" w:sz="0" w:space="0" w:color="auto"/>
        <w:right w:val="none" w:sz="0" w:space="0" w:color="auto"/>
      </w:divBdr>
      <w:divsChild>
        <w:div w:id="1283996085">
          <w:marLeft w:val="0"/>
          <w:marRight w:val="0"/>
          <w:marTop w:val="0"/>
          <w:marBottom w:val="0"/>
          <w:divBdr>
            <w:top w:val="none" w:sz="0" w:space="0" w:color="auto"/>
            <w:left w:val="none" w:sz="0" w:space="0" w:color="auto"/>
            <w:bottom w:val="none" w:sz="0" w:space="0" w:color="auto"/>
            <w:right w:val="none" w:sz="0" w:space="0" w:color="auto"/>
          </w:divBdr>
        </w:div>
        <w:div w:id="309411579">
          <w:marLeft w:val="0"/>
          <w:marRight w:val="0"/>
          <w:marTop w:val="150"/>
          <w:marBottom w:val="0"/>
          <w:divBdr>
            <w:top w:val="none" w:sz="0" w:space="0" w:color="auto"/>
            <w:left w:val="none" w:sz="0" w:space="0" w:color="auto"/>
            <w:bottom w:val="none" w:sz="0" w:space="0" w:color="auto"/>
            <w:right w:val="none" w:sz="0" w:space="0" w:color="auto"/>
          </w:divBdr>
          <w:divsChild>
            <w:div w:id="941886239">
              <w:marLeft w:val="1155"/>
              <w:marRight w:val="0"/>
              <w:marTop w:val="0"/>
              <w:marBottom w:val="0"/>
              <w:divBdr>
                <w:top w:val="none" w:sz="0" w:space="0" w:color="auto"/>
                <w:left w:val="none" w:sz="0" w:space="0" w:color="auto"/>
                <w:bottom w:val="none" w:sz="0" w:space="0" w:color="auto"/>
                <w:right w:val="none" w:sz="0" w:space="0" w:color="auto"/>
              </w:divBdr>
            </w:div>
            <w:div w:id="484325276">
              <w:marLeft w:val="1155"/>
              <w:marRight w:val="0"/>
              <w:marTop w:val="0"/>
              <w:marBottom w:val="0"/>
              <w:divBdr>
                <w:top w:val="none" w:sz="0" w:space="0" w:color="auto"/>
                <w:left w:val="none" w:sz="0" w:space="0" w:color="auto"/>
                <w:bottom w:val="none" w:sz="0" w:space="0" w:color="auto"/>
                <w:right w:val="none" w:sz="0" w:space="0" w:color="auto"/>
              </w:divBdr>
            </w:div>
            <w:div w:id="18077718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3844386">
      <w:bodyDiv w:val="1"/>
      <w:marLeft w:val="0"/>
      <w:marRight w:val="0"/>
      <w:marTop w:val="0"/>
      <w:marBottom w:val="0"/>
      <w:divBdr>
        <w:top w:val="none" w:sz="0" w:space="0" w:color="auto"/>
        <w:left w:val="none" w:sz="0" w:space="0" w:color="auto"/>
        <w:bottom w:val="none" w:sz="0" w:space="0" w:color="auto"/>
        <w:right w:val="none" w:sz="0" w:space="0" w:color="auto"/>
      </w:divBdr>
    </w:div>
    <w:div w:id="1013997732">
      <w:bodyDiv w:val="1"/>
      <w:marLeft w:val="0"/>
      <w:marRight w:val="0"/>
      <w:marTop w:val="0"/>
      <w:marBottom w:val="0"/>
      <w:divBdr>
        <w:top w:val="none" w:sz="0" w:space="0" w:color="auto"/>
        <w:left w:val="none" w:sz="0" w:space="0" w:color="auto"/>
        <w:bottom w:val="none" w:sz="0" w:space="0" w:color="auto"/>
        <w:right w:val="none" w:sz="0" w:space="0" w:color="auto"/>
      </w:divBdr>
      <w:divsChild>
        <w:div w:id="1829438470">
          <w:marLeft w:val="0"/>
          <w:marRight w:val="0"/>
          <w:marTop w:val="0"/>
          <w:marBottom w:val="0"/>
          <w:divBdr>
            <w:top w:val="none" w:sz="0" w:space="0" w:color="auto"/>
            <w:left w:val="none" w:sz="0" w:space="0" w:color="auto"/>
            <w:bottom w:val="none" w:sz="0" w:space="0" w:color="auto"/>
            <w:right w:val="none" w:sz="0" w:space="0" w:color="auto"/>
          </w:divBdr>
        </w:div>
        <w:div w:id="606043283">
          <w:marLeft w:val="0"/>
          <w:marRight w:val="0"/>
          <w:marTop w:val="150"/>
          <w:marBottom w:val="0"/>
          <w:divBdr>
            <w:top w:val="none" w:sz="0" w:space="0" w:color="auto"/>
            <w:left w:val="none" w:sz="0" w:space="0" w:color="auto"/>
            <w:bottom w:val="none" w:sz="0" w:space="0" w:color="auto"/>
            <w:right w:val="none" w:sz="0" w:space="0" w:color="auto"/>
          </w:divBdr>
          <w:divsChild>
            <w:div w:id="1163273570">
              <w:marLeft w:val="1155"/>
              <w:marRight w:val="0"/>
              <w:marTop w:val="0"/>
              <w:marBottom w:val="0"/>
              <w:divBdr>
                <w:top w:val="none" w:sz="0" w:space="0" w:color="auto"/>
                <w:left w:val="none" w:sz="0" w:space="0" w:color="auto"/>
                <w:bottom w:val="none" w:sz="0" w:space="0" w:color="auto"/>
                <w:right w:val="none" w:sz="0" w:space="0" w:color="auto"/>
              </w:divBdr>
            </w:div>
            <w:div w:id="720593805">
              <w:marLeft w:val="1155"/>
              <w:marRight w:val="0"/>
              <w:marTop w:val="0"/>
              <w:marBottom w:val="0"/>
              <w:divBdr>
                <w:top w:val="none" w:sz="0" w:space="0" w:color="auto"/>
                <w:left w:val="none" w:sz="0" w:space="0" w:color="auto"/>
                <w:bottom w:val="none" w:sz="0" w:space="0" w:color="auto"/>
                <w:right w:val="none" w:sz="0" w:space="0" w:color="auto"/>
              </w:divBdr>
            </w:div>
            <w:div w:id="13100872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4039288">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723107">
      <w:bodyDiv w:val="1"/>
      <w:marLeft w:val="0"/>
      <w:marRight w:val="0"/>
      <w:marTop w:val="0"/>
      <w:marBottom w:val="0"/>
      <w:divBdr>
        <w:top w:val="none" w:sz="0" w:space="0" w:color="auto"/>
        <w:left w:val="none" w:sz="0" w:space="0" w:color="auto"/>
        <w:bottom w:val="none" w:sz="0" w:space="0" w:color="auto"/>
        <w:right w:val="none" w:sz="0" w:space="0" w:color="auto"/>
      </w:divBdr>
      <w:divsChild>
        <w:div w:id="720905966">
          <w:marLeft w:val="0"/>
          <w:marRight w:val="0"/>
          <w:marTop w:val="0"/>
          <w:marBottom w:val="0"/>
          <w:divBdr>
            <w:top w:val="none" w:sz="0" w:space="0" w:color="auto"/>
            <w:left w:val="none" w:sz="0" w:space="0" w:color="auto"/>
            <w:bottom w:val="none" w:sz="0" w:space="0" w:color="auto"/>
            <w:right w:val="none" w:sz="0" w:space="0" w:color="auto"/>
          </w:divBdr>
        </w:div>
        <w:div w:id="197474743">
          <w:marLeft w:val="0"/>
          <w:marRight w:val="0"/>
          <w:marTop w:val="150"/>
          <w:marBottom w:val="0"/>
          <w:divBdr>
            <w:top w:val="none" w:sz="0" w:space="0" w:color="auto"/>
            <w:left w:val="none" w:sz="0" w:space="0" w:color="auto"/>
            <w:bottom w:val="none" w:sz="0" w:space="0" w:color="auto"/>
            <w:right w:val="none" w:sz="0" w:space="0" w:color="auto"/>
          </w:divBdr>
          <w:divsChild>
            <w:div w:id="1674213293">
              <w:marLeft w:val="1155"/>
              <w:marRight w:val="0"/>
              <w:marTop w:val="0"/>
              <w:marBottom w:val="0"/>
              <w:divBdr>
                <w:top w:val="none" w:sz="0" w:space="0" w:color="auto"/>
                <w:left w:val="none" w:sz="0" w:space="0" w:color="auto"/>
                <w:bottom w:val="none" w:sz="0" w:space="0" w:color="auto"/>
                <w:right w:val="none" w:sz="0" w:space="0" w:color="auto"/>
              </w:divBdr>
            </w:div>
            <w:div w:id="1505775973">
              <w:marLeft w:val="1155"/>
              <w:marRight w:val="0"/>
              <w:marTop w:val="0"/>
              <w:marBottom w:val="0"/>
              <w:divBdr>
                <w:top w:val="none" w:sz="0" w:space="0" w:color="auto"/>
                <w:left w:val="none" w:sz="0" w:space="0" w:color="auto"/>
                <w:bottom w:val="none" w:sz="0" w:space="0" w:color="auto"/>
                <w:right w:val="none" w:sz="0" w:space="0" w:color="auto"/>
              </w:divBdr>
            </w:div>
            <w:div w:id="9901412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477170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8531">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95953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19526">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847018">
      <w:bodyDiv w:val="1"/>
      <w:marLeft w:val="0"/>
      <w:marRight w:val="0"/>
      <w:marTop w:val="0"/>
      <w:marBottom w:val="0"/>
      <w:divBdr>
        <w:top w:val="none" w:sz="0" w:space="0" w:color="auto"/>
        <w:left w:val="none" w:sz="0" w:space="0" w:color="auto"/>
        <w:bottom w:val="none" w:sz="0" w:space="0" w:color="auto"/>
        <w:right w:val="none" w:sz="0" w:space="0" w:color="auto"/>
      </w:divBdr>
      <w:divsChild>
        <w:div w:id="901797328">
          <w:marLeft w:val="0"/>
          <w:marRight w:val="0"/>
          <w:marTop w:val="0"/>
          <w:marBottom w:val="0"/>
          <w:divBdr>
            <w:top w:val="none" w:sz="0" w:space="0" w:color="auto"/>
            <w:left w:val="none" w:sz="0" w:space="0" w:color="auto"/>
            <w:bottom w:val="none" w:sz="0" w:space="0" w:color="auto"/>
            <w:right w:val="none" w:sz="0" w:space="0" w:color="auto"/>
          </w:divBdr>
        </w:div>
        <w:div w:id="928343355">
          <w:marLeft w:val="0"/>
          <w:marRight w:val="0"/>
          <w:marTop w:val="150"/>
          <w:marBottom w:val="0"/>
          <w:divBdr>
            <w:top w:val="none" w:sz="0" w:space="0" w:color="auto"/>
            <w:left w:val="none" w:sz="0" w:space="0" w:color="auto"/>
            <w:bottom w:val="none" w:sz="0" w:space="0" w:color="auto"/>
            <w:right w:val="none" w:sz="0" w:space="0" w:color="auto"/>
          </w:divBdr>
          <w:divsChild>
            <w:div w:id="1216311417">
              <w:marLeft w:val="1155"/>
              <w:marRight w:val="0"/>
              <w:marTop w:val="0"/>
              <w:marBottom w:val="0"/>
              <w:divBdr>
                <w:top w:val="none" w:sz="0" w:space="0" w:color="auto"/>
                <w:left w:val="none" w:sz="0" w:space="0" w:color="auto"/>
                <w:bottom w:val="none" w:sz="0" w:space="0" w:color="auto"/>
                <w:right w:val="none" w:sz="0" w:space="0" w:color="auto"/>
              </w:divBdr>
            </w:div>
            <w:div w:id="1981419892">
              <w:marLeft w:val="1155"/>
              <w:marRight w:val="0"/>
              <w:marTop w:val="0"/>
              <w:marBottom w:val="0"/>
              <w:divBdr>
                <w:top w:val="none" w:sz="0" w:space="0" w:color="auto"/>
                <w:left w:val="none" w:sz="0" w:space="0" w:color="auto"/>
                <w:bottom w:val="none" w:sz="0" w:space="0" w:color="auto"/>
                <w:right w:val="none" w:sz="0" w:space="0" w:color="auto"/>
              </w:divBdr>
            </w:div>
            <w:div w:id="4364065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308955">
      <w:bodyDiv w:val="1"/>
      <w:marLeft w:val="0"/>
      <w:marRight w:val="0"/>
      <w:marTop w:val="0"/>
      <w:marBottom w:val="0"/>
      <w:divBdr>
        <w:top w:val="none" w:sz="0" w:space="0" w:color="auto"/>
        <w:left w:val="none" w:sz="0" w:space="0" w:color="auto"/>
        <w:bottom w:val="none" w:sz="0" w:space="0" w:color="auto"/>
        <w:right w:val="none" w:sz="0" w:space="0" w:color="auto"/>
      </w:divBdr>
      <w:divsChild>
        <w:div w:id="1082679251">
          <w:marLeft w:val="0"/>
          <w:marRight w:val="0"/>
          <w:marTop w:val="0"/>
          <w:marBottom w:val="0"/>
          <w:divBdr>
            <w:top w:val="none" w:sz="0" w:space="0" w:color="auto"/>
            <w:left w:val="none" w:sz="0" w:space="0" w:color="auto"/>
            <w:bottom w:val="none" w:sz="0" w:space="0" w:color="auto"/>
            <w:right w:val="none" w:sz="0" w:space="0" w:color="auto"/>
          </w:divBdr>
        </w:div>
        <w:div w:id="1080254966">
          <w:marLeft w:val="0"/>
          <w:marRight w:val="0"/>
          <w:marTop w:val="150"/>
          <w:marBottom w:val="0"/>
          <w:divBdr>
            <w:top w:val="none" w:sz="0" w:space="0" w:color="auto"/>
            <w:left w:val="none" w:sz="0" w:space="0" w:color="auto"/>
            <w:bottom w:val="none" w:sz="0" w:space="0" w:color="auto"/>
            <w:right w:val="none" w:sz="0" w:space="0" w:color="auto"/>
          </w:divBdr>
          <w:divsChild>
            <w:div w:id="1016349632">
              <w:marLeft w:val="1155"/>
              <w:marRight w:val="0"/>
              <w:marTop w:val="0"/>
              <w:marBottom w:val="0"/>
              <w:divBdr>
                <w:top w:val="none" w:sz="0" w:space="0" w:color="auto"/>
                <w:left w:val="none" w:sz="0" w:space="0" w:color="auto"/>
                <w:bottom w:val="none" w:sz="0" w:space="0" w:color="auto"/>
                <w:right w:val="none" w:sz="0" w:space="0" w:color="auto"/>
              </w:divBdr>
            </w:div>
            <w:div w:id="757990447">
              <w:marLeft w:val="1155"/>
              <w:marRight w:val="0"/>
              <w:marTop w:val="0"/>
              <w:marBottom w:val="0"/>
              <w:divBdr>
                <w:top w:val="none" w:sz="0" w:space="0" w:color="auto"/>
                <w:left w:val="none" w:sz="0" w:space="0" w:color="auto"/>
                <w:bottom w:val="none" w:sz="0" w:space="0" w:color="auto"/>
                <w:right w:val="none" w:sz="0" w:space="0" w:color="auto"/>
              </w:divBdr>
            </w:div>
            <w:div w:id="2069926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07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5352">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858310">
      <w:bodyDiv w:val="1"/>
      <w:marLeft w:val="0"/>
      <w:marRight w:val="0"/>
      <w:marTop w:val="0"/>
      <w:marBottom w:val="0"/>
      <w:divBdr>
        <w:top w:val="none" w:sz="0" w:space="0" w:color="auto"/>
        <w:left w:val="none" w:sz="0" w:space="0" w:color="auto"/>
        <w:bottom w:val="none" w:sz="0" w:space="0" w:color="auto"/>
        <w:right w:val="none" w:sz="0" w:space="0" w:color="auto"/>
      </w:divBdr>
    </w:div>
    <w:div w:id="1021929155">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31433">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90498">
      <w:bodyDiv w:val="1"/>
      <w:marLeft w:val="0"/>
      <w:marRight w:val="0"/>
      <w:marTop w:val="0"/>
      <w:marBottom w:val="0"/>
      <w:divBdr>
        <w:top w:val="none" w:sz="0" w:space="0" w:color="auto"/>
        <w:left w:val="none" w:sz="0" w:space="0" w:color="auto"/>
        <w:bottom w:val="none" w:sz="0" w:space="0" w:color="auto"/>
        <w:right w:val="none" w:sz="0" w:space="0" w:color="auto"/>
      </w:divBdr>
      <w:divsChild>
        <w:div w:id="1198546643">
          <w:marLeft w:val="0"/>
          <w:marRight w:val="0"/>
          <w:marTop w:val="0"/>
          <w:marBottom w:val="0"/>
          <w:divBdr>
            <w:top w:val="none" w:sz="0" w:space="0" w:color="auto"/>
            <w:left w:val="none" w:sz="0" w:space="0" w:color="auto"/>
            <w:bottom w:val="none" w:sz="0" w:space="0" w:color="auto"/>
            <w:right w:val="none" w:sz="0" w:space="0" w:color="auto"/>
          </w:divBdr>
        </w:div>
        <w:div w:id="589192317">
          <w:marLeft w:val="0"/>
          <w:marRight w:val="0"/>
          <w:marTop w:val="150"/>
          <w:marBottom w:val="0"/>
          <w:divBdr>
            <w:top w:val="none" w:sz="0" w:space="0" w:color="auto"/>
            <w:left w:val="none" w:sz="0" w:space="0" w:color="auto"/>
            <w:bottom w:val="none" w:sz="0" w:space="0" w:color="auto"/>
            <w:right w:val="none" w:sz="0" w:space="0" w:color="auto"/>
          </w:divBdr>
          <w:divsChild>
            <w:div w:id="2138254257">
              <w:marLeft w:val="1155"/>
              <w:marRight w:val="0"/>
              <w:marTop w:val="0"/>
              <w:marBottom w:val="0"/>
              <w:divBdr>
                <w:top w:val="none" w:sz="0" w:space="0" w:color="auto"/>
                <w:left w:val="none" w:sz="0" w:space="0" w:color="auto"/>
                <w:bottom w:val="none" w:sz="0" w:space="0" w:color="auto"/>
                <w:right w:val="none" w:sz="0" w:space="0" w:color="auto"/>
              </w:divBdr>
            </w:div>
            <w:div w:id="781997667">
              <w:marLeft w:val="1155"/>
              <w:marRight w:val="0"/>
              <w:marTop w:val="0"/>
              <w:marBottom w:val="0"/>
              <w:divBdr>
                <w:top w:val="none" w:sz="0" w:space="0" w:color="auto"/>
                <w:left w:val="none" w:sz="0" w:space="0" w:color="auto"/>
                <w:bottom w:val="none" w:sz="0" w:space="0" w:color="auto"/>
                <w:right w:val="none" w:sz="0" w:space="0" w:color="auto"/>
              </w:divBdr>
            </w:div>
            <w:div w:id="10680410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43371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674296">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794051">
      <w:bodyDiv w:val="1"/>
      <w:marLeft w:val="0"/>
      <w:marRight w:val="0"/>
      <w:marTop w:val="0"/>
      <w:marBottom w:val="0"/>
      <w:divBdr>
        <w:top w:val="none" w:sz="0" w:space="0" w:color="auto"/>
        <w:left w:val="none" w:sz="0" w:space="0" w:color="auto"/>
        <w:bottom w:val="none" w:sz="0" w:space="0" w:color="auto"/>
        <w:right w:val="none" w:sz="0" w:space="0" w:color="auto"/>
      </w:divBdr>
      <w:divsChild>
        <w:div w:id="980188435">
          <w:marLeft w:val="0"/>
          <w:marRight w:val="0"/>
          <w:marTop w:val="0"/>
          <w:marBottom w:val="0"/>
          <w:divBdr>
            <w:top w:val="none" w:sz="0" w:space="0" w:color="auto"/>
            <w:left w:val="none" w:sz="0" w:space="0" w:color="auto"/>
            <w:bottom w:val="none" w:sz="0" w:space="0" w:color="auto"/>
            <w:right w:val="none" w:sz="0" w:space="0" w:color="auto"/>
          </w:divBdr>
        </w:div>
        <w:div w:id="1194657137">
          <w:marLeft w:val="0"/>
          <w:marRight w:val="0"/>
          <w:marTop w:val="150"/>
          <w:marBottom w:val="0"/>
          <w:divBdr>
            <w:top w:val="none" w:sz="0" w:space="0" w:color="auto"/>
            <w:left w:val="none" w:sz="0" w:space="0" w:color="auto"/>
            <w:bottom w:val="none" w:sz="0" w:space="0" w:color="auto"/>
            <w:right w:val="none" w:sz="0" w:space="0" w:color="auto"/>
          </w:divBdr>
          <w:divsChild>
            <w:div w:id="2124374578">
              <w:marLeft w:val="1155"/>
              <w:marRight w:val="0"/>
              <w:marTop w:val="0"/>
              <w:marBottom w:val="0"/>
              <w:divBdr>
                <w:top w:val="none" w:sz="0" w:space="0" w:color="auto"/>
                <w:left w:val="none" w:sz="0" w:space="0" w:color="auto"/>
                <w:bottom w:val="none" w:sz="0" w:space="0" w:color="auto"/>
                <w:right w:val="none" w:sz="0" w:space="0" w:color="auto"/>
              </w:divBdr>
            </w:div>
            <w:div w:id="1119301293">
              <w:marLeft w:val="1155"/>
              <w:marRight w:val="0"/>
              <w:marTop w:val="0"/>
              <w:marBottom w:val="0"/>
              <w:divBdr>
                <w:top w:val="none" w:sz="0" w:space="0" w:color="auto"/>
                <w:left w:val="none" w:sz="0" w:space="0" w:color="auto"/>
                <w:bottom w:val="none" w:sz="0" w:space="0" w:color="auto"/>
                <w:right w:val="none" w:sz="0" w:space="0" w:color="auto"/>
              </w:divBdr>
            </w:div>
            <w:div w:id="9305521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255018">
      <w:bodyDiv w:val="1"/>
      <w:marLeft w:val="0"/>
      <w:marRight w:val="0"/>
      <w:marTop w:val="0"/>
      <w:marBottom w:val="0"/>
      <w:divBdr>
        <w:top w:val="none" w:sz="0" w:space="0" w:color="auto"/>
        <w:left w:val="none" w:sz="0" w:space="0" w:color="auto"/>
        <w:bottom w:val="none" w:sz="0" w:space="0" w:color="auto"/>
        <w:right w:val="none" w:sz="0" w:space="0" w:color="auto"/>
      </w:divBdr>
      <w:divsChild>
        <w:div w:id="1070619891">
          <w:marLeft w:val="0"/>
          <w:marRight w:val="0"/>
          <w:marTop w:val="0"/>
          <w:marBottom w:val="0"/>
          <w:divBdr>
            <w:top w:val="none" w:sz="0" w:space="0" w:color="auto"/>
            <w:left w:val="none" w:sz="0" w:space="0" w:color="auto"/>
            <w:bottom w:val="none" w:sz="0" w:space="0" w:color="auto"/>
            <w:right w:val="none" w:sz="0" w:space="0" w:color="auto"/>
          </w:divBdr>
        </w:div>
        <w:div w:id="1122307021">
          <w:marLeft w:val="0"/>
          <w:marRight w:val="0"/>
          <w:marTop w:val="150"/>
          <w:marBottom w:val="0"/>
          <w:divBdr>
            <w:top w:val="none" w:sz="0" w:space="0" w:color="auto"/>
            <w:left w:val="none" w:sz="0" w:space="0" w:color="auto"/>
            <w:bottom w:val="none" w:sz="0" w:space="0" w:color="auto"/>
            <w:right w:val="none" w:sz="0" w:space="0" w:color="auto"/>
          </w:divBdr>
          <w:divsChild>
            <w:div w:id="1582177963">
              <w:marLeft w:val="1155"/>
              <w:marRight w:val="0"/>
              <w:marTop w:val="0"/>
              <w:marBottom w:val="0"/>
              <w:divBdr>
                <w:top w:val="none" w:sz="0" w:space="0" w:color="auto"/>
                <w:left w:val="none" w:sz="0" w:space="0" w:color="auto"/>
                <w:bottom w:val="none" w:sz="0" w:space="0" w:color="auto"/>
                <w:right w:val="none" w:sz="0" w:space="0" w:color="auto"/>
              </w:divBdr>
            </w:div>
            <w:div w:id="307395095">
              <w:marLeft w:val="1155"/>
              <w:marRight w:val="0"/>
              <w:marTop w:val="0"/>
              <w:marBottom w:val="0"/>
              <w:divBdr>
                <w:top w:val="none" w:sz="0" w:space="0" w:color="auto"/>
                <w:left w:val="none" w:sz="0" w:space="0" w:color="auto"/>
                <w:bottom w:val="none" w:sz="0" w:space="0" w:color="auto"/>
                <w:right w:val="none" w:sz="0" w:space="0" w:color="auto"/>
              </w:divBdr>
            </w:div>
            <w:div w:id="20613166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6327">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784898">
      <w:bodyDiv w:val="1"/>
      <w:marLeft w:val="0"/>
      <w:marRight w:val="0"/>
      <w:marTop w:val="0"/>
      <w:marBottom w:val="0"/>
      <w:divBdr>
        <w:top w:val="none" w:sz="0" w:space="0" w:color="auto"/>
        <w:left w:val="none" w:sz="0" w:space="0" w:color="auto"/>
        <w:bottom w:val="none" w:sz="0" w:space="0" w:color="auto"/>
        <w:right w:val="none" w:sz="0" w:space="0" w:color="auto"/>
      </w:divBdr>
      <w:divsChild>
        <w:div w:id="337973716">
          <w:marLeft w:val="0"/>
          <w:marRight w:val="0"/>
          <w:marTop w:val="0"/>
          <w:marBottom w:val="0"/>
          <w:divBdr>
            <w:top w:val="none" w:sz="0" w:space="0" w:color="auto"/>
            <w:left w:val="none" w:sz="0" w:space="0" w:color="auto"/>
            <w:bottom w:val="none" w:sz="0" w:space="0" w:color="auto"/>
            <w:right w:val="none" w:sz="0" w:space="0" w:color="auto"/>
          </w:divBdr>
        </w:div>
        <w:div w:id="1950234296">
          <w:marLeft w:val="0"/>
          <w:marRight w:val="0"/>
          <w:marTop w:val="150"/>
          <w:marBottom w:val="0"/>
          <w:divBdr>
            <w:top w:val="none" w:sz="0" w:space="0" w:color="auto"/>
            <w:left w:val="none" w:sz="0" w:space="0" w:color="auto"/>
            <w:bottom w:val="none" w:sz="0" w:space="0" w:color="auto"/>
            <w:right w:val="none" w:sz="0" w:space="0" w:color="auto"/>
          </w:divBdr>
          <w:divsChild>
            <w:div w:id="2140805517">
              <w:marLeft w:val="1155"/>
              <w:marRight w:val="0"/>
              <w:marTop w:val="0"/>
              <w:marBottom w:val="0"/>
              <w:divBdr>
                <w:top w:val="none" w:sz="0" w:space="0" w:color="auto"/>
                <w:left w:val="none" w:sz="0" w:space="0" w:color="auto"/>
                <w:bottom w:val="none" w:sz="0" w:space="0" w:color="auto"/>
                <w:right w:val="none" w:sz="0" w:space="0" w:color="auto"/>
              </w:divBdr>
            </w:div>
            <w:div w:id="1312297606">
              <w:marLeft w:val="1155"/>
              <w:marRight w:val="0"/>
              <w:marTop w:val="0"/>
              <w:marBottom w:val="0"/>
              <w:divBdr>
                <w:top w:val="none" w:sz="0" w:space="0" w:color="auto"/>
                <w:left w:val="none" w:sz="0" w:space="0" w:color="auto"/>
                <w:bottom w:val="none" w:sz="0" w:space="0" w:color="auto"/>
                <w:right w:val="none" w:sz="0" w:space="0" w:color="auto"/>
              </w:divBdr>
            </w:div>
            <w:div w:id="10270952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02734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103505">
      <w:bodyDiv w:val="1"/>
      <w:marLeft w:val="0"/>
      <w:marRight w:val="0"/>
      <w:marTop w:val="0"/>
      <w:marBottom w:val="0"/>
      <w:divBdr>
        <w:top w:val="none" w:sz="0" w:space="0" w:color="auto"/>
        <w:left w:val="none" w:sz="0" w:space="0" w:color="auto"/>
        <w:bottom w:val="none" w:sz="0" w:space="0" w:color="auto"/>
        <w:right w:val="none" w:sz="0" w:space="0" w:color="auto"/>
      </w:divBdr>
      <w:divsChild>
        <w:div w:id="924343595">
          <w:marLeft w:val="0"/>
          <w:marRight w:val="0"/>
          <w:marTop w:val="0"/>
          <w:marBottom w:val="0"/>
          <w:divBdr>
            <w:top w:val="none" w:sz="0" w:space="0" w:color="auto"/>
            <w:left w:val="none" w:sz="0" w:space="0" w:color="auto"/>
            <w:bottom w:val="none" w:sz="0" w:space="0" w:color="auto"/>
            <w:right w:val="none" w:sz="0" w:space="0" w:color="auto"/>
          </w:divBdr>
        </w:div>
        <w:div w:id="1520656556">
          <w:marLeft w:val="0"/>
          <w:marRight w:val="0"/>
          <w:marTop w:val="150"/>
          <w:marBottom w:val="0"/>
          <w:divBdr>
            <w:top w:val="none" w:sz="0" w:space="0" w:color="auto"/>
            <w:left w:val="none" w:sz="0" w:space="0" w:color="auto"/>
            <w:bottom w:val="none" w:sz="0" w:space="0" w:color="auto"/>
            <w:right w:val="none" w:sz="0" w:space="0" w:color="auto"/>
          </w:divBdr>
          <w:divsChild>
            <w:div w:id="2008896284">
              <w:marLeft w:val="1155"/>
              <w:marRight w:val="0"/>
              <w:marTop w:val="0"/>
              <w:marBottom w:val="0"/>
              <w:divBdr>
                <w:top w:val="none" w:sz="0" w:space="0" w:color="auto"/>
                <w:left w:val="none" w:sz="0" w:space="0" w:color="auto"/>
                <w:bottom w:val="none" w:sz="0" w:space="0" w:color="auto"/>
                <w:right w:val="none" w:sz="0" w:space="0" w:color="auto"/>
              </w:divBdr>
            </w:div>
            <w:div w:id="211623234">
              <w:marLeft w:val="1155"/>
              <w:marRight w:val="0"/>
              <w:marTop w:val="0"/>
              <w:marBottom w:val="0"/>
              <w:divBdr>
                <w:top w:val="none" w:sz="0" w:space="0" w:color="auto"/>
                <w:left w:val="none" w:sz="0" w:space="0" w:color="auto"/>
                <w:bottom w:val="none" w:sz="0" w:space="0" w:color="auto"/>
                <w:right w:val="none" w:sz="0" w:space="0" w:color="auto"/>
              </w:divBdr>
            </w:div>
            <w:div w:id="353566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7147609">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58357">
      <w:bodyDiv w:val="1"/>
      <w:marLeft w:val="0"/>
      <w:marRight w:val="0"/>
      <w:marTop w:val="0"/>
      <w:marBottom w:val="0"/>
      <w:divBdr>
        <w:top w:val="none" w:sz="0" w:space="0" w:color="auto"/>
        <w:left w:val="none" w:sz="0" w:space="0" w:color="auto"/>
        <w:bottom w:val="none" w:sz="0" w:space="0" w:color="auto"/>
        <w:right w:val="none" w:sz="0" w:space="0" w:color="auto"/>
      </w:divBdr>
    </w:div>
    <w:div w:id="1027754229">
      <w:bodyDiv w:val="1"/>
      <w:marLeft w:val="0"/>
      <w:marRight w:val="0"/>
      <w:marTop w:val="0"/>
      <w:marBottom w:val="0"/>
      <w:divBdr>
        <w:top w:val="none" w:sz="0" w:space="0" w:color="auto"/>
        <w:left w:val="none" w:sz="0" w:space="0" w:color="auto"/>
        <w:bottom w:val="none" w:sz="0" w:space="0" w:color="auto"/>
        <w:right w:val="none" w:sz="0" w:space="0" w:color="auto"/>
      </w:divBdr>
    </w:div>
    <w:div w:id="1027759322">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15089">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3246">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643143">
      <w:bodyDiv w:val="1"/>
      <w:marLeft w:val="0"/>
      <w:marRight w:val="0"/>
      <w:marTop w:val="0"/>
      <w:marBottom w:val="0"/>
      <w:divBdr>
        <w:top w:val="none" w:sz="0" w:space="0" w:color="auto"/>
        <w:left w:val="none" w:sz="0" w:space="0" w:color="auto"/>
        <w:bottom w:val="none" w:sz="0" w:space="0" w:color="auto"/>
        <w:right w:val="none" w:sz="0" w:space="0" w:color="auto"/>
      </w:divBdr>
    </w:div>
    <w:div w:id="1030715789">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50812">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118">
      <w:bodyDiv w:val="1"/>
      <w:marLeft w:val="0"/>
      <w:marRight w:val="0"/>
      <w:marTop w:val="0"/>
      <w:marBottom w:val="0"/>
      <w:divBdr>
        <w:top w:val="none" w:sz="0" w:space="0" w:color="auto"/>
        <w:left w:val="none" w:sz="0" w:space="0" w:color="auto"/>
        <w:bottom w:val="none" w:sz="0" w:space="0" w:color="auto"/>
        <w:right w:val="none" w:sz="0" w:space="0" w:color="auto"/>
      </w:divBdr>
      <w:divsChild>
        <w:div w:id="1699089704">
          <w:marLeft w:val="0"/>
          <w:marRight w:val="0"/>
          <w:marTop w:val="0"/>
          <w:marBottom w:val="0"/>
          <w:divBdr>
            <w:top w:val="none" w:sz="0" w:space="0" w:color="auto"/>
            <w:left w:val="none" w:sz="0" w:space="0" w:color="auto"/>
            <w:bottom w:val="none" w:sz="0" w:space="0" w:color="auto"/>
            <w:right w:val="none" w:sz="0" w:space="0" w:color="auto"/>
          </w:divBdr>
        </w:div>
        <w:div w:id="1316227444">
          <w:marLeft w:val="0"/>
          <w:marRight w:val="0"/>
          <w:marTop w:val="150"/>
          <w:marBottom w:val="0"/>
          <w:divBdr>
            <w:top w:val="none" w:sz="0" w:space="0" w:color="auto"/>
            <w:left w:val="none" w:sz="0" w:space="0" w:color="auto"/>
            <w:bottom w:val="none" w:sz="0" w:space="0" w:color="auto"/>
            <w:right w:val="none" w:sz="0" w:space="0" w:color="auto"/>
          </w:divBdr>
          <w:divsChild>
            <w:div w:id="1642466508">
              <w:marLeft w:val="1155"/>
              <w:marRight w:val="0"/>
              <w:marTop w:val="0"/>
              <w:marBottom w:val="0"/>
              <w:divBdr>
                <w:top w:val="none" w:sz="0" w:space="0" w:color="auto"/>
                <w:left w:val="none" w:sz="0" w:space="0" w:color="auto"/>
                <w:bottom w:val="none" w:sz="0" w:space="0" w:color="auto"/>
                <w:right w:val="none" w:sz="0" w:space="0" w:color="auto"/>
              </w:divBdr>
            </w:div>
            <w:div w:id="2108772071">
              <w:marLeft w:val="1155"/>
              <w:marRight w:val="0"/>
              <w:marTop w:val="0"/>
              <w:marBottom w:val="0"/>
              <w:divBdr>
                <w:top w:val="none" w:sz="0" w:space="0" w:color="auto"/>
                <w:left w:val="none" w:sz="0" w:space="0" w:color="auto"/>
                <w:bottom w:val="none" w:sz="0" w:space="0" w:color="auto"/>
                <w:right w:val="none" w:sz="0" w:space="0" w:color="auto"/>
              </w:divBdr>
            </w:div>
            <w:div w:id="6056918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0254">
      <w:bodyDiv w:val="1"/>
      <w:marLeft w:val="0"/>
      <w:marRight w:val="0"/>
      <w:marTop w:val="0"/>
      <w:marBottom w:val="0"/>
      <w:divBdr>
        <w:top w:val="none" w:sz="0" w:space="0" w:color="auto"/>
        <w:left w:val="none" w:sz="0" w:space="0" w:color="auto"/>
        <w:bottom w:val="none" w:sz="0" w:space="0" w:color="auto"/>
        <w:right w:val="none" w:sz="0" w:space="0" w:color="auto"/>
      </w:divBdr>
      <w:divsChild>
        <w:div w:id="1929197264">
          <w:marLeft w:val="0"/>
          <w:marRight w:val="0"/>
          <w:marTop w:val="0"/>
          <w:marBottom w:val="0"/>
          <w:divBdr>
            <w:top w:val="none" w:sz="0" w:space="0" w:color="auto"/>
            <w:left w:val="none" w:sz="0" w:space="0" w:color="auto"/>
            <w:bottom w:val="none" w:sz="0" w:space="0" w:color="auto"/>
            <w:right w:val="none" w:sz="0" w:space="0" w:color="auto"/>
          </w:divBdr>
        </w:div>
        <w:div w:id="1638027211">
          <w:marLeft w:val="0"/>
          <w:marRight w:val="0"/>
          <w:marTop w:val="150"/>
          <w:marBottom w:val="0"/>
          <w:divBdr>
            <w:top w:val="none" w:sz="0" w:space="0" w:color="auto"/>
            <w:left w:val="none" w:sz="0" w:space="0" w:color="auto"/>
            <w:bottom w:val="none" w:sz="0" w:space="0" w:color="auto"/>
            <w:right w:val="none" w:sz="0" w:space="0" w:color="auto"/>
          </w:divBdr>
          <w:divsChild>
            <w:div w:id="96141602">
              <w:marLeft w:val="1155"/>
              <w:marRight w:val="0"/>
              <w:marTop w:val="0"/>
              <w:marBottom w:val="0"/>
              <w:divBdr>
                <w:top w:val="none" w:sz="0" w:space="0" w:color="auto"/>
                <w:left w:val="none" w:sz="0" w:space="0" w:color="auto"/>
                <w:bottom w:val="none" w:sz="0" w:space="0" w:color="auto"/>
                <w:right w:val="none" w:sz="0" w:space="0" w:color="auto"/>
              </w:divBdr>
            </w:div>
            <w:div w:id="20709597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26489">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3925709">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113203">
      <w:bodyDiv w:val="1"/>
      <w:marLeft w:val="0"/>
      <w:marRight w:val="0"/>
      <w:marTop w:val="0"/>
      <w:marBottom w:val="0"/>
      <w:divBdr>
        <w:top w:val="none" w:sz="0" w:space="0" w:color="auto"/>
        <w:left w:val="none" w:sz="0" w:space="0" w:color="auto"/>
        <w:bottom w:val="none" w:sz="0" w:space="0" w:color="auto"/>
        <w:right w:val="none" w:sz="0" w:space="0" w:color="auto"/>
      </w:divBdr>
      <w:divsChild>
        <w:div w:id="287593782">
          <w:marLeft w:val="0"/>
          <w:marRight w:val="0"/>
          <w:marTop w:val="0"/>
          <w:marBottom w:val="0"/>
          <w:divBdr>
            <w:top w:val="none" w:sz="0" w:space="0" w:color="auto"/>
            <w:left w:val="none" w:sz="0" w:space="0" w:color="auto"/>
            <w:bottom w:val="none" w:sz="0" w:space="0" w:color="auto"/>
            <w:right w:val="none" w:sz="0" w:space="0" w:color="auto"/>
          </w:divBdr>
        </w:div>
        <w:div w:id="894899233">
          <w:marLeft w:val="0"/>
          <w:marRight w:val="0"/>
          <w:marTop w:val="150"/>
          <w:marBottom w:val="0"/>
          <w:divBdr>
            <w:top w:val="none" w:sz="0" w:space="0" w:color="auto"/>
            <w:left w:val="none" w:sz="0" w:space="0" w:color="auto"/>
            <w:bottom w:val="none" w:sz="0" w:space="0" w:color="auto"/>
            <w:right w:val="none" w:sz="0" w:space="0" w:color="auto"/>
          </w:divBdr>
          <w:divsChild>
            <w:div w:id="1817335019">
              <w:marLeft w:val="1155"/>
              <w:marRight w:val="0"/>
              <w:marTop w:val="0"/>
              <w:marBottom w:val="0"/>
              <w:divBdr>
                <w:top w:val="none" w:sz="0" w:space="0" w:color="auto"/>
                <w:left w:val="none" w:sz="0" w:space="0" w:color="auto"/>
                <w:bottom w:val="none" w:sz="0" w:space="0" w:color="auto"/>
                <w:right w:val="none" w:sz="0" w:space="0" w:color="auto"/>
              </w:divBdr>
            </w:div>
            <w:div w:id="1585870955">
              <w:marLeft w:val="1155"/>
              <w:marRight w:val="0"/>
              <w:marTop w:val="0"/>
              <w:marBottom w:val="0"/>
              <w:divBdr>
                <w:top w:val="none" w:sz="0" w:space="0" w:color="auto"/>
                <w:left w:val="none" w:sz="0" w:space="0" w:color="auto"/>
                <w:bottom w:val="none" w:sz="0" w:space="0" w:color="auto"/>
                <w:right w:val="none" w:sz="0" w:space="0" w:color="auto"/>
              </w:divBdr>
            </w:div>
            <w:div w:id="15445192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620766">
      <w:bodyDiv w:val="1"/>
      <w:marLeft w:val="0"/>
      <w:marRight w:val="0"/>
      <w:marTop w:val="0"/>
      <w:marBottom w:val="0"/>
      <w:divBdr>
        <w:top w:val="none" w:sz="0" w:space="0" w:color="auto"/>
        <w:left w:val="none" w:sz="0" w:space="0" w:color="auto"/>
        <w:bottom w:val="none" w:sz="0" w:space="0" w:color="auto"/>
        <w:right w:val="none" w:sz="0" w:space="0" w:color="auto"/>
      </w:divBdr>
    </w:div>
    <w:div w:id="1034691358">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882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199426">
      <w:bodyDiv w:val="1"/>
      <w:marLeft w:val="0"/>
      <w:marRight w:val="0"/>
      <w:marTop w:val="0"/>
      <w:marBottom w:val="0"/>
      <w:divBdr>
        <w:top w:val="none" w:sz="0" w:space="0" w:color="auto"/>
        <w:left w:val="none" w:sz="0" w:space="0" w:color="auto"/>
        <w:bottom w:val="none" w:sz="0" w:space="0" w:color="auto"/>
        <w:right w:val="none" w:sz="0" w:space="0" w:color="auto"/>
      </w:divBdr>
    </w:div>
    <w:div w:id="1036344872">
      <w:bodyDiv w:val="1"/>
      <w:marLeft w:val="0"/>
      <w:marRight w:val="0"/>
      <w:marTop w:val="0"/>
      <w:marBottom w:val="0"/>
      <w:divBdr>
        <w:top w:val="none" w:sz="0" w:space="0" w:color="auto"/>
        <w:left w:val="none" w:sz="0" w:space="0" w:color="auto"/>
        <w:bottom w:val="none" w:sz="0" w:space="0" w:color="auto"/>
        <w:right w:val="none" w:sz="0" w:space="0" w:color="auto"/>
      </w:divBdr>
      <w:divsChild>
        <w:div w:id="1877811557">
          <w:marLeft w:val="0"/>
          <w:marRight w:val="0"/>
          <w:marTop w:val="0"/>
          <w:marBottom w:val="0"/>
          <w:divBdr>
            <w:top w:val="none" w:sz="0" w:space="0" w:color="auto"/>
            <w:left w:val="none" w:sz="0" w:space="0" w:color="auto"/>
            <w:bottom w:val="none" w:sz="0" w:space="0" w:color="auto"/>
            <w:right w:val="none" w:sz="0" w:space="0" w:color="auto"/>
          </w:divBdr>
        </w:div>
        <w:div w:id="515120542">
          <w:marLeft w:val="0"/>
          <w:marRight w:val="0"/>
          <w:marTop w:val="150"/>
          <w:marBottom w:val="0"/>
          <w:divBdr>
            <w:top w:val="none" w:sz="0" w:space="0" w:color="auto"/>
            <w:left w:val="none" w:sz="0" w:space="0" w:color="auto"/>
            <w:bottom w:val="none" w:sz="0" w:space="0" w:color="auto"/>
            <w:right w:val="none" w:sz="0" w:space="0" w:color="auto"/>
          </w:divBdr>
          <w:divsChild>
            <w:div w:id="1608269960">
              <w:marLeft w:val="1155"/>
              <w:marRight w:val="0"/>
              <w:marTop w:val="0"/>
              <w:marBottom w:val="0"/>
              <w:divBdr>
                <w:top w:val="none" w:sz="0" w:space="0" w:color="auto"/>
                <w:left w:val="none" w:sz="0" w:space="0" w:color="auto"/>
                <w:bottom w:val="none" w:sz="0" w:space="0" w:color="auto"/>
                <w:right w:val="none" w:sz="0" w:space="0" w:color="auto"/>
              </w:divBdr>
            </w:div>
            <w:div w:id="1168518443">
              <w:marLeft w:val="1155"/>
              <w:marRight w:val="0"/>
              <w:marTop w:val="0"/>
              <w:marBottom w:val="0"/>
              <w:divBdr>
                <w:top w:val="none" w:sz="0" w:space="0" w:color="auto"/>
                <w:left w:val="none" w:sz="0" w:space="0" w:color="auto"/>
                <w:bottom w:val="none" w:sz="0" w:space="0" w:color="auto"/>
                <w:right w:val="none" w:sz="0" w:space="0" w:color="auto"/>
              </w:divBdr>
            </w:div>
            <w:div w:id="13000395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9405">
      <w:bodyDiv w:val="1"/>
      <w:marLeft w:val="0"/>
      <w:marRight w:val="0"/>
      <w:marTop w:val="0"/>
      <w:marBottom w:val="0"/>
      <w:divBdr>
        <w:top w:val="none" w:sz="0" w:space="0" w:color="auto"/>
        <w:left w:val="none" w:sz="0" w:space="0" w:color="auto"/>
        <w:bottom w:val="none" w:sz="0" w:space="0" w:color="auto"/>
        <w:right w:val="none" w:sz="0" w:space="0" w:color="auto"/>
      </w:divBdr>
      <w:divsChild>
        <w:div w:id="396712284">
          <w:marLeft w:val="0"/>
          <w:marRight w:val="0"/>
          <w:marTop w:val="0"/>
          <w:marBottom w:val="0"/>
          <w:divBdr>
            <w:top w:val="none" w:sz="0" w:space="0" w:color="auto"/>
            <w:left w:val="none" w:sz="0" w:space="0" w:color="auto"/>
            <w:bottom w:val="none" w:sz="0" w:space="0" w:color="auto"/>
            <w:right w:val="none" w:sz="0" w:space="0" w:color="auto"/>
          </w:divBdr>
        </w:div>
        <w:div w:id="1802841586">
          <w:marLeft w:val="0"/>
          <w:marRight w:val="0"/>
          <w:marTop w:val="150"/>
          <w:marBottom w:val="0"/>
          <w:divBdr>
            <w:top w:val="none" w:sz="0" w:space="0" w:color="auto"/>
            <w:left w:val="none" w:sz="0" w:space="0" w:color="auto"/>
            <w:bottom w:val="none" w:sz="0" w:space="0" w:color="auto"/>
            <w:right w:val="none" w:sz="0" w:space="0" w:color="auto"/>
          </w:divBdr>
          <w:divsChild>
            <w:div w:id="1653559803">
              <w:marLeft w:val="1155"/>
              <w:marRight w:val="0"/>
              <w:marTop w:val="0"/>
              <w:marBottom w:val="0"/>
              <w:divBdr>
                <w:top w:val="none" w:sz="0" w:space="0" w:color="auto"/>
                <w:left w:val="none" w:sz="0" w:space="0" w:color="auto"/>
                <w:bottom w:val="none" w:sz="0" w:space="0" w:color="auto"/>
                <w:right w:val="none" w:sz="0" w:space="0" w:color="auto"/>
              </w:divBdr>
            </w:div>
            <w:div w:id="946497276">
              <w:marLeft w:val="1155"/>
              <w:marRight w:val="0"/>
              <w:marTop w:val="0"/>
              <w:marBottom w:val="0"/>
              <w:divBdr>
                <w:top w:val="none" w:sz="0" w:space="0" w:color="auto"/>
                <w:left w:val="none" w:sz="0" w:space="0" w:color="auto"/>
                <w:bottom w:val="none" w:sz="0" w:space="0" w:color="auto"/>
                <w:right w:val="none" w:sz="0" w:space="0" w:color="auto"/>
              </w:divBdr>
            </w:div>
            <w:div w:id="18649054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47457">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789">
      <w:bodyDiv w:val="1"/>
      <w:marLeft w:val="0"/>
      <w:marRight w:val="0"/>
      <w:marTop w:val="0"/>
      <w:marBottom w:val="0"/>
      <w:divBdr>
        <w:top w:val="none" w:sz="0" w:space="0" w:color="auto"/>
        <w:left w:val="none" w:sz="0" w:space="0" w:color="auto"/>
        <w:bottom w:val="none" w:sz="0" w:space="0" w:color="auto"/>
        <w:right w:val="none" w:sz="0" w:space="0" w:color="auto"/>
      </w:divBdr>
      <w:divsChild>
        <w:div w:id="543100318">
          <w:marLeft w:val="0"/>
          <w:marRight w:val="0"/>
          <w:marTop w:val="0"/>
          <w:marBottom w:val="0"/>
          <w:divBdr>
            <w:top w:val="none" w:sz="0" w:space="0" w:color="auto"/>
            <w:left w:val="none" w:sz="0" w:space="0" w:color="auto"/>
            <w:bottom w:val="none" w:sz="0" w:space="0" w:color="auto"/>
            <w:right w:val="none" w:sz="0" w:space="0" w:color="auto"/>
          </w:divBdr>
        </w:div>
        <w:div w:id="465854782">
          <w:marLeft w:val="0"/>
          <w:marRight w:val="0"/>
          <w:marTop w:val="150"/>
          <w:marBottom w:val="0"/>
          <w:divBdr>
            <w:top w:val="none" w:sz="0" w:space="0" w:color="auto"/>
            <w:left w:val="none" w:sz="0" w:space="0" w:color="auto"/>
            <w:bottom w:val="none" w:sz="0" w:space="0" w:color="auto"/>
            <w:right w:val="none" w:sz="0" w:space="0" w:color="auto"/>
          </w:divBdr>
          <w:divsChild>
            <w:div w:id="57289817">
              <w:marLeft w:val="1155"/>
              <w:marRight w:val="0"/>
              <w:marTop w:val="0"/>
              <w:marBottom w:val="0"/>
              <w:divBdr>
                <w:top w:val="none" w:sz="0" w:space="0" w:color="auto"/>
                <w:left w:val="none" w:sz="0" w:space="0" w:color="auto"/>
                <w:bottom w:val="none" w:sz="0" w:space="0" w:color="auto"/>
                <w:right w:val="none" w:sz="0" w:space="0" w:color="auto"/>
              </w:divBdr>
            </w:div>
            <w:div w:id="1624733164">
              <w:marLeft w:val="1155"/>
              <w:marRight w:val="0"/>
              <w:marTop w:val="0"/>
              <w:marBottom w:val="0"/>
              <w:divBdr>
                <w:top w:val="none" w:sz="0" w:space="0" w:color="auto"/>
                <w:left w:val="none" w:sz="0" w:space="0" w:color="auto"/>
                <w:bottom w:val="none" w:sz="0" w:space="0" w:color="auto"/>
                <w:right w:val="none" w:sz="0" w:space="0" w:color="auto"/>
              </w:divBdr>
            </w:div>
            <w:div w:id="3976372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356395">
      <w:bodyDiv w:val="1"/>
      <w:marLeft w:val="0"/>
      <w:marRight w:val="0"/>
      <w:marTop w:val="0"/>
      <w:marBottom w:val="0"/>
      <w:divBdr>
        <w:top w:val="none" w:sz="0" w:space="0" w:color="auto"/>
        <w:left w:val="none" w:sz="0" w:space="0" w:color="auto"/>
        <w:bottom w:val="none" w:sz="0" w:space="0" w:color="auto"/>
        <w:right w:val="none" w:sz="0" w:space="0" w:color="auto"/>
      </w:divBdr>
      <w:divsChild>
        <w:div w:id="202594024">
          <w:marLeft w:val="0"/>
          <w:marRight w:val="0"/>
          <w:marTop w:val="0"/>
          <w:marBottom w:val="0"/>
          <w:divBdr>
            <w:top w:val="none" w:sz="0" w:space="0" w:color="auto"/>
            <w:left w:val="none" w:sz="0" w:space="0" w:color="auto"/>
            <w:bottom w:val="none" w:sz="0" w:space="0" w:color="auto"/>
            <w:right w:val="none" w:sz="0" w:space="0" w:color="auto"/>
          </w:divBdr>
        </w:div>
        <w:div w:id="393243470">
          <w:marLeft w:val="0"/>
          <w:marRight w:val="0"/>
          <w:marTop w:val="150"/>
          <w:marBottom w:val="0"/>
          <w:divBdr>
            <w:top w:val="none" w:sz="0" w:space="0" w:color="auto"/>
            <w:left w:val="none" w:sz="0" w:space="0" w:color="auto"/>
            <w:bottom w:val="none" w:sz="0" w:space="0" w:color="auto"/>
            <w:right w:val="none" w:sz="0" w:space="0" w:color="auto"/>
          </w:divBdr>
          <w:divsChild>
            <w:div w:id="519635083">
              <w:marLeft w:val="1155"/>
              <w:marRight w:val="0"/>
              <w:marTop w:val="0"/>
              <w:marBottom w:val="0"/>
              <w:divBdr>
                <w:top w:val="none" w:sz="0" w:space="0" w:color="auto"/>
                <w:left w:val="none" w:sz="0" w:space="0" w:color="auto"/>
                <w:bottom w:val="none" w:sz="0" w:space="0" w:color="auto"/>
                <w:right w:val="none" w:sz="0" w:space="0" w:color="auto"/>
              </w:divBdr>
            </w:div>
            <w:div w:id="1549222213">
              <w:marLeft w:val="1155"/>
              <w:marRight w:val="0"/>
              <w:marTop w:val="0"/>
              <w:marBottom w:val="0"/>
              <w:divBdr>
                <w:top w:val="none" w:sz="0" w:space="0" w:color="auto"/>
                <w:left w:val="none" w:sz="0" w:space="0" w:color="auto"/>
                <w:bottom w:val="none" w:sz="0" w:space="0" w:color="auto"/>
                <w:right w:val="none" w:sz="0" w:space="0" w:color="auto"/>
              </w:divBdr>
            </w:div>
            <w:div w:id="427192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30227">
      <w:bodyDiv w:val="1"/>
      <w:marLeft w:val="0"/>
      <w:marRight w:val="0"/>
      <w:marTop w:val="0"/>
      <w:marBottom w:val="0"/>
      <w:divBdr>
        <w:top w:val="none" w:sz="0" w:space="0" w:color="auto"/>
        <w:left w:val="none" w:sz="0" w:space="0" w:color="auto"/>
        <w:bottom w:val="none" w:sz="0" w:space="0" w:color="auto"/>
        <w:right w:val="none" w:sz="0" w:space="0" w:color="auto"/>
      </w:divBdr>
      <w:divsChild>
        <w:div w:id="1764453395">
          <w:marLeft w:val="0"/>
          <w:marRight w:val="0"/>
          <w:marTop w:val="0"/>
          <w:marBottom w:val="0"/>
          <w:divBdr>
            <w:top w:val="none" w:sz="0" w:space="0" w:color="auto"/>
            <w:left w:val="none" w:sz="0" w:space="0" w:color="auto"/>
            <w:bottom w:val="none" w:sz="0" w:space="0" w:color="auto"/>
            <w:right w:val="none" w:sz="0" w:space="0" w:color="auto"/>
          </w:divBdr>
        </w:div>
        <w:div w:id="660239573">
          <w:marLeft w:val="0"/>
          <w:marRight w:val="0"/>
          <w:marTop w:val="150"/>
          <w:marBottom w:val="0"/>
          <w:divBdr>
            <w:top w:val="none" w:sz="0" w:space="0" w:color="auto"/>
            <w:left w:val="none" w:sz="0" w:space="0" w:color="auto"/>
            <w:bottom w:val="none" w:sz="0" w:space="0" w:color="auto"/>
            <w:right w:val="none" w:sz="0" w:space="0" w:color="auto"/>
          </w:divBdr>
          <w:divsChild>
            <w:div w:id="42800108">
              <w:marLeft w:val="1155"/>
              <w:marRight w:val="0"/>
              <w:marTop w:val="0"/>
              <w:marBottom w:val="0"/>
              <w:divBdr>
                <w:top w:val="none" w:sz="0" w:space="0" w:color="auto"/>
                <w:left w:val="none" w:sz="0" w:space="0" w:color="auto"/>
                <w:bottom w:val="none" w:sz="0" w:space="0" w:color="auto"/>
                <w:right w:val="none" w:sz="0" w:space="0" w:color="auto"/>
              </w:divBdr>
            </w:div>
            <w:div w:id="1451388958">
              <w:marLeft w:val="1155"/>
              <w:marRight w:val="0"/>
              <w:marTop w:val="0"/>
              <w:marBottom w:val="0"/>
              <w:divBdr>
                <w:top w:val="none" w:sz="0" w:space="0" w:color="auto"/>
                <w:left w:val="none" w:sz="0" w:space="0" w:color="auto"/>
                <w:bottom w:val="none" w:sz="0" w:space="0" w:color="auto"/>
                <w:right w:val="none" w:sz="0" w:space="0" w:color="auto"/>
              </w:divBdr>
            </w:div>
            <w:div w:id="14427252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822896">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127916">
      <w:bodyDiv w:val="1"/>
      <w:marLeft w:val="0"/>
      <w:marRight w:val="0"/>
      <w:marTop w:val="0"/>
      <w:marBottom w:val="0"/>
      <w:divBdr>
        <w:top w:val="none" w:sz="0" w:space="0" w:color="auto"/>
        <w:left w:val="none" w:sz="0" w:space="0" w:color="auto"/>
        <w:bottom w:val="none" w:sz="0" w:space="0" w:color="auto"/>
        <w:right w:val="none" w:sz="0" w:space="0" w:color="auto"/>
      </w:divBdr>
    </w:div>
    <w:div w:id="104027744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981986">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635528">
      <w:bodyDiv w:val="1"/>
      <w:marLeft w:val="0"/>
      <w:marRight w:val="0"/>
      <w:marTop w:val="0"/>
      <w:marBottom w:val="0"/>
      <w:divBdr>
        <w:top w:val="none" w:sz="0" w:space="0" w:color="auto"/>
        <w:left w:val="none" w:sz="0" w:space="0" w:color="auto"/>
        <w:bottom w:val="none" w:sz="0" w:space="0" w:color="auto"/>
        <w:right w:val="none" w:sz="0" w:space="0" w:color="auto"/>
      </w:divBdr>
      <w:divsChild>
        <w:div w:id="2013069872">
          <w:marLeft w:val="0"/>
          <w:marRight w:val="0"/>
          <w:marTop w:val="0"/>
          <w:marBottom w:val="0"/>
          <w:divBdr>
            <w:top w:val="none" w:sz="0" w:space="0" w:color="auto"/>
            <w:left w:val="none" w:sz="0" w:space="0" w:color="auto"/>
            <w:bottom w:val="none" w:sz="0" w:space="0" w:color="auto"/>
            <w:right w:val="none" w:sz="0" w:space="0" w:color="auto"/>
          </w:divBdr>
        </w:div>
        <w:div w:id="869221672">
          <w:marLeft w:val="0"/>
          <w:marRight w:val="0"/>
          <w:marTop w:val="150"/>
          <w:marBottom w:val="0"/>
          <w:divBdr>
            <w:top w:val="none" w:sz="0" w:space="0" w:color="auto"/>
            <w:left w:val="none" w:sz="0" w:space="0" w:color="auto"/>
            <w:bottom w:val="none" w:sz="0" w:space="0" w:color="auto"/>
            <w:right w:val="none" w:sz="0" w:space="0" w:color="auto"/>
          </w:divBdr>
          <w:divsChild>
            <w:div w:id="34165943">
              <w:marLeft w:val="1155"/>
              <w:marRight w:val="0"/>
              <w:marTop w:val="0"/>
              <w:marBottom w:val="0"/>
              <w:divBdr>
                <w:top w:val="none" w:sz="0" w:space="0" w:color="auto"/>
                <w:left w:val="none" w:sz="0" w:space="0" w:color="auto"/>
                <w:bottom w:val="none" w:sz="0" w:space="0" w:color="auto"/>
                <w:right w:val="none" w:sz="0" w:space="0" w:color="auto"/>
              </w:divBdr>
            </w:div>
            <w:div w:id="2146969947">
              <w:marLeft w:val="1155"/>
              <w:marRight w:val="0"/>
              <w:marTop w:val="0"/>
              <w:marBottom w:val="0"/>
              <w:divBdr>
                <w:top w:val="none" w:sz="0" w:space="0" w:color="auto"/>
                <w:left w:val="none" w:sz="0" w:space="0" w:color="auto"/>
                <w:bottom w:val="none" w:sz="0" w:space="0" w:color="auto"/>
                <w:right w:val="none" w:sz="0" w:space="0" w:color="auto"/>
              </w:divBdr>
            </w:div>
            <w:div w:id="7273445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2333">
      <w:bodyDiv w:val="1"/>
      <w:marLeft w:val="0"/>
      <w:marRight w:val="0"/>
      <w:marTop w:val="0"/>
      <w:marBottom w:val="0"/>
      <w:divBdr>
        <w:top w:val="none" w:sz="0" w:space="0" w:color="auto"/>
        <w:left w:val="none" w:sz="0" w:space="0" w:color="auto"/>
        <w:bottom w:val="none" w:sz="0" w:space="0" w:color="auto"/>
        <w:right w:val="none" w:sz="0" w:space="0" w:color="auto"/>
      </w:divBdr>
      <w:divsChild>
        <w:div w:id="109784374">
          <w:marLeft w:val="0"/>
          <w:marRight w:val="0"/>
          <w:marTop w:val="0"/>
          <w:marBottom w:val="0"/>
          <w:divBdr>
            <w:top w:val="none" w:sz="0" w:space="0" w:color="auto"/>
            <w:left w:val="none" w:sz="0" w:space="0" w:color="auto"/>
            <w:bottom w:val="none" w:sz="0" w:space="0" w:color="auto"/>
            <w:right w:val="none" w:sz="0" w:space="0" w:color="auto"/>
          </w:divBdr>
        </w:div>
        <w:div w:id="753207912">
          <w:marLeft w:val="0"/>
          <w:marRight w:val="0"/>
          <w:marTop w:val="150"/>
          <w:marBottom w:val="0"/>
          <w:divBdr>
            <w:top w:val="none" w:sz="0" w:space="0" w:color="auto"/>
            <w:left w:val="none" w:sz="0" w:space="0" w:color="auto"/>
            <w:bottom w:val="none" w:sz="0" w:space="0" w:color="auto"/>
            <w:right w:val="none" w:sz="0" w:space="0" w:color="auto"/>
          </w:divBdr>
          <w:divsChild>
            <w:div w:id="656499798">
              <w:marLeft w:val="1155"/>
              <w:marRight w:val="0"/>
              <w:marTop w:val="0"/>
              <w:marBottom w:val="0"/>
              <w:divBdr>
                <w:top w:val="none" w:sz="0" w:space="0" w:color="auto"/>
                <w:left w:val="none" w:sz="0" w:space="0" w:color="auto"/>
                <w:bottom w:val="none" w:sz="0" w:space="0" w:color="auto"/>
                <w:right w:val="none" w:sz="0" w:space="0" w:color="auto"/>
              </w:divBdr>
            </w:div>
            <w:div w:id="14321610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4790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139457">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16241">
      <w:bodyDiv w:val="1"/>
      <w:marLeft w:val="0"/>
      <w:marRight w:val="0"/>
      <w:marTop w:val="0"/>
      <w:marBottom w:val="0"/>
      <w:divBdr>
        <w:top w:val="none" w:sz="0" w:space="0" w:color="auto"/>
        <w:left w:val="none" w:sz="0" w:space="0" w:color="auto"/>
        <w:bottom w:val="none" w:sz="0" w:space="0" w:color="auto"/>
        <w:right w:val="none" w:sz="0" w:space="0" w:color="auto"/>
      </w:divBdr>
      <w:divsChild>
        <w:div w:id="1252007371">
          <w:marLeft w:val="0"/>
          <w:marRight w:val="0"/>
          <w:marTop w:val="0"/>
          <w:marBottom w:val="0"/>
          <w:divBdr>
            <w:top w:val="none" w:sz="0" w:space="0" w:color="auto"/>
            <w:left w:val="none" w:sz="0" w:space="0" w:color="auto"/>
            <w:bottom w:val="none" w:sz="0" w:space="0" w:color="auto"/>
            <w:right w:val="none" w:sz="0" w:space="0" w:color="auto"/>
          </w:divBdr>
        </w:div>
        <w:div w:id="142888930">
          <w:marLeft w:val="0"/>
          <w:marRight w:val="0"/>
          <w:marTop w:val="150"/>
          <w:marBottom w:val="0"/>
          <w:divBdr>
            <w:top w:val="none" w:sz="0" w:space="0" w:color="auto"/>
            <w:left w:val="none" w:sz="0" w:space="0" w:color="auto"/>
            <w:bottom w:val="none" w:sz="0" w:space="0" w:color="auto"/>
            <w:right w:val="none" w:sz="0" w:space="0" w:color="auto"/>
          </w:divBdr>
          <w:divsChild>
            <w:div w:id="285627333">
              <w:marLeft w:val="1155"/>
              <w:marRight w:val="0"/>
              <w:marTop w:val="0"/>
              <w:marBottom w:val="0"/>
              <w:divBdr>
                <w:top w:val="none" w:sz="0" w:space="0" w:color="auto"/>
                <w:left w:val="none" w:sz="0" w:space="0" w:color="auto"/>
                <w:bottom w:val="none" w:sz="0" w:space="0" w:color="auto"/>
                <w:right w:val="none" w:sz="0" w:space="0" w:color="auto"/>
              </w:divBdr>
            </w:div>
            <w:div w:id="1163089597">
              <w:marLeft w:val="1155"/>
              <w:marRight w:val="0"/>
              <w:marTop w:val="0"/>
              <w:marBottom w:val="0"/>
              <w:divBdr>
                <w:top w:val="none" w:sz="0" w:space="0" w:color="auto"/>
                <w:left w:val="none" w:sz="0" w:space="0" w:color="auto"/>
                <w:bottom w:val="none" w:sz="0" w:space="0" w:color="auto"/>
                <w:right w:val="none" w:sz="0" w:space="0" w:color="auto"/>
              </w:divBdr>
            </w:div>
            <w:div w:id="6615910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13465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85375">
      <w:bodyDiv w:val="1"/>
      <w:marLeft w:val="0"/>
      <w:marRight w:val="0"/>
      <w:marTop w:val="0"/>
      <w:marBottom w:val="0"/>
      <w:divBdr>
        <w:top w:val="none" w:sz="0" w:space="0" w:color="auto"/>
        <w:left w:val="none" w:sz="0" w:space="0" w:color="auto"/>
        <w:bottom w:val="none" w:sz="0" w:space="0" w:color="auto"/>
        <w:right w:val="none" w:sz="0" w:space="0" w:color="auto"/>
      </w:divBdr>
      <w:divsChild>
        <w:div w:id="615480540">
          <w:marLeft w:val="0"/>
          <w:marRight w:val="0"/>
          <w:marTop w:val="0"/>
          <w:marBottom w:val="0"/>
          <w:divBdr>
            <w:top w:val="none" w:sz="0" w:space="0" w:color="auto"/>
            <w:left w:val="none" w:sz="0" w:space="0" w:color="auto"/>
            <w:bottom w:val="none" w:sz="0" w:space="0" w:color="auto"/>
            <w:right w:val="none" w:sz="0" w:space="0" w:color="auto"/>
          </w:divBdr>
        </w:div>
        <w:div w:id="721754075">
          <w:marLeft w:val="0"/>
          <w:marRight w:val="0"/>
          <w:marTop w:val="150"/>
          <w:marBottom w:val="0"/>
          <w:divBdr>
            <w:top w:val="none" w:sz="0" w:space="0" w:color="auto"/>
            <w:left w:val="none" w:sz="0" w:space="0" w:color="auto"/>
            <w:bottom w:val="none" w:sz="0" w:space="0" w:color="auto"/>
            <w:right w:val="none" w:sz="0" w:space="0" w:color="auto"/>
          </w:divBdr>
          <w:divsChild>
            <w:div w:id="1373310839">
              <w:marLeft w:val="1155"/>
              <w:marRight w:val="0"/>
              <w:marTop w:val="0"/>
              <w:marBottom w:val="0"/>
              <w:divBdr>
                <w:top w:val="none" w:sz="0" w:space="0" w:color="auto"/>
                <w:left w:val="none" w:sz="0" w:space="0" w:color="auto"/>
                <w:bottom w:val="none" w:sz="0" w:space="0" w:color="auto"/>
                <w:right w:val="none" w:sz="0" w:space="0" w:color="auto"/>
              </w:divBdr>
            </w:div>
            <w:div w:id="15755061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1852">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754340">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688948">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078948">
      <w:bodyDiv w:val="1"/>
      <w:marLeft w:val="0"/>
      <w:marRight w:val="0"/>
      <w:marTop w:val="0"/>
      <w:marBottom w:val="0"/>
      <w:divBdr>
        <w:top w:val="none" w:sz="0" w:space="0" w:color="auto"/>
        <w:left w:val="none" w:sz="0" w:space="0" w:color="auto"/>
        <w:bottom w:val="none" w:sz="0" w:space="0" w:color="auto"/>
        <w:right w:val="none" w:sz="0" w:space="0" w:color="auto"/>
      </w:divBdr>
    </w:div>
    <w:div w:id="1052312148">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853784">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122040">
      <w:bodyDiv w:val="1"/>
      <w:marLeft w:val="0"/>
      <w:marRight w:val="0"/>
      <w:marTop w:val="0"/>
      <w:marBottom w:val="0"/>
      <w:divBdr>
        <w:top w:val="none" w:sz="0" w:space="0" w:color="auto"/>
        <w:left w:val="none" w:sz="0" w:space="0" w:color="auto"/>
        <w:bottom w:val="none" w:sz="0" w:space="0" w:color="auto"/>
        <w:right w:val="none" w:sz="0" w:space="0" w:color="auto"/>
      </w:divBdr>
      <w:divsChild>
        <w:div w:id="1638147020">
          <w:marLeft w:val="0"/>
          <w:marRight w:val="0"/>
          <w:marTop w:val="0"/>
          <w:marBottom w:val="0"/>
          <w:divBdr>
            <w:top w:val="none" w:sz="0" w:space="0" w:color="auto"/>
            <w:left w:val="none" w:sz="0" w:space="0" w:color="auto"/>
            <w:bottom w:val="none" w:sz="0" w:space="0" w:color="auto"/>
            <w:right w:val="none" w:sz="0" w:space="0" w:color="auto"/>
          </w:divBdr>
        </w:div>
        <w:div w:id="1198926746">
          <w:marLeft w:val="0"/>
          <w:marRight w:val="0"/>
          <w:marTop w:val="150"/>
          <w:marBottom w:val="0"/>
          <w:divBdr>
            <w:top w:val="none" w:sz="0" w:space="0" w:color="auto"/>
            <w:left w:val="none" w:sz="0" w:space="0" w:color="auto"/>
            <w:bottom w:val="none" w:sz="0" w:space="0" w:color="auto"/>
            <w:right w:val="none" w:sz="0" w:space="0" w:color="auto"/>
          </w:divBdr>
          <w:divsChild>
            <w:div w:id="1231117747">
              <w:marLeft w:val="1155"/>
              <w:marRight w:val="0"/>
              <w:marTop w:val="0"/>
              <w:marBottom w:val="0"/>
              <w:divBdr>
                <w:top w:val="none" w:sz="0" w:space="0" w:color="auto"/>
                <w:left w:val="none" w:sz="0" w:space="0" w:color="auto"/>
                <w:bottom w:val="none" w:sz="0" w:space="0" w:color="auto"/>
                <w:right w:val="none" w:sz="0" w:space="0" w:color="auto"/>
              </w:divBdr>
            </w:div>
            <w:div w:id="849565939">
              <w:marLeft w:val="1155"/>
              <w:marRight w:val="0"/>
              <w:marTop w:val="0"/>
              <w:marBottom w:val="0"/>
              <w:divBdr>
                <w:top w:val="none" w:sz="0" w:space="0" w:color="auto"/>
                <w:left w:val="none" w:sz="0" w:space="0" w:color="auto"/>
                <w:bottom w:val="none" w:sz="0" w:space="0" w:color="auto"/>
                <w:right w:val="none" w:sz="0" w:space="0" w:color="auto"/>
              </w:divBdr>
            </w:div>
            <w:div w:id="1670159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10344">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7066">
      <w:bodyDiv w:val="1"/>
      <w:marLeft w:val="0"/>
      <w:marRight w:val="0"/>
      <w:marTop w:val="0"/>
      <w:marBottom w:val="0"/>
      <w:divBdr>
        <w:top w:val="none" w:sz="0" w:space="0" w:color="auto"/>
        <w:left w:val="none" w:sz="0" w:space="0" w:color="auto"/>
        <w:bottom w:val="none" w:sz="0" w:space="0" w:color="auto"/>
        <w:right w:val="none" w:sz="0" w:space="0" w:color="auto"/>
      </w:divBdr>
      <w:divsChild>
        <w:div w:id="1825513544">
          <w:marLeft w:val="0"/>
          <w:marRight w:val="0"/>
          <w:marTop w:val="0"/>
          <w:marBottom w:val="0"/>
          <w:divBdr>
            <w:top w:val="none" w:sz="0" w:space="0" w:color="auto"/>
            <w:left w:val="none" w:sz="0" w:space="0" w:color="auto"/>
            <w:bottom w:val="none" w:sz="0" w:space="0" w:color="auto"/>
            <w:right w:val="none" w:sz="0" w:space="0" w:color="auto"/>
          </w:divBdr>
        </w:div>
        <w:div w:id="712384356">
          <w:marLeft w:val="0"/>
          <w:marRight w:val="0"/>
          <w:marTop w:val="150"/>
          <w:marBottom w:val="0"/>
          <w:divBdr>
            <w:top w:val="none" w:sz="0" w:space="0" w:color="auto"/>
            <w:left w:val="none" w:sz="0" w:space="0" w:color="auto"/>
            <w:bottom w:val="none" w:sz="0" w:space="0" w:color="auto"/>
            <w:right w:val="none" w:sz="0" w:space="0" w:color="auto"/>
          </w:divBdr>
          <w:divsChild>
            <w:div w:id="1506822421">
              <w:marLeft w:val="1155"/>
              <w:marRight w:val="0"/>
              <w:marTop w:val="0"/>
              <w:marBottom w:val="0"/>
              <w:divBdr>
                <w:top w:val="none" w:sz="0" w:space="0" w:color="auto"/>
                <w:left w:val="none" w:sz="0" w:space="0" w:color="auto"/>
                <w:bottom w:val="none" w:sz="0" w:space="0" w:color="auto"/>
                <w:right w:val="none" w:sz="0" w:space="0" w:color="auto"/>
              </w:divBdr>
            </w:div>
            <w:div w:id="950939885">
              <w:marLeft w:val="1155"/>
              <w:marRight w:val="0"/>
              <w:marTop w:val="0"/>
              <w:marBottom w:val="0"/>
              <w:divBdr>
                <w:top w:val="none" w:sz="0" w:space="0" w:color="auto"/>
                <w:left w:val="none" w:sz="0" w:space="0" w:color="auto"/>
                <w:bottom w:val="none" w:sz="0" w:space="0" w:color="auto"/>
                <w:right w:val="none" w:sz="0" w:space="0" w:color="auto"/>
              </w:divBdr>
            </w:div>
            <w:div w:id="2096133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016">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018147">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402244">
      <w:bodyDiv w:val="1"/>
      <w:marLeft w:val="0"/>
      <w:marRight w:val="0"/>
      <w:marTop w:val="0"/>
      <w:marBottom w:val="0"/>
      <w:divBdr>
        <w:top w:val="none" w:sz="0" w:space="0" w:color="auto"/>
        <w:left w:val="none" w:sz="0" w:space="0" w:color="auto"/>
        <w:bottom w:val="none" w:sz="0" w:space="0" w:color="auto"/>
        <w:right w:val="none" w:sz="0" w:space="0" w:color="auto"/>
      </w:divBdr>
    </w:div>
    <w:div w:id="106044063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08932">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45119">
      <w:bodyDiv w:val="1"/>
      <w:marLeft w:val="0"/>
      <w:marRight w:val="0"/>
      <w:marTop w:val="0"/>
      <w:marBottom w:val="0"/>
      <w:divBdr>
        <w:top w:val="none" w:sz="0" w:space="0" w:color="auto"/>
        <w:left w:val="none" w:sz="0" w:space="0" w:color="auto"/>
        <w:bottom w:val="none" w:sz="0" w:space="0" w:color="auto"/>
        <w:right w:val="none" w:sz="0" w:space="0" w:color="auto"/>
      </w:divBdr>
      <w:divsChild>
        <w:div w:id="346519869">
          <w:marLeft w:val="0"/>
          <w:marRight w:val="0"/>
          <w:marTop w:val="0"/>
          <w:marBottom w:val="0"/>
          <w:divBdr>
            <w:top w:val="none" w:sz="0" w:space="0" w:color="auto"/>
            <w:left w:val="none" w:sz="0" w:space="0" w:color="auto"/>
            <w:bottom w:val="none" w:sz="0" w:space="0" w:color="auto"/>
            <w:right w:val="none" w:sz="0" w:space="0" w:color="auto"/>
          </w:divBdr>
        </w:div>
        <w:div w:id="131601998">
          <w:marLeft w:val="0"/>
          <w:marRight w:val="0"/>
          <w:marTop w:val="150"/>
          <w:marBottom w:val="0"/>
          <w:divBdr>
            <w:top w:val="none" w:sz="0" w:space="0" w:color="auto"/>
            <w:left w:val="none" w:sz="0" w:space="0" w:color="auto"/>
            <w:bottom w:val="none" w:sz="0" w:space="0" w:color="auto"/>
            <w:right w:val="none" w:sz="0" w:space="0" w:color="auto"/>
          </w:divBdr>
          <w:divsChild>
            <w:div w:id="35399165">
              <w:marLeft w:val="1155"/>
              <w:marRight w:val="0"/>
              <w:marTop w:val="0"/>
              <w:marBottom w:val="0"/>
              <w:divBdr>
                <w:top w:val="none" w:sz="0" w:space="0" w:color="auto"/>
                <w:left w:val="none" w:sz="0" w:space="0" w:color="auto"/>
                <w:bottom w:val="none" w:sz="0" w:space="0" w:color="auto"/>
                <w:right w:val="none" w:sz="0" w:space="0" w:color="auto"/>
              </w:divBdr>
            </w:div>
            <w:div w:id="15468878">
              <w:marLeft w:val="1155"/>
              <w:marRight w:val="0"/>
              <w:marTop w:val="0"/>
              <w:marBottom w:val="0"/>
              <w:divBdr>
                <w:top w:val="none" w:sz="0" w:space="0" w:color="auto"/>
                <w:left w:val="none" w:sz="0" w:space="0" w:color="auto"/>
                <w:bottom w:val="none" w:sz="0" w:space="0" w:color="auto"/>
                <w:right w:val="none" w:sz="0" w:space="0" w:color="auto"/>
              </w:divBdr>
            </w:div>
            <w:div w:id="764850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366235">
      <w:bodyDiv w:val="1"/>
      <w:marLeft w:val="0"/>
      <w:marRight w:val="0"/>
      <w:marTop w:val="0"/>
      <w:marBottom w:val="0"/>
      <w:divBdr>
        <w:top w:val="none" w:sz="0" w:space="0" w:color="auto"/>
        <w:left w:val="none" w:sz="0" w:space="0" w:color="auto"/>
        <w:bottom w:val="none" w:sz="0" w:space="0" w:color="auto"/>
        <w:right w:val="none" w:sz="0" w:space="0" w:color="auto"/>
      </w:divBdr>
    </w:div>
    <w:div w:id="106236715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556388">
      <w:bodyDiv w:val="1"/>
      <w:marLeft w:val="0"/>
      <w:marRight w:val="0"/>
      <w:marTop w:val="0"/>
      <w:marBottom w:val="0"/>
      <w:divBdr>
        <w:top w:val="none" w:sz="0" w:space="0" w:color="auto"/>
        <w:left w:val="none" w:sz="0" w:space="0" w:color="auto"/>
        <w:bottom w:val="none" w:sz="0" w:space="0" w:color="auto"/>
        <w:right w:val="none" w:sz="0" w:space="0" w:color="auto"/>
      </w:divBdr>
      <w:divsChild>
        <w:div w:id="1889679335">
          <w:marLeft w:val="0"/>
          <w:marRight w:val="0"/>
          <w:marTop w:val="0"/>
          <w:marBottom w:val="0"/>
          <w:divBdr>
            <w:top w:val="none" w:sz="0" w:space="0" w:color="auto"/>
            <w:left w:val="none" w:sz="0" w:space="0" w:color="auto"/>
            <w:bottom w:val="none" w:sz="0" w:space="0" w:color="auto"/>
            <w:right w:val="none" w:sz="0" w:space="0" w:color="auto"/>
          </w:divBdr>
        </w:div>
        <w:div w:id="434833920">
          <w:marLeft w:val="0"/>
          <w:marRight w:val="0"/>
          <w:marTop w:val="150"/>
          <w:marBottom w:val="0"/>
          <w:divBdr>
            <w:top w:val="none" w:sz="0" w:space="0" w:color="auto"/>
            <w:left w:val="none" w:sz="0" w:space="0" w:color="auto"/>
            <w:bottom w:val="none" w:sz="0" w:space="0" w:color="auto"/>
            <w:right w:val="none" w:sz="0" w:space="0" w:color="auto"/>
          </w:divBdr>
          <w:divsChild>
            <w:div w:id="1406605445">
              <w:marLeft w:val="1155"/>
              <w:marRight w:val="0"/>
              <w:marTop w:val="0"/>
              <w:marBottom w:val="0"/>
              <w:divBdr>
                <w:top w:val="none" w:sz="0" w:space="0" w:color="auto"/>
                <w:left w:val="none" w:sz="0" w:space="0" w:color="auto"/>
                <w:bottom w:val="none" w:sz="0" w:space="0" w:color="auto"/>
                <w:right w:val="none" w:sz="0" w:space="0" w:color="auto"/>
              </w:divBdr>
            </w:div>
            <w:div w:id="6277828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176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68244">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77700">
      <w:bodyDiv w:val="1"/>
      <w:marLeft w:val="0"/>
      <w:marRight w:val="0"/>
      <w:marTop w:val="0"/>
      <w:marBottom w:val="0"/>
      <w:divBdr>
        <w:top w:val="none" w:sz="0" w:space="0" w:color="auto"/>
        <w:left w:val="none" w:sz="0" w:space="0" w:color="auto"/>
        <w:bottom w:val="none" w:sz="0" w:space="0" w:color="auto"/>
        <w:right w:val="none" w:sz="0" w:space="0" w:color="auto"/>
      </w:divBdr>
      <w:divsChild>
        <w:div w:id="1308432252">
          <w:marLeft w:val="0"/>
          <w:marRight w:val="0"/>
          <w:marTop w:val="0"/>
          <w:marBottom w:val="0"/>
          <w:divBdr>
            <w:top w:val="none" w:sz="0" w:space="0" w:color="auto"/>
            <w:left w:val="none" w:sz="0" w:space="0" w:color="auto"/>
            <w:bottom w:val="none" w:sz="0" w:space="0" w:color="auto"/>
            <w:right w:val="none" w:sz="0" w:space="0" w:color="auto"/>
          </w:divBdr>
        </w:div>
        <w:div w:id="273447109">
          <w:marLeft w:val="0"/>
          <w:marRight w:val="0"/>
          <w:marTop w:val="150"/>
          <w:marBottom w:val="0"/>
          <w:divBdr>
            <w:top w:val="none" w:sz="0" w:space="0" w:color="auto"/>
            <w:left w:val="none" w:sz="0" w:space="0" w:color="auto"/>
            <w:bottom w:val="none" w:sz="0" w:space="0" w:color="auto"/>
            <w:right w:val="none" w:sz="0" w:space="0" w:color="auto"/>
          </w:divBdr>
          <w:divsChild>
            <w:div w:id="1995599533">
              <w:marLeft w:val="1155"/>
              <w:marRight w:val="0"/>
              <w:marTop w:val="0"/>
              <w:marBottom w:val="0"/>
              <w:divBdr>
                <w:top w:val="none" w:sz="0" w:space="0" w:color="auto"/>
                <w:left w:val="none" w:sz="0" w:space="0" w:color="auto"/>
                <w:bottom w:val="none" w:sz="0" w:space="0" w:color="auto"/>
                <w:right w:val="none" w:sz="0" w:space="0" w:color="auto"/>
              </w:divBdr>
            </w:div>
            <w:div w:id="252512368">
              <w:marLeft w:val="1155"/>
              <w:marRight w:val="0"/>
              <w:marTop w:val="0"/>
              <w:marBottom w:val="0"/>
              <w:divBdr>
                <w:top w:val="none" w:sz="0" w:space="0" w:color="auto"/>
                <w:left w:val="none" w:sz="0" w:space="0" w:color="auto"/>
                <w:bottom w:val="none" w:sz="0" w:space="0" w:color="auto"/>
                <w:right w:val="none" w:sz="0" w:space="0" w:color="auto"/>
              </w:divBdr>
            </w:div>
            <w:div w:id="12210198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4182327">
      <w:bodyDiv w:val="1"/>
      <w:marLeft w:val="0"/>
      <w:marRight w:val="0"/>
      <w:marTop w:val="0"/>
      <w:marBottom w:val="0"/>
      <w:divBdr>
        <w:top w:val="none" w:sz="0" w:space="0" w:color="auto"/>
        <w:left w:val="none" w:sz="0" w:space="0" w:color="auto"/>
        <w:bottom w:val="none" w:sz="0" w:space="0" w:color="auto"/>
        <w:right w:val="none" w:sz="0" w:space="0" w:color="auto"/>
      </w:divBdr>
      <w:divsChild>
        <w:div w:id="1397126052">
          <w:marLeft w:val="0"/>
          <w:marRight w:val="0"/>
          <w:marTop w:val="0"/>
          <w:marBottom w:val="0"/>
          <w:divBdr>
            <w:top w:val="none" w:sz="0" w:space="0" w:color="auto"/>
            <w:left w:val="none" w:sz="0" w:space="0" w:color="auto"/>
            <w:bottom w:val="none" w:sz="0" w:space="0" w:color="auto"/>
            <w:right w:val="none" w:sz="0" w:space="0" w:color="auto"/>
          </w:divBdr>
        </w:div>
        <w:div w:id="437606461">
          <w:marLeft w:val="0"/>
          <w:marRight w:val="0"/>
          <w:marTop w:val="150"/>
          <w:marBottom w:val="0"/>
          <w:divBdr>
            <w:top w:val="none" w:sz="0" w:space="0" w:color="auto"/>
            <w:left w:val="none" w:sz="0" w:space="0" w:color="auto"/>
            <w:bottom w:val="none" w:sz="0" w:space="0" w:color="auto"/>
            <w:right w:val="none" w:sz="0" w:space="0" w:color="auto"/>
          </w:divBdr>
          <w:divsChild>
            <w:div w:id="1588343794">
              <w:marLeft w:val="1155"/>
              <w:marRight w:val="0"/>
              <w:marTop w:val="0"/>
              <w:marBottom w:val="0"/>
              <w:divBdr>
                <w:top w:val="none" w:sz="0" w:space="0" w:color="auto"/>
                <w:left w:val="none" w:sz="0" w:space="0" w:color="auto"/>
                <w:bottom w:val="none" w:sz="0" w:space="0" w:color="auto"/>
                <w:right w:val="none" w:sz="0" w:space="0" w:color="auto"/>
              </w:divBdr>
            </w:div>
            <w:div w:id="1863980566">
              <w:marLeft w:val="1155"/>
              <w:marRight w:val="0"/>
              <w:marTop w:val="0"/>
              <w:marBottom w:val="0"/>
              <w:divBdr>
                <w:top w:val="none" w:sz="0" w:space="0" w:color="auto"/>
                <w:left w:val="none" w:sz="0" w:space="0" w:color="auto"/>
                <w:bottom w:val="none" w:sz="0" w:space="0" w:color="auto"/>
                <w:right w:val="none" w:sz="0" w:space="0" w:color="auto"/>
              </w:divBdr>
            </w:div>
            <w:div w:id="17040950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076406">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16215">
      <w:bodyDiv w:val="1"/>
      <w:marLeft w:val="0"/>
      <w:marRight w:val="0"/>
      <w:marTop w:val="0"/>
      <w:marBottom w:val="0"/>
      <w:divBdr>
        <w:top w:val="none" w:sz="0" w:space="0" w:color="auto"/>
        <w:left w:val="none" w:sz="0" w:space="0" w:color="auto"/>
        <w:bottom w:val="none" w:sz="0" w:space="0" w:color="auto"/>
        <w:right w:val="none" w:sz="0" w:space="0" w:color="auto"/>
      </w:divBdr>
      <w:divsChild>
        <w:div w:id="1077632919">
          <w:marLeft w:val="0"/>
          <w:marRight w:val="0"/>
          <w:marTop w:val="0"/>
          <w:marBottom w:val="0"/>
          <w:divBdr>
            <w:top w:val="none" w:sz="0" w:space="0" w:color="auto"/>
            <w:left w:val="none" w:sz="0" w:space="0" w:color="auto"/>
            <w:bottom w:val="none" w:sz="0" w:space="0" w:color="auto"/>
            <w:right w:val="none" w:sz="0" w:space="0" w:color="auto"/>
          </w:divBdr>
        </w:div>
        <w:div w:id="1305307368">
          <w:marLeft w:val="0"/>
          <w:marRight w:val="0"/>
          <w:marTop w:val="150"/>
          <w:marBottom w:val="0"/>
          <w:divBdr>
            <w:top w:val="none" w:sz="0" w:space="0" w:color="auto"/>
            <w:left w:val="none" w:sz="0" w:space="0" w:color="auto"/>
            <w:bottom w:val="none" w:sz="0" w:space="0" w:color="auto"/>
            <w:right w:val="none" w:sz="0" w:space="0" w:color="auto"/>
          </w:divBdr>
          <w:divsChild>
            <w:div w:id="1856966559">
              <w:marLeft w:val="1155"/>
              <w:marRight w:val="0"/>
              <w:marTop w:val="0"/>
              <w:marBottom w:val="0"/>
              <w:divBdr>
                <w:top w:val="none" w:sz="0" w:space="0" w:color="auto"/>
                <w:left w:val="none" w:sz="0" w:space="0" w:color="auto"/>
                <w:bottom w:val="none" w:sz="0" w:space="0" w:color="auto"/>
                <w:right w:val="none" w:sz="0" w:space="0" w:color="auto"/>
              </w:divBdr>
            </w:div>
            <w:div w:id="1197625597">
              <w:marLeft w:val="1155"/>
              <w:marRight w:val="0"/>
              <w:marTop w:val="0"/>
              <w:marBottom w:val="0"/>
              <w:divBdr>
                <w:top w:val="none" w:sz="0" w:space="0" w:color="auto"/>
                <w:left w:val="none" w:sz="0" w:space="0" w:color="auto"/>
                <w:bottom w:val="none" w:sz="0" w:space="0" w:color="auto"/>
                <w:right w:val="none" w:sz="0" w:space="0" w:color="auto"/>
              </w:divBdr>
            </w:div>
            <w:div w:id="6911516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805127">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040500">
      <w:bodyDiv w:val="1"/>
      <w:marLeft w:val="0"/>
      <w:marRight w:val="0"/>
      <w:marTop w:val="0"/>
      <w:marBottom w:val="0"/>
      <w:divBdr>
        <w:top w:val="none" w:sz="0" w:space="0" w:color="auto"/>
        <w:left w:val="none" w:sz="0" w:space="0" w:color="auto"/>
        <w:bottom w:val="none" w:sz="0" w:space="0" w:color="auto"/>
        <w:right w:val="none" w:sz="0" w:space="0" w:color="auto"/>
      </w:divBdr>
    </w:div>
    <w:div w:id="1068040752">
      <w:bodyDiv w:val="1"/>
      <w:marLeft w:val="0"/>
      <w:marRight w:val="0"/>
      <w:marTop w:val="0"/>
      <w:marBottom w:val="0"/>
      <w:divBdr>
        <w:top w:val="none" w:sz="0" w:space="0" w:color="auto"/>
        <w:left w:val="none" w:sz="0" w:space="0" w:color="auto"/>
        <w:bottom w:val="none" w:sz="0" w:space="0" w:color="auto"/>
        <w:right w:val="none" w:sz="0" w:space="0" w:color="auto"/>
      </w:divBdr>
      <w:divsChild>
        <w:div w:id="2090956141">
          <w:marLeft w:val="0"/>
          <w:marRight w:val="0"/>
          <w:marTop w:val="0"/>
          <w:marBottom w:val="0"/>
          <w:divBdr>
            <w:top w:val="none" w:sz="0" w:space="0" w:color="auto"/>
            <w:left w:val="none" w:sz="0" w:space="0" w:color="auto"/>
            <w:bottom w:val="none" w:sz="0" w:space="0" w:color="auto"/>
            <w:right w:val="none" w:sz="0" w:space="0" w:color="auto"/>
          </w:divBdr>
        </w:div>
        <w:div w:id="2053580361">
          <w:marLeft w:val="0"/>
          <w:marRight w:val="0"/>
          <w:marTop w:val="150"/>
          <w:marBottom w:val="0"/>
          <w:divBdr>
            <w:top w:val="none" w:sz="0" w:space="0" w:color="auto"/>
            <w:left w:val="none" w:sz="0" w:space="0" w:color="auto"/>
            <w:bottom w:val="none" w:sz="0" w:space="0" w:color="auto"/>
            <w:right w:val="none" w:sz="0" w:space="0" w:color="auto"/>
          </w:divBdr>
          <w:divsChild>
            <w:div w:id="438716306">
              <w:marLeft w:val="1155"/>
              <w:marRight w:val="0"/>
              <w:marTop w:val="0"/>
              <w:marBottom w:val="0"/>
              <w:divBdr>
                <w:top w:val="none" w:sz="0" w:space="0" w:color="auto"/>
                <w:left w:val="none" w:sz="0" w:space="0" w:color="auto"/>
                <w:bottom w:val="none" w:sz="0" w:space="0" w:color="auto"/>
                <w:right w:val="none" w:sz="0" w:space="0" w:color="auto"/>
              </w:divBdr>
            </w:div>
            <w:div w:id="971906160">
              <w:marLeft w:val="1155"/>
              <w:marRight w:val="0"/>
              <w:marTop w:val="0"/>
              <w:marBottom w:val="0"/>
              <w:divBdr>
                <w:top w:val="none" w:sz="0" w:space="0" w:color="auto"/>
                <w:left w:val="none" w:sz="0" w:space="0" w:color="auto"/>
                <w:bottom w:val="none" w:sz="0" w:space="0" w:color="auto"/>
                <w:right w:val="none" w:sz="0" w:space="0" w:color="auto"/>
              </w:divBdr>
            </w:div>
            <w:div w:id="20670244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157650">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33489">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6274">
      <w:bodyDiv w:val="1"/>
      <w:marLeft w:val="0"/>
      <w:marRight w:val="0"/>
      <w:marTop w:val="0"/>
      <w:marBottom w:val="0"/>
      <w:divBdr>
        <w:top w:val="none" w:sz="0" w:space="0" w:color="auto"/>
        <w:left w:val="none" w:sz="0" w:space="0" w:color="auto"/>
        <w:bottom w:val="none" w:sz="0" w:space="0" w:color="auto"/>
        <w:right w:val="none" w:sz="0" w:space="0" w:color="auto"/>
      </w:divBdr>
      <w:divsChild>
        <w:div w:id="626667006">
          <w:marLeft w:val="0"/>
          <w:marRight w:val="0"/>
          <w:marTop w:val="0"/>
          <w:marBottom w:val="0"/>
          <w:divBdr>
            <w:top w:val="none" w:sz="0" w:space="0" w:color="auto"/>
            <w:left w:val="none" w:sz="0" w:space="0" w:color="auto"/>
            <w:bottom w:val="none" w:sz="0" w:space="0" w:color="auto"/>
            <w:right w:val="none" w:sz="0" w:space="0" w:color="auto"/>
          </w:divBdr>
        </w:div>
        <w:div w:id="906763358">
          <w:marLeft w:val="0"/>
          <w:marRight w:val="0"/>
          <w:marTop w:val="150"/>
          <w:marBottom w:val="0"/>
          <w:divBdr>
            <w:top w:val="none" w:sz="0" w:space="0" w:color="auto"/>
            <w:left w:val="none" w:sz="0" w:space="0" w:color="auto"/>
            <w:bottom w:val="none" w:sz="0" w:space="0" w:color="auto"/>
            <w:right w:val="none" w:sz="0" w:space="0" w:color="auto"/>
          </w:divBdr>
          <w:divsChild>
            <w:div w:id="51274848">
              <w:marLeft w:val="1155"/>
              <w:marRight w:val="0"/>
              <w:marTop w:val="0"/>
              <w:marBottom w:val="0"/>
              <w:divBdr>
                <w:top w:val="none" w:sz="0" w:space="0" w:color="auto"/>
                <w:left w:val="none" w:sz="0" w:space="0" w:color="auto"/>
                <w:bottom w:val="none" w:sz="0" w:space="0" w:color="auto"/>
                <w:right w:val="none" w:sz="0" w:space="0" w:color="auto"/>
              </w:divBdr>
            </w:div>
            <w:div w:id="1283802375">
              <w:marLeft w:val="1155"/>
              <w:marRight w:val="0"/>
              <w:marTop w:val="0"/>
              <w:marBottom w:val="0"/>
              <w:divBdr>
                <w:top w:val="none" w:sz="0" w:space="0" w:color="auto"/>
                <w:left w:val="none" w:sz="0" w:space="0" w:color="auto"/>
                <w:bottom w:val="none" w:sz="0" w:space="0" w:color="auto"/>
                <w:right w:val="none" w:sz="0" w:space="0" w:color="auto"/>
              </w:divBdr>
            </w:div>
            <w:div w:id="8245126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284562">
      <w:bodyDiv w:val="1"/>
      <w:marLeft w:val="0"/>
      <w:marRight w:val="0"/>
      <w:marTop w:val="0"/>
      <w:marBottom w:val="0"/>
      <w:divBdr>
        <w:top w:val="none" w:sz="0" w:space="0" w:color="auto"/>
        <w:left w:val="none" w:sz="0" w:space="0" w:color="auto"/>
        <w:bottom w:val="none" w:sz="0" w:space="0" w:color="auto"/>
        <w:right w:val="none" w:sz="0" w:space="0" w:color="auto"/>
      </w:divBdr>
    </w:div>
    <w:div w:id="1073309252">
      <w:bodyDiv w:val="1"/>
      <w:marLeft w:val="0"/>
      <w:marRight w:val="0"/>
      <w:marTop w:val="0"/>
      <w:marBottom w:val="0"/>
      <w:divBdr>
        <w:top w:val="none" w:sz="0" w:space="0" w:color="auto"/>
        <w:left w:val="none" w:sz="0" w:space="0" w:color="auto"/>
        <w:bottom w:val="none" w:sz="0" w:space="0" w:color="auto"/>
        <w:right w:val="none" w:sz="0" w:space="0" w:color="auto"/>
      </w:divBdr>
      <w:divsChild>
        <w:div w:id="1138647436">
          <w:marLeft w:val="0"/>
          <w:marRight w:val="0"/>
          <w:marTop w:val="0"/>
          <w:marBottom w:val="0"/>
          <w:divBdr>
            <w:top w:val="none" w:sz="0" w:space="0" w:color="auto"/>
            <w:left w:val="none" w:sz="0" w:space="0" w:color="auto"/>
            <w:bottom w:val="none" w:sz="0" w:space="0" w:color="auto"/>
            <w:right w:val="none" w:sz="0" w:space="0" w:color="auto"/>
          </w:divBdr>
        </w:div>
        <w:div w:id="627473885">
          <w:marLeft w:val="0"/>
          <w:marRight w:val="0"/>
          <w:marTop w:val="150"/>
          <w:marBottom w:val="0"/>
          <w:divBdr>
            <w:top w:val="none" w:sz="0" w:space="0" w:color="auto"/>
            <w:left w:val="none" w:sz="0" w:space="0" w:color="auto"/>
            <w:bottom w:val="none" w:sz="0" w:space="0" w:color="auto"/>
            <w:right w:val="none" w:sz="0" w:space="0" w:color="auto"/>
          </w:divBdr>
          <w:divsChild>
            <w:div w:id="789517103">
              <w:marLeft w:val="1155"/>
              <w:marRight w:val="0"/>
              <w:marTop w:val="0"/>
              <w:marBottom w:val="0"/>
              <w:divBdr>
                <w:top w:val="none" w:sz="0" w:space="0" w:color="auto"/>
                <w:left w:val="none" w:sz="0" w:space="0" w:color="auto"/>
                <w:bottom w:val="none" w:sz="0" w:space="0" w:color="auto"/>
                <w:right w:val="none" w:sz="0" w:space="0" w:color="auto"/>
              </w:divBdr>
            </w:div>
            <w:div w:id="2025931945">
              <w:marLeft w:val="1155"/>
              <w:marRight w:val="0"/>
              <w:marTop w:val="0"/>
              <w:marBottom w:val="0"/>
              <w:divBdr>
                <w:top w:val="none" w:sz="0" w:space="0" w:color="auto"/>
                <w:left w:val="none" w:sz="0" w:space="0" w:color="auto"/>
                <w:bottom w:val="none" w:sz="0" w:space="0" w:color="auto"/>
                <w:right w:val="none" w:sz="0" w:space="0" w:color="auto"/>
              </w:divBdr>
            </w:div>
            <w:div w:id="7332421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01195">
      <w:bodyDiv w:val="1"/>
      <w:marLeft w:val="0"/>
      <w:marRight w:val="0"/>
      <w:marTop w:val="0"/>
      <w:marBottom w:val="0"/>
      <w:divBdr>
        <w:top w:val="none" w:sz="0" w:space="0" w:color="auto"/>
        <w:left w:val="none" w:sz="0" w:space="0" w:color="auto"/>
        <w:bottom w:val="none" w:sz="0" w:space="0" w:color="auto"/>
        <w:right w:val="none" w:sz="0" w:space="0" w:color="auto"/>
      </w:divBdr>
      <w:divsChild>
        <w:div w:id="1308584782">
          <w:marLeft w:val="0"/>
          <w:marRight w:val="0"/>
          <w:marTop w:val="0"/>
          <w:marBottom w:val="0"/>
          <w:divBdr>
            <w:top w:val="none" w:sz="0" w:space="0" w:color="auto"/>
            <w:left w:val="none" w:sz="0" w:space="0" w:color="auto"/>
            <w:bottom w:val="none" w:sz="0" w:space="0" w:color="auto"/>
            <w:right w:val="none" w:sz="0" w:space="0" w:color="auto"/>
          </w:divBdr>
        </w:div>
        <w:div w:id="778330838">
          <w:marLeft w:val="0"/>
          <w:marRight w:val="0"/>
          <w:marTop w:val="150"/>
          <w:marBottom w:val="0"/>
          <w:divBdr>
            <w:top w:val="none" w:sz="0" w:space="0" w:color="auto"/>
            <w:left w:val="none" w:sz="0" w:space="0" w:color="auto"/>
            <w:bottom w:val="none" w:sz="0" w:space="0" w:color="auto"/>
            <w:right w:val="none" w:sz="0" w:space="0" w:color="auto"/>
          </w:divBdr>
          <w:divsChild>
            <w:div w:id="1134756613">
              <w:marLeft w:val="1155"/>
              <w:marRight w:val="0"/>
              <w:marTop w:val="0"/>
              <w:marBottom w:val="0"/>
              <w:divBdr>
                <w:top w:val="none" w:sz="0" w:space="0" w:color="auto"/>
                <w:left w:val="none" w:sz="0" w:space="0" w:color="auto"/>
                <w:bottom w:val="none" w:sz="0" w:space="0" w:color="auto"/>
                <w:right w:val="none" w:sz="0" w:space="0" w:color="auto"/>
              </w:divBdr>
            </w:div>
            <w:div w:id="15384223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72494">
      <w:bodyDiv w:val="1"/>
      <w:marLeft w:val="0"/>
      <w:marRight w:val="0"/>
      <w:marTop w:val="0"/>
      <w:marBottom w:val="0"/>
      <w:divBdr>
        <w:top w:val="none" w:sz="0" w:space="0" w:color="auto"/>
        <w:left w:val="none" w:sz="0" w:space="0" w:color="auto"/>
        <w:bottom w:val="none" w:sz="0" w:space="0" w:color="auto"/>
        <w:right w:val="none" w:sz="0" w:space="0" w:color="auto"/>
      </w:divBdr>
    </w:div>
    <w:div w:id="1076174720">
      <w:bodyDiv w:val="1"/>
      <w:marLeft w:val="0"/>
      <w:marRight w:val="0"/>
      <w:marTop w:val="0"/>
      <w:marBottom w:val="0"/>
      <w:divBdr>
        <w:top w:val="none" w:sz="0" w:space="0" w:color="auto"/>
        <w:left w:val="none" w:sz="0" w:space="0" w:color="auto"/>
        <w:bottom w:val="none" w:sz="0" w:space="0" w:color="auto"/>
        <w:right w:val="none" w:sz="0" w:space="0" w:color="auto"/>
      </w:divBdr>
    </w:div>
    <w:div w:id="107639190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019857">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32438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1744">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642295">
      <w:bodyDiv w:val="1"/>
      <w:marLeft w:val="0"/>
      <w:marRight w:val="0"/>
      <w:marTop w:val="0"/>
      <w:marBottom w:val="0"/>
      <w:divBdr>
        <w:top w:val="none" w:sz="0" w:space="0" w:color="auto"/>
        <w:left w:val="none" w:sz="0" w:space="0" w:color="auto"/>
        <w:bottom w:val="none" w:sz="0" w:space="0" w:color="auto"/>
        <w:right w:val="none" w:sz="0" w:space="0" w:color="auto"/>
      </w:divBdr>
      <w:divsChild>
        <w:div w:id="1001009138">
          <w:marLeft w:val="0"/>
          <w:marRight w:val="0"/>
          <w:marTop w:val="0"/>
          <w:marBottom w:val="0"/>
          <w:divBdr>
            <w:top w:val="none" w:sz="0" w:space="0" w:color="auto"/>
            <w:left w:val="none" w:sz="0" w:space="0" w:color="auto"/>
            <w:bottom w:val="none" w:sz="0" w:space="0" w:color="auto"/>
            <w:right w:val="none" w:sz="0" w:space="0" w:color="auto"/>
          </w:divBdr>
        </w:div>
        <w:div w:id="750392530">
          <w:marLeft w:val="0"/>
          <w:marRight w:val="0"/>
          <w:marTop w:val="150"/>
          <w:marBottom w:val="0"/>
          <w:divBdr>
            <w:top w:val="none" w:sz="0" w:space="0" w:color="auto"/>
            <w:left w:val="none" w:sz="0" w:space="0" w:color="auto"/>
            <w:bottom w:val="none" w:sz="0" w:space="0" w:color="auto"/>
            <w:right w:val="none" w:sz="0" w:space="0" w:color="auto"/>
          </w:divBdr>
          <w:divsChild>
            <w:div w:id="1450128716">
              <w:marLeft w:val="1155"/>
              <w:marRight w:val="0"/>
              <w:marTop w:val="0"/>
              <w:marBottom w:val="0"/>
              <w:divBdr>
                <w:top w:val="none" w:sz="0" w:space="0" w:color="auto"/>
                <w:left w:val="none" w:sz="0" w:space="0" w:color="auto"/>
                <w:bottom w:val="none" w:sz="0" w:space="0" w:color="auto"/>
                <w:right w:val="none" w:sz="0" w:space="0" w:color="auto"/>
              </w:divBdr>
            </w:div>
            <w:div w:id="1201286325">
              <w:marLeft w:val="1155"/>
              <w:marRight w:val="0"/>
              <w:marTop w:val="0"/>
              <w:marBottom w:val="0"/>
              <w:divBdr>
                <w:top w:val="none" w:sz="0" w:space="0" w:color="auto"/>
                <w:left w:val="none" w:sz="0" w:space="0" w:color="auto"/>
                <w:bottom w:val="none" w:sz="0" w:space="0" w:color="auto"/>
                <w:right w:val="none" w:sz="0" w:space="0" w:color="auto"/>
              </w:divBdr>
            </w:div>
            <w:div w:id="6831733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835618">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407040">
      <w:bodyDiv w:val="1"/>
      <w:marLeft w:val="0"/>
      <w:marRight w:val="0"/>
      <w:marTop w:val="0"/>
      <w:marBottom w:val="0"/>
      <w:divBdr>
        <w:top w:val="none" w:sz="0" w:space="0" w:color="auto"/>
        <w:left w:val="none" w:sz="0" w:space="0" w:color="auto"/>
        <w:bottom w:val="none" w:sz="0" w:space="0" w:color="auto"/>
        <w:right w:val="none" w:sz="0" w:space="0" w:color="auto"/>
      </w:divBdr>
      <w:divsChild>
        <w:div w:id="742724724">
          <w:marLeft w:val="0"/>
          <w:marRight w:val="0"/>
          <w:marTop w:val="0"/>
          <w:marBottom w:val="0"/>
          <w:divBdr>
            <w:top w:val="none" w:sz="0" w:space="0" w:color="auto"/>
            <w:left w:val="none" w:sz="0" w:space="0" w:color="auto"/>
            <w:bottom w:val="none" w:sz="0" w:space="0" w:color="auto"/>
            <w:right w:val="none" w:sz="0" w:space="0" w:color="auto"/>
          </w:divBdr>
        </w:div>
        <w:div w:id="635138318">
          <w:marLeft w:val="0"/>
          <w:marRight w:val="0"/>
          <w:marTop w:val="150"/>
          <w:marBottom w:val="0"/>
          <w:divBdr>
            <w:top w:val="none" w:sz="0" w:space="0" w:color="auto"/>
            <w:left w:val="none" w:sz="0" w:space="0" w:color="auto"/>
            <w:bottom w:val="none" w:sz="0" w:space="0" w:color="auto"/>
            <w:right w:val="none" w:sz="0" w:space="0" w:color="auto"/>
          </w:divBdr>
          <w:divsChild>
            <w:div w:id="1368916098">
              <w:marLeft w:val="1155"/>
              <w:marRight w:val="0"/>
              <w:marTop w:val="0"/>
              <w:marBottom w:val="0"/>
              <w:divBdr>
                <w:top w:val="none" w:sz="0" w:space="0" w:color="auto"/>
                <w:left w:val="none" w:sz="0" w:space="0" w:color="auto"/>
                <w:bottom w:val="none" w:sz="0" w:space="0" w:color="auto"/>
                <w:right w:val="none" w:sz="0" w:space="0" w:color="auto"/>
              </w:divBdr>
            </w:div>
            <w:div w:id="130948003">
              <w:marLeft w:val="1155"/>
              <w:marRight w:val="0"/>
              <w:marTop w:val="0"/>
              <w:marBottom w:val="0"/>
              <w:divBdr>
                <w:top w:val="none" w:sz="0" w:space="0" w:color="auto"/>
                <w:left w:val="none" w:sz="0" w:space="0" w:color="auto"/>
                <w:bottom w:val="none" w:sz="0" w:space="0" w:color="auto"/>
                <w:right w:val="none" w:sz="0" w:space="0" w:color="auto"/>
              </w:divBdr>
            </w:div>
            <w:div w:id="11596199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19046">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154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67292">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3007">
      <w:bodyDiv w:val="1"/>
      <w:marLeft w:val="0"/>
      <w:marRight w:val="0"/>
      <w:marTop w:val="0"/>
      <w:marBottom w:val="0"/>
      <w:divBdr>
        <w:top w:val="none" w:sz="0" w:space="0" w:color="auto"/>
        <w:left w:val="none" w:sz="0" w:space="0" w:color="auto"/>
        <w:bottom w:val="none" w:sz="0" w:space="0" w:color="auto"/>
        <w:right w:val="none" w:sz="0" w:space="0" w:color="auto"/>
      </w:divBdr>
      <w:divsChild>
        <w:div w:id="191649922">
          <w:marLeft w:val="0"/>
          <w:marRight w:val="0"/>
          <w:marTop w:val="0"/>
          <w:marBottom w:val="0"/>
          <w:divBdr>
            <w:top w:val="none" w:sz="0" w:space="0" w:color="auto"/>
            <w:left w:val="none" w:sz="0" w:space="0" w:color="auto"/>
            <w:bottom w:val="none" w:sz="0" w:space="0" w:color="auto"/>
            <w:right w:val="none" w:sz="0" w:space="0" w:color="auto"/>
          </w:divBdr>
        </w:div>
        <w:div w:id="581375136">
          <w:marLeft w:val="0"/>
          <w:marRight w:val="0"/>
          <w:marTop w:val="150"/>
          <w:marBottom w:val="0"/>
          <w:divBdr>
            <w:top w:val="none" w:sz="0" w:space="0" w:color="auto"/>
            <w:left w:val="none" w:sz="0" w:space="0" w:color="auto"/>
            <w:bottom w:val="none" w:sz="0" w:space="0" w:color="auto"/>
            <w:right w:val="none" w:sz="0" w:space="0" w:color="auto"/>
          </w:divBdr>
          <w:divsChild>
            <w:div w:id="297612390">
              <w:marLeft w:val="1155"/>
              <w:marRight w:val="0"/>
              <w:marTop w:val="0"/>
              <w:marBottom w:val="0"/>
              <w:divBdr>
                <w:top w:val="none" w:sz="0" w:space="0" w:color="auto"/>
                <w:left w:val="none" w:sz="0" w:space="0" w:color="auto"/>
                <w:bottom w:val="none" w:sz="0" w:space="0" w:color="auto"/>
                <w:right w:val="none" w:sz="0" w:space="0" w:color="auto"/>
              </w:divBdr>
            </w:div>
            <w:div w:id="1252617308">
              <w:marLeft w:val="1155"/>
              <w:marRight w:val="0"/>
              <w:marTop w:val="0"/>
              <w:marBottom w:val="0"/>
              <w:divBdr>
                <w:top w:val="none" w:sz="0" w:space="0" w:color="auto"/>
                <w:left w:val="none" w:sz="0" w:space="0" w:color="auto"/>
                <w:bottom w:val="none" w:sz="0" w:space="0" w:color="auto"/>
                <w:right w:val="none" w:sz="0" w:space="0" w:color="auto"/>
              </w:divBdr>
            </w:div>
            <w:div w:id="5808708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07132">
      <w:bodyDiv w:val="1"/>
      <w:marLeft w:val="0"/>
      <w:marRight w:val="0"/>
      <w:marTop w:val="0"/>
      <w:marBottom w:val="0"/>
      <w:divBdr>
        <w:top w:val="none" w:sz="0" w:space="0" w:color="auto"/>
        <w:left w:val="none" w:sz="0" w:space="0" w:color="auto"/>
        <w:bottom w:val="none" w:sz="0" w:space="0" w:color="auto"/>
        <w:right w:val="none" w:sz="0" w:space="0" w:color="auto"/>
      </w:divBdr>
      <w:divsChild>
        <w:div w:id="1423648636">
          <w:marLeft w:val="0"/>
          <w:marRight w:val="0"/>
          <w:marTop w:val="0"/>
          <w:marBottom w:val="0"/>
          <w:divBdr>
            <w:top w:val="none" w:sz="0" w:space="0" w:color="auto"/>
            <w:left w:val="none" w:sz="0" w:space="0" w:color="auto"/>
            <w:bottom w:val="none" w:sz="0" w:space="0" w:color="auto"/>
            <w:right w:val="none" w:sz="0" w:space="0" w:color="auto"/>
          </w:divBdr>
        </w:div>
        <w:div w:id="1416897273">
          <w:marLeft w:val="0"/>
          <w:marRight w:val="0"/>
          <w:marTop w:val="150"/>
          <w:marBottom w:val="0"/>
          <w:divBdr>
            <w:top w:val="none" w:sz="0" w:space="0" w:color="auto"/>
            <w:left w:val="none" w:sz="0" w:space="0" w:color="auto"/>
            <w:bottom w:val="none" w:sz="0" w:space="0" w:color="auto"/>
            <w:right w:val="none" w:sz="0" w:space="0" w:color="auto"/>
          </w:divBdr>
          <w:divsChild>
            <w:div w:id="2067335048">
              <w:marLeft w:val="1155"/>
              <w:marRight w:val="0"/>
              <w:marTop w:val="0"/>
              <w:marBottom w:val="0"/>
              <w:divBdr>
                <w:top w:val="none" w:sz="0" w:space="0" w:color="auto"/>
                <w:left w:val="none" w:sz="0" w:space="0" w:color="auto"/>
                <w:bottom w:val="none" w:sz="0" w:space="0" w:color="auto"/>
                <w:right w:val="none" w:sz="0" w:space="0" w:color="auto"/>
              </w:divBdr>
            </w:div>
            <w:div w:id="1726099718">
              <w:marLeft w:val="1155"/>
              <w:marRight w:val="0"/>
              <w:marTop w:val="0"/>
              <w:marBottom w:val="0"/>
              <w:divBdr>
                <w:top w:val="none" w:sz="0" w:space="0" w:color="auto"/>
                <w:left w:val="none" w:sz="0" w:space="0" w:color="auto"/>
                <w:bottom w:val="none" w:sz="0" w:space="0" w:color="auto"/>
                <w:right w:val="none" w:sz="0" w:space="0" w:color="auto"/>
              </w:divBdr>
            </w:div>
            <w:div w:id="11863591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8327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13709">
      <w:bodyDiv w:val="1"/>
      <w:marLeft w:val="0"/>
      <w:marRight w:val="0"/>
      <w:marTop w:val="0"/>
      <w:marBottom w:val="0"/>
      <w:divBdr>
        <w:top w:val="none" w:sz="0" w:space="0" w:color="auto"/>
        <w:left w:val="none" w:sz="0" w:space="0" w:color="auto"/>
        <w:bottom w:val="none" w:sz="0" w:space="0" w:color="auto"/>
        <w:right w:val="none" w:sz="0" w:space="0" w:color="auto"/>
      </w:divBdr>
    </w:div>
    <w:div w:id="1087187140">
      <w:bodyDiv w:val="1"/>
      <w:marLeft w:val="0"/>
      <w:marRight w:val="0"/>
      <w:marTop w:val="0"/>
      <w:marBottom w:val="0"/>
      <w:divBdr>
        <w:top w:val="none" w:sz="0" w:space="0" w:color="auto"/>
        <w:left w:val="none" w:sz="0" w:space="0" w:color="auto"/>
        <w:bottom w:val="none" w:sz="0" w:space="0" w:color="auto"/>
        <w:right w:val="none" w:sz="0" w:space="0" w:color="auto"/>
      </w:divBdr>
      <w:divsChild>
        <w:div w:id="908463809">
          <w:marLeft w:val="0"/>
          <w:marRight w:val="0"/>
          <w:marTop w:val="0"/>
          <w:marBottom w:val="0"/>
          <w:divBdr>
            <w:top w:val="none" w:sz="0" w:space="0" w:color="auto"/>
            <w:left w:val="none" w:sz="0" w:space="0" w:color="auto"/>
            <w:bottom w:val="none" w:sz="0" w:space="0" w:color="auto"/>
            <w:right w:val="none" w:sz="0" w:space="0" w:color="auto"/>
          </w:divBdr>
        </w:div>
        <w:div w:id="1559632859">
          <w:marLeft w:val="0"/>
          <w:marRight w:val="0"/>
          <w:marTop w:val="150"/>
          <w:marBottom w:val="0"/>
          <w:divBdr>
            <w:top w:val="none" w:sz="0" w:space="0" w:color="auto"/>
            <w:left w:val="none" w:sz="0" w:space="0" w:color="auto"/>
            <w:bottom w:val="none" w:sz="0" w:space="0" w:color="auto"/>
            <w:right w:val="none" w:sz="0" w:space="0" w:color="auto"/>
          </w:divBdr>
          <w:divsChild>
            <w:div w:id="1743329559">
              <w:marLeft w:val="1155"/>
              <w:marRight w:val="0"/>
              <w:marTop w:val="0"/>
              <w:marBottom w:val="0"/>
              <w:divBdr>
                <w:top w:val="none" w:sz="0" w:space="0" w:color="auto"/>
                <w:left w:val="none" w:sz="0" w:space="0" w:color="auto"/>
                <w:bottom w:val="none" w:sz="0" w:space="0" w:color="auto"/>
                <w:right w:val="none" w:sz="0" w:space="0" w:color="auto"/>
              </w:divBdr>
            </w:div>
            <w:div w:id="79956044">
              <w:marLeft w:val="1155"/>
              <w:marRight w:val="0"/>
              <w:marTop w:val="0"/>
              <w:marBottom w:val="0"/>
              <w:divBdr>
                <w:top w:val="none" w:sz="0" w:space="0" w:color="auto"/>
                <w:left w:val="none" w:sz="0" w:space="0" w:color="auto"/>
                <w:bottom w:val="none" w:sz="0" w:space="0" w:color="auto"/>
                <w:right w:val="none" w:sz="0" w:space="0" w:color="auto"/>
              </w:divBdr>
            </w:div>
            <w:div w:id="11873276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10525">
      <w:bodyDiv w:val="1"/>
      <w:marLeft w:val="0"/>
      <w:marRight w:val="0"/>
      <w:marTop w:val="0"/>
      <w:marBottom w:val="0"/>
      <w:divBdr>
        <w:top w:val="none" w:sz="0" w:space="0" w:color="auto"/>
        <w:left w:val="none" w:sz="0" w:space="0" w:color="auto"/>
        <w:bottom w:val="none" w:sz="0" w:space="0" w:color="auto"/>
        <w:right w:val="none" w:sz="0" w:space="0" w:color="auto"/>
      </w:divBdr>
    </w:div>
    <w:div w:id="1087338925">
      <w:bodyDiv w:val="1"/>
      <w:marLeft w:val="0"/>
      <w:marRight w:val="0"/>
      <w:marTop w:val="0"/>
      <w:marBottom w:val="0"/>
      <w:divBdr>
        <w:top w:val="none" w:sz="0" w:space="0" w:color="auto"/>
        <w:left w:val="none" w:sz="0" w:space="0" w:color="auto"/>
        <w:bottom w:val="none" w:sz="0" w:space="0" w:color="auto"/>
        <w:right w:val="none" w:sz="0" w:space="0" w:color="auto"/>
      </w:divBdr>
      <w:divsChild>
        <w:div w:id="1044788460">
          <w:marLeft w:val="0"/>
          <w:marRight w:val="0"/>
          <w:marTop w:val="0"/>
          <w:marBottom w:val="0"/>
          <w:divBdr>
            <w:top w:val="none" w:sz="0" w:space="0" w:color="auto"/>
            <w:left w:val="none" w:sz="0" w:space="0" w:color="auto"/>
            <w:bottom w:val="none" w:sz="0" w:space="0" w:color="auto"/>
            <w:right w:val="none" w:sz="0" w:space="0" w:color="auto"/>
          </w:divBdr>
        </w:div>
        <w:div w:id="968901535">
          <w:marLeft w:val="0"/>
          <w:marRight w:val="0"/>
          <w:marTop w:val="150"/>
          <w:marBottom w:val="0"/>
          <w:divBdr>
            <w:top w:val="none" w:sz="0" w:space="0" w:color="auto"/>
            <w:left w:val="none" w:sz="0" w:space="0" w:color="auto"/>
            <w:bottom w:val="none" w:sz="0" w:space="0" w:color="auto"/>
            <w:right w:val="none" w:sz="0" w:space="0" w:color="auto"/>
          </w:divBdr>
          <w:divsChild>
            <w:div w:id="1882815877">
              <w:marLeft w:val="1155"/>
              <w:marRight w:val="0"/>
              <w:marTop w:val="0"/>
              <w:marBottom w:val="0"/>
              <w:divBdr>
                <w:top w:val="none" w:sz="0" w:space="0" w:color="auto"/>
                <w:left w:val="none" w:sz="0" w:space="0" w:color="auto"/>
                <w:bottom w:val="none" w:sz="0" w:space="0" w:color="auto"/>
                <w:right w:val="none" w:sz="0" w:space="0" w:color="auto"/>
              </w:divBdr>
            </w:div>
            <w:div w:id="79059511">
              <w:marLeft w:val="1155"/>
              <w:marRight w:val="0"/>
              <w:marTop w:val="0"/>
              <w:marBottom w:val="0"/>
              <w:divBdr>
                <w:top w:val="none" w:sz="0" w:space="0" w:color="auto"/>
                <w:left w:val="none" w:sz="0" w:space="0" w:color="auto"/>
                <w:bottom w:val="none" w:sz="0" w:space="0" w:color="auto"/>
                <w:right w:val="none" w:sz="0" w:space="0" w:color="auto"/>
              </w:divBdr>
            </w:div>
            <w:div w:id="963649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16450">
      <w:bodyDiv w:val="1"/>
      <w:marLeft w:val="0"/>
      <w:marRight w:val="0"/>
      <w:marTop w:val="0"/>
      <w:marBottom w:val="0"/>
      <w:divBdr>
        <w:top w:val="none" w:sz="0" w:space="0" w:color="auto"/>
        <w:left w:val="none" w:sz="0" w:space="0" w:color="auto"/>
        <w:bottom w:val="none" w:sz="0" w:space="0" w:color="auto"/>
        <w:right w:val="none" w:sz="0" w:space="0" w:color="auto"/>
      </w:divBdr>
      <w:divsChild>
        <w:div w:id="1021972492">
          <w:marLeft w:val="0"/>
          <w:marRight w:val="0"/>
          <w:marTop w:val="0"/>
          <w:marBottom w:val="0"/>
          <w:divBdr>
            <w:top w:val="none" w:sz="0" w:space="0" w:color="auto"/>
            <w:left w:val="none" w:sz="0" w:space="0" w:color="auto"/>
            <w:bottom w:val="none" w:sz="0" w:space="0" w:color="auto"/>
            <w:right w:val="none" w:sz="0" w:space="0" w:color="auto"/>
          </w:divBdr>
        </w:div>
        <w:div w:id="969821364">
          <w:marLeft w:val="0"/>
          <w:marRight w:val="0"/>
          <w:marTop w:val="150"/>
          <w:marBottom w:val="0"/>
          <w:divBdr>
            <w:top w:val="none" w:sz="0" w:space="0" w:color="auto"/>
            <w:left w:val="none" w:sz="0" w:space="0" w:color="auto"/>
            <w:bottom w:val="none" w:sz="0" w:space="0" w:color="auto"/>
            <w:right w:val="none" w:sz="0" w:space="0" w:color="auto"/>
          </w:divBdr>
          <w:divsChild>
            <w:div w:id="587691990">
              <w:marLeft w:val="1155"/>
              <w:marRight w:val="0"/>
              <w:marTop w:val="0"/>
              <w:marBottom w:val="0"/>
              <w:divBdr>
                <w:top w:val="none" w:sz="0" w:space="0" w:color="auto"/>
                <w:left w:val="none" w:sz="0" w:space="0" w:color="auto"/>
                <w:bottom w:val="none" w:sz="0" w:space="0" w:color="auto"/>
                <w:right w:val="none" w:sz="0" w:space="0" w:color="auto"/>
              </w:divBdr>
            </w:div>
            <w:div w:id="2076395440">
              <w:marLeft w:val="1155"/>
              <w:marRight w:val="0"/>
              <w:marTop w:val="0"/>
              <w:marBottom w:val="0"/>
              <w:divBdr>
                <w:top w:val="none" w:sz="0" w:space="0" w:color="auto"/>
                <w:left w:val="none" w:sz="0" w:space="0" w:color="auto"/>
                <w:bottom w:val="none" w:sz="0" w:space="0" w:color="auto"/>
                <w:right w:val="none" w:sz="0" w:space="0" w:color="auto"/>
              </w:divBdr>
            </w:div>
            <w:div w:id="15232820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783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303958">
      <w:bodyDiv w:val="1"/>
      <w:marLeft w:val="0"/>
      <w:marRight w:val="0"/>
      <w:marTop w:val="0"/>
      <w:marBottom w:val="0"/>
      <w:divBdr>
        <w:top w:val="none" w:sz="0" w:space="0" w:color="auto"/>
        <w:left w:val="none" w:sz="0" w:space="0" w:color="auto"/>
        <w:bottom w:val="none" w:sz="0" w:space="0" w:color="auto"/>
        <w:right w:val="none" w:sz="0" w:space="0" w:color="auto"/>
      </w:divBdr>
    </w:div>
    <w:div w:id="1089472739">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5812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354577">
      <w:bodyDiv w:val="1"/>
      <w:marLeft w:val="0"/>
      <w:marRight w:val="0"/>
      <w:marTop w:val="0"/>
      <w:marBottom w:val="0"/>
      <w:divBdr>
        <w:top w:val="none" w:sz="0" w:space="0" w:color="auto"/>
        <w:left w:val="none" w:sz="0" w:space="0" w:color="auto"/>
        <w:bottom w:val="none" w:sz="0" w:space="0" w:color="auto"/>
        <w:right w:val="none" w:sz="0" w:space="0" w:color="auto"/>
      </w:divBdr>
      <w:divsChild>
        <w:div w:id="2126121523">
          <w:marLeft w:val="0"/>
          <w:marRight w:val="0"/>
          <w:marTop w:val="0"/>
          <w:marBottom w:val="0"/>
          <w:divBdr>
            <w:top w:val="none" w:sz="0" w:space="0" w:color="auto"/>
            <w:left w:val="none" w:sz="0" w:space="0" w:color="auto"/>
            <w:bottom w:val="none" w:sz="0" w:space="0" w:color="auto"/>
            <w:right w:val="none" w:sz="0" w:space="0" w:color="auto"/>
          </w:divBdr>
        </w:div>
        <w:div w:id="1924140215">
          <w:marLeft w:val="0"/>
          <w:marRight w:val="0"/>
          <w:marTop w:val="150"/>
          <w:marBottom w:val="0"/>
          <w:divBdr>
            <w:top w:val="none" w:sz="0" w:space="0" w:color="auto"/>
            <w:left w:val="none" w:sz="0" w:space="0" w:color="auto"/>
            <w:bottom w:val="none" w:sz="0" w:space="0" w:color="auto"/>
            <w:right w:val="none" w:sz="0" w:space="0" w:color="auto"/>
          </w:divBdr>
          <w:divsChild>
            <w:div w:id="1402101698">
              <w:marLeft w:val="1155"/>
              <w:marRight w:val="0"/>
              <w:marTop w:val="0"/>
              <w:marBottom w:val="0"/>
              <w:divBdr>
                <w:top w:val="none" w:sz="0" w:space="0" w:color="auto"/>
                <w:left w:val="none" w:sz="0" w:space="0" w:color="auto"/>
                <w:bottom w:val="none" w:sz="0" w:space="0" w:color="auto"/>
                <w:right w:val="none" w:sz="0" w:space="0" w:color="auto"/>
              </w:divBdr>
            </w:div>
            <w:div w:id="957955065">
              <w:marLeft w:val="1155"/>
              <w:marRight w:val="0"/>
              <w:marTop w:val="0"/>
              <w:marBottom w:val="0"/>
              <w:divBdr>
                <w:top w:val="none" w:sz="0" w:space="0" w:color="auto"/>
                <w:left w:val="none" w:sz="0" w:space="0" w:color="auto"/>
                <w:bottom w:val="none" w:sz="0" w:space="0" w:color="auto"/>
                <w:right w:val="none" w:sz="0" w:space="0" w:color="auto"/>
              </w:divBdr>
            </w:div>
            <w:div w:id="16868312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545931">
      <w:bodyDiv w:val="1"/>
      <w:marLeft w:val="0"/>
      <w:marRight w:val="0"/>
      <w:marTop w:val="0"/>
      <w:marBottom w:val="0"/>
      <w:divBdr>
        <w:top w:val="none" w:sz="0" w:space="0" w:color="auto"/>
        <w:left w:val="none" w:sz="0" w:space="0" w:color="auto"/>
        <w:bottom w:val="none" w:sz="0" w:space="0" w:color="auto"/>
        <w:right w:val="none" w:sz="0" w:space="0" w:color="auto"/>
      </w:divBdr>
    </w:div>
    <w:div w:id="1090547710">
      <w:bodyDiv w:val="1"/>
      <w:marLeft w:val="0"/>
      <w:marRight w:val="0"/>
      <w:marTop w:val="0"/>
      <w:marBottom w:val="0"/>
      <w:divBdr>
        <w:top w:val="none" w:sz="0" w:space="0" w:color="auto"/>
        <w:left w:val="none" w:sz="0" w:space="0" w:color="auto"/>
        <w:bottom w:val="none" w:sz="0" w:space="0" w:color="auto"/>
        <w:right w:val="none" w:sz="0" w:space="0" w:color="auto"/>
      </w:divBdr>
      <w:divsChild>
        <w:div w:id="1118178277">
          <w:marLeft w:val="0"/>
          <w:marRight w:val="0"/>
          <w:marTop w:val="0"/>
          <w:marBottom w:val="0"/>
          <w:divBdr>
            <w:top w:val="none" w:sz="0" w:space="0" w:color="auto"/>
            <w:left w:val="none" w:sz="0" w:space="0" w:color="auto"/>
            <w:bottom w:val="none" w:sz="0" w:space="0" w:color="auto"/>
            <w:right w:val="none" w:sz="0" w:space="0" w:color="auto"/>
          </w:divBdr>
        </w:div>
        <w:div w:id="1496802303">
          <w:marLeft w:val="0"/>
          <w:marRight w:val="0"/>
          <w:marTop w:val="150"/>
          <w:marBottom w:val="0"/>
          <w:divBdr>
            <w:top w:val="none" w:sz="0" w:space="0" w:color="auto"/>
            <w:left w:val="none" w:sz="0" w:space="0" w:color="auto"/>
            <w:bottom w:val="none" w:sz="0" w:space="0" w:color="auto"/>
            <w:right w:val="none" w:sz="0" w:space="0" w:color="auto"/>
          </w:divBdr>
          <w:divsChild>
            <w:div w:id="321662538">
              <w:marLeft w:val="1155"/>
              <w:marRight w:val="0"/>
              <w:marTop w:val="0"/>
              <w:marBottom w:val="0"/>
              <w:divBdr>
                <w:top w:val="none" w:sz="0" w:space="0" w:color="auto"/>
                <w:left w:val="none" w:sz="0" w:space="0" w:color="auto"/>
                <w:bottom w:val="none" w:sz="0" w:space="0" w:color="auto"/>
                <w:right w:val="none" w:sz="0" w:space="0" w:color="auto"/>
              </w:divBdr>
            </w:div>
            <w:div w:id="19425631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544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896606">
      <w:bodyDiv w:val="1"/>
      <w:marLeft w:val="0"/>
      <w:marRight w:val="0"/>
      <w:marTop w:val="0"/>
      <w:marBottom w:val="0"/>
      <w:divBdr>
        <w:top w:val="none" w:sz="0" w:space="0" w:color="auto"/>
        <w:left w:val="none" w:sz="0" w:space="0" w:color="auto"/>
        <w:bottom w:val="none" w:sz="0" w:space="0" w:color="auto"/>
        <w:right w:val="none" w:sz="0" w:space="0" w:color="auto"/>
      </w:divBdr>
      <w:divsChild>
        <w:div w:id="334379545">
          <w:marLeft w:val="0"/>
          <w:marRight w:val="0"/>
          <w:marTop w:val="0"/>
          <w:marBottom w:val="0"/>
          <w:divBdr>
            <w:top w:val="none" w:sz="0" w:space="0" w:color="auto"/>
            <w:left w:val="none" w:sz="0" w:space="0" w:color="auto"/>
            <w:bottom w:val="none" w:sz="0" w:space="0" w:color="auto"/>
            <w:right w:val="none" w:sz="0" w:space="0" w:color="auto"/>
          </w:divBdr>
        </w:div>
        <w:div w:id="1536114871">
          <w:marLeft w:val="0"/>
          <w:marRight w:val="0"/>
          <w:marTop w:val="150"/>
          <w:marBottom w:val="0"/>
          <w:divBdr>
            <w:top w:val="none" w:sz="0" w:space="0" w:color="auto"/>
            <w:left w:val="none" w:sz="0" w:space="0" w:color="auto"/>
            <w:bottom w:val="none" w:sz="0" w:space="0" w:color="auto"/>
            <w:right w:val="none" w:sz="0" w:space="0" w:color="auto"/>
          </w:divBdr>
          <w:divsChild>
            <w:div w:id="37972452">
              <w:marLeft w:val="1155"/>
              <w:marRight w:val="0"/>
              <w:marTop w:val="0"/>
              <w:marBottom w:val="0"/>
              <w:divBdr>
                <w:top w:val="none" w:sz="0" w:space="0" w:color="auto"/>
                <w:left w:val="none" w:sz="0" w:space="0" w:color="auto"/>
                <w:bottom w:val="none" w:sz="0" w:space="0" w:color="auto"/>
                <w:right w:val="none" w:sz="0" w:space="0" w:color="auto"/>
              </w:divBdr>
            </w:div>
            <w:div w:id="1821464374">
              <w:marLeft w:val="1155"/>
              <w:marRight w:val="0"/>
              <w:marTop w:val="0"/>
              <w:marBottom w:val="0"/>
              <w:divBdr>
                <w:top w:val="none" w:sz="0" w:space="0" w:color="auto"/>
                <w:left w:val="none" w:sz="0" w:space="0" w:color="auto"/>
                <w:bottom w:val="none" w:sz="0" w:space="0" w:color="auto"/>
                <w:right w:val="none" w:sz="0" w:space="0" w:color="auto"/>
              </w:divBdr>
            </w:div>
            <w:div w:id="15099807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30120">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5979779">
      <w:bodyDiv w:val="1"/>
      <w:marLeft w:val="0"/>
      <w:marRight w:val="0"/>
      <w:marTop w:val="0"/>
      <w:marBottom w:val="0"/>
      <w:divBdr>
        <w:top w:val="none" w:sz="0" w:space="0" w:color="auto"/>
        <w:left w:val="none" w:sz="0" w:space="0" w:color="auto"/>
        <w:bottom w:val="none" w:sz="0" w:space="0" w:color="auto"/>
        <w:right w:val="none" w:sz="0" w:space="0" w:color="auto"/>
      </w:divBdr>
    </w:div>
    <w:div w:id="1096098063">
      <w:bodyDiv w:val="1"/>
      <w:marLeft w:val="0"/>
      <w:marRight w:val="0"/>
      <w:marTop w:val="0"/>
      <w:marBottom w:val="0"/>
      <w:divBdr>
        <w:top w:val="none" w:sz="0" w:space="0" w:color="auto"/>
        <w:left w:val="none" w:sz="0" w:space="0" w:color="auto"/>
        <w:bottom w:val="none" w:sz="0" w:space="0" w:color="auto"/>
        <w:right w:val="none" w:sz="0" w:space="0" w:color="auto"/>
      </w:divBdr>
      <w:divsChild>
        <w:div w:id="1408454030">
          <w:marLeft w:val="0"/>
          <w:marRight w:val="0"/>
          <w:marTop w:val="0"/>
          <w:marBottom w:val="0"/>
          <w:divBdr>
            <w:top w:val="none" w:sz="0" w:space="0" w:color="auto"/>
            <w:left w:val="none" w:sz="0" w:space="0" w:color="auto"/>
            <w:bottom w:val="none" w:sz="0" w:space="0" w:color="auto"/>
            <w:right w:val="none" w:sz="0" w:space="0" w:color="auto"/>
          </w:divBdr>
        </w:div>
        <w:div w:id="923491546">
          <w:marLeft w:val="0"/>
          <w:marRight w:val="0"/>
          <w:marTop w:val="150"/>
          <w:marBottom w:val="0"/>
          <w:divBdr>
            <w:top w:val="none" w:sz="0" w:space="0" w:color="auto"/>
            <w:left w:val="none" w:sz="0" w:space="0" w:color="auto"/>
            <w:bottom w:val="none" w:sz="0" w:space="0" w:color="auto"/>
            <w:right w:val="none" w:sz="0" w:space="0" w:color="auto"/>
          </w:divBdr>
          <w:divsChild>
            <w:div w:id="409884302">
              <w:marLeft w:val="1155"/>
              <w:marRight w:val="0"/>
              <w:marTop w:val="0"/>
              <w:marBottom w:val="0"/>
              <w:divBdr>
                <w:top w:val="none" w:sz="0" w:space="0" w:color="auto"/>
                <w:left w:val="none" w:sz="0" w:space="0" w:color="auto"/>
                <w:bottom w:val="none" w:sz="0" w:space="0" w:color="auto"/>
                <w:right w:val="none" w:sz="0" w:space="0" w:color="auto"/>
              </w:divBdr>
            </w:div>
            <w:div w:id="713769141">
              <w:marLeft w:val="1155"/>
              <w:marRight w:val="0"/>
              <w:marTop w:val="0"/>
              <w:marBottom w:val="0"/>
              <w:divBdr>
                <w:top w:val="none" w:sz="0" w:space="0" w:color="auto"/>
                <w:left w:val="none" w:sz="0" w:space="0" w:color="auto"/>
                <w:bottom w:val="none" w:sz="0" w:space="0" w:color="auto"/>
                <w:right w:val="none" w:sz="0" w:space="0" w:color="auto"/>
              </w:divBdr>
            </w:div>
            <w:div w:id="20967087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439428">
      <w:bodyDiv w:val="1"/>
      <w:marLeft w:val="0"/>
      <w:marRight w:val="0"/>
      <w:marTop w:val="0"/>
      <w:marBottom w:val="0"/>
      <w:divBdr>
        <w:top w:val="none" w:sz="0" w:space="0" w:color="auto"/>
        <w:left w:val="none" w:sz="0" w:space="0" w:color="auto"/>
        <w:bottom w:val="none" w:sz="0" w:space="0" w:color="auto"/>
        <w:right w:val="none" w:sz="0" w:space="0" w:color="auto"/>
      </w:divBdr>
      <w:divsChild>
        <w:div w:id="1103184548">
          <w:marLeft w:val="0"/>
          <w:marRight w:val="0"/>
          <w:marTop w:val="0"/>
          <w:marBottom w:val="0"/>
          <w:divBdr>
            <w:top w:val="none" w:sz="0" w:space="0" w:color="auto"/>
            <w:left w:val="none" w:sz="0" w:space="0" w:color="auto"/>
            <w:bottom w:val="none" w:sz="0" w:space="0" w:color="auto"/>
            <w:right w:val="none" w:sz="0" w:space="0" w:color="auto"/>
          </w:divBdr>
          <w:divsChild>
            <w:div w:id="1281302375">
              <w:marLeft w:val="0"/>
              <w:marRight w:val="0"/>
              <w:marTop w:val="0"/>
              <w:marBottom w:val="0"/>
              <w:divBdr>
                <w:top w:val="none" w:sz="0" w:space="0" w:color="auto"/>
                <w:left w:val="none" w:sz="0" w:space="0" w:color="auto"/>
                <w:bottom w:val="none" w:sz="0" w:space="0" w:color="auto"/>
                <w:right w:val="none" w:sz="0" w:space="0" w:color="auto"/>
              </w:divBdr>
            </w:div>
          </w:divsChild>
        </w:div>
        <w:div w:id="2090426110">
          <w:marLeft w:val="0"/>
          <w:marRight w:val="0"/>
          <w:marTop w:val="0"/>
          <w:marBottom w:val="0"/>
          <w:divBdr>
            <w:top w:val="none" w:sz="0" w:space="0" w:color="auto"/>
            <w:left w:val="none" w:sz="0" w:space="0" w:color="auto"/>
            <w:bottom w:val="none" w:sz="0" w:space="0" w:color="auto"/>
            <w:right w:val="none" w:sz="0" w:space="0" w:color="auto"/>
          </w:divBdr>
          <w:divsChild>
            <w:div w:id="1861163720">
              <w:marLeft w:val="0"/>
              <w:marRight w:val="0"/>
              <w:marTop w:val="0"/>
              <w:marBottom w:val="0"/>
              <w:divBdr>
                <w:top w:val="none" w:sz="0" w:space="0" w:color="auto"/>
                <w:left w:val="none" w:sz="0" w:space="0" w:color="auto"/>
                <w:bottom w:val="none" w:sz="0" w:space="0" w:color="auto"/>
                <w:right w:val="none" w:sz="0" w:space="0" w:color="auto"/>
              </w:divBdr>
            </w:div>
            <w:div w:id="316885057">
              <w:marLeft w:val="0"/>
              <w:marRight w:val="0"/>
              <w:marTop w:val="0"/>
              <w:marBottom w:val="0"/>
              <w:divBdr>
                <w:top w:val="none" w:sz="0" w:space="0" w:color="auto"/>
                <w:left w:val="none" w:sz="0" w:space="0" w:color="auto"/>
                <w:bottom w:val="none" w:sz="0" w:space="0" w:color="auto"/>
                <w:right w:val="none" w:sz="0" w:space="0" w:color="auto"/>
              </w:divBdr>
            </w:div>
          </w:divsChild>
        </w:div>
        <w:div w:id="789325809">
          <w:marLeft w:val="0"/>
          <w:marRight w:val="0"/>
          <w:marTop w:val="0"/>
          <w:marBottom w:val="0"/>
          <w:divBdr>
            <w:top w:val="none" w:sz="0" w:space="0" w:color="auto"/>
            <w:left w:val="none" w:sz="0" w:space="0" w:color="auto"/>
            <w:bottom w:val="none" w:sz="0" w:space="0" w:color="auto"/>
            <w:right w:val="none" w:sz="0" w:space="0" w:color="auto"/>
          </w:divBdr>
          <w:divsChild>
            <w:div w:id="547109732">
              <w:marLeft w:val="0"/>
              <w:marRight w:val="0"/>
              <w:marTop w:val="0"/>
              <w:marBottom w:val="0"/>
              <w:divBdr>
                <w:top w:val="none" w:sz="0" w:space="0" w:color="auto"/>
                <w:left w:val="none" w:sz="0" w:space="0" w:color="auto"/>
                <w:bottom w:val="none" w:sz="0" w:space="0" w:color="auto"/>
                <w:right w:val="none" w:sz="0" w:space="0" w:color="auto"/>
              </w:divBdr>
            </w:div>
            <w:div w:id="29885128">
              <w:marLeft w:val="0"/>
              <w:marRight w:val="0"/>
              <w:marTop w:val="0"/>
              <w:marBottom w:val="0"/>
              <w:divBdr>
                <w:top w:val="none" w:sz="0" w:space="0" w:color="auto"/>
                <w:left w:val="none" w:sz="0" w:space="0" w:color="auto"/>
                <w:bottom w:val="none" w:sz="0" w:space="0" w:color="auto"/>
                <w:right w:val="none" w:sz="0" w:space="0" w:color="auto"/>
              </w:divBdr>
            </w:div>
          </w:divsChild>
        </w:div>
        <w:div w:id="936208689">
          <w:marLeft w:val="0"/>
          <w:marRight w:val="0"/>
          <w:marTop w:val="0"/>
          <w:marBottom w:val="0"/>
          <w:divBdr>
            <w:top w:val="none" w:sz="0" w:space="0" w:color="auto"/>
            <w:left w:val="none" w:sz="0" w:space="0" w:color="auto"/>
            <w:bottom w:val="none" w:sz="0" w:space="0" w:color="auto"/>
            <w:right w:val="none" w:sz="0" w:space="0" w:color="auto"/>
          </w:divBdr>
          <w:divsChild>
            <w:div w:id="1689982610">
              <w:marLeft w:val="0"/>
              <w:marRight w:val="0"/>
              <w:marTop w:val="0"/>
              <w:marBottom w:val="0"/>
              <w:divBdr>
                <w:top w:val="none" w:sz="0" w:space="0" w:color="auto"/>
                <w:left w:val="none" w:sz="0" w:space="0" w:color="auto"/>
                <w:bottom w:val="none" w:sz="0" w:space="0" w:color="auto"/>
                <w:right w:val="none" w:sz="0" w:space="0" w:color="auto"/>
              </w:divBdr>
            </w:div>
            <w:div w:id="1822965272">
              <w:marLeft w:val="0"/>
              <w:marRight w:val="0"/>
              <w:marTop w:val="0"/>
              <w:marBottom w:val="0"/>
              <w:divBdr>
                <w:top w:val="none" w:sz="0" w:space="0" w:color="auto"/>
                <w:left w:val="none" w:sz="0" w:space="0" w:color="auto"/>
                <w:bottom w:val="none" w:sz="0" w:space="0" w:color="auto"/>
                <w:right w:val="none" w:sz="0" w:space="0" w:color="auto"/>
              </w:divBdr>
            </w:div>
          </w:divsChild>
        </w:div>
        <w:div w:id="1618023046">
          <w:marLeft w:val="0"/>
          <w:marRight w:val="0"/>
          <w:marTop w:val="0"/>
          <w:marBottom w:val="0"/>
          <w:divBdr>
            <w:top w:val="none" w:sz="0" w:space="0" w:color="auto"/>
            <w:left w:val="none" w:sz="0" w:space="0" w:color="auto"/>
            <w:bottom w:val="none" w:sz="0" w:space="0" w:color="auto"/>
            <w:right w:val="none" w:sz="0" w:space="0" w:color="auto"/>
          </w:divBdr>
          <w:divsChild>
            <w:div w:id="455296113">
              <w:marLeft w:val="0"/>
              <w:marRight w:val="0"/>
              <w:marTop w:val="0"/>
              <w:marBottom w:val="0"/>
              <w:divBdr>
                <w:top w:val="none" w:sz="0" w:space="0" w:color="auto"/>
                <w:left w:val="none" w:sz="0" w:space="0" w:color="auto"/>
                <w:bottom w:val="none" w:sz="0" w:space="0" w:color="auto"/>
                <w:right w:val="none" w:sz="0" w:space="0" w:color="auto"/>
              </w:divBdr>
            </w:div>
            <w:div w:id="1141388130">
              <w:marLeft w:val="0"/>
              <w:marRight w:val="0"/>
              <w:marTop w:val="0"/>
              <w:marBottom w:val="0"/>
              <w:divBdr>
                <w:top w:val="none" w:sz="0" w:space="0" w:color="auto"/>
                <w:left w:val="none" w:sz="0" w:space="0" w:color="auto"/>
                <w:bottom w:val="none" w:sz="0" w:space="0" w:color="auto"/>
                <w:right w:val="none" w:sz="0" w:space="0" w:color="auto"/>
              </w:divBdr>
            </w:div>
          </w:divsChild>
        </w:div>
        <w:div w:id="971129483">
          <w:marLeft w:val="0"/>
          <w:marRight w:val="0"/>
          <w:marTop w:val="0"/>
          <w:marBottom w:val="0"/>
          <w:divBdr>
            <w:top w:val="none" w:sz="0" w:space="0" w:color="auto"/>
            <w:left w:val="none" w:sz="0" w:space="0" w:color="auto"/>
            <w:bottom w:val="none" w:sz="0" w:space="0" w:color="auto"/>
            <w:right w:val="none" w:sz="0" w:space="0" w:color="auto"/>
          </w:divBdr>
        </w:div>
        <w:div w:id="1525440924">
          <w:marLeft w:val="0"/>
          <w:marRight w:val="0"/>
          <w:marTop w:val="0"/>
          <w:marBottom w:val="0"/>
          <w:divBdr>
            <w:top w:val="none" w:sz="0" w:space="0" w:color="auto"/>
            <w:left w:val="none" w:sz="0" w:space="0" w:color="auto"/>
            <w:bottom w:val="none" w:sz="0" w:space="0" w:color="auto"/>
            <w:right w:val="none" w:sz="0" w:space="0" w:color="auto"/>
          </w:divBdr>
        </w:div>
      </w:divsChild>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9247">
      <w:bodyDiv w:val="1"/>
      <w:marLeft w:val="0"/>
      <w:marRight w:val="0"/>
      <w:marTop w:val="0"/>
      <w:marBottom w:val="0"/>
      <w:divBdr>
        <w:top w:val="none" w:sz="0" w:space="0" w:color="auto"/>
        <w:left w:val="none" w:sz="0" w:space="0" w:color="auto"/>
        <w:bottom w:val="none" w:sz="0" w:space="0" w:color="auto"/>
        <w:right w:val="none" w:sz="0" w:space="0" w:color="auto"/>
      </w:divBdr>
    </w:div>
    <w:div w:id="1098602253">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1610">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19698">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492279">
      <w:bodyDiv w:val="1"/>
      <w:marLeft w:val="0"/>
      <w:marRight w:val="0"/>
      <w:marTop w:val="0"/>
      <w:marBottom w:val="0"/>
      <w:divBdr>
        <w:top w:val="none" w:sz="0" w:space="0" w:color="auto"/>
        <w:left w:val="none" w:sz="0" w:space="0" w:color="auto"/>
        <w:bottom w:val="none" w:sz="0" w:space="0" w:color="auto"/>
        <w:right w:val="none" w:sz="0" w:space="0" w:color="auto"/>
      </w:divBdr>
      <w:divsChild>
        <w:div w:id="1056661272">
          <w:marLeft w:val="0"/>
          <w:marRight w:val="0"/>
          <w:marTop w:val="0"/>
          <w:marBottom w:val="0"/>
          <w:divBdr>
            <w:top w:val="none" w:sz="0" w:space="0" w:color="auto"/>
            <w:left w:val="none" w:sz="0" w:space="0" w:color="auto"/>
            <w:bottom w:val="none" w:sz="0" w:space="0" w:color="auto"/>
            <w:right w:val="none" w:sz="0" w:space="0" w:color="auto"/>
          </w:divBdr>
        </w:div>
        <w:div w:id="2127576897">
          <w:marLeft w:val="0"/>
          <w:marRight w:val="0"/>
          <w:marTop w:val="150"/>
          <w:marBottom w:val="0"/>
          <w:divBdr>
            <w:top w:val="none" w:sz="0" w:space="0" w:color="auto"/>
            <w:left w:val="none" w:sz="0" w:space="0" w:color="auto"/>
            <w:bottom w:val="none" w:sz="0" w:space="0" w:color="auto"/>
            <w:right w:val="none" w:sz="0" w:space="0" w:color="auto"/>
          </w:divBdr>
          <w:divsChild>
            <w:div w:id="861750255">
              <w:marLeft w:val="1155"/>
              <w:marRight w:val="0"/>
              <w:marTop w:val="0"/>
              <w:marBottom w:val="0"/>
              <w:divBdr>
                <w:top w:val="none" w:sz="0" w:space="0" w:color="auto"/>
                <w:left w:val="none" w:sz="0" w:space="0" w:color="auto"/>
                <w:bottom w:val="none" w:sz="0" w:space="0" w:color="auto"/>
                <w:right w:val="none" w:sz="0" w:space="0" w:color="auto"/>
              </w:divBdr>
            </w:div>
            <w:div w:id="938679228">
              <w:marLeft w:val="1155"/>
              <w:marRight w:val="0"/>
              <w:marTop w:val="0"/>
              <w:marBottom w:val="0"/>
              <w:divBdr>
                <w:top w:val="none" w:sz="0" w:space="0" w:color="auto"/>
                <w:left w:val="none" w:sz="0" w:space="0" w:color="auto"/>
                <w:bottom w:val="none" w:sz="0" w:space="0" w:color="auto"/>
                <w:right w:val="none" w:sz="0" w:space="0" w:color="auto"/>
              </w:divBdr>
            </w:div>
            <w:div w:id="4480917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06044">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07321">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7810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65080">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6109">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079865">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3482">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5925669">
      <w:bodyDiv w:val="1"/>
      <w:marLeft w:val="0"/>
      <w:marRight w:val="0"/>
      <w:marTop w:val="0"/>
      <w:marBottom w:val="0"/>
      <w:divBdr>
        <w:top w:val="none" w:sz="0" w:space="0" w:color="auto"/>
        <w:left w:val="none" w:sz="0" w:space="0" w:color="auto"/>
        <w:bottom w:val="none" w:sz="0" w:space="0" w:color="auto"/>
        <w:right w:val="none" w:sz="0" w:space="0" w:color="auto"/>
      </w:divBdr>
      <w:divsChild>
        <w:div w:id="792946323">
          <w:marLeft w:val="0"/>
          <w:marRight w:val="0"/>
          <w:marTop w:val="0"/>
          <w:marBottom w:val="0"/>
          <w:divBdr>
            <w:top w:val="none" w:sz="0" w:space="0" w:color="auto"/>
            <w:left w:val="none" w:sz="0" w:space="0" w:color="auto"/>
            <w:bottom w:val="none" w:sz="0" w:space="0" w:color="auto"/>
            <w:right w:val="none" w:sz="0" w:space="0" w:color="auto"/>
          </w:divBdr>
        </w:div>
      </w:divsChild>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5689">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83809">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891679">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7968755">
      <w:bodyDiv w:val="1"/>
      <w:marLeft w:val="0"/>
      <w:marRight w:val="0"/>
      <w:marTop w:val="0"/>
      <w:marBottom w:val="0"/>
      <w:divBdr>
        <w:top w:val="none" w:sz="0" w:space="0" w:color="auto"/>
        <w:left w:val="none" w:sz="0" w:space="0" w:color="auto"/>
        <w:bottom w:val="none" w:sz="0" w:space="0" w:color="auto"/>
        <w:right w:val="none" w:sz="0" w:space="0" w:color="auto"/>
      </w:divBdr>
      <w:divsChild>
        <w:div w:id="1891839283">
          <w:marLeft w:val="0"/>
          <w:marRight w:val="0"/>
          <w:marTop w:val="0"/>
          <w:marBottom w:val="0"/>
          <w:divBdr>
            <w:top w:val="none" w:sz="0" w:space="0" w:color="auto"/>
            <w:left w:val="none" w:sz="0" w:space="0" w:color="auto"/>
            <w:bottom w:val="none" w:sz="0" w:space="0" w:color="auto"/>
            <w:right w:val="none" w:sz="0" w:space="0" w:color="auto"/>
          </w:divBdr>
        </w:div>
        <w:div w:id="1525552942">
          <w:marLeft w:val="0"/>
          <w:marRight w:val="0"/>
          <w:marTop w:val="150"/>
          <w:marBottom w:val="0"/>
          <w:divBdr>
            <w:top w:val="none" w:sz="0" w:space="0" w:color="auto"/>
            <w:left w:val="none" w:sz="0" w:space="0" w:color="auto"/>
            <w:bottom w:val="none" w:sz="0" w:space="0" w:color="auto"/>
            <w:right w:val="none" w:sz="0" w:space="0" w:color="auto"/>
          </w:divBdr>
          <w:divsChild>
            <w:div w:id="787119963">
              <w:marLeft w:val="1155"/>
              <w:marRight w:val="0"/>
              <w:marTop w:val="0"/>
              <w:marBottom w:val="0"/>
              <w:divBdr>
                <w:top w:val="none" w:sz="0" w:space="0" w:color="auto"/>
                <w:left w:val="none" w:sz="0" w:space="0" w:color="auto"/>
                <w:bottom w:val="none" w:sz="0" w:space="0" w:color="auto"/>
                <w:right w:val="none" w:sz="0" w:space="0" w:color="auto"/>
              </w:divBdr>
            </w:div>
            <w:div w:id="1990668730">
              <w:marLeft w:val="1155"/>
              <w:marRight w:val="0"/>
              <w:marTop w:val="0"/>
              <w:marBottom w:val="0"/>
              <w:divBdr>
                <w:top w:val="none" w:sz="0" w:space="0" w:color="auto"/>
                <w:left w:val="none" w:sz="0" w:space="0" w:color="auto"/>
                <w:bottom w:val="none" w:sz="0" w:space="0" w:color="auto"/>
                <w:right w:val="none" w:sz="0" w:space="0" w:color="auto"/>
              </w:divBdr>
            </w:div>
            <w:div w:id="13618584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19484">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3550">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050">
      <w:bodyDiv w:val="1"/>
      <w:marLeft w:val="0"/>
      <w:marRight w:val="0"/>
      <w:marTop w:val="0"/>
      <w:marBottom w:val="0"/>
      <w:divBdr>
        <w:top w:val="none" w:sz="0" w:space="0" w:color="auto"/>
        <w:left w:val="none" w:sz="0" w:space="0" w:color="auto"/>
        <w:bottom w:val="none" w:sz="0" w:space="0" w:color="auto"/>
        <w:right w:val="none" w:sz="0" w:space="0" w:color="auto"/>
      </w:divBdr>
      <w:divsChild>
        <w:div w:id="1682514825">
          <w:marLeft w:val="0"/>
          <w:marRight w:val="0"/>
          <w:marTop w:val="0"/>
          <w:marBottom w:val="0"/>
          <w:divBdr>
            <w:top w:val="none" w:sz="0" w:space="0" w:color="auto"/>
            <w:left w:val="none" w:sz="0" w:space="0" w:color="auto"/>
            <w:bottom w:val="none" w:sz="0" w:space="0" w:color="auto"/>
            <w:right w:val="none" w:sz="0" w:space="0" w:color="auto"/>
          </w:divBdr>
        </w:div>
        <w:div w:id="1671326055">
          <w:marLeft w:val="0"/>
          <w:marRight w:val="0"/>
          <w:marTop w:val="150"/>
          <w:marBottom w:val="0"/>
          <w:divBdr>
            <w:top w:val="none" w:sz="0" w:space="0" w:color="auto"/>
            <w:left w:val="none" w:sz="0" w:space="0" w:color="auto"/>
            <w:bottom w:val="none" w:sz="0" w:space="0" w:color="auto"/>
            <w:right w:val="none" w:sz="0" w:space="0" w:color="auto"/>
          </w:divBdr>
          <w:divsChild>
            <w:div w:id="87236889">
              <w:marLeft w:val="1155"/>
              <w:marRight w:val="0"/>
              <w:marTop w:val="0"/>
              <w:marBottom w:val="0"/>
              <w:divBdr>
                <w:top w:val="none" w:sz="0" w:space="0" w:color="auto"/>
                <w:left w:val="none" w:sz="0" w:space="0" w:color="auto"/>
                <w:bottom w:val="none" w:sz="0" w:space="0" w:color="auto"/>
                <w:right w:val="none" w:sz="0" w:space="0" w:color="auto"/>
              </w:divBdr>
            </w:div>
            <w:div w:id="1510365577">
              <w:marLeft w:val="1155"/>
              <w:marRight w:val="0"/>
              <w:marTop w:val="0"/>
              <w:marBottom w:val="0"/>
              <w:divBdr>
                <w:top w:val="none" w:sz="0" w:space="0" w:color="auto"/>
                <w:left w:val="none" w:sz="0" w:space="0" w:color="auto"/>
                <w:bottom w:val="none" w:sz="0" w:space="0" w:color="auto"/>
                <w:right w:val="none" w:sz="0" w:space="0" w:color="auto"/>
              </w:divBdr>
            </w:div>
            <w:div w:id="2028208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855545">
      <w:bodyDiv w:val="1"/>
      <w:marLeft w:val="0"/>
      <w:marRight w:val="0"/>
      <w:marTop w:val="0"/>
      <w:marBottom w:val="0"/>
      <w:divBdr>
        <w:top w:val="none" w:sz="0" w:space="0" w:color="auto"/>
        <w:left w:val="none" w:sz="0" w:space="0" w:color="auto"/>
        <w:bottom w:val="none" w:sz="0" w:space="0" w:color="auto"/>
        <w:right w:val="none" w:sz="0" w:space="0" w:color="auto"/>
      </w:divBdr>
      <w:divsChild>
        <w:div w:id="1575894249">
          <w:marLeft w:val="0"/>
          <w:marRight w:val="0"/>
          <w:marTop w:val="0"/>
          <w:marBottom w:val="0"/>
          <w:divBdr>
            <w:top w:val="none" w:sz="0" w:space="0" w:color="auto"/>
            <w:left w:val="none" w:sz="0" w:space="0" w:color="auto"/>
            <w:bottom w:val="none" w:sz="0" w:space="0" w:color="auto"/>
            <w:right w:val="none" w:sz="0" w:space="0" w:color="auto"/>
          </w:divBdr>
        </w:div>
        <w:div w:id="1366323970">
          <w:marLeft w:val="0"/>
          <w:marRight w:val="0"/>
          <w:marTop w:val="150"/>
          <w:marBottom w:val="0"/>
          <w:divBdr>
            <w:top w:val="none" w:sz="0" w:space="0" w:color="auto"/>
            <w:left w:val="none" w:sz="0" w:space="0" w:color="auto"/>
            <w:bottom w:val="none" w:sz="0" w:space="0" w:color="auto"/>
            <w:right w:val="none" w:sz="0" w:space="0" w:color="auto"/>
          </w:divBdr>
          <w:divsChild>
            <w:div w:id="1534270469">
              <w:marLeft w:val="1155"/>
              <w:marRight w:val="0"/>
              <w:marTop w:val="0"/>
              <w:marBottom w:val="0"/>
              <w:divBdr>
                <w:top w:val="none" w:sz="0" w:space="0" w:color="auto"/>
                <w:left w:val="none" w:sz="0" w:space="0" w:color="auto"/>
                <w:bottom w:val="none" w:sz="0" w:space="0" w:color="auto"/>
                <w:right w:val="none" w:sz="0" w:space="0" w:color="auto"/>
              </w:divBdr>
            </w:div>
            <w:div w:id="1962565253">
              <w:marLeft w:val="1155"/>
              <w:marRight w:val="0"/>
              <w:marTop w:val="0"/>
              <w:marBottom w:val="0"/>
              <w:divBdr>
                <w:top w:val="none" w:sz="0" w:space="0" w:color="auto"/>
                <w:left w:val="none" w:sz="0" w:space="0" w:color="auto"/>
                <w:bottom w:val="none" w:sz="0" w:space="0" w:color="auto"/>
                <w:right w:val="none" w:sz="0" w:space="0" w:color="auto"/>
              </w:divBdr>
            </w:div>
            <w:div w:id="10151165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012826">
      <w:bodyDiv w:val="1"/>
      <w:marLeft w:val="0"/>
      <w:marRight w:val="0"/>
      <w:marTop w:val="0"/>
      <w:marBottom w:val="0"/>
      <w:divBdr>
        <w:top w:val="none" w:sz="0" w:space="0" w:color="auto"/>
        <w:left w:val="none" w:sz="0" w:space="0" w:color="auto"/>
        <w:bottom w:val="none" w:sz="0" w:space="0" w:color="auto"/>
        <w:right w:val="none" w:sz="0" w:space="0" w:color="auto"/>
      </w:divBdr>
      <w:divsChild>
        <w:div w:id="2097360605">
          <w:marLeft w:val="0"/>
          <w:marRight w:val="0"/>
          <w:marTop w:val="0"/>
          <w:marBottom w:val="0"/>
          <w:divBdr>
            <w:top w:val="none" w:sz="0" w:space="0" w:color="auto"/>
            <w:left w:val="none" w:sz="0" w:space="0" w:color="auto"/>
            <w:bottom w:val="none" w:sz="0" w:space="0" w:color="auto"/>
            <w:right w:val="none" w:sz="0" w:space="0" w:color="auto"/>
          </w:divBdr>
        </w:div>
        <w:div w:id="1002974653">
          <w:marLeft w:val="0"/>
          <w:marRight w:val="0"/>
          <w:marTop w:val="150"/>
          <w:marBottom w:val="0"/>
          <w:divBdr>
            <w:top w:val="none" w:sz="0" w:space="0" w:color="auto"/>
            <w:left w:val="none" w:sz="0" w:space="0" w:color="auto"/>
            <w:bottom w:val="none" w:sz="0" w:space="0" w:color="auto"/>
            <w:right w:val="none" w:sz="0" w:space="0" w:color="auto"/>
          </w:divBdr>
          <w:divsChild>
            <w:div w:id="326709322">
              <w:marLeft w:val="1155"/>
              <w:marRight w:val="0"/>
              <w:marTop w:val="0"/>
              <w:marBottom w:val="0"/>
              <w:divBdr>
                <w:top w:val="none" w:sz="0" w:space="0" w:color="auto"/>
                <w:left w:val="none" w:sz="0" w:space="0" w:color="auto"/>
                <w:bottom w:val="none" w:sz="0" w:space="0" w:color="auto"/>
                <w:right w:val="none" w:sz="0" w:space="0" w:color="auto"/>
              </w:divBdr>
            </w:div>
            <w:div w:id="738671549">
              <w:marLeft w:val="1155"/>
              <w:marRight w:val="0"/>
              <w:marTop w:val="0"/>
              <w:marBottom w:val="0"/>
              <w:divBdr>
                <w:top w:val="none" w:sz="0" w:space="0" w:color="auto"/>
                <w:left w:val="none" w:sz="0" w:space="0" w:color="auto"/>
                <w:bottom w:val="none" w:sz="0" w:space="0" w:color="auto"/>
                <w:right w:val="none" w:sz="0" w:space="0" w:color="auto"/>
              </w:divBdr>
            </w:div>
            <w:div w:id="16709877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321663">
      <w:bodyDiv w:val="1"/>
      <w:marLeft w:val="0"/>
      <w:marRight w:val="0"/>
      <w:marTop w:val="0"/>
      <w:marBottom w:val="0"/>
      <w:divBdr>
        <w:top w:val="none" w:sz="0" w:space="0" w:color="auto"/>
        <w:left w:val="none" w:sz="0" w:space="0" w:color="auto"/>
        <w:bottom w:val="none" w:sz="0" w:space="0" w:color="auto"/>
        <w:right w:val="none" w:sz="0" w:space="0" w:color="auto"/>
      </w:divBdr>
    </w:div>
    <w:div w:id="111136281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898786">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8597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18004">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5031">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5977792">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02794">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0935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260370">
      <w:bodyDiv w:val="1"/>
      <w:marLeft w:val="0"/>
      <w:marRight w:val="0"/>
      <w:marTop w:val="0"/>
      <w:marBottom w:val="0"/>
      <w:divBdr>
        <w:top w:val="none" w:sz="0" w:space="0" w:color="auto"/>
        <w:left w:val="none" w:sz="0" w:space="0" w:color="auto"/>
        <w:bottom w:val="none" w:sz="0" w:space="0" w:color="auto"/>
        <w:right w:val="none" w:sz="0" w:space="0" w:color="auto"/>
      </w:divBdr>
      <w:divsChild>
        <w:div w:id="61220471">
          <w:marLeft w:val="0"/>
          <w:marRight w:val="0"/>
          <w:marTop w:val="0"/>
          <w:marBottom w:val="0"/>
          <w:divBdr>
            <w:top w:val="none" w:sz="0" w:space="0" w:color="auto"/>
            <w:left w:val="none" w:sz="0" w:space="0" w:color="auto"/>
            <w:bottom w:val="none" w:sz="0" w:space="0" w:color="auto"/>
            <w:right w:val="none" w:sz="0" w:space="0" w:color="auto"/>
          </w:divBdr>
        </w:div>
        <w:div w:id="1700663149">
          <w:marLeft w:val="0"/>
          <w:marRight w:val="0"/>
          <w:marTop w:val="150"/>
          <w:marBottom w:val="0"/>
          <w:divBdr>
            <w:top w:val="none" w:sz="0" w:space="0" w:color="auto"/>
            <w:left w:val="none" w:sz="0" w:space="0" w:color="auto"/>
            <w:bottom w:val="none" w:sz="0" w:space="0" w:color="auto"/>
            <w:right w:val="none" w:sz="0" w:space="0" w:color="auto"/>
          </w:divBdr>
          <w:divsChild>
            <w:div w:id="512110242">
              <w:marLeft w:val="1155"/>
              <w:marRight w:val="0"/>
              <w:marTop w:val="0"/>
              <w:marBottom w:val="0"/>
              <w:divBdr>
                <w:top w:val="none" w:sz="0" w:space="0" w:color="auto"/>
                <w:left w:val="none" w:sz="0" w:space="0" w:color="auto"/>
                <w:bottom w:val="none" w:sz="0" w:space="0" w:color="auto"/>
                <w:right w:val="none" w:sz="0" w:space="0" w:color="auto"/>
              </w:divBdr>
            </w:div>
            <w:div w:id="454180393">
              <w:marLeft w:val="1155"/>
              <w:marRight w:val="0"/>
              <w:marTop w:val="0"/>
              <w:marBottom w:val="0"/>
              <w:divBdr>
                <w:top w:val="none" w:sz="0" w:space="0" w:color="auto"/>
                <w:left w:val="none" w:sz="0" w:space="0" w:color="auto"/>
                <w:bottom w:val="none" w:sz="0" w:space="0" w:color="auto"/>
                <w:right w:val="none" w:sz="0" w:space="0" w:color="auto"/>
              </w:divBdr>
            </w:div>
            <w:div w:id="12187361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8328475">
      <w:bodyDiv w:val="1"/>
      <w:marLeft w:val="0"/>
      <w:marRight w:val="0"/>
      <w:marTop w:val="0"/>
      <w:marBottom w:val="0"/>
      <w:divBdr>
        <w:top w:val="none" w:sz="0" w:space="0" w:color="auto"/>
        <w:left w:val="none" w:sz="0" w:space="0" w:color="auto"/>
        <w:bottom w:val="none" w:sz="0" w:space="0" w:color="auto"/>
        <w:right w:val="none" w:sz="0" w:space="0" w:color="auto"/>
      </w:divBdr>
    </w:div>
    <w:div w:id="1118331093">
      <w:bodyDiv w:val="1"/>
      <w:marLeft w:val="0"/>
      <w:marRight w:val="0"/>
      <w:marTop w:val="0"/>
      <w:marBottom w:val="0"/>
      <w:divBdr>
        <w:top w:val="none" w:sz="0" w:space="0" w:color="auto"/>
        <w:left w:val="none" w:sz="0" w:space="0" w:color="auto"/>
        <w:bottom w:val="none" w:sz="0" w:space="0" w:color="auto"/>
        <w:right w:val="none" w:sz="0" w:space="0" w:color="auto"/>
      </w:divBdr>
      <w:divsChild>
        <w:div w:id="966354435">
          <w:marLeft w:val="0"/>
          <w:marRight w:val="0"/>
          <w:marTop w:val="0"/>
          <w:marBottom w:val="0"/>
          <w:divBdr>
            <w:top w:val="none" w:sz="0" w:space="0" w:color="auto"/>
            <w:left w:val="none" w:sz="0" w:space="0" w:color="auto"/>
            <w:bottom w:val="none" w:sz="0" w:space="0" w:color="auto"/>
            <w:right w:val="none" w:sz="0" w:space="0" w:color="auto"/>
          </w:divBdr>
        </w:div>
        <w:div w:id="1468548509">
          <w:marLeft w:val="0"/>
          <w:marRight w:val="0"/>
          <w:marTop w:val="150"/>
          <w:marBottom w:val="0"/>
          <w:divBdr>
            <w:top w:val="none" w:sz="0" w:space="0" w:color="auto"/>
            <w:left w:val="none" w:sz="0" w:space="0" w:color="auto"/>
            <w:bottom w:val="none" w:sz="0" w:space="0" w:color="auto"/>
            <w:right w:val="none" w:sz="0" w:space="0" w:color="auto"/>
          </w:divBdr>
          <w:divsChild>
            <w:div w:id="1533491086">
              <w:marLeft w:val="1155"/>
              <w:marRight w:val="0"/>
              <w:marTop w:val="0"/>
              <w:marBottom w:val="0"/>
              <w:divBdr>
                <w:top w:val="none" w:sz="0" w:space="0" w:color="auto"/>
                <w:left w:val="none" w:sz="0" w:space="0" w:color="auto"/>
                <w:bottom w:val="none" w:sz="0" w:space="0" w:color="auto"/>
                <w:right w:val="none" w:sz="0" w:space="0" w:color="auto"/>
              </w:divBdr>
            </w:div>
            <w:div w:id="1324309282">
              <w:marLeft w:val="1155"/>
              <w:marRight w:val="0"/>
              <w:marTop w:val="0"/>
              <w:marBottom w:val="0"/>
              <w:divBdr>
                <w:top w:val="none" w:sz="0" w:space="0" w:color="auto"/>
                <w:left w:val="none" w:sz="0" w:space="0" w:color="auto"/>
                <w:bottom w:val="none" w:sz="0" w:space="0" w:color="auto"/>
                <w:right w:val="none" w:sz="0" w:space="0" w:color="auto"/>
              </w:divBdr>
            </w:div>
            <w:div w:id="9517825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0952165">
      <w:bodyDiv w:val="1"/>
      <w:marLeft w:val="0"/>
      <w:marRight w:val="0"/>
      <w:marTop w:val="0"/>
      <w:marBottom w:val="0"/>
      <w:divBdr>
        <w:top w:val="none" w:sz="0" w:space="0" w:color="auto"/>
        <w:left w:val="none" w:sz="0" w:space="0" w:color="auto"/>
        <w:bottom w:val="none" w:sz="0" w:space="0" w:color="auto"/>
        <w:right w:val="none" w:sz="0" w:space="0" w:color="auto"/>
      </w:divBdr>
    </w:div>
    <w:div w:id="112107575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36662">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454701">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579642">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428815">
      <w:bodyDiv w:val="1"/>
      <w:marLeft w:val="0"/>
      <w:marRight w:val="0"/>
      <w:marTop w:val="0"/>
      <w:marBottom w:val="0"/>
      <w:divBdr>
        <w:top w:val="none" w:sz="0" w:space="0" w:color="auto"/>
        <w:left w:val="none" w:sz="0" w:space="0" w:color="auto"/>
        <w:bottom w:val="none" w:sz="0" w:space="0" w:color="auto"/>
        <w:right w:val="none" w:sz="0" w:space="0" w:color="auto"/>
      </w:divBdr>
      <w:divsChild>
        <w:div w:id="84301932">
          <w:marLeft w:val="0"/>
          <w:marRight w:val="0"/>
          <w:marTop w:val="0"/>
          <w:marBottom w:val="0"/>
          <w:divBdr>
            <w:top w:val="none" w:sz="0" w:space="0" w:color="auto"/>
            <w:left w:val="none" w:sz="0" w:space="0" w:color="auto"/>
            <w:bottom w:val="none" w:sz="0" w:space="0" w:color="auto"/>
            <w:right w:val="none" w:sz="0" w:space="0" w:color="auto"/>
          </w:divBdr>
        </w:div>
        <w:div w:id="1988708432">
          <w:marLeft w:val="0"/>
          <w:marRight w:val="0"/>
          <w:marTop w:val="150"/>
          <w:marBottom w:val="0"/>
          <w:divBdr>
            <w:top w:val="none" w:sz="0" w:space="0" w:color="auto"/>
            <w:left w:val="none" w:sz="0" w:space="0" w:color="auto"/>
            <w:bottom w:val="none" w:sz="0" w:space="0" w:color="auto"/>
            <w:right w:val="none" w:sz="0" w:space="0" w:color="auto"/>
          </w:divBdr>
          <w:divsChild>
            <w:div w:id="127405438">
              <w:marLeft w:val="1155"/>
              <w:marRight w:val="0"/>
              <w:marTop w:val="0"/>
              <w:marBottom w:val="0"/>
              <w:divBdr>
                <w:top w:val="none" w:sz="0" w:space="0" w:color="auto"/>
                <w:left w:val="none" w:sz="0" w:space="0" w:color="auto"/>
                <w:bottom w:val="none" w:sz="0" w:space="0" w:color="auto"/>
                <w:right w:val="none" w:sz="0" w:space="0" w:color="auto"/>
              </w:divBdr>
            </w:div>
            <w:div w:id="9310916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883187">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272906">
      <w:bodyDiv w:val="1"/>
      <w:marLeft w:val="0"/>
      <w:marRight w:val="0"/>
      <w:marTop w:val="0"/>
      <w:marBottom w:val="0"/>
      <w:divBdr>
        <w:top w:val="none" w:sz="0" w:space="0" w:color="auto"/>
        <w:left w:val="none" w:sz="0" w:space="0" w:color="auto"/>
        <w:bottom w:val="none" w:sz="0" w:space="0" w:color="auto"/>
        <w:right w:val="none" w:sz="0" w:space="0" w:color="auto"/>
      </w:divBdr>
      <w:divsChild>
        <w:div w:id="1383481869">
          <w:marLeft w:val="0"/>
          <w:marRight w:val="0"/>
          <w:marTop w:val="0"/>
          <w:marBottom w:val="0"/>
          <w:divBdr>
            <w:top w:val="none" w:sz="0" w:space="0" w:color="auto"/>
            <w:left w:val="none" w:sz="0" w:space="0" w:color="auto"/>
            <w:bottom w:val="none" w:sz="0" w:space="0" w:color="auto"/>
            <w:right w:val="none" w:sz="0" w:space="0" w:color="auto"/>
          </w:divBdr>
        </w:div>
        <w:div w:id="2140419414">
          <w:marLeft w:val="0"/>
          <w:marRight w:val="0"/>
          <w:marTop w:val="150"/>
          <w:marBottom w:val="0"/>
          <w:divBdr>
            <w:top w:val="none" w:sz="0" w:space="0" w:color="auto"/>
            <w:left w:val="none" w:sz="0" w:space="0" w:color="auto"/>
            <w:bottom w:val="none" w:sz="0" w:space="0" w:color="auto"/>
            <w:right w:val="none" w:sz="0" w:space="0" w:color="auto"/>
          </w:divBdr>
          <w:divsChild>
            <w:div w:id="220144301">
              <w:marLeft w:val="1155"/>
              <w:marRight w:val="0"/>
              <w:marTop w:val="0"/>
              <w:marBottom w:val="0"/>
              <w:divBdr>
                <w:top w:val="none" w:sz="0" w:space="0" w:color="auto"/>
                <w:left w:val="none" w:sz="0" w:space="0" w:color="auto"/>
                <w:bottom w:val="none" w:sz="0" w:space="0" w:color="auto"/>
                <w:right w:val="none" w:sz="0" w:space="0" w:color="auto"/>
              </w:divBdr>
            </w:div>
            <w:div w:id="1686784623">
              <w:marLeft w:val="1155"/>
              <w:marRight w:val="0"/>
              <w:marTop w:val="0"/>
              <w:marBottom w:val="0"/>
              <w:divBdr>
                <w:top w:val="none" w:sz="0" w:space="0" w:color="auto"/>
                <w:left w:val="none" w:sz="0" w:space="0" w:color="auto"/>
                <w:bottom w:val="none" w:sz="0" w:space="0" w:color="auto"/>
                <w:right w:val="none" w:sz="0" w:space="0" w:color="auto"/>
              </w:divBdr>
            </w:div>
            <w:div w:id="3199625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4273759">
      <w:bodyDiv w:val="1"/>
      <w:marLeft w:val="0"/>
      <w:marRight w:val="0"/>
      <w:marTop w:val="0"/>
      <w:marBottom w:val="0"/>
      <w:divBdr>
        <w:top w:val="none" w:sz="0" w:space="0" w:color="auto"/>
        <w:left w:val="none" w:sz="0" w:space="0" w:color="auto"/>
        <w:bottom w:val="none" w:sz="0" w:space="0" w:color="auto"/>
        <w:right w:val="none" w:sz="0" w:space="0" w:color="auto"/>
      </w:divBdr>
      <w:divsChild>
        <w:div w:id="308823677">
          <w:marLeft w:val="0"/>
          <w:marRight w:val="0"/>
          <w:marTop w:val="0"/>
          <w:marBottom w:val="0"/>
          <w:divBdr>
            <w:top w:val="none" w:sz="0" w:space="0" w:color="auto"/>
            <w:left w:val="none" w:sz="0" w:space="0" w:color="auto"/>
            <w:bottom w:val="none" w:sz="0" w:space="0" w:color="auto"/>
            <w:right w:val="none" w:sz="0" w:space="0" w:color="auto"/>
          </w:divBdr>
        </w:div>
        <w:div w:id="1581475996">
          <w:marLeft w:val="0"/>
          <w:marRight w:val="0"/>
          <w:marTop w:val="150"/>
          <w:marBottom w:val="0"/>
          <w:divBdr>
            <w:top w:val="none" w:sz="0" w:space="0" w:color="auto"/>
            <w:left w:val="none" w:sz="0" w:space="0" w:color="auto"/>
            <w:bottom w:val="none" w:sz="0" w:space="0" w:color="auto"/>
            <w:right w:val="none" w:sz="0" w:space="0" w:color="auto"/>
          </w:divBdr>
          <w:divsChild>
            <w:div w:id="109128139">
              <w:marLeft w:val="1155"/>
              <w:marRight w:val="0"/>
              <w:marTop w:val="0"/>
              <w:marBottom w:val="0"/>
              <w:divBdr>
                <w:top w:val="none" w:sz="0" w:space="0" w:color="auto"/>
                <w:left w:val="none" w:sz="0" w:space="0" w:color="auto"/>
                <w:bottom w:val="none" w:sz="0" w:space="0" w:color="auto"/>
                <w:right w:val="none" w:sz="0" w:space="0" w:color="auto"/>
              </w:divBdr>
            </w:div>
            <w:div w:id="1992709281">
              <w:marLeft w:val="1155"/>
              <w:marRight w:val="0"/>
              <w:marTop w:val="0"/>
              <w:marBottom w:val="0"/>
              <w:divBdr>
                <w:top w:val="none" w:sz="0" w:space="0" w:color="auto"/>
                <w:left w:val="none" w:sz="0" w:space="0" w:color="auto"/>
                <w:bottom w:val="none" w:sz="0" w:space="0" w:color="auto"/>
                <w:right w:val="none" w:sz="0" w:space="0" w:color="auto"/>
              </w:divBdr>
            </w:div>
            <w:div w:id="13377274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298">
      <w:bodyDiv w:val="1"/>
      <w:marLeft w:val="0"/>
      <w:marRight w:val="0"/>
      <w:marTop w:val="0"/>
      <w:marBottom w:val="0"/>
      <w:divBdr>
        <w:top w:val="none" w:sz="0" w:space="0" w:color="auto"/>
        <w:left w:val="none" w:sz="0" w:space="0" w:color="auto"/>
        <w:bottom w:val="none" w:sz="0" w:space="0" w:color="auto"/>
        <w:right w:val="none" w:sz="0" w:space="0" w:color="auto"/>
      </w:divBdr>
      <w:divsChild>
        <w:div w:id="1165781403">
          <w:marLeft w:val="0"/>
          <w:marRight w:val="0"/>
          <w:marTop w:val="0"/>
          <w:marBottom w:val="0"/>
          <w:divBdr>
            <w:top w:val="none" w:sz="0" w:space="0" w:color="auto"/>
            <w:left w:val="none" w:sz="0" w:space="0" w:color="auto"/>
            <w:bottom w:val="none" w:sz="0" w:space="0" w:color="auto"/>
            <w:right w:val="none" w:sz="0" w:space="0" w:color="auto"/>
          </w:divBdr>
        </w:div>
        <w:div w:id="1371615127">
          <w:marLeft w:val="0"/>
          <w:marRight w:val="0"/>
          <w:marTop w:val="150"/>
          <w:marBottom w:val="0"/>
          <w:divBdr>
            <w:top w:val="none" w:sz="0" w:space="0" w:color="auto"/>
            <w:left w:val="none" w:sz="0" w:space="0" w:color="auto"/>
            <w:bottom w:val="none" w:sz="0" w:space="0" w:color="auto"/>
            <w:right w:val="none" w:sz="0" w:space="0" w:color="auto"/>
          </w:divBdr>
          <w:divsChild>
            <w:div w:id="1360011883">
              <w:marLeft w:val="1155"/>
              <w:marRight w:val="0"/>
              <w:marTop w:val="0"/>
              <w:marBottom w:val="0"/>
              <w:divBdr>
                <w:top w:val="none" w:sz="0" w:space="0" w:color="auto"/>
                <w:left w:val="none" w:sz="0" w:space="0" w:color="auto"/>
                <w:bottom w:val="none" w:sz="0" w:space="0" w:color="auto"/>
                <w:right w:val="none" w:sz="0" w:space="0" w:color="auto"/>
              </w:divBdr>
            </w:div>
            <w:div w:id="2039353825">
              <w:marLeft w:val="1155"/>
              <w:marRight w:val="0"/>
              <w:marTop w:val="0"/>
              <w:marBottom w:val="0"/>
              <w:divBdr>
                <w:top w:val="none" w:sz="0" w:space="0" w:color="auto"/>
                <w:left w:val="none" w:sz="0" w:space="0" w:color="auto"/>
                <w:bottom w:val="none" w:sz="0" w:space="0" w:color="auto"/>
                <w:right w:val="none" w:sz="0" w:space="0" w:color="auto"/>
              </w:divBdr>
            </w:div>
            <w:div w:id="18415845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43251">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654790">
      <w:bodyDiv w:val="1"/>
      <w:marLeft w:val="0"/>
      <w:marRight w:val="0"/>
      <w:marTop w:val="0"/>
      <w:marBottom w:val="0"/>
      <w:divBdr>
        <w:top w:val="none" w:sz="0" w:space="0" w:color="auto"/>
        <w:left w:val="none" w:sz="0" w:space="0" w:color="auto"/>
        <w:bottom w:val="none" w:sz="0" w:space="0" w:color="auto"/>
        <w:right w:val="none" w:sz="0" w:space="0" w:color="auto"/>
      </w:divBdr>
      <w:divsChild>
        <w:div w:id="852034306">
          <w:marLeft w:val="0"/>
          <w:marRight w:val="0"/>
          <w:marTop w:val="0"/>
          <w:marBottom w:val="0"/>
          <w:divBdr>
            <w:top w:val="none" w:sz="0" w:space="0" w:color="auto"/>
            <w:left w:val="none" w:sz="0" w:space="0" w:color="auto"/>
            <w:bottom w:val="none" w:sz="0" w:space="0" w:color="auto"/>
            <w:right w:val="none" w:sz="0" w:space="0" w:color="auto"/>
          </w:divBdr>
        </w:div>
        <w:div w:id="899826314">
          <w:marLeft w:val="0"/>
          <w:marRight w:val="0"/>
          <w:marTop w:val="150"/>
          <w:marBottom w:val="0"/>
          <w:divBdr>
            <w:top w:val="none" w:sz="0" w:space="0" w:color="auto"/>
            <w:left w:val="none" w:sz="0" w:space="0" w:color="auto"/>
            <w:bottom w:val="none" w:sz="0" w:space="0" w:color="auto"/>
            <w:right w:val="none" w:sz="0" w:space="0" w:color="auto"/>
          </w:divBdr>
          <w:divsChild>
            <w:div w:id="2123259917">
              <w:marLeft w:val="1155"/>
              <w:marRight w:val="0"/>
              <w:marTop w:val="0"/>
              <w:marBottom w:val="0"/>
              <w:divBdr>
                <w:top w:val="none" w:sz="0" w:space="0" w:color="auto"/>
                <w:left w:val="none" w:sz="0" w:space="0" w:color="auto"/>
                <w:bottom w:val="none" w:sz="0" w:space="0" w:color="auto"/>
                <w:right w:val="none" w:sz="0" w:space="0" w:color="auto"/>
              </w:divBdr>
            </w:div>
            <w:div w:id="1933007485">
              <w:marLeft w:val="1155"/>
              <w:marRight w:val="0"/>
              <w:marTop w:val="0"/>
              <w:marBottom w:val="0"/>
              <w:divBdr>
                <w:top w:val="none" w:sz="0" w:space="0" w:color="auto"/>
                <w:left w:val="none" w:sz="0" w:space="0" w:color="auto"/>
                <w:bottom w:val="none" w:sz="0" w:space="0" w:color="auto"/>
                <w:right w:val="none" w:sz="0" w:space="0" w:color="auto"/>
              </w:divBdr>
            </w:div>
            <w:div w:id="5739730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6853039">
      <w:bodyDiv w:val="1"/>
      <w:marLeft w:val="0"/>
      <w:marRight w:val="0"/>
      <w:marTop w:val="0"/>
      <w:marBottom w:val="0"/>
      <w:divBdr>
        <w:top w:val="none" w:sz="0" w:space="0" w:color="auto"/>
        <w:left w:val="none" w:sz="0" w:space="0" w:color="auto"/>
        <w:bottom w:val="none" w:sz="0" w:space="0" w:color="auto"/>
        <w:right w:val="none" w:sz="0" w:space="0" w:color="auto"/>
      </w:divBdr>
    </w:div>
    <w:div w:id="1126853653">
      <w:bodyDiv w:val="1"/>
      <w:marLeft w:val="0"/>
      <w:marRight w:val="0"/>
      <w:marTop w:val="0"/>
      <w:marBottom w:val="0"/>
      <w:divBdr>
        <w:top w:val="none" w:sz="0" w:space="0" w:color="auto"/>
        <w:left w:val="none" w:sz="0" w:space="0" w:color="auto"/>
        <w:bottom w:val="none" w:sz="0" w:space="0" w:color="auto"/>
        <w:right w:val="none" w:sz="0" w:space="0" w:color="auto"/>
      </w:divBdr>
      <w:divsChild>
        <w:div w:id="1050307445">
          <w:marLeft w:val="0"/>
          <w:marRight w:val="0"/>
          <w:marTop w:val="0"/>
          <w:marBottom w:val="0"/>
          <w:divBdr>
            <w:top w:val="none" w:sz="0" w:space="0" w:color="auto"/>
            <w:left w:val="none" w:sz="0" w:space="0" w:color="auto"/>
            <w:bottom w:val="none" w:sz="0" w:space="0" w:color="auto"/>
            <w:right w:val="none" w:sz="0" w:space="0" w:color="auto"/>
          </w:divBdr>
        </w:div>
        <w:div w:id="218906186">
          <w:marLeft w:val="0"/>
          <w:marRight w:val="0"/>
          <w:marTop w:val="150"/>
          <w:marBottom w:val="0"/>
          <w:divBdr>
            <w:top w:val="none" w:sz="0" w:space="0" w:color="auto"/>
            <w:left w:val="none" w:sz="0" w:space="0" w:color="auto"/>
            <w:bottom w:val="none" w:sz="0" w:space="0" w:color="auto"/>
            <w:right w:val="none" w:sz="0" w:space="0" w:color="auto"/>
          </w:divBdr>
          <w:divsChild>
            <w:div w:id="506215032">
              <w:marLeft w:val="1155"/>
              <w:marRight w:val="0"/>
              <w:marTop w:val="0"/>
              <w:marBottom w:val="0"/>
              <w:divBdr>
                <w:top w:val="none" w:sz="0" w:space="0" w:color="auto"/>
                <w:left w:val="none" w:sz="0" w:space="0" w:color="auto"/>
                <w:bottom w:val="none" w:sz="0" w:space="0" w:color="auto"/>
                <w:right w:val="none" w:sz="0" w:space="0" w:color="auto"/>
              </w:divBdr>
            </w:div>
            <w:div w:id="831137344">
              <w:marLeft w:val="1155"/>
              <w:marRight w:val="0"/>
              <w:marTop w:val="0"/>
              <w:marBottom w:val="0"/>
              <w:divBdr>
                <w:top w:val="none" w:sz="0" w:space="0" w:color="auto"/>
                <w:left w:val="none" w:sz="0" w:space="0" w:color="auto"/>
                <w:bottom w:val="none" w:sz="0" w:space="0" w:color="auto"/>
                <w:right w:val="none" w:sz="0" w:space="0" w:color="auto"/>
              </w:divBdr>
            </w:div>
            <w:div w:id="17816064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67592">
      <w:bodyDiv w:val="1"/>
      <w:marLeft w:val="0"/>
      <w:marRight w:val="0"/>
      <w:marTop w:val="0"/>
      <w:marBottom w:val="0"/>
      <w:divBdr>
        <w:top w:val="none" w:sz="0" w:space="0" w:color="auto"/>
        <w:left w:val="none" w:sz="0" w:space="0" w:color="auto"/>
        <w:bottom w:val="none" w:sz="0" w:space="0" w:color="auto"/>
        <w:right w:val="none" w:sz="0" w:space="0" w:color="auto"/>
      </w:divBdr>
      <w:divsChild>
        <w:div w:id="2078942437">
          <w:marLeft w:val="0"/>
          <w:marRight w:val="0"/>
          <w:marTop w:val="0"/>
          <w:marBottom w:val="0"/>
          <w:divBdr>
            <w:top w:val="none" w:sz="0" w:space="0" w:color="auto"/>
            <w:left w:val="none" w:sz="0" w:space="0" w:color="auto"/>
            <w:bottom w:val="none" w:sz="0" w:space="0" w:color="auto"/>
            <w:right w:val="none" w:sz="0" w:space="0" w:color="auto"/>
          </w:divBdr>
        </w:div>
        <w:div w:id="2030984727">
          <w:marLeft w:val="0"/>
          <w:marRight w:val="0"/>
          <w:marTop w:val="150"/>
          <w:marBottom w:val="0"/>
          <w:divBdr>
            <w:top w:val="none" w:sz="0" w:space="0" w:color="auto"/>
            <w:left w:val="none" w:sz="0" w:space="0" w:color="auto"/>
            <w:bottom w:val="none" w:sz="0" w:space="0" w:color="auto"/>
            <w:right w:val="none" w:sz="0" w:space="0" w:color="auto"/>
          </w:divBdr>
          <w:divsChild>
            <w:div w:id="1717924456">
              <w:marLeft w:val="1155"/>
              <w:marRight w:val="0"/>
              <w:marTop w:val="0"/>
              <w:marBottom w:val="0"/>
              <w:divBdr>
                <w:top w:val="none" w:sz="0" w:space="0" w:color="auto"/>
                <w:left w:val="none" w:sz="0" w:space="0" w:color="auto"/>
                <w:bottom w:val="none" w:sz="0" w:space="0" w:color="auto"/>
                <w:right w:val="none" w:sz="0" w:space="0" w:color="auto"/>
              </w:divBdr>
            </w:div>
            <w:div w:id="1009522054">
              <w:marLeft w:val="1155"/>
              <w:marRight w:val="0"/>
              <w:marTop w:val="0"/>
              <w:marBottom w:val="0"/>
              <w:divBdr>
                <w:top w:val="none" w:sz="0" w:space="0" w:color="auto"/>
                <w:left w:val="none" w:sz="0" w:space="0" w:color="auto"/>
                <w:bottom w:val="none" w:sz="0" w:space="0" w:color="auto"/>
                <w:right w:val="none" w:sz="0" w:space="0" w:color="auto"/>
              </w:divBdr>
            </w:div>
            <w:div w:id="11815123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62752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1207">
      <w:bodyDiv w:val="1"/>
      <w:marLeft w:val="0"/>
      <w:marRight w:val="0"/>
      <w:marTop w:val="0"/>
      <w:marBottom w:val="0"/>
      <w:divBdr>
        <w:top w:val="none" w:sz="0" w:space="0" w:color="auto"/>
        <w:left w:val="none" w:sz="0" w:space="0" w:color="auto"/>
        <w:bottom w:val="none" w:sz="0" w:space="0" w:color="auto"/>
        <w:right w:val="none" w:sz="0" w:space="0" w:color="auto"/>
      </w:divBdr>
      <w:divsChild>
        <w:div w:id="602878370">
          <w:marLeft w:val="0"/>
          <w:marRight w:val="0"/>
          <w:marTop w:val="0"/>
          <w:marBottom w:val="0"/>
          <w:divBdr>
            <w:top w:val="none" w:sz="0" w:space="0" w:color="auto"/>
            <w:left w:val="none" w:sz="0" w:space="0" w:color="auto"/>
            <w:bottom w:val="none" w:sz="0" w:space="0" w:color="auto"/>
            <w:right w:val="none" w:sz="0" w:space="0" w:color="auto"/>
          </w:divBdr>
        </w:div>
        <w:div w:id="1932544183">
          <w:marLeft w:val="0"/>
          <w:marRight w:val="0"/>
          <w:marTop w:val="150"/>
          <w:marBottom w:val="0"/>
          <w:divBdr>
            <w:top w:val="none" w:sz="0" w:space="0" w:color="auto"/>
            <w:left w:val="none" w:sz="0" w:space="0" w:color="auto"/>
            <w:bottom w:val="none" w:sz="0" w:space="0" w:color="auto"/>
            <w:right w:val="none" w:sz="0" w:space="0" w:color="auto"/>
          </w:divBdr>
          <w:divsChild>
            <w:div w:id="442041332">
              <w:marLeft w:val="1155"/>
              <w:marRight w:val="0"/>
              <w:marTop w:val="0"/>
              <w:marBottom w:val="0"/>
              <w:divBdr>
                <w:top w:val="none" w:sz="0" w:space="0" w:color="auto"/>
                <w:left w:val="none" w:sz="0" w:space="0" w:color="auto"/>
                <w:bottom w:val="none" w:sz="0" w:space="0" w:color="auto"/>
                <w:right w:val="none" w:sz="0" w:space="0" w:color="auto"/>
              </w:divBdr>
            </w:div>
            <w:div w:id="1124884453">
              <w:marLeft w:val="1155"/>
              <w:marRight w:val="0"/>
              <w:marTop w:val="0"/>
              <w:marBottom w:val="0"/>
              <w:divBdr>
                <w:top w:val="none" w:sz="0" w:space="0" w:color="auto"/>
                <w:left w:val="none" w:sz="0" w:space="0" w:color="auto"/>
                <w:bottom w:val="none" w:sz="0" w:space="0" w:color="auto"/>
                <w:right w:val="none" w:sz="0" w:space="0" w:color="auto"/>
              </w:divBdr>
            </w:div>
            <w:div w:id="1731686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085648">
      <w:bodyDiv w:val="1"/>
      <w:marLeft w:val="0"/>
      <w:marRight w:val="0"/>
      <w:marTop w:val="0"/>
      <w:marBottom w:val="0"/>
      <w:divBdr>
        <w:top w:val="none" w:sz="0" w:space="0" w:color="auto"/>
        <w:left w:val="none" w:sz="0" w:space="0" w:color="auto"/>
        <w:bottom w:val="none" w:sz="0" w:space="0" w:color="auto"/>
        <w:right w:val="none" w:sz="0" w:space="0" w:color="auto"/>
      </w:divBdr>
      <w:divsChild>
        <w:div w:id="1663004707">
          <w:marLeft w:val="0"/>
          <w:marRight w:val="0"/>
          <w:marTop w:val="0"/>
          <w:marBottom w:val="0"/>
          <w:divBdr>
            <w:top w:val="none" w:sz="0" w:space="0" w:color="auto"/>
            <w:left w:val="none" w:sz="0" w:space="0" w:color="auto"/>
            <w:bottom w:val="none" w:sz="0" w:space="0" w:color="auto"/>
            <w:right w:val="none" w:sz="0" w:space="0" w:color="auto"/>
          </w:divBdr>
        </w:div>
        <w:div w:id="1889609819">
          <w:marLeft w:val="0"/>
          <w:marRight w:val="0"/>
          <w:marTop w:val="150"/>
          <w:marBottom w:val="0"/>
          <w:divBdr>
            <w:top w:val="none" w:sz="0" w:space="0" w:color="auto"/>
            <w:left w:val="none" w:sz="0" w:space="0" w:color="auto"/>
            <w:bottom w:val="none" w:sz="0" w:space="0" w:color="auto"/>
            <w:right w:val="none" w:sz="0" w:space="0" w:color="auto"/>
          </w:divBdr>
          <w:divsChild>
            <w:div w:id="247542930">
              <w:marLeft w:val="1155"/>
              <w:marRight w:val="0"/>
              <w:marTop w:val="0"/>
              <w:marBottom w:val="0"/>
              <w:divBdr>
                <w:top w:val="none" w:sz="0" w:space="0" w:color="auto"/>
                <w:left w:val="none" w:sz="0" w:space="0" w:color="auto"/>
                <w:bottom w:val="none" w:sz="0" w:space="0" w:color="auto"/>
                <w:right w:val="none" w:sz="0" w:space="0" w:color="auto"/>
              </w:divBdr>
            </w:div>
            <w:div w:id="1525636697">
              <w:marLeft w:val="1155"/>
              <w:marRight w:val="0"/>
              <w:marTop w:val="0"/>
              <w:marBottom w:val="0"/>
              <w:divBdr>
                <w:top w:val="none" w:sz="0" w:space="0" w:color="auto"/>
                <w:left w:val="none" w:sz="0" w:space="0" w:color="auto"/>
                <w:bottom w:val="none" w:sz="0" w:space="0" w:color="auto"/>
                <w:right w:val="none" w:sz="0" w:space="0" w:color="auto"/>
              </w:divBdr>
            </w:div>
            <w:div w:id="8112133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9131853">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859132">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21607">
      <w:bodyDiv w:val="1"/>
      <w:marLeft w:val="0"/>
      <w:marRight w:val="0"/>
      <w:marTop w:val="0"/>
      <w:marBottom w:val="0"/>
      <w:divBdr>
        <w:top w:val="none" w:sz="0" w:space="0" w:color="auto"/>
        <w:left w:val="none" w:sz="0" w:space="0" w:color="auto"/>
        <w:bottom w:val="none" w:sz="0" w:space="0" w:color="auto"/>
        <w:right w:val="none" w:sz="0" w:space="0" w:color="auto"/>
      </w:divBdr>
      <w:divsChild>
        <w:div w:id="1055354540">
          <w:marLeft w:val="0"/>
          <w:marRight w:val="0"/>
          <w:marTop w:val="0"/>
          <w:marBottom w:val="0"/>
          <w:divBdr>
            <w:top w:val="none" w:sz="0" w:space="0" w:color="auto"/>
            <w:left w:val="none" w:sz="0" w:space="0" w:color="auto"/>
            <w:bottom w:val="none" w:sz="0" w:space="0" w:color="auto"/>
            <w:right w:val="none" w:sz="0" w:space="0" w:color="auto"/>
          </w:divBdr>
        </w:div>
        <w:div w:id="1496414572">
          <w:marLeft w:val="0"/>
          <w:marRight w:val="0"/>
          <w:marTop w:val="150"/>
          <w:marBottom w:val="0"/>
          <w:divBdr>
            <w:top w:val="none" w:sz="0" w:space="0" w:color="auto"/>
            <w:left w:val="none" w:sz="0" w:space="0" w:color="auto"/>
            <w:bottom w:val="none" w:sz="0" w:space="0" w:color="auto"/>
            <w:right w:val="none" w:sz="0" w:space="0" w:color="auto"/>
          </w:divBdr>
          <w:divsChild>
            <w:div w:id="303239283">
              <w:marLeft w:val="1155"/>
              <w:marRight w:val="0"/>
              <w:marTop w:val="0"/>
              <w:marBottom w:val="0"/>
              <w:divBdr>
                <w:top w:val="none" w:sz="0" w:space="0" w:color="auto"/>
                <w:left w:val="none" w:sz="0" w:space="0" w:color="auto"/>
                <w:bottom w:val="none" w:sz="0" w:space="0" w:color="auto"/>
                <w:right w:val="none" w:sz="0" w:space="0" w:color="auto"/>
              </w:divBdr>
            </w:div>
            <w:div w:id="4991961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2046">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1394">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257493">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448036">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85187">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84600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2584">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010183">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08">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169894">
      <w:bodyDiv w:val="1"/>
      <w:marLeft w:val="0"/>
      <w:marRight w:val="0"/>
      <w:marTop w:val="0"/>
      <w:marBottom w:val="0"/>
      <w:divBdr>
        <w:top w:val="none" w:sz="0" w:space="0" w:color="auto"/>
        <w:left w:val="none" w:sz="0" w:space="0" w:color="auto"/>
        <w:bottom w:val="none" w:sz="0" w:space="0" w:color="auto"/>
        <w:right w:val="none" w:sz="0" w:space="0" w:color="auto"/>
      </w:divBdr>
    </w:div>
    <w:div w:id="1147867480">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8940354">
      <w:bodyDiv w:val="1"/>
      <w:marLeft w:val="0"/>
      <w:marRight w:val="0"/>
      <w:marTop w:val="0"/>
      <w:marBottom w:val="0"/>
      <w:divBdr>
        <w:top w:val="none" w:sz="0" w:space="0" w:color="auto"/>
        <w:left w:val="none" w:sz="0" w:space="0" w:color="auto"/>
        <w:bottom w:val="none" w:sz="0" w:space="0" w:color="auto"/>
        <w:right w:val="none" w:sz="0" w:space="0" w:color="auto"/>
      </w:divBdr>
      <w:divsChild>
        <w:div w:id="292250311">
          <w:marLeft w:val="0"/>
          <w:marRight w:val="0"/>
          <w:marTop w:val="0"/>
          <w:marBottom w:val="0"/>
          <w:divBdr>
            <w:top w:val="none" w:sz="0" w:space="0" w:color="auto"/>
            <w:left w:val="none" w:sz="0" w:space="0" w:color="auto"/>
            <w:bottom w:val="none" w:sz="0" w:space="0" w:color="auto"/>
            <w:right w:val="none" w:sz="0" w:space="0" w:color="auto"/>
          </w:divBdr>
        </w:div>
        <w:div w:id="686953185">
          <w:marLeft w:val="0"/>
          <w:marRight w:val="0"/>
          <w:marTop w:val="150"/>
          <w:marBottom w:val="0"/>
          <w:divBdr>
            <w:top w:val="none" w:sz="0" w:space="0" w:color="auto"/>
            <w:left w:val="none" w:sz="0" w:space="0" w:color="auto"/>
            <w:bottom w:val="none" w:sz="0" w:space="0" w:color="auto"/>
            <w:right w:val="none" w:sz="0" w:space="0" w:color="auto"/>
          </w:divBdr>
          <w:divsChild>
            <w:div w:id="268583915">
              <w:marLeft w:val="1155"/>
              <w:marRight w:val="0"/>
              <w:marTop w:val="0"/>
              <w:marBottom w:val="0"/>
              <w:divBdr>
                <w:top w:val="none" w:sz="0" w:space="0" w:color="auto"/>
                <w:left w:val="none" w:sz="0" w:space="0" w:color="auto"/>
                <w:bottom w:val="none" w:sz="0" w:space="0" w:color="auto"/>
                <w:right w:val="none" w:sz="0" w:space="0" w:color="auto"/>
              </w:divBdr>
            </w:div>
            <w:div w:id="456919232">
              <w:marLeft w:val="1155"/>
              <w:marRight w:val="0"/>
              <w:marTop w:val="0"/>
              <w:marBottom w:val="0"/>
              <w:divBdr>
                <w:top w:val="none" w:sz="0" w:space="0" w:color="auto"/>
                <w:left w:val="none" w:sz="0" w:space="0" w:color="auto"/>
                <w:bottom w:val="none" w:sz="0" w:space="0" w:color="auto"/>
                <w:right w:val="none" w:sz="0" w:space="0" w:color="auto"/>
              </w:divBdr>
            </w:div>
            <w:div w:id="9462769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205434">
      <w:bodyDiv w:val="1"/>
      <w:marLeft w:val="0"/>
      <w:marRight w:val="0"/>
      <w:marTop w:val="0"/>
      <w:marBottom w:val="0"/>
      <w:divBdr>
        <w:top w:val="none" w:sz="0" w:space="0" w:color="auto"/>
        <w:left w:val="none" w:sz="0" w:space="0" w:color="auto"/>
        <w:bottom w:val="none" w:sz="0" w:space="0" w:color="auto"/>
        <w:right w:val="none" w:sz="0" w:space="0" w:color="auto"/>
      </w:divBdr>
      <w:divsChild>
        <w:div w:id="264466739">
          <w:marLeft w:val="0"/>
          <w:marRight w:val="0"/>
          <w:marTop w:val="0"/>
          <w:marBottom w:val="0"/>
          <w:divBdr>
            <w:top w:val="none" w:sz="0" w:space="0" w:color="auto"/>
            <w:left w:val="none" w:sz="0" w:space="0" w:color="auto"/>
            <w:bottom w:val="none" w:sz="0" w:space="0" w:color="auto"/>
            <w:right w:val="none" w:sz="0" w:space="0" w:color="auto"/>
          </w:divBdr>
        </w:div>
        <w:div w:id="1093815553">
          <w:marLeft w:val="0"/>
          <w:marRight w:val="0"/>
          <w:marTop w:val="150"/>
          <w:marBottom w:val="0"/>
          <w:divBdr>
            <w:top w:val="none" w:sz="0" w:space="0" w:color="auto"/>
            <w:left w:val="none" w:sz="0" w:space="0" w:color="auto"/>
            <w:bottom w:val="none" w:sz="0" w:space="0" w:color="auto"/>
            <w:right w:val="none" w:sz="0" w:space="0" w:color="auto"/>
          </w:divBdr>
          <w:divsChild>
            <w:div w:id="1041707309">
              <w:marLeft w:val="1155"/>
              <w:marRight w:val="0"/>
              <w:marTop w:val="0"/>
              <w:marBottom w:val="0"/>
              <w:divBdr>
                <w:top w:val="none" w:sz="0" w:space="0" w:color="auto"/>
                <w:left w:val="none" w:sz="0" w:space="0" w:color="auto"/>
                <w:bottom w:val="none" w:sz="0" w:space="0" w:color="auto"/>
                <w:right w:val="none" w:sz="0" w:space="0" w:color="auto"/>
              </w:divBdr>
            </w:div>
            <w:div w:id="4341807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44084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3634">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15005">
      <w:bodyDiv w:val="1"/>
      <w:marLeft w:val="0"/>
      <w:marRight w:val="0"/>
      <w:marTop w:val="0"/>
      <w:marBottom w:val="0"/>
      <w:divBdr>
        <w:top w:val="none" w:sz="0" w:space="0" w:color="auto"/>
        <w:left w:val="none" w:sz="0" w:space="0" w:color="auto"/>
        <w:bottom w:val="none" w:sz="0" w:space="0" w:color="auto"/>
        <w:right w:val="none" w:sz="0" w:space="0" w:color="auto"/>
      </w:divBdr>
      <w:divsChild>
        <w:div w:id="457837682">
          <w:marLeft w:val="0"/>
          <w:marRight w:val="0"/>
          <w:marTop w:val="0"/>
          <w:marBottom w:val="0"/>
          <w:divBdr>
            <w:top w:val="none" w:sz="0" w:space="0" w:color="auto"/>
            <w:left w:val="none" w:sz="0" w:space="0" w:color="auto"/>
            <w:bottom w:val="none" w:sz="0" w:space="0" w:color="auto"/>
            <w:right w:val="none" w:sz="0" w:space="0" w:color="auto"/>
          </w:divBdr>
        </w:div>
        <w:div w:id="287707973">
          <w:marLeft w:val="0"/>
          <w:marRight w:val="0"/>
          <w:marTop w:val="150"/>
          <w:marBottom w:val="0"/>
          <w:divBdr>
            <w:top w:val="none" w:sz="0" w:space="0" w:color="auto"/>
            <w:left w:val="none" w:sz="0" w:space="0" w:color="auto"/>
            <w:bottom w:val="none" w:sz="0" w:space="0" w:color="auto"/>
            <w:right w:val="none" w:sz="0" w:space="0" w:color="auto"/>
          </w:divBdr>
          <w:divsChild>
            <w:div w:id="1264613263">
              <w:marLeft w:val="1155"/>
              <w:marRight w:val="0"/>
              <w:marTop w:val="0"/>
              <w:marBottom w:val="0"/>
              <w:divBdr>
                <w:top w:val="none" w:sz="0" w:space="0" w:color="auto"/>
                <w:left w:val="none" w:sz="0" w:space="0" w:color="auto"/>
                <w:bottom w:val="none" w:sz="0" w:space="0" w:color="auto"/>
                <w:right w:val="none" w:sz="0" w:space="0" w:color="auto"/>
              </w:divBdr>
            </w:div>
            <w:div w:id="1288199152">
              <w:marLeft w:val="1155"/>
              <w:marRight w:val="0"/>
              <w:marTop w:val="0"/>
              <w:marBottom w:val="0"/>
              <w:divBdr>
                <w:top w:val="none" w:sz="0" w:space="0" w:color="auto"/>
                <w:left w:val="none" w:sz="0" w:space="0" w:color="auto"/>
                <w:bottom w:val="none" w:sz="0" w:space="0" w:color="auto"/>
                <w:right w:val="none" w:sz="0" w:space="0" w:color="auto"/>
              </w:divBdr>
            </w:div>
            <w:div w:id="451873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100655">
      <w:bodyDiv w:val="1"/>
      <w:marLeft w:val="0"/>
      <w:marRight w:val="0"/>
      <w:marTop w:val="0"/>
      <w:marBottom w:val="0"/>
      <w:divBdr>
        <w:top w:val="none" w:sz="0" w:space="0" w:color="auto"/>
        <w:left w:val="none" w:sz="0" w:space="0" w:color="auto"/>
        <w:bottom w:val="none" w:sz="0" w:space="0" w:color="auto"/>
        <w:right w:val="none" w:sz="0" w:space="0" w:color="auto"/>
      </w:divBdr>
      <w:divsChild>
        <w:div w:id="163282702">
          <w:marLeft w:val="0"/>
          <w:marRight w:val="0"/>
          <w:marTop w:val="0"/>
          <w:marBottom w:val="0"/>
          <w:divBdr>
            <w:top w:val="none" w:sz="0" w:space="0" w:color="auto"/>
            <w:left w:val="none" w:sz="0" w:space="0" w:color="auto"/>
            <w:bottom w:val="none" w:sz="0" w:space="0" w:color="auto"/>
            <w:right w:val="none" w:sz="0" w:space="0" w:color="auto"/>
          </w:divBdr>
        </w:div>
        <w:div w:id="881022557">
          <w:marLeft w:val="0"/>
          <w:marRight w:val="0"/>
          <w:marTop w:val="150"/>
          <w:marBottom w:val="0"/>
          <w:divBdr>
            <w:top w:val="none" w:sz="0" w:space="0" w:color="auto"/>
            <w:left w:val="none" w:sz="0" w:space="0" w:color="auto"/>
            <w:bottom w:val="none" w:sz="0" w:space="0" w:color="auto"/>
            <w:right w:val="none" w:sz="0" w:space="0" w:color="auto"/>
          </w:divBdr>
          <w:divsChild>
            <w:div w:id="1002272764">
              <w:marLeft w:val="1155"/>
              <w:marRight w:val="0"/>
              <w:marTop w:val="0"/>
              <w:marBottom w:val="0"/>
              <w:divBdr>
                <w:top w:val="none" w:sz="0" w:space="0" w:color="auto"/>
                <w:left w:val="none" w:sz="0" w:space="0" w:color="auto"/>
                <w:bottom w:val="none" w:sz="0" w:space="0" w:color="auto"/>
                <w:right w:val="none" w:sz="0" w:space="0" w:color="auto"/>
              </w:divBdr>
            </w:div>
            <w:div w:id="920943781">
              <w:marLeft w:val="1155"/>
              <w:marRight w:val="0"/>
              <w:marTop w:val="0"/>
              <w:marBottom w:val="0"/>
              <w:divBdr>
                <w:top w:val="none" w:sz="0" w:space="0" w:color="auto"/>
                <w:left w:val="none" w:sz="0" w:space="0" w:color="auto"/>
                <w:bottom w:val="none" w:sz="0" w:space="0" w:color="auto"/>
                <w:right w:val="none" w:sz="0" w:space="0" w:color="auto"/>
              </w:divBdr>
            </w:div>
            <w:div w:id="17139230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604950">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156">
      <w:bodyDiv w:val="1"/>
      <w:marLeft w:val="0"/>
      <w:marRight w:val="0"/>
      <w:marTop w:val="0"/>
      <w:marBottom w:val="0"/>
      <w:divBdr>
        <w:top w:val="none" w:sz="0" w:space="0" w:color="auto"/>
        <w:left w:val="none" w:sz="0" w:space="0" w:color="auto"/>
        <w:bottom w:val="none" w:sz="0" w:space="0" w:color="auto"/>
        <w:right w:val="none" w:sz="0" w:space="0" w:color="auto"/>
      </w:divBdr>
      <w:divsChild>
        <w:div w:id="447046608">
          <w:marLeft w:val="0"/>
          <w:marRight w:val="0"/>
          <w:marTop w:val="0"/>
          <w:marBottom w:val="0"/>
          <w:divBdr>
            <w:top w:val="none" w:sz="0" w:space="0" w:color="auto"/>
            <w:left w:val="none" w:sz="0" w:space="0" w:color="auto"/>
            <w:bottom w:val="none" w:sz="0" w:space="0" w:color="auto"/>
            <w:right w:val="none" w:sz="0" w:space="0" w:color="auto"/>
          </w:divBdr>
        </w:div>
        <w:div w:id="1243681792">
          <w:marLeft w:val="0"/>
          <w:marRight w:val="0"/>
          <w:marTop w:val="150"/>
          <w:marBottom w:val="0"/>
          <w:divBdr>
            <w:top w:val="none" w:sz="0" w:space="0" w:color="auto"/>
            <w:left w:val="none" w:sz="0" w:space="0" w:color="auto"/>
            <w:bottom w:val="none" w:sz="0" w:space="0" w:color="auto"/>
            <w:right w:val="none" w:sz="0" w:space="0" w:color="auto"/>
          </w:divBdr>
          <w:divsChild>
            <w:div w:id="8623992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5205831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29890">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175804">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1146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033809">
      <w:bodyDiv w:val="1"/>
      <w:marLeft w:val="0"/>
      <w:marRight w:val="0"/>
      <w:marTop w:val="0"/>
      <w:marBottom w:val="0"/>
      <w:divBdr>
        <w:top w:val="none" w:sz="0" w:space="0" w:color="auto"/>
        <w:left w:val="none" w:sz="0" w:space="0" w:color="auto"/>
        <w:bottom w:val="none" w:sz="0" w:space="0" w:color="auto"/>
        <w:right w:val="none" w:sz="0" w:space="0" w:color="auto"/>
      </w:divBdr>
      <w:divsChild>
        <w:div w:id="1377702999">
          <w:marLeft w:val="0"/>
          <w:marRight w:val="0"/>
          <w:marTop w:val="0"/>
          <w:marBottom w:val="0"/>
          <w:divBdr>
            <w:top w:val="none" w:sz="0" w:space="0" w:color="auto"/>
            <w:left w:val="none" w:sz="0" w:space="0" w:color="auto"/>
            <w:bottom w:val="none" w:sz="0" w:space="0" w:color="auto"/>
            <w:right w:val="none" w:sz="0" w:space="0" w:color="auto"/>
          </w:divBdr>
        </w:div>
        <w:div w:id="303703668">
          <w:marLeft w:val="0"/>
          <w:marRight w:val="0"/>
          <w:marTop w:val="150"/>
          <w:marBottom w:val="0"/>
          <w:divBdr>
            <w:top w:val="none" w:sz="0" w:space="0" w:color="auto"/>
            <w:left w:val="none" w:sz="0" w:space="0" w:color="auto"/>
            <w:bottom w:val="none" w:sz="0" w:space="0" w:color="auto"/>
            <w:right w:val="none" w:sz="0" w:space="0" w:color="auto"/>
          </w:divBdr>
          <w:divsChild>
            <w:div w:id="741678853">
              <w:marLeft w:val="1155"/>
              <w:marRight w:val="0"/>
              <w:marTop w:val="0"/>
              <w:marBottom w:val="0"/>
              <w:divBdr>
                <w:top w:val="none" w:sz="0" w:space="0" w:color="auto"/>
                <w:left w:val="none" w:sz="0" w:space="0" w:color="auto"/>
                <w:bottom w:val="none" w:sz="0" w:space="0" w:color="auto"/>
                <w:right w:val="none" w:sz="0" w:space="0" w:color="auto"/>
              </w:divBdr>
            </w:div>
            <w:div w:id="268002864">
              <w:marLeft w:val="1155"/>
              <w:marRight w:val="0"/>
              <w:marTop w:val="0"/>
              <w:marBottom w:val="0"/>
              <w:divBdr>
                <w:top w:val="none" w:sz="0" w:space="0" w:color="auto"/>
                <w:left w:val="none" w:sz="0" w:space="0" w:color="auto"/>
                <w:bottom w:val="none" w:sz="0" w:space="0" w:color="auto"/>
                <w:right w:val="none" w:sz="0" w:space="0" w:color="auto"/>
              </w:divBdr>
            </w:div>
            <w:div w:id="17643731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351721">
      <w:bodyDiv w:val="1"/>
      <w:marLeft w:val="0"/>
      <w:marRight w:val="0"/>
      <w:marTop w:val="0"/>
      <w:marBottom w:val="0"/>
      <w:divBdr>
        <w:top w:val="none" w:sz="0" w:space="0" w:color="auto"/>
        <w:left w:val="none" w:sz="0" w:space="0" w:color="auto"/>
        <w:bottom w:val="none" w:sz="0" w:space="0" w:color="auto"/>
        <w:right w:val="none" w:sz="0" w:space="0" w:color="auto"/>
      </w:divBdr>
    </w:div>
    <w:div w:id="1158421014">
      <w:bodyDiv w:val="1"/>
      <w:marLeft w:val="0"/>
      <w:marRight w:val="0"/>
      <w:marTop w:val="0"/>
      <w:marBottom w:val="0"/>
      <w:divBdr>
        <w:top w:val="none" w:sz="0" w:space="0" w:color="auto"/>
        <w:left w:val="none" w:sz="0" w:space="0" w:color="auto"/>
        <w:bottom w:val="none" w:sz="0" w:space="0" w:color="auto"/>
        <w:right w:val="none" w:sz="0" w:space="0" w:color="auto"/>
      </w:divBdr>
    </w:div>
    <w:div w:id="1158421368">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0016">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4849">
      <w:bodyDiv w:val="1"/>
      <w:marLeft w:val="0"/>
      <w:marRight w:val="0"/>
      <w:marTop w:val="0"/>
      <w:marBottom w:val="0"/>
      <w:divBdr>
        <w:top w:val="none" w:sz="0" w:space="0" w:color="auto"/>
        <w:left w:val="none" w:sz="0" w:space="0" w:color="auto"/>
        <w:bottom w:val="none" w:sz="0" w:space="0" w:color="auto"/>
        <w:right w:val="none" w:sz="0" w:space="0" w:color="auto"/>
      </w:divBdr>
      <w:divsChild>
        <w:div w:id="530000935">
          <w:marLeft w:val="0"/>
          <w:marRight w:val="0"/>
          <w:marTop w:val="0"/>
          <w:marBottom w:val="0"/>
          <w:divBdr>
            <w:top w:val="none" w:sz="0" w:space="0" w:color="auto"/>
            <w:left w:val="none" w:sz="0" w:space="0" w:color="auto"/>
            <w:bottom w:val="none" w:sz="0" w:space="0" w:color="auto"/>
            <w:right w:val="none" w:sz="0" w:space="0" w:color="auto"/>
          </w:divBdr>
        </w:div>
        <w:div w:id="1805077010">
          <w:marLeft w:val="0"/>
          <w:marRight w:val="0"/>
          <w:marTop w:val="150"/>
          <w:marBottom w:val="0"/>
          <w:divBdr>
            <w:top w:val="none" w:sz="0" w:space="0" w:color="auto"/>
            <w:left w:val="none" w:sz="0" w:space="0" w:color="auto"/>
            <w:bottom w:val="none" w:sz="0" w:space="0" w:color="auto"/>
            <w:right w:val="none" w:sz="0" w:space="0" w:color="auto"/>
          </w:divBdr>
          <w:divsChild>
            <w:div w:id="939458569">
              <w:marLeft w:val="1155"/>
              <w:marRight w:val="0"/>
              <w:marTop w:val="0"/>
              <w:marBottom w:val="0"/>
              <w:divBdr>
                <w:top w:val="none" w:sz="0" w:space="0" w:color="auto"/>
                <w:left w:val="none" w:sz="0" w:space="0" w:color="auto"/>
                <w:bottom w:val="none" w:sz="0" w:space="0" w:color="auto"/>
                <w:right w:val="none" w:sz="0" w:space="0" w:color="auto"/>
              </w:divBdr>
            </w:div>
            <w:div w:id="1882132055">
              <w:marLeft w:val="1155"/>
              <w:marRight w:val="0"/>
              <w:marTop w:val="0"/>
              <w:marBottom w:val="0"/>
              <w:divBdr>
                <w:top w:val="none" w:sz="0" w:space="0" w:color="auto"/>
                <w:left w:val="none" w:sz="0" w:space="0" w:color="auto"/>
                <w:bottom w:val="none" w:sz="0" w:space="0" w:color="auto"/>
                <w:right w:val="none" w:sz="0" w:space="0" w:color="auto"/>
              </w:divBdr>
            </w:div>
            <w:div w:id="9279256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197162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16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695701">
      <w:bodyDiv w:val="1"/>
      <w:marLeft w:val="0"/>
      <w:marRight w:val="0"/>
      <w:marTop w:val="0"/>
      <w:marBottom w:val="0"/>
      <w:divBdr>
        <w:top w:val="none" w:sz="0" w:space="0" w:color="auto"/>
        <w:left w:val="none" w:sz="0" w:space="0" w:color="auto"/>
        <w:bottom w:val="none" w:sz="0" w:space="0" w:color="auto"/>
        <w:right w:val="none" w:sz="0" w:space="0" w:color="auto"/>
      </w:divBdr>
      <w:divsChild>
        <w:div w:id="1027482733">
          <w:marLeft w:val="0"/>
          <w:marRight w:val="0"/>
          <w:marTop w:val="0"/>
          <w:marBottom w:val="0"/>
          <w:divBdr>
            <w:top w:val="none" w:sz="0" w:space="0" w:color="auto"/>
            <w:left w:val="none" w:sz="0" w:space="0" w:color="auto"/>
            <w:bottom w:val="none" w:sz="0" w:space="0" w:color="auto"/>
            <w:right w:val="none" w:sz="0" w:space="0" w:color="auto"/>
          </w:divBdr>
        </w:div>
        <w:div w:id="1192837937">
          <w:marLeft w:val="0"/>
          <w:marRight w:val="0"/>
          <w:marTop w:val="150"/>
          <w:marBottom w:val="0"/>
          <w:divBdr>
            <w:top w:val="none" w:sz="0" w:space="0" w:color="auto"/>
            <w:left w:val="none" w:sz="0" w:space="0" w:color="auto"/>
            <w:bottom w:val="none" w:sz="0" w:space="0" w:color="auto"/>
            <w:right w:val="none" w:sz="0" w:space="0" w:color="auto"/>
          </w:divBdr>
          <w:divsChild>
            <w:div w:id="1909144141">
              <w:marLeft w:val="1155"/>
              <w:marRight w:val="0"/>
              <w:marTop w:val="0"/>
              <w:marBottom w:val="0"/>
              <w:divBdr>
                <w:top w:val="none" w:sz="0" w:space="0" w:color="auto"/>
                <w:left w:val="none" w:sz="0" w:space="0" w:color="auto"/>
                <w:bottom w:val="none" w:sz="0" w:space="0" w:color="auto"/>
                <w:right w:val="none" w:sz="0" w:space="0" w:color="auto"/>
              </w:divBdr>
            </w:div>
            <w:div w:id="966590898">
              <w:marLeft w:val="1155"/>
              <w:marRight w:val="0"/>
              <w:marTop w:val="0"/>
              <w:marBottom w:val="0"/>
              <w:divBdr>
                <w:top w:val="none" w:sz="0" w:space="0" w:color="auto"/>
                <w:left w:val="none" w:sz="0" w:space="0" w:color="auto"/>
                <w:bottom w:val="none" w:sz="0" w:space="0" w:color="auto"/>
                <w:right w:val="none" w:sz="0" w:space="0" w:color="auto"/>
              </w:divBdr>
            </w:div>
            <w:div w:id="365570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47267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11425">
      <w:bodyDiv w:val="1"/>
      <w:marLeft w:val="0"/>
      <w:marRight w:val="0"/>
      <w:marTop w:val="0"/>
      <w:marBottom w:val="0"/>
      <w:divBdr>
        <w:top w:val="none" w:sz="0" w:space="0" w:color="auto"/>
        <w:left w:val="none" w:sz="0" w:space="0" w:color="auto"/>
        <w:bottom w:val="none" w:sz="0" w:space="0" w:color="auto"/>
        <w:right w:val="none" w:sz="0" w:space="0" w:color="auto"/>
      </w:divBdr>
      <w:divsChild>
        <w:div w:id="885411326">
          <w:marLeft w:val="0"/>
          <w:marRight w:val="0"/>
          <w:marTop w:val="0"/>
          <w:marBottom w:val="0"/>
          <w:divBdr>
            <w:top w:val="none" w:sz="0" w:space="0" w:color="auto"/>
            <w:left w:val="none" w:sz="0" w:space="0" w:color="auto"/>
            <w:bottom w:val="none" w:sz="0" w:space="0" w:color="auto"/>
            <w:right w:val="none" w:sz="0" w:space="0" w:color="auto"/>
          </w:divBdr>
        </w:div>
        <w:div w:id="1995640291">
          <w:marLeft w:val="0"/>
          <w:marRight w:val="0"/>
          <w:marTop w:val="150"/>
          <w:marBottom w:val="0"/>
          <w:divBdr>
            <w:top w:val="none" w:sz="0" w:space="0" w:color="auto"/>
            <w:left w:val="none" w:sz="0" w:space="0" w:color="auto"/>
            <w:bottom w:val="none" w:sz="0" w:space="0" w:color="auto"/>
            <w:right w:val="none" w:sz="0" w:space="0" w:color="auto"/>
          </w:divBdr>
          <w:divsChild>
            <w:div w:id="77020761">
              <w:marLeft w:val="1155"/>
              <w:marRight w:val="0"/>
              <w:marTop w:val="0"/>
              <w:marBottom w:val="0"/>
              <w:divBdr>
                <w:top w:val="none" w:sz="0" w:space="0" w:color="auto"/>
                <w:left w:val="none" w:sz="0" w:space="0" w:color="auto"/>
                <w:bottom w:val="none" w:sz="0" w:space="0" w:color="auto"/>
                <w:right w:val="none" w:sz="0" w:space="0" w:color="auto"/>
              </w:divBdr>
            </w:div>
            <w:div w:id="1813908047">
              <w:marLeft w:val="1155"/>
              <w:marRight w:val="0"/>
              <w:marTop w:val="0"/>
              <w:marBottom w:val="0"/>
              <w:divBdr>
                <w:top w:val="none" w:sz="0" w:space="0" w:color="auto"/>
                <w:left w:val="none" w:sz="0" w:space="0" w:color="auto"/>
                <w:bottom w:val="none" w:sz="0" w:space="0" w:color="auto"/>
                <w:right w:val="none" w:sz="0" w:space="0" w:color="auto"/>
              </w:divBdr>
            </w:div>
            <w:div w:id="268704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00112">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58983">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94982">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88129">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8575">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2718">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17381">
      <w:bodyDiv w:val="1"/>
      <w:marLeft w:val="0"/>
      <w:marRight w:val="0"/>
      <w:marTop w:val="0"/>
      <w:marBottom w:val="0"/>
      <w:divBdr>
        <w:top w:val="none" w:sz="0" w:space="0" w:color="auto"/>
        <w:left w:val="none" w:sz="0" w:space="0" w:color="auto"/>
        <w:bottom w:val="none" w:sz="0" w:space="0" w:color="auto"/>
        <w:right w:val="none" w:sz="0" w:space="0" w:color="auto"/>
      </w:divBdr>
      <w:divsChild>
        <w:div w:id="577011531">
          <w:marLeft w:val="0"/>
          <w:marRight w:val="0"/>
          <w:marTop w:val="0"/>
          <w:marBottom w:val="0"/>
          <w:divBdr>
            <w:top w:val="none" w:sz="0" w:space="0" w:color="auto"/>
            <w:left w:val="none" w:sz="0" w:space="0" w:color="auto"/>
            <w:bottom w:val="none" w:sz="0" w:space="0" w:color="auto"/>
            <w:right w:val="none" w:sz="0" w:space="0" w:color="auto"/>
          </w:divBdr>
        </w:div>
        <w:div w:id="119031651">
          <w:marLeft w:val="0"/>
          <w:marRight w:val="0"/>
          <w:marTop w:val="150"/>
          <w:marBottom w:val="0"/>
          <w:divBdr>
            <w:top w:val="none" w:sz="0" w:space="0" w:color="auto"/>
            <w:left w:val="none" w:sz="0" w:space="0" w:color="auto"/>
            <w:bottom w:val="none" w:sz="0" w:space="0" w:color="auto"/>
            <w:right w:val="none" w:sz="0" w:space="0" w:color="auto"/>
          </w:divBdr>
          <w:divsChild>
            <w:div w:id="2130128744">
              <w:marLeft w:val="1155"/>
              <w:marRight w:val="0"/>
              <w:marTop w:val="0"/>
              <w:marBottom w:val="0"/>
              <w:divBdr>
                <w:top w:val="none" w:sz="0" w:space="0" w:color="auto"/>
                <w:left w:val="none" w:sz="0" w:space="0" w:color="auto"/>
                <w:bottom w:val="none" w:sz="0" w:space="0" w:color="auto"/>
                <w:right w:val="none" w:sz="0" w:space="0" w:color="auto"/>
              </w:divBdr>
            </w:div>
            <w:div w:id="738140529">
              <w:marLeft w:val="1155"/>
              <w:marRight w:val="0"/>
              <w:marTop w:val="0"/>
              <w:marBottom w:val="0"/>
              <w:divBdr>
                <w:top w:val="none" w:sz="0" w:space="0" w:color="auto"/>
                <w:left w:val="none" w:sz="0" w:space="0" w:color="auto"/>
                <w:bottom w:val="none" w:sz="0" w:space="0" w:color="auto"/>
                <w:right w:val="none" w:sz="0" w:space="0" w:color="auto"/>
              </w:divBdr>
            </w:div>
            <w:div w:id="823413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135676">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820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47649">
      <w:bodyDiv w:val="1"/>
      <w:marLeft w:val="0"/>
      <w:marRight w:val="0"/>
      <w:marTop w:val="0"/>
      <w:marBottom w:val="0"/>
      <w:divBdr>
        <w:top w:val="none" w:sz="0" w:space="0" w:color="auto"/>
        <w:left w:val="none" w:sz="0" w:space="0" w:color="auto"/>
        <w:bottom w:val="none" w:sz="0" w:space="0" w:color="auto"/>
        <w:right w:val="none" w:sz="0" w:space="0" w:color="auto"/>
      </w:divBdr>
      <w:divsChild>
        <w:div w:id="2033990808">
          <w:marLeft w:val="0"/>
          <w:marRight w:val="0"/>
          <w:marTop w:val="0"/>
          <w:marBottom w:val="0"/>
          <w:divBdr>
            <w:top w:val="none" w:sz="0" w:space="0" w:color="auto"/>
            <w:left w:val="none" w:sz="0" w:space="0" w:color="auto"/>
            <w:bottom w:val="none" w:sz="0" w:space="0" w:color="auto"/>
            <w:right w:val="none" w:sz="0" w:space="0" w:color="auto"/>
          </w:divBdr>
        </w:div>
        <w:div w:id="1334920389">
          <w:marLeft w:val="0"/>
          <w:marRight w:val="0"/>
          <w:marTop w:val="150"/>
          <w:marBottom w:val="0"/>
          <w:divBdr>
            <w:top w:val="none" w:sz="0" w:space="0" w:color="auto"/>
            <w:left w:val="none" w:sz="0" w:space="0" w:color="auto"/>
            <w:bottom w:val="none" w:sz="0" w:space="0" w:color="auto"/>
            <w:right w:val="none" w:sz="0" w:space="0" w:color="auto"/>
          </w:divBdr>
          <w:divsChild>
            <w:div w:id="1976713083">
              <w:marLeft w:val="1155"/>
              <w:marRight w:val="0"/>
              <w:marTop w:val="0"/>
              <w:marBottom w:val="0"/>
              <w:divBdr>
                <w:top w:val="none" w:sz="0" w:space="0" w:color="auto"/>
                <w:left w:val="none" w:sz="0" w:space="0" w:color="auto"/>
                <w:bottom w:val="none" w:sz="0" w:space="0" w:color="auto"/>
                <w:right w:val="none" w:sz="0" w:space="0" w:color="auto"/>
              </w:divBdr>
            </w:div>
            <w:div w:id="2105304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32594">
      <w:bodyDiv w:val="1"/>
      <w:marLeft w:val="0"/>
      <w:marRight w:val="0"/>
      <w:marTop w:val="0"/>
      <w:marBottom w:val="0"/>
      <w:divBdr>
        <w:top w:val="none" w:sz="0" w:space="0" w:color="auto"/>
        <w:left w:val="none" w:sz="0" w:space="0" w:color="auto"/>
        <w:bottom w:val="none" w:sz="0" w:space="0" w:color="auto"/>
        <w:right w:val="none" w:sz="0" w:space="0" w:color="auto"/>
      </w:divBdr>
      <w:divsChild>
        <w:div w:id="784662913">
          <w:marLeft w:val="0"/>
          <w:marRight w:val="0"/>
          <w:marTop w:val="0"/>
          <w:marBottom w:val="0"/>
          <w:divBdr>
            <w:top w:val="none" w:sz="0" w:space="0" w:color="auto"/>
            <w:left w:val="none" w:sz="0" w:space="0" w:color="auto"/>
            <w:bottom w:val="none" w:sz="0" w:space="0" w:color="auto"/>
            <w:right w:val="none" w:sz="0" w:space="0" w:color="auto"/>
          </w:divBdr>
        </w:div>
        <w:div w:id="851530052">
          <w:marLeft w:val="0"/>
          <w:marRight w:val="0"/>
          <w:marTop w:val="150"/>
          <w:marBottom w:val="0"/>
          <w:divBdr>
            <w:top w:val="none" w:sz="0" w:space="0" w:color="auto"/>
            <w:left w:val="none" w:sz="0" w:space="0" w:color="auto"/>
            <w:bottom w:val="none" w:sz="0" w:space="0" w:color="auto"/>
            <w:right w:val="none" w:sz="0" w:space="0" w:color="auto"/>
          </w:divBdr>
          <w:divsChild>
            <w:div w:id="1672028611">
              <w:marLeft w:val="1155"/>
              <w:marRight w:val="0"/>
              <w:marTop w:val="0"/>
              <w:marBottom w:val="0"/>
              <w:divBdr>
                <w:top w:val="none" w:sz="0" w:space="0" w:color="auto"/>
                <w:left w:val="none" w:sz="0" w:space="0" w:color="auto"/>
                <w:bottom w:val="none" w:sz="0" w:space="0" w:color="auto"/>
                <w:right w:val="none" w:sz="0" w:space="0" w:color="auto"/>
              </w:divBdr>
            </w:div>
            <w:div w:id="11122866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5627">
      <w:bodyDiv w:val="1"/>
      <w:marLeft w:val="0"/>
      <w:marRight w:val="0"/>
      <w:marTop w:val="0"/>
      <w:marBottom w:val="0"/>
      <w:divBdr>
        <w:top w:val="none" w:sz="0" w:space="0" w:color="auto"/>
        <w:left w:val="none" w:sz="0" w:space="0" w:color="auto"/>
        <w:bottom w:val="none" w:sz="0" w:space="0" w:color="auto"/>
        <w:right w:val="none" w:sz="0" w:space="0" w:color="auto"/>
      </w:divBdr>
      <w:divsChild>
        <w:div w:id="988288685">
          <w:marLeft w:val="0"/>
          <w:marRight w:val="0"/>
          <w:marTop w:val="0"/>
          <w:marBottom w:val="0"/>
          <w:divBdr>
            <w:top w:val="none" w:sz="0" w:space="0" w:color="auto"/>
            <w:left w:val="none" w:sz="0" w:space="0" w:color="auto"/>
            <w:bottom w:val="none" w:sz="0" w:space="0" w:color="auto"/>
            <w:right w:val="none" w:sz="0" w:space="0" w:color="auto"/>
          </w:divBdr>
        </w:div>
        <w:div w:id="814419787">
          <w:marLeft w:val="0"/>
          <w:marRight w:val="0"/>
          <w:marTop w:val="150"/>
          <w:marBottom w:val="0"/>
          <w:divBdr>
            <w:top w:val="none" w:sz="0" w:space="0" w:color="auto"/>
            <w:left w:val="none" w:sz="0" w:space="0" w:color="auto"/>
            <w:bottom w:val="none" w:sz="0" w:space="0" w:color="auto"/>
            <w:right w:val="none" w:sz="0" w:space="0" w:color="auto"/>
          </w:divBdr>
          <w:divsChild>
            <w:div w:id="1198927003">
              <w:marLeft w:val="1155"/>
              <w:marRight w:val="0"/>
              <w:marTop w:val="0"/>
              <w:marBottom w:val="0"/>
              <w:divBdr>
                <w:top w:val="none" w:sz="0" w:space="0" w:color="auto"/>
                <w:left w:val="none" w:sz="0" w:space="0" w:color="auto"/>
                <w:bottom w:val="none" w:sz="0" w:space="0" w:color="auto"/>
                <w:right w:val="none" w:sz="0" w:space="0" w:color="auto"/>
              </w:divBdr>
            </w:div>
            <w:div w:id="1047146457">
              <w:marLeft w:val="1155"/>
              <w:marRight w:val="0"/>
              <w:marTop w:val="0"/>
              <w:marBottom w:val="0"/>
              <w:divBdr>
                <w:top w:val="none" w:sz="0" w:space="0" w:color="auto"/>
                <w:left w:val="none" w:sz="0" w:space="0" w:color="auto"/>
                <w:bottom w:val="none" w:sz="0" w:space="0" w:color="auto"/>
                <w:right w:val="none" w:sz="0" w:space="0" w:color="auto"/>
              </w:divBdr>
            </w:div>
            <w:div w:id="8198879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538229">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07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382">
      <w:bodyDiv w:val="1"/>
      <w:marLeft w:val="0"/>
      <w:marRight w:val="0"/>
      <w:marTop w:val="0"/>
      <w:marBottom w:val="0"/>
      <w:divBdr>
        <w:top w:val="none" w:sz="0" w:space="0" w:color="auto"/>
        <w:left w:val="none" w:sz="0" w:space="0" w:color="auto"/>
        <w:bottom w:val="none" w:sz="0" w:space="0" w:color="auto"/>
        <w:right w:val="none" w:sz="0" w:space="0" w:color="auto"/>
      </w:divBdr>
    </w:div>
    <w:div w:id="1174807664">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068574">
      <w:bodyDiv w:val="1"/>
      <w:marLeft w:val="0"/>
      <w:marRight w:val="0"/>
      <w:marTop w:val="0"/>
      <w:marBottom w:val="0"/>
      <w:divBdr>
        <w:top w:val="none" w:sz="0" w:space="0" w:color="auto"/>
        <w:left w:val="none" w:sz="0" w:space="0" w:color="auto"/>
        <w:bottom w:val="none" w:sz="0" w:space="0" w:color="auto"/>
        <w:right w:val="none" w:sz="0" w:space="0" w:color="auto"/>
      </w:divBdr>
      <w:divsChild>
        <w:div w:id="1351108192">
          <w:marLeft w:val="0"/>
          <w:marRight w:val="0"/>
          <w:marTop w:val="0"/>
          <w:marBottom w:val="0"/>
          <w:divBdr>
            <w:top w:val="none" w:sz="0" w:space="0" w:color="auto"/>
            <w:left w:val="none" w:sz="0" w:space="0" w:color="auto"/>
            <w:bottom w:val="none" w:sz="0" w:space="0" w:color="auto"/>
            <w:right w:val="none" w:sz="0" w:space="0" w:color="auto"/>
          </w:divBdr>
        </w:div>
        <w:div w:id="649870629">
          <w:marLeft w:val="0"/>
          <w:marRight w:val="0"/>
          <w:marTop w:val="150"/>
          <w:marBottom w:val="0"/>
          <w:divBdr>
            <w:top w:val="none" w:sz="0" w:space="0" w:color="auto"/>
            <w:left w:val="none" w:sz="0" w:space="0" w:color="auto"/>
            <w:bottom w:val="none" w:sz="0" w:space="0" w:color="auto"/>
            <w:right w:val="none" w:sz="0" w:space="0" w:color="auto"/>
          </w:divBdr>
          <w:divsChild>
            <w:div w:id="1015381393">
              <w:marLeft w:val="1155"/>
              <w:marRight w:val="0"/>
              <w:marTop w:val="0"/>
              <w:marBottom w:val="0"/>
              <w:divBdr>
                <w:top w:val="none" w:sz="0" w:space="0" w:color="auto"/>
                <w:left w:val="none" w:sz="0" w:space="0" w:color="auto"/>
                <w:bottom w:val="none" w:sz="0" w:space="0" w:color="auto"/>
                <w:right w:val="none" w:sz="0" w:space="0" w:color="auto"/>
              </w:divBdr>
            </w:div>
            <w:div w:id="1341935190">
              <w:marLeft w:val="1155"/>
              <w:marRight w:val="0"/>
              <w:marTop w:val="0"/>
              <w:marBottom w:val="0"/>
              <w:divBdr>
                <w:top w:val="none" w:sz="0" w:space="0" w:color="auto"/>
                <w:left w:val="none" w:sz="0" w:space="0" w:color="auto"/>
                <w:bottom w:val="none" w:sz="0" w:space="0" w:color="auto"/>
                <w:right w:val="none" w:sz="0" w:space="0" w:color="auto"/>
              </w:divBdr>
            </w:div>
            <w:div w:id="14517832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45533">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808470">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73992">
      <w:bodyDiv w:val="1"/>
      <w:marLeft w:val="0"/>
      <w:marRight w:val="0"/>
      <w:marTop w:val="0"/>
      <w:marBottom w:val="0"/>
      <w:divBdr>
        <w:top w:val="none" w:sz="0" w:space="0" w:color="auto"/>
        <w:left w:val="none" w:sz="0" w:space="0" w:color="auto"/>
        <w:bottom w:val="none" w:sz="0" w:space="0" w:color="auto"/>
        <w:right w:val="none" w:sz="0" w:space="0" w:color="auto"/>
      </w:divBdr>
    </w:div>
    <w:div w:id="1176580819">
      <w:bodyDiv w:val="1"/>
      <w:marLeft w:val="0"/>
      <w:marRight w:val="0"/>
      <w:marTop w:val="0"/>
      <w:marBottom w:val="0"/>
      <w:divBdr>
        <w:top w:val="none" w:sz="0" w:space="0" w:color="auto"/>
        <w:left w:val="none" w:sz="0" w:space="0" w:color="auto"/>
        <w:bottom w:val="none" w:sz="0" w:space="0" w:color="auto"/>
        <w:right w:val="none" w:sz="0" w:space="0" w:color="auto"/>
      </w:divBdr>
      <w:divsChild>
        <w:div w:id="165824277">
          <w:marLeft w:val="0"/>
          <w:marRight w:val="0"/>
          <w:marTop w:val="0"/>
          <w:marBottom w:val="0"/>
          <w:divBdr>
            <w:top w:val="none" w:sz="0" w:space="0" w:color="auto"/>
            <w:left w:val="none" w:sz="0" w:space="0" w:color="auto"/>
            <w:bottom w:val="none" w:sz="0" w:space="0" w:color="auto"/>
            <w:right w:val="none" w:sz="0" w:space="0" w:color="auto"/>
          </w:divBdr>
        </w:div>
        <w:div w:id="121460490">
          <w:marLeft w:val="0"/>
          <w:marRight w:val="0"/>
          <w:marTop w:val="150"/>
          <w:marBottom w:val="0"/>
          <w:divBdr>
            <w:top w:val="none" w:sz="0" w:space="0" w:color="auto"/>
            <w:left w:val="none" w:sz="0" w:space="0" w:color="auto"/>
            <w:bottom w:val="none" w:sz="0" w:space="0" w:color="auto"/>
            <w:right w:val="none" w:sz="0" w:space="0" w:color="auto"/>
          </w:divBdr>
          <w:divsChild>
            <w:div w:id="1765106673">
              <w:marLeft w:val="1155"/>
              <w:marRight w:val="0"/>
              <w:marTop w:val="0"/>
              <w:marBottom w:val="0"/>
              <w:divBdr>
                <w:top w:val="none" w:sz="0" w:space="0" w:color="auto"/>
                <w:left w:val="none" w:sz="0" w:space="0" w:color="auto"/>
                <w:bottom w:val="none" w:sz="0" w:space="0" w:color="auto"/>
                <w:right w:val="none" w:sz="0" w:space="0" w:color="auto"/>
              </w:divBdr>
            </w:div>
            <w:div w:id="864946826">
              <w:marLeft w:val="1155"/>
              <w:marRight w:val="0"/>
              <w:marTop w:val="0"/>
              <w:marBottom w:val="0"/>
              <w:divBdr>
                <w:top w:val="none" w:sz="0" w:space="0" w:color="auto"/>
                <w:left w:val="none" w:sz="0" w:space="0" w:color="auto"/>
                <w:bottom w:val="none" w:sz="0" w:space="0" w:color="auto"/>
                <w:right w:val="none" w:sz="0" w:space="0" w:color="auto"/>
              </w:divBdr>
            </w:div>
            <w:div w:id="15087920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11588">
      <w:bodyDiv w:val="1"/>
      <w:marLeft w:val="0"/>
      <w:marRight w:val="0"/>
      <w:marTop w:val="0"/>
      <w:marBottom w:val="0"/>
      <w:divBdr>
        <w:top w:val="none" w:sz="0" w:space="0" w:color="auto"/>
        <w:left w:val="none" w:sz="0" w:space="0" w:color="auto"/>
        <w:bottom w:val="none" w:sz="0" w:space="0" w:color="auto"/>
        <w:right w:val="none" w:sz="0" w:space="0" w:color="auto"/>
      </w:divBdr>
    </w:div>
    <w:div w:id="1177118223">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89676">
      <w:bodyDiv w:val="1"/>
      <w:marLeft w:val="0"/>
      <w:marRight w:val="0"/>
      <w:marTop w:val="0"/>
      <w:marBottom w:val="0"/>
      <w:divBdr>
        <w:top w:val="none" w:sz="0" w:space="0" w:color="auto"/>
        <w:left w:val="none" w:sz="0" w:space="0" w:color="auto"/>
        <w:bottom w:val="none" w:sz="0" w:space="0" w:color="auto"/>
        <w:right w:val="none" w:sz="0" w:space="0" w:color="auto"/>
      </w:divBdr>
      <w:divsChild>
        <w:div w:id="1711371312">
          <w:marLeft w:val="0"/>
          <w:marRight w:val="0"/>
          <w:marTop w:val="0"/>
          <w:marBottom w:val="0"/>
          <w:divBdr>
            <w:top w:val="none" w:sz="0" w:space="0" w:color="auto"/>
            <w:left w:val="none" w:sz="0" w:space="0" w:color="auto"/>
            <w:bottom w:val="none" w:sz="0" w:space="0" w:color="auto"/>
            <w:right w:val="none" w:sz="0" w:space="0" w:color="auto"/>
          </w:divBdr>
        </w:div>
        <w:div w:id="259487827">
          <w:marLeft w:val="0"/>
          <w:marRight w:val="0"/>
          <w:marTop w:val="150"/>
          <w:marBottom w:val="0"/>
          <w:divBdr>
            <w:top w:val="none" w:sz="0" w:space="0" w:color="auto"/>
            <w:left w:val="none" w:sz="0" w:space="0" w:color="auto"/>
            <w:bottom w:val="none" w:sz="0" w:space="0" w:color="auto"/>
            <w:right w:val="none" w:sz="0" w:space="0" w:color="auto"/>
          </w:divBdr>
          <w:divsChild>
            <w:div w:id="1179657859">
              <w:marLeft w:val="1155"/>
              <w:marRight w:val="0"/>
              <w:marTop w:val="0"/>
              <w:marBottom w:val="0"/>
              <w:divBdr>
                <w:top w:val="none" w:sz="0" w:space="0" w:color="auto"/>
                <w:left w:val="none" w:sz="0" w:space="0" w:color="auto"/>
                <w:bottom w:val="none" w:sz="0" w:space="0" w:color="auto"/>
                <w:right w:val="none" w:sz="0" w:space="0" w:color="auto"/>
              </w:divBdr>
            </w:div>
            <w:div w:id="137307116">
              <w:marLeft w:val="1155"/>
              <w:marRight w:val="0"/>
              <w:marTop w:val="0"/>
              <w:marBottom w:val="0"/>
              <w:divBdr>
                <w:top w:val="none" w:sz="0" w:space="0" w:color="auto"/>
                <w:left w:val="none" w:sz="0" w:space="0" w:color="auto"/>
                <w:bottom w:val="none" w:sz="0" w:space="0" w:color="auto"/>
                <w:right w:val="none" w:sz="0" w:space="0" w:color="auto"/>
              </w:divBdr>
            </w:div>
            <w:div w:id="9034937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7694818">
      <w:bodyDiv w:val="1"/>
      <w:marLeft w:val="0"/>
      <w:marRight w:val="0"/>
      <w:marTop w:val="0"/>
      <w:marBottom w:val="0"/>
      <w:divBdr>
        <w:top w:val="none" w:sz="0" w:space="0" w:color="auto"/>
        <w:left w:val="none" w:sz="0" w:space="0" w:color="auto"/>
        <w:bottom w:val="none" w:sz="0" w:space="0" w:color="auto"/>
        <w:right w:val="none" w:sz="0" w:space="0" w:color="auto"/>
      </w:divBdr>
      <w:divsChild>
        <w:div w:id="359627778">
          <w:marLeft w:val="0"/>
          <w:marRight w:val="0"/>
          <w:marTop w:val="0"/>
          <w:marBottom w:val="0"/>
          <w:divBdr>
            <w:top w:val="none" w:sz="0" w:space="0" w:color="auto"/>
            <w:left w:val="none" w:sz="0" w:space="0" w:color="auto"/>
            <w:bottom w:val="none" w:sz="0" w:space="0" w:color="auto"/>
            <w:right w:val="none" w:sz="0" w:space="0" w:color="auto"/>
          </w:divBdr>
        </w:div>
        <w:div w:id="122045099">
          <w:marLeft w:val="0"/>
          <w:marRight w:val="0"/>
          <w:marTop w:val="150"/>
          <w:marBottom w:val="0"/>
          <w:divBdr>
            <w:top w:val="none" w:sz="0" w:space="0" w:color="auto"/>
            <w:left w:val="none" w:sz="0" w:space="0" w:color="auto"/>
            <w:bottom w:val="none" w:sz="0" w:space="0" w:color="auto"/>
            <w:right w:val="none" w:sz="0" w:space="0" w:color="auto"/>
          </w:divBdr>
          <w:divsChild>
            <w:div w:id="764032648">
              <w:marLeft w:val="1155"/>
              <w:marRight w:val="0"/>
              <w:marTop w:val="0"/>
              <w:marBottom w:val="0"/>
              <w:divBdr>
                <w:top w:val="none" w:sz="0" w:space="0" w:color="auto"/>
                <w:left w:val="none" w:sz="0" w:space="0" w:color="auto"/>
                <w:bottom w:val="none" w:sz="0" w:space="0" w:color="auto"/>
                <w:right w:val="none" w:sz="0" w:space="0" w:color="auto"/>
              </w:divBdr>
            </w:div>
            <w:div w:id="581642662">
              <w:marLeft w:val="1155"/>
              <w:marRight w:val="0"/>
              <w:marTop w:val="0"/>
              <w:marBottom w:val="0"/>
              <w:divBdr>
                <w:top w:val="none" w:sz="0" w:space="0" w:color="auto"/>
                <w:left w:val="none" w:sz="0" w:space="0" w:color="auto"/>
                <w:bottom w:val="none" w:sz="0" w:space="0" w:color="auto"/>
                <w:right w:val="none" w:sz="0" w:space="0" w:color="auto"/>
              </w:divBdr>
            </w:div>
            <w:div w:id="17931314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0390">
      <w:bodyDiv w:val="1"/>
      <w:marLeft w:val="0"/>
      <w:marRight w:val="0"/>
      <w:marTop w:val="0"/>
      <w:marBottom w:val="0"/>
      <w:divBdr>
        <w:top w:val="none" w:sz="0" w:space="0" w:color="auto"/>
        <w:left w:val="none" w:sz="0" w:space="0" w:color="auto"/>
        <w:bottom w:val="none" w:sz="0" w:space="0" w:color="auto"/>
        <w:right w:val="none" w:sz="0" w:space="0" w:color="auto"/>
      </w:divBdr>
      <w:divsChild>
        <w:div w:id="904417346">
          <w:marLeft w:val="0"/>
          <w:marRight w:val="0"/>
          <w:marTop w:val="0"/>
          <w:marBottom w:val="0"/>
          <w:divBdr>
            <w:top w:val="none" w:sz="0" w:space="0" w:color="auto"/>
            <w:left w:val="none" w:sz="0" w:space="0" w:color="auto"/>
            <w:bottom w:val="none" w:sz="0" w:space="0" w:color="auto"/>
            <w:right w:val="none" w:sz="0" w:space="0" w:color="auto"/>
          </w:divBdr>
        </w:div>
        <w:div w:id="1437599916">
          <w:marLeft w:val="0"/>
          <w:marRight w:val="0"/>
          <w:marTop w:val="150"/>
          <w:marBottom w:val="0"/>
          <w:divBdr>
            <w:top w:val="none" w:sz="0" w:space="0" w:color="auto"/>
            <w:left w:val="none" w:sz="0" w:space="0" w:color="auto"/>
            <w:bottom w:val="none" w:sz="0" w:space="0" w:color="auto"/>
            <w:right w:val="none" w:sz="0" w:space="0" w:color="auto"/>
          </w:divBdr>
          <w:divsChild>
            <w:div w:id="1314138460">
              <w:marLeft w:val="1155"/>
              <w:marRight w:val="0"/>
              <w:marTop w:val="0"/>
              <w:marBottom w:val="0"/>
              <w:divBdr>
                <w:top w:val="none" w:sz="0" w:space="0" w:color="auto"/>
                <w:left w:val="none" w:sz="0" w:space="0" w:color="auto"/>
                <w:bottom w:val="none" w:sz="0" w:space="0" w:color="auto"/>
                <w:right w:val="none" w:sz="0" w:space="0" w:color="auto"/>
              </w:divBdr>
            </w:div>
            <w:div w:id="904680188">
              <w:marLeft w:val="1155"/>
              <w:marRight w:val="0"/>
              <w:marTop w:val="0"/>
              <w:marBottom w:val="0"/>
              <w:divBdr>
                <w:top w:val="none" w:sz="0" w:space="0" w:color="auto"/>
                <w:left w:val="none" w:sz="0" w:space="0" w:color="auto"/>
                <w:bottom w:val="none" w:sz="0" w:space="0" w:color="auto"/>
                <w:right w:val="none" w:sz="0" w:space="0" w:color="auto"/>
              </w:divBdr>
            </w:div>
            <w:div w:id="9775352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7772563">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154707">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76822">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469637">
      <w:bodyDiv w:val="1"/>
      <w:marLeft w:val="0"/>
      <w:marRight w:val="0"/>
      <w:marTop w:val="0"/>
      <w:marBottom w:val="0"/>
      <w:divBdr>
        <w:top w:val="none" w:sz="0" w:space="0" w:color="auto"/>
        <w:left w:val="none" w:sz="0" w:space="0" w:color="auto"/>
        <w:bottom w:val="none" w:sz="0" w:space="0" w:color="auto"/>
        <w:right w:val="none" w:sz="0" w:space="0" w:color="auto"/>
      </w:divBdr>
      <w:divsChild>
        <w:div w:id="1236164341">
          <w:marLeft w:val="0"/>
          <w:marRight w:val="0"/>
          <w:marTop w:val="0"/>
          <w:marBottom w:val="0"/>
          <w:divBdr>
            <w:top w:val="none" w:sz="0" w:space="0" w:color="auto"/>
            <w:left w:val="none" w:sz="0" w:space="0" w:color="auto"/>
            <w:bottom w:val="none" w:sz="0" w:space="0" w:color="auto"/>
            <w:right w:val="none" w:sz="0" w:space="0" w:color="auto"/>
          </w:divBdr>
        </w:div>
        <w:div w:id="1504512746">
          <w:marLeft w:val="0"/>
          <w:marRight w:val="0"/>
          <w:marTop w:val="150"/>
          <w:marBottom w:val="0"/>
          <w:divBdr>
            <w:top w:val="none" w:sz="0" w:space="0" w:color="auto"/>
            <w:left w:val="none" w:sz="0" w:space="0" w:color="auto"/>
            <w:bottom w:val="none" w:sz="0" w:space="0" w:color="auto"/>
            <w:right w:val="none" w:sz="0" w:space="0" w:color="auto"/>
          </w:divBdr>
          <w:divsChild>
            <w:div w:id="920332876">
              <w:marLeft w:val="1155"/>
              <w:marRight w:val="0"/>
              <w:marTop w:val="0"/>
              <w:marBottom w:val="0"/>
              <w:divBdr>
                <w:top w:val="none" w:sz="0" w:space="0" w:color="auto"/>
                <w:left w:val="none" w:sz="0" w:space="0" w:color="auto"/>
                <w:bottom w:val="none" w:sz="0" w:space="0" w:color="auto"/>
                <w:right w:val="none" w:sz="0" w:space="0" w:color="auto"/>
              </w:divBdr>
            </w:div>
            <w:div w:id="672147542">
              <w:marLeft w:val="1155"/>
              <w:marRight w:val="0"/>
              <w:marTop w:val="0"/>
              <w:marBottom w:val="0"/>
              <w:divBdr>
                <w:top w:val="none" w:sz="0" w:space="0" w:color="auto"/>
                <w:left w:val="none" w:sz="0" w:space="0" w:color="auto"/>
                <w:bottom w:val="none" w:sz="0" w:space="0" w:color="auto"/>
                <w:right w:val="none" w:sz="0" w:space="0" w:color="auto"/>
              </w:divBdr>
            </w:div>
            <w:div w:id="2917925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79975720">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705713">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024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12018">
      <w:bodyDiv w:val="1"/>
      <w:marLeft w:val="0"/>
      <w:marRight w:val="0"/>
      <w:marTop w:val="0"/>
      <w:marBottom w:val="0"/>
      <w:divBdr>
        <w:top w:val="none" w:sz="0" w:space="0" w:color="auto"/>
        <w:left w:val="none" w:sz="0" w:space="0" w:color="auto"/>
        <w:bottom w:val="none" w:sz="0" w:space="0" w:color="auto"/>
        <w:right w:val="none" w:sz="0" w:space="0" w:color="auto"/>
      </w:divBdr>
    </w:div>
    <w:div w:id="1181352600">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03442">
      <w:bodyDiv w:val="1"/>
      <w:marLeft w:val="0"/>
      <w:marRight w:val="0"/>
      <w:marTop w:val="0"/>
      <w:marBottom w:val="0"/>
      <w:divBdr>
        <w:top w:val="none" w:sz="0" w:space="0" w:color="auto"/>
        <w:left w:val="none" w:sz="0" w:space="0" w:color="auto"/>
        <w:bottom w:val="none" w:sz="0" w:space="0" w:color="auto"/>
        <w:right w:val="none" w:sz="0" w:space="0" w:color="auto"/>
      </w:divBdr>
      <w:divsChild>
        <w:div w:id="522479717">
          <w:marLeft w:val="0"/>
          <w:marRight w:val="0"/>
          <w:marTop w:val="0"/>
          <w:marBottom w:val="0"/>
          <w:divBdr>
            <w:top w:val="none" w:sz="0" w:space="0" w:color="auto"/>
            <w:left w:val="none" w:sz="0" w:space="0" w:color="auto"/>
            <w:bottom w:val="none" w:sz="0" w:space="0" w:color="auto"/>
            <w:right w:val="none" w:sz="0" w:space="0" w:color="auto"/>
          </w:divBdr>
        </w:div>
        <w:div w:id="1156067376">
          <w:marLeft w:val="0"/>
          <w:marRight w:val="0"/>
          <w:marTop w:val="150"/>
          <w:marBottom w:val="0"/>
          <w:divBdr>
            <w:top w:val="none" w:sz="0" w:space="0" w:color="auto"/>
            <w:left w:val="none" w:sz="0" w:space="0" w:color="auto"/>
            <w:bottom w:val="none" w:sz="0" w:space="0" w:color="auto"/>
            <w:right w:val="none" w:sz="0" w:space="0" w:color="auto"/>
          </w:divBdr>
          <w:divsChild>
            <w:div w:id="1178806752">
              <w:marLeft w:val="1155"/>
              <w:marRight w:val="0"/>
              <w:marTop w:val="0"/>
              <w:marBottom w:val="0"/>
              <w:divBdr>
                <w:top w:val="none" w:sz="0" w:space="0" w:color="auto"/>
                <w:left w:val="none" w:sz="0" w:space="0" w:color="auto"/>
                <w:bottom w:val="none" w:sz="0" w:space="0" w:color="auto"/>
                <w:right w:val="none" w:sz="0" w:space="0" w:color="auto"/>
              </w:divBdr>
            </w:div>
            <w:div w:id="384644741">
              <w:marLeft w:val="1155"/>
              <w:marRight w:val="0"/>
              <w:marTop w:val="0"/>
              <w:marBottom w:val="0"/>
              <w:divBdr>
                <w:top w:val="none" w:sz="0" w:space="0" w:color="auto"/>
                <w:left w:val="none" w:sz="0" w:space="0" w:color="auto"/>
                <w:bottom w:val="none" w:sz="0" w:space="0" w:color="auto"/>
                <w:right w:val="none" w:sz="0" w:space="0" w:color="auto"/>
              </w:divBdr>
            </w:div>
            <w:div w:id="3515405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804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173355">
      <w:bodyDiv w:val="1"/>
      <w:marLeft w:val="0"/>
      <w:marRight w:val="0"/>
      <w:marTop w:val="0"/>
      <w:marBottom w:val="0"/>
      <w:divBdr>
        <w:top w:val="none" w:sz="0" w:space="0" w:color="auto"/>
        <w:left w:val="none" w:sz="0" w:space="0" w:color="auto"/>
        <w:bottom w:val="none" w:sz="0" w:space="0" w:color="auto"/>
        <w:right w:val="none" w:sz="0" w:space="0" w:color="auto"/>
      </w:divBdr>
      <w:divsChild>
        <w:div w:id="1107849919">
          <w:marLeft w:val="0"/>
          <w:marRight w:val="0"/>
          <w:marTop w:val="0"/>
          <w:marBottom w:val="0"/>
          <w:divBdr>
            <w:top w:val="none" w:sz="0" w:space="0" w:color="auto"/>
            <w:left w:val="none" w:sz="0" w:space="0" w:color="auto"/>
            <w:bottom w:val="none" w:sz="0" w:space="0" w:color="auto"/>
            <w:right w:val="none" w:sz="0" w:space="0" w:color="auto"/>
          </w:divBdr>
        </w:div>
        <w:div w:id="761611561">
          <w:marLeft w:val="0"/>
          <w:marRight w:val="0"/>
          <w:marTop w:val="150"/>
          <w:marBottom w:val="0"/>
          <w:divBdr>
            <w:top w:val="none" w:sz="0" w:space="0" w:color="auto"/>
            <w:left w:val="none" w:sz="0" w:space="0" w:color="auto"/>
            <w:bottom w:val="none" w:sz="0" w:space="0" w:color="auto"/>
            <w:right w:val="none" w:sz="0" w:space="0" w:color="auto"/>
          </w:divBdr>
          <w:divsChild>
            <w:div w:id="1712925835">
              <w:marLeft w:val="1155"/>
              <w:marRight w:val="0"/>
              <w:marTop w:val="0"/>
              <w:marBottom w:val="0"/>
              <w:divBdr>
                <w:top w:val="none" w:sz="0" w:space="0" w:color="auto"/>
                <w:left w:val="none" w:sz="0" w:space="0" w:color="auto"/>
                <w:bottom w:val="none" w:sz="0" w:space="0" w:color="auto"/>
                <w:right w:val="none" w:sz="0" w:space="0" w:color="auto"/>
              </w:divBdr>
            </w:div>
            <w:div w:id="1460610946">
              <w:marLeft w:val="1155"/>
              <w:marRight w:val="0"/>
              <w:marTop w:val="0"/>
              <w:marBottom w:val="0"/>
              <w:divBdr>
                <w:top w:val="none" w:sz="0" w:space="0" w:color="auto"/>
                <w:left w:val="none" w:sz="0" w:space="0" w:color="auto"/>
                <w:bottom w:val="none" w:sz="0" w:space="0" w:color="auto"/>
                <w:right w:val="none" w:sz="0" w:space="0" w:color="auto"/>
              </w:divBdr>
            </w:div>
            <w:div w:id="7466160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481173">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796582">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107386">
      <w:bodyDiv w:val="1"/>
      <w:marLeft w:val="0"/>
      <w:marRight w:val="0"/>
      <w:marTop w:val="0"/>
      <w:marBottom w:val="0"/>
      <w:divBdr>
        <w:top w:val="none" w:sz="0" w:space="0" w:color="auto"/>
        <w:left w:val="none" w:sz="0" w:space="0" w:color="auto"/>
        <w:bottom w:val="none" w:sz="0" w:space="0" w:color="auto"/>
        <w:right w:val="none" w:sz="0" w:space="0" w:color="auto"/>
      </w:divBdr>
    </w:div>
    <w:div w:id="1188177377">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027204">
      <w:bodyDiv w:val="1"/>
      <w:marLeft w:val="0"/>
      <w:marRight w:val="0"/>
      <w:marTop w:val="0"/>
      <w:marBottom w:val="0"/>
      <w:divBdr>
        <w:top w:val="none" w:sz="0" w:space="0" w:color="auto"/>
        <w:left w:val="none" w:sz="0" w:space="0" w:color="auto"/>
        <w:bottom w:val="none" w:sz="0" w:space="0" w:color="auto"/>
        <w:right w:val="none" w:sz="0" w:space="0" w:color="auto"/>
      </w:divBdr>
      <w:divsChild>
        <w:div w:id="1825973481">
          <w:marLeft w:val="0"/>
          <w:marRight w:val="0"/>
          <w:marTop w:val="0"/>
          <w:marBottom w:val="0"/>
          <w:divBdr>
            <w:top w:val="none" w:sz="0" w:space="0" w:color="auto"/>
            <w:left w:val="none" w:sz="0" w:space="0" w:color="auto"/>
            <w:bottom w:val="none" w:sz="0" w:space="0" w:color="auto"/>
            <w:right w:val="none" w:sz="0" w:space="0" w:color="auto"/>
          </w:divBdr>
        </w:div>
        <w:div w:id="1349258459">
          <w:marLeft w:val="0"/>
          <w:marRight w:val="0"/>
          <w:marTop w:val="150"/>
          <w:marBottom w:val="0"/>
          <w:divBdr>
            <w:top w:val="none" w:sz="0" w:space="0" w:color="auto"/>
            <w:left w:val="none" w:sz="0" w:space="0" w:color="auto"/>
            <w:bottom w:val="none" w:sz="0" w:space="0" w:color="auto"/>
            <w:right w:val="none" w:sz="0" w:space="0" w:color="auto"/>
          </w:divBdr>
          <w:divsChild>
            <w:div w:id="165480725">
              <w:marLeft w:val="1155"/>
              <w:marRight w:val="0"/>
              <w:marTop w:val="0"/>
              <w:marBottom w:val="0"/>
              <w:divBdr>
                <w:top w:val="none" w:sz="0" w:space="0" w:color="auto"/>
                <w:left w:val="none" w:sz="0" w:space="0" w:color="auto"/>
                <w:bottom w:val="none" w:sz="0" w:space="0" w:color="auto"/>
                <w:right w:val="none" w:sz="0" w:space="0" w:color="auto"/>
              </w:divBdr>
            </w:div>
            <w:div w:id="2065445114">
              <w:marLeft w:val="1155"/>
              <w:marRight w:val="0"/>
              <w:marTop w:val="0"/>
              <w:marBottom w:val="0"/>
              <w:divBdr>
                <w:top w:val="none" w:sz="0" w:space="0" w:color="auto"/>
                <w:left w:val="none" w:sz="0" w:space="0" w:color="auto"/>
                <w:bottom w:val="none" w:sz="0" w:space="0" w:color="auto"/>
                <w:right w:val="none" w:sz="0" w:space="0" w:color="auto"/>
              </w:divBdr>
            </w:div>
            <w:div w:id="21194463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63604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4135">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29510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9473">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0990151">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140048">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571145">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768853">
      <w:bodyDiv w:val="1"/>
      <w:marLeft w:val="0"/>
      <w:marRight w:val="0"/>
      <w:marTop w:val="0"/>
      <w:marBottom w:val="0"/>
      <w:divBdr>
        <w:top w:val="none" w:sz="0" w:space="0" w:color="auto"/>
        <w:left w:val="none" w:sz="0" w:space="0" w:color="auto"/>
        <w:bottom w:val="none" w:sz="0" w:space="0" w:color="auto"/>
        <w:right w:val="none" w:sz="0" w:space="0" w:color="auto"/>
      </w:divBdr>
      <w:divsChild>
        <w:div w:id="285165269">
          <w:marLeft w:val="0"/>
          <w:marRight w:val="0"/>
          <w:marTop w:val="0"/>
          <w:marBottom w:val="0"/>
          <w:divBdr>
            <w:top w:val="none" w:sz="0" w:space="0" w:color="auto"/>
            <w:left w:val="none" w:sz="0" w:space="0" w:color="auto"/>
            <w:bottom w:val="none" w:sz="0" w:space="0" w:color="auto"/>
            <w:right w:val="none" w:sz="0" w:space="0" w:color="auto"/>
          </w:divBdr>
        </w:div>
        <w:div w:id="1532761401">
          <w:marLeft w:val="0"/>
          <w:marRight w:val="0"/>
          <w:marTop w:val="150"/>
          <w:marBottom w:val="0"/>
          <w:divBdr>
            <w:top w:val="none" w:sz="0" w:space="0" w:color="auto"/>
            <w:left w:val="none" w:sz="0" w:space="0" w:color="auto"/>
            <w:bottom w:val="none" w:sz="0" w:space="0" w:color="auto"/>
            <w:right w:val="none" w:sz="0" w:space="0" w:color="auto"/>
          </w:divBdr>
          <w:divsChild>
            <w:div w:id="4787224">
              <w:marLeft w:val="1155"/>
              <w:marRight w:val="0"/>
              <w:marTop w:val="0"/>
              <w:marBottom w:val="0"/>
              <w:divBdr>
                <w:top w:val="none" w:sz="0" w:space="0" w:color="auto"/>
                <w:left w:val="none" w:sz="0" w:space="0" w:color="auto"/>
                <w:bottom w:val="none" w:sz="0" w:space="0" w:color="auto"/>
                <w:right w:val="none" w:sz="0" w:space="0" w:color="auto"/>
              </w:divBdr>
            </w:div>
            <w:div w:id="2084601805">
              <w:marLeft w:val="1155"/>
              <w:marRight w:val="0"/>
              <w:marTop w:val="0"/>
              <w:marBottom w:val="0"/>
              <w:divBdr>
                <w:top w:val="none" w:sz="0" w:space="0" w:color="auto"/>
                <w:left w:val="none" w:sz="0" w:space="0" w:color="auto"/>
                <w:bottom w:val="none" w:sz="0" w:space="0" w:color="auto"/>
                <w:right w:val="none" w:sz="0" w:space="0" w:color="auto"/>
              </w:divBdr>
            </w:div>
            <w:div w:id="2565261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580480">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998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393913">
      <w:bodyDiv w:val="1"/>
      <w:marLeft w:val="0"/>
      <w:marRight w:val="0"/>
      <w:marTop w:val="0"/>
      <w:marBottom w:val="0"/>
      <w:divBdr>
        <w:top w:val="none" w:sz="0" w:space="0" w:color="auto"/>
        <w:left w:val="none" w:sz="0" w:space="0" w:color="auto"/>
        <w:bottom w:val="none" w:sz="0" w:space="0" w:color="auto"/>
        <w:right w:val="none" w:sz="0" w:space="0" w:color="auto"/>
      </w:divBdr>
    </w:div>
    <w:div w:id="1198466761">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1827">
      <w:bodyDiv w:val="1"/>
      <w:marLeft w:val="0"/>
      <w:marRight w:val="0"/>
      <w:marTop w:val="0"/>
      <w:marBottom w:val="0"/>
      <w:divBdr>
        <w:top w:val="none" w:sz="0" w:space="0" w:color="auto"/>
        <w:left w:val="none" w:sz="0" w:space="0" w:color="auto"/>
        <w:bottom w:val="none" w:sz="0" w:space="0" w:color="auto"/>
        <w:right w:val="none" w:sz="0" w:space="0" w:color="auto"/>
      </w:divBdr>
      <w:divsChild>
        <w:div w:id="213153124">
          <w:marLeft w:val="0"/>
          <w:marRight w:val="0"/>
          <w:marTop w:val="0"/>
          <w:marBottom w:val="0"/>
          <w:divBdr>
            <w:top w:val="none" w:sz="0" w:space="0" w:color="auto"/>
            <w:left w:val="none" w:sz="0" w:space="0" w:color="auto"/>
            <w:bottom w:val="none" w:sz="0" w:space="0" w:color="auto"/>
            <w:right w:val="none" w:sz="0" w:space="0" w:color="auto"/>
          </w:divBdr>
        </w:div>
        <w:div w:id="171913978">
          <w:marLeft w:val="0"/>
          <w:marRight w:val="0"/>
          <w:marTop w:val="150"/>
          <w:marBottom w:val="0"/>
          <w:divBdr>
            <w:top w:val="none" w:sz="0" w:space="0" w:color="auto"/>
            <w:left w:val="none" w:sz="0" w:space="0" w:color="auto"/>
            <w:bottom w:val="none" w:sz="0" w:space="0" w:color="auto"/>
            <w:right w:val="none" w:sz="0" w:space="0" w:color="auto"/>
          </w:divBdr>
          <w:divsChild>
            <w:div w:id="1240944669">
              <w:marLeft w:val="1155"/>
              <w:marRight w:val="0"/>
              <w:marTop w:val="0"/>
              <w:marBottom w:val="0"/>
              <w:divBdr>
                <w:top w:val="none" w:sz="0" w:space="0" w:color="auto"/>
                <w:left w:val="none" w:sz="0" w:space="0" w:color="auto"/>
                <w:bottom w:val="none" w:sz="0" w:space="0" w:color="auto"/>
                <w:right w:val="none" w:sz="0" w:space="0" w:color="auto"/>
              </w:divBdr>
            </w:div>
            <w:div w:id="429590809">
              <w:marLeft w:val="1155"/>
              <w:marRight w:val="0"/>
              <w:marTop w:val="0"/>
              <w:marBottom w:val="0"/>
              <w:divBdr>
                <w:top w:val="none" w:sz="0" w:space="0" w:color="auto"/>
                <w:left w:val="none" w:sz="0" w:space="0" w:color="auto"/>
                <w:bottom w:val="none" w:sz="0" w:space="0" w:color="auto"/>
                <w:right w:val="none" w:sz="0" w:space="0" w:color="auto"/>
              </w:divBdr>
            </w:div>
            <w:div w:id="4703713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1364">
      <w:bodyDiv w:val="1"/>
      <w:marLeft w:val="0"/>
      <w:marRight w:val="0"/>
      <w:marTop w:val="0"/>
      <w:marBottom w:val="0"/>
      <w:divBdr>
        <w:top w:val="none" w:sz="0" w:space="0" w:color="auto"/>
        <w:left w:val="none" w:sz="0" w:space="0" w:color="auto"/>
        <w:bottom w:val="none" w:sz="0" w:space="0" w:color="auto"/>
        <w:right w:val="none" w:sz="0" w:space="0" w:color="auto"/>
      </w:divBdr>
      <w:divsChild>
        <w:div w:id="2099131649">
          <w:marLeft w:val="0"/>
          <w:marRight w:val="0"/>
          <w:marTop w:val="0"/>
          <w:marBottom w:val="0"/>
          <w:divBdr>
            <w:top w:val="none" w:sz="0" w:space="0" w:color="auto"/>
            <w:left w:val="none" w:sz="0" w:space="0" w:color="auto"/>
            <w:bottom w:val="none" w:sz="0" w:space="0" w:color="auto"/>
            <w:right w:val="none" w:sz="0" w:space="0" w:color="auto"/>
          </w:divBdr>
        </w:div>
        <w:div w:id="868225534">
          <w:marLeft w:val="0"/>
          <w:marRight w:val="0"/>
          <w:marTop w:val="150"/>
          <w:marBottom w:val="0"/>
          <w:divBdr>
            <w:top w:val="none" w:sz="0" w:space="0" w:color="auto"/>
            <w:left w:val="none" w:sz="0" w:space="0" w:color="auto"/>
            <w:bottom w:val="none" w:sz="0" w:space="0" w:color="auto"/>
            <w:right w:val="none" w:sz="0" w:space="0" w:color="auto"/>
          </w:divBdr>
          <w:divsChild>
            <w:div w:id="950283602">
              <w:marLeft w:val="1155"/>
              <w:marRight w:val="0"/>
              <w:marTop w:val="0"/>
              <w:marBottom w:val="0"/>
              <w:divBdr>
                <w:top w:val="none" w:sz="0" w:space="0" w:color="auto"/>
                <w:left w:val="none" w:sz="0" w:space="0" w:color="auto"/>
                <w:bottom w:val="none" w:sz="0" w:space="0" w:color="auto"/>
                <w:right w:val="none" w:sz="0" w:space="0" w:color="auto"/>
              </w:divBdr>
            </w:div>
            <w:div w:id="625475777">
              <w:marLeft w:val="1155"/>
              <w:marRight w:val="0"/>
              <w:marTop w:val="0"/>
              <w:marBottom w:val="0"/>
              <w:divBdr>
                <w:top w:val="none" w:sz="0" w:space="0" w:color="auto"/>
                <w:left w:val="none" w:sz="0" w:space="0" w:color="auto"/>
                <w:bottom w:val="none" w:sz="0" w:space="0" w:color="auto"/>
                <w:right w:val="none" w:sz="0" w:space="0" w:color="auto"/>
              </w:divBdr>
            </w:div>
            <w:div w:id="19659590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199664">
      <w:bodyDiv w:val="1"/>
      <w:marLeft w:val="0"/>
      <w:marRight w:val="0"/>
      <w:marTop w:val="0"/>
      <w:marBottom w:val="0"/>
      <w:divBdr>
        <w:top w:val="none" w:sz="0" w:space="0" w:color="auto"/>
        <w:left w:val="none" w:sz="0" w:space="0" w:color="auto"/>
        <w:bottom w:val="none" w:sz="0" w:space="0" w:color="auto"/>
        <w:right w:val="none" w:sz="0" w:space="0" w:color="auto"/>
      </w:divBdr>
    </w:div>
    <w:div w:id="1199203109">
      <w:bodyDiv w:val="1"/>
      <w:marLeft w:val="0"/>
      <w:marRight w:val="0"/>
      <w:marTop w:val="0"/>
      <w:marBottom w:val="0"/>
      <w:divBdr>
        <w:top w:val="none" w:sz="0" w:space="0" w:color="auto"/>
        <w:left w:val="none" w:sz="0" w:space="0" w:color="auto"/>
        <w:bottom w:val="none" w:sz="0" w:space="0" w:color="auto"/>
        <w:right w:val="none" w:sz="0" w:space="0" w:color="auto"/>
      </w:divBdr>
      <w:divsChild>
        <w:div w:id="467013075">
          <w:marLeft w:val="0"/>
          <w:marRight w:val="0"/>
          <w:marTop w:val="0"/>
          <w:marBottom w:val="0"/>
          <w:divBdr>
            <w:top w:val="none" w:sz="0" w:space="0" w:color="auto"/>
            <w:left w:val="none" w:sz="0" w:space="0" w:color="auto"/>
            <w:bottom w:val="none" w:sz="0" w:space="0" w:color="auto"/>
            <w:right w:val="none" w:sz="0" w:space="0" w:color="auto"/>
          </w:divBdr>
        </w:div>
        <w:div w:id="404301722">
          <w:marLeft w:val="0"/>
          <w:marRight w:val="0"/>
          <w:marTop w:val="150"/>
          <w:marBottom w:val="0"/>
          <w:divBdr>
            <w:top w:val="none" w:sz="0" w:space="0" w:color="auto"/>
            <w:left w:val="none" w:sz="0" w:space="0" w:color="auto"/>
            <w:bottom w:val="none" w:sz="0" w:space="0" w:color="auto"/>
            <w:right w:val="none" w:sz="0" w:space="0" w:color="auto"/>
          </w:divBdr>
          <w:divsChild>
            <w:div w:id="1442453252">
              <w:marLeft w:val="1155"/>
              <w:marRight w:val="0"/>
              <w:marTop w:val="0"/>
              <w:marBottom w:val="0"/>
              <w:divBdr>
                <w:top w:val="none" w:sz="0" w:space="0" w:color="auto"/>
                <w:left w:val="none" w:sz="0" w:space="0" w:color="auto"/>
                <w:bottom w:val="none" w:sz="0" w:space="0" w:color="auto"/>
                <w:right w:val="none" w:sz="0" w:space="0" w:color="auto"/>
              </w:divBdr>
            </w:div>
            <w:div w:id="237598973">
              <w:marLeft w:val="1155"/>
              <w:marRight w:val="0"/>
              <w:marTop w:val="0"/>
              <w:marBottom w:val="0"/>
              <w:divBdr>
                <w:top w:val="none" w:sz="0" w:space="0" w:color="auto"/>
                <w:left w:val="none" w:sz="0" w:space="0" w:color="auto"/>
                <w:bottom w:val="none" w:sz="0" w:space="0" w:color="auto"/>
                <w:right w:val="none" w:sz="0" w:space="0" w:color="auto"/>
              </w:divBdr>
            </w:div>
            <w:div w:id="9869357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6489">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1381">
      <w:bodyDiv w:val="1"/>
      <w:marLeft w:val="0"/>
      <w:marRight w:val="0"/>
      <w:marTop w:val="0"/>
      <w:marBottom w:val="0"/>
      <w:divBdr>
        <w:top w:val="none" w:sz="0" w:space="0" w:color="auto"/>
        <w:left w:val="none" w:sz="0" w:space="0" w:color="auto"/>
        <w:bottom w:val="none" w:sz="0" w:space="0" w:color="auto"/>
        <w:right w:val="none" w:sz="0" w:space="0" w:color="auto"/>
      </w:divBdr>
      <w:divsChild>
        <w:div w:id="1204711504">
          <w:marLeft w:val="0"/>
          <w:marRight w:val="0"/>
          <w:marTop w:val="0"/>
          <w:marBottom w:val="0"/>
          <w:divBdr>
            <w:top w:val="none" w:sz="0" w:space="0" w:color="auto"/>
            <w:left w:val="none" w:sz="0" w:space="0" w:color="auto"/>
            <w:bottom w:val="none" w:sz="0" w:space="0" w:color="auto"/>
            <w:right w:val="none" w:sz="0" w:space="0" w:color="auto"/>
          </w:divBdr>
        </w:div>
        <w:div w:id="106507973">
          <w:marLeft w:val="0"/>
          <w:marRight w:val="0"/>
          <w:marTop w:val="150"/>
          <w:marBottom w:val="0"/>
          <w:divBdr>
            <w:top w:val="none" w:sz="0" w:space="0" w:color="auto"/>
            <w:left w:val="none" w:sz="0" w:space="0" w:color="auto"/>
            <w:bottom w:val="none" w:sz="0" w:space="0" w:color="auto"/>
            <w:right w:val="none" w:sz="0" w:space="0" w:color="auto"/>
          </w:divBdr>
          <w:divsChild>
            <w:div w:id="834690577">
              <w:marLeft w:val="1155"/>
              <w:marRight w:val="0"/>
              <w:marTop w:val="0"/>
              <w:marBottom w:val="0"/>
              <w:divBdr>
                <w:top w:val="none" w:sz="0" w:space="0" w:color="auto"/>
                <w:left w:val="none" w:sz="0" w:space="0" w:color="auto"/>
                <w:bottom w:val="none" w:sz="0" w:space="0" w:color="auto"/>
                <w:right w:val="none" w:sz="0" w:space="0" w:color="auto"/>
              </w:divBdr>
            </w:div>
            <w:div w:id="1658535891">
              <w:marLeft w:val="1155"/>
              <w:marRight w:val="0"/>
              <w:marTop w:val="0"/>
              <w:marBottom w:val="0"/>
              <w:divBdr>
                <w:top w:val="none" w:sz="0" w:space="0" w:color="auto"/>
                <w:left w:val="none" w:sz="0" w:space="0" w:color="auto"/>
                <w:bottom w:val="none" w:sz="0" w:space="0" w:color="auto"/>
                <w:right w:val="none" w:sz="0" w:space="0" w:color="auto"/>
              </w:divBdr>
            </w:div>
            <w:div w:id="5315012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11660">
      <w:bodyDiv w:val="1"/>
      <w:marLeft w:val="0"/>
      <w:marRight w:val="0"/>
      <w:marTop w:val="0"/>
      <w:marBottom w:val="0"/>
      <w:divBdr>
        <w:top w:val="none" w:sz="0" w:space="0" w:color="auto"/>
        <w:left w:val="none" w:sz="0" w:space="0" w:color="auto"/>
        <w:bottom w:val="none" w:sz="0" w:space="0" w:color="auto"/>
        <w:right w:val="none" w:sz="0" w:space="0" w:color="auto"/>
      </w:divBdr>
      <w:divsChild>
        <w:div w:id="2095320455">
          <w:marLeft w:val="0"/>
          <w:marRight w:val="0"/>
          <w:marTop w:val="0"/>
          <w:marBottom w:val="0"/>
          <w:divBdr>
            <w:top w:val="none" w:sz="0" w:space="0" w:color="auto"/>
            <w:left w:val="none" w:sz="0" w:space="0" w:color="auto"/>
            <w:bottom w:val="none" w:sz="0" w:space="0" w:color="auto"/>
            <w:right w:val="none" w:sz="0" w:space="0" w:color="auto"/>
          </w:divBdr>
        </w:div>
        <w:div w:id="1307053375">
          <w:marLeft w:val="0"/>
          <w:marRight w:val="0"/>
          <w:marTop w:val="150"/>
          <w:marBottom w:val="0"/>
          <w:divBdr>
            <w:top w:val="none" w:sz="0" w:space="0" w:color="auto"/>
            <w:left w:val="none" w:sz="0" w:space="0" w:color="auto"/>
            <w:bottom w:val="none" w:sz="0" w:space="0" w:color="auto"/>
            <w:right w:val="none" w:sz="0" w:space="0" w:color="auto"/>
          </w:divBdr>
          <w:divsChild>
            <w:div w:id="1737319568">
              <w:marLeft w:val="1155"/>
              <w:marRight w:val="0"/>
              <w:marTop w:val="0"/>
              <w:marBottom w:val="0"/>
              <w:divBdr>
                <w:top w:val="none" w:sz="0" w:space="0" w:color="auto"/>
                <w:left w:val="none" w:sz="0" w:space="0" w:color="auto"/>
                <w:bottom w:val="none" w:sz="0" w:space="0" w:color="auto"/>
                <w:right w:val="none" w:sz="0" w:space="0" w:color="auto"/>
              </w:divBdr>
            </w:div>
            <w:div w:id="35547427">
              <w:marLeft w:val="1155"/>
              <w:marRight w:val="0"/>
              <w:marTop w:val="0"/>
              <w:marBottom w:val="0"/>
              <w:divBdr>
                <w:top w:val="none" w:sz="0" w:space="0" w:color="auto"/>
                <w:left w:val="none" w:sz="0" w:space="0" w:color="auto"/>
                <w:bottom w:val="none" w:sz="0" w:space="0" w:color="auto"/>
                <w:right w:val="none" w:sz="0" w:space="0" w:color="auto"/>
              </w:divBdr>
            </w:div>
            <w:div w:id="3828680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20171">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59511">
      <w:bodyDiv w:val="1"/>
      <w:marLeft w:val="0"/>
      <w:marRight w:val="0"/>
      <w:marTop w:val="0"/>
      <w:marBottom w:val="0"/>
      <w:divBdr>
        <w:top w:val="none" w:sz="0" w:space="0" w:color="auto"/>
        <w:left w:val="none" w:sz="0" w:space="0" w:color="auto"/>
        <w:bottom w:val="none" w:sz="0" w:space="0" w:color="auto"/>
        <w:right w:val="none" w:sz="0" w:space="0" w:color="auto"/>
      </w:divBdr>
      <w:divsChild>
        <w:div w:id="154534675">
          <w:marLeft w:val="0"/>
          <w:marRight w:val="0"/>
          <w:marTop w:val="0"/>
          <w:marBottom w:val="0"/>
          <w:divBdr>
            <w:top w:val="none" w:sz="0" w:space="0" w:color="auto"/>
            <w:left w:val="none" w:sz="0" w:space="0" w:color="auto"/>
            <w:bottom w:val="none" w:sz="0" w:space="0" w:color="auto"/>
            <w:right w:val="none" w:sz="0" w:space="0" w:color="auto"/>
          </w:divBdr>
        </w:div>
        <w:div w:id="2056352287">
          <w:marLeft w:val="0"/>
          <w:marRight w:val="0"/>
          <w:marTop w:val="150"/>
          <w:marBottom w:val="0"/>
          <w:divBdr>
            <w:top w:val="none" w:sz="0" w:space="0" w:color="auto"/>
            <w:left w:val="none" w:sz="0" w:space="0" w:color="auto"/>
            <w:bottom w:val="none" w:sz="0" w:space="0" w:color="auto"/>
            <w:right w:val="none" w:sz="0" w:space="0" w:color="auto"/>
          </w:divBdr>
          <w:divsChild>
            <w:div w:id="1308709717">
              <w:marLeft w:val="1155"/>
              <w:marRight w:val="0"/>
              <w:marTop w:val="0"/>
              <w:marBottom w:val="0"/>
              <w:divBdr>
                <w:top w:val="none" w:sz="0" w:space="0" w:color="auto"/>
                <w:left w:val="none" w:sz="0" w:space="0" w:color="auto"/>
                <w:bottom w:val="none" w:sz="0" w:space="0" w:color="auto"/>
                <w:right w:val="none" w:sz="0" w:space="0" w:color="auto"/>
              </w:divBdr>
            </w:div>
            <w:div w:id="345980938">
              <w:marLeft w:val="1155"/>
              <w:marRight w:val="0"/>
              <w:marTop w:val="0"/>
              <w:marBottom w:val="0"/>
              <w:divBdr>
                <w:top w:val="none" w:sz="0" w:space="0" w:color="auto"/>
                <w:left w:val="none" w:sz="0" w:space="0" w:color="auto"/>
                <w:bottom w:val="none" w:sz="0" w:space="0" w:color="auto"/>
                <w:right w:val="none" w:sz="0" w:space="0" w:color="auto"/>
              </w:divBdr>
            </w:div>
            <w:div w:id="14833063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057071">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09034">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293917">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061691">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9025">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7837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684556">
      <w:bodyDiv w:val="1"/>
      <w:marLeft w:val="0"/>
      <w:marRight w:val="0"/>
      <w:marTop w:val="0"/>
      <w:marBottom w:val="0"/>
      <w:divBdr>
        <w:top w:val="none" w:sz="0" w:space="0" w:color="auto"/>
        <w:left w:val="none" w:sz="0" w:space="0" w:color="auto"/>
        <w:bottom w:val="none" w:sz="0" w:space="0" w:color="auto"/>
        <w:right w:val="none" w:sz="0" w:space="0" w:color="auto"/>
      </w:divBdr>
      <w:divsChild>
        <w:div w:id="107088409">
          <w:marLeft w:val="0"/>
          <w:marRight w:val="0"/>
          <w:marTop w:val="0"/>
          <w:marBottom w:val="0"/>
          <w:divBdr>
            <w:top w:val="none" w:sz="0" w:space="0" w:color="auto"/>
            <w:left w:val="none" w:sz="0" w:space="0" w:color="auto"/>
            <w:bottom w:val="none" w:sz="0" w:space="0" w:color="auto"/>
            <w:right w:val="none" w:sz="0" w:space="0" w:color="auto"/>
          </w:divBdr>
        </w:div>
        <w:div w:id="1593976373">
          <w:marLeft w:val="0"/>
          <w:marRight w:val="0"/>
          <w:marTop w:val="150"/>
          <w:marBottom w:val="0"/>
          <w:divBdr>
            <w:top w:val="none" w:sz="0" w:space="0" w:color="auto"/>
            <w:left w:val="none" w:sz="0" w:space="0" w:color="auto"/>
            <w:bottom w:val="none" w:sz="0" w:space="0" w:color="auto"/>
            <w:right w:val="none" w:sz="0" w:space="0" w:color="auto"/>
          </w:divBdr>
          <w:divsChild>
            <w:div w:id="305938169">
              <w:marLeft w:val="1155"/>
              <w:marRight w:val="0"/>
              <w:marTop w:val="0"/>
              <w:marBottom w:val="0"/>
              <w:divBdr>
                <w:top w:val="none" w:sz="0" w:space="0" w:color="auto"/>
                <w:left w:val="none" w:sz="0" w:space="0" w:color="auto"/>
                <w:bottom w:val="none" w:sz="0" w:space="0" w:color="auto"/>
                <w:right w:val="none" w:sz="0" w:space="0" w:color="auto"/>
              </w:divBdr>
            </w:div>
            <w:div w:id="1873223942">
              <w:marLeft w:val="1155"/>
              <w:marRight w:val="0"/>
              <w:marTop w:val="0"/>
              <w:marBottom w:val="0"/>
              <w:divBdr>
                <w:top w:val="none" w:sz="0" w:space="0" w:color="auto"/>
                <w:left w:val="none" w:sz="0" w:space="0" w:color="auto"/>
                <w:bottom w:val="none" w:sz="0" w:space="0" w:color="auto"/>
                <w:right w:val="none" w:sz="0" w:space="0" w:color="auto"/>
              </w:divBdr>
            </w:div>
            <w:div w:id="1101706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4455">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185010">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0605">
      <w:bodyDiv w:val="1"/>
      <w:marLeft w:val="0"/>
      <w:marRight w:val="0"/>
      <w:marTop w:val="0"/>
      <w:marBottom w:val="0"/>
      <w:divBdr>
        <w:top w:val="none" w:sz="0" w:space="0" w:color="auto"/>
        <w:left w:val="none" w:sz="0" w:space="0" w:color="auto"/>
        <w:bottom w:val="none" w:sz="0" w:space="0" w:color="auto"/>
        <w:right w:val="none" w:sz="0" w:space="0" w:color="auto"/>
      </w:divBdr>
      <w:divsChild>
        <w:div w:id="1590844142">
          <w:marLeft w:val="0"/>
          <w:marRight w:val="0"/>
          <w:marTop w:val="0"/>
          <w:marBottom w:val="0"/>
          <w:divBdr>
            <w:top w:val="none" w:sz="0" w:space="0" w:color="auto"/>
            <w:left w:val="none" w:sz="0" w:space="0" w:color="auto"/>
            <w:bottom w:val="none" w:sz="0" w:space="0" w:color="auto"/>
            <w:right w:val="none" w:sz="0" w:space="0" w:color="auto"/>
          </w:divBdr>
        </w:div>
        <w:div w:id="609436512">
          <w:marLeft w:val="0"/>
          <w:marRight w:val="0"/>
          <w:marTop w:val="150"/>
          <w:marBottom w:val="0"/>
          <w:divBdr>
            <w:top w:val="none" w:sz="0" w:space="0" w:color="auto"/>
            <w:left w:val="none" w:sz="0" w:space="0" w:color="auto"/>
            <w:bottom w:val="none" w:sz="0" w:space="0" w:color="auto"/>
            <w:right w:val="none" w:sz="0" w:space="0" w:color="auto"/>
          </w:divBdr>
          <w:divsChild>
            <w:div w:id="675184504">
              <w:marLeft w:val="1155"/>
              <w:marRight w:val="0"/>
              <w:marTop w:val="0"/>
              <w:marBottom w:val="0"/>
              <w:divBdr>
                <w:top w:val="none" w:sz="0" w:space="0" w:color="auto"/>
                <w:left w:val="none" w:sz="0" w:space="0" w:color="auto"/>
                <w:bottom w:val="none" w:sz="0" w:space="0" w:color="auto"/>
                <w:right w:val="none" w:sz="0" w:space="0" w:color="auto"/>
              </w:divBdr>
            </w:div>
            <w:div w:id="1477454864">
              <w:marLeft w:val="1155"/>
              <w:marRight w:val="0"/>
              <w:marTop w:val="0"/>
              <w:marBottom w:val="0"/>
              <w:divBdr>
                <w:top w:val="none" w:sz="0" w:space="0" w:color="auto"/>
                <w:left w:val="none" w:sz="0" w:space="0" w:color="auto"/>
                <w:bottom w:val="none" w:sz="0" w:space="0" w:color="auto"/>
                <w:right w:val="none" w:sz="0" w:space="0" w:color="auto"/>
              </w:divBdr>
            </w:div>
            <w:div w:id="20845999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233653">
      <w:bodyDiv w:val="1"/>
      <w:marLeft w:val="0"/>
      <w:marRight w:val="0"/>
      <w:marTop w:val="0"/>
      <w:marBottom w:val="0"/>
      <w:divBdr>
        <w:top w:val="none" w:sz="0" w:space="0" w:color="auto"/>
        <w:left w:val="none" w:sz="0" w:space="0" w:color="auto"/>
        <w:bottom w:val="none" w:sz="0" w:space="0" w:color="auto"/>
        <w:right w:val="none" w:sz="0" w:space="0" w:color="auto"/>
      </w:divBdr>
      <w:divsChild>
        <w:div w:id="336420382">
          <w:marLeft w:val="0"/>
          <w:marRight w:val="0"/>
          <w:marTop w:val="0"/>
          <w:marBottom w:val="0"/>
          <w:divBdr>
            <w:top w:val="none" w:sz="0" w:space="0" w:color="auto"/>
            <w:left w:val="none" w:sz="0" w:space="0" w:color="auto"/>
            <w:bottom w:val="none" w:sz="0" w:space="0" w:color="auto"/>
            <w:right w:val="none" w:sz="0" w:space="0" w:color="auto"/>
          </w:divBdr>
        </w:div>
        <w:div w:id="1230187221">
          <w:marLeft w:val="0"/>
          <w:marRight w:val="0"/>
          <w:marTop w:val="150"/>
          <w:marBottom w:val="0"/>
          <w:divBdr>
            <w:top w:val="none" w:sz="0" w:space="0" w:color="auto"/>
            <w:left w:val="none" w:sz="0" w:space="0" w:color="auto"/>
            <w:bottom w:val="none" w:sz="0" w:space="0" w:color="auto"/>
            <w:right w:val="none" w:sz="0" w:space="0" w:color="auto"/>
          </w:divBdr>
          <w:divsChild>
            <w:div w:id="1484392407">
              <w:marLeft w:val="1155"/>
              <w:marRight w:val="0"/>
              <w:marTop w:val="0"/>
              <w:marBottom w:val="0"/>
              <w:divBdr>
                <w:top w:val="none" w:sz="0" w:space="0" w:color="auto"/>
                <w:left w:val="none" w:sz="0" w:space="0" w:color="auto"/>
                <w:bottom w:val="none" w:sz="0" w:space="0" w:color="auto"/>
                <w:right w:val="none" w:sz="0" w:space="0" w:color="auto"/>
              </w:divBdr>
            </w:div>
            <w:div w:id="1026950763">
              <w:marLeft w:val="1155"/>
              <w:marRight w:val="0"/>
              <w:marTop w:val="0"/>
              <w:marBottom w:val="0"/>
              <w:divBdr>
                <w:top w:val="none" w:sz="0" w:space="0" w:color="auto"/>
                <w:left w:val="none" w:sz="0" w:space="0" w:color="auto"/>
                <w:bottom w:val="none" w:sz="0" w:space="0" w:color="auto"/>
                <w:right w:val="none" w:sz="0" w:space="0" w:color="auto"/>
              </w:divBdr>
            </w:div>
            <w:div w:id="8010043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882174">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540699">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045275">
      <w:bodyDiv w:val="1"/>
      <w:marLeft w:val="0"/>
      <w:marRight w:val="0"/>
      <w:marTop w:val="0"/>
      <w:marBottom w:val="0"/>
      <w:divBdr>
        <w:top w:val="none" w:sz="0" w:space="0" w:color="auto"/>
        <w:left w:val="none" w:sz="0" w:space="0" w:color="auto"/>
        <w:bottom w:val="none" w:sz="0" w:space="0" w:color="auto"/>
        <w:right w:val="none" w:sz="0" w:space="0" w:color="auto"/>
      </w:divBdr>
    </w:div>
    <w:div w:id="1215234736">
      <w:bodyDiv w:val="1"/>
      <w:marLeft w:val="0"/>
      <w:marRight w:val="0"/>
      <w:marTop w:val="0"/>
      <w:marBottom w:val="0"/>
      <w:divBdr>
        <w:top w:val="none" w:sz="0" w:space="0" w:color="auto"/>
        <w:left w:val="none" w:sz="0" w:space="0" w:color="auto"/>
        <w:bottom w:val="none" w:sz="0" w:space="0" w:color="auto"/>
        <w:right w:val="none" w:sz="0" w:space="0" w:color="auto"/>
      </w:divBdr>
      <w:divsChild>
        <w:div w:id="1842354459">
          <w:marLeft w:val="0"/>
          <w:marRight w:val="0"/>
          <w:marTop w:val="0"/>
          <w:marBottom w:val="0"/>
          <w:divBdr>
            <w:top w:val="none" w:sz="0" w:space="0" w:color="auto"/>
            <w:left w:val="none" w:sz="0" w:space="0" w:color="auto"/>
            <w:bottom w:val="none" w:sz="0" w:space="0" w:color="auto"/>
            <w:right w:val="none" w:sz="0" w:space="0" w:color="auto"/>
          </w:divBdr>
        </w:div>
        <w:div w:id="709262887">
          <w:marLeft w:val="0"/>
          <w:marRight w:val="0"/>
          <w:marTop w:val="150"/>
          <w:marBottom w:val="0"/>
          <w:divBdr>
            <w:top w:val="none" w:sz="0" w:space="0" w:color="auto"/>
            <w:left w:val="none" w:sz="0" w:space="0" w:color="auto"/>
            <w:bottom w:val="none" w:sz="0" w:space="0" w:color="auto"/>
            <w:right w:val="none" w:sz="0" w:space="0" w:color="auto"/>
          </w:divBdr>
          <w:divsChild>
            <w:div w:id="993221805">
              <w:marLeft w:val="1155"/>
              <w:marRight w:val="0"/>
              <w:marTop w:val="0"/>
              <w:marBottom w:val="0"/>
              <w:divBdr>
                <w:top w:val="none" w:sz="0" w:space="0" w:color="auto"/>
                <w:left w:val="none" w:sz="0" w:space="0" w:color="auto"/>
                <w:bottom w:val="none" w:sz="0" w:space="0" w:color="auto"/>
                <w:right w:val="none" w:sz="0" w:space="0" w:color="auto"/>
              </w:divBdr>
            </w:div>
            <w:div w:id="19980681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586470">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057">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4098">
      <w:bodyDiv w:val="1"/>
      <w:marLeft w:val="0"/>
      <w:marRight w:val="0"/>
      <w:marTop w:val="0"/>
      <w:marBottom w:val="0"/>
      <w:divBdr>
        <w:top w:val="none" w:sz="0" w:space="0" w:color="auto"/>
        <w:left w:val="none" w:sz="0" w:space="0" w:color="auto"/>
        <w:bottom w:val="none" w:sz="0" w:space="0" w:color="auto"/>
        <w:right w:val="none" w:sz="0" w:space="0" w:color="auto"/>
      </w:divBdr>
      <w:divsChild>
        <w:div w:id="1164399271">
          <w:marLeft w:val="0"/>
          <w:marRight w:val="0"/>
          <w:marTop w:val="0"/>
          <w:marBottom w:val="0"/>
          <w:divBdr>
            <w:top w:val="none" w:sz="0" w:space="0" w:color="auto"/>
            <w:left w:val="none" w:sz="0" w:space="0" w:color="auto"/>
            <w:bottom w:val="none" w:sz="0" w:space="0" w:color="auto"/>
            <w:right w:val="none" w:sz="0" w:space="0" w:color="auto"/>
          </w:divBdr>
        </w:div>
        <w:div w:id="1826046035">
          <w:marLeft w:val="0"/>
          <w:marRight w:val="0"/>
          <w:marTop w:val="150"/>
          <w:marBottom w:val="0"/>
          <w:divBdr>
            <w:top w:val="none" w:sz="0" w:space="0" w:color="auto"/>
            <w:left w:val="none" w:sz="0" w:space="0" w:color="auto"/>
            <w:bottom w:val="none" w:sz="0" w:space="0" w:color="auto"/>
            <w:right w:val="none" w:sz="0" w:space="0" w:color="auto"/>
          </w:divBdr>
          <w:divsChild>
            <w:div w:id="2036467377">
              <w:marLeft w:val="1155"/>
              <w:marRight w:val="0"/>
              <w:marTop w:val="0"/>
              <w:marBottom w:val="0"/>
              <w:divBdr>
                <w:top w:val="none" w:sz="0" w:space="0" w:color="auto"/>
                <w:left w:val="none" w:sz="0" w:space="0" w:color="auto"/>
                <w:bottom w:val="none" w:sz="0" w:space="0" w:color="auto"/>
                <w:right w:val="none" w:sz="0" w:space="0" w:color="auto"/>
              </w:divBdr>
            </w:div>
            <w:div w:id="787897899">
              <w:marLeft w:val="1155"/>
              <w:marRight w:val="0"/>
              <w:marTop w:val="0"/>
              <w:marBottom w:val="0"/>
              <w:divBdr>
                <w:top w:val="none" w:sz="0" w:space="0" w:color="auto"/>
                <w:left w:val="none" w:sz="0" w:space="0" w:color="auto"/>
                <w:bottom w:val="none" w:sz="0" w:space="0" w:color="auto"/>
                <w:right w:val="none" w:sz="0" w:space="0" w:color="auto"/>
              </w:divBdr>
            </w:div>
            <w:div w:id="11189124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0945247">
      <w:bodyDiv w:val="1"/>
      <w:marLeft w:val="0"/>
      <w:marRight w:val="0"/>
      <w:marTop w:val="0"/>
      <w:marBottom w:val="0"/>
      <w:divBdr>
        <w:top w:val="none" w:sz="0" w:space="0" w:color="auto"/>
        <w:left w:val="none" w:sz="0" w:space="0" w:color="auto"/>
        <w:bottom w:val="none" w:sz="0" w:space="0" w:color="auto"/>
        <w:right w:val="none" w:sz="0" w:space="0" w:color="auto"/>
      </w:divBdr>
    </w:div>
    <w:div w:id="1221015989">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167155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257220">
      <w:bodyDiv w:val="1"/>
      <w:marLeft w:val="0"/>
      <w:marRight w:val="0"/>
      <w:marTop w:val="0"/>
      <w:marBottom w:val="0"/>
      <w:divBdr>
        <w:top w:val="none" w:sz="0" w:space="0" w:color="auto"/>
        <w:left w:val="none" w:sz="0" w:space="0" w:color="auto"/>
        <w:bottom w:val="none" w:sz="0" w:space="0" w:color="auto"/>
        <w:right w:val="none" w:sz="0" w:space="0" w:color="auto"/>
      </w:divBdr>
      <w:divsChild>
        <w:div w:id="311061757">
          <w:marLeft w:val="0"/>
          <w:marRight w:val="0"/>
          <w:marTop w:val="0"/>
          <w:marBottom w:val="0"/>
          <w:divBdr>
            <w:top w:val="none" w:sz="0" w:space="0" w:color="auto"/>
            <w:left w:val="none" w:sz="0" w:space="0" w:color="auto"/>
            <w:bottom w:val="none" w:sz="0" w:space="0" w:color="auto"/>
            <w:right w:val="none" w:sz="0" w:space="0" w:color="auto"/>
          </w:divBdr>
        </w:div>
        <w:div w:id="759906387">
          <w:marLeft w:val="0"/>
          <w:marRight w:val="0"/>
          <w:marTop w:val="150"/>
          <w:marBottom w:val="0"/>
          <w:divBdr>
            <w:top w:val="none" w:sz="0" w:space="0" w:color="auto"/>
            <w:left w:val="none" w:sz="0" w:space="0" w:color="auto"/>
            <w:bottom w:val="none" w:sz="0" w:space="0" w:color="auto"/>
            <w:right w:val="none" w:sz="0" w:space="0" w:color="auto"/>
          </w:divBdr>
          <w:divsChild>
            <w:div w:id="756561401">
              <w:marLeft w:val="1155"/>
              <w:marRight w:val="0"/>
              <w:marTop w:val="0"/>
              <w:marBottom w:val="0"/>
              <w:divBdr>
                <w:top w:val="none" w:sz="0" w:space="0" w:color="auto"/>
                <w:left w:val="none" w:sz="0" w:space="0" w:color="auto"/>
                <w:bottom w:val="none" w:sz="0" w:space="0" w:color="auto"/>
                <w:right w:val="none" w:sz="0" w:space="0" w:color="auto"/>
              </w:divBdr>
            </w:div>
            <w:div w:id="747046009">
              <w:marLeft w:val="1155"/>
              <w:marRight w:val="0"/>
              <w:marTop w:val="0"/>
              <w:marBottom w:val="0"/>
              <w:divBdr>
                <w:top w:val="none" w:sz="0" w:space="0" w:color="auto"/>
                <w:left w:val="none" w:sz="0" w:space="0" w:color="auto"/>
                <w:bottom w:val="none" w:sz="0" w:space="0" w:color="auto"/>
                <w:right w:val="none" w:sz="0" w:space="0" w:color="auto"/>
              </w:divBdr>
            </w:div>
            <w:div w:id="7200588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15028">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098394">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51091">
      <w:bodyDiv w:val="1"/>
      <w:marLeft w:val="0"/>
      <w:marRight w:val="0"/>
      <w:marTop w:val="0"/>
      <w:marBottom w:val="0"/>
      <w:divBdr>
        <w:top w:val="none" w:sz="0" w:space="0" w:color="auto"/>
        <w:left w:val="none" w:sz="0" w:space="0" w:color="auto"/>
        <w:bottom w:val="none" w:sz="0" w:space="0" w:color="auto"/>
        <w:right w:val="none" w:sz="0" w:space="0" w:color="auto"/>
      </w:divBdr>
      <w:divsChild>
        <w:div w:id="406810904">
          <w:marLeft w:val="0"/>
          <w:marRight w:val="0"/>
          <w:marTop w:val="0"/>
          <w:marBottom w:val="0"/>
          <w:divBdr>
            <w:top w:val="none" w:sz="0" w:space="0" w:color="auto"/>
            <w:left w:val="none" w:sz="0" w:space="0" w:color="auto"/>
            <w:bottom w:val="none" w:sz="0" w:space="0" w:color="auto"/>
            <w:right w:val="none" w:sz="0" w:space="0" w:color="auto"/>
          </w:divBdr>
        </w:div>
        <w:div w:id="1130827439">
          <w:marLeft w:val="0"/>
          <w:marRight w:val="0"/>
          <w:marTop w:val="150"/>
          <w:marBottom w:val="0"/>
          <w:divBdr>
            <w:top w:val="none" w:sz="0" w:space="0" w:color="auto"/>
            <w:left w:val="none" w:sz="0" w:space="0" w:color="auto"/>
            <w:bottom w:val="none" w:sz="0" w:space="0" w:color="auto"/>
            <w:right w:val="none" w:sz="0" w:space="0" w:color="auto"/>
          </w:divBdr>
          <w:divsChild>
            <w:div w:id="1909028259">
              <w:marLeft w:val="1155"/>
              <w:marRight w:val="0"/>
              <w:marTop w:val="0"/>
              <w:marBottom w:val="0"/>
              <w:divBdr>
                <w:top w:val="none" w:sz="0" w:space="0" w:color="auto"/>
                <w:left w:val="none" w:sz="0" w:space="0" w:color="auto"/>
                <w:bottom w:val="none" w:sz="0" w:space="0" w:color="auto"/>
                <w:right w:val="none" w:sz="0" w:space="0" w:color="auto"/>
              </w:divBdr>
            </w:div>
            <w:div w:id="551962892">
              <w:marLeft w:val="1155"/>
              <w:marRight w:val="0"/>
              <w:marTop w:val="0"/>
              <w:marBottom w:val="0"/>
              <w:divBdr>
                <w:top w:val="none" w:sz="0" w:space="0" w:color="auto"/>
                <w:left w:val="none" w:sz="0" w:space="0" w:color="auto"/>
                <w:bottom w:val="none" w:sz="0" w:space="0" w:color="auto"/>
                <w:right w:val="none" w:sz="0" w:space="0" w:color="auto"/>
              </w:divBdr>
            </w:div>
            <w:div w:id="17105663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760166">
      <w:bodyDiv w:val="1"/>
      <w:marLeft w:val="0"/>
      <w:marRight w:val="0"/>
      <w:marTop w:val="0"/>
      <w:marBottom w:val="0"/>
      <w:divBdr>
        <w:top w:val="none" w:sz="0" w:space="0" w:color="auto"/>
        <w:left w:val="none" w:sz="0" w:space="0" w:color="auto"/>
        <w:bottom w:val="none" w:sz="0" w:space="0" w:color="auto"/>
        <w:right w:val="none" w:sz="0" w:space="0" w:color="auto"/>
      </w:divBdr>
      <w:divsChild>
        <w:div w:id="621304788">
          <w:marLeft w:val="0"/>
          <w:marRight w:val="0"/>
          <w:marTop w:val="0"/>
          <w:marBottom w:val="0"/>
          <w:divBdr>
            <w:top w:val="none" w:sz="0" w:space="0" w:color="auto"/>
            <w:left w:val="none" w:sz="0" w:space="0" w:color="auto"/>
            <w:bottom w:val="none" w:sz="0" w:space="0" w:color="auto"/>
            <w:right w:val="none" w:sz="0" w:space="0" w:color="auto"/>
          </w:divBdr>
        </w:div>
        <w:div w:id="1677657117">
          <w:marLeft w:val="0"/>
          <w:marRight w:val="0"/>
          <w:marTop w:val="150"/>
          <w:marBottom w:val="0"/>
          <w:divBdr>
            <w:top w:val="none" w:sz="0" w:space="0" w:color="auto"/>
            <w:left w:val="none" w:sz="0" w:space="0" w:color="auto"/>
            <w:bottom w:val="none" w:sz="0" w:space="0" w:color="auto"/>
            <w:right w:val="none" w:sz="0" w:space="0" w:color="auto"/>
          </w:divBdr>
          <w:divsChild>
            <w:div w:id="2034307063">
              <w:marLeft w:val="1155"/>
              <w:marRight w:val="0"/>
              <w:marTop w:val="0"/>
              <w:marBottom w:val="0"/>
              <w:divBdr>
                <w:top w:val="none" w:sz="0" w:space="0" w:color="auto"/>
                <w:left w:val="none" w:sz="0" w:space="0" w:color="auto"/>
                <w:bottom w:val="none" w:sz="0" w:space="0" w:color="auto"/>
                <w:right w:val="none" w:sz="0" w:space="0" w:color="auto"/>
              </w:divBdr>
            </w:div>
            <w:div w:id="30805776">
              <w:marLeft w:val="1155"/>
              <w:marRight w:val="0"/>
              <w:marTop w:val="0"/>
              <w:marBottom w:val="0"/>
              <w:divBdr>
                <w:top w:val="none" w:sz="0" w:space="0" w:color="auto"/>
                <w:left w:val="none" w:sz="0" w:space="0" w:color="auto"/>
                <w:bottom w:val="none" w:sz="0" w:space="0" w:color="auto"/>
                <w:right w:val="none" w:sz="0" w:space="0" w:color="auto"/>
              </w:divBdr>
            </w:div>
            <w:div w:id="18721811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379880">
      <w:bodyDiv w:val="1"/>
      <w:marLeft w:val="0"/>
      <w:marRight w:val="0"/>
      <w:marTop w:val="0"/>
      <w:marBottom w:val="0"/>
      <w:divBdr>
        <w:top w:val="none" w:sz="0" w:space="0" w:color="auto"/>
        <w:left w:val="none" w:sz="0" w:space="0" w:color="auto"/>
        <w:bottom w:val="none" w:sz="0" w:space="0" w:color="auto"/>
        <w:right w:val="none" w:sz="0" w:space="0" w:color="auto"/>
      </w:divBdr>
      <w:divsChild>
        <w:div w:id="659966791">
          <w:marLeft w:val="0"/>
          <w:marRight w:val="0"/>
          <w:marTop w:val="0"/>
          <w:marBottom w:val="0"/>
          <w:divBdr>
            <w:top w:val="none" w:sz="0" w:space="0" w:color="auto"/>
            <w:left w:val="none" w:sz="0" w:space="0" w:color="auto"/>
            <w:bottom w:val="none" w:sz="0" w:space="0" w:color="auto"/>
            <w:right w:val="none" w:sz="0" w:space="0" w:color="auto"/>
          </w:divBdr>
        </w:div>
        <w:div w:id="1236742693">
          <w:marLeft w:val="0"/>
          <w:marRight w:val="0"/>
          <w:marTop w:val="150"/>
          <w:marBottom w:val="0"/>
          <w:divBdr>
            <w:top w:val="none" w:sz="0" w:space="0" w:color="auto"/>
            <w:left w:val="none" w:sz="0" w:space="0" w:color="auto"/>
            <w:bottom w:val="none" w:sz="0" w:space="0" w:color="auto"/>
            <w:right w:val="none" w:sz="0" w:space="0" w:color="auto"/>
          </w:divBdr>
          <w:divsChild>
            <w:div w:id="2061128788">
              <w:marLeft w:val="1155"/>
              <w:marRight w:val="0"/>
              <w:marTop w:val="0"/>
              <w:marBottom w:val="0"/>
              <w:divBdr>
                <w:top w:val="none" w:sz="0" w:space="0" w:color="auto"/>
                <w:left w:val="none" w:sz="0" w:space="0" w:color="auto"/>
                <w:bottom w:val="none" w:sz="0" w:space="0" w:color="auto"/>
                <w:right w:val="none" w:sz="0" w:space="0" w:color="auto"/>
              </w:divBdr>
            </w:div>
            <w:div w:id="1178731318">
              <w:marLeft w:val="1155"/>
              <w:marRight w:val="0"/>
              <w:marTop w:val="0"/>
              <w:marBottom w:val="0"/>
              <w:divBdr>
                <w:top w:val="none" w:sz="0" w:space="0" w:color="auto"/>
                <w:left w:val="none" w:sz="0" w:space="0" w:color="auto"/>
                <w:bottom w:val="none" w:sz="0" w:space="0" w:color="auto"/>
                <w:right w:val="none" w:sz="0" w:space="0" w:color="auto"/>
              </w:divBdr>
            </w:div>
            <w:div w:id="7126525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036307">
      <w:bodyDiv w:val="1"/>
      <w:marLeft w:val="0"/>
      <w:marRight w:val="0"/>
      <w:marTop w:val="0"/>
      <w:marBottom w:val="0"/>
      <w:divBdr>
        <w:top w:val="none" w:sz="0" w:space="0" w:color="auto"/>
        <w:left w:val="none" w:sz="0" w:space="0" w:color="auto"/>
        <w:bottom w:val="none" w:sz="0" w:space="0" w:color="auto"/>
        <w:right w:val="none" w:sz="0" w:space="0" w:color="auto"/>
      </w:divBdr>
      <w:divsChild>
        <w:div w:id="1810510021">
          <w:marLeft w:val="0"/>
          <w:marRight w:val="0"/>
          <w:marTop w:val="0"/>
          <w:marBottom w:val="0"/>
          <w:divBdr>
            <w:top w:val="none" w:sz="0" w:space="0" w:color="auto"/>
            <w:left w:val="none" w:sz="0" w:space="0" w:color="auto"/>
            <w:bottom w:val="none" w:sz="0" w:space="0" w:color="auto"/>
            <w:right w:val="none" w:sz="0" w:space="0" w:color="auto"/>
          </w:divBdr>
        </w:div>
        <w:div w:id="816190827">
          <w:marLeft w:val="0"/>
          <w:marRight w:val="0"/>
          <w:marTop w:val="150"/>
          <w:marBottom w:val="0"/>
          <w:divBdr>
            <w:top w:val="none" w:sz="0" w:space="0" w:color="auto"/>
            <w:left w:val="none" w:sz="0" w:space="0" w:color="auto"/>
            <w:bottom w:val="none" w:sz="0" w:space="0" w:color="auto"/>
            <w:right w:val="none" w:sz="0" w:space="0" w:color="auto"/>
          </w:divBdr>
          <w:divsChild>
            <w:div w:id="355811523">
              <w:marLeft w:val="1155"/>
              <w:marRight w:val="0"/>
              <w:marTop w:val="0"/>
              <w:marBottom w:val="0"/>
              <w:divBdr>
                <w:top w:val="none" w:sz="0" w:space="0" w:color="auto"/>
                <w:left w:val="none" w:sz="0" w:space="0" w:color="auto"/>
                <w:bottom w:val="none" w:sz="0" w:space="0" w:color="auto"/>
                <w:right w:val="none" w:sz="0" w:space="0" w:color="auto"/>
              </w:divBdr>
            </w:div>
            <w:div w:id="406268021">
              <w:marLeft w:val="1155"/>
              <w:marRight w:val="0"/>
              <w:marTop w:val="0"/>
              <w:marBottom w:val="0"/>
              <w:divBdr>
                <w:top w:val="none" w:sz="0" w:space="0" w:color="auto"/>
                <w:left w:val="none" w:sz="0" w:space="0" w:color="auto"/>
                <w:bottom w:val="none" w:sz="0" w:space="0" w:color="auto"/>
                <w:right w:val="none" w:sz="0" w:space="0" w:color="auto"/>
              </w:divBdr>
            </w:div>
            <w:div w:id="3330754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489534">
      <w:bodyDiv w:val="1"/>
      <w:marLeft w:val="0"/>
      <w:marRight w:val="0"/>
      <w:marTop w:val="0"/>
      <w:marBottom w:val="0"/>
      <w:divBdr>
        <w:top w:val="none" w:sz="0" w:space="0" w:color="auto"/>
        <w:left w:val="none" w:sz="0" w:space="0" w:color="auto"/>
        <w:bottom w:val="none" w:sz="0" w:space="0" w:color="auto"/>
        <w:right w:val="none" w:sz="0" w:space="0" w:color="auto"/>
      </w:divBdr>
      <w:divsChild>
        <w:div w:id="830877131">
          <w:marLeft w:val="0"/>
          <w:marRight w:val="0"/>
          <w:marTop w:val="0"/>
          <w:marBottom w:val="0"/>
          <w:divBdr>
            <w:top w:val="none" w:sz="0" w:space="0" w:color="auto"/>
            <w:left w:val="none" w:sz="0" w:space="0" w:color="auto"/>
            <w:bottom w:val="none" w:sz="0" w:space="0" w:color="auto"/>
            <w:right w:val="none" w:sz="0" w:space="0" w:color="auto"/>
          </w:divBdr>
        </w:div>
        <w:div w:id="1573542436">
          <w:marLeft w:val="0"/>
          <w:marRight w:val="0"/>
          <w:marTop w:val="150"/>
          <w:marBottom w:val="0"/>
          <w:divBdr>
            <w:top w:val="none" w:sz="0" w:space="0" w:color="auto"/>
            <w:left w:val="none" w:sz="0" w:space="0" w:color="auto"/>
            <w:bottom w:val="none" w:sz="0" w:space="0" w:color="auto"/>
            <w:right w:val="none" w:sz="0" w:space="0" w:color="auto"/>
          </w:divBdr>
          <w:divsChild>
            <w:div w:id="1851606600">
              <w:marLeft w:val="1155"/>
              <w:marRight w:val="0"/>
              <w:marTop w:val="0"/>
              <w:marBottom w:val="0"/>
              <w:divBdr>
                <w:top w:val="none" w:sz="0" w:space="0" w:color="auto"/>
                <w:left w:val="none" w:sz="0" w:space="0" w:color="auto"/>
                <w:bottom w:val="none" w:sz="0" w:space="0" w:color="auto"/>
                <w:right w:val="none" w:sz="0" w:space="0" w:color="auto"/>
              </w:divBdr>
            </w:div>
            <w:div w:id="1451819314">
              <w:marLeft w:val="1155"/>
              <w:marRight w:val="0"/>
              <w:marTop w:val="0"/>
              <w:marBottom w:val="0"/>
              <w:divBdr>
                <w:top w:val="none" w:sz="0" w:space="0" w:color="auto"/>
                <w:left w:val="none" w:sz="0" w:space="0" w:color="auto"/>
                <w:bottom w:val="none" w:sz="0" w:space="0" w:color="auto"/>
                <w:right w:val="none" w:sz="0" w:space="0" w:color="auto"/>
              </w:divBdr>
            </w:div>
            <w:div w:id="17312216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733690">
      <w:bodyDiv w:val="1"/>
      <w:marLeft w:val="0"/>
      <w:marRight w:val="0"/>
      <w:marTop w:val="0"/>
      <w:marBottom w:val="0"/>
      <w:divBdr>
        <w:top w:val="none" w:sz="0" w:space="0" w:color="auto"/>
        <w:left w:val="none" w:sz="0" w:space="0" w:color="auto"/>
        <w:bottom w:val="none" w:sz="0" w:space="0" w:color="auto"/>
        <w:right w:val="none" w:sz="0" w:space="0" w:color="auto"/>
      </w:divBdr>
    </w:div>
    <w:div w:id="122980672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312987">
      <w:bodyDiv w:val="1"/>
      <w:marLeft w:val="0"/>
      <w:marRight w:val="0"/>
      <w:marTop w:val="0"/>
      <w:marBottom w:val="0"/>
      <w:divBdr>
        <w:top w:val="none" w:sz="0" w:space="0" w:color="auto"/>
        <w:left w:val="none" w:sz="0" w:space="0" w:color="auto"/>
        <w:bottom w:val="none" w:sz="0" w:space="0" w:color="auto"/>
        <w:right w:val="none" w:sz="0" w:space="0" w:color="auto"/>
      </w:divBdr>
      <w:divsChild>
        <w:div w:id="1453741854">
          <w:marLeft w:val="0"/>
          <w:marRight w:val="0"/>
          <w:marTop w:val="0"/>
          <w:marBottom w:val="0"/>
          <w:divBdr>
            <w:top w:val="none" w:sz="0" w:space="0" w:color="auto"/>
            <w:left w:val="none" w:sz="0" w:space="0" w:color="auto"/>
            <w:bottom w:val="none" w:sz="0" w:space="0" w:color="auto"/>
            <w:right w:val="none" w:sz="0" w:space="0" w:color="auto"/>
          </w:divBdr>
        </w:div>
        <w:div w:id="1344086570">
          <w:marLeft w:val="0"/>
          <w:marRight w:val="0"/>
          <w:marTop w:val="150"/>
          <w:marBottom w:val="0"/>
          <w:divBdr>
            <w:top w:val="none" w:sz="0" w:space="0" w:color="auto"/>
            <w:left w:val="none" w:sz="0" w:space="0" w:color="auto"/>
            <w:bottom w:val="none" w:sz="0" w:space="0" w:color="auto"/>
            <w:right w:val="none" w:sz="0" w:space="0" w:color="auto"/>
          </w:divBdr>
          <w:divsChild>
            <w:div w:id="1574702722">
              <w:marLeft w:val="1155"/>
              <w:marRight w:val="0"/>
              <w:marTop w:val="0"/>
              <w:marBottom w:val="0"/>
              <w:divBdr>
                <w:top w:val="none" w:sz="0" w:space="0" w:color="auto"/>
                <w:left w:val="none" w:sz="0" w:space="0" w:color="auto"/>
                <w:bottom w:val="none" w:sz="0" w:space="0" w:color="auto"/>
                <w:right w:val="none" w:sz="0" w:space="0" w:color="auto"/>
              </w:divBdr>
            </w:div>
            <w:div w:id="232474708">
              <w:marLeft w:val="1155"/>
              <w:marRight w:val="0"/>
              <w:marTop w:val="0"/>
              <w:marBottom w:val="0"/>
              <w:divBdr>
                <w:top w:val="none" w:sz="0" w:space="0" w:color="auto"/>
                <w:left w:val="none" w:sz="0" w:space="0" w:color="auto"/>
                <w:bottom w:val="none" w:sz="0" w:space="0" w:color="auto"/>
                <w:right w:val="none" w:sz="0" w:space="0" w:color="auto"/>
              </w:divBdr>
            </w:div>
            <w:div w:id="17293774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649546">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5278">
      <w:bodyDiv w:val="1"/>
      <w:marLeft w:val="0"/>
      <w:marRight w:val="0"/>
      <w:marTop w:val="0"/>
      <w:marBottom w:val="0"/>
      <w:divBdr>
        <w:top w:val="none" w:sz="0" w:space="0" w:color="auto"/>
        <w:left w:val="none" w:sz="0" w:space="0" w:color="auto"/>
        <w:bottom w:val="none" w:sz="0" w:space="0" w:color="auto"/>
        <w:right w:val="none" w:sz="0" w:space="0" w:color="auto"/>
      </w:divBdr>
      <w:divsChild>
        <w:div w:id="474874964">
          <w:marLeft w:val="0"/>
          <w:marRight w:val="0"/>
          <w:marTop w:val="0"/>
          <w:marBottom w:val="0"/>
          <w:divBdr>
            <w:top w:val="none" w:sz="0" w:space="0" w:color="auto"/>
            <w:left w:val="none" w:sz="0" w:space="0" w:color="auto"/>
            <w:bottom w:val="none" w:sz="0" w:space="0" w:color="auto"/>
            <w:right w:val="none" w:sz="0" w:space="0" w:color="auto"/>
          </w:divBdr>
        </w:div>
        <w:div w:id="593248816">
          <w:marLeft w:val="0"/>
          <w:marRight w:val="0"/>
          <w:marTop w:val="150"/>
          <w:marBottom w:val="0"/>
          <w:divBdr>
            <w:top w:val="none" w:sz="0" w:space="0" w:color="auto"/>
            <w:left w:val="none" w:sz="0" w:space="0" w:color="auto"/>
            <w:bottom w:val="none" w:sz="0" w:space="0" w:color="auto"/>
            <w:right w:val="none" w:sz="0" w:space="0" w:color="auto"/>
          </w:divBdr>
          <w:divsChild>
            <w:div w:id="2018924966">
              <w:marLeft w:val="1155"/>
              <w:marRight w:val="0"/>
              <w:marTop w:val="0"/>
              <w:marBottom w:val="0"/>
              <w:divBdr>
                <w:top w:val="none" w:sz="0" w:space="0" w:color="auto"/>
                <w:left w:val="none" w:sz="0" w:space="0" w:color="auto"/>
                <w:bottom w:val="none" w:sz="0" w:space="0" w:color="auto"/>
                <w:right w:val="none" w:sz="0" w:space="0" w:color="auto"/>
              </w:divBdr>
            </w:div>
            <w:div w:id="1441074332">
              <w:marLeft w:val="1155"/>
              <w:marRight w:val="0"/>
              <w:marTop w:val="0"/>
              <w:marBottom w:val="0"/>
              <w:divBdr>
                <w:top w:val="none" w:sz="0" w:space="0" w:color="auto"/>
                <w:left w:val="none" w:sz="0" w:space="0" w:color="auto"/>
                <w:bottom w:val="none" w:sz="0" w:space="0" w:color="auto"/>
                <w:right w:val="none" w:sz="0" w:space="0" w:color="auto"/>
              </w:divBdr>
            </w:div>
            <w:div w:id="13433578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187780">
      <w:bodyDiv w:val="1"/>
      <w:marLeft w:val="0"/>
      <w:marRight w:val="0"/>
      <w:marTop w:val="0"/>
      <w:marBottom w:val="0"/>
      <w:divBdr>
        <w:top w:val="none" w:sz="0" w:space="0" w:color="auto"/>
        <w:left w:val="none" w:sz="0" w:space="0" w:color="auto"/>
        <w:bottom w:val="none" w:sz="0" w:space="0" w:color="auto"/>
        <w:right w:val="none" w:sz="0" w:space="0" w:color="auto"/>
      </w:divBdr>
      <w:divsChild>
        <w:div w:id="229005085">
          <w:marLeft w:val="0"/>
          <w:marRight w:val="0"/>
          <w:marTop w:val="0"/>
          <w:marBottom w:val="0"/>
          <w:divBdr>
            <w:top w:val="none" w:sz="0" w:space="0" w:color="auto"/>
            <w:left w:val="none" w:sz="0" w:space="0" w:color="auto"/>
            <w:bottom w:val="none" w:sz="0" w:space="0" w:color="auto"/>
            <w:right w:val="none" w:sz="0" w:space="0" w:color="auto"/>
          </w:divBdr>
        </w:div>
        <w:div w:id="1945914966">
          <w:marLeft w:val="0"/>
          <w:marRight w:val="0"/>
          <w:marTop w:val="150"/>
          <w:marBottom w:val="0"/>
          <w:divBdr>
            <w:top w:val="none" w:sz="0" w:space="0" w:color="auto"/>
            <w:left w:val="none" w:sz="0" w:space="0" w:color="auto"/>
            <w:bottom w:val="none" w:sz="0" w:space="0" w:color="auto"/>
            <w:right w:val="none" w:sz="0" w:space="0" w:color="auto"/>
          </w:divBdr>
          <w:divsChild>
            <w:div w:id="1316373012">
              <w:marLeft w:val="1155"/>
              <w:marRight w:val="0"/>
              <w:marTop w:val="0"/>
              <w:marBottom w:val="0"/>
              <w:divBdr>
                <w:top w:val="none" w:sz="0" w:space="0" w:color="auto"/>
                <w:left w:val="none" w:sz="0" w:space="0" w:color="auto"/>
                <w:bottom w:val="none" w:sz="0" w:space="0" w:color="auto"/>
                <w:right w:val="none" w:sz="0" w:space="0" w:color="auto"/>
              </w:divBdr>
            </w:div>
            <w:div w:id="530072333">
              <w:marLeft w:val="1155"/>
              <w:marRight w:val="0"/>
              <w:marTop w:val="0"/>
              <w:marBottom w:val="0"/>
              <w:divBdr>
                <w:top w:val="none" w:sz="0" w:space="0" w:color="auto"/>
                <w:left w:val="none" w:sz="0" w:space="0" w:color="auto"/>
                <w:bottom w:val="none" w:sz="0" w:space="0" w:color="auto"/>
                <w:right w:val="none" w:sz="0" w:space="0" w:color="auto"/>
              </w:divBdr>
            </w:div>
            <w:div w:id="19799138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697206">
      <w:bodyDiv w:val="1"/>
      <w:marLeft w:val="0"/>
      <w:marRight w:val="0"/>
      <w:marTop w:val="0"/>
      <w:marBottom w:val="0"/>
      <w:divBdr>
        <w:top w:val="none" w:sz="0" w:space="0" w:color="auto"/>
        <w:left w:val="none" w:sz="0" w:space="0" w:color="auto"/>
        <w:bottom w:val="none" w:sz="0" w:space="0" w:color="auto"/>
        <w:right w:val="none" w:sz="0" w:space="0" w:color="auto"/>
      </w:divBdr>
      <w:divsChild>
        <w:div w:id="122312818">
          <w:marLeft w:val="0"/>
          <w:marRight w:val="0"/>
          <w:marTop w:val="0"/>
          <w:marBottom w:val="0"/>
          <w:divBdr>
            <w:top w:val="none" w:sz="0" w:space="0" w:color="auto"/>
            <w:left w:val="none" w:sz="0" w:space="0" w:color="auto"/>
            <w:bottom w:val="none" w:sz="0" w:space="0" w:color="auto"/>
            <w:right w:val="none" w:sz="0" w:space="0" w:color="auto"/>
          </w:divBdr>
        </w:div>
        <w:div w:id="483667046">
          <w:marLeft w:val="0"/>
          <w:marRight w:val="0"/>
          <w:marTop w:val="150"/>
          <w:marBottom w:val="0"/>
          <w:divBdr>
            <w:top w:val="none" w:sz="0" w:space="0" w:color="auto"/>
            <w:left w:val="none" w:sz="0" w:space="0" w:color="auto"/>
            <w:bottom w:val="none" w:sz="0" w:space="0" w:color="auto"/>
            <w:right w:val="none" w:sz="0" w:space="0" w:color="auto"/>
          </w:divBdr>
          <w:divsChild>
            <w:div w:id="1954969654">
              <w:marLeft w:val="1155"/>
              <w:marRight w:val="0"/>
              <w:marTop w:val="0"/>
              <w:marBottom w:val="0"/>
              <w:divBdr>
                <w:top w:val="none" w:sz="0" w:space="0" w:color="auto"/>
                <w:left w:val="none" w:sz="0" w:space="0" w:color="auto"/>
                <w:bottom w:val="none" w:sz="0" w:space="0" w:color="auto"/>
                <w:right w:val="none" w:sz="0" w:space="0" w:color="auto"/>
              </w:divBdr>
            </w:div>
            <w:div w:id="1674643627">
              <w:marLeft w:val="1155"/>
              <w:marRight w:val="0"/>
              <w:marTop w:val="0"/>
              <w:marBottom w:val="0"/>
              <w:divBdr>
                <w:top w:val="none" w:sz="0" w:space="0" w:color="auto"/>
                <w:left w:val="none" w:sz="0" w:space="0" w:color="auto"/>
                <w:bottom w:val="none" w:sz="0" w:space="0" w:color="auto"/>
                <w:right w:val="none" w:sz="0" w:space="0" w:color="auto"/>
              </w:divBdr>
            </w:div>
            <w:div w:id="4320960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694039">
      <w:bodyDiv w:val="1"/>
      <w:marLeft w:val="0"/>
      <w:marRight w:val="0"/>
      <w:marTop w:val="0"/>
      <w:marBottom w:val="0"/>
      <w:divBdr>
        <w:top w:val="none" w:sz="0" w:space="0" w:color="auto"/>
        <w:left w:val="none" w:sz="0" w:space="0" w:color="auto"/>
        <w:bottom w:val="none" w:sz="0" w:space="0" w:color="auto"/>
        <w:right w:val="none" w:sz="0" w:space="0" w:color="auto"/>
      </w:divBdr>
      <w:divsChild>
        <w:div w:id="164132441">
          <w:marLeft w:val="0"/>
          <w:marRight w:val="0"/>
          <w:marTop w:val="0"/>
          <w:marBottom w:val="0"/>
          <w:divBdr>
            <w:top w:val="none" w:sz="0" w:space="0" w:color="auto"/>
            <w:left w:val="none" w:sz="0" w:space="0" w:color="auto"/>
            <w:bottom w:val="none" w:sz="0" w:space="0" w:color="auto"/>
            <w:right w:val="none" w:sz="0" w:space="0" w:color="auto"/>
          </w:divBdr>
        </w:div>
        <w:div w:id="1172834994">
          <w:marLeft w:val="0"/>
          <w:marRight w:val="0"/>
          <w:marTop w:val="150"/>
          <w:marBottom w:val="0"/>
          <w:divBdr>
            <w:top w:val="none" w:sz="0" w:space="0" w:color="auto"/>
            <w:left w:val="none" w:sz="0" w:space="0" w:color="auto"/>
            <w:bottom w:val="none" w:sz="0" w:space="0" w:color="auto"/>
            <w:right w:val="none" w:sz="0" w:space="0" w:color="auto"/>
          </w:divBdr>
          <w:divsChild>
            <w:div w:id="1181510788">
              <w:marLeft w:val="1155"/>
              <w:marRight w:val="0"/>
              <w:marTop w:val="0"/>
              <w:marBottom w:val="0"/>
              <w:divBdr>
                <w:top w:val="none" w:sz="0" w:space="0" w:color="auto"/>
                <w:left w:val="none" w:sz="0" w:space="0" w:color="auto"/>
                <w:bottom w:val="none" w:sz="0" w:space="0" w:color="auto"/>
                <w:right w:val="none" w:sz="0" w:space="0" w:color="auto"/>
              </w:divBdr>
            </w:div>
            <w:div w:id="4382599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06761">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19988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849648">
      <w:bodyDiv w:val="1"/>
      <w:marLeft w:val="0"/>
      <w:marRight w:val="0"/>
      <w:marTop w:val="0"/>
      <w:marBottom w:val="0"/>
      <w:divBdr>
        <w:top w:val="none" w:sz="0" w:space="0" w:color="auto"/>
        <w:left w:val="none" w:sz="0" w:space="0" w:color="auto"/>
        <w:bottom w:val="none" w:sz="0" w:space="0" w:color="auto"/>
        <w:right w:val="none" w:sz="0" w:space="0" w:color="auto"/>
      </w:divBdr>
      <w:divsChild>
        <w:div w:id="553740720">
          <w:marLeft w:val="0"/>
          <w:marRight w:val="0"/>
          <w:marTop w:val="0"/>
          <w:marBottom w:val="0"/>
          <w:divBdr>
            <w:top w:val="none" w:sz="0" w:space="0" w:color="auto"/>
            <w:left w:val="none" w:sz="0" w:space="0" w:color="auto"/>
            <w:bottom w:val="none" w:sz="0" w:space="0" w:color="auto"/>
            <w:right w:val="none" w:sz="0" w:space="0" w:color="auto"/>
          </w:divBdr>
        </w:div>
        <w:div w:id="979460451">
          <w:marLeft w:val="0"/>
          <w:marRight w:val="0"/>
          <w:marTop w:val="150"/>
          <w:marBottom w:val="0"/>
          <w:divBdr>
            <w:top w:val="none" w:sz="0" w:space="0" w:color="auto"/>
            <w:left w:val="none" w:sz="0" w:space="0" w:color="auto"/>
            <w:bottom w:val="none" w:sz="0" w:space="0" w:color="auto"/>
            <w:right w:val="none" w:sz="0" w:space="0" w:color="auto"/>
          </w:divBdr>
          <w:divsChild>
            <w:div w:id="1848443931">
              <w:marLeft w:val="1155"/>
              <w:marRight w:val="0"/>
              <w:marTop w:val="0"/>
              <w:marBottom w:val="0"/>
              <w:divBdr>
                <w:top w:val="none" w:sz="0" w:space="0" w:color="auto"/>
                <w:left w:val="none" w:sz="0" w:space="0" w:color="auto"/>
                <w:bottom w:val="none" w:sz="0" w:space="0" w:color="auto"/>
                <w:right w:val="none" w:sz="0" w:space="0" w:color="auto"/>
              </w:divBdr>
            </w:div>
            <w:div w:id="34474719">
              <w:marLeft w:val="1155"/>
              <w:marRight w:val="0"/>
              <w:marTop w:val="0"/>
              <w:marBottom w:val="0"/>
              <w:divBdr>
                <w:top w:val="none" w:sz="0" w:space="0" w:color="auto"/>
                <w:left w:val="none" w:sz="0" w:space="0" w:color="auto"/>
                <w:bottom w:val="none" w:sz="0" w:space="0" w:color="auto"/>
                <w:right w:val="none" w:sz="0" w:space="0" w:color="auto"/>
              </w:divBdr>
            </w:div>
            <w:div w:id="2798042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4854111">
      <w:bodyDiv w:val="1"/>
      <w:marLeft w:val="0"/>
      <w:marRight w:val="0"/>
      <w:marTop w:val="0"/>
      <w:marBottom w:val="0"/>
      <w:divBdr>
        <w:top w:val="none" w:sz="0" w:space="0" w:color="auto"/>
        <w:left w:val="none" w:sz="0" w:space="0" w:color="auto"/>
        <w:bottom w:val="none" w:sz="0" w:space="0" w:color="auto"/>
        <w:right w:val="none" w:sz="0" w:space="0" w:color="auto"/>
      </w:divBdr>
      <w:divsChild>
        <w:div w:id="389227056">
          <w:marLeft w:val="0"/>
          <w:marRight w:val="0"/>
          <w:marTop w:val="0"/>
          <w:marBottom w:val="0"/>
          <w:divBdr>
            <w:top w:val="none" w:sz="0" w:space="0" w:color="auto"/>
            <w:left w:val="none" w:sz="0" w:space="0" w:color="auto"/>
            <w:bottom w:val="none" w:sz="0" w:space="0" w:color="auto"/>
            <w:right w:val="none" w:sz="0" w:space="0" w:color="auto"/>
          </w:divBdr>
        </w:div>
        <w:div w:id="357196091">
          <w:marLeft w:val="0"/>
          <w:marRight w:val="0"/>
          <w:marTop w:val="150"/>
          <w:marBottom w:val="0"/>
          <w:divBdr>
            <w:top w:val="none" w:sz="0" w:space="0" w:color="auto"/>
            <w:left w:val="none" w:sz="0" w:space="0" w:color="auto"/>
            <w:bottom w:val="none" w:sz="0" w:space="0" w:color="auto"/>
            <w:right w:val="none" w:sz="0" w:space="0" w:color="auto"/>
          </w:divBdr>
          <w:divsChild>
            <w:div w:id="1870296588">
              <w:marLeft w:val="1155"/>
              <w:marRight w:val="0"/>
              <w:marTop w:val="0"/>
              <w:marBottom w:val="0"/>
              <w:divBdr>
                <w:top w:val="none" w:sz="0" w:space="0" w:color="auto"/>
                <w:left w:val="none" w:sz="0" w:space="0" w:color="auto"/>
                <w:bottom w:val="none" w:sz="0" w:space="0" w:color="auto"/>
                <w:right w:val="none" w:sz="0" w:space="0" w:color="auto"/>
              </w:divBdr>
            </w:div>
            <w:div w:id="1172642474">
              <w:marLeft w:val="1155"/>
              <w:marRight w:val="0"/>
              <w:marTop w:val="0"/>
              <w:marBottom w:val="0"/>
              <w:divBdr>
                <w:top w:val="none" w:sz="0" w:space="0" w:color="auto"/>
                <w:left w:val="none" w:sz="0" w:space="0" w:color="auto"/>
                <w:bottom w:val="none" w:sz="0" w:space="0" w:color="auto"/>
                <w:right w:val="none" w:sz="0" w:space="0" w:color="auto"/>
              </w:divBdr>
            </w:div>
            <w:div w:id="21110494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918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06232">
      <w:bodyDiv w:val="1"/>
      <w:marLeft w:val="0"/>
      <w:marRight w:val="0"/>
      <w:marTop w:val="0"/>
      <w:marBottom w:val="0"/>
      <w:divBdr>
        <w:top w:val="none" w:sz="0" w:space="0" w:color="auto"/>
        <w:left w:val="none" w:sz="0" w:space="0" w:color="auto"/>
        <w:bottom w:val="none" w:sz="0" w:space="0" w:color="auto"/>
        <w:right w:val="none" w:sz="0" w:space="0" w:color="auto"/>
      </w:divBdr>
    </w:div>
    <w:div w:id="1235508064">
      <w:bodyDiv w:val="1"/>
      <w:marLeft w:val="0"/>
      <w:marRight w:val="0"/>
      <w:marTop w:val="0"/>
      <w:marBottom w:val="0"/>
      <w:divBdr>
        <w:top w:val="none" w:sz="0" w:space="0" w:color="auto"/>
        <w:left w:val="none" w:sz="0" w:space="0" w:color="auto"/>
        <w:bottom w:val="none" w:sz="0" w:space="0" w:color="auto"/>
        <w:right w:val="none" w:sz="0" w:space="0" w:color="auto"/>
      </w:divBdr>
      <w:divsChild>
        <w:div w:id="1124691924">
          <w:marLeft w:val="0"/>
          <w:marRight w:val="0"/>
          <w:marTop w:val="0"/>
          <w:marBottom w:val="0"/>
          <w:divBdr>
            <w:top w:val="none" w:sz="0" w:space="0" w:color="auto"/>
            <w:left w:val="none" w:sz="0" w:space="0" w:color="auto"/>
            <w:bottom w:val="none" w:sz="0" w:space="0" w:color="auto"/>
            <w:right w:val="none" w:sz="0" w:space="0" w:color="auto"/>
          </w:divBdr>
        </w:div>
        <w:div w:id="1642346355">
          <w:marLeft w:val="0"/>
          <w:marRight w:val="0"/>
          <w:marTop w:val="150"/>
          <w:marBottom w:val="0"/>
          <w:divBdr>
            <w:top w:val="none" w:sz="0" w:space="0" w:color="auto"/>
            <w:left w:val="none" w:sz="0" w:space="0" w:color="auto"/>
            <w:bottom w:val="none" w:sz="0" w:space="0" w:color="auto"/>
            <w:right w:val="none" w:sz="0" w:space="0" w:color="auto"/>
          </w:divBdr>
          <w:divsChild>
            <w:div w:id="1872256879">
              <w:marLeft w:val="1155"/>
              <w:marRight w:val="0"/>
              <w:marTop w:val="0"/>
              <w:marBottom w:val="0"/>
              <w:divBdr>
                <w:top w:val="none" w:sz="0" w:space="0" w:color="auto"/>
                <w:left w:val="none" w:sz="0" w:space="0" w:color="auto"/>
                <w:bottom w:val="none" w:sz="0" w:space="0" w:color="auto"/>
                <w:right w:val="none" w:sz="0" w:space="0" w:color="auto"/>
              </w:divBdr>
            </w:div>
            <w:div w:id="1543128673">
              <w:marLeft w:val="1155"/>
              <w:marRight w:val="0"/>
              <w:marTop w:val="0"/>
              <w:marBottom w:val="0"/>
              <w:divBdr>
                <w:top w:val="none" w:sz="0" w:space="0" w:color="auto"/>
                <w:left w:val="none" w:sz="0" w:space="0" w:color="auto"/>
                <w:bottom w:val="none" w:sz="0" w:space="0" w:color="auto"/>
                <w:right w:val="none" w:sz="0" w:space="0" w:color="auto"/>
              </w:divBdr>
            </w:div>
            <w:div w:id="6559163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21961">
      <w:bodyDiv w:val="1"/>
      <w:marLeft w:val="0"/>
      <w:marRight w:val="0"/>
      <w:marTop w:val="0"/>
      <w:marBottom w:val="0"/>
      <w:divBdr>
        <w:top w:val="none" w:sz="0" w:space="0" w:color="auto"/>
        <w:left w:val="none" w:sz="0" w:space="0" w:color="auto"/>
        <w:bottom w:val="none" w:sz="0" w:space="0" w:color="auto"/>
        <w:right w:val="none" w:sz="0" w:space="0" w:color="auto"/>
      </w:divBdr>
      <w:divsChild>
        <w:div w:id="1117682514">
          <w:marLeft w:val="0"/>
          <w:marRight w:val="0"/>
          <w:marTop w:val="0"/>
          <w:marBottom w:val="0"/>
          <w:divBdr>
            <w:top w:val="none" w:sz="0" w:space="0" w:color="auto"/>
            <w:left w:val="none" w:sz="0" w:space="0" w:color="auto"/>
            <w:bottom w:val="none" w:sz="0" w:space="0" w:color="auto"/>
            <w:right w:val="none" w:sz="0" w:space="0" w:color="auto"/>
          </w:divBdr>
        </w:div>
        <w:div w:id="528955805">
          <w:marLeft w:val="0"/>
          <w:marRight w:val="0"/>
          <w:marTop w:val="150"/>
          <w:marBottom w:val="0"/>
          <w:divBdr>
            <w:top w:val="none" w:sz="0" w:space="0" w:color="auto"/>
            <w:left w:val="none" w:sz="0" w:space="0" w:color="auto"/>
            <w:bottom w:val="none" w:sz="0" w:space="0" w:color="auto"/>
            <w:right w:val="none" w:sz="0" w:space="0" w:color="auto"/>
          </w:divBdr>
          <w:divsChild>
            <w:div w:id="69935018">
              <w:marLeft w:val="1155"/>
              <w:marRight w:val="0"/>
              <w:marTop w:val="0"/>
              <w:marBottom w:val="0"/>
              <w:divBdr>
                <w:top w:val="none" w:sz="0" w:space="0" w:color="auto"/>
                <w:left w:val="none" w:sz="0" w:space="0" w:color="auto"/>
                <w:bottom w:val="none" w:sz="0" w:space="0" w:color="auto"/>
                <w:right w:val="none" w:sz="0" w:space="0" w:color="auto"/>
              </w:divBdr>
            </w:div>
            <w:div w:id="14074584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0148">
      <w:bodyDiv w:val="1"/>
      <w:marLeft w:val="0"/>
      <w:marRight w:val="0"/>
      <w:marTop w:val="0"/>
      <w:marBottom w:val="0"/>
      <w:divBdr>
        <w:top w:val="none" w:sz="0" w:space="0" w:color="auto"/>
        <w:left w:val="none" w:sz="0" w:space="0" w:color="auto"/>
        <w:bottom w:val="none" w:sz="0" w:space="0" w:color="auto"/>
        <w:right w:val="none" w:sz="0" w:space="0" w:color="auto"/>
      </w:divBdr>
      <w:divsChild>
        <w:div w:id="1900435798">
          <w:marLeft w:val="0"/>
          <w:marRight w:val="0"/>
          <w:marTop w:val="0"/>
          <w:marBottom w:val="0"/>
          <w:divBdr>
            <w:top w:val="none" w:sz="0" w:space="0" w:color="auto"/>
            <w:left w:val="none" w:sz="0" w:space="0" w:color="auto"/>
            <w:bottom w:val="none" w:sz="0" w:space="0" w:color="auto"/>
            <w:right w:val="none" w:sz="0" w:space="0" w:color="auto"/>
          </w:divBdr>
        </w:div>
        <w:div w:id="2057119008">
          <w:marLeft w:val="0"/>
          <w:marRight w:val="0"/>
          <w:marTop w:val="150"/>
          <w:marBottom w:val="0"/>
          <w:divBdr>
            <w:top w:val="none" w:sz="0" w:space="0" w:color="auto"/>
            <w:left w:val="none" w:sz="0" w:space="0" w:color="auto"/>
            <w:bottom w:val="none" w:sz="0" w:space="0" w:color="auto"/>
            <w:right w:val="none" w:sz="0" w:space="0" w:color="auto"/>
          </w:divBdr>
          <w:divsChild>
            <w:div w:id="1914461389">
              <w:marLeft w:val="1155"/>
              <w:marRight w:val="0"/>
              <w:marTop w:val="0"/>
              <w:marBottom w:val="0"/>
              <w:divBdr>
                <w:top w:val="none" w:sz="0" w:space="0" w:color="auto"/>
                <w:left w:val="none" w:sz="0" w:space="0" w:color="auto"/>
                <w:bottom w:val="none" w:sz="0" w:space="0" w:color="auto"/>
                <w:right w:val="none" w:sz="0" w:space="0" w:color="auto"/>
              </w:divBdr>
            </w:div>
            <w:div w:id="1355111483">
              <w:marLeft w:val="1155"/>
              <w:marRight w:val="0"/>
              <w:marTop w:val="0"/>
              <w:marBottom w:val="0"/>
              <w:divBdr>
                <w:top w:val="none" w:sz="0" w:space="0" w:color="auto"/>
                <w:left w:val="none" w:sz="0" w:space="0" w:color="auto"/>
                <w:bottom w:val="none" w:sz="0" w:space="0" w:color="auto"/>
                <w:right w:val="none" w:sz="0" w:space="0" w:color="auto"/>
              </w:divBdr>
            </w:div>
            <w:div w:id="15087884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1633">
      <w:bodyDiv w:val="1"/>
      <w:marLeft w:val="0"/>
      <w:marRight w:val="0"/>
      <w:marTop w:val="0"/>
      <w:marBottom w:val="0"/>
      <w:divBdr>
        <w:top w:val="none" w:sz="0" w:space="0" w:color="auto"/>
        <w:left w:val="none" w:sz="0" w:space="0" w:color="auto"/>
        <w:bottom w:val="none" w:sz="0" w:space="0" w:color="auto"/>
        <w:right w:val="none" w:sz="0" w:space="0" w:color="auto"/>
      </w:divBdr>
      <w:divsChild>
        <w:div w:id="908148177">
          <w:marLeft w:val="0"/>
          <w:marRight w:val="0"/>
          <w:marTop w:val="0"/>
          <w:marBottom w:val="0"/>
          <w:divBdr>
            <w:top w:val="none" w:sz="0" w:space="0" w:color="auto"/>
            <w:left w:val="none" w:sz="0" w:space="0" w:color="auto"/>
            <w:bottom w:val="none" w:sz="0" w:space="0" w:color="auto"/>
            <w:right w:val="none" w:sz="0" w:space="0" w:color="auto"/>
          </w:divBdr>
        </w:div>
        <w:div w:id="308367034">
          <w:marLeft w:val="0"/>
          <w:marRight w:val="0"/>
          <w:marTop w:val="150"/>
          <w:marBottom w:val="0"/>
          <w:divBdr>
            <w:top w:val="none" w:sz="0" w:space="0" w:color="auto"/>
            <w:left w:val="none" w:sz="0" w:space="0" w:color="auto"/>
            <w:bottom w:val="none" w:sz="0" w:space="0" w:color="auto"/>
            <w:right w:val="none" w:sz="0" w:space="0" w:color="auto"/>
          </w:divBdr>
          <w:divsChild>
            <w:div w:id="1814365297">
              <w:marLeft w:val="1155"/>
              <w:marRight w:val="0"/>
              <w:marTop w:val="0"/>
              <w:marBottom w:val="0"/>
              <w:divBdr>
                <w:top w:val="none" w:sz="0" w:space="0" w:color="auto"/>
                <w:left w:val="none" w:sz="0" w:space="0" w:color="auto"/>
                <w:bottom w:val="none" w:sz="0" w:space="0" w:color="auto"/>
                <w:right w:val="none" w:sz="0" w:space="0" w:color="auto"/>
              </w:divBdr>
            </w:div>
            <w:div w:id="1885942153">
              <w:marLeft w:val="1155"/>
              <w:marRight w:val="0"/>
              <w:marTop w:val="0"/>
              <w:marBottom w:val="0"/>
              <w:divBdr>
                <w:top w:val="none" w:sz="0" w:space="0" w:color="auto"/>
                <w:left w:val="none" w:sz="0" w:space="0" w:color="auto"/>
                <w:bottom w:val="none" w:sz="0" w:space="0" w:color="auto"/>
                <w:right w:val="none" w:sz="0" w:space="0" w:color="auto"/>
              </w:divBdr>
            </w:div>
            <w:div w:id="20828710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4591">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4837">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39576">
      <w:bodyDiv w:val="1"/>
      <w:marLeft w:val="0"/>
      <w:marRight w:val="0"/>
      <w:marTop w:val="0"/>
      <w:marBottom w:val="0"/>
      <w:divBdr>
        <w:top w:val="none" w:sz="0" w:space="0" w:color="auto"/>
        <w:left w:val="none" w:sz="0" w:space="0" w:color="auto"/>
        <w:bottom w:val="none" w:sz="0" w:space="0" w:color="auto"/>
        <w:right w:val="none" w:sz="0" w:space="0" w:color="auto"/>
      </w:divBdr>
    </w:div>
    <w:div w:id="1238439737">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8980409">
      <w:bodyDiv w:val="1"/>
      <w:marLeft w:val="0"/>
      <w:marRight w:val="0"/>
      <w:marTop w:val="0"/>
      <w:marBottom w:val="0"/>
      <w:divBdr>
        <w:top w:val="none" w:sz="0" w:space="0" w:color="auto"/>
        <w:left w:val="none" w:sz="0" w:space="0" w:color="auto"/>
        <w:bottom w:val="none" w:sz="0" w:space="0" w:color="auto"/>
        <w:right w:val="none" w:sz="0" w:space="0" w:color="auto"/>
      </w:divBdr>
      <w:divsChild>
        <w:div w:id="951476225">
          <w:marLeft w:val="0"/>
          <w:marRight w:val="0"/>
          <w:marTop w:val="0"/>
          <w:marBottom w:val="0"/>
          <w:divBdr>
            <w:top w:val="none" w:sz="0" w:space="0" w:color="auto"/>
            <w:left w:val="none" w:sz="0" w:space="0" w:color="auto"/>
            <w:bottom w:val="none" w:sz="0" w:space="0" w:color="auto"/>
            <w:right w:val="none" w:sz="0" w:space="0" w:color="auto"/>
          </w:divBdr>
        </w:div>
        <w:div w:id="2041739678">
          <w:marLeft w:val="0"/>
          <w:marRight w:val="0"/>
          <w:marTop w:val="150"/>
          <w:marBottom w:val="0"/>
          <w:divBdr>
            <w:top w:val="none" w:sz="0" w:space="0" w:color="auto"/>
            <w:left w:val="none" w:sz="0" w:space="0" w:color="auto"/>
            <w:bottom w:val="none" w:sz="0" w:space="0" w:color="auto"/>
            <w:right w:val="none" w:sz="0" w:space="0" w:color="auto"/>
          </w:divBdr>
          <w:divsChild>
            <w:div w:id="1114137463">
              <w:marLeft w:val="1155"/>
              <w:marRight w:val="0"/>
              <w:marTop w:val="0"/>
              <w:marBottom w:val="0"/>
              <w:divBdr>
                <w:top w:val="none" w:sz="0" w:space="0" w:color="auto"/>
                <w:left w:val="none" w:sz="0" w:space="0" w:color="auto"/>
                <w:bottom w:val="none" w:sz="0" w:space="0" w:color="auto"/>
                <w:right w:val="none" w:sz="0" w:space="0" w:color="auto"/>
              </w:divBdr>
            </w:div>
            <w:div w:id="1670674188">
              <w:marLeft w:val="1155"/>
              <w:marRight w:val="0"/>
              <w:marTop w:val="0"/>
              <w:marBottom w:val="0"/>
              <w:divBdr>
                <w:top w:val="none" w:sz="0" w:space="0" w:color="auto"/>
                <w:left w:val="none" w:sz="0" w:space="0" w:color="auto"/>
                <w:bottom w:val="none" w:sz="0" w:space="0" w:color="auto"/>
                <w:right w:val="none" w:sz="0" w:space="0" w:color="auto"/>
              </w:divBdr>
            </w:div>
            <w:div w:id="5750898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99988">
      <w:bodyDiv w:val="1"/>
      <w:marLeft w:val="0"/>
      <w:marRight w:val="0"/>
      <w:marTop w:val="0"/>
      <w:marBottom w:val="0"/>
      <w:divBdr>
        <w:top w:val="none" w:sz="0" w:space="0" w:color="auto"/>
        <w:left w:val="none" w:sz="0" w:space="0" w:color="auto"/>
        <w:bottom w:val="none" w:sz="0" w:space="0" w:color="auto"/>
        <w:right w:val="none" w:sz="0" w:space="0" w:color="auto"/>
      </w:divBdr>
      <w:divsChild>
        <w:div w:id="366636617">
          <w:marLeft w:val="0"/>
          <w:marRight w:val="0"/>
          <w:marTop w:val="0"/>
          <w:marBottom w:val="0"/>
          <w:divBdr>
            <w:top w:val="none" w:sz="0" w:space="0" w:color="auto"/>
            <w:left w:val="none" w:sz="0" w:space="0" w:color="auto"/>
            <w:bottom w:val="none" w:sz="0" w:space="0" w:color="auto"/>
            <w:right w:val="none" w:sz="0" w:space="0" w:color="auto"/>
          </w:divBdr>
        </w:div>
        <w:div w:id="1585727895">
          <w:marLeft w:val="0"/>
          <w:marRight w:val="0"/>
          <w:marTop w:val="150"/>
          <w:marBottom w:val="0"/>
          <w:divBdr>
            <w:top w:val="none" w:sz="0" w:space="0" w:color="auto"/>
            <w:left w:val="none" w:sz="0" w:space="0" w:color="auto"/>
            <w:bottom w:val="none" w:sz="0" w:space="0" w:color="auto"/>
            <w:right w:val="none" w:sz="0" w:space="0" w:color="auto"/>
          </w:divBdr>
          <w:divsChild>
            <w:div w:id="282689343">
              <w:marLeft w:val="1155"/>
              <w:marRight w:val="0"/>
              <w:marTop w:val="0"/>
              <w:marBottom w:val="0"/>
              <w:divBdr>
                <w:top w:val="none" w:sz="0" w:space="0" w:color="auto"/>
                <w:left w:val="none" w:sz="0" w:space="0" w:color="auto"/>
                <w:bottom w:val="none" w:sz="0" w:space="0" w:color="auto"/>
                <w:right w:val="none" w:sz="0" w:space="0" w:color="auto"/>
              </w:divBdr>
            </w:div>
            <w:div w:id="1123420747">
              <w:marLeft w:val="1155"/>
              <w:marRight w:val="0"/>
              <w:marTop w:val="0"/>
              <w:marBottom w:val="0"/>
              <w:divBdr>
                <w:top w:val="none" w:sz="0" w:space="0" w:color="auto"/>
                <w:left w:val="none" w:sz="0" w:space="0" w:color="auto"/>
                <w:bottom w:val="none" w:sz="0" w:space="0" w:color="auto"/>
                <w:right w:val="none" w:sz="0" w:space="0" w:color="auto"/>
              </w:divBdr>
            </w:div>
            <w:div w:id="20270958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485246">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095645">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252389">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48041">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101409">
      <w:bodyDiv w:val="1"/>
      <w:marLeft w:val="0"/>
      <w:marRight w:val="0"/>
      <w:marTop w:val="0"/>
      <w:marBottom w:val="0"/>
      <w:divBdr>
        <w:top w:val="none" w:sz="0" w:space="0" w:color="auto"/>
        <w:left w:val="none" w:sz="0" w:space="0" w:color="auto"/>
        <w:bottom w:val="none" w:sz="0" w:space="0" w:color="auto"/>
        <w:right w:val="none" w:sz="0" w:space="0" w:color="auto"/>
      </w:divBdr>
      <w:divsChild>
        <w:div w:id="1390302161">
          <w:marLeft w:val="0"/>
          <w:marRight w:val="0"/>
          <w:marTop w:val="0"/>
          <w:marBottom w:val="0"/>
          <w:divBdr>
            <w:top w:val="none" w:sz="0" w:space="0" w:color="auto"/>
            <w:left w:val="none" w:sz="0" w:space="0" w:color="auto"/>
            <w:bottom w:val="none" w:sz="0" w:space="0" w:color="auto"/>
            <w:right w:val="none" w:sz="0" w:space="0" w:color="auto"/>
          </w:divBdr>
        </w:div>
        <w:div w:id="561991177">
          <w:marLeft w:val="0"/>
          <w:marRight w:val="0"/>
          <w:marTop w:val="150"/>
          <w:marBottom w:val="0"/>
          <w:divBdr>
            <w:top w:val="none" w:sz="0" w:space="0" w:color="auto"/>
            <w:left w:val="none" w:sz="0" w:space="0" w:color="auto"/>
            <w:bottom w:val="none" w:sz="0" w:space="0" w:color="auto"/>
            <w:right w:val="none" w:sz="0" w:space="0" w:color="auto"/>
          </w:divBdr>
          <w:divsChild>
            <w:div w:id="1894731899">
              <w:marLeft w:val="1155"/>
              <w:marRight w:val="0"/>
              <w:marTop w:val="0"/>
              <w:marBottom w:val="0"/>
              <w:divBdr>
                <w:top w:val="none" w:sz="0" w:space="0" w:color="auto"/>
                <w:left w:val="none" w:sz="0" w:space="0" w:color="auto"/>
                <w:bottom w:val="none" w:sz="0" w:space="0" w:color="auto"/>
                <w:right w:val="none" w:sz="0" w:space="0" w:color="auto"/>
              </w:divBdr>
            </w:div>
            <w:div w:id="6545316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4140234">
      <w:bodyDiv w:val="1"/>
      <w:marLeft w:val="0"/>
      <w:marRight w:val="0"/>
      <w:marTop w:val="0"/>
      <w:marBottom w:val="0"/>
      <w:divBdr>
        <w:top w:val="none" w:sz="0" w:space="0" w:color="auto"/>
        <w:left w:val="none" w:sz="0" w:space="0" w:color="auto"/>
        <w:bottom w:val="none" w:sz="0" w:space="0" w:color="auto"/>
        <w:right w:val="none" w:sz="0" w:space="0" w:color="auto"/>
      </w:divBdr>
      <w:divsChild>
        <w:div w:id="1969772264">
          <w:marLeft w:val="0"/>
          <w:marRight w:val="0"/>
          <w:marTop w:val="0"/>
          <w:marBottom w:val="0"/>
          <w:divBdr>
            <w:top w:val="none" w:sz="0" w:space="0" w:color="auto"/>
            <w:left w:val="none" w:sz="0" w:space="0" w:color="auto"/>
            <w:bottom w:val="none" w:sz="0" w:space="0" w:color="auto"/>
            <w:right w:val="none" w:sz="0" w:space="0" w:color="auto"/>
          </w:divBdr>
        </w:div>
        <w:div w:id="2076390796">
          <w:marLeft w:val="0"/>
          <w:marRight w:val="0"/>
          <w:marTop w:val="150"/>
          <w:marBottom w:val="0"/>
          <w:divBdr>
            <w:top w:val="none" w:sz="0" w:space="0" w:color="auto"/>
            <w:left w:val="none" w:sz="0" w:space="0" w:color="auto"/>
            <w:bottom w:val="none" w:sz="0" w:space="0" w:color="auto"/>
            <w:right w:val="none" w:sz="0" w:space="0" w:color="auto"/>
          </w:divBdr>
          <w:divsChild>
            <w:div w:id="590553545">
              <w:marLeft w:val="1155"/>
              <w:marRight w:val="0"/>
              <w:marTop w:val="0"/>
              <w:marBottom w:val="0"/>
              <w:divBdr>
                <w:top w:val="none" w:sz="0" w:space="0" w:color="auto"/>
                <w:left w:val="none" w:sz="0" w:space="0" w:color="auto"/>
                <w:bottom w:val="none" w:sz="0" w:space="0" w:color="auto"/>
                <w:right w:val="none" w:sz="0" w:space="0" w:color="auto"/>
              </w:divBdr>
            </w:div>
            <w:div w:id="828406592">
              <w:marLeft w:val="1155"/>
              <w:marRight w:val="0"/>
              <w:marTop w:val="0"/>
              <w:marBottom w:val="0"/>
              <w:divBdr>
                <w:top w:val="none" w:sz="0" w:space="0" w:color="auto"/>
                <w:left w:val="none" w:sz="0" w:space="0" w:color="auto"/>
                <w:bottom w:val="none" w:sz="0" w:space="0" w:color="auto"/>
                <w:right w:val="none" w:sz="0" w:space="0" w:color="auto"/>
              </w:divBdr>
            </w:div>
            <w:div w:id="20763172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064036">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1091">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13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391778">
      <w:bodyDiv w:val="1"/>
      <w:marLeft w:val="0"/>
      <w:marRight w:val="0"/>
      <w:marTop w:val="0"/>
      <w:marBottom w:val="0"/>
      <w:divBdr>
        <w:top w:val="none" w:sz="0" w:space="0" w:color="auto"/>
        <w:left w:val="none" w:sz="0" w:space="0" w:color="auto"/>
        <w:bottom w:val="none" w:sz="0" w:space="0" w:color="auto"/>
        <w:right w:val="none" w:sz="0" w:space="0" w:color="auto"/>
      </w:divBdr>
      <w:divsChild>
        <w:div w:id="428625961">
          <w:marLeft w:val="0"/>
          <w:marRight w:val="0"/>
          <w:marTop w:val="0"/>
          <w:marBottom w:val="0"/>
          <w:divBdr>
            <w:top w:val="none" w:sz="0" w:space="0" w:color="auto"/>
            <w:left w:val="none" w:sz="0" w:space="0" w:color="auto"/>
            <w:bottom w:val="none" w:sz="0" w:space="0" w:color="auto"/>
            <w:right w:val="none" w:sz="0" w:space="0" w:color="auto"/>
          </w:divBdr>
        </w:div>
        <w:div w:id="1116631774">
          <w:marLeft w:val="0"/>
          <w:marRight w:val="0"/>
          <w:marTop w:val="150"/>
          <w:marBottom w:val="0"/>
          <w:divBdr>
            <w:top w:val="none" w:sz="0" w:space="0" w:color="auto"/>
            <w:left w:val="none" w:sz="0" w:space="0" w:color="auto"/>
            <w:bottom w:val="none" w:sz="0" w:space="0" w:color="auto"/>
            <w:right w:val="none" w:sz="0" w:space="0" w:color="auto"/>
          </w:divBdr>
          <w:divsChild>
            <w:div w:id="1565139400">
              <w:marLeft w:val="1155"/>
              <w:marRight w:val="0"/>
              <w:marTop w:val="0"/>
              <w:marBottom w:val="0"/>
              <w:divBdr>
                <w:top w:val="none" w:sz="0" w:space="0" w:color="auto"/>
                <w:left w:val="none" w:sz="0" w:space="0" w:color="auto"/>
                <w:bottom w:val="none" w:sz="0" w:space="0" w:color="auto"/>
                <w:right w:val="none" w:sz="0" w:space="0" w:color="auto"/>
              </w:divBdr>
            </w:div>
            <w:div w:id="352652041">
              <w:marLeft w:val="1155"/>
              <w:marRight w:val="0"/>
              <w:marTop w:val="0"/>
              <w:marBottom w:val="0"/>
              <w:divBdr>
                <w:top w:val="none" w:sz="0" w:space="0" w:color="auto"/>
                <w:left w:val="none" w:sz="0" w:space="0" w:color="auto"/>
                <w:bottom w:val="none" w:sz="0" w:space="0" w:color="auto"/>
                <w:right w:val="none" w:sz="0" w:space="0" w:color="auto"/>
              </w:divBdr>
            </w:div>
            <w:div w:id="19711279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693331">
      <w:bodyDiv w:val="1"/>
      <w:marLeft w:val="0"/>
      <w:marRight w:val="0"/>
      <w:marTop w:val="0"/>
      <w:marBottom w:val="0"/>
      <w:divBdr>
        <w:top w:val="none" w:sz="0" w:space="0" w:color="auto"/>
        <w:left w:val="none" w:sz="0" w:space="0" w:color="auto"/>
        <w:bottom w:val="none" w:sz="0" w:space="0" w:color="auto"/>
        <w:right w:val="none" w:sz="0" w:space="0" w:color="auto"/>
      </w:divBdr>
      <w:divsChild>
        <w:div w:id="168762536">
          <w:marLeft w:val="0"/>
          <w:marRight w:val="0"/>
          <w:marTop w:val="0"/>
          <w:marBottom w:val="0"/>
          <w:divBdr>
            <w:top w:val="none" w:sz="0" w:space="0" w:color="auto"/>
            <w:left w:val="none" w:sz="0" w:space="0" w:color="auto"/>
            <w:bottom w:val="none" w:sz="0" w:space="0" w:color="auto"/>
            <w:right w:val="none" w:sz="0" w:space="0" w:color="auto"/>
          </w:divBdr>
        </w:div>
        <w:div w:id="792986709">
          <w:marLeft w:val="0"/>
          <w:marRight w:val="0"/>
          <w:marTop w:val="150"/>
          <w:marBottom w:val="0"/>
          <w:divBdr>
            <w:top w:val="none" w:sz="0" w:space="0" w:color="auto"/>
            <w:left w:val="none" w:sz="0" w:space="0" w:color="auto"/>
            <w:bottom w:val="none" w:sz="0" w:space="0" w:color="auto"/>
            <w:right w:val="none" w:sz="0" w:space="0" w:color="auto"/>
          </w:divBdr>
          <w:divsChild>
            <w:div w:id="9963317">
              <w:marLeft w:val="1155"/>
              <w:marRight w:val="0"/>
              <w:marTop w:val="0"/>
              <w:marBottom w:val="0"/>
              <w:divBdr>
                <w:top w:val="none" w:sz="0" w:space="0" w:color="auto"/>
                <w:left w:val="none" w:sz="0" w:space="0" w:color="auto"/>
                <w:bottom w:val="none" w:sz="0" w:space="0" w:color="auto"/>
                <w:right w:val="none" w:sz="0" w:space="0" w:color="auto"/>
              </w:divBdr>
            </w:div>
            <w:div w:id="2060207978">
              <w:marLeft w:val="1155"/>
              <w:marRight w:val="0"/>
              <w:marTop w:val="0"/>
              <w:marBottom w:val="0"/>
              <w:divBdr>
                <w:top w:val="none" w:sz="0" w:space="0" w:color="auto"/>
                <w:left w:val="none" w:sz="0" w:space="0" w:color="auto"/>
                <w:bottom w:val="none" w:sz="0" w:space="0" w:color="auto"/>
                <w:right w:val="none" w:sz="0" w:space="0" w:color="auto"/>
              </w:divBdr>
            </w:div>
            <w:div w:id="14398361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273404">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3687">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242316">
      <w:bodyDiv w:val="1"/>
      <w:marLeft w:val="0"/>
      <w:marRight w:val="0"/>
      <w:marTop w:val="0"/>
      <w:marBottom w:val="0"/>
      <w:divBdr>
        <w:top w:val="none" w:sz="0" w:space="0" w:color="auto"/>
        <w:left w:val="none" w:sz="0" w:space="0" w:color="auto"/>
        <w:bottom w:val="none" w:sz="0" w:space="0" w:color="auto"/>
        <w:right w:val="none" w:sz="0" w:space="0" w:color="auto"/>
      </w:divBdr>
      <w:divsChild>
        <w:div w:id="884214170">
          <w:marLeft w:val="0"/>
          <w:marRight w:val="0"/>
          <w:marTop w:val="0"/>
          <w:marBottom w:val="0"/>
          <w:divBdr>
            <w:top w:val="none" w:sz="0" w:space="0" w:color="auto"/>
            <w:left w:val="none" w:sz="0" w:space="0" w:color="auto"/>
            <w:bottom w:val="none" w:sz="0" w:space="0" w:color="auto"/>
            <w:right w:val="none" w:sz="0" w:space="0" w:color="auto"/>
          </w:divBdr>
        </w:div>
        <w:div w:id="182980190">
          <w:marLeft w:val="0"/>
          <w:marRight w:val="0"/>
          <w:marTop w:val="150"/>
          <w:marBottom w:val="0"/>
          <w:divBdr>
            <w:top w:val="none" w:sz="0" w:space="0" w:color="auto"/>
            <w:left w:val="none" w:sz="0" w:space="0" w:color="auto"/>
            <w:bottom w:val="none" w:sz="0" w:space="0" w:color="auto"/>
            <w:right w:val="none" w:sz="0" w:space="0" w:color="auto"/>
          </w:divBdr>
          <w:divsChild>
            <w:div w:id="947004209">
              <w:marLeft w:val="1155"/>
              <w:marRight w:val="0"/>
              <w:marTop w:val="0"/>
              <w:marBottom w:val="0"/>
              <w:divBdr>
                <w:top w:val="none" w:sz="0" w:space="0" w:color="auto"/>
                <w:left w:val="none" w:sz="0" w:space="0" w:color="auto"/>
                <w:bottom w:val="none" w:sz="0" w:space="0" w:color="auto"/>
                <w:right w:val="none" w:sz="0" w:space="0" w:color="auto"/>
              </w:divBdr>
            </w:div>
            <w:div w:id="608509258">
              <w:marLeft w:val="1155"/>
              <w:marRight w:val="0"/>
              <w:marTop w:val="0"/>
              <w:marBottom w:val="0"/>
              <w:divBdr>
                <w:top w:val="none" w:sz="0" w:space="0" w:color="auto"/>
                <w:left w:val="none" w:sz="0" w:space="0" w:color="auto"/>
                <w:bottom w:val="none" w:sz="0" w:space="0" w:color="auto"/>
                <w:right w:val="none" w:sz="0" w:space="0" w:color="auto"/>
              </w:divBdr>
            </w:div>
            <w:div w:id="7587889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436450">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1142">
      <w:bodyDiv w:val="1"/>
      <w:marLeft w:val="0"/>
      <w:marRight w:val="0"/>
      <w:marTop w:val="0"/>
      <w:marBottom w:val="0"/>
      <w:divBdr>
        <w:top w:val="none" w:sz="0" w:space="0" w:color="auto"/>
        <w:left w:val="none" w:sz="0" w:space="0" w:color="auto"/>
        <w:bottom w:val="none" w:sz="0" w:space="0" w:color="auto"/>
        <w:right w:val="none" w:sz="0" w:space="0" w:color="auto"/>
      </w:divBdr>
      <w:divsChild>
        <w:div w:id="625351523">
          <w:marLeft w:val="0"/>
          <w:marRight w:val="0"/>
          <w:marTop w:val="0"/>
          <w:marBottom w:val="0"/>
          <w:divBdr>
            <w:top w:val="none" w:sz="0" w:space="0" w:color="auto"/>
            <w:left w:val="none" w:sz="0" w:space="0" w:color="auto"/>
            <w:bottom w:val="none" w:sz="0" w:space="0" w:color="auto"/>
            <w:right w:val="none" w:sz="0" w:space="0" w:color="auto"/>
          </w:divBdr>
        </w:div>
        <w:div w:id="735470848">
          <w:marLeft w:val="0"/>
          <w:marRight w:val="0"/>
          <w:marTop w:val="150"/>
          <w:marBottom w:val="0"/>
          <w:divBdr>
            <w:top w:val="none" w:sz="0" w:space="0" w:color="auto"/>
            <w:left w:val="none" w:sz="0" w:space="0" w:color="auto"/>
            <w:bottom w:val="none" w:sz="0" w:space="0" w:color="auto"/>
            <w:right w:val="none" w:sz="0" w:space="0" w:color="auto"/>
          </w:divBdr>
          <w:divsChild>
            <w:div w:id="1791976839">
              <w:marLeft w:val="1155"/>
              <w:marRight w:val="0"/>
              <w:marTop w:val="0"/>
              <w:marBottom w:val="0"/>
              <w:divBdr>
                <w:top w:val="none" w:sz="0" w:space="0" w:color="auto"/>
                <w:left w:val="none" w:sz="0" w:space="0" w:color="auto"/>
                <w:bottom w:val="none" w:sz="0" w:space="0" w:color="auto"/>
                <w:right w:val="none" w:sz="0" w:space="0" w:color="auto"/>
              </w:divBdr>
            </w:div>
            <w:div w:id="254020956">
              <w:marLeft w:val="1155"/>
              <w:marRight w:val="0"/>
              <w:marTop w:val="0"/>
              <w:marBottom w:val="0"/>
              <w:divBdr>
                <w:top w:val="none" w:sz="0" w:space="0" w:color="auto"/>
                <w:left w:val="none" w:sz="0" w:space="0" w:color="auto"/>
                <w:bottom w:val="none" w:sz="0" w:space="0" w:color="auto"/>
                <w:right w:val="none" w:sz="0" w:space="0" w:color="auto"/>
              </w:divBdr>
            </w:div>
            <w:div w:id="2579087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6597148">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832600">
      <w:bodyDiv w:val="1"/>
      <w:marLeft w:val="0"/>
      <w:marRight w:val="0"/>
      <w:marTop w:val="0"/>
      <w:marBottom w:val="0"/>
      <w:divBdr>
        <w:top w:val="none" w:sz="0" w:space="0" w:color="auto"/>
        <w:left w:val="none" w:sz="0" w:space="0" w:color="auto"/>
        <w:bottom w:val="none" w:sz="0" w:space="0" w:color="auto"/>
        <w:right w:val="none" w:sz="0" w:space="0" w:color="auto"/>
      </w:divBdr>
      <w:divsChild>
        <w:div w:id="1195801311">
          <w:marLeft w:val="0"/>
          <w:marRight w:val="0"/>
          <w:marTop w:val="0"/>
          <w:marBottom w:val="0"/>
          <w:divBdr>
            <w:top w:val="none" w:sz="0" w:space="0" w:color="auto"/>
            <w:left w:val="none" w:sz="0" w:space="0" w:color="auto"/>
            <w:bottom w:val="none" w:sz="0" w:space="0" w:color="auto"/>
            <w:right w:val="none" w:sz="0" w:space="0" w:color="auto"/>
          </w:divBdr>
        </w:div>
        <w:div w:id="41950152">
          <w:marLeft w:val="0"/>
          <w:marRight w:val="0"/>
          <w:marTop w:val="150"/>
          <w:marBottom w:val="0"/>
          <w:divBdr>
            <w:top w:val="none" w:sz="0" w:space="0" w:color="auto"/>
            <w:left w:val="none" w:sz="0" w:space="0" w:color="auto"/>
            <w:bottom w:val="none" w:sz="0" w:space="0" w:color="auto"/>
            <w:right w:val="none" w:sz="0" w:space="0" w:color="auto"/>
          </w:divBdr>
          <w:divsChild>
            <w:div w:id="313414673">
              <w:marLeft w:val="1155"/>
              <w:marRight w:val="0"/>
              <w:marTop w:val="0"/>
              <w:marBottom w:val="0"/>
              <w:divBdr>
                <w:top w:val="none" w:sz="0" w:space="0" w:color="auto"/>
                <w:left w:val="none" w:sz="0" w:space="0" w:color="auto"/>
                <w:bottom w:val="none" w:sz="0" w:space="0" w:color="auto"/>
                <w:right w:val="none" w:sz="0" w:space="0" w:color="auto"/>
              </w:divBdr>
            </w:div>
            <w:div w:id="894588598">
              <w:marLeft w:val="1155"/>
              <w:marRight w:val="0"/>
              <w:marTop w:val="0"/>
              <w:marBottom w:val="0"/>
              <w:divBdr>
                <w:top w:val="none" w:sz="0" w:space="0" w:color="auto"/>
                <w:left w:val="none" w:sz="0" w:space="0" w:color="auto"/>
                <w:bottom w:val="none" w:sz="0" w:space="0" w:color="auto"/>
                <w:right w:val="none" w:sz="0" w:space="0" w:color="auto"/>
              </w:divBdr>
            </w:div>
            <w:div w:id="405300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175701">
      <w:bodyDiv w:val="1"/>
      <w:marLeft w:val="0"/>
      <w:marRight w:val="0"/>
      <w:marTop w:val="0"/>
      <w:marBottom w:val="0"/>
      <w:divBdr>
        <w:top w:val="none" w:sz="0" w:space="0" w:color="auto"/>
        <w:left w:val="none" w:sz="0" w:space="0" w:color="auto"/>
        <w:bottom w:val="none" w:sz="0" w:space="0" w:color="auto"/>
        <w:right w:val="none" w:sz="0" w:space="0" w:color="auto"/>
      </w:divBdr>
      <w:divsChild>
        <w:div w:id="1931741228">
          <w:marLeft w:val="0"/>
          <w:marRight w:val="0"/>
          <w:marTop w:val="0"/>
          <w:marBottom w:val="0"/>
          <w:divBdr>
            <w:top w:val="none" w:sz="0" w:space="0" w:color="auto"/>
            <w:left w:val="none" w:sz="0" w:space="0" w:color="auto"/>
            <w:bottom w:val="none" w:sz="0" w:space="0" w:color="auto"/>
            <w:right w:val="none" w:sz="0" w:space="0" w:color="auto"/>
          </w:divBdr>
        </w:div>
        <w:div w:id="1719089168">
          <w:marLeft w:val="0"/>
          <w:marRight w:val="0"/>
          <w:marTop w:val="150"/>
          <w:marBottom w:val="0"/>
          <w:divBdr>
            <w:top w:val="none" w:sz="0" w:space="0" w:color="auto"/>
            <w:left w:val="none" w:sz="0" w:space="0" w:color="auto"/>
            <w:bottom w:val="none" w:sz="0" w:space="0" w:color="auto"/>
            <w:right w:val="none" w:sz="0" w:space="0" w:color="auto"/>
          </w:divBdr>
          <w:divsChild>
            <w:div w:id="1800102339">
              <w:marLeft w:val="1155"/>
              <w:marRight w:val="0"/>
              <w:marTop w:val="0"/>
              <w:marBottom w:val="0"/>
              <w:divBdr>
                <w:top w:val="none" w:sz="0" w:space="0" w:color="auto"/>
                <w:left w:val="none" w:sz="0" w:space="0" w:color="auto"/>
                <w:bottom w:val="none" w:sz="0" w:space="0" w:color="auto"/>
                <w:right w:val="none" w:sz="0" w:space="0" w:color="auto"/>
              </w:divBdr>
            </w:div>
            <w:div w:id="626082711">
              <w:marLeft w:val="1155"/>
              <w:marRight w:val="0"/>
              <w:marTop w:val="0"/>
              <w:marBottom w:val="0"/>
              <w:divBdr>
                <w:top w:val="none" w:sz="0" w:space="0" w:color="auto"/>
                <w:left w:val="none" w:sz="0" w:space="0" w:color="auto"/>
                <w:bottom w:val="none" w:sz="0" w:space="0" w:color="auto"/>
                <w:right w:val="none" w:sz="0" w:space="0" w:color="auto"/>
              </w:divBdr>
            </w:div>
            <w:div w:id="6250480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44442">
      <w:bodyDiv w:val="1"/>
      <w:marLeft w:val="0"/>
      <w:marRight w:val="0"/>
      <w:marTop w:val="0"/>
      <w:marBottom w:val="0"/>
      <w:divBdr>
        <w:top w:val="none" w:sz="0" w:space="0" w:color="auto"/>
        <w:left w:val="none" w:sz="0" w:space="0" w:color="auto"/>
        <w:bottom w:val="none" w:sz="0" w:space="0" w:color="auto"/>
        <w:right w:val="none" w:sz="0" w:space="0" w:color="auto"/>
      </w:divBdr>
      <w:divsChild>
        <w:div w:id="443306335">
          <w:marLeft w:val="0"/>
          <w:marRight w:val="0"/>
          <w:marTop w:val="0"/>
          <w:marBottom w:val="0"/>
          <w:divBdr>
            <w:top w:val="none" w:sz="0" w:space="0" w:color="auto"/>
            <w:left w:val="none" w:sz="0" w:space="0" w:color="auto"/>
            <w:bottom w:val="none" w:sz="0" w:space="0" w:color="auto"/>
            <w:right w:val="none" w:sz="0" w:space="0" w:color="auto"/>
          </w:divBdr>
        </w:div>
        <w:div w:id="219564129">
          <w:marLeft w:val="0"/>
          <w:marRight w:val="0"/>
          <w:marTop w:val="150"/>
          <w:marBottom w:val="0"/>
          <w:divBdr>
            <w:top w:val="none" w:sz="0" w:space="0" w:color="auto"/>
            <w:left w:val="none" w:sz="0" w:space="0" w:color="auto"/>
            <w:bottom w:val="none" w:sz="0" w:space="0" w:color="auto"/>
            <w:right w:val="none" w:sz="0" w:space="0" w:color="auto"/>
          </w:divBdr>
          <w:divsChild>
            <w:div w:id="300580539">
              <w:marLeft w:val="1155"/>
              <w:marRight w:val="0"/>
              <w:marTop w:val="0"/>
              <w:marBottom w:val="0"/>
              <w:divBdr>
                <w:top w:val="none" w:sz="0" w:space="0" w:color="auto"/>
                <w:left w:val="none" w:sz="0" w:space="0" w:color="auto"/>
                <w:bottom w:val="none" w:sz="0" w:space="0" w:color="auto"/>
                <w:right w:val="none" w:sz="0" w:space="0" w:color="auto"/>
              </w:divBdr>
            </w:div>
            <w:div w:id="159129044">
              <w:marLeft w:val="1155"/>
              <w:marRight w:val="0"/>
              <w:marTop w:val="0"/>
              <w:marBottom w:val="0"/>
              <w:divBdr>
                <w:top w:val="none" w:sz="0" w:space="0" w:color="auto"/>
                <w:left w:val="none" w:sz="0" w:space="0" w:color="auto"/>
                <w:bottom w:val="none" w:sz="0" w:space="0" w:color="auto"/>
                <w:right w:val="none" w:sz="0" w:space="0" w:color="auto"/>
              </w:divBdr>
            </w:div>
            <w:div w:id="1708211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528413">
      <w:bodyDiv w:val="1"/>
      <w:marLeft w:val="0"/>
      <w:marRight w:val="0"/>
      <w:marTop w:val="0"/>
      <w:marBottom w:val="0"/>
      <w:divBdr>
        <w:top w:val="none" w:sz="0" w:space="0" w:color="auto"/>
        <w:left w:val="none" w:sz="0" w:space="0" w:color="auto"/>
        <w:bottom w:val="none" w:sz="0" w:space="0" w:color="auto"/>
        <w:right w:val="none" w:sz="0" w:space="0" w:color="auto"/>
      </w:divBdr>
      <w:divsChild>
        <w:div w:id="1771243051">
          <w:marLeft w:val="0"/>
          <w:marRight w:val="0"/>
          <w:marTop w:val="0"/>
          <w:marBottom w:val="0"/>
          <w:divBdr>
            <w:top w:val="none" w:sz="0" w:space="0" w:color="auto"/>
            <w:left w:val="none" w:sz="0" w:space="0" w:color="auto"/>
            <w:bottom w:val="none" w:sz="0" w:space="0" w:color="auto"/>
            <w:right w:val="none" w:sz="0" w:space="0" w:color="auto"/>
          </w:divBdr>
        </w:div>
        <w:div w:id="2013484997">
          <w:marLeft w:val="0"/>
          <w:marRight w:val="0"/>
          <w:marTop w:val="150"/>
          <w:marBottom w:val="0"/>
          <w:divBdr>
            <w:top w:val="none" w:sz="0" w:space="0" w:color="auto"/>
            <w:left w:val="none" w:sz="0" w:space="0" w:color="auto"/>
            <w:bottom w:val="none" w:sz="0" w:space="0" w:color="auto"/>
            <w:right w:val="none" w:sz="0" w:space="0" w:color="auto"/>
          </w:divBdr>
          <w:divsChild>
            <w:div w:id="1764960535">
              <w:marLeft w:val="1155"/>
              <w:marRight w:val="0"/>
              <w:marTop w:val="0"/>
              <w:marBottom w:val="0"/>
              <w:divBdr>
                <w:top w:val="none" w:sz="0" w:space="0" w:color="auto"/>
                <w:left w:val="none" w:sz="0" w:space="0" w:color="auto"/>
                <w:bottom w:val="none" w:sz="0" w:space="0" w:color="auto"/>
                <w:right w:val="none" w:sz="0" w:space="0" w:color="auto"/>
              </w:divBdr>
            </w:div>
            <w:div w:id="1814445834">
              <w:marLeft w:val="1155"/>
              <w:marRight w:val="0"/>
              <w:marTop w:val="0"/>
              <w:marBottom w:val="0"/>
              <w:divBdr>
                <w:top w:val="none" w:sz="0" w:space="0" w:color="auto"/>
                <w:left w:val="none" w:sz="0" w:space="0" w:color="auto"/>
                <w:bottom w:val="none" w:sz="0" w:space="0" w:color="auto"/>
                <w:right w:val="none" w:sz="0" w:space="0" w:color="auto"/>
              </w:divBdr>
            </w:div>
            <w:div w:id="18476722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65945">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5828">
      <w:bodyDiv w:val="1"/>
      <w:marLeft w:val="0"/>
      <w:marRight w:val="0"/>
      <w:marTop w:val="0"/>
      <w:marBottom w:val="0"/>
      <w:divBdr>
        <w:top w:val="none" w:sz="0" w:space="0" w:color="auto"/>
        <w:left w:val="none" w:sz="0" w:space="0" w:color="auto"/>
        <w:bottom w:val="none" w:sz="0" w:space="0" w:color="auto"/>
        <w:right w:val="none" w:sz="0" w:space="0" w:color="auto"/>
      </w:divBdr>
      <w:divsChild>
        <w:div w:id="1378045730">
          <w:marLeft w:val="0"/>
          <w:marRight w:val="0"/>
          <w:marTop w:val="0"/>
          <w:marBottom w:val="0"/>
          <w:divBdr>
            <w:top w:val="none" w:sz="0" w:space="0" w:color="auto"/>
            <w:left w:val="none" w:sz="0" w:space="0" w:color="auto"/>
            <w:bottom w:val="none" w:sz="0" w:space="0" w:color="auto"/>
            <w:right w:val="none" w:sz="0" w:space="0" w:color="auto"/>
          </w:divBdr>
        </w:div>
        <w:div w:id="1682317266">
          <w:marLeft w:val="0"/>
          <w:marRight w:val="0"/>
          <w:marTop w:val="150"/>
          <w:marBottom w:val="0"/>
          <w:divBdr>
            <w:top w:val="none" w:sz="0" w:space="0" w:color="auto"/>
            <w:left w:val="none" w:sz="0" w:space="0" w:color="auto"/>
            <w:bottom w:val="none" w:sz="0" w:space="0" w:color="auto"/>
            <w:right w:val="none" w:sz="0" w:space="0" w:color="auto"/>
          </w:divBdr>
          <w:divsChild>
            <w:div w:id="20936326">
              <w:marLeft w:val="1155"/>
              <w:marRight w:val="0"/>
              <w:marTop w:val="0"/>
              <w:marBottom w:val="0"/>
              <w:divBdr>
                <w:top w:val="none" w:sz="0" w:space="0" w:color="auto"/>
                <w:left w:val="none" w:sz="0" w:space="0" w:color="auto"/>
                <w:bottom w:val="none" w:sz="0" w:space="0" w:color="auto"/>
                <w:right w:val="none" w:sz="0" w:space="0" w:color="auto"/>
              </w:divBdr>
            </w:div>
            <w:div w:id="336152907">
              <w:marLeft w:val="1155"/>
              <w:marRight w:val="0"/>
              <w:marTop w:val="0"/>
              <w:marBottom w:val="0"/>
              <w:divBdr>
                <w:top w:val="none" w:sz="0" w:space="0" w:color="auto"/>
                <w:left w:val="none" w:sz="0" w:space="0" w:color="auto"/>
                <w:bottom w:val="none" w:sz="0" w:space="0" w:color="auto"/>
                <w:right w:val="none" w:sz="0" w:space="0" w:color="auto"/>
              </w:divBdr>
            </w:div>
            <w:div w:id="18150216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032028">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149844">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535096">
      <w:bodyDiv w:val="1"/>
      <w:marLeft w:val="0"/>
      <w:marRight w:val="0"/>
      <w:marTop w:val="0"/>
      <w:marBottom w:val="0"/>
      <w:divBdr>
        <w:top w:val="none" w:sz="0" w:space="0" w:color="auto"/>
        <w:left w:val="none" w:sz="0" w:space="0" w:color="auto"/>
        <w:bottom w:val="none" w:sz="0" w:space="0" w:color="auto"/>
        <w:right w:val="none" w:sz="0" w:space="0" w:color="auto"/>
      </w:divBdr>
    </w:div>
    <w:div w:id="1263564326">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5083">
      <w:bodyDiv w:val="1"/>
      <w:marLeft w:val="0"/>
      <w:marRight w:val="0"/>
      <w:marTop w:val="0"/>
      <w:marBottom w:val="0"/>
      <w:divBdr>
        <w:top w:val="none" w:sz="0" w:space="0" w:color="auto"/>
        <w:left w:val="none" w:sz="0" w:space="0" w:color="auto"/>
        <w:bottom w:val="none" w:sz="0" w:space="0" w:color="auto"/>
        <w:right w:val="none" w:sz="0" w:space="0" w:color="auto"/>
      </w:divBdr>
      <w:divsChild>
        <w:div w:id="208228045">
          <w:marLeft w:val="0"/>
          <w:marRight w:val="0"/>
          <w:marTop w:val="0"/>
          <w:marBottom w:val="0"/>
          <w:divBdr>
            <w:top w:val="none" w:sz="0" w:space="0" w:color="auto"/>
            <w:left w:val="none" w:sz="0" w:space="0" w:color="auto"/>
            <w:bottom w:val="none" w:sz="0" w:space="0" w:color="auto"/>
            <w:right w:val="none" w:sz="0" w:space="0" w:color="auto"/>
          </w:divBdr>
        </w:div>
        <w:div w:id="889927696">
          <w:marLeft w:val="0"/>
          <w:marRight w:val="0"/>
          <w:marTop w:val="150"/>
          <w:marBottom w:val="0"/>
          <w:divBdr>
            <w:top w:val="none" w:sz="0" w:space="0" w:color="auto"/>
            <w:left w:val="none" w:sz="0" w:space="0" w:color="auto"/>
            <w:bottom w:val="none" w:sz="0" w:space="0" w:color="auto"/>
            <w:right w:val="none" w:sz="0" w:space="0" w:color="auto"/>
          </w:divBdr>
          <w:divsChild>
            <w:div w:id="705446189">
              <w:marLeft w:val="1155"/>
              <w:marRight w:val="0"/>
              <w:marTop w:val="0"/>
              <w:marBottom w:val="0"/>
              <w:divBdr>
                <w:top w:val="none" w:sz="0" w:space="0" w:color="auto"/>
                <w:left w:val="none" w:sz="0" w:space="0" w:color="auto"/>
                <w:bottom w:val="none" w:sz="0" w:space="0" w:color="auto"/>
                <w:right w:val="none" w:sz="0" w:space="0" w:color="auto"/>
              </w:divBdr>
            </w:div>
            <w:div w:id="2117284581">
              <w:marLeft w:val="1155"/>
              <w:marRight w:val="0"/>
              <w:marTop w:val="0"/>
              <w:marBottom w:val="0"/>
              <w:divBdr>
                <w:top w:val="none" w:sz="0" w:space="0" w:color="auto"/>
                <w:left w:val="none" w:sz="0" w:space="0" w:color="auto"/>
                <w:bottom w:val="none" w:sz="0" w:space="0" w:color="auto"/>
                <w:right w:val="none" w:sz="0" w:space="0" w:color="auto"/>
              </w:divBdr>
            </w:div>
            <w:div w:id="2196328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08745">
      <w:bodyDiv w:val="1"/>
      <w:marLeft w:val="0"/>
      <w:marRight w:val="0"/>
      <w:marTop w:val="0"/>
      <w:marBottom w:val="0"/>
      <w:divBdr>
        <w:top w:val="none" w:sz="0" w:space="0" w:color="auto"/>
        <w:left w:val="none" w:sz="0" w:space="0" w:color="auto"/>
        <w:bottom w:val="none" w:sz="0" w:space="0" w:color="auto"/>
        <w:right w:val="none" w:sz="0" w:space="0" w:color="auto"/>
      </w:divBdr>
      <w:divsChild>
        <w:div w:id="1013458143">
          <w:marLeft w:val="0"/>
          <w:marRight w:val="0"/>
          <w:marTop w:val="0"/>
          <w:marBottom w:val="0"/>
          <w:divBdr>
            <w:top w:val="none" w:sz="0" w:space="0" w:color="auto"/>
            <w:left w:val="none" w:sz="0" w:space="0" w:color="auto"/>
            <w:bottom w:val="none" w:sz="0" w:space="0" w:color="auto"/>
            <w:right w:val="none" w:sz="0" w:space="0" w:color="auto"/>
          </w:divBdr>
        </w:div>
        <w:div w:id="1280456613">
          <w:marLeft w:val="0"/>
          <w:marRight w:val="0"/>
          <w:marTop w:val="150"/>
          <w:marBottom w:val="0"/>
          <w:divBdr>
            <w:top w:val="none" w:sz="0" w:space="0" w:color="auto"/>
            <w:left w:val="none" w:sz="0" w:space="0" w:color="auto"/>
            <w:bottom w:val="none" w:sz="0" w:space="0" w:color="auto"/>
            <w:right w:val="none" w:sz="0" w:space="0" w:color="auto"/>
          </w:divBdr>
          <w:divsChild>
            <w:div w:id="1208680923">
              <w:marLeft w:val="1155"/>
              <w:marRight w:val="0"/>
              <w:marTop w:val="0"/>
              <w:marBottom w:val="0"/>
              <w:divBdr>
                <w:top w:val="none" w:sz="0" w:space="0" w:color="auto"/>
                <w:left w:val="none" w:sz="0" w:space="0" w:color="auto"/>
                <w:bottom w:val="none" w:sz="0" w:space="0" w:color="auto"/>
                <w:right w:val="none" w:sz="0" w:space="0" w:color="auto"/>
              </w:divBdr>
            </w:div>
            <w:div w:id="8715303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5403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807761">
      <w:bodyDiv w:val="1"/>
      <w:marLeft w:val="0"/>
      <w:marRight w:val="0"/>
      <w:marTop w:val="0"/>
      <w:marBottom w:val="0"/>
      <w:divBdr>
        <w:top w:val="none" w:sz="0" w:space="0" w:color="auto"/>
        <w:left w:val="none" w:sz="0" w:space="0" w:color="auto"/>
        <w:bottom w:val="none" w:sz="0" w:space="0" w:color="auto"/>
        <w:right w:val="none" w:sz="0" w:space="0" w:color="auto"/>
      </w:divBdr>
    </w:div>
    <w:div w:id="1267929620">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045611">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39692">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09671">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895762">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744123">
      <w:bodyDiv w:val="1"/>
      <w:marLeft w:val="0"/>
      <w:marRight w:val="0"/>
      <w:marTop w:val="0"/>
      <w:marBottom w:val="0"/>
      <w:divBdr>
        <w:top w:val="none" w:sz="0" w:space="0" w:color="auto"/>
        <w:left w:val="none" w:sz="0" w:space="0" w:color="auto"/>
        <w:bottom w:val="none" w:sz="0" w:space="0" w:color="auto"/>
        <w:right w:val="none" w:sz="0" w:space="0" w:color="auto"/>
      </w:divBdr>
      <w:divsChild>
        <w:div w:id="1210991781">
          <w:marLeft w:val="0"/>
          <w:marRight w:val="0"/>
          <w:marTop w:val="0"/>
          <w:marBottom w:val="0"/>
          <w:divBdr>
            <w:top w:val="none" w:sz="0" w:space="0" w:color="auto"/>
            <w:left w:val="none" w:sz="0" w:space="0" w:color="auto"/>
            <w:bottom w:val="none" w:sz="0" w:space="0" w:color="auto"/>
            <w:right w:val="none" w:sz="0" w:space="0" w:color="auto"/>
          </w:divBdr>
        </w:div>
        <w:div w:id="1632859873">
          <w:marLeft w:val="0"/>
          <w:marRight w:val="0"/>
          <w:marTop w:val="150"/>
          <w:marBottom w:val="0"/>
          <w:divBdr>
            <w:top w:val="none" w:sz="0" w:space="0" w:color="auto"/>
            <w:left w:val="none" w:sz="0" w:space="0" w:color="auto"/>
            <w:bottom w:val="none" w:sz="0" w:space="0" w:color="auto"/>
            <w:right w:val="none" w:sz="0" w:space="0" w:color="auto"/>
          </w:divBdr>
          <w:divsChild>
            <w:div w:id="1108114589">
              <w:marLeft w:val="1155"/>
              <w:marRight w:val="0"/>
              <w:marTop w:val="0"/>
              <w:marBottom w:val="0"/>
              <w:divBdr>
                <w:top w:val="none" w:sz="0" w:space="0" w:color="auto"/>
                <w:left w:val="none" w:sz="0" w:space="0" w:color="auto"/>
                <w:bottom w:val="none" w:sz="0" w:space="0" w:color="auto"/>
                <w:right w:val="none" w:sz="0" w:space="0" w:color="auto"/>
              </w:divBdr>
            </w:div>
            <w:div w:id="912543389">
              <w:marLeft w:val="1155"/>
              <w:marRight w:val="0"/>
              <w:marTop w:val="0"/>
              <w:marBottom w:val="0"/>
              <w:divBdr>
                <w:top w:val="none" w:sz="0" w:space="0" w:color="auto"/>
                <w:left w:val="none" w:sz="0" w:space="0" w:color="auto"/>
                <w:bottom w:val="none" w:sz="0" w:space="0" w:color="auto"/>
                <w:right w:val="none" w:sz="0" w:space="0" w:color="auto"/>
              </w:divBdr>
            </w:div>
            <w:div w:id="19415720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860934">
      <w:bodyDiv w:val="1"/>
      <w:marLeft w:val="0"/>
      <w:marRight w:val="0"/>
      <w:marTop w:val="0"/>
      <w:marBottom w:val="0"/>
      <w:divBdr>
        <w:top w:val="none" w:sz="0" w:space="0" w:color="auto"/>
        <w:left w:val="none" w:sz="0" w:space="0" w:color="auto"/>
        <w:bottom w:val="none" w:sz="0" w:space="0" w:color="auto"/>
        <w:right w:val="none" w:sz="0" w:space="0" w:color="auto"/>
      </w:divBdr>
      <w:divsChild>
        <w:div w:id="927427750">
          <w:marLeft w:val="0"/>
          <w:marRight w:val="0"/>
          <w:marTop w:val="0"/>
          <w:marBottom w:val="0"/>
          <w:divBdr>
            <w:top w:val="none" w:sz="0" w:space="0" w:color="auto"/>
            <w:left w:val="none" w:sz="0" w:space="0" w:color="auto"/>
            <w:bottom w:val="none" w:sz="0" w:space="0" w:color="auto"/>
            <w:right w:val="none" w:sz="0" w:space="0" w:color="auto"/>
          </w:divBdr>
        </w:div>
        <w:div w:id="685668392">
          <w:marLeft w:val="0"/>
          <w:marRight w:val="0"/>
          <w:marTop w:val="150"/>
          <w:marBottom w:val="0"/>
          <w:divBdr>
            <w:top w:val="none" w:sz="0" w:space="0" w:color="auto"/>
            <w:left w:val="none" w:sz="0" w:space="0" w:color="auto"/>
            <w:bottom w:val="none" w:sz="0" w:space="0" w:color="auto"/>
            <w:right w:val="none" w:sz="0" w:space="0" w:color="auto"/>
          </w:divBdr>
          <w:divsChild>
            <w:div w:id="486214169">
              <w:marLeft w:val="1155"/>
              <w:marRight w:val="0"/>
              <w:marTop w:val="0"/>
              <w:marBottom w:val="0"/>
              <w:divBdr>
                <w:top w:val="none" w:sz="0" w:space="0" w:color="auto"/>
                <w:left w:val="none" w:sz="0" w:space="0" w:color="auto"/>
                <w:bottom w:val="none" w:sz="0" w:space="0" w:color="auto"/>
                <w:right w:val="none" w:sz="0" w:space="0" w:color="auto"/>
              </w:divBdr>
            </w:div>
            <w:div w:id="1931766623">
              <w:marLeft w:val="1155"/>
              <w:marRight w:val="0"/>
              <w:marTop w:val="0"/>
              <w:marBottom w:val="0"/>
              <w:divBdr>
                <w:top w:val="none" w:sz="0" w:space="0" w:color="auto"/>
                <w:left w:val="none" w:sz="0" w:space="0" w:color="auto"/>
                <w:bottom w:val="none" w:sz="0" w:space="0" w:color="auto"/>
                <w:right w:val="none" w:sz="0" w:space="0" w:color="auto"/>
              </w:divBdr>
            </w:div>
            <w:div w:id="8179182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165645">
      <w:bodyDiv w:val="1"/>
      <w:marLeft w:val="0"/>
      <w:marRight w:val="0"/>
      <w:marTop w:val="0"/>
      <w:marBottom w:val="0"/>
      <w:divBdr>
        <w:top w:val="none" w:sz="0" w:space="0" w:color="auto"/>
        <w:left w:val="none" w:sz="0" w:space="0" w:color="auto"/>
        <w:bottom w:val="none" w:sz="0" w:space="0" w:color="auto"/>
        <w:right w:val="none" w:sz="0" w:space="0" w:color="auto"/>
      </w:divBdr>
    </w:div>
    <w:div w:id="1274249075">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747746">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06118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213998">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450073">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39809">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10520">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44242">
      <w:bodyDiv w:val="1"/>
      <w:marLeft w:val="0"/>
      <w:marRight w:val="0"/>
      <w:marTop w:val="0"/>
      <w:marBottom w:val="0"/>
      <w:divBdr>
        <w:top w:val="none" w:sz="0" w:space="0" w:color="auto"/>
        <w:left w:val="none" w:sz="0" w:space="0" w:color="auto"/>
        <w:bottom w:val="none" w:sz="0" w:space="0" w:color="auto"/>
        <w:right w:val="none" w:sz="0" w:space="0" w:color="auto"/>
      </w:divBdr>
      <w:divsChild>
        <w:div w:id="2028628807">
          <w:marLeft w:val="0"/>
          <w:marRight w:val="0"/>
          <w:marTop w:val="0"/>
          <w:marBottom w:val="0"/>
          <w:divBdr>
            <w:top w:val="none" w:sz="0" w:space="0" w:color="auto"/>
            <w:left w:val="none" w:sz="0" w:space="0" w:color="auto"/>
            <w:bottom w:val="none" w:sz="0" w:space="0" w:color="auto"/>
            <w:right w:val="none" w:sz="0" w:space="0" w:color="auto"/>
          </w:divBdr>
        </w:div>
        <w:div w:id="1087728326">
          <w:marLeft w:val="0"/>
          <w:marRight w:val="0"/>
          <w:marTop w:val="150"/>
          <w:marBottom w:val="0"/>
          <w:divBdr>
            <w:top w:val="none" w:sz="0" w:space="0" w:color="auto"/>
            <w:left w:val="none" w:sz="0" w:space="0" w:color="auto"/>
            <w:bottom w:val="none" w:sz="0" w:space="0" w:color="auto"/>
            <w:right w:val="none" w:sz="0" w:space="0" w:color="auto"/>
          </w:divBdr>
          <w:divsChild>
            <w:div w:id="81801997">
              <w:marLeft w:val="1155"/>
              <w:marRight w:val="0"/>
              <w:marTop w:val="0"/>
              <w:marBottom w:val="0"/>
              <w:divBdr>
                <w:top w:val="none" w:sz="0" w:space="0" w:color="auto"/>
                <w:left w:val="none" w:sz="0" w:space="0" w:color="auto"/>
                <w:bottom w:val="none" w:sz="0" w:space="0" w:color="auto"/>
                <w:right w:val="none" w:sz="0" w:space="0" w:color="auto"/>
              </w:divBdr>
            </w:div>
            <w:div w:id="438376944">
              <w:marLeft w:val="1155"/>
              <w:marRight w:val="0"/>
              <w:marTop w:val="0"/>
              <w:marBottom w:val="0"/>
              <w:divBdr>
                <w:top w:val="none" w:sz="0" w:space="0" w:color="auto"/>
                <w:left w:val="none" w:sz="0" w:space="0" w:color="auto"/>
                <w:bottom w:val="none" w:sz="0" w:space="0" w:color="auto"/>
                <w:right w:val="none" w:sz="0" w:space="0" w:color="auto"/>
              </w:divBdr>
            </w:div>
            <w:div w:id="6988965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8354">
      <w:bodyDiv w:val="1"/>
      <w:marLeft w:val="0"/>
      <w:marRight w:val="0"/>
      <w:marTop w:val="0"/>
      <w:marBottom w:val="0"/>
      <w:divBdr>
        <w:top w:val="none" w:sz="0" w:space="0" w:color="auto"/>
        <w:left w:val="none" w:sz="0" w:space="0" w:color="auto"/>
        <w:bottom w:val="none" w:sz="0" w:space="0" w:color="auto"/>
        <w:right w:val="none" w:sz="0" w:space="0" w:color="auto"/>
      </w:divBdr>
      <w:divsChild>
        <w:div w:id="992413328">
          <w:marLeft w:val="0"/>
          <w:marRight w:val="0"/>
          <w:marTop w:val="0"/>
          <w:marBottom w:val="0"/>
          <w:divBdr>
            <w:top w:val="none" w:sz="0" w:space="0" w:color="auto"/>
            <w:left w:val="none" w:sz="0" w:space="0" w:color="auto"/>
            <w:bottom w:val="none" w:sz="0" w:space="0" w:color="auto"/>
            <w:right w:val="none" w:sz="0" w:space="0" w:color="auto"/>
          </w:divBdr>
        </w:div>
        <w:div w:id="1122453831">
          <w:marLeft w:val="0"/>
          <w:marRight w:val="0"/>
          <w:marTop w:val="150"/>
          <w:marBottom w:val="0"/>
          <w:divBdr>
            <w:top w:val="none" w:sz="0" w:space="0" w:color="auto"/>
            <w:left w:val="none" w:sz="0" w:space="0" w:color="auto"/>
            <w:bottom w:val="none" w:sz="0" w:space="0" w:color="auto"/>
            <w:right w:val="none" w:sz="0" w:space="0" w:color="auto"/>
          </w:divBdr>
          <w:divsChild>
            <w:div w:id="694381446">
              <w:marLeft w:val="1155"/>
              <w:marRight w:val="0"/>
              <w:marTop w:val="0"/>
              <w:marBottom w:val="0"/>
              <w:divBdr>
                <w:top w:val="none" w:sz="0" w:space="0" w:color="auto"/>
                <w:left w:val="none" w:sz="0" w:space="0" w:color="auto"/>
                <w:bottom w:val="none" w:sz="0" w:space="0" w:color="auto"/>
                <w:right w:val="none" w:sz="0" w:space="0" w:color="auto"/>
              </w:divBdr>
            </w:div>
            <w:div w:id="487550359">
              <w:marLeft w:val="1155"/>
              <w:marRight w:val="0"/>
              <w:marTop w:val="0"/>
              <w:marBottom w:val="0"/>
              <w:divBdr>
                <w:top w:val="none" w:sz="0" w:space="0" w:color="auto"/>
                <w:left w:val="none" w:sz="0" w:space="0" w:color="auto"/>
                <w:bottom w:val="none" w:sz="0" w:space="0" w:color="auto"/>
                <w:right w:val="none" w:sz="0" w:space="0" w:color="auto"/>
              </w:divBdr>
            </w:div>
            <w:div w:id="13976993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843121">
      <w:bodyDiv w:val="1"/>
      <w:marLeft w:val="0"/>
      <w:marRight w:val="0"/>
      <w:marTop w:val="0"/>
      <w:marBottom w:val="0"/>
      <w:divBdr>
        <w:top w:val="none" w:sz="0" w:space="0" w:color="auto"/>
        <w:left w:val="none" w:sz="0" w:space="0" w:color="auto"/>
        <w:bottom w:val="none" w:sz="0" w:space="0" w:color="auto"/>
        <w:right w:val="none" w:sz="0" w:space="0" w:color="auto"/>
      </w:divBdr>
    </w:div>
    <w:div w:id="1284848207">
      <w:bodyDiv w:val="1"/>
      <w:marLeft w:val="0"/>
      <w:marRight w:val="0"/>
      <w:marTop w:val="0"/>
      <w:marBottom w:val="0"/>
      <w:divBdr>
        <w:top w:val="none" w:sz="0" w:space="0" w:color="auto"/>
        <w:left w:val="none" w:sz="0" w:space="0" w:color="auto"/>
        <w:bottom w:val="none" w:sz="0" w:space="0" w:color="auto"/>
        <w:right w:val="none" w:sz="0" w:space="0" w:color="auto"/>
      </w:divBdr>
      <w:divsChild>
        <w:div w:id="1094013141">
          <w:marLeft w:val="0"/>
          <w:marRight w:val="0"/>
          <w:marTop w:val="0"/>
          <w:marBottom w:val="0"/>
          <w:divBdr>
            <w:top w:val="none" w:sz="0" w:space="0" w:color="auto"/>
            <w:left w:val="none" w:sz="0" w:space="0" w:color="auto"/>
            <w:bottom w:val="none" w:sz="0" w:space="0" w:color="auto"/>
            <w:right w:val="none" w:sz="0" w:space="0" w:color="auto"/>
          </w:divBdr>
        </w:div>
        <w:div w:id="675428091">
          <w:marLeft w:val="0"/>
          <w:marRight w:val="0"/>
          <w:marTop w:val="150"/>
          <w:marBottom w:val="0"/>
          <w:divBdr>
            <w:top w:val="none" w:sz="0" w:space="0" w:color="auto"/>
            <w:left w:val="none" w:sz="0" w:space="0" w:color="auto"/>
            <w:bottom w:val="none" w:sz="0" w:space="0" w:color="auto"/>
            <w:right w:val="none" w:sz="0" w:space="0" w:color="auto"/>
          </w:divBdr>
          <w:divsChild>
            <w:div w:id="1359046405">
              <w:marLeft w:val="1155"/>
              <w:marRight w:val="0"/>
              <w:marTop w:val="0"/>
              <w:marBottom w:val="0"/>
              <w:divBdr>
                <w:top w:val="none" w:sz="0" w:space="0" w:color="auto"/>
                <w:left w:val="none" w:sz="0" w:space="0" w:color="auto"/>
                <w:bottom w:val="none" w:sz="0" w:space="0" w:color="auto"/>
                <w:right w:val="none" w:sz="0" w:space="0" w:color="auto"/>
              </w:divBdr>
            </w:div>
            <w:div w:id="1551307731">
              <w:marLeft w:val="1155"/>
              <w:marRight w:val="0"/>
              <w:marTop w:val="0"/>
              <w:marBottom w:val="0"/>
              <w:divBdr>
                <w:top w:val="none" w:sz="0" w:space="0" w:color="auto"/>
                <w:left w:val="none" w:sz="0" w:space="0" w:color="auto"/>
                <w:bottom w:val="none" w:sz="0" w:space="0" w:color="auto"/>
                <w:right w:val="none" w:sz="0" w:space="0" w:color="auto"/>
              </w:divBdr>
            </w:div>
            <w:div w:id="6169087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426248">
      <w:bodyDiv w:val="1"/>
      <w:marLeft w:val="0"/>
      <w:marRight w:val="0"/>
      <w:marTop w:val="0"/>
      <w:marBottom w:val="0"/>
      <w:divBdr>
        <w:top w:val="none" w:sz="0" w:space="0" w:color="auto"/>
        <w:left w:val="none" w:sz="0" w:space="0" w:color="auto"/>
        <w:bottom w:val="none" w:sz="0" w:space="0" w:color="auto"/>
        <w:right w:val="none" w:sz="0" w:space="0" w:color="auto"/>
      </w:divBdr>
    </w:div>
    <w:div w:id="1285426435">
      <w:bodyDiv w:val="1"/>
      <w:marLeft w:val="0"/>
      <w:marRight w:val="0"/>
      <w:marTop w:val="0"/>
      <w:marBottom w:val="0"/>
      <w:divBdr>
        <w:top w:val="none" w:sz="0" w:space="0" w:color="auto"/>
        <w:left w:val="none" w:sz="0" w:space="0" w:color="auto"/>
        <w:bottom w:val="none" w:sz="0" w:space="0" w:color="auto"/>
        <w:right w:val="none" w:sz="0" w:space="0" w:color="auto"/>
      </w:divBdr>
    </w:div>
    <w:div w:id="1285501770">
      <w:bodyDiv w:val="1"/>
      <w:marLeft w:val="0"/>
      <w:marRight w:val="0"/>
      <w:marTop w:val="0"/>
      <w:marBottom w:val="0"/>
      <w:divBdr>
        <w:top w:val="none" w:sz="0" w:space="0" w:color="auto"/>
        <w:left w:val="none" w:sz="0" w:space="0" w:color="auto"/>
        <w:bottom w:val="none" w:sz="0" w:space="0" w:color="auto"/>
        <w:right w:val="none" w:sz="0" w:space="0" w:color="auto"/>
      </w:divBdr>
      <w:divsChild>
        <w:div w:id="1398170352">
          <w:marLeft w:val="0"/>
          <w:marRight w:val="0"/>
          <w:marTop w:val="0"/>
          <w:marBottom w:val="0"/>
          <w:divBdr>
            <w:top w:val="none" w:sz="0" w:space="0" w:color="auto"/>
            <w:left w:val="none" w:sz="0" w:space="0" w:color="auto"/>
            <w:bottom w:val="none" w:sz="0" w:space="0" w:color="auto"/>
            <w:right w:val="none" w:sz="0" w:space="0" w:color="auto"/>
          </w:divBdr>
        </w:div>
        <w:div w:id="564725232">
          <w:marLeft w:val="0"/>
          <w:marRight w:val="0"/>
          <w:marTop w:val="150"/>
          <w:marBottom w:val="0"/>
          <w:divBdr>
            <w:top w:val="none" w:sz="0" w:space="0" w:color="auto"/>
            <w:left w:val="none" w:sz="0" w:space="0" w:color="auto"/>
            <w:bottom w:val="none" w:sz="0" w:space="0" w:color="auto"/>
            <w:right w:val="none" w:sz="0" w:space="0" w:color="auto"/>
          </w:divBdr>
          <w:divsChild>
            <w:div w:id="1401102337">
              <w:marLeft w:val="1155"/>
              <w:marRight w:val="0"/>
              <w:marTop w:val="0"/>
              <w:marBottom w:val="0"/>
              <w:divBdr>
                <w:top w:val="none" w:sz="0" w:space="0" w:color="auto"/>
                <w:left w:val="none" w:sz="0" w:space="0" w:color="auto"/>
                <w:bottom w:val="none" w:sz="0" w:space="0" w:color="auto"/>
                <w:right w:val="none" w:sz="0" w:space="0" w:color="auto"/>
              </w:divBdr>
            </w:div>
            <w:div w:id="1184900408">
              <w:marLeft w:val="1155"/>
              <w:marRight w:val="0"/>
              <w:marTop w:val="0"/>
              <w:marBottom w:val="0"/>
              <w:divBdr>
                <w:top w:val="none" w:sz="0" w:space="0" w:color="auto"/>
                <w:left w:val="none" w:sz="0" w:space="0" w:color="auto"/>
                <w:bottom w:val="none" w:sz="0" w:space="0" w:color="auto"/>
                <w:right w:val="none" w:sz="0" w:space="0" w:color="auto"/>
              </w:divBdr>
            </w:div>
            <w:div w:id="18580359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470008">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781853">
      <w:bodyDiv w:val="1"/>
      <w:marLeft w:val="0"/>
      <w:marRight w:val="0"/>
      <w:marTop w:val="0"/>
      <w:marBottom w:val="0"/>
      <w:divBdr>
        <w:top w:val="none" w:sz="0" w:space="0" w:color="auto"/>
        <w:left w:val="none" w:sz="0" w:space="0" w:color="auto"/>
        <w:bottom w:val="none" w:sz="0" w:space="0" w:color="auto"/>
        <w:right w:val="none" w:sz="0" w:space="0" w:color="auto"/>
      </w:divBdr>
      <w:divsChild>
        <w:div w:id="378556127">
          <w:marLeft w:val="0"/>
          <w:marRight w:val="0"/>
          <w:marTop w:val="0"/>
          <w:marBottom w:val="0"/>
          <w:divBdr>
            <w:top w:val="none" w:sz="0" w:space="0" w:color="auto"/>
            <w:left w:val="none" w:sz="0" w:space="0" w:color="auto"/>
            <w:bottom w:val="none" w:sz="0" w:space="0" w:color="auto"/>
            <w:right w:val="none" w:sz="0" w:space="0" w:color="auto"/>
          </w:divBdr>
        </w:div>
        <w:div w:id="1147433627">
          <w:marLeft w:val="0"/>
          <w:marRight w:val="0"/>
          <w:marTop w:val="150"/>
          <w:marBottom w:val="0"/>
          <w:divBdr>
            <w:top w:val="none" w:sz="0" w:space="0" w:color="auto"/>
            <w:left w:val="none" w:sz="0" w:space="0" w:color="auto"/>
            <w:bottom w:val="none" w:sz="0" w:space="0" w:color="auto"/>
            <w:right w:val="none" w:sz="0" w:space="0" w:color="auto"/>
          </w:divBdr>
          <w:divsChild>
            <w:div w:id="2121292579">
              <w:marLeft w:val="1155"/>
              <w:marRight w:val="0"/>
              <w:marTop w:val="0"/>
              <w:marBottom w:val="0"/>
              <w:divBdr>
                <w:top w:val="none" w:sz="0" w:space="0" w:color="auto"/>
                <w:left w:val="none" w:sz="0" w:space="0" w:color="auto"/>
                <w:bottom w:val="none" w:sz="0" w:space="0" w:color="auto"/>
                <w:right w:val="none" w:sz="0" w:space="0" w:color="auto"/>
              </w:divBdr>
            </w:div>
            <w:div w:id="1819690150">
              <w:marLeft w:val="1155"/>
              <w:marRight w:val="0"/>
              <w:marTop w:val="0"/>
              <w:marBottom w:val="0"/>
              <w:divBdr>
                <w:top w:val="none" w:sz="0" w:space="0" w:color="auto"/>
                <w:left w:val="none" w:sz="0" w:space="0" w:color="auto"/>
                <w:bottom w:val="none" w:sz="0" w:space="0" w:color="auto"/>
                <w:right w:val="none" w:sz="0" w:space="0" w:color="auto"/>
              </w:divBdr>
            </w:div>
            <w:div w:id="7938631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8851357">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0818913">
      <w:bodyDiv w:val="1"/>
      <w:marLeft w:val="0"/>
      <w:marRight w:val="0"/>
      <w:marTop w:val="0"/>
      <w:marBottom w:val="0"/>
      <w:divBdr>
        <w:top w:val="none" w:sz="0" w:space="0" w:color="auto"/>
        <w:left w:val="none" w:sz="0" w:space="0" w:color="auto"/>
        <w:bottom w:val="none" w:sz="0" w:space="0" w:color="auto"/>
        <w:right w:val="none" w:sz="0" w:space="0" w:color="auto"/>
      </w:divBdr>
      <w:divsChild>
        <w:div w:id="579290378">
          <w:marLeft w:val="0"/>
          <w:marRight w:val="0"/>
          <w:marTop w:val="0"/>
          <w:marBottom w:val="0"/>
          <w:divBdr>
            <w:top w:val="none" w:sz="0" w:space="0" w:color="auto"/>
            <w:left w:val="none" w:sz="0" w:space="0" w:color="auto"/>
            <w:bottom w:val="none" w:sz="0" w:space="0" w:color="auto"/>
            <w:right w:val="none" w:sz="0" w:space="0" w:color="auto"/>
          </w:divBdr>
        </w:div>
        <w:div w:id="2066754952">
          <w:marLeft w:val="0"/>
          <w:marRight w:val="0"/>
          <w:marTop w:val="150"/>
          <w:marBottom w:val="0"/>
          <w:divBdr>
            <w:top w:val="none" w:sz="0" w:space="0" w:color="auto"/>
            <w:left w:val="none" w:sz="0" w:space="0" w:color="auto"/>
            <w:bottom w:val="none" w:sz="0" w:space="0" w:color="auto"/>
            <w:right w:val="none" w:sz="0" w:space="0" w:color="auto"/>
          </w:divBdr>
          <w:divsChild>
            <w:div w:id="1891110209">
              <w:marLeft w:val="1155"/>
              <w:marRight w:val="0"/>
              <w:marTop w:val="0"/>
              <w:marBottom w:val="0"/>
              <w:divBdr>
                <w:top w:val="none" w:sz="0" w:space="0" w:color="auto"/>
                <w:left w:val="none" w:sz="0" w:space="0" w:color="auto"/>
                <w:bottom w:val="none" w:sz="0" w:space="0" w:color="auto"/>
                <w:right w:val="none" w:sz="0" w:space="0" w:color="auto"/>
              </w:divBdr>
            </w:div>
            <w:div w:id="2061006975">
              <w:marLeft w:val="1155"/>
              <w:marRight w:val="0"/>
              <w:marTop w:val="0"/>
              <w:marBottom w:val="0"/>
              <w:divBdr>
                <w:top w:val="none" w:sz="0" w:space="0" w:color="auto"/>
                <w:left w:val="none" w:sz="0" w:space="0" w:color="auto"/>
                <w:bottom w:val="none" w:sz="0" w:space="0" w:color="auto"/>
                <w:right w:val="none" w:sz="0" w:space="0" w:color="auto"/>
              </w:divBdr>
            </w:div>
            <w:div w:id="15424800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186454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01936">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713788">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49682">
      <w:bodyDiv w:val="1"/>
      <w:marLeft w:val="0"/>
      <w:marRight w:val="0"/>
      <w:marTop w:val="0"/>
      <w:marBottom w:val="0"/>
      <w:divBdr>
        <w:top w:val="none" w:sz="0" w:space="0" w:color="auto"/>
        <w:left w:val="none" w:sz="0" w:space="0" w:color="auto"/>
        <w:bottom w:val="none" w:sz="0" w:space="0" w:color="auto"/>
        <w:right w:val="none" w:sz="0" w:space="0" w:color="auto"/>
      </w:divBdr>
      <w:divsChild>
        <w:div w:id="166406369">
          <w:marLeft w:val="0"/>
          <w:marRight w:val="0"/>
          <w:marTop w:val="0"/>
          <w:marBottom w:val="0"/>
          <w:divBdr>
            <w:top w:val="none" w:sz="0" w:space="0" w:color="auto"/>
            <w:left w:val="none" w:sz="0" w:space="0" w:color="auto"/>
            <w:bottom w:val="none" w:sz="0" w:space="0" w:color="auto"/>
            <w:right w:val="none" w:sz="0" w:space="0" w:color="auto"/>
          </w:divBdr>
        </w:div>
        <w:div w:id="728072033">
          <w:marLeft w:val="0"/>
          <w:marRight w:val="0"/>
          <w:marTop w:val="150"/>
          <w:marBottom w:val="0"/>
          <w:divBdr>
            <w:top w:val="none" w:sz="0" w:space="0" w:color="auto"/>
            <w:left w:val="none" w:sz="0" w:space="0" w:color="auto"/>
            <w:bottom w:val="none" w:sz="0" w:space="0" w:color="auto"/>
            <w:right w:val="none" w:sz="0" w:space="0" w:color="auto"/>
          </w:divBdr>
          <w:divsChild>
            <w:div w:id="341929948">
              <w:marLeft w:val="1155"/>
              <w:marRight w:val="0"/>
              <w:marTop w:val="0"/>
              <w:marBottom w:val="0"/>
              <w:divBdr>
                <w:top w:val="none" w:sz="0" w:space="0" w:color="auto"/>
                <w:left w:val="none" w:sz="0" w:space="0" w:color="auto"/>
                <w:bottom w:val="none" w:sz="0" w:space="0" w:color="auto"/>
                <w:right w:val="none" w:sz="0" w:space="0" w:color="auto"/>
              </w:divBdr>
            </w:div>
            <w:div w:id="1980308386">
              <w:marLeft w:val="1155"/>
              <w:marRight w:val="0"/>
              <w:marTop w:val="0"/>
              <w:marBottom w:val="0"/>
              <w:divBdr>
                <w:top w:val="none" w:sz="0" w:space="0" w:color="auto"/>
                <w:left w:val="none" w:sz="0" w:space="0" w:color="auto"/>
                <w:bottom w:val="none" w:sz="0" w:space="0" w:color="auto"/>
                <w:right w:val="none" w:sz="0" w:space="0" w:color="auto"/>
              </w:divBdr>
            </w:div>
            <w:div w:id="5934444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4796330">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183918">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49981">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3183">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299871939">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19051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723813">
      <w:bodyDiv w:val="1"/>
      <w:marLeft w:val="0"/>
      <w:marRight w:val="0"/>
      <w:marTop w:val="0"/>
      <w:marBottom w:val="0"/>
      <w:divBdr>
        <w:top w:val="none" w:sz="0" w:space="0" w:color="auto"/>
        <w:left w:val="none" w:sz="0" w:space="0" w:color="auto"/>
        <w:bottom w:val="none" w:sz="0" w:space="0" w:color="auto"/>
        <w:right w:val="none" w:sz="0" w:space="0" w:color="auto"/>
      </w:divBdr>
      <w:divsChild>
        <w:div w:id="1207837334">
          <w:marLeft w:val="0"/>
          <w:marRight w:val="0"/>
          <w:marTop w:val="0"/>
          <w:marBottom w:val="0"/>
          <w:divBdr>
            <w:top w:val="none" w:sz="0" w:space="0" w:color="auto"/>
            <w:left w:val="none" w:sz="0" w:space="0" w:color="auto"/>
            <w:bottom w:val="none" w:sz="0" w:space="0" w:color="auto"/>
            <w:right w:val="none" w:sz="0" w:space="0" w:color="auto"/>
          </w:divBdr>
        </w:div>
        <w:div w:id="527177872">
          <w:marLeft w:val="0"/>
          <w:marRight w:val="0"/>
          <w:marTop w:val="150"/>
          <w:marBottom w:val="0"/>
          <w:divBdr>
            <w:top w:val="none" w:sz="0" w:space="0" w:color="auto"/>
            <w:left w:val="none" w:sz="0" w:space="0" w:color="auto"/>
            <w:bottom w:val="none" w:sz="0" w:space="0" w:color="auto"/>
            <w:right w:val="none" w:sz="0" w:space="0" w:color="auto"/>
          </w:divBdr>
          <w:divsChild>
            <w:div w:id="1671715531">
              <w:marLeft w:val="1155"/>
              <w:marRight w:val="0"/>
              <w:marTop w:val="0"/>
              <w:marBottom w:val="0"/>
              <w:divBdr>
                <w:top w:val="none" w:sz="0" w:space="0" w:color="auto"/>
                <w:left w:val="none" w:sz="0" w:space="0" w:color="auto"/>
                <w:bottom w:val="none" w:sz="0" w:space="0" w:color="auto"/>
                <w:right w:val="none" w:sz="0" w:space="0" w:color="auto"/>
              </w:divBdr>
            </w:div>
            <w:div w:id="1385366951">
              <w:marLeft w:val="1155"/>
              <w:marRight w:val="0"/>
              <w:marTop w:val="0"/>
              <w:marBottom w:val="0"/>
              <w:divBdr>
                <w:top w:val="none" w:sz="0" w:space="0" w:color="auto"/>
                <w:left w:val="none" w:sz="0" w:space="0" w:color="auto"/>
                <w:bottom w:val="none" w:sz="0" w:space="0" w:color="auto"/>
                <w:right w:val="none" w:sz="0" w:space="0" w:color="auto"/>
              </w:divBdr>
            </w:div>
            <w:div w:id="14490842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6055">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59663">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33440">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76102">
      <w:bodyDiv w:val="1"/>
      <w:marLeft w:val="0"/>
      <w:marRight w:val="0"/>
      <w:marTop w:val="0"/>
      <w:marBottom w:val="0"/>
      <w:divBdr>
        <w:top w:val="none" w:sz="0" w:space="0" w:color="auto"/>
        <w:left w:val="none" w:sz="0" w:space="0" w:color="auto"/>
        <w:bottom w:val="none" w:sz="0" w:space="0" w:color="auto"/>
        <w:right w:val="none" w:sz="0" w:space="0" w:color="auto"/>
      </w:divBdr>
      <w:divsChild>
        <w:div w:id="124663435">
          <w:marLeft w:val="0"/>
          <w:marRight w:val="0"/>
          <w:marTop w:val="0"/>
          <w:marBottom w:val="0"/>
          <w:divBdr>
            <w:top w:val="none" w:sz="0" w:space="0" w:color="auto"/>
            <w:left w:val="none" w:sz="0" w:space="0" w:color="auto"/>
            <w:bottom w:val="none" w:sz="0" w:space="0" w:color="auto"/>
            <w:right w:val="none" w:sz="0" w:space="0" w:color="auto"/>
          </w:divBdr>
        </w:div>
        <w:div w:id="1527980116">
          <w:marLeft w:val="0"/>
          <w:marRight w:val="0"/>
          <w:marTop w:val="150"/>
          <w:marBottom w:val="0"/>
          <w:divBdr>
            <w:top w:val="none" w:sz="0" w:space="0" w:color="auto"/>
            <w:left w:val="none" w:sz="0" w:space="0" w:color="auto"/>
            <w:bottom w:val="none" w:sz="0" w:space="0" w:color="auto"/>
            <w:right w:val="none" w:sz="0" w:space="0" w:color="auto"/>
          </w:divBdr>
          <w:divsChild>
            <w:div w:id="1988127422">
              <w:marLeft w:val="1155"/>
              <w:marRight w:val="0"/>
              <w:marTop w:val="0"/>
              <w:marBottom w:val="0"/>
              <w:divBdr>
                <w:top w:val="none" w:sz="0" w:space="0" w:color="auto"/>
                <w:left w:val="none" w:sz="0" w:space="0" w:color="auto"/>
                <w:bottom w:val="none" w:sz="0" w:space="0" w:color="auto"/>
                <w:right w:val="none" w:sz="0" w:space="0" w:color="auto"/>
              </w:divBdr>
            </w:div>
            <w:div w:id="281038297">
              <w:marLeft w:val="1155"/>
              <w:marRight w:val="0"/>
              <w:marTop w:val="0"/>
              <w:marBottom w:val="0"/>
              <w:divBdr>
                <w:top w:val="none" w:sz="0" w:space="0" w:color="auto"/>
                <w:left w:val="none" w:sz="0" w:space="0" w:color="auto"/>
                <w:bottom w:val="none" w:sz="0" w:space="0" w:color="auto"/>
                <w:right w:val="none" w:sz="0" w:space="0" w:color="auto"/>
              </w:divBdr>
            </w:div>
            <w:div w:id="4738379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46444">
      <w:bodyDiv w:val="1"/>
      <w:marLeft w:val="0"/>
      <w:marRight w:val="0"/>
      <w:marTop w:val="0"/>
      <w:marBottom w:val="0"/>
      <w:divBdr>
        <w:top w:val="none" w:sz="0" w:space="0" w:color="auto"/>
        <w:left w:val="none" w:sz="0" w:space="0" w:color="auto"/>
        <w:bottom w:val="none" w:sz="0" w:space="0" w:color="auto"/>
        <w:right w:val="none" w:sz="0" w:space="0" w:color="auto"/>
      </w:divBdr>
    </w:div>
    <w:div w:id="1305235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699304">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89268">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49769">
      <w:bodyDiv w:val="1"/>
      <w:marLeft w:val="0"/>
      <w:marRight w:val="0"/>
      <w:marTop w:val="0"/>
      <w:marBottom w:val="0"/>
      <w:divBdr>
        <w:top w:val="none" w:sz="0" w:space="0" w:color="auto"/>
        <w:left w:val="none" w:sz="0" w:space="0" w:color="auto"/>
        <w:bottom w:val="none" w:sz="0" w:space="0" w:color="auto"/>
        <w:right w:val="none" w:sz="0" w:space="0" w:color="auto"/>
      </w:divBdr>
      <w:divsChild>
        <w:div w:id="1774476036">
          <w:marLeft w:val="0"/>
          <w:marRight w:val="0"/>
          <w:marTop w:val="0"/>
          <w:marBottom w:val="0"/>
          <w:divBdr>
            <w:top w:val="none" w:sz="0" w:space="0" w:color="auto"/>
            <w:left w:val="none" w:sz="0" w:space="0" w:color="auto"/>
            <w:bottom w:val="none" w:sz="0" w:space="0" w:color="auto"/>
            <w:right w:val="none" w:sz="0" w:space="0" w:color="auto"/>
          </w:divBdr>
        </w:div>
        <w:div w:id="251092757">
          <w:marLeft w:val="0"/>
          <w:marRight w:val="0"/>
          <w:marTop w:val="150"/>
          <w:marBottom w:val="0"/>
          <w:divBdr>
            <w:top w:val="none" w:sz="0" w:space="0" w:color="auto"/>
            <w:left w:val="none" w:sz="0" w:space="0" w:color="auto"/>
            <w:bottom w:val="none" w:sz="0" w:space="0" w:color="auto"/>
            <w:right w:val="none" w:sz="0" w:space="0" w:color="auto"/>
          </w:divBdr>
          <w:divsChild>
            <w:div w:id="429932145">
              <w:marLeft w:val="1155"/>
              <w:marRight w:val="0"/>
              <w:marTop w:val="0"/>
              <w:marBottom w:val="0"/>
              <w:divBdr>
                <w:top w:val="none" w:sz="0" w:space="0" w:color="auto"/>
                <w:left w:val="none" w:sz="0" w:space="0" w:color="auto"/>
                <w:bottom w:val="none" w:sz="0" w:space="0" w:color="auto"/>
                <w:right w:val="none" w:sz="0" w:space="0" w:color="auto"/>
              </w:divBdr>
            </w:div>
            <w:div w:id="169369872">
              <w:marLeft w:val="1155"/>
              <w:marRight w:val="0"/>
              <w:marTop w:val="0"/>
              <w:marBottom w:val="0"/>
              <w:divBdr>
                <w:top w:val="none" w:sz="0" w:space="0" w:color="auto"/>
                <w:left w:val="none" w:sz="0" w:space="0" w:color="auto"/>
                <w:bottom w:val="none" w:sz="0" w:space="0" w:color="auto"/>
                <w:right w:val="none" w:sz="0" w:space="0" w:color="auto"/>
              </w:divBdr>
            </w:div>
            <w:div w:id="1479032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13858">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5690">
      <w:bodyDiv w:val="1"/>
      <w:marLeft w:val="0"/>
      <w:marRight w:val="0"/>
      <w:marTop w:val="0"/>
      <w:marBottom w:val="0"/>
      <w:divBdr>
        <w:top w:val="none" w:sz="0" w:space="0" w:color="auto"/>
        <w:left w:val="none" w:sz="0" w:space="0" w:color="auto"/>
        <w:bottom w:val="none" w:sz="0" w:space="0" w:color="auto"/>
        <w:right w:val="none" w:sz="0" w:space="0" w:color="auto"/>
      </w:divBdr>
      <w:divsChild>
        <w:div w:id="224610114">
          <w:marLeft w:val="0"/>
          <w:marRight w:val="0"/>
          <w:marTop w:val="0"/>
          <w:marBottom w:val="0"/>
          <w:divBdr>
            <w:top w:val="none" w:sz="0" w:space="0" w:color="auto"/>
            <w:left w:val="none" w:sz="0" w:space="0" w:color="auto"/>
            <w:bottom w:val="none" w:sz="0" w:space="0" w:color="auto"/>
            <w:right w:val="none" w:sz="0" w:space="0" w:color="auto"/>
          </w:divBdr>
        </w:div>
        <w:div w:id="2105221655">
          <w:marLeft w:val="0"/>
          <w:marRight w:val="0"/>
          <w:marTop w:val="150"/>
          <w:marBottom w:val="0"/>
          <w:divBdr>
            <w:top w:val="none" w:sz="0" w:space="0" w:color="auto"/>
            <w:left w:val="none" w:sz="0" w:space="0" w:color="auto"/>
            <w:bottom w:val="none" w:sz="0" w:space="0" w:color="auto"/>
            <w:right w:val="none" w:sz="0" w:space="0" w:color="auto"/>
          </w:divBdr>
          <w:divsChild>
            <w:div w:id="667294903">
              <w:marLeft w:val="1155"/>
              <w:marRight w:val="0"/>
              <w:marTop w:val="0"/>
              <w:marBottom w:val="0"/>
              <w:divBdr>
                <w:top w:val="none" w:sz="0" w:space="0" w:color="auto"/>
                <w:left w:val="none" w:sz="0" w:space="0" w:color="auto"/>
                <w:bottom w:val="none" w:sz="0" w:space="0" w:color="auto"/>
                <w:right w:val="none" w:sz="0" w:space="0" w:color="auto"/>
              </w:divBdr>
            </w:div>
            <w:div w:id="811943255">
              <w:marLeft w:val="1155"/>
              <w:marRight w:val="0"/>
              <w:marTop w:val="0"/>
              <w:marBottom w:val="0"/>
              <w:divBdr>
                <w:top w:val="none" w:sz="0" w:space="0" w:color="auto"/>
                <w:left w:val="none" w:sz="0" w:space="0" w:color="auto"/>
                <w:bottom w:val="none" w:sz="0" w:space="0" w:color="auto"/>
                <w:right w:val="none" w:sz="0" w:space="0" w:color="auto"/>
              </w:divBdr>
            </w:div>
            <w:div w:id="11578441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12459">
      <w:bodyDiv w:val="1"/>
      <w:marLeft w:val="0"/>
      <w:marRight w:val="0"/>
      <w:marTop w:val="0"/>
      <w:marBottom w:val="0"/>
      <w:divBdr>
        <w:top w:val="none" w:sz="0" w:space="0" w:color="auto"/>
        <w:left w:val="none" w:sz="0" w:space="0" w:color="auto"/>
        <w:bottom w:val="none" w:sz="0" w:space="0" w:color="auto"/>
        <w:right w:val="none" w:sz="0" w:space="0" w:color="auto"/>
      </w:divBdr>
      <w:divsChild>
        <w:div w:id="47271205">
          <w:marLeft w:val="0"/>
          <w:marRight w:val="0"/>
          <w:marTop w:val="0"/>
          <w:marBottom w:val="0"/>
          <w:divBdr>
            <w:top w:val="none" w:sz="0" w:space="0" w:color="auto"/>
            <w:left w:val="none" w:sz="0" w:space="0" w:color="auto"/>
            <w:bottom w:val="none" w:sz="0" w:space="0" w:color="auto"/>
            <w:right w:val="none" w:sz="0" w:space="0" w:color="auto"/>
          </w:divBdr>
        </w:div>
        <w:div w:id="1892643623">
          <w:marLeft w:val="0"/>
          <w:marRight w:val="0"/>
          <w:marTop w:val="150"/>
          <w:marBottom w:val="0"/>
          <w:divBdr>
            <w:top w:val="none" w:sz="0" w:space="0" w:color="auto"/>
            <w:left w:val="none" w:sz="0" w:space="0" w:color="auto"/>
            <w:bottom w:val="none" w:sz="0" w:space="0" w:color="auto"/>
            <w:right w:val="none" w:sz="0" w:space="0" w:color="auto"/>
          </w:divBdr>
          <w:divsChild>
            <w:div w:id="109445718">
              <w:marLeft w:val="1155"/>
              <w:marRight w:val="0"/>
              <w:marTop w:val="0"/>
              <w:marBottom w:val="0"/>
              <w:divBdr>
                <w:top w:val="none" w:sz="0" w:space="0" w:color="auto"/>
                <w:left w:val="none" w:sz="0" w:space="0" w:color="auto"/>
                <w:bottom w:val="none" w:sz="0" w:space="0" w:color="auto"/>
                <w:right w:val="none" w:sz="0" w:space="0" w:color="auto"/>
              </w:divBdr>
            </w:div>
            <w:div w:id="450054378">
              <w:marLeft w:val="1155"/>
              <w:marRight w:val="0"/>
              <w:marTop w:val="0"/>
              <w:marBottom w:val="0"/>
              <w:divBdr>
                <w:top w:val="none" w:sz="0" w:space="0" w:color="auto"/>
                <w:left w:val="none" w:sz="0" w:space="0" w:color="auto"/>
                <w:bottom w:val="none" w:sz="0" w:space="0" w:color="auto"/>
                <w:right w:val="none" w:sz="0" w:space="0" w:color="auto"/>
              </w:divBdr>
            </w:div>
            <w:div w:id="17045483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0942886">
      <w:bodyDiv w:val="1"/>
      <w:marLeft w:val="0"/>
      <w:marRight w:val="0"/>
      <w:marTop w:val="0"/>
      <w:marBottom w:val="0"/>
      <w:divBdr>
        <w:top w:val="none" w:sz="0" w:space="0" w:color="auto"/>
        <w:left w:val="none" w:sz="0" w:space="0" w:color="auto"/>
        <w:bottom w:val="none" w:sz="0" w:space="0" w:color="auto"/>
        <w:right w:val="none" w:sz="0" w:space="0" w:color="auto"/>
      </w:divBdr>
      <w:divsChild>
        <w:div w:id="853807148">
          <w:marLeft w:val="0"/>
          <w:marRight w:val="0"/>
          <w:marTop w:val="0"/>
          <w:marBottom w:val="0"/>
          <w:divBdr>
            <w:top w:val="none" w:sz="0" w:space="0" w:color="auto"/>
            <w:left w:val="none" w:sz="0" w:space="0" w:color="auto"/>
            <w:bottom w:val="none" w:sz="0" w:space="0" w:color="auto"/>
            <w:right w:val="none" w:sz="0" w:space="0" w:color="auto"/>
          </w:divBdr>
        </w:div>
        <w:div w:id="1300918118">
          <w:marLeft w:val="0"/>
          <w:marRight w:val="0"/>
          <w:marTop w:val="150"/>
          <w:marBottom w:val="0"/>
          <w:divBdr>
            <w:top w:val="none" w:sz="0" w:space="0" w:color="auto"/>
            <w:left w:val="none" w:sz="0" w:space="0" w:color="auto"/>
            <w:bottom w:val="none" w:sz="0" w:space="0" w:color="auto"/>
            <w:right w:val="none" w:sz="0" w:space="0" w:color="auto"/>
          </w:divBdr>
          <w:divsChild>
            <w:div w:id="60251783">
              <w:marLeft w:val="1155"/>
              <w:marRight w:val="0"/>
              <w:marTop w:val="0"/>
              <w:marBottom w:val="0"/>
              <w:divBdr>
                <w:top w:val="none" w:sz="0" w:space="0" w:color="auto"/>
                <w:left w:val="none" w:sz="0" w:space="0" w:color="auto"/>
                <w:bottom w:val="none" w:sz="0" w:space="0" w:color="auto"/>
                <w:right w:val="none" w:sz="0" w:space="0" w:color="auto"/>
              </w:divBdr>
            </w:div>
            <w:div w:id="2740222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130">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11040">
      <w:bodyDiv w:val="1"/>
      <w:marLeft w:val="0"/>
      <w:marRight w:val="0"/>
      <w:marTop w:val="0"/>
      <w:marBottom w:val="0"/>
      <w:divBdr>
        <w:top w:val="none" w:sz="0" w:space="0" w:color="auto"/>
        <w:left w:val="none" w:sz="0" w:space="0" w:color="auto"/>
        <w:bottom w:val="none" w:sz="0" w:space="0" w:color="auto"/>
        <w:right w:val="none" w:sz="0" w:space="0" w:color="auto"/>
      </w:divBdr>
      <w:divsChild>
        <w:div w:id="261767847">
          <w:marLeft w:val="0"/>
          <w:marRight w:val="0"/>
          <w:marTop w:val="0"/>
          <w:marBottom w:val="0"/>
          <w:divBdr>
            <w:top w:val="none" w:sz="0" w:space="0" w:color="auto"/>
            <w:left w:val="none" w:sz="0" w:space="0" w:color="auto"/>
            <w:bottom w:val="none" w:sz="0" w:space="0" w:color="auto"/>
            <w:right w:val="none" w:sz="0" w:space="0" w:color="auto"/>
          </w:divBdr>
        </w:div>
        <w:div w:id="2008707769">
          <w:marLeft w:val="0"/>
          <w:marRight w:val="0"/>
          <w:marTop w:val="150"/>
          <w:marBottom w:val="0"/>
          <w:divBdr>
            <w:top w:val="none" w:sz="0" w:space="0" w:color="auto"/>
            <w:left w:val="none" w:sz="0" w:space="0" w:color="auto"/>
            <w:bottom w:val="none" w:sz="0" w:space="0" w:color="auto"/>
            <w:right w:val="none" w:sz="0" w:space="0" w:color="auto"/>
          </w:divBdr>
          <w:divsChild>
            <w:div w:id="800801387">
              <w:marLeft w:val="1155"/>
              <w:marRight w:val="0"/>
              <w:marTop w:val="0"/>
              <w:marBottom w:val="0"/>
              <w:divBdr>
                <w:top w:val="none" w:sz="0" w:space="0" w:color="auto"/>
                <w:left w:val="none" w:sz="0" w:space="0" w:color="auto"/>
                <w:bottom w:val="none" w:sz="0" w:space="0" w:color="auto"/>
                <w:right w:val="none" w:sz="0" w:space="0" w:color="auto"/>
              </w:divBdr>
            </w:div>
            <w:div w:id="578171283">
              <w:marLeft w:val="1155"/>
              <w:marRight w:val="0"/>
              <w:marTop w:val="0"/>
              <w:marBottom w:val="0"/>
              <w:divBdr>
                <w:top w:val="none" w:sz="0" w:space="0" w:color="auto"/>
                <w:left w:val="none" w:sz="0" w:space="0" w:color="auto"/>
                <w:bottom w:val="none" w:sz="0" w:space="0" w:color="auto"/>
                <w:right w:val="none" w:sz="0" w:space="0" w:color="auto"/>
              </w:divBdr>
            </w:div>
            <w:div w:id="15589366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669194">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2910116">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26442">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268">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018000">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334871">
      <w:bodyDiv w:val="1"/>
      <w:marLeft w:val="0"/>
      <w:marRight w:val="0"/>
      <w:marTop w:val="0"/>
      <w:marBottom w:val="0"/>
      <w:divBdr>
        <w:top w:val="none" w:sz="0" w:space="0" w:color="auto"/>
        <w:left w:val="none" w:sz="0" w:space="0" w:color="auto"/>
        <w:bottom w:val="none" w:sz="0" w:space="0" w:color="auto"/>
        <w:right w:val="none" w:sz="0" w:space="0" w:color="auto"/>
      </w:divBdr>
      <w:divsChild>
        <w:div w:id="1414350971">
          <w:marLeft w:val="0"/>
          <w:marRight w:val="0"/>
          <w:marTop w:val="0"/>
          <w:marBottom w:val="0"/>
          <w:divBdr>
            <w:top w:val="none" w:sz="0" w:space="0" w:color="auto"/>
            <w:left w:val="none" w:sz="0" w:space="0" w:color="auto"/>
            <w:bottom w:val="none" w:sz="0" w:space="0" w:color="auto"/>
            <w:right w:val="none" w:sz="0" w:space="0" w:color="auto"/>
          </w:divBdr>
        </w:div>
        <w:div w:id="1043402925">
          <w:marLeft w:val="0"/>
          <w:marRight w:val="0"/>
          <w:marTop w:val="150"/>
          <w:marBottom w:val="0"/>
          <w:divBdr>
            <w:top w:val="none" w:sz="0" w:space="0" w:color="auto"/>
            <w:left w:val="none" w:sz="0" w:space="0" w:color="auto"/>
            <w:bottom w:val="none" w:sz="0" w:space="0" w:color="auto"/>
            <w:right w:val="none" w:sz="0" w:space="0" w:color="auto"/>
          </w:divBdr>
          <w:divsChild>
            <w:div w:id="1660110120">
              <w:marLeft w:val="1155"/>
              <w:marRight w:val="0"/>
              <w:marTop w:val="0"/>
              <w:marBottom w:val="0"/>
              <w:divBdr>
                <w:top w:val="none" w:sz="0" w:space="0" w:color="auto"/>
                <w:left w:val="none" w:sz="0" w:space="0" w:color="auto"/>
                <w:bottom w:val="none" w:sz="0" w:space="0" w:color="auto"/>
                <w:right w:val="none" w:sz="0" w:space="0" w:color="auto"/>
              </w:divBdr>
            </w:div>
            <w:div w:id="515265770">
              <w:marLeft w:val="1155"/>
              <w:marRight w:val="0"/>
              <w:marTop w:val="0"/>
              <w:marBottom w:val="0"/>
              <w:divBdr>
                <w:top w:val="none" w:sz="0" w:space="0" w:color="auto"/>
                <w:left w:val="none" w:sz="0" w:space="0" w:color="auto"/>
                <w:bottom w:val="none" w:sz="0" w:space="0" w:color="auto"/>
                <w:right w:val="none" w:sz="0" w:space="0" w:color="auto"/>
              </w:divBdr>
            </w:div>
            <w:div w:id="5933657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5494">
      <w:bodyDiv w:val="1"/>
      <w:marLeft w:val="0"/>
      <w:marRight w:val="0"/>
      <w:marTop w:val="0"/>
      <w:marBottom w:val="0"/>
      <w:divBdr>
        <w:top w:val="none" w:sz="0" w:space="0" w:color="auto"/>
        <w:left w:val="none" w:sz="0" w:space="0" w:color="auto"/>
        <w:bottom w:val="none" w:sz="0" w:space="0" w:color="auto"/>
        <w:right w:val="none" w:sz="0" w:space="0" w:color="auto"/>
      </w:divBdr>
      <w:divsChild>
        <w:div w:id="95567701">
          <w:marLeft w:val="0"/>
          <w:marRight w:val="0"/>
          <w:marTop w:val="0"/>
          <w:marBottom w:val="0"/>
          <w:divBdr>
            <w:top w:val="none" w:sz="0" w:space="0" w:color="auto"/>
            <w:left w:val="none" w:sz="0" w:space="0" w:color="auto"/>
            <w:bottom w:val="none" w:sz="0" w:space="0" w:color="auto"/>
            <w:right w:val="none" w:sz="0" w:space="0" w:color="auto"/>
          </w:divBdr>
        </w:div>
        <w:div w:id="639043026">
          <w:marLeft w:val="0"/>
          <w:marRight w:val="0"/>
          <w:marTop w:val="150"/>
          <w:marBottom w:val="0"/>
          <w:divBdr>
            <w:top w:val="none" w:sz="0" w:space="0" w:color="auto"/>
            <w:left w:val="none" w:sz="0" w:space="0" w:color="auto"/>
            <w:bottom w:val="none" w:sz="0" w:space="0" w:color="auto"/>
            <w:right w:val="none" w:sz="0" w:space="0" w:color="auto"/>
          </w:divBdr>
          <w:divsChild>
            <w:div w:id="1399788759">
              <w:marLeft w:val="1155"/>
              <w:marRight w:val="0"/>
              <w:marTop w:val="0"/>
              <w:marBottom w:val="0"/>
              <w:divBdr>
                <w:top w:val="none" w:sz="0" w:space="0" w:color="auto"/>
                <w:left w:val="none" w:sz="0" w:space="0" w:color="auto"/>
                <w:bottom w:val="none" w:sz="0" w:space="0" w:color="auto"/>
                <w:right w:val="none" w:sz="0" w:space="0" w:color="auto"/>
              </w:divBdr>
            </w:div>
            <w:div w:id="186212867">
              <w:marLeft w:val="1155"/>
              <w:marRight w:val="0"/>
              <w:marTop w:val="0"/>
              <w:marBottom w:val="0"/>
              <w:divBdr>
                <w:top w:val="none" w:sz="0" w:space="0" w:color="auto"/>
                <w:left w:val="none" w:sz="0" w:space="0" w:color="auto"/>
                <w:bottom w:val="none" w:sz="0" w:space="0" w:color="auto"/>
                <w:right w:val="none" w:sz="0" w:space="0" w:color="auto"/>
              </w:divBdr>
            </w:div>
            <w:div w:id="9861282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839178">
      <w:bodyDiv w:val="1"/>
      <w:marLeft w:val="0"/>
      <w:marRight w:val="0"/>
      <w:marTop w:val="0"/>
      <w:marBottom w:val="0"/>
      <w:divBdr>
        <w:top w:val="none" w:sz="0" w:space="0" w:color="auto"/>
        <w:left w:val="none" w:sz="0" w:space="0" w:color="auto"/>
        <w:bottom w:val="none" w:sz="0" w:space="0" w:color="auto"/>
        <w:right w:val="none" w:sz="0" w:space="0" w:color="auto"/>
      </w:divBdr>
      <w:divsChild>
        <w:div w:id="1595162160">
          <w:marLeft w:val="0"/>
          <w:marRight w:val="0"/>
          <w:marTop w:val="0"/>
          <w:marBottom w:val="0"/>
          <w:divBdr>
            <w:top w:val="none" w:sz="0" w:space="0" w:color="auto"/>
            <w:left w:val="none" w:sz="0" w:space="0" w:color="auto"/>
            <w:bottom w:val="none" w:sz="0" w:space="0" w:color="auto"/>
            <w:right w:val="none" w:sz="0" w:space="0" w:color="auto"/>
          </w:divBdr>
        </w:div>
        <w:div w:id="1115907875">
          <w:marLeft w:val="0"/>
          <w:marRight w:val="0"/>
          <w:marTop w:val="150"/>
          <w:marBottom w:val="0"/>
          <w:divBdr>
            <w:top w:val="none" w:sz="0" w:space="0" w:color="auto"/>
            <w:left w:val="none" w:sz="0" w:space="0" w:color="auto"/>
            <w:bottom w:val="none" w:sz="0" w:space="0" w:color="auto"/>
            <w:right w:val="none" w:sz="0" w:space="0" w:color="auto"/>
          </w:divBdr>
          <w:divsChild>
            <w:div w:id="1117945564">
              <w:marLeft w:val="1155"/>
              <w:marRight w:val="0"/>
              <w:marTop w:val="0"/>
              <w:marBottom w:val="0"/>
              <w:divBdr>
                <w:top w:val="none" w:sz="0" w:space="0" w:color="auto"/>
                <w:left w:val="none" w:sz="0" w:space="0" w:color="auto"/>
                <w:bottom w:val="none" w:sz="0" w:space="0" w:color="auto"/>
                <w:right w:val="none" w:sz="0" w:space="0" w:color="auto"/>
              </w:divBdr>
            </w:div>
            <w:div w:id="2017145288">
              <w:marLeft w:val="1155"/>
              <w:marRight w:val="0"/>
              <w:marTop w:val="0"/>
              <w:marBottom w:val="0"/>
              <w:divBdr>
                <w:top w:val="none" w:sz="0" w:space="0" w:color="auto"/>
                <w:left w:val="none" w:sz="0" w:space="0" w:color="auto"/>
                <w:bottom w:val="none" w:sz="0" w:space="0" w:color="auto"/>
                <w:right w:val="none" w:sz="0" w:space="0" w:color="auto"/>
              </w:divBdr>
            </w:div>
            <w:div w:id="14971842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40859">
      <w:bodyDiv w:val="1"/>
      <w:marLeft w:val="0"/>
      <w:marRight w:val="0"/>
      <w:marTop w:val="0"/>
      <w:marBottom w:val="0"/>
      <w:divBdr>
        <w:top w:val="none" w:sz="0" w:space="0" w:color="auto"/>
        <w:left w:val="none" w:sz="0" w:space="0" w:color="auto"/>
        <w:bottom w:val="none" w:sz="0" w:space="0" w:color="auto"/>
        <w:right w:val="none" w:sz="0" w:space="0" w:color="auto"/>
      </w:divBdr>
    </w:div>
    <w:div w:id="1317418466">
      <w:bodyDiv w:val="1"/>
      <w:marLeft w:val="0"/>
      <w:marRight w:val="0"/>
      <w:marTop w:val="0"/>
      <w:marBottom w:val="0"/>
      <w:divBdr>
        <w:top w:val="none" w:sz="0" w:space="0" w:color="auto"/>
        <w:left w:val="none" w:sz="0" w:space="0" w:color="auto"/>
        <w:bottom w:val="none" w:sz="0" w:space="0" w:color="auto"/>
        <w:right w:val="none" w:sz="0" w:space="0" w:color="auto"/>
      </w:divBdr>
      <w:divsChild>
        <w:div w:id="2117869247">
          <w:marLeft w:val="0"/>
          <w:marRight w:val="0"/>
          <w:marTop w:val="0"/>
          <w:marBottom w:val="0"/>
          <w:divBdr>
            <w:top w:val="none" w:sz="0" w:space="0" w:color="auto"/>
            <w:left w:val="none" w:sz="0" w:space="0" w:color="auto"/>
            <w:bottom w:val="none" w:sz="0" w:space="0" w:color="auto"/>
            <w:right w:val="none" w:sz="0" w:space="0" w:color="auto"/>
          </w:divBdr>
        </w:div>
        <w:div w:id="1627853180">
          <w:marLeft w:val="0"/>
          <w:marRight w:val="0"/>
          <w:marTop w:val="150"/>
          <w:marBottom w:val="0"/>
          <w:divBdr>
            <w:top w:val="none" w:sz="0" w:space="0" w:color="auto"/>
            <w:left w:val="none" w:sz="0" w:space="0" w:color="auto"/>
            <w:bottom w:val="none" w:sz="0" w:space="0" w:color="auto"/>
            <w:right w:val="none" w:sz="0" w:space="0" w:color="auto"/>
          </w:divBdr>
          <w:divsChild>
            <w:div w:id="1852529869">
              <w:marLeft w:val="1155"/>
              <w:marRight w:val="0"/>
              <w:marTop w:val="0"/>
              <w:marBottom w:val="0"/>
              <w:divBdr>
                <w:top w:val="none" w:sz="0" w:space="0" w:color="auto"/>
                <w:left w:val="none" w:sz="0" w:space="0" w:color="auto"/>
                <w:bottom w:val="none" w:sz="0" w:space="0" w:color="auto"/>
                <w:right w:val="none" w:sz="0" w:space="0" w:color="auto"/>
              </w:divBdr>
            </w:div>
            <w:div w:id="1482230326">
              <w:marLeft w:val="1155"/>
              <w:marRight w:val="0"/>
              <w:marTop w:val="0"/>
              <w:marBottom w:val="0"/>
              <w:divBdr>
                <w:top w:val="none" w:sz="0" w:space="0" w:color="auto"/>
                <w:left w:val="none" w:sz="0" w:space="0" w:color="auto"/>
                <w:bottom w:val="none" w:sz="0" w:space="0" w:color="auto"/>
                <w:right w:val="none" w:sz="0" w:space="0" w:color="auto"/>
              </w:divBdr>
            </w:div>
            <w:div w:id="10573174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77570">
      <w:bodyDiv w:val="1"/>
      <w:marLeft w:val="0"/>
      <w:marRight w:val="0"/>
      <w:marTop w:val="0"/>
      <w:marBottom w:val="0"/>
      <w:divBdr>
        <w:top w:val="none" w:sz="0" w:space="0" w:color="auto"/>
        <w:left w:val="none" w:sz="0" w:space="0" w:color="auto"/>
        <w:bottom w:val="none" w:sz="0" w:space="0" w:color="auto"/>
        <w:right w:val="none" w:sz="0" w:space="0" w:color="auto"/>
      </w:divBdr>
      <w:divsChild>
        <w:div w:id="643388274">
          <w:marLeft w:val="0"/>
          <w:marRight w:val="0"/>
          <w:marTop w:val="0"/>
          <w:marBottom w:val="0"/>
          <w:divBdr>
            <w:top w:val="none" w:sz="0" w:space="0" w:color="auto"/>
            <w:left w:val="none" w:sz="0" w:space="0" w:color="auto"/>
            <w:bottom w:val="none" w:sz="0" w:space="0" w:color="auto"/>
            <w:right w:val="none" w:sz="0" w:space="0" w:color="auto"/>
          </w:divBdr>
        </w:div>
        <w:div w:id="1103186998">
          <w:marLeft w:val="0"/>
          <w:marRight w:val="0"/>
          <w:marTop w:val="150"/>
          <w:marBottom w:val="0"/>
          <w:divBdr>
            <w:top w:val="none" w:sz="0" w:space="0" w:color="auto"/>
            <w:left w:val="none" w:sz="0" w:space="0" w:color="auto"/>
            <w:bottom w:val="none" w:sz="0" w:space="0" w:color="auto"/>
            <w:right w:val="none" w:sz="0" w:space="0" w:color="auto"/>
          </w:divBdr>
          <w:divsChild>
            <w:div w:id="1295139013">
              <w:marLeft w:val="1155"/>
              <w:marRight w:val="0"/>
              <w:marTop w:val="0"/>
              <w:marBottom w:val="0"/>
              <w:divBdr>
                <w:top w:val="none" w:sz="0" w:space="0" w:color="auto"/>
                <w:left w:val="none" w:sz="0" w:space="0" w:color="auto"/>
                <w:bottom w:val="none" w:sz="0" w:space="0" w:color="auto"/>
                <w:right w:val="none" w:sz="0" w:space="0" w:color="auto"/>
              </w:divBdr>
            </w:div>
            <w:div w:id="1708096292">
              <w:marLeft w:val="1155"/>
              <w:marRight w:val="0"/>
              <w:marTop w:val="0"/>
              <w:marBottom w:val="0"/>
              <w:divBdr>
                <w:top w:val="none" w:sz="0" w:space="0" w:color="auto"/>
                <w:left w:val="none" w:sz="0" w:space="0" w:color="auto"/>
                <w:bottom w:val="none" w:sz="0" w:space="0" w:color="auto"/>
                <w:right w:val="none" w:sz="0" w:space="0" w:color="auto"/>
              </w:divBdr>
            </w:div>
            <w:div w:id="8745808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7953978">
      <w:bodyDiv w:val="1"/>
      <w:marLeft w:val="0"/>
      <w:marRight w:val="0"/>
      <w:marTop w:val="0"/>
      <w:marBottom w:val="0"/>
      <w:divBdr>
        <w:top w:val="none" w:sz="0" w:space="0" w:color="auto"/>
        <w:left w:val="none" w:sz="0" w:space="0" w:color="auto"/>
        <w:bottom w:val="none" w:sz="0" w:space="0" w:color="auto"/>
        <w:right w:val="none" w:sz="0" w:space="0" w:color="auto"/>
      </w:divBdr>
      <w:divsChild>
        <w:div w:id="1269771871">
          <w:marLeft w:val="0"/>
          <w:marRight w:val="0"/>
          <w:marTop w:val="0"/>
          <w:marBottom w:val="0"/>
          <w:divBdr>
            <w:top w:val="none" w:sz="0" w:space="0" w:color="auto"/>
            <w:left w:val="none" w:sz="0" w:space="0" w:color="auto"/>
            <w:bottom w:val="none" w:sz="0" w:space="0" w:color="auto"/>
            <w:right w:val="none" w:sz="0" w:space="0" w:color="auto"/>
          </w:divBdr>
        </w:div>
        <w:div w:id="1430196097">
          <w:marLeft w:val="0"/>
          <w:marRight w:val="0"/>
          <w:marTop w:val="150"/>
          <w:marBottom w:val="0"/>
          <w:divBdr>
            <w:top w:val="none" w:sz="0" w:space="0" w:color="auto"/>
            <w:left w:val="none" w:sz="0" w:space="0" w:color="auto"/>
            <w:bottom w:val="none" w:sz="0" w:space="0" w:color="auto"/>
            <w:right w:val="none" w:sz="0" w:space="0" w:color="auto"/>
          </w:divBdr>
          <w:divsChild>
            <w:div w:id="670256617">
              <w:marLeft w:val="1155"/>
              <w:marRight w:val="0"/>
              <w:marTop w:val="0"/>
              <w:marBottom w:val="0"/>
              <w:divBdr>
                <w:top w:val="none" w:sz="0" w:space="0" w:color="auto"/>
                <w:left w:val="none" w:sz="0" w:space="0" w:color="auto"/>
                <w:bottom w:val="none" w:sz="0" w:space="0" w:color="auto"/>
                <w:right w:val="none" w:sz="0" w:space="0" w:color="auto"/>
              </w:divBdr>
            </w:div>
            <w:div w:id="2108036885">
              <w:marLeft w:val="1155"/>
              <w:marRight w:val="0"/>
              <w:marTop w:val="0"/>
              <w:marBottom w:val="0"/>
              <w:divBdr>
                <w:top w:val="none" w:sz="0" w:space="0" w:color="auto"/>
                <w:left w:val="none" w:sz="0" w:space="0" w:color="auto"/>
                <w:bottom w:val="none" w:sz="0" w:space="0" w:color="auto"/>
                <w:right w:val="none" w:sz="0" w:space="0" w:color="auto"/>
              </w:divBdr>
            </w:div>
            <w:div w:id="2374473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03445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91734">
      <w:bodyDiv w:val="1"/>
      <w:marLeft w:val="0"/>
      <w:marRight w:val="0"/>
      <w:marTop w:val="0"/>
      <w:marBottom w:val="0"/>
      <w:divBdr>
        <w:top w:val="none" w:sz="0" w:space="0" w:color="auto"/>
        <w:left w:val="none" w:sz="0" w:space="0" w:color="auto"/>
        <w:bottom w:val="none" w:sz="0" w:space="0" w:color="auto"/>
        <w:right w:val="none" w:sz="0" w:space="0" w:color="auto"/>
      </w:divBdr>
      <w:divsChild>
        <w:div w:id="1607346456">
          <w:marLeft w:val="0"/>
          <w:marRight w:val="0"/>
          <w:marTop w:val="0"/>
          <w:marBottom w:val="0"/>
          <w:divBdr>
            <w:top w:val="none" w:sz="0" w:space="0" w:color="auto"/>
            <w:left w:val="none" w:sz="0" w:space="0" w:color="auto"/>
            <w:bottom w:val="none" w:sz="0" w:space="0" w:color="auto"/>
            <w:right w:val="none" w:sz="0" w:space="0" w:color="auto"/>
          </w:divBdr>
        </w:div>
        <w:div w:id="818806969">
          <w:marLeft w:val="0"/>
          <w:marRight w:val="0"/>
          <w:marTop w:val="150"/>
          <w:marBottom w:val="0"/>
          <w:divBdr>
            <w:top w:val="none" w:sz="0" w:space="0" w:color="auto"/>
            <w:left w:val="none" w:sz="0" w:space="0" w:color="auto"/>
            <w:bottom w:val="none" w:sz="0" w:space="0" w:color="auto"/>
            <w:right w:val="none" w:sz="0" w:space="0" w:color="auto"/>
          </w:divBdr>
          <w:divsChild>
            <w:div w:id="427507354">
              <w:marLeft w:val="1155"/>
              <w:marRight w:val="0"/>
              <w:marTop w:val="0"/>
              <w:marBottom w:val="0"/>
              <w:divBdr>
                <w:top w:val="none" w:sz="0" w:space="0" w:color="auto"/>
                <w:left w:val="none" w:sz="0" w:space="0" w:color="auto"/>
                <w:bottom w:val="none" w:sz="0" w:space="0" w:color="auto"/>
                <w:right w:val="none" w:sz="0" w:space="0" w:color="auto"/>
              </w:divBdr>
            </w:div>
            <w:div w:id="1095713800">
              <w:marLeft w:val="1155"/>
              <w:marRight w:val="0"/>
              <w:marTop w:val="0"/>
              <w:marBottom w:val="0"/>
              <w:divBdr>
                <w:top w:val="none" w:sz="0" w:space="0" w:color="auto"/>
                <w:left w:val="none" w:sz="0" w:space="0" w:color="auto"/>
                <w:bottom w:val="none" w:sz="0" w:space="0" w:color="auto"/>
                <w:right w:val="none" w:sz="0" w:space="0" w:color="auto"/>
              </w:divBdr>
            </w:div>
            <w:div w:id="3567820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888500">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31141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241145">
      <w:bodyDiv w:val="1"/>
      <w:marLeft w:val="0"/>
      <w:marRight w:val="0"/>
      <w:marTop w:val="0"/>
      <w:marBottom w:val="0"/>
      <w:divBdr>
        <w:top w:val="none" w:sz="0" w:space="0" w:color="auto"/>
        <w:left w:val="none" w:sz="0" w:space="0" w:color="auto"/>
        <w:bottom w:val="none" w:sz="0" w:space="0" w:color="auto"/>
        <w:right w:val="none" w:sz="0" w:space="0" w:color="auto"/>
      </w:divBdr>
    </w:div>
    <w:div w:id="1324355044">
      <w:bodyDiv w:val="1"/>
      <w:marLeft w:val="0"/>
      <w:marRight w:val="0"/>
      <w:marTop w:val="0"/>
      <w:marBottom w:val="0"/>
      <w:divBdr>
        <w:top w:val="none" w:sz="0" w:space="0" w:color="auto"/>
        <w:left w:val="none" w:sz="0" w:space="0" w:color="auto"/>
        <w:bottom w:val="none" w:sz="0" w:space="0" w:color="auto"/>
        <w:right w:val="none" w:sz="0" w:space="0" w:color="auto"/>
      </w:divBdr>
      <w:divsChild>
        <w:div w:id="979650894">
          <w:marLeft w:val="0"/>
          <w:marRight w:val="0"/>
          <w:marTop w:val="0"/>
          <w:marBottom w:val="0"/>
          <w:divBdr>
            <w:top w:val="none" w:sz="0" w:space="0" w:color="auto"/>
            <w:left w:val="none" w:sz="0" w:space="0" w:color="auto"/>
            <w:bottom w:val="none" w:sz="0" w:space="0" w:color="auto"/>
            <w:right w:val="none" w:sz="0" w:space="0" w:color="auto"/>
          </w:divBdr>
        </w:div>
        <w:div w:id="1812092969">
          <w:marLeft w:val="0"/>
          <w:marRight w:val="0"/>
          <w:marTop w:val="150"/>
          <w:marBottom w:val="0"/>
          <w:divBdr>
            <w:top w:val="none" w:sz="0" w:space="0" w:color="auto"/>
            <w:left w:val="none" w:sz="0" w:space="0" w:color="auto"/>
            <w:bottom w:val="none" w:sz="0" w:space="0" w:color="auto"/>
            <w:right w:val="none" w:sz="0" w:space="0" w:color="auto"/>
          </w:divBdr>
          <w:divsChild>
            <w:div w:id="1528106886">
              <w:marLeft w:val="1155"/>
              <w:marRight w:val="0"/>
              <w:marTop w:val="0"/>
              <w:marBottom w:val="0"/>
              <w:divBdr>
                <w:top w:val="none" w:sz="0" w:space="0" w:color="auto"/>
                <w:left w:val="none" w:sz="0" w:space="0" w:color="auto"/>
                <w:bottom w:val="none" w:sz="0" w:space="0" w:color="auto"/>
                <w:right w:val="none" w:sz="0" w:space="0" w:color="auto"/>
              </w:divBdr>
            </w:div>
            <w:div w:id="205609308">
              <w:marLeft w:val="1155"/>
              <w:marRight w:val="0"/>
              <w:marTop w:val="0"/>
              <w:marBottom w:val="0"/>
              <w:divBdr>
                <w:top w:val="none" w:sz="0" w:space="0" w:color="auto"/>
                <w:left w:val="none" w:sz="0" w:space="0" w:color="auto"/>
                <w:bottom w:val="none" w:sz="0" w:space="0" w:color="auto"/>
                <w:right w:val="none" w:sz="0" w:space="0" w:color="auto"/>
              </w:divBdr>
            </w:div>
            <w:div w:id="9409960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128164">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587042">
      <w:bodyDiv w:val="1"/>
      <w:marLeft w:val="0"/>
      <w:marRight w:val="0"/>
      <w:marTop w:val="0"/>
      <w:marBottom w:val="0"/>
      <w:divBdr>
        <w:top w:val="none" w:sz="0" w:space="0" w:color="auto"/>
        <w:left w:val="none" w:sz="0" w:space="0" w:color="auto"/>
        <w:bottom w:val="none" w:sz="0" w:space="0" w:color="auto"/>
        <w:right w:val="none" w:sz="0" w:space="0" w:color="auto"/>
      </w:divBdr>
      <w:divsChild>
        <w:div w:id="325594836">
          <w:marLeft w:val="0"/>
          <w:marRight w:val="0"/>
          <w:marTop w:val="0"/>
          <w:marBottom w:val="0"/>
          <w:divBdr>
            <w:top w:val="none" w:sz="0" w:space="0" w:color="auto"/>
            <w:left w:val="none" w:sz="0" w:space="0" w:color="auto"/>
            <w:bottom w:val="none" w:sz="0" w:space="0" w:color="auto"/>
            <w:right w:val="none" w:sz="0" w:space="0" w:color="auto"/>
          </w:divBdr>
        </w:div>
        <w:div w:id="1655601429">
          <w:marLeft w:val="0"/>
          <w:marRight w:val="0"/>
          <w:marTop w:val="150"/>
          <w:marBottom w:val="0"/>
          <w:divBdr>
            <w:top w:val="none" w:sz="0" w:space="0" w:color="auto"/>
            <w:left w:val="none" w:sz="0" w:space="0" w:color="auto"/>
            <w:bottom w:val="none" w:sz="0" w:space="0" w:color="auto"/>
            <w:right w:val="none" w:sz="0" w:space="0" w:color="auto"/>
          </w:divBdr>
          <w:divsChild>
            <w:div w:id="816341193">
              <w:marLeft w:val="1155"/>
              <w:marRight w:val="0"/>
              <w:marTop w:val="0"/>
              <w:marBottom w:val="0"/>
              <w:divBdr>
                <w:top w:val="none" w:sz="0" w:space="0" w:color="auto"/>
                <w:left w:val="none" w:sz="0" w:space="0" w:color="auto"/>
                <w:bottom w:val="none" w:sz="0" w:space="0" w:color="auto"/>
                <w:right w:val="none" w:sz="0" w:space="0" w:color="auto"/>
              </w:divBdr>
            </w:div>
            <w:div w:id="619532299">
              <w:marLeft w:val="1155"/>
              <w:marRight w:val="0"/>
              <w:marTop w:val="0"/>
              <w:marBottom w:val="0"/>
              <w:divBdr>
                <w:top w:val="none" w:sz="0" w:space="0" w:color="auto"/>
                <w:left w:val="none" w:sz="0" w:space="0" w:color="auto"/>
                <w:bottom w:val="none" w:sz="0" w:space="0" w:color="auto"/>
                <w:right w:val="none" w:sz="0" w:space="0" w:color="auto"/>
              </w:divBdr>
            </w:div>
            <w:div w:id="12933629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6663975">
      <w:bodyDiv w:val="1"/>
      <w:marLeft w:val="0"/>
      <w:marRight w:val="0"/>
      <w:marTop w:val="0"/>
      <w:marBottom w:val="0"/>
      <w:divBdr>
        <w:top w:val="none" w:sz="0" w:space="0" w:color="auto"/>
        <w:left w:val="none" w:sz="0" w:space="0" w:color="auto"/>
        <w:bottom w:val="none" w:sz="0" w:space="0" w:color="auto"/>
        <w:right w:val="none" w:sz="0" w:space="0" w:color="auto"/>
      </w:divBdr>
      <w:divsChild>
        <w:div w:id="412164288">
          <w:marLeft w:val="0"/>
          <w:marRight w:val="0"/>
          <w:marTop w:val="0"/>
          <w:marBottom w:val="0"/>
          <w:divBdr>
            <w:top w:val="none" w:sz="0" w:space="0" w:color="auto"/>
            <w:left w:val="none" w:sz="0" w:space="0" w:color="auto"/>
            <w:bottom w:val="none" w:sz="0" w:space="0" w:color="auto"/>
            <w:right w:val="none" w:sz="0" w:space="0" w:color="auto"/>
          </w:divBdr>
        </w:div>
        <w:div w:id="1311519566">
          <w:marLeft w:val="0"/>
          <w:marRight w:val="0"/>
          <w:marTop w:val="150"/>
          <w:marBottom w:val="0"/>
          <w:divBdr>
            <w:top w:val="none" w:sz="0" w:space="0" w:color="auto"/>
            <w:left w:val="none" w:sz="0" w:space="0" w:color="auto"/>
            <w:bottom w:val="none" w:sz="0" w:space="0" w:color="auto"/>
            <w:right w:val="none" w:sz="0" w:space="0" w:color="auto"/>
          </w:divBdr>
          <w:divsChild>
            <w:div w:id="1405569696">
              <w:marLeft w:val="1155"/>
              <w:marRight w:val="0"/>
              <w:marTop w:val="0"/>
              <w:marBottom w:val="0"/>
              <w:divBdr>
                <w:top w:val="none" w:sz="0" w:space="0" w:color="auto"/>
                <w:left w:val="none" w:sz="0" w:space="0" w:color="auto"/>
                <w:bottom w:val="none" w:sz="0" w:space="0" w:color="auto"/>
                <w:right w:val="none" w:sz="0" w:space="0" w:color="auto"/>
              </w:divBdr>
            </w:div>
            <w:div w:id="20670267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1210">
      <w:bodyDiv w:val="1"/>
      <w:marLeft w:val="0"/>
      <w:marRight w:val="0"/>
      <w:marTop w:val="0"/>
      <w:marBottom w:val="0"/>
      <w:divBdr>
        <w:top w:val="none" w:sz="0" w:space="0" w:color="auto"/>
        <w:left w:val="none" w:sz="0" w:space="0" w:color="auto"/>
        <w:bottom w:val="none" w:sz="0" w:space="0" w:color="auto"/>
        <w:right w:val="none" w:sz="0" w:space="0" w:color="auto"/>
      </w:divBdr>
      <w:divsChild>
        <w:div w:id="1090734381">
          <w:marLeft w:val="0"/>
          <w:marRight w:val="0"/>
          <w:marTop w:val="0"/>
          <w:marBottom w:val="0"/>
          <w:divBdr>
            <w:top w:val="none" w:sz="0" w:space="0" w:color="auto"/>
            <w:left w:val="none" w:sz="0" w:space="0" w:color="auto"/>
            <w:bottom w:val="none" w:sz="0" w:space="0" w:color="auto"/>
            <w:right w:val="none" w:sz="0" w:space="0" w:color="auto"/>
          </w:divBdr>
        </w:div>
        <w:div w:id="1762136995">
          <w:marLeft w:val="0"/>
          <w:marRight w:val="0"/>
          <w:marTop w:val="150"/>
          <w:marBottom w:val="0"/>
          <w:divBdr>
            <w:top w:val="none" w:sz="0" w:space="0" w:color="auto"/>
            <w:left w:val="none" w:sz="0" w:space="0" w:color="auto"/>
            <w:bottom w:val="none" w:sz="0" w:space="0" w:color="auto"/>
            <w:right w:val="none" w:sz="0" w:space="0" w:color="auto"/>
          </w:divBdr>
          <w:divsChild>
            <w:div w:id="803160224">
              <w:marLeft w:val="1155"/>
              <w:marRight w:val="0"/>
              <w:marTop w:val="0"/>
              <w:marBottom w:val="0"/>
              <w:divBdr>
                <w:top w:val="none" w:sz="0" w:space="0" w:color="auto"/>
                <w:left w:val="none" w:sz="0" w:space="0" w:color="auto"/>
                <w:bottom w:val="none" w:sz="0" w:space="0" w:color="auto"/>
                <w:right w:val="none" w:sz="0" w:space="0" w:color="auto"/>
              </w:divBdr>
            </w:div>
            <w:div w:id="1588734291">
              <w:marLeft w:val="1155"/>
              <w:marRight w:val="0"/>
              <w:marTop w:val="0"/>
              <w:marBottom w:val="0"/>
              <w:divBdr>
                <w:top w:val="none" w:sz="0" w:space="0" w:color="auto"/>
                <w:left w:val="none" w:sz="0" w:space="0" w:color="auto"/>
                <w:bottom w:val="none" w:sz="0" w:space="0" w:color="auto"/>
                <w:right w:val="none" w:sz="0" w:space="0" w:color="auto"/>
              </w:divBdr>
            </w:div>
            <w:div w:id="15962875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558283">
      <w:bodyDiv w:val="1"/>
      <w:marLeft w:val="0"/>
      <w:marRight w:val="0"/>
      <w:marTop w:val="0"/>
      <w:marBottom w:val="0"/>
      <w:divBdr>
        <w:top w:val="none" w:sz="0" w:space="0" w:color="auto"/>
        <w:left w:val="none" w:sz="0" w:space="0" w:color="auto"/>
        <w:bottom w:val="none" w:sz="0" w:space="0" w:color="auto"/>
        <w:right w:val="none" w:sz="0" w:space="0" w:color="auto"/>
      </w:divBdr>
      <w:divsChild>
        <w:div w:id="2054966073">
          <w:marLeft w:val="0"/>
          <w:marRight w:val="0"/>
          <w:marTop w:val="0"/>
          <w:marBottom w:val="0"/>
          <w:divBdr>
            <w:top w:val="none" w:sz="0" w:space="0" w:color="auto"/>
            <w:left w:val="none" w:sz="0" w:space="0" w:color="auto"/>
            <w:bottom w:val="none" w:sz="0" w:space="0" w:color="auto"/>
            <w:right w:val="none" w:sz="0" w:space="0" w:color="auto"/>
          </w:divBdr>
        </w:div>
        <w:div w:id="251163371">
          <w:marLeft w:val="0"/>
          <w:marRight w:val="0"/>
          <w:marTop w:val="150"/>
          <w:marBottom w:val="0"/>
          <w:divBdr>
            <w:top w:val="none" w:sz="0" w:space="0" w:color="auto"/>
            <w:left w:val="none" w:sz="0" w:space="0" w:color="auto"/>
            <w:bottom w:val="none" w:sz="0" w:space="0" w:color="auto"/>
            <w:right w:val="none" w:sz="0" w:space="0" w:color="auto"/>
          </w:divBdr>
          <w:divsChild>
            <w:div w:id="565801324">
              <w:marLeft w:val="1155"/>
              <w:marRight w:val="0"/>
              <w:marTop w:val="0"/>
              <w:marBottom w:val="0"/>
              <w:divBdr>
                <w:top w:val="none" w:sz="0" w:space="0" w:color="auto"/>
                <w:left w:val="none" w:sz="0" w:space="0" w:color="auto"/>
                <w:bottom w:val="none" w:sz="0" w:space="0" w:color="auto"/>
                <w:right w:val="none" w:sz="0" w:space="0" w:color="auto"/>
              </w:divBdr>
            </w:div>
            <w:div w:id="1760365696">
              <w:marLeft w:val="1155"/>
              <w:marRight w:val="0"/>
              <w:marTop w:val="0"/>
              <w:marBottom w:val="0"/>
              <w:divBdr>
                <w:top w:val="none" w:sz="0" w:space="0" w:color="auto"/>
                <w:left w:val="none" w:sz="0" w:space="0" w:color="auto"/>
                <w:bottom w:val="none" w:sz="0" w:space="0" w:color="auto"/>
                <w:right w:val="none" w:sz="0" w:space="0" w:color="auto"/>
              </w:divBdr>
            </w:div>
            <w:div w:id="6062381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13789">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3565">
      <w:bodyDiv w:val="1"/>
      <w:marLeft w:val="0"/>
      <w:marRight w:val="0"/>
      <w:marTop w:val="0"/>
      <w:marBottom w:val="0"/>
      <w:divBdr>
        <w:top w:val="none" w:sz="0" w:space="0" w:color="auto"/>
        <w:left w:val="none" w:sz="0" w:space="0" w:color="auto"/>
        <w:bottom w:val="none" w:sz="0" w:space="0" w:color="auto"/>
        <w:right w:val="none" w:sz="0" w:space="0" w:color="auto"/>
      </w:divBdr>
      <w:divsChild>
        <w:div w:id="254872605">
          <w:marLeft w:val="0"/>
          <w:marRight w:val="0"/>
          <w:marTop w:val="0"/>
          <w:marBottom w:val="0"/>
          <w:divBdr>
            <w:top w:val="none" w:sz="0" w:space="0" w:color="auto"/>
            <w:left w:val="none" w:sz="0" w:space="0" w:color="auto"/>
            <w:bottom w:val="none" w:sz="0" w:space="0" w:color="auto"/>
            <w:right w:val="none" w:sz="0" w:space="0" w:color="auto"/>
          </w:divBdr>
        </w:div>
        <w:div w:id="1742827206">
          <w:marLeft w:val="0"/>
          <w:marRight w:val="0"/>
          <w:marTop w:val="150"/>
          <w:marBottom w:val="0"/>
          <w:divBdr>
            <w:top w:val="none" w:sz="0" w:space="0" w:color="auto"/>
            <w:left w:val="none" w:sz="0" w:space="0" w:color="auto"/>
            <w:bottom w:val="none" w:sz="0" w:space="0" w:color="auto"/>
            <w:right w:val="none" w:sz="0" w:space="0" w:color="auto"/>
          </w:divBdr>
          <w:divsChild>
            <w:div w:id="1152403103">
              <w:marLeft w:val="1155"/>
              <w:marRight w:val="0"/>
              <w:marTop w:val="0"/>
              <w:marBottom w:val="0"/>
              <w:divBdr>
                <w:top w:val="none" w:sz="0" w:space="0" w:color="auto"/>
                <w:left w:val="none" w:sz="0" w:space="0" w:color="auto"/>
                <w:bottom w:val="none" w:sz="0" w:space="0" w:color="auto"/>
                <w:right w:val="none" w:sz="0" w:space="0" w:color="auto"/>
              </w:divBdr>
            </w:div>
            <w:div w:id="1390107053">
              <w:marLeft w:val="1155"/>
              <w:marRight w:val="0"/>
              <w:marTop w:val="0"/>
              <w:marBottom w:val="0"/>
              <w:divBdr>
                <w:top w:val="none" w:sz="0" w:space="0" w:color="auto"/>
                <w:left w:val="none" w:sz="0" w:space="0" w:color="auto"/>
                <w:bottom w:val="none" w:sz="0" w:space="0" w:color="auto"/>
                <w:right w:val="none" w:sz="0" w:space="0" w:color="auto"/>
              </w:divBdr>
            </w:div>
            <w:div w:id="14602261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91469">
      <w:bodyDiv w:val="1"/>
      <w:marLeft w:val="0"/>
      <w:marRight w:val="0"/>
      <w:marTop w:val="0"/>
      <w:marBottom w:val="0"/>
      <w:divBdr>
        <w:top w:val="none" w:sz="0" w:space="0" w:color="auto"/>
        <w:left w:val="none" w:sz="0" w:space="0" w:color="auto"/>
        <w:bottom w:val="none" w:sz="0" w:space="0" w:color="auto"/>
        <w:right w:val="none" w:sz="0" w:space="0" w:color="auto"/>
      </w:divBdr>
      <w:divsChild>
        <w:div w:id="928197715">
          <w:marLeft w:val="0"/>
          <w:marRight w:val="0"/>
          <w:marTop w:val="0"/>
          <w:marBottom w:val="0"/>
          <w:divBdr>
            <w:top w:val="none" w:sz="0" w:space="0" w:color="auto"/>
            <w:left w:val="none" w:sz="0" w:space="0" w:color="auto"/>
            <w:bottom w:val="none" w:sz="0" w:space="0" w:color="auto"/>
            <w:right w:val="none" w:sz="0" w:space="0" w:color="auto"/>
          </w:divBdr>
        </w:div>
        <w:div w:id="1649095382">
          <w:marLeft w:val="0"/>
          <w:marRight w:val="0"/>
          <w:marTop w:val="150"/>
          <w:marBottom w:val="0"/>
          <w:divBdr>
            <w:top w:val="none" w:sz="0" w:space="0" w:color="auto"/>
            <w:left w:val="none" w:sz="0" w:space="0" w:color="auto"/>
            <w:bottom w:val="none" w:sz="0" w:space="0" w:color="auto"/>
            <w:right w:val="none" w:sz="0" w:space="0" w:color="auto"/>
          </w:divBdr>
          <w:divsChild>
            <w:div w:id="2026978271">
              <w:marLeft w:val="1155"/>
              <w:marRight w:val="0"/>
              <w:marTop w:val="0"/>
              <w:marBottom w:val="0"/>
              <w:divBdr>
                <w:top w:val="none" w:sz="0" w:space="0" w:color="auto"/>
                <w:left w:val="none" w:sz="0" w:space="0" w:color="auto"/>
                <w:bottom w:val="none" w:sz="0" w:space="0" w:color="auto"/>
                <w:right w:val="none" w:sz="0" w:space="0" w:color="auto"/>
              </w:divBdr>
            </w:div>
            <w:div w:id="1778140360">
              <w:marLeft w:val="1155"/>
              <w:marRight w:val="0"/>
              <w:marTop w:val="0"/>
              <w:marBottom w:val="0"/>
              <w:divBdr>
                <w:top w:val="none" w:sz="0" w:space="0" w:color="auto"/>
                <w:left w:val="none" w:sz="0" w:space="0" w:color="auto"/>
                <w:bottom w:val="none" w:sz="0" w:space="0" w:color="auto"/>
                <w:right w:val="none" w:sz="0" w:space="0" w:color="auto"/>
              </w:divBdr>
            </w:div>
            <w:div w:id="12692363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35955">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09653">
      <w:bodyDiv w:val="1"/>
      <w:marLeft w:val="0"/>
      <w:marRight w:val="0"/>
      <w:marTop w:val="0"/>
      <w:marBottom w:val="0"/>
      <w:divBdr>
        <w:top w:val="none" w:sz="0" w:space="0" w:color="auto"/>
        <w:left w:val="none" w:sz="0" w:space="0" w:color="auto"/>
        <w:bottom w:val="none" w:sz="0" w:space="0" w:color="auto"/>
        <w:right w:val="none" w:sz="0" w:space="0" w:color="auto"/>
      </w:divBdr>
    </w:div>
    <w:div w:id="1333484754">
      <w:bodyDiv w:val="1"/>
      <w:marLeft w:val="0"/>
      <w:marRight w:val="0"/>
      <w:marTop w:val="0"/>
      <w:marBottom w:val="0"/>
      <w:divBdr>
        <w:top w:val="none" w:sz="0" w:space="0" w:color="auto"/>
        <w:left w:val="none" w:sz="0" w:space="0" w:color="auto"/>
        <w:bottom w:val="none" w:sz="0" w:space="0" w:color="auto"/>
        <w:right w:val="none" w:sz="0" w:space="0" w:color="auto"/>
      </w:divBdr>
      <w:divsChild>
        <w:div w:id="1551839289">
          <w:marLeft w:val="0"/>
          <w:marRight w:val="0"/>
          <w:marTop w:val="0"/>
          <w:marBottom w:val="0"/>
          <w:divBdr>
            <w:top w:val="none" w:sz="0" w:space="0" w:color="auto"/>
            <w:left w:val="none" w:sz="0" w:space="0" w:color="auto"/>
            <w:bottom w:val="none" w:sz="0" w:space="0" w:color="auto"/>
            <w:right w:val="none" w:sz="0" w:space="0" w:color="auto"/>
          </w:divBdr>
        </w:div>
        <w:div w:id="62291325">
          <w:marLeft w:val="0"/>
          <w:marRight w:val="0"/>
          <w:marTop w:val="150"/>
          <w:marBottom w:val="0"/>
          <w:divBdr>
            <w:top w:val="none" w:sz="0" w:space="0" w:color="auto"/>
            <w:left w:val="none" w:sz="0" w:space="0" w:color="auto"/>
            <w:bottom w:val="none" w:sz="0" w:space="0" w:color="auto"/>
            <w:right w:val="none" w:sz="0" w:space="0" w:color="auto"/>
          </w:divBdr>
          <w:divsChild>
            <w:div w:id="1943682650">
              <w:marLeft w:val="1155"/>
              <w:marRight w:val="0"/>
              <w:marTop w:val="0"/>
              <w:marBottom w:val="0"/>
              <w:divBdr>
                <w:top w:val="none" w:sz="0" w:space="0" w:color="auto"/>
                <w:left w:val="none" w:sz="0" w:space="0" w:color="auto"/>
                <w:bottom w:val="none" w:sz="0" w:space="0" w:color="auto"/>
                <w:right w:val="none" w:sz="0" w:space="0" w:color="auto"/>
              </w:divBdr>
            </w:div>
            <w:div w:id="633291781">
              <w:marLeft w:val="1155"/>
              <w:marRight w:val="0"/>
              <w:marTop w:val="0"/>
              <w:marBottom w:val="0"/>
              <w:divBdr>
                <w:top w:val="none" w:sz="0" w:space="0" w:color="auto"/>
                <w:left w:val="none" w:sz="0" w:space="0" w:color="auto"/>
                <w:bottom w:val="none" w:sz="0" w:space="0" w:color="auto"/>
                <w:right w:val="none" w:sz="0" w:space="0" w:color="auto"/>
              </w:divBdr>
            </w:div>
            <w:div w:id="361231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4895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728225">
      <w:bodyDiv w:val="1"/>
      <w:marLeft w:val="0"/>
      <w:marRight w:val="0"/>
      <w:marTop w:val="0"/>
      <w:marBottom w:val="0"/>
      <w:divBdr>
        <w:top w:val="none" w:sz="0" w:space="0" w:color="auto"/>
        <w:left w:val="none" w:sz="0" w:space="0" w:color="auto"/>
        <w:bottom w:val="none" w:sz="0" w:space="0" w:color="auto"/>
        <w:right w:val="none" w:sz="0" w:space="0" w:color="auto"/>
      </w:divBdr>
      <w:divsChild>
        <w:div w:id="1803378765">
          <w:marLeft w:val="0"/>
          <w:marRight w:val="0"/>
          <w:marTop w:val="0"/>
          <w:marBottom w:val="0"/>
          <w:divBdr>
            <w:top w:val="none" w:sz="0" w:space="0" w:color="auto"/>
            <w:left w:val="none" w:sz="0" w:space="0" w:color="auto"/>
            <w:bottom w:val="none" w:sz="0" w:space="0" w:color="auto"/>
            <w:right w:val="none" w:sz="0" w:space="0" w:color="auto"/>
          </w:divBdr>
        </w:div>
        <w:div w:id="1119880868">
          <w:marLeft w:val="0"/>
          <w:marRight w:val="0"/>
          <w:marTop w:val="150"/>
          <w:marBottom w:val="0"/>
          <w:divBdr>
            <w:top w:val="none" w:sz="0" w:space="0" w:color="auto"/>
            <w:left w:val="none" w:sz="0" w:space="0" w:color="auto"/>
            <w:bottom w:val="none" w:sz="0" w:space="0" w:color="auto"/>
            <w:right w:val="none" w:sz="0" w:space="0" w:color="auto"/>
          </w:divBdr>
          <w:divsChild>
            <w:div w:id="1624119005">
              <w:marLeft w:val="1155"/>
              <w:marRight w:val="0"/>
              <w:marTop w:val="0"/>
              <w:marBottom w:val="0"/>
              <w:divBdr>
                <w:top w:val="none" w:sz="0" w:space="0" w:color="auto"/>
                <w:left w:val="none" w:sz="0" w:space="0" w:color="auto"/>
                <w:bottom w:val="none" w:sz="0" w:space="0" w:color="auto"/>
                <w:right w:val="none" w:sz="0" w:space="0" w:color="auto"/>
              </w:divBdr>
            </w:div>
            <w:div w:id="590625027">
              <w:marLeft w:val="1155"/>
              <w:marRight w:val="0"/>
              <w:marTop w:val="0"/>
              <w:marBottom w:val="0"/>
              <w:divBdr>
                <w:top w:val="none" w:sz="0" w:space="0" w:color="auto"/>
                <w:left w:val="none" w:sz="0" w:space="0" w:color="auto"/>
                <w:bottom w:val="none" w:sz="0" w:space="0" w:color="auto"/>
                <w:right w:val="none" w:sz="0" w:space="0" w:color="auto"/>
              </w:divBdr>
            </w:div>
            <w:div w:id="9686288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3952042">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8830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765037">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31840">
      <w:bodyDiv w:val="1"/>
      <w:marLeft w:val="0"/>
      <w:marRight w:val="0"/>
      <w:marTop w:val="0"/>
      <w:marBottom w:val="0"/>
      <w:divBdr>
        <w:top w:val="none" w:sz="0" w:space="0" w:color="auto"/>
        <w:left w:val="none" w:sz="0" w:space="0" w:color="auto"/>
        <w:bottom w:val="none" w:sz="0" w:space="0" w:color="auto"/>
        <w:right w:val="none" w:sz="0" w:space="0" w:color="auto"/>
      </w:divBdr>
      <w:divsChild>
        <w:div w:id="2134055219">
          <w:marLeft w:val="0"/>
          <w:marRight w:val="0"/>
          <w:marTop w:val="0"/>
          <w:marBottom w:val="0"/>
          <w:divBdr>
            <w:top w:val="none" w:sz="0" w:space="0" w:color="auto"/>
            <w:left w:val="none" w:sz="0" w:space="0" w:color="auto"/>
            <w:bottom w:val="none" w:sz="0" w:space="0" w:color="auto"/>
            <w:right w:val="none" w:sz="0" w:space="0" w:color="auto"/>
          </w:divBdr>
        </w:div>
        <w:div w:id="1937443693">
          <w:marLeft w:val="0"/>
          <w:marRight w:val="0"/>
          <w:marTop w:val="150"/>
          <w:marBottom w:val="0"/>
          <w:divBdr>
            <w:top w:val="none" w:sz="0" w:space="0" w:color="auto"/>
            <w:left w:val="none" w:sz="0" w:space="0" w:color="auto"/>
            <w:bottom w:val="none" w:sz="0" w:space="0" w:color="auto"/>
            <w:right w:val="none" w:sz="0" w:space="0" w:color="auto"/>
          </w:divBdr>
          <w:divsChild>
            <w:div w:id="1788084956">
              <w:marLeft w:val="1155"/>
              <w:marRight w:val="0"/>
              <w:marTop w:val="0"/>
              <w:marBottom w:val="0"/>
              <w:divBdr>
                <w:top w:val="none" w:sz="0" w:space="0" w:color="auto"/>
                <w:left w:val="none" w:sz="0" w:space="0" w:color="auto"/>
                <w:bottom w:val="none" w:sz="0" w:space="0" w:color="auto"/>
                <w:right w:val="none" w:sz="0" w:space="0" w:color="auto"/>
              </w:divBdr>
            </w:div>
            <w:div w:id="915627476">
              <w:marLeft w:val="1155"/>
              <w:marRight w:val="0"/>
              <w:marTop w:val="0"/>
              <w:marBottom w:val="0"/>
              <w:divBdr>
                <w:top w:val="none" w:sz="0" w:space="0" w:color="auto"/>
                <w:left w:val="none" w:sz="0" w:space="0" w:color="auto"/>
                <w:bottom w:val="none" w:sz="0" w:space="0" w:color="auto"/>
                <w:right w:val="none" w:sz="0" w:space="0" w:color="auto"/>
              </w:divBdr>
            </w:div>
            <w:div w:id="543173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393387">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08266">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09545">
      <w:bodyDiv w:val="1"/>
      <w:marLeft w:val="0"/>
      <w:marRight w:val="0"/>
      <w:marTop w:val="0"/>
      <w:marBottom w:val="0"/>
      <w:divBdr>
        <w:top w:val="none" w:sz="0" w:space="0" w:color="auto"/>
        <w:left w:val="none" w:sz="0" w:space="0" w:color="auto"/>
        <w:bottom w:val="none" w:sz="0" w:space="0" w:color="auto"/>
        <w:right w:val="none" w:sz="0" w:space="0" w:color="auto"/>
      </w:divBdr>
      <w:divsChild>
        <w:div w:id="428619704">
          <w:marLeft w:val="0"/>
          <w:marRight w:val="0"/>
          <w:marTop w:val="0"/>
          <w:marBottom w:val="0"/>
          <w:divBdr>
            <w:top w:val="none" w:sz="0" w:space="0" w:color="auto"/>
            <w:left w:val="none" w:sz="0" w:space="0" w:color="auto"/>
            <w:bottom w:val="none" w:sz="0" w:space="0" w:color="auto"/>
            <w:right w:val="none" w:sz="0" w:space="0" w:color="auto"/>
          </w:divBdr>
        </w:div>
        <w:div w:id="1236866352">
          <w:marLeft w:val="0"/>
          <w:marRight w:val="0"/>
          <w:marTop w:val="150"/>
          <w:marBottom w:val="0"/>
          <w:divBdr>
            <w:top w:val="none" w:sz="0" w:space="0" w:color="auto"/>
            <w:left w:val="none" w:sz="0" w:space="0" w:color="auto"/>
            <w:bottom w:val="none" w:sz="0" w:space="0" w:color="auto"/>
            <w:right w:val="none" w:sz="0" w:space="0" w:color="auto"/>
          </w:divBdr>
          <w:divsChild>
            <w:div w:id="1229732317">
              <w:marLeft w:val="1155"/>
              <w:marRight w:val="0"/>
              <w:marTop w:val="0"/>
              <w:marBottom w:val="0"/>
              <w:divBdr>
                <w:top w:val="none" w:sz="0" w:space="0" w:color="auto"/>
                <w:left w:val="none" w:sz="0" w:space="0" w:color="auto"/>
                <w:bottom w:val="none" w:sz="0" w:space="0" w:color="auto"/>
                <w:right w:val="none" w:sz="0" w:space="0" w:color="auto"/>
              </w:divBdr>
            </w:div>
            <w:div w:id="1760517354">
              <w:marLeft w:val="1155"/>
              <w:marRight w:val="0"/>
              <w:marTop w:val="0"/>
              <w:marBottom w:val="0"/>
              <w:divBdr>
                <w:top w:val="none" w:sz="0" w:space="0" w:color="auto"/>
                <w:left w:val="none" w:sz="0" w:space="0" w:color="auto"/>
                <w:bottom w:val="none" w:sz="0" w:space="0" w:color="auto"/>
                <w:right w:val="none" w:sz="0" w:space="0" w:color="auto"/>
              </w:divBdr>
            </w:div>
            <w:div w:id="4473609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086759">
      <w:bodyDiv w:val="1"/>
      <w:marLeft w:val="0"/>
      <w:marRight w:val="0"/>
      <w:marTop w:val="0"/>
      <w:marBottom w:val="0"/>
      <w:divBdr>
        <w:top w:val="none" w:sz="0" w:space="0" w:color="auto"/>
        <w:left w:val="none" w:sz="0" w:space="0" w:color="auto"/>
        <w:bottom w:val="none" w:sz="0" w:space="0" w:color="auto"/>
        <w:right w:val="none" w:sz="0" w:space="0" w:color="auto"/>
      </w:divBdr>
      <w:divsChild>
        <w:div w:id="2097507307">
          <w:marLeft w:val="0"/>
          <w:marRight w:val="0"/>
          <w:marTop w:val="0"/>
          <w:marBottom w:val="0"/>
          <w:divBdr>
            <w:top w:val="none" w:sz="0" w:space="0" w:color="auto"/>
            <w:left w:val="none" w:sz="0" w:space="0" w:color="auto"/>
            <w:bottom w:val="none" w:sz="0" w:space="0" w:color="auto"/>
            <w:right w:val="none" w:sz="0" w:space="0" w:color="auto"/>
          </w:divBdr>
        </w:div>
        <w:div w:id="282931849">
          <w:marLeft w:val="0"/>
          <w:marRight w:val="0"/>
          <w:marTop w:val="150"/>
          <w:marBottom w:val="0"/>
          <w:divBdr>
            <w:top w:val="none" w:sz="0" w:space="0" w:color="auto"/>
            <w:left w:val="none" w:sz="0" w:space="0" w:color="auto"/>
            <w:bottom w:val="none" w:sz="0" w:space="0" w:color="auto"/>
            <w:right w:val="none" w:sz="0" w:space="0" w:color="auto"/>
          </w:divBdr>
          <w:divsChild>
            <w:div w:id="1620139684">
              <w:marLeft w:val="1155"/>
              <w:marRight w:val="0"/>
              <w:marTop w:val="0"/>
              <w:marBottom w:val="0"/>
              <w:divBdr>
                <w:top w:val="none" w:sz="0" w:space="0" w:color="auto"/>
                <w:left w:val="none" w:sz="0" w:space="0" w:color="auto"/>
                <w:bottom w:val="none" w:sz="0" w:space="0" w:color="auto"/>
                <w:right w:val="none" w:sz="0" w:space="0" w:color="auto"/>
              </w:divBdr>
            </w:div>
            <w:div w:id="1480154147">
              <w:marLeft w:val="1155"/>
              <w:marRight w:val="0"/>
              <w:marTop w:val="0"/>
              <w:marBottom w:val="0"/>
              <w:divBdr>
                <w:top w:val="none" w:sz="0" w:space="0" w:color="auto"/>
                <w:left w:val="none" w:sz="0" w:space="0" w:color="auto"/>
                <w:bottom w:val="none" w:sz="0" w:space="0" w:color="auto"/>
                <w:right w:val="none" w:sz="0" w:space="0" w:color="auto"/>
              </w:divBdr>
            </w:div>
            <w:div w:id="10196951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595764">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6978918">
      <w:bodyDiv w:val="1"/>
      <w:marLeft w:val="0"/>
      <w:marRight w:val="0"/>
      <w:marTop w:val="0"/>
      <w:marBottom w:val="0"/>
      <w:divBdr>
        <w:top w:val="none" w:sz="0" w:space="0" w:color="auto"/>
        <w:left w:val="none" w:sz="0" w:space="0" w:color="auto"/>
        <w:bottom w:val="none" w:sz="0" w:space="0" w:color="auto"/>
        <w:right w:val="none" w:sz="0" w:space="0" w:color="auto"/>
      </w:divBdr>
      <w:divsChild>
        <w:div w:id="777529149">
          <w:marLeft w:val="0"/>
          <w:marRight w:val="0"/>
          <w:marTop w:val="0"/>
          <w:marBottom w:val="0"/>
          <w:divBdr>
            <w:top w:val="none" w:sz="0" w:space="0" w:color="auto"/>
            <w:left w:val="none" w:sz="0" w:space="0" w:color="auto"/>
            <w:bottom w:val="none" w:sz="0" w:space="0" w:color="auto"/>
            <w:right w:val="none" w:sz="0" w:space="0" w:color="auto"/>
          </w:divBdr>
        </w:div>
        <w:div w:id="196090620">
          <w:marLeft w:val="0"/>
          <w:marRight w:val="0"/>
          <w:marTop w:val="150"/>
          <w:marBottom w:val="0"/>
          <w:divBdr>
            <w:top w:val="none" w:sz="0" w:space="0" w:color="auto"/>
            <w:left w:val="none" w:sz="0" w:space="0" w:color="auto"/>
            <w:bottom w:val="none" w:sz="0" w:space="0" w:color="auto"/>
            <w:right w:val="none" w:sz="0" w:space="0" w:color="auto"/>
          </w:divBdr>
          <w:divsChild>
            <w:div w:id="1983342043">
              <w:marLeft w:val="1155"/>
              <w:marRight w:val="0"/>
              <w:marTop w:val="0"/>
              <w:marBottom w:val="0"/>
              <w:divBdr>
                <w:top w:val="none" w:sz="0" w:space="0" w:color="auto"/>
                <w:left w:val="none" w:sz="0" w:space="0" w:color="auto"/>
                <w:bottom w:val="none" w:sz="0" w:space="0" w:color="auto"/>
                <w:right w:val="none" w:sz="0" w:space="0" w:color="auto"/>
              </w:divBdr>
            </w:div>
            <w:div w:id="477958682">
              <w:marLeft w:val="1155"/>
              <w:marRight w:val="0"/>
              <w:marTop w:val="0"/>
              <w:marBottom w:val="0"/>
              <w:divBdr>
                <w:top w:val="none" w:sz="0" w:space="0" w:color="auto"/>
                <w:left w:val="none" w:sz="0" w:space="0" w:color="auto"/>
                <w:bottom w:val="none" w:sz="0" w:space="0" w:color="auto"/>
                <w:right w:val="none" w:sz="0" w:space="0" w:color="auto"/>
              </w:divBdr>
            </w:div>
            <w:div w:id="1888093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7099929">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63">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1003">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407446">
      <w:bodyDiv w:val="1"/>
      <w:marLeft w:val="0"/>
      <w:marRight w:val="0"/>
      <w:marTop w:val="0"/>
      <w:marBottom w:val="0"/>
      <w:divBdr>
        <w:top w:val="none" w:sz="0" w:space="0" w:color="auto"/>
        <w:left w:val="none" w:sz="0" w:space="0" w:color="auto"/>
        <w:bottom w:val="none" w:sz="0" w:space="0" w:color="auto"/>
        <w:right w:val="none" w:sz="0" w:space="0" w:color="auto"/>
      </w:divBdr>
      <w:divsChild>
        <w:div w:id="1265655646">
          <w:marLeft w:val="0"/>
          <w:marRight w:val="0"/>
          <w:marTop w:val="0"/>
          <w:marBottom w:val="0"/>
          <w:divBdr>
            <w:top w:val="none" w:sz="0" w:space="0" w:color="auto"/>
            <w:left w:val="none" w:sz="0" w:space="0" w:color="auto"/>
            <w:bottom w:val="none" w:sz="0" w:space="0" w:color="auto"/>
            <w:right w:val="none" w:sz="0" w:space="0" w:color="auto"/>
          </w:divBdr>
        </w:div>
        <w:div w:id="1473672589">
          <w:marLeft w:val="0"/>
          <w:marRight w:val="0"/>
          <w:marTop w:val="150"/>
          <w:marBottom w:val="0"/>
          <w:divBdr>
            <w:top w:val="none" w:sz="0" w:space="0" w:color="auto"/>
            <w:left w:val="none" w:sz="0" w:space="0" w:color="auto"/>
            <w:bottom w:val="none" w:sz="0" w:space="0" w:color="auto"/>
            <w:right w:val="none" w:sz="0" w:space="0" w:color="auto"/>
          </w:divBdr>
          <w:divsChild>
            <w:div w:id="1065106632">
              <w:marLeft w:val="1155"/>
              <w:marRight w:val="0"/>
              <w:marTop w:val="0"/>
              <w:marBottom w:val="0"/>
              <w:divBdr>
                <w:top w:val="none" w:sz="0" w:space="0" w:color="auto"/>
                <w:left w:val="none" w:sz="0" w:space="0" w:color="auto"/>
                <w:bottom w:val="none" w:sz="0" w:space="0" w:color="auto"/>
                <w:right w:val="none" w:sz="0" w:space="0" w:color="auto"/>
              </w:divBdr>
            </w:div>
            <w:div w:id="1335185877">
              <w:marLeft w:val="1155"/>
              <w:marRight w:val="0"/>
              <w:marTop w:val="0"/>
              <w:marBottom w:val="0"/>
              <w:divBdr>
                <w:top w:val="none" w:sz="0" w:space="0" w:color="auto"/>
                <w:left w:val="none" w:sz="0" w:space="0" w:color="auto"/>
                <w:bottom w:val="none" w:sz="0" w:space="0" w:color="auto"/>
                <w:right w:val="none" w:sz="0" w:space="0" w:color="auto"/>
              </w:divBdr>
            </w:div>
            <w:div w:id="19382438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6869">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109321">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06717">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0989990">
      <w:bodyDiv w:val="1"/>
      <w:marLeft w:val="0"/>
      <w:marRight w:val="0"/>
      <w:marTop w:val="0"/>
      <w:marBottom w:val="0"/>
      <w:divBdr>
        <w:top w:val="none" w:sz="0" w:space="0" w:color="auto"/>
        <w:left w:val="none" w:sz="0" w:space="0" w:color="auto"/>
        <w:bottom w:val="none" w:sz="0" w:space="0" w:color="auto"/>
        <w:right w:val="none" w:sz="0" w:space="0" w:color="auto"/>
      </w:divBdr>
      <w:divsChild>
        <w:div w:id="1991784311">
          <w:marLeft w:val="0"/>
          <w:marRight w:val="0"/>
          <w:marTop w:val="0"/>
          <w:marBottom w:val="0"/>
          <w:divBdr>
            <w:top w:val="none" w:sz="0" w:space="0" w:color="auto"/>
            <w:left w:val="none" w:sz="0" w:space="0" w:color="auto"/>
            <w:bottom w:val="none" w:sz="0" w:space="0" w:color="auto"/>
            <w:right w:val="none" w:sz="0" w:space="0" w:color="auto"/>
          </w:divBdr>
        </w:div>
        <w:div w:id="1362974138">
          <w:marLeft w:val="0"/>
          <w:marRight w:val="0"/>
          <w:marTop w:val="150"/>
          <w:marBottom w:val="0"/>
          <w:divBdr>
            <w:top w:val="none" w:sz="0" w:space="0" w:color="auto"/>
            <w:left w:val="none" w:sz="0" w:space="0" w:color="auto"/>
            <w:bottom w:val="none" w:sz="0" w:space="0" w:color="auto"/>
            <w:right w:val="none" w:sz="0" w:space="0" w:color="auto"/>
          </w:divBdr>
          <w:divsChild>
            <w:div w:id="1293901884">
              <w:marLeft w:val="1155"/>
              <w:marRight w:val="0"/>
              <w:marTop w:val="0"/>
              <w:marBottom w:val="0"/>
              <w:divBdr>
                <w:top w:val="none" w:sz="0" w:space="0" w:color="auto"/>
                <w:left w:val="none" w:sz="0" w:space="0" w:color="auto"/>
                <w:bottom w:val="none" w:sz="0" w:space="0" w:color="auto"/>
                <w:right w:val="none" w:sz="0" w:space="0" w:color="auto"/>
              </w:divBdr>
            </w:div>
            <w:div w:id="76826391">
              <w:marLeft w:val="1155"/>
              <w:marRight w:val="0"/>
              <w:marTop w:val="0"/>
              <w:marBottom w:val="0"/>
              <w:divBdr>
                <w:top w:val="none" w:sz="0" w:space="0" w:color="auto"/>
                <w:left w:val="none" w:sz="0" w:space="0" w:color="auto"/>
                <w:bottom w:val="none" w:sz="0" w:space="0" w:color="auto"/>
                <w:right w:val="none" w:sz="0" w:space="0" w:color="auto"/>
              </w:divBdr>
            </w:div>
            <w:div w:id="1233345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684081">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341854">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843995">
      <w:bodyDiv w:val="1"/>
      <w:marLeft w:val="0"/>
      <w:marRight w:val="0"/>
      <w:marTop w:val="0"/>
      <w:marBottom w:val="0"/>
      <w:divBdr>
        <w:top w:val="none" w:sz="0" w:space="0" w:color="auto"/>
        <w:left w:val="none" w:sz="0" w:space="0" w:color="auto"/>
        <w:bottom w:val="none" w:sz="0" w:space="0" w:color="auto"/>
        <w:right w:val="none" w:sz="0" w:space="0" w:color="auto"/>
      </w:divBdr>
      <w:divsChild>
        <w:div w:id="885995107">
          <w:marLeft w:val="0"/>
          <w:marRight w:val="0"/>
          <w:marTop w:val="0"/>
          <w:marBottom w:val="0"/>
          <w:divBdr>
            <w:top w:val="none" w:sz="0" w:space="0" w:color="auto"/>
            <w:left w:val="none" w:sz="0" w:space="0" w:color="auto"/>
            <w:bottom w:val="none" w:sz="0" w:space="0" w:color="auto"/>
            <w:right w:val="none" w:sz="0" w:space="0" w:color="auto"/>
          </w:divBdr>
        </w:div>
        <w:div w:id="1938520014">
          <w:marLeft w:val="0"/>
          <w:marRight w:val="0"/>
          <w:marTop w:val="150"/>
          <w:marBottom w:val="0"/>
          <w:divBdr>
            <w:top w:val="none" w:sz="0" w:space="0" w:color="auto"/>
            <w:left w:val="none" w:sz="0" w:space="0" w:color="auto"/>
            <w:bottom w:val="none" w:sz="0" w:space="0" w:color="auto"/>
            <w:right w:val="none" w:sz="0" w:space="0" w:color="auto"/>
          </w:divBdr>
          <w:divsChild>
            <w:div w:id="919295055">
              <w:marLeft w:val="1155"/>
              <w:marRight w:val="0"/>
              <w:marTop w:val="0"/>
              <w:marBottom w:val="0"/>
              <w:divBdr>
                <w:top w:val="none" w:sz="0" w:space="0" w:color="auto"/>
                <w:left w:val="none" w:sz="0" w:space="0" w:color="auto"/>
                <w:bottom w:val="none" w:sz="0" w:space="0" w:color="auto"/>
                <w:right w:val="none" w:sz="0" w:space="0" w:color="auto"/>
              </w:divBdr>
            </w:div>
            <w:div w:id="1781753609">
              <w:marLeft w:val="1155"/>
              <w:marRight w:val="0"/>
              <w:marTop w:val="0"/>
              <w:marBottom w:val="0"/>
              <w:divBdr>
                <w:top w:val="none" w:sz="0" w:space="0" w:color="auto"/>
                <w:left w:val="none" w:sz="0" w:space="0" w:color="auto"/>
                <w:bottom w:val="none" w:sz="0" w:space="0" w:color="auto"/>
                <w:right w:val="none" w:sz="0" w:space="0" w:color="auto"/>
              </w:divBdr>
            </w:div>
            <w:div w:id="15642908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03633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8905">
      <w:bodyDiv w:val="1"/>
      <w:marLeft w:val="0"/>
      <w:marRight w:val="0"/>
      <w:marTop w:val="0"/>
      <w:marBottom w:val="0"/>
      <w:divBdr>
        <w:top w:val="none" w:sz="0" w:space="0" w:color="auto"/>
        <w:left w:val="none" w:sz="0" w:space="0" w:color="auto"/>
        <w:bottom w:val="none" w:sz="0" w:space="0" w:color="auto"/>
        <w:right w:val="none" w:sz="0" w:space="0" w:color="auto"/>
      </w:divBdr>
    </w:div>
    <w:div w:id="1355810144">
      <w:bodyDiv w:val="1"/>
      <w:marLeft w:val="0"/>
      <w:marRight w:val="0"/>
      <w:marTop w:val="0"/>
      <w:marBottom w:val="0"/>
      <w:divBdr>
        <w:top w:val="none" w:sz="0" w:space="0" w:color="auto"/>
        <w:left w:val="none" w:sz="0" w:space="0" w:color="auto"/>
        <w:bottom w:val="none" w:sz="0" w:space="0" w:color="auto"/>
        <w:right w:val="none" w:sz="0" w:space="0" w:color="auto"/>
      </w:divBdr>
      <w:divsChild>
        <w:div w:id="629826553">
          <w:marLeft w:val="0"/>
          <w:marRight w:val="0"/>
          <w:marTop w:val="0"/>
          <w:marBottom w:val="0"/>
          <w:divBdr>
            <w:top w:val="none" w:sz="0" w:space="0" w:color="auto"/>
            <w:left w:val="none" w:sz="0" w:space="0" w:color="auto"/>
            <w:bottom w:val="none" w:sz="0" w:space="0" w:color="auto"/>
            <w:right w:val="none" w:sz="0" w:space="0" w:color="auto"/>
          </w:divBdr>
        </w:div>
        <w:div w:id="37824447">
          <w:marLeft w:val="0"/>
          <w:marRight w:val="0"/>
          <w:marTop w:val="150"/>
          <w:marBottom w:val="0"/>
          <w:divBdr>
            <w:top w:val="none" w:sz="0" w:space="0" w:color="auto"/>
            <w:left w:val="none" w:sz="0" w:space="0" w:color="auto"/>
            <w:bottom w:val="none" w:sz="0" w:space="0" w:color="auto"/>
            <w:right w:val="none" w:sz="0" w:space="0" w:color="auto"/>
          </w:divBdr>
          <w:divsChild>
            <w:div w:id="1714693065">
              <w:marLeft w:val="1155"/>
              <w:marRight w:val="0"/>
              <w:marTop w:val="0"/>
              <w:marBottom w:val="0"/>
              <w:divBdr>
                <w:top w:val="none" w:sz="0" w:space="0" w:color="auto"/>
                <w:left w:val="none" w:sz="0" w:space="0" w:color="auto"/>
                <w:bottom w:val="none" w:sz="0" w:space="0" w:color="auto"/>
                <w:right w:val="none" w:sz="0" w:space="0" w:color="auto"/>
              </w:divBdr>
            </w:div>
            <w:div w:id="1864631885">
              <w:marLeft w:val="1155"/>
              <w:marRight w:val="0"/>
              <w:marTop w:val="0"/>
              <w:marBottom w:val="0"/>
              <w:divBdr>
                <w:top w:val="none" w:sz="0" w:space="0" w:color="auto"/>
                <w:left w:val="none" w:sz="0" w:space="0" w:color="auto"/>
                <w:bottom w:val="none" w:sz="0" w:space="0" w:color="auto"/>
                <w:right w:val="none" w:sz="0" w:space="0" w:color="auto"/>
              </w:divBdr>
            </w:div>
            <w:div w:id="12012828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880673">
      <w:bodyDiv w:val="1"/>
      <w:marLeft w:val="0"/>
      <w:marRight w:val="0"/>
      <w:marTop w:val="0"/>
      <w:marBottom w:val="0"/>
      <w:divBdr>
        <w:top w:val="none" w:sz="0" w:space="0" w:color="auto"/>
        <w:left w:val="none" w:sz="0" w:space="0" w:color="auto"/>
        <w:bottom w:val="none" w:sz="0" w:space="0" w:color="auto"/>
        <w:right w:val="none" w:sz="0" w:space="0" w:color="auto"/>
      </w:divBdr>
    </w:div>
    <w:div w:id="1356926316">
      <w:bodyDiv w:val="1"/>
      <w:marLeft w:val="0"/>
      <w:marRight w:val="0"/>
      <w:marTop w:val="0"/>
      <w:marBottom w:val="0"/>
      <w:divBdr>
        <w:top w:val="none" w:sz="0" w:space="0" w:color="auto"/>
        <w:left w:val="none" w:sz="0" w:space="0" w:color="auto"/>
        <w:bottom w:val="none" w:sz="0" w:space="0" w:color="auto"/>
        <w:right w:val="none" w:sz="0" w:space="0" w:color="auto"/>
      </w:divBdr>
      <w:divsChild>
        <w:div w:id="2061323272">
          <w:marLeft w:val="0"/>
          <w:marRight w:val="0"/>
          <w:marTop w:val="0"/>
          <w:marBottom w:val="0"/>
          <w:divBdr>
            <w:top w:val="none" w:sz="0" w:space="0" w:color="auto"/>
            <w:left w:val="none" w:sz="0" w:space="0" w:color="auto"/>
            <w:bottom w:val="none" w:sz="0" w:space="0" w:color="auto"/>
            <w:right w:val="none" w:sz="0" w:space="0" w:color="auto"/>
          </w:divBdr>
        </w:div>
        <w:div w:id="931429500">
          <w:marLeft w:val="0"/>
          <w:marRight w:val="0"/>
          <w:marTop w:val="150"/>
          <w:marBottom w:val="0"/>
          <w:divBdr>
            <w:top w:val="none" w:sz="0" w:space="0" w:color="auto"/>
            <w:left w:val="none" w:sz="0" w:space="0" w:color="auto"/>
            <w:bottom w:val="none" w:sz="0" w:space="0" w:color="auto"/>
            <w:right w:val="none" w:sz="0" w:space="0" w:color="auto"/>
          </w:divBdr>
          <w:divsChild>
            <w:div w:id="1084691354">
              <w:marLeft w:val="1155"/>
              <w:marRight w:val="0"/>
              <w:marTop w:val="0"/>
              <w:marBottom w:val="0"/>
              <w:divBdr>
                <w:top w:val="none" w:sz="0" w:space="0" w:color="auto"/>
                <w:left w:val="none" w:sz="0" w:space="0" w:color="auto"/>
                <w:bottom w:val="none" w:sz="0" w:space="0" w:color="auto"/>
                <w:right w:val="none" w:sz="0" w:space="0" w:color="auto"/>
              </w:divBdr>
            </w:div>
            <w:div w:id="3014264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54841">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85987">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06848">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74530">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1973273">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322305">
      <w:bodyDiv w:val="1"/>
      <w:marLeft w:val="0"/>
      <w:marRight w:val="0"/>
      <w:marTop w:val="0"/>
      <w:marBottom w:val="0"/>
      <w:divBdr>
        <w:top w:val="none" w:sz="0" w:space="0" w:color="auto"/>
        <w:left w:val="none" w:sz="0" w:space="0" w:color="auto"/>
        <w:bottom w:val="none" w:sz="0" w:space="0" w:color="auto"/>
        <w:right w:val="none" w:sz="0" w:space="0" w:color="auto"/>
      </w:divBdr>
      <w:divsChild>
        <w:div w:id="881524906">
          <w:marLeft w:val="0"/>
          <w:marRight w:val="0"/>
          <w:marTop w:val="0"/>
          <w:marBottom w:val="0"/>
          <w:divBdr>
            <w:top w:val="none" w:sz="0" w:space="0" w:color="auto"/>
            <w:left w:val="none" w:sz="0" w:space="0" w:color="auto"/>
            <w:bottom w:val="none" w:sz="0" w:space="0" w:color="auto"/>
            <w:right w:val="none" w:sz="0" w:space="0" w:color="auto"/>
          </w:divBdr>
        </w:div>
        <w:div w:id="1224872236">
          <w:marLeft w:val="0"/>
          <w:marRight w:val="0"/>
          <w:marTop w:val="150"/>
          <w:marBottom w:val="0"/>
          <w:divBdr>
            <w:top w:val="none" w:sz="0" w:space="0" w:color="auto"/>
            <w:left w:val="none" w:sz="0" w:space="0" w:color="auto"/>
            <w:bottom w:val="none" w:sz="0" w:space="0" w:color="auto"/>
            <w:right w:val="none" w:sz="0" w:space="0" w:color="auto"/>
          </w:divBdr>
          <w:divsChild>
            <w:div w:id="2033804326">
              <w:marLeft w:val="1155"/>
              <w:marRight w:val="0"/>
              <w:marTop w:val="0"/>
              <w:marBottom w:val="0"/>
              <w:divBdr>
                <w:top w:val="none" w:sz="0" w:space="0" w:color="auto"/>
                <w:left w:val="none" w:sz="0" w:space="0" w:color="auto"/>
                <w:bottom w:val="none" w:sz="0" w:space="0" w:color="auto"/>
                <w:right w:val="none" w:sz="0" w:space="0" w:color="auto"/>
              </w:divBdr>
            </w:div>
            <w:div w:id="730037641">
              <w:marLeft w:val="1155"/>
              <w:marRight w:val="0"/>
              <w:marTop w:val="0"/>
              <w:marBottom w:val="0"/>
              <w:divBdr>
                <w:top w:val="none" w:sz="0" w:space="0" w:color="auto"/>
                <w:left w:val="none" w:sz="0" w:space="0" w:color="auto"/>
                <w:bottom w:val="none" w:sz="0" w:space="0" w:color="auto"/>
                <w:right w:val="none" w:sz="0" w:space="0" w:color="auto"/>
              </w:divBdr>
            </w:div>
            <w:div w:id="7277251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2365451">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9396">
      <w:bodyDiv w:val="1"/>
      <w:marLeft w:val="0"/>
      <w:marRight w:val="0"/>
      <w:marTop w:val="0"/>
      <w:marBottom w:val="0"/>
      <w:divBdr>
        <w:top w:val="none" w:sz="0" w:space="0" w:color="auto"/>
        <w:left w:val="none" w:sz="0" w:space="0" w:color="auto"/>
        <w:bottom w:val="none" w:sz="0" w:space="0" w:color="auto"/>
        <w:right w:val="none" w:sz="0" w:space="0" w:color="auto"/>
      </w:divBdr>
      <w:divsChild>
        <w:div w:id="1474835817">
          <w:marLeft w:val="0"/>
          <w:marRight w:val="0"/>
          <w:marTop w:val="0"/>
          <w:marBottom w:val="0"/>
          <w:divBdr>
            <w:top w:val="none" w:sz="0" w:space="0" w:color="auto"/>
            <w:left w:val="none" w:sz="0" w:space="0" w:color="auto"/>
            <w:bottom w:val="none" w:sz="0" w:space="0" w:color="auto"/>
            <w:right w:val="none" w:sz="0" w:space="0" w:color="auto"/>
          </w:divBdr>
        </w:div>
        <w:div w:id="297566062">
          <w:marLeft w:val="0"/>
          <w:marRight w:val="0"/>
          <w:marTop w:val="150"/>
          <w:marBottom w:val="0"/>
          <w:divBdr>
            <w:top w:val="none" w:sz="0" w:space="0" w:color="auto"/>
            <w:left w:val="none" w:sz="0" w:space="0" w:color="auto"/>
            <w:bottom w:val="none" w:sz="0" w:space="0" w:color="auto"/>
            <w:right w:val="none" w:sz="0" w:space="0" w:color="auto"/>
          </w:divBdr>
          <w:divsChild>
            <w:div w:id="1199586596">
              <w:marLeft w:val="1155"/>
              <w:marRight w:val="0"/>
              <w:marTop w:val="0"/>
              <w:marBottom w:val="0"/>
              <w:divBdr>
                <w:top w:val="none" w:sz="0" w:space="0" w:color="auto"/>
                <w:left w:val="none" w:sz="0" w:space="0" w:color="auto"/>
                <w:bottom w:val="none" w:sz="0" w:space="0" w:color="auto"/>
                <w:right w:val="none" w:sz="0" w:space="0" w:color="auto"/>
              </w:divBdr>
            </w:div>
            <w:div w:id="630138948">
              <w:marLeft w:val="1155"/>
              <w:marRight w:val="0"/>
              <w:marTop w:val="0"/>
              <w:marBottom w:val="0"/>
              <w:divBdr>
                <w:top w:val="none" w:sz="0" w:space="0" w:color="auto"/>
                <w:left w:val="none" w:sz="0" w:space="0" w:color="auto"/>
                <w:bottom w:val="none" w:sz="0" w:space="0" w:color="auto"/>
                <w:right w:val="none" w:sz="0" w:space="0" w:color="auto"/>
              </w:divBdr>
            </w:div>
            <w:div w:id="13832864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34284">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285944">
      <w:bodyDiv w:val="1"/>
      <w:marLeft w:val="0"/>
      <w:marRight w:val="0"/>
      <w:marTop w:val="0"/>
      <w:marBottom w:val="0"/>
      <w:divBdr>
        <w:top w:val="none" w:sz="0" w:space="0" w:color="auto"/>
        <w:left w:val="none" w:sz="0" w:space="0" w:color="auto"/>
        <w:bottom w:val="none" w:sz="0" w:space="0" w:color="auto"/>
        <w:right w:val="none" w:sz="0" w:space="0" w:color="auto"/>
      </w:divBdr>
      <w:divsChild>
        <w:div w:id="511073412">
          <w:marLeft w:val="0"/>
          <w:marRight w:val="0"/>
          <w:marTop w:val="0"/>
          <w:marBottom w:val="0"/>
          <w:divBdr>
            <w:top w:val="none" w:sz="0" w:space="0" w:color="auto"/>
            <w:left w:val="none" w:sz="0" w:space="0" w:color="auto"/>
            <w:bottom w:val="none" w:sz="0" w:space="0" w:color="auto"/>
            <w:right w:val="none" w:sz="0" w:space="0" w:color="auto"/>
          </w:divBdr>
        </w:div>
        <w:div w:id="466819963">
          <w:marLeft w:val="0"/>
          <w:marRight w:val="0"/>
          <w:marTop w:val="150"/>
          <w:marBottom w:val="0"/>
          <w:divBdr>
            <w:top w:val="none" w:sz="0" w:space="0" w:color="auto"/>
            <w:left w:val="none" w:sz="0" w:space="0" w:color="auto"/>
            <w:bottom w:val="none" w:sz="0" w:space="0" w:color="auto"/>
            <w:right w:val="none" w:sz="0" w:space="0" w:color="auto"/>
          </w:divBdr>
          <w:divsChild>
            <w:div w:id="1498692111">
              <w:marLeft w:val="1155"/>
              <w:marRight w:val="0"/>
              <w:marTop w:val="0"/>
              <w:marBottom w:val="0"/>
              <w:divBdr>
                <w:top w:val="none" w:sz="0" w:space="0" w:color="auto"/>
                <w:left w:val="none" w:sz="0" w:space="0" w:color="auto"/>
                <w:bottom w:val="none" w:sz="0" w:space="0" w:color="auto"/>
                <w:right w:val="none" w:sz="0" w:space="0" w:color="auto"/>
              </w:divBdr>
            </w:div>
            <w:div w:id="1830628705">
              <w:marLeft w:val="1155"/>
              <w:marRight w:val="0"/>
              <w:marTop w:val="0"/>
              <w:marBottom w:val="0"/>
              <w:divBdr>
                <w:top w:val="none" w:sz="0" w:space="0" w:color="auto"/>
                <w:left w:val="none" w:sz="0" w:space="0" w:color="auto"/>
                <w:bottom w:val="none" w:sz="0" w:space="0" w:color="auto"/>
                <w:right w:val="none" w:sz="0" w:space="0" w:color="auto"/>
              </w:divBdr>
            </w:div>
            <w:div w:id="18807049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33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08054">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86079">
      <w:bodyDiv w:val="1"/>
      <w:marLeft w:val="0"/>
      <w:marRight w:val="0"/>
      <w:marTop w:val="0"/>
      <w:marBottom w:val="0"/>
      <w:divBdr>
        <w:top w:val="none" w:sz="0" w:space="0" w:color="auto"/>
        <w:left w:val="none" w:sz="0" w:space="0" w:color="auto"/>
        <w:bottom w:val="none" w:sz="0" w:space="0" w:color="auto"/>
        <w:right w:val="none" w:sz="0" w:space="0" w:color="auto"/>
      </w:divBdr>
      <w:divsChild>
        <w:div w:id="407963107">
          <w:marLeft w:val="0"/>
          <w:marRight w:val="0"/>
          <w:marTop w:val="0"/>
          <w:marBottom w:val="0"/>
          <w:divBdr>
            <w:top w:val="none" w:sz="0" w:space="0" w:color="auto"/>
            <w:left w:val="none" w:sz="0" w:space="0" w:color="auto"/>
            <w:bottom w:val="none" w:sz="0" w:space="0" w:color="auto"/>
            <w:right w:val="none" w:sz="0" w:space="0" w:color="auto"/>
          </w:divBdr>
        </w:div>
        <w:div w:id="373965487">
          <w:marLeft w:val="0"/>
          <w:marRight w:val="0"/>
          <w:marTop w:val="150"/>
          <w:marBottom w:val="0"/>
          <w:divBdr>
            <w:top w:val="none" w:sz="0" w:space="0" w:color="auto"/>
            <w:left w:val="none" w:sz="0" w:space="0" w:color="auto"/>
            <w:bottom w:val="none" w:sz="0" w:space="0" w:color="auto"/>
            <w:right w:val="none" w:sz="0" w:space="0" w:color="auto"/>
          </w:divBdr>
          <w:divsChild>
            <w:div w:id="1542016670">
              <w:marLeft w:val="1155"/>
              <w:marRight w:val="0"/>
              <w:marTop w:val="0"/>
              <w:marBottom w:val="0"/>
              <w:divBdr>
                <w:top w:val="none" w:sz="0" w:space="0" w:color="auto"/>
                <w:left w:val="none" w:sz="0" w:space="0" w:color="auto"/>
                <w:bottom w:val="none" w:sz="0" w:space="0" w:color="auto"/>
                <w:right w:val="none" w:sz="0" w:space="0" w:color="auto"/>
              </w:divBdr>
            </w:div>
            <w:div w:id="697242024">
              <w:marLeft w:val="1155"/>
              <w:marRight w:val="0"/>
              <w:marTop w:val="0"/>
              <w:marBottom w:val="0"/>
              <w:divBdr>
                <w:top w:val="none" w:sz="0" w:space="0" w:color="auto"/>
                <w:left w:val="none" w:sz="0" w:space="0" w:color="auto"/>
                <w:bottom w:val="none" w:sz="0" w:space="0" w:color="auto"/>
                <w:right w:val="none" w:sz="0" w:space="0" w:color="auto"/>
              </w:divBdr>
            </w:div>
            <w:div w:id="1499618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71037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372422">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2644">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142983">
      <w:bodyDiv w:val="1"/>
      <w:marLeft w:val="0"/>
      <w:marRight w:val="0"/>
      <w:marTop w:val="0"/>
      <w:marBottom w:val="0"/>
      <w:divBdr>
        <w:top w:val="none" w:sz="0" w:space="0" w:color="auto"/>
        <w:left w:val="none" w:sz="0" w:space="0" w:color="auto"/>
        <w:bottom w:val="none" w:sz="0" w:space="0" w:color="auto"/>
        <w:right w:val="none" w:sz="0" w:space="0" w:color="auto"/>
      </w:divBdr>
      <w:divsChild>
        <w:div w:id="1426462017">
          <w:marLeft w:val="0"/>
          <w:marRight w:val="0"/>
          <w:marTop w:val="0"/>
          <w:marBottom w:val="0"/>
          <w:divBdr>
            <w:top w:val="none" w:sz="0" w:space="0" w:color="auto"/>
            <w:left w:val="none" w:sz="0" w:space="0" w:color="auto"/>
            <w:bottom w:val="none" w:sz="0" w:space="0" w:color="auto"/>
            <w:right w:val="none" w:sz="0" w:space="0" w:color="auto"/>
          </w:divBdr>
        </w:div>
        <w:div w:id="1263102285">
          <w:marLeft w:val="0"/>
          <w:marRight w:val="0"/>
          <w:marTop w:val="150"/>
          <w:marBottom w:val="0"/>
          <w:divBdr>
            <w:top w:val="none" w:sz="0" w:space="0" w:color="auto"/>
            <w:left w:val="none" w:sz="0" w:space="0" w:color="auto"/>
            <w:bottom w:val="none" w:sz="0" w:space="0" w:color="auto"/>
            <w:right w:val="none" w:sz="0" w:space="0" w:color="auto"/>
          </w:divBdr>
          <w:divsChild>
            <w:div w:id="1927424086">
              <w:marLeft w:val="1155"/>
              <w:marRight w:val="0"/>
              <w:marTop w:val="0"/>
              <w:marBottom w:val="0"/>
              <w:divBdr>
                <w:top w:val="none" w:sz="0" w:space="0" w:color="auto"/>
                <w:left w:val="none" w:sz="0" w:space="0" w:color="auto"/>
                <w:bottom w:val="none" w:sz="0" w:space="0" w:color="auto"/>
                <w:right w:val="none" w:sz="0" w:space="0" w:color="auto"/>
              </w:divBdr>
            </w:div>
            <w:div w:id="2037653689">
              <w:marLeft w:val="1155"/>
              <w:marRight w:val="0"/>
              <w:marTop w:val="0"/>
              <w:marBottom w:val="0"/>
              <w:divBdr>
                <w:top w:val="none" w:sz="0" w:space="0" w:color="auto"/>
                <w:left w:val="none" w:sz="0" w:space="0" w:color="auto"/>
                <w:bottom w:val="none" w:sz="0" w:space="0" w:color="auto"/>
                <w:right w:val="none" w:sz="0" w:space="0" w:color="auto"/>
              </w:divBdr>
            </w:div>
            <w:div w:id="18642034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305454">
      <w:bodyDiv w:val="1"/>
      <w:marLeft w:val="0"/>
      <w:marRight w:val="0"/>
      <w:marTop w:val="0"/>
      <w:marBottom w:val="0"/>
      <w:divBdr>
        <w:top w:val="none" w:sz="0" w:space="0" w:color="auto"/>
        <w:left w:val="none" w:sz="0" w:space="0" w:color="auto"/>
        <w:bottom w:val="none" w:sz="0" w:space="0" w:color="auto"/>
        <w:right w:val="none" w:sz="0" w:space="0" w:color="auto"/>
      </w:divBdr>
    </w:div>
    <w:div w:id="1370373774">
      <w:bodyDiv w:val="1"/>
      <w:marLeft w:val="0"/>
      <w:marRight w:val="0"/>
      <w:marTop w:val="0"/>
      <w:marBottom w:val="0"/>
      <w:divBdr>
        <w:top w:val="none" w:sz="0" w:space="0" w:color="auto"/>
        <w:left w:val="none" w:sz="0" w:space="0" w:color="auto"/>
        <w:bottom w:val="none" w:sz="0" w:space="0" w:color="auto"/>
        <w:right w:val="none" w:sz="0" w:space="0" w:color="auto"/>
      </w:divBdr>
      <w:divsChild>
        <w:div w:id="1437096786">
          <w:marLeft w:val="0"/>
          <w:marRight w:val="0"/>
          <w:marTop w:val="0"/>
          <w:marBottom w:val="0"/>
          <w:divBdr>
            <w:top w:val="none" w:sz="0" w:space="0" w:color="auto"/>
            <w:left w:val="none" w:sz="0" w:space="0" w:color="auto"/>
            <w:bottom w:val="none" w:sz="0" w:space="0" w:color="auto"/>
            <w:right w:val="none" w:sz="0" w:space="0" w:color="auto"/>
          </w:divBdr>
        </w:div>
        <w:div w:id="587544538">
          <w:marLeft w:val="0"/>
          <w:marRight w:val="0"/>
          <w:marTop w:val="150"/>
          <w:marBottom w:val="0"/>
          <w:divBdr>
            <w:top w:val="none" w:sz="0" w:space="0" w:color="auto"/>
            <w:left w:val="none" w:sz="0" w:space="0" w:color="auto"/>
            <w:bottom w:val="none" w:sz="0" w:space="0" w:color="auto"/>
            <w:right w:val="none" w:sz="0" w:space="0" w:color="auto"/>
          </w:divBdr>
          <w:divsChild>
            <w:div w:id="231894078">
              <w:marLeft w:val="1155"/>
              <w:marRight w:val="0"/>
              <w:marTop w:val="0"/>
              <w:marBottom w:val="0"/>
              <w:divBdr>
                <w:top w:val="none" w:sz="0" w:space="0" w:color="auto"/>
                <w:left w:val="none" w:sz="0" w:space="0" w:color="auto"/>
                <w:bottom w:val="none" w:sz="0" w:space="0" w:color="auto"/>
                <w:right w:val="none" w:sz="0" w:space="0" w:color="auto"/>
              </w:divBdr>
            </w:div>
            <w:div w:id="847252581">
              <w:marLeft w:val="1155"/>
              <w:marRight w:val="0"/>
              <w:marTop w:val="0"/>
              <w:marBottom w:val="0"/>
              <w:divBdr>
                <w:top w:val="none" w:sz="0" w:space="0" w:color="auto"/>
                <w:left w:val="none" w:sz="0" w:space="0" w:color="auto"/>
                <w:bottom w:val="none" w:sz="0" w:space="0" w:color="auto"/>
                <w:right w:val="none" w:sz="0" w:space="0" w:color="auto"/>
              </w:divBdr>
            </w:div>
            <w:div w:id="348197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0080">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02330">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153781">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655898">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876527">
      <w:bodyDiv w:val="1"/>
      <w:marLeft w:val="0"/>
      <w:marRight w:val="0"/>
      <w:marTop w:val="0"/>
      <w:marBottom w:val="0"/>
      <w:divBdr>
        <w:top w:val="none" w:sz="0" w:space="0" w:color="auto"/>
        <w:left w:val="none" w:sz="0" w:space="0" w:color="auto"/>
        <w:bottom w:val="none" w:sz="0" w:space="0" w:color="auto"/>
        <w:right w:val="none" w:sz="0" w:space="0" w:color="auto"/>
      </w:divBdr>
      <w:divsChild>
        <w:div w:id="1575361220">
          <w:marLeft w:val="0"/>
          <w:marRight w:val="0"/>
          <w:marTop w:val="0"/>
          <w:marBottom w:val="0"/>
          <w:divBdr>
            <w:top w:val="none" w:sz="0" w:space="0" w:color="auto"/>
            <w:left w:val="none" w:sz="0" w:space="0" w:color="auto"/>
            <w:bottom w:val="none" w:sz="0" w:space="0" w:color="auto"/>
            <w:right w:val="none" w:sz="0" w:space="0" w:color="auto"/>
          </w:divBdr>
        </w:div>
        <w:div w:id="593174822">
          <w:marLeft w:val="0"/>
          <w:marRight w:val="0"/>
          <w:marTop w:val="150"/>
          <w:marBottom w:val="0"/>
          <w:divBdr>
            <w:top w:val="none" w:sz="0" w:space="0" w:color="auto"/>
            <w:left w:val="none" w:sz="0" w:space="0" w:color="auto"/>
            <w:bottom w:val="none" w:sz="0" w:space="0" w:color="auto"/>
            <w:right w:val="none" w:sz="0" w:space="0" w:color="auto"/>
          </w:divBdr>
          <w:divsChild>
            <w:div w:id="276529022">
              <w:marLeft w:val="1155"/>
              <w:marRight w:val="0"/>
              <w:marTop w:val="0"/>
              <w:marBottom w:val="0"/>
              <w:divBdr>
                <w:top w:val="none" w:sz="0" w:space="0" w:color="auto"/>
                <w:left w:val="none" w:sz="0" w:space="0" w:color="auto"/>
                <w:bottom w:val="none" w:sz="0" w:space="0" w:color="auto"/>
                <w:right w:val="none" w:sz="0" w:space="0" w:color="auto"/>
              </w:divBdr>
            </w:div>
            <w:div w:id="793984422">
              <w:marLeft w:val="1155"/>
              <w:marRight w:val="0"/>
              <w:marTop w:val="0"/>
              <w:marBottom w:val="0"/>
              <w:divBdr>
                <w:top w:val="none" w:sz="0" w:space="0" w:color="auto"/>
                <w:left w:val="none" w:sz="0" w:space="0" w:color="auto"/>
                <w:bottom w:val="none" w:sz="0" w:space="0" w:color="auto"/>
                <w:right w:val="none" w:sz="0" w:space="0" w:color="auto"/>
              </w:divBdr>
            </w:div>
            <w:div w:id="5771302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651997">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6843">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538636">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6784">
      <w:bodyDiv w:val="1"/>
      <w:marLeft w:val="0"/>
      <w:marRight w:val="0"/>
      <w:marTop w:val="0"/>
      <w:marBottom w:val="0"/>
      <w:divBdr>
        <w:top w:val="none" w:sz="0" w:space="0" w:color="auto"/>
        <w:left w:val="none" w:sz="0" w:space="0" w:color="auto"/>
        <w:bottom w:val="none" w:sz="0" w:space="0" w:color="auto"/>
        <w:right w:val="none" w:sz="0" w:space="0" w:color="auto"/>
      </w:divBdr>
    </w:div>
    <w:div w:id="1376199421">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661">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4323">
      <w:bodyDiv w:val="1"/>
      <w:marLeft w:val="0"/>
      <w:marRight w:val="0"/>
      <w:marTop w:val="0"/>
      <w:marBottom w:val="0"/>
      <w:divBdr>
        <w:top w:val="none" w:sz="0" w:space="0" w:color="auto"/>
        <w:left w:val="none" w:sz="0" w:space="0" w:color="auto"/>
        <w:bottom w:val="none" w:sz="0" w:space="0" w:color="auto"/>
        <w:right w:val="none" w:sz="0" w:space="0" w:color="auto"/>
      </w:divBdr>
      <w:divsChild>
        <w:div w:id="391344641">
          <w:marLeft w:val="0"/>
          <w:marRight w:val="0"/>
          <w:marTop w:val="0"/>
          <w:marBottom w:val="0"/>
          <w:divBdr>
            <w:top w:val="none" w:sz="0" w:space="0" w:color="auto"/>
            <w:left w:val="none" w:sz="0" w:space="0" w:color="auto"/>
            <w:bottom w:val="none" w:sz="0" w:space="0" w:color="auto"/>
            <w:right w:val="none" w:sz="0" w:space="0" w:color="auto"/>
          </w:divBdr>
        </w:div>
        <w:div w:id="46950926">
          <w:marLeft w:val="0"/>
          <w:marRight w:val="0"/>
          <w:marTop w:val="150"/>
          <w:marBottom w:val="0"/>
          <w:divBdr>
            <w:top w:val="none" w:sz="0" w:space="0" w:color="auto"/>
            <w:left w:val="none" w:sz="0" w:space="0" w:color="auto"/>
            <w:bottom w:val="none" w:sz="0" w:space="0" w:color="auto"/>
            <w:right w:val="none" w:sz="0" w:space="0" w:color="auto"/>
          </w:divBdr>
          <w:divsChild>
            <w:div w:id="539829191">
              <w:marLeft w:val="1155"/>
              <w:marRight w:val="0"/>
              <w:marTop w:val="0"/>
              <w:marBottom w:val="0"/>
              <w:divBdr>
                <w:top w:val="none" w:sz="0" w:space="0" w:color="auto"/>
                <w:left w:val="none" w:sz="0" w:space="0" w:color="auto"/>
                <w:bottom w:val="none" w:sz="0" w:space="0" w:color="auto"/>
                <w:right w:val="none" w:sz="0" w:space="0" w:color="auto"/>
              </w:divBdr>
            </w:div>
            <w:div w:id="394475750">
              <w:marLeft w:val="1155"/>
              <w:marRight w:val="0"/>
              <w:marTop w:val="0"/>
              <w:marBottom w:val="0"/>
              <w:divBdr>
                <w:top w:val="none" w:sz="0" w:space="0" w:color="auto"/>
                <w:left w:val="none" w:sz="0" w:space="0" w:color="auto"/>
                <w:bottom w:val="none" w:sz="0" w:space="0" w:color="auto"/>
                <w:right w:val="none" w:sz="0" w:space="0" w:color="auto"/>
              </w:divBdr>
            </w:div>
            <w:div w:id="15543850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59133">
      <w:bodyDiv w:val="1"/>
      <w:marLeft w:val="0"/>
      <w:marRight w:val="0"/>
      <w:marTop w:val="0"/>
      <w:marBottom w:val="0"/>
      <w:divBdr>
        <w:top w:val="none" w:sz="0" w:space="0" w:color="auto"/>
        <w:left w:val="none" w:sz="0" w:space="0" w:color="auto"/>
        <w:bottom w:val="none" w:sz="0" w:space="0" w:color="auto"/>
        <w:right w:val="none" w:sz="0" w:space="0" w:color="auto"/>
      </w:divBdr>
      <w:divsChild>
        <w:div w:id="1299266616">
          <w:marLeft w:val="0"/>
          <w:marRight w:val="0"/>
          <w:marTop w:val="0"/>
          <w:marBottom w:val="0"/>
          <w:divBdr>
            <w:top w:val="none" w:sz="0" w:space="0" w:color="auto"/>
            <w:left w:val="none" w:sz="0" w:space="0" w:color="auto"/>
            <w:bottom w:val="none" w:sz="0" w:space="0" w:color="auto"/>
            <w:right w:val="none" w:sz="0" w:space="0" w:color="auto"/>
          </w:divBdr>
        </w:div>
        <w:div w:id="1662584397">
          <w:marLeft w:val="0"/>
          <w:marRight w:val="0"/>
          <w:marTop w:val="150"/>
          <w:marBottom w:val="0"/>
          <w:divBdr>
            <w:top w:val="none" w:sz="0" w:space="0" w:color="auto"/>
            <w:left w:val="none" w:sz="0" w:space="0" w:color="auto"/>
            <w:bottom w:val="none" w:sz="0" w:space="0" w:color="auto"/>
            <w:right w:val="none" w:sz="0" w:space="0" w:color="auto"/>
          </w:divBdr>
          <w:divsChild>
            <w:div w:id="1028487039">
              <w:marLeft w:val="1155"/>
              <w:marRight w:val="0"/>
              <w:marTop w:val="0"/>
              <w:marBottom w:val="0"/>
              <w:divBdr>
                <w:top w:val="none" w:sz="0" w:space="0" w:color="auto"/>
                <w:left w:val="none" w:sz="0" w:space="0" w:color="auto"/>
                <w:bottom w:val="none" w:sz="0" w:space="0" w:color="auto"/>
                <w:right w:val="none" w:sz="0" w:space="0" w:color="auto"/>
              </w:divBdr>
            </w:div>
            <w:div w:id="1646009769">
              <w:marLeft w:val="1155"/>
              <w:marRight w:val="0"/>
              <w:marTop w:val="0"/>
              <w:marBottom w:val="0"/>
              <w:divBdr>
                <w:top w:val="none" w:sz="0" w:space="0" w:color="auto"/>
                <w:left w:val="none" w:sz="0" w:space="0" w:color="auto"/>
                <w:bottom w:val="none" w:sz="0" w:space="0" w:color="auto"/>
                <w:right w:val="none" w:sz="0" w:space="0" w:color="auto"/>
              </w:divBdr>
            </w:div>
            <w:div w:id="1530753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09574">
      <w:bodyDiv w:val="1"/>
      <w:marLeft w:val="0"/>
      <w:marRight w:val="0"/>
      <w:marTop w:val="0"/>
      <w:marBottom w:val="0"/>
      <w:divBdr>
        <w:top w:val="none" w:sz="0" w:space="0" w:color="auto"/>
        <w:left w:val="none" w:sz="0" w:space="0" w:color="auto"/>
        <w:bottom w:val="none" w:sz="0" w:space="0" w:color="auto"/>
        <w:right w:val="none" w:sz="0" w:space="0" w:color="auto"/>
      </w:divBdr>
      <w:divsChild>
        <w:div w:id="17050714">
          <w:marLeft w:val="0"/>
          <w:marRight w:val="0"/>
          <w:marTop w:val="0"/>
          <w:marBottom w:val="0"/>
          <w:divBdr>
            <w:top w:val="none" w:sz="0" w:space="0" w:color="auto"/>
            <w:left w:val="none" w:sz="0" w:space="0" w:color="auto"/>
            <w:bottom w:val="none" w:sz="0" w:space="0" w:color="auto"/>
            <w:right w:val="none" w:sz="0" w:space="0" w:color="auto"/>
          </w:divBdr>
        </w:div>
        <w:div w:id="1928490100">
          <w:marLeft w:val="0"/>
          <w:marRight w:val="0"/>
          <w:marTop w:val="150"/>
          <w:marBottom w:val="0"/>
          <w:divBdr>
            <w:top w:val="none" w:sz="0" w:space="0" w:color="auto"/>
            <w:left w:val="none" w:sz="0" w:space="0" w:color="auto"/>
            <w:bottom w:val="none" w:sz="0" w:space="0" w:color="auto"/>
            <w:right w:val="none" w:sz="0" w:space="0" w:color="auto"/>
          </w:divBdr>
          <w:divsChild>
            <w:div w:id="1263998095">
              <w:marLeft w:val="1155"/>
              <w:marRight w:val="0"/>
              <w:marTop w:val="0"/>
              <w:marBottom w:val="0"/>
              <w:divBdr>
                <w:top w:val="none" w:sz="0" w:space="0" w:color="auto"/>
                <w:left w:val="none" w:sz="0" w:space="0" w:color="auto"/>
                <w:bottom w:val="none" w:sz="0" w:space="0" w:color="auto"/>
                <w:right w:val="none" w:sz="0" w:space="0" w:color="auto"/>
              </w:divBdr>
            </w:div>
            <w:div w:id="1352993268">
              <w:marLeft w:val="1155"/>
              <w:marRight w:val="0"/>
              <w:marTop w:val="0"/>
              <w:marBottom w:val="0"/>
              <w:divBdr>
                <w:top w:val="none" w:sz="0" w:space="0" w:color="auto"/>
                <w:left w:val="none" w:sz="0" w:space="0" w:color="auto"/>
                <w:bottom w:val="none" w:sz="0" w:space="0" w:color="auto"/>
                <w:right w:val="none" w:sz="0" w:space="0" w:color="auto"/>
              </w:divBdr>
            </w:div>
            <w:div w:id="15504137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010589">
      <w:bodyDiv w:val="1"/>
      <w:marLeft w:val="0"/>
      <w:marRight w:val="0"/>
      <w:marTop w:val="0"/>
      <w:marBottom w:val="0"/>
      <w:divBdr>
        <w:top w:val="none" w:sz="0" w:space="0" w:color="auto"/>
        <w:left w:val="none" w:sz="0" w:space="0" w:color="auto"/>
        <w:bottom w:val="none" w:sz="0" w:space="0" w:color="auto"/>
        <w:right w:val="none" w:sz="0" w:space="0" w:color="auto"/>
      </w:divBdr>
      <w:divsChild>
        <w:div w:id="686365249">
          <w:marLeft w:val="0"/>
          <w:marRight w:val="0"/>
          <w:marTop w:val="0"/>
          <w:marBottom w:val="0"/>
          <w:divBdr>
            <w:top w:val="none" w:sz="0" w:space="0" w:color="auto"/>
            <w:left w:val="none" w:sz="0" w:space="0" w:color="auto"/>
            <w:bottom w:val="none" w:sz="0" w:space="0" w:color="auto"/>
            <w:right w:val="none" w:sz="0" w:space="0" w:color="auto"/>
          </w:divBdr>
        </w:div>
        <w:div w:id="98262595">
          <w:marLeft w:val="0"/>
          <w:marRight w:val="0"/>
          <w:marTop w:val="150"/>
          <w:marBottom w:val="0"/>
          <w:divBdr>
            <w:top w:val="none" w:sz="0" w:space="0" w:color="auto"/>
            <w:left w:val="none" w:sz="0" w:space="0" w:color="auto"/>
            <w:bottom w:val="none" w:sz="0" w:space="0" w:color="auto"/>
            <w:right w:val="none" w:sz="0" w:space="0" w:color="auto"/>
          </w:divBdr>
          <w:divsChild>
            <w:div w:id="325548870">
              <w:marLeft w:val="1155"/>
              <w:marRight w:val="0"/>
              <w:marTop w:val="0"/>
              <w:marBottom w:val="0"/>
              <w:divBdr>
                <w:top w:val="none" w:sz="0" w:space="0" w:color="auto"/>
                <w:left w:val="none" w:sz="0" w:space="0" w:color="auto"/>
                <w:bottom w:val="none" w:sz="0" w:space="0" w:color="auto"/>
                <w:right w:val="none" w:sz="0" w:space="0" w:color="auto"/>
              </w:divBdr>
            </w:div>
            <w:div w:id="1721899427">
              <w:marLeft w:val="1155"/>
              <w:marRight w:val="0"/>
              <w:marTop w:val="0"/>
              <w:marBottom w:val="0"/>
              <w:divBdr>
                <w:top w:val="none" w:sz="0" w:space="0" w:color="auto"/>
                <w:left w:val="none" w:sz="0" w:space="0" w:color="auto"/>
                <w:bottom w:val="none" w:sz="0" w:space="0" w:color="auto"/>
                <w:right w:val="none" w:sz="0" w:space="0" w:color="auto"/>
              </w:divBdr>
            </w:div>
            <w:div w:id="6022245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3436">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43657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291303">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289742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10420">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135570">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1551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3036">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831936">
      <w:bodyDiv w:val="1"/>
      <w:marLeft w:val="0"/>
      <w:marRight w:val="0"/>
      <w:marTop w:val="0"/>
      <w:marBottom w:val="0"/>
      <w:divBdr>
        <w:top w:val="none" w:sz="0" w:space="0" w:color="auto"/>
        <w:left w:val="none" w:sz="0" w:space="0" w:color="auto"/>
        <w:bottom w:val="none" w:sz="0" w:space="0" w:color="auto"/>
        <w:right w:val="none" w:sz="0" w:space="0" w:color="auto"/>
      </w:divBdr>
      <w:divsChild>
        <w:div w:id="737821066">
          <w:marLeft w:val="0"/>
          <w:marRight w:val="0"/>
          <w:marTop w:val="0"/>
          <w:marBottom w:val="0"/>
          <w:divBdr>
            <w:top w:val="none" w:sz="0" w:space="0" w:color="auto"/>
            <w:left w:val="none" w:sz="0" w:space="0" w:color="auto"/>
            <w:bottom w:val="none" w:sz="0" w:space="0" w:color="auto"/>
            <w:right w:val="none" w:sz="0" w:space="0" w:color="auto"/>
          </w:divBdr>
        </w:div>
        <w:div w:id="1179856271">
          <w:marLeft w:val="0"/>
          <w:marRight w:val="0"/>
          <w:marTop w:val="150"/>
          <w:marBottom w:val="0"/>
          <w:divBdr>
            <w:top w:val="none" w:sz="0" w:space="0" w:color="auto"/>
            <w:left w:val="none" w:sz="0" w:space="0" w:color="auto"/>
            <w:bottom w:val="none" w:sz="0" w:space="0" w:color="auto"/>
            <w:right w:val="none" w:sz="0" w:space="0" w:color="auto"/>
          </w:divBdr>
          <w:divsChild>
            <w:div w:id="1786264769">
              <w:marLeft w:val="1155"/>
              <w:marRight w:val="0"/>
              <w:marTop w:val="0"/>
              <w:marBottom w:val="0"/>
              <w:divBdr>
                <w:top w:val="none" w:sz="0" w:space="0" w:color="auto"/>
                <w:left w:val="none" w:sz="0" w:space="0" w:color="auto"/>
                <w:bottom w:val="none" w:sz="0" w:space="0" w:color="auto"/>
                <w:right w:val="none" w:sz="0" w:space="0" w:color="auto"/>
              </w:divBdr>
            </w:div>
            <w:div w:id="1622221827">
              <w:marLeft w:val="1155"/>
              <w:marRight w:val="0"/>
              <w:marTop w:val="0"/>
              <w:marBottom w:val="0"/>
              <w:divBdr>
                <w:top w:val="none" w:sz="0" w:space="0" w:color="auto"/>
                <w:left w:val="none" w:sz="0" w:space="0" w:color="auto"/>
                <w:bottom w:val="none" w:sz="0" w:space="0" w:color="auto"/>
                <w:right w:val="none" w:sz="0" w:space="0" w:color="auto"/>
              </w:divBdr>
            </w:div>
            <w:div w:id="2875118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6878422">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298535">
      <w:bodyDiv w:val="1"/>
      <w:marLeft w:val="0"/>
      <w:marRight w:val="0"/>
      <w:marTop w:val="0"/>
      <w:marBottom w:val="0"/>
      <w:divBdr>
        <w:top w:val="none" w:sz="0" w:space="0" w:color="auto"/>
        <w:left w:val="none" w:sz="0" w:space="0" w:color="auto"/>
        <w:bottom w:val="none" w:sz="0" w:space="0" w:color="auto"/>
        <w:right w:val="none" w:sz="0" w:space="0" w:color="auto"/>
      </w:divBdr>
      <w:divsChild>
        <w:div w:id="1248731892">
          <w:marLeft w:val="0"/>
          <w:marRight w:val="0"/>
          <w:marTop w:val="0"/>
          <w:marBottom w:val="0"/>
          <w:divBdr>
            <w:top w:val="none" w:sz="0" w:space="0" w:color="auto"/>
            <w:left w:val="none" w:sz="0" w:space="0" w:color="auto"/>
            <w:bottom w:val="none" w:sz="0" w:space="0" w:color="auto"/>
            <w:right w:val="none" w:sz="0" w:space="0" w:color="auto"/>
          </w:divBdr>
        </w:div>
        <w:div w:id="285814205">
          <w:marLeft w:val="0"/>
          <w:marRight w:val="0"/>
          <w:marTop w:val="150"/>
          <w:marBottom w:val="0"/>
          <w:divBdr>
            <w:top w:val="none" w:sz="0" w:space="0" w:color="auto"/>
            <w:left w:val="none" w:sz="0" w:space="0" w:color="auto"/>
            <w:bottom w:val="none" w:sz="0" w:space="0" w:color="auto"/>
            <w:right w:val="none" w:sz="0" w:space="0" w:color="auto"/>
          </w:divBdr>
          <w:divsChild>
            <w:div w:id="1227032338">
              <w:marLeft w:val="1155"/>
              <w:marRight w:val="0"/>
              <w:marTop w:val="0"/>
              <w:marBottom w:val="0"/>
              <w:divBdr>
                <w:top w:val="none" w:sz="0" w:space="0" w:color="auto"/>
                <w:left w:val="none" w:sz="0" w:space="0" w:color="auto"/>
                <w:bottom w:val="none" w:sz="0" w:space="0" w:color="auto"/>
                <w:right w:val="none" w:sz="0" w:space="0" w:color="auto"/>
              </w:divBdr>
            </w:div>
            <w:div w:id="1250970826">
              <w:marLeft w:val="1155"/>
              <w:marRight w:val="0"/>
              <w:marTop w:val="0"/>
              <w:marBottom w:val="0"/>
              <w:divBdr>
                <w:top w:val="none" w:sz="0" w:space="0" w:color="auto"/>
                <w:left w:val="none" w:sz="0" w:space="0" w:color="auto"/>
                <w:bottom w:val="none" w:sz="0" w:space="0" w:color="auto"/>
                <w:right w:val="none" w:sz="0" w:space="0" w:color="auto"/>
              </w:divBdr>
            </w:div>
            <w:div w:id="935970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458607">
      <w:bodyDiv w:val="1"/>
      <w:marLeft w:val="0"/>
      <w:marRight w:val="0"/>
      <w:marTop w:val="0"/>
      <w:marBottom w:val="0"/>
      <w:divBdr>
        <w:top w:val="none" w:sz="0" w:space="0" w:color="auto"/>
        <w:left w:val="none" w:sz="0" w:space="0" w:color="auto"/>
        <w:bottom w:val="none" w:sz="0" w:space="0" w:color="auto"/>
        <w:right w:val="none" w:sz="0" w:space="0" w:color="auto"/>
      </w:divBdr>
      <w:divsChild>
        <w:div w:id="1851292152">
          <w:marLeft w:val="0"/>
          <w:marRight w:val="0"/>
          <w:marTop w:val="0"/>
          <w:marBottom w:val="0"/>
          <w:divBdr>
            <w:top w:val="none" w:sz="0" w:space="0" w:color="auto"/>
            <w:left w:val="none" w:sz="0" w:space="0" w:color="auto"/>
            <w:bottom w:val="none" w:sz="0" w:space="0" w:color="auto"/>
            <w:right w:val="none" w:sz="0" w:space="0" w:color="auto"/>
          </w:divBdr>
        </w:div>
        <w:div w:id="809250705">
          <w:marLeft w:val="0"/>
          <w:marRight w:val="0"/>
          <w:marTop w:val="150"/>
          <w:marBottom w:val="0"/>
          <w:divBdr>
            <w:top w:val="none" w:sz="0" w:space="0" w:color="auto"/>
            <w:left w:val="none" w:sz="0" w:space="0" w:color="auto"/>
            <w:bottom w:val="none" w:sz="0" w:space="0" w:color="auto"/>
            <w:right w:val="none" w:sz="0" w:space="0" w:color="auto"/>
          </w:divBdr>
          <w:divsChild>
            <w:div w:id="1003315296">
              <w:marLeft w:val="1155"/>
              <w:marRight w:val="0"/>
              <w:marTop w:val="0"/>
              <w:marBottom w:val="0"/>
              <w:divBdr>
                <w:top w:val="none" w:sz="0" w:space="0" w:color="auto"/>
                <w:left w:val="none" w:sz="0" w:space="0" w:color="auto"/>
                <w:bottom w:val="none" w:sz="0" w:space="0" w:color="auto"/>
                <w:right w:val="none" w:sz="0" w:space="0" w:color="auto"/>
              </w:divBdr>
            </w:div>
            <w:div w:id="1705516509">
              <w:marLeft w:val="1155"/>
              <w:marRight w:val="0"/>
              <w:marTop w:val="0"/>
              <w:marBottom w:val="0"/>
              <w:divBdr>
                <w:top w:val="none" w:sz="0" w:space="0" w:color="auto"/>
                <w:left w:val="none" w:sz="0" w:space="0" w:color="auto"/>
                <w:bottom w:val="none" w:sz="0" w:space="0" w:color="auto"/>
                <w:right w:val="none" w:sz="0" w:space="0" w:color="auto"/>
              </w:divBdr>
            </w:div>
            <w:div w:id="847985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0130">
      <w:bodyDiv w:val="1"/>
      <w:marLeft w:val="0"/>
      <w:marRight w:val="0"/>
      <w:marTop w:val="0"/>
      <w:marBottom w:val="0"/>
      <w:divBdr>
        <w:top w:val="none" w:sz="0" w:space="0" w:color="auto"/>
        <w:left w:val="none" w:sz="0" w:space="0" w:color="auto"/>
        <w:bottom w:val="none" w:sz="0" w:space="0" w:color="auto"/>
        <w:right w:val="none" w:sz="0" w:space="0" w:color="auto"/>
      </w:divBdr>
      <w:divsChild>
        <w:div w:id="390815822">
          <w:marLeft w:val="0"/>
          <w:marRight w:val="0"/>
          <w:marTop w:val="0"/>
          <w:marBottom w:val="0"/>
          <w:divBdr>
            <w:top w:val="none" w:sz="0" w:space="0" w:color="auto"/>
            <w:left w:val="none" w:sz="0" w:space="0" w:color="auto"/>
            <w:bottom w:val="none" w:sz="0" w:space="0" w:color="auto"/>
            <w:right w:val="none" w:sz="0" w:space="0" w:color="auto"/>
          </w:divBdr>
        </w:div>
        <w:div w:id="226963238">
          <w:marLeft w:val="0"/>
          <w:marRight w:val="0"/>
          <w:marTop w:val="150"/>
          <w:marBottom w:val="0"/>
          <w:divBdr>
            <w:top w:val="none" w:sz="0" w:space="0" w:color="auto"/>
            <w:left w:val="none" w:sz="0" w:space="0" w:color="auto"/>
            <w:bottom w:val="none" w:sz="0" w:space="0" w:color="auto"/>
            <w:right w:val="none" w:sz="0" w:space="0" w:color="auto"/>
          </w:divBdr>
          <w:divsChild>
            <w:div w:id="2114275054">
              <w:marLeft w:val="1155"/>
              <w:marRight w:val="0"/>
              <w:marTop w:val="0"/>
              <w:marBottom w:val="0"/>
              <w:divBdr>
                <w:top w:val="none" w:sz="0" w:space="0" w:color="auto"/>
                <w:left w:val="none" w:sz="0" w:space="0" w:color="auto"/>
                <w:bottom w:val="none" w:sz="0" w:space="0" w:color="auto"/>
                <w:right w:val="none" w:sz="0" w:space="0" w:color="auto"/>
              </w:divBdr>
            </w:div>
            <w:div w:id="962082013">
              <w:marLeft w:val="1155"/>
              <w:marRight w:val="0"/>
              <w:marTop w:val="0"/>
              <w:marBottom w:val="0"/>
              <w:divBdr>
                <w:top w:val="none" w:sz="0" w:space="0" w:color="auto"/>
                <w:left w:val="none" w:sz="0" w:space="0" w:color="auto"/>
                <w:bottom w:val="none" w:sz="0" w:space="0" w:color="auto"/>
                <w:right w:val="none" w:sz="0" w:space="0" w:color="auto"/>
              </w:divBdr>
            </w:div>
            <w:div w:id="7009326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914398">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261042">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075666">
      <w:bodyDiv w:val="1"/>
      <w:marLeft w:val="0"/>
      <w:marRight w:val="0"/>
      <w:marTop w:val="0"/>
      <w:marBottom w:val="0"/>
      <w:divBdr>
        <w:top w:val="none" w:sz="0" w:space="0" w:color="auto"/>
        <w:left w:val="none" w:sz="0" w:space="0" w:color="auto"/>
        <w:bottom w:val="none" w:sz="0" w:space="0" w:color="auto"/>
        <w:right w:val="none" w:sz="0" w:space="0" w:color="auto"/>
      </w:divBdr>
      <w:divsChild>
        <w:div w:id="1875341314">
          <w:marLeft w:val="0"/>
          <w:marRight w:val="0"/>
          <w:marTop w:val="0"/>
          <w:marBottom w:val="0"/>
          <w:divBdr>
            <w:top w:val="none" w:sz="0" w:space="0" w:color="auto"/>
            <w:left w:val="none" w:sz="0" w:space="0" w:color="auto"/>
            <w:bottom w:val="none" w:sz="0" w:space="0" w:color="auto"/>
            <w:right w:val="none" w:sz="0" w:space="0" w:color="auto"/>
          </w:divBdr>
        </w:div>
        <w:div w:id="2064790093">
          <w:marLeft w:val="0"/>
          <w:marRight w:val="0"/>
          <w:marTop w:val="150"/>
          <w:marBottom w:val="0"/>
          <w:divBdr>
            <w:top w:val="none" w:sz="0" w:space="0" w:color="auto"/>
            <w:left w:val="none" w:sz="0" w:space="0" w:color="auto"/>
            <w:bottom w:val="none" w:sz="0" w:space="0" w:color="auto"/>
            <w:right w:val="none" w:sz="0" w:space="0" w:color="auto"/>
          </w:divBdr>
          <w:divsChild>
            <w:div w:id="1933005808">
              <w:marLeft w:val="1155"/>
              <w:marRight w:val="0"/>
              <w:marTop w:val="0"/>
              <w:marBottom w:val="0"/>
              <w:divBdr>
                <w:top w:val="none" w:sz="0" w:space="0" w:color="auto"/>
                <w:left w:val="none" w:sz="0" w:space="0" w:color="auto"/>
                <w:bottom w:val="none" w:sz="0" w:space="0" w:color="auto"/>
                <w:right w:val="none" w:sz="0" w:space="0" w:color="auto"/>
              </w:divBdr>
            </w:div>
            <w:div w:id="1169180306">
              <w:marLeft w:val="1155"/>
              <w:marRight w:val="0"/>
              <w:marTop w:val="0"/>
              <w:marBottom w:val="0"/>
              <w:divBdr>
                <w:top w:val="none" w:sz="0" w:space="0" w:color="auto"/>
                <w:left w:val="none" w:sz="0" w:space="0" w:color="auto"/>
                <w:bottom w:val="none" w:sz="0" w:space="0" w:color="auto"/>
                <w:right w:val="none" w:sz="0" w:space="0" w:color="auto"/>
              </w:divBdr>
            </w:div>
            <w:div w:id="19279543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5864">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71894">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581640">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3066">
      <w:bodyDiv w:val="1"/>
      <w:marLeft w:val="0"/>
      <w:marRight w:val="0"/>
      <w:marTop w:val="0"/>
      <w:marBottom w:val="0"/>
      <w:divBdr>
        <w:top w:val="none" w:sz="0" w:space="0" w:color="auto"/>
        <w:left w:val="none" w:sz="0" w:space="0" w:color="auto"/>
        <w:bottom w:val="none" w:sz="0" w:space="0" w:color="auto"/>
        <w:right w:val="none" w:sz="0" w:space="0" w:color="auto"/>
      </w:divBdr>
      <w:divsChild>
        <w:div w:id="98525651">
          <w:marLeft w:val="0"/>
          <w:marRight w:val="0"/>
          <w:marTop w:val="0"/>
          <w:marBottom w:val="0"/>
          <w:divBdr>
            <w:top w:val="none" w:sz="0" w:space="0" w:color="auto"/>
            <w:left w:val="none" w:sz="0" w:space="0" w:color="auto"/>
            <w:bottom w:val="none" w:sz="0" w:space="0" w:color="auto"/>
            <w:right w:val="none" w:sz="0" w:space="0" w:color="auto"/>
          </w:divBdr>
        </w:div>
        <w:div w:id="984776505">
          <w:marLeft w:val="0"/>
          <w:marRight w:val="0"/>
          <w:marTop w:val="150"/>
          <w:marBottom w:val="0"/>
          <w:divBdr>
            <w:top w:val="none" w:sz="0" w:space="0" w:color="auto"/>
            <w:left w:val="none" w:sz="0" w:space="0" w:color="auto"/>
            <w:bottom w:val="none" w:sz="0" w:space="0" w:color="auto"/>
            <w:right w:val="none" w:sz="0" w:space="0" w:color="auto"/>
          </w:divBdr>
          <w:divsChild>
            <w:div w:id="978455390">
              <w:marLeft w:val="1155"/>
              <w:marRight w:val="0"/>
              <w:marTop w:val="0"/>
              <w:marBottom w:val="0"/>
              <w:divBdr>
                <w:top w:val="none" w:sz="0" w:space="0" w:color="auto"/>
                <w:left w:val="none" w:sz="0" w:space="0" w:color="auto"/>
                <w:bottom w:val="none" w:sz="0" w:space="0" w:color="auto"/>
                <w:right w:val="none" w:sz="0" w:space="0" w:color="auto"/>
              </w:divBdr>
            </w:div>
            <w:div w:id="595361107">
              <w:marLeft w:val="1155"/>
              <w:marRight w:val="0"/>
              <w:marTop w:val="0"/>
              <w:marBottom w:val="0"/>
              <w:divBdr>
                <w:top w:val="none" w:sz="0" w:space="0" w:color="auto"/>
                <w:left w:val="none" w:sz="0" w:space="0" w:color="auto"/>
                <w:bottom w:val="none" w:sz="0" w:space="0" w:color="auto"/>
                <w:right w:val="none" w:sz="0" w:space="0" w:color="auto"/>
              </w:divBdr>
            </w:div>
            <w:div w:id="3507624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010570">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156376">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5934053">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273511">
      <w:bodyDiv w:val="1"/>
      <w:marLeft w:val="0"/>
      <w:marRight w:val="0"/>
      <w:marTop w:val="0"/>
      <w:marBottom w:val="0"/>
      <w:divBdr>
        <w:top w:val="none" w:sz="0" w:space="0" w:color="auto"/>
        <w:left w:val="none" w:sz="0" w:space="0" w:color="auto"/>
        <w:bottom w:val="none" w:sz="0" w:space="0" w:color="auto"/>
        <w:right w:val="none" w:sz="0" w:space="0" w:color="auto"/>
      </w:divBdr>
      <w:divsChild>
        <w:div w:id="1590502099">
          <w:marLeft w:val="0"/>
          <w:marRight w:val="0"/>
          <w:marTop w:val="0"/>
          <w:marBottom w:val="0"/>
          <w:divBdr>
            <w:top w:val="none" w:sz="0" w:space="0" w:color="auto"/>
            <w:left w:val="none" w:sz="0" w:space="0" w:color="auto"/>
            <w:bottom w:val="none" w:sz="0" w:space="0" w:color="auto"/>
            <w:right w:val="none" w:sz="0" w:space="0" w:color="auto"/>
          </w:divBdr>
        </w:div>
        <w:div w:id="247270336">
          <w:marLeft w:val="0"/>
          <w:marRight w:val="0"/>
          <w:marTop w:val="150"/>
          <w:marBottom w:val="0"/>
          <w:divBdr>
            <w:top w:val="none" w:sz="0" w:space="0" w:color="auto"/>
            <w:left w:val="none" w:sz="0" w:space="0" w:color="auto"/>
            <w:bottom w:val="none" w:sz="0" w:space="0" w:color="auto"/>
            <w:right w:val="none" w:sz="0" w:space="0" w:color="auto"/>
          </w:divBdr>
          <w:divsChild>
            <w:div w:id="1885286880">
              <w:marLeft w:val="1155"/>
              <w:marRight w:val="0"/>
              <w:marTop w:val="0"/>
              <w:marBottom w:val="0"/>
              <w:divBdr>
                <w:top w:val="none" w:sz="0" w:space="0" w:color="auto"/>
                <w:left w:val="none" w:sz="0" w:space="0" w:color="auto"/>
                <w:bottom w:val="none" w:sz="0" w:space="0" w:color="auto"/>
                <w:right w:val="none" w:sz="0" w:space="0" w:color="auto"/>
              </w:divBdr>
            </w:div>
            <w:div w:id="2012370511">
              <w:marLeft w:val="1155"/>
              <w:marRight w:val="0"/>
              <w:marTop w:val="0"/>
              <w:marBottom w:val="0"/>
              <w:divBdr>
                <w:top w:val="none" w:sz="0" w:space="0" w:color="auto"/>
                <w:left w:val="none" w:sz="0" w:space="0" w:color="auto"/>
                <w:bottom w:val="none" w:sz="0" w:space="0" w:color="auto"/>
                <w:right w:val="none" w:sz="0" w:space="0" w:color="auto"/>
              </w:divBdr>
            </w:div>
            <w:div w:id="8333772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242801">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363768">
      <w:bodyDiv w:val="1"/>
      <w:marLeft w:val="0"/>
      <w:marRight w:val="0"/>
      <w:marTop w:val="0"/>
      <w:marBottom w:val="0"/>
      <w:divBdr>
        <w:top w:val="none" w:sz="0" w:space="0" w:color="auto"/>
        <w:left w:val="none" w:sz="0" w:space="0" w:color="auto"/>
        <w:bottom w:val="none" w:sz="0" w:space="0" w:color="auto"/>
        <w:right w:val="none" w:sz="0" w:space="0" w:color="auto"/>
      </w:divBdr>
      <w:divsChild>
        <w:div w:id="2106533998">
          <w:marLeft w:val="0"/>
          <w:marRight w:val="0"/>
          <w:marTop w:val="0"/>
          <w:marBottom w:val="0"/>
          <w:divBdr>
            <w:top w:val="none" w:sz="0" w:space="0" w:color="auto"/>
            <w:left w:val="none" w:sz="0" w:space="0" w:color="auto"/>
            <w:bottom w:val="none" w:sz="0" w:space="0" w:color="auto"/>
            <w:right w:val="none" w:sz="0" w:space="0" w:color="auto"/>
          </w:divBdr>
        </w:div>
        <w:div w:id="111173768">
          <w:marLeft w:val="0"/>
          <w:marRight w:val="0"/>
          <w:marTop w:val="150"/>
          <w:marBottom w:val="0"/>
          <w:divBdr>
            <w:top w:val="none" w:sz="0" w:space="0" w:color="auto"/>
            <w:left w:val="none" w:sz="0" w:space="0" w:color="auto"/>
            <w:bottom w:val="none" w:sz="0" w:space="0" w:color="auto"/>
            <w:right w:val="none" w:sz="0" w:space="0" w:color="auto"/>
          </w:divBdr>
          <w:divsChild>
            <w:div w:id="1528835291">
              <w:marLeft w:val="1155"/>
              <w:marRight w:val="0"/>
              <w:marTop w:val="0"/>
              <w:marBottom w:val="0"/>
              <w:divBdr>
                <w:top w:val="none" w:sz="0" w:space="0" w:color="auto"/>
                <w:left w:val="none" w:sz="0" w:space="0" w:color="auto"/>
                <w:bottom w:val="none" w:sz="0" w:space="0" w:color="auto"/>
                <w:right w:val="none" w:sz="0" w:space="0" w:color="auto"/>
              </w:divBdr>
            </w:div>
            <w:div w:id="1457723153">
              <w:marLeft w:val="1155"/>
              <w:marRight w:val="0"/>
              <w:marTop w:val="0"/>
              <w:marBottom w:val="0"/>
              <w:divBdr>
                <w:top w:val="none" w:sz="0" w:space="0" w:color="auto"/>
                <w:left w:val="none" w:sz="0" w:space="0" w:color="auto"/>
                <w:bottom w:val="none" w:sz="0" w:space="0" w:color="auto"/>
                <w:right w:val="none" w:sz="0" w:space="0" w:color="auto"/>
              </w:divBdr>
            </w:div>
            <w:div w:id="305009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77318">
      <w:bodyDiv w:val="1"/>
      <w:marLeft w:val="0"/>
      <w:marRight w:val="0"/>
      <w:marTop w:val="0"/>
      <w:marBottom w:val="0"/>
      <w:divBdr>
        <w:top w:val="none" w:sz="0" w:space="0" w:color="auto"/>
        <w:left w:val="none" w:sz="0" w:space="0" w:color="auto"/>
        <w:bottom w:val="none" w:sz="0" w:space="0" w:color="auto"/>
        <w:right w:val="none" w:sz="0" w:space="0" w:color="auto"/>
      </w:divBdr>
      <w:divsChild>
        <w:div w:id="1733505437">
          <w:marLeft w:val="0"/>
          <w:marRight w:val="0"/>
          <w:marTop w:val="0"/>
          <w:marBottom w:val="0"/>
          <w:divBdr>
            <w:top w:val="none" w:sz="0" w:space="0" w:color="auto"/>
            <w:left w:val="none" w:sz="0" w:space="0" w:color="auto"/>
            <w:bottom w:val="none" w:sz="0" w:space="0" w:color="auto"/>
            <w:right w:val="none" w:sz="0" w:space="0" w:color="auto"/>
          </w:divBdr>
        </w:div>
        <w:div w:id="723529730">
          <w:marLeft w:val="0"/>
          <w:marRight w:val="0"/>
          <w:marTop w:val="150"/>
          <w:marBottom w:val="0"/>
          <w:divBdr>
            <w:top w:val="none" w:sz="0" w:space="0" w:color="auto"/>
            <w:left w:val="none" w:sz="0" w:space="0" w:color="auto"/>
            <w:bottom w:val="none" w:sz="0" w:space="0" w:color="auto"/>
            <w:right w:val="none" w:sz="0" w:space="0" w:color="auto"/>
          </w:divBdr>
          <w:divsChild>
            <w:div w:id="346248749">
              <w:marLeft w:val="1155"/>
              <w:marRight w:val="0"/>
              <w:marTop w:val="0"/>
              <w:marBottom w:val="0"/>
              <w:divBdr>
                <w:top w:val="none" w:sz="0" w:space="0" w:color="auto"/>
                <w:left w:val="none" w:sz="0" w:space="0" w:color="auto"/>
                <w:bottom w:val="none" w:sz="0" w:space="0" w:color="auto"/>
                <w:right w:val="none" w:sz="0" w:space="0" w:color="auto"/>
              </w:divBdr>
            </w:div>
            <w:div w:id="334455535">
              <w:marLeft w:val="1155"/>
              <w:marRight w:val="0"/>
              <w:marTop w:val="0"/>
              <w:marBottom w:val="0"/>
              <w:divBdr>
                <w:top w:val="none" w:sz="0" w:space="0" w:color="auto"/>
                <w:left w:val="none" w:sz="0" w:space="0" w:color="auto"/>
                <w:bottom w:val="none" w:sz="0" w:space="0" w:color="auto"/>
                <w:right w:val="none" w:sz="0" w:space="0" w:color="auto"/>
              </w:divBdr>
            </w:div>
            <w:div w:id="813386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160341">
      <w:bodyDiv w:val="1"/>
      <w:marLeft w:val="0"/>
      <w:marRight w:val="0"/>
      <w:marTop w:val="0"/>
      <w:marBottom w:val="0"/>
      <w:divBdr>
        <w:top w:val="none" w:sz="0" w:space="0" w:color="auto"/>
        <w:left w:val="none" w:sz="0" w:space="0" w:color="auto"/>
        <w:bottom w:val="none" w:sz="0" w:space="0" w:color="auto"/>
        <w:right w:val="none" w:sz="0" w:space="0" w:color="auto"/>
      </w:divBdr>
      <w:divsChild>
        <w:div w:id="1949192839">
          <w:marLeft w:val="0"/>
          <w:marRight w:val="0"/>
          <w:marTop w:val="0"/>
          <w:marBottom w:val="0"/>
          <w:divBdr>
            <w:top w:val="none" w:sz="0" w:space="0" w:color="auto"/>
            <w:left w:val="none" w:sz="0" w:space="0" w:color="auto"/>
            <w:bottom w:val="none" w:sz="0" w:space="0" w:color="auto"/>
            <w:right w:val="none" w:sz="0" w:space="0" w:color="auto"/>
          </w:divBdr>
        </w:div>
        <w:div w:id="1333142759">
          <w:marLeft w:val="0"/>
          <w:marRight w:val="0"/>
          <w:marTop w:val="150"/>
          <w:marBottom w:val="0"/>
          <w:divBdr>
            <w:top w:val="none" w:sz="0" w:space="0" w:color="auto"/>
            <w:left w:val="none" w:sz="0" w:space="0" w:color="auto"/>
            <w:bottom w:val="none" w:sz="0" w:space="0" w:color="auto"/>
            <w:right w:val="none" w:sz="0" w:space="0" w:color="auto"/>
          </w:divBdr>
          <w:divsChild>
            <w:div w:id="226183147">
              <w:marLeft w:val="1155"/>
              <w:marRight w:val="0"/>
              <w:marTop w:val="0"/>
              <w:marBottom w:val="0"/>
              <w:divBdr>
                <w:top w:val="none" w:sz="0" w:space="0" w:color="auto"/>
                <w:left w:val="none" w:sz="0" w:space="0" w:color="auto"/>
                <w:bottom w:val="none" w:sz="0" w:space="0" w:color="auto"/>
                <w:right w:val="none" w:sz="0" w:space="0" w:color="auto"/>
              </w:divBdr>
            </w:div>
            <w:div w:id="342514030">
              <w:marLeft w:val="1155"/>
              <w:marRight w:val="0"/>
              <w:marTop w:val="0"/>
              <w:marBottom w:val="0"/>
              <w:divBdr>
                <w:top w:val="none" w:sz="0" w:space="0" w:color="auto"/>
                <w:left w:val="none" w:sz="0" w:space="0" w:color="auto"/>
                <w:bottom w:val="none" w:sz="0" w:space="0" w:color="auto"/>
                <w:right w:val="none" w:sz="0" w:space="0" w:color="auto"/>
              </w:divBdr>
            </w:div>
            <w:div w:id="20109816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286921">
      <w:bodyDiv w:val="1"/>
      <w:marLeft w:val="0"/>
      <w:marRight w:val="0"/>
      <w:marTop w:val="0"/>
      <w:marBottom w:val="0"/>
      <w:divBdr>
        <w:top w:val="none" w:sz="0" w:space="0" w:color="auto"/>
        <w:left w:val="none" w:sz="0" w:space="0" w:color="auto"/>
        <w:bottom w:val="none" w:sz="0" w:space="0" w:color="auto"/>
        <w:right w:val="none" w:sz="0" w:space="0" w:color="auto"/>
      </w:divBdr>
      <w:divsChild>
        <w:div w:id="2064913415">
          <w:marLeft w:val="0"/>
          <w:marRight w:val="0"/>
          <w:marTop w:val="0"/>
          <w:marBottom w:val="0"/>
          <w:divBdr>
            <w:top w:val="none" w:sz="0" w:space="0" w:color="auto"/>
            <w:left w:val="none" w:sz="0" w:space="0" w:color="auto"/>
            <w:bottom w:val="none" w:sz="0" w:space="0" w:color="auto"/>
            <w:right w:val="none" w:sz="0" w:space="0" w:color="auto"/>
          </w:divBdr>
        </w:div>
        <w:div w:id="1417556857">
          <w:marLeft w:val="0"/>
          <w:marRight w:val="0"/>
          <w:marTop w:val="150"/>
          <w:marBottom w:val="0"/>
          <w:divBdr>
            <w:top w:val="none" w:sz="0" w:space="0" w:color="auto"/>
            <w:left w:val="none" w:sz="0" w:space="0" w:color="auto"/>
            <w:bottom w:val="none" w:sz="0" w:space="0" w:color="auto"/>
            <w:right w:val="none" w:sz="0" w:space="0" w:color="auto"/>
          </w:divBdr>
          <w:divsChild>
            <w:div w:id="162741428">
              <w:marLeft w:val="1155"/>
              <w:marRight w:val="0"/>
              <w:marTop w:val="0"/>
              <w:marBottom w:val="0"/>
              <w:divBdr>
                <w:top w:val="none" w:sz="0" w:space="0" w:color="auto"/>
                <w:left w:val="none" w:sz="0" w:space="0" w:color="auto"/>
                <w:bottom w:val="none" w:sz="0" w:space="0" w:color="auto"/>
                <w:right w:val="none" w:sz="0" w:space="0" w:color="auto"/>
              </w:divBdr>
            </w:div>
            <w:div w:id="1794009741">
              <w:marLeft w:val="1155"/>
              <w:marRight w:val="0"/>
              <w:marTop w:val="0"/>
              <w:marBottom w:val="0"/>
              <w:divBdr>
                <w:top w:val="none" w:sz="0" w:space="0" w:color="auto"/>
                <w:left w:val="none" w:sz="0" w:space="0" w:color="auto"/>
                <w:bottom w:val="none" w:sz="0" w:space="0" w:color="auto"/>
                <w:right w:val="none" w:sz="0" w:space="0" w:color="auto"/>
              </w:divBdr>
            </w:div>
            <w:div w:id="13594280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444136">
      <w:bodyDiv w:val="1"/>
      <w:marLeft w:val="0"/>
      <w:marRight w:val="0"/>
      <w:marTop w:val="0"/>
      <w:marBottom w:val="0"/>
      <w:divBdr>
        <w:top w:val="none" w:sz="0" w:space="0" w:color="auto"/>
        <w:left w:val="none" w:sz="0" w:space="0" w:color="auto"/>
        <w:bottom w:val="none" w:sz="0" w:space="0" w:color="auto"/>
        <w:right w:val="none" w:sz="0" w:space="0" w:color="auto"/>
      </w:divBdr>
    </w:div>
    <w:div w:id="1400444692">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0859394">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249359">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292541">
      <w:bodyDiv w:val="1"/>
      <w:marLeft w:val="0"/>
      <w:marRight w:val="0"/>
      <w:marTop w:val="0"/>
      <w:marBottom w:val="0"/>
      <w:divBdr>
        <w:top w:val="none" w:sz="0" w:space="0" w:color="auto"/>
        <w:left w:val="none" w:sz="0" w:space="0" w:color="auto"/>
        <w:bottom w:val="none" w:sz="0" w:space="0" w:color="auto"/>
        <w:right w:val="none" w:sz="0" w:space="0" w:color="auto"/>
      </w:divBdr>
    </w:div>
    <w:div w:id="1402405458">
      <w:bodyDiv w:val="1"/>
      <w:marLeft w:val="0"/>
      <w:marRight w:val="0"/>
      <w:marTop w:val="0"/>
      <w:marBottom w:val="0"/>
      <w:divBdr>
        <w:top w:val="none" w:sz="0" w:space="0" w:color="auto"/>
        <w:left w:val="none" w:sz="0" w:space="0" w:color="auto"/>
        <w:bottom w:val="none" w:sz="0" w:space="0" w:color="auto"/>
        <w:right w:val="none" w:sz="0" w:space="0" w:color="auto"/>
      </w:divBdr>
      <w:divsChild>
        <w:div w:id="497429554">
          <w:marLeft w:val="0"/>
          <w:marRight w:val="0"/>
          <w:marTop w:val="0"/>
          <w:marBottom w:val="0"/>
          <w:divBdr>
            <w:top w:val="none" w:sz="0" w:space="0" w:color="auto"/>
            <w:left w:val="none" w:sz="0" w:space="0" w:color="auto"/>
            <w:bottom w:val="none" w:sz="0" w:space="0" w:color="auto"/>
            <w:right w:val="none" w:sz="0" w:space="0" w:color="auto"/>
          </w:divBdr>
        </w:div>
        <w:div w:id="1405490440">
          <w:marLeft w:val="0"/>
          <w:marRight w:val="0"/>
          <w:marTop w:val="150"/>
          <w:marBottom w:val="0"/>
          <w:divBdr>
            <w:top w:val="none" w:sz="0" w:space="0" w:color="auto"/>
            <w:left w:val="none" w:sz="0" w:space="0" w:color="auto"/>
            <w:bottom w:val="none" w:sz="0" w:space="0" w:color="auto"/>
            <w:right w:val="none" w:sz="0" w:space="0" w:color="auto"/>
          </w:divBdr>
          <w:divsChild>
            <w:div w:id="199973711">
              <w:marLeft w:val="1155"/>
              <w:marRight w:val="0"/>
              <w:marTop w:val="0"/>
              <w:marBottom w:val="0"/>
              <w:divBdr>
                <w:top w:val="none" w:sz="0" w:space="0" w:color="auto"/>
                <w:left w:val="none" w:sz="0" w:space="0" w:color="auto"/>
                <w:bottom w:val="none" w:sz="0" w:space="0" w:color="auto"/>
                <w:right w:val="none" w:sz="0" w:space="0" w:color="auto"/>
              </w:divBdr>
            </w:div>
            <w:div w:id="2135520251">
              <w:marLeft w:val="1155"/>
              <w:marRight w:val="0"/>
              <w:marTop w:val="0"/>
              <w:marBottom w:val="0"/>
              <w:divBdr>
                <w:top w:val="none" w:sz="0" w:space="0" w:color="auto"/>
                <w:left w:val="none" w:sz="0" w:space="0" w:color="auto"/>
                <w:bottom w:val="none" w:sz="0" w:space="0" w:color="auto"/>
                <w:right w:val="none" w:sz="0" w:space="0" w:color="auto"/>
              </w:divBdr>
            </w:div>
            <w:div w:id="3013532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37">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755679">
      <w:bodyDiv w:val="1"/>
      <w:marLeft w:val="0"/>
      <w:marRight w:val="0"/>
      <w:marTop w:val="0"/>
      <w:marBottom w:val="0"/>
      <w:divBdr>
        <w:top w:val="none" w:sz="0" w:space="0" w:color="auto"/>
        <w:left w:val="none" w:sz="0" w:space="0" w:color="auto"/>
        <w:bottom w:val="none" w:sz="0" w:space="0" w:color="auto"/>
        <w:right w:val="none" w:sz="0" w:space="0" w:color="auto"/>
      </w:divBdr>
      <w:divsChild>
        <w:div w:id="2049792664">
          <w:marLeft w:val="0"/>
          <w:marRight w:val="0"/>
          <w:marTop w:val="0"/>
          <w:marBottom w:val="0"/>
          <w:divBdr>
            <w:top w:val="none" w:sz="0" w:space="0" w:color="auto"/>
            <w:left w:val="none" w:sz="0" w:space="0" w:color="auto"/>
            <w:bottom w:val="none" w:sz="0" w:space="0" w:color="auto"/>
            <w:right w:val="none" w:sz="0" w:space="0" w:color="auto"/>
          </w:divBdr>
        </w:div>
        <w:div w:id="1327438812">
          <w:marLeft w:val="0"/>
          <w:marRight w:val="0"/>
          <w:marTop w:val="150"/>
          <w:marBottom w:val="0"/>
          <w:divBdr>
            <w:top w:val="none" w:sz="0" w:space="0" w:color="auto"/>
            <w:left w:val="none" w:sz="0" w:space="0" w:color="auto"/>
            <w:bottom w:val="none" w:sz="0" w:space="0" w:color="auto"/>
            <w:right w:val="none" w:sz="0" w:space="0" w:color="auto"/>
          </w:divBdr>
          <w:divsChild>
            <w:div w:id="629894377">
              <w:marLeft w:val="1155"/>
              <w:marRight w:val="0"/>
              <w:marTop w:val="0"/>
              <w:marBottom w:val="0"/>
              <w:divBdr>
                <w:top w:val="none" w:sz="0" w:space="0" w:color="auto"/>
                <w:left w:val="none" w:sz="0" w:space="0" w:color="auto"/>
                <w:bottom w:val="none" w:sz="0" w:space="0" w:color="auto"/>
                <w:right w:val="none" w:sz="0" w:space="0" w:color="auto"/>
              </w:divBdr>
            </w:div>
            <w:div w:id="14773307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1494">
      <w:bodyDiv w:val="1"/>
      <w:marLeft w:val="0"/>
      <w:marRight w:val="0"/>
      <w:marTop w:val="0"/>
      <w:marBottom w:val="0"/>
      <w:divBdr>
        <w:top w:val="none" w:sz="0" w:space="0" w:color="auto"/>
        <w:left w:val="none" w:sz="0" w:space="0" w:color="auto"/>
        <w:bottom w:val="none" w:sz="0" w:space="0" w:color="auto"/>
        <w:right w:val="none" w:sz="0" w:space="0" w:color="auto"/>
      </w:divBdr>
      <w:divsChild>
        <w:div w:id="901908206">
          <w:marLeft w:val="0"/>
          <w:marRight w:val="0"/>
          <w:marTop w:val="0"/>
          <w:marBottom w:val="0"/>
          <w:divBdr>
            <w:top w:val="none" w:sz="0" w:space="0" w:color="auto"/>
            <w:left w:val="none" w:sz="0" w:space="0" w:color="auto"/>
            <w:bottom w:val="none" w:sz="0" w:space="0" w:color="auto"/>
            <w:right w:val="none" w:sz="0" w:space="0" w:color="auto"/>
          </w:divBdr>
        </w:div>
        <w:div w:id="332684380">
          <w:marLeft w:val="0"/>
          <w:marRight w:val="0"/>
          <w:marTop w:val="150"/>
          <w:marBottom w:val="0"/>
          <w:divBdr>
            <w:top w:val="none" w:sz="0" w:space="0" w:color="auto"/>
            <w:left w:val="none" w:sz="0" w:space="0" w:color="auto"/>
            <w:bottom w:val="none" w:sz="0" w:space="0" w:color="auto"/>
            <w:right w:val="none" w:sz="0" w:space="0" w:color="auto"/>
          </w:divBdr>
          <w:divsChild>
            <w:div w:id="714503426">
              <w:marLeft w:val="1155"/>
              <w:marRight w:val="0"/>
              <w:marTop w:val="0"/>
              <w:marBottom w:val="0"/>
              <w:divBdr>
                <w:top w:val="none" w:sz="0" w:space="0" w:color="auto"/>
                <w:left w:val="none" w:sz="0" w:space="0" w:color="auto"/>
                <w:bottom w:val="none" w:sz="0" w:space="0" w:color="auto"/>
                <w:right w:val="none" w:sz="0" w:space="0" w:color="auto"/>
              </w:divBdr>
            </w:div>
            <w:div w:id="1992175002">
              <w:marLeft w:val="1155"/>
              <w:marRight w:val="0"/>
              <w:marTop w:val="0"/>
              <w:marBottom w:val="0"/>
              <w:divBdr>
                <w:top w:val="none" w:sz="0" w:space="0" w:color="auto"/>
                <w:left w:val="none" w:sz="0" w:space="0" w:color="auto"/>
                <w:bottom w:val="none" w:sz="0" w:space="0" w:color="auto"/>
                <w:right w:val="none" w:sz="0" w:space="0" w:color="auto"/>
              </w:divBdr>
            </w:div>
            <w:div w:id="545959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06079">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221652">
      <w:bodyDiv w:val="1"/>
      <w:marLeft w:val="0"/>
      <w:marRight w:val="0"/>
      <w:marTop w:val="0"/>
      <w:marBottom w:val="0"/>
      <w:divBdr>
        <w:top w:val="none" w:sz="0" w:space="0" w:color="auto"/>
        <w:left w:val="none" w:sz="0" w:space="0" w:color="auto"/>
        <w:bottom w:val="none" w:sz="0" w:space="0" w:color="auto"/>
        <w:right w:val="none" w:sz="0" w:space="0" w:color="auto"/>
      </w:divBdr>
      <w:divsChild>
        <w:div w:id="1014768300">
          <w:marLeft w:val="0"/>
          <w:marRight w:val="0"/>
          <w:marTop w:val="0"/>
          <w:marBottom w:val="0"/>
          <w:divBdr>
            <w:top w:val="none" w:sz="0" w:space="0" w:color="auto"/>
            <w:left w:val="none" w:sz="0" w:space="0" w:color="auto"/>
            <w:bottom w:val="none" w:sz="0" w:space="0" w:color="auto"/>
            <w:right w:val="none" w:sz="0" w:space="0" w:color="auto"/>
          </w:divBdr>
        </w:div>
        <w:div w:id="1271008426">
          <w:marLeft w:val="0"/>
          <w:marRight w:val="0"/>
          <w:marTop w:val="150"/>
          <w:marBottom w:val="0"/>
          <w:divBdr>
            <w:top w:val="none" w:sz="0" w:space="0" w:color="auto"/>
            <w:left w:val="none" w:sz="0" w:space="0" w:color="auto"/>
            <w:bottom w:val="none" w:sz="0" w:space="0" w:color="auto"/>
            <w:right w:val="none" w:sz="0" w:space="0" w:color="auto"/>
          </w:divBdr>
          <w:divsChild>
            <w:div w:id="1279920634">
              <w:marLeft w:val="1155"/>
              <w:marRight w:val="0"/>
              <w:marTop w:val="0"/>
              <w:marBottom w:val="0"/>
              <w:divBdr>
                <w:top w:val="none" w:sz="0" w:space="0" w:color="auto"/>
                <w:left w:val="none" w:sz="0" w:space="0" w:color="auto"/>
                <w:bottom w:val="none" w:sz="0" w:space="0" w:color="auto"/>
                <w:right w:val="none" w:sz="0" w:space="0" w:color="auto"/>
              </w:divBdr>
            </w:div>
            <w:div w:id="9286123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08162">
      <w:bodyDiv w:val="1"/>
      <w:marLeft w:val="0"/>
      <w:marRight w:val="0"/>
      <w:marTop w:val="0"/>
      <w:marBottom w:val="0"/>
      <w:divBdr>
        <w:top w:val="none" w:sz="0" w:space="0" w:color="auto"/>
        <w:left w:val="none" w:sz="0" w:space="0" w:color="auto"/>
        <w:bottom w:val="none" w:sz="0" w:space="0" w:color="auto"/>
        <w:right w:val="none" w:sz="0" w:space="0" w:color="auto"/>
      </w:divBdr>
      <w:divsChild>
        <w:div w:id="1544899226">
          <w:marLeft w:val="0"/>
          <w:marRight w:val="0"/>
          <w:marTop w:val="0"/>
          <w:marBottom w:val="0"/>
          <w:divBdr>
            <w:top w:val="none" w:sz="0" w:space="0" w:color="auto"/>
            <w:left w:val="none" w:sz="0" w:space="0" w:color="auto"/>
            <w:bottom w:val="none" w:sz="0" w:space="0" w:color="auto"/>
            <w:right w:val="none" w:sz="0" w:space="0" w:color="auto"/>
          </w:divBdr>
        </w:div>
        <w:div w:id="1932423165">
          <w:marLeft w:val="0"/>
          <w:marRight w:val="0"/>
          <w:marTop w:val="150"/>
          <w:marBottom w:val="0"/>
          <w:divBdr>
            <w:top w:val="none" w:sz="0" w:space="0" w:color="auto"/>
            <w:left w:val="none" w:sz="0" w:space="0" w:color="auto"/>
            <w:bottom w:val="none" w:sz="0" w:space="0" w:color="auto"/>
            <w:right w:val="none" w:sz="0" w:space="0" w:color="auto"/>
          </w:divBdr>
          <w:divsChild>
            <w:div w:id="781608841">
              <w:marLeft w:val="1155"/>
              <w:marRight w:val="0"/>
              <w:marTop w:val="0"/>
              <w:marBottom w:val="0"/>
              <w:divBdr>
                <w:top w:val="none" w:sz="0" w:space="0" w:color="auto"/>
                <w:left w:val="none" w:sz="0" w:space="0" w:color="auto"/>
                <w:bottom w:val="none" w:sz="0" w:space="0" w:color="auto"/>
                <w:right w:val="none" w:sz="0" w:space="0" w:color="auto"/>
              </w:divBdr>
            </w:div>
            <w:div w:id="733747103">
              <w:marLeft w:val="1155"/>
              <w:marRight w:val="0"/>
              <w:marTop w:val="0"/>
              <w:marBottom w:val="0"/>
              <w:divBdr>
                <w:top w:val="none" w:sz="0" w:space="0" w:color="auto"/>
                <w:left w:val="none" w:sz="0" w:space="0" w:color="auto"/>
                <w:bottom w:val="none" w:sz="0" w:space="0" w:color="auto"/>
                <w:right w:val="none" w:sz="0" w:space="0" w:color="auto"/>
              </w:divBdr>
            </w:div>
            <w:div w:id="11410781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3648">
      <w:bodyDiv w:val="1"/>
      <w:marLeft w:val="0"/>
      <w:marRight w:val="0"/>
      <w:marTop w:val="0"/>
      <w:marBottom w:val="0"/>
      <w:divBdr>
        <w:top w:val="none" w:sz="0" w:space="0" w:color="auto"/>
        <w:left w:val="none" w:sz="0" w:space="0" w:color="auto"/>
        <w:bottom w:val="none" w:sz="0" w:space="0" w:color="auto"/>
        <w:right w:val="none" w:sz="0" w:space="0" w:color="auto"/>
      </w:divBdr>
      <w:divsChild>
        <w:div w:id="180240518">
          <w:marLeft w:val="0"/>
          <w:marRight w:val="0"/>
          <w:marTop w:val="0"/>
          <w:marBottom w:val="0"/>
          <w:divBdr>
            <w:top w:val="none" w:sz="0" w:space="0" w:color="auto"/>
            <w:left w:val="none" w:sz="0" w:space="0" w:color="auto"/>
            <w:bottom w:val="none" w:sz="0" w:space="0" w:color="auto"/>
            <w:right w:val="none" w:sz="0" w:space="0" w:color="auto"/>
          </w:divBdr>
        </w:div>
        <w:div w:id="1880972877">
          <w:marLeft w:val="0"/>
          <w:marRight w:val="0"/>
          <w:marTop w:val="150"/>
          <w:marBottom w:val="0"/>
          <w:divBdr>
            <w:top w:val="none" w:sz="0" w:space="0" w:color="auto"/>
            <w:left w:val="none" w:sz="0" w:space="0" w:color="auto"/>
            <w:bottom w:val="none" w:sz="0" w:space="0" w:color="auto"/>
            <w:right w:val="none" w:sz="0" w:space="0" w:color="auto"/>
          </w:divBdr>
          <w:divsChild>
            <w:div w:id="568997866">
              <w:marLeft w:val="1155"/>
              <w:marRight w:val="0"/>
              <w:marTop w:val="0"/>
              <w:marBottom w:val="0"/>
              <w:divBdr>
                <w:top w:val="none" w:sz="0" w:space="0" w:color="auto"/>
                <w:left w:val="none" w:sz="0" w:space="0" w:color="auto"/>
                <w:bottom w:val="none" w:sz="0" w:space="0" w:color="auto"/>
                <w:right w:val="none" w:sz="0" w:space="0" w:color="auto"/>
              </w:divBdr>
            </w:div>
            <w:div w:id="582646253">
              <w:marLeft w:val="1155"/>
              <w:marRight w:val="0"/>
              <w:marTop w:val="0"/>
              <w:marBottom w:val="0"/>
              <w:divBdr>
                <w:top w:val="none" w:sz="0" w:space="0" w:color="auto"/>
                <w:left w:val="none" w:sz="0" w:space="0" w:color="auto"/>
                <w:bottom w:val="none" w:sz="0" w:space="0" w:color="auto"/>
                <w:right w:val="none" w:sz="0" w:space="0" w:color="auto"/>
              </w:divBdr>
            </w:div>
            <w:div w:id="5396318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994253">
      <w:bodyDiv w:val="1"/>
      <w:marLeft w:val="0"/>
      <w:marRight w:val="0"/>
      <w:marTop w:val="0"/>
      <w:marBottom w:val="0"/>
      <w:divBdr>
        <w:top w:val="none" w:sz="0" w:space="0" w:color="auto"/>
        <w:left w:val="none" w:sz="0" w:space="0" w:color="auto"/>
        <w:bottom w:val="none" w:sz="0" w:space="0" w:color="auto"/>
        <w:right w:val="none" w:sz="0" w:space="0" w:color="auto"/>
      </w:divBdr>
      <w:divsChild>
        <w:div w:id="539829060">
          <w:marLeft w:val="0"/>
          <w:marRight w:val="0"/>
          <w:marTop w:val="0"/>
          <w:marBottom w:val="0"/>
          <w:divBdr>
            <w:top w:val="none" w:sz="0" w:space="0" w:color="auto"/>
            <w:left w:val="none" w:sz="0" w:space="0" w:color="auto"/>
            <w:bottom w:val="none" w:sz="0" w:space="0" w:color="auto"/>
            <w:right w:val="none" w:sz="0" w:space="0" w:color="auto"/>
          </w:divBdr>
        </w:div>
        <w:div w:id="90470841">
          <w:marLeft w:val="0"/>
          <w:marRight w:val="0"/>
          <w:marTop w:val="150"/>
          <w:marBottom w:val="0"/>
          <w:divBdr>
            <w:top w:val="none" w:sz="0" w:space="0" w:color="auto"/>
            <w:left w:val="none" w:sz="0" w:space="0" w:color="auto"/>
            <w:bottom w:val="none" w:sz="0" w:space="0" w:color="auto"/>
            <w:right w:val="none" w:sz="0" w:space="0" w:color="auto"/>
          </w:divBdr>
          <w:divsChild>
            <w:div w:id="9109937">
              <w:marLeft w:val="1155"/>
              <w:marRight w:val="0"/>
              <w:marTop w:val="0"/>
              <w:marBottom w:val="0"/>
              <w:divBdr>
                <w:top w:val="none" w:sz="0" w:space="0" w:color="auto"/>
                <w:left w:val="none" w:sz="0" w:space="0" w:color="auto"/>
                <w:bottom w:val="none" w:sz="0" w:space="0" w:color="auto"/>
                <w:right w:val="none" w:sz="0" w:space="0" w:color="auto"/>
              </w:divBdr>
            </w:div>
            <w:div w:id="1547066875">
              <w:marLeft w:val="1155"/>
              <w:marRight w:val="0"/>
              <w:marTop w:val="0"/>
              <w:marBottom w:val="0"/>
              <w:divBdr>
                <w:top w:val="none" w:sz="0" w:space="0" w:color="auto"/>
                <w:left w:val="none" w:sz="0" w:space="0" w:color="auto"/>
                <w:bottom w:val="none" w:sz="0" w:space="0" w:color="auto"/>
                <w:right w:val="none" w:sz="0" w:space="0" w:color="auto"/>
              </w:divBdr>
            </w:div>
            <w:div w:id="2673955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259814">
      <w:bodyDiv w:val="1"/>
      <w:marLeft w:val="0"/>
      <w:marRight w:val="0"/>
      <w:marTop w:val="0"/>
      <w:marBottom w:val="0"/>
      <w:divBdr>
        <w:top w:val="none" w:sz="0" w:space="0" w:color="auto"/>
        <w:left w:val="none" w:sz="0" w:space="0" w:color="auto"/>
        <w:bottom w:val="none" w:sz="0" w:space="0" w:color="auto"/>
        <w:right w:val="none" w:sz="0" w:space="0" w:color="auto"/>
      </w:divBdr>
      <w:divsChild>
        <w:div w:id="517544758">
          <w:marLeft w:val="0"/>
          <w:marRight w:val="0"/>
          <w:marTop w:val="0"/>
          <w:marBottom w:val="0"/>
          <w:divBdr>
            <w:top w:val="none" w:sz="0" w:space="0" w:color="auto"/>
            <w:left w:val="none" w:sz="0" w:space="0" w:color="auto"/>
            <w:bottom w:val="none" w:sz="0" w:space="0" w:color="auto"/>
            <w:right w:val="none" w:sz="0" w:space="0" w:color="auto"/>
          </w:divBdr>
        </w:div>
        <w:div w:id="1492603305">
          <w:marLeft w:val="0"/>
          <w:marRight w:val="0"/>
          <w:marTop w:val="150"/>
          <w:marBottom w:val="0"/>
          <w:divBdr>
            <w:top w:val="none" w:sz="0" w:space="0" w:color="auto"/>
            <w:left w:val="none" w:sz="0" w:space="0" w:color="auto"/>
            <w:bottom w:val="none" w:sz="0" w:space="0" w:color="auto"/>
            <w:right w:val="none" w:sz="0" w:space="0" w:color="auto"/>
          </w:divBdr>
          <w:divsChild>
            <w:div w:id="141194905">
              <w:marLeft w:val="1155"/>
              <w:marRight w:val="0"/>
              <w:marTop w:val="0"/>
              <w:marBottom w:val="0"/>
              <w:divBdr>
                <w:top w:val="none" w:sz="0" w:space="0" w:color="auto"/>
                <w:left w:val="none" w:sz="0" w:space="0" w:color="auto"/>
                <w:bottom w:val="none" w:sz="0" w:space="0" w:color="auto"/>
                <w:right w:val="none" w:sz="0" w:space="0" w:color="auto"/>
              </w:divBdr>
            </w:div>
            <w:div w:id="2118939868">
              <w:marLeft w:val="1155"/>
              <w:marRight w:val="0"/>
              <w:marTop w:val="0"/>
              <w:marBottom w:val="0"/>
              <w:divBdr>
                <w:top w:val="none" w:sz="0" w:space="0" w:color="auto"/>
                <w:left w:val="none" w:sz="0" w:space="0" w:color="auto"/>
                <w:bottom w:val="none" w:sz="0" w:space="0" w:color="auto"/>
                <w:right w:val="none" w:sz="0" w:space="0" w:color="auto"/>
              </w:divBdr>
            </w:div>
            <w:div w:id="12377819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1402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2472">
      <w:bodyDiv w:val="1"/>
      <w:marLeft w:val="0"/>
      <w:marRight w:val="0"/>
      <w:marTop w:val="0"/>
      <w:marBottom w:val="0"/>
      <w:divBdr>
        <w:top w:val="none" w:sz="0" w:space="0" w:color="auto"/>
        <w:left w:val="none" w:sz="0" w:space="0" w:color="auto"/>
        <w:bottom w:val="none" w:sz="0" w:space="0" w:color="auto"/>
        <w:right w:val="none" w:sz="0" w:space="0" w:color="auto"/>
      </w:divBdr>
      <w:divsChild>
        <w:div w:id="386223449">
          <w:marLeft w:val="0"/>
          <w:marRight w:val="0"/>
          <w:marTop w:val="0"/>
          <w:marBottom w:val="0"/>
          <w:divBdr>
            <w:top w:val="none" w:sz="0" w:space="0" w:color="auto"/>
            <w:left w:val="none" w:sz="0" w:space="0" w:color="auto"/>
            <w:bottom w:val="none" w:sz="0" w:space="0" w:color="auto"/>
            <w:right w:val="none" w:sz="0" w:space="0" w:color="auto"/>
          </w:divBdr>
        </w:div>
        <w:div w:id="491454840">
          <w:marLeft w:val="0"/>
          <w:marRight w:val="0"/>
          <w:marTop w:val="150"/>
          <w:marBottom w:val="0"/>
          <w:divBdr>
            <w:top w:val="none" w:sz="0" w:space="0" w:color="auto"/>
            <w:left w:val="none" w:sz="0" w:space="0" w:color="auto"/>
            <w:bottom w:val="none" w:sz="0" w:space="0" w:color="auto"/>
            <w:right w:val="none" w:sz="0" w:space="0" w:color="auto"/>
          </w:divBdr>
          <w:divsChild>
            <w:div w:id="637958519">
              <w:marLeft w:val="1155"/>
              <w:marRight w:val="0"/>
              <w:marTop w:val="0"/>
              <w:marBottom w:val="0"/>
              <w:divBdr>
                <w:top w:val="none" w:sz="0" w:space="0" w:color="auto"/>
                <w:left w:val="none" w:sz="0" w:space="0" w:color="auto"/>
                <w:bottom w:val="none" w:sz="0" w:space="0" w:color="auto"/>
                <w:right w:val="none" w:sz="0" w:space="0" w:color="auto"/>
              </w:divBdr>
            </w:div>
            <w:div w:id="33577280">
              <w:marLeft w:val="1155"/>
              <w:marRight w:val="0"/>
              <w:marTop w:val="0"/>
              <w:marBottom w:val="0"/>
              <w:divBdr>
                <w:top w:val="none" w:sz="0" w:space="0" w:color="auto"/>
                <w:left w:val="none" w:sz="0" w:space="0" w:color="auto"/>
                <w:bottom w:val="none" w:sz="0" w:space="0" w:color="auto"/>
                <w:right w:val="none" w:sz="0" w:space="0" w:color="auto"/>
              </w:divBdr>
            </w:div>
            <w:div w:id="21292008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155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465915">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4885">
      <w:bodyDiv w:val="1"/>
      <w:marLeft w:val="0"/>
      <w:marRight w:val="0"/>
      <w:marTop w:val="0"/>
      <w:marBottom w:val="0"/>
      <w:divBdr>
        <w:top w:val="none" w:sz="0" w:space="0" w:color="auto"/>
        <w:left w:val="none" w:sz="0" w:space="0" w:color="auto"/>
        <w:bottom w:val="none" w:sz="0" w:space="0" w:color="auto"/>
        <w:right w:val="none" w:sz="0" w:space="0" w:color="auto"/>
      </w:divBdr>
      <w:divsChild>
        <w:div w:id="469323756">
          <w:marLeft w:val="0"/>
          <w:marRight w:val="0"/>
          <w:marTop w:val="0"/>
          <w:marBottom w:val="0"/>
          <w:divBdr>
            <w:top w:val="none" w:sz="0" w:space="0" w:color="auto"/>
            <w:left w:val="none" w:sz="0" w:space="0" w:color="auto"/>
            <w:bottom w:val="none" w:sz="0" w:space="0" w:color="auto"/>
            <w:right w:val="none" w:sz="0" w:space="0" w:color="auto"/>
          </w:divBdr>
        </w:div>
        <w:div w:id="1687056908">
          <w:marLeft w:val="0"/>
          <w:marRight w:val="0"/>
          <w:marTop w:val="150"/>
          <w:marBottom w:val="0"/>
          <w:divBdr>
            <w:top w:val="none" w:sz="0" w:space="0" w:color="auto"/>
            <w:left w:val="none" w:sz="0" w:space="0" w:color="auto"/>
            <w:bottom w:val="none" w:sz="0" w:space="0" w:color="auto"/>
            <w:right w:val="none" w:sz="0" w:space="0" w:color="auto"/>
          </w:divBdr>
          <w:divsChild>
            <w:div w:id="311644683">
              <w:marLeft w:val="1155"/>
              <w:marRight w:val="0"/>
              <w:marTop w:val="0"/>
              <w:marBottom w:val="0"/>
              <w:divBdr>
                <w:top w:val="none" w:sz="0" w:space="0" w:color="auto"/>
                <w:left w:val="none" w:sz="0" w:space="0" w:color="auto"/>
                <w:bottom w:val="none" w:sz="0" w:space="0" w:color="auto"/>
                <w:right w:val="none" w:sz="0" w:space="0" w:color="auto"/>
              </w:divBdr>
            </w:div>
            <w:div w:id="240796732">
              <w:marLeft w:val="1155"/>
              <w:marRight w:val="0"/>
              <w:marTop w:val="0"/>
              <w:marBottom w:val="0"/>
              <w:divBdr>
                <w:top w:val="none" w:sz="0" w:space="0" w:color="auto"/>
                <w:left w:val="none" w:sz="0" w:space="0" w:color="auto"/>
                <w:bottom w:val="none" w:sz="0" w:space="0" w:color="auto"/>
                <w:right w:val="none" w:sz="0" w:space="0" w:color="auto"/>
              </w:divBdr>
            </w:div>
            <w:div w:id="12307308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000046">
      <w:bodyDiv w:val="1"/>
      <w:marLeft w:val="0"/>
      <w:marRight w:val="0"/>
      <w:marTop w:val="0"/>
      <w:marBottom w:val="0"/>
      <w:divBdr>
        <w:top w:val="none" w:sz="0" w:space="0" w:color="auto"/>
        <w:left w:val="none" w:sz="0" w:space="0" w:color="auto"/>
        <w:bottom w:val="none" w:sz="0" w:space="0" w:color="auto"/>
        <w:right w:val="none" w:sz="0" w:space="0" w:color="auto"/>
      </w:divBdr>
    </w:div>
    <w:div w:id="1412120512">
      <w:bodyDiv w:val="1"/>
      <w:marLeft w:val="0"/>
      <w:marRight w:val="0"/>
      <w:marTop w:val="0"/>
      <w:marBottom w:val="0"/>
      <w:divBdr>
        <w:top w:val="none" w:sz="0" w:space="0" w:color="auto"/>
        <w:left w:val="none" w:sz="0" w:space="0" w:color="auto"/>
        <w:bottom w:val="none" w:sz="0" w:space="0" w:color="auto"/>
        <w:right w:val="none" w:sz="0" w:space="0" w:color="auto"/>
      </w:divBdr>
      <w:divsChild>
        <w:div w:id="1742017708">
          <w:marLeft w:val="0"/>
          <w:marRight w:val="0"/>
          <w:marTop w:val="0"/>
          <w:marBottom w:val="0"/>
          <w:divBdr>
            <w:top w:val="none" w:sz="0" w:space="0" w:color="auto"/>
            <w:left w:val="none" w:sz="0" w:space="0" w:color="auto"/>
            <w:bottom w:val="none" w:sz="0" w:space="0" w:color="auto"/>
            <w:right w:val="none" w:sz="0" w:space="0" w:color="auto"/>
          </w:divBdr>
        </w:div>
        <w:div w:id="1556046623">
          <w:marLeft w:val="0"/>
          <w:marRight w:val="0"/>
          <w:marTop w:val="150"/>
          <w:marBottom w:val="0"/>
          <w:divBdr>
            <w:top w:val="none" w:sz="0" w:space="0" w:color="auto"/>
            <w:left w:val="none" w:sz="0" w:space="0" w:color="auto"/>
            <w:bottom w:val="none" w:sz="0" w:space="0" w:color="auto"/>
            <w:right w:val="none" w:sz="0" w:space="0" w:color="auto"/>
          </w:divBdr>
          <w:divsChild>
            <w:div w:id="500898495">
              <w:marLeft w:val="1155"/>
              <w:marRight w:val="0"/>
              <w:marTop w:val="0"/>
              <w:marBottom w:val="0"/>
              <w:divBdr>
                <w:top w:val="none" w:sz="0" w:space="0" w:color="auto"/>
                <w:left w:val="none" w:sz="0" w:space="0" w:color="auto"/>
                <w:bottom w:val="none" w:sz="0" w:space="0" w:color="auto"/>
                <w:right w:val="none" w:sz="0" w:space="0" w:color="auto"/>
              </w:divBdr>
            </w:div>
            <w:div w:id="413209555">
              <w:marLeft w:val="1155"/>
              <w:marRight w:val="0"/>
              <w:marTop w:val="0"/>
              <w:marBottom w:val="0"/>
              <w:divBdr>
                <w:top w:val="none" w:sz="0" w:space="0" w:color="auto"/>
                <w:left w:val="none" w:sz="0" w:space="0" w:color="auto"/>
                <w:bottom w:val="none" w:sz="0" w:space="0" w:color="auto"/>
                <w:right w:val="none" w:sz="0" w:space="0" w:color="auto"/>
              </w:divBdr>
            </w:div>
            <w:div w:id="226378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775991">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77573">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65177">
      <w:bodyDiv w:val="1"/>
      <w:marLeft w:val="0"/>
      <w:marRight w:val="0"/>
      <w:marTop w:val="0"/>
      <w:marBottom w:val="0"/>
      <w:divBdr>
        <w:top w:val="none" w:sz="0" w:space="0" w:color="auto"/>
        <w:left w:val="none" w:sz="0" w:space="0" w:color="auto"/>
        <w:bottom w:val="none" w:sz="0" w:space="0" w:color="auto"/>
        <w:right w:val="none" w:sz="0" w:space="0" w:color="auto"/>
      </w:divBdr>
      <w:divsChild>
        <w:div w:id="500582690">
          <w:marLeft w:val="0"/>
          <w:marRight w:val="0"/>
          <w:marTop w:val="0"/>
          <w:marBottom w:val="0"/>
          <w:divBdr>
            <w:top w:val="none" w:sz="0" w:space="0" w:color="auto"/>
            <w:left w:val="none" w:sz="0" w:space="0" w:color="auto"/>
            <w:bottom w:val="none" w:sz="0" w:space="0" w:color="auto"/>
            <w:right w:val="none" w:sz="0" w:space="0" w:color="auto"/>
          </w:divBdr>
        </w:div>
        <w:div w:id="771710434">
          <w:marLeft w:val="0"/>
          <w:marRight w:val="0"/>
          <w:marTop w:val="150"/>
          <w:marBottom w:val="0"/>
          <w:divBdr>
            <w:top w:val="none" w:sz="0" w:space="0" w:color="auto"/>
            <w:left w:val="none" w:sz="0" w:space="0" w:color="auto"/>
            <w:bottom w:val="none" w:sz="0" w:space="0" w:color="auto"/>
            <w:right w:val="none" w:sz="0" w:space="0" w:color="auto"/>
          </w:divBdr>
          <w:divsChild>
            <w:div w:id="157699186">
              <w:marLeft w:val="1155"/>
              <w:marRight w:val="0"/>
              <w:marTop w:val="0"/>
              <w:marBottom w:val="0"/>
              <w:divBdr>
                <w:top w:val="none" w:sz="0" w:space="0" w:color="auto"/>
                <w:left w:val="none" w:sz="0" w:space="0" w:color="auto"/>
                <w:bottom w:val="none" w:sz="0" w:space="0" w:color="auto"/>
                <w:right w:val="none" w:sz="0" w:space="0" w:color="auto"/>
              </w:divBdr>
            </w:div>
            <w:div w:id="1265503697">
              <w:marLeft w:val="1155"/>
              <w:marRight w:val="0"/>
              <w:marTop w:val="0"/>
              <w:marBottom w:val="0"/>
              <w:divBdr>
                <w:top w:val="none" w:sz="0" w:space="0" w:color="auto"/>
                <w:left w:val="none" w:sz="0" w:space="0" w:color="auto"/>
                <w:bottom w:val="none" w:sz="0" w:space="0" w:color="auto"/>
                <w:right w:val="none" w:sz="0" w:space="0" w:color="auto"/>
              </w:divBdr>
            </w:div>
            <w:div w:id="3095566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479308">
      <w:bodyDiv w:val="1"/>
      <w:marLeft w:val="0"/>
      <w:marRight w:val="0"/>
      <w:marTop w:val="0"/>
      <w:marBottom w:val="0"/>
      <w:divBdr>
        <w:top w:val="none" w:sz="0" w:space="0" w:color="auto"/>
        <w:left w:val="none" w:sz="0" w:space="0" w:color="auto"/>
        <w:bottom w:val="none" w:sz="0" w:space="0" w:color="auto"/>
        <w:right w:val="none" w:sz="0" w:space="0" w:color="auto"/>
      </w:divBdr>
    </w:div>
    <w:div w:id="1418593518">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8611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440848">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1687">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530610">
      <w:bodyDiv w:val="1"/>
      <w:marLeft w:val="0"/>
      <w:marRight w:val="0"/>
      <w:marTop w:val="0"/>
      <w:marBottom w:val="0"/>
      <w:divBdr>
        <w:top w:val="none" w:sz="0" w:space="0" w:color="auto"/>
        <w:left w:val="none" w:sz="0" w:space="0" w:color="auto"/>
        <w:bottom w:val="none" w:sz="0" w:space="0" w:color="auto"/>
        <w:right w:val="none" w:sz="0" w:space="0" w:color="auto"/>
      </w:divBdr>
      <w:divsChild>
        <w:div w:id="2059543960">
          <w:marLeft w:val="0"/>
          <w:marRight w:val="0"/>
          <w:marTop w:val="0"/>
          <w:marBottom w:val="0"/>
          <w:divBdr>
            <w:top w:val="none" w:sz="0" w:space="0" w:color="auto"/>
            <w:left w:val="none" w:sz="0" w:space="0" w:color="auto"/>
            <w:bottom w:val="none" w:sz="0" w:space="0" w:color="auto"/>
            <w:right w:val="none" w:sz="0" w:space="0" w:color="auto"/>
          </w:divBdr>
        </w:div>
        <w:div w:id="138887124">
          <w:marLeft w:val="0"/>
          <w:marRight w:val="0"/>
          <w:marTop w:val="150"/>
          <w:marBottom w:val="0"/>
          <w:divBdr>
            <w:top w:val="none" w:sz="0" w:space="0" w:color="auto"/>
            <w:left w:val="none" w:sz="0" w:space="0" w:color="auto"/>
            <w:bottom w:val="none" w:sz="0" w:space="0" w:color="auto"/>
            <w:right w:val="none" w:sz="0" w:space="0" w:color="auto"/>
          </w:divBdr>
          <w:divsChild>
            <w:div w:id="2064406403">
              <w:marLeft w:val="1155"/>
              <w:marRight w:val="0"/>
              <w:marTop w:val="0"/>
              <w:marBottom w:val="0"/>
              <w:divBdr>
                <w:top w:val="none" w:sz="0" w:space="0" w:color="auto"/>
                <w:left w:val="none" w:sz="0" w:space="0" w:color="auto"/>
                <w:bottom w:val="none" w:sz="0" w:space="0" w:color="auto"/>
                <w:right w:val="none" w:sz="0" w:space="0" w:color="auto"/>
              </w:divBdr>
            </w:div>
            <w:div w:id="1804955860">
              <w:marLeft w:val="1155"/>
              <w:marRight w:val="0"/>
              <w:marTop w:val="0"/>
              <w:marBottom w:val="0"/>
              <w:divBdr>
                <w:top w:val="none" w:sz="0" w:space="0" w:color="auto"/>
                <w:left w:val="none" w:sz="0" w:space="0" w:color="auto"/>
                <w:bottom w:val="none" w:sz="0" w:space="0" w:color="auto"/>
                <w:right w:val="none" w:sz="0" w:space="0" w:color="auto"/>
              </w:divBdr>
            </w:div>
            <w:div w:id="4934506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17941">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6189">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13434">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032016">
      <w:bodyDiv w:val="1"/>
      <w:marLeft w:val="0"/>
      <w:marRight w:val="0"/>
      <w:marTop w:val="0"/>
      <w:marBottom w:val="0"/>
      <w:divBdr>
        <w:top w:val="none" w:sz="0" w:space="0" w:color="auto"/>
        <w:left w:val="none" w:sz="0" w:space="0" w:color="auto"/>
        <w:bottom w:val="none" w:sz="0" w:space="0" w:color="auto"/>
        <w:right w:val="none" w:sz="0" w:space="0" w:color="auto"/>
      </w:divBdr>
    </w:div>
    <w:div w:id="1425106791">
      <w:bodyDiv w:val="1"/>
      <w:marLeft w:val="0"/>
      <w:marRight w:val="0"/>
      <w:marTop w:val="0"/>
      <w:marBottom w:val="0"/>
      <w:divBdr>
        <w:top w:val="none" w:sz="0" w:space="0" w:color="auto"/>
        <w:left w:val="none" w:sz="0" w:space="0" w:color="auto"/>
        <w:bottom w:val="none" w:sz="0" w:space="0" w:color="auto"/>
        <w:right w:val="none" w:sz="0" w:space="0" w:color="auto"/>
      </w:divBdr>
      <w:divsChild>
        <w:div w:id="797451913">
          <w:marLeft w:val="0"/>
          <w:marRight w:val="0"/>
          <w:marTop w:val="0"/>
          <w:marBottom w:val="0"/>
          <w:divBdr>
            <w:top w:val="none" w:sz="0" w:space="0" w:color="auto"/>
            <w:left w:val="none" w:sz="0" w:space="0" w:color="auto"/>
            <w:bottom w:val="none" w:sz="0" w:space="0" w:color="auto"/>
            <w:right w:val="none" w:sz="0" w:space="0" w:color="auto"/>
          </w:divBdr>
        </w:div>
        <w:div w:id="1266884899">
          <w:marLeft w:val="0"/>
          <w:marRight w:val="0"/>
          <w:marTop w:val="150"/>
          <w:marBottom w:val="0"/>
          <w:divBdr>
            <w:top w:val="none" w:sz="0" w:space="0" w:color="auto"/>
            <w:left w:val="none" w:sz="0" w:space="0" w:color="auto"/>
            <w:bottom w:val="none" w:sz="0" w:space="0" w:color="auto"/>
            <w:right w:val="none" w:sz="0" w:space="0" w:color="auto"/>
          </w:divBdr>
          <w:divsChild>
            <w:div w:id="2074965151">
              <w:marLeft w:val="1155"/>
              <w:marRight w:val="0"/>
              <w:marTop w:val="0"/>
              <w:marBottom w:val="0"/>
              <w:divBdr>
                <w:top w:val="none" w:sz="0" w:space="0" w:color="auto"/>
                <w:left w:val="none" w:sz="0" w:space="0" w:color="auto"/>
                <w:bottom w:val="none" w:sz="0" w:space="0" w:color="auto"/>
                <w:right w:val="none" w:sz="0" w:space="0" w:color="auto"/>
              </w:divBdr>
            </w:div>
            <w:div w:id="4854369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33273">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345687">
      <w:bodyDiv w:val="1"/>
      <w:marLeft w:val="0"/>
      <w:marRight w:val="0"/>
      <w:marTop w:val="0"/>
      <w:marBottom w:val="0"/>
      <w:divBdr>
        <w:top w:val="none" w:sz="0" w:space="0" w:color="auto"/>
        <w:left w:val="none" w:sz="0" w:space="0" w:color="auto"/>
        <w:bottom w:val="none" w:sz="0" w:space="0" w:color="auto"/>
        <w:right w:val="none" w:sz="0" w:space="0" w:color="auto"/>
      </w:divBdr>
      <w:divsChild>
        <w:div w:id="1249539827">
          <w:marLeft w:val="0"/>
          <w:marRight w:val="0"/>
          <w:marTop w:val="0"/>
          <w:marBottom w:val="0"/>
          <w:divBdr>
            <w:top w:val="none" w:sz="0" w:space="0" w:color="auto"/>
            <w:left w:val="none" w:sz="0" w:space="0" w:color="auto"/>
            <w:bottom w:val="none" w:sz="0" w:space="0" w:color="auto"/>
            <w:right w:val="none" w:sz="0" w:space="0" w:color="auto"/>
          </w:divBdr>
        </w:div>
        <w:div w:id="653337958">
          <w:marLeft w:val="0"/>
          <w:marRight w:val="0"/>
          <w:marTop w:val="150"/>
          <w:marBottom w:val="0"/>
          <w:divBdr>
            <w:top w:val="none" w:sz="0" w:space="0" w:color="auto"/>
            <w:left w:val="none" w:sz="0" w:space="0" w:color="auto"/>
            <w:bottom w:val="none" w:sz="0" w:space="0" w:color="auto"/>
            <w:right w:val="none" w:sz="0" w:space="0" w:color="auto"/>
          </w:divBdr>
          <w:divsChild>
            <w:div w:id="512645740">
              <w:marLeft w:val="1155"/>
              <w:marRight w:val="0"/>
              <w:marTop w:val="0"/>
              <w:marBottom w:val="0"/>
              <w:divBdr>
                <w:top w:val="none" w:sz="0" w:space="0" w:color="auto"/>
                <w:left w:val="none" w:sz="0" w:space="0" w:color="auto"/>
                <w:bottom w:val="none" w:sz="0" w:space="0" w:color="auto"/>
                <w:right w:val="none" w:sz="0" w:space="0" w:color="auto"/>
              </w:divBdr>
            </w:div>
            <w:div w:id="2033336293">
              <w:marLeft w:val="1155"/>
              <w:marRight w:val="0"/>
              <w:marTop w:val="0"/>
              <w:marBottom w:val="0"/>
              <w:divBdr>
                <w:top w:val="none" w:sz="0" w:space="0" w:color="auto"/>
                <w:left w:val="none" w:sz="0" w:space="0" w:color="auto"/>
                <w:bottom w:val="none" w:sz="0" w:space="0" w:color="auto"/>
                <w:right w:val="none" w:sz="0" w:space="0" w:color="auto"/>
              </w:divBdr>
            </w:div>
            <w:div w:id="14999307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14401">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15140">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2421">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4940704">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87242">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483700">
      <w:bodyDiv w:val="1"/>
      <w:marLeft w:val="0"/>
      <w:marRight w:val="0"/>
      <w:marTop w:val="0"/>
      <w:marBottom w:val="0"/>
      <w:divBdr>
        <w:top w:val="none" w:sz="0" w:space="0" w:color="auto"/>
        <w:left w:val="none" w:sz="0" w:space="0" w:color="auto"/>
        <w:bottom w:val="none" w:sz="0" w:space="0" w:color="auto"/>
        <w:right w:val="none" w:sz="0" w:space="0" w:color="auto"/>
      </w:divBdr>
      <w:divsChild>
        <w:div w:id="888879375">
          <w:marLeft w:val="0"/>
          <w:marRight w:val="0"/>
          <w:marTop w:val="0"/>
          <w:marBottom w:val="0"/>
          <w:divBdr>
            <w:top w:val="none" w:sz="0" w:space="0" w:color="auto"/>
            <w:left w:val="none" w:sz="0" w:space="0" w:color="auto"/>
            <w:bottom w:val="none" w:sz="0" w:space="0" w:color="auto"/>
            <w:right w:val="none" w:sz="0" w:space="0" w:color="auto"/>
          </w:divBdr>
        </w:div>
        <w:div w:id="1131679137">
          <w:marLeft w:val="0"/>
          <w:marRight w:val="0"/>
          <w:marTop w:val="150"/>
          <w:marBottom w:val="0"/>
          <w:divBdr>
            <w:top w:val="none" w:sz="0" w:space="0" w:color="auto"/>
            <w:left w:val="none" w:sz="0" w:space="0" w:color="auto"/>
            <w:bottom w:val="none" w:sz="0" w:space="0" w:color="auto"/>
            <w:right w:val="none" w:sz="0" w:space="0" w:color="auto"/>
          </w:divBdr>
          <w:divsChild>
            <w:div w:id="200437904">
              <w:marLeft w:val="1155"/>
              <w:marRight w:val="0"/>
              <w:marTop w:val="0"/>
              <w:marBottom w:val="0"/>
              <w:divBdr>
                <w:top w:val="none" w:sz="0" w:space="0" w:color="auto"/>
                <w:left w:val="none" w:sz="0" w:space="0" w:color="auto"/>
                <w:bottom w:val="none" w:sz="0" w:space="0" w:color="auto"/>
                <w:right w:val="none" w:sz="0" w:space="0" w:color="auto"/>
              </w:divBdr>
            </w:div>
            <w:div w:id="2092702069">
              <w:marLeft w:val="1155"/>
              <w:marRight w:val="0"/>
              <w:marTop w:val="0"/>
              <w:marBottom w:val="0"/>
              <w:divBdr>
                <w:top w:val="none" w:sz="0" w:space="0" w:color="auto"/>
                <w:left w:val="none" w:sz="0" w:space="0" w:color="auto"/>
                <w:bottom w:val="none" w:sz="0" w:space="0" w:color="auto"/>
                <w:right w:val="none" w:sz="0" w:space="0" w:color="auto"/>
              </w:divBdr>
            </w:div>
            <w:div w:id="5146605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37601747">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6210">
      <w:bodyDiv w:val="1"/>
      <w:marLeft w:val="0"/>
      <w:marRight w:val="0"/>
      <w:marTop w:val="0"/>
      <w:marBottom w:val="0"/>
      <w:divBdr>
        <w:top w:val="none" w:sz="0" w:space="0" w:color="auto"/>
        <w:left w:val="none" w:sz="0" w:space="0" w:color="auto"/>
        <w:bottom w:val="none" w:sz="0" w:space="0" w:color="auto"/>
        <w:right w:val="none" w:sz="0" w:space="0" w:color="auto"/>
      </w:divBdr>
      <w:divsChild>
        <w:div w:id="19279545">
          <w:marLeft w:val="0"/>
          <w:marRight w:val="0"/>
          <w:marTop w:val="0"/>
          <w:marBottom w:val="0"/>
          <w:divBdr>
            <w:top w:val="none" w:sz="0" w:space="0" w:color="auto"/>
            <w:left w:val="none" w:sz="0" w:space="0" w:color="auto"/>
            <w:bottom w:val="none" w:sz="0" w:space="0" w:color="auto"/>
            <w:right w:val="none" w:sz="0" w:space="0" w:color="auto"/>
          </w:divBdr>
        </w:div>
        <w:div w:id="1432508735">
          <w:marLeft w:val="0"/>
          <w:marRight w:val="0"/>
          <w:marTop w:val="150"/>
          <w:marBottom w:val="0"/>
          <w:divBdr>
            <w:top w:val="none" w:sz="0" w:space="0" w:color="auto"/>
            <w:left w:val="none" w:sz="0" w:space="0" w:color="auto"/>
            <w:bottom w:val="none" w:sz="0" w:space="0" w:color="auto"/>
            <w:right w:val="none" w:sz="0" w:space="0" w:color="auto"/>
          </w:divBdr>
          <w:divsChild>
            <w:div w:id="1929576585">
              <w:marLeft w:val="1155"/>
              <w:marRight w:val="0"/>
              <w:marTop w:val="0"/>
              <w:marBottom w:val="0"/>
              <w:divBdr>
                <w:top w:val="none" w:sz="0" w:space="0" w:color="auto"/>
                <w:left w:val="none" w:sz="0" w:space="0" w:color="auto"/>
                <w:bottom w:val="none" w:sz="0" w:space="0" w:color="auto"/>
                <w:right w:val="none" w:sz="0" w:space="0" w:color="auto"/>
              </w:divBdr>
            </w:div>
            <w:div w:id="35666111">
              <w:marLeft w:val="1155"/>
              <w:marRight w:val="0"/>
              <w:marTop w:val="0"/>
              <w:marBottom w:val="0"/>
              <w:divBdr>
                <w:top w:val="none" w:sz="0" w:space="0" w:color="auto"/>
                <w:left w:val="none" w:sz="0" w:space="0" w:color="auto"/>
                <w:bottom w:val="none" w:sz="0" w:space="0" w:color="auto"/>
                <w:right w:val="none" w:sz="0" w:space="0" w:color="auto"/>
              </w:divBdr>
            </w:div>
            <w:div w:id="587961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30334">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1148">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342591">
      <w:bodyDiv w:val="1"/>
      <w:marLeft w:val="0"/>
      <w:marRight w:val="0"/>
      <w:marTop w:val="0"/>
      <w:marBottom w:val="0"/>
      <w:divBdr>
        <w:top w:val="none" w:sz="0" w:space="0" w:color="auto"/>
        <w:left w:val="none" w:sz="0" w:space="0" w:color="auto"/>
        <w:bottom w:val="none" w:sz="0" w:space="0" w:color="auto"/>
        <w:right w:val="none" w:sz="0" w:space="0" w:color="auto"/>
      </w:divBdr>
      <w:divsChild>
        <w:div w:id="2085176997">
          <w:marLeft w:val="0"/>
          <w:marRight w:val="0"/>
          <w:marTop w:val="0"/>
          <w:marBottom w:val="0"/>
          <w:divBdr>
            <w:top w:val="none" w:sz="0" w:space="0" w:color="auto"/>
            <w:left w:val="none" w:sz="0" w:space="0" w:color="auto"/>
            <w:bottom w:val="none" w:sz="0" w:space="0" w:color="auto"/>
            <w:right w:val="none" w:sz="0" w:space="0" w:color="auto"/>
          </w:divBdr>
        </w:div>
        <w:div w:id="919943271">
          <w:marLeft w:val="0"/>
          <w:marRight w:val="0"/>
          <w:marTop w:val="150"/>
          <w:marBottom w:val="0"/>
          <w:divBdr>
            <w:top w:val="none" w:sz="0" w:space="0" w:color="auto"/>
            <w:left w:val="none" w:sz="0" w:space="0" w:color="auto"/>
            <w:bottom w:val="none" w:sz="0" w:space="0" w:color="auto"/>
            <w:right w:val="none" w:sz="0" w:space="0" w:color="auto"/>
          </w:divBdr>
          <w:divsChild>
            <w:div w:id="767239565">
              <w:marLeft w:val="1155"/>
              <w:marRight w:val="0"/>
              <w:marTop w:val="0"/>
              <w:marBottom w:val="0"/>
              <w:divBdr>
                <w:top w:val="none" w:sz="0" w:space="0" w:color="auto"/>
                <w:left w:val="none" w:sz="0" w:space="0" w:color="auto"/>
                <w:bottom w:val="none" w:sz="0" w:space="0" w:color="auto"/>
                <w:right w:val="none" w:sz="0" w:space="0" w:color="auto"/>
              </w:divBdr>
            </w:div>
            <w:div w:id="3331931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376">
      <w:bodyDiv w:val="1"/>
      <w:marLeft w:val="0"/>
      <w:marRight w:val="0"/>
      <w:marTop w:val="0"/>
      <w:marBottom w:val="0"/>
      <w:divBdr>
        <w:top w:val="none" w:sz="0" w:space="0" w:color="auto"/>
        <w:left w:val="none" w:sz="0" w:space="0" w:color="auto"/>
        <w:bottom w:val="none" w:sz="0" w:space="0" w:color="auto"/>
        <w:right w:val="none" w:sz="0" w:space="0" w:color="auto"/>
      </w:divBdr>
      <w:divsChild>
        <w:div w:id="1316714771">
          <w:marLeft w:val="0"/>
          <w:marRight w:val="0"/>
          <w:marTop w:val="0"/>
          <w:marBottom w:val="0"/>
          <w:divBdr>
            <w:top w:val="none" w:sz="0" w:space="0" w:color="auto"/>
            <w:left w:val="none" w:sz="0" w:space="0" w:color="auto"/>
            <w:bottom w:val="none" w:sz="0" w:space="0" w:color="auto"/>
            <w:right w:val="none" w:sz="0" w:space="0" w:color="auto"/>
          </w:divBdr>
        </w:div>
        <w:div w:id="1650789703">
          <w:marLeft w:val="0"/>
          <w:marRight w:val="0"/>
          <w:marTop w:val="150"/>
          <w:marBottom w:val="0"/>
          <w:divBdr>
            <w:top w:val="none" w:sz="0" w:space="0" w:color="auto"/>
            <w:left w:val="none" w:sz="0" w:space="0" w:color="auto"/>
            <w:bottom w:val="none" w:sz="0" w:space="0" w:color="auto"/>
            <w:right w:val="none" w:sz="0" w:space="0" w:color="auto"/>
          </w:divBdr>
          <w:divsChild>
            <w:div w:id="322777319">
              <w:marLeft w:val="1155"/>
              <w:marRight w:val="0"/>
              <w:marTop w:val="0"/>
              <w:marBottom w:val="0"/>
              <w:divBdr>
                <w:top w:val="none" w:sz="0" w:space="0" w:color="auto"/>
                <w:left w:val="none" w:sz="0" w:space="0" w:color="auto"/>
                <w:bottom w:val="none" w:sz="0" w:space="0" w:color="auto"/>
                <w:right w:val="none" w:sz="0" w:space="0" w:color="auto"/>
              </w:divBdr>
            </w:div>
            <w:div w:id="382217918">
              <w:marLeft w:val="1155"/>
              <w:marRight w:val="0"/>
              <w:marTop w:val="0"/>
              <w:marBottom w:val="0"/>
              <w:divBdr>
                <w:top w:val="none" w:sz="0" w:space="0" w:color="auto"/>
                <w:left w:val="none" w:sz="0" w:space="0" w:color="auto"/>
                <w:bottom w:val="none" w:sz="0" w:space="0" w:color="auto"/>
                <w:right w:val="none" w:sz="0" w:space="0" w:color="auto"/>
              </w:divBdr>
            </w:div>
            <w:div w:id="12689296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652315">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157707">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625654">
      <w:bodyDiv w:val="1"/>
      <w:marLeft w:val="0"/>
      <w:marRight w:val="0"/>
      <w:marTop w:val="0"/>
      <w:marBottom w:val="0"/>
      <w:divBdr>
        <w:top w:val="none" w:sz="0" w:space="0" w:color="auto"/>
        <w:left w:val="none" w:sz="0" w:space="0" w:color="auto"/>
        <w:bottom w:val="none" w:sz="0" w:space="0" w:color="auto"/>
        <w:right w:val="none" w:sz="0" w:space="0" w:color="auto"/>
      </w:divBdr>
      <w:divsChild>
        <w:div w:id="281155691">
          <w:marLeft w:val="0"/>
          <w:marRight w:val="0"/>
          <w:marTop w:val="0"/>
          <w:marBottom w:val="0"/>
          <w:divBdr>
            <w:top w:val="none" w:sz="0" w:space="0" w:color="auto"/>
            <w:left w:val="none" w:sz="0" w:space="0" w:color="auto"/>
            <w:bottom w:val="none" w:sz="0" w:space="0" w:color="auto"/>
            <w:right w:val="none" w:sz="0" w:space="0" w:color="auto"/>
          </w:divBdr>
        </w:div>
        <w:div w:id="1349916722">
          <w:marLeft w:val="0"/>
          <w:marRight w:val="0"/>
          <w:marTop w:val="150"/>
          <w:marBottom w:val="0"/>
          <w:divBdr>
            <w:top w:val="none" w:sz="0" w:space="0" w:color="auto"/>
            <w:left w:val="none" w:sz="0" w:space="0" w:color="auto"/>
            <w:bottom w:val="none" w:sz="0" w:space="0" w:color="auto"/>
            <w:right w:val="none" w:sz="0" w:space="0" w:color="auto"/>
          </w:divBdr>
          <w:divsChild>
            <w:div w:id="1822309723">
              <w:marLeft w:val="1155"/>
              <w:marRight w:val="0"/>
              <w:marTop w:val="0"/>
              <w:marBottom w:val="0"/>
              <w:divBdr>
                <w:top w:val="none" w:sz="0" w:space="0" w:color="auto"/>
                <w:left w:val="none" w:sz="0" w:space="0" w:color="auto"/>
                <w:bottom w:val="none" w:sz="0" w:space="0" w:color="auto"/>
                <w:right w:val="none" w:sz="0" w:space="0" w:color="auto"/>
              </w:divBdr>
            </w:div>
            <w:div w:id="1791393439">
              <w:marLeft w:val="1155"/>
              <w:marRight w:val="0"/>
              <w:marTop w:val="0"/>
              <w:marBottom w:val="0"/>
              <w:divBdr>
                <w:top w:val="none" w:sz="0" w:space="0" w:color="auto"/>
                <w:left w:val="none" w:sz="0" w:space="0" w:color="auto"/>
                <w:bottom w:val="none" w:sz="0" w:space="0" w:color="auto"/>
                <w:right w:val="none" w:sz="0" w:space="0" w:color="auto"/>
              </w:divBdr>
            </w:div>
            <w:div w:id="15075933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471148">
      <w:bodyDiv w:val="1"/>
      <w:marLeft w:val="0"/>
      <w:marRight w:val="0"/>
      <w:marTop w:val="0"/>
      <w:marBottom w:val="0"/>
      <w:divBdr>
        <w:top w:val="none" w:sz="0" w:space="0" w:color="auto"/>
        <w:left w:val="none" w:sz="0" w:space="0" w:color="auto"/>
        <w:bottom w:val="none" w:sz="0" w:space="0" w:color="auto"/>
        <w:right w:val="none" w:sz="0" w:space="0" w:color="auto"/>
      </w:divBdr>
      <w:divsChild>
        <w:div w:id="180245272">
          <w:marLeft w:val="0"/>
          <w:marRight w:val="0"/>
          <w:marTop w:val="0"/>
          <w:marBottom w:val="0"/>
          <w:divBdr>
            <w:top w:val="none" w:sz="0" w:space="0" w:color="auto"/>
            <w:left w:val="none" w:sz="0" w:space="0" w:color="auto"/>
            <w:bottom w:val="none" w:sz="0" w:space="0" w:color="auto"/>
            <w:right w:val="none" w:sz="0" w:space="0" w:color="auto"/>
          </w:divBdr>
        </w:div>
        <w:div w:id="494689726">
          <w:marLeft w:val="0"/>
          <w:marRight w:val="0"/>
          <w:marTop w:val="150"/>
          <w:marBottom w:val="0"/>
          <w:divBdr>
            <w:top w:val="none" w:sz="0" w:space="0" w:color="auto"/>
            <w:left w:val="none" w:sz="0" w:space="0" w:color="auto"/>
            <w:bottom w:val="none" w:sz="0" w:space="0" w:color="auto"/>
            <w:right w:val="none" w:sz="0" w:space="0" w:color="auto"/>
          </w:divBdr>
          <w:divsChild>
            <w:div w:id="1478110355">
              <w:marLeft w:val="1155"/>
              <w:marRight w:val="0"/>
              <w:marTop w:val="0"/>
              <w:marBottom w:val="0"/>
              <w:divBdr>
                <w:top w:val="none" w:sz="0" w:space="0" w:color="auto"/>
                <w:left w:val="none" w:sz="0" w:space="0" w:color="auto"/>
                <w:bottom w:val="none" w:sz="0" w:space="0" w:color="auto"/>
                <w:right w:val="none" w:sz="0" w:space="0" w:color="auto"/>
              </w:divBdr>
            </w:div>
            <w:div w:id="340743768">
              <w:marLeft w:val="1155"/>
              <w:marRight w:val="0"/>
              <w:marTop w:val="0"/>
              <w:marBottom w:val="0"/>
              <w:divBdr>
                <w:top w:val="none" w:sz="0" w:space="0" w:color="auto"/>
                <w:left w:val="none" w:sz="0" w:space="0" w:color="auto"/>
                <w:bottom w:val="none" w:sz="0" w:space="0" w:color="auto"/>
                <w:right w:val="none" w:sz="0" w:space="0" w:color="auto"/>
              </w:divBdr>
            </w:div>
            <w:div w:id="107089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87430">
      <w:bodyDiv w:val="1"/>
      <w:marLeft w:val="0"/>
      <w:marRight w:val="0"/>
      <w:marTop w:val="0"/>
      <w:marBottom w:val="0"/>
      <w:divBdr>
        <w:top w:val="none" w:sz="0" w:space="0" w:color="auto"/>
        <w:left w:val="none" w:sz="0" w:space="0" w:color="auto"/>
        <w:bottom w:val="none" w:sz="0" w:space="0" w:color="auto"/>
        <w:right w:val="none" w:sz="0" w:space="0" w:color="auto"/>
      </w:divBdr>
      <w:divsChild>
        <w:div w:id="1653218213">
          <w:marLeft w:val="0"/>
          <w:marRight w:val="0"/>
          <w:marTop w:val="0"/>
          <w:marBottom w:val="0"/>
          <w:divBdr>
            <w:top w:val="none" w:sz="0" w:space="0" w:color="auto"/>
            <w:left w:val="none" w:sz="0" w:space="0" w:color="auto"/>
            <w:bottom w:val="none" w:sz="0" w:space="0" w:color="auto"/>
            <w:right w:val="none" w:sz="0" w:space="0" w:color="auto"/>
          </w:divBdr>
        </w:div>
        <w:div w:id="1038049542">
          <w:marLeft w:val="0"/>
          <w:marRight w:val="0"/>
          <w:marTop w:val="150"/>
          <w:marBottom w:val="0"/>
          <w:divBdr>
            <w:top w:val="none" w:sz="0" w:space="0" w:color="auto"/>
            <w:left w:val="none" w:sz="0" w:space="0" w:color="auto"/>
            <w:bottom w:val="none" w:sz="0" w:space="0" w:color="auto"/>
            <w:right w:val="none" w:sz="0" w:space="0" w:color="auto"/>
          </w:divBdr>
          <w:divsChild>
            <w:div w:id="1298532719">
              <w:marLeft w:val="1155"/>
              <w:marRight w:val="0"/>
              <w:marTop w:val="0"/>
              <w:marBottom w:val="0"/>
              <w:divBdr>
                <w:top w:val="none" w:sz="0" w:space="0" w:color="auto"/>
                <w:left w:val="none" w:sz="0" w:space="0" w:color="auto"/>
                <w:bottom w:val="none" w:sz="0" w:space="0" w:color="auto"/>
                <w:right w:val="none" w:sz="0" w:space="0" w:color="auto"/>
              </w:divBdr>
            </w:div>
            <w:div w:id="1743024756">
              <w:marLeft w:val="1155"/>
              <w:marRight w:val="0"/>
              <w:marTop w:val="0"/>
              <w:marBottom w:val="0"/>
              <w:divBdr>
                <w:top w:val="none" w:sz="0" w:space="0" w:color="auto"/>
                <w:left w:val="none" w:sz="0" w:space="0" w:color="auto"/>
                <w:bottom w:val="none" w:sz="0" w:space="0" w:color="auto"/>
                <w:right w:val="none" w:sz="0" w:space="0" w:color="auto"/>
              </w:divBdr>
            </w:div>
            <w:div w:id="17542803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366412">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2532">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08044">
      <w:bodyDiv w:val="1"/>
      <w:marLeft w:val="0"/>
      <w:marRight w:val="0"/>
      <w:marTop w:val="0"/>
      <w:marBottom w:val="0"/>
      <w:divBdr>
        <w:top w:val="none" w:sz="0" w:space="0" w:color="auto"/>
        <w:left w:val="none" w:sz="0" w:space="0" w:color="auto"/>
        <w:bottom w:val="none" w:sz="0" w:space="0" w:color="auto"/>
        <w:right w:val="none" w:sz="0" w:space="0" w:color="auto"/>
      </w:divBdr>
    </w:div>
    <w:div w:id="1455711622">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093590">
      <w:bodyDiv w:val="1"/>
      <w:marLeft w:val="0"/>
      <w:marRight w:val="0"/>
      <w:marTop w:val="0"/>
      <w:marBottom w:val="0"/>
      <w:divBdr>
        <w:top w:val="none" w:sz="0" w:space="0" w:color="auto"/>
        <w:left w:val="none" w:sz="0" w:space="0" w:color="auto"/>
        <w:bottom w:val="none" w:sz="0" w:space="0" w:color="auto"/>
        <w:right w:val="none" w:sz="0" w:space="0" w:color="auto"/>
      </w:divBdr>
      <w:divsChild>
        <w:div w:id="1167941307">
          <w:marLeft w:val="0"/>
          <w:marRight w:val="0"/>
          <w:marTop w:val="0"/>
          <w:marBottom w:val="0"/>
          <w:divBdr>
            <w:top w:val="none" w:sz="0" w:space="0" w:color="auto"/>
            <w:left w:val="none" w:sz="0" w:space="0" w:color="auto"/>
            <w:bottom w:val="none" w:sz="0" w:space="0" w:color="auto"/>
            <w:right w:val="none" w:sz="0" w:space="0" w:color="auto"/>
          </w:divBdr>
        </w:div>
        <w:div w:id="139227556">
          <w:marLeft w:val="0"/>
          <w:marRight w:val="0"/>
          <w:marTop w:val="150"/>
          <w:marBottom w:val="0"/>
          <w:divBdr>
            <w:top w:val="none" w:sz="0" w:space="0" w:color="auto"/>
            <w:left w:val="none" w:sz="0" w:space="0" w:color="auto"/>
            <w:bottom w:val="none" w:sz="0" w:space="0" w:color="auto"/>
            <w:right w:val="none" w:sz="0" w:space="0" w:color="auto"/>
          </w:divBdr>
          <w:divsChild>
            <w:div w:id="303120910">
              <w:marLeft w:val="1155"/>
              <w:marRight w:val="0"/>
              <w:marTop w:val="0"/>
              <w:marBottom w:val="0"/>
              <w:divBdr>
                <w:top w:val="none" w:sz="0" w:space="0" w:color="auto"/>
                <w:left w:val="none" w:sz="0" w:space="0" w:color="auto"/>
                <w:bottom w:val="none" w:sz="0" w:space="0" w:color="auto"/>
                <w:right w:val="none" w:sz="0" w:space="0" w:color="auto"/>
              </w:divBdr>
            </w:div>
            <w:div w:id="830407508">
              <w:marLeft w:val="1155"/>
              <w:marRight w:val="0"/>
              <w:marTop w:val="0"/>
              <w:marBottom w:val="0"/>
              <w:divBdr>
                <w:top w:val="none" w:sz="0" w:space="0" w:color="auto"/>
                <w:left w:val="none" w:sz="0" w:space="0" w:color="auto"/>
                <w:bottom w:val="none" w:sz="0" w:space="0" w:color="auto"/>
                <w:right w:val="none" w:sz="0" w:space="0" w:color="auto"/>
              </w:divBdr>
            </w:div>
            <w:div w:id="6676812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6175262">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091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482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605612">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0882348">
      <w:bodyDiv w:val="1"/>
      <w:marLeft w:val="0"/>
      <w:marRight w:val="0"/>
      <w:marTop w:val="0"/>
      <w:marBottom w:val="0"/>
      <w:divBdr>
        <w:top w:val="none" w:sz="0" w:space="0" w:color="auto"/>
        <w:left w:val="none" w:sz="0" w:space="0" w:color="auto"/>
        <w:bottom w:val="none" w:sz="0" w:space="0" w:color="auto"/>
        <w:right w:val="none" w:sz="0" w:space="0" w:color="auto"/>
      </w:divBdr>
      <w:divsChild>
        <w:div w:id="2145350940">
          <w:marLeft w:val="0"/>
          <w:marRight w:val="0"/>
          <w:marTop w:val="0"/>
          <w:marBottom w:val="0"/>
          <w:divBdr>
            <w:top w:val="none" w:sz="0" w:space="0" w:color="auto"/>
            <w:left w:val="none" w:sz="0" w:space="0" w:color="auto"/>
            <w:bottom w:val="none" w:sz="0" w:space="0" w:color="auto"/>
            <w:right w:val="none" w:sz="0" w:space="0" w:color="auto"/>
          </w:divBdr>
        </w:div>
        <w:div w:id="803157034">
          <w:marLeft w:val="0"/>
          <w:marRight w:val="0"/>
          <w:marTop w:val="150"/>
          <w:marBottom w:val="0"/>
          <w:divBdr>
            <w:top w:val="none" w:sz="0" w:space="0" w:color="auto"/>
            <w:left w:val="none" w:sz="0" w:space="0" w:color="auto"/>
            <w:bottom w:val="none" w:sz="0" w:space="0" w:color="auto"/>
            <w:right w:val="none" w:sz="0" w:space="0" w:color="auto"/>
          </w:divBdr>
          <w:divsChild>
            <w:div w:id="729571203">
              <w:marLeft w:val="1155"/>
              <w:marRight w:val="0"/>
              <w:marTop w:val="0"/>
              <w:marBottom w:val="0"/>
              <w:divBdr>
                <w:top w:val="none" w:sz="0" w:space="0" w:color="auto"/>
                <w:left w:val="none" w:sz="0" w:space="0" w:color="auto"/>
                <w:bottom w:val="none" w:sz="0" w:space="0" w:color="auto"/>
                <w:right w:val="none" w:sz="0" w:space="0" w:color="auto"/>
              </w:divBdr>
            </w:div>
            <w:div w:id="1546522642">
              <w:marLeft w:val="1155"/>
              <w:marRight w:val="0"/>
              <w:marTop w:val="0"/>
              <w:marBottom w:val="0"/>
              <w:divBdr>
                <w:top w:val="none" w:sz="0" w:space="0" w:color="auto"/>
                <w:left w:val="none" w:sz="0" w:space="0" w:color="auto"/>
                <w:bottom w:val="none" w:sz="0" w:space="0" w:color="auto"/>
                <w:right w:val="none" w:sz="0" w:space="0" w:color="auto"/>
              </w:divBdr>
            </w:div>
            <w:div w:id="324287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1024500">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222718">
      <w:bodyDiv w:val="1"/>
      <w:marLeft w:val="0"/>
      <w:marRight w:val="0"/>
      <w:marTop w:val="0"/>
      <w:marBottom w:val="0"/>
      <w:divBdr>
        <w:top w:val="none" w:sz="0" w:space="0" w:color="auto"/>
        <w:left w:val="none" w:sz="0" w:space="0" w:color="auto"/>
        <w:bottom w:val="none" w:sz="0" w:space="0" w:color="auto"/>
        <w:right w:val="none" w:sz="0" w:space="0" w:color="auto"/>
      </w:divBdr>
      <w:divsChild>
        <w:div w:id="115102426">
          <w:marLeft w:val="0"/>
          <w:marRight w:val="0"/>
          <w:marTop w:val="0"/>
          <w:marBottom w:val="0"/>
          <w:divBdr>
            <w:top w:val="none" w:sz="0" w:space="0" w:color="auto"/>
            <w:left w:val="none" w:sz="0" w:space="0" w:color="auto"/>
            <w:bottom w:val="none" w:sz="0" w:space="0" w:color="auto"/>
            <w:right w:val="none" w:sz="0" w:space="0" w:color="auto"/>
          </w:divBdr>
        </w:div>
        <w:div w:id="1071927704">
          <w:marLeft w:val="0"/>
          <w:marRight w:val="0"/>
          <w:marTop w:val="150"/>
          <w:marBottom w:val="0"/>
          <w:divBdr>
            <w:top w:val="none" w:sz="0" w:space="0" w:color="auto"/>
            <w:left w:val="none" w:sz="0" w:space="0" w:color="auto"/>
            <w:bottom w:val="none" w:sz="0" w:space="0" w:color="auto"/>
            <w:right w:val="none" w:sz="0" w:space="0" w:color="auto"/>
          </w:divBdr>
          <w:divsChild>
            <w:div w:id="275675600">
              <w:marLeft w:val="1155"/>
              <w:marRight w:val="0"/>
              <w:marTop w:val="0"/>
              <w:marBottom w:val="0"/>
              <w:divBdr>
                <w:top w:val="none" w:sz="0" w:space="0" w:color="auto"/>
                <w:left w:val="none" w:sz="0" w:space="0" w:color="auto"/>
                <w:bottom w:val="none" w:sz="0" w:space="0" w:color="auto"/>
                <w:right w:val="none" w:sz="0" w:space="0" w:color="auto"/>
              </w:divBdr>
            </w:div>
            <w:div w:id="1277953237">
              <w:marLeft w:val="1155"/>
              <w:marRight w:val="0"/>
              <w:marTop w:val="0"/>
              <w:marBottom w:val="0"/>
              <w:divBdr>
                <w:top w:val="none" w:sz="0" w:space="0" w:color="auto"/>
                <w:left w:val="none" w:sz="0" w:space="0" w:color="auto"/>
                <w:bottom w:val="none" w:sz="0" w:space="0" w:color="auto"/>
                <w:right w:val="none" w:sz="0" w:space="0" w:color="auto"/>
              </w:divBdr>
            </w:div>
            <w:div w:id="14576786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2879">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540618">
      <w:bodyDiv w:val="1"/>
      <w:marLeft w:val="0"/>
      <w:marRight w:val="0"/>
      <w:marTop w:val="0"/>
      <w:marBottom w:val="0"/>
      <w:divBdr>
        <w:top w:val="none" w:sz="0" w:space="0" w:color="auto"/>
        <w:left w:val="none" w:sz="0" w:space="0" w:color="auto"/>
        <w:bottom w:val="none" w:sz="0" w:space="0" w:color="auto"/>
        <w:right w:val="none" w:sz="0" w:space="0" w:color="auto"/>
      </w:divBdr>
      <w:divsChild>
        <w:div w:id="742340800">
          <w:marLeft w:val="0"/>
          <w:marRight w:val="0"/>
          <w:marTop w:val="0"/>
          <w:marBottom w:val="0"/>
          <w:divBdr>
            <w:top w:val="none" w:sz="0" w:space="0" w:color="auto"/>
            <w:left w:val="none" w:sz="0" w:space="0" w:color="auto"/>
            <w:bottom w:val="none" w:sz="0" w:space="0" w:color="auto"/>
            <w:right w:val="none" w:sz="0" w:space="0" w:color="auto"/>
          </w:divBdr>
        </w:div>
        <w:div w:id="445733409">
          <w:marLeft w:val="0"/>
          <w:marRight w:val="0"/>
          <w:marTop w:val="150"/>
          <w:marBottom w:val="0"/>
          <w:divBdr>
            <w:top w:val="none" w:sz="0" w:space="0" w:color="auto"/>
            <w:left w:val="none" w:sz="0" w:space="0" w:color="auto"/>
            <w:bottom w:val="none" w:sz="0" w:space="0" w:color="auto"/>
            <w:right w:val="none" w:sz="0" w:space="0" w:color="auto"/>
          </w:divBdr>
          <w:divsChild>
            <w:div w:id="284696665">
              <w:marLeft w:val="1155"/>
              <w:marRight w:val="0"/>
              <w:marTop w:val="0"/>
              <w:marBottom w:val="0"/>
              <w:divBdr>
                <w:top w:val="none" w:sz="0" w:space="0" w:color="auto"/>
                <w:left w:val="none" w:sz="0" w:space="0" w:color="auto"/>
                <w:bottom w:val="none" w:sz="0" w:space="0" w:color="auto"/>
                <w:right w:val="none" w:sz="0" w:space="0" w:color="auto"/>
              </w:divBdr>
            </w:div>
            <w:div w:id="366373597">
              <w:marLeft w:val="1155"/>
              <w:marRight w:val="0"/>
              <w:marTop w:val="0"/>
              <w:marBottom w:val="0"/>
              <w:divBdr>
                <w:top w:val="none" w:sz="0" w:space="0" w:color="auto"/>
                <w:left w:val="none" w:sz="0" w:space="0" w:color="auto"/>
                <w:bottom w:val="none" w:sz="0" w:space="0" w:color="auto"/>
                <w:right w:val="none" w:sz="0" w:space="0" w:color="auto"/>
              </w:divBdr>
            </w:div>
            <w:div w:id="15072134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657416">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8513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653218">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163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69923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023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816287">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474966">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12352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304">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097039">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360141">
      <w:bodyDiv w:val="1"/>
      <w:marLeft w:val="0"/>
      <w:marRight w:val="0"/>
      <w:marTop w:val="0"/>
      <w:marBottom w:val="0"/>
      <w:divBdr>
        <w:top w:val="none" w:sz="0" w:space="0" w:color="auto"/>
        <w:left w:val="none" w:sz="0" w:space="0" w:color="auto"/>
        <w:bottom w:val="none" w:sz="0" w:space="0" w:color="auto"/>
        <w:right w:val="none" w:sz="0" w:space="0" w:color="auto"/>
      </w:divBdr>
    </w:div>
    <w:div w:id="1471365290">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628771">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1528">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6095">
      <w:bodyDiv w:val="1"/>
      <w:marLeft w:val="0"/>
      <w:marRight w:val="0"/>
      <w:marTop w:val="0"/>
      <w:marBottom w:val="0"/>
      <w:divBdr>
        <w:top w:val="none" w:sz="0" w:space="0" w:color="auto"/>
        <w:left w:val="none" w:sz="0" w:space="0" w:color="auto"/>
        <w:bottom w:val="none" w:sz="0" w:space="0" w:color="auto"/>
        <w:right w:val="none" w:sz="0" w:space="0" w:color="auto"/>
      </w:divBdr>
      <w:divsChild>
        <w:div w:id="513963025">
          <w:marLeft w:val="0"/>
          <w:marRight w:val="0"/>
          <w:marTop w:val="0"/>
          <w:marBottom w:val="0"/>
          <w:divBdr>
            <w:top w:val="none" w:sz="0" w:space="0" w:color="auto"/>
            <w:left w:val="none" w:sz="0" w:space="0" w:color="auto"/>
            <w:bottom w:val="none" w:sz="0" w:space="0" w:color="auto"/>
            <w:right w:val="none" w:sz="0" w:space="0" w:color="auto"/>
          </w:divBdr>
        </w:div>
        <w:div w:id="1597206585">
          <w:marLeft w:val="0"/>
          <w:marRight w:val="0"/>
          <w:marTop w:val="150"/>
          <w:marBottom w:val="0"/>
          <w:divBdr>
            <w:top w:val="none" w:sz="0" w:space="0" w:color="auto"/>
            <w:left w:val="none" w:sz="0" w:space="0" w:color="auto"/>
            <w:bottom w:val="none" w:sz="0" w:space="0" w:color="auto"/>
            <w:right w:val="none" w:sz="0" w:space="0" w:color="auto"/>
          </w:divBdr>
          <w:divsChild>
            <w:div w:id="137964765">
              <w:marLeft w:val="1155"/>
              <w:marRight w:val="0"/>
              <w:marTop w:val="0"/>
              <w:marBottom w:val="0"/>
              <w:divBdr>
                <w:top w:val="none" w:sz="0" w:space="0" w:color="auto"/>
                <w:left w:val="none" w:sz="0" w:space="0" w:color="auto"/>
                <w:bottom w:val="none" w:sz="0" w:space="0" w:color="auto"/>
                <w:right w:val="none" w:sz="0" w:space="0" w:color="auto"/>
              </w:divBdr>
            </w:div>
            <w:div w:id="609047064">
              <w:marLeft w:val="1155"/>
              <w:marRight w:val="0"/>
              <w:marTop w:val="0"/>
              <w:marBottom w:val="0"/>
              <w:divBdr>
                <w:top w:val="none" w:sz="0" w:space="0" w:color="auto"/>
                <w:left w:val="none" w:sz="0" w:space="0" w:color="auto"/>
                <w:bottom w:val="none" w:sz="0" w:space="0" w:color="auto"/>
                <w:right w:val="none" w:sz="0" w:space="0" w:color="auto"/>
              </w:divBdr>
            </w:div>
            <w:div w:id="21425290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4641218">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4985182">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562908">
      <w:bodyDiv w:val="1"/>
      <w:marLeft w:val="0"/>
      <w:marRight w:val="0"/>
      <w:marTop w:val="0"/>
      <w:marBottom w:val="0"/>
      <w:divBdr>
        <w:top w:val="none" w:sz="0" w:space="0" w:color="auto"/>
        <w:left w:val="none" w:sz="0" w:space="0" w:color="auto"/>
        <w:bottom w:val="none" w:sz="0" w:space="0" w:color="auto"/>
        <w:right w:val="none" w:sz="0" w:space="0" w:color="auto"/>
      </w:divBdr>
      <w:divsChild>
        <w:div w:id="2103184251">
          <w:marLeft w:val="0"/>
          <w:marRight w:val="0"/>
          <w:marTop w:val="0"/>
          <w:marBottom w:val="0"/>
          <w:divBdr>
            <w:top w:val="none" w:sz="0" w:space="0" w:color="auto"/>
            <w:left w:val="none" w:sz="0" w:space="0" w:color="auto"/>
            <w:bottom w:val="none" w:sz="0" w:space="0" w:color="auto"/>
            <w:right w:val="none" w:sz="0" w:space="0" w:color="auto"/>
          </w:divBdr>
        </w:div>
        <w:div w:id="2127190038">
          <w:marLeft w:val="0"/>
          <w:marRight w:val="0"/>
          <w:marTop w:val="150"/>
          <w:marBottom w:val="0"/>
          <w:divBdr>
            <w:top w:val="none" w:sz="0" w:space="0" w:color="auto"/>
            <w:left w:val="none" w:sz="0" w:space="0" w:color="auto"/>
            <w:bottom w:val="none" w:sz="0" w:space="0" w:color="auto"/>
            <w:right w:val="none" w:sz="0" w:space="0" w:color="auto"/>
          </w:divBdr>
          <w:divsChild>
            <w:div w:id="783577682">
              <w:marLeft w:val="1155"/>
              <w:marRight w:val="0"/>
              <w:marTop w:val="0"/>
              <w:marBottom w:val="0"/>
              <w:divBdr>
                <w:top w:val="none" w:sz="0" w:space="0" w:color="auto"/>
                <w:left w:val="none" w:sz="0" w:space="0" w:color="auto"/>
                <w:bottom w:val="none" w:sz="0" w:space="0" w:color="auto"/>
                <w:right w:val="none" w:sz="0" w:space="0" w:color="auto"/>
              </w:divBdr>
            </w:div>
            <w:div w:id="1363477316">
              <w:marLeft w:val="1155"/>
              <w:marRight w:val="0"/>
              <w:marTop w:val="0"/>
              <w:marBottom w:val="0"/>
              <w:divBdr>
                <w:top w:val="none" w:sz="0" w:space="0" w:color="auto"/>
                <w:left w:val="none" w:sz="0" w:space="0" w:color="auto"/>
                <w:bottom w:val="none" w:sz="0" w:space="0" w:color="auto"/>
                <w:right w:val="none" w:sz="0" w:space="0" w:color="auto"/>
              </w:divBdr>
            </w:div>
            <w:div w:id="14429214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3282">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684346">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1498">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139606">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2682">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188355">
      <w:bodyDiv w:val="1"/>
      <w:marLeft w:val="0"/>
      <w:marRight w:val="0"/>
      <w:marTop w:val="0"/>
      <w:marBottom w:val="0"/>
      <w:divBdr>
        <w:top w:val="none" w:sz="0" w:space="0" w:color="auto"/>
        <w:left w:val="none" w:sz="0" w:space="0" w:color="auto"/>
        <w:bottom w:val="none" w:sz="0" w:space="0" w:color="auto"/>
        <w:right w:val="none" w:sz="0" w:space="0" w:color="auto"/>
      </w:divBdr>
      <w:divsChild>
        <w:div w:id="1713457126">
          <w:marLeft w:val="0"/>
          <w:marRight w:val="0"/>
          <w:marTop w:val="0"/>
          <w:marBottom w:val="0"/>
          <w:divBdr>
            <w:top w:val="none" w:sz="0" w:space="0" w:color="auto"/>
            <w:left w:val="none" w:sz="0" w:space="0" w:color="auto"/>
            <w:bottom w:val="none" w:sz="0" w:space="0" w:color="auto"/>
            <w:right w:val="none" w:sz="0" w:space="0" w:color="auto"/>
          </w:divBdr>
        </w:div>
        <w:div w:id="715080180">
          <w:marLeft w:val="0"/>
          <w:marRight w:val="0"/>
          <w:marTop w:val="150"/>
          <w:marBottom w:val="0"/>
          <w:divBdr>
            <w:top w:val="none" w:sz="0" w:space="0" w:color="auto"/>
            <w:left w:val="none" w:sz="0" w:space="0" w:color="auto"/>
            <w:bottom w:val="none" w:sz="0" w:space="0" w:color="auto"/>
            <w:right w:val="none" w:sz="0" w:space="0" w:color="auto"/>
          </w:divBdr>
          <w:divsChild>
            <w:div w:id="1272739808">
              <w:marLeft w:val="1155"/>
              <w:marRight w:val="0"/>
              <w:marTop w:val="0"/>
              <w:marBottom w:val="0"/>
              <w:divBdr>
                <w:top w:val="none" w:sz="0" w:space="0" w:color="auto"/>
                <w:left w:val="none" w:sz="0" w:space="0" w:color="auto"/>
                <w:bottom w:val="none" w:sz="0" w:space="0" w:color="auto"/>
                <w:right w:val="none" w:sz="0" w:space="0" w:color="auto"/>
              </w:divBdr>
            </w:div>
            <w:div w:id="1697924887">
              <w:marLeft w:val="1155"/>
              <w:marRight w:val="0"/>
              <w:marTop w:val="0"/>
              <w:marBottom w:val="0"/>
              <w:divBdr>
                <w:top w:val="none" w:sz="0" w:space="0" w:color="auto"/>
                <w:left w:val="none" w:sz="0" w:space="0" w:color="auto"/>
                <w:bottom w:val="none" w:sz="0" w:space="0" w:color="auto"/>
                <w:right w:val="none" w:sz="0" w:space="0" w:color="auto"/>
              </w:divBdr>
            </w:div>
            <w:div w:id="18295184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8271">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13553">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658359">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193731">
      <w:bodyDiv w:val="1"/>
      <w:marLeft w:val="0"/>
      <w:marRight w:val="0"/>
      <w:marTop w:val="0"/>
      <w:marBottom w:val="0"/>
      <w:divBdr>
        <w:top w:val="none" w:sz="0" w:space="0" w:color="auto"/>
        <w:left w:val="none" w:sz="0" w:space="0" w:color="auto"/>
        <w:bottom w:val="none" w:sz="0" w:space="0" w:color="auto"/>
        <w:right w:val="none" w:sz="0" w:space="0" w:color="auto"/>
      </w:divBdr>
      <w:divsChild>
        <w:div w:id="43139168">
          <w:marLeft w:val="0"/>
          <w:marRight w:val="0"/>
          <w:marTop w:val="0"/>
          <w:marBottom w:val="0"/>
          <w:divBdr>
            <w:top w:val="none" w:sz="0" w:space="0" w:color="auto"/>
            <w:left w:val="none" w:sz="0" w:space="0" w:color="auto"/>
            <w:bottom w:val="none" w:sz="0" w:space="0" w:color="auto"/>
            <w:right w:val="none" w:sz="0" w:space="0" w:color="auto"/>
          </w:divBdr>
        </w:div>
        <w:div w:id="1756169038">
          <w:marLeft w:val="0"/>
          <w:marRight w:val="0"/>
          <w:marTop w:val="150"/>
          <w:marBottom w:val="0"/>
          <w:divBdr>
            <w:top w:val="none" w:sz="0" w:space="0" w:color="auto"/>
            <w:left w:val="none" w:sz="0" w:space="0" w:color="auto"/>
            <w:bottom w:val="none" w:sz="0" w:space="0" w:color="auto"/>
            <w:right w:val="none" w:sz="0" w:space="0" w:color="auto"/>
          </w:divBdr>
          <w:divsChild>
            <w:div w:id="1251934485">
              <w:marLeft w:val="1155"/>
              <w:marRight w:val="0"/>
              <w:marTop w:val="0"/>
              <w:marBottom w:val="0"/>
              <w:divBdr>
                <w:top w:val="none" w:sz="0" w:space="0" w:color="auto"/>
                <w:left w:val="none" w:sz="0" w:space="0" w:color="auto"/>
                <w:bottom w:val="none" w:sz="0" w:space="0" w:color="auto"/>
                <w:right w:val="none" w:sz="0" w:space="0" w:color="auto"/>
              </w:divBdr>
            </w:div>
            <w:div w:id="170724926">
              <w:marLeft w:val="1155"/>
              <w:marRight w:val="0"/>
              <w:marTop w:val="0"/>
              <w:marBottom w:val="0"/>
              <w:divBdr>
                <w:top w:val="none" w:sz="0" w:space="0" w:color="auto"/>
                <w:left w:val="none" w:sz="0" w:space="0" w:color="auto"/>
                <w:bottom w:val="none" w:sz="0" w:space="0" w:color="auto"/>
                <w:right w:val="none" w:sz="0" w:space="0" w:color="auto"/>
              </w:divBdr>
            </w:div>
            <w:div w:id="20150660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5665">
      <w:bodyDiv w:val="1"/>
      <w:marLeft w:val="0"/>
      <w:marRight w:val="0"/>
      <w:marTop w:val="0"/>
      <w:marBottom w:val="0"/>
      <w:divBdr>
        <w:top w:val="none" w:sz="0" w:space="0" w:color="auto"/>
        <w:left w:val="none" w:sz="0" w:space="0" w:color="auto"/>
        <w:bottom w:val="none" w:sz="0" w:space="0" w:color="auto"/>
        <w:right w:val="none" w:sz="0" w:space="0" w:color="auto"/>
      </w:divBdr>
      <w:divsChild>
        <w:div w:id="211774868">
          <w:marLeft w:val="0"/>
          <w:marRight w:val="0"/>
          <w:marTop w:val="0"/>
          <w:marBottom w:val="0"/>
          <w:divBdr>
            <w:top w:val="none" w:sz="0" w:space="0" w:color="auto"/>
            <w:left w:val="none" w:sz="0" w:space="0" w:color="auto"/>
            <w:bottom w:val="none" w:sz="0" w:space="0" w:color="auto"/>
            <w:right w:val="none" w:sz="0" w:space="0" w:color="auto"/>
          </w:divBdr>
        </w:div>
        <w:div w:id="376902549">
          <w:marLeft w:val="0"/>
          <w:marRight w:val="0"/>
          <w:marTop w:val="150"/>
          <w:marBottom w:val="0"/>
          <w:divBdr>
            <w:top w:val="none" w:sz="0" w:space="0" w:color="auto"/>
            <w:left w:val="none" w:sz="0" w:space="0" w:color="auto"/>
            <w:bottom w:val="none" w:sz="0" w:space="0" w:color="auto"/>
            <w:right w:val="none" w:sz="0" w:space="0" w:color="auto"/>
          </w:divBdr>
          <w:divsChild>
            <w:div w:id="1802532892">
              <w:marLeft w:val="1155"/>
              <w:marRight w:val="0"/>
              <w:marTop w:val="0"/>
              <w:marBottom w:val="0"/>
              <w:divBdr>
                <w:top w:val="none" w:sz="0" w:space="0" w:color="auto"/>
                <w:left w:val="none" w:sz="0" w:space="0" w:color="auto"/>
                <w:bottom w:val="none" w:sz="0" w:space="0" w:color="auto"/>
                <w:right w:val="none" w:sz="0" w:space="0" w:color="auto"/>
              </w:divBdr>
            </w:div>
            <w:div w:id="1993944986">
              <w:marLeft w:val="1155"/>
              <w:marRight w:val="0"/>
              <w:marTop w:val="0"/>
              <w:marBottom w:val="0"/>
              <w:divBdr>
                <w:top w:val="none" w:sz="0" w:space="0" w:color="auto"/>
                <w:left w:val="none" w:sz="0" w:space="0" w:color="auto"/>
                <w:bottom w:val="none" w:sz="0" w:space="0" w:color="auto"/>
                <w:right w:val="none" w:sz="0" w:space="0" w:color="auto"/>
              </w:divBdr>
            </w:div>
            <w:div w:id="10656431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08252">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62181">
      <w:bodyDiv w:val="1"/>
      <w:marLeft w:val="0"/>
      <w:marRight w:val="0"/>
      <w:marTop w:val="0"/>
      <w:marBottom w:val="0"/>
      <w:divBdr>
        <w:top w:val="none" w:sz="0" w:space="0" w:color="auto"/>
        <w:left w:val="none" w:sz="0" w:space="0" w:color="auto"/>
        <w:bottom w:val="none" w:sz="0" w:space="0" w:color="auto"/>
        <w:right w:val="none" w:sz="0" w:space="0" w:color="auto"/>
      </w:divBdr>
    </w:div>
    <w:div w:id="1487429083">
      <w:bodyDiv w:val="1"/>
      <w:marLeft w:val="0"/>
      <w:marRight w:val="0"/>
      <w:marTop w:val="0"/>
      <w:marBottom w:val="0"/>
      <w:divBdr>
        <w:top w:val="none" w:sz="0" w:space="0" w:color="auto"/>
        <w:left w:val="none" w:sz="0" w:space="0" w:color="auto"/>
        <w:bottom w:val="none" w:sz="0" w:space="0" w:color="auto"/>
        <w:right w:val="none" w:sz="0" w:space="0" w:color="auto"/>
      </w:divBdr>
      <w:divsChild>
        <w:div w:id="823592988">
          <w:marLeft w:val="0"/>
          <w:marRight w:val="0"/>
          <w:marTop w:val="0"/>
          <w:marBottom w:val="0"/>
          <w:divBdr>
            <w:top w:val="none" w:sz="0" w:space="0" w:color="auto"/>
            <w:left w:val="none" w:sz="0" w:space="0" w:color="auto"/>
            <w:bottom w:val="none" w:sz="0" w:space="0" w:color="auto"/>
            <w:right w:val="none" w:sz="0" w:space="0" w:color="auto"/>
          </w:divBdr>
        </w:div>
        <w:div w:id="257102308">
          <w:marLeft w:val="0"/>
          <w:marRight w:val="0"/>
          <w:marTop w:val="150"/>
          <w:marBottom w:val="0"/>
          <w:divBdr>
            <w:top w:val="none" w:sz="0" w:space="0" w:color="auto"/>
            <w:left w:val="none" w:sz="0" w:space="0" w:color="auto"/>
            <w:bottom w:val="none" w:sz="0" w:space="0" w:color="auto"/>
            <w:right w:val="none" w:sz="0" w:space="0" w:color="auto"/>
          </w:divBdr>
          <w:divsChild>
            <w:div w:id="2064980854">
              <w:marLeft w:val="1155"/>
              <w:marRight w:val="0"/>
              <w:marTop w:val="0"/>
              <w:marBottom w:val="0"/>
              <w:divBdr>
                <w:top w:val="none" w:sz="0" w:space="0" w:color="auto"/>
                <w:left w:val="none" w:sz="0" w:space="0" w:color="auto"/>
                <w:bottom w:val="none" w:sz="0" w:space="0" w:color="auto"/>
                <w:right w:val="none" w:sz="0" w:space="0" w:color="auto"/>
              </w:divBdr>
            </w:div>
            <w:div w:id="443812499">
              <w:marLeft w:val="1155"/>
              <w:marRight w:val="0"/>
              <w:marTop w:val="0"/>
              <w:marBottom w:val="0"/>
              <w:divBdr>
                <w:top w:val="none" w:sz="0" w:space="0" w:color="auto"/>
                <w:left w:val="none" w:sz="0" w:space="0" w:color="auto"/>
                <w:bottom w:val="none" w:sz="0" w:space="0" w:color="auto"/>
                <w:right w:val="none" w:sz="0" w:space="0" w:color="auto"/>
              </w:divBdr>
            </w:div>
            <w:div w:id="11901000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555854">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127866">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1948085">
      <w:bodyDiv w:val="1"/>
      <w:marLeft w:val="0"/>
      <w:marRight w:val="0"/>
      <w:marTop w:val="0"/>
      <w:marBottom w:val="0"/>
      <w:divBdr>
        <w:top w:val="none" w:sz="0" w:space="0" w:color="auto"/>
        <w:left w:val="none" w:sz="0" w:space="0" w:color="auto"/>
        <w:bottom w:val="none" w:sz="0" w:space="0" w:color="auto"/>
        <w:right w:val="none" w:sz="0" w:space="0" w:color="auto"/>
      </w:divBdr>
      <w:divsChild>
        <w:div w:id="472715192">
          <w:marLeft w:val="0"/>
          <w:marRight w:val="0"/>
          <w:marTop w:val="0"/>
          <w:marBottom w:val="0"/>
          <w:divBdr>
            <w:top w:val="none" w:sz="0" w:space="0" w:color="auto"/>
            <w:left w:val="none" w:sz="0" w:space="0" w:color="auto"/>
            <w:bottom w:val="none" w:sz="0" w:space="0" w:color="auto"/>
            <w:right w:val="none" w:sz="0" w:space="0" w:color="auto"/>
          </w:divBdr>
        </w:div>
        <w:div w:id="2074809398">
          <w:marLeft w:val="0"/>
          <w:marRight w:val="0"/>
          <w:marTop w:val="150"/>
          <w:marBottom w:val="0"/>
          <w:divBdr>
            <w:top w:val="none" w:sz="0" w:space="0" w:color="auto"/>
            <w:left w:val="none" w:sz="0" w:space="0" w:color="auto"/>
            <w:bottom w:val="none" w:sz="0" w:space="0" w:color="auto"/>
            <w:right w:val="none" w:sz="0" w:space="0" w:color="auto"/>
          </w:divBdr>
          <w:divsChild>
            <w:div w:id="1299802463">
              <w:marLeft w:val="1155"/>
              <w:marRight w:val="0"/>
              <w:marTop w:val="0"/>
              <w:marBottom w:val="0"/>
              <w:divBdr>
                <w:top w:val="none" w:sz="0" w:space="0" w:color="auto"/>
                <w:left w:val="none" w:sz="0" w:space="0" w:color="auto"/>
                <w:bottom w:val="none" w:sz="0" w:space="0" w:color="auto"/>
                <w:right w:val="none" w:sz="0" w:space="0" w:color="auto"/>
              </w:divBdr>
            </w:div>
            <w:div w:id="438258697">
              <w:marLeft w:val="1155"/>
              <w:marRight w:val="0"/>
              <w:marTop w:val="0"/>
              <w:marBottom w:val="0"/>
              <w:divBdr>
                <w:top w:val="none" w:sz="0" w:space="0" w:color="auto"/>
                <w:left w:val="none" w:sz="0" w:space="0" w:color="auto"/>
                <w:bottom w:val="none" w:sz="0" w:space="0" w:color="auto"/>
                <w:right w:val="none" w:sz="0" w:space="0" w:color="auto"/>
              </w:divBdr>
            </w:div>
            <w:div w:id="257099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5826">
      <w:bodyDiv w:val="1"/>
      <w:marLeft w:val="0"/>
      <w:marRight w:val="0"/>
      <w:marTop w:val="0"/>
      <w:marBottom w:val="0"/>
      <w:divBdr>
        <w:top w:val="none" w:sz="0" w:space="0" w:color="auto"/>
        <w:left w:val="none" w:sz="0" w:space="0" w:color="auto"/>
        <w:bottom w:val="none" w:sz="0" w:space="0" w:color="auto"/>
        <w:right w:val="none" w:sz="0" w:space="0" w:color="auto"/>
      </w:divBdr>
      <w:divsChild>
        <w:div w:id="759569669">
          <w:marLeft w:val="0"/>
          <w:marRight w:val="0"/>
          <w:marTop w:val="0"/>
          <w:marBottom w:val="0"/>
          <w:divBdr>
            <w:top w:val="none" w:sz="0" w:space="0" w:color="auto"/>
            <w:left w:val="none" w:sz="0" w:space="0" w:color="auto"/>
            <w:bottom w:val="none" w:sz="0" w:space="0" w:color="auto"/>
            <w:right w:val="none" w:sz="0" w:space="0" w:color="auto"/>
          </w:divBdr>
        </w:div>
        <w:div w:id="2123038972">
          <w:marLeft w:val="0"/>
          <w:marRight w:val="0"/>
          <w:marTop w:val="150"/>
          <w:marBottom w:val="0"/>
          <w:divBdr>
            <w:top w:val="none" w:sz="0" w:space="0" w:color="auto"/>
            <w:left w:val="none" w:sz="0" w:space="0" w:color="auto"/>
            <w:bottom w:val="none" w:sz="0" w:space="0" w:color="auto"/>
            <w:right w:val="none" w:sz="0" w:space="0" w:color="auto"/>
          </w:divBdr>
          <w:divsChild>
            <w:div w:id="2071153507">
              <w:marLeft w:val="1155"/>
              <w:marRight w:val="0"/>
              <w:marTop w:val="0"/>
              <w:marBottom w:val="0"/>
              <w:divBdr>
                <w:top w:val="none" w:sz="0" w:space="0" w:color="auto"/>
                <w:left w:val="none" w:sz="0" w:space="0" w:color="auto"/>
                <w:bottom w:val="none" w:sz="0" w:space="0" w:color="auto"/>
                <w:right w:val="none" w:sz="0" w:space="0" w:color="auto"/>
              </w:divBdr>
            </w:div>
            <w:div w:id="678428692">
              <w:marLeft w:val="1155"/>
              <w:marRight w:val="0"/>
              <w:marTop w:val="0"/>
              <w:marBottom w:val="0"/>
              <w:divBdr>
                <w:top w:val="none" w:sz="0" w:space="0" w:color="auto"/>
                <w:left w:val="none" w:sz="0" w:space="0" w:color="auto"/>
                <w:bottom w:val="none" w:sz="0" w:space="0" w:color="auto"/>
                <w:right w:val="none" w:sz="0" w:space="0" w:color="auto"/>
              </w:divBdr>
            </w:div>
            <w:div w:id="2025934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1170">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835804">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487317">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486571">
      <w:bodyDiv w:val="1"/>
      <w:marLeft w:val="0"/>
      <w:marRight w:val="0"/>
      <w:marTop w:val="0"/>
      <w:marBottom w:val="0"/>
      <w:divBdr>
        <w:top w:val="none" w:sz="0" w:space="0" w:color="auto"/>
        <w:left w:val="none" w:sz="0" w:space="0" w:color="auto"/>
        <w:bottom w:val="none" w:sz="0" w:space="0" w:color="auto"/>
        <w:right w:val="none" w:sz="0" w:space="0" w:color="auto"/>
      </w:divBdr>
      <w:divsChild>
        <w:div w:id="1005520492">
          <w:marLeft w:val="0"/>
          <w:marRight w:val="0"/>
          <w:marTop w:val="0"/>
          <w:marBottom w:val="0"/>
          <w:divBdr>
            <w:top w:val="none" w:sz="0" w:space="0" w:color="auto"/>
            <w:left w:val="none" w:sz="0" w:space="0" w:color="auto"/>
            <w:bottom w:val="none" w:sz="0" w:space="0" w:color="auto"/>
            <w:right w:val="none" w:sz="0" w:space="0" w:color="auto"/>
          </w:divBdr>
        </w:div>
        <w:div w:id="967246440">
          <w:marLeft w:val="0"/>
          <w:marRight w:val="0"/>
          <w:marTop w:val="150"/>
          <w:marBottom w:val="0"/>
          <w:divBdr>
            <w:top w:val="none" w:sz="0" w:space="0" w:color="auto"/>
            <w:left w:val="none" w:sz="0" w:space="0" w:color="auto"/>
            <w:bottom w:val="none" w:sz="0" w:space="0" w:color="auto"/>
            <w:right w:val="none" w:sz="0" w:space="0" w:color="auto"/>
          </w:divBdr>
          <w:divsChild>
            <w:div w:id="1531869644">
              <w:marLeft w:val="1155"/>
              <w:marRight w:val="0"/>
              <w:marTop w:val="0"/>
              <w:marBottom w:val="0"/>
              <w:divBdr>
                <w:top w:val="none" w:sz="0" w:space="0" w:color="auto"/>
                <w:left w:val="none" w:sz="0" w:space="0" w:color="auto"/>
                <w:bottom w:val="none" w:sz="0" w:space="0" w:color="auto"/>
                <w:right w:val="none" w:sz="0" w:space="0" w:color="auto"/>
              </w:divBdr>
            </w:div>
            <w:div w:id="553544313">
              <w:marLeft w:val="1155"/>
              <w:marRight w:val="0"/>
              <w:marTop w:val="0"/>
              <w:marBottom w:val="0"/>
              <w:divBdr>
                <w:top w:val="none" w:sz="0" w:space="0" w:color="auto"/>
                <w:left w:val="none" w:sz="0" w:space="0" w:color="auto"/>
                <w:bottom w:val="none" w:sz="0" w:space="0" w:color="auto"/>
                <w:right w:val="none" w:sz="0" w:space="0" w:color="auto"/>
              </w:divBdr>
            </w:div>
            <w:div w:id="12400244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338570">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695200">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838396">
      <w:bodyDiv w:val="1"/>
      <w:marLeft w:val="0"/>
      <w:marRight w:val="0"/>
      <w:marTop w:val="0"/>
      <w:marBottom w:val="0"/>
      <w:divBdr>
        <w:top w:val="none" w:sz="0" w:space="0" w:color="auto"/>
        <w:left w:val="none" w:sz="0" w:space="0" w:color="auto"/>
        <w:bottom w:val="none" w:sz="0" w:space="0" w:color="auto"/>
        <w:right w:val="none" w:sz="0" w:space="0" w:color="auto"/>
      </w:divBdr>
      <w:divsChild>
        <w:div w:id="1097285057">
          <w:marLeft w:val="0"/>
          <w:marRight w:val="0"/>
          <w:marTop w:val="0"/>
          <w:marBottom w:val="0"/>
          <w:divBdr>
            <w:top w:val="none" w:sz="0" w:space="0" w:color="auto"/>
            <w:left w:val="none" w:sz="0" w:space="0" w:color="auto"/>
            <w:bottom w:val="none" w:sz="0" w:space="0" w:color="auto"/>
            <w:right w:val="none" w:sz="0" w:space="0" w:color="auto"/>
          </w:divBdr>
        </w:div>
        <w:div w:id="713847518">
          <w:marLeft w:val="0"/>
          <w:marRight w:val="0"/>
          <w:marTop w:val="150"/>
          <w:marBottom w:val="0"/>
          <w:divBdr>
            <w:top w:val="none" w:sz="0" w:space="0" w:color="auto"/>
            <w:left w:val="none" w:sz="0" w:space="0" w:color="auto"/>
            <w:bottom w:val="none" w:sz="0" w:space="0" w:color="auto"/>
            <w:right w:val="none" w:sz="0" w:space="0" w:color="auto"/>
          </w:divBdr>
          <w:divsChild>
            <w:div w:id="1746026539">
              <w:marLeft w:val="1155"/>
              <w:marRight w:val="0"/>
              <w:marTop w:val="0"/>
              <w:marBottom w:val="0"/>
              <w:divBdr>
                <w:top w:val="none" w:sz="0" w:space="0" w:color="auto"/>
                <w:left w:val="none" w:sz="0" w:space="0" w:color="auto"/>
                <w:bottom w:val="none" w:sz="0" w:space="0" w:color="auto"/>
                <w:right w:val="none" w:sz="0" w:space="0" w:color="auto"/>
              </w:divBdr>
            </w:div>
            <w:div w:id="1085296692">
              <w:marLeft w:val="1155"/>
              <w:marRight w:val="0"/>
              <w:marTop w:val="0"/>
              <w:marBottom w:val="0"/>
              <w:divBdr>
                <w:top w:val="none" w:sz="0" w:space="0" w:color="auto"/>
                <w:left w:val="none" w:sz="0" w:space="0" w:color="auto"/>
                <w:bottom w:val="none" w:sz="0" w:space="0" w:color="auto"/>
                <w:right w:val="none" w:sz="0" w:space="0" w:color="auto"/>
              </w:divBdr>
            </w:div>
            <w:div w:id="802989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8872">
      <w:bodyDiv w:val="1"/>
      <w:marLeft w:val="0"/>
      <w:marRight w:val="0"/>
      <w:marTop w:val="0"/>
      <w:marBottom w:val="0"/>
      <w:divBdr>
        <w:top w:val="none" w:sz="0" w:space="0" w:color="auto"/>
        <w:left w:val="none" w:sz="0" w:space="0" w:color="auto"/>
        <w:bottom w:val="none" w:sz="0" w:space="0" w:color="auto"/>
        <w:right w:val="none" w:sz="0" w:space="0" w:color="auto"/>
      </w:divBdr>
      <w:divsChild>
        <w:div w:id="592973721">
          <w:marLeft w:val="0"/>
          <w:marRight w:val="0"/>
          <w:marTop w:val="0"/>
          <w:marBottom w:val="0"/>
          <w:divBdr>
            <w:top w:val="none" w:sz="0" w:space="0" w:color="auto"/>
            <w:left w:val="none" w:sz="0" w:space="0" w:color="auto"/>
            <w:bottom w:val="none" w:sz="0" w:space="0" w:color="auto"/>
            <w:right w:val="none" w:sz="0" w:space="0" w:color="auto"/>
          </w:divBdr>
        </w:div>
        <w:div w:id="1180392970">
          <w:marLeft w:val="0"/>
          <w:marRight w:val="0"/>
          <w:marTop w:val="150"/>
          <w:marBottom w:val="0"/>
          <w:divBdr>
            <w:top w:val="none" w:sz="0" w:space="0" w:color="auto"/>
            <w:left w:val="none" w:sz="0" w:space="0" w:color="auto"/>
            <w:bottom w:val="none" w:sz="0" w:space="0" w:color="auto"/>
            <w:right w:val="none" w:sz="0" w:space="0" w:color="auto"/>
          </w:divBdr>
          <w:divsChild>
            <w:div w:id="257103123">
              <w:marLeft w:val="1155"/>
              <w:marRight w:val="0"/>
              <w:marTop w:val="0"/>
              <w:marBottom w:val="0"/>
              <w:divBdr>
                <w:top w:val="none" w:sz="0" w:space="0" w:color="auto"/>
                <w:left w:val="none" w:sz="0" w:space="0" w:color="auto"/>
                <w:bottom w:val="none" w:sz="0" w:space="0" w:color="auto"/>
                <w:right w:val="none" w:sz="0" w:space="0" w:color="auto"/>
              </w:divBdr>
            </w:div>
            <w:div w:id="1964262731">
              <w:marLeft w:val="1155"/>
              <w:marRight w:val="0"/>
              <w:marTop w:val="0"/>
              <w:marBottom w:val="0"/>
              <w:divBdr>
                <w:top w:val="none" w:sz="0" w:space="0" w:color="auto"/>
                <w:left w:val="none" w:sz="0" w:space="0" w:color="auto"/>
                <w:bottom w:val="none" w:sz="0" w:space="0" w:color="auto"/>
                <w:right w:val="none" w:sz="0" w:space="0" w:color="auto"/>
              </w:divBdr>
            </w:div>
            <w:div w:id="19088019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03255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85075">
      <w:bodyDiv w:val="1"/>
      <w:marLeft w:val="0"/>
      <w:marRight w:val="0"/>
      <w:marTop w:val="0"/>
      <w:marBottom w:val="0"/>
      <w:divBdr>
        <w:top w:val="none" w:sz="0" w:space="0" w:color="auto"/>
        <w:left w:val="none" w:sz="0" w:space="0" w:color="auto"/>
        <w:bottom w:val="none" w:sz="0" w:space="0" w:color="auto"/>
        <w:right w:val="none" w:sz="0" w:space="0" w:color="auto"/>
      </w:divBdr>
      <w:divsChild>
        <w:div w:id="1406682016">
          <w:marLeft w:val="0"/>
          <w:marRight w:val="0"/>
          <w:marTop w:val="0"/>
          <w:marBottom w:val="0"/>
          <w:divBdr>
            <w:top w:val="none" w:sz="0" w:space="0" w:color="auto"/>
            <w:left w:val="none" w:sz="0" w:space="0" w:color="auto"/>
            <w:bottom w:val="none" w:sz="0" w:space="0" w:color="auto"/>
            <w:right w:val="none" w:sz="0" w:space="0" w:color="auto"/>
          </w:divBdr>
        </w:div>
        <w:div w:id="1756245244">
          <w:marLeft w:val="0"/>
          <w:marRight w:val="0"/>
          <w:marTop w:val="150"/>
          <w:marBottom w:val="0"/>
          <w:divBdr>
            <w:top w:val="none" w:sz="0" w:space="0" w:color="auto"/>
            <w:left w:val="none" w:sz="0" w:space="0" w:color="auto"/>
            <w:bottom w:val="none" w:sz="0" w:space="0" w:color="auto"/>
            <w:right w:val="none" w:sz="0" w:space="0" w:color="auto"/>
          </w:divBdr>
          <w:divsChild>
            <w:div w:id="882132905">
              <w:marLeft w:val="1155"/>
              <w:marRight w:val="0"/>
              <w:marTop w:val="0"/>
              <w:marBottom w:val="0"/>
              <w:divBdr>
                <w:top w:val="none" w:sz="0" w:space="0" w:color="auto"/>
                <w:left w:val="none" w:sz="0" w:space="0" w:color="auto"/>
                <w:bottom w:val="none" w:sz="0" w:space="0" w:color="auto"/>
                <w:right w:val="none" w:sz="0" w:space="0" w:color="auto"/>
              </w:divBdr>
            </w:div>
            <w:div w:id="880894986">
              <w:marLeft w:val="1155"/>
              <w:marRight w:val="0"/>
              <w:marTop w:val="0"/>
              <w:marBottom w:val="0"/>
              <w:divBdr>
                <w:top w:val="none" w:sz="0" w:space="0" w:color="auto"/>
                <w:left w:val="none" w:sz="0" w:space="0" w:color="auto"/>
                <w:bottom w:val="none" w:sz="0" w:space="0" w:color="auto"/>
                <w:right w:val="none" w:sz="0" w:space="0" w:color="auto"/>
              </w:divBdr>
            </w:div>
            <w:div w:id="18707524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880274">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310401">
      <w:bodyDiv w:val="1"/>
      <w:marLeft w:val="0"/>
      <w:marRight w:val="0"/>
      <w:marTop w:val="0"/>
      <w:marBottom w:val="0"/>
      <w:divBdr>
        <w:top w:val="none" w:sz="0" w:space="0" w:color="auto"/>
        <w:left w:val="none" w:sz="0" w:space="0" w:color="auto"/>
        <w:bottom w:val="none" w:sz="0" w:space="0" w:color="auto"/>
        <w:right w:val="none" w:sz="0" w:space="0" w:color="auto"/>
      </w:divBdr>
      <w:divsChild>
        <w:div w:id="1937128508">
          <w:marLeft w:val="0"/>
          <w:marRight w:val="0"/>
          <w:marTop w:val="0"/>
          <w:marBottom w:val="0"/>
          <w:divBdr>
            <w:top w:val="none" w:sz="0" w:space="0" w:color="auto"/>
            <w:left w:val="none" w:sz="0" w:space="0" w:color="auto"/>
            <w:bottom w:val="none" w:sz="0" w:space="0" w:color="auto"/>
            <w:right w:val="none" w:sz="0" w:space="0" w:color="auto"/>
          </w:divBdr>
        </w:div>
        <w:div w:id="1809471837">
          <w:marLeft w:val="0"/>
          <w:marRight w:val="0"/>
          <w:marTop w:val="150"/>
          <w:marBottom w:val="0"/>
          <w:divBdr>
            <w:top w:val="none" w:sz="0" w:space="0" w:color="auto"/>
            <w:left w:val="none" w:sz="0" w:space="0" w:color="auto"/>
            <w:bottom w:val="none" w:sz="0" w:space="0" w:color="auto"/>
            <w:right w:val="none" w:sz="0" w:space="0" w:color="auto"/>
          </w:divBdr>
          <w:divsChild>
            <w:div w:id="748621400">
              <w:marLeft w:val="1155"/>
              <w:marRight w:val="0"/>
              <w:marTop w:val="0"/>
              <w:marBottom w:val="0"/>
              <w:divBdr>
                <w:top w:val="none" w:sz="0" w:space="0" w:color="auto"/>
                <w:left w:val="none" w:sz="0" w:space="0" w:color="auto"/>
                <w:bottom w:val="none" w:sz="0" w:space="0" w:color="auto"/>
                <w:right w:val="none" w:sz="0" w:space="0" w:color="auto"/>
              </w:divBdr>
            </w:div>
            <w:div w:id="1068310040">
              <w:marLeft w:val="1155"/>
              <w:marRight w:val="0"/>
              <w:marTop w:val="0"/>
              <w:marBottom w:val="0"/>
              <w:divBdr>
                <w:top w:val="none" w:sz="0" w:space="0" w:color="auto"/>
                <w:left w:val="none" w:sz="0" w:space="0" w:color="auto"/>
                <w:bottom w:val="none" w:sz="0" w:space="0" w:color="auto"/>
                <w:right w:val="none" w:sz="0" w:space="0" w:color="auto"/>
              </w:divBdr>
            </w:div>
            <w:div w:id="498107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117339">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238091">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122009">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2084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361">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35465">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128166">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132369">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41">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48177">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365993">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2359">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531722">
      <w:bodyDiv w:val="1"/>
      <w:marLeft w:val="0"/>
      <w:marRight w:val="0"/>
      <w:marTop w:val="0"/>
      <w:marBottom w:val="0"/>
      <w:divBdr>
        <w:top w:val="none" w:sz="0" w:space="0" w:color="auto"/>
        <w:left w:val="none" w:sz="0" w:space="0" w:color="auto"/>
        <w:bottom w:val="none" w:sz="0" w:space="0" w:color="auto"/>
        <w:right w:val="none" w:sz="0" w:space="0" w:color="auto"/>
      </w:divBdr>
      <w:divsChild>
        <w:div w:id="1252005224">
          <w:marLeft w:val="0"/>
          <w:marRight w:val="0"/>
          <w:marTop w:val="0"/>
          <w:marBottom w:val="0"/>
          <w:divBdr>
            <w:top w:val="none" w:sz="0" w:space="0" w:color="auto"/>
            <w:left w:val="none" w:sz="0" w:space="0" w:color="auto"/>
            <w:bottom w:val="none" w:sz="0" w:space="0" w:color="auto"/>
            <w:right w:val="none" w:sz="0" w:space="0" w:color="auto"/>
          </w:divBdr>
        </w:div>
        <w:div w:id="2084331502">
          <w:marLeft w:val="0"/>
          <w:marRight w:val="0"/>
          <w:marTop w:val="150"/>
          <w:marBottom w:val="0"/>
          <w:divBdr>
            <w:top w:val="none" w:sz="0" w:space="0" w:color="auto"/>
            <w:left w:val="none" w:sz="0" w:space="0" w:color="auto"/>
            <w:bottom w:val="none" w:sz="0" w:space="0" w:color="auto"/>
            <w:right w:val="none" w:sz="0" w:space="0" w:color="auto"/>
          </w:divBdr>
          <w:divsChild>
            <w:div w:id="1487934696">
              <w:marLeft w:val="1155"/>
              <w:marRight w:val="0"/>
              <w:marTop w:val="0"/>
              <w:marBottom w:val="0"/>
              <w:divBdr>
                <w:top w:val="none" w:sz="0" w:space="0" w:color="auto"/>
                <w:left w:val="none" w:sz="0" w:space="0" w:color="auto"/>
                <w:bottom w:val="none" w:sz="0" w:space="0" w:color="auto"/>
                <w:right w:val="none" w:sz="0" w:space="0" w:color="auto"/>
              </w:divBdr>
            </w:div>
            <w:div w:id="133834616">
              <w:marLeft w:val="1155"/>
              <w:marRight w:val="0"/>
              <w:marTop w:val="0"/>
              <w:marBottom w:val="0"/>
              <w:divBdr>
                <w:top w:val="none" w:sz="0" w:space="0" w:color="auto"/>
                <w:left w:val="none" w:sz="0" w:space="0" w:color="auto"/>
                <w:bottom w:val="none" w:sz="0" w:space="0" w:color="auto"/>
                <w:right w:val="none" w:sz="0" w:space="0" w:color="auto"/>
              </w:divBdr>
            </w:div>
            <w:div w:id="12018930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8016">
      <w:bodyDiv w:val="1"/>
      <w:marLeft w:val="0"/>
      <w:marRight w:val="0"/>
      <w:marTop w:val="0"/>
      <w:marBottom w:val="0"/>
      <w:divBdr>
        <w:top w:val="none" w:sz="0" w:space="0" w:color="auto"/>
        <w:left w:val="none" w:sz="0" w:space="0" w:color="auto"/>
        <w:bottom w:val="none" w:sz="0" w:space="0" w:color="auto"/>
        <w:right w:val="none" w:sz="0" w:space="0" w:color="auto"/>
      </w:divBdr>
      <w:divsChild>
        <w:div w:id="1222671448">
          <w:marLeft w:val="0"/>
          <w:marRight w:val="0"/>
          <w:marTop w:val="0"/>
          <w:marBottom w:val="0"/>
          <w:divBdr>
            <w:top w:val="none" w:sz="0" w:space="0" w:color="auto"/>
            <w:left w:val="none" w:sz="0" w:space="0" w:color="auto"/>
            <w:bottom w:val="none" w:sz="0" w:space="0" w:color="auto"/>
            <w:right w:val="none" w:sz="0" w:space="0" w:color="auto"/>
          </w:divBdr>
        </w:div>
        <w:div w:id="37704789">
          <w:marLeft w:val="0"/>
          <w:marRight w:val="0"/>
          <w:marTop w:val="150"/>
          <w:marBottom w:val="0"/>
          <w:divBdr>
            <w:top w:val="none" w:sz="0" w:space="0" w:color="auto"/>
            <w:left w:val="none" w:sz="0" w:space="0" w:color="auto"/>
            <w:bottom w:val="none" w:sz="0" w:space="0" w:color="auto"/>
            <w:right w:val="none" w:sz="0" w:space="0" w:color="auto"/>
          </w:divBdr>
          <w:divsChild>
            <w:div w:id="1374188329">
              <w:marLeft w:val="1155"/>
              <w:marRight w:val="0"/>
              <w:marTop w:val="0"/>
              <w:marBottom w:val="0"/>
              <w:divBdr>
                <w:top w:val="none" w:sz="0" w:space="0" w:color="auto"/>
                <w:left w:val="none" w:sz="0" w:space="0" w:color="auto"/>
                <w:bottom w:val="none" w:sz="0" w:space="0" w:color="auto"/>
                <w:right w:val="none" w:sz="0" w:space="0" w:color="auto"/>
              </w:divBdr>
            </w:div>
            <w:div w:id="323554317">
              <w:marLeft w:val="1155"/>
              <w:marRight w:val="0"/>
              <w:marTop w:val="0"/>
              <w:marBottom w:val="0"/>
              <w:divBdr>
                <w:top w:val="none" w:sz="0" w:space="0" w:color="auto"/>
                <w:left w:val="none" w:sz="0" w:space="0" w:color="auto"/>
                <w:bottom w:val="none" w:sz="0" w:space="0" w:color="auto"/>
                <w:right w:val="none" w:sz="0" w:space="0" w:color="auto"/>
              </w:divBdr>
            </w:div>
            <w:div w:id="15640221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1874552">
      <w:bodyDiv w:val="1"/>
      <w:marLeft w:val="0"/>
      <w:marRight w:val="0"/>
      <w:marTop w:val="0"/>
      <w:marBottom w:val="0"/>
      <w:divBdr>
        <w:top w:val="none" w:sz="0" w:space="0" w:color="auto"/>
        <w:left w:val="none" w:sz="0" w:space="0" w:color="auto"/>
        <w:bottom w:val="none" w:sz="0" w:space="0" w:color="auto"/>
        <w:right w:val="none" w:sz="0" w:space="0" w:color="auto"/>
      </w:divBdr>
      <w:divsChild>
        <w:div w:id="916133605">
          <w:marLeft w:val="0"/>
          <w:marRight w:val="0"/>
          <w:marTop w:val="0"/>
          <w:marBottom w:val="0"/>
          <w:divBdr>
            <w:top w:val="none" w:sz="0" w:space="0" w:color="auto"/>
            <w:left w:val="none" w:sz="0" w:space="0" w:color="auto"/>
            <w:bottom w:val="none" w:sz="0" w:space="0" w:color="auto"/>
            <w:right w:val="none" w:sz="0" w:space="0" w:color="auto"/>
          </w:divBdr>
        </w:div>
        <w:div w:id="1079206217">
          <w:marLeft w:val="0"/>
          <w:marRight w:val="0"/>
          <w:marTop w:val="150"/>
          <w:marBottom w:val="0"/>
          <w:divBdr>
            <w:top w:val="none" w:sz="0" w:space="0" w:color="auto"/>
            <w:left w:val="none" w:sz="0" w:space="0" w:color="auto"/>
            <w:bottom w:val="none" w:sz="0" w:space="0" w:color="auto"/>
            <w:right w:val="none" w:sz="0" w:space="0" w:color="auto"/>
          </w:divBdr>
          <w:divsChild>
            <w:div w:id="296183452">
              <w:marLeft w:val="1155"/>
              <w:marRight w:val="0"/>
              <w:marTop w:val="0"/>
              <w:marBottom w:val="0"/>
              <w:divBdr>
                <w:top w:val="none" w:sz="0" w:space="0" w:color="auto"/>
                <w:left w:val="none" w:sz="0" w:space="0" w:color="auto"/>
                <w:bottom w:val="none" w:sz="0" w:space="0" w:color="auto"/>
                <w:right w:val="none" w:sz="0" w:space="0" w:color="auto"/>
              </w:divBdr>
            </w:div>
            <w:div w:id="675303290">
              <w:marLeft w:val="1155"/>
              <w:marRight w:val="0"/>
              <w:marTop w:val="0"/>
              <w:marBottom w:val="0"/>
              <w:divBdr>
                <w:top w:val="none" w:sz="0" w:space="0" w:color="auto"/>
                <w:left w:val="none" w:sz="0" w:space="0" w:color="auto"/>
                <w:bottom w:val="none" w:sz="0" w:space="0" w:color="auto"/>
                <w:right w:val="none" w:sz="0" w:space="0" w:color="auto"/>
              </w:divBdr>
            </w:div>
            <w:div w:id="4600791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3905">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649066">
      <w:bodyDiv w:val="1"/>
      <w:marLeft w:val="0"/>
      <w:marRight w:val="0"/>
      <w:marTop w:val="0"/>
      <w:marBottom w:val="0"/>
      <w:divBdr>
        <w:top w:val="none" w:sz="0" w:space="0" w:color="auto"/>
        <w:left w:val="none" w:sz="0" w:space="0" w:color="auto"/>
        <w:bottom w:val="none" w:sz="0" w:space="0" w:color="auto"/>
        <w:right w:val="none" w:sz="0" w:space="0" w:color="auto"/>
      </w:divBdr>
      <w:divsChild>
        <w:div w:id="2100330257">
          <w:marLeft w:val="0"/>
          <w:marRight w:val="0"/>
          <w:marTop w:val="0"/>
          <w:marBottom w:val="0"/>
          <w:divBdr>
            <w:top w:val="none" w:sz="0" w:space="0" w:color="auto"/>
            <w:left w:val="none" w:sz="0" w:space="0" w:color="auto"/>
            <w:bottom w:val="none" w:sz="0" w:space="0" w:color="auto"/>
            <w:right w:val="none" w:sz="0" w:space="0" w:color="auto"/>
          </w:divBdr>
        </w:div>
        <w:div w:id="1111587057">
          <w:marLeft w:val="0"/>
          <w:marRight w:val="0"/>
          <w:marTop w:val="150"/>
          <w:marBottom w:val="0"/>
          <w:divBdr>
            <w:top w:val="none" w:sz="0" w:space="0" w:color="auto"/>
            <w:left w:val="none" w:sz="0" w:space="0" w:color="auto"/>
            <w:bottom w:val="none" w:sz="0" w:space="0" w:color="auto"/>
            <w:right w:val="none" w:sz="0" w:space="0" w:color="auto"/>
          </w:divBdr>
          <w:divsChild>
            <w:div w:id="319190456">
              <w:marLeft w:val="1155"/>
              <w:marRight w:val="0"/>
              <w:marTop w:val="0"/>
              <w:marBottom w:val="0"/>
              <w:divBdr>
                <w:top w:val="none" w:sz="0" w:space="0" w:color="auto"/>
                <w:left w:val="none" w:sz="0" w:space="0" w:color="auto"/>
                <w:bottom w:val="none" w:sz="0" w:space="0" w:color="auto"/>
                <w:right w:val="none" w:sz="0" w:space="0" w:color="auto"/>
              </w:divBdr>
            </w:div>
            <w:div w:id="894970901">
              <w:marLeft w:val="1155"/>
              <w:marRight w:val="0"/>
              <w:marTop w:val="0"/>
              <w:marBottom w:val="0"/>
              <w:divBdr>
                <w:top w:val="none" w:sz="0" w:space="0" w:color="auto"/>
                <w:left w:val="none" w:sz="0" w:space="0" w:color="auto"/>
                <w:bottom w:val="none" w:sz="0" w:space="0" w:color="auto"/>
                <w:right w:val="none" w:sz="0" w:space="0" w:color="auto"/>
              </w:divBdr>
            </w:div>
            <w:div w:id="10517274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4909">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342073">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82549">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5998974">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070636">
      <w:bodyDiv w:val="1"/>
      <w:marLeft w:val="0"/>
      <w:marRight w:val="0"/>
      <w:marTop w:val="0"/>
      <w:marBottom w:val="0"/>
      <w:divBdr>
        <w:top w:val="none" w:sz="0" w:space="0" w:color="auto"/>
        <w:left w:val="none" w:sz="0" w:space="0" w:color="auto"/>
        <w:bottom w:val="none" w:sz="0" w:space="0" w:color="auto"/>
        <w:right w:val="none" w:sz="0" w:space="0" w:color="auto"/>
      </w:divBdr>
      <w:divsChild>
        <w:div w:id="973169902">
          <w:marLeft w:val="0"/>
          <w:marRight w:val="0"/>
          <w:marTop w:val="0"/>
          <w:marBottom w:val="0"/>
          <w:divBdr>
            <w:top w:val="none" w:sz="0" w:space="0" w:color="auto"/>
            <w:left w:val="none" w:sz="0" w:space="0" w:color="auto"/>
            <w:bottom w:val="none" w:sz="0" w:space="0" w:color="auto"/>
            <w:right w:val="none" w:sz="0" w:space="0" w:color="auto"/>
          </w:divBdr>
        </w:div>
        <w:div w:id="1461068561">
          <w:marLeft w:val="0"/>
          <w:marRight w:val="0"/>
          <w:marTop w:val="150"/>
          <w:marBottom w:val="0"/>
          <w:divBdr>
            <w:top w:val="none" w:sz="0" w:space="0" w:color="auto"/>
            <w:left w:val="none" w:sz="0" w:space="0" w:color="auto"/>
            <w:bottom w:val="none" w:sz="0" w:space="0" w:color="auto"/>
            <w:right w:val="none" w:sz="0" w:space="0" w:color="auto"/>
          </w:divBdr>
          <w:divsChild>
            <w:div w:id="1890528985">
              <w:marLeft w:val="1155"/>
              <w:marRight w:val="0"/>
              <w:marTop w:val="0"/>
              <w:marBottom w:val="0"/>
              <w:divBdr>
                <w:top w:val="none" w:sz="0" w:space="0" w:color="auto"/>
                <w:left w:val="none" w:sz="0" w:space="0" w:color="auto"/>
                <w:bottom w:val="none" w:sz="0" w:space="0" w:color="auto"/>
                <w:right w:val="none" w:sz="0" w:space="0" w:color="auto"/>
              </w:divBdr>
            </w:div>
            <w:div w:id="1096974258">
              <w:marLeft w:val="1155"/>
              <w:marRight w:val="0"/>
              <w:marTop w:val="0"/>
              <w:marBottom w:val="0"/>
              <w:divBdr>
                <w:top w:val="none" w:sz="0" w:space="0" w:color="auto"/>
                <w:left w:val="none" w:sz="0" w:space="0" w:color="auto"/>
                <w:bottom w:val="none" w:sz="0" w:space="0" w:color="auto"/>
                <w:right w:val="none" w:sz="0" w:space="0" w:color="auto"/>
              </w:divBdr>
            </w:div>
            <w:div w:id="18254647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32239">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915564">
      <w:bodyDiv w:val="1"/>
      <w:marLeft w:val="0"/>
      <w:marRight w:val="0"/>
      <w:marTop w:val="0"/>
      <w:marBottom w:val="0"/>
      <w:divBdr>
        <w:top w:val="none" w:sz="0" w:space="0" w:color="auto"/>
        <w:left w:val="none" w:sz="0" w:space="0" w:color="auto"/>
        <w:bottom w:val="none" w:sz="0" w:space="0" w:color="auto"/>
        <w:right w:val="none" w:sz="0" w:space="0" w:color="auto"/>
      </w:divBdr>
      <w:divsChild>
        <w:div w:id="785000059">
          <w:marLeft w:val="0"/>
          <w:marRight w:val="0"/>
          <w:marTop w:val="0"/>
          <w:marBottom w:val="0"/>
          <w:divBdr>
            <w:top w:val="none" w:sz="0" w:space="0" w:color="auto"/>
            <w:left w:val="none" w:sz="0" w:space="0" w:color="auto"/>
            <w:bottom w:val="none" w:sz="0" w:space="0" w:color="auto"/>
            <w:right w:val="none" w:sz="0" w:space="0" w:color="auto"/>
          </w:divBdr>
        </w:div>
        <w:div w:id="1344749872">
          <w:marLeft w:val="0"/>
          <w:marRight w:val="0"/>
          <w:marTop w:val="150"/>
          <w:marBottom w:val="0"/>
          <w:divBdr>
            <w:top w:val="none" w:sz="0" w:space="0" w:color="auto"/>
            <w:left w:val="none" w:sz="0" w:space="0" w:color="auto"/>
            <w:bottom w:val="none" w:sz="0" w:space="0" w:color="auto"/>
            <w:right w:val="none" w:sz="0" w:space="0" w:color="auto"/>
          </w:divBdr>
          <w:divsChild>
            <w:div w:id="1817607076">
              <w:marLeft w:val="1155"/>
              <w:marRight w:val="0"/>
              <w:marTop w:val="0"/>
              <w:marBottom w:val="0"/>
              <w:divBdr>
                <w:top w:val="none" w:sz="0" w:space="0" w:color="auto"/>
                <w:left w:val="none" w:sz="0" w:space="0" w:color="auto"/>
                <w:bottom w:val="none" w:sz="0" w:space="0" w:color="auto"/>
                <w:right w:val="none" w:sz="0" w:space="0" w:color="auto"/>
              </w:divBdr>
            </w:div>
            <w:div w:id="1959869662">
              <w:marLeft w:val="1155"/>
              <w:marRight w:val="0"/>
              <w:marTop w:val="0"/>
              <w:marBottom w:val="0"/>
              <w:divBdr>
                <w:top w:val="none" w:sz="0" w:space="0" w:color="auto"/>
                <w:left w:val="none" w:sz="0" w:space="0" w:color="auto"/>
                <w:bottom w:val="none" w:sz="0" w:space="0" w:color="auto"/>
                <w:right w:val="none" w:sz="0" w:space="0" w:color="auto"/>
              </w:divBdr>
            </w:div>
            <w:div w:id="9778088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1072">
      <w:bodyDiv w:val="1"/>
      <w:marLeft w:val="0"/>
      <w:marRight w:val="0"/>
      <w:marTop w:val="0"/>
      <w:marBottom w:val="0"/>
      <w:divBdr>
        <w:top w:val="none" w:sz="0" w:space="0" w:color="auto"/>
        <w:left w:val="none" w:sz="0" w:space="0" w:color="auto"/>
        <w:bottom w:val="none" w:sz="0" w:space="0" w:color="auto"/>
        <w:right w:val="none" w:sz="0" w:space="0" w:color="auto"/>
      </w:divBdr>
      <w:divsChild>
        <w:div w:id="1005934208">
          <w:marLeft w:val="0"/>
          <w:marRight w:val="0"/>
          <w:marTop w:val="0"/>
          <w:marBottom w:val="0"/>
          <w:divBdr>
            <w:top w:val="none" w:sz="0" w:space="0" w:color="auto"/>
            <w:left w:val="none" w:sz="0" w:space="0" w:color="auto"/>
            <w:bottom w:val="none" w:sz="0" w:space="0" w:color="auto"/>
            <w:right w:val="none" w:sz="0" w:space="0" w:color="auto"/>
          </w:divBdr>
        </w:div>
        <w:div w:id="1956210437">
          <w:marLeft w:val="0"/>
          <w:marRight w:val="0"/>
          <w:marTop w:val="150"/>
          <w:marBottom w:val="0"/>
          <w:divBdr>
            <w:top w:val="none" w:sz="0" w:space="0" w:color="auto"/>
            <w:left w:val="none" w:sz="0" w:space="0" w:color="auto"/>
            <w:bottom w:val="none" w:sz="0" w:space="0" w:color="auto"/>
            <w:right w:val="none" w:sz="0" w:space="0" w:color="auto"/>
          </w:divBdr>
          <w:divsChild>
            <w:div w:id="4718960">
              <w:marLeft w:val="1155"/>
              <w:marRight w:val="0"/>
              <w:marTop w:val="0"/>
              <w:marBottom w:val="0"/>
              <w:divBdr>
                <w:top w:val="none" w:sz="0" w:space="0" w:color="auto"/>
                <w:left w:val="none" w:sz="0" w:space="0" w:color="auto"/>
                <w:bottom w:val="none" w:sz="0" w:space="0" w:color="auto"/>
                <w:right w:val="none" w:sz="0" w:space="0" w:color="auto"/>
              </w:divBdr>
            </w:div>
            <w:div w:id="977762201">
              <w:marLeft w:val="1155"/>
              <w:marRight w:val="0"/>
              <w:marTop w:val="0"/>
              <w:marBottom w:val="0"/>
              <w:divBdr>
                <w:top w:val="none" w:sz="0" w:space="0" w:color="auto"/>
                <w:left w:val="none" w:sz="0" w:space="0" w:color="auto"/>
                <w:bottom w:val="none" w:sz="0" w:space="0" w:color="auto"/>
                <w:right w:val="none" w:sz="0" w:space="0" w:color="auto"/>
              </w:divBdr>
            </w:div>
            <w:div w:id="15990941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342">
      <w:bodyDiv w:val="1"/>
      <w:marLeft w:val="0"/>
      <w:marRight w:val="0"/>
      <w:marTop w:val="0"/>
      <w:marBottom w:val="0"/>
      <w:divBdr>
        <w:top w:val="none" w:sz="0" w:space="0" w:color="auto"/>
        <w:left w:val="none" w:sz="0" w:space="0" w:color="auto"/>
        <w:bottom w:val="none" w:sz="0" w:space="0" w:color="auto"/>
        <w:right w:val="none" w:sz="0" w:space="0" w:color="auto"/>
      </w:divBdr>
      <w:divsChild>
        <w:div w:id="667367777">
          <w:marLeft w:val="0"/>
          <w:marRight w:val="0"/>
          <w:marTop w:val="0"/>
          <w:marBottom w:val="0"/>
          <w:divBdr>
            <w:top w:val="none" w:sz="0" w:space="0" w:color="auto"/>
            <w:left w:val="none" w:sz="0" w:space="0" w:color="auto"/>
            <w:bottom w:val="none" w:sz="0" w:space="0" w:color="auto"/>
            <w:right w:val="none" w:sz="0" w:space="0" w:color="auto"/>
          </w:divBdr>
        </w:div>
        <w:div w:id="1739551177">
          <w:marLeft w:val="0"/>
          <w:marRight w:val="0"/>
          <w:marTop w:val="150"/>
          <w:marBottom w:val="0"/>
          <w:divBdr>
            <w:top w:val="none" w:sz="0" w:space="0" w:color="auto"/>
            <w:left w:val="none" w:sz="0" w:space="0" w:color="auto"/>
            <w:bottom w:val="none" w:sz="0" w:space="0" w:color="auto"/>
            <w:right w:val="none" w:sz="0" w:space="0" w:color="auto"/>
          </w:divBdr>
          <w:divsChild>
            <w:div w:id="409086005">
              <w:marLeft w:val="1155"/>
              <w:marRight w:val="0"/>
              <w:marTop w:val="0"/>
              <w:marBottom w:val="0"/>
              <w:divBdr>
                <w:top w:val="none" w:sz="0" w:space="0" w:color="auto"/>
                <w:left w:val="none" w:sz="0" w:space="0" w:color="auto"/>
                <w:bottom w:val="none" w:sz="0" w:space="0" w:color="auto"/>
                <w:right w:val="none" w:sz="0" w:space="0" w:color="auto"/>
              </w:divBdr>
            </w:div>
            <w:div w:id="236282405">
              <w:marLeft w:val="1155"/>
              <w:marRight w:val="0"/>
              <w:marTop w:val="0"/>
              <w:marBottom w:val="0"/>
              <w:divBdr>
                <w:top w:val="none" w:sz="0" w:space="0" w:color="auto"/>
                <w:left w:val="none" w:sz="0" w:space="0" w:color="auto"/>
                <w:bottom w:val="none" w:sz="0" w:space="0" w:color="auto"/>
                <w:right w:val="none" w:sz="0" w:space="0" w:color="auto"/>
              </w:divBdr>
            </w:div>
            <w:div w:id="9903294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039">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19974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26">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21886">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32572">
      <w:bodyDiv w:val="1"/>
      <w:marLeft w:val="0"/>
      <w:marRight w:val="0"/>
      <w:marTop w:val="0"/>
      <w:marBottom w:val="0"/>
      <w:divBdr>
        <w:top w:val="none" w:sz="0" w:space="0" w:color="auto"/>
        <w:left w:val="none" w:sz="0" w:space="0" w:color="auto"/>
        <w:bottom w:val="none" w:sz="0" w:space="0" w:color="auto"/>
        <w:right w:val="none" w:sz="0" w:space="0" w:color="auto"/>
      </w:divBdr>
      <w:divsChild>
        <w:div w:id="974065750">
          <w:marLeft w:val="0"/>
          <w:marRight w:val="0"/>
          <w:marTop w:val="0"/>
          <w:marBottom w:val="0"/>
          <w:divBdr>
            <w:top w:val="none" w:sz="0" w:space="0" w:color="auto"/>
            <w:left w:val="none" w:sz="0" w:space="0" w:color="auto"/>
            <w:bottom w:val="none" w:sz="0" w:space="0" w:color="auto"/>
            <w:right w:val="none" w:sz="0" w:space="0" w:color="auto"/>
          </w:divBdr>
        </w:div>
        <w:div w:id="1813909050">
          <w:marLeft w:val="0"/>
          <w:marRight w:val="0"/>
          <w:marTop w:val="150"/>
          <w:marBottom w:val="0"/>
          <w:divBdr>
            <w:top w:val="none" w:sz="0" w:space="0" w:color="auto"/>
            <w:left w:val="none" w:sz="0" w:space="0" w:color="auto"/>
            <w:bottom w:val="none" w:sz="0" w:space="0" w:color="auto"/>
            <w:right w:val="none" w:sz="0" w:space="0" w:color="auto"/>
          </w:divBdr>
          <w:divsChild>
            <w:div w:id="1897086919">
              <w:marLeft w:val="1155"/>
              <w:marRight w:val="0"/>
              <w:marTop w:val="0"/>
              <w:marBottom w:val="0"/>
              <w:divBdr>
                <w:top w:val="none" w:sz="0" w:space="0" w:color="auto"/>
                <w:left w:val="none" w:sz="0" w:space="0" w:color="auto"/>
                <w:bottom w:val="none" w:sz="0" w:space="0" w:color="auto"/>
                <w:right w:val="none" w:sz="0" w:space="0" w:color="auto"/>
              </w:divBdr>
            </w:div>
            <w:div w:id="1275404806">
              <w:marLeft w:val="1155"/>
              <w:marRight w:val="0"/>
              <w:marTop w:val="0"/>
              <w:marBottom w:val="0"/>
              <w:divBdr>
                <w:top w:val="none" w:sz="0" w:space="0" w:color="auto"/>
                <w:left w:val="none" w:sz="0" w:space="0" w:color="auto"/>
                <w:bottom w:val="none" w:sz="0" w:space="0" w:color="auto"/>
                <w:right w:val="none" w:sz="0" w:space="0" w:color="auto"/>
              </w:divBdr>
            </w:div>
            <w:div w:id="11110455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8873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2641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065445">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3284">
      <w:bodyDiv w:val="1"/>
      <w:marLeft w:val="0"/>
      <w:marRight w:val="0"/>
      <w:marTop w:val="0"/>
      <w:marBottom w:val="0"/>
      <w:divBdr>
        <w:top w:val="none" w:sz="0" w:space="0" w:color="auto"/>
        <w:left w:val="none" w:sz="0" w:space="0" w:color="auto"/>
        <w:bottom w:val="none" w:sz="0" w:space="0" w:color="auto"/>
        <w:right w:val="none" w:sz="0" w:space="0" w:color="auto"/>
      </w:divBdr>
      <w:divsChild>
        <w:div w:id="1101529446">
          <w:marLeft w:val="0"/>
          <w:marRight w:val="0"/>
          <w:marTop w:val="0"/>
          <w:marBottom w:val="0"/>
          <w:divBdr>
            <w:top w:val="none" w:sz="0" w:space="0" w:color="auto"/>
            <w:left w:val="none" w:sz="0" w:space="0" w:color="auto"/>
            <w:bottom w:val="none" w:sz="0" w:space="0" w:color="auto"/>
            <w:right w:val="none" w:sz="0" w:space="0" w:color="auto"/>
          </w:divBdr>
        </w:div>
        <w:div w:id="1410731101">
          <w:marLeft w:val="0"/>
          <w:marRight w:val="0"/>
          <w:marTop w:val="150"/>
          <w:marBottom w:val="0"/>
          <w:divBdr>
            <w:top w:val="none" w:sz="0" w:space="0" w:color="auto"/>
            <w:left w:val="none" w:sz="0" w:space="0" w:color="auto"/>
            <w:bottom w:val="none" w:sz="0" w:space="0" w:color="auto"/>
            <w:right w:val="none" w:sz="0" w:space="0" w:color="auto"/>
          </w:divBdr>
          <w:divsChild>
            <w:div w:id="1383599853">
              <w:marLeft w:val="1155"/>
              <w:marRight w:val="0"/>
              <w:marTop w:val="0"/>
              <w:marBottom w:val="0"/>
              <w:divBdr>
                <w:top w:val="none" w:sz="0" w:space="0" w:color="auto"/>
                <w:left w:val="none" w:sz="0" w:space="0" w:color="auto"/>
                <w:bottom w:val="none" w:sz="0" w:space="0" w:color="auto"/>
                <w:right w:val="none" w:sz="0" w:space="0" w:color="auto"/>
              </w:divBdr>
            </w:div>
            <w:div w:id="638194157">
              <w:marLeft w:val="1155"/>
              <w:marRight w:val="0"/>
              <w:marTop w:val="0"/>
              <w:marBottom w:val="0"/>
              <w:divBdr>
                <w:top w:val="none" w:sz="0" w:space="0" w:color="auto"/>
                <w:left w:val="none" w:sz="0" w:space="0" w:color="auto"/>
                <w:bottom w:val="none" w:sz="0" w:space="0" w:color="auto"/>
                <w:right w:val="none" w:sz="0" w:space="0" w:color="auto"/>
              </w:divBdr>
            </w:div>
            <w:div w:id="8960868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3842">
      <w:bodyDiv w:val="1"/>
      <w:marLeft w:val="0"/>
      <w:marRight w:val="0"/>
      <w:marTop w:val="0"/>
      <w:marBottom w:val="0"/>
      <w:divBdr>
        <w:top w:val="none" w:sz="0" w:space="0" w:color="auto"/>
        <w:left w:val="none" w:sz="0" w:space="0" w:color="auto"/>
        <w:bottom w:val="none" w:sz="0" w:space="0" w:color="auto"/>
        <w:right w:val="none" w:sz="0" w:space="0" w:color="auto"/>
      </w:divBdr>
      <w:divsChild>
        <w:div w:id="631525098">
          <w:marLeft w:val="0"/>
          <w:marRight w:val="0"/>
          <w:marTop w:val="0"/>
          <w:marBottom w:val="0"/>
          <w:divBdr>
            <w:top w:val="none" w:sz="0" w:space="0" w:color="auto"/>
            <w:left w:val="none" w:sz="0" w:space="0" w:color="auto"/>
            <w:bottom w:val="none" w:sz="0" w:space="0" w:color="auto"/>
            <w:right w:val="none" w:sz="0" w:space="0" w:color="auto"/>
          </w:divBdr>
        </w:div>
        <w:div w:id="1768578037">
          <w:marLeft w:val="0"/>
          <w:marRight w:val="0"/>
          <w:marTop w:val="150"/>
          <w:marBottom w:val="0"/>
          <w:divBdr>
            <w:top w:val="none" w:sz="0" w:space="0" w:color="auto"/>
            <w:left w:val="none" w:sz="0" w:space="0" w:color="auto"/>
            <w:bottom w:val="none" w:sz="0" w:space="0" w:color="auto"/>
            <w:right w:val="none" w:sz="0" w:space="0" w:color="auto"/>
          </w:divBdr>
          <w:divsChild>
            <w:div w:id="1565482211">
              <w:marLeft w:val="1155"/>
              <w:marRight w:val="0"/>
              <w:marTop w:val="0"/>
              <w:marBottom w:val="0"/>
              <w:divBdr>
                <w:top w:val="none" w:sz="0" w:space="0" w:color="auto"/>
                <w:left w:val="none" w:sz="0" w:space="0" w:color="auto"/>
                <w:bottom w:val="none" w:sz="0" w:space="0" w:color="auto"/>
                <w:right w:val="none" w:sz="0" w:space="0" w:color="auto"/>
              </w:divBdr>
            </w:div>
            <w:div w:id="264968536">
              <w:marLeft w:val="1155"/>
              <w:marRight w:val="0"/>
              <w:marTop w:val="0"/>
              <w:marBottom w:val="0"/>
              <w:divBdr>
                <w:top w:val="none" w:sz="0" w:space="0" w:color="auto"/>
                <w:left w:val="none" w:sz="0" w:space="0" w:color="auto"/>
                <w:bottom w:val="none" w:sz="0" w:space="0" w:color="auto"/>
                <w:right w:val="none" w:sz="0" w:space="0" w:color="auto"/>
              </w:divBdr>
            </w:div>
            <w:div w:id="1114523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835846">
      <w:bodyDiv w:val="1"/>
      <w:marLeft w:val="0"/>
      <w:marRight w:val="0"/>
      <w:marTop w:val="0"/>
      <w:marBottom w:val="0"/>
      <w:divBdr>
        <w:top w:val="none" w:sz="0" w:space="0" w:color="auto"/>
        <w:left w:val="none" w:sz="0" w:space="0" w:color="auto"/>
        <w:bottom w:val="none" w:sz="0" w:space="0" w:color="auto"/>
        <w:right w:val="none" w:sz="0" w:space="0" w:color="auto"/>
      </w:divBdr>
      <w:divsChild>
        <w:div w:id="1681278379">
          <w:marLeft w:val="0"/>
          <w:marRight w:val="0"/>
          <w:marTop w:val="0"/>
          <w:marBottom w:val="0"/>
          <w:divBdr>
            <w:top w:val="none" w:sz="0" w:space="0" w:color="auto"/>
            <w:left w:val="none" w:sz="0" w:space="0" w:color="auto"/>
            <w:bottom w:val="none" w:sz="0" w:space="0" w:color="auto"/>
            <w:right w:val="none" w:sz="0" w:space="0" w:color="auto"/>
          </w:divBdr>
        </w:div>
        <w:div w:id="128859289">
          <w:marLeft w:val="0"/>
          <w:marRight w:val="0"/>
          <w:marTop w:val="150"/>
          <w:marBottom w:val="0"/>
          <w:divBdr>
            <w:top w:val="none" w:sz="0" w:space="0" w:color="auto"/>
            <w:left w:val="none" w:sz="0" w:space="0" w:color="auto"/>
            <w:bottom w:val="none" w:sz="0" w:space="0" w:color="auto"/>
            <w:right w:val="none" w:sz="0" w:space="0" w:color="auto"/>
          </w:divBdr>
          <w:divsChild>
            <w:div w:id="1303195575">
              <w:marLeft w:val="1155"/>
              <w:marRight w:val="0"/>
              <w:marTop w:val="0"/>
              <w:marBottom w:val="0"/>
              <w:divBdr>
                <w:top w:val="none" w:sz="0" w:space="0" w:color="auto"/>
                <w:left w:val="none" w:sz="0" w:space="0" w:color="auto"/>
                <w:bottom w:val="none" w:sz="0" w:space="0" w:color="auto"/>
                <w:right w:val="none" w:sz="0" w:space="0" w:color="auto"/>
              </w:divBdr>
            </w:div>
            <w:div w:id="477066153">
              <w:marLeft w:val="1155"/>
              <w:marRight w:val="0"/>
              <w:marTop w:val="0"/>
              <w:marBottom w:val="0"/>
              <w:divBdr>
                <w:top w:val="none" w:sz="0" w:space="0" w:color="auto"/>
                <w:left w:val="none" w:sz="0" w:space="0" w:color="auto"/>
                <w:bottom w:val="none" w:sz="0" w:space="0" w:color="auto"/>
                <w:right w:val="none" w:sz="0" w:space="0" w:color="auto"/>
              </w:divBdr>
            </w:div>
            <w:div w:id="14374098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69053">
      <w:bodyDiv w:val="1"/>
      <w:marLeft w:val="0"/>
      <w:marRight w:val="0"/>
      <w:marTop w:val="0"/>
      <w:marBottom w:val="0"/>
      <w:divBdr>
        <w:top w:val="none" w:sz="0" w:space="0" w:color="auto"/>
        <w:left w:val="none" w:sz="0" w:space="0" w:color="auto"/>
        <w:bottom w:val="none" w:sz="0" w:space="0" w:color="auto"/>
        <w:right w:val="none" w:sz="0" w:space="0" w:color="auto"/>
      </w:divBdr>
      <w:divsChild>
        <w:div w:id="974916593">
          <w:marLeft w:val="0"/>
          <w:marRight w:val="0"/>
          <w:marTop w:val="0"/>
          <w:marBottom w:val="0"/>
          <w:divBdr>
            <w:top w:val="none" w:sz="0" w:space="0" w:color="auto"/>
            <w:left w:val="none" w:sz="0" w:space="0" w:color="auto"/>
            <w:bottom w:val="none" w:sz="0" w:space="0" w:color="auto"/>
            <w:right w:val="none" w:sz="0" w:space="0" w:color="auto"/>
          </w:divBdr>
        </w:div>
        <w:div w:id="684982561">
          <w:marLeft w:val="0"/>
          <w:marRight w:val="0"/>
          <w:marTop w:val="150"/>
          <w:marBottom w:val="0"/>
          <w:divBdr>
            <w:top w:val="none" w:sz="0" w:space="0" w:color="auto"/>
            <w:left w:val="none" w:sz="0" w:space="0" w:color="auto"/>
            <w:bottom w:val="none" w:sz="0" w:space="0" w:color="auto"/>
            <w:right w:val="none" w:sz="0" w:space="0" w:color="auto"/>
          </w:divBdr>
          <w:divsChild>
            <w:div w:id="152569806">
              <w:marLeft w:val="1155"/>
              <w:marRight w:val="0"/>
              <w:marTop w:val="0"/>
              <w:marBottom w:val="0"/>
              <w:divBdr>
                <w:top w:val="none" w:sz="0" w:space="0" w:color="auto"/>
                <w:left w:val="none" w:sz="0" w:space="0" w:color="auto"/>
                <w:bottom w:val="none" w:sz="0" w:space="0" w:color="auto"/>
                <w:right w:val="none" w:sz="0" w:space="0" w:color="auto"/>
              </w:divBdr>
            </w:div>
            <w:div w:id="1757285609">
              <w:marLeft w:val="1155"/>
              <w:marRight w:val="0"/>
              <w:marTop w:val="0"/>
              <w:marBottom w:val="0"/>
              <w:divBdr>
                <w:top w:val="none" w:sz="0" w:space="0" w:color="auto"/>
                <w:left w:val="none" w:sz="0" w:space="0" w:color="auto"/>
                <w:bottom w:val="none" w:sz="0" w:space="0" w:color="auto"/>
                <w:right w:val="none" w:sz="0" w:space="0" w:color="auto"/>
              </w:divBdr>
            </w:div>
            <w:div w:id="13731931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19834">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380461">
      <w:bodyDiv w:val="1"/>
      <w:marLeft w:val="0"/>
      <w:marRight w:val="0"/>
      <w:marTop w:val="0"/>
      <w:marBottom w:val="0"/>
      <w:divBdr>
        <w:top w:val="none" w:sz="0" w:space="0" w:color="auto"/>
        <w:left w:val="none" w:sz="0" w:space="0" w:color="auto"/>
        <w:bottom w:val="none" w:sz="0" w:space="0" w:color="auto"/>
        <w:right w:val="none" w:sz="0" w:space="0" w:color="auto"/>
      </w:divBdr>
      <w:divsChild>
        <w:div w:id="1576814004">
          <w:marLeft w:val="0"/>
          <w:marRight w:val="0"/>
          <w:marTop w:val="0"/>
          <w:marBottom w:val="0"/>
          <w:divBdr>
            <w:top w:val="none" w:sz="0" w:space="0" w:color="auto"/>
            <w:left w:val="none" w:sz="0" w:space="0" w:color="auto"/>
            <w:bottom w:val="none" w:sz="0" w:space="0" w:color="auto"/>
            <w:right w:val="none" w:sz="0" w:space="0" w:color="auto"/>
          </w:divBdr>
        </w:div>
        <w:div w:id="1743140086">
          <w:marLeft w:val="0"/>
          <w:marRight w:val="0"/>
          <w:marTop w:val="150"/>
          <w:marBottom w:val="0"/>
          <w:divBdr>
            <w:top w:val="none" w:sz="0" w:space="0" w:color="auto"/>
            <w:left w:val="none" w:sz="0" w:space="0" w:color="auto"/>
            <w:bottom w:val="none" w:sz="0" w:space="0" w:color="auto"/>
            <w:right w:val="none" w:sz="0" w:space="0" w:color="auto"/>
          </w:divBdr>
          <w:divsChild>
            <w:div w:id="1971009490">
              <w:marLeft w:val="1155"/>
              <w:marRight w:val="0"/>
              <w:marTop w:val="0"/>
              <w:marBottom w:val="0"/>
              <w:divBdr>
                <w:top w:val="none" w:sz="0" w:space="0" w:color="auto"/>
                <w:left w:val="none" w:sz="0" w:space="0" w:color="auto"/>
                <w:bottom w:val="none" w:sz="0" w:space="0" w:color="auto"/>
                <w:right w:val="none" w:sz="0" w:space="0" w:color="auto"/>
              </w:divBdr>
            </w:div>
            <w:div w:id="47539353">
              <w:marLeft w:val="1155"/>
              <w:marRight w:val="0"/>
              <w:marTop w:val="0"/>
              <w:marBottom w:val="0"/>
              <w:divBdr>
                <w:top w:val="none" w:sz="0" w:space="0" w:color="auto"/>
                <w:left w:val="none" w:sz="0" w:space="0" w:color="auto"/>
                <w:bottom w:val="none" w:sz="0" w:space="0" w:color="auto"/>
                <w:right w:val="none" w:sz="0" w:space="0" w:color="auto"/>
              </w:divBdr>
            </w:div>
            <w:div w:id="18873280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0123">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97099">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382875">
      <w:bodyDiv w:val="1"/>
      <w:marLeft w:val="0"/>
      <w:marRight w:val="0"/>
      <w:marTop w:val="0"/>
      <w:marBottom w:val="0"/>
      <w:divBdr>
        <w:top w:val="none" w:sz="0" w:space="0" w:color="auto"/>
        <w:left w:val="none" w:sz="0" w:space="0" w:color="auto"/>
        <w:bottom w:val="none" w:sz="0" w:space="0" w:color="auto"/>
        <w:right w:val="none" w:sz="0" w:space="0" w:color="auto"/>
      </w:divBdr>
    </w:div>
    <w:div w:id="1535727282">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2843">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16229">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622993">
      <w:bodyDiv w:val="1"/>
      <w:marLeft w:val="0"/>
      <w:marRight w:val="0"/>
      <w:marTop w:val="0"/>
      <w:marBottom w:val="0"/>
      <w:divBdr>
        <w:top w:val="none" w:sz="0" w:space="0" w:color="auto"/>
        <w:left w:val="none" w:sz="0" w:space="0" w:color="auto"/>
        <w:bottom w:val="none" w:sz="0" w:space="0" w:color="auto"/>
        <w:right w:val="none" w:sz="0" w:space="0" w:color="auto"/>
      </w:divBdr>
      <w:divsChild>
        <w:div w:id="515461368">
          <w:marLeft w:val="0"/>
          <w:marRight w:val="0"/>
          <w:marTop w:val="0"/>
          <w:marBottom w:val="0"/>
          <w:divBdr>
            <w:top w:val="none" w:sz="0" w:space="0" w:color="auto"/>
            <w:left w:val="none" w:sz="0" w:space="0" w:color="auto"/>
            <w:bottom w:val="none" w:sz="0" w:space="0" w:color="auto"/>
            <w:right w:val="none" w:sz="0" w:space="0" w:color="auto"/>
          </w:divBdr>
        </w:div>
        <w:div w:id="740950038">
          <w:marLeft w:val="0"/>
          <w:marRight w:val="0"/>
          <w:marTop w:val="150"/>
          <w:marBottom w:val="0"/>
          <w:divBdr>
            <w:top w:val="none" w:sz="0" w:space="0" w:color="auto"/>
            <w:left w:val="none" w:sz="0" w:space="0" w:color="auto"/>
            <w:bottom w:val="none" w:sz="0" w:space="0" w:color="auto"/>
            <w:right w:val="none" w:sz="0" w:space="0" w:color="auto"/>
          </w:divBdr>
          <w:divsChild>
            <w:div w:id="947003835">
              <w:marLeft w:val="1155"/>
              <w:marRight w:val="0"/>
              <w:marTop w:val="0"/>
              <w:marBottom w:val="0"/>
              <w:divBdr>
                <w:top w:val="none" w:sz="0" w:space="0" w:color="auto"/>
                <w:left w:val="none" w:sz="0" w:space="0" w:color="auto"/>
                <w:bottom w:val="none" w:sz="0" w:space="0" w:color="auto"/>
                <w:right w:val="none" w:sz="0" w:space="0" w:color="auto"/>
              </w:divBdr>
            </w:div>
            <w:div w:id="126746925">
              <w:marLeft w:val="1155"/>
              <w:marRight w:val="0"/>
              <w:marTop w:val="0"/>
              <w:marBottom w:val="0"/>
              <w:divBdr>
                <w:top w:val="none" w:sz="0" w:space="0" w:color="auto"/>
                <w:left w:val="none" w:sz="0" w:space="0" w:color="auto"/>
                <w:bottom w:val="none" w:sz="0" w:space="0" w:color="auto"/>
                <w:right w:val="none" w:sz="0" w:space="0" w:color="auto"/>
              </w:divBdr>
            </w:div>
            <w:div w:id="3649150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1820308">
      <w:bodyDiv w:val="1"/>
      <w:marLeft w:val="0"/>
      <w:marRight w:val="0"/>
      <w:marTop w:val="0"/>
      <w:marBottom w:val="0"/>
      <w:divBdr>
        <w:top w:val="none" w:sz="0" w:space="0" w:color="auto"/>
        <w:left w:val="none" w:sz="0" w:space="0" w:color="auto"/>
        <w:bottom w:val="none" w:sz="0" w:space="0" w:color="auto"/>
        <w:right w:val="none" w:sz="0" w:space="0" w:color="auto"/>
      </w:divBdr>
      <w:divsChild>
        <w:div w:id="726688769">
          <w:marLeft w:val="0"/>
          <w:marRight w:val="0"/>
          <w:marTop w:val="0"/>
          <w:marBottom w:val="0"/>
          <w:divBdr>
            <w:top w:val="none" w:sz="0" w:space="0" w:color="auto"/>
            <w:left w:val="none" w:sz="0" w:space="0" w:color="auto"/>
            <w:bottom w:val="none" w:sz="0" w:space="0" w:color="auto"/>
            <w:right w:val="none" w:sz="0" w:space="0" w:color="auto"/>
          </w:divBdr>
        </w:div>
        <w:div w:id="106125697">
          <w:marLeft w:val="0"/>
          <w:marRight w:val="0"/>
          <w:marTop w:val="150"/>
          <w:marBottom w:val="0"/>
          <w:divBdr>
            <w:top w:val="none" w:sz="0" w:space="0" w:color="auto"/>
            <w:left w:val="none" w:sz="0" w:space="0" w:color="auto"/>
            <w:bottom w:val="none" w:sz="0" w:space="0" w:color="auto"/>
            <w:right w:val="none" w:sz="0" w:space="0" w:color="auto"/>
          </w:divBdr>
          <w:divsChild>
            <w:div w:id="676156827">
              <w:marLeft w:val="1155"/>
              <w:marRight w:val="0"/>
              <w:marTop w:val="0"/>
              <w:marBottom w:val="0"/>
              <w:divBdr>
                <w:top w:val="none" w:sz="0" w:space="0" w:color="auto"/>
                <w:left w:val="none" w:sz="0" w:space="0" w:color="auto"/>
                <w:bottom w:val="none" w:sz="0" w:space="0" w:color="auto"/>
                <w:right w:val="none" w:sz="0" w:space="0" w:color="auto"/>
              </w:divBdr>
            </w:div>
            <w:div w:id="966351235">
              <w:marLeft w:val="1155"/>
              <w:marRight w:val="0"/>
              <w:marTop w:val="0"/>
              <w:marBottom w:val="0"/>
              <w:divBdr>
                <w:top w:val="none" w:sz="0" w:space="0" w:color="auto"/>
                <w:left w:val="none" w:sz="0" w:space="0" w:color="auto"/>
                <w:bottom w:val="none" w:sz="0" w:space="0" w:color="auto"/>
                <w:right w:val="none" w:sz="0" w:space="0" w:color="auto"/>
              </w:divBdr>
            </w:div>
            <w:div w:id="4622392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1824509">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2980772">
      <w:bodyDiv w:val="1"/>
      <w:marLeft w:val="0"/>
      <w:marRight w:val="0"/>
      <w:marTop w:val="0"/>
      <w:marBottom w:val="0"/>
      <w:divBdr>
        <w:top w:val="none" w:sz="0" w:space="0" w:color="auto"/>
        <w:left w:val="none" w:sz="0" w:space="0" w:color="auto"/>
        <w:bottom w:val="none" w:sz="0" w:space="0" w:color="auto"/>
        <w:right w:val="none" w:sz="0" w:space="0" w:color="auto"/>
      </w:divBdr>
      <w:divsChild>
        <w:div w:id="847793498">
          <w:marLeft w:val="0"/>
          <w:marRight w:val="0"/>
          <w:marTop w:val="0"/>
          <w:marBottom w:val="0"/>
          <w:divBdr>
            <w:top w:val="none" w:sz="0" w:space="0" w:color="auto"/>
            <w:left w:val="none" w:sz="0" w:space="0" w:color="auto"/>
            <w:bottom w:val="none" w:sz="0" w:space="0" w:color="auto"/>
            <w:right w:val="none" w:sz="0" w:space="0" w:color="auto"/>
          </w:divBdr>
        </w:div>
        <w:div w:id="2019261418">
          <w:marLeft w:val="0"/>
          <w:marRight w:val="0"/>
          <w:marTop w:val="150"/>
          <w:marBottom w:val="0"/>
          <w:divBdr>
            <w:top w:val="none" w:sz="0" w:space="0" w:color="auto"/>
            <w:left w:val="none" w:sz="0" w:space="0" w:color="auto"/>
            <w:bottom w:val="none" w:sz="0" w:space="0" w:color="auto"/>
            <w:right w:val="none" w:sz="0" w:space="0" w:color="auto"/>
          </w:divBdr>
          <w:divsChild>
            <w:div w:id="2110850348">
              <w:marLeft w:val="1155"/>
              <w:marRight w:val="0"/>
              <w:marTop w:val="0"/>
              <w:marBottom w:val="0"/>
              <w:divBdr>
                <w:top w:val="none" w:sz="0" w:space="0" w:color="auto"/>
                <w:left w:val="none" w:sz="0" w:space="0" w:color="auto"/>
                <w:bottom w:val="none" w:sz="0" w:space="0" w:color="auto"/>
                <w:right w:val="none" w:sz="0" w:space="0" w:color="auto"/>
              </w:divBdr>
            </w:div>
            <w:div w:id="1634017034">
              <w:marLeft w:val="1155"/>
              <w:marRight w:val="0"/>
              <w:marTop w:val="0"/>
              <w:marBottom w:val="0"/>
              <w:divBdr>
                <w:top w:val="none" w:sz="0" w:space="0" w:color="auto"/>
                <w:left w:val="none" w:sz="0" w:space="0" w:color="auto"/>
                <w:bottom w:val="none" w:sz="0" w:space="0" w:color="auto"/>
                <w:right w:val="none" w:sz="0" w:space="0" w:color="auto"/>
              </w:divBdr>
            </w:div>
            <w:div w:id="14792268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5991">
      <w:bodyDiv w:val="1"/>
      <w:marLeft w:val="0"/>
      <w:marRight w:val="0"/>
      <w:marTop w:val="0"/>
      <w:marBottom w:val="0"/>
      <w:divBdr>
        <w:top w:val="none" w:sz="0" w:space="0" w:color="auto"/>
        <w:left w:val="none" w:sz="0" w:space="0" w:color="auto"/>
        <w:bottom w:val="none" w:sz="0" w:space="0" w:color="auto"/>
        <w:right w:val="none" w:sz="0" w:space="0" w:color="auto"/>
      </w:divBdr>
      <w:divsChild>
        <w:div w:id="1831209871">
          <w:marLeft w:val="0"/>
          <w:marRight w:val="0"/>
          <w:marTop w:val="0"/>
          <w:marBottom w:val="0"/>
          <w:divBdr>
            <w:top w:val="none" w:sz="0" w:space="0" w:color="auto"/>
            <w:left w:val="none" w:sz="0" w:space="0" w:color="auto"/>
            <w:bottom w:val="none" w:sz="0" w:space="0" w:color="auto"/>
            <w:right w:val="none" w:sz="0" w:space="0" w:color="auto"/>
          </w:divBdr>
        </w:div>
        <w:div w:id="290020150">
          <w:marLeft w:val="0"/>
          <w:marRight w:val="0"/>
          <w:marTop w:val="150"/>
          <w:marBottom w:val="0"/>
          <w:divBdr>
            <w:top w:val="none" w:sz="0" w:space="0" w:color="auto"/>
            <w:left w:val="none" w:sz="0" w:space="0" w:color="auto"/>
            <w:bottom w:val="none" w:sz="0" w:space="0" w:color="auto"/>
            <w:right w:val="none" w:sz="0" w:space="0" w:color="auto"/>
          </w:divBdr>
          <w:divsChild>
            <w:div w:id="1699770098">
              <w:marLeft w:val="1155"/>
              <w:marRight w:val="0"/>
              <w:marTop w:val="0"/>
              <w:marBottom w:val="0"/>
              <w:divBdr>
                <w:top w:val="none" w:sz="0" w:space="0" w:color="auto"/>
                <w:left w:val="none" w:sz="0" w:space="0" w:color="auto"/>
                <w:bottom w:val="none" w:sz="0" w:space="0" w:color="auto"/>
                <w:right w:val="none" w:sz="0" w:space="0" w:color="auto"/>
              </w:divBdr>
            </w:div>
            <w:div w:id="1481262268">
              <w:marLeft w:val="1155"/>
              <w:marRight w:val="0"/>
              <w:marTop w:val="0"/>
              <w:marBottom w:val="0"/>
              <w:divBdr>
                <w:top w:val="none" w:sz="0" w:space="0" w:color="auto"/>
                <w:left w:val="none" w:sz="0" w:space="0" w:color="auto"/>
                <w:bottom w:val="none" w:sz="0" w:space="0" w:color="auto"/>
                <w:right w:val="none" w:sz="0" w:space="0" w:color="auto"/>
              </w:divBdr>
            </w:div>
            <w:div w:id="18832026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8722">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5568">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085">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066374">
      <w:bodyDiv w:val="1"/>
      <w:marLeft w:val="0"/>
      <w:marRight w:val="0"/>
      <w:marTop w:val="0"/>
      <w:marBottom w:val="0"/>
      <w:divBdr>
        <w:top w:val="none" w:sz="0" w:space="0" w:color="auto"/>
        <w:left w:val="none" w:sz="0" w:space="0" w:color="auto"/>
        <w:bottom w:val="none" w:sz="0" w:space="0" w:color="auto"/>
        <w:right w:val="none" w:sz="0" w:space="0" w:color="auto"/>
      </w:divBdr>
      <w:divsChild>
        <w:div w:id="516579423">
          <w:marLeft w:val="0"/>
          <w:marRight w:val="0"/>
          <w:marTop w:val="0"/>
          <w:marBottom w:val="0"/>
          <w:divBdr>
            <w:top w:val="none" w:sz="0" w:space="0" w:color="auto"/>
            <w:left w:val="none" w:sz="0" w:space="0" w:color="auto"/>
            <w:bottom w:val="none" w:sz="0" w:space="0" w:color="auto"/>
            <w:right w:val="none" w:sz="0" w:space="0" w:color="auto"/>
          </w:divBdr>
        </w:div>
        <w:div w:id="302738615">
          <w:marLeft w:val="0"/>
          <w:marRight w:val="0"/>
          <w:marTop w:val="150"/>
          <w:marBottom w:val="0"/>
          <w:divBdr>
            <w:top w:val="none" w:sz="0" w:space="0" w:color="auto"/>
            <w:left w:val="none" w:sz="0" w:space="0" w:color="auto"/>
            <w:bottom w:val="none" w:sz="0" w:space="0" w:color="auto"/>
            <w:right w:val="none" w:sz="0" w:space="0" w:color="auto"/>
          </w:divBdr>
          <w:divsChild>
            <w:div w:id="1260064727">
              <w:marLeft w:val="1155"/>
              <w:marRight w:val="0"/>
              <w:marTop w:val="0"/>
              <w:marBottom w:val="0"/>
              <w:divBdr>
                <w:top w:val="none" w:sz="0" w:space="0" w:color="auto"/>
                <w:left w:val="none" w:sz="0" w:space="0" w:color="auto"/>
                <w:bottom w:val="none" w:sz="0" w:space="0" w:color="auto"/>
                <w:right w:val="none" w:sz="0" w:space="0" w:color="auto"/>
              </w:divBdr>
            </w:div>
            <w:div w:id="938414414">
              <w:marLeft w:val="1155"/>
              <w:marRight w:val="0"/>
              <w:marTop w:val="0"/>
              <w:marBottom w:val="0"/>
              <w:divBdr>
                <w:top w:val="none" w:sz="0" w:space="0" w:color="auto"/>
                <w:left w:val="none" w:sz="0" w:space="0" w:color="auto"/>
                <w:bottom w:val="none" w:sz="0" w:space="0" w:color="auto"/>
                <w:right w:val="none" w:sz="0" w:space="0" w:color="auto"/>
              </w:divBdr>
            </w:div>
            <w:div w:id="15711113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336478">
      <w:bodyDiv w:val="1"/>
      <w:marLeft w:val="0"/>
      <w:marRight w:val="0"/>
      <w:marTop w:val="0"/>
      <w:marBottom w:val="0"/>
      <w:divBdr>
        <w:top w:val="none" w:sz="0" w:space="0" w:color="auto"/>
        <w:left w:val="none" w:sz="0" w:space="0" w:color="auto"/>
        <w:bottom w:val="none" w:sz="0" w:space="0" w:color="auto"/>
        <w:right w:val="none" w:sz="0" w:space="0" w:color="auto"/>
      </w:divBdr>
      <w:divsChild>
        <w:div w:id="1141850809">
          <w:marLeft w:val="0"/>
          <w:marRight w:val="0"/>
          <w:marTop w:val="0"/>
          <w:marBottom w:val="0"/>
          <w:divBdr>
            <w:top w:val="none" w:sz="0" w:space="0" w:color="auto"/>
            <w:left w:val="none" w:sz="0" w:space="0" w:color="auto"/>
            <w:bottom w:val="none" w:sz="0" w:space="0" w:color="auto"/>
            <w:right w:val="none" w:sz="0" w:space="0" w:color="auto"/>
          </w:divBdr>
        </w:div>
        <w:div w:id="1285960136">
          <w:marLeft w:val="0"/>
          <w:marRight w:val="0"/>
          <w:marTop w:val="150"/>
          <w:marBottom w:val="0"/>
          <w:divBdr>
            <w:top w:val="none" w:sz="0" w:space="0" w:color="auto"/>
            <w:left w:val="none" w:sz="0" w:space="0" w:color="auto"/>
            <w:bottom w:val="none" w:sz="0" w:space="0" w:color="auto"/>
            <w:right w:val="none" w:sz="0" w:space="0" w:color="auto"/>
          </w:divBdr>
          <w:divsChild>
            <w:div w:id="1854031298">
              <w:marLeft w:val="1155"/>
              <w:marRight w:val="0"/>
              <w:marTop w:val="0"/>
              <w:marBottom w:val="0"/>
              <w:divBdr>
                <w:top w:val="none" w:sz="0" w:space="0" w:color="auto"/>
                <w:left w:val="none" w:sz="0" w:space="0" w:color="auto"/>
                <w:bottom w:val="none" w:sz="0" w:space="0" w:color="auto"/>
                <w:right w:val="none" w:sz="0" w:space="0" w:color="auto"/>
              </w:divBdr>
            </w:div>
            <w:div w:id="844323883">
              <w:marLeft w:val="1155"/>
              <w:marRight w:val="0"/>
              <w:marTop w:val="0"/>
              <w:marBottom w:val="0"/>
              <w:divBdr>
                <w:top w:val="none" w:sz="0" w:space="0" w:color="auto"/>
                <w:left w:val="none" w:sz="0" w:space="0" w:color="auto"/>
                <w:bottom w:val="none" w:sz="0" w:space="0" w:color="auto"/>
                <w:right w:val="none" w:sz="0" w:space="0" w:color="auto"/>
              </w:divBdr>
            </w:div>
            <w:div w:id="19402593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409325">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23276">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74519">
      <w:bodyDiv w:val="1"/>
      <w:marLeft w:val="0"/>
      <w:marRight w:val="0"/>
      <w:marTop w:val="0"/>
      <w:marBottom w:val="0"/>
      <w:divBdr>
        <w:top w:val="none" w:sz="0" w:space="0" w:color="auto"/>
        <w:left w:val="none" w:sz="0" w:space="0" w:color="auto"/>
        <w:bottom w:val="none" w:sz="0" w:space="0" w:color="auto"/>
        <w:right w:val="none" w:sz="0" w:space="0" w:color="auto"/>
      </w:divBdr>
    </w:div>
    <w:div w:id="1547449966">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687836">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368052">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452791">
      <w:bodyDiv w:val="1"/>
      <w:marLeft w:val="0"/>
      <w:marRight w:val="0"/>
      <w:marTop w:val="0"/>
      <w:marBottom w:val="0"/>
      <w:divBdr>
        <w:top w:val="none" w:sz="0" w:space="0" w:color="auto"/>
        <w:left w:val="none" w:sz="0" w:space="0" w:color="auto"/>
        <w:bottom w:val="none" w:sz="0" w:space="0" w:color="auto"/>
        <w:right w:val="none" w:sz="0" w:space="0" w:color="auto"/>
      </w:divBdr>
      <w:divsChild>
        <w:div w:id="1565987989">
          <w:marLeft w:val="0"/>
          <w:marRight w:val="0"/>
          <w:marTop w:val="0"/>
          <w:marBottom w:val="0"/>
          <w:divBdr>
            <w:top w:val="none" w:sz="0" w:space="0" w:color="auto"/>
            <w:left w:val="none" w:sz="0" w:space="0" w:color="auto"/>
            <w:bottom w:val="none" w:sz="0" w:space="0" w:color="auto"/>
            <w:right w:val="none" w:sz="0" w:space="0" w:color="auto"/>
          </w:divBdr>
        </w:div>
        <w:div w:id="45029397">
          <w:marLeft w:val="0"/>
          <w:marRight w:val="0"/>
          <w:marTop w:val="150"/>
          <w:marBottom w:val="0"/>
          <w:divBdr>
            <w:top w:val="none" w:sz="0" w:space="0" w:color="auto"/>
            <w:left w:val="none" w:sz="0" w:space="0" w:color="auto"/>
            <w:bottom w:val="none" w:sz="0" w:space="0" w:color="auto"/>
            <w:right w:val="none" w:sz="0" w:space="0" w:color="auto"/>
          </w:divBdr>
          <w:divsChild>
            <w:div w:id="697896576">
              <w:marLeft w:val="1155"/>
              <w:marRight w:val="0"/>
              <w:marTop w:val="0"/>
              <w:marBottom w:val="0"/>
              <w:divBdr>
                <w:top w:val="none" w:sz="0" w:space="0" w:color="auto"/>
                <w:left w:val="none" w:sz="0" w:space="0" w:color="auto"/>
                <w:bottom w:val="none" w:sz="0" w:space="0" w:color="auto"/>
                <w:right w:val="none" w:sz="0" w:space="0" w:color="auto"/>
              </w:divBdr>
            </w:div>
            <w:div w:id="1166819123">
              <w:marLeft w:val="1155"/>
              <w:marRight w:val="0"/>
              <w:marTop w:val="0"/>
              <w:marBottom w:val="0"/>
              <w:divBdr>
                <w:top w:val="none" w:sz="0" w:space="0" w:color="auto"/>
                <w:left w:val="none" w:sz="0" w:space="0" w:color="auto"/>
                <w:bottom w:val="none" w:sz="0" w:space="0" w:color="auto"/>
                <w:right w:val="none" w:sz="0" w:space="0" w:color="auto"/>
              </w:divBdr>
            </w:div>
            <w:div w:id="5614049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2755">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17686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29452">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288594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70577">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2143">
      <w:bodyDiv w:val="1"/>
      <w:marLeft w:val="0"/>
      <w:marRight w:val="0"/>
      <w:marTop w:val="0"/>
      <w:marBottom w:val="0"/>
      <w:divBdr>
        <w:top w:val="none" w:sz="0" w:space="0" w:color="auto"/>
        <w:left w:val="none" w:sz="0" w:space="0" w:color="auto"/>
        <w:bottom w:val="none" w:sz="0" w:space="0" w:color="auto"/>
        <w:right w:val="none" w:sz="0" w:space="0" w:color="auto"/>
      </w:divBdr>
      <w:divsChild>
        <w:div w:id="749159596">
          <w:marLeft w:val="0"/>
          <w:marRight w:val="0"/>
          <w:marTop w:val="0"/>
          <w:marBottom w:val="0"/>
          <w:divBdr>
            <w:top w:val="none" w:sz="0" w:space="0" w:color="auto"/>
            <w:left w:val="none" w:sz="0" w:space="0" w:color="auto"/>
            <w:bottom w:val="none" w:sz="0" w:space="0" w:color="auto"/>
            <w:right w:val="none" w:sz="0" w:space="0" w:color="auto"/>
          </w:divBdr>
        </w:div>
        <w:div w:id="819615639">
          <w:marLeft w:val="0"/>
          <w:marRight w:val="0"/>
          <w:marTop w:val="150"/>
          <w:marBottom w:val="0"/>
          <w:divBdr>
            <w:top w:val="none" w:sz="0" w:space="0" w:color="auto"/>
            <w:left w:val="none" w:sz="0" w:space="0" w:color="auto"/>
            <w:bottom w:val="none" w:sz="0" w:space="0" w:color="auto"/>
            <w:right w:val="none" w:sz="0" w:space="0" w:color="auto"/>
          </w:divBdr>
          <w:divsChild>
            <w:div w:id="457341741">
              <w:marLeft w:val="1155"/>
              <w:marRight w:val="0"/>
              <w:marTop w:val="0"/>
              <w:marBottom w:val="0"/>
              <w:divBdr>
                <w:top w:val="none" w:sz="0" w:space="0" w:color="auto"/>
                <w:left w:val="none" w:sz="0" w:space="0" w:color="auto"/>
                <w:bottom w:val="none" w:sz="0" w:space="0" w:color="auto"/>
                <w:right w:val="none" w:sz="0" w:space="0" w:color="auto"/>
              </w:divBdr>
            </w:div>
            <w:div w:id="330179999">
              <w:marLeft w:val="1155"/>
              <w:marRight w:val="0"/>
              <w:marTop w:val="0"/>
              <w:marBottom w:val="0"/>
              <w:divBdr>
                <w:top w:val="none" w:sz="0" w:space="0" w:color="auto"/>
                <w:left w:val="none" w:sz="0" w:space="0" w:color="auto"/>
                <w:bottom w:val="none" w:sz="0" w:space="0" w:color="auto"/>
                <w:right w:val="none" w:sz="0" w:space="0" w:color="auto"/>
              </w:divBdr>
            </w:div>
            <w:div w:id="14160563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3346498">
      <w:bodyDiv w:val="1"/>
      <w:marLeft w:val="0"/>
      <w:marRight w:val="0"/>
      <w:marTop w:val="0"/>
      <w:marBottom w:val="0"/>
      <w:divBdr>
        <w:top w:val="none" w:sz="0" w:space="0" w:color="auto"/>
        <w:left w:val="none" w:sz="0" w:space="0" w:color="auto"/>
        <w:bottom w:val="none" w:sz="0" w:space="0" w:color="auto"/>
        <w:right w:val="none" w:sz="0" w:space="0" w:color="auto"/>
      </w:divBdr>
      <w:divsChild>
        <w:div w:id="1762871042">
          <w:marLeft w:val="0"/>
          <w:marRight w:val="0"/>
          <w:marTop w:val="0"/>
          <w:marBottom w:val="0"/>
          <w:divBdr>
            <w:top w:val="none" w:sz="0" w:space="0" w:color="auto"/>
            <w:left w:val="none" w:sz="0" w:space="0" w:color="auto"/>
            <w:bottom w:val="none" w:sz="0" w:space="0" w:color="auto"/>
            <w:right w:val="none" w:sz="0" w:space="0" w:color="auto"/>
          </w:divBdr>
        </w:div>
        <w:div w:id="1416636218">
          <w:marLeft w:val="0"/>
          <w:marRight w:val="0"/>
          <w:marTop w:val="150"/>
          <w:marBottom w:val="0"/>
          <w:divBdr>
            <w:top w:val="none" w:sz="0" w:space="0" w:color="auto"/>
            <w:left w:val="none" w:sz="0" w:space="0" w:color="auto"/>
            <w:bottom w:val="none" w:sz="0" w:space="0" w:color="auto"/>
            <w:right w:val="none" w:sz="0" w:space="0" w:color="auto"/>
          </w:divBdr>
          <w:divsChild>
            <w:div w:id="263537251">
              <w:marLeft w:val="1155"/>
              <w:marRight w:val="0"/>
              <w:marTop w:val="0"/>
              <w:marBottom w:val="0"/>
              <w:divBdr>
                <w:top w:val="none" w:sz="0" w:space="0" w:color="auto"/>
                <w:left w:val="none" w:sz="0" w:space="0" w:color="auto"/>
                <w:bottom w:val="none" w:sz="0" w:space="0" w:color="auto"/>
                <w:right w:val="none" w:sz="0" w:space="0" w:color="auto"/>
              </w:divBdr>
            </w:div>
            <w:div w:id="2035645167">
              <w:marLeft w:val="1155"/>
              <w:marRight w:val="0"/>
              <w:marTop w:val="0"/>
              <w:marBottom w:val="0"/>
              <w:divBdr>
                <w:top w:val="none" w:sz="0" w:space="0" w:color="auto"/>
                <w:left w:val="none" w:sz="0" w:space="0" w:color="auto"/>
                <w:bottom w:val="none" w:sz="0" w:space="0" w:color="auto"/>
                <w:right w:val="none" w:sz="0" w:space="0" w:color="auto"/>
              </w:divBdr>
            </w:div>
            <w:div w:id="16141689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5239">
      <w:bodyDiv w:val="1"/>
      <w:marLeft w:val="0"/>
      <w:marRight w:val="0"/>
      <w:marTop w:val="0"/>
      <w:marBottom w:val="0"/>
      <w:divBdr>
        <w:top w:val="none" w:sz="0" w:space="0" w:color="auto"/>
        <w:left w:val="none" w:sz="0" w:space="0" w:color="auto"/>
        <w:bottom w:val="none" w:sz="0" w:space="0" w:color="auto"/>
        <w:right w:val="none" w:sz="0" w:space="0" w:color="auto"/>
      </w:divBdr>
      <w:divsChild>
        <w:div w:id="1060976300">
          <w:marLeft w:val="0"/>
          <w:marRight w:val="0"/>
          <w:marTop w:val="0"/>
          <w:marBottom w:val="0"/>
          <w:divBdr>
            <w:top w:val="none" w:sz="0" w:space="0" w:color="auto"/>
            <w:left w:val="none" w:sz="0" w:space="0" w:color="auto"/>
            <w:bottom w:val="none" w:sz="0" w:space="0" w:color="auto"/>
            <w:right w:val="none" w:sz="0" w:space="0" w:color="auto"/>
          </w:divBdr>
        </w:div>
        <w:div w:id="1720589987">
          <w:marLeft w:val="0"/>
          <w:marRight w:val="0"/>
          <w:marTop w:val="150"/>
          <w:marBottom w:val="0"/>
          <w:divBdr>
            <w:top w:val="none" w:sz="0" w:space="0" w:color="auto"/>
            <w:left w:val="none" w:sz="0" w:space="0" w:color="auto"/>
            <w:bottom w:val="none" w:sz="0" w:space="0" w:color="auto"/>
            <w:right w:val="none" w:sz="0" w:space="0" w:color="auto"/>
          </w:divBdr>
          <w:divsChild>
            <w:div w:id="1787655695">
              <w:marLeft w:val="1155"/>
              <w:marRight w:val="0"/>
              <w:marTop w:val="0"/>
              <w:marBottom w:val="0"/>
              <w:divBdr>
                <w:top w:val="none" w:sz="0" w:space="0" w:color="auto"/>
                <w:left w:val="none" w:sz="0" w:space="0" w:color="auto"/>
                <w:bottom w:val="none" w:sz="0" w:space="0" w:color="auto"/>
                <w:right w:val="none" w:sz="0" w:space="0" w:color="auto"/>
              </w:divBdr>
            </w:div>
            <w:div w:id="1171872268">
              <w:marLeft w:val="1155"/>
              <w:marRight w:val="0"/>
              <w:marTop w:val="0"/>
              <w:marBottom w:val="0"/>
              <w:divBdr>
                <w:top w:val="none" w:sz="0" w:space="0" w:color="auto"/>
                <w:left w:val="none" w:sz="0" w:space="0" w:color="auto"/>
                <w:bottom w:val="none" w:sz="0" w:space="0" w:color="auto"/>
                <w:right w:val="none" w:sz="0" w:space="0" w:color="auto"/>
              </w:divBdr>
            </w:div>
            <w:div w:id="8513327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660554">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089984">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232954">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895981">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089268">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233107">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786431">
      <w:bodyDiv w:val="1"/>
      <w:marLeft w:val="0"/>
      <w:marRight w:val="0"/>
      <w:marTop w:val="0"/>
      <w:marBottom w:val="0"/>
      <w:divBdr>
        <w:top w:val="none" w:sz="0" w:space="0" w:color="auto"/>
        <w:left w:val="none" w:sz="0" w:space="0" w:color="auto"/>
        <w:bottom w:val="none" w:sz="0" w:space="0" w:color="auto"/>
        <w:right w:val="none" w:sz="0" w:space="0" w:color="auto"/>
      </w:divBdr>
      <w:divsChild>
        <w:div w:id="2136826845">
          <w:marLeft w:val="0"/>
          <w:marRight w:val="0"/>
          <w:marTop w:val="0"/>
          <w:marBottom w:val="0"/>
          <w:divBdr>
            <w:top w:val="none" w:sz="0" w:space="0" w:color="auto"/>
            <w:left w:val="none" w:sz="0" w:space="0" w:color="auto"/>
            <w:bottom w:val="none" w:sz="0" w:space="0" w:color="auto"/>
            <w:right w:val="none" w:sz="0" w:space="0" w:color="auto"/>
          </w:divBdr>
        </w:div>
        <w:div w:id="1238445151">
          <w:marLeft w:val="0"/>
          <w:marRight w:val="0"/>
          <w:marTop w:val="150"/>
          <w:marBottom w:val="0"/>
          <w:divBdr>
            <w:top w:val="none" w:sz="0" w:space="0" w:color="auto"/>
            <w:left w:val="none" w:sz="0" w:space="0" w:color="auto"/>
            <w:bottom w:val="none" w:sz="0" w:space="0" w:color="auto"/>
            <w:right w:val="none" w:sz="0" w:space="0" w:color="auto"/>
          </w:divBdr>
          <w:divsChild>
            <w:div w:id="168299384">
              <w:marLeft w:val="1155"/>
              <w:marRight w:val="0"/>
              <w:marTop w:val="0"/>
              <w:marBottom w:val="0"/>
              <w:divBdr>
                <w:top w:val="none" w:sz="0" w:space="0" w:color="auto"/>
                <w:left w:val="none" w:sz="0" w:space="0" w:color="auto"/>
                <w:bottom w:val="none" w:sz="0" w:space="0" w:color="auto"/>
                <w:right w:val="none" w:sz="0" w:space="0" w:color="auto"/>
              </w:divBdr>
            </w:div>
            <w:div w:id="132061103">
              <w:marLeft w:val="1155"/>
              <w:marRight w:val="0"/>
              <w:marTop w:val="0"/>
              <w:marBottom w:val="0"/>
              <w:divBdr>
                <w:top w:val="none" w:sz="0" w:space="0" w:color="auto"/>
                <w:left w:val="none" w:sz="0" w:space="0" w:color="auto"/>
                <w:bottom w:val="none" w:sz="0" w:space="0" w:color="auto"/>
                <w:right w:val="none" w:sz="0" w:space="0" w:color="auto"/>
              </w:divBdr>
            </w:div>
            <w:div w:id="4286254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10355">
      <w:bodyDiv w:val="1"/>
      <w:marLeft w:val="0"/>
      <w:marRight w:val="0"/>
      <w:marTop w:val="0"/>
      <w:marBottom w:val="0"/>
      <w:divBdr>
        <w:top w:val="none" w:sz="0" w:space="0" w:color="auto"/>
        <w:left w:val="none" w:sz="0" w:space="0" w:color="auto"/>
        <w:bottom w:val="none" w:sz="0" w:space="0" w:color="auto"/>
        <w:right w:val="none" w:sz="0" w:space="0" w:color="auto"/>
      </w:divBdr>
      <w:divsChild>
        <w:div w:id="30768617">
          <w:marLeft w:val="0"/>
          <w:marRight w:val="0"/>
          <w:marTop w:val="0"/>
          <w:marBottom w:val="0"/>
          <w:divBdr>
            <w:top w:val="none" w:sz="0" w:space="0" w:color="auto"/>
            <w:left w:val="none" w:sz="0" w:space="0" w:color="auto"/>
            <w:bottom w:val="none" w:sz="0" w:space="0" w:color="auto"/>
            <w:right w:val="none" w:sz="0" w:space="0" w:color="auto"/>
          </w:divBdr>
        </w:div>
        <w:div w:id="1282610797">
          <w:marLeft w:val="0"/>
          <w:marRight w:val="0"/>
          <w:marTop w:val="150"/>
          <w:marBottom w:val="0"/>
          <w:divBdr>
            <w:top w:val="none" w:sz="0" w:space="0" w:color="auto"/>
            <w:left w:val="none" w:sz="0" w:space="0" w:color="auto"/>
            <w:bottom w:val="none" w:sz="0" w:space="0" w:color="auto"/>
            <w:right w:val="none" w:sz="0" w:space="0" w:color="auto"/>
          </w:divBdr>
          <w:divsChild>
            <w:div w:id="568001194">
              <w:marLeft w:val="1155"/>
              <w:marRight w:val="0"/>
              <w:marTop w:val="0"/>
              <w:marBottom w:val="0"/>
              <w:divBdr>
                <w:top w:val="none" w:sz="0" w:space="0" w:color="auto"/>
                <w:left w:val="none" w:sz="0" w:space="0" w:color="auto"/>
                <w:bottom w:val="none" w:sz="0" w:space="0" w:color="auto"/>
                <w:right w:val="none" w:sz="0" w:space="0" w:color="auto"/>
              </w:divBdr>
            </w:div>
            <w:div w:id="852113669">
              <w:marLeft w:val="1155"/>
              <w:marRight w:val="0"/>
              <w:marTop w:val="0"/>
              <w:marBottom w:val="0"/>
              <w:divBdr>
                <w:top w:val="none" w:sz="0" w:space="0" w:color="auto"/>
                <w:left w:val="none" w:sz="0" w:space="0" w:color="auto"/>
                <w:bottom w:val="none" w:sz="0" w:space="0" w:color="auto"/>
                <w:right w:val="none" w:sz="0" w:space="0" w:color="auto"/>
              </w:divBdr>
            </w:div>
            <w:div w:id="3185084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438546">
      <w:bodyDiv w:val="1"/>
      <w:marLeft w:val="0"/>
      <w:marRight w:val="0"/>
      <w:marTop w:val="0"/>
      <w:marBottom w:val="0"/>
      <w:divBdr>
        <w:top w:val="none" w:sz="0" w:space="0" w:color="auto"/>
        <w:left w:val="none" w:sz="0" w:space="0" w:color="auto"/>
        <w:bottom w:val="none" w:sz="0" w:space="0" w:color="auto"/>
        <w:right w:val="none" w:sz="0" w:space="0" w:color="auto"/>
      </w:divBdr>
      <w:divsChild>
        <w:div w:id="1014183711">
          <w:marLeft w:val="0"/>
          <w:marRight w:val="0"/>
          <w:marTop w:val="0"/>
          <w:marBottom w:val="0"/>
          <w:divBdr>
            <w:top w:val="none" w:sz="0" w:space="0" w:color="auto"/>
            <w:left w:val="none" w:sz="0" w:space="0" w:color="auto"/>
            <w:bottom w:val="none" w:sz="0" w:space="0" w:color="auto"/>
            <w:right w:val="none" w:sz="0" w:space="0" w:color="auto"/>
          </w:divBdr>
        </w:div>
        <w:div w:id="1562328918">
          <w:marLeft w:val="0"/>
          <w:marRight w:val="0"/>
          <w:marTop w:val="150"/>
          <w:marBottom w:val="0"/>
          <w:divBdr>
            <w:top w:val="none" w:sz="0" w:space="0" w:color="auto"/>
            <w:left w:val="none" w:sz="0" w:space="0" w:color="auto"/>
            <w:bottom w:val="none" w:sz="0" w:space="0" w:color="auto"/>
            <w:right w:val="none" w:sz="0" w:space="0" w:color="auto"/>
          </w:divBdr>
          <w:divsChild>
            <w:div w:id="20671247">
              <w:marLeft w:val="1155"/>
              <w:marRight w:val="0"/>
              <w:marTop w:val="0"/>
              <w:marBottom w:val="0"/>
              <w:divBdr>
                <w:top w:val="none" w:sz="0" w:space="0" w:color="auto"/>
                <w:left w:val="none" w:sz="0" w:space="0" w:color="auto"/>
                <w:bottom w:val="none" w:sz="0" w:space="0" w:color="auto"/>
                <w:right w:val="none" w:sz="0" w:space="0" w:color="auto"/>
              </w:divBdr>
            </w:div>
            <w:div w:id="1351688241">
              <w:marLeft w:val="1155"/>
              <w:marRight w:val="0"/>
              <w:marTop w:val="0"/>
              <w:marBottom w:val="0"/>
              <w:divBdr>
                <w:top w:val="none" w:sz="0" w:space="0" w:color="auto"/>
                <w:left w:val="none" w:sz="0" w:space="0" w:color="auto"/>
                <w:bottom w:val="none" w:sz="0" w:space="0" w:color="auto"/>
                <w:right w:val="none" w:sz="0" w:space="0" w:color="auto"/>
              </w:divBdr>
            </w:div>
            <w:div w:id="20777072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6394">
      <w:bodyDiv w:val="1"/>
      <w:marLeft w:val="0"/>
      <w:marRight w:val="0"/>
      <w:marTop w:val="0"/>
      <w:marBottom w:val="0"/>
      <w:divBdr>
        <w:top w:val="none" w:sz="0" w:space="0" w:color="auto"/>
        <w:left w:val="none" w:sz="0" w:space="0" w:color="auto"/>
        <w:bottom w:val="none" w:sz="0" w:space="0" w:color="auto"/>
        <w:right w:val="none" w:sz="0" w:space="0" w:color="auto"/>
      </w:divBdr>
      <w:divsChild>
        <w:div w:id="9456731">
          <w:marLeft w:val="0"/>
          <w:marRight w:val="0"/>
          <w:marTop w:val="0"/>
          <w:marBottom w:val="0"/>
          <w:divBdr>
            <w:top w:val="none" w:sz="0" w:space="0" w:color="auto"/>
            <w:left w:val="none" w:sz="0" w:space="0" w:color="auto"/>
            <w:bottom w:val="none" w:sz="0" w:space="0" w:color="auto"/>
            <w:right w:val="none" w:sz="0" w:space="0" w:color="auto"/>
          </w:divBdr>
        </w:div>
        <w:div w:id="1495145947">
          <w:marLeft w:val="0"/>
          <w:marRight w:val="0"/>
          <w:marTop w:val="150"/>
          <w:marBottom w:val="0"/>
          <w:divBdr>
            <w:top w:val="none" w:sz="0" w:space="0" w:color="auto"/>
            <w:left w:val="none" w:sz="0" w:space="0" w:color="auto"/>
            <w:bottom w:val="none" w:sz="0" w:space="0" w:color="auto"/>
            <w:right w:val="none" w:sz="0" w:space="0" w:color="auto"/>
          </w:divBdr>
          <w:divsChild>
            <w:div w:id="1044673453">
              <w:marLeft w:val="1155"/>
              <w:marRight w:val="0"/>
              <w:marTop w:val="0"/>
              <w:marBottom w:val="0"/>
              <w:divBdr>
                <w:top w:val="none" w:sz="0" w:space="0" w:color="auto"/>
                <w:left w:val="none" w:sz="0" w:space="0" w:color="auto"/>
                <w:bottom w:val="none" w:sz="0" w:space="0" w:color="auto"/>
                <w:right w:val="none" w:sz="0" w:space="0" w:color="auto"/>
              </w:divBdr>
            </w:div>
            <w:div w:id="1567035038">
              <w:marLeft w:val="1155"/>
              <w:marRight w:val="0"/>
              <w:marTop w:val="0"/>
              <w:marBottom w:val="0"/>
              <w:divBdr>
                <w:top w:val="none" w:sz="0" w:space="0" w:color="auto"/>
                <w:left w:val="none" w:sz="0" w:space="0" w:color="auto"/>
                <w:bottom w:val="none" w:sz="0" w:space="0" w:color="auto"/>
                <w:right w:val="none" w:sz="0" w:space="0" w:color="auto"/>
              </w:divBdr>
            </w:div>
            <w:div w:id="13151821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450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86325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258">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590474">
      <w:bodyDiv w:val="1"/>
      <w:marLeft w:val="0"/>
      <w:marRight w:val="0"/>
      <w:marTop w:val="0"/>
      <w:marBottom w:val="0"/>
      <w:divBdr>
        <w:top w:val="none" w:sz="0" w:space="0" w:color="auto"/>
        <w:left w:val="none" w:sz="0" w:space="0" w:color="auto"/>
        <w:bottom w:val="none" w:sz="0" w:space="0" w:color="auto"/>
        <w:right w:val="none" w:sz="0" w:space="0" w:color="auto"/>
      </w:divBdr>
      <w:divsChild>
        <w:div w:id="1936552597">
          <w:marLeft w:val="0"/>
          <w:marRight w:val="0"/>
          <w:marTop w:val="0"/>
          <w:marBottom w:val="0"/>
          <w:divBdr>
            <w:top w:val="none" w:sz="0" w:space="0" w:color="auto"/>
            <w:left w:val="none" w:sz="0" w:space="0" w:color="auto"/>
            <w:bottom w:val="none" w:sz="0" w:space="0" w:color="auto"/>
            <w:right w:val="none" w:sz="0" w:space="0" w:color="auto"/>
          </w:divBdr>
        </w:div>
        <w:div w:id="702554510">
          <w:marLeft w:val="0"/>
          <w:marRight w:val="0"/>
          <w:marTop w:val="150"/>
          <w:marBottom w:val="0"/>
          <w:divBdr>
            <w:top w:val="none" w:sz="0" w:space="0" w:color="auto"/>
            <w:left w:val="none" w:sz="0" w:space="0" w:color="auto"/>
            <w:bottom w:val="none" w:sz="0" w:space="0" w:color="auto"/>
            <w:right w:val="none" w:sz="0" w:space="0" w:color="auto"/>
          </w:divBdr>
          <w:divsChild>
            <w:div w:id="111873986">
              <w:marLeft w:val="1155"/>
              <w:marRight w:val="0"/>
              <w:marTop w:val="0"/>
              <w:marBottom w:val="0"/>
              <w:divBdr>
                <w:top w:val="none" w:sz="0" w:space="0" w:color="auto"/>
                <w:left w:val="none" w:sz="0" w:space="0" w:color="auto"/>
                <w:bottom w:val="none" w:sz="0" w:space="0" w:color="auto"/>
                <w:right w:val="none" w:sz="0" w:space="0" w:color="auto"/>
              </w:divBdr>
            </w:div>
            <w:div w:id="315188391">
              <w:marLeft w:val="1155"/>
              <w:marRight w:val="0"/>
              <w:marTop w:val="0"/>
              <w:marBottom w:val="0"/>
              <w:divBdr>
                <w:top w:val="none" w:sz="0" w:space="0" w:color="auto"/>
                <w:left w:val="none" w:sz="0" w:space="0" w:color="auto"/>
                <w:bottom w:val="none" w:sz="0" w:space="0" w:color="auto"/>
                <w:right w:val="none" w:sz="0" w:space="0" w:color="auto"/>
              </w:divBdr>
            </w:div>
            <w:div w:id="18613536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73061">
      <w:bodyDiv w:val="1"/>
      <w:marLeft w:val="0"/>
      <w:marRight w:val="0"/>
      <w:marTop w:val="0"/>
      <w:marBottom w:val="0"/>
      <w:divBdr>
        <w:top w:val="none" w:sz="0" w:space="0" w:color="auto"/>
        <w:left w:val="none" w:sz="0" w:space="0" w:color="auto"/>
        <w:bottom w:val="none" w:sz="0" w:space="0" w:color="auto"/>
        <w:right w:val="none" w:sz="0" w:space="0" w:color="auto"/>
      </w:divBdr>
    </w:div>
    <w:div w:id="1564441320">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946225">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450300">
      <w:bodyDiv w:val="1"/>
      <w:marLeft w:val="0"/>
      <w:marRight w:val="0"/>
      <w:marTop w:val="0"/>
      <w:marBottom w:val="0"/>
      <w:divBdr>
        <w:top w:val="none" w:sz="0" w:space="0" w:color="auto"/>
        <w:left w:val="none" w:sz="0" w:space="0" w:color="auto"/>
        <w:bottom w:val="none" w:sz="0" w:space="0" w:color="auto"/>
        <w:right w:val="none" w:sz="0" w:space="0" w:color="auto"/>
      </w:divBdr>
      <w:divsChild>
        <w:div w:id="1670059242">
          <w:marLeft w:val="0"/>
          <w:marRight w:val="0"/>
          <w:marTop w:val="0"/>
          <w:marBottom w:val="0"/>
          <w:divBdr>
            <w:top w:val="none" w:sz="0" w:space="0" w:color="auto"/>
            <w:left w:val="none" w:sz="0" w:space="0" w:color="auto"/>
            <w:bottom w:val="none" w:sz="0" w:space="0" w:color="auto"/>
            <w:right w:val="none" w:sz="0" w:space="0" w:color="auto"/>
          </w:divBdr>
        </w:div>
        <w:div w:id="152726534">
          <w:marLeft w:val="0"/>
          <w:marRight w:val="0"/>
          <w:marTop w:val="150"/>
          <w:marBottom w:val="0"/>
          <w:divBdr>
            <w:top w:val="none" w:sz="0" w:space="0" w:color="auto"/>
            <w:left w:val="none" w:sz="0" w:space="0" w:color="auto"/>
            <w:bottom w:val="none" w:sz="0" w:space="0" w:color="auto"/>
            <w:right w:val="none" w:sz="0" w:space="0" w:color="auto"/>
          </w:divBdr>
          <w:divsChild>
            <w:div w:id="1138188325">
              <w:marLeft w:val="1155"/>
              <w:marRight w:val="0"/>
              <w:marTop w:val="0"/>
              <w:marBottom w:val="0"/>
              <w:divBdr>
                <w:top w:val="none" w:sz="0" w:space="0" w:color="auto"/>
                <w:left w:val="none" w:sz="0" w:space="0" w:color="auto"/>
                <w:bottom w:val="none" w:sz="0" w:space="0" w:color="auto"/>
                <w:right w:val="none" w:sz="0" w:space="0" w:color="auto"/>
              </w:divBdr>
            </w:div>
            <w:div w:id="285819935">
              <w:marLeft w:val="1155"/>
              <w:marRight w:val="0"/>
              <w:marTop w:val="0"/>
              <w:marBottom w:val="0"/>
              <w:divBdr>
                <w:top w:val="none" w:sz="0" w:space="0" w:color="auto"/>
                <w:left w:val="none" w:sz="0" w:space="0" w:color="auto"/>
                <w:bottom w:val="none" w:sz="0" w:space="0" w:color="auto"/>
                <w:right w:val="none" w:sz="0" w:space="0" w:color="auto"/>
              </w:divBdr>
            </w:div>
            <w:div w:id="19261084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6649570">
      <w:bodyDiv w:val="1"/>
      <w:marLeft w:val="0"/>
      <w:marRight w:val="0"/>
      <w:marTop w:val="0"/>
      <w:marBottom w:val="0"/>
      <w:divBdr>
        <w:top w:val="none" w:sz="0" w:space="0" w:color="auto"/>
        <w:left w:val="none" w:sz="0" w:space="0" w:color="auto"/>
        <w:bottom w:val="none" w:sz="0" w:space="0" w:color="auto"/>
        <w:right w:val="none" w:sz="0" w:space="0" w:color="auto"/>
      </w:divBdr>
      <w:divsChild>
        <w:div w:id="721561406">
          <w:marLeft w:val="0"/>
          <w:marRight w:val="0"/>
          <w:marTop w:val="0"/>
          <w:marBottom w:val="0"/>
          <w:divBdr>
            <w:top w:val="none" w:sz="0" w:space="0" w:color="auto"/>
            <w:left w:val="none" w:sz="0" w:space="0" w:color="auto"/>
            <w:bottom w:val="none" w:sz="0" w:space="0" w:color="auto"/>
            <w:right w:val="none" w:sz="0" w:space="0" w:color="auto"/>
          </w:divBdr>
        </w:div>
        <w:div w:id="1260723167">
          <w:marLeft w:val="0"/>
          <w:marRight w:val="0"/>
          <w:marTop w:val="150"/>
          <w:marBottom w:val="0"/>
          <w:divBdr>
            <w:top w:val="none" w:sz="0" w:space="0" w:color="auto"/>
            <w:left w:val="none" w:sz="0" w:space="0" w:color="auto"/>
            <w:bottom w:val="none" w:sz="0" w:space="0" w:color="auto"/>
            <w:right w:val="none" w:sz="0" w:space="0" w:color="auto"/>
          </w:divBdr>
          <w:divsChild>
            <w:div w:id="1903521599">
              <w:marLeft w:val="1155"/>
              <w:marRight w:val="0"/>
              <w:marTop w:val="0"/>
              <w:marBottom w:val="0"/>
              <w:divBdr>
                <w:top w:val="none" w:sz="0" w:space="0" w:color="auto"/>
                <w:left w:val="none" w:sz="0" w:space="0" w:color="auto"/>
                <w:bottom w:val="none" w:sz="0" w:space="0" w:color="auto"/>
                <w:right w:val="none" w:sz="0" w:space="0" w:color="auto"/>
              </w:divBdr>
            </w:div>
            <w:div w:id="1961718555">
              <w:marLeft w:val="1155"/>
              <w:marRight w:val="0"/>
              <w:marTop w:val="0"/>
              <w:marBottom w:val="0"/>
              <w:divBdr>
                <w:top w:val="none" w:sz="0" w:space="0" w:color="auto"/>
                <w:left w:val="none" w:sz="0" w:space="0" w:color="auto"/>
                <w:bottom w:val="none" w:sz="0" w:space="0" w:color="auto"/>
                <w:right w:val="none" w:sz="0" w:space="0" w:color="auto"/>
              </w:divBdr>
            </w:div>
            <w:div w:id="2284225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076812">
      <w:bodyDiv w:val="1"/>
      <w:marLeft w:val="0"/>
      <w:marRight w:val="0"/>
      <w:marTop w:val="0"/>
      <w:marBottom w:val="0"/>
      <w:divBdr>
        <w:top w:val="none" w:sz="0" w:space="0" w:color="auto"/>
        <w:left w:val="none" w:sz="0" w:space="0" w:color="auto"/>
        <w:bottom w:val="none" w:sz="0" w:space="0" w:color="auto"/>
        <w:right w:val="none" w:sz="0" w:space="0" w:color="auto"/>
      </w:divBdr>
      <w:divsChild>
        <w:div w:id="1206679581">
          <w:marLeft w:val="0"/>
          <w:marRight w:val="0"/>
          <w:marTop w:val="0"/>
          <w:marBottom w:val="0"/>
          <w:divBdr>
            <w:top w:val="none" w:sz="0" w:space="0" w:color="auto"/>
            <w:left w:val="none" w:sz="0" w:space="0" w:color="auto"/>
            <w:bottom w:val="none" w:sz="0" w:space="0" w:color="auto"/>
            <w:right w:val="none" w:sz="0" w:space="0" w:color="auto"/>
          </w:divBdr>
        </w:div>
        <w:div w:id="772283249">
          <w:marLeft w:val="0"/>
          <w:marRight w:val="0"/>
          <w:marTop w:val="150"/>
          <w:marBottom w:val="0"/>
          <w:divBdr>
            <w:top w:val="none" w:sz="0" w:space="0" w:color="auto"/>
            <w:left w:val="none" w:sz="0" w:space="0" w:color="auto"/>
            <w:bottom w:val="none" w:sz="0" w:space="0" w:color="auto"/>
            <w:right w:val="none" w:sz="0" w:space="0" w:color="auto"/>
          </w:divBdr>
          <w:divsChild>
            <w:div w:id="358702734">
              <w:marLeft w:val="1155"/>
              <w:marRight w:val="0"/>
              <w:marTop w:val="0"/>
              <w:marBottom w:val="0"/>
              <w:divBdr>
                <w:top w:val="none" w:sz="0" w:space="0" w:color="auto"/>
                <w:left w:val="none" w:sz="0" w:space="0" w:color="auto"/>
                <w:bottom w:val="none" w:sz="0" w:space="0" w:color="auto"/>
                <w:right w:val="none" w:sz="0" w:space="0" w:color="auto"/>
              </w:divBdr>
            </w:div>
            <w:div w:id="281032188">
              <w:marLeft w:val="1155"/>
              <w:marRight w:val="0"/>
              <w:marTop w:val="0"/>
              <w:marBottom w:val="0"/>
              <w:divBdr>
                <w:top w:val="none" w:sz="0" w:space="0" w:color="auto"/>
                <w:left w:val="none" w:sz="0" w:space="0" w:color="auto"/>
                <w:bottom w:val="none" w:sz="0" w:space="0" w:color="auto"/>
                <w:right w:val="none" w:sz="0" w:space="0" w:color="auto"/>
              </w:divBdr>
            </w:div>
            <w:div w:id="6828286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2247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653512">
      <w:bodyDiv w:val="1"/>
      <w:marLeft w:val="0"/>
      <w:marRight w:val="0"/>
      <w:marTop w:val="0"/>
      <w:marBottom w:val="0"/>
      <w:divBdr>
        <w:top w:val="none" w:sz="0" w:space="0" w:color="auto"/>
        <w:left w:val="none" w:sz="0" w:space="0" w:color="auto"/>
        <w:bottom w:val="none" w:sz="0" w:space="0" w:color="auto"/>
        <w:right w:val="none" w:sz="0" w:space="0" w:color="auto"/>
      </w:divBdr>
      <w:divsChild>
        <w:div w:id="898126354">
          <w:marLeft w:val="0"/>
          <w:marRight w:val="0"/>
          <w:marTop w:val="0"/>
          <w:marBottom w:val="0"/>
          <w:divBdr>
            <w:top w:val="none" w:sz="0" w:space="0" w:color="auto"/>
            <w:left w:val="none" w:sz="0" w:space="0" w:color="auto"/>
            <w:bottom w:val="none" w:sz="0" w:space="0" w:color="auto"/>
            <w:right w:val="none" w:sz="0" w:space="0" w:color="auto"/>
          </w:divBdr>
        </w:div>
        <w:div w:id="131606950">
          <w:marLeft w:val="0"/>
          <w:marRight w:val="0"/>
          <w:marTop w:val="150"/>
          <w:marBottom w:val="0"/>
          <w:divBdr>
            <w:top w:val="none" w:sz="0" w:space="0" w:color="auto"/>
            <w:left w:val="none" w:sz="0" w:space="0" w:color="auto"/>
            <w:bottom w:val="none" w:sz="0" w:space="0" w:color="auto"/>
            <w:right w:val="none" w:sz="0" w:space="0" w:color="auto"/>
          </w:divBdr>
          <w:divsChild>
            <w:div w:id="192885070">
              <w:marLeft w:val="1155"/>
              <w:marRight w:val="0"/>
              <w:marTop w:val="0"/>
              <w:marBottom w:val="0"/>
              <w:divBdr>
                <w:top w:val="none" w:sz="0" w:space="0" w:color="auto"/>
                <w:left w:val="none" w:sz="0" w:space="0" w:color="auto"/>
                <w:bottom w:val="none" w:sz="0" w:space="0" w:color="auto"/>
                <w:right w:val="none" w:sz="0" w:space="0" w:color="auto"/>
              </w:divBdr>
            </w:div>
            <w:div w:id="140000243">
              <w:marLeft w:val="1155"/>
              <w:marRight w:val="0"/>
              <w:marTop w:val="0"/>
              <w:marBottom w:val="0"/>
              <w:divBdr>
                <w:top w:val="none" w:sz="0" w:space="0" w:color="auto"/>
                <w:left w:val="none" w:sz="0" w:space="0" w:color="auto"/>
                <w:bottom w:val="none" w:sz="0" w:space="0" w:color="auto"/>
                <w:right w:val="none" w:sz="0" w:space="0" w:color="auto"/>
              </w:divBdr>
            </w:div>
            <w:div w:id="19508901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980394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36760">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19722">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844399">
      <w:bodyDiv w:val="1"/>
      <w:marLeft w:val="0"/>
      <w:marRight w:val="0"/>
      <w:marTop w:val="0"/>
      <w:marBottom w:val="0"/>
      <w:divBdr>
        <w:top w:val="none" w:sz="0" w:space="0" w:color="auto"/>
        <w:left w:val="none" w:sz="0" w:space="0" w:color="auto"/>
        <w:bottom w:val="none" w:sz="0" w:space="0" w:color="auto"/>
        <w:right w:val="none" w:sz="0" w:space="0" w:color="auto"/>
      </w:divBdr>
      <w:divsChild>
        <w:div w:id="549658229">
          <w:marLeft w:val="0"/>
          <w:marRight w:val="0"/>
          <w:marTop w:val="0"/>
          <w:marBottom w:val="0"/>
          <w:divBdr>
            <w:top w:val="none" w:sz="0" w:space="0" w:color="auto"/>
            <w:left w:val="none" w:sz="0" w:space="0" w:color="auto"/>
            <w:bottom w:val="none" w:sz="0" w:space="0" w:color="auto"/>
            <w:right w:val="none" w:sz="0" w:space="0" w:color="auto"/>
          </w:divBdr>
        </w:div>
        <w:div w:id="1757557085">
          <w:marLeft w:val="0"/>
          <w:marRight w:val="0"/>
          <w:marTop w:val="150"/>
          <w:marBottom w:val="0"/>
          <w:divBdr>
            <w:top w:val="none" w:sz="0" w:space="0" w:color="auto"/>
            <w:left w:val="none" w:sz="0" w:space="0" w:color="auto"/>
            <w:bottom w:val="none" w:sz="0" w:space="0" w:color="auto"/>
            <w:right w:val="none" w:sz="0" w:space="0" w:color="auto"/>
          </w:divBdr>
          <w:divsChild>
            <w:div w:id="1958366306">
              <w:marLeft w:val="1155"/>
              <w:marRight w:val="0"/>
              <w:marTop w:val="0"/>
              <w:marBottom w:val="0"/>
              <w:divBdr>
                <w:top w:val="none" w:sz="0" w:space="0" w:color="auto"/>
                <w:left w:val="none" w:sz="0" w:space="0" w:color="auto"/>
                <w:bottom w:val="none" w:sz="0" w:space="0" w:color="auto"/>
                <w:right w:val="none" w:sz="0" w:space="0" w:color="auto"/>
              </w:divBdr>
            </w:div>
            <w:div w:id="1503932482">
              <w:marLeft w:val="1155"/>
              <w:marRight w:val="0"/>
              <w:marTop w:val="0"/>
              <w:marBottom w:val="0"/>
              <w:divBdr>
                <w:top w:val="none" w:sz="0" w:space="0" w:color="auto"/>
                <w:left w:val="none" w:sz="0" w:space="0" w:color="auto"/>
                <w:bottom w:val="none" w:sz="0" w:space="0" w:color="auto"/>
                <w:right w:val="none" w:sz="0" w:space="0" w:color="auto"/>
              </w:divBdr>
            </w:div>
            <w:div w:id="14735981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158045">
      <w:bodyDiv w:val="1"/>
      <w:marLeft w:val="0"/>
      <w:marRight w:val="0"/>
      <w:marTop w:val="0"/>
      <w:marBottom w:val="0"/>
      <w:divBdr>
        <w:top w:val="none" w:sz="0" w:space="0" w:color="auto"/>
        <w:left w:val="none" w:sz="0" w:space="0" w:color="auto"/>
        <w:bottom w:val="none" w:sz="0" w:space="0" w:color="auto"/>
        <w:right w:val="none" w:sz="0" w:space="0" w:color="auto"/>
      </w:divBdr>
      <w:divsChild>
        <w:div w:id="1618680679">
          <w:marLeft w:val="0"/>
          <w:marRight w:val="0"/>
          <w:marTop w:val="0"/>
          <w:marBottom w:val="0"/>
          <w:divBdr>
            <w:top w:val="none" w:sz="0" w:space="0" w:color="auto"/>
            <w:left w:val="none" w:sz="0" w:space="0" w:color="auto"/>
            <w:bottom w:val="none" w:sz="0" w:space="0" w:color="auto"/>
            <w:right w:val="none" w:sz="0" w:space="0" w:color="auto"/>
          </w:divBdr>
        </w:div>
        <w:div w:id="1790009563">
          <w:marLeft w:val="0"/>
          <w:marRight w:val="0"/>
          <w:marTop w:val="150"/>
          <w:marBottom w:val="0"/>
          <w:divBdr>
            <w:top w:val="none" w:sz="0" w:space="0" w:color="auto"/>
            <w:left w:val="none" w:sz="0" w:space="0" w:color="auto"/>
            <w:bottom w:val="none" w:sz="0" w:space="0" w:color="auto"/>
            <w:right w:val="none" w:sz="0" w:space="0" w:color="auto"/>
          </w:divBdr>
          <w:divsChild>
            <w:div w:id="22560725">
              <w:marLeft w:val="1155"/>
              <w:marRight w:val="0"/>
              <w:marTop w:val="0"/>
              <w:marBottom w:val="0"/>
              <w:divBdr>
                <w:top w:val="none" w:sz="0" w:space="0" w:color="auto"/>
                <w:left w:val="none" w:sz="0" w:space="0" w:color="auto"/>
                <w:bottom w:val="none" w:sz="0" w:space="0" w:color="auto"/>
                <w:right w:val="none" w:sz="0" w:space="0" w:color="auto"/>
              </w:divBdr>
            </w:div>
            <w:div w:id="1935212614">
              <w:marLeft w:val="1155"/>
              <w:marRight w:val="0"/>
              <w:marTop w:val="0"/>
              <w:marBottom w:val="0"/>
              <w:divBdr>
                <w:top w:val="none" w:sz="0" w:space="0" w:color="auto"/>
                <w:left w:val="none" w:sz="0" w:space="0" w:color="auto"/>
                <w:bottom w:val="none" w:sz="0" w:space="0" w:color="auto"/>
                <w:right w:val="none" w:sz="0" w:space="0" w:color="auto"/>
              </w:divBdr>
            </w:div>
            <w:div w:id="1668741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0095">
      <w:bodyDiv w:val="1"/>
      <w:marLeft w:val="0"/>
      <w:marRight w:val="0"/>
      <w:marTop w:val="0"/>
      <w:marBottom w:val="0"/>
      <w:divBdr>
        <w:top w:val="none" w:sz="0" w:space="0" w:color="auto"/>
        <w:left w:val="none" w:sz="0" w:space="0" w:color="auto"/>
        <w:bottom w:val="none" w:sz="0" w:space="0" w:color="auto"/>
        <w:right w:val="none" w:sz="0" w:space="0" w:color="auto"/>
      </w:divBdr>
      <w:divsChild>
        <w:div w:id="498234384">
          <w:marLeft w:val="0"/>
          <w:marRight w:val="0"/>
          <w:marTop w:val="0"/>
          <w:marBottom w:val="0"/>
          <w:divBdr>
            <w:top w:val="none" w:sz="0" w:space="0" w:color="auto"/>
            <w:left w:val="none" w:sz="0" w:space="0" w:color="auto"/>
            <w:bottom w:val="none" w:sz="0" w:space="0" w:color="auto"/>
            <w:right w:val="none" w:sz="0" w:space="0" w:color="auto"/>
          </w:divBdr>
        </w:div>
        <w:div w:id="1580749645">
          <w:marLeft w:val="0"/>
          <w:marRight w:val="0"/>
          <w:marTop w:val="150"/>
          <w:marBottom w:val="0"/>
          <w:divBdr>
            <w:top w:val="none" w:sz="0" w:space="0" w:color="auto"/>
            <w:left w:val="none" w:sz="0" w:space="0" w:color="auto"/>
            <w:bottom w:val="none" w:sz="0" w:space="0" w:color="auto"/>
            <w:right w:val="none" w:sz="0" w:space="0" w:color="auto"/>
          </w:divBdr>
          <w:divsChild>
            <w:div w:id="548537170">
              <w:marLeft w:val="1155"/>
              <w:marRight w:val="0"/>
              <w:marTop w:val="0"/>
              <w:marBottom w:val="0"/>
              <w:divBdr>
                <w:top w:val="none" w:sz="0" w:space="0" w:color="auto"/>
                <w:left w:val="none" w:sz="0" w:space="0" w:color="auto"/>
                <w:bottom w:val="none" w:sz="0" w:space="0" w:color="auto"/>
                <w:right w:val="none" w:sz="0" w:space="0" w:color="auto"/>
              </w:divBdr>
            </w:div>
            <w:div w:id="1788238804">
              <w:marLeft w:val="1155"/>
              <w:marRight w:val="0"/>
              <w:marTop w:val="0"/>
              <w:marBottom w:val="0"/>
              <w:divBdr>
                <w:top w:val="none" w:sz="0" w:space="0" w:color="auto"/>
                <w:left w:val="none" w:sz="0" w:space="0" w:color="auto"/>
                <w:bottom w:val="none" w:sz="0" w:space="0" w:color="auto"/>
                <w:right w:val="none" w:sz="0" w:space="0" w:color="auto"/>
              </w:divBdr>
            </w:div>
            <w:div w:id="17905886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883035">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3924202">
      <w:bodyDiv w:val="1"/>
      <w:marLeft w:val="0"/>
      <w:marRight w:val="0"/>
      <w:marTop w:val="0"/>
      <w:marBottom w:val="0"/>
      <w:divBdr>
        <w:top w:val="none" w:sz="0" w:space="0" w:color="auto"/>
        <w:left w:val="none" w:sz="0" w:space="0" w:color="auto"/>
        <w:bottom w:val="none" w:sz="0" w:space="0" w:color="auto"/>
        <w:right w:val="none" w:sz="0" w:space="0" w:color="auto"/>
      </w:divBdr>
      <w:divsChild>
        <w:div w:id="2094087526">
          <w:marLeft w:val="0"/>
          <w:marRight w:val="0"/>
          <w:marTop w:val="0"/>
          <w:marBottom w:val="0"/>
          <w:divBdr>
            <w:top w:val="none" w:sz="0" w:space="0" w:color="auto"/>
            <w:left w:val="none" w:sz="0" w:space="0" w:color="auto"/>
            <w:bottom w:val="none" w:sz="0" w:space="0" w:color="auto"/>
            <w:right w:val="none" w:sz="0" w:space="0" w:color="auto"/>
          </w:divBdr>
        </w:div>
        <w:div w:id="1900284177">
          <w:marLeft w:val="0"/>
          <w:marRight w:val="0"/>
          <w:marTop w:val="150"/>
          <w:marBottom w:val="0"/>
          <w:divBdr>
            <w:top w:val="none" w:sz="0" w:space="0" w:color="auto"/>
            <w:left w:val="none" w:sz="0" w:space="0" w:color="auto"/>
            <w:bottom w:val="none" w:sz="0" w:space="0" w:color="auto"/>
            <w:right w:val="none" w:sz="0" w:space="0" w:color="auto"/>
          </w:divBdr>
          <w:divsChild>
            <w:div w:id="139810885">
              <w:marLeft w:val="1155"/>
              <w:marRight w:val="0"/>
              <w:marTop w:val="0"/>
              <w:marBottom w:val="0"/>
              <w:divBdr>
                <w:top w:val="none" w:sz="0" w:space="0" w:color="auto"/>
                <w:left w:val="none" w:sz="0" w:space="0" w:color="auto"/>
                <w:bottom w:val="none" w:sz="0" w:space="0" w:color="auto"/>
                <w:right w:val="none" w:sz="0" w:space="0" w:color="auto"/>
              </w:divBdr>
            </w:div>
            <w:div w:id="19818868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21146">
      <w:bodyDiv w:val="1"/>
      <w:marLeft w:val="0"/>
      <w:marRight w:val="0"/>
      <w:marTop w:val="0"/>
      <w:marBottom w:val="0"/>
      <w:divBdr>
        <w:top w:val="none" w:sz="0" w:space="0" w:color="auto"/>
        <w:left w:val="none" w:sz="0" w:space="0" w:color="auto"/>
        <w:bottom w:val="none" w:sz="0" w:space="0" w:color="auto"/>
        <w:right w:val="none" w:sz="0" w:space="0" w:color="auto"/>
      </w:divBdr>
    </w:div>
    <w:div w:id="1576016773">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97696">
      <w:bodyDiv w:val="1"/>
      <w:marLeft w:val="0"/>
      <w:marRight w:val="0"/>
      <w:marTop w:val="0"/>
      <w:marBottom w:val="0"/>
      <w:divBdr>
        <w:top w:val="none" w:sz="0" w:space="0" w:color="auto"/>
        <w:left w:val="none" w:sz="0" w:space="0" w:color="auto"/>
        <w:bottom w:val="none" w:sz="0" w:space="0" w:color="auto"/>
        <w:right w:val="none" w:sz="0" w:space="0" w:color="auto"/>
      </w:divBdr>
    </w:div>
    <w:div w:id="1576744340">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32732">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554848">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77544">
      <w:bodyDiv w:val="1"/>
      <w:marLeft w:val="0"/>
      <w:marRight w:val="0"/>
      <w:marTop w:val="0"/>
      <w:marBottom w:val="0"/>
      <w:divBdr>
        <w:top w:val="none" w:sz="0" w:space="0" w:color="auto"/>
        <w:left w:val="none" w:sz="0" w:space="0" w:color="auto"/>
        <w:bottom w:val="none" w:sz="0" w:space="0" w:color="auto"/>
        <w:right w:val="none" w:sz="0" w:space="0" w:color="auto"/>
      </w:divBdr>
      <w:divsChild>
        <w:div w:id="1476491497">
          <w:marLeft w:val="0"/>
          <w:marRight w:val="0"/>
          <w:marTop w:val="0"/>
          <w:marBottom w:val="0"/>
          <w:divBdr>
            <w:top w:val="none" w:sz="0" w:space="0" w:color="auto"/>
            <w:left w:val="none" w:sz="0" w:space="0" w:color="auto"/>
            <w:bottom w:val="none" w:sz="0" w:space="0" w:color="auto"/>
            <w:right w:val="none" w:sz="0" w:space="0" w:color="auto"/>
          </w:divBdr>
        </w:div>
        <w:div w:id="1542942090">
          <w:marLeft w:val="0"/>
          <w:marRight w:val="0"/>
          <w:marTop w:val="150"/>
          <w:marBottom w:val="0"/>
          <w:divBdr>
            <w:top w:val="none" w:sz="0" w:space="0" w:color="auto"/>
            <w:left w:val="none" w:sz="0" w:space="0" w:color="auto"/>
            <w:bottom w:val="none" w:sz="0" w:space="0" w:color="auto"/>
            <w:right w:val="none" w:sz="0" w:space="0" w:color="auto"/>
          </w:divBdr>
          <w:divsChild>
            <w:div w:id="1632244223">
              <w:marLeft w:val="1155"/>
              <w:marRight w:val="0"/>
              <w:marTop w:val="0"/>
              <w:marBottom w:val="0"/>
              <w:divBdr>
                <w:top w:val="none" w:sz="0" w:space="0" w:color="auto"/>
                <w:left w:val="none" w:sz="0" w:space="0" w:color="auto"/>
                <w:bottom w:val="none" w:sz="0" w:space="0" w:color="auto"/>
                <w:right w:val="none" w:sz="0" w:space="0" w:color="auto"/>
              </w:divBdr>
            </w:div>
            <w:div w:id="2020620671">
              <w:marLeft w:val="1155"/>
              <w:marRight w:val="0"/>
              <w:marTop w:val="0"/>
              <w:marBottom w:val="0"/>
              <w:divBdr>
                <w:top w:val="none" w:sz="0" w:space="0" w:color="auto"/>
                <w:left w:val="none" w:sz="0" w:space="0" w:color="auto"/>
                <w:bottom w:val="none" w:sz="0" w:space="0" w:color="auto"/>
                <w:right w:val="none" w:sz="0" w:space="0" w:color="auto"/>
              </w:divBdr>
            </w:div>
            <w:div w:id="16737539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3348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867482">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097987">
      <w:bodyDiv w:val="1"/>
      <w:marLeft w:val="0"/>
      <w:marRight w:val="0"/>
      <w:marTop w:val="0"/>
      <w:marBottom w:val="0"/>
      <w:divBdr>
        <w:top w:val="none" w:sz="0" w:space="0" w:color="auto"/>
        <w:left w:val="none" w:sz="0" w:space="0" w:color="auto"/>
        <w:bottom w:val="none" w:sz="0" w:space="0" w:color="auto"/>
        <w:right w:val="none" w:sz="0" w:space="0" w:color="auto"/>
      </w:divBdr>
    </w:div>
    <w:div w:id="1583220907">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0501">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59856">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5679">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23132">
      <w:bodyDiv w:val="1"/>
      <w:marLeft w:val="0"/>
      <w:marRight w:val="0"/>
      <w:marTop w:val="0"/>
      <w:marBottom w:val="0"/>
      <w:divBdr>
        <w:top w:val="none" w:sz="0" w:space="0" w:color="auto"/>
        <w:left w:val="none" w:sz="0" w:space="0" w:color="auto"/>
        <w:bottom w:val="none" w:sz="0" w:space="0" w:color="auto"/>
        <w:right w:val="none" w:sz="0" w:space="0" w:color="auto"/>
      </w:divBdr>
      <w:divsChild>
        <w:div w:id="1375302997">
          <w:marLeft w:val="0"/>
          <w:marRight w:val="0"/>
          <w:marTop w:val="0"/>
          <w:marBottom w:val="0"/>
          <w:divBdr>
            <w:top w:val="none" w:sz="0" w:space="0" w:color="auto"/>
            <w:left w:val="none" w:sz="0" w:space="0" w:color="auto"/>
            <w:bottom w:val="none" w:sz="0" w:space="0" w:color="auto"/>
            <w:right w:val="none" w:sz="0" w:space="0" w:color="auto"/>
          </w:divBdr>
        </w:div>
        <w:div w:id="632292835">
          <w:marLeft w:val="0"/>
          <w:marRight w:val="0"/>
          <w:marTop w:val="150"/>
          <w:marBottom w:val="0"/>
          <w:divBdr>
            <w:top w:val="none" w:sz="0" w:space="0" w:color="auto"/>
            <w:left w:val="none" w:sz="0" w:space="0" w:color="auto"/>
            <w:bottom w:val="none" w:sz="0" w:space="0" w:color="auto"/>
            <w:right w:val="none" w:sz="0" w:space="0" w:color="auto"/>
          </w:divBdr>
          <w:divsChild>
            <w:div w:id="1678851004">
              <w:marLeft w:val="1155"/>
              <w:marRight w:val="0"/>
              <w:marTop w:val="0"/>
              <w:marBottom w:val="0"/>
              <w:divBdr>
                <w:top w:val="none" w:sz="0" w:space="0" w:color="auto"/>
                <w:left w:val="none" w:sz="0" w:space="0" w:color="auto"/>
                <w:bottom w:val="none" w:sz="0" w:space="0" w:color="auto"/>
                <w:right w:val="none" w:sz="0" w:space="0" w:color="auto"/>
              </w:divBdr>
            </w:div>
            <w:div w:id="1079327858">
              <w:marLeft w:val="1155"/>
              <w:marRight w:val="0"/>
              <w:marTop w:val="0"/>
              <w:marBottom w:val="0"/>
              <w:divBdr>
                <w:top w:val="none" w:sz="0" w:space="0" w:color="auto"/>
                <w:left w:val="none" w:sz="0" w:space="0" w:color="auto"/>
                <w:bottom w:val="none" w:sz="0" w:space="0" w:color="auto"/>
                <w:right w:val="none" w:sz="0" w:space="0" w:color="auto"/>
              </w:divBdr>
            </w:div>
            <w:div w:id="1504829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761615">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7959672">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432807">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01633">
      <w:bodyDiv w:val="1"/>
      <w:marLeft w:val="0"/>
      <w:marRight w:val="0"/>
      <w:marTop w:val="0"/>
      <w:marBottom w:val="0"/>
      <w:divBdr>
        <w:top w:val="none" w:sz="0" w:space="0" w:color="auto"/>
        <w:left w:val="none" w:sz="0" w:space="0" w:color="auto"/>
        <w:bottom w:val="none" w:sz="0" w:space="0" w:color="auto"/>
        <w:right w:val="none" w:sz="0" w:space="0" w:color="auto"/>
      </w:divBdr>
      <w:divsChild>
        <w:div w:id="1725569081">
          <w:marLeft w:val="0"/>
          <w:marRight w:val="0"/>
          <w:marTop w:val="0"/>
          <w:marBottom w:val="0"/>
          <w:divBdr>
            <w:top w:val="none" w:sz="0" w:space="0" w:color="auto"/>
            <w:left w:val="none" w:sz="0" w:space="0" w:color="auto"/>
            <w:bottom w:val="none" w:sz="0" w:space="0" w:color="auto"/>
            <w:right w:val="none" w:sz="0" w:space="0" w:color="auto"/>
          </w:divBdr>
        </w:div>
        <w:div w:id="1042484244">
          <w:marLeft w:val="0"/>
          <w:marRight w:val="0"/>
          <w:marTop w:val="150"/>
          <w:marBottom w:val="0"/>
          <w:divBdr>
            <w:top w:val="none" w:sz="0" w:space="0" w:color="auto"/>
            <w:left w:val="none" w:sz="0" w:space="0" w:color="auto"/>
            <w:bottom w:val="none" w:sz="0" w:space="0" w:color="auto"/>
            <w:right w:val="none" w:sz="0" w:space="0" w:color="auto"/>
          </w:divBdr>
          <w:divsChild>
            <w:div w:id="449713735">
              <w:marLeft w:val="1155"/>
              <w:marRight w:val="0"/>
              <w:marTop w:val="0"/>
              <w:marBottom w:val="0"/>
              <w:divBdr>
                <w:top w:val="none" w:sz="0" w:space="0" w:color="auto"/>
                <w:left w:val="none" w:sz="0" w:space="0" w:color="auto"/>
                <w:bottom w:val="none" w:sz="0" w:space="0" w:color="auto"/>
                <w:right w:val="none" w:sz="0" w:space="0" w:color="auto"/>
              </w:divBdr>
            </w:div>
            <w:div w:id="954143835">
              <w:marLeft w:val="1155"/>
              <w:marRight w:val="0"/>
              <w:marTop w:val="0"/>
              <w:marBottom w:val="0"/>
              <w:divBdr>
                <w:top w:val="none" w:sz="0" w:space="0" w:color="auto"/>
                <w:left w:val="none" w:sz="0" w:space="0" w:color="auto"/>
                <w:bottom w:val="none" w:sz="0" w:space="0" w:color="auto"/>
                <w:right w:val="none" w:sz="0" w:space="0" w:color="auto"/>
              </w:divBdr>
            </w:div>
            <w:div w:id="20267083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1695619">
      <w:bodyDiv w:val="1"/>
      <w:marLeft w:val="0"/>
      <w:marRight w:val="0"/>
      <w:marTop w:val="0"/>
      <w:marBottom w:val="0"/>
      <w:divBdr>
        <w:top w:val="none" w:sz="0" w:space="0" w:color="auto"/>
        <w:left w:val="none" w:sz="0" w:space="0" w:color="auto"/>
        <w:bottom w:val="none" w:sz="0" w:space="0" w:color="auto"/>
        <w:right w:val="none" w:sz="0" w:space="0" w:color="auto"/>
      </w:divBdr>
      <w:divsChild>
        <w:div w:id="573396110">
          <w:marLeft w:val="0"/>
          <w:marRight w:val="0"/>
          <w:marTop w:val="0"/>
          <w:marBottom w:val="0"/>
          <w:divBdr>
            <w:top w:val="none" w:sz="0" w:space="0" w:color="auto"/>
            <w:left w:val="none" w:sz="0" w:space="0" w:color="auto"/>
            <w:bottom w:val="none" w:sz="0" w:space="0" w:color="auto"/>
            <w:right w:val="none" w:sz="0" w:space="0" w:color="auto"/>
          </w:divBdr>
        </w:div>
        <w:div w:id="235559391">
          <w:marLeft w:val="0"/>
          <w:marRight w:val="0"/>
          <w:marTop w:val="150"/>
          <w:marBottom w:val="0"/>
          <w:divBdr>
            <w:top w:val="none" w:sz="0" w:space="0" w:color="auto"/>
            <w:left w:val="none" w:sz="0" w:space="0" w:color="auto"/>
            <w:bottom w:val="none" w:sz="0" w:space="0" w:color="auto"/>
            <w:right w:val="none" w:sz="0" w:space="0" w:color="auto"/>
          </w:divBdr>
          <w:divsChild>
            <w:div w:id="715161198">
              <w:marLeft w:val="1155"/>
              <w:marRight w:val="0"/>
              <w:marTop w:val="0"/>
              <w:marBottom w:val="0"/>
              <w:divBdr>
                <w:top w:val="none" w:sz="0" w:space="0" w:color="auto"/>
                <w:left w:val="none" w:sz="0" w:space="0" w:color="auto"/>
                <w:bottom w:val="none" w:sz="0" w:space="0" w:color="auto"/>
                <w:right w:val="none" w:sz="0" w:space="0" w:color="auto"/>
              </w:divBdr>
            </w:div>
            <w:div w:id="1996101599">
              <w:marLeft w:val="1155"/>
              <w:marRight w:val="0"/>
              <w:marTop w:val="0"/>
              <w:marBottom w:val="0"/>
              <w:divBdr>
                <w:top w:val="none" w:sz="0" w:space="0" w:color="auto"/>
                <w:left w:val="none" w:sz="0" w:space="0" w:color="auto"/>
                <w:bottom w:val="none" w:sz="0" w:space="0" w:color="auto"/>
                <w:right w:val="none" w:sz="0" w:space="0" w:color="auto"/>
              </w:divBdr>
            </w:div>
            <w:div w:id="12246819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275921">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740694">
      <w:bodyDiv w:val="1"/>
      <w:marLeft w:val="0"/>
      <w:marRight w:val="0"/>
      <w:marTop w:val="0"/>
      <w:marBottom w:val="0"/>
      <w:divBdr>
        <w:top w:val="none" w:sz="0" w:space="0" w:color="auto"/>
        <w:left w:val="none" w:sz="0" w:space="0" w:color="auto"/>
        <w:bottom w:val="none" w:sz="0" w:space="0" w:color="auto"/>
        <w:right w:val="none" w:sz="0" w:space="0" w:color="auto"/>
      </w:divBdr>
      <w:divsChild>
        <w:div w:id="425930268">
          <w:marLeft w:val="0"/>
          <w:marRight w:val="0"/>
          <w:marTop w:val="0"/>
          <w:marBottom w:val="0"/>
          <w:divBdr>
            <w:top w:val="none" w:sz="0" w:space="0" w:color="auto"/>
            <w:left w:val="none" w:sz="0" w:space="0" w:color="auto"/>
            <w:bottom w:val="none" w:sz="0" w:space="0" w:color="auto"/>
            <w:right w:val="none" w:sz="0" w:space="0" w:color="auto"/>
          </w:divBdr>
        </w:div>
        <w:div w:id="421730578">
          <w:marLeft w:val="0"/>
          <w:marRight w:val="0"/>
          <w:marTop w:val="150"/>
          <w:marBottom w:val="0"/>
          <w:divBdr>
            <w:top w:val="none" w:sz="0" w:space="0" w:color="auto"/>
            <w:left w:val="none" w:sz="0" w:space="0" w:color="auto"/>
            <w:bottom w:val="none" w:sz="0" w:space="0" w:color="auto"/>
            <w:right w:val="none" w:sz="0" w:space="0" w:color="auto"/>
          </w:divBdr>
          <w:divsChild>
            <w:div w:id="1034230270">
              <w:marLeft w:val="1155"/>
              <w:marRight w:val="0"/>
              <w:marTop w:val="0"/>
              <w:marBottom w:val="0"/>
              <w:divBdr>
                <w:top w:val="none" w:sz="0" w:space="0" w:color="auto"/>
                <w:left w:val="none" w:sz="0" w:space="0" w:color="auto"/>
                <w:bottom w:val="none" w:sz="0" w:space="0" w:color="auto"/>
                <w:right w:val="none" w:sz="0" w:space="0" w:color="auto"/>
              </w:divBdr>
            </w:div>
            <w:div w:id="609554407">
              <w:marLeft w:val="1155"/>
              <w:marRight w:val="0"/>
              <w:marTop w:val="0"/>
              <w:marBottom w:val="0"/>
              <w:divBdr>
                <w:top w:val="none" w:sz="0" w:space="0" w:color="auto"/>
                <w:left w:val="none" w:sz="0" w:space="0" w:color="auto"/>
                <w:bottom w:val="none" w:sz="0" w:space="0" w:color="auto"/>
                <w:right w:val="none" w:sz="0" w:space="0" w:color="auto"/>
              </w:divBdr>
            </w:div>
            <w:div w:id="8032303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776309">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0525">
      <w:bodyDiv w:val="1"/>
      <w:marLeft w:val="0"/>
      <w:marRight w:val="0"/>
      <w:marTop w:val="0"/>
      <w:marBottom w:val="0"/>
      <w:divBdr>
        <w:top w:val="none" w:sz="0" w:space="0" w:color="auto"/>
        <w:left w:val="none" w:sz="0" w:space="0" w:color="auto"/>
        <w:bottom w:val="none" w:sz="0" w:space="0" w:color="auto"/>
        <w:right w:val="none" w:sz="0" w:space="0" w:color="auto"/>
      </w:divBdr>
    </w:div>
    <w:div w:id="1593977027">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12489">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2187">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629175">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0680">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791449">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135372">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397042">
      <w:bodyDiv w:val="1"/>
      <w:marLeft w:val="0"/>
      <w:marRight w:val="0"/>
      <w:marTop w:val="0"/>
      <w:marBottom w:val="0"/>
      <w:divBdr>
        <w:top w:val="none" w:sz="0" w:space="0" w:color="auto"/>
        <w:left w:val="none" w:sz="0" w:space="0" w:color="auto"/>
        <w:bottom w:val="none" w:sz="0" w:space="0" w:color="auto"/>
        <w:right w:val="none" w:sz="0" w:space="0" w:color="auto"/>
      </w:divBdr>
      <w:divsChild>
        <w:div w:id="221142201">
          <w:marLeft w:val="0"/>
          <w:marRight w:val="0"/>
          <w:marTop w:val="0"/>
          <w:marBottom w:val="0"/>
          <w:divBdr>
            <w:top w:val="none" w:sz="0" w:space="0" w:color="auto"/>
            <w:left w:val="none" w:sz="0" w:space="0" w:color="auto"/>
            <w:bottom w:val="none" w:sz="0" w:space="0" w:color="auto"/>
            <w:right w:val="none" w:sz="0" w:space="0" w:color="auto"/>
          </w:divBdr>
        </w:div>
        <w:div w:id="1434473914">
          <w:marLeft w:val="0"/>
          <w:marRight w:val="0"/>
          <w:marTop w:val="150"/>
          <w:marBottom w:val="0"/>
          <w:divBdr>
            <w:top w:val="none" w:sz="0" w:space="0" w:color="auto"/>
            <w:left w:val="none" w:sz="0" w:space="0" w:color="auto"/>
            <w:bottom w:val="none" w:sz="0" w:space="0" w:color="auto"/>
            <w:right w:val="none" w:sz="0" w:space="0" w:color="auto"/>
          </w:divBdr>
          <w:divsChild>
            <w:div w:id="960914968">
              <w:marLeft w:val="1155"/>
              <w:marRight w:val="0"/>
              <w:marTop w:val="0"/>
              <w:marBottom w:val="0"/>
              <w:divBdr>
                <w:top w:val="none" w:sz="0" w:space="0" w:color="auto"/>
                <w:left w:val="none" w:sz="0" w:space="0" w:color="auto"/>
                <w:bottom w:val="none" w:sz="0" w:space="0" w:color="auto"/>
                <w:right w:val="none" w:sz="0" w:space="0" w:color="auto"/>
              </w:divBdr>
            </w:div>
            <w:div w:id="1555432201">
              <w:marLeft w:val="1155"/>
              <w:marRight w:val="0"/>
              <w:marTop w:val="0"/>
              <w:marBottom w:val="0"/>
              <w:divBdr>
                <w:top w:val="none" w:sz="0" w:space="0" w:color="auto"/>
                <w:left w:val="none" w:sz="0" w:space="0" w:color="auto"/>
                <w:bottom w:val="none" w:sz="0" w:space="0" w:color="auto"/>
                <w:right w:val="none" w:sz="0" w:space="0" w:color="auto"/>
              </w:divBdr>
            </w:div>
            <w:div w:id="17740829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4338">
      <w:bodyDiv w:val="1"/>
      <w:marLeft w:val="0"/>
      <w:marRight w:val="0"/>
      <w:marTop w:val="0"/>
      <w:marBottom w:val="0"/>
      <w:divBdr>
        <w:top w:val="none" w:sz="0" w:space="0" w:color="auto"/>
        <w:left w:val="none" w:sz="0" w:space="0" w:color="auto"/>
        <w:bottom w:val="none" w:sz="0" w:space="0" w:color="auto"/>
        <w:right w:val="none" w:sz="0" w:space="0" w:color="auto"/>
      </w:divBdr>
      <w:divsChild>
        <w:div w:id="1144587162">
          <w:marLeft w:val="0"/>
          <w:marRight w:val="0"/>
          <w:marTop w:val="0"/>
          <w:marBottom w:val="0"/>
          <w:divBdr>
            <w:top w:val="none" w:sz="0" w:space="0" w:color="auto"/>
            <w:left w:val="none" w:sz="0" w:space="0" w:color="auto"/>
            <w:bottom w:val="none" w:sz="0" w:space="0" w:color="auto"/>
            <w:right w:val="none" w:sz="0" w:space="0" w:color="auto"/>
          </w:divBdr>
        </w:div>
        <w:div w:id="1964575070">
          <w:marLeft w:val="0"/>
          <w:marRight w:val="0"/>
          <w:marTop w:val="150"/>
          <w:marBottom w:val="0"/>
          <w:divBdr>
            <w:top w:val="none" w:sz="0" w:space="0" w:color="auto"/>
            <w:left w:val="none" w:sz="0" w:space="0" w:color="auto"/>
            <w:bottom w:val="none" w:sz="0" w:space="0" w:color="auto"/>
            <w:right w:val="none" w:sz="0" w:space="0" w:color="auto"/>
          </w:divBdr>
          <w:divsChild>
            <w:div w:id="107437441">
              <w:marLeft w:val="1155"/>
              <w:marRight w:val="0"/>
              <w:marTop w:val="0"/>
              <w:marBottom w:val="0"/>
              <w:divBdr>
                <w:top w:val="none" w:sz="0" w:space="0" w:color="auto"/>
                <w:left w:val="none" w:sz="0" w:space="0" w:color="auto"/>
                <w:bottom w:val="none" w:sz="0" w:space="0" w:color="auto"/>
                <w:right w:val="none" w:sz="0" w:space="0" w:color="auto"/>
              </w:divBdr>
            </w:div>
            <w:div w:id="1259753863">
              <w:marLeft w:val="1155"/>
              <w:marRight w:val="0"/>
              <w:marTop w:val="0"/>
              <w:marBottom w:val="0"/>
              <w:divBdr>
                <w:top w:val="none" w:sz="0" w:space="0" w:color="auto"/>
                <w:left w:val="none" w:sz="0" w:space="0" w:color="auto"/>
                <w:bottom w:val="none" w:sz="0" w:space="0" w:color="auto"/>
                <w:right w:val="none" w:sz="0" w:space="0" w:color="auto"/>
              </w:divBdr>
            </w:div>
            <w:div w:id="14159775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48883">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754473">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7221">
      <w:bodyDiv w:val="1"/>
      <w:marLeft w:val="0"/>
      <w:marRight w:val="0"/>
      <w:marTop w:val="0"/>
      <w:marBottom w:val="0"/>
      <w:divBdr>
        <w:top w:val="none" w:sz="0" w:space="0" w:color="auto"/>
        <w:left w:val="none" w:sz="0" w:space="0" w:color="auto"/>
        <w:bottom w:val="none" w:sz="0" w:space="0" w:color="auto"/>
        <w:right w:val="none" w:sz="0" w:space="0" w:color="auto"/>
      </w:divBdr>
      <w:divsChild>
        <w:div w:id="950555020">
          <w:marLeft w:val="0"/>
          <w:marRight w:val="0"/>
          <w:marTop w:val="0"/>
          <w:marBottom w:val="0"/>
          <w:divBdr>
            <w:top w:val="none" w:sz="0" w:space="0" w:color="auto"/>
            <w:left w:val="none" w:sz="0" w:space="0" w:color="auto"/>
            <w:bottom w:val="none" w:sz="0" w:space="0" w:color="auto"/>
            <w:right w:val="none" w:sz="0" w:space="0" w:color="auto"/>
          </w:divBdr>
        </w:div>
        <w:div w:id="395903636">
          <w:marLeft w:val="0"/>
          <w:marRight w:val="0"/>
          <w:marTop w:val="150"/>
          <w:marBottom w:val="0"/>
          <w:divBdr>
            <w:top w:val="none" w:sz="0" w:space="0" w:color="auto"/>
            <w:left w:val="none" w:sz="0" w:space="0" w:color="auto"/>
            <w:bottom w:val="none" w:sz="0" w:space="0" w:color="auto"/>
            <w:right w:val="none" w:sz="0" w:space="0" w:color="auto"/>
          </w:divBdr>
          <w:divsChild>
            <w:div w:id="1810246023">
              <w:marLeft w:val="1155"/>
              <w:marRight w:val="0"/>
              <w:marTop w:val="0"/>
              <w:marBottom w:val="0"/>
              <w:divBdr>
                <w:top w:val="none" w:sz="0" w:space="0" w:color="auto"/>
                <w:left w:val="none" w:sz="0" w:space="0" w:color="auto"/>
                <w:bottom w:val="none" w:sz="0" w:space="0" w:color="auto"/>
                <w:right w:val="none" w:sz="0" w:space="0" w:color="auto"/>
              </w:divBdr>
            </w:div>
            <w:div w:id="690184981">
              <w:marLeft w:val="1155"/>
              <w:marRight w:val="0"/>
              <w:marTop w:val="0"/>
              <w:marBottom w:val="0"/>
              <w:divBdr>
                <w:top w:val="none" w:sz="0" w:space="0" w:color="auto"/>
                <w:left w:val="none" w:sz="0" w:space="0" w:color="auto"/>
                <w:bottom w:val="none" w:sz="0" w:space="0" w:color="auto"/>
                <w:right w:val="none" w:sz="0" w:space="0" w:color="auto"/>
              </w:divBdr>
            </w:div>
            <w:div w:id="11782735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3878">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1334">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4245">
      <w:bodyDiv w:val="1"/>
      <w:marLeft w:val="0"/>
      <w:marRight w:val="0"/>
      <w:marTop w:val="0"/>
      <w:marBottom w:val="0"/>
      <w:divBdr>
        <w:top w:val="none" w:sz="0" w:space="0" w:color="auto"/>
        <w:left w:val="none" w:sz="0" w:space="0" w:color="auto"/>
        <w:bottom w:val="none" w:sz="0" w:space="0" w:color="auto"/>
        <w:right w:val="none" w:sz="0" w:space="0" w:color="auto"/>
      </w:divBdr>
    </w:div>
    <w:div w:id="1600673688">
      <w:bodyDiv w:val="1"/>
      <w:marLeft w:val="0"/>
      <w:marRight w:val="0"/>
      <w:marTop w:val="0"/>
      <w:marBottom w:val="0"/>
      <w:divBdr>
        <w:top w:val="none" w:sz="0" w:space="0" w:color="auto"/>
        <w:left w:val="none" w:sz="0" w:space="0" w:color="auto"/>
        <w:bottom w:val="none" w:sz="0" w:space="0" w:color="auto"/>
        <w:right w:val="none" w:sz="0" w:space="0" w:color="auto"/>
      </w:divBdr>
      <w:divsChild>
        <w:div w:id="1214197735">
          <w:marLeft w:val="0"/>
          <w:marRight w:val="0"/>
          <w:marTop w:val="0"/>
          <w:marBottom w:val="0"/>
          <w:divBdr>
            <w:top w:val="none" w:sz="0" w:space="0" w:color="auto"/>
            <w:left w:val="none" w:sz="0" w:space="0" w:color="auto"/>
            <w:bottom w:val="none" w:sz="0" w:space="0" w:color="auto"/>
            <w:right w:val="none" w:sz="0" w:space="0" w:color="auto"/>
          </w:divBdr>
        </w:div>
        <w:div w:id="216283042">
          <w:marLeft w:val="0"/>
          <w:marRight w:val="0"/>
          <w:marTop w:val="150"/>
          <w:marBottom w:val="0"/>
          <w:divBdr>
            <w:top w:val="none" w:sz="0" w:space="0" w:color="auto"/>
            <w:left w:val="none" w:sz="0" w:space="0" w:color="auto"/>
            <w:bottom w:val="none" w:sz="0" w:space="0" w:color="auto"/>
            <w:right w:val="none" w:sz="0" w:space="0" w:color="auto"/>
          </w:divBdr>
          <w:divsChild>
            <w:div w:id="787508468">
              <w:marLeft w:val="1155"/>
              <w:marRight w:val="0"/>
              <w:marTop w:val="0"/>
              <w:marBottom w:val="0"/>
              <w:divBdr>
                <w:top w:val="none" w:sz="0" w:space="0" w:color="auto"/>
                <w:left w:val="none" w:sz="0" w:space="0" w:color="auto"/>
                <w:bottom w:val="none" w:sz="0" w:space="0" w:color="auto"/>
                <w:right w:val="none" w:sz="0" w:space="0" w:color="auto"/>
              </w:divBdr>
            </w:div>
            <w:div w:id="1737318501">
              <w:marLeft w:val="1155"/>
              <w:marRight w:val="0"/>
              <w:marTop w:val="0"/>
              <w:marBottom w:val="0"/>
              <w:divBdr>
                <w:top w:val="none" w:sz="0" w:space="0" w:color="auto"/>
                <w:left w:val="none" w:sz="0" w:space="0" w:color="auto"/>
                <w:bottom w:val="none" w:sz="0" w:space="0" w:color="auto"/>
                <w:right w:val="none" w:sz="0" w:space="0" w:color="auto"/>
              </w:divBdr>
            </w:div>
            <w:div w:id="6948135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00797050">
      <w:bodyDiv w:val="1"/>
      <w:marLeft w:val="0"/>
      <w:marRight w:val="0"/>
      <w:marTop w:val="0"/>
      <w:marBottom w:val="0"/>
      <w:divBdr>
        <w:top w:val="none" w:sz="0" w:space="0" w:color="auto"/>
        <w:left w:val="none" w:sz="0" w:space="0" w:color="auto"/>
        <w:bottom w:val="none" w:sz="0" w:space="0" w:color="auto"/>
        <w:right w:val="none" w:sz="0" w:space="0" w:color="auto"/>
      </w:divBdr>
      <w:divsChild>
        <w:div w:id="280767702">
          <w:marLeft w:val="0"/>
          <w:marRight w:val="0"/>
          <w:marTop w:val="0"/>
          <w:marBottom w:val="0"/>
          <w:divBdr>
            <w:top w:val="none" w:sz="0" w:space="0" w:color="auto"/>
            <w:left w:val="none" w:sz="0" w:space="0" w:color="auto"/>
            <w:bottom w:val="none" w:sz="0" w:space="0" w:color="auto"/>
            <w:right w:val="none" w:sz="0" w:space="0" w:color="auto"/>
          </w:divBdr>
        </w:div>
        <w:div w:id="976179245">
          <w:marLeft w:val="0"/>
          <w:marRight w:val="0"/>
          <w:marTop w:val="150"/>
          <w:marBottom w:val="0"/>
          <w:divBdr>
            <w:top w:val="none" w:sz="0" w:space="0" w:color="auto"/>
            <w:left w:val="none" w:sz="0" w:space="0" w:color="auto"/>
            <w:bottom w:val="none" w:sz="0" w:space="0" w:color="auto"/>
            <w:right w:val="none" w:sz="0" w:space="0" w:color="auto"/>
          </w:divBdr>
          <w:divsChild>
            <w:div w:id="166868232">
              <w:marLeft w:val="1155"/>
              <w:marRight w:val="0"/>
              <w:marTop w:val="0"/>
              <w:marBottom w:val="0"/>
              <w:divBdr>
                <w:top w:val="none" w:sz="0" w:space="0" w:color="auto"/>
                <w:left w:val="none" w:sz="0" w:space="0" w:color="auto"/>
                <w:bottom w:val="none" w:sz="0" w:space="0" w:color="auto"/>
                <w:right w:val="none" w:sz="0" w:space="0" w:color="auto"/>
              </w:divBdr>
            </w:div>
            <w:div w:id="2114860560">
              <w:marLeft w:val="1155"/>
              <w:marRight w:val="0"/>
              <w:marTop w:val="0"/>
              <w:marBottom w:val="0"/>
              <w:divBdr>
                <w:top w:val="none" w:sz="0" w:space="0" w:color="auto"/>
                <w:left w:val="none" w:sz="0" w:space="0" w:color="auto"/>
                <w:bottom w:val="none" w:sz="0" w:space="0" w:color="auto"/>
                <w:right w:val="none" w:sz="0" w:space="0" w:color="auto"/>
              </w:divBdr>
            </w:div>
            <w:div w:id="3478767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792230">
      <w:bodyDiv w:val="1"/>
      <w:marLeft w:val="0"/>
      <w:marRight w:val="0"/>
      <w:marTop w:val="0"/>
      <w:marBottom w:val="0"/>
      <w:divBdr>
        <w:top w:val="none" w:sz="0" w:space="0" w:color="auto"/>
        <w:left w:val="none" w:sz="0" w:space="0" w:color="auto"/>
        <w:bottom w:val="none" w:sz="0" w:space="0" w:color="auto"/>
        <w:right w:val="none" w:sz="0" w:space="0" w:color="auto"/>
      </w:divBdr>
    </w:div>
    <w:div w:id="1601834856">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1988553">
      <w:bodyDiv w:val="1"/>
      <w:marLeft w:val="0"/>
      <w:marRight w:val="0"/>
      <w:marTop w:val="0"/>
      <w:marBottom w:val="0"/>
      <w:divBdr>
        <w:top w:val="none" w:sz="0" w:space="0" w:color="auto"/>
        <w:left w:val="none" w:sz="0" w:space="0" w:color="auto"/>
        <w:bottom w:val="none" w:sz="0" w:space="0" w:color="auto"/>
        <w:right w:val="none" w:sz="0" w:space="0" w:color="auto"/>
      </w:divBdr>
      <w:divsChild>
        <w:div w:id="2027097064">
          <w:marLeft w:val="0"/>
          <w:marRight w:val="0"/>
          <w:marTop w:val="0"/>
          <w:marBottom w:val="0"/>
          <w:divBdr>
            <w:top w:val="none" w:sz="0" w:space="0" w:color="auto"/>
            <w:left w:val="none" w:sz="0" w:space="0" w:color="auto"/>
            <w:bottom w:val="none" w:sz="0" w:space="0" w:color="auto"/>
            <w:right w:val="none" w:sz="0" w:space="0" w:color="auto"/>
          </w:divBdr>
        </w:div>
        <w:div w:id="560410206">
          <w:marLeft w:val="0"/>
          <w:marRight w:val="0"/>
          <w:marTop w:val="150"/>
          <w:marBottom w:val="0"/>
          <w:divBdr>
            <w:top w:val="none" w:sz="0" w:space="0" w:color="auto"/>
            <w:left w:val="none" w:sz="0" w:space="0" w:color="auto"/>
            <w:bottom w:val="none" w:sz="0" w:space="0" w:color="auto"/>
            <w:right w:val="none" w:sz="0" w:space="0" w:color="auto"/>
          </w:divBdr>
          <w:divsChild>
            <w:div w:id="2086292850">
              <w:marLeft w:val="1155"/>
              <w:marRight w:val="0"/>
              <w:marTop w:val="0"/>
              <w:marBottom w:val="0"/>
              <w:divBdr>
                <w:top w:val="none" w:sz="0" w:space="0" w:color="auto"/>
                <w:left w:val="none" w:sz="0" w:space="0" w:color="auto"/>
                <w:bottom w:val="none" w:sz="0" w:space="0" w:color="auto"/>
                <w:right w:val="none" w:sz="0" w:space="0" w:color="auto"/>
              </w:divBdr>
            </w:div>
            <w:div w:id="696547179">
              <w:marLeft w:val="1155"/>
              <w:marRight w:val="0"/>
              <w:marTop w:val="0"/>
              <w:marBottom w:val="0"/>
              <w:divBdr>
                <w:top w:val="none" w:sz="0" w:space="0" w:color="auto"/>
                <w:left w:val="none" w:sz="0" w:space="0" w:color="auto"/>
                <w:bottom w:val="none" w:sz="0" w:space="0" w:color="auto"/>
                <w:right w:val="none" w:sz="0" w:space="0" w:color="auto"/>
              </w:divBdr>
            </w:div>
            <w:div w:id="19410654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253125">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763093">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338071">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20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20107">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1630">
      <w:bodyDiv w:val="1"/>
      <w:marLeft w:val="0"/>
      <w:marRight w:val="0"/>
      <w:marTop w:val="0"/>
      <w:marBottom w:val="0"/>
      <w:divBdr>
        <w:top w:val="none" w:sz="0" w:space="0" w:color="auto"/>
        <w:left w:val="none" w:sz="0" w:space="0" w:color="auto"/>
        <w:bottom w:val="none" w:sz="0" w:space="0" w:color="auto"/>
        <w:right w:val="none" w:sz="0" w:space="0" w:color="auto"/>
      </w:divBdr>
    </w:div>
    <w:div w:id="1607880656">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7237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00157">
      <w:bodyDiv w:val="1"/>
      <w:marLeft w:val="0"/>
      <w:marRight w:val="0"/>
      <w:marTop w:val="0"/>
      <w:marBottom w:val="0"/>
      <w:divBdr>
        <w:top w:val="none" w:sz="0" w:space="0" w:color="auto"/>
        <w:left w:val="none" w:sz="0" w:space="0" w:color="auto"/>
        <w:bottom w:val="none" w:sz="0" w:space="0" w:color="auto"/>
        <w:right w:val="none" w:sz="0" w:space="0" w:color="auto"/>
      </w:divBdr>
    </w:div>
    <w:div w:id="1609236909">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354030">
      <w:bodyDiv w:val="1"/>
      <w:marLeft w:val="0"/>
      <w:marRight w:val="0"/>
      <w:marTop w:val="0"/>
      <w:marBottom w:val="0"/>
      <w:divBdr>
        <w:top w:val="none" w:sz="0" w:space="0" w:color="auto"/>
        <w:left w:val="none" w:sz="0" w:space="0" w:color="auto"/>
        <w:bottom w:val="none" w:sz="0" w:space="0" w:color="auto"/>
        <w:right w:val="none" w:sz="0" w:space="0" w:color="auto"/>
      </w:divBdr>
      <w:divsChild>
        <w:div w:id="1296062049">
          <w:marLeft w:val="0"/>
          <w:marRight w:val="0"/>
          <w:marTop w:val="0"/>
          <w:marBottom w:val="0"/>
          <w:divBdr>
            <w:top w:val="none" w:sz="0" w:space="0" w:color="auto"/>
            <w:left w:val="none" w:sz="0" w:space="0" w:color="auto"/>
            <w:bottom w:val="none" w:sz="0" w:space="0" w:color="auto"/>
            <w:right w:val="none" w:sz="0" w:space="0" w:color="auto"/>
          </w:divBdr>
        </w:div>
        <w:div w:id="661664757">
          <w:marLeft w:val="0"/>
          <w:marRight w:val="0"/>
          <w:marTop w:val="150"/>
          <w:marBottom w:val="0"/>
          <w:divBdr>
            <w:top w:val="none" w:sz="0" w:space="0" w:color="auto"/>
            <w:left w:val="none" w:sz="0" w:space="0" w:color="auto"/>
            <w:bottom w:val="none" w:sz="0" w:space="0" w:color="auto"/>
            <w:right w:val="none" w:sz="0" w:space="0" w:color="auto"/>
          </w:divBdr>
          <w:divsChild>
            <w:div w:id="983315790">
              <w:marLeft w:val="1155"/>
              <w:marRight w:val="0"/>
              <w:marTop w:val="0"/>
              <w:marBottom w:val="0"/>
              <w:divBdr>
                <w:top w:val="none" w:sz="0" w:space="0" w:color="auto"/>
                <w:left w:val="none" w:sz="0" w:space="0" w:color="auto"/>
                <w:bottom w:val="none" w:sz="0" w:space="0" w:color="auto"/>
                <w:right w:val="none" w:sz="0" w:space="0" w:color="auto"/>
              </w:divBdr>
            </w:div>
            <w:div w:id="2100980526">
              <w:marLeft w:val="1155"/>
              <w:marRight w:val="0"/>
              <w:marTop w:val="0"/>
              <w:marBottom w:val="0"/>
              <w:divBdr>
                <w:top w:val="none" w:sz="0" w:space="0" w:color="auto"/>
                <w:left w:val="none" w:sz="0" w:space="0" w:color="auto"/>
                <w:bottom w:val="none" w:sz="0" w:space="0" w:color="auto"/>
                <w:right w:val="none" w:sz="0" w:space="0" w:color="auto"/>
              </w:divBdr>
            </w:div>
            <w:div w:id="19234850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469469">
      <w:bodyDiv w:val="1"/>
      <w:marLeft w:val="0"/>
      <w:marRight w:val="0"/>
      <w:marTop w:val="0"/>
      <w:marBottom w:val="0"/>
      <w:divBdr>
        <w:top w:val="none" w:sz="0" w:space="0" w:color="auto"/>
        <w:left w:val="none" w:sz="0" w:space="0" w:color="auto"/>
        <w:bottom w:val="none" w:sz="0" w:space="0" w:color="auto"/>
        <w:right w:val="none" w:sz="0" w:space="0" w:color="auto"/>
      </w:divBdr>
    </w:div>
    <w:div w:id="1611820761">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44979">
      <w:bodyDiv w:val="1"/>
      <w:marLeft w:val="0"/>
      <w:marRight w:val="0"/>
      <w:marTop w:val="0"/>
      <w:marBottom w:val="0"/>
      <w:divBdr>
        <w:top w:val="none" w:sz="0" w:space="0" w:color="auto"/>
        <w:left w:val="none" w:sz="0" w:space="0" w:color="auto"/>
        <w:bottom w:val="none" w:sz="0" w:space="0" w:color="auto"/>
        <w:right w:val="none" w:sz="0" w:space="0" w:color="auto"/>
      </w:divBdr>
      <w:divsChild>
        <w:div w:id="12657976">
          <w:marLeft w:val="0"/>
          <w:marRight w:val="0"/>
          <w:marTop w:val="0"/>
          <w:marBottom w:val="0"/>
          <w:divBdr>
            <w:top w:val="none" w:sz="0" w:space="0" w:color="auto"/>
            <w:left w:val="none" w:sz="0" w:space="0" w:color="auto"/>
            <w:bottom w:val="none" w:sz="0" w:space="0" w:color="auto"/>
            <w:right w:val="none" w:sz="0" w:space="0" w:color="auto"/>
          </w:divBdr>
        </w:div>
        <w:div w:id="824905081">
          <w:marLeft w:val="0"/>
          <w:marRight w:val="0"/>
          <w:marTop w:val="150"/>
          <w:marBottom w:val="0"/>
          <w:divBdr>
            <w:top w:val="none" w:sz="0" w:space="0" w:color="auto"/>
            <w:left w:val="none" w:sz="0" w:space="0" w:color="auto"/>
            <w:bottom w:val="none" w:sz="0" w:space="0" w:color="auto"/>
            <w:right w:val="none" w:sz="0" w:space="0" w:color="auto"/>
          </w:divBdr>
          <w:divsChild>
            <w:div w:id="587888777">
              <w:marLeft w:val="1155"/>
              <w:marRight w:val="0"/>
              <w:marTop w:val="0"/>
              <w:marBottom w:val="0"/>
              <w:divBdr>
                <w:top w:val="none" w:sz="0" w:space="0" w:color="auto"/>
                <w:left w:val="none" w:sz="0" w:space="0" w:color="auto"/>
                <w:bottom w:val="none" w:sz="0" w:space="0" w:color="auto"/>
                <w:right w:val="none" w:sz="0" w:space="0" w:color="auto"/>
              </w:divBdr>
            </w:div>
            <w:div w:id="983124613">
              <w:marLeft w:val="1155"/>
              <w:marRight w:val="0"/>
              <w:marTop w:val="0"/>
              <w:marBottom w:val="0"/>
              <w:divBdr>
                <w:top w:val="none" w:sz="0" w:space="0" w:color="auto"/>
                <w:left w:val="none" w:sz="0" w:space="0" w:color="auto"/>
                <w:bottom w:val="none" w:sz="0" w:space="0" w:color="auto"/>
                <w:right w:val="none" w:sz="0" w:space="0" w:color="auto"/>
              </w:divBdr>
            </w:div>
            <w:div w:id="20203465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901599">
      <w:bodyDiv w:val="1"/>
      <w:marLeft w:val="0"/>
      <w:marRight w:val="0"/>
      <w:marTop w:val="0"/>
      <w:marBottom w:val="0"/>
      <w:divBdr>
        <w:top w:val="none" w:sz="0" w:space="0" w:color="auto"/>
        <w:left w:val="none" w:sz="0" w:space="0" w:color="auto"/>
        <w:bottom w:val="none" w:sz="0" w:space="0" w:color="auto"/>
        <w:right w:val="none" w:sz="0" w:space="0" w:color="auto"/>
      </w:divBdr>
    </w:div>
    <w:div w:id="1614050041">
      <w:bodyDiv w:val="1"/>
      <w:marLeft w:val="0"/>
      <w:marRight w:val="0"/>
      <w:marTop w:val="0"/>
      <w:marBottom w:val="0"/>
      <w:divBdr>
        <w:top w:val="none" w:sz="0" w:space="0" w:color="auto"/>
        <w:left w:val="none" w:sz="0" w:space="0" w:color="auto"/>
        <w:bottom w:val="none" w:sz="0" w:space="0" w:color="auto"/>
        <w:right w:val="none" w:sz="0" w:space="0" w:color="auto"/>
      </w:divBdr>
    </w:div>
    <w:div w:id="1614052239">
      <w:bodyDiv w:val="1"/>
      <w:marLeft w:val="0"/>
      <w:marRight w:val="0"/>
      <w:marTop w:val="0"/>
      <w:marBottom w:val="0"/>
      <w:divBdr>
        <w:top w:val="none" w:sz="0" w:space="0" w:color="auto"/>
        <w:left w:val="none" w:sz="0" w:space="0" w:color="auto"/>
        <w:bottom w:val="none" w:sz="0" w:space="0" w:color="auto"/>
        <w:right w:val="none" w:sz="0" w:space="0" w:color="auto"/>
      </w:divBdr>
      <w:divsChild>
        <w:div w:id="1967730650">
          <w:marLeft w:val="0"/>
          <w:marRight w:val="0"/>
          <w:marTop w:val="0"/>
          <w:marBottom w:val="0"/>
          <w:divBdr>
            <w:top w:val="none" w:sz="0" w:space="0" w:color="auto"/>
            <w:left w:val="none" w:sz="0" w:space="0" w:color="auto"/>
            <w:bottom w:val="none" w:sz="0" w:space="0" w:color="auto"/>
            <w:right w:val="none" w:sz="0" w:space="0" w:color="auto"/>
          </w:divBdr>
        </w:div>
        <w:div w:id="1359313310">
          <w:marLeft w:val="0"/>
          <w:marRight w:val="0"/>
          <w:marTop w:val="150"/>
          <w:marBottom w:val="0"/>
          <w:divBdr>
            <w:top w:val="none" w:sz="0" w:space="0" w:color="auto"/>
            <w:left w:val="none" w:sz="0" w:space="0" w:color="auto"/>
            <w:bottom w:val="none" w:sz="0" w:space="0" w:color="auto"/>
            <w:right w:val="none" w:sz="0" w:space="0" w:color="auto"/>
          </w:divBdr>
          <w:divsChild>
            <w:div w:id="302934089">
              <w:marLeft w:val="1155"/>
              <w:marRight w:val="0"/>
              <w:marTop w:val="0"/>
              <w:marBottom w:val="0"/>
              <w:divBdr>
                <w:top w:val="none" w:sz="0" w:space="0" w:color="auto"/>
                <w:left w:val="none" w:sz="0" w:space="0" w:color="auto"/>
                <w:bottom w:val="none" w:sz="0" w:space="0" w:color="auto"/>
                <w:right w:val="none" w:sz="0" w:space="0" w:color="auto"/>
              </w:divBdr>
            </w:div>
            <w:div w:id="1436638221">
              <w:marLeft w:val="1155"/>
              <w:marRight w:val="0"/>
              <w:marTop w:val="0"/>
              <w:marBottom w:val="0"/>
              <w:divBdr>
                <w:top w:val="none" w:sz="0" w:space="0" w:color="auto"/>
                <w:left w:val="none" w:sz="0" w:space="0" w:color="auto"/>
                <w:bottom w:val="none" w:sz="0" w:space="0" w:color="auto"/>
                <w:right w:val="none" w:sz="0" w:space="0" w:color="auto"/>
              </w:divBdr>
            </w:div>
            <w:div w:id="19824178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44040">
      <w:bodyDiv w:val="1"/>
      <w:marLeft w:val="0"/>
      <w:marRight w:val="0"/>
      <w:marTop w:val="0"/>
      <w:marBottom w:val="0"/>
      <w:divBdr>
        <w:top w:val="none" w:sz="0" w:space="0" w:color="auto"/>
        <w:left w:val="none" w:sz="0" w:space="0" w:color="auto"/>
        <w:bottom w:val="none" w:sz="0" w:space="0" w:color="auto"/>
        <w:right w:val="none" w:sz="0" w:space="0" w:color="auto"/>
      </w:divBdr>
      <w:divsChild>
        <w:div w:id="374816296">
          <w:marLeft w:val="0"/>
          <w:marRight w:val="0"/>
          <w:marTop w:val="0"/>
          <w:marBottom w:val="0"/>
          <w:divBdr>
            <w:top w:val="none" w:sz="0" w:space="0" w:color="auto"/>
            <w:left w:val="none" w:sz="0" w:space="0" w:color="auto"/>
            <w:bottom w:val="none" w:sz="0" w:space="0" w:color="auto"/>
            <w:right w:val="none" w:sz="0" w:space="0" w:color="auto"/>
          </w:divBdr>
        </w:div>
        <w:div w:id="279150553">
          <w:marLeft w:val="0"/>
          <w:marRight w:val="0"/>
          <w:marTop w:val="150"/>
          <w:marBottom w:val="0"/>
          <w:divBdr>
            <w:top w:val="none" w:sz="0" w:space="0" w:color="auto"/>
            <w:left w:val="none" w:sz="0" w:space="0" w:color="auto"/>
            <w:bottom w:val="none" w:sz="0" w:space="0" w:color="auto"/>
            <w:right w:val="none" w:sz="0" w:space="0" w:color="auto"/>
          </w:divBdr>
          <w:divsChild>
            <w:div w:id="1760445966">
              <w:marLeft w:val="1155"/>
              <w:marRight w:val="0"/>
              <w:marTop w:val="0"/>
              <w:marBottom w:val="0"/>
              <w:divBdr>
                <w:top w:val="none" w:sz="0" w:space="0" w:color="auto"/>
                <w:left w:val="none" w:sz="0" w:space="0" w:color="auto"/>
                <w:bottom w:val="none" w:sz="0" w:space="0" w:color="auto"/>
                <w:right w:val="none" w:sz="0" w:space="0" w:color="auto"/>
              </w:divBdr>
            </w:div>
            <w:div w:id="784619365">
              <w:marLeft w:val="1155"/>
              <w:marRight w:val="0"/>
              <w:marTop w:val="0"/>
              <w:marBottom w:val="0"/>
              <w:divBdr>
                <w:top w:val="none" w:sz="0" w:space="0" w:color="auto"/>
                <w:left w:val="none" w:sz="0" w:space="0" w:color="auto"/>
                <w:bottom w:val="none" w:sz="0" w:space="0" w:color="auto"/>
                <w:right w:val="none" w:sz="0" w:space="0" w:color="auto"/>
              </w:divBdr>
            </w:div>
            <w:div w:id="1301574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592302">
      <w:bodyDiv w:val="1"/>
      <w:marLeft w:val="0"/>
      <w:marRight w:val="0"/>
      <w:marTop w:val="0"/>
      <w:marBottom w:val="0"/>
      <w:divBdr>
        <w:top w:val="none" w:sz="0" w:space="0" w:color="auto"/>
        <w:left w:val="none" w:sz="0" w:space="0" w:color="auto"/>
        <w:bottom w:val="none" w:sz="0" w:space="0" w:color="auto"/>
        <w:right w:val="none" w:sz="0" w:space="0" w:color="auto"/>
      </w:divBdr>
      <w:divsChild>
        <w:div w:id="2089113659">
          <w:marLeft w:val="0"/>
          <w:marRight w:val="0"/>
          <w:marTop w:val="0"/>
          <w:marBottom w:val="0"/>
          <w:divBdr>
            <w:top w:val="none" w:sz="0" w:space="0" w:color="auto"/>
            <w:left w:val="none" w:sz="0" w:space="0" w:color="auto"/>
            <w:bottom w:val="none" w:sz="0" w:space="0" w:color="auto"/>
            <w:right w:val="none" w:sz="0" w:space="0" w:color="auto"/>
          </w:divBdr>
        </w:div>
        <w:div w:id="1925841172">
          <w:marLeft w:val="0"/>
          <w:marRight w:val="0"/>
          <w:marTop w:val="150"/>
          <w:marBottom w:val="0"/>
          <w:divBdr>
            <w:top w:val="none" w:sz="0" w:space="0" w:color="auto"/>
            <w:left w:val="none" w:sz="0" w:space="0" w:color="auto"/>
            <w:bottom w:val="none" w:sz="0" w:space="0" w:color="auto"/>
            <w:right w:val="none" w:sz="0" w:space="0" w:color="auto"/>
          </w:divBdr>
          <w:divsChild>
            <w:div w:id="389769036">
              <w:marLeft w:val="1155"/>
              <w:marRight w:val="0"/>
              <w:marTop w:val="0"/>
              <w:marBottom w:val="0"/>
              <w:divBdr>
                <w:top w:val="none" w:sz="0" w:space="0" w:color="auto"/>
                <w:left w:val="none" w:sz="0" w:space="0" w:color="auto"/>
                <w:bottom w:val="none" w:sz="0" w:space="0" w:color="auto"/>
                <w:right w:val="none" w:sz="0" w:space="0" w:color="auto"/>
              </w:divBdr>
            </w:div>
            <w:div w:id="1655914163">
              <w:marLeft w:val="1155"/>
              <w:marRight w:val="0"/>
              <w:marTop w:val="0"/>
              <w:marBottom w:val="0"/>
              <w:divBdr>
                <w:top w:val="none" w:sz="0" w:space="0" w:color="auto"/>
                <w:left w:val="none" w:sz="0" w:space="0" w:color="auto"/>
                <w:bottom w:val="none" w:sz="0" w:space="0" w:color="auto"/>
                <w:right w:val="none" w:sz="0" w:space="0" w:color="auto"/>
              </w:divBdr>
            </w:div>
            <w:div w:id="18695678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0057">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255977">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711569">
      <w:bodyDiv w:val="1"/>
      <w:marLeft w:val="0"/>
      <w:marRight w:val="0"/>
      <w:marTop w:val="0"/>
      <w:marBottom w:val="0"/>
      <w:divBdr>
        <w:top w:val="none" w:sz="0" w:space="0" w:color="auto"/>
        <w:left w:val="none" w:sz="0" w:space="0" w:color="auto"/>
        <w:bottom w:val="none" w:sz="0" w:space="0" w:color="auto"/>
        <w:right w:val="none" w:sz="0" w:space="0" w:color="auto"/>
      </w:divBdr>
    </w:div>
    <w:div w:id="1617981989">
      <w:bodyDiv w:val="1"/>
      <w:marLeft w:val="0"/>
      <w:marRight w:val="0"/>
      <w:marTop w:val="0"/>
      <w:marBottom w:val="0"/>
      <w:divBdr>
        <w:top w:val="none" w:sz="0" w:space="0" w:color="auto"/>
        <w:left w:val="none" w:sz="0" w:space="0" w:color="auto"/>
        <w:bottom w:val="none" w:sz="0" w:space="0" w:color="auto"/>
        <w:right w:val="none" w:sz="0" w:space="0" w:color="auto"/>
      </w:divBdr>
      <w:divsChild>
        <w:div w:id="419713770">
          <w:marLeft w:val="0"/>
          <w:marRight w:val="0"/>
          <w:marTop w:val="0"/>
          <w:marBottom w:val="0"/>
          <w:divBdr>
            <w:top w:val="none" w:sz="0" w:space="0" w:color="auto"/>
            <w:left w:val="none" w:sz="0" w:space="0" w:color="auto"/>
            <w:bottom w:val="none" w:sz="0" w:space="0" w:color="auto"/>
            <w:right w:val="none" w:sz="0" w:space="0" w:color="auto"/>
          </w:divBdr>
        </w:div>
        <w:div w:id="1960725068">
          <w:marLeft w:val="0"/>
          <w:marRight w:val="0"/>
          <w:marTop w:val="150"/>
          <w:marBottom w:val="0"/>
          <w:divBdr>
            <w:top w:val="none" w:sz="0" w:space="0" w:color="auto"/>
            <w:left w:val="none" w:sz="0" w:space="0" w:color="auto"/>
            <w:bottom w:val="none" w:sz="0" w:space="0" w:color="auto"/>
            <w:right w:val="none" w:sz="0" w:space="0" w:color="auto"/>
          </w:divBdr>
          <w:divsChild>
            <w:div w:id="694186435">
              <w:marLeft w:val="1155"/>
              <w:marRight w:val="0"/>
              <w:marTop w:val="0"/>
              <w:marBottom w:val="0"/>
              <w:divBdr>
                <w:top w:val="none" w:sz="0" w:space="0" w:color="auto"/>
                <w:left w:val="none" w:sz="0" w:space="0" w:color="auto"/>
                <w:bottom w:val="none" w:sz="0" w:space="0" w:color="auto"/>
                <w:right w:val="none" w:sz="0" w:space="0" w:color="auto"/>
              </w:divBdr>
            </w:div>
            <w:div w:id="1625579691">
              <w:marLeft w:val="1155"/>
              <w:marRight w:val="0"/>
              <w:marTop w:val="0"/>
              <w:marBottom w:val="0"/>
              <w:divBdr>
                <w:top w:val="none" w:sz="0" w:space="0" w:color="auto"/>
                <w:left w:val="none" w:sz="0" w:space="0" w:color="auto"/>
                <w:bottom w:val="none" w:sz="0" w:space="0" w:color="auto"/>
                <w:right w:val="none" w:sz="0" w:space="0" w:color="auto"/>
              </w:divBdr>
            </w:div>
            <w:div w:id="3547710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49591">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228606">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14800">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462921">
      <w:bodyDiv w:val="1"/>
      <w:marLeft w:val="0"/>
      <w:marRight w:val="0"/>
      <w:marTop w:val="0"/>
      <w:marBottom w:val="0"/>
      <w:divBdr>
        <w:top w:val="none" w:sz="0" w:space="0" w:color="auto"/>
        <w:left w:val="none" w:sz="0" w:space="0" w:color="auto"/>
        <w:bottom w:val="none" w:sz="0" w:space="0" w:color="auto"/>
        <w:right w:val="none" w:sz="0" w:space="0" w:color="auto"/>
      </w:divBdr>
      <w:divsChild>
        <w:div w:id="1797798307">
          <w:marLeft w:val="0"/>
          <w:marRight w:val="0"/>
          <w:marTop w:val="0"/>
          <w:marBottom w:val="0"/>
          <w:divBdr>
            <w:top w:val="none" w:sz="0" w:space="0" w:color="auto"/>
            <w:left w:val="none" w:sz="0" w:space="0" w:color="auto"/>
            <w:bottom w:val="none" w:sz="0" w:space="0" w:color="auto"/>
            <w:right w:val="none" w:sz="0" w:space="0" w:color="auto"/>
          </w:divBdr>
        </w:div>
        <w:div w:id="1425416143">
          <w:marLeft w:val="0"/>
          <w:marRight w:val="0"/>
          <w:marTop w:val="150"/>
          <w:marBottom w:val="0"/>
          <w:divBdr>
            <w:top w:val="none" w:sz="0" w:space="0" w:color="auto"/>
            <w:left w:val="none" w:sz="0" w:space="0" w:color="auto"/>
            <w:bottom w:val="none" w:sz="0" w:space="0" w:color="auto"/>
            <w:right w:val="none" w:sz="0" w:space="0" w:color="auto"/>
          </w:divBdr>
          <w:divsChild>
            <w:div w:id="991830483">
              <w:marLeft w:val="1155"/>
              <w:marRight w:val="0"/>
              <w:marTop w:val="0"/>
              <w:marBottom w:val="0"/>
              <w:divBdr>
                <w:top w:val="none" w:sz="0" w:space="0" w:color="auto"/>
                <w:left w:val="none" w:sz="0" w:space="0" w:color="auto"/>
                <w:bottom w:val="none" w:sz="0" w:space="0" w:color="auto"/>
                <w:right w:val="none" w:sz="0" w:space="0" w:color="auto"/>
              </w:divBdr>
            </w:div>
            <w:div w:id="1041787488">
              <w:marLeft w:val="1155"/>
              <w:marRight w:val="0"/>
              <w:marTop w:val="0"/>
              <w:marBottom w:val="0"/>
              <w:divBdr>
                <w:top w:val="none" w:sz="0" w:space="0" w:color="auto"/>
                <w:left w:val="none" w:sz="0" w:space="0" w:color="auto"/>
                <w:bottom w:val="none" w:sz="0" w:space="0" w:color="auto"/>
                <w:right w:val="none" w:sz="0" w:space="0" w:color="auto"/>
              </w:divBdr>
            </w:div>
            <w:div w:id="585264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84751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541837">
      <w:bodyDiv w:val="1"/>
      <w:marLeft w:val="0"/>
      <w:marRight w:val="0"/>
      <w:marTop w:val="0"/>
      <w:marBottom w:val="0"/>
      <w:divBdr>
        <w:top w:val="none" w:sz="0" w:space="0" w:color="auto"/>
        <w:left w:val="none" w:sz="0" w:space="0" w:color="auto"/>
        <w:bottom w:val="none" w:sz="0" w:space="0" w:color="auto"/>
        <w:right w:val="none" w:sz="0" w:space="0" w:color="auto"/>
      </w:divBdr>
    </w:div>
    <w:div w:id="1626621750">
      <w:bodyDiv w:val="1"/>
      <w:marLeft w:val="0"/>
      <w:marRight w:val="0"/>
      <w:marTop w:val="0"/>
      <w:marBottom w:val="0"/>
      <w:divBdr>
        <w:top w:val="none" w:sz="0" w:space="0" w:color="auto"/>
        <w:left w:val="none" w:sz="0" w:space="0" w:color="auto"/>
        <w:bottom w:val="none" w:sz="0" w:space="0" w:color="auto"/>
        <w:right w:val="none" w:sz="0" w:space="0" w:color="auto"/>
      </w:divBdr>
    </w:div>
    <w:div w:id="162673587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76807">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785145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2887">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36212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922">
      <w:bodyDiv w:val="1"/>
      <w:marLeft w:val="0"/>
      <w:marRight w:val="0"/>
      <w:marTop w:val="0"/>
      <w:marBottom w:val="0"/>
      <w:divBdr>
        <w:top w:val="none" w:sz="0" w:space="0" w:color="auto"/>
        <w:left w:val="none" w:sz="0" w:space="0" w:color="auto"/>
        <w:bottom w:val="none" w:sz="0" w:space="0" w:color="auto"/>
        <w:right w:val="none" w:sz="0" w:space="0" w:color="auto"/>
      </w:divBdr>
      <w:divsChild>
        <w:div w:id="348218199">
          <w:marLeft w:val="0"/>
          <w:marRight w:val="0"/>
          <w:marTop w:val="0"/>
          <w:marBottom w:val="0"/>
          <w:divBdr>
            <w:top w:val="none" w:sz="0" w:space="0" w:color="auto"/>
            <w:left w:val="none" w:sz="0" w:space="0" w:color="auto"/>
            <w:bottom w:val="none" w:sz="0" w:space="0" w:color="auto"/>
            <w:right w:val="none" w:sz="0" w:space="0" w:color="auto"/>
          </w:divBdr>
        </w:div>
        <w:div w:id="797916237">
          <w:marLeft w:val="0"/>
          <w:marRight w:val="0"/>
          <w:marTop w:val="150"/>
          <w:marBottom w:val="0"/>
          <w:divBdr>
            <w:top w:val="none" w:sz="0" w:space="0" w:color="auto"/>
            <w:left w:val="none" w:sz="0" w:space="0" w:color="auto"/>
            <w:bottom w:val="none" w:sz="0" w:space="0" w:color="auto"/>
            <w:right w:val="none" w:sz="0" w:space="0" w:color="auto"/>
          </w:divBdr>
          <w:divsChild>
            <w:div w:id="299463535">
              <w:marLeft w:val="1155"/>
              <w:marRight w:val="0"/>
              <w:marTop w:val="0"/>
              <w:marBottom w:val="0"/>
              <w:divBdr>
                <w:top w:val="none" w:sz="0" w:space="0" w:color="auto"/>
                <w:left w:val="none" w:sz="0" w:space="0" w:color="auto"/>
                <w:bottom w:val="none" w:sz="0" w:space="0" w:color="auto"/>
                <w:right w:val="none" w:sz="0" w:space="0" w:color="auto"/>
              </w:divBdr>
            </w:div>
            <w:div w:id="428240263">
              <w:marLeft w:val="1155"/>
              <w:marRight w:val="0"/>
              <w:marTop w:val="0"/>
              <w:marBottom w:val="0"/>
              <w:divBdr>
                <w:top w:val="none" w:sz="0" w:space="0" w:color="auto"/>
                <w:left w:val="none" w:sz="0" w:space="0" w:color="auto"/>
                <w:bottom w:val="none" w:sz="0" w:space="0" w:color="auto"/>
                <w:right w:val="none" w:sz="0" w:space="0" w:color="auto"/>
              </w:divBdr>
            </w:div>
            <w:div w:id="19370104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263">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009">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71454">
      <w:bodyDiv w:val="1"/>
      <w:marLeft w:val="0"/>
      <w:marRight w:val="0"/>
      <w:marTop w:val="0"/>
      <w:marBottom w:val="0"/>
      <w:divBdr>
        <w:top w:val="none" w:sz="0" w:space="0" w:color="auto"/>
        <w:left w:val="none" w:sz="0" w:space="0" w:color="auto"/>
        <w:bottom w:val="none" w:sz="0" w:space="0" w:color="auto"/>
        <w:right w:val="none" w:sz="0" w:space="0" w:color="auto"/>
      </w:divBdr>
      <w:divsChild>
        <w:div w:id="1750347125">
          <w:marLeft w:val="0"/>
          <w:marRight w:val="0"/>
          <w:marTop w:val="0"/>
          <w:marBottom w:val="0"/>
          <w:divBdr>
            <w:top w:val="none" w:sz="0" w:space="0" w:color="auto"/>
            <w:left w:val="none" w:sz="0" w:space="0" w:color="auto"/>
            <w:bottom w:val="none" w:sz="0" w:space="0" w:color="auto"/>
            <w:right w:val="none" w:sz="0" w:space="0" w:color="auto"/>
          </w:divBdr>
        </w:div>
        <w:div w:id="260182413">
          <w:marLeft w:val="0"/>
          <w:marRight w:val="0"/>
          <w:marTop w:val="150"/>
          <w:marBottom w:val="0"/>
          <w:divBdr>
            <w:top w:val="none" w:sz="0" w:space="0" w:color="auto"/>
            <w:left w:val="none" w:sz="0" w:space="0" w:color="auto"/>
            <w:bottom w:val="none" w:sz="0" w:space="0" w:color="auto"/>
            <w:right w:val="none" w:sz="0" w:space="0" w:color="auto"/>
          </w:divBdr>
          <w:divsChild>
            <w:div w:id="1082221361">
              <w:marLeft w:val="1155"/>
              <w:marRight w:val="0"/>
              <w:marTop w:val="0"/>
              <w:marBottom w:val="0"/>
              <w:divBdr>
                <w:top w:val="none" w:sz="0" w:space="0" w:color="auto"/>
                <w:left w:val="none" w:sz="0" w:space="0" w:color="auto"/>
                <w:bottom w:val="none" w:sz="0" w:space="0" w:color="auto"/>
                <w:right w:val="none" w:sz="0" w:space="0" w:color="auto"/>
              </w:divBdr>
            </w:div>
            <w:div w:id="1998682108">
              <w:marLeft w:val="1155"/>
              <w:marRight w:val="0"/>
              <w:marTop w:val="0"/>
              <w:marBottom w:val="0"/>
              <w:divBdr>
                <w:top w:val="none" w:sz="0" w:space="0" w:color="auto"/>
                <w:left w:val="none" w:sz="0" w:space="0" w:color="auto"/>
                <w:bottom w:val="none" w:sz="0" w:space="0" w:color="auto"/>
                <w:right w:val="none" w:sz="0" w:space="0" w:color="auto"/>
              </w:divBdr>
            </w:div>
            <w:div w:id="6210322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88156">
      <w:bodyDiv w:val="1"/>
      <w:marLeft w:val="0"/>
      <w:marRight w:val="0"/>
      <w:marTop w:val="0"/>
      <w:marBottom w:val="0"/>
      <w:divBdr>
        <w:top w:val="none" w:sz="0" w:space="0" w:color="auto"/>
        <w:left w:val="none" w:sz="0" w:space="0" w:color="auto"/>
        <w:bottom w:val="none" w:sz="0" w:space="0" w:color="auto"/>
        <w:right w:val="none" w:sz="0" w:space="0" w:color="auto"/>
      </w:divBdr>
      <w:divsChild>
        <w:div w:id="141624371">
          <w:marLeft w:val="0"/>
          <w:marRight w:val="0"/>
          <w:marTop w:val="0"/>
          <w:marBottom w:val="0"/>
          <w:divBdr>
            <w:top w:val="none" w:sz="0" w:space="0" w:color="auto"/>
            <w:left w:val="none" w:sz="0" w:space="0" w:color="auto"/>
            <w:bottom w:val="none" w:sz="0" w:space="0" w:color="auto"/>
            <w:right w:val="none" w:sz="0" w:space="0" w:color="auto"/>
          </w:divBdr>
        </w:div>
        <w:div w:id="1252469815">
          <w:marLeft w:val="0"/>
          <w:marRight w:val="0"/>
          <w:marTop w:val="150"/>
          <w:marBottom w:val="0"/>
          <w:divBdr>
            <w:top w:val="none" w:sz="0" w:space="0" w:color="auto"/>
            <w:left w:val="none" w:sz="0" w:space="0" w:color="auto"/>
            <w:bottom w:val="none" w:sz="0" w:space="0" w:color="auto"/>
            <w:right w:val="none" w:sz="0" w:space="0" w:color="auto"/>
          </w:divBdr>
          <w:divsChild>
            <w:div w:id="1676498249">
              <w:marLeft w:val="1155"/>
              <w:marRight w:val="0"/>
              <w:marTop w:val="0"/>
              <w:marBottom w:val="0"/>
              <w:divBdr>
                <w:top w:val="none" w:sz="0" w:space="0" w:color="auto"/>
                <w:left w:val="none" w:sz="0" w:space="0" w:color="auto"/>
                <w:bottom w:val="none" w:sz="0" w:space="0" w:color="auto"/>
                <w:right w:val="none" w:sz="0" w:space="0" w:color="auto"/>
              </w:divBdr>
            </w:div>
            <w:div w:id="1782332086">
              <w:marLeft w:val="1155"/>
              <w:marRight w:val="0"/>
              <w:marTop w:val="0"/>
              <w:marBottom w:val="0"/>
              <w:divBdr>
                <w:top w:val="none" w:sz="0" w:space="0" w:color="auto"/>
                <w:left w:val="none" w:sz="0" w:space="0" w:color="auto"/>
                <w:bottom w:val="none" w:sz="0" w:space="0" w:color="auto"/>
                <w:right w:val="none" w:sz="0" w:space="0" w:color="auto"/>
              </w:divBdr>
            </w:div>
            <w:div w:id="18192229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17666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327360">
      <w:bodyDiv w:val="1"/>
      <w:marLeft w:val="0"/>
      <w:marRight w:val="0"/>
      <w:marTop w:val="0"/>
      <w:marBottom w:val="0"/>
      <w:divBdr>
        <w:top w:val="none" w:sz="0" w:space="0" w:color="auto"/>
        <w:left w:val="none" w:sz="0" w:space="0" w:color="auto"/>
        <w:bottom w:val="none" w:sz="0" w:space="0" w:color="auto"/>
        <w:right w:val="none" w:sz="0" w:space="0" w:color="auto"/>
      </w:divBdr>
      <w:divsChild>
        <w:div w:id="778447570">
          <w:marLeft w:val="0"/>
          <w:marRight w:val="0"/>
          <w:marTop w:val="0"/>
          <w:marBottom w:val="0"/>
          <w:divBdr>
            <w:top w:val="none" w:sz="0" w:space="0" w:color="auto"/>
            <w:left w:val="none" w:sz="0" w:space="0" w:color="auto"/>
            <w:bottom w:val="none" w:sz="0" w:space="0" w:color="auto"/>
            <w:right w:val="none" w:sz="0" w:space="0" w:color="auto"/>
          </w:divBdr>
        </w:div>
        <w:div w:id="943653744">
          <w:marLeft w:val="0"/>
          <w:marRight w:val="0"/>
          <w:marTop w:val="150"/>
          <w:marBottom w:val="0"/>
          <w:divBdr>
            <w:top w:val="none" w:sz="0" w:space="0" w:color="auto"/>
            <w:left w:val="none" w:sz="0" w:space="0" w:color="auto"/>
            <w:bottom w:val="none" w:sz="0" w:space="0" w:color="auto"/>
            <w:right w:val="none" w:sz="0" w:space="0" w:color="auto"/>
          </w:divBdr>
          <w:divsChild>
            <w:div w:id="799418041">
              <w:marLeft w:val="1155"/>
              <w:marRight w:val="0"/>
              <w:marTop w:val="0"/>
              <w:marBottom w:val="0"/>
              <w:divBdr>
                <w:top w:val="none" w:sz="0" w:space="0" w:color="auto"/>
                <w:left w:val="none" w:sz="0" w:space="0" w:color="auto"/>
                <w:bottom w:val="none" w:sz="0" w:space="0" w:color="auto"/>
                <w:right w:val="none" w:sz="0" w:space="0" w:color="auto"/>
              </w:divBdr>
            </w:div>
            <w:div w:id="193546299">
              <w:marLeft w:val="1155"/>
              <w:marRight w:val="0"/>
              <w:marTop w:val="0"/>
              <w:marBottom w:val="0"/>
              <w:divBdr>
                <w:top w:val="none" w:sz="0" w:space="0" w:color="auto"/>
                <w:left w:val="none" w:sz="0" w:space="0" w:color="auto"/>
                <w:bottom w:val="none" w:sz="0" w:space="0" w:color="auto"/>
                <w:right w:val="none" w:sz="0" w:space="0" w:color="auto"/>
              </w:divBdr>
            </w:div>
            <w:div w:id="6049191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617">
      <w:bodyDiv w:val="1"/>
      <w:marLeft w:val="0"/>
      <w:marRight w:val="0"/>
      <w:marTop w:val="0"/>
      <w:marBottom w:val="0"/>
      <w:divBdr>
        <w:top w:val="none" w:sz="0" w:space="0" w:color="auto"/>
        <w:left w:val="none" w:sz="0" w:space="0" w:color="auto"/>
        <w:bottom w:val="none" w:sz="0" w:space="0" w:color="auto"/>
        <w:right w:val="none" w:sz="0" w:space="0" w:color="auto"/>
      </w:divBdr>
      <w:divsChild>
        <w:div w:id="1647468489">
          <w:marLeft w:val="0"/>
          <w:marRight w:val="0"/>
          <w:marTop w:val="0"/>
          <w:marBottom w:val="0"/>
          <w:divBdr>
            <w:top w:val="none" w:sz="0" w:space="0" w:color="auto"/>
            <w:left w:val="none" w:sz="0" w:space="0" w:color="auto"/>
            <w:bottom w:val="none" w:sz="0" w:space="0" w:color="auto"/>
            <w:right w:val="none" w:sz="0" w:space="0" w:color="auto"/>
          </w:divBdr>
        </w:div>
        <w:div w:id="782501447">
          <w:marLeft w:val="0"/>
          <w:marRight w:val="0"/>
          <w:marTop w:val="150"/>
          <w:marBottom w:val="0"/>
          <w:divBdr>
            <w:top w:val="none" w:sz="0" w:space="0" w:color="auto"/>
            <w:left w:val="none" w:sz="0" w:space="0" w:color="auto"/>
            <w:bottom w:val="none" w:sz="0" w:space="0" w:color="auto"/>
            <w:right w:val="none" w:sz="0" w:space="0" w:color="auto"/>
          </w:divBdr>
          <w:divsChild>
            <w:div w:id="786393441">
              <w:marLeft w:val="1155"/>
              <w:marRight w:val="0"/>
              <w:marTop w:val="0"/>
              <w:marBottom w:val="0"/>
              <w:divBdr>
                <w:top w:val="none" w:sz="0" w:space="0" w:color="auto"/>
                <w:left w:val="none" w:sz="0" w:space="0" w:color="auto"/>
                <w:bottom w:val="none" w:sz="0" w:space="0" w:color="auto"/>
                <w:right w:val="none" w:sz="0" w:space="0" w:color="auto"/>
              </w:divBdr>
            </w:div>
            <w:div w:id="1585185212">
              <w:marLeft w:val="1155"/>
              <w:marRight w:val="0"/>
              <w:marTop w:val="0"/>
              <w:marBottom w:val="0"/>
              <w:divBdr>
                <w:top w:val="none" w:sz="0" w:space="0" w:color="auto"/>
                <w:left w:val="none" w:sz="0" w:space="0" w:color="auto"/>
                <w:bottom w:val="none" w:sz="0" w:space="0" w:color="auto"/>
                <w:right w:val="none" w:sz="0" w:space="0" w:color="auto"/>
              </w:divBdr>
            </w:div>
            <w:div w:id="4643914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17506">
      <w:bodyDiv w:val="1"/>
      <w:marLeft w:val="0"/>
      <w:marRight w:val="0"/>
      <w:marTop w:val="0"/>
      <w:marBottom w:val="0"/>
      <w:divBdr>
        <w:top w:val="none" w:sz="0" w:space="0" w:color="auto"/>
        <w:left w:val="none" w:sz="0" w:space="0" w:color="auto"/>
        <w:bottom w:val="none" w:sz="0" w:space="0" w:color="auto"/>
        <w:right w:val="none" w:sz="0" w:space="0" w:color="auto"/>
      </w:divBdr>
      <w:divsChild>
        <w:div w:id="1338078502">
          <w:marLeft w:val="0"/>
          <w:marRight w:val="0"/>
          <w:marTop w:val="0"/>
          <w:marBottom w:val="0"/>
          <w:divBdr>
            <w:top w:val="none" w:sz="0" w:space="0" w:color="auto"/>
            <w:left w:val="none" w:sz="0" w:space="0" w:color="auto"/>
            <w:bottom w:val="none" w:sz="0" w:space="0" w:color="auto"/>
            <w:right w:val="none" w:sz="0" w:space="0" w:color="auto"/>
          </w:divBdr>
        </w:div>
        <w:div w:id="267085503">
          <w:marLeft w:val="0"/>
          <w:marRight w:val="0"/>
          <w:marTop w:val="150"/>
          <w:marBottom w:val="0"/>
          <w:divBdr>
            <w:top w:val="none" w:sz="0" w:space="0" w:color="auto"/>
            <w:left w:val="none" w:sz="0" w:space="0" w:color="auto"/>
            <w:bottom w:val="none" w:sz="0" w:space="0" w:color="auto"/>
            <w:right w:val="none" w:sz="0" w:space="0" w:color="auto"/>
          </w:divBdr>
          <w:divsChild>
            <w:div w:id="1480151344">
              <w:marLeft w:val="1155"/>
              <w:marRight w:val="0"/>
              <w:marTop w:val="0"/>
              <w:marBottom w:val="0"/>
              <w:divBdr>
                <w:top w:val="none" w:sz="0" w:space="0" w:color="auto"/>
                <w:left w:val="none" w:sz="0" w:space="0" w:color="auto"/>
                <w:bottom w:val="none" w:sz="0" w:space="0" w:color="auto"/>
                <w:right w:val="none" w:sz="0" w:space="0" w:color="auto"/>
              </w:divBdr>
            </w:div>
            <w:div w:id="1267076922">
              <w:marLeft w:val="1155"/>
              <w:marRight w:val="0"/>
              <w:marTop w:val="0"/>
              <w:marBottom w:val="0"/>
              <w:divBdr>
                <w:top w:val="none" w:sz="0" w:space="0" w:color="auto"/>
                <w:left w:val="none" w:sz="0" w:space="0" w:color="auto"/>
                <w:bottom w:val="none" w:sz="0" w:space="0" w:color="auto"/>
                <w:right w:val="none" w:sz="0" w:space="0" w:color="auto"/>
              </w:divBdr>
            </w:div>
            <w:div w:id="6442358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06079">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556752">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10237">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252728">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720656">
      <w:bodyDiv w:val="1"/>
      <w:marLeft w:val="0"/>
      <w:marRight w:val="0"/>
      <w:marTop w:val="0"/>
      <w:marBottom w:val="0"/>
      <w:divBdr>
        <w:top w:val="none" w:sz="0" w:space="0" w:color="auto"/>
        <w:left w:val="none" w:sz="0" w:space="0" w:color="auto"/>
        <w:bottom w:val="none" w:sz="0" w:space="0" w:color="auto"/>
        <w:right w:val="none" w:sz="0" w:space="0" w:color="auto"/>
      </w:divBdr>
    </w:div>
    <w:div w:id="1636837311">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024951">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79707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0709">
      <w:bodyDiv w:val="1"/>
      <w:marLeft w:val="0"/>
      <w:marRight w:val="0"/>
      <w:marTop w:val="0"/>
      <w:marBottom w:val="0"/>
      <w:divBdr>
        <w:top w:val="none" w:sz="0" w:space="0" w:color="auto"/>
        <w:left w:val="none" w:sz="0" w:space="0" w:color="auto"/>
        <w:bottom w:val="none" w:sz="0" w:space="0" w:color="auto"/>
        <w:right w:val="none" w:sz="0" w:space="0" w:color="auto"/>
      </w:divBdr>
    </w:div>
    <w:div w:id="1640962227">
      <w:bodyDiv w:val="1"/>
      <w:marLeft w:val="0"/>
      <w:marRight w:val="0"/>
      <w:marTop w:val="0"/>
      <w:marBottom w:val="0"/>
      <w:divBdr>
        <w:top w:val="none" w:sz="0" w:space="0" w:color="auto"/>
        <w:left w:val="none" w:sz="0" w:space="0" w:color="auto"/>
        <w:bottom w:val="none" w:sz="0" w:space="0" w:color="auto"/>
        <w:right w:val="none" w:sz="0" w:space="0" w:color="auto"/>
      </w:divBdr>
      <w:divsChild>
        <w:div w:id="2067798690">
          <w:marLeft w:val="0"/>
          <w:marRight w:val="0"/>
          <w:marTop w:val="0"/>
          <w:marBottom w:val="0"/>
          <w:divBdr>
            <w:top w:val="none" w:sz="0" w:space="0" w:color="auto"/>
            <w:left w:val="none" w:sz="0" w:space="0" w:color="auto"/>
            <w:bottom w:val="none" w:sz="0" w:space="0" w:color="auto"/>
            <w:right w:val="none" w:sz="0" w:space="0" w:color="auto"/>
          </w:divBdr>
        </w:div>
        <w:div w:id="1221402569">
          <w:marLeft w:val="0"/>
          <w:marRight w:val="0"/>
          <w:marTop w:val="150"/>
          <w:marBottom w:val="0"/>
          <w:divBdr>
            <w:top w:val="none" w:sz="0" w:space="0" w:color="auto"/>
            <w:left w:val="none" w:sz="0" w:space="0" w:color="auto"/>
            <w:bottom w:val="none" w:sz="0" w:space="0" w:color="auto"/>
            <w:right w:val="none" w:sz="0" w:space="0" w:color="auto"/>
          </w:divBdr>
          <w:divsChild>
            <w:div w:id="1875070520">
              <w:marLeft w:val="1155"/>
              <w:marRight w:val="0"/>
              <w:marTop w:val="0"/>
              <w:marBottom w:val="0"/>
              <w:divBdr>
                <w:top w:val="none" w:sz="0" w:space="0" w:color="auto"/>
                <w:left w:val="none" w:sz="0" w:space="0" w:color="auto"/>
                <w:bottom w:val="none" w:sz="0" w:space="0" w:color="auto"/>
                <w:right w:val="none" w:sz="0" w:space="0" w:color="auto"/>
              </w:divBdr>
            </w:div>
            <w:div w:id="1295911689">
              <w:marLeft w:val="1155"/>
              <w:marRight w:val="0"/>
              <w:marTop w:val="0"/>
              <w:marBottom w:val="0"/>
              <w:divBdr>
                <w:top w:val="none" w:sz="0" w:space="0" w:color="auto"/>
                <w:left w:val="none" w:sz="0" w:space="0" w:color="auto"/>
                <w:bottom w:val="none" w:sz="0" w:space="0" w:color="auto"/>
                <w:right w:val="none" w:sz="0" w:space="0" w:color="auto"/>
              </w:divBdr>
            </w:div>
            <w:div w:id="17833038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5243">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307102">
      <w:bodyDiv w:val="1"/>
      <w:marLeft w:val="0"/>
      <w:marRight w:val="0"/>
      <w:marTop w:val="0"/>
      <w:marBottom w:val="0"/>
      <w:divBdr>
        <w:top w:val="none" w:sz="0" w:space="0" w:color="auto"/>
        <w:left w:val="none" w:sz="0" w:space="0" w:color="auto"/>
        <w:bottom w:val="none" w:sz="0" w:space="0" w:color="auto"/>
        <w:right w:val="none" w:sz="0" w:space="0" w:color="auto"/>
      </w:divBdr>
      <w:divsChild>
        <w:div w:id="1690835310">
          <w:marLeft w:val="0"/>
          <w:marRight w:val="0"/>
          <w:marTop w:val="0"/>
          <w:marBottom w:val="0"/>
          <w:divBdr>
            <w:top w:val="none" w:sz="0" w:space="0" w:color="auto"/>
            <w:left w:val="none" w:sz="0" w:space="0" w:color="auto"/>
            <w:bottom w:val="none" w:sz="0" w:space="0" w:color="auto"/>
            <w:right w:val="none" w:sz="0" w:space="0" w:color="auto"/>
          </w:divBdr>
        </w:div>
        <w:div w:id="978419366">
          <w:marLeft w:val="0"/>
          <w:marRight w:val="0"/>
          <w:marTop w:val="150"/>
          <w:marBottom w:val="0"/>
          <w:divBdr>
            <w:top w:val="none" w:sz="0" w:space="0" w:color="auto"/>
            <w:left w:val="none" w:sz="0" w:space="0" w:color="auto"/>
            <w:bottom w:val="none" w:sz="0" w:space="0" w:color="auto"/>
            <w:right w:val="none" w:sz="0" w:space="0" w:color="auto"/>
          </w:divBdr>
          <w:divsChild>
            <w:div w:id="157964623">
              <w:marLeft w:val="1155"/>
              <w:marRight w:val="0"/>
              <w:marTop w:val="0"/>
              <w:marBottom w:val="0"/>
              <w:divBdr>
                <w:top w:val="none" w:sz="0" w:space="0" w:color="auto"/>
                <w:left w:val="none" w:sz="0" w:space="0" w:color="auto"/>
                <w:bottom w:val="none" w:sz="0" w:space="0" w:color="auto"/>
                <w:right w:val="none" w:sz="0" w:space="0" w:color="auto"/>
              </w:divBdr>
            </w:div>
            <w:div w:id="1407922430">
              <w:marLeft w:val="1155"/>
              <w:marRight w:val="0"/>
              <w:marTop w:val="0"/>
              <w:marBottom w:val="0"/>
              <w:divBdr>
                <w:top w:val="none" w:sz="0" w:space="0" w:color="auto"/>
                <w:left w:val="none" w:sz="0" w:space="0" w:color="auto"/>
                <w:bottom w:val="none" w:sz="0" w:space="0" w:color="auto"/>
                <w:right w:val="none" w:sz="0" w:space="0" w:color="auto"/>
              </w:divBdr>
            </w:div>
            <w:div w:id="1575799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1418280">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239">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802255">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19262">
      <w:bodyDiv w:val="1"/>
      <w:marLeft w:val="0"/>
      <w:marRight w:val="0"/>
      <w:marTop w:val="0"/>
      <w:marBottom w:val="0"/>
      <w:divBdr>
        <w:top w:val="none" w:sz="0" w:space="0" w:color="auto"/>
        <w:left w:val="none" w:sz="0" w:space="0" w:color="auto"/>
        <w:bottom w:val="none" w:sz="0" w:space="0" w:color="auto"/>
        <w:right w:val="none" w:sz="0" w:space="0" w:color="auto"/>
      </w:divBdr>
      <w:divsChild>
        <w:div w:id="1515073855">
          <w:marLeft w:val="0"/>
          <w:marRight w:val="0"/>
          <w:marTop w:val="0"/>
          <w:marBottom w:val="0"/>
          <w:divBdr>
            <w:top w:val="none" w:sz="0" w:space="0" w:color="auto"/>
            <w:left w:val="none" w:sz="0" w:space="0" w:color="auto"/>
            <w:bottom w:val="none" w:sz="0" w:space="0" w:color="auto"/>
            <w:right w:val="none" w:sz="0" w:space="0" w:color="auto"/>
          </w:divBdr>
        </w:div>
        <w:div w:id="279803568">
          <w:marLeft w:val="0"/>
          <w:marRight w:val="0"/>
          <w:marTop w:val="150"/>
          <w:marBottom w:val="0"/>
          <w:divBdr>
            <w:top w:val="none" w:sz="0" w:space="0" w:color="auto"/>
            <w:left w:val="none" w:sz="0" w:space="0" w:color="auto"/>
            <w:bottom w:val="none" w:sz="0" w:space="0" w:color="auto"/>
            <w:right w:val="none" w:sz="0" w:space="0" w:color="auto"/>
          </w:divBdr>
          <w:divsChild>
            <w:div w:id="1563176270">
              <w:marLeft w:val="1155"/>
              <w:marRight w:val="0"/>
              <w:marTop w:val="0"/>
              <w:marBottom w:val="0"/>
              <w:divBdr>
                <w:top w:val="none" w:sz="0" w:space="0" w:color="auto"/>
                <w:left w:val="none" w:sz="0" w:space="0" w:color="auto"/>
                <w:bottom w:val="none" w:sz="0" w:space="0" w:color="auto"/>
                <w:right w:val="none" w:sz="0" w:space="0" w:color="auto"/>
              </w:divBdr>
            </w:div>
            <w:div w:id="300813802">
              <w:marLeft w:val="1155"/>
              <w:marRight w:val="0"/>
              <w:marTop w:val="0"/>
              <w:marBottom w:val="0"/>
              <w:divBdr>
                <w:top w:val="none" w:sz="0" w:space="0" w:color="auto"/>
                <w:left w:val="none" w:sz="0" w:space="0" w:color="auto"/>
                <w:bottom w:val="none" w:sz="0" w:space="0" w:color="auto"/>
                <w:right w:val="none" w:sz="0" w:space="0" w:color="auto"/>
              </w:divBdr>
            </w:div>
            <w:div w:id="14270007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15660">
      <w:bodyDiv w:val="1"/>
      <w:marLeft w:val="0"/>
      <w:marRight w:val="0"/>
      <w:marTop w:val="0"/>
      <w:marBottom w:val="0"/>
      <w:divBdr>
        <w:top w:val="none" w:sz="0" w:space="0" w:color="auto"/>
        <w:left w:val="none" w:sz="0" w:space="0" w:color="auto"/>
        <w:bottom w:val="none" w:sz="0" w:space="0" w:color="auto"/>
        <w:right w:val="none" w:sz="0" w:space="0" w:color="auto"/>
      </w:divBdr>
      <w:divsChild>
        <w:div w:id="562957250">
          <w:marLeft w:val="0"/>
          <w:marRight w:val="0"/>
          <w:marTop w:val="0"/>
          <w:marBottom w:val="0"/>
          <w:divBdr>
            <w:top w:val="none" w:sz="0" w:space="0" w:color="auto"/>
            <w:left w:val="none" w:sz="0" w:space="0" w:color="auto"/>
            <w:bottom w:val="none" w:sz="0" w:space="0" w:color="auto"/>
            <w:right w:val="none" w:sz="0" w:space="0" w:color="auto"/>
          </w:divBdr>
        </w:div>
        <w:div w:id="852887271">
          <w:marLeft w:val="0"/>
          <w:marRight w:val="0"/>
          <w:marTop w:val="150"/>
          <w:marBottom w:val="0"/>
          <w:divBdr>
            <w:top w:val="none" w:sz="0" w:space="0" w:color="auto"/>
            <w:left w:val="none" w:sz="0" w:space="0" w:color="auto"/>
            <w:bottom w:val="none" w:sz="0" w:space="0" w:color="auto"/>
            <w:right w:val="none" w:sz="0" w:space="0" w:color="auto"/>
          </w:divBdr>
          <w:divsChild>
            <w:div w:id="1519465866">
              <w:marLeft w:val="1155"/>
              <w:marRight w:val="0"/>
              <w:marTop w:val="0"/>
              <w:marBottom w:val="0"/>
              <w:divBdr>
                <w:top w:val="none" w:sz="0" w:space="0" w:color="auto"/>
                <w:left w:val="none" w:sz="0" w:space="0" w:color="auto"/>
                <w:bottom w:val="none" w:sz="0" w:space="0" w:color="auto"/>
                <w:right w:val="none" w:sz="0" w:space="0" w:color="auto"/>
              </w:divBdr>
            </w:div>
            <w:div w:id="243271838">
              <w:marLeft w:val="1155"/>
              <w:marRight w:val="0"/>
              <w:marTop w:val="0"/>
              <w:marBottom w:val="0"/>
              <w:divBdr>
                <w:top w:val="none" w:sz="0" w:space="0" w:color="auto"/>
                <w:left w:val="none" w:sz="0" w:space="0" w:color="auto"/>
                <w:bottom w:val="none" w:sz="0" w:space="0" w:color="auto"/>
                <w:right w:val="none" w:sz="0" w:space="0" w:color="auto"/>
              </w:divBdr>
            </w:div>
            <w:div w:id="6779988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06112">
      <w:bodyDiv w:val="1"/>
      <w:marLeft w:val="0"/>
      <w:marRight w:val="0"/>
      <w:marTop w:val="0"/>
      <w:marBottom w:val="0"/>
      <w:divBdr>
        <w:top w:val="none" w:sz="0" w:space="0" w:color="auto"/>
        <w:left w:val="none" w:sz="0" w:space="0" w:color="auto"/>
        <w:bottom w:val="none" w:sz="0" w:space="0" w:color="auto"/>
        <w:right w:val="none" w:sz="0" w:space="0" w:color="auto"/>
      </w:divBdr>
      <w:divsChild>
        <w:div w:id="1708482450">
          <w:marLeft w:val="0"/>
          <w:marRight w:val="0"/>
          <w:marTop w:val="0"/>
          <w:marBottom w:val="0"/>
          <w:divBdr>
            <w:top w:val="none" w:sz="0" w:space="0" w:color="auto"/>
            <w:left w:val="none" w:sz="0" w:space="0" w:color="auto"/>
            <w:bottom w:val="none" w:sz="0" w:space="0" w:color="auto"/>
            <w:right w:val="none" w:sz="0" w:space="0" w:color="auto"/>
          </w:divBdr>
        </w:div>
        <w:div w:id="1089690780">
          <w:marLeft w:val="0"/>
          <w:marRight w:val="0"/>
          <w:marTop w:val="150"/>
          <w:marBottom w:val="0"/>
          <w:divBdr>
            <w:top w:val="none" w:sz="0" w:space="0" w:color="auto"/>
            <w:left w:val="none" w:sz="0" w:space="0" w:color="auto"/>
            <w:bottom w:val="none" w:sz="0" w:space="0" w:color="auto"/>
            <w:right w:val="none" w:sz="0" w:space="0" w:color="auto"/>
          </w:divBdr>
          <w:divsChild>
            <w:div w:id="4793463">
              <w:marLeft w:val="1155"/>
              <w:marRight w:val="0"/>
              <w:marTop w:val="0"/>
              <w:marBottom w:val="0"/>
              <w:divBdr>
                <w:top w:val="none" w:sz="0" w:space="0" w:color="auto"/>
                <w:left w:val="none" w:sz="0" w:space="0" w:color="auto"/>
                <w:bottom w:val="none" w:sz="0" w:space="0" w:color="auto"/>
                <w:right w:val="none" w:sz="0" w:space="0" w:color="auto"/>
              </w:divBdr>
            </w:div>
            <w:div w:id="990350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4393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55043">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49007">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2717">
      <w:bodyDiv w:val="1"/>
      <w:marLeft w:val="0"/>
      <w:marRight w:val="0"/>
      <w:marTop w:val="0"/>
      <w:marBottom w:val="0"/>
      <w:divBdr>
        <w:top w:val="none" w:sz="0" w:space="0" w:color="auto"/>
        <w:left w:val="none" w:sz="0" w:space="0" w:color="auto"/>
        <w:bottom w:val="none" w:sz="0" w:space="0" w:color="auto"/>
        <w:right w:val="none" w:sz="0" w:space="0" w:color="auto"/>
      </w:divBdr>
      <w:divsChild>
        <w:div w:id="818351903">
          <w:marLeft w:val="0"/>
          <w:marRight w:val="0"/>
          <w:marTop w:val="0"/>
          <w:marBottom w:val="0"/>
          <w:divBdr>
            <w:top w:val="none" w:sz="0" w:space="0" w:color="auto"/>
            <w:left w:val="none" w:sz="0" w:space="0" w:color="auto"/>
            <w:bottom w:val="none" w:sz="0" w:space="0" w:color="auto"/>
            <w:right w:val="none" w:sz="0" w:space="0" w:color="auto"/>
          </w:divBdr>
        </w:div>
        <w:div w:id="255211363">
          <w:marLeft w:val="0"/>
          <w:marRight w:val="0"/>
          <w:marTop w:val="150"/>
          <w:marBottom w:val="0"/>
          <w:divBdr>
            <w:top w:val="none" w:sz="0" w:space="0" w:color="auto"/>
            <w:left w:val="none" w:sz="0" w:space="0" w:color="auto"/>
            <w:bottom w:val="none" w:sz="0" w:space="0" w:color="auto"/>
            <w:right w:val="none" w:sz="0" w:space="0" w:color="auto"/>
          </w:divBdr>
          <w:divsChild>
            <w:div w:id="565603664">
              <w:marLeft w:val="1155"/>
              <w:marRight w:val="0"/>
              <w:marTop w:val="0"/>
              <w:marBottom w:val="0"/>
              <w:divBdr>
                <w:top w:val="none" w:sz="0" w:space="0" w:color="auto"/>
                <w:left w:val="none" w:sz="0" w:space="0" w:color="auto"/>
                <w:bottom w:val="none" w:sz="0" w:space="0" w:color="auto"/>
                <w:right w:val="none" w:sz="0" w:space="0" w:color="auto"/>
              </w:divBdr>
            </w:div>
            <w:div w:id="1233471031">
              <w:marLeft w:val="1155"/>
              <w:marRight w:val="0"/>
              <w:marTop w:val="0"/>
              <w:marBottom w:val="0"/>
              <w:divBdr>
                <w:top w:val="none" w:sz="0" w:space="0" w:color="auto"/>
                <w:left w:val="none" w:sz="0" w:space="0" w:color="auto"/>
                <w:bottom w:val="none" w:sz="0" w:space="0" w:color="auto"/>
                <w:right w:val="none" w:sz="0" w:space="0" w:color="auto"/>
              </w:divBdr>
            </w:div>
            <w:div w:id="10834492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086581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298110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46410">
      <w:bodyDiv w:val="1"/>
      <w:marLeft w:val="0"/>
      <w:marRight w:val="0"/>
      <w:marTop w:val="0"/>
      <w:marBottom w:val="0"/>
      <w:divBdr>
        <w:top w:val="none" w:sz="0" w:space="0" w:color="auto"/>
        <w:left w:val="none" w:sz="0" w:space="0" w:color="auto"/>
        <w:bottom w:val="none" w:sz="0" w:space="0" w:color="auto"/>
        <w:right w:val="none" w:sz="0" w:space="0" w:color="auto"/>
      </w:divBdr>
    </w:div>
    <w:div w:id="1655252961">
      <w:bodyDiv w:val="1"/>
      <w:marLeft w:val="0"/>
      <w:marRight w:val="0"/>
      <w:marTop w:val="0"/>
      <w:marBottom w:val="0"/>
      <w:divBdr>
        <w:top w:val="none" w:sz="0" w:space="0" w:color="auto"/>
        <w:left w:val="none" w:sz="0" w:space="0" w:color="auto"/>
        <w:bottom w:val="none" w:sz="0" w:space="0" w:color="auto"/>
        <w:right w:val="none" w:sz="0" w:space="0" w:color="auto"/>
      </w:divBdr>
      <w:divsChild>
        <w:div w:id="139855354">
          <w:marLeft w:val="0"/>
          <w:marRight w:val="0"/>
          <w:marTop w:val="0"/>
          <w:marBottom w:val="0"/>
          <w:divBdr>
            <w:top w:val="none" w:sz="0" w:space="0" w:color="auto"/>
            <w:left w:val="none" w:sz="0" w:space="0" w:color="auto"/>
            <w:bottom w:val="none" w:sz="0" w:space="0" w:color="auto"/>
            <w:right w:val="none" w:sz="0" w:space="0" w:color="auto"/>
          </w:divBdr>
        </w:div>
        <w:div w:id="1698463735">
          <w:marLeft w:val="0"/>
          <w:marRight w:val="0"/>
          <w:marTop w:val="150"/>
          <w:marBottom w:val="0"/>
          <w:divBdr>
            <w:top w:val="none" w:sz="0" w:space="0" w:color="auto"/>
            <w:left w:val="none" w:sz="0" w:space="0" w:color="auto"/>
            <w:bottom w:val="none" w:sz="0" w:space="0" w:color="auto"/>
            <w:right w:val="none" w:sz="0" w:space="0" w:color="auto"/>
          </w:divBdr>
          <w:divsChild>
            <w:div w:id="1835022951">
              <w:marLeft w:val="1155"/>
              <w:marRight w:val="0"/>
              <w:marTop w:val="0"/>
              <w:marBottom w:val="0"/>
              <w:divBdr>
                <w:top w:val="none" w:sz="0" w:space="0" w:color="auto"/>
                <w:left w:val="none" w:sz="0" w:space="0" w:color="auto"/>
                <w:bottom w:val="none" w:sz="0" w:space="0" w:color="auto"/>
                <w:right w:val="none" w:sz="0" w:space="0" w:color="auto"/>
              </w:divBdr>
            </w:div>
            <w:div w:id="533999715">
              <w:marLeft w:val="1155"/>
              <w:marRight w:val="0"/>
              <w:marTop w:val="0"/>
              <w:marBottom w:val="0"/>
              <w:divBdr>
                <w:top w:val="none" w:sz="0" w:space="0" w:color="auto"/>
                <w:left w:val="none" w:sz="0" w:space="0" w:color="auto"/>
                <w:bottom w:val="none" w:sz="0" w:space="0" w:color="auto"/>
                <w:right w:val="none" w:sz="0" w:space="0" w:color="auto"/>
              </w:divBdr>
            </w:div>
            <w:div w:id="17290621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00771">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8577">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3664">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340773">
      <w:bodyDiv w:val="1"/>
      <w:marLeft w:val="0"/>
      <w:marRight w:val="0"/>
      <w:marTop w:val="0"/>
      <w:marBottom w:val="0"/>
      <w:divBdr>
        <w:top w:val="none" w:sz="0" w:space="0" w:color="auto"/>
        <w:left w:val="none" w:sz="0" w:space="0" w:color="auto"/>
        <w:bottom w:val="none" w:sz="0" w:space="0" w:color="auto"/>
        <w:right w:val="none" w:sz="0" w:space="0" w:color="auto"/>
      </w:divBdr>
      <w:divsChild>
        <w:div w:id="94134572">
          <w:marLeft w:val="0"/>
          <w:marRight w:val="0"/>
          <w:marTop w:val="0"/>
          <w:marBottom w:val="0"/>
          <w:divBdr>
            <w:top w:val="none" w:sz="0" w:space="0" w:color="auto"/>
            <w:left w:val="none" w:sz="0" w:space="0" w:color="auto"/>
            <w:bottom w:val="none" w:sz="0" w:space="0" w:color="auto"/>
            <w:right w:val="none" w:sz="0" w:space="0" w:color="auto"/>
          </w:divBdr>
        </w:div>
        <w:div w:id="1323895121">
          <w:marLeft w:val="0"/>
          <w:marRight w:val="0"/>
          <w:marTop w:val="150"/>
          <w:marBottom w:val="0"/>
          <w:divBdr>
            <w:top w:val="none" w:sz="0" w:space="0" w:color="auto"/>
            <w:left w:val="none" w:sz="0" w:space="0" w:color="auto"/>
            <w:bottom w:val="none" w:sz="0" w:space="0" w:color="auto"/>
            <w:right w:val="none" w:sz="0" w:space="0" w:color="auto"/>
          </w:divBdr>
          <w:divsChild>
            <w:div w:id="1959213989">
              <w:marLeft w:val="1155"/>
              <w:marRight w:val="0"/>
              <w:marTop w:val="0"/>
              <w:marBottom w:val="0"/>
              <w:divBdr>
                <w:top w:val="none" w:sz="0" w:space="0" w:color="auto"/>
                <w:left w:val="none" w:sz="0" w:space="0" w:color="auto"/>
                <w:bottom w:val="none" w:sz="0" w:space="0" w:color="auto"/>
                <w:right w:val="none" w:sz="0" w:space="0" w:color="auto"/>
              </w:divBdr>
            </w:div>
            <w:div w:id="1198810647">
              <w:marLeft w:val="1155"/>
              <w:marRight w:val="0"/>
              <w:marTop w:val="0"/>
              <w:marBottom w:val="0"/>
              <w:divBdr>
                <w:top w:val="none" w:sz="0" w:space="0" w:color="auto"/>
                <w:left w:val="none" w:sz="0" w:space="0" w:color="auto"/>
                <w:bottom w:val="none" w:sz="0" w:space="0" w:color="auto"/>
                <w:right w:val="none" w:sz="0" w:space="0" w:color="auto"/>
              </w:divBdr>
            </w:div>
            <w:div w:id="4828895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8414272">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533957">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301521">
      <w:bodyDiv w:val="1"/>
      <w:marLeft w:val="0"/>
      <w:marRight w:val="0"/>
      <w:marTop w:val="0"/>
      <w:marBottom w:val="0"/>
      <w:divBdr>
        <w:top w:val="none" w:sz="0" w:space="0" w:color="auto"/>
        <w:left w:val="none" w:sz="0" w:space="0" w:color="auto"/>
        <w:bottom w:val="none" w:sz="0" w:space="0" w:color="auto"/>
        <w:right w:val="none" w:sz="0" w:space="0" w:color="auto"/>
      </w:divBdr>
    </w:div>
    <w:div w:id="1660504224">
      <w:bodyDiv w:val="1"/>
      <w:marLeft w:val="0"/>
      <w:marRight w:val="0"/>
      <w:marTop w:val="0"/>
      <w:marBottom w:val="0"/>
      <w:divBdr>
        <w:top w:val="none" w:sz="0" w:space="0" w:color="auto"/>
        <w:left w:val="none" w:sz="0" w:space="0" w:color="auto"/>
        <w:bottom w:val="none" w:sz="0" w:space="0" w:color="auto"/>
        <w:right w:val="none" w:sz="0" w:space="0" w:color="auto"/>
      </w:divBdr>
    </w:div>
    <w:div w:id="166057976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14065">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727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122311">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02280">
      <w:bodyDiv w:val="1"/>
      <w:marLeft w:val="0"/>
      <w:marRight w:val="0"/>
      <w:marTop w:val="0"/>
      <w:marBottom w:val="0"/>
      <w:divBdr>
        <w:top w:val="none" w:sz="0" w:space="0" w:color="auto"/>
        <w:left w:val="none" w:sz="0" w:space="0" w:color="auto"/>
        <w:bottom w:val="none" w:sz="0" w:space="0" w:color="auto"/>
        <w:right w:val="none" w:sz="0" w:space="0" w:color="auto"/>
      </w:divBdr>
    </w:div>
    <w:div w:id="1665161522">
      <w:bodyDiv w:val="1"/>
      <w:marLeft w:val="0"/>
      <w:marRight w:val="0"/>
      <w:marTop w:val="0"/>
      <w:marBottom w:val="0"/>
      <w:divBdr>
        <w:top w:val="none" w:sz="0" w:space="0" w:color="auto"/>
        <w:left w:val="none" w:sz="0" w:space="0" w:color="auto"/>
        <w:bottom w:val="none" w:sz="0" w:space="0" w:color="auto"/>
        <w:right w:val="none" w:sz="0" w:space="0" w:color="auto"/>
      </w:divBdr>
      <w:divsChild>
        <w:div w:id="869026288">
          <w:marLeft w:val="0"/>
          <w:marRight w:val="0"/>
          <w:marTop w:val="0"/>
          <w:marBottom w:val="0"/>
          <w:divBdr>
            <w:top w:val="none" w:sz="0" w:space="0" w:color="auto"/>
            <w:left w:val="none" w:sz="0" w:space="0" w:color="auto"/>
            <w:bottom w:val="none" w:sz="0" w:space="0" w:color="auto"/>
            <w:right w:val="none" w:sz="0" w:space="0" w:color="auto"/>
          </w:divBdr>
        </w:div>
        <w:div w:id="475610512">
          <w:marLeft w:val="0"/>
          <w:marRight w:val="0"/>
          <w:marTop w:val="150"/>
          <w:marBottom w:val="0"/>
          <w:divBdr>
            <w:top w:val="none" w:sz="0" w:space="0" w:color="auto"/>
            <w:left w:val="none" w:sz="0" w:space="0" w:color="auto"/>
            <w:bottom w:val="none" w:sz="0" w:space="0" w:color="auto"/>
            <w:right w:val="none" w:sz="0" w:space="0" w:color="auto"/>
          </w:divBdr>
          <w:divsChild>
            <w:div w:id="1422263710">
              <w:marLeft w:val="1155"/>
              <w:marRight w:val="0"/>
              <w:marTop w:val="0"/>
              <w:marBottom w:val="0"/>
              <w:divBdr>
                <w:top w:val="none" w:sz="0" w:space="0" w:color="auto"/>
                <w:left w:val="none" w:sz="0" w:space="0" w:color="auto"/>
                <w:bottom w:val="none" w:sz="0" w:space="0" w:color="auto"/>
                <w:right w:val="none" w:sz="0" w:space="0" w:color="auto"/>
              </w:divBdr>
            </w:div>
            <w:div w:id="6832653">
              <w:marLeft w:val="1155"/>
              <w:marRight w:val="0"/>
              <w:marTop w:val="0"/>
              <w:marBottom w:val="0"/>
              <w:divBdr>
                <w:top w:val="none" w:sz="0" w:space="0" w:color="auto"/>
                <w:left w:val="none" w:sz="0" w:space="0" w:color="auto"/>
                <w:bottom w:val="none" w:sz="0" w:space="0" w:color="auto"/>
                <w:right w:val="none" w:sz="0" w:space="0" w:color="auto"/>
              </w:divBdr>
            </w:div>
            <w:div w:id="944493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02479">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13967">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100521506">
          <w:marLeft w:val="0"/>
          <w:marRight w:val="0"/>
          <w:marTop w:val="0"/>
          <w:marBottom w:val="0"/>
          <w:divBdr>
            <w:top w:val="none" w:sz="0" w:space="0" w:color="auto"/>
            <w:left w:val="none" w:sz="0" w:space="0" w:color="auto"/>
            <w:bottom w:val="none" w:sz="0" w:space="0" w:color="auto"/>
            <w:right w:val="none" w:sz="0" w:space="0" w:color="auto"/>
          </w:divBdr>
        </w:div>
        <w:div w:id="343634264">
          <w:marLeft w:val="0"/>
          <w:marRight w:val="0"/>
          <w:marTop w:val="150"/>
          <w:marBottom w:val="0"/>
          <w:divBdr>
            <w:top w:val="none" w:sz="0" w:space="0" w:color="auto"/>
            <w:left w:val="none" w:sz="0" w:space="0" w:color="auto"/>
            <w:bottom w:val="none" w:sz="0" w:space="0" w:color="auto"/>
            <w:right w:val="none" w:sz="0" w:space="0" w:color="auto"/>
          </w:divBdr>
          <w:divsChild>
            <w:div w:id="932781095">
              <w:marLeft w:val="1155"/>
              <w:marRight w:val="0"/>
              <w:marTop w:val="0"/>
              <w:marBottom w:val="0"/>
              <w:divBdr>
                <w:top w:val="none" w:sz="0" w:space="0" w:color="auto"/>
                <w:left w:val="none" w:sz="0" w:space="0" w:color="auto"/>
                <w:bottom w:val="none" w:sz="0" w:space="0" w:color="auto"/>
                <w:right w:val="none" w:sz="0" w:space="0" w:color="auto"/>
              </w:divBdr>
            </w:div>
            <w:div w:id="396631308">
              <w:marLeft w:val="1155"/>
              <w:marRight w:val="0"/>
              <w:marTop w:val="0"/>
              <w:marBottom w:val="0"/>
              <w:divBdr>
                <w:top w:val="none" w:sz="0" w:space="0" w:color="auto"/>
                <w:left w:val="none" w:sz="0" w:space="0" w:color="auto"/>
                <w:bottom w:val="none" w:sz="0" w:space="0" w:color="auto"/>
                <w:right w:val="none" w:sz="0" w:space="0" w:color="auto"/>
              </w:divBdr>
            </w:div>
            <w:div w:id="18344883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3236">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781998">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559872">
      <w:bodyDiv w:val="1"/>
      <w:marLeft w:val="0"/>
      <w:marRight w:val="0"/>
      <w:marTop w:val="0"/>
      <w:marBottom w:val="0"/>
      <w:divBdr>
        <w:top w:val="none" w:sz="0" w:space="0" w:color="auto"/>
        <w:left w:val="none" w:sz="0" w:space="0" w:color="auto"/>
        <w:bottom w:val="none" w:sz="0" w:space="0" w:color="auto"/>
        <w:right w:val="none" w:sz="0" w:space="0" w:color="auto"/>
      </w:divBdr>
      <w:divsChild>
        <w:div w:id="1038313532">
          <w:marLeft w:val="0"/>
          <w:marRight w:val="0"/>
          <w:marTop w:val="0"/>
          <w:marBottom w:val="0"/>
          <w:divBdr>
            <w:top w:val="none" w:sz="0" w:space="0" w:color="auto"/>
            <w:left w:val="none" w:sz="0" w:space="0" w:color="auto"/>
            <w:bottom w:val="none" w:sz="0" w:space="0" w:color="auto"/>
            <w:right w:val="none" w:sz="0" w:space="0" w:color="auto"/>
          </w:divBdr>
        </w:div>
        <w:div w:id="75136502">
          <w:marLeft w:val="0"/>
          <w:marRight w:val="0"/>
          <w:marTop w:val="150"/>
          <w:marBottom w:val="0"/>
          <w:divBdr>
            <w:top w:val="none" w:sz="0" w:space="0" w:color="auto"/>
            <w:left w:val="none" w:sz="0" w:space="0" w:color="auto"/>
            <w:bottom w:val="none" w:sz="0" w:space="0" w:color="auto"/>
            <w:right w:val="none" w:sz="0" w:space="0" w:color="auto"/>
          </w:divBdr>
          <w:divsChild>
            <w:div w:id="1267270266">
              <w:marLeft w:val="1155"/>
              <w:marRight w:val="0"/>
              <w:marTop w:val="0"/>
              <w:marBottom w:val="0"/>
              <w:divBdr>
                <w:top w:val="none" w:sz="0" w:space="0" w:color="auto"/>
                <w:left w:val="none" w:sz="0" w:space="0" w:color="auto"/>
                <w:bottom w:val="none" w:sz="0" w:space="0" w:color="auto"/>
                <w:right w:val="none" w:sz="0" w:space="0" w:color="auto"/>
              </w:divBdr>
            </w:div>
            <w:div w:id="266623832">
              <w:marLeft w:val="1155"/>
              <w:marRight w:val="0"/>
              <w:marTop w:val="0"/>
              <w:marBottom w:val="0"/>
              <w:divBdr>
                <w:top w:val="none" w:sz="0" w:space="0" w:color="auto"/>
                <w:left w:val="none" w:sz="0" w:space="0" w:color="auto"/>
                <w:bottom w:val="none" w:sz="0" w:space="0" w:color="auto"/>
                <w:right w:val="none" w:sz="0" w:space="0" w:color="auto"/>
              </w:divBdr>
            </w:div>
            <w:div w:id="15727648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58510">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671965">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8936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0936691">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28829">
      <w:bodyDiv w:val="1"/>
      <w:marLeft w:val="0"/>
      <w:marRight w:val="0"/>
      <w:marTop w:val="0"/>
      <w:marBottom w:val="0"/>
      <w:divBdr>
        <w:top w:val="none" w:sz="0" w:space="0" w:color="auto"/>
        <w:left w:val="none" w:sz="0" w:space="0" w:color="auto"/>
        <w:bottom w:val="none" w:sz="0" w:space="0" w:color="auto"/>
        <w:right w:val="none" w:sz="0" w:space="0" w:color="auto"/>
      </w:divBdr>
      <w:divsChild>
        <w:div w:id="239491023">
          <w:marLeft w:val="0"/>
          <w:marRight w:val="0"/>
          <w:marTop w:val="0"/>
          <w:marBottom w:val="0"/>
          <w:divBdr>
            <w:top w:val="none" w:sz="0" w:space="0" w:color="auto"/>
            <w:left w:val="none" w:sz="0" w:space="0" w:color="auto"/>
            <w:bottom w:val="none" w:sz="0" w:space="0" w:color="auto"/>
            <w:right w:val="none" w:sz="0" w:space="0" w:color="auto"/>
          </w:divBdr>
        </w:div>
        <w:div w:id="1875726554">
          <w:marLeft w:val="0"/>
          <w:marRight w:val="0"/>
          <w:marTop w:val="150"/>
          <w:marBottom w:val="0"/>
          <w:divBdr>
            <w:top w:val="none" w:sz="0" w:space="0" w:color="auto"/>
            <w:left w:val="none" w:sz="0" w:space="0" w:color="auto"/>
            <w:bottom w:val="none" w:sz="0" w:space="0" w:color="auto"/>
            <w:right w:val="none" w:sz="0" w:space="0" w:color="auto"/>
          </w:divBdr>
          <w:divsChild>
            <w:div w:id="1808548101">
              <w:marLeft w:val="1155"/>
              <w:marRight w:val="0"/>
              <w:marTop w:val="0"/>
              <w:marBottom w:val="0"/>
              <w:divBdr>
                <w:top w:val="none" w:sz="0" w:space="0" w:color="auto"/>
                <w:left w:val="none" w:sz="0" w:space="0" w:color="auto"/>
                <w:bottom w:val="none" w:sz="0" w:space="0" w:color="auto"/>
                <w:right w:val="none" w:sz="0" w:space="0" w:color="auto"/>
              </w:divBdr>
            </w:div>
            <w:div w:id="2107186983">
              <w:marLeft w:val="1155"/>
              <w:marRight w:val="0"/>
              <w:marTop w:val="0"/>
              <w:marBottom w:val="0"/>
              <w:divBdr>
                <w:top w:val="none" w:sz="0" w:space="0" w:color="auto"/>
                <w:left w:val="none" w:sz="0" w:space="0" w:color="auto"/>
                <w:bottom w:val="none" w:sz="0" w:space="0" w:color="auto"/>
                <w:right w:val="none" w:sz="0" w:space="0" w:color="auto"/>
              </w:divBdr>
            </w:div>
            <w:div w:id="9288071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716395">
      <w:bodyDiv w:val="1"/>
      <w:marLeft w:val="0"/>
      <w:marRight w:val="0"/>
      <w:marTop w:val="0"/>
      <w:marBottom w:val="0"/>
      <w:divBdr>
        <w:top w:val="none" w:sz="0" w:space="0" w:color="auto"/>
        <w:left w:val="none" w:sz="0" w:space="0" w:color="auto"/>
        <w:bottom w:val="none" w:sz="0" w:space="0" w:color="auto"/>
        <w:right w:val="none" w:sz="0" w:space="0" w:color="auto"/>
      </w:divBdr>
    </w:div>
    <w:div w:id="167198449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0811">
      <w:bodyDiv w:val="1"/>
      <w:marLeft w:val="0"/>
      <w:marRight w:val="0"/>
      <w:marTop w:val="0"/>
      <w:marBottom w:val="0"/>
      <w:divBdr>
        <w:top w:val="none" w:sz="0" w:space="0" w:color="auto"/>
        <w:left w:val="none" w:sz="0" w:space="0" w:color="auto"/>
        <w:bottom w:val="none" w:sz="0" w:space="0" w:color="auto"/>
        <w:right w:val="none" w:sz="0" w:space="0" w:color="auto"/>
      </w:divBdr>
      <w:divsChild>
        <w:div w:id="480540079">
          <w:marLeft w:val="0"/>
          <w:marRight w:val="0"/>
          <w:marTop w:val="0"/>
          <w:marBottom w:val="0"/>
          <w:divBdr>
            <w:top w:val="none" w:sz="0" w:space="0" w:color="auto"/>
            <w:left w:val="none" w:sz="0" w:space="0" w:color="auto"/>
            <w:bottom w:val="none" w:sz="0" w:space="0" w:color="auto"/>
            <w:right w:val="none" w:sz="0" w:space="0" w:color="auto"/>
          </w:divBdr>
        </w:div>
        <w:div w:id="976956902">
          <w:marLeft w:val="0"/>
          <w:marRight w:val="0"/>
          <w:marTop w:val="150"/>
          <w:marBottom w:val="0"/>
          <w:divBdr>
            <w:top w:val="none" w:sz="0" w:space="0" w:color="auto"/>
            <w:left w:val="none" w:sz="0" w:space="0" w:color="auto"/>
            <w:bottom w:val="none" w:sz="0" w:space="0" w:color="auto"/>
            <w:right w:val="none" w:sz="0" w:space="0" w:color="auto"/>
          </w:divBdr>
          <w:divsChild>
            <w:div w:id="701591998">
              <w:marLeft w:val="1155"/>
              <w:marRight w:val="0"/>
              <w:marTop w:val="0"/>
              <w:marBottom w:val="0"/>
              <w:divBdr>
                <w:top w:val="none" w:sz="0" w:space="0" w:color="auto"/>
                <w:left w:val="none" w:sz="0" w:space="0" w:color="auto"/>
                <w:bottom w:val="none" w:sz="0" w:space="0" w:color="auto"/>
                <w:right w:val="none" w:sz="0" w:space="0" w:color="auto"/>
              </w:divBdr>
            </w:div>
            <w:div w:id="1066609093">
              <w:marLeft w:val="1155"/>
              <w:marRight w:val="0"/>
              <w:marTop w:val="0"/>
              <w:marBottom w:val="0"/>
              <w:divBdr>
                <w:top w:val="none" w:sz="0" w:space="0" w:color="auto"/>
                <w:left w:val="none" w:sz="0" w:space="0" w:color="auto"/>
                <w:bottom w:val="none" w:sz="0" w:space="0" w:color="auto"/>
                <w:right w:val="none" w:sz="0" w:space="0" w:color="auto"/>
              </w:divBdr>
            </w:div>
            <w:div w:id="19411850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067264">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457382">
      <w:bodyDiv w:val="1"/>
      <w:marLeft w:val="0"/>
      <w:marRight w:val="0"/>
      <w:marTop w:val="0"/>
      <w:marBottom w:val="0"/>
      <w:divBdr>
        <w:top w:val="none" w:sz="0" w:space="0" w:color="auto"/>
        <w:left w:val="none" w:sz="0" w:space="0" w:color="auto"/>
        <w:bottom w:val="none" w:sz="0" w:space="0" w:color="auto"/>
        <w:right w:val="none" w:sz="0" w:space="0" w:color="auto"/>
      </w:divBdr>
      <w:divsChild>
        <w:div w:id="1644770472">
          <w:marLeft w:val="0"/>
          <w:marRight w:val="0"/>
          <w:marTop w:val="0"/>
          <w:marBottom w:val="0"/>
          <w:divBdr>
            <w:top w:val="none" w:sz="0" w:space="0" w:color="auto"/>
            <w:left w:val="none" w:sz="0" w:space="0" w:color="auto"/>
            <w:bottom w:val="none" w:sz="0" w:space="0" w:color="auto"/>
            <w:right w:val="none" w:sz="0" w:space="0" w:color="auto"/>
          </w:divBdr>
        </w:div>
        <w:div w:id="1392383253">
          <w:marLeft w:val="0"/>
          <w:marRight w:val="0"/>
          <w:marTop w:val="150"/>
          <w:marBottom w:val="0"/>
          <w:divBdr>
            <w:top w:val="none" w:sz="0" w:space="0" w:color="auto"/>
            <w:left w:val="none" w:sz="0" w:space="0" w:color="auto"/>
            <w:bottom w:val="none" w:sz="0" w:space="0" w:color="auto"/>
            <w:right w:val="none" w:sz="0" w:space="0" w:color="auto"/>
          </w:divBdr>
          <w:divsChild>
            <w:div w:id="83038015">
              <w:marLeft w:val="1155"/>
              <w:marRight w:val="0"/>
              <w:marTop w:val="0"/>
              <w:marBottom w:val="0"/>
              <w:divBdr>
                <w:top w:val="none" w:sz="0" w:space="0" w:color="auto"/>
                <w:left w:val="none" w:sz="0" w:space="0" w:color="auto"/>
                <w:bottom w:val="none" w:sz="0" w:space="0" w:color="auto"/>
                <w:right w:val="none" w:sz="0" w:space="0" w:color="auto"/>
              </w:divBdr>
            </w:div>
            <w:div w:id="1737779137">
              <w:marLeft w:val="1155"/>
              <w:marRight w:val="0"/>
              <w:marTop w:val="0"/>
              <w:marBottom w:val="0"/>
              <w:divBdr>
                <w:top w:val="none" w:sz="0" w:space="0" w:color="auto"/>
                <w:left w:val="none" w:sz="0" w:space="0" w:color="auto"/>
                <w:bottom w:val="none" w:sz="0" w:space="0" w:color="auto"/>
                <w:right w:val="none" w:sz="0" w:space="0" w:color="auto"/>
              </w:divBdr>
            </w:div>
            <w:div w:id="156000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4526447">
      <w:bodyDiv w:val="1"/>
      <w:marLeft w:val="0"/>
      <w:marRight w:val="0"/>
      <w:marTop w:val="0"/>
      <w:marBottom w:val="0"/>
      <w:divBdr>
        <w:top w:val="none" w:sz="0" w:space="0" w:color="auto"/>
        <w:left w:val="none" w:sz="0" w:space="0" w:color="auto"/>
        <w:bottom w:val="none" w:sz="0" w:space="0" w:color="auto"/>
        <w:right w:val="none" w:sz="0" w:space="0" w:color="auto"/>
      </w:divBdr>
      <w:divsChild>
        <w:div w:id="1770589396">
          <w:marLeft w:val="0"/>
          <w:marRight w:val="0"/>
          <w:marTop w:val="0"/>
          <w:marBottom w:val="0"/>
          <w:divBdr>
            <w:top w:val="none" w:sz="0" w:space="0" w:color="auto"/>
            <w:left w:val="none" w:sz="0" w:space="0" w:color="auto"/>
            <w:bottom w:val="none" w:sz="0" w:space="0" w:color="auto"/>
            <w:right w:val="none" w:sz="0" w:space="0" w:color="auto"/>
          </w:divBdr>
        </w:div>
        <w:div w:id="317729741">
          <w:marLeft w:val="0"/>
          <w:marRight w:val="0"/>
          <w:marTop w:val="150"/>
          <w:marBottom w:val="0"/>
          <w:divBdr>
            <w:top w:val="none" w:sz="0" w:space="0" w:color="auto"/>
            <w:left w:val="none" w:sz="0" w:space="0" w:color="auto"/>
            <w:bottom w:val="none" w:sz="0" w:space="0" w:color="auto"/>
            <w:right w:val="none" w:sz="0" w:space="0" w:color="auto"/>
          </w:divBdr>
          <w:divsChild>
            <w:div w:id="1807046924">
              <w:marLeft w:val="1155"/>
              <w:marRight w:val="0"/>
              <w:marTop w:val="0"/>
              <w:marBottom w:val="0"/>
              <w:divBdr>
                <w:top w:val="none" w:sz="0" w:space="0" w:color="auto"/>
                <w:left w:val="none" w:sz="0" w:space="0" w:color="auto"/>
                <w:bottom w:val="none" w:sz="0" w:space="0" w:color="auto"/>
                <w:right w:val="none" w:sz="0" w:space="0" w:color="auto"/>
              </w:divBdr>
            </w:div>
            <w:div w:id="1014770657">
              <w:marLeft w:val="1155"/>
              <w:marRight w:val="0"/>
              <w:marTop w:val="0"/>
              <w:marBottom w:val="0"/>
              <w:divBdr>
                <w:top w:val="none" w:sz="0" w:space="0" w:color="auto"/>
                <w:left w:val="none" w:sz="0" w:space="0" w:color="auto"/>
                <w:bottom w:val="none" w:sz="0" w:space="0" w:color="auto"/>
                <w:right w:val="none" w:sz="0" w:space="0" w:color="auto"/>
              </w:divBdr>
            </w:div>
            <w:div w:id="16961541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605244">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5919002">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26654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1189">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40667">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773824">
      <w:bodyDiv w:val="1"/>
      <w:marLeft w:val="0"/>
      <w:marRight w:val="0"/>
      <w:marTop w:val="0"/>
      <w:marBottom w:val="0"/>
      <w:divBdr>
        <w:top w:val="none" w:sz="0" w:space="0" w:color="auto"/>
        <w:left w:val="none" w:sz="0" w:space="0" w:color="auto"/>
        <w:bottom w:val="none" w:sz="0" w:space="0" w:color="auto"/>
        <w:right w:val="none" w:sz="0" w:space="0" w:color="auto"/>
      </w:divBdr>
      <w:divsChild>
        <w:div w:id="1775635988">
          <w:marLeft w:val="0"/>
          <w:marRight w:val="0"/>
          <w:marTop w:val="0"/>
          <w:marBottom w:val="0"/>
          <w:divBdr>
            <w:top w:val="none" w:sz="0" w:space="0" w:color="auto"/>
            <w:left w:val="none" w:sz="0" w:space="0" w:color="auto"/>
            <w:bottom w:val="none" w:sz="0" w:space="0" w:color="auto"/>
            <w:right w:val="none" w:sz="0" w:space="0" w:color="auto"/>
          </w:divBdr>
        </w:div>
        <w:div w:id="1275288371">
          <w:marLeft w:val="0"/>
          <w:marRight w:val="0"/>
          <w:marTop w:val="150"/>
          <w:marBottom w:val="0"/>
          <w:divBdr>
            <w:top w:val="none" w:sz="0" w:space="0" w:color="auto"/>
            <w:left w:val="none" w:sz="0" w:space="0" w:color="auto"/>
            <w:bottom w:val="none" w:sz="0" w:space="0" w:color="auto"/>
            <w:right w:val="none" w:sz="0" w:space="0" w:color="auto"/>
          </w:divBdr>
          <w:divsChild>
            <w:div w:id="42221823">
              <w:marLeft w:val="1155"/>
              <w:marRight w:val="0"/>
              <w:marTop w:val="0"/>
              <w:marBottom w:val="0"/>
              <w:divBdr>
                <w:top w:val="none" w:sz="0" w:space="0" w:color="auto"/>
                <w:left w:val="none" w:sz="0" w:space="0" w:color="auto"/>
                <w:bottom w:val="none" w:sz="0" w:space="0" w:color="auto"/>
                <w:right w:val="none" w:sz="0" w:space="0" w:color="auto"/>
              </w:divBdr>
            </w:div>
            <w:div w:id="493381005">
              <w:marLeft w:val="1155"/>
              <w:marRight w:val="0"/>
              <w:marTop w:val="0"/>
              <w:marBottom w:val="0"/>
              <w:divBdr>
                <w:top w:val="none" w:sz="0" w:space="0" w:color="auto"/>
                <w:left w:val="none" w:sz="0" w:space="0" w:color="auto"/>
                <w:bottom w:val="none" w:sz="0" w:space="0" w:color="auto"/>
                <w:right w:val="none" w:sz="0" w:space="0" w:color="auto"/>
              </w:divBdr>
            </w:div>
            <w:div w:id="1994023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5739">
      <w:bodyDiv w:val="1"/>
      <w:marLeft w:val="0"/>
      <w:marRight w:val="0"/>
      <w:marTop w:val="0"/>
      <w:marBottom w:val="0"/>
      <w:divBdr>
        <w:top w:val="none" w:sz="0" w:space="0" w:color="auto"/>
        <w:left w:val="none" w:sz="0" w:space="0" w:color="auto"/>
        <w:bottom w:val="none" w:sz="0" w:space="0" w:color="auto"/>
        <w:right w:val="none" w:sz="0" w:space="0" w:color="auto"/>
      </w:divBdr>
      <w:divsChild>
        <w:div w:id="1086154497">
          <w:marLeft w:val="0"/>
          <w:marRight w:val="0"/>
          <w:marTop w:val="0"/>
          <w:marBottom w:val="0"/>
          <w:divBdr>
            <w:top w:val="none" w:sz="0" w:space="0" w:color="auto"/>
            <w:left w:val="none" w:sz="0" w:space="0" w:color="auto"/>
            <w:bottom w:val="none" w:sz="0" w:space="0" w:color="auto"/>
            <w:right w:val="none" w:sz="0" w:space="0" w:color="auto"/>
          </w:divBdr>
        </w:div>
        <w:div w:id="1293631708">
          <w:marLeft w:val="0"/>
          <w:marRight w:val="0"/>
          <w:marTop w:val="150"/>
          <w:marBottom w:val="0"/>
          <w:divBdr>
            <w:top w:val="none" w:sz="0" w:space="0" w:color="auto"/>
            <w:left w:val="none" w:sz="0" w:space="0" w:color="auto"/>
            <w:bottom w:val="none" w:sz="0" w:space="0" w:color="auto"/>
            <w:right w:val="none" w:sz="0" w:space="0" w:color="auto"/>
          </w:divBdr>
          <w:divsChild>
            <w:div w:id="80682638">
              <w:marLeft w:val="1155"/>
              <w:marRight w:val="0"/>
              <w:marTop w:val="0"/>
              <w:marBottom w:val="0"/>
              <w:divBdr>
                <w:top w:val="none" w:sz="0" w:space="0" w:color="auto"/>
                <w:left w:val="none" w:sz="0" w:space="0" w:color="auto"/>
                <w:bottom w:val="none" w:sz="0" w:space="0" w:color="auto"/>
                <w:right w:val="none" w:sz="0" w:space="0" w:color="auto"/>
              </w:divBdr>
            </w:div>
            <w:div w:id="961424286">
              <w:marLeft w:val="1155"/>
              <w:marRight w:val="0"/>
              <w:marTop w:val="0"/>
              <w:marBottom w:val="0"/>
              <w:divBdr>
                <w:top w:val="none" w:sz="0" w:space="0" w:color="auto"/>
                <w:left w:val="none" w:sz="0" w:space="0" w:color="auto"/>
                <w:bottom w:val="none" w:sz="0" w:space="0" w:color="auto"/>
                <w:right w:val="none" w:sz="0" w:space="0" w:color="auto"/>
              </w:divBdr>
            </w:div>
            <w:div w:id="16226101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13375">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588934">
      <w:bodyDiv w:val="1"/>
      <w:marLeft w:val="0"/>
      <w:marRight w:val="0"/>
      <w:marTop w:val="0"/>
      <w:marBottom w:val="0"/>
      <w:divBdr>
        <w:top w:val="none" w:sz="0" w:space="0" w:color="auto"/>
        <w:left w:val="none" w:sz="0" w:space="0" w:color="auto"/>
        <w:bottom w:val="none" w:sz="0" w:space="0" w:color="auto"/>
        <w:right w:val="none" w:sz="0" w:space="0" w:color="auto"/>
      </w:divBdr>
      <w:divsChild>
        <w:div w:id="764115290">
          <w:marLeft w:val="0"/>
          <w:marRight w:val="0"/>
          <w:marTop w:val="0"/>
          <w:marBottom w:val="0"/>
          <w:divBdr>
            <w:top w:val="none" w:sz="0" w:space="0" w:color="auto"/>
            <w:left w:val="none" w:sz="0" w:space="0" w:color="auto"/>
            <w:bottom w:val="none" w:sz="0" w:space="0" w:color="auto"/>
            <w:right w:val="none" w:sz="0" w:space="0" w:color="auto"/>
          </w:divBdr>
        </w:div>
        <w:div w:id="1813064149">
          <w:marLeft w:val="0"/>
          <w:marRight w:val="0"/>
          <w:marTop w:val="150"/>
          <w:marBottom w:val="0"/>
          <w:divBdr>
            <w:top w:val="none" w:sz="0" w:space="0" w:color="auto"/>
            <w:left w:val="none" w:sz="0" w:space="0" w:color="auto"/>
            <w:bottom w:val="none" w:sz="0" w:space="0" w:color="auto"/>
            <w:right w:val="none" w:sz="0" w:space="0" w:color="auto"/>
          </w:divBdr>
          <w:divsChild>
            <w:div w:id="1626082066">
              <w:marLeft w:val="1155"/>
              <w:marRight w:val="0"/>
              <w:marTop w:val="0"/>
              <w:marBottom w:val="0"/>
              <w:divBdr>
                <w:top w:val="none" w:sz="0" w:space="0" w:color="auto"/>
                <w:left w:val="none" w:sz="0" w:space="0" w:color="auto"/>
                <w:bottom w:val="none" w:sz="0" w:space="0" w:color="auto"/>
                <w:right w:val="none" w:sz="0" w:space="0" w:color="auto"/>
              </w:divBdr>
            </w:div>
            <w:div w:id="854730456">
              <w:marLeft w:val="1155"/>
              <w:marRight w:val="0"/>
              <w:marTop w:val="0"/>
              <w:marBottom w:val="0"/>
              <w:divBdr>
                <w:top w:val="none" w:sz="0" w:space="0" w:color="auto"/>
                <w:left w:val="none" w:sz="0" w:space="0" w:color="auto"/>
                <w:bottom w:val="none" w:sz="0" w:space="0" w:color="auto"/>
                <w:right w:val="none" w:sz="0" w:space="0" w:color="auto"/>
              </w:divBdr>
            </w:div>
            <w:div w:id="10729720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118690">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659510">
      <w:bodyDiv w:val="1"/>
      <w:marLeft w:val="0"/>
      <w:marRight w:val="0"/>
      <w:marTop w:val="0"/>
      <w:marBottom w:val="0"/>
      <w:divBdr>
        <w:top w:val="none" w:sz="0" w:space="0" w:color="auto"/>
        <w:left w:val="none" w:sz="0" w:space="0" w:color="auto"/>
        <w:bottom w:val="none" w:sz="0" w:space="0" w:color="auto"/>
        <w:right w:val="none" w:sz="0" w:space="0" w:color="auto"/>
      </w:divBdr>
      <w:divsChild>
        <w:div w:id="417485181">
          <w:marLeft w:val="0"/>
          <w:marRight w:val="0"/>
          <w:marTop w:val="0"/>
          <w:marBottom w:val="0"/>
          <w:divBdr>
            <w:top w:val="none" w:sz="0" w:space="0" w:color="auto"/>
            <w:left w:val="none" w:sz="0" w:space="0" w:color="auto"/>
            <w:bottom w:val="none" w:sz="0" w:space="0" w:color="auto"/>
            <w:right w:val="none" w:sz="0" w:space="0" w:color="auto"/>
          </w:divBdr>
        </w:div>
        <w:div w:id="759906595">
          <w:marLeft w:val="0"/>
          <w:marRight w:val="0"/>
          <w:marTop w:val="150"/>
          <w:marBottom w:val="0"/>
          <w:divBdr>
            <w:top w:val="none" w:sz="0" w:space="0" w:color="auto"/>
            <w:left w:val="none" w:sz="0" w:space="0" w:color="auto"/>
            <w:bottom w:val="none" w:sz="0" w:space="0" w:color="auto"/>
            <w:right w:val="none" w:sz="0" w:space="0" w:color="auto"/>
          </w:divBdr>
          <w:divsChild>
            <w:div w:id="509221336">
              <w:marLeft w:val="1155"/>
              <w:marRight w:val="0"/>
              <w:marTop w:val="0"/>
              <w:marBottom w:val="0"/>
              <w:divBdr>
                <w:top w:val="none" w:sz="0" w:space="0" w:color="auto"/>
                <w:left w:val="none" w:sz="0" w:space="0" w:color="auto"/>
                <w:bottom w:val="none" w:sz="0" w:space="0" w:color="auto"/>
                <w:right w:val="none" w:sz="0" w:space="0" w:color="auto"/>
              </w:divBdr>
            </w:div>
            <w:div w:id="360086733">
              <w:marLeft w:val="1155"/>
              <w:marRight w:val="0"/>
              <w:marTop w:val="0"/>
              <w:marBottom w:val="0"/>
              <w:divBdr>
                <w:top w:val="none" w:sz="0" w:space="0" w:color="auto"/>
                <w:left w:val="none" w:sz="0" w:space="0" w:color="auto"/>
                <w:bottom w:val="none" w:sz="0" w:space="0" w:color="auto"/>
                <w:right w:val="none" w:sz="0" w:space="0" w:color="auto"/>
              </w:divBdr>
            </w:div>
            <w:div w:id="19820292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5593">
      <w:bodyDiv w:val="1"/>
      <w:marLeft w:val="0"/>
      <w:marRight w:val="0"/>
      <w:marTop w:val="0"/>
      <w:marBottom w:val="0"/>
      <w:divBdr>
        <w:top w:val="none" w:sz="0" w:space="0" w:color="auto"/>
        <w:left w:val="none" w:sz="0" w:space="0" w:color="auto"/>
        <w:bottom w:val="none" w:sz="0" w:space="0" w:color="auto"/>
        <w:right w:val="none" w:sz="0" w:space="0" w:color="auto"/>
      </w:divBdr>
      <w:divsChild>
        <w:div w:id="1539735509">
          <w:marLeft w:val="0"/>
          <w:marRight w:val="0"/>
          <w:marTop w:val="0"/>
          <w:marBottom w:val="0"/>
          <w:divBdr>
            <w:top w:val="none" w:sz="0" w:space="0" w:color="auto"/>
            <w:left w:val="none" w:sz="0" w:space="0" w:color="auto"/>
            <w:bottom w:val="none" w:sz="0" w:space="0" w:color="auto"/>
            <w:right w:val="none" w:sz="0" w:space="0" w:color="auto"/>
          </w:divBdr>
        </w:div>
        <w:div w:id="2041199543">
          <w:marLeft w:val="0"/>
          <w:marRight w:val="0"/>
          <w:marTop w:val="150"/>
          <w:marBottom w:val="0"/>
          <w:divBdr>
            <w:top w:val="none" w:sz="0" w:space="0" w:color="auto"/>
            <w:left w:val="none" w:sz="0" w:space="0" w:color="auto"/>
            <w:bottom w:val="none" w:sz="0" w:space="0" w:color="auto"/>
            <w:right w:val="none" w:sz="0" w:space="0" w:color="auto"/>
          </w:divBdr>
          <w:divsChild>
            <w:div w:id="1214468682">
              <w:marLeft w:val="1155"/>
              <w:marRight w:val="0"/>
              <w:marTop w:val="0"/>
              <w:marBottom w:val="0"/>
              <w:divBdr>
                <w:top w:val="none" w:sz="0" w:space="0" w:color="auto"/>
                <w:left w:val="none" w:sz="0" w:space="0" w:color="auto"/>
                <w:bottom w:val="none" w:sz="0" w:space="0" w:color="auto"/>
                <w:right w:val="none" w:sz="0" w:space="0" w:color="auto"/>
              </w:divBdr>
            </w:div>
            <w:div w:id="1978997139">
              <w:marLeft w:val="1155"/>
              <w:marRight w:val="0"/>
              <w:marTop w:val="0"/>
              <w:marBottom w:val="0"/>
              <w:divBdr>
                <w:top w:val="none" w:sz="0" w:space="0" w:color="auto"/>
                <w:left w:val="none" w:sz="0" w:space="0" w:color="auto"/>
                <w:bottom w:val="none" w:sz="0" w:space="0" w:color="auto"/>
                <w:right w:val="none" w:sz="0" w:space="0" w:color="auto"/>
              </w:divBdr>
            </w:div>
            <w:div w:id="5043220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35207">
      <w:bodyDiv w:val="1"/>
      <w:marLeft w:val="0"/>
      <w:marRight w:val="0"/>
      <w:marTop w:val="0"/>
      <w:marBottom w:val="0"/>
      <w:divBdr>
        <w:top w:val="none" w:sz="0" w:space="0" w:color="auto"/>
        <w:left w:val="none" w:sz="0" w:space="0" w:color="auto"/>
        <w:bottom w:val="none" w:sz="0" w:space="0" w:color="auto"/>
        <w:right w:val="none" w:sz="0" w:space="0" w:color="auto"/>
      </w:divBdr>
      <w:divsChild>
        <w:div w:id="482426069">
          <w:marLeft w:val="0"/>
          <w:marRight w:val="0"/>
          <w:marTop w:val="0"/>
          <w:marBottom w:val="0"/>
          <w:divBdr>
            <w:top w:val="none" w:sz="0" w:space="0" w:color="auto"/>
            <w:left w:val="none" w:sz="0" w:space="0" w:color="auto"/>
            <w:bottom w:val="none" w:sz="0" w:space="0" w:color="auto"/>
            <w:right w:val="none" w:sz="0" w:space="0" w:color="auto"/>
          </w:divBdr>
        </w:div>
        <w:div w:id="812063505">
          <w:marLeft w:val="0"/>
          <w:marRight w:val="0"/>
          <w:marTop w:val="150"/>
          <w:marBottom w:val="0"/>
          <w:divBdr>
            <w:top w:val="none" w:sz="0" w:space="0" w:color="auto"/>
            <w:left w:val="none" w:sz="0" w:space="0" w:color="auto"/>
            <w:bottom w:val="none" w:sz="0" w:space="0" w:color="auto"/>
            <w:right w:val="none" w:sz="0" w:space="0" w:color="auto"/>
          </w:divBdr>
          <w:divsChild>
            <w:div w:id="170608151">
              <w:marLeft w:val="1155"/>
              <w:marRight w:val="0"/>
              <w:marTop w:val="0"/>
              <w:marBottom w:val="0"/>
              <w:divBdr>
                <w:top w:val="none" w:sz="0" w:space="0" w:color="auto"/>
                <w:left w:val="none" w:sz="0" w:space="0" w:color="auto"/>
                <w:bottom w:val="none" w:sz="0" w:space="0" w:color="auto"/>
                <w:right w:val="none" w:sz="0" w:space="0" w:color="auto"/>
              </w:divBdr>
            </w:div>
            <w:div w:id="125129753">
              <w:marLeft w:val="1155"/>
              <w:marRight w:val="0"/>
              <w:marTop w:val="0"/>
              <w:marBottom w:val="0"/>
              <w:divBdr>
                <w:top w:val="none" w:sz="0" w:space="0" w:color="auto"/>
                <w:left w:val="none" w:sz="0" w:space="0" w:color="auto"/>
                <w:bottom w:val="none" w:sz="0" w:space="0" w:color="auto"/>
                <w:right w:val="none" w:sz="0" w:space="0" w:color="auto"/>
              </w:divBdr>
            </w:div>
            <w:div w:id="16456933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552545">
      <w:bodyDiv w:val="1"/>
      <w:marLeft w:val="0"/>
      <w:marRight w:val="0"/>
      <w:marTop w:val="0"/>
      <w:marBottom w:val="0"/>
      <w:divBdr>
        <w:top w:val="none" w:sz="0" w:space="0" w:color="auto"/>
        <w:left w:val="none" w:sz="0" w:space="0" w:color="auto"/>
        <w:bottom w:val="none" w:sz="0" w:space="0" w:color="auto"/>
        <w:right w:val="none" w:sz="0" w:space="0" w:color="auto"/>
      </w:divBdr>
      <w:divsChild>
        <w:div w:id="1203787830">
          <w:marLeft w:val="0"/>
          <w:marRight w:val="0"/>
          <w:marTop w:val="0"/>
          <w:marBottom w:val="0"/>
          <w:divBdr>
            <w:top w:val="none" w:sz="0" w:space="0" w:color="auto"/>
            <w:left w:val="none" w:sz="0" w:space="0" w:color="auto"/>
            <w:bottom w:val="none" w:sz="0" w:space="0" w:color="auto"/>
            <w:right w:val="none" w:sz="0" w:space="0" w:color="auto"/>
          </w:divBdr>
        </w:div>
        <w:div w:id="641732028">
          <w:marLeft w:val="0"/>
          <w:marRight w:val="0"/>
          <w:marTop w:val="150"/>
          <w:marBottom w:val="0"/>
          <w:divBdr>
            <w:top w:val="none" w:sz="0" w:space="0" w:color="auto"/>
            <w:left w:val="none" w:sz="0" w:space="0" w:color="auto"/>
            <w:bottom w:val="none" w:sz="0" w:space="0" w:color="auto"/>
            <w:right w:val="none" w:sz="0" w:space="0" w:color="auto"/>
          </w:divBdr>
          <w:divsChild>
            <w:div w:id="1779180681">
              <w:marLeft w:val="1155"/>
              <w:marRight w:val="0"/>
              <w:marTop w:val="0"/>
              <w:marBottom w:val="0"/>
              <w:divBdr>
                <w:top w:val="none" w:sz="0" w:space="0" w:color="auto"/>
                <w:left w:val="none" w:sz="0" w:space="0" w:color="auto"/>
                <w:bottom w:val="none" w:sz="0" w:space="0" w:color="auto"/>
                <w:right w:val="none" w:sz="0" w:space="0" w:color="auto"/>
              </w:divBdr>
            </w:div>
            <w:div w:id="805858822">
              <w:marLeft w:val="1155"/>
              <w:marRight w:val="0"/>
              <w:marTop w:val="0"/>
              <w:marBottom w:val="0"/>
              <w:divBdr>
                <w:top w:val="none" w:sz="0" w:space="0" w:color="auto"/>
                <w:left w:val="none" w:sz="0" w:space="0" w:color="auto"/>
                <w:bottom w:val="none" w:sz="0" w:space="0" w:color="auto"/>
                <w:right w:val="none" w:sz="0" w:space="0" w:color="auto"/>
              </w:divBdr>
            </w:div>
            <w:div w:id="4031840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19558">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1397">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665694">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8053">
      <w:bodyDiv w:val="1"/>
      <w:marLeft w:val="0"/>
      <w:marRight w:val="0"/>
      <w:marTop w:val="0"/>
      <w:marBottom w:val="0"/>
      <w:divBdr>
        <w:top w:val="none" w:sz="0" w:space="0" w:color="auto"/>
        <w:left w:val="none" w:sz="0" w:space="0" w:color="auto"/>
        <w:bottom w:val="none" w:sz="0" w:space="0" w:color="auto"/>
        <w:right w:val="none" w:sz="0" w:space="0" w:color="auto"/>
      </w:divBdr>
      <w:divsChild>
        <w:div w:id="1855613334">
          <w:marLeft w:val="0"/>
          <w:marRight w:val="0"/>
          <w:marTop w:val="0"/>
          <w:marBottom w:val="0"/>
          <w:divBdr>
            <w:top w:val="none" w:sz="0" w:space="0" w:color="auto"/>
            <w:left w:val="none" w:sz="0" w:space="0" w:color="auto"/>
            <w:bottom w:val="none" w:sz="0" w:space="0" w:color="auto"/>
            <w:right w:val="none" w:sz="0" w:space="0" w:color="auto"/>
          </w:divBdr>
        </w:div>
        <w:div w:id="429936284">
          <w:marLeft w:val="0"/>
          <w:marRight w:val="0"/>
          <w:marTop w:val="150"/>
          <w:marBottom w:val="0"/>
          <w:divBdr>
            <w:top w:val="none" w:sz="0" w:space="0" w:color="auto"/>
            <w:left w:val="none" w:sz="0" w:space="0" w:color="auto"/>
            <w:bottom w:val="none" w:sz="0" w:space="0" w:color="auto"/>
            <w:right w:val="none" w:sz="0" w:space="0" w:color="auto"/>
          </w:divBdr>
          <w:divsChild>
            <w:div w:id="1551186191">
              <w:marLeft w:val="1155"/>
              <w:marRight w:val="0"/>
              <w:marTop w:val="0"/>
              <w:marBottom w:val="0"/>
              <w:divBdr>
                <w:top w:val="none" w:sz="0" w:space="0" w:color="auto"/>
                <w:left w:val="none" w:sz="0" w:space="0" w:color="auto"/>
                <w:bottom w:val="none" w:sz="0" w:space="0" w:color="auto"/>
                <w:right w:val="none" w:sz="0" w:space="0" w:color="auto"/>
              </w:divBdr>
            </w:div>
            <w:div w:id="182482690">
              <w:marLeft w:val="1155"/>
              <w:marRight w:val="0"/>
              <w:marTop w:val="0"/>
              <w:marBottom w:val="0"/>
              <w:divBdr>
                <w:top w:val="none" w:sz="0" w:space="0" w:color="auto"/>
                <w:left w:val="none" w:sz="0" w:space="0" w:color="auto"/>
                <w:bottom w:val="none" w:sz="0" w:space="0" w:color="auto"/>
                <w:right w:val="none" w:sz="0" w:space="0" w:color="auto"/>
              </w:divBdr>
            </w:div>
            <w:div w:id="10599436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5981521">
      <w:bodyDiv w:val="1"/>
      <w:marLeft w:val="0"/>
      <w:marRight w:val="0"/>
      <w:marTop w:val="0"/>
      <w:marBottom w:val="0"/>
      <w:divBdr>
        <w:top w:val="none" w:sz="0" w:space="0" w:color="auto"/>
        <w:left w:val="none" w:sz="0" w:space="0" w:color="auto"/>
        <w:bottom w:val="none" w:sz="0" w:space="0" w:color="auto"/>
        <w:right w:val="none" w:sz="0" w:space="0" w:color="auto"/>
      </w:divBdr>
      <w:divsChild>
        <w:div w:id="1278827710">
          <w:marLeft w:val="0"/>
          <w:marRight w:val="0"/>
          <w:marTop w:val="0"/>
          <w:marBottom w:val="0"/>
          <w:divBdr>
            <w:top w:val="none" w:sz="0" w:space="0" w:color="auto"/>
            <w:left w:val="none" w:sz="0" w:space="0" w:color="auto"/>
            <w:bottom w:val="none" w:sz="0" w:space="0" w:color="auto"/>
            <w:right w:val="none" w:sz="0" w:space="0" w:color="auto"/>
          </w:divBdr>
        </w:div>
        <w:div w:id="126246461">
          <w:marLeft w:val="0"/>
          <w:marRight w:val="0"/>
          <w:marTop w:val="150"/>
          <w:marBottom w:val="0"/>
          <w:divBdr>
            <w:top w:val="none" w:sz="0" w:space="0" w:color="auto"/>
            <w:left w:val="none" w:sz="0" w:space="0" w:color="auto"/>
            <w:bottom w:val="none" w:sz="0" w:space="0" w:color="auto"/>
            <w:right w:val="none" w:sz="0" w:space="0" w:color="auto"/>
          </w:divBdr>
          <w:divsChild>
            <w:div w:id="516961785">
              <w:marLeft w:val="1155"/>
              <w:marRight w:val="0"/>
              <w:marTop w:val="0"/>
              <w:marBottom w:val="0"/>
              <w:divBdr>
                <w:top w:val="none" w:sz="0" w:space="0" w:color="auto"/>
                <w:left w:val="none" w:sz="0" w:space="0" w:color="auto"/>
                <w:bottom w:val="none" w:sz="0" w:space="0" w:color="auto"/>
                <w:right w:val="none" w:sz="0" w:space="0" w:color="auto"/>
              </w:divBdr>
            </w:div>
            <w:div w:id="1002321310">
              <w:marLeft w:val="1155"/>
              <w:marRight w:val="0"/>
              <w:marTop w:val="0"/>
              <w:marBottom w:val="0"/>
              <w:divBdr>
                <w:top w:val="none" w:sz="0" w:space="0" w:color="auto"/>
                <w:left w:val="none" w:sz="0" w:space="0" w:color="auto"/>
                <w:bottom w:val="none" w:sz="0" w:space="0" w:color="auto"/>
                <w:right w:val="none" w:sz="0" w:space="0" w:color="auto"/>
              </w:divBdr>
            </w:div>
            <w:div w:id="1309486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395350">
      <w:bodyDiv w:val="1"/>
      <w:marLeft w:val="0"/>
      <w:marRight w:val="0"/>
      <w:marTop w:val="0"/>
      <w:marBottom w:val="0"/>
      <w:divBdr>
        <w:top w:val="none" w:sz="0" w:space="0" w:color="auto"/>
        <w:left w:val="none" w:sz="0" w:space="0" w:color="auto"/>
        <w:bottom w:val="none" w:sz="0" w:space="0" w:color="auto"/>
        <w:right w:val="none" w:sz="0" w:space="0" w:color="auto"/>
      </w:divBdr>
      <w:divsChild>
        <w:div w:id="310447867">
          <w:marLeft w:val="0"/>
          <w:marRight w:val="0"/>
          <w:marTop w:val="0"/>
          <w:marBottom w:val="0"/>
          <w:divBdr>
            <w:top w:val="none" w:sz="0" w:space="0" w:color="auto"/>
            <w:left w:val="none" w:sz="0" w:space="0" w:color="auto"/>
            <w:bottom w:val="none" w:sz="0" w:space="0" w:color="auto"/>
            <w:right w:val="none" w:sz="0" w:space="0" w:color="auto"/>
          </w:divBdr>
        </w:div>
        <w:div w:id="1359505715">
          <w:marLeft w:val="0"/>
          <w:marRight w:val="0"/>
          <w:marTop w:val="150"/>
          <w:marBottom w:val="0"/>
          <w:divBdr>
            <w:top w:val="none" w:sz="0" w:space="0" w:color="auto"/>
            <w:left w:val="none" w:sz="0" w:space="0" w:color="auto"/>
            <w:bottom w:val="none" w:sz="0" w:space="0" w:color="auto"/>
            <w:right w:val="none" w:sz="0" w:space="0" w:color="auto"/>
          </w:divBdr>
          <w:divsChild>
            <w:div w:id="546842408">
              <w:marLeft w:val="1155"/>
              <w:marRight w:val="0"/>
              <w:marTop w:val="0"/>
              <w:marBottom w:val="0"/>
              <w:divBdr>
                <w:top w:val="none" w:sz="0" w:space="0" w:color="auto"/>
                <w:left w:val="none" w:sz="0" w:space="0" w:color="auto"/>
                <w:bottom w:val="none" w:sz="0" w:space="0" w:color="auto"/>
                <w:right w:val="none" w:sz="0" w:space="0" w:color="auto"/>
              </w:divBdr>
            </w:div>
            <w:div w:id="887303804">
              <w:marLeft w:val="1155"/>
              <w:marRight w:val="0"/>
              <w:marTop w:val="0"/>
              <w:marBottom w:val="0"/>
              <w:divBdr>
                <w:top w:val="none" w:sz="0" w:space="0" w:color="auto"/>
                <w:left w:val="none" w:sz="0" w:space="0" w:color="auto"/>
                <w:bottom w:val="none" w:sz="0" w:space="0" w:color="auto"/>
                <w:right w:val="none" w:sz="0" w:space="0" w:color="auto"/>
              </w:divBdr>
            </w:div>
            <w:div w:id="18601209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712907">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8261">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22810">
      <w:bodyDiv w:val="1"/>
      <w:marLeft w:val="0"/>
      <w:marRight w:val="0"/>
      <w:marTop w:val="0"/>
      <w:marBottom w:val="0"/>
      <w:divBdr>
        <w:top w:val="none" w:sz="0" w:space="0" w:color="auto"/>
        <w:left w:val="none" w:sz="0" w:space="0" w:color="auto"/>
        <w:bottom w:val="none" w:sz="0" w:space="0" w:color="auto"/>
        <w:right w:val="none" w:sz="0" w:space="0" w:color="auto"/>
      </w:divBdr>
      <w:divsChild>
        <w:div w:id="368342535">
          <w:marLeft w:val="0"/>
          <w:marRight w:val="0"/>
          <w:marTop w:val="0"/>
          <w:marBottom w:val="0"/>
          <w:divBdr>
            <w:top w:val="none" w:sz="0" w:space="0" w:color="auto"/>
            <w:left w:val="none" w:sz="0" w:space="0" w:color="auto"/>
            <w:bottom w:val="none" w:sz="0" w:space="0" w:color="auto"/>
            <w:right w:val="none" w:sz="0" w:space="0" w:color="auto"/>
          </w:divBdr>
        </w:div>
        <w:div w:id="1851530915">
          <w:marLeft w:val="0"/>
          <w:marRight w:val="0"/>
          <w:marTop w:val="150"/>
          <w:marBottom w:val="0"/>
          <w:divBdr>
            <w:top w:val="none" w:sz="0" w:space="0" w:color="auto"/>
            <w:left w:val="none" w:sz="0" w:space="0" w:color="auto"/>
            <w:bottom w:val="none" w:sz="0" w:space="0" w:color="auto"/>
            <w:right w:val="none" w:sz="0" w:space="0" w:color="auto"/>
          </w:divBdr>
          <w:divsChild>
            <w:div w:id="1495872510">
              <w:marLeft w:val="1155"/>
              <w:marRight w:val="0"/>
              <w:marTop w:val="0"/>
              <w:marBottom w:val="0"/>
              <w:divBdr>
                <w:top w:val="none" w:sz="0" w:space="0" w:color="auto"/>
                <w:left w:val="none" w:sz="0" w:space="0" w:color="auto"/>
                <w:bottom w:val="none" w:sz="0" w:space="0" w:color="auto"/>
                <w:right w:val="none" w:sz="0" w:space="0" w:color="auto"/>
              </w:divBdr>
            </w:div>
            <w:div w:id="598416982">
              <w:marLeft w:val="1155"/>
              <w:marRight w:val="0"/>
              <w:marTop w:val="0"/>
              <w:marBottom w:val="0"/>
              <w:divBdr>
                <w:top w:val="none" w:sz="0" w:space="0" w:color="auto"/>
                <w:left w:val="none" w:sz="0" w:space="0" w:color="auto"/>
                <w:bottom w:val="none" w:sz="0" w:space="0" w:color="auto"/>
                <w:right w:val="none" w:sz="0" w:space="0" w:color="auto"/>
              </w:divBdr>
            </w:div>
            <w:div w:id="15604840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1215">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6474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89941702">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3049">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831089">
      <w:bodyDiv w:val="1"/>
      <w:marLeft w:val="0"/>
      <w:marRight w:val="0"/>
      <w:marTop w:val="0"/>
      <w:marBottom w:val="0"/>
      <w:divBdr>
        <w:top w:val="none" w:sz="0" w:space="0" w:color="auto"/>
        <w:left w:val="none" w:sz="0" w:space="0" w:color="auto"/>
        <w:bottom w:val="none" w:sz="0" w:space="0" w:color="auto"/>
        <w:right w:val="none" w:sz="0" w:space="0" w:color="auto"/>
      </w:divBdr>
      <w:divsChild>
        <w:div w:id="2083528080">
          <w:marLeft w:val="0"/>
          <w:marRight w:val="0"/>
          <w:marTop w:val="0"/>
          <w:marBottom w:val="0"/>
          <w:divBdr>
            <w:top w:val="none" w:sz="0" w:space="0" w:color="auto"/>
            <w:left w:val="none" w:sz="0" w:space="0" w:color="auto"/>
            <w:bottom w:val="none" w:sz="0" w:space="0" w:color="auto"/>
            <w:right w:val="none" w:sz="0" w:space="0" w:color="auto"/>
          </w:divBdr>
        </w:div>
        <w:div w:id="1581712443">
          <w:marLeft w:val="0"/>
          <w:marRight w:val="0"/>
          <w:marTop w:val="150"/>
          <w:marBottom w:val="0"/>
          <w:divBdr>
            <w:top w:val="none" w:sz="0" w:space="0" w:color="auto"/>
            <w:left w:val="none" w:sz="0" w:space="0" w:color="auto"/>
            <w:bottom w:val="none" w:sz="0" w:space="0" w:color="auto"/>
            <w:right w:val="none" w:sz="0" w:space="0" w:color="auto"/>
          </w:divBdr>
          <w:divsChild>
            <w:div w:id="1648120224">
              <w:marLeft w:val="1155"/>
              <w:marRight w:val="0"/>
              <w:marTop w:val="0"/>
              <w:marBottom w:val="0"/>
              <w:divBdr>
                <w:top w:val="none" w:sz="0" w:space="0" w:color="auto"/>
                <w:left w:val="none" w:sz="0" w:space="0" w:color="auto"/>
                <w:bottom w:val="none" w:sz="0" w:space="0" w:color="auto"/>
                <w:right w:val="none" w:sz="0" w:space="0" w:color="auto"/>
              </w:divBdr>
            </w:div>
            <w:div w:id="589863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1951156">
      <w:bodyDiv w:val="1"/>
      <w:marLeft w:val="0"/>
      <w:marRight w:val="0"/>
      <w:marTop w:val="0"/>
      <w:marBottom w:val="0"/>
      <w:divBdr>
        <w:top w:val="none" w:sz="0" w:space="0" w:color="auto"/>
        <w:left w:val="none" w:sz="0" w:space="0" w:color="auto"/>
        <w:bottom w:val="none" w:sz="0" w:space="0" w:color="auto"/>
        <w:right w:val="none" w:sz="0" w:space="0" w:color="auto"/>
      </w:divBdr>
      <w:divsChild>
        <w:div w:id="280962589">
          <w:marLeft w:val="0"/>
          <w:marRight w:val="0"/>
          <w:marTop w:val="0"/>
          <w:marBottom w:val="0"/>
          <w:divBdr>
            <w:top w:val="none" w:sz="0" w:space="0" w:color="auto"/>
            <w:left w:val="none" w:sz="0" w:space="0" w:color="auto"/>
            <w:bottom w:val="none" w:sz="0" w:space="0" w:color="auto"/>
            <w:right w:val="none" w:sz="0" w:space="0" w:color="auto"/>
          </w:divBdr>
        </w:div>
        <w:div w:id="1018699727">
          <w:marLeft w:val="0"/>
          <w:marRight w:val="0"/>
          <w:marTop w:val="150"/>
          <w:marBottom w:val="0"/>
          <w:divBdr>
            <w:top w:val="none" w:sz="0" w:space="0" w:color="auto"/>
            <w:left w:val="none" w:sz="0" w:space="0" w:color="auto"/>
            <w:bottom w:val="none" w:sz="0" w:space="0" w:color="auto"/>
            <w:right w:val="none" w:sz="0" w:space="0" w:color="auto"/>
          </w:divBdr>
          <w:divsChild>
            <w:div w:id="174391700">
              <w:marLeft w:val="1155"/>
              <w:marRight w:val="0"/>
              <w:marTop w:val="0"/>
              <w:marBottom w:val="0"/>
              <w:divBdr>
                <w:top w:val="none" w:sz="0" w:space="0" w:color="auto"/>
                <w:left w:val="none" w:sz="0" w:space="0" w:color="auto"/>
                <w:bottom w:val="none" w:sz="0" w:space="0" w:color="auto"/>
                <w:right w:val="none" w:sz="0" w:space="0" w:color="auto"/>
              </w:divBdr>
            </w:div>
            <w:div w:id="550531286">
              <w:marLeft w:val="1155"/>
              <w:marRight w:val="0"/>
              <w:marTop w:val="0"/>
              <w:marBottom w:val="0"/>
              <w:divBdr>
                <w:top w:val="none" w:sz="0" w:space="0" w:color="auto"/>
                <w:left w:val="none" w:sz="0" w:space="0" w:color="auto"/>
                <w:bottom w:val="none" w:sz="0" w:space="0" w:color="auto"/>
                <w:right w:val="none" w:sz="0" w:space="0" w:color="auto"/>
              </w:divBdr>
            </w:div>
            <w:div w:id="20573862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2799741">
      <w:bodyDiv w:val="1"/>
      <w:marLeft w:val="0"/>
      <w:marRight w:val="0"/>
      <w:marTop w:val="0"/>
      <w:marBottom w:val="0"/>
      <w:divBdr>
        <w:top w:val="none" w:sz="0" w:space="0" w:color="auto"/>
        <w:left w:val="none" w:sz="0" w:space="0" w:color="auto"/>
        <w:bottom w:val="none" w:sz="0" w:space="0" w:color="auto"/>
        <w:right w:val="none" w:sz="0" w:space="0" w:color="auto"/>
      </w:divBdr>
    </w:div>
    <w:div w:id="169287921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35233">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109608">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573468">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7276">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0883">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575878">
      <w:bodyDiv w:val="1"/>
      <w:marLeft w:val="0"/>
      <w:marRight w:val="0"/>
      <w:marTop w:val="0"/>
      <w:marBottom w:val="0"/>
      <w:divBdr>
        <w:top w:val="none" w:sz="0" w:space="0" w:color="auto"/>
        <w:left w:val="none" w:sz="0" w:space="0" w:color="auto"/>
        <w:bottom w:val="none" w:sz="0" w:space="0" w:color="auto"/>
        <w:right w:val="none" w:sz="0" w:space="0" w:color="auto"/>
      </w:divBdr>
      <w:divsChild>
        <w:div w:id="425031714">
          <w:marLeft w:val="0"/>
          <w:marRight w:val="0"/>
          <w:marTop w:val="0"/>
          <w:marBottom w:val="0"/>
          <w:divBdr>
            <w:top w:val="none" w:sz="0" w:space="0" w:color="auto"/>
            <w:left w:val="none" w:sz="0" w:space="0" w:color="auto"/>
            <w:bottom w:val="none" w:sz="0" w:space="0" w:color="auto"/>
            <w:right w:val="none" w:sz="0" w:space="0" w:color="auto"/>
          </w:divBdr>
        </w:div>
        <w:div w:id="1973755779">
          <w:marLeft w:val="0"/>
          <w:marRight w:val="0"/>
          <w:marTop w:val="150"/>
          <w:marBottom w:val="0"/>
          <w:divBdr>
            <w:top w:val="none" w:sz="0" w:space="0" w:color="auto"/>
            <w:left w:val="none" w:sz="0" w:space="0" w:color="auto"/>
            <w:bottom w:val="none" w:sz="0" w:space="0" w:color="auto"/>
            <w:right w:val="none" w:sz="0" w:space="0" w:color="auto"/>
          </w:divBdr>
          <w:divsChild>
            <w:div w:id="2115861652">
              <w:marLeft w:val="1155"/>
              <w:marRight w:val="0"/>
              <w:marTop w:val="0"/>
              <w:marBottom w:val="0"/>
              <w:divBdr>
                <w:top w:val="none" w:sz="0" w:space="0" w:color="auto"/>
                <w:left w:val="none" w:sz="0" w:space="0" w:color="auto"/>
                <w:bottom w:val="none" w:sz="0" w:space="0" w:color="auto"/>
                <w:right w:val="none" w:sz="0" w:space="0" w:color="auto"/>
              </w:divBdr>
            </w:div>
            <w:div w:id="1551116901">
              <w:marLeft w:val="1155"/>
              <w:marRight w:val="0"/>
              <w:marTop w:val="0"/>
              <w:marBottom w:val="0"/>
              <w:divBdr>
                <w:top w:val="none" w:sz="0" w:space="0" w:color="auto"/>
                <w:left w:val="none" w:sz="0" w:space="0" w:color="auto"/>
                <w:bottom w:val="none" w:sz="0" w:space="0" w:color="auto"/>
                <w:right w:val="none" w:sz="0" w:space="0" w:color="auto"/>
              </w:divBdr>
            </w:div>
            <w:div w:id="656877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150013">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345735">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58053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052558">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30108">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276069">
      <w:bodyDiv w:val="1"/>
      <w:marLeft w:val="0"/>
      <w:marRight w:val="0"/>
      <w:marTop w:val="0"/>
      <w:marBottom w:val="0"/>
      <w:divBdr>
        <w:top w:val="none" w:sz="0" w:space="0" w:color="auto"/>
        <w:left w:val="none" w:sz="0" w:space="0" w:color="auto"/>
        <w:bottom w:val="none" w:sz="0" w:space="0" w:color="auto"/>
        <w:right w:val="none" w:sz="0" w:space="0" w:color="auto"/>
      </w:divBdr>
      <w:divsChild>
        <w:div w:id="804544622">
          <w:marLeft w:val="0"/>
          <w:marRight w:val="0"/>
          <w:marTop w:val="0"/>
          <w:marBottom w:val="0"/>
          <w:divBdr>
            <w:top w:val="none" w:sz="0" w:space="0" w:color="auto"/>
            <w:left w:val="none" w:sz="0" w:space="0" w:color="auto"/>
            <w:bottom w:val="none" w:sz="0" w:space="0" w:color="auto"/>
            <w:right w:val="none" w:sz="0" w:space="0" w:color="auto"/>
          </w:divBdr>
        </w:div>
        <w:div w:id="1766994573">
          <w:marLeft w:val="0"/>
          <w:marRight w:val="0"/>
          <w:marTop w:val="150"/>
          <w:marBottom w:val="0"/>
          <w:divBdr>
            <w:top w:val="none" w:sz="0" w:space="0" w:color="auto"/>
            <w:left w:val="none" w:sz="0" w:space="0" w:color="auto"/>
            <w:bottom w:val="none" w:sz="0" w:space="0" w:color="auto"/>
            <w:right w:val="none" w:sz="0" w:space="0" w:color="auto"/>
          </w:divBdr>
          <w:divsChild>
            <w:div w:id="527064776">
              <w:marLeft w:val="1155"/>
              <w:marRight w:val="0"/>
              <w:marTop w:val="0"/>
              <w:marBottom w:val="0"/>
              <w:divBdr>
                <w:top w:val="none" w:sz="0" w:space="0" w:color="auto"/>
                <w:left w:val="none" w:sz="0" w:space="0" w:color="auto"/>
                <w:bottom w:val="none" w:sz="0" w:space="0" w:color="auto"/>
                <w:right w:val="none" w:sz="0" w:space="0" w:color="auto"/>
              </w:divBdr>
            </w:div>
            <w:div w:id="1048720410">
              <w:marLeft w:val="1155"/>
              <w:marRight w:val="0"/>
              <w:marTop w:val="0"/>
              <w:marBottom w:val="0"/>
              <w:divBdr>
                <w:top w:val="none" w:sz="0" w:space="0" w:color="auto"/>
                <w:left w:val="none" w:sz="0" w:space="0" w:color="auto"/>
                <w:bottom w:val="none" w:sz="0" w:space="0" w:color="auto"/>
                <w:right w:val="none" w:sz="0" w:space="0" w:color="auto"/>
              </w:divBdr>
            </w:div>
            <w:div w:id="17939399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393717">
      <w:bodyDiv w:val="1"/>
      <w:marLeft w:val="0"/>
      <w:marRight w:val="0"/>
      <w:marTop w:val="0"/>
      <w:marBottom w:val="0"/>
      <w:divBdr>
        <w:top w:val="none" w:sz="0" w:space="0" w:color="auto"/>
        <w:left w:val="none" w:sz="0" w:space="0" w:color="auto"/>
        <w:bottom w:val="none" w:sz="0" w:space="0" w:color="auto"/>
        <w:right w:val="none" w:sz="0" w:space="0" w:color="auto"/>
      </w:divBdr>
      <w:divsChild>
        <w:div w:id="740520451">
          <w:marLeft w:val="0"/>
          <w:marRight w:val="0"/>
          <w:marTop w:val="0"/>
          <w:marBottom w:val="0"/>
          <w:divBdr>
            <w:top w:val="none" w:sz="0" w:space="0" w:color="auto"/>
            <w:left w:val="none" w:sz="0" w:space="0" w:color="auto"/>
            <w:bottom w:val="none" w:sz="0" w:space="0" w:color="auto"/>
            <w:right w:val="none" w:sz="0" w:space="0" w:color="auto"/>
          </w:divBdr>
        </w:div>
        <w:div w:id="1427726749">
          <w:marLeft w:val="0"/>
          <w:marRight w:val="0"/>
          <w:marTop w:val="150"/>
          <w:marBottom w:val="0"/>
          <w:divBdr>
            <w:top w:val="none" w:sz="0" w:space="0" w:color="auto"/>
            <w:left w:val="none" w:sz="0" w:space="0" w:color="auto"/>
            <w:bottom w:val="none" w:sz="0" w:space="0" w:color="auto"/>
            <w:right w:val="none" w:sz="0" w:space="0" w:color="auto"/>
          </w:divBdr>
          <w:divsChild>
            <w:div w:id="1571966808">
              <w:marLeft w:val="1155"/>
              <w:marRight w:val="0"/>
              <w:marTop w:val="0"/>
              <w:marBottom w:val="0"/>
              <w:divBdr>
                <w:top w:val="none" w:sz="0" w:space="0" w:color="auto"/>
                <w:left w:val="none" w:sz="0" w:space="0" w:color="auto"/>
                <w:bottom w:val="none" w:sz="0" w:space="0" w:color="auto"/>
                <w:right w:val="none" w:sz="0" w:space="0" w:color="auto"/>
              </w:divBdr>
            </w:div>
            <w:div w:id="186451552">
              <w:marLeft w:val="1155"/>
              <w:marRight w:val="0"/>
              <w:marTop w:val="0"/>
              <w:marBottom w:val="0"/>
              <w:divBdr>
                <w:top w:val="none" w:sz="0" w:space="0" w:color="auto"/>
                <w:left w:val="none" w:sz="0" w:space="0" w:color="auto"/>
                <w:bottom w:val="none" w:sz="0" w:space="0" w:color="auto"/>
                <w:right w:val="none" w:sz="0" w:space="0" w:color="auto"/>
              </w:divBdr>
            </w:div>
            <w:div w:id="5350419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663201">
      <w:bodyDiv w:val="1"/>
      <w:marLeft w:val="0"/>
      <w:marRight w:val="0"/>
      <w:marTop w:val="0"/>
      <w:marBottom w:val="0"/>
      <w:divBdr>
        <w:top w:val="none" w:sz="0" w:space="0" w:color="auto"/>
        <w:left w:val="none" w:sz="0" w:space="0" w:color="auto"/>
        <w:bottom w:val="none" w:sz="0" w:space="0" w:color="auto"/>
        <w:right w:val="none" w:sz="0" w:space="0" w:color="auto"/>
      </w:divBdr>
    </w:div>
    <w:div w:id="1702197371">
      <w:bodyDiv w:val="1"/>
      <w:marLeft w:val="0"/>
      <w:marRight w:val="0"/>
      <w:marTop w:val="0"/>
      <w:marBottom w:val="0"/>
      <w:divBdr>
        <w:top w:val="none" w:sz="0" w:space="0" w:color="auto"/>
        <w:left w:val="none" w:sz="0" w:space="0" w:color="auto"/>
        <w:bottom w:val="none" w:sz="0" w:space="0" w:color="auto"/>
        <w:right w:val="none" w:sz="0" w:space="0" w:color="auto"/>
      </w:divBdr>
      <w:divsChild>
        <w:div w:id="1991324738">
          <w:marLeft w:val="0"/>
          <w:marRight w:val="0"/>
          <w:marTop w:val="0"/>
          <w:marBottom w:val="0"/>
          <w:divBdr>
            <w:top w:val="none" w:sz="0" w:space="0" w:color="auto"/>
            <w:left w:val="none" w:sz="0" w:space="0" w:color="auto"/>
            <w:bottom w:val="none" w:sz="0" w:space="0" w:color="auto"/>
            <w:right w:val="none" w:sz="0" w:space="0" w:color="auto"/>
          </w:divBdr>
        </w:div>
        <w:div w:id="2007005095">
          <w:marLeft w:val="0"/>
          <w:marRight w:val="0"/>
          <w:marTop w:val="150"/>
          <w:marBottom w:val="0"/>
          <w:divBdr>
            <w:top w:val="none" w:sz="0" w:space="0" w:color="auto"/>
            <w:left w:val="none" w:sz="0" w:space="0" w:color="auto"/>
            <w:bottom w:val="none" w:sz="0" w:space="0" w:color="auto"/>
            <w:right w:val="none" w:sz="0" w:space="0" w:color="auto"/>
          </w:divBdr>
          <w:divsChild>
            <w:div w:id="2065443891">
              <w:marLeft w:val="1155"/>
              <w:marRight w:val="0"/>
              <w:marTop w:val="0"/>
              <w:marBottom w:val="0"/>
              <w:divBdr>
                <w:top w:val="none" w:sz="0" w:space="0" w:color="auto"/>
                <w:left w:val="none" w:sz="0" w:space="0" w:color="auto"/>
                <w:bottom w:val="none" w:sz="0" w:space="0" w:color="auto"/>
                <w:right w:val="none" w:sz="0" w:space="0" w:color="auto"/>
              </w:divBdr>
            </w:div>
            <w:div w:id="1175270416">
              <w:marLeft w:val="1155"/>
              <w:marRight w:val="0"/>
              <w:marTop w:val="0"/>
              <w:marBottom w:val="0"/>
              <w:divBdr>
                <w:top w:val="none" w:sz="0" w:space="0" w:color="auto"/>
                <w:left w:val="none" w:sz="0" w:space="0" w:color="auto"/>
                <w:bottom w:val="none" w:sz="0" w:space="0" w:color="auto"/>
                <w:right w:val="none" w:sz="0" w:space="0" w:color="auto"/>
              </w:divBdr>
            </w:div>
            <w:div w:id="18124087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247154">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483">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093982">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61016">
      <w:bodyDiv w:val="1"/>
      <w:marLeft w:val="0"/>
      <w:marRight w:val="0"/>
      <w:marTop w:val="0"/>
      <w:marBottom w:val="0"/>
      <w:divBdr>
        <w:top w:val="none" w:sz="0" w:space="0" w:color="auto"/>
        <w:left w:val="none" w:sz="0" w:space="0" w:color="auto"/>
        <w:bottom w:val="none" w:sz="0" w:space="0" w:color="auto"/>
        <w:right w:val="none" w:sz="0" w:space="0" w:color="auto"/>
      </w:divBdr>
      <w:divsChild>
        <w:div w:id="99226859">
          <w:marLeft w:val="0"/>
          <w:marRight w:val="0"/>
          <w:marTop w:val="0"/>
          <w:marBottom w:val="0"/>
          <w:divBdr>
            <w:top w:val="none" w:sz="0" w:space="0" w:color="auto"/>
            <w:left w:val="none" w:sz="0" w:space="0" w:color="auto"/>
            <w:bottom w:val="none" w:sz="0" w:space="0" w:color="auto"/>
            <w:right w:val="none" w:sz="0" w:space="0" w:color="auto"/>
          </w:divBdr>
        </w:div>
        <w:div w:id="1213232586">
          <w:marLeft w:val="0"/>
          <w:marRight w:val="0"/>
          <w:marTop w:val="150"/>
          <w:marBottom w:val="0"/>
          <w:divBdr>
            <w:top w:val="none" w:sz="0" w:space="0" w:color="auto"/>
            <w:left w:val="none" w:sz="0" w:space="0" w:color="auto"/>
            <w:bottom w:val="none" w:sz="0" w:space="0" w:color="auto"/>
            <w:right w:val="none" w:sz="0" w:space="0" w:color="auto"/>
          </w:divBdr>
          <w:divsChild>
            <w:div w:id="371266877">
              <w:marLeft w:val="1155"/>
              <w:marRight w:val="0"/>
              <w:marTop w:val="0"/>
              <w:marBottom w:val="0"/>
              <w:divBdr>
                <w:top w:val="none" w:sz="0" w:space="0" w:color="auto"/>
                <w:left w:val="none" w:sz="0" w:space="0" w:color="auto"/>
                <w:bottom w:val="none" w:sz="0" w:space="0" w:color="auto"/>
                <w:right w:val="none" w:sz="0" w:space="0" w:color="auto"/>
              </w:divBdr>
            </w:div>
            <w:div w:id="1690568250">
              <w:marLeft w:val="1155"/>
              <w:marRight w:val="0"/>
              <w:marTop w:val="0"/>
              <w:marBottom w:val="0"/>
              <w:divBdr>
                <w:top w:val="none" w:sz="0" w:space="0" w:color="auto"/>
                <w:left w:val="none" w:sz="0" w:space="0" w:color="auto"/>
                <w:bottom w:val="none" w:sz="0" w:space="0" w:color="auto"/>
                <w:right w:val="none" w:sz="0" w:space="0" w:color="auto"/>
              </w:divBdr>
            </w:div>
            <w:div w:id="16202604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477584">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5783801">
      <w:bodyDiv w:val="1"/>
      <w:marLeft w:val="0"/>
      <w:marRight w:val="0"/>
      <w:marTop w:val="0"/>
      <w:marBottom w:val="0"/>
      <w:divBdr>
        <w:top w:val="none" w:sz="0" w:space="0" w:color="auto"/>
        <w:left w:val="none" w:sz="0" w:space="0" w:color="auto"/>
        <w:bottom w:val="none" w:sz="0" w:space="0" w:color="auto"/>
        <w:right w:val="none" w:sz="0" w:space="0" w:color="auto"/>
      </w:divBdr>
      <w:divsChild>
        <w:div w:id="1999075111">
          <w:marLeft w:val="0"/>
          <w:marRight w:val="0"/>
          <w:marTop w:val="0"/>
          <w:marBottom w:val="0"/>
          <w:divBdr>
            <w:top w:val="none" w:sz="0" w:space="0" w:color="auto"/>
            <w:left w:val="none" w:sz="0" w:space="0" w:color="auto"/>
            <w:bottom w:val="none" w:sz="0" w:space="0" w:color="auto"/>
            <w:right w:val="none" w:sz="0" w:space="0" w:color="auto"/>
          </w:divBdr>
        </w:div>
        <w:div w:id="2002391401">
          <w:marLeft w:val="0"/>
          <w:marRight w:val="0"/>
          <w:marTop w:val="150"/>
          <w:marBottom w:val="0"/>
          <w:divBdr>
            <w:top w:val="none" w:sz="0" w:space="0" w:color="auto"/>
            <w:left w:val="none" w:sz="0" w:space="0" w:color="auto"/>
            <w:bottom w:val="none" w:sz="0" w:space="0" w:color="auto"/>
            <w:right w:val="none" w:sz="0" w:space="0" w:color="auto"/>
          </w:divBdr>
          <w:divsChild>
            <w:div w:id="1863937563">
              <w:marLeft w:val="1155"/>
              <w:marRight w:val="0"/>
              <w:marTop w:val="0"/>
              <w:marBottom w:val="0"/>
              <w:divBdr>
                <w:top w:val="none" w:sz="0" w:space="0" w:color="auto"/>
                <w:left w:val="none" w:sz="0" w:space="0" w:color="auto"/>
                <w:bottom w:val="none" w:sz="0" w:space="0" w:color="auto"/>
                <w:right w:val="none" w:sz="0" w:space="0" w:color="auto"/>
              </w:divBdr>
            </w:div>
            <w:div w:id="1022392499">
              <w:marLeft w:val="1155"/>
              <w:marRight w:val="0"/>
              <w:marTop w:val="0"/>
              <w:marBottom w:val="0"/>
              <w:divBdr>
                <w:top w:val="none" w:sz="0" w:space="0" w:color="auto"/>
                <w:left w:val="none" w:sz="0" w:space="0" w:color="auto"/>
                <w:bottom w:val="none" w:sz="0" w:space="0" w:color="auto"/>
                <w:right w:val="none" w:sz="0" w:space="0" w:color="auto"/>
              </w:divBdr>
            </w:div>
            <w:div w:id="1335694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5907504">
      <w:bodyDiv w:val="1"/>
      <w:marLeft w:val="0"/>
      <w:marRight w:val="0"/>
      <w:marTop w:val="0"/>
      <w:marBottom w:val="0"/>
      <w:divBdr>
        <w:top w:val="none" w:sz="0" w:space="0" w:color="auto"/>
        <w:left w:val="none" w:sz="0" w:space="0" w:color="auto"/>
        <w:bottom w:val="none" w:sz="0" w:space="0" w:color="auto"/>
        <w:right w:val="none" w:sz="0" w:space="0" w:color="auto"/>
      </w:divBdr>
    </w:div>
    <w:div w:id="1706104188">
      <w:bodyDiv w:val="1"/>
      <w:marLeft w:val="0"/>
      <w:marRight w:val="0"/>
      <w:marTop w:val="0"/>
      <w:marBottom w:val="0"/>
      <w:divBdr>
        <w:top w:val="none" w:sz="0" w:space="0" w:color="auto"/>
        <w:left w:val="none" w:sz="0" w:space="0" w:color="auto"/>
        <w:bottom w:val="none" w:sz="0" w:space="0" w:color="auto"/>
        <w:right w:val="none" w:sz="0" w:space="0" w:color="auto"/>
      </w:divBdr>
      <w:divsChild>
        <w:div w:id="148180525">
          <w:marLeft w:val="0"/>
          <w:marRight w:val="0"/>
          <w:marTop w:val="0"/>
          <w:marBottom w:val="0"/>
          <w:divBdr>
            <w:top w:val="none" w:sz="0" w:space="0" w:color="auto"/>
            <w:left w:val="none" w:sz="0" w:space="0" w:color="auto"/>
            <w:bottom w:val="none" w:sz="0" w:space="0" w:color="auto"/>
            <w:right w:val="none" w:sz="0" w:space="0" w:color="auto"/>
          </w:divBdr>
        </w:div>
        <w:div w:id="209651461">
          <w:marLeft w:val="0"/>
          <w:marRight w:val="0"/>
          <w:marTop w:val="150"/>
          <w:marBottom w:val="0"/>
          <w:divBdr>
            <w:top w:val="none" w:sz="0" w:space="0" w:color="auto"/>
            <w:left w:val="none" w:sz="0" w:space="0" w:color="auto"/>
            <w:bottom w:val="none" w:sz="0" w:space="0" w:color="auto"/>
            <w:right w:val="none" w:sz="0" w:space="0" w:color="auto"/>
          </w:divBdr>
          <w:divsChild>
            <w:div w:id="1479228453">
              <w:marLeft w:val="1155"/>
              <w:marRight w:val="0"/>
              <w:marTop w:val="0"/>
              <w:marBottom w:val="0"/>
              <w:divBdr>
                <w:top w:val="none" w:sz="0" w:space="0" w:color="auto"/>
                <w:left w:val="none" w:sz="0" w:space="0" w:color="auto"/>
                <w:bottom w:val="none" w:sz="0" w:space="0" w:color="auto"/>
                <w:right w:val="none" w:sz="0" w:space="0" w:color="auto"/>
              </w:divBdr>
            </w:div>
            <w:div w:id="15081532">
              <w:marLeft w:val="1155"/>
              <w:marRight w:val="0"/>
              <w:marTop w:val="0"/>
              <w:marBottom w:val="0"/>
              <w:divBdr>
                <w:top w:val="none" w:sz="0" w:space="0" w:color="auto"/>
                <w:left w:val="none" w:sz="0" w:space="0" w:color="auto"/>
                <w:bottom w:val="none" w:sz="0" w:space="0" w:color="auto"/>
                <w:right w:val="none" w:sz="0" w:space="0" w:color="auto"/>
              </w:divBdr>
            </w:div>
            <w:div w:id="5701929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6179121">
      <w:bodyDiv w:val="1"/>
      <w:marLeft w:val="0"/>
      <w:marRight w:val="0"/>
      <w:marTop w:val="0"/>
      <w:marBottom w:val="0"/>
      <w:divBdr>
        <w:top w:val="none" w:sz="0" w:space="0" w:color="auto"/>
        <w:left w:val="none" w:sz="0" w:space="0" w:color="auto"/>
        <w:bottom w:val="none" w:sz="0" w:space="0" w:color="auto"/>
        <w:right w:val="none" w:sz="0" w:space="0" w:color="auto"/>
      </w:divBdr>
      <w:divsChild>
        <w:div w:id="1651790904">
          <w:marLeft w:val="0"/>
          <w:marRight w:val="0"/>
          <w:marTop w:val="0"/>
          <w:marBottom w:val="0"/>
          <w:divBdr>
            <w:top w:val="none" w:sz="0" w:space="0" w:color="auto"/>
            <w:left w:val="none" w:sz="0" w:space="0" w:color="auto"/>
            <w:bottom w:val="none" w:sz="0" w:space="0" w:color="auto"/>
            <w:right w:val="none" w:sz="0" w:space="0" w:color="auto"/>
          </w:divBdr>
        </w:div>
        <w:div w:id="1347560546">
          <w:marLeft w:val="0"/>
          <w:marRight w:val="0"/>
          <w:marTop w:val="150"/>
          <w:marBottom w:val="0"/>
          <w:divBdr>
            <w:top w:val="none" w:sz="0" w:space="0" w:color="auto"/>
            <w:left w:val="none" w:sz="0" w:space="0" w:color="auto"/>
            <w:bottom w:val="none" w:sz="0" w:space="0" w:color="auto"/>
            <w:right w:val="none" w:sz="0" w:space="0" w:color="auto"/>
          </w:divBdr>
          <w:divsChild>
            <w:div w:id="669523265">
              <w:marLeft w:val="1155"/>
              <w:marRight w:val="0"/>
              <w:marTop w:val="0"/>
              <w:marBottom w:val="0"/>
              <w:divBdr>
                <w:top w:val="none" w:sz="0" w:space="0" w:color="auto"/>
                <w:left w:val="none" w:sz="0" w:space="0" w:color="auto"/>
                <w:bottom w:val="none" w:sz="0" w:space="0" w:color="auto"/>
                <w:right w:val="none" w:sz="0" w:space="0" w:color="auto"/>
              </w:divBdr>
            </w:div>
            <w:div w:id="1471703315">
              <w:marLeft w:val="1155"/>
              <w:marRight w:val="0"/>
              <w:marTop w:val="0"/>
              <w:marBottom w:val="0"/>
              <w:divBdr>
                <w:top w:val="none" w:sz="0" w:space="0" w:color="auto"/>
                <w:left w:val="none" w:sz="0" w:space="0" w:color="auto"/>
                <w:bottom w:val="none" w:sz="0" w:space="0" w:color="auto"/>
                <w:right w:val="none" w:sz="0" w:space="0" w:color="auto"/>
              </w:divBdr>
            </w:div>
            <w:div w:id="8524550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2677">
      <w:bodyDiv w:val="1"/>
      <w:marLeft w:val="0"/>
      <w:marRight w:val="0"/>
      <w:marTop w:val="0"/>
      <w:marBottom w:val="0"/>
      <w:divBdr>
        <w:top w:val="none" w:sz="0" w:space="0" w:color="auto"/>
        <w:left w:val="none" w:sz="0" w:space="0" w:color="auto"/>
        <w:bottom w:val="none" w:sz="0" w:space="0" w:color="auto"/>
        <w:right w:val="none" w:sz="0" w:space="0" w:color="auto"/>
      </w:divBdr>
      <w:divsChild>
        <w:div w:id="527718225">
          <w:marLeft w:val="0"/>
          <w:marRight w:val="0"/>
          <w:marTop w:val="0"/>
          <w:marBottom w:val="0"/>
          <w:divBdr>
            <w:top w:val="none" w:sz="0" w:space="0" w:color="auto"/>
            <w:left w:val="none" w:sz="0" w:space="0" w:color="auto"/>
            <w:bottom w:val="none" w:sz="0" w:space="0" w:color="auto"/>
            <w:right w:val="none" w:sz="0" w:space="0" w:color="auto"/>
          </w:divBdr>
        </w:div>
        <w:div w:id="1341084800">
          <w:marLeft w:val="0"/>
          <w:marRight w:val="0"/>
          <w:marTop w:val="150"/>
          <w:marBottom w:val="0"/>
          <w:divBdr>
            <w:top w:val="none" w:sz="0" w:space="0" w:color="auto"/>
            <w:left w:val="none" w:sz="0" w:space="0" w:color="auto"/>
            <w:bottom w:val="none" w:sz="0" w:space="0" w:color="auto"/>
            <w:right w:val="none" w:sz="0" w:space="0" w:color="auto"/>
          </w:divBdr>
          <w:divsChild>
            <w:div w:id="700978286">
              <w:marLeft w:val="1155"/>
              <w:marRight w:val="0"/>
              <w:marTop w:val="0"/>
              <w:marBottom w:val="0"/>
              <w:divBdr>
                <w:top w:val="none" w:sz="0" w:space="0" w:color="auto"/>
                <w:left w:val="none" w:sz="0" w:space="0" w:color="auto"/>
                <w:bottom w:val="none" w:sz="0" w:space="0" w:color="auto"/>
                <w:right w:val="none" w:sz="0" w:space="0" w:color="auto"/>
              </w:divBdr>
            </w:div>
            <w:div w:id="1473908956">
              <w:marLeft w:val="1155"/>
              <w:marRight w:val="0"/>
              <w:marTop w:val="0"/>
              <w:marBottom w:val="0"/>
              <w:divBdr>
                <w:top w:val="none" w:sz="0" w:space="0" w:color="auto"/>
                <w:left w:val="none" w:sz="0" w:space="0" w:color="auto"/>
                <w:bottom w:val="none" w:sz="0" w:space="0" w:color="auto"/>
                <w:right w:val="none" w:sz="0" w:space="0" w:color="auto"/>
              </w:divBdr>
            </w:div>
            <w:div w:id="15323047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556107">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411060">
      <w:bodyDiv w:val="1"/>
      <w:marLeft w:val="0"/>
      <w:marRight w:val="0"/>
      <w:marTop w:val="0"/>
      <w:marBottom w:val="0"/>
      <w:divBdr>
        <w:top w:val="none" w:sz="0" w:space="0" w:color="auto"/>
        <w:left w:val="none" w:sz="0" w:space="0" w:color="auto"/>
        <w:bottom w:val="none" w:sz="0" w:space="0" w:color="auto"/>
        <w:right w:val="none" w:sz="0" w:space="0" w:color="auto"/>
      </w:divBdr>
      <w:divsChild>
        <w:div w:id="1398632175">
          <w:marLeft w:val="0"/>
          <w:marRight w:val="0"/>
          <w:marTop w:val="0"/>
          <w:marBottom w:val="0"/>
          <w:divBdr>
            <w:top w:val="none" w:sz="0" w:space="0" w:color="auto"/>
            <w:left w:val="none" w:sz="0" w:space="0" w:color="auto"/>
            <w:bottom w:val="none" w:sz="0" w:space="0" w:color="auto"/>
            <w:right w:val="none" w:sz="0" w:space="0" w:color="auto"/>
          </w:divBdr>
        </w:div>
        <w:div w:id="1384669357">
          <w:marLeft w:val="0"/>
          <w:marRight w:val="0"/>
          <w:marTop w:val="150"/>
          <w:marBottom w:val="0"/>
          <w:divBdr>
            <w:top w:val="none" w:sz="0" w:space="0" w:color="auto"/>
            <w:left w:val="none" w:sz="0" w:space="0" w:color="auto"/>
            <w:bottom w:val="none" w:sz="0" w:space="0" w:color="auto"/>
            <w:right w:val="none" w:sz="0" w:space="0" w:color="auto"/>
          </w:divBdr>
          <w:divsChild>
            <w:div w:id="216089544">
              <w:marLeft w:val="1155"/>
              <w:marRight w:val="0"/>
              <w:marTop w:val="0"/>
              <w:marBottom w:val="0"/>
              <w:divBdr>
                <w:top w:val="none" w:sz="0" w:space="0" w:color="auto"/>
                <w:left w:val="none" w:sz="0" w:space="0" w:color="auto"/>
                <w:bottom w:val="none" w:sz="0" w:space="0" w:color="auto"/>
                <w:right w:val="none" w:sz="0" w:space="0" w:color="auto"/>
              </w:divBdr>
            </w:div>
            <w:div w:id="1692873558">
              <w:marLeft w:val="1155"/>
              <w:marRight w:val="0"/>
              <w:marTop w:val="0"/>
              <w:marBottom w:val="0"/>
              <w:divBdr>
                <w:top w:val="none" w:sz="0" w:space="0" w:color="auto"/>
                <w:left w:val="none" w:sz="0" w:space="0" w:color="auto"/>
                <w:bottom w:val="none" w:sz="0" w:space="0" w:color="auto"/>
                <w:right w:val="none" w:sz="0" w:space="0" w:color="auto"/>
              </w:divBdr>
            </w:div>
            <w:div w:id="18924202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256053">
      <w:bodyDiv w:val="1"/>
      <w:marLeft w:val="0"/>
      <w:marRight w:val="0"/>
      <w:marTop w:val="0"/>
      <w:marBottom w:val="0"/>
      <w:divBdr>
        <w:top w:val="none" w:sz="0" w:space="0" w:color="auto"/>
        <w:left w:val="none" w:sz="0" w:space="0" w:color="auto"/>
        <w:bottom w:val="none" w:sz="0" w:space="0" w:color="auto"/>
        <w:right w:val="none" w:sz="0" w:space="0" w:color="auto"/>
      </w:divBdr>
      <w:divsChild>
        <w:div w:id="1790707835">
          <w:marLeft w:val="0"/>
          <w:marRight w:val="0"/>
          <w:marTop w:val="0"/>
          <w:marBottom w:val="0"/>
          <w:divBdr>
            <w:top w:val="none" w:sz="0" w:space="0" w:color="auto"/>
            <w:left w:val="none" w:sz="0" w:space="0" w:color="auto"/>
            <w:bottom w:val="none" w:sz="0" w:space="0" w:color="auto"/>
            <w:right w:val="none" w:sz="0" w:space="0" w:color="auto"/>
          </w:divBdr>
        </w:div>
        <w:div w:id="1925607051">
          <w:marLeft w:val="0"/>
          <w:marRight w:val="0"/>
          <w:marTop w:val="150"/>
          <w:marBottom w:val="0"/>
          <w:divBdr>
            <w:top w:val="none" w:sz="0" w:space="0" w:color="auto"/>
            <w:left w:val="none" w:sz="0" w:space="0" w:color="auto"/>
            <w:bottom w:val="none" w:sz="0" w:space="0" w:color="auto"/>
            <w:right w:val="none" w:sz="0" w:space="0" w:color="auto"/>
          </w:divBdr>
          <w:divsChild>
            <w:div w:id="609288669">
              <w:marLeft w:val="1155"/>
              <w:marRight w:val="0"/>
              <w:marTop w:val="0"/>
              <w:marBottom w:val="0"/>
              <w:divBdr>
                <w:top w:val="none" w:sz="0" w:space="0" w:color="auto"/>
                <w:left w:val="none" w:sz="0" w:space="0" w:color="auto"/>
                <w:bottom w:val="none" w:sz="0" w:space="0" w:color="auto"/>
                <w:right w:val="none" w:sz="0" w:space="0" w:color="auto"/>
              </w:divBdr>
            </w:div>
            <w:div w:id="358314401">
              <w:marLeft w:val="1155"/>
              <w:marRight w:val="0"/>
              <w:marTop w:val="0"/>
              <w:marBottom w:val="0"/>
              <w:divBdr>
                <w:top w:val="none" w:sz="0" w:space="0" w:color="auto"/>
                <w:left w:val="none" w:sz="0" w:space="0" w:color="auto"/>
                <w:bottom w:val="none" w:sz="0" w:space="0" w:color="auto"/>
                <w:right w:val="none" w:sz="0" w:space="0" w:color="auto"/>
              </w:divBdr>
            </w:div>
            <w:div w:id="12198276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8676">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21491">
      <w:bodyDiv w:val="1"/>
      <w:marLeft w:val="0"/>
      <w:marRight w:val="0"/>
      <w:marTop w:val="0"/>
      <w:marBottom w:val="0"/>
      <w:divBdr>
        <w:top w:val="none" w:sz="0" w:space="0" w:color="auto"/>
        <w:left w:val="none" w:sz="0" w:space="0" w:color="auto"/>
        <w:bottom w:val="none" w:sz="0" w:space="0" w:color="auto"/>
        <w:right w:val="none" w:sz="0" w:space="0" w:color="auto"/>
      </w:divBdr>
      <w:divsChild>
        <w:div w:id="1456605317">
          <w:marLeft w:val="0"/>
          <w:marRight w:val="0"/>
          <w:marTop w:val="0"/>
          <w:marBottom w:val="0"/>
          <w:divBdr>
            <w:top w:val="none" w:sz="0" w:space="0" w:color="auto"/>
            <w:left w:val="none" w:sz="0" w:space="0" w:color="auto"/>
            <w:bottom w:val="none" w:sz="0" w:space="0" w:color="auto"/>
            <w:right w:val="none" w:sz="0" w:space="0" w:color="auto"/>
          </w:divBdr>
        </w:div>
        <w:div w:id="914776801">
          <w:marLeft w:val="0"/>
          <w:marRight w:val="0"/>
          <w:marTop w:val="150"/>
          <w:marBottom w:val="0"/>
          <w:divBdr>
            <w:top w:val="none" w:sz="0" w:space="0" w:color="auto"/>
            <w:left w:val="none" w:sz="0" w:space="0" w:color="auto"/>
            <w:bottom w:val="none" w:sz="0" w:space="0" w:color="auto"/>
            <w:right w:val="none" w:sz="0" w:space="0" w:color="auto"/>
          </w:divBdr>
          <w:divsChild>
            <w:div w:id="733160653">
              <w:marLeft w:val="1155"/>
              <w:marRight w:val="0"/>
              <w:marTop w:val="0"/>
              <w:marBottom w:val="0"/>
              <w:divBdr>
                <w:top w:val="none" w:sz="0" w:space="0" w:color="auto"/>
                <w:left w:val="none" w:sz="0" w:space="0" w:color="auto"/>
                <w:bottom w:val="none" w:sz="0" w:space="0" w:color="auto"/>
                <w:right w:val="none" w:sz="0" w:space="0" w:color="auto"/>
              </w:divBdr>
            </w:div>
            <w:div w:id="16455438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655211">
      <w:bodyDiv w:val="1"/>
      <w:marLeft w:val="0"/>
      <w:marRight w:val="0"/>
      <w:marTop w:val="0"/>
      <w:marBottom w:val="0"/>
      <w:divBdr>
        <w:top w:val="none" w:sz="0" w:space="0" w:color="auto"/>
        <w:left w:val="none" w:sz="0" w:space="0" w:color="auto"/>
        <w:bottom w:val="none" w:sz="0" w:space="0" w:color="auto"/>
        <w:right w:val="none" w:sz="0" w:space="0" w:color="auto"/>
      </w:divBdr>
    </w:div>
    <w:div w:id="1712681373">
      <w:bodyDiv w:val="1"/>
      <w:marLeft w:val="0"/>
      <w:marRight w:val="0"/>
      <w:marTop w:val="0"/>
      <w:marBottom w:val="0"/>
      <w:divBdr>
        <w:top w:val="none" w:sz="0" w:space="0" w:color="auto"/>
        <w:left w:val="none" w:sz="0" w:space="0" w:color="auto"/>
        <w:bottom w:val="none" w:sz="0" w:space="0" w:color="auto"/>
        <w:right w:val="none" w:sz="0" w:space="0" w:color="auto"/>
      </w:divBdr>
      <w:divsChild>
        <w:div w:id="55864535">
          <w:marLeft w:val="0"/>
          <w:marRight w:val="0"/>
          <w:marTop w:val="0"/>
          <w:marBottom w:val="0"/>
          <w:divBdr>
            <w:top w:val="none" w:sz="0" w:space="0" w:color="auto"/>
            <w:left w:val="none" w:sz="0" w:space="0" w:color="auto"/>
            <w:bottom w:val="none" w:sz="0" w:space="0" w:color="auto"/>
            <w:right w:val="none" w:sz="0" w:space="0" w:color="auto"/>
          </w:divBdr>
        </w:div>
        <w:div w:id="687607138">
          <w:marLeft w:val="0"/>
          <w:marRight w:val="0"/>
          <w:marTop w:val="150"/>
          <w:marBottom w:val="0"/>
          <w:divBdr>
            <w:top w:val="none" w:sz="0" w:space="0" w:color="auto"/>
            <w:left w:val="none" w:sz="0" w:space="0" w:color="auto"/>
            <w:bottom w:val="none" w:sz="0" w:space="0" w:color="auto"/>
            <w:right w:val="none" w:sz="0" w:space="0" w:color="auto"/>
          </w:divBdr>
          <w:divsChild>
            <w:div w:id="381290970">
              <w:marLeft w:val="1155"/>
              <w:marRight w:val="0"/>
              <w:marTop w:val="0"/>
              <w:marBottom w:val="0"/>
              <w:divBdr>
                <w:top w:val="none" w:sz="0" w:space="0" w:color="auto"/>
                <w:left w:val="none" w:sz="0" w:space="0" w:color="auto"/>
                <w:bottom w:val="none" w:sz="0" w:space="0" w:color="auto"/>
                <w:right w:val="none" w:sz="0" w:space="0" w:color="auto"/>
              </w:divBdr>
            </w:div>
            <w:div w:id="1800416801">
              <w:marLeft w:val="1155"/>
              <w:marRight w:val="0"/>
              <w:marTop w:val="0"/>
              <w:marBottom w:val="0"/>
              <w:divBdr>
                <w:top w:val="none" w:sz="0" w:space="0" w:color="auto"/>
                <w:left w:val="none" w:sz="0" w:space="0" w:color="auto"/>
                <w:bottom w:val="none" w:sz="0" w:space="0" w:color="auto"/>
                <w:right w:val="none" w:sz="0" w:space="0" w:color="auto"/>
              </w:divBdr>
            </w:div>
            <w:div w:id="8186177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80418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6444">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15028">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463228">
      <w:bodyDiv w:val="1"/>
      <w:marLeft w:val="0"/>
      <w:marRight w:val="0"/>
      <w:marTop w:val="0"/>
      <w:marBottom w:val="0"/>
      <w:divBdr>
        <w:top w:val="none" w:sz="0" w:space="0" w:color="auto"/>
        <w:left w:val="none" w:sz="0" w:space="0" w:color="auto"/>
        <w:bottom w:val="none" w:sz="0" w:space="0" w:color="auto"/>
        <w:right w:val="none" w:sz="0" w:space="0" w:color="auto"/>
      </w:divBdr>
      <w:divsChild>
        <w:div w:id="1811941644">
          <w:marLeft w:val="0"/>
          <w:marRight w:val="0"/>
          <w:marTop w:val="0"/>
          <w:marBottom w:val="0"/>
          <w:divBdr>
            <w:top w:val="none" w:sz="0" w:space="0" w:color="auto"/>
            <w:left w:val="none" w:sz="0" w:space="0" w:color="auto"/>
            <w:bottom w:val="none" w:sz="0" w:space="0" w:color="auto"/>
            <w:right w:val="none" w:sz="0" w:space="0" w:color="auto"/>
          </w:divBdr>
        </w:div>
        <w:div w:id="357701069">
          <w:marLeft w:val="0"/>
          <w:marRight w:val="0"/>
          <w:marTop w:val="150"/>
          <w:marBottom w:val="0"/>
          <w:divBdr>
            <w:top w:val="none" w:sz="0" w:space="0" w:color="auto"/>
            <w:left w:val="none" w:sz="0" w:space="0" w:color="auto"/>
            <w:bottom w:val="none" w:sz="0" w:space="0" w:color="auto"/>
            <w:right w:val="none" w:sz="0" w:space="0" w:color="auto"/>
          </w:divBdr>
          <w:divsChild>
            <w:div w:id="1421948232">
              <w:marLeft w:val="1155"/>
              <w:marRight w:val="0"/>
              <w:marTop w:val="0"/>
              <w:marBottom w:val="0"/>
              <w:divBdr>
                <w:top w:val="none" w:sz="0" w:space="0" w:color="auto"/>
                <w:left w:val="none" w:sz="0" w:space="0" w:color="auto"/>
                <w:bottom w:val="none" w:sz="0" w:space="0" w:color="auto"/>
                <w:right w:val="none" w:sz="0" w:space="0" w:color="auto"/>
              </w:divBdr>
            </w:div>
            <w:div w:id="535654182">
              <w:marLeft w:val="1155"/>
              <w:marRight w:val="0"/>
              <w:marTop w:val="0"/>
              <w:marBottom w:val="0"/>
              <w:divBdr>
                <w:top w:val="none" w:sz="0" w:space="0" w:color="auto"/>
                <w:left w:val="none" w:sz="0" w:space="0" w:color="auto"/>
                <w:bottom w:val="none" w:sz="0" w:space="0" w:color="auto"/>
                <w:right w:val="none" w:sz="0" w:space="0" w:color="auto"/>
              </w:divBdr>
            </w:div>
            <w:div w:id="9709853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7779520">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700222">
      <w:bodyDiv w:val="1"/>
      <w:marLeft w:val="0"/>
      <w:marRight w:val="0"/>
      <w:marTop w:val="0"/>
      <w:marBottom w:val="0"/>
      <w:divBdr>
        <w:top w:val="none" w:sz="0" w:space="0" w:color="auto"/>
        <w:left w:val="none" w:sz="0" w:space="0" w:color="auto"/>
        <w:bottom w:val="none" w:sz="0" w:space="0" w:color="auto"/>
        <w:right w:val="none" w:sz="0" w:space="0" w:color="auto"/>
      </w:divBdr>
      <w:divsChild>
        <w:div w:id="1089545132">
          <w:marLeft w:val="0"/>
          <w:marRight w:val="0"/>
          <w:marTop w:val="0"/>
          <w:marBottom w:val="0"/>
          <w:divBdr>
            <w:top w:val="none" w:sz="0" w:space="0" w:color="auto"/>
            <w:left w:val="none" w:sz="0" w:space="0" w:color="auto"/>
            <w:bottom w:val="none" w:sz="0" w:space="0" w:color="auto"/>
            <w:right w:val="none" w:sz="0" w:space="0" w:color="auto"/>
          </w:divBdr>
        </w:div>
        <w:div w:id="859587284">
          <w:marLeft w:val="0"/>
          <w:marRight w:val="0"/>
          <w:marTop w:val="150"/>
          <w:marBottom w:val="0"/>
          <w:divBdr>
            <w:top w:val="none" w:sz="0" w:space="0" w:color="auto"/>
            <w:left w:val="none" w:sz="0" w:space="0" w:color="auto"/>
            <w:bottom w:val="none" w:sz="0" w:space="0" w:color="auto"/>
            <w:right w:val="none" w:sz="0" w:space="0" w:color="auto"/>
          </w:divBdr>
          <w:divsChild>
            <w:div w:id="1493794812">
              <w:marLeft w:val="1155"/>
              <w:marRight w:val="0"/>
              <w:marTop w:val="0"/>
              <w:marBottom w:val="0"/>
              <w:divBdr>
                <w:top w:val="none" w:sz="0" w:space="0" w:color="auto"/>
                <w:left w:val="none" w:sz="0" w:space="0" w:color="auto"/>
                <w:bottom w:val="none" w:sz="0" w:space="0" w:color="auto"/>
                <w:right w:val="none" w:sz="0" w:space="0" w:color="auto"/>
              </w:divBdr>
            </w:div>
            <w:div w:id="249126571">
              <w:marLeft w:val="1155"/>
              <w:marRight w:val="0"/>
              <w:marTop w:val="0"/>
              <w:marBottom w:val="0"/>
              <w:divBdr>
                <w:top w:val="none" w:sz="0" w:space="0" w:color="auto"/>
                <w:left w:val="none" w:sz="0" w:space="0" w:color="auto"/>
                <w:bottom w:val="none" w:sz="0" w:space="0" w:color="auto"/>
                <w:right w:val="none" w:sz="0" w:space="0" w:color="auto"/>
              </w:divBdr>
            </w:div>
            <w:div w:id="15994374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738074">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78608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42415">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60736">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059237">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131943">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567043">
      <w:bodyDiv w:val="1"/>
      <w:marLeft w:val="0"/>
      <w:marRight w:val="0"/>
      <w:marTop w:val="0"/>
      <w:marBottom w:val="0"/>
      <w:divBdr>
        <w:top w:val="none" w:sz="0" w:space="0" w:color="auto"/>
        <w:left w:val="none" w:sz="0" w:space="0" w:color="auto"/>
        <w:bottom w:val="none" w:sz="0" w:space="0" w:color="auto"/>
        <w:right w:val="none" w:sz="0" w:space="0" w:color="auto"/>
      </w:divBdr>
      <w:divsChild>
        <w:div w:id="438725044">
          <w:marLeft w:val="0"/>
          <w:marRight w:val="0"/>
          <w:marTop w:val="0"/>
          <w:marBottom w:val="0"/>
          <w:divBdr>
            <w:top w:val="none" w:sz="0" w:space="0" w:color="auto"/>
            <w:left w:val="none" w:sz="0" w:space="0" w:color="auto"/>
            <w:bottom w:val="none" w:sz="0" w:space="0" w:color="auto"/>
            <w:right w:val="none" w:sz="0" w:space="0" w:color="auto"/>
          </w:divBdr>
        </w:div>
        <w:div w:id="2038432677">
          <w:marLeft w:val="0"/>
          <w:marRight w:val="0"/>
          <w:marTop w:val="150"/>
          <w:marBottom w:val="0"/>
          <w:divBdr>
            <w:top w:val="none" w:sz="0" w:space="0" w:color="auto"/>
            <w:left w:val="none" w:sz="0" w:space="0" w:color="auto"/>
            <w:bottom w:val="none" w:sz="0" w:space="0" w:color="auto"/>
            <w:right w:val="none" w:sz="0" w:space="0" w:color="auto"/>
          </w:divBdr>
          <w:divsChild>
            <w:div w:id="490145602">
              <w:marLeft w:val="1155"/>
              <w:marRight w:val="0"/>
              <w:marTop w:val="0"/>
              <w:marBottom w:val="0"/>
              <w:divBdr>
                <w:top w:val="none" w:sz="0" w:space="0" w:color="auto"/>
                <w:left w:val="none" w:sz="0" w:space="0" w:color="auto"/>
                <w:bottom w:val="none" w:sz="0" w:space="0" w:color="auto"/>
                <w:right w:val="none" w:sz="0" w:space="0" w:color="auto"/>
              </w:divBdr>
            </w:div>
            <w:div w:id="69163870">
              <w:marLeft w:val="1155"/>
              <w:marRight w:val="0"/>
              <w:marTop w:val="0"/>
              <w:marBottom w:val="0"/>
              <w:divBdr>
                <w:top w:val="none" w:sz="0" w:space="0" w:color="auto"/>
                <w:left w:val="none" w:sz="0" w:space="0" w:color="auto"/>
                <w:bottom w:val="none" w:sz="0" w:space="0" w:color="auto"/>
                <w:right w:val="none" w:sz="0" w:space="0" w:color="auto"/>
              </w:divBdr>
            </w:div>
            <w:div w:id="14378646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03705">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95372">
      <w:bodyDiv w:val="1"/>
      <w:marLeft w:val="0"/>
      <w:marRight w:val="0"/>
      <w:marTop w:val="0"/>
      <w:marBottom w:val="0"/>
      <w:divBdr>
        <w:top w:val="none" w:sz="0" w:space="0" w:color="auto"/>
        <w:left w:val="none" w:sz="0" w:space="0" w:color="auto"/>
        <w:bottom w:val="none" w:sz="0" w:space="0" w:color="auto"/>
        <w:right w:val="none" w:sz="0" w:space="0" w:color="auto"/>
      </w:divBdr>
      <w:divsChild>
        <w:div w:id="791099952">
          <w:marLeft w:val="0"/>
          <w:marRight w:val="0"/>
          <w:marTop w:val="0"/>
          <w:marBottom w:val="0"/>
          <w:divBdr>
            <w:top w:val="none" w:sz="0" w:space="0" w:color="auto"/>
            <w:left w:val="none" w:sz="0" w:space="0" w:color="auto"/>
            <w:bottom w:val="none" w:sz="0" w:space="0" w:color="auto"/>
            <w:right w:val="none" w:sz="0" w:space="0" w:color="auto"/>
          </w:divBdr>
        </w:div>
        <w:div w:id="2104572461">
          <w:marLeft w:val="0"/>
          <w:marRight w:val="0"/>
          <w:marTop w:val="150"/>
          <w:marBottom w:val="0"/>
          <w:divBdr>
            <w:top w:val="none" w:sz="0" w:space="0" w:color="auto"/>
            <w:left w:val="none" w:sz="0" w:space="0" w:color="auto"/>
            <w:bottom w:val="none" w:sz="0" w:space="0" w:color="auto"/>
            <w:right w:val="none" w:sz="0" w:space="0" w:color="auto"/>
          </w:divBdr>
          <w:divsChild>
            <w:div w:id="2053576338">
              <w:marLeft w:val="1155"/>
              <w:marRight w:val="0"/>
              <w:marTop w:val="0"/>
              <w:marBottom w:val="0"/>
              <w:divBdr>
                <w:top w:val="none" w:sz="0" w:space="0" w:color="auto"/>
                <w:left w:val="none" w:sz="0" w:space="0" w:color="auto"/>
                <w:bottom w:val="none" w:sz="0" w:space="0" w:color="auto"/>
                <w:right w:val="none" w:sz="0" w:space="0" w:color="auto"/>
              </w:divBdr>
            </w:div>
            <w:div w:id="1767768766">
              <w:marLeft w:val="1155"/>
              <w:marRight w:val="0"/>
              <w:marTop w:val="0"/>
              <w:marBottom w:val="0"/>
              <w:divBdr>
                <w:top w:val="none" w:sz="0" w:space="0" w:color="auto"/>
                <w:left w:val="none" w:sz="0" w:space="0" w:color="auto"/>
                <w:bottom w:val="none" w:sz="0" w:space="0" w:color="auto"/>
                <w:right w:val="none" w:sz="0" w:space="0" w:color="auto"/>
              </w:divBdr>
            </w:div>
            <w:div w:id="8882225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642422">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50591">
      <w:bodyDiv w:val="1"/>
      <w:marLeft w:val="0"/>
      <w:marRight w:val="0"/>
      <w:marTop w:val="0"/>
      <w:marBottom w:val="0"/>
      <w:divBdr>
        <w:top w:val="none" w:sz="0" w:space="0" w:color="auto"/>
        <w:left w:val="none" w:sz="0" w:space="0" w:color="auto"/>
        <w:bottom w:val="none" w:sz="0" w:space="0" w:color="auto"/>
        <w:right w:val="none" w:sz="0" w:space="0" w:color="auto"/>
      </w:divBdr>
      <w:divsChild>
        <w:div w:id="1867208015">
          <w:marLeft w:val="0"/>
          <w:marRight w:val="0"/>
          <w:marTop w:val="0"/>
          <w:marBottom w:val="0"/>
          <w:divBdr>
            <w:top w:val="none" w:sz="0" w:space="0" w:color="auto"/>
            <w:left w:val="none" w:sz="0" w:space="0" w:color="auto"/>
            <w:bottom w:val="none" w:sz="0" w:space="0" w:color="auto"/>
            <w:right w:val="none" w:sz="0" w:space="0" w:color="auto"/>
          </w:divBdr>
        </w:div>
        <w:div w:id="1750881549">
          <w:marLeft w:val="0"/>
          <w:marRight w:val="0"/>
          <w:marTop w:val="150"/>
          <w:marBottom w:val="0"/>
          <w:divBdr>
            <w:top w:val="none" w:sz="0" w:space="0" w:color="auto"/>
            <w:left w:val="none" w:sz="0" w:space="0" w:color="auto"/>
            <w:bottom w:val="none" w:sz="0" w:space="0" w:color="auto"/>
            <w:right w:val="none" w:sz="0" w:space="0" w:color="auto"/>
          </w:divBdr>
          <w:divsChild>
            <w:div w:id="1629237129">
              <w:marLeft w:val="1155"/>
              <w:marRight w:val="0"/>
              <w:marTop w:val="0"/>
              <w:marBottom w:val="0"/>
              <w:divBdr>
                <w:top w:val="none" w:sz="0" w:space="0" w:color="auto"/>
                <w:left w:val="none" w:sz="0" w:space="0" w:color="auto"/>
                <w:bottom w:val="none" w:sz="0" w:space="0" w:color="auto"/>
                <w:right w:val="none" w:sz="0" w:space="0" w:color="auto"/>
              </w:divBdr>
            </w:div>
            <w:div w:id="594557859">
              <w:marLeft w:val="1155"/>
              <w:marRight w:val="0"/>
              <w:marTop w:val="0"/>
              <w:marBottom w:val="0"/>
              <w:divBdr>
                <w:top w:val="none" w:sz="0" w:space="0" w:color="auto"/>
                <w:left w:val="none" w:sz="0" w:space="0" w:color="auto"/>
                <w:bottom w:val="none" w:sz="0" w:space="0" w:color="auto"/>
                <w:right w:val="none" w:sz="0" w:space="0" w:color="auto"/>
              </w:divBdr>
            </w:div>
            <w:div w:id="19473031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531193">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33594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722935">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751">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89516">
      <w:bodyDiv w:val="1"/>
      <w:marLeft w:val="0"/>
      <w:marRight w:val="0"/>
      <w:marTop w:val="0"/>
      <w:marBottom w:val="0"/>
      <w:divBdr>
        <w:top w:val="none" w:sz="0" w:space="0" w:color="auto"/>
        <w:left w:val="none" w:sz="0" w:space="0" w:color="auto"/>
        <w:bottom w:val="none" w:sz="0" w:space="0" w:color="auto"/>
        <w:right w:val="none" w:sz="0" w:space="0" w:color="auto"/>
      </w:divBdr>
      <w:divsChild>
        <w:div w:id="798231368">
          <w:marLeft w:val="0"/>
          <w:marRight w:val="0"/>
          <w:marTop w:val="0"/>
          <w:marBottom w:val="0"/>
          <w:divBdr>
            <w:top w:val="none" w:sz="0" w:space="0" w:color="auto"/>
            <w:left w:val="none" w:sz="0" w:space="0" w:color="auto"/>
            <w:bottom w:val="none" w:sz="0" w:space="0" w:color="auto"/>
            <w:right w:val="none" w:sz="0" w:space="0" w:color="auto"/>
          </w:divBdr>
        </w:div>
        <w:div w:id="1602954472">
          <w:marLeft w:val="0"/>
          <w:marRight w:val="0"/>
          <w:marTop w:val="150"/>
          <w:marBottom w:val="0"/>
          <w:divBdr>
            <w:top w:val="none" w:sz="0" w:space="0" w:color="auto"/>
            <w:left w:val="none" w:sz="0" w:space="0" w:color="auto"/>
            <w:bottom w:val="none" w:sz="0" w:space="0" w:color="auto"/>
            <w:right w:val="none" w:sz="0" w:space="0" w:color="auto"/>
          </w:divBdr>
          <w:divsChild>
            <w:div w:id="1002464143">
              <w:marLeft w:val="1155"/>
              <w:marRight w:val="0"/>
              <w:marTop w:val="0"/>
              <w:marBottom w:val="0"/>
              <w:divBdr>
                <w:top w:val="none" w:sz="0" w:space="0" w:color="auto"/>
                <w:left w:val="none" w:sz="0" w:space="0" w:color="auto"/>
                <w:bottom w:val="none" w:sz="0" w:space="0" w:color="auto"/>
                <w:right w:val="none" w:sz="0" w:space="0" w:color="auto"/>
              </w:divBdr>
            </w:div>
            <w:div w:id="141628564">
              <w:marLeft w:val="1155"/>
              <w:marRight w:val="0"/>
              <w:marTop w:val="0"/>
              <w:marBottom w:val="0"/>
              <w:divBdr>
                <w:top w:val="none" w:sz="0" w:space="0" w:color="auto"/>
                <w:left w:val="none" w:sz="0" w:space="0" w:color="auto"/>
                <w:bottom w:val="none" w:sz="0" w:space="0" w:color="auto"/>
                <w:right w:val="none" w:sz="0" w:space="0" w:color="auto"/>
              </w:divBdr>
            </w:div>
            <w:div w:id="20798596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462159">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734565">
      <w:bodyDiv w:val="1"/>
      <w:marLeft w:val="0"/>
      <w:marRight w:val="0"/>
      <w:marTop w:val="0"/>
      <w:marBottom w:val="0"/>
      <w:divBdr>
        <w:top w:val="none" w:sz="0" w:space="0" w:color="auto"/>
        <w:left w:val="none" w:sz="0" w:space="0" w:color="auto"/>
        <w:bottom w:val="none" w:sz="0" w:space="0" w:color="auto"/>
        <w:right w:val="none" w:sz="0" w:space="0" w:color="auto"/>
      </w:divBdr>
      <w:divsChild>
        <w:div w:id="1070348170">
          <w:marLeft w:val="0"/>
          <w:marRight w:val="0"/>
          <w:marTop w:val="0"/>
          <w:marBottom w:val="0"/>
          <w:divBdr>
            <w:top w:val="none" w:sz="0" w:space="0" w:color="auto"/>
            <w:left w:val="none" w:sz="0" w:space="0" w:color="auto"/>
            <w:bottom w:val="none" w:sz="0" w:space="0" w:color="auto"/>
            <w:right w:val="none" w:sz="0" w:space="0" w:color="auto"/>
          </w:divBdr>
        </w:div>
        <w:div w:id="2112435733">
          <w:marLeft w:val="0"/>
          <w:marRight w:val="0"/>
          <w:marTop w:val="150"/>
          <w:marBottom w:val="0"/>
          <w:divBdr>
            <w:top w:val="none" w:sz="0" w:space="0" w:color="auto"/>
            <w:left w:val="none" w:sz="0" w:space="0" w:color="auto"/>
            <w:bottom w:val="none" w:sz="0" w:space="0" w:color="auto"/>
            <w:right w:val="none" w:sz="0" w:space="0" w:color="auto"/>
          </w:divBdr>
          <w:divsChild>
            <w:div w:id="1645617354">
              <w:marLeft w:val="1155"/>
              <w:marRight w:val="0"/>
              <w:marTop w:val="0"/>
              <w:marBottom w:val="0"/>
              <w:divBdr>
                <w:top w:val="none" w:sz="0" w:space="0" w:color="auto"/>
                <w:left w:val="none" w:sz="0" w:space="0" w:color="auto"/>
                <w:bottom w:val="none" w:sz="0" w:space="0" w:color="auto"/>
                <w:right w:val="none" w:sz="0" w:space="0" w:color="auto"/>
              </w:divBdr>
            </w:div>
            <w:div w:id="1926524408">
              <w:marLeft w:val="1155"/>
              <w:marRight w:val="0"/>
              <w:marTop w:val="0"/>
              <w:marBottom w:val="0"/>
              <w:divBdr>
                <w:top w:val="none" w:sz="0" w:space="0" w:color="auto"/>
                <w:left w:val="none" w:sz="0" w:space="0" w:color="auto"/>
                <w:bottom w:val="none" w:sz="0" w:space="0" w:color="auto"/>
                <w:right w:val="none" w:sz="0" w:space="0" w:color="auto"/>
              </w:divBdr>
            </w:div>
            <w:div w:id="1990788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238338">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279930">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37659">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7975424">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8943103">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479009">
      <w:bodyDiv w:val="1"/>
      <w:marLeft w:val="0"/>
      <w:marRight w:val="0"/>
      <w:marTop w:val="0"/>
      <w:marBottom w:val="0"/>
      <w:divBdr>
        <w:top w:val="none" w:sz="0" w:space="0" w:color="auto"/>
        <w:left w:val="none" w:sz="0" w:space="0" w:color="auto"/>
        <w:bottom w:val="none" w:sz="0" w:space="0" w:color="auto"/>
        <w:right w:val="none" w:sz="0" w:space="0" w:color="auto"/>
      </w:divBdr>
      <w:divsChild>
        <w:div w:id="1328823714">
          <w:marLeft w:val="0"/>
          <w:marRight w:val="0"/>
          <w:marTop w:val="0"/>
          <w:marBottom w:val="0"/>
          <w:divBdr>
            <w:top w:val="none" w:sz="0" w:space="0" w:color="auto"/>
            <w:left w:val="none" w:sz="0" w:space="0" w:color="auto"/>
            <w:bottom w:val="none" w:sz="0" w:space="0" w:color="auto"/>
            <w:right w:val="none" w:sz="0" w:space="0" w:color="auto"/>
          </w:divBdr>
        </w:div>
        <w:div w:id="535697165">
          <w:marLeft w:val="0"/>
          <w:marRight w:val="0"/>
          <w:marTop w:val="150"/>
          <w:marBottom w:val="0"/>
          <w:divBdr>
            <w:top w:val="none" w:sz="0" w:space="0" w:color="auto"/>
            <w:left w:val="none" w:sz="0" w:space="0" w:color="auto"/>
            <w:bottom w:val="none" w:sz="0" w:space="0" w:color="auto"/>
            <w:right w:val="none" w:sz="0" w:space="0" w:color="auto"/>
          </w:divBdr>
          <w:divsChild>
            <w:div w:id="206727027">
              <w:marLeft w:val="1155"/>
              <w:marRight w:val="0"/>
              <w:marTop w:val="0"/>
              <w:marBottom w:val="0"/>
              <w:divBdr>
                <w:top w:val="none" w:sz="0" w:space="0" w:color="auto"/>
                <w:left w:val="none" w:sz="0" w:space="0" w:color="auto"/>
                <w:bottom w:val="none" w:sz="0" w:space="0" w:color="auto"/>
                <w:right w:val="none" w:sz="0" w:space="0" w:color="auto"/>
              </w:divBdr>
            </w:div>
            <w:div w:id="1483156743">
              <w:marLeft w:val="1155"/>
              <w:marRight w:val="0"/>
              <w:marTop w:val="0"/>
              <w:marBottom w:val="0"/>
              <w:divBdr>
                <w:top w:val="none" w:sz="0" w:space="0" w:color="auto"/>
                <w:left w:val="none" w:sz="0" w:space="0" w:color="auto"/>
                <w:bottom w:val="none" w:sz="0" w:space="0" w:color="auto"/>
                <w:right w:val="none" w:sz="0" w:space="0" w:color="auto"/>
              </w:divBdr>
            </w:div>
            <w:div w:id="396748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9522169">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5624">
      <w:bodyDiv w:val="1"/>
      <w:marLeft w:val="0"/>
      <w:marRight w:val="0"/>
      <w:marTop w:val="0"/>
      <w:marBottom w:val="0"/>
      <w:divBdr>
        <w:top w:val="none" w:sz="0" w:space="0" w:color="auto"/>
        <w:left w:val="none" w:sz="0" w:space="0" w:color="auto"/>
        <w:bottom w:val="none" w:sz="0" w:space="0" w:color="auto"/>
        <w:right w:val="none" w:sz="0" w:space="0" w:color="auto"/>
      </w:divBdr>
      <w:divsChild>
        <w:div w:id="312023846">
          <w:marLeft w:val="0"/>
          <w:marRight w:val="0"/>
          <w:marTop w:val="0"/>
          <w:marBottom w:val="0"/>
          <w:divBdr>
            <w:top w:val="none" w:sz="0" w:space="0" w:color="auto"/>
            <w:left w:val="none" w:sz="0" w:space="0" w:color="auto"/>
            <w:bottom w:val="none" w:sz="0" w:space="0" w:color="auto"/>
            <w:right w:val="none" w:sz="0" w:space="0" w:color="auto"/>
          </w:divBdr>
        </w:div>
        <w:div w:id="902570966">
          <w:marLeft w:val="0"/>
          <w:marRight w:val="0"/>
          <w:marTop w:val="150"/>
          <w:marBottom w:val="0"/>
          <w:divBdr>
            <w:top w:val="none" w:sz="0" w:space="0" w:color="auto"/>
            <w:left w:val="none" w:sz="0" w:space="0" w:color="auto"/>
            <w:bottom w:val="none" w:sz="0" w:space="0" w:color="auto"/>
            <w:right w:val="none" w:sz="0" w:space="0" w:color="auto"/>
          </w:divBdr>
          <w:divsChild>
            <w:div w:id="1179083960">
              <w:marLeft w:val="1155"/>
              <w:marRight w:val="0"/>
              <w:marTop w:val="0"/>
              <w:marBottom w:val="0"/>
              <w:divBdr>
                <w:top w:val="none" w:sz="0" w:space="0" w:color="auto"/>
                <w:left w:val="none" w:sz="0" w:space="0" w:color="auto"/>
                <w:bottom w:val="none" w:sz="0" w:space="0" w:color="auto"/>
                <w:right w:val="none" w:sz="0" w:space="0" w:color="auto"/>
              </w:divBdr>
            </w:div>
            <w:div w:id="51586243">
              <w:marLeft w:val="1155"/>
              <w:marRight w:val="0"/>
              <w:marTop w:val="0"/>
              <w:marBottom w:val="0"/>
              <w:divBdr>
                <w:top w:val="none" w:sz="0" w:space="0" w:color="auto"/>
                <w:left w:val="none" w:sz="0" w:space="0" w:color="auto"/>
                <w:bottom w:val="none" w:sz="0" w:space="0" w:color="auto"/>
                <w:right w:val="none" w:sz="0" w:space="0" w:color="auto"/>
              </w:divBdr>
            </w:div>
            <w:div w:id="14701701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87989">
      <w:bodyDiv w:val="1"/>
      <w:marLeft w:val="0"/>
      <w:marRight w:val="0"/>
      <w:marTop w:val="0"/>
      <w:marBottom w:val="0"/>
      <w:divBdr>
        <w:top w:val="none" w:sz="0" w:space="0" w:color="auto"/>
        <w:left w:val="none" w:sz="0" w:space="0" w:color="auto"/>
        <w:bottom w:val="none" w:sz="0" w:space="0" w:color="auto"/>
        <w:right w:val="none" w:sz="0" w:space="0" w:color="auto"/>
      </w:divBdr>
      <w:divsChild>
        <w:div w:id="2034912245">
          <w:marLeft w:val="0"/>
          <w:marRight w:val="0"/>
          <w:marTop w:val="0"/>
          <w:marBottom w:val="0"/>
          <w:divBdr>
            <w:top w:val="none" w:sz="0" w:space="0" w:color="auto"/>
            <w:left w:val="none" w:sz="0" w:space="0" w:color="auto"/>
            <w:bottom w:val="none" w:sz="0" w:space="0" w:color="auto"/>
            <w:right w:val="none" w:sz="0" w:space="0" w:color="auto"/>
          </w:divBdr>
        </w:div>
        <w:div w:id="2059546597">
          <w:marLeft w:val="0"/>
          <w:marRight w:val="0"/>
          <w:marTop w:val="150"/>
          <w:marBottom w:val="0"/>
          <w:divBdr>
            <w:top w:val="none" w:sz="0" w:space="0" w:color="auto"/>
            <w:left w:val="none" w:sz="0" w:space="0" w:color="auto"/>
            <w:bottom w:val="none" w:sz="0" w:space="0" w:color="auto"/>
            <w:right w:val="none" w:sz="0" w:space="0" w:color="auto"/>
          </w:divBdr>
          <w:divsChild>
            <w:div w:id="587353196">
              <w:marLeft w:val="1155"/>
              <w:marRight w:val="0"/>
              <w:marTop w:val="0"/>
              <w:marBottom w:val="0"/>
              <w:divBdr>
                <w:top w:val="none" w:sz="0" w:space="0" w:color="auto"/>
                <w:left w:val="none" w:sz="0" w:space="0" w:color="auto"/>
                <w:bottom w:val="none" w:sz="0" w:space="0" w:color="auto"/>
                <w:right w:val="none" w:sz="0" w:space="0" w:color="auto"/>
              </w:divBdr>
            </w:div>
            <w:div w:id="1798989069">
              <w:marLeft w:val="1155"/>
              <w:marRight w:val="0"/>
              <w:marTop w:val="0"/>
              <w:marBottom w:val="0"/>
              <w:divBdr>
                <w:top w:val="none" w:sz="0" w:space="0" w:color="auto"/>
                <w:left w:val="none" w:sz="0" w:space="0" w:color="auto"/>
                <w:bottom w:val="none" w:sz="0" w:space="0" w:color="auto"/>
                <w:right w:val="none" w:sz="0" w:space="0" w:color="auto"/>
              </w:divBdr>
            </w:div>
            <w:div w:id="11319430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2631356">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2869601">
      <w:bodyDiv w:val="1"/>
      <w:marLeft w:val="0"/>
      <w:marRight w:val="0"/>
      <w:marTop w:val="0"/>
      <w:marBottom w:val="0"/>
      <w:divBdr>
        <w:top w:val="none" w:sz="0" w:space="0" w:color="auto"/>
        <w:left w:val="none" w:sz="0" w:space="0" w:color="auto"/>
        <w:bottom w:val="none" w:sz="0" w:space="0" w:color="auto"/>
        <w:right w:val="none" w:sz="0" w:space="0" w:color="auto"/>
      </w:divBdr>
      <w:divsChild>
        <w:div w:id="590045604">
          <w:marLeft w:val="0"/>
          <w:marRight w:val="0"/>
          <w:marTop w:val="0"/>
          <w:marBottom w:val="0"/>
          <w:divBdr>
            <w:top w:val="none" w:sz="0" w:space="0" w:color="auto"/>
            <w:left w:val="none" w:sz="0" w:space="0" w:color="auto"/>
            <w:bottom w:val="none" w:sz="0" w:space="0" w:color="auto"/>
            <w:right w:val="none" w:sz="0" w:space="0" w:color="auto"/>
          </w:divBdr>
        </w:div>
        <w:div w:id="1017192603">
          <w:marLeft w:val="0"/>
          <w:marRight w:val="0"/>
          <w:marTop w:val="150"/>
          <w:marBottom w:val="0"/>
          <w:divBdr>
            <w:top w:val="none" w:sz="0" w:space="0" w:color="auto"/>
            <w:left w:val="none" w:sz="0" w:space="0" w:color="auto"/>
            <w:bottom w:val="none" w:sz="0" w:space="0" w:color="auto"/>
            <w:right w:val="none" w:sz="0" w:space="0" w:color="auto"/>
          </w:divBdr>
          <w:divsChild>
            <w:div w:id="2140489106">
              <w:marLeft w:val="1155"/>
              <w:marRight w:val="0"/>
              <w:marTop w:val="0"/>
              <w:marBottom w:val="0"/>
              <w:divBdr>
                <w:top w:val="none" w:sz="0" w:space="0" w:color="auto"/>
                <w:left w:val="none" w:sz="0" w:space="0" w:color="auto"/>
                <w:bottom w:val="none" w:sz="0" w:space="0" w:color="auto"/>
                <w:right w:val="none" w:sz="0" w:space="0" w:color="auto"/>
              </w:divBdr>
            </w:div>
            <w:div w:id="325714354">
              <w:marLeft w:val="1155"/>
              <w:marRight w:val="0"/>
              <w:marTop w:val="0"/>
              <w:marBottom w:val="0"/>
              <w:divBdr>
                <w:top w:val="none" w:sz="0" w:space="0" w:color="auto"/>
                <w:left w:val="none" w:sz="0" w:space="0" w:color="auto"/>
                <w:bottom w:val="none" w:sz="0" w:space="0" w:color="auto"/>
                <w:right w:val="none" w:sz="0" w:space="0" w:color="auto"/>
              </w:divBdr>
            </w:div>
            <w:div w:id="2398724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06442">
      <w:bodyDiv w:val="1"/>
      <w:marLeft w:val="0"/>
      <w:marRight w:val="0"/>
      <w:marTop w:val="0"/>
      <w:marBottom w:val="0"/>
      <w:divBdr>
        <w:top w:val="none" w:sz="0" w:space="0" w:color="auto"/>
        <w:left w:val="none" w:sz="0" w:space="0" w:color="auto"/>
        <w:bottom w:val="none" w:sz="0" w:space="0" w:color="auto"/>
        <w:right w:val="none" w:sz="0" w:space="0" w:color="auto"/>
      </w:divBdr>
      <w:divsChild>
        <w:div w:id="1220048422">
          <w:marLeft w:val="0"/>
          <w:marRight w:val="0"/>
          <w:marTop w:val="0"/>
          <w:marBottom w:val="0"/>
          <w:divBdr>
            <w:top w:val="none" w:sz="0" w:space="0" w:color="auto"/>
            <w:left w:val="none" w:sz="0" w:space="0" w:color="auto"/>
            <w:bottom w:val="none" w:sz="0" w:space="0" w:color="auto"/>
            <w:right w:val="none" w:sz="0" w:space="0" w:color="auto"/>
          </w:divBdr>
        </w:div>
        <w:div w:id="414521548">
          <w:marLeft w:val="0"/>
          <w:marRight w:val="0"/>
          <w:marTop w:val="150"/>
          <w:marBottom w:val="0"/>
          <w:divBdr>
            <w:top w:val="none" w:sz="0" w:space="0" w:color="auto"/>
            <w:left w:val="none" w:sz="0" w:space="0" w:color="auto"/>
            <w:bottom w:val="none" w:sz="0" w:space="0" w:color="auto"/>
            <w:right w:val="none" w:sz="0" w:space="0" w:color="auto"/>
          </w:divBdr>
          <w:divsChild>
            <w:div w:id="1117988142">
              <w:marLeft w:val="1155"/>
              <w:marRight w:val="0"/>
              <w:marTop w:val="0"/>
              <w:marBottom w:val="0"/>
              <w:divBdr>
                <w:top w:val="none" w:sz="0" w:space="0" w:color="auto"/>
                <w:left w:val="none" w:sz="0" w:space="0" w:color="auto"/>
                <w:bottom w:val="none" w:sz="0" w:space="0" w:color="auto"/>
                <w:right w:val="none" w:sz="0" w:space="0" w:color="auto"/>
              </w:divBdr>
            </w:div>
            <w:div w:id="1575430377">
              <w:marLeft w:val="1155"/>
              <w:marRight w:val="0"/>
              <w:marTop w:val="0"/>
              <w:marBottom w:val="0"/>
              <w:divBdr>
                <w:top w:val="none" w:sz="0" w:space="0" w:color="auto"/>
                <w:left w:val="none" w:sz="0" w:space="0" w:color="auto"/>
                <w:bottom w:val="none" w:sz="0" w:space="0" w:color="auto"/>
                <w:right w:val="none" w:sz="0" w:space="0" w:color="auto"/>
              </w:divBdr>
            </w:div>
            <w:div w:id="2885099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19123">
      <w:bodyDiv w:val="1"/>
      <w:marLeft w:val="0"/>
      <w:marRight w:val="0"/>
      <w:marTop w:val="0"/>
      <w:marBottom w:val="0"/>
      <w:divBdr>
        <w:top w:val="none" w:sz="0" w:space="0" w:color="auto"/>
        <w:left w:val="none" w:sz="0" w:space="0" w:color="auto"/>
        <w:bottom w:val="none" w:sz="0" w:space="0" w:color="auto"/>
        <w:right w:val="none" w:sz="0" w:space="0" w:color="auto"/>
      </w:divBdr>
      <w:divsChild>
        <w:div w:id="1160849502">
          <w:marLeft w:val="0"/>
          <w:marRight w:val="0"/>
          <w:marTop w:val="0"/>
          <w:marBottom w:val="0"/>
          <w:divBdr>
            <w:top w:val="none" w:sz="0" w:space="0" w:color="auto"/>
            <w:left w:val="none" w:sz="0" w:space="0" w:color="auto"/>
            <w:bottom w:val="none" w:sz="0" w:space="0" w:color="auto"/>
            <w:right w:val="none" w:sz="0" w:space="0" w:color="auto"/>
          </w:divBdr>
        </w:div>
        <w:div w:id="2046056146">
          <w:marLeft w:val="0"/>
          <w:marRight w:val="0"/>
          <w:marTop w:val="150"/>
          <w:marBottom w:val="0"/>
          <w:divBdr>
            <w:top w:val="none" w:sz="0" w:space="0" w:color="auto"/>
            <w:left w:val="none" w:sz="0" w:space="0" w:color="auto"/>
            <w:bottom w:val="none" w:sz="0" w:space="0" w:color="auto"/>
            <w:right w:val="none" w:sz="0" w:space="0" w:color="auto"/>
          </w:divBdr>
          <w:divsChild>
            <w:div w:id="2089418921">
              <w:marLeft w:val="1155"/>
              <w:marRight w:val="0"/>
              <w:marTop w:val="0"/>
              <w:marBottom w:val="0"/>
              <w:divBdr>
                <w:top w:val="none" w:sz="0" w:space="0" w:color="auto"/>
                <w:left w:val="none" w:sz="0" w:space="0" w:color="auto"/>
                <w:bottom w:val="none" w:sz="0" w:space="0" w:color="auto"/>
                <w:right w:val="none" w:sz="0" w:space="0" w:color="auto"/>
              </w:divBdr>
            </w:div>
            <w:div w:id="1652758459">
              <w:marLeft w:val="1155"/>
              <w:marRight w:val="0"/>
              <w:marTop w:val="0"/>
              <w:marBottom w:val="0"/>
              <w:divBdr>
                <w:top w:val="none" w:sz="0" w:space="0" w:color="auto"/>
                <w:left w:val="none" w:sz="0" w:space="0" w:color="auto"/>
                <w:bottom w:val="none" w:sz="0" w:space="0" w:color="auto"/>
                <w:right w:val="none" w:sz="0" w:space="0" w:color="auto"/>
              </w:divBdr>
            </w:div>
            <w:div w:id="18226985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2596">
      <w:bodyDiv w:val="1"/>
      <w:marLeft w:val="0"/>
      <w:marRight w:val="0"/>
      <w:marTop w:val="0"/>
      <w:marBottom w:val="0"/>
      <w:divBdr>
        <w:top w:val="none" w:sz="0" w:space="0" w:color="auto"/>
        <w:left w:val="none" w:sz="0" w:space="0" w:color="auto"/>
        <w:bottom w:val="none" w:sz="0" w:space="0" w:color="auto"/>
        <w:right w:val="none" w:sz="0" w:space="0" w:color="auto"/>
      </w:divBdr>
      <w:divsChild>
        <w:div w:id="1875652345">
          <w:marLeft w:val="0"/>
          <w:marRight w:val="0"/>
          <w:marTop w:val="0"/>
          <w:marBottom w:val="0"/>
          <w:divBdr>
            <w:top w:val="none" w:sz="0" w:space="0" w:color="auto"/>
            <w:left w:val="none" w:sz="0" w:space="0" w:color="auto"/>
            <w:bottom w:val="none" w:sz="0" w:space="0" w:color="auto"/>
            <w:right w:val="none" w:sz="0" w:space="0" w:color="auto"/>
          </w:divBdr>
        </w:div>
        <w:div w:id="1837114059">
          <w:marLeft w:val="0"/>
          <w:marRight w:val="0"/>
          <w:marTop w:val="150"/>
          <w:marBottom w:val="0"/>
          <w:divBdr>
            <w:top w:val="none" w:sz="0" w:space="0" w:color="auto"/>
            <w:left w:val="none" w:sz="0" w:space="0" w:color="auto"/>
            <w:bottom w:val="none" w:sz="0" w:space="0" w:color="auto"/>
            <w:right w:val="none" w:sz="0" w:space="0" w:color="auto"/>
          </w:divBdr>
          <w:divsChild>
            <w:div w:id="360980854">
              <w:marLeft w:val="1155"/>
              <w:marRight w:val="0"/>
              <w:marTop w:val="0"/>
              <w:marBottom w:val="0"/>
              <w:divBdr>
                <w:top w:val="none" w:sz="0" w:space="0" w:color="auto"/>
                <w:left w:val="none" w:sz="0" w:space="0" w:color="auto"/>
                <w:bottom w:val="none" w:sz="0" w:space="0" w:color="auto"/>
                <w:right w:val="none" w:sz="0" w:space="0" w:color="auto"/>
              </w:divBdr>
            </w:div>
            <w:div w:id="1073429161">
              <w:marLeft w:val="1155"/>
              <w:marRight w:val="0"/>
              <w:marTop w:val="0"/>
              <w:marBottom w:val="0"/>
              <w:divBdr>
                <w:top w:val="none" w:sz="0" w:space="0" w:color="auto"/>
                <w:left w:val="none" w:sz="0" w:space="0" w:color="auto"/>
                <w:bottom w:val="none" w:sz="0" w:space="0" w:color="auto"/>
                <w:right w:val="none" w:sz="0" w:space="0" w:color="auto"/>
              </w:divBdr>
            </w:div>
            <w:div w:id="2112365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9473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1990">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8056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262845">
      <w:bodyDiv w:val="1"/>
      <w:marLeft w:val="0"/>
      <w:marRight w:val="0"/>
      <w:marTop w:val="0"/>
      <w:marBottom w:val="0"/>
      <w:divBdr>
        <w:top w:val="none" w:sz="0" w:space="0" w:color="auto"/>
        <w:left w:val="none" w:sz="0" w:space="0" w:color="auto"/>
        <w:bottom w:val="none" w:sz="0" w:space="0" w:color="auto"/>
        <w:right w:val="none" w:sz="0" w:space="0" w:color="auto"/>
      </w:divBdr>
      <w:divsChild>
        <w:div w:id="569579863">
          <w:marLeft w:val="0"/>
          <w:marRight w:val="0"/>
          <w:marTop w:val="0"/>
          <w:marBottom w:val="0"/>
          <w:divBdr>
            <w:top w:val="none" w:sz="0" w:space="0" w:color="auto"/>
            <w:left w:val="none" w:sz="0" w:space="0" w:color="auto"/>
            <w:bottom w:val="none" w:sz="0" w:space="0" w:color="auto"/>
            <w:right w:val="none" w:sz="0" w:space="0" w:color="auto"/>
          </w:divBdr>
        </w:div>
        <w:div w:id="1055005007">
          <w:marLeft w:val="0"/>
          <w:marRight w:val="0"/>
          <w:marTop w:val="150"/>
          <w:marBottom w:val="0"/>
          <w:divBdr>
            <w:top w:val="none" w:sz="0" w:space="0" w:color="auto"/>
            <w:left w:val="none" w:sz="0" w:space="0" w:color="auto"/>
            <w:bottom w:val="none" w:sz="0" w:space="0" w:color="auto"/>
            <w:right w:val="none" w:sz="0" w:space="0" w:color="auto"/>
          </w:divBdr>
          <w:divsChild>
            <w:div w:id="1127821242">
              <w:marLeft w:val="1155"/>
              <w:marRight w:val="0"/>
              <w:marTop w:val="0"/>
              <w:marBottom w:val="0"/>
              <w:divBdr>
                <w:top w:val="none" w:sz="0" w:space="0" w:color="auto"/>
                <w:left w:val="none" w:sz="0" w:space="0" w:color="auto"/>
                <w:bottom w:val="none" w:sz="0" w:space="0" w:color="auto"/>
                <w:right w:val="none" w:sz="0" w:space="0" w:color="auto"/>
              </w:divBdr>
            </w:div>
            <w:div w:id="2076275886">
              <w:marLeft w:val="1155"/>
              <w:marRight w:val="0"/>
              <w:marTop w:val="0"/>
              <w:marBottom w:val="0"/>
              <w:divBdr>
                <w:top w:val="none" w:sz="0" w:space="0" w:color="auto"/>
                <w:left w:val="none" w:sz="0" w:space="0" w:color="auto"/>
                <w:bottom w:val="none" w:sz="0" w:space="0" w:color="auto"/>
                <w:right w:val="none" w:sz="0" w:space="0" w:color="auto"/>
              </w:divBdr>
            </w:div>
            <w:div w:id="14623081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87199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02462">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3319">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733145">
      <w:bodyDiv w:val="1"/>
      <w:marLeft w:val="0"/>
      <w:marRight w:val="0"/>
      <w:marTop w:val="0"/>
      <w:marBottom w:val="0"/>
      <w:divBdr>
        <w:top w:val="none" w:sz="0" w:space="0" w:color="auto"/>
        <w:left w:val="none" w:sz="0" w:space="0" w:color="auto"/>
        <w:bottom w:val="none" w:sz="0" w:space="0" w:color="auto"/>
        <w:right w:val="none" w:sz="0" w:space="0" w:color="auto"/>
      </w:divBdr>
    </w:div>
    <w:div w:id="1750930216">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586037">
      <w:bodyDiv w:val="1"/>
      <w:marLeft w:val="0"/>
      <w:marRight w:val="0"/>
      <w:marTop w:val="0"/>
      <w:marBottom w:val="0"/>
      <w:divBdr>
        <w:top w:val="none" w:sz="0" w:space="0" w:color="auto"/>
        <w:left w:val="none" w:sz="0" w:space="0" w:color="auto"/>
        <w:bottom w:val="none" w:sz="0" w:space="0" w:color="auto"/>
        <w:right w:val="none" w:sz="0" w:space="0" w:color="auto"/>
      </w:divBdr>
      <w:divsChild>
        <w:div w:id="2056351944">
          <w:marLeft w:val="0"/>
          <w:marRight w:val="0"/>
          <w:marTop w:val="0"/>
          <w:marBottom w:val="0"/>
          <w:divBdr>
            <w:top w:val="none" w:sz="0" w:space="0" w:color="auto"/>
            <w:left w:val="none" w:sz="0" w:space="0" w:color="auto"/>
            <w:bottom w:val="none" w:sz="0" w:space="0" w:color="auto"/>
            <w:right w:val="none" w:sz="0" w:space="0" w:color="auto"/>
          </w:divBdr>
        </w:div>
        <w:div w:id="1265963252">
          <w:marLeft w:val="0"/>
          <w:marRight w:val="0"/>
          <w:marTop w:val="150"/>
          <w:marBottom w:val="0"/>
          <w:divBdr>
            <w:top w:val="none" w:sz="0" w:space="0" w:color="auto"/>
            <w:left w:val="none" w:sz="0" w:space="0" w:color="auto"/>
            <w:bottom w:val="none" w:sz="0" w:space="0" w:color="auto"/>
            <w:right w:val="none" w:sz="0" w:space="0" w:color="auto"/>
          </w:divBdr>
          <w:divsChild>
            <w:div w:id="395400538">
              <w:marLeft w:val="1155"/>
              <w:marRight w:val="0"/>
              <w:marTop w:val="0"/>
              <w:marBottom w:val="0"/>
              <w:divBdr>
                <w:top w:val="none" w:sz="0" w:space="0" w:color="auto"/>
                <w:left w:val="none" w:sz="0" w:space="0" w:color="auto"/>
                <w:bottom w:val="none" w:sz="0" w:space="0" w:color="auto"/>
                <w:right w:val="none" w:sz="0" w:space="0" w:color="auto"/>
              </w:divBdr>
            </w:div>
            <w:div w:id="2090077869">
              <w:marLeft w:val="1155"/>
              <w:marRight w:val="0"/>
              <w:marTop w:val="0"/>
              <w:marBottom w:val="0"/>
              <w:divBdr>
                <w:top w:val="none" w:sz="0" w:space="0" w:color="auto"/>
                <w:left w:val="none" w:sz="0" w:space="0" w:color="auto"/>
                <w:bottom w:val="none" w:sz="0" w:space="0" w:color="auto"/>
                <w:right w:val="none" w:sz="0" w:space="0" w:color="auto"/>
              </w:divBdr>
            </w:div>
            <w:div w:id="1369237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1223">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852745">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774011">
      <w:bodyDiv w:val="1"/>
      <w:marLeft w:val="0"/>
      <w:marRight w:val="0"/>
      <w:marTop w:val="0"/>
      <w:marBottom w:val="0"/>
      <w:divBdr>
        <w:top w:val="none" w:sz="0" w:space="0" w:color="auto"/>
        <w:left w:val="none" w:sz="0" w:space="0" w:color="auto"/>
        <w:bottom w:val="none" w:sz="0" w:space="0" w:color="auto"/>
        <w:right w:val="none" w:sz="0" w:space="0" w:color="auto"/>
      </w:divBdr>
    </w:div>
    <w:div w:id="1753813881">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157095">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473406">
      <w:bodyDiv w:val="1"/>
      <w:marLeft w:val="0"/>
      <w:marRight w:val="0"/>
      <w:marTop w:val="0"/>
      <w:marBottom w:val="0"/>
      <w:divBdr>
        <w:top w:val="none" w:sz="0" w:space="0" w:color="auto"/>
        <w:left w:val="none" w:sz="0" w:space="0" w:color="auto"/>
        <w:bottom w:val="none" w:sz="0" w:space="0" w:color="auto"/>
        <w:right w:val="none" w:sz="0" w:space="0" w:color="auto"/>
      </w:divBdr>
      <w:divsChild>
        <w:div w:id="650064456">
          <w:marLeft w:val="0"/>
          <w:marRight w:val="0"/>
          <w:marTop w:val="0"/>
          <w:marBottom w:val="0"/>
          <w:divBdr>
            <w:top w:val="none" w:sz="0" w:space="0" w:color="auto"/>
            <w:left w:val="none" w:sz="0" w:space="0" w:color="auto"/>
            <w:bottom w:val="none" w:sz="0" w:space="0" w:color="auto"/>
            <w:right w:val="none" w:sz="0" w:space="0" w:color="auto"/>
          </w:divBdr>
        </w:div>
        <w:div w:id="720791138">
          <w:marLeft w:val="0"/>
          <w:marRight w:val="0"/>
          <w:marTop w:val="150"/>
          <w:marBottom w:val="0"/>
          <w:divBdr>
            <w:top w:val="none" w:sz="0" w:space="0" w:color="auto"/>
            <w:left w:val="none" w:sz="0" w:space="0" w:color="auto"/>
            <w:bottom w:val="none" w:sz="0" w:space="0" w:color="auto"/>
            <w:right w:val="none" w:sz="0" w:space="0" w:color="auto"/>
          </w:divBdr>
          <w:divsChild>
            <w:div w:id="1769350601">
              <w:marLeft w:val="1155"/>
              <w:marRight w:val="0"/>
              <w:marTop w:val="0"/>
              <w:marBottom w:val="0"/>
              <w:divBdr>
                <w:top w:val="none" w:sz="0" w:space="0" w:color="auto"/>
                <w:left w:val="none" w:sz="0" w:space="0" w:color="auto"/>
                <w:bottom w:val="none" w:sz="0" w:space="0" w:color="auto"/>
                <w:right w:val="none" w:sz="0" w:space="0" w:color="auto"/>
              </w:divBdr>
            </w:div>
            <w:div w:id="318314178">
              <w:marLeft w:val="1155"/>
              <w:marRight w:val="0"/>
              <w:marTop w:val="0"/>
              <w:marBottom w:val="0"/>
              <w:divBdr>
                <w:top w:val="none" w:sz="0" w:space="0" w:color="auto"/>
                <w:left w:val="none" w:sz="0" w:space="0" w:color="auto"/>
                <w:bottom w:val="none" w:sz="0" w:space="0" w:color="auto"/>
                <w:right w:val="none" w:sz="0" w:space="0" w:color="auto"/>
              </w:divBdr>
            </w:div>
            <w:div w:id="670445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50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4102">
      <w:bodyDiv w:val="1"/>
      <w:marLeft w:val="0"/>
      <w:marRight w:val="0"/>
      <w:marTop w:val="0"/>
      <w:marBottom w:val="0"/>
      <w:divBdr>
        <w:top w:val="none" w:sz="0" w:space="0" w:color="auto"/>
        <w:left w:val="none" w:sz="0" w:space="0" w:color="auto"/>
        <w:bottom w:val="none" w:sz="0" w:space="0" w:color="auto"/>
        <w:right w:val="none" w:sz="0" w:space="0" w:color="auto"/>
      </w:divBdr>
      <w:divsChild>
        <w:div w:id="574514578">
          <w:marLeft w:val="0"/>
          <w:marRight w:val="0"/>
          <w:marTop w:val="0"/>
          <w:marBottom w:val="0"/>
          <w:divBdr>
            <w:top w:val="none" w:sz="0" w:space="0" w:color="auto"/>
            <w:left w:val="none" w:sz="0" w:space="0" w:color="auto"/>
            <w:bottom w:val="none" w:sz="0" w:space="0" w:color="auto"/>
            <w:right w:val="none" w:sz="0" w:space="0" w:color="auto"/>
          </w:divBdr>
        </w:div>
        <w:div w:id="1424451677">
          <w:marLeft w:val="0"/>
          <w:marRight w:val="0"/>
          <w:marTop w:val="150"/>
          <w:marBottom w:val="0"/>
          <w:divBdr>
            <w:top w:val="none" w:sz="0" w:space="0" w:color="auto"/>
            <w:left w:val="none" w:sz="0" w:space="0" w:color="auto"/>
            <w:bottom w:val="none" w:sz="0" w:space="0" w:color="auto"/>
            <w:right w:val="none" w:sz="0" w:space="0" w:color="auto"/>
          </w:divBdr>
          <w:divsChild>
            <w:div w:id="1979528894">
              <w:marLeft w:val="1155"/>
              <w:marRight w:val="0"/>
              <w:marTop w:val="0"/>
              <w:marBottom w:val="0"/>
              <w:divBdr>
                <w:top w:val="none" w:sz="0" w:space="0" w:color="auto"/>
                <w:left w:val="none" w:sz="0" w:space="0" w:color="auto"/>
                <w:bottom w:val="none" w:sz="0" w:space="0" w:color="auto"/>
                <w:right w:val="none" w:sz="0" w:space="0" w:color="auto"/>
              </w:divBdr>
            </w:div>
            <w:div w:id="767431076">
              <w:marLeft w:val="1155"/>
              <w:marRight w:val="0"/>
              <w:marTop w:val="0"/>
              <w:marBottom w:val="0"/>
              <w:divBdr>
                <w:top w:val="none" w:sz="0" w:space="0" w:color="auto"/>
                <w:left w:val="none" w:sz="0" w:space="0" w:color="auto"/>
                <w:bottom w:val="none" w:sz="0" w:space="0" w:color="auto"/>
                <w:right w:val="none" w:sz="0" w:space="0" w:color="auto"/>
              </w:divBdr>
            </w:div>
            <w:div w:id="12775665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7136">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082">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702645">
      <w:bodyDiv w:val="1"/>
      <w:marLeft w:val="0"/>
      <w:marRight w:val="0"/>
      <w:marTop w:val="0"/>
      <w:marBottom w:val="0"/>
      <w:divBdr>
        <w:top w:val="none" w:sz="0" w:space="0" w:color="auto"/>
        <w:left w:val="none" w:sz="0" w:space="0" w:color="auto"/>
        <w:bottom w:val="none" w:sz="0" w:space="0" w:color="auto"/>
        <w:right w:val="none" w:sz="0" w:space="0" w:color="auto"/>
      </w:divBdr>
    </w:div>
    <w:div w:id="1757748809">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1780">
      <w:bodyDiv w:val="1"/>
      <w:marLeft w:val="0"/>
      <w:marRight w:val="0"/>
      <w:marTop w:val="0"/>
      <w:marBottom w:val="0"/>
      <w:divBdr>
        <w:top w:val="none" w:sz="0" w:space="0" w:color="auto"/>
        <w:left w:val="none" w:sz="0" w:space="0" w:color="auto"/>
        <w:bottom w:val="none" w:sz="0" w:space="0" w:color="auto"/>
        <w:right w:val="none" w:sz="0" w:space="0" w:color="auto"/>
      </w:divBdr>
      <w:divsChild>
        <w:div w:id="2050760868">
          <w:marLeft w:val="0"/>
          <w:marRight w:val="0"/>
          <w:marTop w:val="0"/>
          <w:marBottom w:val="0"/>
          <w:divBdr>
            <w:top w:val="none" w:sz="0" w:space="0" w:color="auto"/>
            <w:left w:val="none" w:sz="0" w:space="0" w:color="auto"/>
            <w:bottom w:val="none" w:sz="0" w:space="0" w:color="auto"/>
            <w:right w:val="none" w:sz="0" w:space="0" w:color="auto"/>
          </w:divBdr>
        </w:div>
        <w:div w:id="854879516">
          <w:marLeft w:val="0"/>
          <w:marRight w:val="0"/>
          <w:marTop w:val="150"/>
          <w:marBottom w:val="0"/>
          <w:divBdr>
            <w:top w:val="none" w:sz="0" w:space="0" w:color="auto"/>
            <w:left w:val="none" w:sz="0" w:space="0" w:color="auto"/>
            <w:bottom w:val="none" w:sz="0" w:space="0" w:color="auto"/>
            <w:right w:val="none" w:sz="0" w:space="0" w:color="auto"/>
          </w:divBdr>
          <w:divsChild>
            <w:div w:id="954337152">
              <w:marLeft w:val="1155"/>
              <w:marRight w:val="0"/>
              <w:marTop w:val="0"/>
              <w:marBottom w:val="0"/>
              <w:divBdr>
                <w:top w:val="none" w:sz="0" w:space="0" w:color="auto"/>
                <w:left w:val="none" w:sz="0" w:space="0" w:color="auto"/>
                <w:bottom w:val="none" w:sz="0" w:space="0" w:color="auto"/>
                <w:right w:val="none" w:sz="0" w:space="0" w:color="auto"/>
              </w:divBdr>
            </w:div>
            <w:div w:id="1034767730">
              <w:marLeft w:val="1155"/>
              <w:marRight w:val="0"/>
              <w:marTop w:val="0"/>
              <w:marBottom w:val="0"/>
              <w:divBdr>
                <w:top w:val="none" w:sz="0" w:space="0" w:color="auto"/>
                <w:left w:val="none" w:sz="0" w:space="0" w:color="auto"/>
                <w:bottom w:val="none" w:sz="0" w:space="0" w:color="auto"/>
                <w:right w:val="none" w:sz="0" w:space="0" w:color="auto"/>
              </w:divBdr>
            </w:div>
            <w:div w:id="539324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1512">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78716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34672">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1943">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799839">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298116">
      <w:bodyDiv w:val="1"/>
      <w:marLeft w:val="0"/>
      <w:marRight w:val="0"/>
      <w:marTop w:val="0"/>
      <w:marBottom w:val="0"/>
      <w:divBdr>
        <w:top w:val="none" w:sz="0" w:space="0" w:color="auto"/>
        <w:left w:val="none" w:sz="0" w:space="0" w:color="auto"/>
        <w:bottom w:val="none" w:sz="0" w:space="0" w:color="auto"/>
        <w:right w:val="none" w:sz="0" w:space="0" w:color="auto"/>
      </w:divBdr>
      <w:divsChild>
        <w:div w:id="16859006">
          <w:marLeft w:val="0"/>
          <w:marRight w:val="0"/>
          <w:marTop w:val="0"/>
          <w:marBottom w:val="0"/>
          <w:divBdr>
            <w:top w:val="none" w:sz="0" w:space="0" w:color="auto"/>
            <w:left w:val="none" w:sz="0" w:space="0" w:color="auto"/>
            <w:bottom w:val="none" w:sz="0" w:space="0" w:color="auto"/>
            <w:right w:val="none" w:sz="0" w:space="0" w:color="auto"/>
          </w:divBdr>
        </w:div>
        <w:div w:id="210192558">
          <w:marLeft w:val="0"/>
          <w:marRight w:val="0"/>
          <w:marTop w:val="150"/>
          <w:marBottom w:val="0"/>
          <w:divBdr>
            <w:top w:val="none" w:sz="0" w:space="0" w:color="auto"/>
            <w:left w:val="none" w:sz="0" w:space="0" w:color="auto"/>
            <w:bottom w:val="none" w:sz="0" w:space="0" w:color="auto"/>
            <w:right w:val="none" w:sz="0" w:space="0" w:color="auto"/>
          </w:divBdr>
          <w:divsChild>
            <w:div w:id="624775990">
              <w:marLeft w:val="1155"/>
              <w:marRight w:val="0"/>
              <w:marTop w:val="0"/>
              <w:marBottom w:val="0"/>
              <w:divBdr>
                <w:top w:val="none" w:sz="0" w:space="0" w:color="auto"/>
                <w:left w:val="none" w:sz="0" w:space="0" w:color="auto"/>
                <w:bottom w:val="none" w:sz="0" w:space="0" w:color="auto"/>
                <w:right w:val="none" w:sz="0" w:space="0" w:color="auto"/>
              </w:divBdr>
            </w:div>
            <w:div w:id="1365979193">
              <w:marLeft w:val="1155"/>
              <w:marRight w:val="0"/>
              <w:marTop w:val="0"/>
              <w:marBottom w:val="0"/>
              <w:divBdr>
                <w:top w:val="none" w:sz="0" w:space="0" w:color="auto"/>
                <w:left w:val="none" w:sz="0" w:space="0" w:color="auto"/>
                <w:bottom w:val="none" w:sz="0" w:space="0" w:color="auto"/>
                <w:right w:val="none" w:sz="0" w:space="0" w:color="auto"/>
              </w:divBdr>
            </w:div>
            <w:div w:id="2889030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069974">
      <w:bodyDiv w:val="1"/>
      <w:marLeft w:val="0"/>
      <w:marRight w:val="0"/>
      <w:marTop w:val="0"/>
      <w:marBottom w:val="0"/>
      <w:divBdr>
        <w:top w:val="none" w:sz="0" w:space="0" w:color="auto"/>
        <w:left w:val="none" w:sz="0" w:space="0" w:color="auto"/>
        <w:bottom w:val="none" w:sz="0" w:space="0" w:color="auto"/>
        <w:right w:val="none" w:sz="0" w:space="0" w:color="auto"/>
      </w:divBdr>
      <w:divsChild>
        <w:div w:id="930040745">
          <w:marLeft w:val="0"/>
          <w:marRight w:val="0"/>
          <w:marTop w:val="0"/>
          <w:marBottom w:val="0"/>
          <w:divBdr>
            <w:top w:val="none" w:sz="0" w:space="0" w:color="auto"/>
            <w:left w:val="none" w:sz="0" w:space="0" w:color="auto"/>
            <w:bottom w:val="none" w:sz="0" w:space="0" w:color="auto"/>
            <w:right w:val="none" w:sz="0" w:space="0" w:color="auto"/>
          </w:divBdr>
        </w:div>
        <w:div w:id="1524317394">
          <w:marLeft w:val="0"/>
          <w:marRight w:val="0"/>
          <w:marTop w:val="150"/>
          <w:marBottom w:val="0"/>
          <w:divBdr>
            <w:top w:val="none" w:sz="0" w:space="0" w:color="auto"/>
            <w:left w:val="none" w:sz="0" w:space="0" w:color="auto"/>
            <w:bottom w:val="none" w:sz="0" w:space="0" w:color="auto"/>
            <w:right w:val="none" w:sz="0" w:space="0" w:color="auto"/>
          </w:divBdr>
          <w:divsChild>
            <w:div w:id="1948660078">
              <w:marLeft w:val="1155"/>
              <w:marRight w:val="0"/>
              <w:marTop w:val="0"/>
              <w:marBottom w:val="0"/>
              <w:divBdr>
                <w:top w:val="none" w:sz="0" w:space="0" w:color="auto"/>
                <w:left w:val="none" w:sz="0" w:space="0" w:color="auto"/>
                <w:bottom w:val="none" w:sz="0" w:space="0" w:color="auto"/>
                <w:right w:val="none" w:sz="0" w:space="0" w:color="auto"/>
              </w:divBdr>
            </w:div>
            <w:div w:id="1856655623">
              <w:marLeft w:val="1155"/>
              <w:marRight w:val="0"/>
              <w:marTop w:val="0"/>
              <w:marBottom w:val="0"/>
              <w:divBdr>
                <w:top w:val="none" w:sz="0" w:space="0" w:color="auto"/>
                <w:left w:val="none" w:sz="0" w:space="0" w:color="auto"/>
                <w:bottom w:val="none" w:sz="0" w:space="0" w:color="auto"/>
                <w:right w:val="none" w:sz="0" w:space="0" w:color="auto"/>
              </w:divBdr>
            </w:div>
            <w:div w:id="1295922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7076910">
      <w:bodyDiv w:val="1"/>
      <w:marLeft w:val="0"/>
      <w:marRight w:val="0"/>
      <w:marTop w:val="0"/>
      <w:marBottom w:val="0"/>
      <w:divBdr>
        <w:top w:val="none" w:sz="0" w:space="0" w:color="auto"/>
        <w:left w:val="none" w:sz="0" w:space="0" w:color="auto"/>
        <w:bottom w:val="none" w:sz="0" w:space="0" w:color="auto"/>
        <w:right w:val="none" w:sz="0" w:space="0" w:color="auto"/>
      </w:divBdr>
      <w:divsChild>
        <w:div w:id="802650040">
          <w:marLeft w:val="0"/>
          <w:marRight w:val="0"/>
          <w:marTop w:val="0"/>
          <w:marBottom w:val="0"/>
          <w:divBdr>
            <w:top w:val="none" w:sz="0" w:space="0" w:color="auto"/>
            <w:left w:val="none" w:sz="0" w:space="0" w:color="auto"/>
            <w:bottom w:val="none" w:sz="0" w:space="0" w:color="auto"/>
            <w:right w:val="none" w:sz="0" w:space="0" w:color="auto"/>
          </w:divBdr>
        </w:div>
        <w:div w:id="625040990">
          <w:marLeft w:val="0"/>
          <w:marRight w:val="0"/>
          <w:marTop w:val="150"/>
          <w:marBottom w:val="0"/>
          <w:divBdr>
            <w:top w:val="none" w:sz="0" w:space="0" w:color="auto"/>
            <w:left w:val="none" w:sz="0" w:space="0" w:color="auto"/>
            <w:bottom w:val="none" w:sz="0" w:space="0" w:color="auto"/>
            <w:right w:val="none" w:sz="0" w:space="0" w:color="auto"/>
          </w:divBdr>
          <w:divsChild>
            <w:div w:id="1739278120">
              <w:marLeft w:val="1155"/>
              <w:marRight w:val="0"/>
              <w:marTop w:val="0"/>
              <w:marBottom w:val="0"/>
              <w:divBdr>
                <w:top w:val="none" w:sz="0" w:space="0" w:color="auto"/>
                <w:left w:val="none" w:sz="0" w:space="0" w:color="auto"/>
                <w:bottom w:val="none" w:sz="0" w:space="0" w:color="auto"/>
                <w:right w:val="none" w:sz="0" w:space="0" w:color="auto"/>
              </w:divBdr>
            </w:div>
            <w:div w:id="1833643117">
              <w:marLeft w:val="1155"/>
              <w:marRight w:val="0"/>
              <w:marTop w:val="0"/>
              <w:marBottom w:val="0"/>
              <w:divBdr>
                <w:top w:val="none" w:sz="0" w:space="0" w:color="auto"/>
                <w:left w:val="none" w:sz="0" w:space="0" w:color="auto"/>
                <w:bottom w:val="none" w:sz="0" w:space="0" w:color="auto"/>
                <w:right w:val="none" w:sz="0" w:space="0" w:color="auto"/>
              </w:divBdr>
            </w:div>
            <w:div w:id="16510124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7399">
      <w:bodyDiv w:val="1"/>
      <w:marLeft w:val="0"/>
      <w:marRight w:val="0"/>
      <w:marTop w:val="0"/>
      <w:marBottom w:val="0"/>
      <w:divBdr>
        <w:top w:val="none" w:sz="0" w:space="0" w:color="auto"/>
        <w:left w:val="none" w:sz="0" w:space="0" w:color="auto"/>
        <w:bottom w:val="none" w:sz="0" w:space="0" w:color="auto"/>
        <w:right w:val="none" w:sz="0" w:space="0" w:color="auto"/>
      </w:divBdr>
      <w:divsChild>
        <w:div w:id="1621380191">
          <w:marLeft w:val="0"/>
          <w:marRight w:val="0"/>
          <w:marTop w:val="0"/>
          <w:marBottom w:val="0"/>
          <w:divBdr>
            <w:top w:val="none" w:sz="0" w:space="0" w:color="auto"/>
            <w:left w:val="none" w:sz="0" w:space="0" w:color="auto"/>
            <w:bottom w:val="none" w:sz="0" w:space="0" w:color="auto"/>
            <w:right w:val="none" w:sz="0" w:space="0" w:color="auto"/>
          </w:divBdr>
        </w:div>
        <w:div w:id="1641036443">
          <w:marLeft w:val="0"/>
          <w:marRight w:val="0"/>
          <w:marTop w:val="150"/>
          <w:marBottom w:val="0"/>
          <w:divBdr>
            <w:top w:val="none" w:sz="0" w:space="0" w:color="auto"/>
            <w:left w:val="none" w:sz="0" w:space="0" w:color="auto"/>
            <w:bottom w:val="none" w:sz="0" w:space="0" w:color="auto"/>
            <w:right w:val="none" w:sz="0" w:space="0" w:color="auto"/>
          </w:divBdr>
          <w:divsChild>
            <w:div w:id="1836413103">
              <w:marLeft w:val="1155"/>
              <w:marRight w:val="0"/>
              <w:marTop w:val="0"/>
              <w:marBottom w:val="0"/>
              <w:divBdr>
                <w:top w:val="none" w:sz="0" w:space="0" w:color="auto"/>
                <w:left w:val="none" w:sz="0" w:space="0" w:color="auto"/>
                <w:bottom w:val="none" w:sz="0" w:space="0" w:color="auto"/>
                <w:right w:val="none" w:sz="0" w:space="0" w:color="auto"/>
              </w:divBdr>
            </w:div>
            <w:div w:id="324744481">
              <w:marLeft w:val="1155"/>
              <w:marRight w:val="0"/>
              <w:marTop w:val="0"/>
              <w:marBottom w:val="0"/>
              <w:divBdr>
                <w:top w:val="none" w:sz="0" w:space="0" w:color="auto"/>
                <w:left w:val="none" w:sz="0" w:space="0" w:color="auto"/>
                <w:bottom w:val="none" w:sz="0" w:space="0" w:color="auto"/>
                <w:right w:val="none" w:sz="0" w:space="0" w:color="auto"/>
              </w:divBdr>
            </w:div>
            <w:div w:id="14148198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04851">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497882">
      <w:bodyDiv w:val="1"/>
      <w:marLeft w:val="0"/>
      <w:marRight w:val="0"/>
      <w:marTop w:val="0"/>
      <w:marBottom w:val="0"/>
      <w:divBdr>
        <w:top w:val="none" w:sz="0" w:space="0" w:color="auto"/>
        <w:left w:val="none" w:sz="0" w:space="0" w:color="auto"/>
        <w:bottom w:val="none" w:sz="0" w:space="0" w:color="auto"/>
        <w:right w:val="none" w:sz="0" w:space="0" w:color="auto"/>
      </w:divBdr>
      <w:divsChild>
        <w:div w:id="1223756488">
          <w:marLeft w:val="0"/>
          <w:marRight w:val="0"/>
          <w:marTop w:val="0"/>
          <w:marBottom w:val="0"/>
          <w:divBdr>
            <w:top w:val="none" w:sz="0" w:space="0" w:color="auto"/>
            <w:left w:val="none" w:sz="0" w:space="0" w:color="auto"/>
            <w:bottom w:val="none" w:sz="0" w:space="0" w:color="auto"/>
            <w:right w:val="none" w:sz="0" w:space="0" w:color="auto"/>
          </w:divBdr>
        </w:div>
        <w:div w:id="1066996076">
          <w:marLeft w:val="0"/>
          <w:marRight w:val="0"/>
          <w:marTop w:val="150"/>
          <w:marBottom w:val="0"/>
          <w:divBdr>
            <w:top w:val="none" w:sz="0" w:space="0" w:color="auto"/>
            <w:left w:val="none" w:sz="0" w:space="0" w:color="auto"/>
            <w:bottom w:val="none" w:sz="0" w:space="0" w:color="auto"/>
            <w:right w:val="none" w:sz="0" w:space="0" w:color="auto"/>
          </w:divBdr>
          <w:divsChild>
            <w:div w:id="1454908118">
              <w:marLeft w:val="1155"/>
              <w:marRight w:val="0"/>
              <w:marTop w:val="0"/>
              <w:marBottom w:val="0"/>
              <w:divBdr>
                <w:top w:val="none" w:sz="0" w:space="0" w:color="auto"/>
                <w:left w:val="none" w:sz="0" w:space="0" w:color="auto"/>
                <w:bottom w:val="none" w:sz="0" w:space="0" w:color="auto"/>
                <w:right w:val="none" w:sz="0" w:space="0" w:color="auto"/>
              </w:divBdr>
            </w:div>
            <w:div w:id="1875119241">
              <w:marLeft w:val="1155"/>
              <w:marRight w:val="0"/>
              <w:marTop w:val="0"/>
              <w:marBottom w:val="0"/>
              <w:divBdr>
                <w:top w:val="none" w:sz="0" w:space="0" w:color="auto"/>
                <w:left w:val="none" w:sz="0" w:space="0" w:color="auto"/>
                <w:bottom w:val="none" w:sz="0" w:space="0" w:color="auto"/>
                <w:right w:val="none" w:sz="0" w:space="0" w:color="auto"/>
              </w:divBdr>
            </w:div>
            <w:div w:id="19719819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94256">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0861">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281">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703418">
      <w:bodyDiv w:val="1"/>
      <w:marLeft w:val="0"/>
      <w:marRight w:val="0"/>
      <w:marTop w:val="0"/>
      <w:marBottom w:val="0"/>
      <w:divBdr>
        <w:top w:val="none" w:sz="0" w:space="0" w:color="auto"/>
        <w:left w:val="none" w:sz="0" w:space="0" w:color="auto"/>
        <w:bottom w:val="none" w:sz="0" w:space="0" w:color="auto"/>
        <w:right w:val="none" w:sz="0" w:space="0" w:color="auto"/>
      </w:divBdr>
      <w:divsChild>
        <w:div w:id="1580365633">
          <w:marLeft w:val="0"/>
          <w:marRight w:val="0"/>
          <w:marTop w:val="0"/>
          <w:marBottom w:val="0"/>
          <w:divBdr>
            <w:top w:val="none" w:sz="0" w:space="0" w:color="auto"/>
            <w:left w:val="none" w:sz="0" w:space="0" w:color="auto"/>
            <w:bottom w:val="none" w:sz="0" w:space="0" w:color="auto"/>
            <w:right w:val="none" w:sz="0" w:space="0" w:color="auto"/>
          </w:divBdr>
        </w:div>
        <w:div w:id="2090226606">
          <w:marLeft w:val="0"/>
          <w:marRight w:val="0"/>
          <w:marTop w:val="150"/>
          <w:marBottom w:val="0"/>
          <w:divBdr>
            <w:top w:val="none" w:sz="0" w:space="0" w:color="auto"/>
            <w:left w:val="none" w:sz="0" w:space="0" w:color="auto"/>
            <w:bottom w:val="none" w:sz="0" w:space="0" w:color="auto"/>
            <w:right w:val="none" w:sz="0" w:space="0" w:color="auto"/>
          </w:divBdr>
          <w:divsChild>
            <w:div w:id="258415033">
              <w:marLeft w:val="1155"/>
              <w:marRight w:val="0"/>
              <w:marTop w:val="0"/>
              <w:marBottom w:val="0"/>
              <w:divBdr>
                <w:top w:val="none" w:sz="0" w:space="0" w:color="auto"/>
                <w:left w:val="none" w:sz="0" w:space="0" w:color="auto"/>
                <w:bottom w:val="none" w:sz="0" w:space="0" w:color="auto"/>
                <w:right w:val="none" w:sz="0" w:space="0" w:color="auto"/>
              </w:divBdr>
            </w:div>
            <w:div w:id="1650984492">
              <w:marLeft w:val="1155"/>
              <w:marRight w:val="0"/>
              <w:marTop w:val="0"/>
              <w:marBottom w:val="0"/>
              <w:divBdr>
                <w:top w:val="none" w:sz="0" w:space="0" w:color="auto"/>
                <w:left w:val="none" w:sz="0" w:space="0" w:color="auto"/>
                <w:bottom w:val="none" w:sz="0" w:space="0" w:color="auto"/>
                <w:right w:val="none" w:sz="0" w:space="0" w:color="auto"/>
              </w:divBdr>
            </w:div>
            <w:div w:id="14438398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3163039">
      <w:bodyDiv w:val="1"/>
      <w:marLeft w:val="0"/>
      <w:marRight w:val="0"/>
      <w:marTop w:val="0"/>
      <w:marBottom w:val="0"/>
      <w:divBdr>
        <w:top w:val="none" w:sz="0" w:space="0" w:color="auto"/>
        <w:left w:val="none" w:sz="0" w:space="0" w:color="auto"/>
        <w:bottom w:val="none" w:sz="0" w:space="0" w:color="auto"/>
        <w:right w:val="none" w:sz="0" w:space="0" w:color="auto"/>
      </w:divBdr>
      <w:divsChild>
        <w:div w:id="1959877151">
          <w:marLeft w:val="0"/>
          <w:marRight w:val="0"/>
          <w:marTop w:val="0"/>
          <w:marBottom w:val="0"/>
          <w:divBdr>
            <w:top w:val="none" w:sz="0" w:space="0" w:color="auto"/>
            <w:left w:val="none" w:sz="0" w:space="0" w:color="auto"/>
            <w:bottom w:val="none" w:sz="0" w:space="0" w:color="auto"/>
            <w:right w:val="none" w:sz="0" w:space="0" w:color="auto"/>
          </w:divBdr>
        </w:div>
        <w:div w:id="690692912">
          <w:marLeft w:val="0"/>
          <w:marRight w:val="0"/>
          <w:marTop w:val="150"/>
          <w:marBottom w:val="0"/>
          <w:divBdr>
            <w:top w:val="none" w:sz="0" w:space="0" w:color="auto"/>
            <w:left w:val="none" w:sz="0" w:space="0" w:color="auto"/>
            <w:bottom w:val="none" w:sz="0" w:space="0" w:color="auto"/>
            <w:right w:val="none" w:sz="0" w:space="0" w:color="auto"/>
          </w:divBdr>
          <w:divsChild>
            <w:div w:id="346715902">
              <w:marLeft w:val="1155"/>
              <w:marRight w:val="0"/>
              <w:marTop w:val="0"/>
              <w:marBottom w:val="0"/>
              <w:divBdr>
                <w:top w:val="none" w:sz="0" w:space="0" w:color="auto"/>
                <w:left w:val="none" w:sz="0" w:space="0" w:color="auto"/>
                <w:bottom w:val="none" w:sz="0" w:space="0" w:color="auto"/>
                <w:right w:val="none" w:sz="0" w:space="0" w:color="auto"/>
              </w:divBdr>
            </w:div>
            <w:div w:id="524254806">
              <w:marLeft w:val="1155"/>
              <w:marRight w:val="0"/>
              <w:marTop w:val="0"/>
              <w:marBottom w:val="0"/>
              <w:divBdr>
                <w:top w:val="none" w:sz="0" w:space="0" w:color="auto"/>
                <w:left w:val="none" w:sz="0" w:space="0" w:color="auto"/>
                <w:bottom w:val="none" w:sz="0" w:space="0" w:color="auto"/>
                <w:right w:val="none" w:sz="0" w:space="0" w:color="auto"/>
              </w:divBdr>
            </w:div>
            <w:div w:id="15929309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553088">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203063">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8834">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53756">
      <w:bodyDiv w:val="1"/>
      <w:marLeft w:val="0"/>
      <w:marRight w:val="0"/>
      <w:marTop w:val="0"/>
      <w:marBottom w:val="0"/>
      <w:divBdr>
        <w:top w:val="none" w:sz="0" w:space="0" w:color="auto"/>
        <w:left w:val="none" w:sz="0" w:space="0" w:color="auto"/>
        <w:bottom w:val="none" w:sz="0" w:space="0" w:color="auto"/>
        <w:right w:val="none" w:sz="0" w:space="0" w:color="auto"/>
      </w:divBdr>
      <w:divsChild>
        <w:div w:id="385036329">
          <w:marLeft w:val="0"/>
          <w:marRight w:val="0"/>
          <w:marTop w:val="0"/>
          <w:marBottom w:val="0"/>
          <w:divBdr>
            <w:top w:val="none" w:sz="0" w:space="0" w:color="auto"/>
            <w:left w:val="none" w:sz="0" w:space="0" w:color="auto"/>
            <w:bottom w:val="none" w:sz="0" w:space="0" w:color="auto"/>
            <w:right w:val="none" w:sz="0" w:space="0" w:color="auto"/>
          </w:divBdr>
        </w:div>
        <w:div w:id="445781393">
          <w:marLeft w:val="0"/>
          <w:marRight w:val="0"/>
          <w:marTop w:val="150"/>
          <w:marBottom w:val="0"/>
          <w:divBdr>
            <w:top w:val="none" w:sz="0" w:space="0" w:color="auto"/>
            <w:left w:val="none" w:sz="0" w:space="0" w:color="auto"/>
            <w:bottom w:val="none" w:sz="0" w:space="0" w:color="auto"/>
            <w:right w:val="none" w:sz="0" w:space="0" w:color="auto"/>
          </w:divBdr>
          <w:divsChild>
            <w:div w:id="1834100549">
              <w:marLeft w:val="1155"/>
              <w:marRight w:val="0"/>
              <w:marTop w:val="0"/>
              <w:marBottom w:val="0"/>
              <w:divBdr>
                <w:top w:val="none" w:sz="0" w:space="0" w:color="auto"/>
                <w:left w:val="none" w:sz="0" w:space="0" w:color="auto"/>
                <w:bottom w:val="none" w:sz="0" w:space="0" w:color="auto"/>
                <w:right w:val="none" w:sz="0" w:space="0" w:color="auto"/>
              </w:divBdr>
            </w:div>
            <w:div w:id="380982628">
              <w:marLeft w:val="1155"/>
              <w:marRight w:val="0"/>
              <w:marTop w:val="0"/>
              <w:marBottom w:val="0"/>
              <w:divBdr>
                <w:top w:val="none" w:sz="0" w:space="0" w:color="auto"/>
                <w:left w:val="none" w:sz="0" w:space="0" w:color="auto"/>
                <w:bottom w:val="none" w:sz="0" w:space="0" w:color="auto"/>
                <w:right w:val="none" w:sz="0" w:space="0" w:color="auto"/>
              </w:divBdr>
            </w:div>
            <w:div w:id="19777612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629124">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01911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45087">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9215">
      <w:bodyDiv w:val="1"/>
      <w:marLeft w:val="0"/>
      <w:marRight w:val="0"/>
      <w:marTop w:val="0"/>
      <w:marBottom w:val="0"/>
      <w:divBdr>
        <w:top w:val="none" w:sz="0" w:space="0" w:color="auto"/>
        <w:left w:val="none" w:sz="0" w:space="0" w:color="auto"/>
        <w:bottom w:val="none" w:sz="0" w:space="0" w:color="auto"/>
        <w:right w:val="none" w:sz="0" w:space="0" w:color="auto"/>
      </w:divBdr>
      <w:divsChild>
        <w:div w:id="1008361413">
          <w:marLeft w:val="0"/>
          <w:marRight w:val="0"/>
          <w:marTop w:val="0"/>
          <w:marBottom w:val="0"/>
          <w:divBdr>
            <w:top w:val="none" w:sz="0" w:space="0" w:color="auto"/>
            <w:left w:val="none" w:sz="0" w:space="0" w:color="auto"/>
            <w:bottom w:val="none" w:sz="0" w:space="0" w:color="auto"/>
            <w:right w:val="none" w:sz="0" w:space="0" w:color="auto"/>
          </w:divBdr>
        </w:div>
        <w:div w:id="847060376">
          <w:marLeft w:val="0"/>
          <w:marRight w:val="0"/>
          <w:marTop w:val="150"/>
          <w:marBottom w:val="0"/>
          <w:divBdr>
            <w:top w:val="none" w:sz="0" w:space="0" w:color="auto"/>
            <w:left w:val="none" w:sz="0" w:space="0" w:color="auto"/>
            <w:bottom w:val="none" w:sz="0" w:space="0" w:color="auto"/>
            <w:right w:val="none" w:sz="0" w:space="0" w:color="auto"/>
          </w:divBdr>
          <w:divsChild>
            <w:div w:id="964309706">
              <w:marLeft w:val="1155"/>
              <w:marRight w:val="0"/>
              <w:marTop w:val="0"/>
              <w:marBottom w:val="0"/>
              <w:divBdr>
                <w:top w:val="none" w:sz="0" w:space="0" w:color="auto"/>
                <w:left w:val="none" w:sz="0" w:space="0" w:color="auto"/>
                <w:bottom w:val="none" w:sz="0" w:space="0" w:color="auto"/>
                <w:right w:val="none" w:sz="0" w:space="0" w:color="auto"/>
              </w:divBdr>
            </w:div>
            <w:div w:id="73942410">
              <w:marLeft w:val="1155"/>
              <w:marRight w:val="0"/>
              <w:marTop w:val="0"/>
              <w:marBottom w:val="0"/>
              <w:divBdr>
                <w:top w:val="none" w:sz="0" w:space="0" w:color="auto"/>
                <w:left w:val="none" w:sz="0" w:space="0" w:color="auto"/>
                <w:bottom w:val="none" w:sz="0" w:space="0" w:color="auto"/>
                <w:right w:val="none" w:sz="0" w:space="0" w:color="auto"/>
              </w:divBdr>
            </w:div>
            <w:div w:id="17395894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446940">
      <w:bodyDiv w:val="1"/>
      <w:marLeft w:val="0"/>
      <w:marRight w:val="0"/>
      <w:marTop w:val="0"/>
      <w:marBottom w:val="0"/>
      <w:divBdr>
        <w:top w:val="none" w:sz="0" w:space="0" w:color="auto"/>
        <w:left w:val="none" w:sz="0" w:space="0" w:color="auto"/>
        <w:bottom w:val="none" w:sz="0" w:space="0" w:color="auto"/>
        <w:right w:val="none" w:sz="0" w:space="0" w:color="auto"/>
      </w:divBdr>
    </w:div>
    <w:div w:id="1779596483">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27100">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608331">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79911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77498">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292017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0525">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462798">
      <w:bodyDiv w:val="1"/>
      <w:marLeft w:val="0"/>
      <w:marRight w:val="0"/>
      <w:marTop w:val="0"/>
      <w:marBottom w:val="0"/>
      <w:divBdr>
        <w:top w:val="none" w:sz="0" w:space="0" w:color="auto"/>
        <w:left w:val="none" w:sz="0" w:space="0" w:color="auto"/>
        <w:bottom w:val="none" w:sz="0" w:space="0" w:color="auto"/>
        <w:right w:val="none" w:sz="0" w:space="0" w:color="auto"/>
      </w:divBdr>
      <w:divsChild>
        <w:div w:id="650911734">
          <w:marLeft w:val="0"/>
          <w:marRight w:val="0"/>
          <w:marTop w:val="0"/>
          <w:marBottom w:val="0"/>
          <w:divBdr>
            <w:top w:val="none" w:sz="0" w:space="0" w:color="auto"/>
            <w:left w:val="none" w:sz="0" w:space="0" w:color="auto"/>
            <w:bottom w:val="none" w:sz="0" w:space="0" w:color="auto"/>
            <w:right w:val="none" w:sz="0" w:space="0" w:color="auto"/>
          </w:divBdr>
        </w:div>
        <w:div w:id="1334841434">
          <w:marLeft w:val="0"/>
          <w:marRight w:val="0"/>
          <w:marTop w:val="150"/>
          <w:marBottom w:val="0"/>
          <w:divBdr>
            <w:top w:val="none" w:sz="0" w:space="0" w:color="auto"/>
            <w:left w:val="none" w:sz="0" w:space="0" w:color="auto"/>
            <w:bottom w:val="none" w:sz="0" w:space="0" w:color="auto"/>
            <w:right w:val="none" w:sz="0" w:space="0" w:color="auto"/>
          </w:divBdr>
          <w:divsChild>
            <w:div w:id="1254126506">
              <w:marLeft w:val="1155"/>
              <w:marRight w:val="0"/>
              <w:marTop w:val="0"/>
              <w:marBottom w:val="0"/>
              <w:divBdr>
                <w:top w:val="none" w:sz="0" w:space="0" w:color="auto"/>
                <w:left w:val="none" w:sz="0" w:space="0" w:color="auto"/>
                <w:bottom w:val="none" w:sz="0" w:space="0" w:color="auto"/>
                <w:right w:val="none" w:sz="0" w:space="0" w:color="auto"/>
              </w:divBdr>
            </w:div>
            <w:div w:id="17747442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6774243">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46728">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736652">
      <w:bodyDiv w:val="1"/>
      <w:marLeft w:val="0"/>
      <w:marRight w:val="0"/>
      <w:marTop w:val="0"/>
      <w:marBottom w:val="0"/>
      <w:divBdr>
        <w:top w:val="none" w:sz="0" w:space="0" w:color="auto"/>
        <w:left w:val="none" w:sz="0" w:space="0" w:color="auto"/>
        <w:bottom w:val="none" w:sz="0" w:space="0" w:color="auto"/>
        <w:right w:val="none" w:sz="0" w:space="0" w:color="auto"/>
      </w:divBdr>
      <w:divsChild>
        <w:div w:id="1927880644">
          <w:marLeft w:val="0"/>
          <w:marRight w:val="0"/>
          <w:marTop w:val="0"/>
          <w:marBottom w:val="0"/>
          <w:divBdr>
            <w:top w:val="none" w:sz="0" w:space="0" w:color="auto"/>
            <w:left w:val="none" w:sz="0" w:space="0" w:color="auto"/>
            <w:bottom w:val="none" w:sz="0" w:space="0" w:color="auto"/>
            <w:right w:val="none" w:sz="0" w:space="0" w:color="auto"/>
          </w:divBdr>
        </w:div>
        <w:div w:id="792554983">
          <w:marLeft w:val="0"/>
          <w:marRight w:val="0"/>
          <w:marTop w:val="150"/>
          <w:marBottom w:val="0"/>
          <w:divBdr>
            <w:top w:val="none" w:sz="0" w:space="0" w:color="auto"/>
            <w:left w:val="none" w:sz="0" w:space="0" w:color="auto"/>
            <w:bottom w:val="none" w:sz="0" w:space="0" w:color="auto"/>
            <w:right w:val="none" w:sz="0" w:space="0" w:color="auto"/>
          </w:divBdr>
          <w:divsChild>
            <w:div w:id="986587658">
              <w:marLeft w:val="1155"/>
              <w:marRight w:val="0"/>
              <w:marTop w:val="0"/>
              <w:marBottom w:val="0"/>
              <w:divBdr>
                <w:top w:val="none" w:sz="0" w:space="0" w:color="auto"/>
                <w:left w:val="none" w:sz="0" w:space="0" w:color="auto"/>
                <w:bottom w:val="none" w:sz="0" w:space="0" w:color="auto"/>
                <w:right w:val="none" w:sz="0" w:space="0" w:color="auto"/>
              </w:divBdr>
            </w:div>
            <w:div w:id="1680113359">
              <w:marLeft w:val="1155"/>
              <w:marRight w:val="0"/>
              <w:marTop w:val="0"/>
              <w:marBottom w:val="0"/>
              <w:divBdr>
                <w:top w:val="none" w:sz="0" w:space="0" w:color="auto"/>
                <w:left w:val="none" w:sz="0" w:space="0" w:color="auto"/>
                <w:bottom w:val="none" w:sz="0" w:space="0" w:color="auto"/>
                <w:right w:val="none" w:sz="0" w:space="0" w:color="auto"/>
              </w:divBdr>
            </w:div>
            <w:div w:id="18974298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120072">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65198">
      <w:bodyDiv w:val="1"/>
      <w:marLeft w:val="0"/>
      <w:marRight w:val="0"/>
      <w:marTop w:val="0"/>
      <w:marBottom w:val="0"/>
      <w:divBdr>
        <w:top w:val="none" w:sz="0" w:space="0" w:color="auto"/>
        <w:left w:val="none" w:sz="0" w:space="0" w:color="auto"/>
        <w:bottom w:val="none" w:sz="0" w:space="0" w:color="auto"/>
        <w:right w:val="none" w:sz="0" w:space="0" w:color="auto"/>
      </w:divBdr>
    </w:div>
    <w:div w:id="1790777857">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49032">
      <w:bodyDiv w:val="1"/>
      <w:marLeft w:val="0"/>
      <w:marRight w:val="0"/>
      <w:marTop w:val="0"/>
      <w:marBottom w:val="0"/>
      <w:divBdr>
        <w:top w:val="none" w:sz="0" w:space="0" w:color="auto"/>
        <w:left w:val="none" w:sz="0" w:space="0" w:color="auto"/>
        <w:bottom w:val="none" w:sz="0" w:space="0" w:color="auto"/>
        <w:right w:val="none" w:sz="0" w:space="0" w:color="auto"/>
      </w:divBdr>
      <w:divsChild>
        <w:div w:id="431315670">
          <w:marLeft w:val="0"/>
          <w:marRight w:val="0"/>
          <w:marTop w:val="0"/>
          <w:marBottom w:val="0"/>
          <w:divBdr>
            <w:top w:val="none" w:sz="0" w:space="0" w:color="auto"/>
            <w:left w:val="none" w:sz="0" w:space="0" w:color="auto"/>
            <w:bottom w:val="none" w:sz="0" w:space="0" w:color="auto"/>
            <w:right w:val="none" w:sz="0" w:space="0" w:color="auto"/>
          </w:divBdr>
        </w:div>
        <w:div w:id="1150905277">
          <w:marLeft w:val="0"/>
          <w:marRight w:val="0"/>
          <w:marTop w:val="150"/>
          <w:marBottom w:val="0"/>
          <w:divBdr>
            <w:top w:val="none" w:sz="0" w:space="0" w:color="auto"/>
            <w:left w:val="none" w:sz="0" w:space="0" w:color="auto"/>
            <w:bottom w:val="none" w:sz="0" w:space="0" w:color="auto"/>
            <w:right w:val="none" w:sz="0" w:space="0" w:color="auto"/>
          </w:divBdr>
          <w:divsChild>
            <w:div w:id="951983588">
              <w:marLeft w:val="1155"/>
              <w:marRight w:val="0"/>
              <w:marTop w:val="0"/>
              <w:marBottom w:val="0"/>
              <w:divBdr>
                <w:top w:val="none" w:sz="0" w:space="0" w:color="auto"/>
                <w:left w:val="none" w:sz="0" w:space="0" w:color="auto"/>
                <w:bottom w:val="none" w:sz="0" w:space="0" w:color="auto"/>
                <w:right w:val="none" w:sz="0" w:space="0" w:color="auto"/>
              </w:divBdr>
            </w:div>
            <w:div w:id="1389112966">
              <w:marLeft w:val="1155"/>
              <w:marRight w:val="0"/>
              <w:marTop w:val="0"/>
              <w:marBottom w:val="0"/>
              <w:divBdr>
                <w:top w:val="none" w:sz="0" w:space="0" w:color="auto"/>
                <w:left w:val="none" w:sz="0" w:space="0" w:color="auto"/>
                <w:bottom w:val="none" w:sz="0" w:space="0" w:color="auto"/>
                <w:right w:val="none" w:sz="0" w:space="0" w:color="auto"/>
              </w:divBdr>
            </w:div>
            <w:div w:id="15128357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112447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2614">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164619">
      <w:bodyDiv w:val="1"/>
      <w:marLeft w:val="0"/>
      <w:marRight w:val="0"/>
      <w:marTop w:val="0"/>
      <w:marBottom w:val="0"/>
      <w:divBdr>
        <w:top w:val="none" w:sz="0" w:space="0" w:color="auto"/>
        <w:left w:val="none" w:sz="0" w:space="0" w:color="auto"/>
        <w:bottom w:val="none" w:sz="0" w:space="0" w:color="auto"/>
        <w:right w:val="none" w:sz="0" w:space="0" w:color="auto"/>
      </w:divBdr>
      <w:divsChild>
        <w:div w:id="1093014715">
          <w:marLeft w:val="0"/>
          <w:marRight w:val="0"/>
          <w:marTop w:val="0"/>
          <w:marBottom w:val="0"/>
          <w:divBdr>
            <w:top w:val="none" w:sz="0" w:space="0" w:color="auto"/>
            <w:left w:val="none" w:sz="0" w:space="0" w:color="auto"/>
            <w:bottom w:val="none" w:sz="0" w:space="0" w:color="auto"/>
            <w:right w:val="none" w:sz="0" w:space="0" w:color="auto"/>
          </w:divBdr>
        </w:div>
        <w:div w:id="244648680">
          <w:marLeft w:val="0"/>
          <w:marRight w:val="0"/>
          <w:marTop w:val="150"/>
          <w:marBottom w:val="0"/>
          <w:divBdr>
            <w:top w:val="none" w:sz="0" w:space="0" w:color="auto"/>
            <w:left w:val="none" w:sz="0" w:space="0" w:color="auto"/>
            <w:bottom w:val="none" w:sz="0" w:space="0" w:color="auto"/>
            <w:right w:val="none" w:sz="0" w:space="0" w:color="auto"/>
          </w:divBdr>
          <w:divsChild>
            <w:div w:id="1028413119">
              <w:marLeft w:val="1155"/>
              <w:marRight w:val="0"/>
              <w:marTop w:val="0"/>
              <w:marBottom w:val="0"/>
              <w:divBdr>
                <w:top w:val="none" w:sz="0" w:space="0" w:color="auto"/>
                <w:left w:val="none" w:sz="0" w:space="0" w:color="auto"/>
                <w:bottom w:val="none" w:sz="0" w:space="0" w:color="auto"/>
                <w:right w:val="none" w:sz="0" w:space="0" w:color="auto"/>
              </w:divBdr>
            </w:div>
            <w:div w:id="2081559838">
              <w:marLeft w:val="1155"/>
              <w:marRight w:val="0"/>
              <w:marTop w:val="0"/>
              <w:marBottom w:val="0"/>
              <w:divBdr>
                <w:top w:val="none" w:sz="0" w:space="0" w:color="auto"/>
                <w:left w:val="none" w:sz="0" w:space="0" w:color="auto"/>
                <w:bottom w:val="none" w:sz="0" w:space="0" w:color="auto"/>
                <w:right w:val="none" w:sz="0" w:space="0" w:color="auto"/>
              </w:divBdr>
            </w:div>
            <w:div w:id="7534757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03346">
      <w:bodyDiv w:val="1"/>
      <w:marLeft w:val="0"/>
      <w:marRight w:val="0"/>
      <w:marTop w:val="0"/>
      <w:marBottom w:val="0"/>
      <w:divBdr>
        <w:top w:val="none" w:sz="0" w:space="0" w:color="auto"/>
        <w:left w:val="none" w:sz="0" w:space="0" w:color="auto"/>
        <w:bottom w:val="none" w:sz="0" w:space="0" w:color="auto"/>
        <w:right w:val="none" w:sz="0" w:space="0" w:color="auto"/>
      </w:divBdr>
      <w:divsChild>
        <w:div w:id="1710958179">
          <w:marLeft w:val="0"/>
          <w:marRight w:val="0"/>
          <w:marTop w:val="0"/>
          <w:marBottom w:val="0"/>
          <w:divBdr>
            <w:top w:val="none" w:sz="0" w:space="0" w:color="auto"/>
            <w:left w:val="none" w:sz="0" w:space="0" w:color="auto"/>
            <w:bottom w:val="none" w:sz="0" w:space="0" w:color="auto"/>
            <w:right w:val="none" w:sz="0" w:space="0" w:color="auto"/>
          </w:divBdr>
        </w:div>
        <w:div w:id="3482512">
          <w:marLeft w:val="0"/>
          <w:marRight w:val="0"/>
          <w:marTop w:val="150"/>
          <w:marBottom w:val="0"/>
          <w:divBdr>
            <w:top w:val="none" w:sz="0" w:space="0" w:color="auto"/>
            <w:left w:val="none" w:sz="0" w:space="0" w:color="auto"/>
            <w:bottom w:val="none" w:sz="0" w:space="0" w:color="auto"/>
            <w:right w:val="none" w:sz="0" w:space="0" w:color="auto"/>
          </w:divBdr>
          <w:divsChild>
            <w:div w:id="1340696412">
              <w:marLeft w:val="1155"/>
              <w:marRight w:val="0"/>
              <w:marTop w:val="0"/>
              <w:marBottom w:val="0"/>
              <w:divBdr>
                <w:top w:val="none" w:sz="0" w:space="0" w:color="auto"/>
                <w:left w:val="none" w:sz="0" w:space="0" w:color="auto"/>
                <w:bottom w:val="none" w:sz="0" w:space="0" w:color="auto"/>
                <w:right w:val="none" w:sz="0" w:space="0" w:color="auto"/>
              </w:divBdr>
            </w:div>
            <w:div w:id="1701738583">
              <w:marLeft w:val="1155"/>
              <w:marRight w:val="0"/>
              <w:marTop w:val="0"/>
              <w:marBottom w:val="0"/>
              <w:divBdr>
                <w:top w:val="none" w:sz="0" w:space="0" w:color="auto"/>
                <w:left w:val="none" w:sz="0" w:space="0" w:color="auto"/>
                <w:bottom w:val="none" w:sz="0" w:space="0" w:color="auto"/>
                <w:right w:val="none" w:sz="0" w:space="0" w:color="auto"/>
              </w:divBdr>
            </w:div>
            <w:div w:id="10941260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590077">
      <w:bodyDiv w:val="1"/>
      <w:marLeft w:val="0"/>
      <w:marRight w:val="0"/>
      <w:marTop w:val="0"/>
      <w:marBottom w:val="0"/>
      <w:divBdr>
        <w:top w:val="none" w:sz="0" w:space="0" w:color="auto"/>
        <w:left w:val="none" w:sz="0" w:space="0" w:color="auto"/>
        <w:bottom w:val="none" w:sz="0" w:space="0" w:color="auto"/>
        <w:right w:val="none" w:sz="0" w:space="0" w:color="auto"/>
      </w:divBdr>
      <w:divsChild>
        <w:div w:id="986713590">
          <w:marLeft w:val="0"/>
          <w:marRight w:val="0"/>
          <w:marTop w:val="0"/>
          <w:marBottom w:val="0"/>
          <w:divBdr>
            <w:top w:val="none" w:sz="0" w:space="0" w:color="auto"/>
            <w:left w:val="none" w:sz="0" w:space="0" w:color="auto"/>
            <w:bottom w:val="none" w:sz="0" w:space="0" w:color="auto"/>
            <w:right w:val="none" w:sz="0" w:space="0" w:color="auto"/>
          </w:divBdr>
        </w:div>
        <w:div w:id="1787773736">
          <w:marLeft w:val="0"/>
          <w:marRight w:val="0"/>
          <w:marTop w:val="150"/>
          <w:marBottom w:val="0"/>
          <w:divBdr>
            <w:top w:val="none" w:sz="0" w:space="0" w:color="auto"/>
            <w:left w:val="none" w:sz="0" w:space="0" w:color="auto"/>
            <w:bottom w:val="none" w:sz="0" w:space="0" w:color="auto"/>
            <w:right w:val="none" w:sz="0" w:space="0" w:color="auto"/>
          </w:divBdr>
          <w:divsChild>
            <w:div w:id="2125269052">
              <w:marLeft w:val="1155"/>
              <w:marRight w:val="0"/>
              <w:marTop w:val="0"/>
              <w:marBottom w:val="0"/>
              <w:divBdr>
                <w:top w:val="none" w:sz="0" w:space="0" w:color="auto"/>
                <w:left w:val="none" w:sz="0" w:space="0" w:color="auto"/>
                <w:bottom w:val="none" w:sz="0" w:space="0" w:color="auto"/>
                <w:right w:val="none" w:sz="0" w:space="0" w:color="auto"/>
              </w:divBdr>
            </w:div>
            <w:div w:id="1988128040">
              <w:marLeft w:val="1155"/>
              <w:marRight w:val="0"/>
              <w:marTop w:val="0"/>
              <w:marBottom w:val="0"/>
              <w:divBdr>
                <w:top w:val="none" w:sz="0" w:space="0" w:color="auto"/>
                <w:left w:val="none" w:sz="0" w:space="0" w:color="auto"/>
                <w:bottom w:val="none" w:sz="0" w:space="0" w:color="auto"/>
                <w:right w:val="none" w:sz="0" w:space="0" w:color="auto"/>
              </w:divBdr>
            </w:div>
            <w:div w:id="7796472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8271">
      <w:bodyDiv w:val="1"/>
      <w:marLeft w:val="0"/>
      <w:marRight w:val="0"/>
      <w:marTop w:val="0"/>
      <w:marBottom w:val="0"/>
      <w:divBdr>
        <w:top w:val="none" w:sz="0" w:space="0" w:color="auto"/>
        <w:left w:val="none" w:sz="0" w:space="0" w:color="auto"/>
        <w:bottom w:val="none" w:sz="0" w:space="0" w:color="auto"/>
        <w:right w:val="none" w:sz="0" w:space="0" w:color="auto"/>
      </w:divBdr>
    </w:div>
    <w:div w:id="1796018999">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754144">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486774">
      <w:bodyDiv w:val="1"/>
      <w:marLeft w:val="0"/>
      <w:marRight w:val="0"/>
      <w:marTop w:val="0"/>
      <w:marBottom w:val="0"/>
      <w:divBdr>
        <w:top w:val="none" w:sz="0" w:space="0" w:color="auto"/>
        <w:left w:val="none" w:sz="0" w:space="0" w:color="auto"/>
        <w:bottom w:val="none" w:sz="0" w:space="0" w:color="auto"/>
        <w:right w:val="none" w:sz="0" w:space="0" w:color="auto"/>
      </w:divBdr>
      <w:divsChild>
        <w:div w:id="1562208563">
          <w:marLeft w:val="0"/>
          <w:marRight w:val="0"/>
          <w:marTop w:val="0"/>
          <w:marBottom w:val="0"/>
          <w:divBdr>
            <w:top w:val="none" w:sz="0" w:space="0" w:color="auto"/>
            <w:left w:val="none" w:sz="0" w:space="0" w:color="auto"/>
            <w:bottom w:val="none" w:sz="0" w:space="0" w:color="auto"/>
            <w:right w:val="none" w:sz="0" w:space="0" w:color="auto"/>
          </w:divBdr>
        </w:div>
        <w:div w:id="1578514122">
          <w:marLeft w:val="0"/>
          <w:marRight w:val="0"/>
          <w:marTop w:val="150"/>
          <w:marBottom w:val="0"/>
          <w:divBdr>
            <w:top w:val="none" w:sz="0" w:space="0" w:color="auto"/>
            <w:left w:val="none" w:sz="0" w:space="0" w:color="auto"/>
            <w:bottom w:val="none" w:sz="0" w:space="0" w:color="auto"/>
            <w:right w:val="none" w:sz="0" w:space="0" w:color="auto"/>
          </w:divBdr>
          <w:divsChild>
            <w:div w:id="2068720154">
              <w:marLeft w:val="1155"/>
              <w:marRight w:val="0"/>
              <w:marTop w:val="0"/>
              <w:marBottom w:val="0"/>
              <w:divBdr>
                <w:top w:val="none" w:sz="0" w:space="0" w:color="auto"/>
                <w:left w:val="none" w:sz="0" w:space="0" w:color="auto"/>
                <w:bottom w:val="none" w:sz="0" w:space="0" w:color="auto"/>
                <w:right w:val="none" w:sz="0" w:space="0" w:color="auto"/>
              </w:divBdr>
            </w:div>
            <w:div w:id="734199921">
              <w:marLeft w:val="1155"/>
              <w:marRight w:val="0"/>
              <w:marTop w:val="0"/>
              <w:marBottom w:val="0"/>
              <w:divBdr>
                <w:top w:val="none" w:sz="0" w:space="0" w:color="auto"/>
                <w:left w:val="none" w:sz="0" w:space="0" w:color="auto"/>
                <w:bottom w:val="none" w:sz="0" w:space="0" w:color="auto"/>
                <w:right w:val="none" w:sz="0" w:space="0" w:color="auto"/>
              </w:divBdr>
            </w:div>
            <w:div w:id="2024672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192582">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3882997">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686904">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69963">
      <w:bodyDiv w:val="1"/>
      <w:marLeft w:val="0"/>
      <w:marRight w:val="0"/>
      <w:marTop w:val="0"/>
      <w:marBottom w:val="0"/>
      <w:divBdr>
        <w:top w:val="none" w:sz="0" w:space="0" w:color="auto"/>
        <w:left w:val="none" w:sz="0" w:space="0" w:color="auto"/>
        <w:bottom w:val="none" w:sz="0" w:space="0" w:color="auto"/>
        <w:right w:val="none" w:sz="0" w:space="0" w:color="auto"/>
      </w:divBdr>
      <w:divsChild>
        <w:div w:id="1602101843">
          <w:marLeft w:val="0"/>
          <w:marRight w:val="0"/>
          <w:marTop w:val="0"/>
          <w:marBottom w:val="0"/>
          <w:divBdr>
            <w:top w:val="none" w:sz="0" w:space="0" w:color="auto"/>
            <w:left w:val="none" w:sz="0" w:space="0" w:color="auto"/>
            <w:bottom w:val="none" w:sz="0" w:space="0" w:color="auto"/>
            <w:right w:val="none" w:sz="0" w:space="0" w:color="auto"/>
          </w:divBdr>
        </w:div>
        <w:div w:id="1076977166">
          <w:marLeft w:val="0"/>
          <w:marRight w:val="0"/>
          <w:marTop w:val="150"/>
          <w:marBottom w:val="0"/>
          <w:divBdr>
            <w:top w:val="none" w:sz="0" w:space="0" w:color="auto"/>
            <w:left w:val="none" w:sz="0" w:space="0" w:color="auto"/>
            <w:bottom w:val="none" w:sz="0" w:space="0" w:color="auto"/>
            <w:right w:val="none" w:sz="0" w:space="0" w:color="auto"/>
          </w:divBdr>
          <w:divsChild>
            <w:div w:id="1234002677">
              <w:marLeft w:val="1155"/>
              <w:marRight w:val="0"/>
              <w:marTop w:val="0"/>
              <w:marBottom w:val="0"/>
              <w:divBdr>
                <w:top w:val="none" w:sz="0" w:space="0" w:color="auto"/>
                <w:left w:val="none" w:sz="0" w:space="0" w:color="auto"/>
                <w:bottom w:val="none" w:sz="0" w:space="0" w:color="auto"/>
                <w:right w:val="none" w:sz="0" w:space="0" w:color="auto"/>
              </w:divBdr>
            </w:div>
            <w:div w:id="2093046342">
              <w:marLeft w:val="1155"/>
              <w:marRight w:val="0"/>
              <w:marTop w:val="0"/>
              <w:marBottom w:val="0"/>
              <w:divBdr>
                <w:top w:val="none" w:sz="0" w:space="0" w:color="auto"/>
                <w:left w:val="none" w:sz="0" w:space="0" w:color="auto"/>
                <w:bottom w:val="none" w:sz="0" w:space="0" w:color="auto"/>
                <w:right w:val="none" w:sz="0" w:space="0" w:color="auto"/>
              </w:divBdr>
            </w:div>
            <w:div w:id="16733380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3475">
      <w:bodyDiv w:val="1"/>
      <w:marLeft w:val="0"/>
      <w:marRight w:val="0"/>
      <w:marTop w:val="0"/>
      <w:marBottom w:val="0"/>
      <w:divBdr>
        <w:top w:val="none" w:sz="0" w:space="0" w:color="auto"/>
        <w:left w:val="none" w:sz="0" w:space="0" w:color="auto"/>
        <w:bottom w:val="none" w:sz="0" w:space="0" w:color="auto"/>
        <w:right w:val="none" w:sz="0" w:space="0" w:color="auto"/>
      </w:divBdr>
      <w:divsChild>
        <w:div w:id="733938168">
          <w:marLeft w:val="0"/>
          <w:marRight w:val="0"/>
          <w:marTop w:val="0"/>
          <w:marBottom w:val="0"/>
          <w:divBdr>
            <w:top w:val="none" w:sz="0" w:space="0" w:color="auto"/>
            <w:left w:val="none" w:sz="0" w:space="0" w:color="auto"/>
            <w:bottom w:val="none" w:sz="0" w:space="0" w:color="auto"/>
            <w:right w:val="none" w:sz="0" w:space="0" w:color="auto"/>
          </w:divBdr>
        </w:div>
        <w:div w:id="503394630">
          <w:marLeft w:val="0"/>
          <w:marRight w:val="0"/>
          <w:marTop w:val="150"/>
          <w:marBottom w:val="0"/>
          <w:divBdr>
            <w:top w:val="none" w:sz="0" w:space="0" w:color="auto"/>
            <w:left w:val="none" w:sz="0" w:space="0" w:color="auto"/>
            <w:bottom w:val="none" w:sz="0" w:space="0" w:color="auto"/>
            <w:right w:val="none" w:sz="0" w:space="0" w:color="auto"/>
          </w:divBdr>
          <w:divsChild>
            <w:div w:id="1428960136">
              <w:marLeft w:val="1155"/>
              <w:marRight w:val="0"/>
              <w:marTop w:val="0"/>
              <w:marBottom w:val="0"/>
              <w:divBdr>
                <w:top w:val="none" w:sz="0" w:space="0" w:color="auto"/>
                <w:left w:val="none" w:sz="0" w:space="0" w:color="auto"/>
                <w:bottom w:val="none" w:sz="0" w:space="0" w:color="auto"/>
                <w:right w:val="none" w:sz="0" w:space="0" w:color="auto"/>
              </w:divBdr>
            </w:div>
            <w:div w:id="151415096">
              <w:marLeft w:val="1155"/>
              <w:marRight w:val="0"/>
              <w:marTop w:val="0"/>
              <w:marBottom w:val="0"/>
              <w:divBdr>
                <w:top w:val="none" w:sz="0" w:space="0" w:color="auto"/>
                <w:left w:val="none" w:sz="0" w:space="0" w:color="auto"/>
                <w:bottom w:val="none" w:sz="0" w:space="0" w:color="auto"/>
                <w:right w:val="none" w:sz="0" w:space="0" w:color="auto"/>
              </w:divBdr>
            </w:div>
            <w:div w:id="8489128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3027">
      <w:bodyDiv w:val="1"/>
      <w:marLeft w:val="0"/>
      <w:marRight w:val="0"/>
      <w:marTop w:val="0"/>
      <w:marBottom w:val="0"/>
      <w:divBdr>
        <w:top w:val="none" w:sz="0" w:space="0" w:color="auto"/>
        <w:left w:val="none" w:sz="0" w:space="0" w:color="auto"/>
        <w:bottom w:val="none" w:sz="0" w:space="0" w:color="auto"/>
        <w:right w:val="none" w:sz="0" w:space="0" w:color="auto"/>
      </w:divBdr>
      <w:divsChild>
        <w:div w:id="301353138">
          <w:marLeft w:val="0"/>
          <w:marRight w:val="0"/>
          <w:marTop w:val="0"/>
          <w:marBottom w:val="0"/>
          <w:divBdr>
            <w:top w:val="none" w:sz="0" w:space="0" w:color="auto"/>
            <w:left w:val="none" w:sz="0" w:space="0" w:color="auto"/>
            <w:bottom w:val="none" w:sz="0" w:space="0" w:color="auto"/>
            <w:right w:val="none" w:sz="0" w:space="0" w:color="auto"/>
          </w:divBdr>
        </w:div>
        <w:div w:id="1250889431">
          <w:marLeft w:val="0"/>
          <w:marRight w:val="0"/>
          <w:marTop w:val="150"/>
          <w:marBottom w:val="0"/>
          <w:divBdr>
            <w:top w:val="none" w:sz="0" w:space="0" w:color="auto"/>
            <w:left w:val="none" w:sz="0" w:space="0" w:color="auto"/>
            <w:bottom w:val="none" w:sz="0" w:space="0" w:color="auto"/>
            <w:right w:val="none" w:sz="0" w:space="0" w:color="auto"/>
          </w:divBdr>
          <w:divsChild>
            <w:div w:id="593981265">
              <w:marLeft w:val="1155"/>
              <w:marRight w:val="0"/>
              <w:marTop w:val="0"/>
              <w:marBottom w:val="0"/>
              <w:divBdr>
                <w:top w:val="none" w:sz="0" w:space="0" w:color="auto"/>
                <w:left w:val="none" w:sz="0" w:space="0" w:color="auto"/>
                <w:bottom w:val="none" w:sz="0" w:space="0" w:color="auto"/>
                <w:right w:val="none" w:sz="0" w:space="0" w:color="auto"/>
              </w:divBdr>
            </w:div>
            <w:div w:id="303655914">
              <w:marLeft w:val="1155"/>
              <w:marRight w:val="0"/>
              <w:marTop w:val="0"/>
              <w:marBottom w:val="0"/>
              <w:divBdr>
                <w:top w:val="none" w:sz="0" w:space="0" w:color="auto"/>
                <w:left w:val="none" w:sz="0" w:space="0" w:color="auto"/>
                <w:bottom w:val="none" w:sz="0" w:space="0" w:color="auto"/>
                <w:right w:val="none" w:sz="0" w:space="0" w:color="auto"/>
              </w:divBdr>
            </w:div>
            <w:div w:id="558634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226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33541">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3227">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6759">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74841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592292">
      <w:bodyDiv w:val="1"/>
      <w:marLeft w:val="0"/>
      <w:marRight w:val="0"/>
      <w:marTop w:val="0"/>
      <w:marBottom w:val="0"/>
      <w:divBdr>
        <w:top w:val="none" w:sz="0" w:space="0" w:color="auto"/>
        <w:left w:val="none" w:sz="0" w:space="0" w:color="auto"/>
        <w:bottom w:val="none" w:sz="0" w:space="0" w:color="auto"/>
        <w:right w:val="none" w:sz="0" w:space="0" w:color="auto"/>
      </w:divBdr>
      <w:divsChild>
        <w:div w:id="106048142">
          <w:marLeft w:val="0"/>
          <w:marRight w:val="0"/>
          <w:marTop w:val="0"/>
          <w:marBottom w:val="0"/>
          <w:divBdr>
            <w:top w:val="none" w:sz="0" w:space="0" w:color="auto"/>
            <w:left w:val="none" w:sz="0" w:space="0" w:color="auto"/>
            <w:bottom w:val="none" w:sz="0" w:space="0" w:color="auto"/>
            <w:right w:val="none" w:sz="0" w:space="0" w:color="auto"/>
          </w:divBdr>
        </w:div>
        <w:div w:id="558563985">
          <w:marLeft w:val="0"/>
          <w:marRight w:val="0"/>
          <w:marTop w:val="150"/>
          <w:marBottom w:val="0"/>
          <w:divBdr>
            <w:top w:val="none" w:sz="0" w:space="0" w:color="auto"/>
            <w:left w:val="none" w:sz="0" w:space="0" w:color="auto"/>
            <w:bottom w:val="none" w:sz="0" w:space="0" w:color="auto"/>
            <w:right w:val="none" w:sz="0" w:space="0" w:color="auto"/>
          </w:divBdr>
          <w:divsChild>
            <w:div w:id="1239286642">
              <w:marLeft w:val="1155"/>
              <w:marRight w:val="0"/>
              <w:marTop w:val="0"/>
              <w:marBottom w:val="0"/>
              <w:divBdr>
                <w:top w:val="none" w:sz="0" w:space="0" w:color="auto"/>
                <w:left w:val="none" w:sz="0" w:space="0" w:color="auto"/>
                <w:bottom w:val="none" w:sz="0" w:space="0" w:color="auto"/>
                <w:right w:val="none" w:sz="0" w:space="0" w:color="auto"/>
              </w:divBdr>
            </w:div>
            <w:div w:id="940339009">
              <w:marLeft w:val="1155"/>
              <w:marRight w:val="0"/>
              <w:marTop w:val="0"/>
              <w:marBottom w:val="0"/>
              <w:divBdr>
                <w:top w:val="none" w:sz="0" w:space="0" w:color="auto"/>
                <w:left w:val="none" w:sz="0" w:space="0" w:color="auto"/>
                <w:bottom w:val="none" w:sz="0" w:space="0" w:color="auto"/>
                <w:right w:val="none" w:sz="0" w:space="0" w:color="auto"/>
              </w:divBdr>
            </w:div>
            <w:div w:id="12723222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25326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565783">
      <w:bodyDiv w:val="1"/>
      <w:marLeft w:val="0"/>
      <w:marRight w:val="0"/>
      <w:marTop w:val="0"/>
      <w:marBottom w:val="0"/>
      <w:divBdr>
        <w:top w:val="none" w:sz="0" w:space="0" w:color="auto"/>
        <w:left w:val="none" w:sz="0" w:space="0" w:color="auto"/>
        <w:bottom w:val="none" w:sz="0" w:space="0" w:color="auto"/>
        <w:right w:val="none" w:sz="0" w:space="0" w:color="auto"/>
      </w:divBdr>
      <w:divsChild>
        <w:div w:id="1040128811">
          <w:marLeft w:val="0"/>
          <w:marRight w:val="0"/>
          <w:marTop w:val="0"/>
          <w:marBottom w:val="0"/>
          <w:divBdr>
            <w:top w:val="none" w:sz="0" w:space="0" w:color="auto"/>
            <w:left w:val="none" w:sz="0" w:space="0" w:color="auto"/>
            <w:bottom w:val="none" w:sz="0" w:space="0" w:color="auto"/>
            <w:right w:val="none" w:sz="0" w:space="0" w:color="auto"/>
          </w:divBdr>
        </w:div>
        <w:div w:id="1436368256">
          <w:marLeft w:val="0"/>
          <w:marRight w:val="0"/>
          <w:marTop w:val="150"/>
          <w:marBottom w:val="0"/>
          <w:divBdr>
            <w:top w:val="none" w:sz="0" w:space="0" w:color="auto"/>
            <w:left w:val="none" w:sz="0" w:space="0" w:color="auto"/>
            <w:bottom w:val="none" w:sz="0" w:space="0" w:color="auto"/>
            <w:right w:val="none" w:sz="0" w:space="0" w:color="auto"/>
          </w:divBdr>
          <w:divsChild>
            <w:div w:id="1305113802">
              <w:marLeft w:val="1155"/>
              <w:marRight w:val="0"/>
              <w:marTop w:val="0"/>
              <w:marBottom w:val="0"/>
              <w:divBdr>
                <w:top w:val="none" w:sz="0" w:space="0" w:color="auto"/>
                <w:left w:val="none" w:sz="0" w:space="0" w:color="auto"/>
                <w:bottom w:val="none" w:sz="0" w:space="0" w:color="auto"/>
                <w:right w:val="none" w:sz="0" w:space="0" w:color="auto"/>
              </w:divBdr>
            </w:div>
            <w:div w:id="386030341">
              <w:marLeft w:val="1155"/>
              <w:marRight w:val="0"/>
              <w:marTop w:val="0"/>
              <w:marBottom w:val="0"/>
              <w:divBdr>
                <w:top w:val="none" w:sz="0" w:space="0" w:color="auto"/>
                <w:left w:val="none" w:sz="0" w:space="0" w:color="auto"/>
                <w:bottom w:val="none" w:sz="0" w:space="0" w:color="auto"/>
                <w:right w:val="none" w:sz="0" w:space="0" w:color="auto"/>
              </w:divBdr>
            </w:div>
            <w:div w:id="18018788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29669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11266">
      <w:bodyDiv w:val="1"/>
      <w:marLeft w:val="0"/>
      <w:marRight w:val="0"/>
      <w:marTop w:val="0"/>
      <w:marBottom w:val="0"/>
      <w:divBdr>
        <w:top w:val="none" w:sz="0" w:space="0" w:color="auto"/>
        <w:left w:val="none" w:sz="0" w:space="0" w:color="auto"/>
        <w:bottom w:val="none" w:sz="0" w:space="0" w:color="auto"/>
        <w:right w:val="none" w:sz="0" w:space="0" w:color="auto"/>
      </w:divBdr>
      <w:divsChild>
        <w:div w:id="601957490">
          <w:marLeft w:val="0"/>
          <w:marRight w:val="0"/>
          <w:marTop w:val="0"/>
          <w:marBottom w:val="0"/>
          <w:divBdr>
            <w:top w:val="none" w:sz="0" w:space="0" w:color="auto"/>
            <w:left w:val="none" w:sz="0" w:space="0" w:color="auto"/>
            <w:bottom w:val="none" w:sz="0" w:space="0" w:color="auto"/>
            <w:right w:val="none" w:sz="0" w:space="0" w:color="auto"/>
          </w:divBdr>
        </w:div>
        <w:div w:id="93020987">
          <w:marLeft w:val="0"/>
          <w:marRight w:val="0"/>
          <w:marTop w:val="150"/>
          <w:marBottom w:val="0"/>
          <w:divBdr>
            <w:top w:val="none" w:sz="0" w:space="0" w:color="auto"/>
            <w:left w:val="none" w:sz="0" w:space="0" w:color="auto"/>
            <w:bottom w:val="none" w:sz="0" w:space="0" w:color="auto"/>
            <w:right w:val="none" w:sz="0" w:space="0" w:color="auto"/>
          </w:divBdr>
          <w:divsChild>
            <w:div w:id="347296895">
              <w:marLeft w:val="1155"/>
              <w:marRight w:val="0"/>
              <w:marTop w:val="0"/>
              <w:marBottom w:val="0"/>
              <w:divBdr>
                <w:top w:val="none" w:sz="0" w:space="0" w:color="auto"/>
                <w:left w:val="none" w:sz="0" w:space="0" w:color="auto"/>
                <w:bottom w:val="none" w:sz="0" w:space="0" w:color="auto"/>
                <w:right w:val="none" w:sz="0" w:space="0" w:color="auto"/>
              </w:divBdr>
            </w:div>
            <w:div w:id="941718600">
              <w:marLeft w:val="1155"/>
              <w:marRight w:val="0"/>
              <w:marTop w:val="0"/>
              <w:marBottom w:val="0"/>
              <w:divBdr>
                <w:top w:val="none" w:sz="0" w:space="0" w:color="auto"/>
                <w:left w:val="none" w:sz="0" w:space="0" w:color="auto"/>
                <w:bottom w:val="none" w:sz="0" w:space="0" w:color="auto"/>
                <w:right w:val="none" w:sz="0" w:space="0" w:color="auto"/>
              </w:divBdr>
            </w:div>
            <w:div w:id="19317681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797077">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6946910">
      <w:bodyDiv w:val="1"/>
      <w:marLeft w:val="0"/>
      <w:marRight w:val="0"/>
      <w:marTop w:val="0"/>
      <w:marBottom w:val="0"/>
      <w:divBdr>
        <w:top w:val="none" w:sz="0" w:space="0" w:color="auto"/>
        <w:left w:val="none" w:sz="0" w:space="0" w:color="auto"/>
        <w:bottom w:val="none" w:sz="0" w:space="0" w:color="auto"/>
        <w:right w:val="none" w:sz="0" w:space="0" w:color="auto"/>
      </w:divBdr>
      <w:divsChild>
        <w:div w:id="1544052967">
          <w:marLeft w:val="0"/>
          <w:marRight w:val="0"/>
          <w:marTop w:val="0"/>
          <w:marBottom w:val="0"/>
          <w:divBdr>
            <w:top w:val="none" w:sz="0" w:space="0" w:color="auto"/>
            <w:left w:val="none" w:sz="0" w:space="0" w:color="auto"/>
            <w:bottom w:val="none" w:sz="0" w:space="0" w:color="auto"/>
            <w:right w:val="none" w:sz="0" w:space="0" w:color="auto"/>
          </w:divBdr>
        </w:div>
        <w:div w:id="1442264798">
          <w:marLeft w:val="0"/>
          <w:marRight w:val="0"/>
          <w:marTop w:val="150"/>
          <w:marBottom w:val="0"/>
          <w:divBdr>
            <w:top w:val="none" w:sz="0" w:space="0" w:color="auto"/>
            <w:left w:val="none" w:sz="0" w:space="0" w:color="auto"/>
            <w:bottom w:val="none" w:sz="0" w:space="0" w:color="auto"/>
            <w:right w:val="none" w:sz="0" w:space="0" w:color="auto"/>
          </w:divBdr>
          <w:divsChild>
            <w:div w:id="1862278813">
              <w:marLeft w:val="1155"/>
              <w:marRight w:val="0"/>
              <w:marTop w:val="0"/>
              <w:marBottom w:val="0"/>
              <w:divBdr>
                <w:top w:val="none" w:sz="0" w:space="0" w:color="auto"/>
                <w:left w:val="none" w:sz="0" w:space="0" w:color="auto"/>
                <w:bottom w:val="none" w:sz="0" w:space="0" w:color="auto"/>
                <w:right w:val="none" w:sz="0" w:space="0" w:color="auto"/>
              </w:divBdr>
            </w:div>
            <w:div w:id="37515682">
              <w:marLeft w:val="1155"/>
              <w:marRight w:val="0"/>
              <w:marTop w:val="0"/>
              <w:marBottom w:val="0"/>
              <w:divBdr>
                <w:top w:val="none" w:sz="0" w:space="0" w:color="auto"/>
                <w:left w:val="none" w:sz="0" w:space="0" w:color="auto"/>
                <w:bottom w:val="none" w:sz="0" w:space="0" w:color="auto"/>
                <w:right w:val="none" w:sz="0" w:space="0" w:color="auto"/>
              </w:divBdr>
            </w:div>
            <w:div w:id="207880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33270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23429">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187780">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374933">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686236">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2927">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23650">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3698695">
      <w:bodyDiv w:val="1"/>
      <w:marLeft w:val="0"/>
      <w:marRight w:val="0"/>
      <w:marTop w:val="0"/>
      <w:marBottom w:val="0"/>
      <w:divBdr>
        <w:top w:val="none" w:sz="0" w:space="0" w:color="auto"/>
        <w:left w:val="none" w:sz="0" w:space="0" w:color="auto"/>
        <w:bottom w:val="none" w:sz="0" w:space="0" w:color="auto"/>
        <w:right w:val="none" w:sz="0" w:space="0" w:color="auto"/>
      </w:divBdr>
      <w:divsChild>
        <w:div w:id="556937683">
          <w:marLeft w:val="0"/>
          <w:marRight w:val="0"/>
          <w:marTop w:val="0"/>
          <w:marBottom w:val="0"/>
          <w:divBdr>
            <w:top w:val="none" w:sz="0" w:space="0" w:color="auto"/>
            <w:left w:val="none" w:sz="0" w:space="0" w:color="auto"/>
            <w:bottom w:val="none" w:sz="0" w:space="0" w:color="auto"/>
            <w:right w:val="none" w:sz="0" w:space="0" w:color="auto"/>
          </w:divBdr>
        </w:div>
        <w:div w:id="1668292203">
          <w:marLeft w:val="0"/>
          <w:marRight w:val="0"/>
          <w:marTop w:val="150"/>
          <w:marBottom w:val="0"/>
          <w:divBdr>
            <w:top w:val="none" w:sz="0" w:space="0" w:color="auto"/>
            <w:left w:val="none" w:sz="0" w:space="0" w:color="auto"/>
            <w:bottom w:val="none" w:sz="0" w:space="0" w:color="auto"/>
            <w:right w:val="none" w:sz="0" w:space="0" w:color="auto"/>
          </w:divBdr>
          <w:divsChild>
            <w:div w:id="1778022168">
              <w:marLeft w:val="1155"/>
              <w:marRight w:val="0"/>
              <w:marTop w:val="0"/>
              <w:marBottom w:val="0"/>
              <w:divBdr>
                <w:top w:val="none" w:sz="0" w:space="0" w:color="auto"/>
                <w:left w:val="none" w:sz="0" w:space="0" w:color="auto"/>
                <w:bottom w:val="none" w:sz="0" w:space="0" w:color="auto"/>
                <w:right w:val="none" w:sz="0" w:space="0" w:color="auto"/>
              </w:divBdr>
            </w:div>
            <w:div w:id="2008359125">
              <w:marLeft w:val="1155"/>
              <w:marRight w:val="0"/>
              <w:marTop w:val="0"/>
              <w:marBottom w:val="0"/>
              <w:divBdr>
                <w:top w:val="none" w:sz="0" w:space="0" w:color="auto"/>
                <w:left w:val="none" w:sz="0" w:space="0" w:color="auto"/>
                <w:bottom w:val="none" w:sz="0" w:space="0" w:color="auto"/>
                <w:right w:val="none" w:sz="0" w:space="0" w:color="auto"/>
              </w:divBdr>
            </w:div>
            <w:div w:id="7897094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4079179">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5779790">
      <w:bodyDiv w:val="1"/>
      <w:marLeft w:val="0"/>
      <w:marRight w:val="0"/>
      <w:marTop w:val="0"/>
      <w:marBottom w:val="0"/>
      <w:divBdr>
        <w:top w:val="none" w:sz="0" w:space="0" w:color="auto"/>
        <w:left w:val="none" w:sz="0" w:space="0" w:color="auto"/>
        <w:bottom w:val="none" w:sz="0" w:space="0" w:color="auto"/>
        <w:right w:val="none" w:sz="0" w:space="0" w:color="auto"/>
      </w:divBdr>
      <w:divsChild>
        <w:div w:id="1238201629">
          <w:marLeft w:val="0"/>
          <w:marRight w:val="0"/>
          <w:marTop w:val="0"/>
          <w:marBottom w:val="0"/>
          <w:divBdr>
            <w:top w:val="none" w:sz="0" w:space="0" w:color="auto"/>
            <w:left w:val="none" w:sz="0" w:space="0" w:color="auto"/>
            <w:bottom w:val="none" w:sz="0" w:space="0" w:color="auto"/>
            <w:right w:val="none" w:sz="0" w:space="0" w:color="auto"/>
          </w:divBdr>
        </w:div>
        <w:div w:id="1664695510">
          <w:marLeft w:val="0"/>
          <w:marRight w:val="0"/>
          <w:marTop w:val="150"/>
          <w:marBottom w:val="0"/>
          <w:divBdr>
            <w:top w:val="none" w:sz="0" w:space="0" w:color="auto"/>
            <w:left w:val="none" w:sz="0" w:space="0" w:color="auto"/>
            <w:bottom w:val="none" w:sz="0" w:space="0" w:color="auto"/>
            <w:right w:val="none" w:sz="0" w:space="0" w:color="auto"/>
          </w:divBdr>
          <w:divsChild>
            <w:div w:id="335348907">
              <w:marLeft w:val="1155"/>
              <w:marRight w:val="0"/>
              <w:marTop w:val="0"/>
              <w:marBottom w:val="0"/>
              <w:divBdr>
                <w:top w:val="none" w:sz="0" w:space="0" w:color="auto"/>
                <w:left w:val="none" w:sz="0" w:space="0" w:color="auto"/>
                <w:bottom w:val="none" w:sz="0" w:space="0" w:color="auto"/>
                <w:right w:val="none" w:sz="0" w:space="0" w:color="auto"/>
              </w:divBdr>
            </w:div>
            <w:div w:id="179048544">
              <w:marLeft w:val="1155"/>
              <w:marRight w:val="0"/>
              <w:marTop w:val="0"/>
              <w:marBottom w:val="0"/>
              <w:divBdr>
                <w:top w:val="none" w:sz="0" w:space="0" w:color="auto"/>
                <w:left w:val="none" w:sz="0" w:space="0" w:color="auto"/>
                <w:bottom w:val="none" w:sz="0" w:space="0" w:color="auto"/>
                <w:right w:val="none" w:sz="0" w:space="0" w:color="auto"/>
              </w:divBdr>
            </w:div>
            <w:div w:id="8957469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6193129">
      <w:bodyDiv w:val="1"/>
      <w:marLeft w:val="0"/>
      <w:marRight w:val="0"/>
      <w:marTop w:val="0"/>
      <w:marBottom w:val="0"/>
      <w:divBdr>
        <w:top w:val="none" w:sz="0" w:space="0" w:color="auto"/>
        <w:left w:val="none" w:sz="0" w:space="0" w:color="auto"/>
        <w:bottom w:val="none" w:sz="0" w:space="0" w:color="auto"/>
        <w:right w:val="none" w:sz="0" w:space="0" w:color="auto"/>
      </w:divBdr>
    </w:div>
    <w:div w:id="1826386104">
      <w:bodyDiv w:val="1"/>
      <w:marLeft w:val="0"/>
      <w:marRight w:val="0"/>
      <w:marTop w:val="0"/>
      <w:marBottom w:val="0"/>
      <w:divBdr>
        <w:top w:val="none" w:sz="0" w:space="0" w:color="auto"/>
        <w:left w:val="none" w:sz="0" w:space="0" w:color="auto"/>
        <w:bottom w:val="none" w:sz="0" w:space="0" w:color="auto"/>
        <w:right w:val="none" w:sz="0" w:space="0" w:color="auto"/>
      </w:divBdr>
      <w:divsChild>
        <w:div w:id="1393895037">
          <w:marLeft w:val="0"/>
          <w:marRight w:val="0"/>
          <w:marTop w:val="0"/>
          <w:marBottom w:val="0"/>
          <w:divBdr>
            <w:top w:val="none" w:sz="0" w:space="0" w:color="auto"/>
            <w:left w:val="none" w:sz="0" w:space="0" w:color="auto"/>
            <w:bottom w:val="none" w:sz="0" w:space="0" w:color="auto"/>
            <w:right w:val="none" w:sz="0" w:space="0" w:color="auto"/>
          </w:divBdr>
        </w:div>
        <w:div w:id="629751071">
          <w:marLeft w:val="0"/>
          <w:marRight w:val="0"/>
          <w:marTop w:val="150"/>
          <w:marBottom w:val="0"/>
          <w:divBdr>
            <w:top w:val="none" w:sz="0" w:space="0" w:color="auto"/>
            <w:left w:val="none" w:sz="0" w:space="0" w:color="auto"/>
            <w:bottom w:val="none" w:sz="0" w:space="0" w:color="auto"/>
            <w:right w:val="none" w:sz="0" w:space="0" w:color="auto"/>
          </w:divBdr>
          <w:divsChild>
            <w:div w:id="1059281096">
              <w:marLeft w:val="1155"/>
              <w:marRight w:val="0"/>
              <w:marTop w:val="0"/>
              <w:marBottom w:val="0"/>
              <w:divBdr>
                <w:top w:val="none" w:sz="0" w:space="0" w:color="auto"/>
                <w:left w:val="none" w:sz="0" w:space="0" w:color="auto"/>
                <w:bottom w:val="none" w:sz="0" w:space="0" w:color="auto"/>
                <w:right w:val="none" w:sz="0" w:space="0" w:color="auto"/>
              </w:divBdr>
            </w:div>
            <w:div w:id="528491742">
              <w:marLeft w:val="1155"/>
              <w:marRight w:val="0"/>
              <w:marTop w:val="0"/>
              <w:marBottom w:val="0"/>
              <w:divBdr>
                <w:top w:val="none" w:sz="0" w:space="0" w:color="auto"/>
                <w:left w:val="none" w:sz="0" w:space="0" w:color="auto"/>
                <w:bottom w:val="none" w:sz="0" w:space="0" w:color="auto"/>
                <w:right w:val="none" w:sz="0" w:space="0" w:color="auto"/>
              </w:divBdr>
            </w:div>
            <w:div w:id="21184031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28344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2514">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7783">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3148">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4172">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0032">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251526">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13870">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16763">
      <w:bodyDiv w:val="1"/>
      <w:marLeft w:val="0"/>
      <w:marRight w:val="0"/>
      <w:marTop w:val="0"/>
      <w:marBottom w:val="0"/>
      <w:divBdr>
        <w:top w:val="none" w:sz="0" w:space="0" w:color="auto"/>
        <w:left w:val="none" w:sz="0" w:space="0" w:color="auto"/>
        <w:bottom w:val="none" w:sz="0" w:space="0" w:color="auto"/>
        <w:right w:val="none" w:sz="0" w:space="0" w:color="auto"/>
      </w:divBdr>
      <w:divsChild>
        <w:div w:id="1026903168">
          <w:marLeft w:val="0"/>
          <w:marRight w:val="0"/>
          <w:marTop w:val="0"/>
          <w:marBottom w:val="0"/>
          <w:divBdr>
            <w:top w:val="none" w:sz="0" w:space="0" w:color="auto"/>
            <w:left w:val="none" w:sz="0" w:space="0" w:color="auto"/>
            <w:bottom w:val="none" w:sz="0" w:space="0" w:color="auto"/>
            <w:right w:val="none" w:sz="0" w:space="0" w:color="auto"/>
          </w:divBdr>
        </w:div>
        <w:div w:id="1048148049">
          <w:marLeft w:val="0"/>
          <w:marRight w:val="0"/>
          <w:marTop w:val="150"/>
          <w:marBottom w:val="0"/>
          <w:divBdr>
            <w:top w:val="none" w:sz="0" w:space="0" w:color="auto"/>
            <w:left w:val="none" w:sz="0" w:space="0" w:color="auto"/>
            <w:bottom w:val="none" w:sz="0" w:space="0" w:color="auto"/>
            <w:right w:val="none" w:sz="0" w:space="0" w:color="auto"/>
          </w:divBdr>
          <w:divsChild>
            <w:div w:id="1293091919">
              <w:marLeft w:val="1155"/>
              <w:marRight w:val="0"/>
              <w:marTop w:val="0"/>
              <w:marBottom w:val="0"/>
              <w:divBdr>
                <w:top w:val="none" w:sz="0" w:space="0" w:color="auto"/>
                <w:left w:val="none" w:sz="0" w:space="0" w:color="auto"/>
                <w:bottom w:val="none" w:sz="0" w:space="0" w:color="auto"/>
                <w:right w:val="none" w:sz="0" w:space="0" w:color="auto"/>
              </w:divBdr>
            </w:div>
            <w:div w:id="1140611161">
              <w:marLeft w:val="1155"/>
              <w:marRight w:val="0"/>
              <w:marTop w:val="0"/>
              <w:marBottom w:val="0"/>
              <w:divBdr>
                <w:top w:val="none" w:sz="0" w:space="0" w:color="auto"/>
                <w:left w:val="none" w:sz="0" w:space="0" w:color="auto"/>
                <w:bottom w:val="none" w:sz="0" w:space="0" w:color="auto"/>
                <w:right w:val="none" w:sz="0" w:space="0" w:color="auto"/>
              </w:divBdr>
            </w:div>
            <w:div w:id="568241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1411381">
      <w:bodyDiv w:val="1"/>
      <w:marLeft w:val="0"/>
      <w:marRight w:val="0"/>
      <w:marTop w:val="0"/>
      <w:marBottom w:val="0"/>
      <w:divBdr>
        <w:top w:val="none" w:sz="0" w:space="0" w:color="auto"/>
        <w:left w:val="none" w:sz="0" w:space="0" w:color="auto"/>
        <w:bottom w:val="none" w:sz="0" w:space="0" w:color="auto"/>
        <w:right w:val="none" w:sz="0" w:space="0" w:color="auto"/>
      </w:divBdr>
      <w:divsChild>
        <w:div w:id="1677340548">
          <w:marLeft w:val="0"/>
          <w:marRight w:val="0"/>
          <w:marTop w:val="0"/>
          <w:marBottom w:val="0"/>
          <w:divBdr>
            <w:top w:val="none" w:sz="0" w:space="0" w:color="auto"/>
            <w:left w:val="none" w:sz="0" w:space="0" w:color="auto"/>
            <w:bottom w:val="none" w:sz="0" w:space="0" w:color="auto"/>
            <w:right w:val="none" w:sz="0" w:space="0" w:color="auto"/>
          </w:divBdr>
        </w:div>
        <w:div w:id="46535601">
          <w:marLeft w:val="0"/>
          <w:marRight w:val="0"/>
          <w:marTop w:val="150"/>
          <w:marBottom w:val="0"/>
          <w:divBdr>
            <w:top w:val="none" w:sz="0" w:space="0" w:color="auto"/>
            <w:left w:val="none" w:sz="0" w:space="0" w:color="auto"/>
            <w:bottom w:val="none" w:sz="0" w:space="0" w:color="auto"/>
            <w:right w:val="none" w:sz="0" w:space="0" w:color="auto"/>
          </w:divBdr>
          <w:divsChild>
            <w:div w:id="672758002">
              <w:marLeft w:val="1155"/>
              <w:marRight w:val="0"/>
              <w:marTop w:val="0"/>
              <w:marBottom w:val="0"/>
              <w:divBdr>
                <w:top w:val="none" w:sz="0" w:space="0" w:color="auto"/>
                <w:left w:val="none" w:sz="0" w:space="0" w:color="auto"/>
                <w:bottom w:val="none" w:sz="0" w:space="0" w:color="auto"/>
                <w:right w:val="none" w:sz="0" w:space="0" w:color="auto"/>
              </w:divBdr>
            </w:div>
            <w:div w:id="20157226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2672299">
      <w:bodyDiv w:val="1"/>
      <w:marLeft w:val="0"/>
      <w:marRight w:val="0"/>
      <w:marTop w:val="0"/>
      <w:marBottom w:val="0"/>
      <w:divBdr>
        <w:top w:val="none" w:sz="0" w:space="0" w:color="auto"/>
        <w:left w:val="none" w:sz="0" w:space="0" w:color="auto"/>
        <w:bottom w:val="none" w:sz="0" w:space="0" w:color="auto"/>
        <w:right w:val="none" w:sz="0" w:space="0" w:color="auto"/>
      </w:divBdr>
    </w:div>
    <w:div w:id="1832721162">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3472">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95439">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143811">
      <w:bodyDiv w:val="1"/>
      <w:marLeft w:val="0"/>
      <w:marRight w:val="0"/>
      <w:marTop w:val="0"/>
      <w:marBottom w:val="0"/>
      <w:divBdr>
        <w:top w:val="none" w:sz="0" w:space="0" w:color="auto"/>
        <w:left w:val="none" w:sz="0" w:space="0" w:color="auto"/>
        <w:bottom w:val="none" w:sz="0" w:space="0" w:color="auto"/>
        <w:right w:val="none" w:sz="0" w:space="0" w:color="auto"/>
      </w:divBdr>
      <w:divsChild>
        <w:div w:id="1564412334">
          <w:marLeft w:val="0"/>
          <w:marRight w:val="0"/>
          <w:marTop w:val="0"/>
          <w:marBottom w:val="0"/>
          <w:divBdr>
            <w:top w:val="none" w:sz="0" w:space="0" w:color="auto"/>
            <w:left w:val="none" w:sz="0" w:space="0" w:color="auto"/>
            <w:bottom w:val="none" w:sz="0" w:space="0" w:color="auto"/>
            <w:right w:val="none" w:sz="0" w:space="0" w:color="auto"/>
          </w:divBdr>
        </w:div>
        <w:div w:id="1265769320">
          <w:marLeft w:val="0"/>
          <w:marRight w:val="0"/>
          <w:marTop w:val="150"/>
          <w:marBottom w:val="0"/>
          <w:divBdr>
            <w:top w:val="none" w:sz="0" w:space="0" w:color="auto"/>
            <w:left w:val="none" w:sz="0" w:space="0" w:color="auto"/>
            <w:bottom w:val="none" w:sz="0" w:space="0" w:color="auto"/>
            <w:right w:val="none" w:sz="0" w:space="0" w:color="auto"/>
          </w:divBdr>
          <w:divsChild>
            <w:div w:id="1638217714">
              <w:marLeft w:val="1155"/>
              <w:marRight w:val="0"/>
              <w:marTop w:val="0"/>
              <w:marBottom w:val="0"/>
              <w:divBdr>
                <w:top w:val="none" w:sz="0" w:space="0" w:color="auto"/>
                <w:left w:val="none" w:sz="0" w:space="0" w:color="auto"/>
                <w:bottom w:val="none" w:sz="0" w:space="0" w:color="auto"/>
                <w:right w:val="none" w:sz="0" w:space="0" w:color="auto"/>
              </w:divBdr>
            </w:div>
            <w:div w:id="1353871372">
              <w:marLeft w:val="1155"/>
              <w:marRight w:val="0"/>
              <w:marTop w:val="0"/>
              <w:marBottom w:val="0"/>
              <w:divBdr>
                <w:top w:val="none" w:sz="0" w:space="0" w:color="auto"/>
                <w:left w:val="none" w:sz="0" w:space="0" w:color="auto"/>
                <w:bottom w:val="none" w:sz="0" w:space="0" w:color="auto"/>
                <w:right w:val="none" w:sz="0" w:space="0" w:color="auto"/>
              </w:divBdr>
            </w:div>
            <w:div w:id="9107754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141763">
      <w:bodyDiv w:val="1"/>
      <w:marLeft w:val="0"/>
      <w:marRight w:val="0"/>
      <w:marTop w:val="0"/>
      <w:marBottom w:val="0"/>
      <w:divBdr>
        <w:top w:val="none" w:sz="0" w:space="0" w:color="auto"/>
        <w:left w:val="none" w:sz="0" w:space="0" w:color="auto"/>
        <w:bottom w:val="none" w:sz="0" w:space="0" w:color="auto"/>
        <w:right w:val="none" w:sz="0" w:space="0" w:color="auto"/>
      </w:divBdr>
      <w:divsChild>
        <w:div w:id="2004818042">
          <w:marLeft w:val="0"/>
          <w:marRight w:val="0"/>
          <w:marTop w:val="0"/>
          <w:marBottom w:val="0"/>
          <w:divBdr>
            <w:top w:val="none" w:sz="0" w:space="0" w:color="auto"/>
            <w:left w:val="none" w:sz="0" w:space="0" w:color="auto"/>
            <w:bottom w:val="none" w:sz="0" w:space="0" w:color="auto"/>
            <w:right w:val="none" w:sz="0" w:space="0" w:color="auto"/>
          </w:divBdr>
        </w:div>
        <w:div w:id="1295788671">
          <w:marLeft w:val="0"/>
          <w:marRight w:val="0"/>
          <w:marTop w:val="150"/>
          <w:marBottom w:val="0"/>
          <w:divBdr>
            <w:top w:val="none" w:sz="0" w:space="0" w:color="auto"/>
            <w:left w:val="none" w:sz="0" w:space="0" w:color="auto"/>
            <w:bottom w:val="none" w:sz="0" w:space="0" w:color="auto"/>
            <w:right w:val="none" w:sz="0" w:space="0" w:color="auto"/>
          </w:divBdr>
          <w:divsChild>
            <w:div w:id="356925766">
              <w:marLeft w:val="1155"/>
              <w:marRight w:val="0"/>
              <w:marTop w:val="0"/>
              <w:marBottom w:val="0"/>
              <w:divBdr>
                <w:top w:val="none" w:sz="0" w:space="0" w:color="auto"/>
                <w:left w:val="none" w:sz="0" w:space="0" w:color="auto"/>
                <w:bottom w:val="none" w:sz="0" w:space="0" w:color="auto"/>
                <w:right w:val="none" w:sz="0" w:space="0" w:color="auto"/>
              </w:divBdr>
            </w:div>
            <w:div w:id="951473470">
              <w:marLeft w:val="1155"/>
              <w:marRight w:val="0"/>
              <w:marTop w:val="0"/>
              <w:marBottom w:val="0"/>
              <w:divBdr>
                <w:top w:val="none" w:sz="0" w:space="0" w:color="auto"/>
                <w:left w:val="none" w:sz="0" w:space="0" w:color="auto"/>
                <w:bottom w:val="none" w:sz="0" w:space="0" w:color="auto"/>
                <w:right w:val="none" w:sz="0" w:space="0" w:color="auto"/>
              </w:divBdr>
            </w:div>
            <w:div w:id="9920250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61483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73163">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115189">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291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374450">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39927083">
      <w:bodyDiv w:val="1"/>
      <w:marLeft w:val="0"/>
      <w:marRight w:val="0"/>
      <w:marTop w:val="0"/>
      <w:marBottom w:val="0"/>
      <w:divBdr>
        <w:top w:val="none" w:sz="0" w:space="0" w:color="auto"/>
        <w:left w:val="none" w:sz="0" w:space="0" w:color="auto"/>
        <w:bottom w:val="none" w:sz="0" w:space="0" w:color="auto"/>
        <w:right w:val="none" w:sz="0" w:space="0" w:color="auto"/>
      </w:divBdr>
      <w:divsChild>
        <w:div w:id="2120097369">
          <w:marLeft w:val="0"/>
          <w:marRight w:val="0"/>
          <w:marTop w:val="0"/>
          <w:marBottom w:val="0"/>
          <w:divBdr>
            <w:top w:val="none" w:sz="0" w:space="0" w:color="auto"/>
            <w:left w:val="none" w:sz="0" w:space="0" w:color="auto"/>
            <w:bottom w:val="none" w:sz="0" w:space="0" w:color="auto"/>
            <w:right w:val="none" w:sz="0" w:space="0" w:color="auto"/>
          </w:divBdr>
        </w:div>
        <w:div w:id="999036622">
          <w:marLeft w:val="0"/>
          <w:marRight w:val="0"/>
          <w:marTop w:val="150"/>
          <w:marBottom w:val="0"/>
          <w:divBdr>
            <w:top w:val="none" w:sz="0" w:space="0" w:color="auto"/>
            <w:left w:val="none" w:sz="0" w:space="0" w:color="auto"/>
            <w:bottom w:val="none" w:sz="0" w:space="0" w:color="auto"/>
            <w:right w:val="none" w:sz="0" w:space="0" w:color="auto"/>
          </w:divBdr>
          <w:divsChild>
            <w:div w:id="250773460">
              <w:marLeft w:val="1155"/>
              <w:marRight w:val="0"/>
              <w:marTop w:val="0"/>
              <w:marBottom w:val="0"/>
              <w:divBdr>
                <w:top w:val="none" w:sz="0" w:space="0" w:color="auto"/>
                <w:left w:val="none" w:sz="0" w:space="0" w:color="auto"/>
                <w:bottom w:val="none" w:sz="0" w:space="0" w:color="auto"/>
                <w:right w:val="none" w:sz="0" w:space="0" w:color="auto"/>
              </w:divBdr>
            </w:div>
            <w:div w:id="236088620">
              <w:marLeft w:val="1155"/>
              <w:marRight w:val="0"/>
              <w:marTop w:val="0"/>
              <w:marBottom w:val="0"/>
              <w:divBdr>
                <w:top w:val="none" w:sz="0" w:space="0" w:color="auto"/>
                <w:left w:val="none" w:sz="0" w:space="0" w:color="auto"/>
                <w:bottom w:val="none" w:sz="0" w:space="0" w:color="auto"/>
                <w:right w:val="none" w:sz="0" w:space="0" w:color="auto"/>
              </w:divBdr>
            </w:div>
            <w:div w:id="14707807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89563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652">
      <w:bodyDiv w:val="1"/>
      <w:marLeft w:val="0"/>
      <w:marRight w:val="0"/>
      <w:marTop w:val="0"/>
      <w:marBottom w:val="0"/>
      <w:divBdr>
        <w:top w:val="none" w:sz="0" w:space="0" w:color="auto"/>
        <w:left w:val="none" w:sz="0" w:space="0" w:color="auto"/>
        <w:bottom w:val="none" w:sz="0" w:space="0" w:color="auto"/>
        <w:right w:val="none" w:sz="0" w:space="0" w:color="auto"/>
      </w:divBdr>
      <w:divsChild>
        <w:div w:id="2052415623">
          <w:marLeft w:val="0"/>
          <w:marRight w:val="0"/>
          <w:marTop w:val="0"/>
          <w:marBottom w:val="0"/>
          <w:divBdr>
            <w:top w:val="none" w:sz="0" w:space="0" w:color="auto"/>
            <w:left w:val="none" w:sz="0" w:space="0" w:color="auto"/>
            <w:bottom w:val="none" w:sz="0" w:space="0" w:color="auto"/>
            <w:right w:val="none" w:sz="0" w:space="0" w:color="auto"/>
          </w:divBdr>
        </w:div>
        <w:div w:id="924218392">
          <w:marLeft w:val="0"/>
          <w:marRight w:val="0"/>
          <w:marTop w:val="150"/>
          <w:marBottom w:val="0"/>
          <w:divBdr>
            <w:top w:val="none" w:sz="0" w:space="0" w:color="auto"/>
            <w:left w:val="none" w:sz="0" w:space="0" w:color="auto"/>
            <w:bottom w:val="none" w:sz="0" w:space="0" w:color="auto"/>
            <w:right w:val="none" w:sz="0" w:space="0" w:color="auto"/>
          </w:divBdr>
          <w:divsChild>
            <w:div w:id="1073822212">
              <w:marLeft w:val="1155"/>
              <w:marRight w:val="0"/>
              <w:marTop w:val="0"/>
              <w:marBottom w:val="0"/>
              <w:divBdr>
                <w:top w:val="none" w:sz="0" w:space="0" w:color="auto"/>
                <w:left w:val="none" w:sz="0" w:space="0" w:color="auto"/>
                <w:bottom w:val="none" w:sz="0" w:space="0" w:color="auto"/>
                <w:right w:val="none" w:sz="0" w:space="0" w:color="auto"/>
              </w:divBdr>
            </w:div>
            <w:div w:id="1292588964">
              <w:marLeft w:val="1155"/>
              <w:marRight w:val="0"/>
              <w:marTop w:val="0"/>
              <w:marBottom w:val="0"/>
              <w:divBdr>
                <w:top w:val="none" w:sz="0" w:space="0" w:color="auto"/>
                <w:left w:val="none" w:sz="0" w:space="0" w:color="auto"/>
                <w:bottom w:val="none" w:sz="0" w:space="0" w:color="auto"/>
                <w:right w:val="none" w:sz="0" w:space="0" w:color="auto"/>
              </w:divBdr>
            </w:div>
            <w:div w:id="13737685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5971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296769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80773">
      <w:bodyDiv w:val="1"/>
      <w:marLeft w:val="0"/>
      <w:marRight w:val="0"/>
      <w:marTop w:val="0"/>
      <w:marBottom w:val="0"/>
      <w:divBdr>
        <w:top w:val="none" w:sz="0" w:space="0" w:color="auto"/>
        <w:left w:val="none" w:sz="0" w:space="0" w:color="auto"/>
        <w:bottom w:val="none" w:sz="0" w:space="0" w:color="auto"/>
        <w:right w:val="none" w:sz="0" w:space="0" w:color="auto"/>
      </w:divBdr>
      <w:divsChild>
        <w:div w:id="1268659269">
          <w:marLeft w:val="0"/>
          <w:marRight w:val="0"/>
          <w:marTop w:val="0"/>
          <w:marBottom w:val="0"/>
          <w:divBdr>
            <w:top w:val="none" w:sz="0" w:space="0" w:color="auto"/>
            <w:left w:val="none" w:sz="0" w:space="0" w:color="auto"/>
            <w:bottom w:val="none" w:sz="0" w:space="0" w:color="auto"/>
            <w:right w:val="none" w:sz="0" w:space="0" w:color="auto"/>
          </w:divBdr>
        </w:div>
        <w:div w:id="1908806203">
          <w:marLeft w:val="0"/>
          <w:marRight w:val="0"/>
          <w:marTop w:val="150"/>
          <w:marBottom w:val="0"/>
          <w:divBdr>
            <w:top w:val="none" w:sz="0" w:space="0" w:color="auto"/>
            <w:left w:val="none" w:sz="0" w:space="0" w:color="auto"/>
            <w:bottom w:val="none" w:sz="0" w:space="0" w:color="auto"/>
            <w:right w:val="none" w:sz="0" w:space="0" w:color="auto"/>
          </w:divBdr>
          <w:divsChild>
            <w:div w:id="491603514">
              <w:marLeft w:val="1155"/>
              <w:marRight w:val="0"/>
              <w:marTop w:val="0"/>
              <w:marBottom w:val="0"/>
              <w:divBdr>
                <w:top w:val="none" w:sz="0" w:space="0" w:color="auto"/>
                <w:left w:val="none" w:sz="0" w:space="0" w:color="auto"/>
                <w:bottom w:val="none" w:sz="0" w:space="0" w:color="auto"/>
                <w:right w:val="none" w:sz="0" w:space="0" w:color="auto"/>
              </w:divBdr>
            </w:div>
            <w:div w:id="1252927312">
              <w:marLeft w:val="1155"/>
              <w:marRight w:val="0"/>
              <w:marTop w:val="0"/>
              <w:marBottom w:val="0"/>
              <w:divBdr>
                <w:top w:val="none" w:sz="0" w:space="0" w:color="auto"/>
                <w:left w:val="none" w:sz="0" w:space="0" w:color="auto"/>
                <w:bottom w:val="none" w:sz="0" w:space="0" w:color="auto"/>
                <w:right w:val="none" w:sz="0" w:space="0" w:color="auto"/>
              </w:divBdr>
            </w:div>
            <w:div w:id="9371759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2762">
      <w:bodyDiv w:val="1"/>
      <w:marLeft w:val="0"/>
      <w:marRight w:val="0"/>
      <w:marTop w:val="0"/>
      <w:marBottom w:val="0"/>
      <w:divBdr>
        <w:top w:val="none" w:sz="0" w:space="0" w:color="auto"/>
        <w:left w:val="none" w:sz="0" w:space="0" w:color="auto"/>
        <w:bottom w:val="none" w:sz="0" w:space="0" w:color="auto"/>
        <w:right w:val="none" w:sz="0" w:space="0" w:color="auto"/>
      </w:divBdr>
      <w:divsChild>
        <w:div w:id="470094235">
          <w:marLeft w:val="0"/>
          <w:marRight w:val="0"/>
          <w:marTop w:val="0"/>
          <w:marBottom w:val="0"/>
          <w:divBdr>
            <w:top w:val="none" w:sz="0" w:space="0" w:color="auto"/>
            <w:left w:val="none" w:sz="0" w:space="0" w:color="auto"/>
            <w:bottom w:val="none" w:sz="0" w:space="0" w:color="auto"/>
            <w:right w:val="none" w:sz="0" w:space="0" w:color="auto"/>
          </w:divBdr>
        </w:div>
        <w:div w:id="243760036">
          <w:marLeft w:val="0"/>
          <w:marRight w:val="0"/>
          <w:marTop w:val="150"/>
          <w:marBottom w:val="0"/>
          <w:divBdr>
            <w:top w:val="none" w:sz="0" w:space="0" w:color="auto"/>
            <w:left w:val="none" w:sz="0" w:space="0" w:color="auto"/>
            <w:bottom w:val="none" w:sz="0" w:space="0" w:color="auto"/>
            <w:right w:val="none" w:sz="0" w:space="0" w:color="auto"/>
          </w:divBdr>
          <w:divsChild>
            <w:div w:id="1244294760">
              <w:marLeft w:val="1155"/>
              <w:marRight w:val="0"/>
              <w:marTop w:val="0"/>
              <w:marBottom w:val="0"/>
              <w:divBdr>
                <w:top w:val="none" w:sz="0" w:space="0" w:color="auto"/>
                <w:left w:val="none" w:sz="0" w:space="0" w:color="auto"/>
                <w:bottom w:val="none" w:sz="0" w:space="0" w:color="auto"/>
                <w:right w:val="none" w:sz="0" w:space="0" w:color="auto"/>
              </w:divBdr>
            </w:div>
            <w:div w:id="1028680469">
              <w:marLeft w:val="1155"/>
              <w:marRight w:val="0"/>
              <w:marTop w:val="0"/>
              <w:marBottom w:val="0"/>
              <w:divBdr>
                <w:top w:val="none" w:sz="0" w:space="0" w:color="auto"/>
                <w:left w:val="none" w:sz="0" w:space="0" w:color="auto"/>
                <w:bottom w:val="none" w:sz="0" w:space="0" w:color="auto"/>
                <w:right w:val="none" w:sz="0" w:space="0" w:color="auto"/>
              </w:divBdr>
            </w:div>
            <w:div w:id="4490851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37663">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6823">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026192">
      <w:bodyDiv w:val="1"/>
      <w:marLeft w:val="0"/>
      <w:marRight w:val="0"/>
      <w:marTop w:val="0"/>
      <w:marBottom w:val="0"/>
      <w:divBdr>
        <w:top w:val="none" w:sz="0" w:space="0" w:color="auto"/>
        <w:left w:val="none" w:sz="0" w:space="0" w:color="auto"/>
        <w:bottom w:val="none" w:sz="0" w:space="0" w:color="auto"/>
        <w:right w:val="none" w:sz="0" w:space="0" w:color="auto"/>
      </w:divBdr>
      <w:divsChild>
        <w:div w:id="299700610">
          <w:marLeft w:val="0"/>
          <w:marRight w:val="0"/>
          <w:marTop w:val="0"/>
          <w:marBottom w:val="0"/>
          <w:divBdr>
            <w:top w:val="none" w:sz="0" w:space="0" w:color="auto"/>
            <w:left w:val="none" w:sz="0" w:space="0" w:color="auto"/>
            <w:bottom w:val="none" w:sz="0" w:space="0" w:color="auto"/>
            <w:right w:val="none" w:sz="0" w:space="0" w:color="auto"/>
          </w:divBdr>
        </w:div>
        <w:div w:id="1193032831">
          <w:marLeft w:val="0"/>
          <w:marRight w:val="0"/>
          <w:marTop w:val="150"/>
          <w:marBottom w:val="0"/>
          <w:divBdr>
            <w:top w:val="none" w:sz="0" w:space="0" w:color="auto"/>
            <w:left w:val="none" w:sz="0" w:space="0" w:color="auto"/>
            <w:bottom w:val="none" w:sz="0" w:space="0" w:color="auto"/>
            <w:right w:val="none" w:sz="0" w:space="0" w:color="auto"/>
          </w:divBdr>
          <w:divsChild>
            <w:div w:id="158736563">
              <w:marLeft w:val="1155"/>
              <w:marRight w:val="0"/>
              <w:marTop w:val="0"/>
              <w:marBottom w:val="0"/>
              <w:divBdr>
                <w:top w:val="none" w:sz="0" w:space="0" w:color="auto"/>
                <w:left w:val="none" w:sz="0" w:space="0" w:color="auto"/>
                <w:bottom w:val="none" w:sz="0" w:space="0" w:color="auto"/>
                <w:right w:val="none" w:sz="0" w:space="0" w:color="auto"/>
              </w:divBdr>
            </w:div>
            <w:div w:id="2032030966">
              <w:marLeft w:val="1155"/>
              <w:marRight w:val="0"/>
              <w:marTop w:val="0"/>
              <w:marBottom w:val="0"/>
              <w:divBdr>
                <w:top w:val="none" w:sz="0" w:space="0" w:color="auto"/>
                <w:left w:val="none" w:sz="0" w:space="0" w:color="auto"/>
                <w:bottom w:val="none" w:sz="0" w:space="0" w:color="auto"/>
                <w:right w:val="none" w:sz="0" w:space="0" w:color="auto"/>
              </w:divBdr>
            </w:div>
            <w:div w:id="19449976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218798">
      <w:bodyDiv w:val="1"/>
      <w:marLeft w:val="0"/>
      <w:marRight w:val="0"/>
      <w:marTop w:val="0"/>
      <w:marBottom w:val="0"/>
      <w:divBdr>
        <w:top w:val="none" w:sz="0" w:space="0" w:color="auto"/>
        <w:left w:val="none" w:sz="0" w:space="0" w:color="auto"/>
        <w:bottom w:val="none" w:sz="0" w:space="0" w:color="auto"/>
        <w:right w:val="none" w:sz="0" w:space="0" w:color="auto"/>
      </w:divBdr>
      <w:divsChild>
        <w:div w:id="487137087">
          <w:marLeft w:val="0"/>
          <w:marRight w:val="0"/>
          <w:marTop w:val="0"/>
          <w:marBottom w:val="0"/>
          <w:divBdr>
            <w:top w:val="none" w:sz="0" w:space="0" w:color="auto"/>
            <w:left w:val="none" w:sz="0" w:space="0" w:color="auto"/>
            <w:bottom w:val="none" w:sz="0" w:space="0" w:color="auto"/>
            <w:right w:val="none" w:sz="0" w:space="0" w:color="auto"/>
          </w:divBdr>
        </w:div>
        <w:div w:id="29183378">
          <w:marLeft w:val="0"/>
          <w:marRight w:val="0"/>
          <w:marTop w:val="150"/>
          <w:marBottom w:val="0"/>
          <w:divBdr>
            <w:top w:val="none" w:sz="0" w:space="0" w:color="auto"/>
            <w:left w:val="none" w:sz="0" w:space="0" w:color="auto"/>
            <w:bottom w:val="none" w:sz="0" w:space="0" w:color="auto"/>
            <w:right w:val="none" w:sz="0" w:space="0" w:color="auto"/>
          </w:divBdr>
          <w:divsChild>
            <w:div w:id="1314598338">
              <w:marLeft w:val="1155"/>
              <w:marRight w:val="0"/>
              <w:marTop w:val="0"/>
              <w:marBottom w:val="0"/>
              <w:divBdr>
                <w:top w:val="none" w:sz="0" w:space="0" w:color="auto"/>
                <w:left w:val="none" w:sz="0" w:space="0" w:color="auto"/>
                <w:bottom w:val="none" w:sz="0" w:space="0" w:color="auto"/>
                <w:right w:val="none" w:sz="0" w:space="0" w:color="auto"/>
              </w:divBdr>
            </w:div>
            <w:div w:id="304942277">
              <w:marLeft w:val="1155"/>
              <w:marRight w:val="0"/>
              <w:marTop w:val="0"/>
              <w:marBottom w:val="0"/>
              <w:divBdr>
                <w:top w:val="none" w:sz="0" w:space="0" w:color="auto"/>
                <w:left w:val="none" w:sz="0" w:space="0" w:color="auto"/>
                <w:bottom w:val="none" w:sz="0" w:space="0" w:color="auto"/>
                <w:right w:val="none" w:sz="0" w:space="0" w:color="auto"/>
              </w:divBdr>
            </w:div>
            <w:div w:id="19835381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600361">
      <w:bodyDiv w:val="1"/>
      <w:marLeft w:val="0"/>
      <w:marRight w:val="0"/>
      <w:marTop w:val="0"/>
      <w:marBottom w:val="0"/>
      <w:divBdr>
        <w:top w:val="none" w:sz="0" w:space="0" w:color="auto"/>
        <w:left w:val="none" w:sz="0" w:space="0" w:color="auto"/>
        <w:bottom w:val="none" w:sz="0" w:space="0" w:color="auto"/>
        <w:right w:val="none" w:sz="0" w:space="0" w:color="auto"/>
      </w:divBdr>
      <w:divsChild>
        <w:div w:id="94592850">
          <w:marLeft w:val="0"/>
          <w:marRight w:val="0"/>
          <w:marTop w:val="0"/>
          <w:marBottom w:val="0"/>
          <w:divBdr>
            <w:top w:val="none" w:sz="0" w:space="0" w:color="auto"/>
            <w:left w:val="none" w:sz="0" w:space="0" w:color="auto"/>
            <w:bottom w:val="none" w:sz="0" w:space="0" w:color="auto"/>
            <w:right w:val="none" w:sz="0" w:space="0" w:color="auto"/>
          </w:divBdr>
        </w:div>
        <w:div w:id="1561624561">
          <w:marLeft w:val="0"/>
          <w:marRight w:val="0"/>
          <w:marTop w:val="150"/>
          <w:marBottom w:val="0"/>
          <w:divBdr>
            <w:top w:val="none" w:sz="0" w:space="0" w:color="auto"/>
            <w:left w:val="none" w:sz="0" w:space="0" w:color="auto"/>
            <w:bottom w:val="none" w:sz="0" w:space="0" w:color="auto"/>
            <w:right w:val="none" w:sz="0" w:space="0" w:color="auto"/>
          </w:divBdr>
          <w:divsChild>
            <w:div w:id="1728257802">
              <w:marLeft w:val="1155"/>
              <w:marRight w:val="0"/>
              <w:marTop w:val="0"/>
              <w:marBottom w:val="0"/>
              <w:divBdr>
                <w:top w:val="none" w:sz="0" w:space="0" w:color="auto"/>
                <w:left w:val="none" w:sz="0" w:space="0" w:color="auto"/>
                <w:bottom w:val="none" w:sz="0" w:space="0" w:color="auto"/>
                <w:right w:val="none" w:sz="0" w:space="0" w:color="auto"/>
              </w:divBdr>
            </w:div>
            <w:div w:id="1570190658">
              <w:marLeft w:val="1155"/>
              <w:marRight w:val="0"/>
              <w:marTop w:val="0"/>
              <w:marBottom w:val="0"/>
              <w:divBdr>
                <w:top w:val="none" w:sz="0" w:space="0" w:color="auto"/>
                <w:left w:val="none" w:sz="0" w:space="0" w:color="auto"/>
                <w:bottom w:val="none" w:sz="0" w:space="0" w:color="auto"/>
                <w:right w:val="none" w:sz="0" w:space="0" w:color="auto"/>
              </w:divBdr>
            </w:div>
            <w:div w:id="9045298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3921">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7126">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46628">
      <w:bodyDiv w:val="1"/>
      <w:marLeft w:val="0"/>
      <w:marRight w:val="0"/>
      <w:marTop w:val="0"/>
      <w:marBottom w:val="0"/>
      <w:divBdr>
        <w:top w:val="none" w:sz="0" w:space="0" w:color="auto"/>
        <w:left w:val="none" w:sz="0" w:space="0" w:color="auto"/>
        <w:bottom w:val="none" w:sz="0" w:space="0" w:color="auto"/>
        <w:right w:val="none" w:sz="0" w:space="0" w:color="auto"/>
      </w:divBdr>
      <w:divsChild>
        <w:div w:id="638802332">
          <w:marLeft w:val="0"/>
          <w:marRight w:val="0"/>
          <w:marTop w:val="0"/>
          <w:marBottom w:val="0"/>
          <w:divBdr>
            <w:top w:val="none" w:sz="0" w:space="0" w:color="auto"/>
            <w:left w:val="none" w:sz="0" w:space="0" w:color="auto"/>
            <w:bottom w:val="none" w:sz="0" w:space="0" w:color="auto"/>
            <w:right w:val="none" w:sz="0" w:space="0" w:color="auto"/>
          </w:divBdr>
        </w:div>
        <w:div w:id="1161117400">
          <w:marLeft w:val="0"/>
          <w:marRight w:val="0"/>
          <w:marTop w:val="150"/>
          <w:marBottom w:val="0"/>
          <w:divBdr>
            <w:top w:val="none" w:sz="0" w:space="0" w:color="auto"/>
            <w:left w:val="none" w:sz="0" w:space="0" w:color="auto"/>
            <w:bottom w:val="none" w:sz="0" w:space="0" w:color="auto"/>
            <w:right w:val="none" w:sz="0" w:space="0" w:color="auto"/>
          </w:divBdr>
          <w:divsChild>
            <w:div w:id="1449274496">
              <w:marLeft w:val="1155"/>
              <w:marRight w:val="0"/>
              <w:marTop w:val="0"/>
              <w:marBottom w:val="0"/>
              <w:divBdr>
                <w:top w:val="none" w:sz="0" w:space="0" w:color="auto"/>
                <w:left w:val="none" w:sz="0" w:space="0" w:color="auto"/>
                <w:bottom w:val="none" w:sz="0" w:space="0" w:color="auto"/>
                <w:right w:val="none" w:sz="0" w:space="0" w:color="auto"/>
              </w:divBdr>
            </w:div>
            <w:div w:id="1313635178">
              <w:marLeft w:val="1155"/>
              <w:marRight w:val="0"/>
              <w:marTop w:val="0"/>
              <w:marBottom w:val="0"/>
              <w:divBdr>
                <w:top w:val="none" w:sz="0" w:space="0" w:color="auto"/>
                <w:left w:val="none" w:sz="0" w:space="0" w:color="auto"/>
                <w:bottom w:val="none" w:sz="0" w:space="0" w:color="auto"/>
                <w:right w:val="none" w:sz="0" w:space="0" w:color="auto"/>
              </w:divBdr>
            </w:div>
            <w:div w:id="9025205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295317">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6963">
      <w:bodyDiv w:val="1"/>
      <w:marLeft w:val="0"/>
      <w:marRight w:val="0"/>
      <w:marTop w:val="0"/>
      <w:marBottom w:val="0"/>
      <w:divBdr>
        <w:top w:val="none" w:sz="0" w:space="0" w:color="auto"/>
        <w:left w:val="none" w:sz="0" w:space="0" w:color="auto"/>
        <w:bottom w:val="none" w:sz="0" w:space="0" w:color="auto"/>
        <w:right w:val="none" w:sz="0" w:space="0" w:color="auto"/>
      </w:divBdr>
      <w:divsChild>
        <w:div w:id="1475757160">
          <w:marLeft w:val="0"/>
          <w:marRight w:val="0"/>
          <w:marTop w:val="0"/>
          <w:marBottom w:val="0"/>
          <w:divBdr>
            <w:top w:val="none" w:sz="0" w:space="0" w:color="auto"/>
            <w:left w:val="none" w:sz="0" w:space="0" w:color="auto"/>
            <w:bottom w:val="none" w:sz="0" w:space="0" w:color="auto"/>
            <w:right w:val="none" w:sz="0" w:space="0" w:color="auto"/>
          </w:divBdr>
        </w:div>
        <w:div w:id="1235817129">
          <w:marLeft w:val="0"/>
          <w:marRight w:val="0"/>
          <w:marTop w:val="150"/>
          <w:marBottom w:val="0"/>
          <w:divBdr>
            <w:top w:val="none" w:sz="0" w:space="0" w:color="auto"/>
            <w:left w:val="none" w:sz="0" w:space="0" w:color="auto"/>
            <w:bottom w:val="none" w:sz="0" w:space="0" w:color="auto"/>
            <w:right w:val="none" w:sz="0" w:space="0" w:color="auto"/>
          </w:divBdr>
          <w:divsChild>
            <w:div w:id="1883056850">
              <w:marLeft w:val="1155"/>
              <w:marRight w:val="0"/>
              <w:marTop w:val="0"/>
              <w:marBottom w:val="0"/>
              <w:divBdr>
                <w:top w:val="none" w:sz="0" w:space="0" w:color="auto"/>
                <w:left w:val="none" w:sz="0" w:space="0" w:color="auto"/>
                <w:bottom w:val="none" w:sz="0" w:space="0" w:color="auto"/>
                <w:right w:val="none" w:sz="0" w:space="0" w:color="auto"/>
              </w:divBdr>
            </w:div>
            <w:div w:id="1573812555">
              <w:marLeft w:val="1155"/>
              <w:marRight w:val="0"/>
              <w:marTop w:val="0"/>
              <w:marBottom w:val="0"/>
              <w:divBdr>
                <w:top w:val="none" w:sz="0" w:space="0" w:color="auto"/>
                <w:left w:val="none" w:sz="0" w:space="0" w:color="auto"/>
                <w:bottom w:val="none" w:sz="0" w:space="0" w:color="auto"/>
                <w:right w:val="none" w:sz="0" w:space="0" w:color="auto"/>
              </w:divBdr>
            </w:div>
            <w:div w:id="18973489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072280">
      <w:bodyDiv w:val="1"/>
      <w:marLeft w:val="0"/>
      <w:marRight w:val="0"/>
      <w:marTop w:val="0"/>
      <w:marBottom w:val="0"/>
      <w:divBdr>
        <w:top w:val="none" w:sz="0" w:space="0" w:color="auto"/>
        <w:left w:val="none" w:sz="0" w:space="0" w:color="auto"/>
        <w:bottom w:val="none" w:sz="0" w:space="0" w:color="auto"/>
        <w:right w:val="none" w:sz="0" w:space="0" w:color="auto"/>
      </w:divBdr>
      <w:divsChild>
        <w:div w:id="1986667468">
          <w:marLeft w:val="0"/>
          <w:marRight w:val="0"/>
          <w:marTop w:val="0"/>
          <w:marBottom w:val="0"/>
          <w:divBdr>
            <w:top w:val="none" w:sz="0" w:space="0" w:color="auto"/>
            <w:left w:val="none" w:sz="0" w:space="0" w:color="auto"/>
            <w:bottom w:val="none" w:sz="0" w:space="0" w:color="auto"/>
            <w:right w:val="none" w:sz="0" w:space="0" w:color="auto"/>
          </w:divBdr>
        </w:div>
        <w:div w:id="75707775">
          <w:marLeft w:val="0"/>
          <w:marRight w:val="0"/>
          <w:marTop w:val="150"/>
          <w:marBottom w:val="0"/>
          <w:divBdr>
            <w:top w:val="none" w:sz="0" w:space="0" w:color="auto"/>
            <w:left w:val="none" w:sz="0" w:space="0" w:color="auto"/>
            <w:bottom w:val="none" w:sz="0" w:space="0" w:color="auto"/>
            <w:right w:val="none" w:sz="0" w:space="0" w:color="auto"/>
          </w:divBdr>
          <w:divsChild>
            <w:div w:id="1265381439">
              <w:marLeft w:val="1155"/>
              <w:marRight w:val="0"/>
              <w:marTop w:val="0"/>
              <w:marBottom w:val="0"/>
              <w:divBdr>
                <w:top w:val="none" w:sz="0" w:space="0" w:color="auto"/>
                <w:left w:val="none" w:sz="0" w:space="0" w:color="auto"/>
                <w:bottom w:val="none" w:sz="0" w:space="0" w:color="auto"/>
                <w:right w:val="none" w:sz="0" w:space="0" w:color="auto"/>
              </w:divBdr>
            </w:div>
            <w:div w:id="2052489106">
              <w:marLeft w:val="1155"/>
              <w:marRight w:val="0"/>
              <w:marTop w:val="0"/>
              <w:marBottom w:val="0"/>
              <w:divBdr>
                <w:top w:val="none" w:sz="0" w:space="0" w:color="auto"/>
                <w:left w:val="none" w:sz="0" w:space="0" w:color="auto"/>
                <w:bottom w:val="none" w:sz="0" w:space="0" w:color="auto"/>
                <w:right w:val="none" w:sz="0" w:space="0" w:color="auto"/>
              </w:divBdr>
            </w:div>
            <w:div w:id="10968244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88645">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35357">
      <w:bodyDiv w:val="1"/>
      <w:marLeft w:val="0"/>
      <w:marRight w:val="0"/>
      <w:marTop w:val="0"/>
      <w:marBottom w:val="0"/>
      <w:divBdr>
        <w:top w:val="none" w:sz="0" w:space="0" w:color="auto"/>
        <w:left w:val="none" w:sz="0" w:space="0" w:color="auto"/>
        <w:bottom w:val="none" w:sz="0" w:space="0" w:color="auto"/>
        <w:right w:val="none" w:sz="0" w:space="0" w:color="auto"/>
      </w:divBdr>
      <w:divsChild>
        <w:div w:id="1531183936">
          <w:marLeft w:val="0"/>
          <w:marRight w:val="0"/>
          <w:marTop w:val="0"/>
          <w:marBottom w:val="0"/>
          <w:divBdr>
            <w:top w:val="none" w:sz="0" w:space="0" w:color="auto"/>
            <w:left w:val="none" w:sz="0" w:space="0" w:color="auto"/>
            <w:bottom w:val="none" w:sz="0" w:space="0" w:color="auto"/>
            <w:right w:val="none" w:sz="0" w:space="0" w:color="auto"/>
          </w:divBdr>
        </w:div>
        <w:div w:id="990404814">
          <w:marLeft w:val="0"/>
          <w:marRight w:val="0"/>
          <w:marTop w:val="150"/>
          <w:marBottom w:val="0"/>
          <w:divBdr>
            <w:top w:val="none" w:sz="0" w:space="0" w:color="auto"/>
            <w:left w:val="none" w:sz="0" w:space="0" w:color="auto"/>
            <w:bottom w:val="none" w:sz="0" w:space="0" w:color="auto"/>
            <w:right w:val="none" w:sz="0" w:space="0" w:color="auto"/>
          </w:divBdr>
          <w:divsChild>
            <w:div w:id="411464638">
              <w:marLeft w:val="1155"/>
              <w:marRight w:val="0"/>
              <w:marTop w:val="0"/>
              <w:marBottom w:val="0"/>
              <w:divBdr>
                <w:top w:val="none" w:sz="0" w:space="0" w:color="auto"/>
                <w:left w:val="none" w:sz="0" w:space="0" w:color="auto"/>
                <w:bottom w:val="none" w:sz="0" w:space="0" w:color="auto"/>
                <w:right w:val="none" w:sz="0" w:space="0" w:color="auto"/>
              </w:divBdr>
            </w:div>
            <w:div w:id="2035498056">
              <w:marLeft w:val="1155"/>
              <w:marRight w:val="0"/>
              <w:marTop w:val="0"/>
              <w:marBottom w:val="0"/>
              <w:divBdr>
                <w:top w:val="none" w:sz="0" w:space="0" w:color="auto"/>
                <w:left w:val="none" w:sz="0" w:space="0" w:color="auto"/>
                <w:bottom w:val="none" w:sz="0" w:space="0" w:color="auto"/>
                <w:right w:val="none" w:sz="0" w:space="0" w:color="auto"/>
              </w:divBdr>
            </w:div>
            <w:div w:id="939530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46651">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196980">
      <w:bodyDiv w:val="1"/>
      <w:marLeft w:val="0"/>
      <w:marRight w:val="0"/>
      <w:marTop w:val="0"/>
      <w:marBottom w:val="0"/>
      <w:divBdr>
        <w:top w:val="none" w:sz="0" w:space="0" w:color="auto"/>
        <w:left w:val="none" w:sz="0" w:space="0" w:color="auto"/>
        <w:bottom w:val="none" w:sz="0" w:space="0" w:color="auto"/>
        <w:right w:val="none" w:sz="0" w:space="0" w:color="auto"/>
      </w:divBdr>
      <w:divsChild>
        <w:div w:id="613946748">
          <w:marLeft w:val="0"/>
          <w:marRight w:val="0"/>
          <w:marTop w:val="0"/>
          <w:marBottom w:val="0"/>
          <w:divBdr>
            <w:top w:val="none" w:sz="0" w:space="0" w:color="auto"/>
            <w:left w:val="none" w:sz="0" w:space="0" w:color="auto"/>
            <w:bottom w:val="none" w:sz="0" w:space="0" w:color="auto"/>
            <w:right w:val="none" w:sz="0" w:space="0" w:color="auto"/>
          </w:divBdr>
        </w:div>
        <w:div w:id="1119682740">
          <w:marLeft w:val="0"/>
          <w:marRight w:val="0"/>
          <w:marTop w:val="150"/>
          <w:marBottom w:val="0"/>
          <w:divBdr>
            <w:top w:val="none" w:sz="0" w:space="0" w:color="auto"/>
            <w:left w:val="none" w:sz="0" w:space="0" w:color="auto"/>
            <w:bottom w:val="none" w:sz="0" w:space="0" w:color="auto"/>
            <w:right w:val="none" w:sz="0" w:space="0" w:color="auto"/>
          </w:divBdr>
          <w:divsChild>
            <w:div w:id="423691896">
              <w:marLeft w:val="1155"/>
              <w:marRight w:val="0"/>
              <w:marTop w:val="0"/>
              <w:marBottom w:val="0"/>
              <w:divBdr>
                <w:top w:val="none" w:sz="0" w:space="0" w:color="auto"/>
                <w:left w:val="none" w:sz="0" w:space="0" w:color="auto"/>
                <w:bottom w:val="none" w:sz="0" w:space="0" w:color="auto"/>
                <w:right w:val="none" w:sz="0" w:space="0" w:color="auto"/>
              </w:divBdr>
            </w:div>
            <w:div w:id="631788397">
              <w:marLeft w:val="1155"/>
              <w:marRight w:val="0"/>
              <w:marTop w:val="0"/>
              <w:marBottom w:val="0"/>
              <w:divBdr>
                <w:top w:val="none" w:sz="0" w:space="0" w:color="auto"/>
                <w:left w:val="none" w:sz="0" w:space="0" w:color="auto"/>
                <w:bottom w:val="none" w:sz="0" w:space="0" w:color="auto"/>
                <w:right w:val="none" w:sz="0" w:space="0" w:color="auto"/>
              </w:divBdr>
            </w:div>
            <w:div w:id="4761899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661229">
      <w:bodyDiv w:val="1"/>
      <w:marLeft w:val="0"/>
      <w:marRight w:val="0"/>
      <w:marTop w:val="0"/>
      <w:marBottom w:val="0"/>
      <w:divBdr>
        <w:top w:val="none" w:sz="0" w:space="0" w:color="auto"/>
        <w:left w:val="none" w:sz="0" w:space="0" w:color="auto"/>
        <w:bottom w:val="none" w:sz="0" w:space="0" w:color="auto"/>
        <w:right w:val="none" w:sz="0" w:space="0" w:color="auto"/>
      </w:divBdr>
    </w:div>
    <w:div w:id="186066271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59507">
      <w:bodyDiv w:val="1"/>
      <w:marLeft w:val="0"/>
      <w:marRight w:val="0"/>
      <w:marTop w:val="0"/>
      <w:marBottom w:val="0"/>
      <w:divBdr>
        <w:top w:val="none" w:sz="0" w:space="0" w:color="auto"/>
        <w:left w:val="none" w:sz="0" w:space="0" w:color="auto"/>
        <w:bottom w:val="none" w:sz="0" w:space="0" w:color="auto"/>
        <w:right w:val="none" w:sz="0" w:space="0" w:color="auto"/>
      </w:divBdr>
      <w:divsChild>
        <w:div w:id="570236071">
          <w:marLeft w:val="0"/>
          <w:marRight w:val="0"/>
          <w:marTop w:val="0"/>
          <w:marBottom w:val="0"/>
          <w:divBdr>
            <w:top w:val="none" w:sz="0" w:space="0" w:color="auto"/>
            <w:left w:val="none" w:sz="0" w:space="0" w:color="auto"/>
            <w:bottom w:val="none" w:sz="0" w:space="0" w:color="auto"/>
            <w:right w:val="none" w:sz="0" w:space="0" w:color="auto"/>
          </w:divBdr>
        </w:div>
        <w:div w:id="84427286">
          <w:marLeft w:val="0"/>
          <w:marRight w:val="0"/>
          <w:marTop w:val="150"/>
          <w:marBottom w:val="0"/>
          <w:divBdr>
            <w:top w:val="none" w:sz="0" w:space="0" w:color="auto"/>
            <w:left w:val="none" w:sz="0" w:space="0" w:color="auto"/>
            <w:bottom w:val="none" w:sz="0" w:space="0" w:color="auto"/>
            <w:right w:val="none" w:sz="0" w:space="0" w:color="auto"/>
          </w:divBdr>
          <w:divsChild>
            <w:div w:id="937715798">
              <w:marLeft w:val="1155"/>
              <w:marRight w:val="0"/>
              <w:marTop w:val="0"/>
              <w:marBottom w:val="0"/>
              <w:divBdr>
                <w:top w:val="none" w:sz="0" w:space="0" w:color="auto"/>
                <w:left w:val="none" w:sz="0" w:space="0" w:color="auto"/>
                <w:bottom w:val="none" w:sz="0" w:space="0" w:color="auto"/>
                <w:right w:val="none" w:sz="0" w:space="0" w:color="auto"/>
              </w:divBdr>
            </w:div>
            <w:div w:id="1216887756">
              <w:marLeft w:val="1155"/>
              <w:marRight w:val="0"/>
              <w:marTop w:val="0"/>
              <w:marBottom w:val="0"/>
              <w:divBdr>
                <w:top w:val="none" w:sz="0" w:space="0" w:color="auto"/>
                <w:left w:val="none" w:sz="0" w:space="0" w:color="auto"/>
                <w:bottom w:val="none" w:sz="0" w:space="0" w:color="auto"/>
                <w:right w:val="none" w:sz="0" w:space="0" w:color="auto"/>
              </w:divBdr>
            </w:div>
            <w:div w:id="5158500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507644">
      <w:bodyDiv w:val="1"/>
      <w:marLeft w:val="0"/>
      <w:marRight w:val="0"/>
      <w:marTop w:val="0"/>
      <w:marBottom w:val="0"/>
      <w:divBdr>
        <w:top w:val="none" w:sz="0" w:space="0" w:color="auto"/>
        <w:left w:val="none" w:sz="0" w:space="0" w:color="auto"/>
        <w:bottom w:val="none" w:sz="0" w:space="0" w:color="auto"/>
        <w:right w:val="none" w:sz="0" w:space="0" w:color="auto"/>
      </w:divBdr>
    </w:div>
    <w:div w:id="1861552110">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1972191">
      <w:bodyDiv w:val="1"/>
      <w:marLeft w:val="0"/>
      <w:marRight w:val="0"/>
      <w:marTop w:val="0"/>
      <w:marBottom w:val="0"/>
      <w:divBdr>
        <w:top w:val="none" w:sz="0" w:space="0" w:color="auto"/>
        <w:left w:val="none" w:sz="0" w:space="0" w:color="auto"/>
        <w:bottom w:val="none" w:sz="0" w:space="0" w:color="auto"/>
        <w:right w:val="none" w:sz="0" w:space="0" w:color="auto"/>
      </w:divBdr>
      <w:divsChild>
        <w:div w:id="2070766333">
          <w:marLeft w:val="0"/>
          <w:marRight w:val="0"/>
          <w:marTop w:val="0"/>
          <w:marBottom w:val="0"/>
          <w:divBdr>
            <w:top w:val="none" w:sz="0" w:space="0" w:color="auto"/>
            <w:left w:val="none" w:sz="0" w:space="0" w:color="auto"/>
            <w:bottom w:val="none" w:sz="0" w:space="0" w:color="auto"/>
            <w:right w:val="none" w:sz="0" w:space="0" w:color="auto"/>
          </w:divBdr>
        </w:div>
        <w:div w:id="937058694">
          <w:marLeft w:val="0"/>
          <w:marRight w:val="0"/>
          <w:marTop w:val="150"/>
          <w:marBottom w:val="0"/>
          <w:divBdr>
            <w:top w:val="none" w:sz="0" w:space="0" w:color="auto"/>
            <w:left w:val="none" w:sz="0" w:space="0" w:color="auto"/>
            <w:bottom w:val="none" w:sz="0" w:space="0" w:color="auto"/>
            <w:right w:val="none" w:sz="0" w:space="0" w:color="auto"/>
          </w:divBdr>
          <w:divsChild>
            <w:div w:id="2142770940">
              <w:marLeft w:val="1155"/>
              <w:marRight w:val="0"/>
              <w:marTop w:val="0"/>
              <w:marBottom w:val="0"/>
              <w:divBdr>
                <w:top w:val="none" w:sz="0" w:space="0" w:color="auto"/>
                <w:left w:val="none" w:sz="0" w:space="0" w:color="auto"/>
                <w:bottom w:val="none" w:sz="0" w:space="0" w:color="auto"/>
                <w:right w:val="none" w:sz="0" w:space="0" w:color="auto"/>
              </w:divBdr>
            </w:div>
            <w:div w:id="1647970972">
              <w:marLeft w:val="1155"/>
              <w:marRight w:val="0"/>
              <w:marTop w:val="0"/>
              <w:marBottom w:val="0"/>
              <w:divBdr>
                <w:top w:val="none" w:sz="0" w:space="0" w:color="auto"/>
                <w:left w:val="none" w:sz="0" w:space="0" w:color="auto"/>
                <w:bottom w:val="none" w:sz="0" w:space="0" w:color="auto"/>
                <w:right w:val="none" w:sz="0" w:space="0" w:color="auto"/>
              </w:divBdr>
            </w:div>
            <w:div w:id="3776338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45077">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4780851">
      <w:bodyDiv w:val="1"/>
      <w:marLeft w:val="0"/>
      <w:marRight w:val="0"/>
      <w:marTop w:val="0"/>
      <w:marBottom w:val="0"/>
      <w:divBdr>
        <w:top w:val="none" w:sz="0" w:space="0" w:color="auto"/>
        <w:left w:val="none" w:sz="0" w:space="0" w:color="auto"/>
        <w:bottom w:val="none" w:sz="0" w:space="0" w:color="auto"/>
        <w:right w:val="none" w:sz="0" w:space="0" w:color="auto"/>
      </w:divBdr>
    </w:div>
    <w:div w:id="1864896986">
      <w:bodyDiv w:val="1"/>
      <w:marLeft w:val="0"/>
      <w:marRight w:val="0"/>
      <w:marTop w:val="0"/>
      <w:marBottom w:val="0"/>
      <w:divBdr>
        <w:top w:val="none" w:sz="0" w:space="0" w:color="auto"/>
        <w:left w:val="none" w:sz="0" w:space="0" w:color="auto"/>
        <w:bottom w:val="none" w:sz="0" w:space="0" w:color="auto"/>
        <w:right w:val="none" w:sz="0" w:space="0" w:color="auto"/>
      </w:divBdr>
      <w:divsChild>
        <w:div w:id="2023041924">
          <w:marLeft w:val="0"/>
          <w:marRight w:val="0"/>
          <w:marTop w:val="0"/>
          <w:marBottom w:val="0"/>
          <w:divBdr>
            <w:top w:val="none" w:sz="0" w:space="0" w:color="auto"/>
            <w:left w:val="none" w:sz="0" w:space="0" w:color="auto"/>
            <w:bottom w:val="none" w:sz="0" w:space="0" w:color="auto"/>
            <w:right w:val="none" w:sz="0" w:space="0" w:color="auto"/>
          </w:divBdr>
        </w:div>
        <w:div w:id="864441263">
          <w:marLeft w:val="0"/>
          <w:marRight w:val="0"/>
          <w:marTop w:val="150"/>
          <w:marBottom w:val="0"/>
          <w:divBdr>
            <w:top w:val="none" w:sz="0" w:space="0" w:color="auto"/>
            <w:left w:val="none" w:sz="0" w:space="0" w:color="auto"/>
            <w:bottom w:val="none" w:sz="0" w:space="0" w:color="auto"/>
            <w:right w:val="none" w:sz="0" w:space="0" w:color="auto"/>
          </w:divBdr>
          <w:divsChild>
            <w:div w:id="2041977832">
              <w:marLeft w:val="1155"/>
              <w:marRight w:val="0"/>
              <w:marTop w:val="0"/>
              <w:marBottom w:val="0"/>
              <w:divBdr>
                <w:top w:val="none" w:sz="0" w:space="0" w:color="auto"/>
                <w:left w:val="none" w:sz="0" w:space="0" w:color="auto"/>
                <w:bottom w:val="none" w:sz="0" w:space="0" w:color="auto"/>
                <w:right w:val="none" w:sz="0" w:space="0" w:color="auto"/>
              </w:divBdr>
            </w:div>
            <w:div w:id="607472494">
              <w:marLeft w:val="1155"/>
              <w:marRight w:val="0"/>
              <w:marTop w:val="0"/>
              <w:marBottom w:val="0"/>
              <w:divBdr>
                <w:top w:val="none" w:sz="0" w:space="0" w:color="auto"/>
                <w:left w:val="none" w:sz="0" w:space="0" w:color="auto"/>
                <w:bottom w:val="none" w:sz="0" w:space="0" w:color="auto"/>
                <w:right w:val="none" w:sz="0" w:space="0" w:color="auto"/>
              </w:divBdr>
            </w:div>
            <w:div w:id="1573277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59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6037">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063">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376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28371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2661">
      <w:bodyDiv w:val="1"/>
      <w:marLeft w:val="0"/>
      <w:marRight w:val="0"/>
      <w:marTop w:val="0"/>
      <w:marBottom w:val="0"/>
      <w:divBdr>
        <w:top w:val="none" w:sz="0" w:space="0" w:color="auto"/>
        <w:left w:val="none" w:sz="0" w:space="0" w:color="auto"/>
        <w:bottom w:val="none" w:sz="0" w:space="0" w:color="auto"/>
        <w:right w:val="none" w:sz="0" w:space="0" w:color="auto"/>
      </w:divBdr>
      <w:divsChild>
        <w:div w:id="1279218657">
          <w:marLeft w:val="0"/>
          <w:marRight w:val="0"/>
          <w:marTop w:val="0"/>
          <w:marBottom w:val="0"/>
          <w:divBdr>
            <w:top w:val="none" w:sz="0" w:space="0" w:color="auto"/>
            <w:left w:val="none" w:sz="0" w:space="0" w:color="auto"/>
            <w:bottom w:val="none" w:sz="0" w:space="0" w:color="auto"/>
            <w:right w:val="none" w:sz="0" w:space="0" w:color="auto"/>
          </w:divBdr>
        </w:div>
        <w:div w:id="654643601">
          <w:marLeft w:val="0"/>
          <w:marRight w:val="0"/>
          <w:marTop w:val="150"/>
          <w:marBottom w:val="0"/>
          <w:divBdr>
            <w:top w:val="none" w:sz="0" w:space="0" w:color="auto"/>
            <w:left w:val="none" w:sz="0" w:space="0" w:color="auto"/>
            <w:bottom w:val="none" w:sz="0" w:space="0" w:color="auto"/>
            <w:right w:val="none" w:sz="0" w:space="0" w:color="auto"/>
          </w:divBdr>
          <w:divsChild>
            <w:div w:id="1495335595">
              <w:marLeft w:val="1155"/>
              <w:marRight w:val="0"/>
              <w:marTop w:val="0"/>
              <w:marBottom w:val="0"/>
              <w:divBdr>
                <w:top w:val="none" w:sz="0" w:space="0" w:color="auto"/>
                <w:left w:val="none" w:sz="0" w:space="0" w:color="auto"/>
                <w:bottom w:val="none" w:sz="0" w:space="0" w:color="auto"/>
                <w:right w:val="none" w:sz="0" w:space="0" w:color="auto"/>
              </w:divBdr>
            </w:div>
            <w:div w:id="1415282559">
              <w:marLeft w:val="1155"/>
              <w:marRight w:val="0"/>
              <w:marTop w:val="0"/>
              <w:marBottom w:val="0"/>
              <w:divBdr>
                <w:top w:val="none" w:sz="0" w:space="0" w:color="auto"/>
                <w:left w:val="none" w:sz="0" w:space="0" w:color="auto"/>
                <w:bottom w:val="none" w:sz="0" w:space="0" w:color="auto"/>
                <w:right w:val="none" w:sz="0" w:space="0" w:color="auto"/>
              </w:divBdr>
            </w:div>
            <w:div w:id="13787716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5894">
      <w:bodyDiv w:val="1"/>
      <w:marLeft w:val="0"/>
      <w:marRight w:val="0"/>
      <w:marTop w:val="0"/>
      <w:marBottom w:val="0"/>
      <w:divBdr>
        <w:top w:val="none" w:sz="0" w:space="0" w:color="auto"/>
        <w:left w:val="none" w:sz="0" w:space="0" w:color="auto"/>
        <w:bottom w:val="none" w:sz="0" w:space="0" w:color="auto"/>
        <w:right w:val="none" w:sz="0" w:space="0" w:color="auto"/>
      </w:divBdr>
      <w:divsChild>
        <w:div w:id="1044712250">
          <w:marLeft w:val="0"/>
          <w:marRight w:val="0"/>
          <w:marTop w:val="0"/>
          <w:marBottom w:val="0"/>
          <w:divBdr>
            <w:top w:val="none" w:sz="0" w:space="0" w:color="auto"/>
            <w:left w:val="none" w:sz="0" w:space="0" w:color="auto"/>
            <w:bottom w:val="none" w:sz="0" w:space="0" w:color="auto"/>
            <w:right w:val="none" w:sz="0" w:space="0" w:color="auto"/>
          </w:divBdr>
        </w:div>
        <w:div w:id="87971809">
          <w:marLeft w:val="0"/>
          <w:marRight w:val="0"/>
          <w:marTop w:val="150"/>
          <w:marBottom w:val="0"/>
          <w:divBdr>
            <w:top w:val="none" w:sz="0" w:space="0" w:color="auto"/>
            <w:left w:val="none" w:sz="0" w:space="0" w:color="auto"/>
            <w:bottom w:val="none" w:sz="0" w:space="0" w:color="auto"/>
            <w:right w:val="none" w:sz="0" w:space="0" w:color="auto"/>
          </w:divBdr>
          <w:divsChild>
            <w:div w:id="597757934">
              <w:marLeft w:val="1155"/>
              <w:marRight w:val="0"/>
              <w:marTop w:val="0"/>
              <w:marBottom w:val="0"/>
              <w:divBdr>
                <w:top w:val="none" w:sz="0" w:space="0" w:color="auto"/>
                <w:left w:val="none" w:sz="0" w:space="0" w:color="auto"/>
                <w:bottom w:val="none" w:sz="0" w:space="0" w:color="auto"/>
                <w:right w:val="none" w:sz="0" w:space="0" w:color="auto"/>
              </w:divBdr>
            </w:div>
            <w:div w:id="605506879">
              <w:marLeft w:val="1155"/>
              <w:marRight w:val="0"/>
              <w:marTop w:val="0"/>
              <w:marBottom w:val="0"/>
              <w:divBdr>
                <w:top w:val="none" w:sz="0" w:space="0" w:color="auto"/>
                <w:left w:val="none" w:sz="0" w:space="0" w:color="auto"/>
                <w:bottom w:val="none" w:sz="0" w:space="0" w:color="auto"/>
                <w:right w:val="none" w:sz="0" w:space="0" w:color="auto"/>
              </w:divBdr>
            </w:div>
            <w:div w:id="20815634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0532688">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185314">
      <w:bodyDiv w:val="1"/>
      <w:marLeft w:val="0"/>
      <w:marRight w:val="0"/>
      <w:marTop w:val="0"/>
      <w:marBottom w:val="0"/>
      <w:divBdr>
        <w:top w:val="none" w:sz="0" w:space="0" w:color="auto"/>
        <w:left w:val="none" w:sz="0" w:space="0" w:color="auto"/>
        <w:bottom w:val="none" w:sz="0" w:space="0" w:color="auto"/>
        <w:right w:val="none" w:sz="0" w:space="0" w:color="auto"/>
      </w:divBdr>
      <w:divsChild>
        <w:div w:id="1921675863">
          <w:marLeft w:val="0"/>
          <w:marRight w:val="0"/>
          <w:marTop w:val="0"/>
          <w:marBottom w:val="0"/>
          <w:divBdr>
            <w:top w:val="none" w:sz="0" w:space="0" w:color="auto"/>
            <w:left w:val="none" w:sz="0" w:space="0" w:color="auto"/>
            <w:bottom w:val="none" w:sz="0" w:space="0" w:color="auto"/>
            <w:right w:val="none" w:sz="0" w:space="0" w:color="auto"/>
          </w:divBdr>
        </w:div>
        <w:div w:id="1370910300">
          <w:marLeft w:val="0"/>
          <w:marRight w:val="0"/>
          <w:marTop w:val="150"/>
          <w:marBottom w:val="0"/>
          <w:divBdr>
            <w:top w:val="none" w:sz="0" w:space="0" w:color="auto"/>
            <w:left w:val="none" w:sz="0" w:space="0" w:color="auto"/>
            <w:bottom w:val="none" w:sz="0" w:space="0" w:color="auto"/>
            <w:right w:val="none" w:sz="0" w:space="0" w:color="auto"/>
          </w:divBdr>
          <w:divsChild>
            <w:div w:id="406852638">
              <w:marLeft w:val="1155"/>
              <w:marRight w:val="0"/>
              <w:marTop w:val="0"/>
              <w:marBottom w:val="0"/>
              <w:divBdr>
                <w:top w:val="none" w:sz="0" w:space="0" w:color="auto"/>
                <w:left w:val="none" w:sz="0" w:space="0" w:color="auto"/>
                <w:bottom w:val="none" w:sz="0" w:space="0" w:color="auto"/>
                <w:right w:val="none" w:sz="0" w:space="0" w:color="auto"/>
              </w:divBdr>
            </w:div>
            <w:div w:id="1567839186">
              <w:marLeft w:val="1155"/>
              <w:marRight w:val="0"/>
              <w:marTop w:val="0"/>
              <w:marBottom w:val="0"/>
              <w:divBdr>
                <w:top w:val="none" w:sz="0" w:space="0" w:color="auto"/>
                <w:left w:val="none" w:sz="0" w:space="0" w:color="auto"/>
                <w:bottom w:val="none" w:sz="0" w:space="0" w:color="auto"/>
                <w:right w:val="none" w:sz="0" w:space="0" w:color="auto"/>
              </w:divBdr>
            </w:div>
            <w:div w:id="11885674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2187192">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729954">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308">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4086">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173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08667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554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28513">
      <w:bodyDiv w:val="1"/>
      <w:marLeft w:val="0"/>
      <w:marRight w:val="0"/>
      <w:marTop w:val="0"/>
      <w:marBottom w:val="0"/>
      <w:divBdr>
        <w:top w:val="none" w:sz="0" w:space="0" w:color="auto"/>
        <w:left w:val="none" w:sz="0" w:space="0" w:color="auto"/>
        <w:bottom w:val="none" w:sz="0" w:space="0" w:color="auto"/>
        <w:right w:val="none" w:sz="0" w:space="0" w:color="auto"/>
      </w:divBdr>
      <w:divsChild>
        <w:div w:id="328949774">
          <w:marLeft w:val="0"/>
          <w:marRight w:val="0"/>
          <w:marTop w:val="0"/>
          <w:marBottom w:val="0"/>
          <w:divBdr>
            <w:top w:val="none" w:sz="0" w:space="0" w:color="auto"/>
            <w:left w:val="none" w:sz="0" w:space="0" w:color="auto"/>
            <w:bottom w:val="none" w:sz="0" w:space="0" w:color="auto"/>
            <w:right w:val="none" w:sz="0" w:space="0" w:color="auto"/>
          </w:divBdr>
        </w:div>
        <w:div w:id="2022118234">
          <w:marLeft w:val="0"/>
          <w:marRight w:val="0"/>
          <w:marTop w:val="150"/>
          <w:marBottom w:val="0"/>
          <w:divBdr>
            <w:top w:val="none" w:sz="0" w:space="0" w:color="auto"/>
            <w:left w:val="none" w:sz="0" w:space="0" w:color="auto"/>
            <w:bottom w:val="none" w:sz="0" w:space="0" w:color="auto"/>
            <w:right w:val="none" w:sz="0" w:space="0" w:color="auto"/>
          </w:divBdr>
          <w:divsChild>
            <w:div w:id="2046904014">
              <w:marLeft w:val="1155"/>
              <w:marRight w:val="0"/>
              <w:marTop w:val="0"/>
              <w:marBottom w:val="0"/>
              <w:divBdr>
                <w:top w:val="none" w:sz="0" w:space="0" w:color="auto"/>
                <w:left w:val="none" w:sz="0" w:space="0" w:color="auto"/>
                <w:bottom w:val="none" w:sz="0" w:space="0" w:color="auto"/>
                <w:right w:val="none" w:sz="0" w:space="0" w:color="auto"/>
              </w:divBdr>
            </w:div>
            <w:div w:id="1859352299">
              <w:marLeft w:val="1155"/>
              <w:marRight w:val="0"/>
              <w:marTop w:val="0"/>
              <w:marBottom w:val="0"/>
              <w:divBdr>
                <w:top w:val="none" w:sz="0" w:space="0" w:color="auto"/>
                <w:left w:val="none" w:sz="0" w:space="0" w:color="auto"/>
                <w:bottom w:val="none" w:sz="0" w:space="0" w:color="auto"/>
                <w:right w:val="none" w:sz="0" w:space="0" w:color="auto"/>
              </w:divBdr>
            </w:div>
            <w:div w:id="9997007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354851">
      <w:bodyDiv w:val="1"/>
      <w:marLeft w:val="0"/>
      <w:marRight w:val="0"/>
      <w:marTop w:val="0"/>
      <w:marBottom w:val="0"/>
      <w:divBdr>
        <w:top w:val="none" w:sz="0" w:space="0" w:color="auto"/>
        <w:left w:val="none" w:sz="0" w:space="0" w:color="auto"/>
        <w:bottom w:val="none" w:sz="0" w:space="0" w:color="auto"/>
        <w:right w:val="none" w:sz="0" w:space="0" w:color="auto"/>
      </w:divBdr>
      <w:divsChild>
        <w:div w:id="121583324">
          <w:marLeft w:val="0"/>
          <w:marRight w:val="0"/>
          <w:marTop w:val="0"/>
          <w:marBottom w:val="0"/>
          <w:divBdr>
            <w:top w:val="none" w:sz="0" w:space="0" w:color="auto"/>
            <w:left w:val="none" w:sz="0" w:space="0" w:color="auto"/>
            <w:bottom w:val="none" w:sz="0" w:space="0" w:color="auto"/>
            <w:right w:val="none" w:sz="0" w:space="0" w:color="auto"/>
          </w:divBdr>
        </w:div>
        <w:div w:id="1168861024">
          <w:marLeft w:val="0"/>
          <w:marRight w:val="0"/>
          <w:marTop w:val="150"/>
          <w:marBottom w:val="0"/>
          <w:divBdr>
            <w:top w:val="none" w:sz="0" w:space="0" w:color="auto"/>
            <w:left w:val="none" w:sz="0" w:space="0" w:color="auto"/>
            <w:bottom w:val="none" w:sz="0" w:space="0" w:color="auto"/>
            <w:right w:val="none" w:sz="0" w:space="0" w:color="auto"/>
          </w:divBdr>
          <w:divsChild>
            <w:div w:id="1381444305">
              <w:marLeft w:val="1155"/>
              <w:marRight w:val="0"/>
              <w:marTop w:val="0"/>
              <w:marBottom w:val="0"/>
              <w:divBdr>
                <w:top w:val="none" w:sz="0" w:space="0" w:color="auto"/>
                <w:left w:val="none" w:sz="0" w:space="0" w:color="auto"/>
                <w:bottom w:val="none" w:sz="0" w:space="0" w:color="auto"/>
                <w:right w:val="none" w:sz="0" w:space="0" w:color="auto"/>
              </w:divBdr>
            </w:div>
            <w:div w:id="796335277">
              <w:marLeft w:val="1155"/>
              <w:marRight w:val="0"/>
              <w:marTop w:val="0"/>
              <w:marBottom w:val="0"/>
              <w:divBdr>
                <w:top w:val="none" w:sz="0" w:space="0" w:color="auto"/>
                <w:left w:val="none" w:sz="0" w:space="0" w:color="auto"/>
                <w:bottom w:val="none" w:sz="0" w:space="0" w:color="auto"/>
                <w:right w:val="none" w:sz="0" w:space="0" w:color="auto"/>
              </w:divBdr>
            </w:div>
            <w:div w:id="8519920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16763">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212">
      <w:bodyDiv w:val="1"/>
      <w:marLeft w:val="0"/>
      <w:marRight w:val="0"/>
      <w:marTop w:val="0"/>
      <w:marBottom w:val="0"/>
      <w:divBdr>
        <w:top w:val="none" w:sz="0" w:space="0" w:color="auto"/>
        <w:left w:val="none" w:sz="0" w:space="0" w:color="auto"/>
        <w:bottom w:val="none" w:sz="0" w:space="0" w:color="auto"/>
        <w:right w:val="none" w:sz="0" w:space="0" w:color="auto"/>
      </w:divBdr>
      <w:divsChild>
        <w:div w:id="1696341223">
          <w:marLeft w:val="0"/>
          <w:marRight w:val="0"/>
          <w:marTop w:val="0"/>
          <w:marBottom w:val="0"/>
          <w:divBdr>
            <w:top w:val="none" w:sz="0" w:space="0" w:color="auto"/>
            <w:left w:val="none" w:sz="0" w:space="0" w:color="auto"/>
            <w:bottom w:val="none" w:sz="0" w:space="0" w:color="auto"/>
            <w:right w:val="none" w:sz="0" w:space="0" w:color="auto"/>
          </w:divBdr>
        </w:div>
        <w:div w:id="150606475">
          <w:marLeft w:val="0"/>
          <w:marRight w:val="0"/>
          <w:marTop w:val="150"/>
          <w:marBottom w:val="0"/>
          <w:divBdr>
            <w:top w:val="none" w:sz="0" w:space="0" w:color="auto"/>
            <w:left w:val="none" w:sz="0" w:space="0" w:color="auto"/>
            <w:bottom w:val="none" w:sz="0" w:space="0" w:color="auto"/>
            <w:right w:val="none" w:sz="0" w:space="0" w:color="auto"/>
          </w:divBdr>
          <w:divsChild>
            <w:div w:id="1157840135">
              <w:marLeft w:val="1155"/>
              <w:marRight w:val="0"/>
              <w:marTop w:val="0"/>
              <w:marBottom w:val="0"/>
              <w:divBdr>
                <w:top w:val="none" w:sz="0" w:space="0" w:color="auto"/>
                <w:left w:val="none" w:sz="0" w:space="0" w:color="auto"/>
                <w:bottom w:val="none" w:sz="0" w:space="0" w:color="auto"/>
                <w:right w:val="none" w:sz="0" w:space="0" w:color="auto"/>
              </w:divBdr>
            </w:div>
            <w:div w:id="1392651684">
              <w:marLeft w:val="1155"/>
              <w:marRight w:val="0"/>
              <w:marTop w:val="0"/>
              <w:marBottom w:val="0"/>
              <w:divBdr>
                <w:top w:val="none" w:sz="0" w:space="0" w:color="auto"/>
                <w:left w:val="none" w:sz="0" w:space="0" w:color="auto"/>
                <w:bottom w:val="none" w:sz="0" w:space="0" w:color="auto"/>
                <w:right w:val="none" w:sz="0" w:space="0" w:color="auto"/>
              </w:divBdr>
            </w:div>
            <w:div w:id="856875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87550">
      <w:bodyDiv w:val="1"/>
      <w:marLeft w:val="0"/>
      <w:marRight w:val="0"/>
      <w:marTop w:val="0"/>
      <w:marBottom w:val="0"/>
      <w:divBdr>
        <w:top w:val="none" w:sz="0" w:space="0" w:color="auto"/>
        <w:left w:val="none" w:sz="0" w:space="0" w:color="auto"/>
        <w:bottom w:val="none" w:sz="0" w:space="0" w:color="auto"/>
        <w:right w:val="none" w:sz="0" w:space="0" w:color="auto"/>
      </w:divBdr>
      <w:divsChild>
        <w:div w:id="1535342706">
          <w:marLeft w:val="0"/>
          <w:marRight w:val="0"/>
          <w:marTop w:val="0"/>
          <w:marBottom w:val="0"/>
          <w:divBdr>
            <w:top w:val="none" w:sz="0" w:space="0" w:color="auto"/>
            <w:left w:val="none" w:sz="0" w:space="0" w:color="auto"/>
            <w:bottom w:val="none" w:sz="0" w:space="0" w:color="auto"/>
            <w:right w:val="none" w:sz="0" w:space="0" w:color="auto"/>
          </w:divBdr>
        </w:div>
        <w:div w:id="1235629700">
          <w:marLeft w:val="0"/>
          <w:marRight w:val="0"/>
          <w:marTop w:val="150"/>
          <w:marBottom w:val="0"/>
          <w:divBdr>
            <w:top w:val="none" w:sz="0" w:space="0" w:color="auto"/>
            <w:left w:val="none" w:sz="0" w:space="0" w:color="auto"/>
            <w:bottom w:val="none" w:sz="0" w:space="0" w:color="auto"/>
            <w:right w:val="none" w:sz="0" w:space="0" w:color="auto"/>
          </w:divBdr>
          <w:divsChild>
            <w:div w:id="1946108069">
              <w:marLeft w:val="1155"/>
              <w:marRight w:val="0"/>
              <w:marTop w:val="0"/>
              <w:marBottom w:val="0"/>
              <w:divBdr>
                <w:top w:val="none" w:sz="0" w:space="0" w:color="auto"/>
                <w:left w:val="none" w:sz="0" w:space="0" w:color="auto"/>
                <w:bottom w:val="none" w:sz="0" w:space="0" w:color="auto"/>
                <w:right w:val="none" w:sz="0" w:space="0" w:color="auto"/>
              </w:divBdr>
            </w:div>
            <w:div w:id="179583755">
              <w:marLeft w:val="1155"/>
              <w:marRight w:val="0"/>
              <w:marTop w:val="0"/>
              <w:marBottom w:val="0"/>
              <w:divBdr>
                <w:top w:val="none" w:sz="0" w:space="0" w:color="auto"/>
                <w:left w:val="none" w:sz="0" w:space="0" w:color="auto"/>
                <w:bottom w:val="none" w:sz="0" w:space="0" w:color="auto"/>
                <w:right w:val="none" w:sz="0" w:space="0" w:color="auto"/>
              </w:divBdr>
            </w:div>
            <w:div w:id="10811764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524">
      <w:bodyDiv w:val="1"/>
      <w:marLeft w:val="0"/>
      <w:marRight w:val="0"/>
      <w:marTop w:val="0"/>
      <w:marBottom w:val="0"/>
      <w:divBdr>
        <w:top w:val="none" w:sz="0" w:space="0" w:color="auto"/>
        <w:left w:val="none" w:sz="0" w:space="0" w:color="auto"/>
        <w:bottom w:val="none" w:sz="0" w:space="0" w:color="auto"/>
        <w:right w:val="none" w:sz="0" w:space="0" w:color="auto"/>
      </w:divBdr>
      <w:divsChild>
        <w:div w:id="2136824928">
          <w:marLeft w:val="0"/>
          <w:marRight w:val="0"/>
          <w:marTop w:val="0"/>
          <w:marBottom w:val="0"/>
          <w:divBdr>
            <w:top w:val="none" w:sz="0" w:space="0" w:color="auto"/>
            <w:left w:val="none" w:sz="0" w:space="0" w:color="auto"/>
            <w:bottom w:val="none" w:sz="0" w:space="0" w:color="auto"/>
            <w:right w:val="none" w:sz="0" w:space="0" w:color="auto"/>
          </w:divBdr>
        </w:div>
        <w:div w:id="573782580">
          <w:marLeft w:val="0"/>
          <w:marRight w:val="0"/>
          <w:marTop w:val="150"/>
          <w:marBottom w:val="0"/>
          <w:divBdr>
            <w:top w:val="none" w:sz="0" w:space="0" w:color="auto"/>
            <w:left w:val="none" w:sz="0" w:space="0" w:color="auto"/>
            <w:bottom w:val="none" w:sz="0" w:space="0" w:color="auto"/>
            <w:right w:val="none" w:sz="0" w:space="0" w:color="auto"/>
          </w:divBdr>
          <w:divsChild>
            <w:div w:id="767191128">
              <w:marLeft w:val="1155"/>
              <w:marRight w:val="0"/>
              <w:marTop w:val="0"/>
              <w:marBottom w:val="0"/>
              <w:divBdr>
                <w:top w:val="none" w:sz="0" w:space="0" w:color="auto"/>
                <w:left w:val="none" w:sz="0" w:space="0" w:color="auto"/>
                <w:bottom w:val="none" w:sz="0" w:space="0" w:color="auto"/>
                <w:right w:val="none" w:sz="0" w:space="0" w:color="auto"/>
              </w:divBdr>
            </w:div>
            <w:div w:id="639044195">
              <w:marLeft w:val="1155"/>
              <w:marRight w:val="0"/>
              <w:marTop w:val="0"/>
              <w:marBottom w:val="0"/>
              <w:divBdr>
                <w:top w:val="none" w:sz="0" w:space="0" w:color="auto"/>
                <w:left w:val="none" w:sz="0" w:space="0" w:color="auto"/>
                <w:bottom w:val="none" w:sz="0" w:space="0" w:color="auto"/>
                <w:right w:val="none" w:sz="0" w:space="0" w:color="auto"/>
              </w:divBdr>
            </w:div>
            <w:div w:id="19452599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16360">
      <w:bodyDiv w:val="1"/>
      <w:marLeft w:val="0"/>
      <w:marRight w:val="0"/>
      <w:marTop w:val="0"/>
      <w:marBottom w:val="0"/>
      <w:divBdr>
        <w:top w:val="none" w:sz="0" w:space="0" w:color="auto"/>
        <w:left w:val="none" w:sz="0" w:space="0" w:color="auto"/>
        <w:bottom w:val="none" w:sz="0" w:space="0" w:color="auto"/>
        <w:right w:val="none" w:sz="0" w:space="0" w:color="auto"/>
      </w:divBdr>
    </w:div>
    <w:div w:id="1881820233">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548969">
      <w:bodyDiv w:val="1"/>
      <w:marLeft w:val="0"/>
      <w:marRight w:val="0"/>
      <w:marTop w:val="0"/>
      <w:marBottom w:val="0"/>
      <w:divBdr>
        <w:top w:val="none" w:sz="0" w:space="0" w:color="auto"/>
        <w:left w:val="none" w:sz="0" w:space="0" w:color="auto"/>
        <w:bottom w:val="none" w:sz="0" w:space="0" w:color="auto"/>
        <w:right w:val="none" w:sz="0" w:space="0" w:color="auto"/>
      </w:divBdr>
      <w:divsChild>
        <w:div w:id="580530050">
          <w:marLeft w:val="0"/>
          <w:marRight w:val="0"/>
          <w:marTop w:val="0"/>
          <w:marBottom w:val="0"/>
          <w:divBdr>
            <w:top w:val="none" w:sz="0" w:space="0" w:color="auto"/>
            <w:left w:val="none" w:sz="0" w:space="0" w:color="auto"/>
            <w:bottom w:val="none" w:sz="0" w:space="0" w:color="auto"/>
            <w:right w:val="none" w:sz="0" w:space="0" w:color="auto"/>
          </w:divBdr>
        </w:div>
        <w:div w:id="1721394850">
          <w:marLeft w:val="0"/>
          <w:marRight w:val="0"/>
          <w:marTop w:val="150"/>
          <w:marBottom w:val="0"/>
          <w:divBdr>
            <w:top w:val="none" w:sz="0" w:space="0" w:color="auto"/>
            <w:left w:val="none" w:sz="0" w:space="0" w:color="auto"/>
            <w:bottom w:val="none" w:sz="0" w:space="0" w:color="auto"/>
            <w:right w:val="none" w:sz="0" w:space="0" w:color="auto"/>
          </w:divBdr>
          <w:divsChild>
            <w:div w:id="1722710160">
              <w:marLeft w:val="1155"/>
              <w:marRight w:val="0"/>
              <w:marTop w:val="0"/>
              <w:marBottom w:val="0"/>
              <w:divBdr>
                <w:top w:val="none" w:sz="0" w:space="0" w:color="auto"/>
                <w:left w:val="none" w:sz="0" w:space="0" w:color="auto"/>
                <w:bottom w:val="none" w:sz="0" w:space="0" w:color="auto"/>
                <w:right w:val="none" w:sz="0" w:space="0" w:color="auto"/>
              </w:divBdr>
            </w:div>
            <w:div w:id="1290668468">
              <w:marLeft w:val="1155"/>
              <w:marRight w:val="0"/>
              <w:marTop w:val="0"/>
              <w:marBottom w:val="0"/>
              <w:divBdr>
                <w:top w:val="none" w:sz="0" w:space="0" w:color="auto"/>
                <w:left w:val="none" w:sz="0" w:space="0" w:color="auto"/>
                <w:bottom w:val="none" w:sz="0" w:space="0" w:color="auto"/>
                <w:right w:val="none" w:sz="0" w:space="0" w:color="auto"/>
              </w:divBdr>
            </w:div>
            <w:div w:id="10253994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57235">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99329">
      <w:bodyDiv w:val="1"/>
      <w:marLeft w:val="0"/>
      <w:marRight w:val="0"/>
      <w:marTop w:val="0"/>
      <w:marBottom w:val="0"/>
      <w:divBdr>
        <w:top w:val="none" w:sz="0" w:space="0" w:color="auto"/>
        <w:left w:val="none" w:sz="0" w:space="0" w:color="auto"/>
        <w:bottom w:val="none" w:sz="0" w:space="0" w:color="auto"/>
        <w:right w:val="none" w:sz="0" w:space="0" w:color="auto"/>
      </w:divBdr>
      <w:divsChild>
        <w:div w:id="752318036">
          <w:marLeft w:val="0"/>
          <w:marRight w:val="0"/>
          <w:marTop w:val="0"/>
          <w:marBottom w:val="0"/>
          <w:divBdr>
            <w:top w:val="none" w:sz="0" w:space="0" w:color="auto"/>
            <w:left w:val="none" w:sz="0" w:space="0" w:color="auto"/>
            <w:bottom w:val="none" w:sz="0" w:space="0" w:color="auto"/>
            <w:right w:val="none" w:sz="0" w:space="0" w:color="auto"/>
          </w:divBdr>
        </w:div>
        <w:div w:id="1816870102">
          <w:marLeft w:val="0"/>
          <w:marRight w:val="0"/>
          <w:marTop w:val="150"/>
          <w:marBottom w:val="0"/>
          <w:divBdr>
            <w:top w:val="none" w:sz="0" w:space="0" w:color="auto"/>
            <w:left w:val="none" w:sz="0" w:space="0" w:color="auto"/>
            <w:bottom w:val="none" w:sz="0" w:space="0" w:color="auto"/>
            <w:right w:val="none" w:sz="0" w:space="0" w:color="auto"/>
          </w:divBdr>
          <w:divsChild>
            <w:div w:id="538857948">
              <w:marLeft w:val="1155"/>
              <w:marRight w:val="0"/>
              <w:marTop w:val="0"/>
              <w:marBottom w:val="0"/>
              <w:divBdr>
                <w:top w:val="none" w:sz="0" w:space="0" w:color="auto"/>
                <w:left w:val="none" w:sz="0" w:space="0" w:color="auto"/>
                <w:bottom w:val="none" w:sz="0" w:space="0" w:color="auto"/>
                <w:right w:val="none" w:sz="0" w:space="0" w:color="auto"/>
              </w:divBdr>
            </w:div>
            <w:div w:id="101613502">
              <w:marLeft w:val="1155"/>
              <w:marRight w:val="0"/>
              <w:marTop w:val="0"/>
              <w:marBottom w:val="0"/>
              <w:divBdr>
                <w:top w:val="none" w:sz="0" w:space="0" w:color="auto"/>
                <w:left w:val="none" w:sz="0" w:space="0" w:color="auto"/>
                <w:bottom w:val="none" w:sz="0" w:space="0" w:color="auto"/>
                <w:right w:val="none" w:sz="0" w:space="0" w:color="auto"/>
              </w:divBdr>
            </w:div>
            <w:div w:id="1426684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678495">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526003">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88605">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7910500">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544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217959">
      <w:bodyDiv w:val="1"/>
      <w:marLeft w:val="0"/>
      <w:marRight w:val="0"/>
      <w:marTop w:val="0"/>
      <w:marBottom w:val="0"/>
      <w:divBdr>
        <w:top w:val="none" w:sz="0" w:space="0" w:color="auto"/>
        <w:left w:val="none" w:sz="0" w:space="0" w:color="auto"/>
        <w:bottom w:val="none" w:sz="0" w:space="0" w:color="auto"/>
        <w:right w:val="none" w:sz="0" w:space="0" w:color="auto"/>
      </w:divBdr>
      <w:divsChild>
        <w:div w:id="682896629">
          <w:marLeft w:val="0"/>
          <w:marRight w:val="0"/>
          <w:marTop w:val="0"/>
          <w:marBottom w:val="0"/>
          <w:divBdr>
            <w:top w:val="none" w:sz="0" w:space="0" w:color="auto"/>
            <w:left w:val="none" w:sz="0" w:space="0" w:color="auto"/>
            <w:bottom w:val="none" w:sz="0" w:space="0" w:color="auto"/>
            <w:right w:val="none" w:sz="0" w:space="0" w:color="auto"/>
          </w:divBdr>
        </w:div>
        <w:div w:id="1638680103">
          <w:marLeft w:val="0"/>
          <w:marRight w:val="0"/>
          <w:marTop w:val="150"/>
          <w:marBottom w:val="0"/>
          <w:divBdr>
            <w:top w:val="none" w:sz="0" w:space="0" w:color="auto"/>
            <w:left w:val="none" w:sz="0" w:space="0" w:color="auto"/>
            <w:bottom w:val="none" w:sz="0" w:space="0" w:color="auto"/>
            <w:right w:val="none" w:sz="0" w:space="0" w:color="auto"/>
          </w:divBdr>
          <w:divsChild>
            <w:div w:id="820847237">
              <w:marLeft w:val="1155"/>
              <w:marRight w:val="0"/>
              <w:marTop w:val="0"/>
              <w:marBottom w:val="0"/>
              <w:divBdr>
                <w:top w:val="none" w:sz="0" w:space="0" w:color="auto"/>
                <w:left w:val="none" w:sz="0" w:space="0" w:color="auto"/>
                <w:bottom w:val="none" w:sz="0" w:space="0" w:color="auto"/>
                <w:right w:val="none" w:sz="0" w:space="0" w:color="auto"/>
              </w:divBdr>
            </w:div>
            <w:div w:id="1549731179">
              <w:marLeft w:val="1155"/>
              <w:marRight w:val="0"/>
              <w:marTop w:val="0"/>
              <w:marBottom w:val="0"/>
              <w:divBdr>
                <w:top w:val="none" w:sz="0" w:space="0" w:color="auto"/>
                <w:left w:val="none" w:sz="0" w:space="0" w:color="auto"/>
                <w:bottom w:val="none" w:sz="0" w:space="0" w:color="auto"/>
                <w:right w:val="none" w:sz="0" w:space="0" w:color="auto"/>
              </w:divBdr>
            </w:div>
            <w:div w:id="16607715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26833">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198595">
      <w:bodyDiv w:val="1"/>
      <w:marLeft w:val="0"/>
      <w:marRight w:val="0"/>
      <w:marTop w:val="0"/>
      <w:marBottom w:val="0"/>
      <w:divBdr>
        <w:top w:val="none" w:sz="0" w:space="0" w:color="auto"/>
        <w:left w:val="none" w:sz="0" w:space="0" w:color="auto"/>
        <w:bottom w:val="none" w:sz="0" w:space="0" w:color="auto"/>
        <w:right w:val="none" w:sz="0" w:space="0" w:color="auto"/>
      </w:divBdr>
      <w:divsChild>
        <w:div w:id="1153521317">
          <w:marLeft w:val="0"/>
          <w:marRight w:val="0"/>
          <w:marTop w:val="0"/>
          <w:marBottom w:val="0"/>
          <w:divBdr>
            <w:top w:val="none" w:sz="0" w:space="0" w:color="auto"/>
            <w:left w:val="none" w:sz="0" w:space="0" w:color="auto"/>
            <w:bottom w:val="none" w:sz="0" w:space="0" w:color="auto"/>
            <w:right w:val="none" w:sz="0" w:space="0" w:color="auto"/>
          </w:divBdr>
        </w:div>
        <w:div w:id="70934694">
          <w:marLeft w:val="0"/>
          <w:marRight w:val="0"/>
          <w:marTop w:val="150"/>
          <w:marBottom w:val="0"/>
          <w:divBdr>
            <w:top w:val="none" w:sz="0" w:space="0" w:color="auto"/>
            <w:left w:val="none" w:sz="0" w:space="0" w:color="auto"/>
            <w:bottom w:val="none" w:sz="0" w:space="0" w:color="auto"/>
            <w:right w:val="none" w:sz="0" w:space="0" w:color="auto"/>
          </w:divBdr>
          <w:divsChild>
            <w:div w:id="943537898">
              <w:marLeft w:val="1155"/>
              <w:marRight w:val="0"/>
              <w:marTop w:val="0"/>
              <w:marBottom w:val="0"/>
              <w:divBdr>
                <w:top w:val="none" w:sz="0" w:space="0" w:color="auto"/>
                <w:left w:val="none" w:sz="0" w:space="0" w:color="auto"/>
                <w:bottom w:val="none" w:sz="0" w:space="0" w:color="auto"/>
                <w:right w:val="none" w:sz="0" w:space="0" w:color="auto"/>
              </w:divBdr>
            </w:div>
            <w:div w:id="1058824327">
              <w:marLeft w:val="1155"/>
              <w:marRight w:val="0"/>
              <w:marTop w:val="0"/>
              <w:marBottom w:val="0"/>
              <w:divBdr>
                <w:top w:val="none" w:sz="0" w:space="0" w:color="auto"/>
                <w:left w:val="none" w:sz="0" w:space="0" w:color="auto"/>
                <w:bottom w:val="none" w:sz="0" w:space="0" w:color="auto"/>
                <w:right w:val="none" w:sz="0" w:space="0" w:color="auto"/>
              </w:divBdr>
            </w:div>
            <w:div w:id="7558565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4468175">
      <w:bodyDiv w:val="1"/>
      <w:marLeft w:val="0"/>
      <w:marRight w:val="0"/>
      <w:marTop w:val="0"/>
      <w:marBottom w:val="0"/>
      <w:divBdr>
        <w:top w:val="none" w:sz="0" w:space="0" w:color="auto"/>
        <w:left w:val="none" w:sz="0" w:space="0" w:color="auto"/>
        <w:bottom w:val="none" w:sz="0" w:space="0" w:color="auto"/>
        <w:right w:val="none" w:sz="0" w:space="0" w:color="auto"/>
      </w:divBdr>
    </w:div>
    <w:div w:id="1894610273">
      <w:bodyDiv w:val="1"/>
      <w:marLeft w:val="0"/>
      <w:marRight w:val="0"/>
      <w:marTop w:val="0"/>
      <w:marBottom w:val="0"/>
      <w:divBdr>
        <w:top w:val="none" w:sz="0" w:space="0" w:color="auto"/>
        <w:left w:val="none" w:sz="0" w:space="0" w:color="auto"/>
        <w:bottom w:val="none" w:sz="0" w:space="0" w:color="auto"/>
        <w:right w:val="none" w:sz="0" w:space="0" w:color="auto"/>
      </w:divBdr>
    </w:div>
    <w:div w:id="1894654146">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7535">
      <w:bodyDiv w:val="1"/>
      <w:marLeft w:val="0"/>
      <w:marRight w:val="0"/>
      <w:marTop w:val="0"/>
      <w:marBottom w:val="0"/>
      <w:divBdr>
        <w:top w:val="none" w:sz="0" w:space="0" w:color="auto"/>
        <w:left w:val="none" w:sz="0" w:space="0" w:color="auto"/>
        <w:bottom w:val="none" w:sz="0" w:space="0" w:color="auto"/>
        <w:right w:val="none" w:sz="0" w:space="0" w:color="auto"/>
      </w:divBdr>
      <w:divsChild>
        <w:div w:id="561141033">
          <w:marLeft w:val="0"/>
          <w:marRight w:val="0"/>
          <w:marTop w:val="0"/>
          <w:marBottom w:val="0"/>
          <w:divBdr>
            <w:top w:val="none" w:sz="0" w:space="0" w:color="auto"/>
            <w:left w:val="none" w:sz="0" w:space="0" w:color="auto"/>
            <w:bottom w:val="none" w:sz="0" w:space="0" w:color="auto"/>
            <w:right w:val="none" w:sz="0" w:space="0" w:color="auto"/>
          </w:divBdr>
        </w:div>
        <w:div w:id="1771200555">
          <w:marLeft w:val="0"/>
          <w:marRight w:val="0"/>
          <w:marTop w:val="150"/>
          <w:marBottom w:val="0"/>
          <w:divBdr>
            <w:top w:val="none" w:sz="0" w:space="0" w:color="auto"/>
            <w:left w:val="none" w:sz="0" w:space="0" w:color="auto"/>
            <w:bottom w:val="none" w:sz="0" w:space="0" w:color="auto"/>
            <w:right w:val="none" w:sz="0" w:space="0" w:color="auto"/>
          </w:divBdr>
          <w:divsChild>
            <w:div w:id="663120739">
              <w:marLeft w:val="1155"/>
              <w:marRight w:val="0"/>
              <w:marTop w:val="0"/>
              <w:marBottom w:val="0"/>
              <w:divBdr>
                <w:top w:val="none" w:sz="0" w:space="0" w:color="auto"/>
                <w:left w:val="none" w:sz="0" w:space="0" w:color="auto"/>
                <w:bottom w:val="none" w:sz="0" w:space="0" w:color="auto"/>
                <w:right w:val="none" w:sz="0" w:space="0" w:color="auto"/>
              </w:divBdr>
            </w:div>
            <w:div w:id="1629047288">
              <w:marLeft w:val="1155"/>
              <w:marRight w:val="0"/>
              <w:marTop w:val="0"/>
              <w:marBottom w:val="0"/>
              <w:divBdr>
                <w:top w:val="none" w:sz="0" w:space="0" w:color="auto"/>
                <w:left w:val="none" w:sz="0" w:space="0" w:color="auto"/>
                <w:bottom w:val="none" w:sz="0" w:space="0" w:color="auto"/>
                <w:right w:val="none" w:sz="0" w:space="0" w:color="auto"/>
              </w:divBdr>
            </w:div>
            <w:div w:id="11142468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4197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1611">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092608">
      <w:bodyDiv w:val="1"/>
      <w:marLeft w:val="0"/>
      <w:marRight w:val="0"/>
      <w:marTop w:val="0"/>
      <w:marBottom w:val="0"/>
      <w:divBdr>
        <w:top w:val="none" w:sz="0" w:space="0" w:color="auto"/>
        <w:left w:val="none" w:sz="0" w:space="0" w:color="auto"/>
        <w:bottom w:val="none" w:sz="0" w:space="0" w:color="auto"/>
        <w:right w:val="none" w:sz="0" w:space="0" w:color="auto"/>
      </w:divBdr>
    </w:div>
    <w:div w:id="1900170089">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088784">
      <w:bodyDiv w:val="1"/>
      <w:marLeft w:val="0"/>
      <w:marRight w:val="0"/>
      <w:marTop w:val="0"/>
      <w:marBottom w:val="0"/>
      <w:divBdr>
        <w:top w:val="none" w:sz="0" w:space="0" w:color="auto"/>
        <w:left w:val="none" w:sz="0" w:space="0" w:color="auto"/>
        <w:bottom w:val="none" w:sz="0" w:space="0" w:color="auto"/>
        <w:right w:val="none" w:sz="0" w:space="0" w:color="auto"/>
      </w:divBdr>
      <w:divsChild>
        <w:div w:id="220407182">
          <w:marLeft w:val="0"/>
          <w:marRight w:val="0"/>
          <w:marTop w:val="0"/>
          <w:marBottom w:val="0"/>
          <w:divBdr>
            <w:top w:val="none" w:sz="0" w:space="0" w:color="auto"/>
            <w:left w:val="none" w:sz="0" w:space="0" w:color="auto"/>
            <w:bottom w:val="none" w:sz="0" w:space="0" w:color="auto"/>
            <w:right w:val="none" w:sz="0" w:space="0" w:color="auto"/>
          </w:divBdr>
        </w:div>
        <w:div w:id="1792893254">
          <w:marLeft w:val="0"/>
          <w:marRight w:val="0"/>
          <w:marTop w:val="150"/>
          <w:marBottom w:val="0"/>
          <w:divBdr>
            <w:top w:val="none" w:sz="0" w:space="0" w:color="auto"/>
            <w:left w:val="none" w:sz="0" w:space="0" w:color="auto"/>
            <w:bottom w:val="none" w:sz="0" w:space="0" w:color="auto"/>
            <w:right w:val="none" w:sz="0" w:space="0" w:color="auto"/>
          </w:divBdr>
          <w:divsChild>
            <w:div w:id="1963923629">
              <w:marLeft w:val="1155"/>
              <w:marRight w:val="0"/>
              <w:marTop w:val="0"/>
              <w:marBottom w:val="0"/>
              <w:divBdr>
                <w:top w:val="none" w:sz="0" w:space="0" w:color="auto"/>
                <w:left w:val="none" w:sz="0" w:space="0" w:color="auto"/>
                <w:bottom w:val="none" w:sz="0" w:space="0" w:color="auto"/>
                <w:right w:val="none" w:sz="0" w:space="0" w:color="auto"/>
              </w:divBdr>
            </w:div>
            <w:div w:id="1104691262">
              <w:marLeft w:val="1155"/>
              <w:marRight w:val="0"/>
              <w:marTop w:val="0"/>
              <w:marBottom w:val="0"/>
              <w:divBdr>
                <w:top w:val="none" w:sz="0" w:space="0" w:color="auto"/>
                <w:left w:val="none" w:sz="0" w:space="0" w:color="auto"/>
                <w:bottom w:val="none" w:sz="0" w:space="0" w:color="auto"/>
                <w:right w:val="none" w:sz="0" w:space="0" w:color="auto"/>
              </w:divBdr>
            </w:div>
            <w:div w:id="4309024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0109390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0823">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76623">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565118">
      <w:bodyDiv w:val="1"/>
      <w:marLeft w:val="0"/>
      <w:marRight w:val="0"/>
      <w:marTop w:val="0"/>
      <w:marBottom w:val="0"/>
      <w:divBdr>
        <w:top w:val="none" w:sz="0" w:space="0" w:color="auto"/>
        <w:left w:val="none" w:sz="0" w:space="0" w:color="auto"/>
        <w:bottom w:val="none" w:sz="0" w:space="0" w:color="auto"/>
        <w:right w:val="none" w:sz="0" w:space="0" w:color="auto"/>
      </w:divBdr>
      <w:divsChild>
        <w:div w:id="1812675140">
          <w:marLeft w:val="0"/>
          <w:marRight w:val="0"/>
          <w:marTop w:val="0"/>
          <w:marBottom w:val="0"/>
          <w:divBdr>
            <w:top w:val="none" w:sz="0" w:space="0" w:color="auto"/>
            <w:left w:val="none" w:sz="0" w:space="0" w:color="auto"/>
            <w:bottom w:val="none" w:sz="0" w:space="0" w:color="auto"/>
            <w:right w:val="none" w:sz="0" w:space="0" w:color="auto"/>
          </w:divBdr>
        </w:div>
        <w:div w:id="1752199192">
          <w:marLeft w:val="0"/>
          <w:marRight w:val="0"/>
          <w:marTop w:val="150"/>
          <w:marBottom w:val="0"/>
          <w:divBdr>
            <w:top w:val="none" w:sz="0" w:space="0" w:color="auto"/>
            <w:left w:val="none" w:sz="0" w:space="0" w:color="auto"/>
            <w:bottom w:val="none" w:sz="0" w:space="0" w:color="auto"/>
            <w:right w:val="none" w:sz="0" w:space="0" w:color="auto"/>
          </w:divBdr>
          <w:divsChild>
            <w:div w:id="1922789043">
              <w:marLeft w:val="1155"/>
              <w:marRight w:val="0"/>
              <w:marTop w:val="0"/>
              <w:marBottom w:val="0"/>
              <w:divBdr>
                <w:top w:val="none" w:sz="0" w:space="0" w:color="auto"/>
                <w:left w:val="none" w:sz="0" w:space="0" w:color="auto"/>
                <w:bottom w:val="none" w:sz="0" w:space="0" w:color="auto"/>
                <w:right w:val="none" w:sz="0" w:space="0" w:color="auto"/>
              </w:divBdr>
            </w:div>
            <w:div w:id="1855652383">
              <w:marLeft w:val="1155"/>
              <w:marRight w:val="0"/>
              <w:marTop w:val="0"/>
              <w:marBottom w:val="0"/>
              <w:divBdr>
                <w:top w:val="none" w:sz="0" w:space="0" w:color="auto"/>
                <w:left w:val="none" w:sz="0" w:space="0" w:color="auto"/>
                <w:bottom w:val="none" w:sz="0" w:space="0" w:color="auto"/>
                <w:right w:val="none" w:sz="0" w:space="0" w:color="auto"/>
              </w:divBdr>
            </w:div>
            <w:div w:id="14677023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874919">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88763">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377668">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448575">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373272">
      <w:bodyDiv w:val="1"/>
      <w:marLeft w:val="0"/>
      <w:marRight w:val="0"/>
      <w:marTop w:val="0"/>
      <w:marBottom w:val="0"/>
      <w:divBdr>
        <w:top w:val="none" w:sz="0" w:space="0" w:color="auto"/>
        <w:left w:val="none" w:sz="0" w:space="0" w:color="auto"/>
        <w:bottom w:val="none" w:sz="0" w:space="0" w:color="auto"/>
        <w:right w:val="none" w:sz="0" w:space="0" w:color="auto"/>
      </w:divBdr>
      <w:divsChild>
        <w:div w:id="1128206403">
          <w:marLeft w:val="0"/>
          <w:marRight w:val="0"/>
          <w:marTop w:val="0"/>
          <w:marBottom w:val="0"/>
          <w:divBdr>
            <w:top w:val="none" w:sz="0" w:space="0" w:color="auto"/>
            <w:left w:val="none" w:sz="0" w:space="0" w:color="auto"/>
            <w:bottom w:val="none" w:sz="0" w:space="0" w:color="auto"/>
            <w:right w:val="none" w:sz="0" w:space="0" w:color="auto"/>
          </w:divBdr>
        </w:div>
        <w:div w:id="1844513595">
          <w:marLeft w:val="0"/>
          <w:marRight w:val="0"/>
          <w:marTop w:val="150"/>
          <w:marBottom w:val="0"/>
          <w:divBdr>
            <w:top w:val="none" w:sz="0" w:space="0" w:color="auto"/>
            <w:left w:val="none" w:sz="0" w:space="0" w:color="auto"/>
            <w:bottom w:val="none" w:sz="0" w:space="0" w:color="auto"/>
            <w:right w:val="none" w:sz="0" w:space="0" w:color="auto"/>
          </w:divBdr>
          <w:divsChild>
            <w:div w:id="2066373447">
              <w:marLeft w:val="1155"/>
              <w:marRight w:val="0"/>
              <w:marTop w:val="0"/>
              <w:marBottom w:val="0"/>
              <w:divBdr>
                <w:top w:val="none" w:sz="0" w:space="0" w:color="auto"/>
                <w:left w:val="none" w:sz="0" w:space="0" w:color="auto"/>
                <w:bottom w:val="none" w:sz="0" w:space="0" w:color="auto"/>
                <w:right w:val="none" w:sz="0" w:space="0" w:color="auto"/>
              </w:divBdr>
            </w:div>
            <w:div w:id="1669749474">
              <w:marLeft w:val="1155"/>
              <w:marRight w:val="0"/>
              <w:marTop w:val="0"/>
              <w:marBottom w:val="0"/>
              <w:divBdr>
                <w:top w:val="none" w:sz="0" w:space="0" w:color="auto"/>
                <w:left w:val="none" w:sz="0" w:space="0" w:color="auto"/>
                <w:bottom w:val="none" w:sz="0" w:space="0" w:color="auto"/>
                <w:right w:val="none" w:sz="0" w:space="0" w:color="auto"/>
              </w:divBdr>
            </w:div>
            <w:div w:id="879979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07211">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0186">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262680">
      <w:bodyDiv w:val="1"/>
      <w:marLeft w:val="0"/>
      <w:marRight w:val="0"/>
      <w:marTop w:val="0"/>
      <w:marBottom w:val="0"/>
      <w:divBdr>
        <w:top w:val="none" w:sz="0" w:space="0" w:color="auto"/>
        <w:left w:val="none" w:sz="0" w:space="0" w:color="auto"/>
        <w:bottom w:val="none" w:sz="0" w:space="0" w:color="auto"/>
        <w:right w:val="none" w:sz="0" w:space="0" w:color="auto"/>
      </w:divBdr>
      <w:divsChild>
        <w:div w:id="1887839839">
          <w:marLeft w:val="0"/>
          <w:marRight w:val="0"/>
          <w:marTop w:val="0"/>
          <w:marBottom w:val="0"/>
          <w:divBdr>
            <w:top w:val="none" w:sz="0" w:space="0" w:color="auto"/>
            <w:left w:val="none" w:sz="0" w:space="0" w:color="auto"/>
            <w:bottom w:val="none" w:sz="0" w:space="0" w:color="auto"/>
            <w:right w:val="none" w:sz="0" w:space="0" w:color="auto"/>
          </w:divBdr>
        </w:div>
        <w:div w:id="1861771877">
          <w:marLeft w:val="0"/>
          <w:marRight w:val="0"/>
          <w:marTop w:val="150"/>
          <w:marBottom w:val="0"/>
          <w:divBdr>
            <w:top w:val="none" w:sz="0" w:space="0" w:color="auto"/>
            <w:left w:val="none" w:sz="0" w:space="0" w:color="auto"/>
            <w:bottom w:val="none" w:sz="0" w:space="0" w:color="auto"/>
            <w:right w:val="none" w:sz="0" w:space="0" w:color="auto"/>
          </w:divBdr>
          <w:divsChild>
            <w:div w:id="1114440513">
              <w:marLeft w:val="1155"/>
              <w:marRight w:val="0"/>
              <w:marTop w:val="0"/>
              <w:marBottom w:val="0"/>
              <w:divBdr>
                <w:top w:val="none" w:sz="0" w:space="0" w:color="auto"/>
                <w:left w:val="none" w:sz="0" w:space="0" w:color="auto"/>
                <w:bottom w:val="none" w:sz="0" w:space="0" w:color="auto"/>
                <w:right w:val="none" w:sz="0" w:space="0" w:color="auto"/>
              </w:divBdr>
            </w:div>
            <w:div w:id="1310478686">
              <w:marLeft w:val="1155"/>
              <w:marRight w:val="0"/>
              <w:marTop w:val="0"/>
              <w:marBottom w:val="0"/>
              <w:divBdr>
                <w:top w:val="none" w:sz="0" w:space="0" w:color="auto"/>
                <w:left w:val="none" w:sz="0" w:space="0" w:color="auto"/>
                <w:bottom w:val="none" w:sz="0" w:space="0" w:color="auto"/>
                <w:right w:val="none" w:sz="0" w:space="0" w:color="auto"/>
              </w:divBdr>
            </w:div>
            <w:div w:id="5623029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2107">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48156">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1882532">
      <w:bodyDiv w:val="1"/>
      <w:marLeft w:val="0"/>
      <w:marRight w:val="0"/>
      <w:marTop w:val="0"/>
      <w:marBottom w:val="0"/>
      <w:divBdr>
        <w:top w:val="none" w:sz="0" w:space="0" w:color="auto"/>
        <w:left w:val="none" w:sz="0" w:space="0" w:color="auto"/>
        <w:bottom w:val="none" w:sz="0" w:space="0" w:color="auto"/>
        <w:right w:val="none" w:sz="0" w:space="0" w:color="auto"/>
      </w:divBdr>
      <w:divsChild>
        <w:div w:id="499975899">
          <w:marLeft w:val="0"/>
          <w:marRight w:val="0"/>
          <w:marTop w:val="0"/>
          <w:marBottom w:val="0"/>
          <w:divBdr>
            <w:top w:val="none" w:sz="0" w:space="0" w:color="auto"/>
            <w:left w:val="none" w:sz="0" w:space="0" w:color="auto"/>
            <w:bottom w:val="none" w:sz="0" w:space="0" w:color="auto"/>
            <w:right w:val="none" w:sz="0" w:space="0" w:color="auto"/>
          </w:divBdr>
        </w:div>
        <w:div w:id="508720486">
          <w:marLeft w:val="0"/>
          <w:marRight w:val="0"/>
          <w:marTop w:val="150"/>
          <w:marBottom w:val="0"/>
          <w:divBdr>
            <w:top w:val="none" w:sz="0" w:space="0" w:color="auto"/>
            <w:left w:val="none" w:sz="0" w:space="0" w:color="auto"/>
            <w:bottom w:val="none" w:sz="0" w:space="0" w:color="auto"/>
            <w:right w:val="none" w:sz="0" w:space="0" w:color="auto"/>
          </w:divBdr>
          <w:divsChild>
            <w:div w:id="1831174046">
              <w:marLeft w:val="1155"/>
              <w:marRight w:val="0"/>
              <w:marTop w:val="0"/>
              <w:marBottom w:val="0"/>
              <w:divBdr>
                <w:top w:val="none" w:sz="0" w:space="0" w:color="auto"/>
                <w:left w:val="none" w:sz="0" w:space="0" w:color="auto"/>
                <w:bottom w:val="none" w:sz="0" w:space="0" w:color="auto"/>
                <w:right w:val="none" w:sz="0" w:space="0" w:color="auto"/>
              </w:divBdr>
            </w:div>
            <w:div w:id="294257418">
              <w:marLeft w:val="1155"/>
              <w:marRight w:val="0"/>
              <w:marTop w:val="0"/>
              <w:marBottom w:val="0"/>
              <w:divBdr>
                <w:top w:val="none" w:sz="0" w:space="0" w:color="auto"/>
                <w:left w:val="none" w:sz="0" w:space="0" w:color="auto"/>
                <w:bottom w:val="none" w:sz="0" w:space="0" w:color="auto"/>
                <w:right w:val="none" w:sz="0" w:space="0" w:color="auto"/>
              </w:divBdr>
            </w:div>
            <w:div w:id="4181368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2033827">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125838">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3013">
      <w:bodyDiv w:val="1"/>
      <w:marLeft w:val="0"/>
      <w:marRight w:val="0"/>
      <w:marTop w:val="0"/>
      <w:marBottom w:val="0"/>
      <w:divBdr>
        <w:top w:val="none" w:sz="0" w:space="0" w:color="auto"/>
        <w:left w:val="none" w:sz="0" w:space="0" w:color="auto"/>
        <w:bottom w:val="none" w:sz="0" w:space="0" w:color="auto"/>
        <w:right w:val="none" w:sz="0" w:space="0" w:color="auto"/>
      </w:divBdr>
      <w:divsChild>
        <w:div w:id="1530991141">
          <w:marLeft w:val="0"/>
          <w:marRight w:val="0"/>
          <w:marTop w:val="0"/>
          <w:marBottom w:val="0"/>
          <w:divBdr>
            <w:top w:val="none" w:sz="0" w:space="0" w:color="auto"/>
            <w:left w:val="none" w:sz="0" w:space="0" w:color="auto"/>
            <w:bottom w:val="none" w:sz="0" w:space="0" w:color="auto"/>
            <w:right w:val="none" w:sz="0" w:space="0" w:color="auto"/>
          </w:divBdr>
        </w:div>
        <w:div w:id="913583293">
          <w:marLeft w:val="0"/>
          <w:marRight w:val="0"/>
          <w:marTop w:val="150"/>
          <w:marBottom w:val="0"/>
          <w:divBdr>
            <w:top w:val="none" w:sz="0" w:space="0" w:color="auto"/>
            <w:left w:val="none" w:sz="0" w:space="0" w:color="auto"/>
            <w:bottom w:val="none" w:sz="0" w:space="0" w:color="auto"/>
            <w:right w:val="none" w:sz="0" w:space="0" w:color="auto"/>
          </w:divBdr>
          <w:divsChild>
            <w:div w:id="776557106">
              <w:marLeft w:val="1155"/>
              <w:marRight w:val="0"/>
              <w:marTop w:val="0"/>
              <w:marBottom w:val="0"/>
              <w:divBdr>
                <w:top w:val="none" w:sz="0" w:space="0" w:color="auto"/>
                <w:left w:val="none" w:sz="0" w:space="0" w:color="auto"/>
                <w:bottom w:val="none" w:sz="0" w:space="0" w:color="auto"/>
                <w:right w:val="none" w:sz="0" w:space="0" w:color="auto"/>
              </w:divBdr>
            </w:div>
            <w:div w:id="1697191162">
              <w:marLeft w:val="1155"/>
              <w:marRight w:val="0"/>
              <w:marTop w:val="0"/>
              <w:marBottom w:val="0"/>
              <w:divBdr>
                <w:top w:val="none" w:sz="0" w:space="0" w:color="auto"/>
                <w:left w:val="none" w:sz="0" w:space="0" w:color="auto"/>
                <w:bottom w:val="none" w:sz="0" w:space="0" w:color="auto"/>
                <w:right w:val="none" w:sz="0" w:space="0" w:color="auto"/>
              </w:divBdr>
            </w:div>
            <w:div w:id="10037814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4854272">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552817">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58980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089432">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19934">
      <w:bodyDiv w:val="1"/>
      <w:marLeft w:val="0"/>
      <w:marRight w:val="0"/>
      <w:marTop w:val="0"/>
      <w:marBottom w:val="0"/>
      <w:divBdr>
        <w:top w:val="none" w:sz="0" w:space="0" w:color="auto"/>
        <w:left w:val="none" w:sz="0" w:space="0" w:color="auto"/>
        <w:bottom w:val="none" w:sz="0" w:space="0" w:color="auto"/>
        <w:right w:val="none" w:sz="0" w:space="0" w:color="auto"/>
      </w:divBdr>
      <w:divsChild>
        <w:div w:id="130564876">
          <w:marLeft w:val="0"/>
          <w:marRight w:val="0"/>
          <w:marTop w:val="0"/>
          <w:marBottom w:val="0"/>
          <w:divBdr>
            <w:top w:val="none" w:sz="0" w:space="0" w:color="auto"/>
            <w:left w:val="none" w:sz="0" w:space="0" w:color="auto"/>
            <w:bottom w:val="none" w:sz="0" w:space="0" w:color="auto"/>
            <w:right w:val="none" w:sz="0" w:space="0" w:color="auto"/>
          </w:divBdr>
        </w:div>
        <w:div w:id="1809128179">
          <w:marLeft w:val="0"/>
          <w:marRight w:val="0"/>
          <w:marTop w:val="150"/>
          <w:marBottom w:val="0"/>
          <w:divBdr>
            <w:top w:val="none" w:sz="0" w:space="0" w:color="auto"/>
            <w:left w:val="none" w:sz="0" w:space="0" w:color="auto"/>
            <w:bottom w:val="none" w:sz="0" w:space="0" w:color="auto"/>
            <w:right w:val="none" w:sz="0" w:space="0" w:color="auto"/>
          </w:divBdr>
          <w:divsChild>
            <w:div w:id="979185792">
              <w:marLeft w:val="1155"/>
              <w:marRight w:val="0"/>
              <w:marTop w:val="0"/>
              <w:marBottom w:val="0"/>
              <w:divBdr>
                <w:top w:val="none" w:sz="0" w:space="0" w:color="auto"/>
                <w:left w:val="none" w:sz="0" w:space="0" w:color="auto"/>
                <w:bottom w:val="none" w:sz="0" w:space="0" w:color="auto"/>
                <w:right w:val="none" w:sz="0" w:space="0" w:color="auto"/>
              </w:divBdr>
            </w:div>
            <w:div w:id="1194878393">
              <w:marLeft w:val="1155"/>
              <w:marRight w:val="0"/>
              <w:marTop w:val="0"/>
              <w:marBottom w:val="0"/>
              <w:divBdr>
                <w:top w:val="none" w:sz="0" w:space="0" w:color="auto"/>
                <w:left w:val="none" w:sz="0" w:space="0" w:color="auto"/>
                <w:bottom w:val="none" w:sz="0" w:space="0" w:color="auto"/>
                <w:right w:val="none" w:sz="0" w:space="0" w:color="auto"/>
              </w:divBdr>
            </w:div>
            <w:div w:id="4908725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6895172">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8964">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1683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2662">
      <w:bodyDiv w:val="1"/>
      <w:marLeft w:val="0"/>
      <w:marRight w:val="0"/>
      <w:marTop w:val="0"/>
      <w:marBottom w:val="0"/>
      <w:divBdr>
        <w:top w:val="none" w:sz="0" w:space="0" w:color="auto"/>
        <w:left w:val="none" w:sz="0" w:space="0" w:color="auto"/>
        <w:bottom w:val="none" w:sz="0" w:space="0" w:color="auto"/>
        <w:right w:val="none" w:sz="0" w:space="0" w:color="auto"/>
      </w:divBdr>
      <w:divsChild>
        <w:div w:id="2037267144">
          <w:marLeft w:val="0"/>
          <w:marRight w:val="0"/>
          <w:marTop w:val="0"/>
          <w:marBottom w:val="0"/>
          <w:divBdr>
            <w:top w:val="none" w:sz="0" w:space="0" w:color="auto"/>
            <w:left w:val="none" w:sz="0" w:space="0" w:color="auto"/>
            <w:bottom w:val="none" w:sz="0" w:space="0" w:color="auto"/>
            <w:right w:val="none" w:sz="0" w:space="0" w:color="auto"/>
          </w:divBdr>
        </w:div>
        <w:div w:id="1554804366">
          <w:marLeft w:val="0"/>
          <w:marRight w:val="0"/>
          <w:marTop w:val="150"/>
          <w:marBottom w:val="0"/>
          <w:divBdr>
            <w:top w:val="none" w:sz="0" w:space="0" w:color="auto"/>
            <w:left w:val="none" w:sz="0" w:space="0" w:color="auto"/>
            <w:bottom w:val="none" w:sz="0" w:space="0" w:color="auto"/>
            <w:right w:val="none" w:sz="0" w:space="0" w:color="auto"/>
          </w:divBdr>
          <w:divsChild>
            <w:div w:id="671835832">
              <w:marLeft w:val="1155"/>
              <w:marRight w:val="0"/>
              <w:marTop w:val="0"/>
              <w:marBottom w:val="0"/>
              <w:divBdr>
                <w:top w:val="none" w:sz="0" w:space="0" w:color="auto"/>
                <w:left w:val="none" w:sz="0" w:space="0" w:color="auto"/>
                <w:bottom w:val="none" w:sz="0" w:space="0" w:color="auto"/>
                <w:right w:val="none" w:sz="0" w:space="0" w:color="auto"/>
              </w:divBdr>
            </w:div>
            <w:div w:id="1390497382">
              <w:marLeft w:val="1155"/>
              <w:marRight w:val="0"/>
              <w:marTop w:val="0"/>
              <w:marBottom w:val="0"/>
              <w:divBdr>
                <w:top w:val="none" w:sz="0" w:space="0" w:color="auto"/>
                <w:left w:val="none" w:sz="0" w:space="0" w:color="auto"/>
                <w:bottom w:val="none" w:sz="0" w:space="0" w:color="auto"/>
                <w:right w:val="none" w:sz="0" w:space="0" w:color="auto"/>
              </w:divBdr>
            </w:div>
            <w:div w:id="1054893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13318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44835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030256">
      <w:bodyDiv w:val="1"/>
      <w:marLeft w:val="0"/>
      <w:marRight w:val="0"/>
      <w:marTop w:val="0"/>
      <w:marBottom w:val="0"/>
      <w:divBdr>
        <w:top w:val="none" w:sz="0" w:space="0" w:color="auto"/>
        <w:left w:val="none" w:sz="0" w:space="0" w:color="auto"/>
        <w:bottom w:val="none" w:sz="0" w:space="0" w:color="auto"/>
        <w:right w:val="none" w:sz="0" w:space="0" w:color="auto"/>
      </w:divBdr>
      <w:divsChild>
        <w:div w:id="494497146">
          <w:marLeft w:val="0"/>
          <w:marRight w:val="0"/>
          <w:marTop w:val="0"/>
          <w:marBottom w:val="0"/>
          <w:divBdr>
            <w:top w:val="none" w:sz="0" w:space="0" w:color="auto"/>
            <w:left w:val="none" w:sz="0" w:space="0" w:color="auto"/>
            <w:bottom w:val="none" w:sz="0" w:space="0" w:color="auto"/>
            <w:right w:val="none" w:sz="0" w:space="0" w:color="auto"/>
          </w:divBdr>
        </w:div>
        <w:div w:id="1143040684">
          <w:marLeft w:val="0"/>
          <w:marRight w:val="0"/>
          <w:marTop w:val="150"/>
          <w:marBottom w:val="0"/>
          <w:divBdr>
            <w:top w:val="none" w:sz="0" w:space="0" w:color="auto"/>
            <w:left w:val="none" w:sz="0" w:space="0" w:color="auto"/>
            <w:bottom w:val="none" w:sz="0" w:space="0" w:color="auto"/>
            <w:right w:val="none" w:sz="0" w:space="0" w:color="auto"/>
          </w:divBdr>
          <w:divsChild>
            <w:div w:id="728725528">
              <w:marLeft w:val="1155"/>
              <w:marRight w:val="0"/>
              <w:marTop w:val="0"/>
              <w:marBottom w:val="0"/>
              <w:divBdr>
                <w:top w:val="none" w:sz="0" w:space="0" w:color="auto"/>
                <w:left w:val="none" w:sz="0" w:space="0" w:color="auto"/>
                <w:bottom w:val="none" w:sz="0" w:space="0" w:color="auto"/>
                <w:right w:val="none" w:sz="0" w:space="0" w:color="auto"/>
              </w:divBdr>
            </w:div>
            <w:div w:id="1553810792">
              <w:marLeft w:val="1155"/>
              <w:marRight w:val="0"/>
              <w:marTop w:val="0"/>
              <w:marBottom w:val="0"/>
              <w:divBdr>
                <w:top w:val="none" w:sz="0" w:space="0" w:color="auto"/>
                <w:left w:val="none" w:sz="0" w:space="0" w:color="auto"/>
                <w:bottom w:val="none" w:sz="0" w:space="0" w:color="auto"/>
                <w:right w:val="none" w:sz="0" w:space="0" w:color="auto"/>
              </w:divBdr>
            </w:div>
            <w:div w:id="14308116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6501">
      <w:bodyDiv w:val="1"/>
      <w:marLeft w:val="0"/>
      <w:marRight w:val="0"/>
      <w:marTop w:val="0"/>
      <w:marBottom w:val="0"/>
      <w:divBdr>
        <w:top w:val="none" w:sz="0" w:space="0" w:color="auto"/>
        <w:left w:val="none" w:sz="0" w:space="0" w:color="auto"/>
        <w:bottom w:val="none" w:sz="0" w:space="0" w:color="auto"/>
        <w:right w:val="none" w:sz="0" w:space="0" w:color="auto"/>
      </w:divBdr>
      <w:divsChild>
        <w:div w:id="1272977053">
          <w:marLeft w:val="0"/>
          <w:marRight w:val="0"/>
          <w:marTop w:val="0"/>
          <w:marBottom w:val="0"/>
          <w:divBdr>
            <w:top w:val="none" w:sz="0" w:space="0" w:color="auto"/>
            <w:left w:val="none" w:sz="0" w:space="0" w:color="auto"/>
            <w:bottom w:val="none" w:sz="0" w:space="0" w:color="auto"/>
            <w:right w:val="none" w:sz="0" w:space="0" w:color="auto"/>
          </w:divBdr>
        </w:div>
        <w:div w:id="313796697">
          <w:marLeft w:val="0"/>
          <w:marRight w:val="0"/>
          <w:marTop w:val="150"/>
          <w:marBottom w:val="0"/>
          <w:divBdr>
            <w:top w:val="none" w:sz="0" w:space="0" w:color="auto"/>
            <w:left w:val="none" w:sz="0" w:space="0" w:color="auto"/>
            <w:bottom w:val="none" w:sz="0" w:space="0" w:color="auto"/>
            <w:right w:val="none" w:sz="0" w:space="0" w:color="auto"/>
          </w:divBdr>
          <w:divsChild>
            <w:div w:id="288974913">
              <w:marLeft w:val="1155"/>
              <w:marRight w:val="0"/>
              <w:marTop w:val="0"/>
              <w:marBottom w:val="0"/>
              <w:divBdr>
                <w:top w:val="none" w:sz="0" w:space="0" w:color="auto"/>
                <w:left w:val="none" w:sz="0" w:space="0" w:color="auto"/>
                <w:bottom w:val="none" w:sz="0" w:space="0" w:color="auto"/>
                <w:right w:val="none" w:sz="0" w:space="0" w:color="auto"/>
              </w:divBdr>
            </w:div>
            <w:div w:id="632559617">
              <w:marLeft w:val="1155"/>
              <w:marRight w:val="0"/>
              <w:marTop w:val="0"/>
              <w:marBottom w:val="0"/>
              <w:divBdr>
                <w:top w:val="none" w:sz="0" w:space="0" w:color="auto"/>
                <w:left w:val="none" w:sz="0" w:space="0" w:color="auto"/>
                <w:bottom w:val="none" w:sz="0" w:space="0" w:color="auto"/>
                <w:right w:val="none" w:sz="0" w:space="0" w:color="auto"/>
              </w:divBdr>
            </w:div>
            <w:div w:id="21133559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25043">
      <w:bodyDiv w:val="1"/>
      <w:marLeft w:val="0"/>
      <w:marRight w:val="0"/>
      <w:marTop w:val="0"/>
      <w:marBottom w:val="0"/>
      <w:divBdr>
        <w:top w:val="none" w:sz="0" w:space="0" w:color="auto"/>
        <w:left w:val="none" w:sz="0" w:space="0" w:color="auto"/>
        <w:bottom w:val="none" w:sz="0" w:space="0" w:color="auto"/>
        <w:right w:val="none" w:sz="0" w:space="0" w:color="auto"/>
      </w:divBdr>
      <w:divsChild>
        <w:div w:id="613168567">
          <w:marLeft w:val="0"/>
          <w:marRight w:val="0"/>
          <w:marTop w:val="0"/>
          <w:marBottom w:val="0"/>
          <w:divBdr>
            <w:top w:val="none" w:sz="0" w:space="0" w:color="auto"/>
            <w:left w:val="none" w:sz="0" w:space="0" w:color="auto"/>
            <w:bottom w:val="none" w:sz="0" w:space="0" w:color="auto"/>
            <w:right w:val="none" w:sz="0" w:space="0" w:color="auto"/>
          </w:divBdr>
        </w:div>
        <w:div w:id="1480920598">
          <w:marLeft w:val="0"/>
          <w:marRight w:val="0"/>
          <w:marTop w:val="150"/>
          <w:marBottom w:val="0"/>
          <w:divBdr>
            <w:top w:val="none" w:sz="0" w:space="0" w:color="auto"/>
            <w:left w:val="none" w:sz="0" w:space="0" w:color="auto"/>
            <w:bottom w:val="none" w:sz="0" w:space="0" w:color="auto"/>
            <w:right w:val="none" w:sz="0" w:space="0" w:color="auto"/>
          </w:divBdr>
          <w:divsChild>
            <w:div w:id="764375108">
              <w:marLeft w:val="1155"/>
              <w:marRight w:val="0"/>
              <w:marTop w:val="0"/>
              <w:marBottom w:val="0"/>
              <w:divBdr>
                <w:top w:val="none" w:sz="0" w:space="0" w:color="auto"/>
                <w:left w:val="none" w:sz="0" w:space="0" w:color="auto"/>
                <w:bottom w:val="none" w:sz="0" w:space="0" w:color="auto"/>
                <w:right w:val="none" w:sz="0" w:space="0" w:color="auto"/>
              </w:divBdr>
            </w:div>
            <w:div w:id="431971093">
              <w:marLeft w:val="1155"/>
              <w:marRight w:val="0"/>
              <w:marTop w:val="0"/>
              <w:marBottom w:val="0"/>
              <w:divBdr>
                <w:top w:val="none" w:sz="0" w:space="0" w:color="auto"/>
                <w:left w:val="none" w:sz="0" w:space="0" w:color="auto"/>
                <w:bottom w:val="none" w:sz="0" w:space="0" w:color="auto"/>
                <w:right w:val="none" w:sz="0" w:space="0" w:color="auto"/>
              </w:divBdr>
            </w:div>
            <w:div w:id="15923564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12519">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37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688235">
      <w:bodyDiv w:val="1"/>
      <w:marLeft w:val="0"/>
      <w:marRight w:val="0"/>
      <w:marTop w:val="0"/>
      <w:marBottom w:val="0"/>
      <w:divBdr>
        <w:top w:val="none" w:sz="0" w:space="0" w:color="auto"/>
        <w:left w:val="none" w:sz="0" w:space="0" w:color="auto"/>
        <w:bottom w:val="none" w:sz="0" w:space="0" w:color="auto"/>
        <w:right w:val="none" w:sz="0" w:space="0" w:color="auto"/>
      </w:divBdr>
      <w:divsChild>
        <w:div w:id="10494183">
          <w:marLeft w:val="0"/>
          <w:marRight w:val="0"/>
          <w:marTop w:val="0"/>
          <w:marBottom w:val="0"/>
          <w:divBdr>
            <w:top w:val="none" w:sz="0" w:space="0" w:color="auto"/>
            <w:left w:val="none" w:sz="0" w:space="0" w:color="auto"/>
            <w:bottom w:val="none" w:sz="0" w:space="0" w:color="auto"/>
            <w:right w:val="none" w:sz="0" w:space="0" w:color="auto"/>
          </w:divBdr>
        </w:div>
        <w:div w:id="401606496">
          <w:marLeft w:val="0"/>
          <w:marRight w:val="0"/>
          <w:marTop w:val="150"/>
          <w:marBottom w:val="0"/>
          <w:divBdr>
            <w:top w:val="none" w:sz="0" w:space="0" w:color="auto"/>
            <w:left w:val="none" w:sz="0" w:space="0" w:color="auto"/>
            <w:bottom w:val="none" w:sz="0" w:space="0" w:color="auto"/>
            <w:right w:val="none" w:sz="0" w:space="0" w:color="auto"/>
          </w:divBdr>
          <w:divsChild>
            <w:div w:id="6155999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031505">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27107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195478">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024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998398">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17115">
      <w:bodyDiv w:val="1"/>
      <w:marLeft w:val="0"/>
      <w:marRight w:val="0"/>
      <w:marTop w:val="0"/>
      <w:marBottom w:val="0"/>
      <w:divBdr>
        <w:top w:val="none" w:sz="0" w:space="0" w:color="auto"/>
        <w:left w:val="none" w:sz="0" w:space="0" w:color="auto"/>
        <w:bottom w:val="none" w:sz="0" w:space="0" w:color="auto"/>
        <w:right w:val="none" w:sz="0" w:space="0" w:color="auto"/>
      </w:divBdr>
      <w:divsChild>
        <w:div w:id="894124331">
          <w:marLeft w:val="0"/>
          <w:marRight w:val="0"/>
          <w:marTop w:val="0"/>
          <w:marBottom w:val="0"/>
          <w:divBdr>
            <w:top w:val="none" w:sz="0" w:space="0" w:color="auto"/>
            <w:left w:val="none" w:sz="0" w:space="0" w:color="auto"/>
            <w:bottom w:val="none" w:sz="0" w:space="0" w:color="auto"/>
            <w:right w:val="none" w:sz="0" w:space="0" w:color="auto"/>
          </w:divBdr>
        </w:div>
        <w:div w:id="1658992580">
          <w:marLeft w:val="0"/>
          <w:marRight w:val="0"/>
          <w:marTop w:val="150"/>
          <w:marBottom w:val="0"/>
          <w:divBdr>
            <w:top w:val="none" w:sz="0" w:space="0" w:color="auto"/>
            <w:left w:val="none" w:sz="0" w:space="0" w:color="auto"/>
            <w:bottom w:val="none" w:sz="0" w:space="0" w:color="auto"/>
            <w:right w:val="none" w:sz="0" w:space="0" w:color="auto"/>
          </w:divBdr>
          <w:divsChild>
            <w:div w:id="692462611">
              <w:marLeft w:val="1155"/>
              <w:marRight w:val="0"/>
              <w:marTop w:val="0"/>
              <w:marBottom w:val="0"/>
              <w:divBdr>
                <w:top w:val="none" w:sz="0" w:space="0" w:color="auto"/>
                <w:left w:val="none" w:sz="0" w:space="0" w:color="auto"/>
                <w:bottom w:val="none" w:sz="0" w:space="0" w:color="auto"/>
                <w:right w:val="none" w:sz="0" w:space="0" w:color="auto"/>
              </w:divBdr>
            </w:div>
            <w:div w:id="1876775883">
              <w:marLeft w:val="1155"/>
              <w:marRight w:val="0"/>
              <w:marTop w:val="0"/>
              <w:marBottom w:val="0"/>
              <w:divBdr>
                <w:top w:val="none" w:sz="0" w:space="0" w:color="auto"/>
                <w:left w:val="none" w:sz="0" w:space="0" w:color="auto"/>
                <w:bottom w:val="none" w:sz="0" w:space="0" w:color="auto"/>
                <w:right w:val="none" w:sz="0" w:space="0" w:color="auto"/>
              </w:divBdr>
            </w:div>
            <w:div w:id="9202198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30240">
      <w:bodyDiv w:val="1"/>
      <w:marLeft w:val="0"/>
      <w:marRight w:val="0"/>
      <w:marTop w:val="0"/>
      <w:marBottom w:val="0"/>
      <w:divBdr>
        <w:top w:val="none" w:sz="0" w:space="0" w:color="auto"/>
        <w:left w:val="none" w:sz="0" w:space="0" w:color="auto"/>
        <w:bottom w:val="none" w:sz="0" w:space="0" w:color="auto"/>
        <w:right w:val="none" w:sz="0" w:space="0" w:color="auto"/>
      </w:divBdr>
      <w:divsChild>
        <w:div w:id="1977443954">
          <w:marLeft w:val="0"/>
          <w:marRight w:val="0"/>
          <w:marTop w:val="0"/>
          <w:marBottom w:val="0"/>
          <w:divBdr>
            <w:top w:val="none" w:sz="0" w:space="0" w:color="auto"/>
            <w:left w:val="none" w:sz="0" w:space="0" w:color="auto"/>
            <w:bottom w:val="none" w:sz="0" w:space="0" w:color="auto"/>
            <w:right w:val="none" w:sz="0" w:space="0" w:color="auto"/>
          </w:divBdr>
        </w:div>
        <w:div w:id="1829438110">
          <w:marLeft w:val="0"/>
          <w:marRight w:val="0"/>
          <w:marTop w:val="150"/>
          <w:marBottom w:val="0"/>
          <w:divBdr>
            <w:top w:val="none" w:sz="0" w:space="0" w:color="auto"/>
            <w:left w:val="none" w:sz="0" w:space="0" w:color="auto"/>
            <w:bottom w:val="none" w:sz="0" w:space="0" w:color="auto"/>
            <w:right w:val="none" w:sz="0" w:space="0" w:color="auto"/>
          </w:divBdr>
          <w:divsChild>
            <w:div w:id="885292446">
              <w:marLeft w:val="1155"/>
              <w:marRight w:val="0"/>
              <w:marTop w:val="0"/>
              <w:marBottom w:val="0"/>
              <w:divBdr>
                <w:top w:val="none" w:sz="0" w:space="0" w:color="auto"/>
                <w:left w:val="none" w:sz="0" w:space="0" w:color="auto"/>
                <w:bottom w:val="none" w:sz="0" w:space="0" w:color="auto"/>
                <w:right w:val="none" w:sz="0" w:space="0" w:color="auto"/>
              </w:divBdr>
            </w:div>
            <w:div w:id="1031225800">
              <w:marLeft w:val="1155"/>
              <w:marRight w:val="0"/>
              <w:marTop w:val="0"/>
              <w:marBottom w:val="0"/>
              <w:divBdr>
                <w:top w:val="none" w:sz="0" w:space="0" w:color="auto"/>
                <w:left w:val="none" w:sz="0" w:space="0" w:color="auto"/>
                <w:bottom w:val="none" w:sz="0" w:space="0" w:color="auto"/>
                <w:right w:val="none" w:sz="0" w:space="0" w:color="auto"/>
              </w:divBdr>
            </w:div>
            <w:div w:id="9810766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68866">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15368">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856904">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583170">
      <w:bodyDiv w:val="1"/>
      <w:marLeft w:val="0"/>
      <w:marRight w:val="0"/>
      <w:marTop w:val="0"/>
      <w:marBottom w:val="0"/>
      <w:divBdr>
        <w:top w:val="none" w:sz="0" w:space="0" w:color="auto"/>
        <w:left w:val="none" w:sz="0" w:space="0" w:color="auto"/>
        <w:bottom w:val="none" w:sz="0" w:space="0" w:color="auto"/>
        <w:right w:val="none" w:sz="0" w:space="0" w:color="auto"/>
      </w:divBdr>
      <w:divsChild>
        <w:div w:id="1632905206">
          <w:marLeft w:val="0"/>
          <w:marRight w:val="0"/>
          <w:marTop w:val="0"/>
          <w:marBottom w:val="0"/>
          <w:divBdr>
            <w:top w:val="none" w:sz="0" w:space="0" w:color="auto"/>
            <w:left w:val="none" w:sz="0" w:space="0" w:color="auto"/>
            <w:bottom w:val="none" w:sz="0" w:space="0" w:color="auto"/>
            <w:right w:val="none" w:sz="0" w:space="0" w:color="auto"/>
          </w:divBdr>
        </w:div>
        <w:div w:id="443501906">
          <w:marLeft w:val="0"/>
          <w:marRight w:val="0"/>
          <w:marTop w:val="150"/>
          <w:marBottom w:val="0"/>
          <w:divBdr>
            <w:top w:val="none" w:sz="0" w:space="0" w:color="auto"/>
            <w:left w:val="none" w:sz="0" w:space="0" w:color="auto"/>
            <w:bottom w:val="none" w:sz="0" w:space="0" w:color="auto"/>
            <w:right w:val="none" w:sz="0" w:space="0" w:color="auto"/>
          </w:divBdr>
          <w:divsChild>
            <w:div w:id="220822889">
              <w:marLeft w:val="1155"/>
              <w:marRight w:val="0"/>
              <w:marTop w:val="0"/>
              <w:marBottom w:val="0"/>
              <w:divBdr>
                <w:top w:val="none" w:sz="0" w:space="0" w:color="auto"/>
                <w:left w:val="none" w:sz="0" w:space="0" w:color="auto"/>
                <w:bottom w:val="none" w:sz="0" w:space="0" w:color="auto"/>
                <w:right w:val="none" w:sz="0" w:space="0" w:color="auto"/>
              </w:divBdr>
            </w:div>
            <w:div w:id="1513304093">
              <w:marLeft w:val="1155"/>
              <w:marRight w:val="0"/>
              <w:marTop w:val="0"/>
              <w:marBottom w:val="0"/>
              <w:divBdr>
                <w:top w:val="none" w:sz="0" w:space="0" w:color="auto"/>
                <w:left w:val="none" w:sz="0" w:space="0" w:color="auto"/>
                <w:bottom w:val="none" w:sz="0" w:space="0" w:color="auto"/>
                <w:right w:val="none" w:sz="0" w:space="0" w:color="auto"/>
              </w:divBdr>
            </w:div>
            <w:div w:id="13322992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703996">
      <w:bodyDiv w:val="1"/>
      <w:marLeft w:val="0"/>
      <w:marRight w:val="0"/>
      <w:marTop w:val="0"/>
      <w:marBottom w:val="0"/>
      <w:divBdr>
        <w:top w:val="none" w:sz="0" w:space="0" w:color="auto"/>
        <w:left w:val="none" w:sz="0" w:space="0" w:color="auto"/>
        <w:bottom w:val="none" w:sz="0" w:space="0" w:color="auto"/>
        <w:right w:val="none" w:sz="0" w:space="0" w:color="auto"/>
      </w:divBdr>
      <w:divsChild>
        <w:div w:id="229267485">
          <w:marLeft w:val="0"/>
          <w:marRight w:val="0"/>
          <w:marTop w:val="0"/>
          <w:marBottom w:val="0"/>
          <w:divBdr>
            <w:top w:val="none" w:sz="0" w:space="0" w:color="auto"/>
            <w:left w:val="none" w:sz="0" w:space="0" w:color="auto"/>
            <w:bottom w:val="none" w:sz="0" w:space="0" w:color="auto"/>
            <w:right w:val="none" w:sz="0" w:space="0" w:color="auto"/>
          </w:divBdr>
        </w:div>
        <w:div w:id="545989991">
          <w:marLeft w:val="0"/>
          <w:marRight w:val="0"/>
          <w:marTop w:val="150"/>
          <w:marBottom w:val="0"/>
          <w:divBdr>
            <w:top w:val="none" w:sz="0" w:space="0" w:color="auto"/>
            <w:left w:val="none" w:sz="0" w:space="0" w:color="auto"/>
            <w:bottom w:val="none" w:sz="0" w:space="0" w:color="auto"/>
            <w:right w:val="none" w:sz="0" w:space="0" w:color="auto"/>
          </w:divBdr>
          <w:divsChild>
            <w:div w:id="64450208">
              <w:marLeft w:val="1155"/>
              <w:marRight w:val="0"/>
              <w:marTop w:val="0"/>
              <w:marBottom w:val="0"/>
              <w:divBdr>
                <w:top w:val="none" w:sz="0" w:space="0" w:color="auto"/>
                <w:left w:val="none" w:sz="0" w:space="0" w:color="auto"/>
                <w:bottom w:val="none" w:sz="0" w:space="0" w:color="auto"/>
                <w:right w:val="none" w:sz="0" w:space="0" w:color="auto"/>
              </w:divBdr>
            </w:div>
            <w:div w:id="392585626">
              <w:marLeft w:val="1155"/>
              <w:marRight w:val="0"/>
              <w:marTop w:val="0"/>
              <w:marBottom w:val="0"/>
              <w:divBdr>
                <w:top w:val="none" w:sz="0" w:space="0" w:color="auto"/>
                <w:left w:val="none" w:sz="0" w:space="0" w:color="auto"/>
                <w:bottom w:val="none" w:sz="0" w:space="0" w:color="auto"/>
                <w:right w:val="none" w:sz="0" w:space="0" w:color="auto"/>
              </w:divBdr>
            </w:div>
            <w:div w:id="17614879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521916">
      <w:bodyDiv w:val="1"/>
      <w:marLeft w:val="0"/>
      <w:marRight w:val="0"/>
      <w:marTop w:val="0"/>
      <w:marBottom w:val="0"/>
      <w:divBdr>
        <w:top w:val="none" w:sz="0" w:space="0" w:color="auto"/>
        <w:left w:val="none" w:sz="0" w:space="0" w:color="auto"/>
        <w:bottom w:val="none" w:sz="0" w:space="0" w:color="auto"/>
        <w:right w:val="none" w:sz="0" w:space="0" w:color="auto"/>
      </w:divBdr>
      <w:divsChild>
        <w:div w:id="1033072324">
          <w:marLeft w:val="0"/>
          <w:marRight w:val="0"/>
          <w:marTop w:val="0"/>
          <w:marBottom w:val="0"/>
          <w:divBdr>
            <w:top w:val="none" w:sz="0" w:space="0" w:color="auto"/>
            <w:left w:val="none" w:sz="0" w:space="0" w:color="auto"/>
            <w:bottom w:val="none" w:sz="0" w:space="0" w:color="auto"/>
            <w:right w:val="none" w:sz="0" w:space="0" w:color="auto"/>
          </w:divBdr>
        </w:div>
        <w:div w:id="1097410996">
          <w:marLeft w:val="0"/>
          <w:marRight w:val="0"/>
          <w:marTop w:val="150"/>
          <w:marBottom w:val="0"/>
          <w:divBdr>
            <w:top w:val="none" w:sz="0" w:space="0" w:color="auto"/>
            <w:left w:val="none" w:sz="0" w:space="0" w:color="auto"/>
            <w:bottom w:val="none" w:sz="0" w:space="0" w:color="auto"/>
            <w:right w:val="none" w:sz="0" w:space="0" w:color="auto"/>
          </w:divBdr>
          <w:divsChild>
            <w:div w:id="2054961090">
              <w:marLeft w:val="1155"/>
              <w:marRight w:val="0"/>
              <w:marTop w:val="0"/>
              <w:marBottom w:val="0"/>
              <w:divBdr>
                <w:top w:val="none" w:sz="0" w:space="0" w:color="auto"/>
                <w:left w:val="none" w:sz="0" w:space="0" w:color="auto"/>
                <w:bottom w:val="none" w:sz="0" w:space="0" w:color="auto"/>
                <w:right w:val="none" w:sz="0" w:space="0" w:color="auto"/>
              </w:divBdr>
            </w:div>
            <w:div w:id="471678527">
              <w:marLeft w:val="1155"/>
              <w:marRight w:val="0"/>
              <w:marTop w:val="0"/>
              <w:marBottom w:val="0"/>
              <w:divBdr>
                <w:top w:val="none" w:sz="0" w:space="0" w:color="auto"/>
                <w:left w:val="none" w:sz="0" w:space="0" w:color="auto"/>
                <w:bottom w:val="none" w:sz="0" w:space="0" w:color="auto"/>
                <w:right w:val="none" w:sz="0" w:space="0" w:color="auto"/>
              </w:divBdr>
            </w:div>
            <w:div w:id="2665444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2553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92898">
      <w:bodyDiv w:val="1"/>
      <w:marLeft w:val="0"/>
      <w:marRight w:val="0"/>
      <w:marTop w:val="0"/>
      <w:marBottom w:val="0"/>
      <w:divBdr>
        <w:top w:val="none" w:sz="0" w:space="0" w:color="auto"/>
        <w:left w:val="none" w:sz="0" w:space="0" w:color="auto"/>
        <w:bottom w:val="none" w:sz="0" w:space="0" w:color="auto"/>
        <w:right w:val="none" w:sz="0" w:space="0" w:color="auto"/>
      </w:divBdr>
      <w:divsChild>
        <w:div w:id="1550730297">
          <w:marLeft w:val="0"/>
          <w:marRight w:val="0"/>
          <w:marTop w:val="0"/>
          <w:marBottom w:val="0"/>
          <w:divBdr>
            <w:top w:val="none" w:sz="0" w:space="0" w:color="auto"/>
            <w:left w:val="none" w:sz="0" w:space="0" w:color="auto"/>
            <w:bottom w:val="none" w:sz="0" w:space="0" w:color="auto"/>
            <w:right w:val="none" w:sz="0" w:space="0" w:color="auto"/>
          </w:divBdr>
        </w:div>
        <w:div w:id="172384339">
          <w:marLeft w:val="0"/>
          <w:marRight w:val="0"/>
          <w:marTop w:val="150"/>
          <w:marBottom w:val="0"/>
          <w:divBdr>
            <w:top w:val="none" w:sz="0" w:space="0" w:color="auto"/>
            <w:left w:val="none" w:sz="0" w:space="0" w:color="auto"/>
            <w:bottom w:val="none" w:sz="0" w:space="0" w:color="auto"/>
            <w:right w:val="none" w:sz="0" w:space="0" w:color="auto"/>
          </w:divBdr>
          <w:divsChild>
            <w:div w:id="872307815">
              <w:marLeft w:val="1155"/>
              <w:marRight w:val="0"/>
              <w:marTop w:val="0"/>
              <w:marBottom w:val="0"/>
              <w:divBdr>
                <w:top w:val="none" w:sz="0" w:space="0" w:color="auto"/>
                <w:left w:val="none" w:sz="0" w:space="0" w:color="auto"/>
                <w:bottom w:val="none" w:sz="0" w:space="0" w:color="auto"/>
                <w:right w:val="none" w:sz="0" w:space="0" w:color="auto"/>
              </w:divBdr>
            </w:div>
            <w:div w:id="1895122067">
              <w:marLeft w:val="1155"/>
              <w:marRight w:val="0"/>
              <w:marTop w:val="0"/>
              <w:marBottom w:val="0"/>
              <w:divBdr>
                <w:top w:val="none" w:sz="0" w:space="0" w:color="auto"/>
                <w:left w:val="none" w:sz="0" w:space="0" w:color="auto"/>
                <w:bottom w:val="none" w:sz="0" w:space="0" w:color="auto"/>
                <w:right w:val="none" w:sz="0" w:space="0" w:color="auto"/>
              </w:divBdr>
            </w:div>
            <w:div w:id="15706494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763739">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486668">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05661">
      <w:bodyDiv w:val="1"/>
      <w:marLeft w:val="0"/>
      <w:marRight w:val="0"/>
      <w:marTop w:val="0"/>
      <w:marBottom w:val="0"/>
      <w:divBdr>
        <w:top w:val="none" w:sz="0" w:space="0" w:color="auto"/>
        <w:left w:val="none" w:sz="0" w:space="0" w:color="auto"/>
        <w:bottom w:val="none" w:sz="0" w:space="0" w:color="auto"/>
        <w:right w:val="none" w:sz="0" w:space="0" w:color="auto"/>
      </w:divBdr>
      <w:divsChild>
        <w:div w:id="350568826">
          <w:marLeft w:val="0"/>
          <w:marRight w:val="0"/>
          <w:marTop w:val="0"/>
          <w:marBottom w:val="0"/>
          <w:divBdr>
            <w:top w:val="none" w:sz="0" w:space="0" w:color="auto"/>
            <w:left w:val="none" w:sz="0" w:space="0" w:color="auto"/>
            <w:bottom w:val="none" w:sz="0" w:space="0" w:color="auto"/>
            <w:right w:val="none" w:sz="0" w:space="0" w:color="auto"/>
          </w:divBdr>
        </w:div>
        <w:div w:id="553395249">
          <w:marLeft w:val="0"/>
          <w:marRight w:val="0"/>
          <w:marTop w:val="150"/>
          <w:marBottom w:val="0"/>
          <w:divBdr>
            <w:top w:val="none" w:sz="0" w:space="0" w:color="auto"/>
            <w:left w:val="none" w:sz="0" w:space="0" w:color="auto"/>
            <w:bottom w:val="none" w:sz="0" w:space="0" w:color="auto"/>
            <w:right w:val="none" w:sz="0" w:space="0" w:color="auto"/>
          </w:divBdr>
          <w:divsChild>
            <w:div w:id="1017073519">
              <w:marLeft w:val="1155"/>
              <w:marRight w:val="0"/>
              <w:marTop w:val="0"/>
              <w:marBottom w:val="0"/>
              <w:divBdr>
                <w:top w:val="none" w:sz="0" w:space="0" w:color="auto"/>
                <w:left w:val="none" w:sz="0" w:space="0" w:color="auto"/>
                <w:bottom w:val="none" w:sz="0" w:space="0" w:color="auto"/>
                <w:right w:val="none" w:sz="0" w:space="0" w:color="auto"/>
              </w:divBdr>
            </w:div>
            <w:div w:id="1870676692">
              <w:marLeft w:val="1155"/>
              <w:marRight w:val="0"/>
              <w:marTop w:val="0"/>
              <w:marBottom w:val="0"/>
              <w:divBdr>
                <w:top w:val="none" w:sz="0" w:space="0" w:color="auto"/>
                <w:left w:val="none" w:sz="0" w:space="0" w:color="auto"/>
                <w:bottom w:val="none" w:sz="0" w:space="0" w:color="auto"/>
                <w:right w:val="none" w:sz="0" w:space="0" w:color="auto"/>
              </w:divBdr>
            </w:div>
            <w:div w:id="18415795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146878">
      <w:bodyDiv w:val="1"/>
      <w:marLeft w:val="0"/>
      <w:marRight w:val="0"/>
      <w:marTop w:val="0"/>
      <w:marBottom w:val="0"/>
      <w:divBdr>
        <w:top w:val="none" w:sz="0" w:space="0" w:color="auto"/>
        <w:left w:val="none" w:sz="0" w:space="0" w:color="auto"/>
        <w:bottom w:val="none" w:sz="0" w:space="0" w:color="auto"/>
        <w:right w:val="none" w:sz="0" w:space="0" w:color="auto"/>
      </w:divBdr>
      <w:divsChild>
        <w:div w:id="1128402520">
          <w:marLeft w:val="0"/>
          <w:marRight w:val="0"/>
          <w:marTop w:val="0"/>
          <w:marBottom w:val="0"/>
          <w:divBdr>
            <w:top w:val="none" w:sz="0" w:space="0" w:color="auto"/>
            <w:left w:val="none" w:sz="0" w:space="0" w:color="auto"/>
            <w:bottom w:val="none" w:sz="0" w:space="0" w:color="auto"/>
            <w:right w:val="none" w:sz="0" w:space="0" w:color="auto"/>
          </w:divBdr>
        </w:div>
        <w:div w:id="1587231604">
          <w:marLeft w:val="0"/>
          <w:marRight w:val="0"/>
          <w:marTop w:val="150"/>
          <w:marBottom w:val="0"/>
          <w:divBdr>
            <w:top w:val="none" w:sz="0" w:space="0" w:color="auto"/>
            <w:left w:val="none" w:sz="0" w:space="0" w:color="auto"/>
            <w:bottom w:val="none" w:sz="0" w:space="0" w:color="auto"/>
            <w:right w:val="none" w:sz="0" w:space="0" w:color="auto"/>
          </w:divBdr>
          <w:divsChild>
            <w:div w:id="2134201824">
              <w:marLeft w:val="1155"/>
              <w:marRight w:val="0"/>
              <w:marTop w:val="0"/>
              <w:marBottom w:val="0"/>
              <w:divBdr>
                <w:top w:val="none" w:sz="0" w:space="0" w:color="auto"/>
                <w:left w:val="none" w:sz="0" w:space="0" w:color="auto"/>
                <w:bottom w:val="none" w:sz="0" w:space="0" w:color="auto"/>
                <w:right w:val="none" w:sz="0" w:space="0" w:color="auto"/>
              </w:divBdr>
            </w:div>
            <w:div w:id="5158505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019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576310">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23371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661651">
      <w:bodyDiv w:val="1"/>
      <w:marLeft w:val="0"/>
      <w:marRight w:val="0"/>
      <w:marTop w:val="0"/>
      <w:marBottom w:val="0"/>
      <w:divBdr>
        <w:top w:val="none" w:sz="0" w:space="0" w:color="auto"/>
        <w:left w:val="none" w:sz="0" w:space="0" w:color="auto"/>
        <w:bottom w:val="none" w:sz="0" w:space="0" w:color="auto"/>
        <w:right w:val="none" w:sz="0" w:space="0" w:color="auto"/>
      </w:divBdr>
      <w:divsChild>
        <w:div w:id="1833139689">
          <w:marLeft w:val="0"/>
          <w:marRight w:val="0"/>
          <w:marTop w:val="0"/>
          <w:marBottom w:val="0"/>
          <w:divBdr>
            <w:top w:val="none" w:sz="0" w:space="0" w:color="auto"/>
            <w:left w:val="none" w:sz="0" w:space="0" w:color="auto"/>
            <w:bottom w:val="none" w:sz="0" w:space="0" w:color="auto"/>
            <w:right w:val="none" w:sz="0" w:space="0" w:color="auto"/>
          </w:divBdr>
        </w:div>
        <w:div w:id="2106802811">
          <w:marLeft w:val="0"/>
          <w:marRight w:val="0"/>
          <w:marTop w:val="150"/>
          <w:marBottom w:val="0"/>
          <w:divBdr>
            <w:top w:val="none" w:sz="0" w:space="0" w:color="auto"/>
            <w:left w:val="none" w:sz="0" w:space="0" w:color="auto"/>
            <w:bottom w:val="none" w:sz="0" w:space="0" w:color="auto"/>
            <w:right w:val="none" w:sz="0" w:space="0" w:color="auto"/>
          </w:divBdr>
          <w:divsChild>
            <w:div w:id="1732118787">
              <w:marLeft w:val="1155"/>
              <w:marRight w:val="0"/>
              <w:marTop w:val="0"/>
              <w:marBottom w:val="0"/>
              <w:divBdr>
                <w:top w:val="none" w:sz="0" w:space="0" w:color="auto"/>
                <w:left w:val="none" w:sz="0" w:space="0" w:color="auto"/>
                <w:bottom w:val="none" w:sz="0" w:space="0" w:color="auto"/>
                <w:right w:val="none" w:sz="0" w:space="0" w:color="auto"/>
              </w:divBdr>
            </w:div>
            <w:div w:id="872036579">
              <w:marLeft w:val="1155"/>
              <w:marRight w:val="0"/>
              <w:marTop w:val="0"/>
              <w:marBottom w:val="0"/>
              <w:divBdr>
                <w:top w:val="none" w:sz="0" w:space="0" w:color="auto"/>
                <w:left w:val="none" w:sz="0" w:space="0" w:color="auto"/>
                <w:bottom w:val="none" w:sz="0" w:space="0" w:color="auto"/>
                <w:right w:val="none" w:sz="0" w:space="0" w:color="auto"/>
              </w:divBdr>
            </w:div>
            <w:div w:id="18687155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198376">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163835">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349616">
      <w:bodyDiv w:val="1"/>
      <w:marLeft w:val="0"/>
      <w:marRight w:val="0"/>
      <w:marTop w:val="0"/>
      <w:marBottom w:val="0"/>
      <w:divBdr>
        <w:top w:val="none" w:sz="0" w:space="0" w:color="auto"/>
        <w:left w:val="none" w:sz="0" w:space="0" w:color="auto"/>
        <w:bottom w:val="none" w:sz="0" w:space="0" w:color="auto"/>
        <w:right w:val="none" w:sz="0" w:space="0" w:color="auto"/>
      </w:divBdr>
    </w:div>
    <w:div w:id="1951353093">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349418">
      <w:bodyDiv w:val="1"/>
      <w:marLeft w:val="0"/>
      <w:marRight w:val="0"/>
      <w:marTop w:val="0"/>
      <w:marBottom w:val="0"/>
      <w:divBdr>
        <w:top w:val="none" w:sz="0" w:space="0" w:color="auto"/>
        <w:left w:val="none" w:sz="0" w:space="0" w:color="auto"/>
        <w:bottom w:val="none" w:sz="0" w:space="0" w:color="auto"/>
        <w:right w:val="none" w:sz="0" w:space="0" w:color="auto"/>
      </w:divBdr>
      <w:divsChild>
        <w:div w:id="1594051986">
          <w:marLeft w:val="0"/>
          <w:marRight w:val="0"/>
          <w:marTop w:val="0"/>
          <w:marBottom w:val="0"/>
          <w:divBdr>
            <w:top w:val="none" w:sz="0" w:space="0" w:color="auto"/>
            <w:left w:val="none" w:sz="0" w:space="0" w:color="auto"/>
            <w:bottom w:val="none" w:sz="0" w:space="0" w:color="auto"/>
            <w:right w:val="none" w:sz="0" w:space="0" w:color="auto"/>
          </w:divBdr>
        </w:div>
        <w:div w:id="152575511">
          <w:marLeft w:val="0"/>
          <w:marRight w:val="0"/>
          <w:marTop w:val="150"/>
          <w:marBottom w:val="0"/>
          <w:divBdr>
            <w:top w:val="none" w:sz="0" w:space="0" w:color="auto"/>
            <w:left w:val="none" w:sz="0" w:space="0" w:color="auto"/>
            <w:bottom w:val="none" w:sz="0" w:space="0" w:color="auto"/>
            <w:right w:val="none" w:sz="0" w:space="0" w:color="auto"/>
          </w:divBdr>
          <w:divsChild>
            <w:div w:id="560336379">
              <w:marLeft w:val="1155"/>
              <w:marRight w:val="0"/>
              <w:marTop w:val="0"/>
              <w:marBottom w:val="0"/>
              <w:divBdr>
                <w:top w:val="none" w:sz="0" w:space="0" w:color="auto"/>
                <w:left w:val="none" w:sz="0" w:space="0" w:color="auto"/>
                <w:bottom w:val="none" w:sz="0" w:space="0" w:color="auto"/>
                <w:right w:val="none" w:sz="0" w:space="0" w:color="auto"/>
              </w:divBdr>
            </w:div>
            <w:div w:id="16120098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001">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442230">
      <w:bodyDiv w:val="1"/>
      <w:marLeft w:val="0"/>
      <w:marRight w:val="0"/>
      <w:marTop w:val="0"/>
      <w:marBottom w:val="0"/>
      <w:divBdr>
        <w:top w:val="none" w:sz="0" w:space="0" w:color="auto"/>
        <w:left w:val="none" w:sz="0" w:space="0" w:color="auto"/>
        <w:bottom w:val="none" w:sz="0" w:space="0" w:color="auto"/>
        <w:right w:val="none" w:sz="0" w:space="0" w:color="auto"/>
      </w:divBdr>
      <w:divsChild>
        <w:div w:id="460806298">
          <w:marLeft w:val="0"/>
          <w:marRight w:val="0"/>
          <w:marTop w:val="0"/>
          <w:marBottom w:val="0"/>
          <w:divBdr>
            <w:top w:val="none" w:sz="0" w:space="0" w:color="auto"/>
            <w:left w:val="none" w:sz="0" w:space="0" w:color="auto"/>
            <w:bottom w:val="none" w:sz="0" w:space="0" w:color="auto"/>
            <w:right w:val="none" w:sz="0" w:space="0" w:color="auto"/>
          </w:divBdr>
        </w:div>
        <w:div w:id="241069927">
          <w:marLeft w:val="0"/>
          <w:marRight w:val="0"/>
          <w:marTop w:val="150"/>
          <w:marBottom w:val="0"/>
          <w:divBdr>
            <w:top w:val="none" w:sz="0" w:space="0" w:color="auto"/>
            <w:left w:val="none" w:sz="0" w:space="0" w:color="auto"/>
            <w:bottom w:val="none" w:sz="0" w:space="0" w:color="auto"/>
            <w:right w:val="none" w:sz="0" w:space="0" w:color="auto"/>
          </w:divBdr>
          <w:divsChild>
            <w:div w:id="735133165">
              <w:marLeft w:val="1155"/>
              <w:marRight w:val="0"/>
              <w:marTop w:val="0"/>
              <w:marBottom w:val="0"/>
              <w:divBdr>
                <w:top w:val="none" w:sz="0" w:space="0" w:color="auto"/>
                <w:left w:val="none" w:sz="0" w:space="0" w:color="auto"/>
                <w:bottom w:val="none" w:sz="0" w:space="0" w:color="auto"/>
                <w:right w:val="none" w:sz="0" w:space="0" w:color="auto"/>
              </w:divBdr>
            </w:div>
            <w:div w:id="1062171832">
              <w:marLeft w:val="1155"/>
              <w:marRight w:val="0"/>
              <w:marTop w:val="0"/>
              <w:marBottom w:val="0"/>
              <w:divBdr>
                <w:top w:val="none" w:sz="0" w:space="0" w:color="auto"/>
                <w:left w:val="none" w:sz="0" w:space="0" w:color="auto"/>
                <w:bottom w:val="none" w:sz="0" w:space="0" w:color="auto"/>
                <w:right w:val="none" w:sz="0" w:space="0" w:color="auto"/>
              </w:divBdr>
            </w:div>
            <w:div w:id="16004089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3509174">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60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92494">
      <w:bodyDiv w:val="1"/>
      <w:marLeft w:val="0"/>
      <w:marRight w:val="0"/>
      <w:marTop w:val="0"/>
      <w:marBottom w:val="0"/>
      <w:divBdr>
        <w:top w:val="none" w:sz="0" w:space="0" w:color="auto"/>
        <w:left w:val="none" w:sz="0" w:space="0" w:color="auto"/>
        <w:bottom w:val="none" w:sz="0" w:space="0" w:color="auto"/>
        <w:right w:val="none" w:sz="0" w:space="0" w:color="auto"/>
      </w:divBdr>
    </w:div>
    <w:div w:id="1954164672">
      <w:bodyDiv w:val="1"/>
      <w:marLeft w:val="0"/>
      <w:marRight w:val="0"/>
      <w:marTop w:val="0"/>
      <w:marBottom w:val="0"/>
      <w:divBdr>
        <w:top w:val="none" w:sz="0" w:space="0" w:color="auto"/>
        <w:left w:val="none" w:sz="0" w:space="0" w:color="auto"/>
        <w:bottom w:val="none" w:sz="0" w:space="0" w:color="auto"/>
        <w:right w:val="none" w:sz="0" w:space="0" w:color="auto"/>
      </w:divBdr>
      <w:divsChild>
        <w:div w:id="1391073477">
          <w:marLeft w:val="0"/>
          <w:marRight w:val="0"/>
          <w:marTop w:val="0"/>
          <w:marBottom w:val="0"/>
          <w:divBdr>
            <w:top w:val="none" w:sz="0" w:space="0" w:color="auto"/>
            <w:left w:val="none" w:sz="0" w:space="0" w:color="auto"/>
            <w:bottom w:val="none" w:sz="0" w:space="0" w:color="auto"/>
            <w:right w:val="none" w:sz="0" w:space="0" w:color="auto"/>
          </w:divBdr>
        </w:div>
        <w:div w:id="913858903">
          <w:marLeft w:val="0"/>
          <w:marRight w:val="0"/>
          <w:marTop w:val="150"/>
          <w:marBottom w:val="0"/>
          <w:divBdr>
            <w:top w:val="none" w:sz="0" w:space="0" w:color="auto"/>
            <w:left w:val="none" w:sz="0" w:space="0" w:color="auto"/>
            <w:bottom w:val="none" w:sz="0" w:space="0" w:color="auto"/>
            <w:right w:val="none" w:sz="0" w:space="0" w:color="auto"/>
          </w:divBdr>
          <w:divsChild>
            <w:div w:id="335499459">
              <w:marLeft w:val="1155"/>
              <w:marRight w:val="0"/>
              <w:marTop w:val="0"/>
              <w:marBottom w:val="0"/>
              <w:divBdr>
                <w:top w:val="none" w:sz="0" w:space="0" w:color="auto"/>
                <w:left w:val="none" w:sz="0" w:space="0" w:color="auto"/>
                <w:bottom w:val="none" w:sz="0" w:space="0" w:color="auto"/>
                <w:right w:val="none" w:sz="0" w:space="0" w:color="auto"/>
              </w:divBdr>
            </w:div>
            <w:div w:id="1824006105">
              <w:marLeft w:val="1155"/>
              <w:marRight w:val="0"/>
              <w:marTop w:val="0"/>
              <w:marBottom w:val="0"/>
              <w:divBdr>
                <w:top w:val="none" w:sz="0" w:space="0" w:color="auto"/>
                <w:left w:val="none" w:sz="0" w:space="0" w:color="auto"/>
                <w:bottom w:val="none" w:sz="0" w:space="0" w:color="auto"/>
                <w:right w:val="none" w:sz="0" w:space="0" w:color="auto"/>
              </w:divBdr>
            </w:div>
            <w:div w:id="13764669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5945500">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525012">
      <w:bodyDiv w:val="1"/>
      <w:marLeft w:val="0"/>
      <w:marRight w:val="0"/>
      <w:marTop w:val="0"/>
      <w:marBottom w:val="0"/>
      <w:divBdr>
        <w:top w:val="none" w:sz="0" w:space="0" w:color="auto"/>
        <w:left w:val="none" w:sz="0" w:space="0" w:color="auto"/>
        <w:bottom w:val="none" w:sz="0" w:space="0" w:color="auto"/>
        <w:right w:val="none" w:sz="0" w:space="0" w:color="auto"/>
      </w:divBdr>
      <w:divsChild>
        <w:div w:id="39212586">
          <w:marLeft w:val="0"/>
          <w:marRight w:val="0"/>
          <w:marTop w:val="0"/>
          <w:marBottom w:val="0"/>
          <w:divBdr>
            <w:top w:val="none" w:sz="0" w:space="0" w:color="auto"/>
            <w:left w:val="none" w:sz="0" w:space="0" w:color="auto"/>
            <w:bottom w:val="none" w:sz="0" w:space="0" w:color="auto"/>
            <w:right w:val="none" w:sz="0" w:space="0" w:color="auto"/>
          </w:divBdr>
        </w:div>
        <w:div w:id="1267423745">
          <w:marLeft w:val="0"/>
          <w:marRight w:val="0"/>
          <w:marTop w:val="150"/>
          <w:marBottom w:val="0"/>
          <w:divBdr>
            <w:top w:val="none" w:sz="0" w:space="0" w:color="auto"/>
            <w:left w:val="none" w:sz="0" w:space="0" w:color="auto"/>
            <w:bottom w:val="none" w:sz="0" w:space="0" w:color="auto"/>
            <w:right w:val="none" w:sz="0" w:space="0" w:color="auto"/>
          </w:divBdr>
          <w:divsChild>
            <w:div w:id="1238252081">
              <w:marLeft w:val="1155"/>
              <w:marRight w:val="0"/>
              <w:marTop w:val="0"/>
              <w:marBottom w:val="0"/>
              <w:divBdr>
                <w:top w:val="none" w:sz="0" w:space="0" w:color="auto"/>
                <w:left w:val="none" w:sz="0" w:space="0" w:color="auto"/>
                <w:bottom w:val="none" w:sz="0" w:space="0" w:color="auto"/>
                <w:right w:val="none" w:sz="0" w:space="0" w:color="auto"/>
              </w:divBdr>
            </w:div>
            <w:div w:id="29645255">
              <w:marLeft w:val="1155"/>
              <w:marRight w:val="0"/>
              <w:marTop w:val="0"/>
              <w:marBottom w:val="0"/>
              <w:divBdr>
                <w:top w:val="none" w:sz="0" w:space="0" w:color="auto"/>
                <w:left w:val="none" w:sz="0" w:space="0" w:color="auto"/>
                <w:bottom w:val="none" w:sz="0" w:space="0" w:color="auto"/>
                <w:right w:val="none" w:sz="0" w:space="0" w:color="auto"/>
              </w:divBdr>
            </w:div>
            <w:div w:id="14577492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20828">
      <w:bodyDiv w:val="1"/>
      <w:marLeft w:val="0"/>
      <w:marRight w:val="0"/>
      <w:marTop w:val="0"/>
      <w:marBottom w:val="0"/>
      <w:divBdr>
        <w:top w:val="none" w:sz="0" w:space="0" w:color="auto"/>
        <w:left w:val="none" w:sz="0" w:space="0" w:color="auto"/>
        <w:bottom w:val="none" w:sz="0" w:space="0" w:color="auto"/>
        <w:right w:val="none" w:sz="0" w:space="0" w:color="auto"/>
      </w:divBdr>
      <w:divsChild>
        <w:div w:id="1613513677">
          <w:marLeft w:val="0"/>
          <w:marRight w:val="0"/>
          <w:marTop w:val="0"/>
          <w:marBottom w:val="0"/>
          <w:divBdr>
            <w:top w:val="none" w:sz="0" w:space="0" w:color="auto"/>
            <w:left w:val="none" w:sz="0" w:space="0" w:color="auto"/>
            <w:bottom w:val="none" w:sz="0" w:space="0" w:color="auto"/>
            <w:right w:val="none" w:sz="0" w:space="0" w:color="auto"/>
          </w:divBdr>
        </w:div>
        <w:div w:id="526220119">
          <w:marLeft w:val="0"/>
          <w:marRight w:val="0"/>
          <w:marTop w:val="150"/>
          <w:marBottom w:val="0"/>
          <w:divBdr>
            <w:top w:val="none" w:sz="0" w:space="0" w:color="auto"/>
            <w:left w:val="none" w:sz="0" w:space="0" w:color="auto"/>
            <w:bottom w:val="none" w:sz="0" w:space="0" w:color="auto"/>
            <w:right w:val="none" w:sz="0" w:space="0" w:color="auto"/>
          </w:divBdr>
          <w:divsChild>
            <w:div w:id="679895746">
              <w:marLeft w:val="1155"/>
              <w:marRight w:val="0"/>
              <w:marTop w:val="0"/>
              <w:marBottom w:val="0"/>
              <w:divBdr>
                <w:top w:val="none" w:sz="0" w:space="0" w:color="auto"/>
                <w:left w:val="none" w:sz="0" w:space="0" w:color="auto"/>
                <w:bottom w:val="none" w:sz="0" w:space="0" w:color="auto"/>
                <w:right w:val="none" w:sz="0" w:space="0" w:color="auto"/>
              </w:divBdr>
            </w:div>
            <w:div w:id="1317109232">
              <w:marLeft w:val="1155"/>
              <w:marRight w:val="0"/>
              <w:marTop w:val="0"/>
              <w:marBottom w:val="0"/>
              <w:divBdr>
                <w:top w:val="none" w:sz="0" w:space="0" w:color="auto"/>
                <w:left w:val="none" w:sz="0" w:space="0" w:color="auto"/>
                <w:bottom w:val="none" w:sz="0" w:space="0" w:color="auto"/>
                <w:right w:val="none" w:sz="0" w:space="0" w:color="auto"/>
              </w:divBdr>
            </w:div>
            <w:div w:id="21252310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17450">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70657">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993166">
      <w:bodyDiv w:val="1"/>
      <w:marLeft w:val="0"/>
      <w:marRight w:val="0"/>
      <w:marTop w:val="0"/>
      <w:marBottom w:val="0"/>
      <w:divBdr>
        <w:top w:val="none" w:sz="0" w:space="0" w:color="auto"/>
        <w:left w:val="none" w:sz="0" w:space="0" w:color="auto"/>
        <w:bottom w:val="none" w:sz="0" w:space="0" w:color="auto"/>
        <w:right w:val="none" w:sz="0" w:space="0" w:color="auto"/>
      </w:divBdr>
      <w:divsChild>
        <w:div w:id="227612922">
          <w:marLeft w:val="0"/>
          <w:marRight w:val="0"/>
          <w:marTop w:val="0"/>
          <w:marBottom w:val="0"/>
          <w:divBdr>
            <w:top w:val="none" w:sz="0" w:space="0" w:color="auto"/>
            <w:left w:val="none" w:sz="0" w:space="0" w:color="auto"/>
            <w:bottom w:val="none" w:sz="0" w:space="0" w:color="auto"/>
            <w:right w:val="none" w:sz="0" w:space="0" w:color="auto"/>
          </w:divBdr>
        </w:div>
        <w:div w:id="2117556543">
          <w:marLeft w:val="0"/>
          <w:marRight w:val="0"/>
          <w:marTop w:val="150"/>
          <w:marBottom w:val="0"/>
          <w:divBdr>
            <w:top w:val="none" w:sz="0" w:space="0" w:color="auto"/>
            <w:left w:val="none" w:sz="0" w:space="0" w:color="auto"/>
            <w:bottom w:val="none" w:sz="0" w:space="0" w:color="auto"/>
            <w:right w:val="none" w:sz="0" w:space="0" w:color="auto"/>
          </w:divBdr>
          <w:divsChild>
            <w:div w:id="1893423167">
              <w:marLeft w:val="1155"/>
              <w:marRight w:val="0"/>
              <w:marTop w:val="0"/>
              <w:marBottom w:val="0"/>
              <w:divBdr>
                <w:top w:val="none" w:sz="0" w:space="0" w:color="auto"/>
                <w:left w:val="none" w:sz="0" w:space="0" w:color="auto"/>
                <w:bottom w:val="none" w:sz="0" w:space="0" w:color="auto"/>
                <w:right w:val="none" w:sz="0" w:space="0" w:color="auto"/>
              </w:divBdr>
            </w:div>
            <w:div w:id="255722024">
              <w:marLeft w:val="1155"/>
              <w:marRight w:val="0"/>
              <w:marTop w:val="0"/>
              <w:marBottom w:val="0"/>
              <w:divBdr>
                <w:top w:val="none" w:sz="0" w:space="0" w:color="auto"/>
                <w:left w:val="none" w:sz="0" w:space="0" w:color="auto"/>
                <w:bottom w:val="none" w:sz="0" w:space="0" w:color="auto"/>
                <w:right w:val="none" w:sz="0" w:space="0" w:color="auto"/>
              </w:divBdr>
            </w:div>
            <w:div w:id="13775104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09447">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46998">
      <w:bodyDiv w:val="1"/>
      <w:marLeft w:val="0"/>
      <w:marRight w:val="0"/>
      <w:marTop w:val="0"/>
      <w:marBottom w:val="0"/>
      <w:divBdr>
        <w:top w:val="none" w:sz="0" w:space="0" w:color="auto"/>
        <w:left w:val="none" w:sz="0" w:space="0" w:color="auto"/>
        <w:bottom w:val="none" w:sz="0" w:space="0" w:color="auto"/>
        <w:right w:val="none" w:sz="0" w:space="0" w:color="auto"/>
      </w:divBdr>
      <w:divsChild>
        <w:div w:id="1041787732">
          <w:marLeft w:val="0"/>
          <w:marRight w:val="0"/>
          <w:marTop w:val="0"/>
          <w:marBottom w:val="0"/>
          <w:divBdr>
            <w:top w:val="none" w:sz="0" w:space="0" w:color="auto"/>
            <w:left w:val="none" w:sz="0" w:space="0" w:color="auto"/>
            <w:bottom w:val="none" w:sz="0" w:space="0" w:color="auto"/>
            <w:right w:val="none" w:sz="0" w:space="0" w:color="auto"/>
          </w:divBdr>
        </w:div>
        <w:div w:id="1570068122">
          <w:marLeft w:val="0"/>
          <w:marRight w:val="0"/>
          <w:marTop w:val="150"/>
          <w:marBottom w:val="0"/>
          <w:divBdr>
            <w:top w:val="none" w:sz="0" w:space="0" w:color="auto"/>
            <w:left w:val="none" w:sz="0" w:space="0" w:color="auto"/>
            <w:bottom w:val="none" w:sz="0" w:space="0" w:color="auto"/>
            <w:right w:val="none" w:sz="0" w:space="0" w:color="auto"/>
          </w:divBdr>
          <w:divsChild>
            <w:div w:id="100220505">
              <w:marLeft w:val="1155"/>
              <w:marRight w:val="0"/>
              <w:marTop w:val="0"/>
              <w:marBottom w:val="0"/>
              <w:divBdr>
                <w:top w:val="none" w:sz="0" w:space="0" w:color="auto"/>
                <w:left w:val="none" w:sz="0" w:space="0" w:color="auto"/>
                <w:bottom w:val="none" w:sz="0" w:space="0" w:color="auto"/>
                <w:right w:val="none" w:sz="0" w:space="0" w:color="auto"/>
              </w:divBdr>
            </w:div>
            <w:div w:id="163590899">
              <w:marLeft w:val="1155"/>
              <w:marRight w:val="0"/>
              <w:marTop w:val="0"/>
              <w:marBottom w:val="0"/>
              <w:divBdr>
                <w:top w:val="none" w:sz="0" w:space="0" w:color="auto"/>
                <w:left w:val="none" w:sz="0" w:space="0" w:color="auto"/>
                <w:bottom w:val="none" w:sz="0" w:space="0" w:color="auto"/>
                <w:right w:val="none" w:sz="0" w:space="0" w:color="auto"/>
              </w:divBdr>
            </w:div>
            <w:div w:id="4827446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285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65038">
      <w:bodyDiv w:val="1"/>
      <w:marLeft w:val="0"/>
      <w:marRight w:val="0"/>
      <w:marTop w:val="0"/>
      <w:marBottom w:val="0"/>
      <w:divBdr>
        <w:top w:val="none" w:sz="0" w:space="0" w:color="auto"/>
        <w:left w:val="none" w:sz="0" w:space="0" w:color="auto"/>
        <w:bottom w:val="none" w:sz="0" w:space="0" w:color="auto"/>
        <w:right w:val="none" w:sz="0" w:space="0" w:color="auto"/>
      </w:divBdr>
      <w:divsChild>
        <w:div w:id="1431199521">
          <w:marLeft w:val="0"/>
          <w:marRight w:val="0"/>
          <w:marTop w:val="0"/>
          <w:marBottom w:val="0"/>
          <w:divBdr>
            <w:top w:val="none" w:sz="0" w:space="0" w:color="auto"/>
            <w:left w:val="none" w:sz="0" w:space="0" w:color="auto"/>
            <w:bottom w:val="none" w:sz="0" w:space="0" w:color="auto"/>
            <w:right w:val="none" w:sz="0" w:space="0" w:color="auto"/>
          </w:divBdr>
        </w:div>
        <w:div w:id="810098970">
          <w:marLeft w:val="0"/>
          <w:marRight w:val="0"/>
          <w:marTop w:val="150"/>
          <w:marBottom w:val="0"/>
          <w:divBdr>
            <w:top w:val="none" w:sz="0" w:space="0" w:color="auto"/>
            <w:left w:val="none" w:sz="0" w:space="0" w:color="auto"/>
            <w:bottom w:val="none" w:sz="0" w:space="0" w:color="auto"/>
            <w:right w:val="none" w:sz="0" w:space="0" w:color="auto"/>
          </w:divBdr>
          <w:divsChild>
            <w:div w:id="1306812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880757">
      <w:bodyDiv w:val="1"/>
      <w:marLeft w:val="0"/>
      <w:marRight w:val="0"/>
      <w:marTop w:val="0"/>
      <w:marBottom w:val="0"/>
      <w:divBdr>
        <w:top w:val="none" w:sz="0" w:space="0" w:color="auto"/>
        <w:left w:val="none" w:sz="0" w:space="0" w:color="auto"/>
        <w:bottom w:val="none" w:sz="0" w:space="0" w:color="auto"/>
        <w:right w:val="none" w:sz="0" w:space="0" w:color="auto"/>
      </w:divBdr>
      <w:divsChild>
        <w:div w:id="1708876300">
          <w:marLeft w:val="0"/>
          <w:marRight w:val="0"/>
          <w:marTop w:val="0"/>
          <w:marBottom w:val="0"/>
          <w:divBdr>
            <w:top w:val="none" w:sz="0" w:space="0" w:color="auto"/>
            <w:left w:val="none" w:sz="0" w:space="0" w:color="auto"/>
            <w:bottom w:val="none" w:sz="0" w:space="0" w:color="auto"/>
            <w:right w:val="none" w:sz="0" w:space="0" w:color="auto"/>
          </w:divBdr>
        </w:div>
        <w:div w:id="471947370">
          <w:marLeft w:val="0"/>
          <w:marRight w:val="0"/>
          <w:marTop w:val="150"/>
          <w:marBottom w:val="0"/>
          <w:divBdr>
            <w:top w:val="none" w:sz="0" w:space="0" w:color="auto"/>
            <w:left w:val="none" w:sz="0" w:space="0" w:color="auto"/>
            <w:bottom w:val="none" w:sz="0" w:space="0" w:color="auto"/>
            <w:right w:val="none" w:sz="0" w:space="0" w:color="auto"/>
          </w:divBdr>
          <w:divsChild>
            <w:div w:id="484593058">
              <w:marLeft w:val="1155"/>
              <w:marRight w:val="0"/>
              <w:marTop w:val="0"/>
              <w:marBottom w:val="0"/>
              <w:divBdr>
                <w:top w:val="none" w:sz="0" w:space="0" w:color="auto"/>
                <w:left w:val="none" w:sz="0" w:space="0" w:color="auto"/>
                <w:bottom w:val="none" w:sz="0" w:space="0" w:color="auto"/>
                <w:right w:val="none" w:sz="0" w:space="0" w:color="auto"/>
              </w:divBdr>
            </w:div>
            <w:div w:id="18325198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4849633">
      <w:bodyDiv w:val="1"/>
      <w:marLeft w:val="0"/>
      <w:marRight w:val="0"/>
      <w:marTop w:val="0"/>
      <w:marBottom w:val="0"/>
      <w:divBdr>
        <w:top w:val="none" w:sz="0" w:space="0" w:color="auto"/>
        <w:left w:val="none" w:sz="0" w:space="0" w:color="auto"/>
        <w:bottom w:val="none" w:sz="0" w:space="0" w:color="auto"/>
        <w:right w:val="none" w:sz="0" w:space="0" w:color="auto"/>
      </w:divBdr>
    </w:div>
    <w:div w:id="1965041297">
      <w:bodyDiv w:val="1"/>
      <w:marLeft w:val="0"/>
      <w:marRight w:val="0"/>
      <w:marTop w:val="0"/>
      <w:marBottom w:val="0"/>
      <w:divBdr>
        <w:top w:val="none" w:sz="0" w:space="0" w:color="auto"/>
        <w:left w:val="none" w:sz="0" w:space="0" w:color="auto"/>
        <w:bottom w:val="none" w:sz="0" w:space="0" w:color="auto"/>
        <w:right w:val="none" w:sz="0" w:space="0" w:color="auto"/>
      </w:divBdr>
      <w:divsChild>
        <w:div w:id="85270507">
          <w:marLeft w:val="0"/>
          <w:marRight w:val="0"/>
          <w:marTop w:val="0"/>
          <w:marBottom w:val="0"/>
          <w:divBdr>
            <w:top w:val="none" w:sz="0" w:space="0" w:color="auto"/>
            <w:left w:val="none" w:sz="0" w:space="0" w:color="auto"/>
            <w:bottom w:val="none" w:sz="0" w:space="0" w:color="auto"/>
            <w:right w:val="none" w:sz="0" w:space="0" w:color="auto"/>
          </w:divBdr>
        </w:div>
        <w:div w:id="689142202">
          <w:marLeft w:val="0"/>
          <w:marRight w:val="0"/>
          <w:marTop w:val="150"/>
          <w:marBottom w:val="0"/>
          <w:divBdr>
            <w:top w:val="none" w:sz="0" w:space="0" w:color="auto"/>
            <w:left w:val="none" w:sz="0" w:space="0" w:color="auto"/>
            <w:bottom w:val="none" w:sz="0" w:space="0" w:color="auto"/>
            <w:right w:val="none" w:sz="0" w:space="0" w:color="auto"/>
          </w:divBdr>
          <w:divsChild>
            <w:div w:id="536552357">
              <w:marLeft w:val="1155"/>
              <w:marRight w:val="0"/>
              <w:marTop w:val="0"/>
              <w:marBottom w:val="0"/>
              <w:divBdr>
                <w:top w:val="none" w:sz="0" w:space="0" w:color="auto"/>
                <w:left w:val="none" w:sz="0" w:space="0" w:color="auto"/>
                <w:bottom w:val="none" w:sz="0" w:space="0" w:color="auto"/>
                <w:right w:val="none" w:sz="0" w:space="0" w:color="auto"/>
              </w:divBdr>
            </w:div>
            <w:div w:id="2128037267">
              <w:marLeft w:val="1155"/>
              <w:marRight w:val="0"/>
              <w:marTop w:val="0"/>
              <w:marBottom w:val="0"/>
              <w:divBdr>
                <w:top w:val="none" w:sz="0" w:space="0" w:color="auto"/>
                <w:left w:val="none" w:sz="0" w:space="0" w:color="auto"/>
                <w:bottom w:val="none" w:sz="0" w:space="0" w:color="auto"/>
                <w:right w:val="none" w:sz="0" w:space="0" w:color="auto"/>
              </w:divBdr>
            </w:div>
            <w:div w:id="12111171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51143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427114">
      <w:bodyDiv w:val="1"/>
      <w:marLeft w:val="0"/>
      <w:marRight w:val="0"/>
      <w:marTop w:val="0"/>
      <w:marBottom w:val="0"/>
      <w:divBdr>
        <w:top w:val="none" w:sz="0" w:space="0" w:color="auto"/>
        <w:left w:val="none" w:sz="0" w:space="0" w:color="auto"/>
        <w:bottom w:val="none" w:sz="0" w:space="0" w:color="auto"/>
        <w:right w:val="none" w:sz="0" w:space="0" w:color="auto"/>
      </w:divBdr>
      <w:divsChild>
        <w:div w:id="2113628654">
          <w:marLeft w:val="0"/>
          <w:marRight w:val="0"/>
          <w:marTop w:val="0"/>
          <w:marBottom w:val="0"/>
          <w:divBdr>
            <w:top w:val="none" w:sz="0" w:space="0" w:color="auto"/>
            <w:left w:val="none" w:sz="0" w:space="0" w:color="auto"/>
            <w:bottom w:val="none" w:sz="0" w:space="0" w:color="auto"/>
            <w:right w:val="none" w:sz="0" w:space="0" w:color="auto"/>
          </w:divBdr>
        </w:div>
        <w:div w:id="609120777">
          <w:marLeft w:val="0"/>
          <w:marRight w:val="0"/>
          <w:marTop w:val="150"/>
          <w:marBottom w:val="0"/>
          <w:divBdr>
            <w:top w:val="none" w:sz="0" w:space="0" w:color="auto"/>
            <w:left w:val="none" w:sz="0" w:space="0" w:color="auto"/>
            <w:bottom w:val="none" w:sz="0" w:space="0" w:color="auto"/>
            <w:right w:val="none" w:sz="0" w:space="0" w:color="auto"/>
          </w:divBdr>
          <w:divsChild>
            <w:div w:id="103498883">
              <w:marLeft w:val="1155"/>
              <w:marRight w:val="0"/>
              <w:marTop w:val="0"/>
              <w:marBottom w:val="0"/>
              <w:divBdr>
                <w:top w:val="none" w:sz="0" w:space="0" w:color="auto"/>
                <w:left w:val="none" w:sz="0" w:space="0" w:color="auto"/>
                <w:bottom w:val="none" w:sz="0" w:space="0" w:color="auto"/>
                <w:right w:val="none" w:sz="0" w:space="0" w:color="auto"/>
              </w:divBdr>
            </w:div>
            <w:div w:id="1696342938">
              <w:marLeft w:val="1155"/>
              <w:marRight w:val="0"/>
              <w:marTop w:val="0"/>
              <w:marBottom w:val="0"/>
              <w:divBdr>
                <w:top w:val="none" w:sz="0" w:space="0" w:color="auto"/>
                <w:left w:val="none" w:sz="0" w:space="0" w:color="auto"/>
                <w:bottom w:val="none" w:sz="0" w:space="0" w:color="auto"/>
                <w:right w:val="none" w:sz="0" w:space="0" w:color="auto"/>
              </w:divBdr>
            </w:div>
            <w:div w:id="15948973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5648404">
      <w:bodyDiv w:val="1"/>
      <w:marLeft w:val="0"/>
      <w:marRight w:val="0"/>
      <w:marTop w:val="0"/>
      <w:marBottom w:val="0"/>
      <w:divBdr>
        <w:top w:val="none" w:sz="0" w:space="0" w:color="auto"/>
        <w:left w:val="none" w:sz="0" w:space="0" w:color="auto"/>
        <w:bottom w:val="none" w:sz="0" w:space="0" w:color="auto"/>
        <w:right w:val="none" w:sz="0" w:space="0" w:color="auto"/>
      </w:divBdr>
      <w:divsChild>
        <w:div w:id="926814048">
          <w:marLeft w:val="0"/>
          <w:marRight w:val="0"/>
          <w:marTop w:val="0"/>
          <w:marBottom w:val="0"/>
          <w:divBdr>
            <w:top w:val="none" w:sz="0" w:space="0" w:color="auto"/>
            <w:left w:val="none" w:sz="0" w:space="0" w:color="auto"/>
            <w:bottom w:val="none" w:sz="0" w:space="0" w:color="auto"/>
            <w:right w:val="none" w:sz="0" w:space="0" w:color="auto"/>
          </w:divBdr>
        </w:div>
        <w:div w:id="1986818039">
          <w:marLeft w:val="0"/>
          <w:marRight w:val="0"/>
          <w:marTop w:val="150"/>
          <w:marBottom w:val="0"/>
          <w:divBdr>
            <w:top w:val="none" w:sz="0" w:space="0" w:color="auto"/>
            <w:left w:val="none" w:sz="0" w:space="0" w:color="auto"/>
            <w:bottom w:val="none" w:sz="0" w:space="0" w:color="auto"/>
            <w:right w:val="none" w:sz="0" w:space="0" w:color="auto"/>
          </w:divBdr>
          <w:divsChild>
            <w:div w:id="1519612095">
              <w:marLeft w:val="1155"/>
              <w:marRight w:val="0"/>
              <w:marTop w:val="0"/>
              <w:marBottom w:val="0"/>
              <w:divBdr>
                <w:top w:val="none" w:sz="0" w:space="0" w:color="auto"/>
                <w:left w:val="none" w:sz="0" w:space="0" w:color="auto"/>
                <w:bottom w:val="none" w:sz="0" w:space="0" w:color="auto"/>
                <w:right w:val="none" w:sz="0" w:space="0" w:color="auto"/>
              </w:divBdr>
            </w:div>
            <w:div w:id="1888566646">
              <w:marLeft w:val="1155"/>
              <w:marRight w:val="0"/>
              <w:marTop w:val="0"/>
              <w:marBottom w:val="0"/>
              <w:divBdr>
                <w:top w:val="none" w:sz="0" w:space="0" w:color="auto"/>
                <w:left w:val="none" w:sz="0" w:space="0" w:color="auto"/>
                <w:bottom w:val="none" w:sz="0" w:space="0" w:color="auto"/>
                <w:right w:val="none" w:sz="0" w:space="0" w:color="auto"/>
              </w:divBdr>
            </w:div>
            <w:div w:id="20207411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565080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88460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3256">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694129">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075478">
      <w:bodyDiv w:val="1"/>
      <w:marLeft w:val="0"/>
      <w:marRight w:val="0"/>
      <w:marTop w:val="0"/>
      <w:marBottom w:val="0"/>
      <w:divBdr>
        <w:top w:val="none" w:sz="0" w:space="0" w:color="auto"/>
        <w:left w:val="none" w:sz="0" w:space="0" w:color="auto"/>
        <w:bottom w:val="none" w:sz="0" w:space="0" w:color="auto"/>
        <w:right w:val="none" w:sz="0" w:space="0" w:color="auto"/>
      </w:divBdr>
      <w:divsChild>
        <w:div w:id="1850369212">
          <w:marLeft w:val="0"/>
          <w:marRight w:val="0"/>
          <w:marTop w:val="0"/>
          <w:marBottom w:val="0"/>
          <w:divBdr>
            <w:top w:val="none" w:sz="0" w:space="0" w:color="auto"/>
            <w:left w:val="none" w:sz="0" w:space="0" w:color="auto"/>
            <w:bottom w:val="none" w:sz="0" w:space="0" w:color="auto"/>
            <w:right w:val="none" w:sz="0" w:space="0" w:color="auto"/>
          </w:divBdr>
        </w:div>
        <w:div w:id="363405521">
          <w:marLeft w:val="0"/>
          <w:marRight w:val="0"/>
          <w:marTop w:val="150"/>
          <w:marBottom w:val="0"/>
          <w:divBdr>
            <w:top w:val="none" w:sz="0" w:space="0" w:color="auto"/>
            <w:left w:val="none" w:sz="0" w:space="0" w:color="auto"/>
            <w:bottom w:val="none" w:sz="0" w:space="0" w:color="auto"/>
            <w:right w:val="none" w:sz="0" w:space="0" w:color="auto"/>
          </w:divBdr>
          <w:divsChild>
            <w:div w:id="699664365">
              <w:marLeft w:val="1155"/>
              <w:marRight w:val="0"/>
              <w:marTop w:val="0"/>
              <w:marBottom w:val="0"/>
              <w:divBdr>
                <w:top w:val="none" w:sz="0" w:space="0" w:color="auto"/>
                <w:left w:val="none" w:sz="0" w:space="0" w:color="auto"/>
                <w:bottom w:val="none" w:sz="0" w:space="0" w:color="auto"/>
                <w:right w:val="none" w:sz="0" w:space="0" w:color="auto"/>
              </w:divBdr>
            </w:div>
            <w:div w:id="133570955">
              <w:marLeft w:val="1155"/>
              <w:marRight w:val="0"/>
              <w:marTop w:val="0"/>
              <w:marBottom w:val="0"/>
              <w:divBdr>
                <w:top w:val="none" w:sz="0" w:space="0" w:color="auto"/>
                <w:left w:val="none" w:sz="0" w:space="0" w:color="auto"/>
                <w:bottom w:val="none" w:sz="0" w:space="0" w:color="auto"/>
                <w:right w:val="none" w:sz="0" w:space="0" w:color="auto"/>
              </w:divBdr>
            </w:div>
            <w:div w:id="17686510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16">
      <w:bodyDiv w:val="1"/>
      <w:marLeft w:val="0"/>
      <w:marRight w:val="0"/>
      <w:marTop w:val="0"/>
      <w:marBottom w:val="0"/>
      <w:divBdr>
        <w:top w:val="none" w:sz="0" w:space="0" w:color="auto"/>
        <w:left w:val="none" w:sz="0" w:space="0" w:color="auto"/>
        <w:bottom w:val="none" w:sz="0" w:space="0" w:color="auto"/>
        <w:right w:val="none" w:sz="0" w:space="0" w:color="auto"/>
      </w:divBdr>
      <w:divsChild>
        <w:div w:id="809638719">
          <w:marLeft w:val="0"/>
          <w:marRight w:val="0"/>
          <w:marTop w:val="0"/>
          <w:marBottom w:val="0"/>
          <w:divBdr>
            <w:top w:val="none" w:sz="0" w:space="0" w:color="auto"/>
            <w:left w:val="none" w:sz="0" w:space="0" w:color="auto"/>
            <w:bottom w:val="none" w:sz="0" w:space="0" w:color="auto"/>
            <w:right w:val="none" w:sz="0" w:space="0" w:color="auto"/>
          </w:divBdr>
        </w:div>
        <w:div w:id="1671983822">
          <w:marLeft w:val="0"/>
          <w:marRight w:val="0"/>
          <w:marTop w:val="150"/>
          <w:marBottom w:val="0"/>
          <w:divBdr>
            <w:top w:val="none" w:sz="0" w:space="0" w:color="auto"/>
            <w:left w:val="none" w:sz="0" w:space="0" w:color="auto"/>
            <w:bottom w:val="none" w:sz="0" w:space="0" w:color="auto"/>
            <w:right w:val="none" w:sz="0" w:space="0" w:color="auto"/>
          </w:divBdr>
          <w:divsChild>
            <w:div w:id="557058285">
              <w:marLeft w:val="1155"/>
              <w:marRight w:val="0"/>
              <w:marTop w:val="0"/>
              <w:marBottom w:val="0"/>
              <w:divBdr>
                <w:top w:val="none" w:sz="0" w:space="0" w:color="auto"/>
                <w:left w:val="none" w:sz="0" w:space="0" w:color="auto"/>
                <w:bottom w:val="none" w:sz="0" w:space="0" w:color="auto"/>
                <w:right w:val="none" w:sz="0" w:space="0" w:color="auto"/>
              </w:divBdr>
            </w:div>
            <w:div w:id="2047097665">
              <w:marLeft w:val="1155"/>
              <w:marRight w:val="0"/>
              <w:marTop w:val="0"/>
              <w:marBottom w:val="0"/>
              <w:divBdr>
                <w:top w:val="none" w:sz="0" w:space="0" w:color="auto"/>
                <w:left w:val="none" w:sz="0" w:space="0" w:color="auto"/>
                <w:bottom w:val="none" w:sz="0" w:space="0" w:color="auto"/>
                <w:right w:val="none" w:sz="0" w:space="0" w:color="auto"/>
              </w:divBdr>
            </w:div>
            <w:div w:id="14666616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659570">
      <w:bodyDiv w:val="1"/>
      <w:marLeft w:val="0"/>
      <w:marRight w:val="0"/>
      <w:marTop w:val="0"/>
      <w:marBottom w:val="0"/>
      <w:divBdr>
        <w:top w:val="none" w:sz="0" w:space="0" w:color="auto"/>
        <w:left w:val="none" w:sz="0" w:space="0" w:color="auto"/>
        <w:bottom w:val="none" w:sz="0" w:space="0" w:color="auto"/>
        <w:right w:val="none" w:sz="0" w:space="0" w:color="auto"/>
      </w:divBdr>
      <w:divsChild>
        <w:div w:id="970592673">
          <w:marLeft w:val="0"/>
          <w:marRight w:val="0"/>
          <w:marTop w:val="0"/>
          <w:marBottom w:val="0"/>
          <w:divBdr>
            <w:top w:val="none" w:sz="0" w:space="0" w:color="auto"/>
            <w:left w:val="none" w:sz="0" w:space="0" w:color="auto"/>
            <w:bottom w:val="none" w:sz="0" w:space="0" w:color="auto"/>
            <w:right w:val="none" w:sz="0" w:space="0" w:color="auto"/>
          </w:divBdr>
        </w:div>
        <w:div w:id="839807357">
          <w:marLeft w:val="0"/>
          <w:marRight w:val="0"/>
          <w:marTop w:val="150"/>
          <w:marBottom w:val="0"/>
          <w:divBdr>
            <w:top w:val="none" w:sz="0" w:space="0" w:color="auto"/>
            <w:left w:val="none" w:sz="0" w:space="0" w:color="auto"/>
            <w:bottom w:val="none" w:sz="0" w:space="0" w:color="auto"/>
            <w:right w:val="none" w:sz="0" w:space="0" w:color="auto"/>
          </w:divBdr>
          <w:divsChild>
            <w:div w:id="589046618">
              <w:marLeft w:val="1155"/>
              <w:marRight w:val="0"/>
              <w:marTop w:val="0"/>
              <w:marBottom w:val="0"/>
              <w:divBdr>
                <w:top w:val="none" w:sz="0" w:space="0" w:color="auto"/>
                <w:left w:val="none" w:sz="0" w:space="0" w:color="auto"/>
                <w:bottom w:val="none" w:sz="0" w:space="0" w:color="auto"/>
                <w:right w:val="none" w:sz="0" w:space="0" w:color="auto"/>
              </w:divBdr>
            </w:div>
            <w:div w:id="970212339">
              <w:marLeft w:val="1155"/>
              <w:marRight w:val="0"/>
              <w:marTop w:val="0"/>
              <w:marBottom w:val="0"/>
              <w:divBdr>
                <w:top w:val="none" w:sz="0" w:space="0" w:color="auto"/>
                <w:left w:val="none" w:sz="0" w:space="0" w:color="auto"/>
                <w:bottom w:val="none" w:sz="0" w:space="0" w:color="auto"/>
                <w:right w:val="none" w:sz="0" w:space="0" w:color="auto"/>
              </w:divBdr>
            </w:div>
            <w:div w:id="18440070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7856932">
      <w:bodyDiv w:val="1"/>
      <w:marLeft w:val="0"/>
      <w:marRight w:val="0"/>
      <w:marTop w:val="0"/>
      <w:marBottom w:val="0"/>
      <w:divBdr>
        <w:top w:val="none" w:sz="0" w:space="0" w:color="auto"/>
        <w:left w:val="none" w:sz="0" w:space="0" w:color="auto"/>
        <w:bottom w:val="none" w:sz="0" w:space="0" w:color="auto"/>
        <w:right w:val="none" w:sz="0" w:space="0" w:color="auto"/>
      </w:divBdr>
    </w:div>
    <w:div w:id="1968075706">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470467">
      <w:bodyDiv w:val="1"/>
      <w:marLeft w:val="0"/>
      <w:marRight w:val="0"/>
      <w:marTop w:val="0"/>
      <w:marBottom w:val="0"/>
      <w:divBdr>
        <w:top w:val="none" w:sz="0" w:space="0" w:color="auto"/>
        <w:left w:val="none" w:sz="0" w:space="0" w:color="auto"/>
        <w:bottom w:val="none" w:sz="0" w:space="0" w:color="auto"/>
        <w:right w:val="none" w:sz="0" w:space="0" w:color="auto"/>
      </w:divBdr>
    </w:div>
    <w:div w:id="1968509342">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622670">
      <w:bodyDiv w:val="1"/>
      <w:marLeft w:val="0"/>
      <w:marRight w:val="0"/>
      <w:marTop w:val="0"/>
      <w:marBottom w:val="0"/>
      <w:divBdr>
        <w:top w:val="none" w:sz="0" w:space="0" w:color="auto"/>
        <w:left w:val="none" w:sz="0" w:space="0" w:color="auto"/>
        <w:bottom w:val="none" w:sz="0" w:space="0" w:color="auto"/>
        <w:right w:val="none" w:sz="0" w:space="0" w:color="auto"/>
      </w:divBdr>
      <w:divsChild>
        <w:div w:id="119306720">
          <w:marLeft w:val="0"/>
          <w:marRight w:val="0"/>
          <w:marTop w:val="0"/>
          <w:marBottom w:val="0"/>
          <w:divBdr>
            <w:top w:val="none" w:sz="0" w:space="0" w:color="auto"/>
            <w:left w:val="none" w:sz="0" w:space="0" w:color="auto"/>
            <w:bottom w:val="none" w:sz="0" w:space="0" w:color="auto"/>
            <w:right w:val="none" w:sz="0" w:space="0" w:color="auto"/>
          </w:divBdr>
        </w:div>
        <w:div w:id="71046232">
          <w:marLeft w:val="0"/>
          <w:marRight w:val="0"/>
          <w:marTop w:val="150"/>
          <w:marBottom w:val="0"/>
          <w:divBdr>
            <w:top w:val="none" w:sz="0" w:space="0" w:color="auto"/>
            <w:left w:val="none" w:sz="0" w:space="0" w:color="auto"/>
            <w:bottom w:val="none" w:sz="0" w:space="0" w:color="auto"/>
            <w:right w:val="none" w:sz="0" w:space="0" w:color="auto"/>
          </w:divBdr>
          <w:divsChild>
            <w:div w:id="109205906">
              <w:marLeft w:val="1155"/>
              <w:marRight w:val="0"/>
              <w:marTop w:val="0"/>
              <w:marBottom w:val="0"/>
              <w:divBdr>
                <w:top w:val="none" w:sz="0" w:space="0" w:color="auto"/>
                <w:left w:val="none" w:sz="0" w:space="0" w:color="auto"/>
                <w:bottom w:val="none" w:sz="0" w:space="0" w:color="auto"/>
                <w:right w:val="none" w:sz="0" w:space="0" w:color="auto"/>
              </w:divBdr>
            </w:div>
            <w:div w:id="1312179643">
              <w:marLeft w:val="1155"/>
              <w:marRight w:val="0"/>
              <w:marTop w:val="0"/>
              <w:marBottom w:val="0"/>
              <w:divBdr>
                <w:top w:val="none" w:sz="0" w:space="0" w:color="auto"/>
                <w:left w:val="none" w:sz="0" w:space="0" w:color="auto"/>
                <w:bottom w:val="none" w:sz="0" w:space="0" w:color="auto"/>
                <w:right w:val="none" w:sz="0" w:space="0" w:color="auto"/>
              </w:divBdr>
            </w:div>
            <w:div w:id="7093081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9774800">
      <w:bodyDiv w:val="1"/>
      <w:marLeft w:val="0"/>
      <w:marRight w:val="0"/>
      <w:marTop w:val="0"/>
      <w:marBottom w:val="0"/>
      <w:divBdr>
        <w:top w:val="none" w:sz="0" w:space="0" w:color="auto"/>
        <w:left w:val="none" w:sz="0" w:space="0" w:color="auto"/>
        <w:bottom w:val="none" w:sz="0" w:space="0" w:color="auto"/>
        <w:right w:val="none" w:sz="0" w:space="0" w:color="auto"/>
      </w:divBdr>
      <w:divsChild>
        <w:div w:id="1755664133">
          <w:marLeft w:val="0"/>
          <w:marRight w:val="0"/>
          <w:marTop w:val="0"/>
          <w:marBottom w:val="0"/>
          <w:divBdr>
            <w:top w:val="none" w:sz="0" w:space="0" w:color="auto"/>
            <w:left w:val="none" w:sz="0" w:space="0" w:color="auto"/>
            <w:bottom w:val="none" w:sz="0" w:space="0" w:color="auto"/>
            <w:right w:val="none" w:sz="0" w:space="0" w:color="auto"/>
          </w:divBdr>
        </w:div>
        <w:div w:id="411196372">
          <w:marLeft w:val="0"/>
          <w:marRight w:val="0"/>
          <w:marTop w:val="150"/>
          <w:marBottom w:val="0"/>
          <w:divBdr>
            <w:top w:val="none" w:sz="0" w:space="0" w:color="auto"/>
            <w:left w:val="none" w:sz="0" w:space="0" w:color="auto"/>
            <w:bottom w:val="none" w:sz="0" w:space="0" w:color="auto"/>
            <w:right w:val="none" w:sz="0" w:space="0" w:color="auto"/>
          </w:divBdr>
          <w:divsChild>
            <w:div w:id="2002077853">
              <w:marLeft w:val="1155"/>
              <w:marRight w:val="0"/>
              <w:marTop w:val="0"/>
              <w:marBottom w:val="0"/>
              <w:divBdr>
                <w:top w:val="none" w:sz="0" w:space="0" w:color="auto"/>
                <w:left w:val="none" w:sz="0" w:space="0" w:color="auto"/>
                <w:bottom w:val="none" w:sz="0" w:space="0" w:color="auto"/>
                <w:right w:val="none" w:sz="0" w:space="0" w:color="auto"/>
              </w:divBdr>
            </w:div>
            <w:div w:id="1023282762">
              <w:marLeft w:val="1155"/>
              <w:marRight w:val="0"/>
              <w:marTop w:val="0"/>
              <w:marBottom w:val="0"/>
              <w:divBdr>
                <w:top w:val="none" w:sz="0" w:space="0" w:color="auto"/>
                <w:left w:val="none" w:sz="0" w:space="0" w:color="auto"/>
                <w:bottom w:val="none" w:sz="0" w:space="0" w:color="auto"/>
                <w:right w:val="none" w:sz="0" w:space="0" w:color="auto"/>
              </w:divBdr>
            </w:div>
            <w:div w:id="7988363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9817443">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69968738">
      <w:bodyDiv w:val="1"/>
      <w:marLeft w:val="0"/>
      <w:marRight w:val="0"/>
      <w:marTop w:val="0"/>
      <w:marBottom w:val="0"/>
      <w:divBdr>
        <w:top w:val="none" w:sz="0" w:space="0" w:color="auto"/>
        <w:left w:val="none" w:sz="0" w:space="0" w:color="auto"/>
        <w:bottom w:val="none" w:sz="0" w:space="0" w:color="auto"/>
        <w:right w:val="none" w:sz="0" w:space="0" w:color="auto"/>
      </w:divBdr>
      <w:divsChild>
        <w:div w:id="1880773308">
          <w:marLeft w:val="0"/>
          <w:marRight w:val="0"/>
          <w:marTop w:val="0"/>
          <w:marBottom w:val="0"/>
          <w:divBdr>
            <w:top w:val="none" w:sz="0" w:space="0" w:color="auto"/>
            <w:left w:val="none" w:sz="0" w:space="0" w:color="auto"/>
            <w:bottom w:val="none" w:sz="0" w:space="0" w:color="auto"/>
            <w:right w:val="none" w:sz="0" w:space="0" w:color="auto"/>
          </w:divBdr>
        </w:div>
        <w:div w:id="1129279769">
          <w:marLeft w:val="0"/>
          <w:marRight w:val="0"/>
          <w:marTop w:val="150"/>
          <w:marBottom w:val="0"/>
          <w:divBdr>
            <w:top w:val="none" w:sz="0" w:space="0" w:color="auto"/>
            <w:left w:val="none" w:sz="0" w:space="0" w:color="auto"/>
            <w:bottom w:val="none" w:sz="0" w:space="0" w:color="auto"/>
            <w:right w:val="none" w:sz="0" w:space="0" w:color="auto"/>
          </w:divBdr>
          <w:divsChild>
            <w:div w:id="2030326085">
              <w:marLeft w:val="1155"/>
              <w:marRight w:val="0"/>
              <w:marTop w:val="0"/>
              <w:marBottom w:val="0"/>
              <w:divBdr>
                <w:top w:val="none" w:sz="0" w:space="0" w:color="auto"/>
                <w:left w:val="none" w:sz="0" w:space="0" w:color="auto"/>
                <w:bottom w:val="none" w:sz="0" w:space="0" w:color="auto"/>
                <w:right w:val="none" w:sz="0" w:space="0" w:color="auto"/>
              </w:divBdr>
            </w:div>
            <w:div w:id="1676028873">
              <w:marLeft w:val="1155"/>
              <w:marRight w:val="0"/>
              <w:marTop w:val="0"/>
              <w:marBottom w:val="0"/>
              <w:divBdr>
                <w:top w:val="none" w:sz="0" w:space="0" w:color="auto"/>
                <w:left w:val="none" w:sz="0" w:space="0" w:color="auto"/>
                <w:bottom w:val="none" w:sz="0" w:space="0" w:color="auto"/>
                <w:right w:val="none" w:sz="0" w:space="0" w:color="auto"/>
              </w:divBdr>
            </w:div>
            <w:div w:id="1144809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14564">
      <w:bodyDiv w:val="1"/>
      <w:marLeft w:val="0"/>
      <w:marRight w:val="0"/>
      <w:marTop w:val="0"/>
      <w:marBottom w:val="0"/>
      <w:divBdr>
        <w:top w:val="none" w:sz="0" w:space="0" w:color="auto"/>
        <w:left w:val="none" w:sz="0" w:space="0" w:color="auto"/>
        <w:bottom w:val="none" w:sz="0" w:space="0" w:color="auto"/>
        <w:right w:val="none" w:sz="0" w:space="0" w:color="auto"/>
      </w:divBdr>
      <w:divsChild>
        <w:div w:id="2001076712">
          <w:marLeft w:val="0"/>
          <w:marRight w:val="0"/>
          <w:marTop w:val="0"/>
          <w:marBottom w:val="0"/>
          <w:divBdr>
            <w:top w:val="none" w:sz="0" w:space="0" w:color="auto"/>
            <w:left w:val="none" w:sz="0" w:space="0" w:color="auto"/>
            <w:bottom w:val="none" w:sz="0" w:space="0" w:color="auto"/>
            <w:right w:val="none" w:sz="0" w:space="0" w:color="auto"/>
          </w:divBdr>
        </w:div>
        <w:div w:id="1043672967">
          <w:marLeft w:val="0"/>
          <w:marRight w:val="0"/>
          <w:marTop w:val="150"/>
          <w:marBottom w:val="0"/>
          <w:divBdr>
            <w:top w:val="none" w:sz="0" w:space="0" w:color="auto"/>
            <w:left w:val="none" w:sz="0" w:space="0" w:color="auto"/>
            <w:bottom w:val="none" w:sz="0" w:space="0" w:color="auto"/>
            <w:right w:val="none" w:sz="0" w:space="0" w:color="auto"/>
          </w:divBdr>
          <w:divsChild>
            <w:div w:id="64687798">
              <w:marLeft w:val="1155"/>
              <w:marRight w:val="0"/>
              <w:marTop w:val="0"/>
              <w:marBottom w:val="0"/>
              <w:divBdr>
                <w:top w:val="none" w:sz="0" w:space="0" w:color="auto"/>
                <w:left w:val="none" w:sz="0" w:space="0" w:color="auto"/>
                <w:bottom w:val="none" w:sz="0" w:space="0" w:color="auto"/>
                <w:right w:val="none" w:sz="0" w:space="0" w:color="auto"/>
              </w:divBdr>
            </w:div>
            <w:div w:id="1739744652">
              <w:marLeft w:val="1155"/>
              <w:marRight w:val="0"/>
              <w:marTop w:val="0"/>
              <w:marBottom w:val="0"/>
              <w:divBdr>
                <w:top w:val="none" w:sz="0" w:space="0" w:color="auto"/>
                <w:left w:val="none" w:sz="0" w:space="0" w:color="auto"/>
                <w:bottom w:val="none" w:sz="0" w:space="0" w:color="auto"/>
                <w:right w:val="none" w:sz="0" w:space="0" w:color="auto"/>
              </w:divBdr>
            </w:div>
            <w:div w:id="11904099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3699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45248">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75179">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3092">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5843">
      <w:bodyDiv w:val="1"/>
      <w:marLeft w:val="0"/>
      <w:marRight w:val="0"/>
      <w:marTop w:val="0"/>
      <w:marBottom w:val="0"/>
      <w:divBdr>
        <w:top w:val="none" w:sz="0" w:space="0" w:color="auto"/>
        <w:left w:val="none" w:sz="0" w:space="0" w:color="auto"/>
        <w:bottom w:val="none" w:sz="0" w:space="0" w:color="auto"/>
        <w:right w:val="none" w:sz="0" w:space="0" w:color="auto"/>
      </w:divBdr>
      <w:divsChild>
        <w:div w:id="1093627604">
          <w:marLeft w:val="0"/>
          <w:marRight w:val="0"/>
          <w:marTop w:val="0"/>
          <w:marBottom w:val="0"/>
          <w:divBdr>
            <w:top w:val="none" w:sz="0" w:space="0" w:color="auto"/>
            <w:left w:val="none" w:sz="0" w:space="0" w:color="auto"/>
            <w:bottom w:val="none" w:sz="0" w:space="0" w:color="auto"/>
            <w:right w:val="none" w:sz="0" w:space="0" w:color="auto"/>
          </w:divBdr>
        </w:div>
        <w:div w:id="157769938">
          <w:marLeft w:val="0"/>
          <w:marRight w:val="0"/>
          <w:marTop w:val="150"/>
          <w:marBottom w:val="0"/>
          <w:divBdr>
            <w:top w:val="none" w:sz="0" w:space="0" w:color="auto"/>
            <w:left w:val="none" w:sz="0" w:space="0" w:color="auto"/>
            <w:bottom w:val="none" w:sz="0" w:space="0" w:color="auto"/>
            <w:right w:val="none" w:sz="0" w:space="0" w:color="auto"/>
          </w:divBdr>
          <w:divsChild>
            <w:div w:id="1137065306">
              <w:marLeft w:val="1155"/>
              <w:marRight w:val="0"/>
              <w:marTop w:val="0"/>
              <w:marBottom w:val="0"/>
              <w:divBdr>
                <w:top w:val="none" w:sz="0" w:space="0" w:color="auto"/>
                <w:left w:val="none" w:sz="0" w:space="0" w:color="auto"/>
                <w:bottom w:val="none" w:sz="0" w:space="0" w:color="auto"/>
                <w:right w:val="none" w:sz="0" w:space="0" w:color="auto"/>
              </w:divBdr>
            </w:div>
            <w:div w:id="1058747340">
              <w:marLeft w:val="1155"/>
              <w:marRight w:val="0"/>
              <w:marTop w:val="0"/>
              <w:marBottom w:val="0"/>
              <w:divBdr>
                <w:top w:val="none" w:sz="0" w:space="0" w:color="auto"/>
                <w:left w:val="none" w:sz="0" w:space="0" w:color="auto"/>
                <w:bottom w:val="none" w:sz="0" w:space="0" w:color="auto"/>
                <w:right w:val="none" w:sz="0" w:space="0" w:color="auto"/>
              </w:divBdr>
            </w:div>
            <w:div w:id="6460851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10534">
      <w:bodyDiv w:val="1"/>
      <w:marLeft w:val="0"/>
      <w:marRight w:val="0"/>
      <w:marTop w:val="0"/>
      <w:marBottom w:val="0"/>
      <w:divBdr>
        <w:top w:val="none" w:sz="0" w:space="0" w:color="auto"/>
        <w:left w:val="none" w:sz="0" w:space="0" w:color="auto"/>
        <w:bottom w:val="none" w:sz="0" w:space="0" w:color="auto"/>
        <w:right w:val="none" w:sz="0" w:space="0" w:color="auto"/>
      </w:divBdr>
      <w:divsChild>
        <w:div w:id="154148631">
          <w:marLeft w:val="0"/>
          <w:marRight w:val="0"/>
          <w:marTop w:val="0"/>
          <w:marBottom w:val="0"/>
          <w:divBdr>
            <w:top w:val="none" w:sz="0" w:space="0" w:color="auto"/>
            <w:left w:val="none" w:sz="0" w:space="0" w:color="auto"/>
            <w:bottom w:val="none" w:sz="0" w:space="0" w:color="auto"/>
            <w:right w:val="none" w:sz="0" w:space="0" w:color="auto"/>
          </w:divBdr>
        </w:div>
        <w:div w:id="750010786">
          <w:marLeft w:val="0"/>
          <w:marRight w:val="0"/>
          <w:marTop w:val="150"/>
          <w:marBottom w:val="0"/>
          <w:divBdr>
            <w:top w:val="none" w:sz="0" w:space="0" w:color="auto"/>
            <w:left w:val="none" w:sz="0" w:space="0" w:color="auto"/>
            <w:bottom w:val="none" w:sz="0" w:space="0" w:color="auto"/>
            <w:right w:val="none" w:sz="0" w:space="0" w:color="auto"/>
          </w:divBdr>
          <w:divsChild>
            <w:div w:id="1790464469">
              <w:marLeft w:val="1155"/>
              <w:marRight w:val="0"/>
              <w:marTop w:val="0"/>
              <w:marBottom w:val="0"/>
              <w:divBdr>
                <w:top w:val="none" w:sz="0" w:space="0" w:color="auto"/>
                <w:left w:val="none" w:sz="0" w:space="0" w:color="auto"/>
                <w:bottom w:val="none" w:sz="0" w:space="0" w:color="auto"/>
                <w:right w:val="none" w:sz="0" w:space="0" w:color="auto"/>
              </w:divBdr>
            </w:div>
            <w:div w:id="18703790">
              <w:marLeft w:val="1155"/>
              <w:marRight w:val="0"/>
              <w:marTop w:val="0"/>
              <w:marBottom w:val="0"/>
              <w:divBdr>
                <w:top w:val="none" w:sz="0" w:space="0" w:color="auto"/>
                <w:left w:val="none" w:sz="0" w:space="0" w:color="auto"/>
                <w:bottom w:val="none" w:sz="0" w:space="0" w:color="auto"/>
                <w:right w:val="none" w:sz="0" w:space="0" w:color="auto"/>
              </w:divBdr>
            </w:div>
            <w:div w:id="16800444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19060">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7869">
      <w:bodyDiv w:val="1"/>
      <w:marLeft w:val="0"/>
      <w:marRight w:val="0"/>
      <w:marTop w:val="0"/>
      <w:marBottom w:val="0"/>
      <w:divBdr>
        <w:top w:val="none" w:sz="0" w:space="0" w:color="auto"/>
        <w:left w:val="none" w:sz="0" w:space="0" w:color="auto"/>
        <w:bottom w:val="none" w:sz="0" w:space="0" w:color="auto"/>
        <w:right w:val="none" w:sz="0" w:space="0" w:color="auto"/>
      </w:divBdr>
      <w:divsChild>
        <w:div w:id="1391996648">
          <w:marLeft w:val="0"/>
          <w:marRight w:val="0"/>
          <w:marTop w:val="0"/>
          <w:marBottom w:val="0"/>
          <w:divBdr>
            <w:top w:val="none" w:sz="0" w:space="0" w:color="auto"/>
            <w:left w:val="none" w:sz="0" w:space="0" w:color="auto"/>
            <w:bottom w:val="none" w:sz="0" w:space="0" w:color="auto"/>
            <w:right w:val="none" w:sz="0" w:space="0" w:color="auto"/>
          </w:divBdr>
        </w:div>
        <w:div w:id="1382559240">
          <w:marLeft w:val="0"/>
          <w:marRight w:val="0"/>
          <w:marTop w:val="150"/>
          <w:marBottom w:val="0"/>
          <w:divBdr>
            <w:top w:val="none" w:sz="0" w:space="0" w:color="auto"/>
            <w:left w:val="none" w:sz="0" w:space="0" w:color="auto"/>
            <w:bottom w:val="none" w:sz="0" w:space="0" w:color="auto"/>
            <w:right w:val="none" w:sz="0" w:space="0" w:color="auto"/>
          </w:divBdr>
          <w:divsChild>
            <w:div w:id="834878043">
              <w:marLeft w:val="1155"/>
              <w:marRight w:val="0"/>
              <w:marTop w:val="0"/>
              <w:marBottom w:val="0"/>
              <w:divBdr>
                <w:top w:val="none" w:sz="0" w:space="0" w:color="auto"/>
                <w:left w:val="none" w:sz="0" w:space="0" w:color="auto"/>
                <w:bottom w:val="none" w:sz="0" w:space="0" w:color="auto"/>
                <w:right w:val="none" w:sz="0" w:space="0" w:color="auto"/>
              </w:divBdr>
            </w:div>
            <w:div w:id="1209612833">
              <w:marLeft w:val="1155"/>
              <w:marRight w:val="0"/>
              <w:marTop w:val="0"/>
              <w:marBottom w:val="0"/>
              <w:divBdr>
                <w:top w:val="none" w:sz="0" w:space="0" w:color="auto"/>
                <w:left w:val="none" w:sz="0" w:space="0" w:color="auto"/>
                <w:bottom w:val="none" w:sz="0" w:space="0" w:color="auto"/>
                <w:right w:val="none" w:sz="0" w:space="0" w:color="auto"/>
              </w:divBdr>
            </w:div>
            <w:div w:id="5110668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3728">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7247">
      <w:bodyDiv w:val="1"/>
      <w:marLeft w:val="0"/>
      <w:marRight w:val="0"/>
      <w:marTop w:val="0"/>
      <w:marBottom w:val="0"/>
      <w:divBdr>
        <w:top w:val="none" w:sz="0" w:space="0" w:color="auto"/>
        <w:left w:val="none" w:sz="0" w:space="0" w:color="auto"/>
        <w:bottom w:val="none" w:sz="0" w:space="0" w:color="auto"/>
        <w:right w:val="none" w:sz="0" w:space="0" w:color="auto"/>
      </w:divBdr>
      <w:divsChild>
        <w:div w:id="2094356710">
          <w:marLeft w:val="0"/>
          <w:marRight w:val="0"/>
          <w:marTop w:val="0"/>
          <w:marBottom w:val="0"/>
          <w:divBdr>
            <w:top w:val="none" w:sz="0" w:space="0" w:color="auto"/>
            <w:left w:val="none" w:sz="0" w:space="0" w:color="auto"/>
            <w:bottom w:val="none" w:sz="0" w:space="0" w:color="auto"/>
            <w:right w:val="none" w:sz="0" w:space="0" w:color="auto"/>
          </w:divBdr>
        </w:div>
        <w:div w:id="781802092">
          <w:marLeft w:val="0"/>
          <w:marRight w:val="0"/>
          <w:marTop w:val="150"/>
          <w:marBottom w:val="0"/>
          <w:divBdr>
            <w:top w:val="none" w:sz="0" w:space="0" w:color="auto"/>
            <w:left w:val="none" w:sz="0" w:space="0" w:color="auto"/>
            <w:bottom w:val="none" w:sz="0" w:space="0" w:color="auto"/>
            <w:right w:val="none" w:sz="0" w:space="0" w:color="auto"/>
          </w:divBdr>
          <w:divsChild>
            <w:div w:id="1196163594">
              <w:marLeft w:val="1155"/>
              <w:marRight w:val="0"/>
              <w:marTop w:val="0"/>
              <w:marBottom w:val="0"/>
              <w:divBdr>
                <w:top w:val="none" w:sz="0" w:space="0" w:color="auto"/>
                <w:left w:val="none" w:sz="0" w:space="0" w:color="auto"/>
                <w:bottom w:val="none" w:sz="0" w:space="0" w:color="auto"/>
                <w:right w:val="none" w:sz="0" w:space="0" w:color="auto"/>
              </w:divBdr>
            </w:div>
            <w:div w:id="1087072027">
              <w:marLeft w:val="1155"/>
              <w:marRight w:val="0"/>
              <w:marTop w:val="0"/>
              <w:marBottom w:val="0"/>
              <w:divBdr>
                <w:top w:val="none" w:sz="0" w:space="0" w:color="auto"/>
                <w:left w:val="none" w:sz="0" w:space="0" w:color="auto"/>
                <w:bottom w:val="none" w:sz="0" w:space="0" w:color="auto"/>
                <w:right w:val="none" w:sz="0" w:space="0" w:color="auto"/>
              </w:divBdr>
            </w:div>
            <w:div w:id="735518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7405">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365">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0141">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265772">
      <w:bodyDiv w:val="1"/>
      <w:marLeft w:val="0"/>
      <w:marRight w:val="0"/>
      <w:marTop w:val="0"/>
      <w:marBottom w:val="0"/>
      <w:divBdr>
        <w:top w:val="none" w:sz="0" w:space="0" w:color="auto"/>
        <w:left w:val="none" w:sz="0" w:space="0" w:color="auto"/>
        <w:bottom w:val="none" w:sz="0" w:space="0" w:color="auto"/>
        <w:right w:val="none" w:sz="0" w:space="0" w:color="auto"/>
      </w:divBdr>
      <w:divsChild>
        <w:div w:id="1237979304">
          <w:marLeft w:val="0"/>
          <w:marRight w:val="0"/>
          <w:marTop w:val="0"/>
          <w:marBottom w:val="0"/>
          <w:divBdr>
            <w:top w:val="none" w:sz="0" w:space="0" w:color="auto"/>
            <w:left w:val="none" w:sz="0" w:space="0" w:color="auto"/>
            <w:bottom w:val="none" w:sz="0" w:space="0" w:color="auto"/>
            <w:right w:val="none" w:sz="0" w:space="0" w:color="auto"/>
          </w:divBdr>
        </w:div>
        <w:div w:id="866453968">
          <w:marLeft w:val="0"/>
          <w:marRight w:val="0"/>
          <w:marTop w:val="150"/>
          <w:marBottom w:val="0"/>
          <w:divBdr>
            <w:top w:val="none" w:sz="0" w:space="0" w:color="auto"/>
            <w:left w:val="none" w:sz="0" w:space="0" w:color="auto"/>
            <w:bottom w:val="none" w:sz="0" w:space="0" w:color="auto"/>
            <w:right w:val="none" w:sz="0" w:space="0" w:color="auto"/>
          </w:divBdr>
          <w:divsChild>
            <w:div w:id="57945580">
              <w:marLeft w:val="1155"/>
              <w:marRight w:val="0"/>
              <w:marTop w:val="0"/>
              <w:marBottom w:val="0"/>
              <w:divBdr>
                <w:top w:val="none" w:sz="0" w:space="0" w:color="auto"/>
                <w:left w:val="none" w:sz="0" w:space="0" w:color="auto"/>
                <w:bottom w:val="none" w:sz="0" w:space="0" w:color="auto"/>
                <w:right w:val="none" w:sz="0" w:space="0" w:color="auto"/>
              </w:divBdr>
            </w:div>
            <w:div w:id="966736290">
              <w:marLeft w:val="1155"/>
              <w:marRight w:val="0"/>
              <w:marTop w:val="0"/>
              <w:marBottom w:val="0"/>
              <w:divBdr>
                <w:top w:val="none" w:sz="0" w:space="0" w:color="auto"/>
                <w:left w:val="none" w:sz="0" w:space="0" w:color="auto"/>
                <w:bottom w:val="none" w:sz="0" w:space="0" w:color="auto"/>
                <w:right w:val="none" w:sz="0" w:space="0" w:color="auto"/>
              </w:divBdr>
            </w:div>
            <w:div w:id="5535838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37951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885234">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69282">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3870">
      <w:bodyDiv w:val="1"/>
      <w:marLeft w:val="0"/>
      <w:marRight w:val="0"/>
      <w:marTop w:val="0"/>
      <w:marBottom w:val="0"/>
      <w:divBdr>
        <w:top w:val="none" w:sz="0" w:space="0" w:color="auto"/>
        <w:left w:val="none" w:sz="0" w:space="0" w:color="auto"/>
        <w:bottom w:val="none" w:sz="0" w:space="0" w:color="auto"/>
        <w:right w:val="none" w:sz="0" w:space="0" w:color="auto"/>
      </w:divBdr>
      <w:divsChild>
        <w:div w:id="282082006">
          <w:marLeft w:val="0"/>
          <w:marRight w:val="0"/>
          <w:marTop w:val="0"/>
          <w:marBottom w:val="0"/>
          <w:divBdr>
            <w:top w:val="none" w:sz="0" w:space="0" w:color="auto"/>
            <w:left w:val="none" w:sz="0" w:space="0" w:color="auto"/>
            <w:bottom w:val="none" w:sz="0" w:space="0" w:color="auto"/>
            <w:right w:val="none" w:sz="0" w:space="0" w:color="auto"/>
          </w:divBdr>
        </w:div>
        <w:div w:id="1989430404">
          <w:marLeft w:val="0"/>
          <w:marRight w:val="0"/>
          <w:marTop w:val="150"/>
          <w:marBottom w:val="0"/>
          <w:divBdr>
            <w:top w:val="none" w:sz="0" w:space="0" w:color="auto"/>
            <w:left w:val="none" w:sz="0" w:space="0" w:color="auto"/>
            <w:bottom w:val="none" w:sz="0" w:space="0" w:color="auto"/>
            <w:right w:val="none" w:sz="0" w:space="0" w:color="auto"/>
          </w:divBdr>
          <w:divsChild>
            <w:div w:id="138155767">
              <w:marLeft w:val="1155"/>
              <w:marRight w:val="0"/>
              <w:marTop w:val="0"/>
              <w:marBottom w:val="0"/>
              <w:divBdr>
                <w:top w:val="none" w:sz="0" w:space="0" w:color="auto"/>
                <w:left w:val="none" w:sz="0" w:space="0" w:color="auto"/>
                <w:bottom w:val="none" w:sz="0" w:space="0" w:color="auto"/>
                <w:right w:val="none" w:sz="0" w:space="0" w:color="auto"/>
              </w:divBdr>
            </w:div>
            <w:div w:id="429207836">
              <w:marLeft w:val="1155"/>
              <w:marRight w:val="0"/>
              <w:marTop w:val="0"/>
              <w:marBottom w:val="0"/>
              <w:divBdr>
                <w:top w:val="none" w:sz="0" w:space="0" w:color="auto"/>
                <w:left w:val="none" w:sz="0" w:space="0" w:color="auto"/>
                <w:bottom w:val="none" w:sz="0" w:space="0" w:color="auto"/>
                <w:right w:val="none" w:sz="0" w:space="0" w:color="auto"/>
              </w:divBdr>
            </w:div>
            <w:div w:id="315494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923571">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351161">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16633">
      <w:bodyDiv w:val="1"/>
      <w:marLeft w:val="0"/>
      <w:marRight w:val="0"/>
      <w:marTop w:val="0"/>
      <w:marBottom w:val="0"/>
      <w:divBdr>
        <w:top w:val="none" w:sz="0" w:space="0" w:color="auto"/>
        <w:left w:val="none" w:sz="0" w:space="0" w:color="auto"/>
        <w:bottom w:val="none" w:sz="0" w:space="0" w:color="auto"/>
        <w:right w:val="none" w:sz="0" w:space="0" w:color="auto"/>
      </w:divBdr>
      <w:divsChild>
        <w:div w:id="924799768">
          <w:marLeft w:val="0"/>
          <w:marRight w:val="0"/>
          <w:marTop w:val="0"/>
          <w:marBottom w:val="0"/>
          <w:divBdr>
            <w:top w:val="none" w:sz="0" w:space="0" w:color="auto"/>
            <w:left w:val="none" w:sz="0" w:space="0" w:color="auto"/>
            <w:bottom w:val="none" w:sz="0" w:space="0" w:color="auto"/>
            <w:right w:val="none" w:sz="0" w:space="0" w:color="auto"/>
          </w:divBdr>
        </w:div>
        <w:div w:id="1622608146">
          <w:marLeft w:val="0"/>
          <w:marRight w:val="0"/>
          <w:marTop w:val="150"/>
          <w:marBottom w:val="0"/>
          <w:divBdr>
            <w:top w:val="none" w:sz="0" w:space="0" w:color="auto"/>
            <w:left w:val="none" w:sz="0" w:space="0" w:color="auto"/>
            <w:bottom w:val="none" w:sz="0" w:space="0" w:color="auto"/>
            <w:right w:val="none" w:sz="0" w:space="0" w:color="auto"/>
          </w:divBdr>
          <w:divsChild>
            <w:div w:id="1010642089">
              <w:marLeft w:val="1155"/>
              <w:marRight w:val="0"/>
              <w:marTop w:val="0"/>
              <w:marBottom w:val="0"/>
              <w:divBdr>
                <w:top w:val="none" w:sz="0" w:space="0" w:color="auto"/>
                <w:left w:val="none" w:sz="0" w:space="0" w:color="auto"/>
                <w:bottom w:val="none" w:sz="0" w:space="0" w:color="auto"/>
                <w:right w:val="none" w:sz="0" w:space="0" w:color="auto"/>
              </w:divBdr>
            </w:div>
            <w:div w:id="1918204154">
              <w:marLeft w:val="1155"/>
              <w:marRight w:val="0"/>
              <w:marTop w:val="0"/>
              <w:marBottom w:val="0"/>
              <w:divBdr>
                <w:top w:val="none" w:sz="0" w:space="0" w:color="auto"/>
                <w:left w:val="none" w:sz="0" w:space="0" w:color="auto"/>
                <w:bottom w:val="none" w:sz="0" w:space="0" w:color="auto"/>
                <w:right w:val="none" w:sz="0" w:space="0" w:color="auto"/>
              </w:divBdr>
            </w:div>
            <w:div w:id="9287767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293152">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559733">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3866">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591003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252635">
      <w:bodyDiv w:val="1"/>
      <w:marLeft w:val="0"/>
      <w:marRight w:val="0"/>
      <w:marTop w:val="0"/>
      <w:marBottom w:val="0"/>
      <w:divBdr>
        <w:top w:val="none" w:sz="0" w:space="0" w:color="auto"/>
        <w:left w:val="none" w:sz="0" w:space="0" w:color="auto"/>
        <w:bottom w:val="none" w:sz="0" w:space="0" w:color="auto"/>
        <w:right w:val="none" w:sz="0" w:space="0" w:color="auto"/>
      </w:divBdr>
    </w:div>
    <w:div w:id="1996303606">
      <w:bodyDiv w:val="1"/>
      <w:marLeft w:val="0"/>
      <w:marRight w:val="0"/>
      <w:marTop w:val="0"/>
      <w:marBottom w:val="0"/>
      <w:divBdr>
        <w:top w:val="none" w:sz="0" w:space="0" w:color="auto"/>
        <w:left w:val="none" w:sz="0" w:space="0" w:color="auto"/>
        <w:bottom w:val="none" w:sz="0" w:space="0" w:color="auto"/>
        <w:right w:val="none" w:sz="0" w:space="0" w:color="auto"/>
      </w:divBdr>
      <w:divsChild>
        <w:div w:id="356740293">
          <w:marLeft w:val="0"/>
          <w:marRight w:val="0"/>
          <w:marTop w:val="0"/>
          <w:marBottom w:val="0"/>
          <w:divBdr>
            <w:top w:val="none" w:sz="0" w:space="0" w:color="auto"/>
            <w:left w:val="none" w:sz="0" w:space="0" w:color="auto"/>
            <w:bottom w:val="none" w:sz="0" w:space="0" w:color="auto"/>
            <w:right w:val="none" w:sz="0" w:space="0" w:color="auto"/>
          </w:divBdr>
        </w:div>
        <w:div w:id="1765146824">
          <w:marLeft w:val="0"/>
          <w:marRight w:val="0"/>
          <w:marTop w:val="150"/>
          <w:marBottom w:val="0"/>
          <w:divBdr>
            <w:top w:val="none" w:sz="0" w:space="0" w:color="auto"/>
            <w:left w:val="none" w:sz="0" w:space="0" w:color="auto"/>
            <w:bottom w:val="none" w:sz="0" w:space="0" w:color="auto"/>
            <w:right w:val="none" w:sz="0" w:space="0" w:color="auto"/>
          </w:divBdr>
          <w:divsChild>
            <w:div w:id="38290986">
              <w:marLeft w:val="1155"/>
              <w:marRight w:val="0"/>
              <w:marTop w:val="0"/>
              <w:marBottom w:val="0"/>
              <w:divBdr>
                <w:top w:val="none" w:sz="0" w:space="0" w:color="auto"/>
                <w:left w:val="none" w:sz="0" w:space="0" w:color="auto"/>
                <w:bottom w:val="none" w:sz="0" w:space="0" w:color="auto"/>
                <w:right w:val="none" w:sz="0" w:space="0" w:color="auto"/>
              </w:divBdr>
            </w:div>
            <w:div w:id="1365708828">
              <w:marLeft w:val="1155"/>
              <w:marRight w:val="0"/>
              <w:marTop w:val="0"/>
              <w:marBottom w:val="0"/>
              <w:divBdr>
                <w:top w:val="none" w:sz="0" w:space="0" w:color="auto"/>
                <w:left w:val="none" w:sz="0" w:space="0" w:color="auto"/>
                <w:bottom w:val="none" w:sz="0" w:space="0" w:color="auto"/>
                <w:right w:val="none" w:sz="0" w:space="0" w:color="auto"/>
              </w:divBdr>
            </w:div>
            <w:div w:id="2390971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64949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0983">
      <w:bodyDiv w:val="1"/>
      <w:marLeft w:val="0"/>
      <w:marRight w:val="0"/>
      <w:marTop w:val="0"/>
      <w:marBottom w:val="0"/>
      <w:divBdr>
        <w:top w:val="none" w:sz="0" w:space="0" w:color="auto"/>
        <w:left w:val="none" w:sz="0" w:space="0" w:color="auto"/>
        <w:bottom w:val="none" w:sz="0" w:space="0" w:color="auto"/>
        <w:right w:val="none" w:sz="0" w:space="0" w:color="auto"/>
      </w:divBdr>
      <w:divsChild>
        <w:div w:id="681736145">
          <w:marLeft w:val="0"/>
          <w:marRight w:val="0"/>
          <w:marTop w:val="0"/>
          <w:marBottom w:val="0"/>
          <w:divBdr>
            <w:top w:val="none" w:sz="0" w:space="0" w:color="auto"/>
            <w:left w:val="none" w:sz="0" w:space="0" w:color="auto"/>
            <w:bottom w:val="none" w:sz="0" w:space="0" w:color="auto"/>
            <w:right w:val="none" w:sz="0" w:space="0" w:color="auto"/>
          </w:divBdr>
        </w:div>
        <w:div w:id="32582966">
          <w:marLeft w:val="0"/>
          <w:marRight w:val="0"/>
          <w:marTop w:val="150"/>
          <w:marBottom w:val="0"/>
          <w:divBdr>
            <w:top w:val="none" w:sz="0" w:space="0" w:color="auto"/>
            <w:left w:val="none" w:sz="0" w:space="0" w:color="auto"/>
            <w:bottom w:val="none" w:sz="0" w:space="0" w:color="auto"/>
            <w:right w:val="none" w:sz="0" w:space="0" w:color="auto"/>
          </w:divBdr>
          <w:divsChild>
            <w:div w:id="855457918">
              <w:marLeft w:val="1155"/>
              <w:marRight w:val="0"/>
              <w:marTop w:val="0"/>
              <w:marBottom w:val="0"/>
              <w:divBdr>
                <w:top w:val="none" w:sz="0" w:space="0" w:color="auto"/>
                <w:left w:val="none" w:sz="0" w:space="0" w:color="auto"/>
                <w:bottom w:val="none" w:sz="0" w:space="0" w:color="auto"/>
                <w:right w:val="none" w:sz="0" w:space="0" w:color="auto"/>
              </w:divBdr>
            </w:div>
            <w:div w:id="1052532968">
              <w:marLeft w:val="1155"/>
              <w:marRight w:val="0"/>
              <w:marTop w:val="0"/>
              <w:marBottom w:val="0"/>
              <w:divBdr>
                <w:top w:val="none" w:sz="0" w:space="0" w:color="auto"/>
                <w:left w:val="none" w:sz="0" w:space="0" w:color="auto"/>
                <w:bottom w:val="none" w:sz="0" w:space="0" w:color="auto"/>
                <w:right w:val="none" w:sz="0" w:space="0" w:color="auto"/>
              </w:divBdr>
            </w:div>
            <w:div w:id="14461219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1035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716">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335581">
      <w:bodyDiv w:val="1"/>
      <w:marLeft w:val="0"/>
      <w:marRight w:val="0"/>
      <w:marTop w:val="0"/>
      <w:marBottom w:val="0"/>
      <w:divBdr>
        <w:top w:val="none" w:sz="0" w:space="0" w:color="auto"/>
        <w:left w:val="none" w:sz="0" w:space="0" w:color="auto"/>
        <w:bottom w:val="none" w:sz="0" w:space="0" w:color="auto"/>
        <w:right w:val="none" w:sz="0" w:space="0" w:color="auto"/>
      </w:divBdr>
      <w:divsChild>
        <w:div w:id="1146121433">
          <w:marLeft w:val="0"/>
          <w:marRight w:val="0"/>
          <w:marTop w:val="0"/>
          <w:marBottom w:val="0"/>
          <w:divBdr>
            <w:top w:val="none" w:sz="0" w:space="0" w:color="auto"/>
            <w:left w:val="none" w:sz="0" w:space="0" w:color="auto"/>
            <w:bottom w:val="none" w:sz="0" w:space="0" w:color="auto"/>
            <w:right w:val="none" w:sz="0" w:space="0" w:color="auto"/>
          </w:divBdr>
        </w:div>
        <w:div w:id="1809929318">
          <w:marLeft w:val="0"/>
          <w:marRight w:val="0"/>
          <w:marTop w:val="150"/>
          <w:marBottom w:val="0"/>
          <w:divBdr>
            <w:top w:val="none" w:sz="0" w:space="0" w:color="auto"/>
            <w:left w:val="none" w:sz="0" w:space="0" w:color="auto"/>
            <w:bottom w:val="none" w:sz="0" w:space="0" w:color="auto"/>
            <w:right w:val="none" w:sz="0" w:space="0" w:color="auto"/>
          </w:divBdr>
          <w:divsChild>
            <w:div w:id="82410666">
              <w:marLeft w:val="1155"/>
              <w:marRight w:val="0"/>
              <w:marTop w:val="0"/>
              <w:marBottom w:val="0"/>
              <w:divBdr>
                <w:top w:val="none" w:sz="0" w:space="0" w:color="auto"/>
                <w:left w:val="none" w:sz="0" w:space="0" w:color="auto"/>
                <w:bottom w:val="none" w:sz="0" w:space="0" w:color="auto"/>
                <w:right w:val="none" w:sz="0" w:space="0" w:color="auto"/>
              </w:divBdr>
            </w:div>
            <w:div w:id="1162892003">
              <w:marLeft w:val="1155"/>
              <w:marRight w:val="0"/>
              <w:marTop w:val="0"/>
              <w:marBottom w:val="0"/>
              <w:divBdr>
                <w:top w:val="none" w:sz="0" w:space="0" w:color="auto"/>
                <w:left w:val="none" w:sz="0" w:space="0" w:color="auto"/>
                <w:bottom w:val="none" w:sz="0" w:space="0" w:color="auto"/>
                <w:right w:val="none" w:sz="0" w:space="0" w:color="auto"/>
              </w:divBdr>
            </w:div>
            <w:div w:id="19680504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53287">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729650">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4853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76614">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583395">
      <w:bodyDiv w:val="1"/>
      <w:marLeft w:val="0"/>
      <w:marRight w:val="0"/>
      <w:marTop w:val="0"/>
      <w:marBottom w:val="0"/>
      <w:divBdr>
        <w:top w:val="none" w:sz="0" w:space="0" w:color="auto"/>
        <w:left w:val="none" w:sz="0" w:space="0" w:color="auto"/>
        <w:bottom w:val="none" w:sz="0" w:space="0" w:color="auto"/>
        <w:right w:val="none" w:sz="0" w:space="0" w:color="auto"/>
      </w:divBdr>
      <w:divsChild>
        <w:div w:id="1576012584">
          <w:marLeft w:val="0"/>
          <w:marRight w:val="0"/>
          <w:marTop w:val="0"/>
          <w:marBottom w:val="0"/>
          <w:divBdr>
            <w:top w:val="none" w:sz="0" w:space="0" w:color="auto"/>
            <w:left w:val="none" w:sz="0" w:space="0" w:color="auto"/>
            <w:bottom w:val="none" w:sz="0" w:space="0" w:color="auto"/>
            <w:right w:val="none" w:sz="0" w:space="0" w:color="auto"/>
          </w:divBdr>
        </w:div>
        <w:div w:id="706683169">
          <w:marLeft w:val="0"/>
          <w:marRight w:val="0"/>
          <w:marTop w:val="150"/>
          <w:marBottom w:val="0"/>
          <w:divBdr>
            <w:top w:val="none" w:sz="0" w:space="0" w:color="auto"/>
            <w:left w:val="none" w:sz="0" w:space="0" w:color="auto"/>
            <w:bottom w:val="none" w:sz="0" w:space="0" w:color="auto"/>
            <w:right w:val="none" w:sz="0" w:space="0" w:color="auto"/>
          </w:divBdr>
          <w:divsChild>
            <w:div w:id="1429421144">
              <w:marLeft w:val="1155"/>
              <w:marRight w:val="0"/>
              <w:marTop w:val="0"/>
              <w:marBottom w:val="0"/>
              <w:divBdr>
                <w:top w:val="none" w:sz="0" w:space="0" w:color="auto"/>
                <w:left w:val="none" w:sz="0" w:space="0" w:color="auto"/>
                <w:bottom w:val="none" w:sz="0" w:space="0" w:color="auto"/>
                <w:right w:val="none" w:sz="0" w:space="0" w:color="auto"/>
              </w:divBdr>
            </w:div>
            <w:div w:id="1961648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3148">
      <w:bodyDiv w:val="1"/>
      <w:marLeft w:val="0"/>
      <w:marRight w:val="0"/>
      <w:marTop w:val="0"/>
      <w:marBottom w:val="0"/>
      <w:divBdr>
        <w:top w:val="none" w:sz="0" w:space="0" w:color="auto"/>
        <w:left w:val="none" w:sz="0" w:space="0" w:color="auto"/>
        <w:bottom w:val="none" w:sz="0" w:space="0" w:color="auto"/>
        <w:right w:val="none" w:sz="0" w:space="0" w:color="auto"/>
      </w:divBdr>
      <w:divsChild>
        <w:div w:id="1856992652">
          <w:marLeft w:val="0"/>
          <w:marRight w:val="0"/>
          <w:marTop w:val="0"/>
          <w:marBottom w:val="0"/>
          <w:divBdr>
            <w:top w:val="none" w:sz="0" w:space="0" w:color="auto"/>
            <w:left w:val="none" w:sz="0" w:space="0" w:color="auto"/>
            <w:bottom w:val="none" w:sz="0" w:space="0" w:color="auto"/>
            <w:right w:val="none" w:sz="0" w:space="0" w:color="auto"/>
          </w:divBdr>
        </w:div>
        <w:div w:id="685131470">
          <w:marLeft w:val="0"/>
          <w:marRight w:val="0"/>
          <w:marTop w:val="150"/>
          <w:marBottom w:val="0"/>
          <w:divBdr>
            <w:top w:val="none" w:sz="0" w:space="0" w:color="auto"/>
            <w:left w:val="none" w:sz="0" w:space="0" w:color="auto"/>
            <w:bottom w:val="none" w:sz="0" w:space="0" w:color="auto"/>
            <w:right w:val="none" w:sz="0" w:space="0" w:color="auto"/>
          </w:divBdr>
          <w:divsChild>
            <w:div w:id="1648706730">
              <w:marLeft w:val="1155"/>
              <w:marRight w:val="0"/>
              <w:marTop w:val="0"/>
              <w:marBottom w:val="0"/>
              <w:divBdr>
                <w:top w:val="none" w:sz="0" w:space="0" w:color="auto"/>
                <w:left w:val="none" w:sz="0" w:space="0" w:color="auto"/>
                <w:bottom w:val="none" w:sz="0" w:space="0" w:color="auto"/>
                <w:right w:val="none" w:sz="0" w:space="0" w:color="auto"/>
              </w:divBdr>
            </w:div>
            <w:div w:id="1469010351">
              <w:marLeft w:val="1155"/>
              <w:marRight w:val="0"/>
              <w:marTop w:val="0"/>
              <w:marBottom w:val="0"/>
              <w:divBdr>
                <w:top w:val="none" w:sz="0" w:space="0" w:color="auto"/>
                <w:left w:val="none" w:sz="0" w:space="0" w:color="auto"/>
                <w:bottom w:val="none" w:sz="0" w:space="0" w:color="auto"/>
                <w:right w:val="none" w:sz="0" w:space="0" w:color="auto"/>
              </w:divBdr>
            </w:div>
            <w:div w:id="14704429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2253">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34773">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277">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6981133">
      <w:bodyDiv w:val="1"/>
      <w:marLeft w:val="0"/>
      <w:marRight w:val="0"/>
      <w:marTop w:val="0"/>
      <w:marBottom w:val="0"/>
      <w:divBdr>
        <w:top w:val="none" w:sz="0" w:space="0" w:color="auto"/>
        <w:left w:val="none" w:sz="0" w:space="0" w:color="auto"/>
        <w:bottom w:val="none" w:sz="0" w:space="0" w:color="auto"/>
        <w:right w:val="none" w:sz="0" w:space="0" w:color="auto"/>
      </w:divBdr>
      <w:divsChild>
        <w:div w:id="1382443550">
          <w:marLeft w:val="0"/>
          <w:marRight w:val="0"/>
          <w:marTop w:val="0"/>
          <w:marBottom w:val="0"/>
          <w:divBdr>
            <w:top w:val="none" w:sz="0" w:space="0" w:color="auto"/>
            <w:left w:val="none" w:sz="0" w:space="0" w:color="auto"/>
            <w:bottom w:val="none" w:sz="0" w:space="0" w:color="auto"/>
            <w:right w:val="none" w:sz="0" w:space="0" w:color="auto"/>
          </w:divBdr>
        </w:div>
        <w:div w:id="42415027">
          <w:marLeft w:val="0"/>
          <w:marRight w:val="0"/>
          <w:marTop w:val="150"/>
          <w:marBottom w:val="0"/>
          <w:divBdr>
            <w:top w:val="none" w:sz="0" w:space="0" w:color="auto"/>
            <w:left w:val="none" w:sz="0" w:space="0" w:color="auto"/>
            <w:bottom w:val="none" w:sz="0" w:space="0" w:color="auto"/>
            <w:right w:val="none" w:sz="0" w:space="0" w:color="auto"/>
          </w:divBdr>
          <w:divsChild>
            <w:div w:id="1068654167">
              <w:marLeft w:val="1155"/>
              <w:marRight w:val="0"/>
              <w:marTop w:val="0"/>
              <w:marBottom w:val="0"/>
              <w:divBdr>
                <w:top w:val="none" w:sz="0" w:space="0" w:color="auto"/>
                <w:left w:val="none" w:sz="0" w:space="0" w:color="auto"/>
                <w:bottom w:val="none" w:sz="0" w:space="0" w:color="auto"/>
                <w:right w:val="none" w:sz="0" w:space="0" w:color="auto"/>
              </w:divBdr>
            </w:div>
            <w:div w:id="1585382969">
              <w:marLeft w:val="1155"/>
              <w:marRight w:val="0"/>
              <w:marTop w:val="0"/>
              <w:marBottom w:val="0"/>
              <w:divBdr>
                <w:top w:val="none" w:sz="0" w:space="0" w:color="auto"/>
                <w:left w:val="none" w:sz="0" w:space="0" w:color="auto"/>
                <w:bottom w:val="none" w:sz="0" w:space="0" w:color="auto"/>
                <w:right w:val="none" w:sz="0" w:space="0" w:color="auto"/>
              </w:divBdr>
            </w:div>
            <w:div w:id="9461541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73819">
      <w:bodyDiv w:val="1"/>
      <w:marLeft w:val="0"/>
      <w:marRight w:val="0"/>
      <w:marTop w:val="0"/>
      <w:marBottom w:val="0"/>
      <w:divBdr>
        <w:top w:val="none" w:sz="0" w:space="0" w:color="auto"/>
        <w:left w:val="none" w:sz="0" w:space="0" w:color="auto"/>
        <w:bottom w:val="none" w:sz="0" w:space="0" w:color="auto"/>
        <w:right w:val="none" w:sz="0" w:space="0" w:color="auto"/>
      </w:divBdr>
      <w:divsChild>
        <w:div w:id="27072602">
          <w:marLeft w:val="0"/>
          <w:marRight w:val="0"/>
          <w:marTop w:val="0"/>
          <w:marBottom w:val="0"/>
          <w:divBdr>
            <w:top w:val="none" w:sz="0" w:space="0" w:color="auto"/>
            <w:left w:val="none" w:sz="0" w:space="0" w:color="auto"/>
            <w:bottom w:val="none" w:sz="0" w:space="0" w:color="auto"/>
            <w:right w:val="none" w:sz="0" w:space="0" w:color="auto"/>
          </w:divBdr>
        </w:div>
        <w:div w:id="367996350">
          <w:marLeft w:val="0"/>
          <w:marRight w:val="0"/>
          <w:marTop w:val="150"/>
          <w:marBottom w:val="0"/>
          <w:divBdr>
            <w:top w:val="none" w:sz="0" w:space="0" w:color="auto"/>
            <w:left w:val="none" w:sz="0" w:space="0" w:color="auto"/>
            <w:bottom w:val="none" w:sz="0" w:space="0" w:color="auto"/>
            <w:right w:val="none" w:sz="0" w:space="0" w:color="auto"/>
          </w:divBdr>
          <w:divsChild>
            <w:div w:id="825828350">
              <w:marLeft w:val="1155"/>
              <w:marRight w:val="0"/>
              <w:marTop w:val="0"/>
              <w:marBottom w:val="0"/>
              <w:divBdr>
                <w:top w:val="none" w:sz="0" w:space="0" w:color="auto"/>
                <w:left w:val="none" w:sz="0" w:space="0" w:color="auto"/>
                <w:bottom w:val="none" w:sz="0" w:space="0" w:color="auto"/>
                <w:right w:val="none" w:sz="0" w:space="0" w:color="auto"/>
              </w:divBdr>
            </w:div>
            <w:div w:id="1579056536">
              <w:marLeft w:val="1155"/>
              <w:marRight w:val="0"/>
              <w:marTop w:val="0"/>
              <w:marBottom w:val="0"/>
              <w:divBdr>
                <w:top w:val="none" w:sz="0" w:space="0" w:color="auto"/>
                <w:left w:val="none" w:sz="0" w:space="0" w:color="auto"/>
                <w:bottom w:val="none" w:sz="0" w:space="0" w:color="auto"/>
                <w:right w:val="none" w:sz="0" w:space="0" w:color="auto"/>
              </w:divBdr>
            </w:div>
            <w:div w:id="16561848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92539">
      <w:bodyDiv w:val="1"/>
      <w:marLeft w:val="0"/>
      <w:marRight w:val="0"/>
      <w:marTop w:val="0"/>
      <w:marBottom w:val="0"/>
      <w:divBdr>
        <w:top w:val="none" w:sz="0" w:space="0" w:color="auto"/>
        <w:left w:val="none" w:sz="0" w:space="0" w:color="auto"/>
        <w:bottom w:val="none" w:sz="0" w:space="0" w:color="auto"/>
        <w:right w:val="none" w:sz="0" w:space="0" w:color="auto"/>
      </w:divBdr>
      <w:divsChild>
        <w:div w:id="301466104">
          <w:marLeft w:val="0"/>
          <w:marRight w:val="0"/>
          <w:marTop w:val="0"/>
          <w:marBottom w:val="0"/>
          <w:divBdr>
            <w:top w:val="none" w:sz="0" w:space="0" w:color="auto"/>
            <w:left w:val="none" w:sz="0" w:space="0" w:color="auto"/>
            <w:bottom w:val="none" w:sz="0" w:space="0" w:color="auto"/>
            <w:right w:val="none" w:sz="0" w:space="0" w:color="auto"/>
          </w:divBdr>
        </w:div>
        <w:div w:id="180629610">
          <w:marLeft w:val="0"/>
          <w:marRight w:val="0"/>
          <w:marTop w:val="150"/>
          <w:marBottom w:val="0"/>
          <w:divBdr>
            <w:top w:val="none" w:sz="0" w:space="0" w:color="auto"/>
            <w:left w:val="none" w:sz="0" w:space="0" w:color="auto"/>
            <w:bottom w:val="none" w:sz="0" w:space="0" w:color="auto"/>
            <w:right w:val="none" w:sz="0" w:space="0" w:color="auto"/>
          </w:divBdr>
          <w:divsChild>
            <w:div w:id="101540721">
              <w:marLeft w:val="1155"/>
              <w:marRight w:val="0"/>
              <w:marTop w:val="0"/>
              <w:marBottom w:val="0"/>
              <w:divBdr>
                <w:top w:val="none" w:sz="0" w:space="0" w:color="auto"/>
                <w:left w:val="none" w:sz="0" w:space="0" w:color="auto"/>
                <w:bottom w:val="none" w:sz="0" w:space="0" w:color="auto"/>
                <w:right w:val="none" w:sz="0" w:space="0" w:color="auto"/>
              </w:divBdr>
            </w:div>
            <w:div w:id="316882886">
              <w:marLeft w:val="1155"/>
              <w:marRight w:val="0"/>
              <w:marTop w:val="0"/>
              <w:marBottom w:val="0"/>
              <w:divBdr>
                <w:top w:val="none" w:sz="0" w:space="0" w:color="auto"/>
                <w:left w:val="none" w:sz="0" w:space="0" w:color="auto"/>
                <w:bottom w:val="none" w:sz="0" w:space="0" w:color="auto"/>
                <w:right w:val="none" w:sz="0" w:space="0" w:color="auto"/>
              </w:divBdr>
            </w:div>
            <w:div w:id="723484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090705">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348">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177675">
      <w:bodyDiv w:val="1"/>
      <w:marLeft w:val="0"/>
      <w:marRight w:val="0"/>
      <w:marTop w:val="0"/>
      <w:marBottom w:val="0"/>
      <w:divBdr>
        <w:top w:val="none" w:sz="0" w:space="0" w:color="auto"/>
        <w:left w:val="none" w:sz="0" w:space="0" w:color="auto"/>
        <w:bottom w:val="none" w:sz="0" w:space="0" w:color="auto"/>
        <w:right w:val="none" w:sz="0" w:space="0" w:color="auto"/>
      </w:divBdr>
    </w:div>
    <w:div w:id="2011180819">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37284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2265">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2946553">
      <w:bodyDiv w:val="1"/>
      <w:marLeft w:val="0"/>
      <w:marRight w:val="0"/>
      <w:marTop w:val="0"/>
      <w:marBottom w:val="0"/>
      <w:divBdr>
        <w:top w:val="none" w:sz="0" w:space="0" w:color="auto"/>
        <w:left w:val="none" w:sz="0" w:space="0" w:color="auto"/>
        <w:bottom w:val="none" w:sz="0" w:space="0" w:color="auto"/>
        <w:right w:val="none" w:sz="0" w:space="0" w:color="auto"/>
      </w:divBdr>
      <w:divsChild>
        <w:div w:id="588394197">
          <w:marLeft w:val="0"/>
          <w:marRight w:val="0"/>
          <w:marTop w:val="0"/>
          <w:marBottom w:val="0"/>
          <w:divBdr>
            <w:top w:val="none" w:sz="0" w:space="0" w:color="auto"/>
            <w:left w:val="none" w:sz="0" w:space="0" w:color="auto"/>
            <w:bottom w:val="none" w:sz="0" w:space="0" w:color="auto"/>
            <w:right w:val="none" w:sz="0" w:space="0" w:color="auto"/>
          </w:divBdr>
        </w:div>
        <w:div w:id="10029687">
          <w:marLeft w:val="0"/>
          <w:marRight w:val="0"/>
          <w:marTop w:val="150"/>
          <w:marBottom w:val="0"/>
          <w:divBdr>
            <w:top w:val="none" w:sz="0" w:space="0" w:color="auto"/>
            <w:left w:val="none" w:sz="0" w:space="0" w:color="auto"/>
            <w:bottom w:val="none" w:sz="0" w:space="0" w:color="auto"/>
            <w:right w:val="none" w:sz="0" w:space="0" w:color="auto"/>
          </w:divBdr>
          <w:divsChild>
            <w:div w:id="1885214941">
              <w:marLeft w:val="1155"/>
              <w:marRight w:val="0"/>
              <w:marTop w:val="0"/>
              <w:marBottom w:val="0"/>
              <w:divBdr>
                <w:top w:val="none" w:sz="0" w:space="0" w:color="auto"/>
                <w:left w:val="none" w:sz="0" w:space="0" w:color="auto"/>
                <w:bottom w:val="none" w:sz="0" w:space="0" w:color="auto"/>
                <w:right w:val="none" w:sz="0" w:space="0" w:color="auto"/>
              </w:divBdr>
            </w:div>
            <w:div w:id="1808085421">
              <w:marLeft w:val="1155"/>
              <w:marRight w:val="0"/>
              <w:marTop w:val="0"/>
              <w:marBottom w:val="0"/>
              <w:divBdr>
                <w:top w:val="none" w:sz="0" w:space="0" w:color="auto"/>
                <w:left w:val="none" w:sz="0" w:space="0" w:color="auto"/>
                <w:bottom w:val="none" w:sz="0" w:space="0" w:color="auto"/>
                <w:right w:val="none" w:sz="0" w:space="0" w:color="auto"/>
              </w:divBdr>
            </w:div>
            <w:div w:id="13625845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06678">
      <w:bodyDiv w:val="1"/>
      <w:marLeft w:val="0"/>
      <w:marRight w:val="0"/>
      <w:marTop w:val="0"/>
      <w:marBottom w:val="0"/>
      <w:divBdr>
        <w:top w:val="none" w:sz="0" w:space="0" w:color="auto"/>
        <w:left w:val="none" w:sz="0" w:space="0" w:color="auto"/>
        <w:bottom w:val="none" w:sz="0" w:space="0" w:color="auto"/>
        <w:right w:val="none" w:sz="0" w:space="0" w:color="auto"/>
      </w:divBdr>
      <w:divsChild>
        <w:div w:id="266426598">
          <w:marLeft w:val="0"/>
          <w:marRight w:val="0"/>
          <w:marTop w:val="0"/>
          <w:marBottom w:val="0"/>
          <w:divBdr>
            <w:top w:val="none" w:sz="0" w:space="0" w:color="auto"/>
            <w:left w:val="none" w:sz="0" w:space="0" w:color="auto"/>
            <w:bottom w:val="none" w:sz="0" w:space="0" w:color="auto"/>
            <w:right w:val="none" w:sz="0" w:space="0" w:color="auto"/>
          </w:divBdr>
        </w:div>
        <w:div w:id="653996108">
          <w:marLeft w:val="0"/>
          <w:marRight w:val="0"/>
          <w:marTop w:val="150"/>
          <w:marBottom w:val="0"/>
          <w:divBdr>
            <w:top w:val="none" w:sz="0" w:space="0" w:color="auto"/>
            <w:left w:val="none" w:sz="0" w:space="0" w:color="auto"/>
            <w:bottom w:val="none" w:sz="0" w:space="0" w:color="auto"/>
            <w:right w:val="none" w:sz="0" w:space="0" w:color="auto"/>
          </w:divBdr>
          <w:divsChild>
            <w:div w:id="43408381">
              <w:marLeft w:val="1155"/>
              <w:marRight w:val="0"/>
              <w:marTop w:val="0"/>
              <w:marBottom w:val="0"/>
              <w:divBdr>
                <w:top w:val="none" w:sz="0" w:space="0" w:color="auto"/>
                <w:left w:val="none" w:sz="0" w:space="0" w:color="auto"/>
                <w:bottom w:val="none" w:sz="0" w:space="0" w:color="auto"/>
                <w:right w:val="none" w:sz="0" w:space="0" w:color="auto"/>
              </w:divBdr>
            </w:div>
            <w:div w:id="585192677">
              <w:marLeft w:val="1155"/>
              <w:marRight w:val="0"/>
              <w:marTop w:val="0"/>
              <w:marBottom w:val="0"/>
              <w:divBdr>
                <w:top w:val="none" w:sz="0" w:space="0" w:color="auto"/>
                <w:left w:val="none" w:sz="0" w:space="0" w:color="auto"/>
                <w:bottom w:val="none" w:sz="0" w:space="0" w:color="auto"/>
                <w:right w:val="none" w:sz="0" w:space="0" w:color="auto"/>
              </w:divBdr>
            </w:div>
            <w:div w:id="1038862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019091">
      <w:bodyDiv w:val="1"/>
      <w:marLeft w:val="0"/>
      <w:marRight w:val="0"/>
      <w:marTop w:val="0"/>
      <w:marBottom w:val="0"/>
      <w:divBdr>
        <w:top w:val="none" w:sz="0" w:space="0" w:color="auto"/>
        <w:left w:val="none" w:sz="0" w:space="0" w:color="auto"/>
        <w:bottom w:val="none" w:sz="0" w:space="0" w:color="auto"/>
        <w:right w:val="none" w:sz="0" w:space="0" w:color="auto"/>
      </w:divBdr>
    </w:div>
    <w:div w:id="2014183557">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19849549">
      <w:bodyDiv w:val="1"/>
      <w:marLeft w:val="0"/>
      <w:marRight w:val="0"/>
      <w:marTop w:val="0"/>
      <w:marBottom w:val="0"/>
      <w:divBdr>
        <w:top w:val="none" w:sz="0" w:space="0" w:color="auto"/>
        <w:left w:val="none" w:sz="0" w:space="0" w:color="auto"/>
        <w:bottom w:val="none" w:sz="0" w:space="0" w:color="auto"/>
        <w:right w:val="none" w:sz="0" w:space="0" w:color="auto"/>
      </w:divBdr>
    </w:div>
    <w:div w:id="2019849911">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17093">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269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56505">
      <w:bodyDiv w:val="1"/>
      <w:marLeft w:val="0"/>
      <w:marRight w:val="0"/>
      <w:marTop w:val="0"/>
      <w:marBottom w:val="0"/>
      <w:divBdr>
        <w:top w:val="none" w:sz="0" w:space="0" w:color="auto"/>
        <w:left w:val="none" w:sz="0" w:space="0" w:color="auto"/>
        <w:bottom w:val="none" w:sz="0" w:space="0" w:color="auto"/>
        <w:right w:val="none" w:sz="0" w:space="0" w:color="auto"/>
      </w:divBdr>
      <w:divsChild>
        <w:div w:id="1838383044">
          <w:marLeft w:val="0"/>
          <w:marRight w:val="0"/>
          <w:marTop w:val="0"/>
          <w:marBottom w:val="0"/>
          <w:divBdr>
            <w:top w:val="none" w:sz="0" w:space="0" w:color="auto"/>
            <w:left w:val="none" w:sz="0" w:space="0" w:color="auto"/>
            <w:bottom w:val="none" w:sz="0" w:space="0" w:color="auto"/>
            <w:right w:val="none" w:sz="0" w:space="0" w:color="auto"/>
          </w:divBdr>
        </w:div>
        <w:div w:id="580139122">
          <w:marLeft w:val="0"/>
          <w:marRight w:val="0"/>
          <w:marTop w:val="150"/>
          <w:marBottom w:val="0"/>
          <w:divBdr>
            <w:top w:val="none" w:sz="0" w:space="0" w:color="auto"/>
            <w:left w:val="none" w:sz="0" w:space="0" w:color="auto"/>
            <w:bottom w:val="none" w:sz="0" w:space="0" w:color="auto"/>
            <w:right w:val="none" w:sz="0" w:space="0" w:color="auto"/>
          </w:divBdr>
          <w:divsChild>
            <w:div w:id="2029485973">
              <w:marLeft w:val="1155"/>
              <w:marRight w:val="0"/>
              <w:marTop w:val="0"/>
              <w:marBottom w:val="0"/>
              <w:divBdr>
                <w:top w:val="none" w:sz="0" w:space="0" w:color="auto"/>
                <w:left w:val="none" w:sz="0" w:space="0" w:color="auto"/>
                <w:bottom w:val="none" w:sz="0" w:space="0" w:color="auto"/>
                <w:right w:val="none" w:sz="0" w:space="0" w:color="auto"/>
              </w:divBdr>
            </w:div>
            <w:div w:id="581910950">
              <w:marLeft w:val="1155"/>
              <w:marRight w:val="0"/>
              <w:marTop w:val="0"/>
              <w:marBottom w:val="0"/>
              <w:divBdr>
                <w:top w:val="none" w:sz="0" w:space="0" w:color="auto"/>
                <w:left w:val="none" w:sz="0" w:space="0" w:color="auto"/>
                <w:bottom w:val="none" w:sz="0" w:space="0" w:color="auto"/>
                <w:right w:val="none" w:sz="0" w:space="0" w:color="auto"/>
              </w:divBdr>
            </w:div>
            <w:div w:id="3616397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168790">
      <w:bodyDiv w:val="1"/>
      <w:marLeft w:val="0"/>
      <w:marRight w:val="0"/>
      <w:marTop w:val="0"/>
      <w:marBottom w:val="0"/>
      <w:divBdr>
        <w:top w:val="none" w:sz="0" w:space="0" w:color="auto"/>
        <w:left w:val="none" w:sz="0" w:space="0" w:color="auto"/>
        <w:bottom w:val="none" w:sz="0" w:space="0" w:color="auto"/>
        <w:right w:val="none" w:sz="0" w:space="0" w:color="auto"/>
      </w:divBdr>
      <w:divsChild>
        <w:div w:id="227886707">
          <w:marLeft w:val="0"/>
          <w:marRight w:val="0"/>
          <w:marTop w:val="0"/>
          <w:marBottom w:val="0"/>
          <w:divBdr>
            <w:top w:val="none" w:sz="0" w:space="0" w:color="auto"/>
            <w:left w:val="none" w:sz="0" w:space="0" w:color="auto"/>
            <w:bottom w:val="none" w:sz="0" w:space="0" w:color="auto"/>
            <w:right w:val="none" w:sz="0" w:space="0" w:color="auto"/>
          </w:divBdr>
        </w:div>
        <w:div w:id="184441862">
          <w:marLeft w:val="0"/>
          <w:marRight w:val="0"/>
          <w:marTop w:val="150"/>
          <w:marBottom w:val="0"/>
          <w:divBdr>
            <w:top w:val="none" w:sz="0" w:space="0" w:color="auto"/>
            <w:left w:val="none" w:sz="0" w:space="0" w:color="auto"/>
            <w:bottom w:val="none" w:sz="0" w:space="0" w:color="auto"/>
            <w:right w:val="none" w:sz="0" w:space="0" w:color="auto"/>
          </w:divBdr>
          <w:divsChild>
            <w:div w:id="44305121">
              <w:marLeft w:val="1155"/>
              <w:marRight w:val="0"/>
              <w:marTop w:val="0"/>
              <w:marBottom w:val="0"/>
              <w:divBdr>
                <w:top w:val="none" w:sz="0" w:space="0" w:color="auto"/>
                <w:left w:val="none" w:sz="0" w:space="0" w:color="auto"/>
                <w:bottom w:val="none" w:sz="0" w:space="0" w:color="auto"/>
                <w:right w:val="none" w:sz="0" w:space="0" w:color="auto"/>
              </w:divBdr>
            </w:div>
            <w:div w:id="1997370193">
              <w:marLeft w:val="1155"/>
              <w:marRight w:val="0"/>
              <w:marTop w:val="0"/>
              <w:marBottom w:val="0"/>
              <w:divBdr>
                <w:top w:val="none" w:sz="0" w:space="0" w:color="auto"/>
                <w:left w:val="none" w:sz="0" w:space="0" w:color="auto"/>
                <w:bottom w:val="none" w:sz="0" w:space="0" w:color="auto"/>
                <w:right w:val="none" w:sz="0" w:space="0" w:color="auto"/>
              </w:divBdr>
            </w:div>
            <w:div w:id="5341969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432024">
      <w:bodyDiv w:val="1"/>
      <w:marLeft w:val="0"/>
      <w:marRight w:val="0"/>
      <w:marTop w:val="0"/>
      <w:marBottom w:val="0"/>
      <w:divBdr>
        <w:top w:val="none" w:sz="0" w:space="0" w:color="auto"/>
        <w:left w:val="none" w:sz="0" w:space="0" w:color="auto"/>
        <w:bottom w:val="none" w:sz="0" w:space="0" w:color="auto"/>
        <w:right w:val="none" w:sz="0" w:space="0" w:color="auto"/>
      </w:divBdr>
      <w:divsChild>
        <w:div w:id="317266219">
          <w:marLeft w:val="0"/>
          <w:marRight w:val="0"/>
          <w:marTop w:val="0"/>
          <w:marBottom w:val="0"/>
          <w:divBdr>
            <w:top w:val="none" w:sz="0" w:space="0" w:color="auto"/>
            <w:left w:val="none" w:sz="0" w:space="0" w:color="auto"/>
            <w:bottom w:val="none" w:sz="0" w:space="0" w:color="auto"/>
            <w:right w:val="none" w:sz="0" w:space="0" w:color="auto"/>
          </w:divBdr>
        </w:div>
        <w:div w:id="218131890">
          <w:marLeft w:val="0"/>
          <w:marRight w:val="0"/>
          <w:marTop w:val="150"/>
          <w:marBottom w:val="0"/>
          <w:divBdr>
            <w:top w:val="none" w:sz="0" w:space="0" w:color="auto"/>
            <w:left w:val="none" w:sz="0" w:space="0" w:color="auto"/>
            <w:bottom w:val="none" w:sz="0" w:space="0" w:color="auto"/>
            <w:right w:val="none" w:sz="0" w:space="0" w:color="auto"/>
          </w:divBdr>
          <w:divsChild>
            <w:div w:id="1455828542">
              <w:marLeft w:val="1155"/>
              <w:marRight w:val="0"/>
              <w:marTop w:val="0"/>
              <w:marBottom w:val="0"/>
              <w:divBdr>
                <w:top w:val="none" w:sz="0" w:space="0" w:color="auto"/>
                <w:left w:val="none" w:sz="0" w:space="0" w:color="auto"/>
                <w:bottom w:val="none" w:sz="0" w:space="0" w:color="auto"/>
                <w:right w:val="none" w:sz="0" w:space="0" w:color="auto"/>
              </w:divBdr>
            </w:div>
            <w:div w:id="650603783">
              <w:marLeft w:val="1155"/>
              <w:marRight w:val="0"/>
              <w:marTop w:val="0"/>
              <w:marBottom w:val="0"/>
              <w:divBdr>
                <w:top w:val="none" w:sz="0" w:space="0" w:color="auto"/>
                <w:left w:val="none" w:sz="0" w:space="0" w:color="auto"/>
                <w:bottom w:val="none" w:sz="0" w:space="0" w:color="auto"/>
                <w:right w:val="none" w:sz="0" w:space="0" w:color="auto"/>
              </w:divBdr>
            </w:div>
            <w:div w:id="12271817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8932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482">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841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61898">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04525">
      <w:bodyDiv w:val="1"/>
      <w:marLeft w:val="0"/>
      <w:marRight w:val="0"/>
      <w:marTop w:val="0"/>
      <w:marBottom w:val="0"/>
      <w:divBdr>
        <w:top w:val="none" w:sz="0" w:space="0" w:color="auto"/>
        <w:left w:val="none" w:sz="0" w:space="0" w:color="auto"/>
        <w:bottom w:val="none" w:sz="0" w:space="0" w:color="auto"/>
        <w:right w:val="none" w:sz="0" w:space="0" w:color="auto"/>
      </w:divBdr>
      <w:divsChild>
        <w:div w:id="1743020324">
          <w:marLeft w:val="0"/>
          <w:marRight w:val="0"/>
          <w:marTop w:val="0"/>
          <w:marBottom w:val="0"/>
          <w:divBdr>
            <w:top w:val="none" w:sz="0" w:space="0" w:color="auto"/>
            <w:left w:val="none" w:sz="0" w:space="0" w:color="auto"/>
            <w:bottom w:val="none" w:sz="0" w:space="0" w:color="auto"/>
            <w:right w:val="none" w:sz="0" w:space="0" w:color="auto"/>
          </w:divBdr>
        </w:div>
        <w:div w:id="1404570314">
          <w:marLeft w:val="0"/>
          <w:marRight w:val="0"/>
          <w:marTop w:val="150"/>
          <w:marBottom w:val="0"/>
          <w:divBdr>
            <w:top w:val="none" w:sz="0" w:space="0" w:color="auto"/>
            <w:left w:val="none" w:sz="0" w:space="0" w:color="auto"/>
            <w:bottom w:val="none" w:sz="0" w:space="0" w:color="auto"/>
            <w:right w:val="none" w:sz="0" w:space="0" w:color="auto"/>
          </w:divBdr>
          <w:divsChild>
            <w:div w:id="1740664620">
              <w:marLeft w:val="1155"/>
              <w:marRight w:val="0"/>
              <w:marTop w:val="0"/>
              <w:marBottom w:val="0"/>
              <w:divBdr>
                <w:top w:val="none" w:sz="0" w:space="0" w:color="auto"/>
                <w:left w:val="none" w:sz="0" w:space="0" w:color="auto"/>
                <w:bottom w:val="none" w:sz="0" w:space="0" w:color="auto"/>
                <w:right w:val="none" w:sz="0" w:space="0" w:color="auto"/>
              </w:divBdr>
            </w:div>
            <w:div w:id="461535439">
              <w:marLeft w:val="1155"/>
              <w:marRight w:val="0"/>
              <w:marTop w:val="0"/>
              <w:marBottom w:val="0"/>
              <w:divBdr>
                <w:top w:val="none" w:sz="0" w:space="0" w:color="auto"/>
                <w:left w:val="none" w:sz="0" w:space="0" w:color="auto"/>
                <w:bottom w:val="none" w:sz="0" w:space="0" w:color="auto"/>
                <w:right w:val="none" w:sz="0" w:space="0" w:color="auto"/>
              </w:divBdr>
            </w:div>
            <w:div w:id="11450770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1482">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04518">
      <w:bodyDiv w:val="1"/>
      <w:marLeft w:val="0"/>
      <w:marRight w:val="0"/>
      <w:marTop w:val="0"/>
      <w:marBottom w:val="0"/>
      <w:divBdr>
        <w:top w:val="none" w:sz="0" w:space="0" w:color="auto"/>
        <w:left w:val="none" w:sz="0" w:space="0" w:color="auto"/>
        <w:bottom w:val="none" w:sz="0" w:space="0" w:color="auto"/>
        <w:right w:val="none" w:sz="0" w:space="0" w:color="auto"/>
      </w:divBdr>
      <w:divsChild>
        <w:div w:id="1258060738">
          <w:marLeft w:val="0"/>
          <w:marRight w:val="0"/>
          <w:marTop w:val="0"/>
          <w:marBottom w:val="0"/>
          <w:divBdr>
            <w:top w:val="none" w:sz="0" w:space="0" w:color="auto"/>
            <w:left w:val="none" w:sz="0" w:space="0" w:color="auto"/>
            <w:bottom w:val="none" w:sz="0" w:space="0" w:color="auto"/>
            <w:right w:val="none" w:sz="0" w:space="0" w:color="auto"/>
          </w:divBdr>
        </w:div>
        <w:div w:id="294525203">
          <w:marLeft w:val="0"/>
          <w:marRight w:val="0"/>
          <w:marTop w:val="150"/>
          <w:marBottom w:val="0"/>
          <w:divBdr>
            <w:top w:val="none" w:sz="0" w:space="0" w:color="auto"/>
            <w:left w:val="none" w:sz="0" w:space="0" w:color="auto"/>
            <w:bottom w:val="none" w:sz="0" w:space="0" w:color="auto"/>
            <w:right w:val="none" w:sz="0" w:space="0" w:color="auto"/>
          </w:divBdr>
          <w:divsChild>
            <w:div w:id="205142308">
              <w:marLeft w:val="1155"/>
              <w:marRight w:val="0"/>
              <w:marTop w:val="0"/>
              <w:marBottom w:val="0"/>
              <w:divBdr>
                <w:top w:val="none" w:sz="0" w:space="0" w:color="auto"/>
                <w:left w:val="none" w:sz="0" w:space="0" w:color="auto"/>
                <w:bottom w:val="none" w:sz="0" w:space="0" w:color="auto"/>
                <w:right w:val="none" w:sz="0" w:space="0" w:color="auto"/>
              </w:divBdr>
            </w:div>
            <w:div w:id="974405293">
              <w:marLeft w:val="1155"/>
              <w:marRight w:val="0"/>
              <w:marTop w:val="0"/>
              <w:marBottom w:val="0"/>
              <w:divBdr>
                <w:top w:val="none" w:sz="0" w:space="0" w:color="auto"/>
                <w:left w:val="none" w:sz="0" w:space="0" w:color="auto"/>
                <w:bottom w:val="none" w:sz="0" w:space="0" w:color="auto"/>
                <w:right w:val="none" w:sz="0" w:space="0" w:color="auto"/>
              </w:divBdr>
            </w:div>
            <w:div w:id="121045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86718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34845">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03381">
      <w:bodyDiv w:val="1"/>
      <w:marLeft w:val="0"/>
      <w:marRight w:val="0"/>
      <w:marTop w:val="0"/>
      <w:marBottom w:val="0"/>
      <w:divBdr>
        <w:top w:val="none" w:sz="0" w:space="0" w:color="auto"/>
        <w:left w:val="none" w:sz="0" w:space="0" w:color="auto"/>
        <w:bottom w:val="none" w:sz="0" w:space="0" w:color="auto"/>
        <w:right w:val="none" w:sz="0" w:space="0" w:color="auto"/>
      </w:divBdr>
      <w:divsChild>
        <w:div w:id="1748842875">
          <w:marLeft w:val="0"/>
          <w:marRight w:val="0"/>
          <w:marTop w:val="0"/>
          <w:marBottom w:val="0"/>
          <w:divBdr>
            <w:top w:val="none" w:sz="0" w:space="0" w:color="auto"/>
            <w:left w:val="none" w:sz="0" w:space="0" w:color="auto"/>
            <w:bottom w:val="none" w:sz="0" w:space="0" w:color="auto"/>
            <w:right w:val="none" w:sz="0" w:space="0" w:color="auto"/>
          </w:divBdr>
        </w:div>
        <w:div w:id="54548623">
          <w:marLeft w:val="0"/>
          <w:marRight w:val="0"/>
          <w:marTop w:val="150"/>
          <w:marBottom w:val="0"/>
          <w:divBdr>
            <w:top w:val="none" w:sz="0" w:space="0" w:color="auto"/>
            <w:left w:val="none" w:sz="0" w:space="0" w:color="auto"/>
            <w:bottom w:val="none" w:sz="0" w:space="0" w:color="auto"/>
            <w:right w:val="none" w:sz="0" w:space="0" w:color="auto"/>
          </w:divBdr>
          <w:divsChild>
            <w:div w:id="2011984635">
              <w:marLeft w:val="1155"/>
              <w:marRight w:val="0"/>
              <w:marTop w:val="0"/>
              <w:marBottom w:val="0"/>
              <w:divBdr>
                <w:top w:val="none" w:sz="0" w:space="0" w:color="auto"/>
                <w:left w:val="none" w:sz="0" w:space="0" w:color="auto"/>
                <w:bottom w:val="none" w:sz="0" w:space="0" w:color="auto"/>
                <w:right w:val="none" w:sz="0" w:space="0" w:color="auto"/>
              </w:divBdr>
            </w:div>
            <w:div w:id="910044227">
              <w:marLeft w:val="1155"/>
              <w:marRight w:val="0"/>
              <w:marTop w:val="0"/>
              <w:marBottom w:val="0"/>
              <w:divBdr>
                <w:top w:val="none" w:sz="0" w:space="0" w:color="auto"/>
                <w:left w:val="none" w:sz="0" w:space="0" w:color="auto"/>
                <w:bottom w:val="none" w:sz="0" w:space="0" w:color="auto"/>
                <w:right w:val="none" w:sz="0" w:space="0" w:color="auto"/>
              </w:divBdr>
            </w:div>
            <w:div w:id="7111514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838500">
      <w:bodyDiv w:val="1"/>
      <w:marLeft w:val="0"/>
      <w:marRight w:val="0"/>
      <w:marTop w:val="0"/>
      <w:marBottom w:val="0"/>
      <w:divBdr>
        <w:top w:val="none" w:sz="0" w:space="0" w:color="auto"/>
        <w:left w:val="none" w:sz="0" w:space="0" w:color="auto"/>
        <w:bottom w:val="none" w:sz="0" w:space="0" w:color="auto"/>
        <w:right w:val="none" w:sz="0" w:space="0" w:color="auto"/>
      </w:divBdr>
    </w:div>
    <w:div w:id="2030913242">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376876">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19526">
      <w:bodyDiv w:val="1"/>
      <w:marLeft w:val="0"/>
      <w:marRight w:val="0"/>
      <w:marTop w:val="0"/>
      <w:marBottom w:val="0"/>
      <w:divBdr>
        <w:top w:val="none" w:sz="0" w:space="0" w:color="auto"/>
        <w:left w:val="none" w:sz="0" w:space="0" w:color="auto"/>
        <w:bottom w:val="none" w:sz="0" w:space="0" w:color="auto"/>
        <w:right w:val="none" w:sz="0" w:space="0" w:color="auto"/>
      </w:divBdr>
      <w:divsChild>
        <w:div w:id="467163610">
          <w:marLeft w:val="0"/>
          <w:marRight w:val="0"/>
          <w:marTop w:val="0"/>
          <w:marBottom w:val="0"/>
          <w:divBdr>
            <w:top w:val="none" w:sz="0" w:space="0" w:color="auto"/>
            <w:left w:val="none" w:sz="0" w:space="0" w:color="auto"/>
            <w:bottom w:val="none" w:sz="0" w:space="0" w:color="auto"/>
            <w:right w:val="none" w:sz="0" w:space="0" w:color="auto"/>
          </w:divBdr>
        </w:div>
        <w:div w:id="816579347">
          <w:marLeft w:val="0"/>
          <w:marRight w:val="0"/>
          <w:marTop w:val="150"/>
          <w:marBottom w:val="0"/>
          <w:divBdr>
            <w:top w:val="none" w:sz="0" w:space="0" w:color="auto"/>
            <w:left w:val="none" w:sz="0" w:space="0" w:color="auto"/>
            <w:bottom w:val="none" w:sz="0" w:space="0" w:color="auto"/>
            <w:right w:val="none" w:sz="0" w:space="0" w:color="auto"/>
          </w:divBdr>
          <w:divsChild>
            <w:div w:id="2058115877">
              <w:marLeft w:val="1155"/>
              <w:marRight w:val="0"/>
              <w:marTop w:val="0"/>
              <w:marBottom w:val="0"/>
              <w:divBdr>
                <w:top w:val="none" w:sz="0" w:space="0" w:color="auto"/>
                <w:left w:val="none" w:sz="0" w:space="0" w:color="auto"/>
                <w:bottom w:val="none" w:sz="0" w:space="0" w:color="auto"/>
                <w:right w:val="none" w:sz="0" w:space="0" w:color="auto"/>
              </w:divBdr>
            </w:div>
            <w:div w:id="858591322">
              <w:marLeft w:val="1155"/>
              <w:marRight w:val="0"/>
              <w:marTop w:val="0"/>
              <w:marBottom w:val="0"/>
              <w:divBdr>
                <w:top w:val="none" w:sz="0" w:space="0" w:color="auto"/>
                <w:left w:val="none" w:sz="0" w:space="0" w:color="auto"/>
                <w:bottom w:val="none" w:sz="0" w:space="0" w:color="auto"/>
                <w:right w:val="none" w:sz="0" w:space="0" w:color="auto"/>
              </w:divBdr>
            </w:div>
            <w:div w:id="17216623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145892">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338093">
      <w:bodyDiv w:val="1"/>
      <w:marLeft w:val="0"/>
      <w:marRight w:val="0"/>
      <w:marTop w:val="0"/>
      <w:marBottom w:val="0"/>
      <w:divBdr>
        <w:top w:val="none" w:sz="0" w:space="0" w:color="auto"/>
        <w:left w:val="none" w:sz="0" w:space="0" w:color="auto"/>
        <w:bottom w:val="none" w:sz="0" w:space="0" w:color="auto"/>
        <w:right w:val="none" w:sz="0" w:space="0" w:color="auto"/>
      </w:divBdr>
      <w:divsChild>
        <w:div w:id="1833452412">
          <w:marLeft w:val="0"/>
          <w:marRight w:val="0"/>
          <w:marTop w:val="0"/>
          <w:marBottom w:val="0"/>
          <w:divBdr>
            <w:top w:val="none" w:sz="0" w:space="0" w:color="auto"/>
            <w:left w:val="none" w:sz="0" w:space="0" w:color="auto"/>
            <w:bottom w:val="none" w:sz="0" w:space="0" w:color="auto"/>
            <w:right w:val="none" w:sz="0" w:space="0" w:color="auto"/>
          </w:divBdr>
        </w:div>
        <w:div w:id="452749766">
          <w:marLeft w:val="0"/>
          <w:marRight w:val="0"/>
          <w:marTop w:val="150"/>
          <w:marBottom w:val="0"/>
          <w:divBdr>
            <w:top w:val="none" w:sz="0" w:space="0" w:color="auto"/>
            <w:left w:val="none" w:sz="0" w:space="0" w:color="auto"/>
            <w:bottom w:val="none" w:sz="0" w:space="0" w:color="auto"/>
            <w:right w:val="none" w:sz="0" w:space="0" w:color="auto"/>
          </w:divBdr>
          <w:divsChild>
            <w:div w:id="1145466221">
              <w:marLeft w:val="1155"/>
              <w:marRight w:val="0"/>
              <w:marTop w:val="0"/>
              <w:marBottom w:val="0"/>
              <w:divBdr>
                <w:top w:val="none" w:sz="0" w:space="0" w:color="auto"/>
                <w:left w:val="none" w:sz="0" w:space="0" w:color="auto"/>
                <w:bottom w:val="none" w:sz="0" w:space="0" w:color="auto"/>
                <w:right w:val="none" w:sz="0" w:space="0" w:color="auto"/>
              </w:divBdr>
            </w:div>
            <w:div w:id="694111121">
              <w:marLeft w:val="1155"/>
              <w:marRight w:val="0"/>
              <w:marTop w:val="0"/>
              <w:marBottom w:val="0"/>
              <w:divBdr>
                <w:top w:val="none" w:sz="0" w:space="0" w:color="auto"/>
                <w:left w:val="none" w:sz="0" w:space="0" w:color="auto"/>
                <w:bottom w:val="none" w:sz="0" w:space="0" w:color="auto"/>
                <w:right w:val="none" w:sz="0" w:space="0" w:color="auto"/>
              </w:divBdr>
            </w:div>
            <w:div w:id="3508434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33410359">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5507">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80226">
      <w:bodyDiv w:val="1"/>
      <w:marLeft w:val="0"/>
      <w:marRight w:val="0"/>
      <w:marTop w:val="0"/>
      <w:marBottom w:val="0"/>
      <w:divBdr>
        <w:top w:val="none" w:sz="0" w:space="0" w:color="auto"/>
        <w:left w:val="none" w:sz="0" w:space="0" w:color="auto"/>
        <w:bottom w:val="none" w:sz="0" w:space="0" w:color="auto"/>
        <w:right w:val="none" w:sz="0" w:space="0" w:color="auto"/>
      </w:divBdr>
    </w:div>
    <w:div w:id="203608070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212">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540156">
      <w:bodyDiv w:val="1"/>
      <w:marLeft w:val="0"/>
      <w:marRight w:val="0"/>
      <w:marTop w:val="0"/>
      <w:marBottom w:val="0"/>
      <w:divBdr>
        <w:top w:val="none" w:sz="0" w:space="0" w:color="auto"/>
        <w:left w:val="none" w:sz="0" w:space="0" w:color="auto"/>
        <w:bottom w:val="none" w:sz="0" w:space="0" w:color="auto"/>
        <w:right w:val="none" w:sz="0" w:space="0" w:color="auto"/>
      </w:divBdr>
    </w:div>
    <w:div w:id="2037654434">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8966081">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155176">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27740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308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243751">
      <w:bodyDiv w:val="1"/>
      <w:marLeft w:val="0"/>
      <w:marRight w:val="0"/>
      <w:marTop w:val="0"/>
      <w:marBottom w:val="0"/>
      <w:divBdr>
        <w:top w:val="none" w:sz="0" w:space="0" w:color="auto"/>
        <w:left w:val="none" w:sz="0" w:space="0" w:color="auto"/>
        <w:bottom w:val="none" w:sz="0" w:space="0" w:color="auto"/>
        <w:right w:val="none" w:sz="0" w:space="0" w:color="auto"/>
      </w:divBdr>
      <w:divsChild>
        <w:div w:id="857619287">
          <w:marLeft w:val="0"/>
          <w:marRight w:val="0"/>
          <w:marTop w:val="0"/>
          <w:marBottom w:val="0"/>
          <w:divBdr>
            <w:top w:val="none" w:sz="0" w:space="0" w:color="auto"/>
            <w:left w:val="none" w:sz="0" w:space="0" w:color="auto"/>
            <w:bottom w:val="none" w:sz="0" w:space="0" w:color="auto"/>
            <w:right w:val="none" w:sz="0" w:space="0" w:color="auto"/>
          </w:divBdr>
        </w:div>
        <w:div w:id="1203666435">
          <w:marLeft w:val="0"/>
          <w:marRight w:val="0"/>
          <w:marTop w:val="150"/>
          <w:marBottom w:val="0"/>
          <w:divBdr>
            <w:top w:val="none" w:sz="0" w:space="0" w:color="auto"/>
            <w:left w:val="none" w:sz="0" w:space="0" w:color="auto"/>
            <w:bottom w:val="none" w:sz="0" w:space="0" w:color="auto"/>
            <w:right w:val="none" w:sz="0" w:space="0" w:color="auto"/>
          </w:divBdr>
          <w:divsChild>
            <w:div w:id="1013335116">
              <w:marLeft w:val="1155"/>
              <w:marRight w:val="0"/>
              <w:marTop w:val="0"/>
              <w:marBottom w:val="0"/>
              <w:divBdr>
                <w:top w:val="none" w:sz="0" w:space="0" w:color="auto"/>
                <w:left w:val="none" w:sz="0" w:space="0" w:color="auto"/>
                <w:bottom w:val="none" w:sz="0" w:space="0" w:color="auto"/>
                <w:right w:val="none" w:sz="0" w:space="0" w:color="auto"/>
              </w:divBdr>
            </w:div>
            <w:div w:id="789864771">
              <w:marLeft w:val="1155"/>
              <w:marRight w:val="0"/>
              <w:marTop w:val="0"/>
              <w:marBottom w:val="0"/>
              <w:divBdr>
                <w:top w:val="none" w:sz="0" w:space="0" w:color="auto"/>
                <w:left w:val="none" w:sz="0" w:space="0" w:color="auto"/>
                <w:bottom w:val="none" w:sz="0" w:space="0" w:color="auto"/>
                <w:right w:val="none" w:sz="0" w:space="0" w:color="auto"/>
              </w:divBdr>
            </w:div>
            <w:div w:id="15789049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5578">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88753">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3180">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745975">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251078">
      <w:bodyDiv w:val="1"/>
      <w:marLeft w:val="0"/>
      <w:marRight w:val="0"/>
      <w:marTop w:val="0"/>
      <w:marBottom w:val="0"/>
      <w:divBdr>
        <w:top w:val="none" w:sz="0" w:space="0" w:color="auto"/>
        <w:left w:val="none" w:sz="0" w:space="0" w:color="auto"/>
        <w:bottom w:val="none" w:sz="0" w:space="0" w:color="auto"/>
        <w:right w:val="none" w:sz="0" w:space="0" w:color="auto"/>
      </w:divBdr>
      <w:divsChild>
        <w:div w:id="1795321976">
          <w:marLeft w:val="0"/>
          <w:marRight w:val="0"/>
          <w:marTop w:val="0"/>
          <w:marBottom w:val="0"/>
          <w:divBdr>
            <w:top w:val="none" w:sz="0" w:space="0" w:color="auto"/>
            <w:left w:val="none" w:sz="0" w:space="0" w:color="auto"/>
            <w:bottom w:val="none" w:sz="0" w:space="0" w:color="auto"/>
            <w:right w:val="none" w:sz="0" w:space="0" w:color="auto"/>
          </w:divBdr>
        </w:div>
        <w:div w:id="1481193753">
          <w:marLeft w:val="0"/>
          <w:marRight w:val="0"/>
          <w:marTop w:val="150"/>
          <w:marBottom w:val="0"/>
          <w:divBdr>
            <w:top w:val="none" w:sz="0" w:space="0" w:color="auto"/>
            <w:left w:val="none" w:sz="0" w:space="0" w:color="auto"/>
            <w:bottom w:val="none" w:sz="0" w:space="0" w:color="auto"/>
            <w:right w:val="none" w:sz="0" w:space="0" w:color="auto"/>
          </w:divBdr>
          <w:divsChild>
            <w:div w:id="123427842">
              <w:marLeft w:val="1155"/>
              <w:marRight w:val="0"/>
              <w:marTop w:val="0"/>
              <w:marBottom w:val="0"/>
              <w:divBdr>
                <w:top w:val="none" w:sz="0" w:space="0" w:color="auto"/>
                <w:left w:val="none" w:sz="0" w:space="0" w:color="auto"/>
                <w:bottom w:val="none" w:sz="0" w:space="0" w:color="auto"/>
                <w:right w:val="none" w:sz="0" w:space="0" w:color="auto"/>
              </w:divBdr>
            </w:div>
            <w:div w:id="1436053500">
              <w:marLeft w:val="1155"/>
              <w:marRight w:val="0"/>
              <w:marTop w:val="0"/>
              <w:marBottom w:val="0"/>
              <w:divBdr>
                <w:top w:val="none" w:sz="0" w:space="0" w:color="auto"/>
                <w:left w:val="none" w:sz="0" w:space="0" w:color="auto"/>
                <w:bottom w:val="none" w:sz="0" w:space="0" w:color="auto"/>
                <w:right w:val="none" w:sz="0" w:space="0" w:color="auto"/>
              </w:divBdr>
            </w:div>
            <w:div w:id="12428315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44546">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67366">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789178">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371334">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87064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6162">
      <w:bodyDiv w:val="1"/>
      <w:marLeft w:val="0"/>
      <w:marRight w:val="0"/>
      <w:marTop w:val="0"/>
      <w:marBottom w:val="0"/>
      <w:divBdr>
        <w:top w:val="none" w:sz="0" w:space="0" w:color="auto"/>
        <w:left w:val="none" w:sz="0" w:space="0" w:color="auto"/>
        <w:bottom w:val="none" w:sz="0" w:space="0" w:color="auto"/>
        <w:right w:val="none" w:sz="0" w:space="0" w:color="auto"/>
      </w:divBdr>
      <w:divsChild>
        <w:div w:id="862473936">
          <w:marLeft w:val="0"/>
          <w:marRight w:val="0"/>
          <w:marTop w:val="0"/>
          <w:marBottom w:val="0"/>
          <w:divBdr>
            <w:top w:val="none" w:sz="0" w:space="0" w:color="auto"/>
            <w:left w:val="none" w:sz="0" w:space="0" w:color="auto"/>
            <w:bottom w:val="none" w:sz="0" w:space="0" w:color="auto"/>
            <w:right w:val="none" w:sz="0" w:space="0" w:color="auto"/>
          </w:divBdr>
        </w:div>
        <w:div w:id="1524200506">
          <w:marLeft w:val="0"/>
          <w:marRight w:val="0"/>
          <w:marTop w:val="150"/>
          <w:marBottom w:val="0"/>
          <w:divBdr>
            <w:top w:val="none" w:sz="0" w:space="0" w:color="auto"/>
            <w:left w:val="none" w:sz="0" w:space="0" w:color="auto"/>
            <w:bottom w:val="none" w:sz="0" w:space="0" w:color="auto"/>
            <w:right w:val="none" w:sz="0" w:space="0" w:color="auto"/>
          </w:divBdr>
          <w:divsChild>
            <w:div w:id="829059465">
              <w:marLeft w:val="1155"/>
              <w:marRight w:val="0"/>
              <w:marTop w:val="0"/>
              <w:marBottom w:val="0"/>
              <w:divBdr>
                <w:top w:val="none" w:sz="0" w:space="0" w:color="auto"/>
                <w:left w:val="none" w:sz="0" w:space="0" w:color="auto"/>
                <w:bottom w:val="none" w:sz="0" w:space="0" w:color="auto"/>
                <w:right w:val="none" w:sz="0" w:space="0" w:color="auto"/>
              </w:divBdr>
            </w:div>
            <w:div w:id="1001272372">
              <w:marLeft w:val="1155"/>
              <w:marRight w:val="0"/>
              <w:marTop w:val="0"/>
              <w:marBottom w:val="0"/>
              <w:divBdr>
                <w:top w:val="none" w:sz="0" w:space="0" w:color="auto"/>
                <w:left w:val="none" w:sz="0" w:space="0" w:color="auto"/>
                <w:bottom w:val="none" w:sz="0" w:space="0" w:color="auto"/>
                <w:right w:val="none" w:sz="0" w:space="0" w:color="auto"/>
              </w:divBdr>
            </w:div>
            <w:div w:id="9731709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715579">
      <w:bodyDiv w:val="1"/>
      <w:marLeft w:val="0"/>
      <w:marRight w:val="0"/>
      <w:marTop w:val="0"/>
      <w:marBottom w:val="0"/>
      <w:divBdr>
        <w:top w:val="none" w:sz="0" w:space="0" w:color="auto"/>
        <w:left w:val="none" w:sz="0" w:space="0" w:color="auto"/>
        <w:bottom w:val="none" w:sz="0" w:space="0" w:color="auto"/>
        <w:right w:val="none" w:sz="0" w:space="0" w:color="auto"/>
      </w:divBdr>
    </w:div>
    <w:div w:id="2050717192">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5278">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493621">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33036">
      <w:bodyDiv w:val="1"/>
      <w:marLeft w:val="0"/>
      <w:marRight w:val="0"/>
      <w:marTop w:val="0"/>
      <w:marBottom w:val="0"/>
      <w:divBdr>
        <w:top w:val="none" w:sz="0" w:space="0" w:color="auto"/>
        <w:left w:val="none" w:sz="0" w:space="0" w:color="auto"/>
        <w:bottom w:val="none" w:sz="0" w:space="0" w:color="auto"/>
        <w:right w:val="none" w:sz="0" w:space="0" w:color="auto"/>
      </w:divBdr>
    </w:div>
    <w:div w:id="2051882355">
      <w:bodyDiv w:val="1"/>
      <w:marLeft w:val="0"/>
      <w:marRight w:val="0"/>
      <w:marTop w:val="0"/>
      <w:marBottom w:val="0"/>
      <w:divBdr>
        <w:top w:val="none" w:sz="0" w:space="0" w:color="auto"/>
        <w:left w:val="none" w:sz="0" w:space="0" w:color="auto"/>
        <w:bottom w:val="none" w:sz="0" w:space="0" w:color="auto"/>
        <w:right w:val="none" w:sz="0" w:space="0" w:color="auto"/>
      </w:divBdr>
      <w:divsChild>
        <w:div w:id="1706100630">
          <w:marLeft w:val="0"/>
          <w:marRight w:val="0"/>
          <w:marTop w:val="0"/>
          <w:marBottom w:val="0"/>
          <w:divBdr>
            <w:top w:val="none" w:sz="0" w:space="0" w:color="auto"/>
            <w:left w:val="none" w:sz="0" w:space="0" w:color="auto"/>
            <w:bottom w:val="none" w:sz="0" w:space="0" w:color="auto"/>
            <w:right w:val="none" w:sz="0" w:space="0" w:color="auto"/>
          </w:divBdr>
        </w:div>
        <w:div w:id="1933314772">
          <w:marLeft w:val="0"/>
          <w:marRight w:val="0"/>
          <w:marTop w:val="150"/>
          <w:marBottom w:val="0"/>
          <w:divBdr>
            <w:top w:val="none" w:sz="0" w:space="0" w:color="auto"/>
            <w:left w:val="none" w:sz="0" w:space="0" w:color="auto"/>
            <w:bottom w:val="none" w:sz="0" w:space="0" w:color="auto"/>
            <w:right w:val="none" w:sz="0" w:space="0" w:color="auto"/>
          </w:divBdr>
          <w:divsChild>
            <w:div w:id="1743797477">
              <w:marLeft w:val="1155"/>
              <w:marRight w:val="0"/>
              <w:marTop w:val="0"/>
              <w:marBottom w:val="0"/>
              <w:divBdr>
                <w:top w:val="none" w:sz="0" w:space="0" w:color="auto"/>
                <w:left w:val="none" w:sz="0" w:space="0" w:color="auto"/>
                <w:bottom w:val="none" w:sz="0" w:space="0" w:color="auto"/>
                <w:right w:val="none" w:sz="0" w:space="0" w:color="auto"/>
              </w:divBdr>
            </w:div>
            <w:div w:id="768237647">
              <w:marLeft w:val="1155"/>
              <w:marRight w:val="0"/>
              <w:marTop w:val="0"/>
              <w:marBottom w:val="0"/>
              <w:divBdr>
                <w:top w:val="none" w:sz="0" w:space="0" w:color="auto"/>
                <w:left w:val="none" w:sz="0" w:space="0" w:color="auto"/>
                <w:bottom w:val="none" w:sz="0" w:space="0" w:color="auto"/>
                <w:right w:val="none" w:sz="0" w:space="0" w:color="auto"/>
              </w:divBdr>
            </w:div>
            <w:div w:id="13729956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143556">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55798">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28823">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8890">
      <w:bodyDiv w:val="1"/>
      <w:marLeft w:val="0"/>
      <w:marRight w:val="0"/>
      <w:marTop w:val="0"/>
      <w:marBottom w:val="0"/>
      <w:divBdr>
        <w:top w:val="none" w:sz="0" w:space="0" w:color="auto"/>
        <w:left w:val="none" w:sz="0" w:space="0" w:color="auto"/>
        <w:bottom w:val="none" w:sz="0" w:space="0" w:color="auto"/>
        <w:right w:val="none" w:sz="0" w:space="0" w:color="auto"/>
      </w:divBdr>
      <w:divsChild>
        <w:div w:id="455954997">
          <w:marLeft w:val="0"/>
          <w:marRight w:val="0"/>
          <w:marTop w:val="0"/>
          <w:marBottom w:val="0"/>
          <w:divBdr>
            <w:top w:val="none" w:sz="0" w:space="0" w:color="auto"/>
            <w:left w:val="none" w:sz="0" w:space="0" w:color="auto"/>
            <w:bottom w:val="none" w:sz="0" w:space="0" w:color="auto"/>
            <w:right w:val="none" w:sz="0" w:space="0" w:color="auto"/>
          </w:divBdr>
        </w:div>
        <w:div w:id="846097225">
          <w:marLeft w:val="0"/>
          <w:marRight w:val="0"/>
          <w:marTop w:val="150"/>
          <w:marBottom w:val="0"/>
          <w:divBdr>
            <w:top w:val="none" w:sz="0" w:space="0" w:color="auto"/>
            <w:left w:val="none" w:sz="0" w:space="0" w:color="auto"/>
            <w:bottom w:val="none" w:sz="0" w:space="0" w:color="auto"/>
            <w:right w:val="none" w:sz="0" w:space="0" w:color="auto"/>
          </w:divBdr>
          <w:divsChild>
            <w:div w:id="454371568">
              <w:marLeft w:val="1155"/>
              <w:marRight w:val="0"/>
              <w:marTop w:val="0"/>
              <w:marBottom w:val="0"/>
              <w:divBdr>
                <w:top w:val="none" w:sz="0" w:space="0" w:color="auto"/>
                <w:left w:val="none" w:sz="0" w:space="0" w:color="auto"/>
                <w:bottom w:val="none" w:sz="0" w:space="0" w:color="auto"/>
                <w:right w:val="none" w:sz="0" w:space="0" w:color="auto"/>
              </w:divBdr>
            </w:div>
            <w:div w:id="394934832">
              <w:marLeft w:val="1155"/>
              <w:marRight w:val="0"/>
              <w:marTop w:val="0"/>
              <w:marBottom w:val="0"/>
              <w:divBdr>
                <w:top w:val="none" w:sz="0" w:space="0" w:color="auto"/>
                <w:left w:val="none" w:sz="0" w:space="0" w:color="auto"/>
                <w:bottom w:val="none" w:sz="0" w:space="0" w:color="auto"/>
                <w:right w:val="none" w:sz="0" w:space="0" w:color="auto"/>
              </w:divBdr>
            </w:div>
            <w:div w:id="12864227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728493">
      <w:bodyDiv w:val="1"/>
      <w:marLeft w:val="0"/>
      <w:marRight w:val="0"/>
      <w:marTop w:val="0"/>
      <w:marBottom w:val="0"/>
      <w:divBdr>
        <w:top w:val="none" w:sz="0" w:space="0" w:color="auto"/>
        <w:left w:val="none" w:sz="0" w:space="0" w:color="auto"/>
        <w:bottom w:val="none" w:sz="0" w:space="0" w:color="auto"/>
        <w:right w:val="none" w:sz="0" w:space="0" w:color="auto"/>
      </w:divBdr>
    </w:div>
    <w:div w:id="2053840506">
      <w:bodyDiv w:val="1"/>
      <w:marLeft w:val="0"/>
      <w:marRight w:val="0"/>
      <w:marTop w:val="0"/>
      <w:marBottom w:val="0"/>
      <w:divBdr>
        <w:top w:val="none" w:sz="0" w:space="0" w:color="auto"/>
        <w:left w:val="none" w:sz="0" w:space="0" w:color="auto"/>
        <w:bottom w:val="none" w:sz="0" w:space="0" w:color="auto"/>
        <w:right w:val="none" w:sz="0" w:space="0" w:color="auto"/>
      </w:divBdr>
    </w:div>
    <w:div w:id="2053848500">
      <w:bodyDiv w:val="1"/>
      <w:marLeft w:val="0"/>
      <w:marRight w:val="0"/>
      <w:marTop w:val="0"/>
      <w:marBottom w:val="0"/>
      <w:divBdr>
        <w:top w:val="none" w:sz="0" w:space="0" w:color="auto"/>
        <w:left w:val="none" w:sz="0" w:space="0" w:color="auto"/>
        <w:bottom w:val="none" w:sz="0" w:space="0" w:color="auto"/>
        <w:right w:val="none" w:sz="0" w:space="0" w:color="auto"/>
      </w:divBdr>
      <w:divsChild>
        <w:div w:id="794376056">
          <w:marLeft w:val="0"/>
          <w:marRight w:val="0"/>
          <w:marTop w:val="0"/>
          <w:marBottom w:val="0"/>
          <w:divBdr>
            <w:top w:val="none" w:sz="0" w:space="0" w:color="auto"/>
            <w:left w:val="none" w:sz="0" w:space="0" w:color="auto"/>
            <w:bottom w:val="none" w:sz="0" w:space="0" w:color="auto"/>
            <w:right w:val="none" w:sz="0" w:space="0" w:color="auto"/>
          </w:divBdr>
        </w:div>
        <w:div w:id="1656496991">
          <w:marLeft w:val="0"/>
          <w:marRight w:val="0"/>
          <w:marTop w:val="150"/>
          <w:marBottom w:val="0"/>
          <w:divBdr>
            <w:top w:val="none" w:sz="0" w:space="0" w:color="auto"/>
            <w:left w:val="none" w:sz="0" w:space="0" w:color="auto"/>
            <w:bottom w:val="none" w:sz="0" w:space="0" w:color="auto"/>
            <w:right w:val="none" w:sz="0" w:space="0" w:color="auto"/>
          </w:divBdr>
          <w:divsChild>
            <w:div w:id="778060539">
              <w:marLeft w:val="1155"/>
              <w:marRight w:val="0"/>
              <w:marTop w:val="0"/>
              <w:marBottom w:val="0"/>
              <w:divBdr>
                <w:top w:val="none" w:sz="0" w:space="0" w:color="auto"/>
                <w:left w:val="none" w:sz="0" w:space="0" w:color="auto"/>
                <w:bottom w:val="none" w:sz="0" w:space="0" w:color="auto"/>
                <w:right w:val="none" w:sz="0" w:space="0" w:color="auto"/>
              </w:divBdr>
            </w:div>
            <w:div w:id="1090272961">
              <w:marLeft w:val="1155"/>
              <w:marRight w:val="0"/>
              <w:marTop w:val="0"/>
              <w:marBottom w:val="0"/>
              <w:divBdr>
                <w:top w:val="none" w:sz="0" w:space="0" w:color="auto"/>
                <w:left w:val="none" w:sz="0" w:space="0" w:color="auto"/>
                <w:bottom w:val="none" w:sz="0" w:space="0" w:color="auto"/>
                <w:right w:val="none" w:sz="0" w:space="0" w:color="auto"/>
              </w:divBdr>
            </w:div>
            <w:div w:id="972140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042128">
      <w:bodyDiv w:val="1"/>
      <w:marLeft w:val="0"/>
      <w:marRight w:val="0"/>
      <w:marTop w:val="0"/>
      <w:marBottom w:val="0"/>
      <w:divBdr>
        <w:top w:val="none" w:sz="0" w:space="0" w:color="auto"/>
        <w:left w:val="none" w:sz="0" w:space="0" w:color="auto"/>
        <w:bottom w:val="none" w:sz="0" w:space="0" w:color="auto"/>
        <w:right w:val="none" w:sz="0" w:space="0" w:color="auto"/>
      </w:divBdr>
      <w:divsChild>
        <w:div w:id="2023238515">
          <w:marLeft w:val="0"/>
          <w:marRight w:val="0"/>
          <w:marTop w:val="0"/>
          <w:marBottom w:val="0"/>
          <w:divBdr>
            <w:top w:val="none" w:sz="0" w:space="0" w:color="auto"/>
            <w:left w:val="none" w:sz="0" w:space="0" w:color="auto"/>
            <w:bottom w:val="none" w:sz="0" w:space="0" w:color="auto"/>
            <w:right w:val="none" w:sz="0" w:space="0" w:color="auto"/>
          </w:divBdr>
        </w:div>
        <w:div w:id="424691313">
          <w:marLeft w:val="0"/>
          <w:marRight w:val="0"/>
          <w:marTop w:val="150"/>
          <w:marBottom w:val="0"/>
          <w:divBdr>
            <w:top w:val="none" w:sz="0" w:space="0" w:color="auto"/>
            <w:left w:val="none" w:sz="0" w:space="0" w:color="auto"/>
            <w:bottom w:val="none" w:sz="0" w:space="0" w:color="auto"/>
            <w:right w:val="none" w:sz="0" w:space="0" w:color="auto"/>
          </w:divBdr>
          <w:divsChild>
            <w:div w:id="1400397431">
              <w:marLeft w:val="1155"/>
              <w:marRight w:val="0"/>
              <w:marTop w:val="0"/>
              <w:marBottom w:val="0"/>
              <w:divBdr>
                <w:top w:val="none" w:sz="0" w:space="0" w:color="auto"/>
                <w:left w:val="none" w:sz="0" w:space="0" w:color="auto"/>
                <w:bottom w:val="none" w:sz="0" w:space="0" w:color="auto"/>
                <w:right w:val="none" w:sz="0" w:space="0" w:color="auto"/>
              </w:divBdr>
            </w:div>
            <w:div w:id="338118249">
              <w:marLeft w:val="1155"/>
              <w:marRight w:val="0"/>
              <w:marTop w:val="0"/>
              <w:marBottom w:val="0"/>
              <w:divBdr>
                <w:top w:val="none" w:sz="0" w:space="0" w:color="auto"/>
                <w:left w:val="none" w:sz="0" w:space="0" w:color="auto"/>
                <w:bottom w:val="none" w:sz="0" w:space="0" w:color="auto"/>
                <w:right w:val="none" w:sz="0" w:space="0" w:color="auto"/>
              </w:divBdr>
            </w:div>
            <w:div w:id="9818864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4587">
      <w:bodyDiv w:val="1"/>
      <w:marLeft w:val="0"/>
      <w:marRight w:val="0"/>
      <w:marTop w:val="0"/>
      <w:marBottom w:val="0"/>
      <w:divBdr>
        <w:top w:val="none" w:sz="0" w:space="0" w:color="auto"/>
        <w:left w:val="none" w:sz="0" w:space="0" w:color="auto"/>
        <w:bottom w:val="none" w:sz="0" w:space="0" w:color="auto"/>
        <w:right w:val="none" w:sz="0" w:space="0" w:color="auto"/>
      </w:divBdr>
    </w:div>
    <w:div w:id="2054187856">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576125">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581167">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199432">
      <w:bodyDiv w:val="1"/>
      <w:marLeft w:val="0"/>
      <w:marRight w:val="0"/>
      <w:marTop w:val="0"/>
      <w:marBottom w:val="0"/>
      <w:divBdr>
        <w:top w:val="none" w:sz="0" w:space="0" w:color="auto"/>
        <w:left w:val="none" w:sz="0" w:space="0" w:color="auto"/>
        <w:bottom w:val="none" w:sz="0" w:space="0" w:color="auto"/>
        <w:right w:val="none" w:sz="0" w:space="0" w:color="auto"/>
      </w:divBdr>
    </w:div>
    <w:div w:id="2060279510">
      <w:bodyDiv w:val="1"/>
      <w:marLeft w:val="0"/>
      <w:marRight w:val="0"/>
      <w:marTop w:val="0"/>
      <w:marBottom w:val="0"/>
      <w:divBdr>
        <w:top w:val="none" w:sz="0" w:space="0" w:color="auto"/>
        <w:left w:val="none" w:sz="0" w:space="0" w:color="auto"/>
        <w:bottom w:val="none" w:sz="0" w:space="0" w:color="auto"/>
        <w:right w:val="none" w:sz="0" w:space="0" w:color="auto"/>
      </w:divBdr>
      <w:divsChild>
        <w:div w:id="1095051899">
          <w:marLeft w:val="0"/>
          <w:marRight w:val="0"/>
          <w:marTop w:val="0"/>
          <w:marBottom w:val="0"/>
          <w:divBdr>
            <w:top w:val="none" w:sz="0" w:space="0" w:color="auto"/>
            <w:left w:val="none" w:sz="0" w:space="0" w:color="auto"/>
            <w:bottom w:val="none" w:sz="0" w:space="0" w:color="auto"/>
            <w:right w:val="none" w:sz="0" w:space="0" w:color="auto"/>
          </w:divBdr>
        </w:div>
        <w:div w:id="324824782">
          <w:marLeft w:val="0"/>
          <w:marRight w:val="0"/>
          <w:marTop w:val="150"/>
          <w:marBottom w:val="0"/>
          <w:divBdr>
            <w:top w:val="none" w:sz="0" w:space="0" w:color="auto"/>
            <w:left w:val="none" w:sz="0" w:space="0" w:color="auto"/>
            <w:bottom w:val="none" w:sz="0" w:space="0" w:color="auto"/>
            <w:right w:val="none" w:sz="0" w:space="0" w:color="auto"/>
          </w:divBdr>
          <w:divsChild>
            <w:div w:id="195244184">
              <w:marLeft w:val="1155"/>
              <w:marRight w:val="0"/>
              <w:marTop w:val="0"/>
              <w:marBottom w:val="0"/>
              <w:divBdr>
                <w:top w:val="none" w:sz="0" w:space="0" w:color="auto"/>
                <w:left w:val="none" w:sz="0" w:space="0" w:color="auto"/>
                <w:bottom w:val="none" w:sz="0" w:space="0" w:color="auto"/>
                <w:right w:val="none" w:sz="0" w:space="0" w:color="auto"/>
              </w:divBdr>
            </w:div>
            <w:div w:id="1343437530">
              <w:marLeft w:val="1155"/>
              <w:marRight w:val="0"/>
              <w:marTop w:val="0"/>
              <w:marBottom w:val="0"/>
              <w:divBdr>
                <w:top w:val="none" w:sz="0" w:space="0" w:color="auto"/>
                <w:left w:val="none" w:sz="0" w:space="0" w:color="auto"/>
                <w:bottom w:val="none" w:sz="0" w:space="0" w:color="auto"/>
                <w:right w:val="none" w:sz="0" w:space="0" w:color="auto"/>
              </w:divBdr>
            </w:div>
            <w:div w:id="11763384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36259">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899089">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0361">
      <w:bodyDiv w:val="1"/>
      <w:marLeft w:val="0"/>
      <w:marRight w:val="0"/>
      <w:marTop w:val="0"/>
      <w:marBottom w:val="0"/>
      <w:divBdr>
        <w:top w:val="none" w:sz="0" w:space="0" w:color="auto"/>
        <w:left w:val="none" w:sz="0" w:space="0" w:color="auto"/>
        <w:bottom w:val="none" w:sz="0" w:space="0" w:color="auto"/>
        <w:right w:val="none" w:sz="0" w:space="0" w:color="auto"/>
      </w:divBdr>
      <w:divsChild>
        <w:div w:id="73161275">
          <w:marLeft w:val="0"/>
          <w:marRight w:val="0"/>
          <w:marTop w:val="0"/>
          <w:marBottom w:val="0"/>
          <w:divBdr>
            <w:top w:val="none" w:sz="0" w:space="0" w:color="auto"/>
            <w:left w:val="none" w:sz="0" w:space="0" w:color="auto"/>
            <w:bottom w:val="none" w:sz="0" w:space="0" w:color="auto"/>
            <w:right w:val="none" w:sz="0" w:space="0" w:color="auto"/>
          </w:divBdr>
        </w:div>
        <w:div w:id="1386369223">
          <w:marLeft w:val="0"/>
          <w:marRight w:val="0"/>
          <w:marTop w:val="150"/>
          <w:marBottom w:val="0"/>
          <w:divBdr>
            <w:top w:val="none" w:sz="0" w:space="0" w:color="auto"/>
            <w:left w:val="none" w:sz="0" w:space="0" w:color="auto"/>
            <w:bottom w:val="none" w:sz="0" w:space="0" w:color="auto"/>
            <w:right w:val="none" w:sz="0" w:space="0" w:color="auto"/>
          </w:divBdr>
          <w:divsChild>
            <w:div w:id="331178687">
              <w:marLeft w:val="1155"/>
              <w:marRight w:val="0"/>
              <w:marTop w:val="0"/>
              <w:marBottom w:val="0"/>
              <w:divBdr>
                <w:top w:val="none" w:sz="0" w:space="0" w:color="auto"/>
                <w:left w:val="none" w:sz="0" w:space="0" w:color="auto"/>
                <w:bottom w:val="none" w:sz="0" w:space="0" w:color="auto"/>
                <w:right w:val="none" w:sz="0" w:space="0" w:color="auto"/>
              </w:divBdr>
            </w:div>
            <w:div w:id="1503735150">
              <w:marLeft w:val="1155"/>
              <w:marRight w:val="0"/>
              <w:marTop w:val="0"/>
              <w:marBottom w:val="0"/>
              <w:divBdr>
                <w:top w:val="none" w:sz="0" w:space="0" w:color="auto"/>
                <w:left w:val="none" w:sz="0" w:space="0" w:color="auto"/>
                <w:bottom w:val="none" w:sz="0" w:space="0" w:color="auto"/>
                <w:right w:val="none" w:sz="0" w:space="0" w:color="auto"/>
              </w:divBdr>
            </w:div>
            <w:div w:id="15350792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794423">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8474">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28598">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51360">
      <w:bodyDiv w:val="1"/>
      <w:marLeft w:val="0"/>
      <w:marRight w:val="0"/>
      <w:marTop w:val="0"/>
      <w:marBottom w:val="0"/>
      <w:divBdr>
        <w:top w:val="none" w:sz="0" w:space="0" w:color="auto"/>
        <w:left w:val="none" w:sz="0" w:space="0" w:color="auto"/>
        <w:bottom w:val="none" w:sz="0" w:space="0" w:color="auto"/>
        <w:right w:val="none" w:sz="0" w:space="0" w:color="auto"/>
      </w:divBdr>
      <w:divsChild>
        <w:div w:id="1812363543">
          <w:marLeft w:val="0"/>
          <w:marRight w:val="0"/>
          <w:marTop w:val="0"/>
          <w:marBottom w:val="0"/>
          <w:divBdr>
            <w:top w:val="none" w:sz="0" w:space="0" w:color="auto"/>
            <w:left w:val="none" w:sz="0" w:space="0" w:color="auto"/>
            <w:bottom w:val="none" w:sz="0" w:space="0" w:color="auto"/>
            <w:right w:val="none" w:sz="0" w:space="0" w:color="auto"/>
          </w:divBdr>
        </w:div>
        <w:div w:id="1292712270">
          <w:marLeft w:val="0"/>
          <w:marRight w:val="0"/>
          <w:marTop w:val="150"/>
          <w:marBottom w:val="0"/>
          <w:divBdr>
            <w:top w:val="none" w:sz="0" w:space="0" w:color="auto"/>
            <w:left w:val="none" w:sz="0" w:space="0" w:color="auto"/>
            <w:bottom w:val="none" w:sz="0" w:space="0" w:color="auto"/>
            <w:right w:val="none" w:sz="0" w:space="0" w:color="auto"/>
          </w:divBdr>
          <w:divsChild>
            <w:div w:id="990255112">
              <w:marLeft w:val="1155"/>
              <w:marRight w:val="0"/>
              <w:marTop w:val="0"/>
              <w:marBottom w:val="0"/>
              <w:divBdr>
                <w:top w:val="none" w:sz="0" w:space="0" w:color="auto"/>
                <w:left w:val="none" w:sz="0" w:space="0" w:color="auto"/>
                <w:bottom w:val="none" w:sz="0" w:space="0" w:color="auto"/>
                <w:right w:val="none" w:sz="0" w:space="0" w:color="auto"/>
              </w:divBdr>
            </w:div>
            <w:div w:id="90471036">
              <w:marLeft w:val="1155"/>
              <w:marRight w:val="0"/>
              <w:marTop w:val="0"/>
              <w:marBottom w:val="0"/>
              <w:divBdr>
                <w:top w:val="none" w:sz="0" w:space="0" w:color="auto"/>
                <w:left w:val="none" w:sz="0" w:space="0" w:color="auto"/>
                <w:bottom w:val="none" w:sz="0" w:space="0" w:color="auto"/>
                <w:right w:val="none" w:sz="0" w:space="0" w:color="auto"/>
              </w:divBdr>
            </w:div>
            <w:div w:id="4808559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7470">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651090">
      <w:bodyDiv w:val="1"/>
      <w:marLeft w:val="0"/>
      <w:marRight w:val="0"/>
      <w:marTop w:val="0"/>
      <w:marBottom w:val="0"/>
      <w:divBdr>
        <w:top w:val="none" w:sz="0" w:space="0" w:color="auto"/>
        <w:left w:val="none" w:sz="0" w:space="0" w:color="auto"/>
        <w:bottom w:val="none" w:sz="0" w:space="0" w:color="auto"/>
        <w:right w:val="none" w:sz="0" w:space="0" w:color="auto"/>
      </w:divBdr>
      <w:divsChild>
        <w:div w:id="1871914599">
          <w:marLeft w:val="0"/>
          <w:marRight w:val="0"/>
          <w:marTop w:val="0"/>
          <w:marBottom w:val="0"/>
          <w:divBdr>
            <w:top w:val="none" w:sz="0" w:space="0" w:color="auto"/>
            <w:left w:val="none" w:sz="0" w:space="0" w:color="auto"/>
            <w:bottom w:val="none" w:sz="0" w:space="0" w:color="auto"/>
            <w:right w:val="none" w:sz="0" w:space="0" w:color="auto"/>
          </w:divBdr>
        </w:div>
        <w:div w:id="47151312">
          <w:marLeft w:val="0"/>
          <w:marRight w:val="0"/>
          <w:marTop w:val="150"/>
          <w:marBottom w:val="0"/>
          <w:divBdr>
            <w:top w:val="none" w:sz="0" w:space="0" w:color="auto"/>
            <w:left w:val="none" w:sz="0" w:space="0" w:color="auto"/>
            <w:bottom w:val="none" w:sz="0" w:space="0" w:color="auto"/>
            <w:right w:val="none" w:sz="0" w:space="0" w:color="auto"/>
          </w:divBdr>
          <w:divsChild>
            <w:div w:id="87048467">
              <w:marLeft w:val="1155"/>
              <w:marRight w:val="0"/>
              <w:marTop w:val="0"/>
              <w:marBottom w:val="0"/>
              <w:divBdr>
                <w:top w:val="none" w:sz="0" w:space="0" w:color="auto"/>
                <w:left w:val="none" w:sz="0" w:space="0" w:color="auto"/>
                <w:bottom w:val="none" w:sz="0" w:space="0" w:color="auto"/>
                <w:right w:val="none" w:sz="0" w:space="0" w:color="auto"/>
              </w:divBdr>
            </w:div>
            <w:div w:id="316374697">
              <w:marLeft w:val="1155"/>
              <w:marRight w:val="0"/>
              <w:marTop w:val="0"/>
              <w:marBottom w:val="0"/>
              <w:divBdr>
                <w:top w:val="none" w:sz="0" w:space="0" w:color="auto"/>
                <w:left w:val="none" w:sz="0" w:space="0" w:color="auto"/>
                <w:bottom w:val="none" w:sz="0" w:space="0" w:color="auto"/>
                <w:right w:val="none" w:sz="0" w:space="0" w:color="auto"/>
              </w:divBdr>
            </w:div>
            <w:div w:id="14049121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2563">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08253">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41877">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732487">
      <w:bodyDiv w:val="1"/>
      <w:marLeft w:val="0"/>
      <w:marRight w:val="0"/>
      <w:marTop w:val="0"/>
      <w:marBottom w:val="0"/>
      <w:divBdr>
        <w:top w:val="none" w:sz="0" w:space="0" w:color="auto"/>
        <w:left w:val="none" w:sz="0" w:space="0" w:color="auto"/>
        <w:bottom w:val="none" w:sz="0" w:space="0" w:color="auto"/>
        <w:right w:val="none" w:sz="0" w:space="0" w:color="auto"/>
      </w:divBdr>
      <w:divsChild>
        <w:div w:id="857230986">
          <w:marLeft w:val="0"/>
          <w:marRight w:val="0"/>
          <w:marTop w:val="0"/>
          <w:marBottom w:val="0"/>
          <w:divBdr>
            <w:top w:val="none" w:sz="0" w:space="0" w:color="auto"/>
            <w:left w:val="none" w:sz="0" w:space="0" w:color="auto"/>
            <w:bottom w:val="none" w:sz="0" w:space="0" w:color="auto"/>
            <w:right w:val="none" w:sz="0" w:space="0" w:color="auto"/>
          </w:divBdr>
        </w:div>
        <w:div w:id="314527756">
          <w:marLeft w:val="0"/>
          <w:marRight w:val="0"/>
          <w:marTop w:val="150"/>
          <w:marBottom w:val="0"/>
          <w:divBdr>
            <w:top w:val="none" w:sz="0" w:space="0" w:color="auto"/>
            <w:left w:val="none" w:sz="0" w:space="0" w:color="auto"/>
            <w:bottom w:val="none" w:sz="0" w:space="0" w:color="auto"/>
            <w:right w:val="none" w:sz="0" w:space="0" w:color="auto"/>
          </w:divBdr>
          <w:divsChild>
            <w:div w:id="333649573">
              <w:marLeft w:val="1155"/>
              <w:marRight w:val="0"/>
              <w:marTop w:val="0"/>
              <w:marBottom w:val="0"/>
              <w:divBdr>
                <w:top w:val="none" w:sz="0" w:space="0" w:color="auto"/>
                <w:left w:val="none" w:sz="0" w:space="0" w:color="auto"/>
                <w:bottom w:val="none" w:sz="0" w:space="0" w:color="auto"/>
                <w:right w:val="none" w:sz="0" w:space="0" w:color="auto"/>
              </w:divBdr>
            </w:div>
            <w:div w:id="1406414833">
              <w:marLeft w:val="1155"/>
              <w:marRight w:val="0"/>
              <w:marTop w:val="0"/>
              <w:marBottom w:val="0"/>
              <w:divBdr>
                <w:top w:val="none" w:sz="0" w:space="0" w:color="auto"/>
                <w:left w:val="none" w:sz="0" w:space="0" w:color="auto"/>
                <w:bottom w:val="none" w:sz="0" w:space="0" w:color="auto"/>
                <w:right w:val="none" w:sz="0" w:space="0" w:color="auto"/>
              </w:divBdr>
            </w:div>
            <w:div w:id="10501125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124304">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391310">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698474">
      <w:bodyDiv w:val="1"/>
      <w:marLeft w:val="0"/>
      <w:marRight w:val="0"/>
      <w:marTop w:val="0"/>
      <w:marBottom w:val="0"/>
      <w:divBdr>
        <w:top w:val="none" w:sz="0" w:space="0" w:color="auto"/>
        <w:left w:val="none" w:sz="0" w:space="0" w:color="auto"/>
        <w:bottom w:val="none" w:sz="0" w:space="0" w:color="auto"/>
        <w:right w:val="none" w:sz="0" w:space="0" w:color="auto"/>
      </w:divBdr>
      <w:divsChild>
        <w:div w:id="1189873497">
          <w:marLeft w:val="0"/>
          <w:marRight w:val="0"/>
          <w:marTop w:val="0"/>
          <w:marBottom w:val="0"/>
          <w:divBdr>
            <w:top w:val="none" w:sz="0" w:space="0" w:color="auto"/>
            <w:left w:val="none" w:sz="0" w:space="0" w:color="auto"/>
            <w:bottom w:val="none" w:sz="0" w:space="0" w:color="auto"/>
            <w:right w:val="none" w:sz="0" w:space="0" w:color="auto"/>
          </w:divBdr>
        </w:div>
        <w:div w:id="290062359">
          <w:marLeft w:val="0"/>
          <w:marRight w:val="0"/>
          <w:marTop w:val="150"/>
          <w:marBottom w:val="0"/>
          <w:divBdr>
            <w:top w:val="none" w:sz="0" w:space="0" w:color="auto"/>
            <w:left w:val="none" w:sz="0" w:space="0" w:color="auto"/>
            <w:bottom w:val="none" w:sz="0" w:space="0" w:color="auto"/>
            <w:right w:val="none" w:sz="0" w:space="0" w:color="auto"/>
          </w:divBdr>
          <w:divsChild>
            <w:div w:id="120656342">
              <w:marLeft w:val="1155"/>
              <w:marRight w:val="0"/>
              <w:marTop w:val="0"/>
              <w:marBottom w:val="0"/>
              <w:divBdr>
                <w:top w:val="none" w:sz="0" w:space="0" w:color="auto"/>
                <w:left w:val="none" w:sz="0" w:space="0" w:color="auto"/>
                <w:bottom w:val="none" w:sz="0" w:space="0" w:color="auto"/>
                <w:right w:val="none" w:sz="0" w:space="0" w:color="auto"/>
              </w:divBdr>
            </w:div>
            <w:div w:id="1428305453">
              <w:marLeft w:val="1155"/>
              <w:marRight w:val="0"/>
              <w:marTop w:val="0"/>
              <w:marBottom w:val="0"/>
              <w:divBdr>
                <w:top w:val="none" w:sz="0" w:space="0" w:color="auto"/>
                <w:left w:val="none" w:sz="0" w:space="0" w:color="auto"/>
                <w:bottom w:val="none" w:sz="0" w:space="0" w:color="auto"/>
                <w:right w:val="none" w:sz="0" w:space="0" w:color="auto"/>
              </w:divBdr>
            </w:div>
            <w:div w:id="20550802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362233">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478038">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40808">
      <w:bodyDiv w:val="1"/>
      <w:marLeft w:val="0"/>
      <w:marRight w:val="0"/>
      <w:marTop w:val="0"/>
      <w:marBottom w:val="0"/>
      <w:divBdr>
        <w:top w:val="none" w:sz="0" w:space="0" w:color="auto"/>
        <w:left w:val="none" w:sz="0" w:space="0" w:color="auto"/>
        <w:bottom w:val="none" w:sz="0" w:space="0" w:color="auto"/>
        <w:right w:val="none" w:sz="0" w:space="0" w:color="auto"/>
      </w:divBdr>
    </w:div>
    <w:div w:id="2080588060">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360910">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2612">
      <w:bodyDiv w:val="1"/>
      <w:marLeft w:val="0"/>
      <w:marRight w:val="0"/>
      <w:marTop w:val="0"/>
      <w:marBottom w:val="0"/>
      <w:divBdr>
        <w:top w:val="none" w:sz="0" w:space="0" w:color="auto"/>
        <w:left w:val="none" w:sz="0" w:space="0" w:color="auto"/>
        <w:bottom w:val="none" w:sz="0" w:space="0" w:color="auto"/>
        <w:right w:val="none" w:sz="0" w:space="0" w:color="auto"/>
      </w:divBdr>
      <w:divsChild>
        <w:div w:id="1623153359">
          <w:marLeft w:val="0"/>
          <w:marRight w:val="0"/>
          <w:marTop w:val="0"/>
          <w:marBottom w:val="0"/>
          <w:divBdr>
            <w:top w:val="none" w:sz="0" w:space="0" w:color="auto"/>
            <w:left w:val="none" w:sz="0" w:space="0" w:color="auto"/>
            <w:bottom w:val="none" w:sz="0" w:space="0" w:color="auto"/>
            <w:right w:val="none" w:sz="0" w:space="0" w:color="auto"/>
          </w:divBdr>
        </w:div>
        <w:div w:id="1638686730">
          <w:marLeft w:val="0"/>
          <w:marRight w:val="0"/>
          <w:marTop w:val="150"/>
          <w:marBottom w:val="0"/>
          <w:divBdr>
            <w:top w:val="none" w:sz="0" w:space="0" w:color="auto"/>
            <w:left w:val="none" w:sz="0" w:space="0" w:color="auto"/>
            <w:bottom w:val="none" w:sz="0" w:space="0" w:color="auto"/>
            <w:right w:val="none" w:sz="0" w:space="0" w:color="auto"/>
          </w:divBdr>
          <w:divsChild>
            <w:div w:id="35855204">
              <w:marLeft w:val="1155"/>
              <w:marRight w:val="0"/>
              <w:marTop w:val="0"/>
              <w:marBottom w:val="0"/>
              <w:divBdr>
                <w:top w:val="none" w:sz="0" w:space="0" w:color="auto"/>
                <w:left w:val="none" w:sz="0" w:space="0" w:color="auto"/>
                <w:bottom w:val="none" w:sz="0" w:space="0" w:color="auto"/>
                <w:right w:val="none" w:sz="0" w:space="0" w:color="auto"/>
              </w:divBdr>
            </w:div>
            <w:div w:id="1362627320">
              <w:marLeft w:val="1155"/>
              <w:marRight w:val="0"/>
              <w:marTop w:val="0"/>
              <w:marBottom w:val="0"/>
              <w:divBdr>
                <w:top w:val="none" w:sz="0" w:space="0" w:color="auto"/>
                <w:left w:val="none" w:sz="0" w:space="0" w:color="auto"/>
                <w:bottom w:val="none" w:sz="0" w:space="0" w:color="auto"/>
                <w:right w:val="none" w:sz="0" w:space="0" w:color="auto"/>
              </w:divBdr>
            </w:div>
            <w:div w:id="14368983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871512">
      <w:bodyDiv w:val="1"/>
      <w:marLeft w:val="0"/>
      <w:marRight w:val="0"/>
      <w:marTop w:val="0"/>
      <w:marBottom w:val="0"/>
      <w:divBdr>
        <w:top w:val="none" w:sz="0" w:space="0" w:color="auto"/>
        <w:left w:val="none" w:sz="0" w:space="0" w:color="auto"/>
        <w:bottom w:val="none" w:sz="0" w:space="0" w:color="auto"/>
        <w:right w:val="none" w:sz="0" w:space="0" w:color="auto"/>
      </w:divBdr>
      <w:divsChild>
        <w:div w:id="1527712759">
          <w:marLeft w:val="0"/>
          <w:marRight w:val="0"/>
          <w:marTop w:val="0"/>
          <w:marBottom w:val="0"/>
          <w:divBdr>
            <w:top w:val="none" w:sz="0" w:space="0" w:color="auto"/>
            <w:left w:val="none" w:sz="0" w:space="0" w:color="auto"/>
            <w:bottom w:val="none" w:sz="0" w:space="0" w:color="auto"/>
            <w:right w:val="none" w:sz="0" w:space="0" w:color="auto"/>
          </w:divBdr>
        </w:div>
        <w:div w:id="1799373975">
          <w:marLeft w:val="0"/>
          <w:marRight w:val="0"/>
          <w:marTop w:val="150"/>
          <w:marBottom w:val="0"/>
          <w:divBdr>
            <w:top w:val="none" w:sz="0" w:space="0" w:color="auto"/>
            <w:left w:val="none" w:sz="0" w:space="0" w:color="auto"/>
            <w:bottom w:val="none" w:sz="0" w:space="0" w:color="auto"/>
            <w:right w:val="none" w:sz="0" w:space="0" w:color="auto"/>
          </w:divBdr>
          <w:divsChild>
            <w:div w:id="1359624667">
              <w:marLeft w:val="1155"/>
              <w:marRight w:val="0"/>
              <w:marTop w:val="0"/>
              <w:marBottom w:val="0"/>
              <w:divBdr>
                <w:top w:val="none" w:sz="0" w:space="0" w:color="auto"/>
                <w:left w:val="none" w:sz="0" w:space="0" w:color="auto"/>
                <w:bottom w:val="none" w:sz="0" w:space="0" w:color="auto"/>
                <w:right w:val="none" w:sz="0" w:space="0" w:color="auto"/>
              </w:divBdr>
            </w:div>
            <w:div w:id="254898548">
              <w:marLeft w:val="1155"/>
              <w:marRight w:val="0"/>
              <w:marTop w:val="0"/>
              <w:marBottom w:val="0"/>
              <w:divBdr>
                <w:top w:val="none" w:sz="0" w:space="0" w:color="auto"/>
                <w:left w:val="none" w:sz="0" w:space="0" w:color="auto"/>
                <w:bottom w:val="none" w:sz="0" w:space="0" w:color="auto"/>
                <w:right w:val="none" w:sz="0" w:space="0" w:color="auto"/>
              </w:divBdr>
            </w:div>
            <w:div w:id="2731751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28700">
      <w:bodyDiv w:val="1"/>
      <w:marLeft w:val="0"/>
      <w:marRight w:val="0"/>
      <w:marTop w:val="0"/>
      <w:marBottom w:val="0"/>
      <w:divBdr>
        <w:top w:val="none" w:sz="0" w:space="0" w:color="auto"/>
        <w:left w:val="none" w:sz="0" w:space="0" w:color="auto"/>
        <w:bottom w:val="none" w:sz="0" w:space="0" w:color="auto"/>
        <w:right w:val="none" w:sz="0" w:space="0" w:color="auto"/>
      </w:divBdr>
      <w:divsChild>
        <w:div w:id="507989733">
          <w:marLeft w:val="0"/>
          <w:marRight w:val="0"/>
          <w:marTop w:val="0"/>
          <w:marBottom w:val="0"/>
          <w:divBdr>
            <w:top w:val="none" w:sz="0" w:space="0" w:color="auto"/>
            <w:left w:val="none" w:sz="0" w:space="0" w:color="auto"/>
            <w:bottom w:val="none" w:sz="0" w:space="0" w:color="auto"/>
            <w:right w:val="none" w:sz="0" w:space="0" w:color="auto"/>
          </w:divBdr>
        </w:div>
        <w:div w:id="718364485">
          <w:marLeft w:val="0"/>
          <w:marRight w:val="0"/>
          <w:marTop w:val="150"/>
          <w:marBottom w:val="0"/>
          <w:divBdr>
            <w:top w:val="none" w:sz="0" w:space="0" w:color="auto"/>
            <w:left w:val="none" w:sz="0" w:space="0" w:color="auto"/>
            <w:bottom w:val="none" w:sz="0" w:space="0" w:color="auto"/>
            <w:right w:val="none" w:sz="0" w:space="0" w:color="auto"/>
          </w:divBdr>
          <w:divsChild>
            <w:div w:id="1813399980">
              <w:marLeft w:val="1155"/>
              <w:marRight w:val="0"/>
              <w:marTop w:val="0"/>
              <w:marBottom w:val="0"/>
              <w:divBdr>
                <w:top w:val="none" w:sz="0" w:space="0" w:color="auto"/>
                <w:left w:val="none" w:sz="0" w:space="0" w:color="auto"/>
                <w:bottom w:val="none" w:sz="0" w:space="0" w:color="auto"/>
                <w:right w:val="none" w:sz="0" w:space="0" w:color="auto"/>
              </w:divBdr>
            </w:div>
            <w:div w:id="1700740903">
              <w:marLeft w:val="1155"/>
              <w:marRight w:val="0"/>
              <w:marTop w:val="0"/>
              <w:marBottom w:val="0"/>
              <w:divBdr>
                <w:top w:val="none" w:sz="0" w:space="0" w:color="auto"/>
                <w:left w:val="none" w:sz="0" w:space="0" w:color="auto"/>
                <w:bottom w:val="none" w:sz="0" w:space="0" w:color="auto"/>
                <w:right w:val="none" w:sz="0" w:space="0" w:color="auto"/>
              </w:divBdr>
            </w:div>
            <w:div w:id="11268971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372601">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0380">
      <w:bodyDiv w:val="1"/>
      <w:marLeft w:val="0"/>
      <w:marRight w:val="0"/>
      <w:marTop w:val="0"/>
      <w:marBottom w:val="0"/>
      <w:divBdr>
        <w:top w:val="none" w:sz="0" w:space="0" w:color="auto"/>
        <w:left w:val="none" w:sz="0" w:space="0" w:color="auto"/>
        <w:bottom w:val="none" w:sz="0" w:space="0" w:color="auto"/>
        <w:right w:val="none" w:sz="0" w:space="0" w:color="auto"/>
      </w:divBdr>
      <w:divsChild>
        <w:div w:id="471481934">
          <w:marLeft w:val="0"/>
          <w:marRight w:val="0"/>
          <w:marTop w:val="0"/>
          <w:marBottom w:val="0"/>
          <w:divBdr>
            <w:top w:val="none" w:sz="0" w:space="0" w:color="auto"/>
            <w:left w:val="none" w:sz="0" w:space="0" w:color="auto"/>
            <w:bottom w:val="none" w:sz="0" w:space="0" w:color="auto"/>
            <w:right w:val="none" w:sz="0" w:space="0" w:color="auto"/>
          </w:divBdr>
        </w:div>
        <w:div w:id="1841847612">
          <w:marLeft w:val="0"/>
          <w:marRight w:val="0"/>
          <w:marTop w:val="150"/>
          <w:marBottom w:val="0"/>
          <w:divBdr>
            <w:top w:val="none" w:sz="0" w:space="0" w:color="auto"/>
            <w:left w:val="none" w:sz="0" w:space="0" w:color="auto"/>
            <w:bottom w:val="none" w:sz="0" w:space="0" w:color="auto"/>
            <w:right w:val="none" w:sz="0" w:space="0" w:color="auto"/>
          </w:divBdr>
          <w:divsChild>
            <w:div w:id="1911037003">
              <w:marLeft w:val="1155"/>
              <w:marRight w:val="0"/>
              <w:marTop w:val="0"/>
              <w:marBottom w:val="0"/>
              <w:divBdr>
                <w:top w:val="none" w:sz="0" w:space="0" w:color="auto"/>
                <w:left w:val="none" w:sz="0" w:space="0" w:color="auto"/>
                <w:bottom w:val="none" w:sz="0" w:space="0" w:color="auto"/>
                <w:right w:val="none" w:sz="0" w:space="0" w:color="auto"/>
              </w:divBdr>
            </w:div>
            <w:div w:id="180319855">
              <w:marLeft w:val="1155"/>
              <w:marRight w:val="0"/>
              <w:marTop w:val="0"/>
              <w:marBottom w:val="0"/>
              <w:divBdr>
                <w:top w:val="none" w:sz="0" w:space="0" w:color="auto"/>
                <w:left w:val="none" w:sz="0" w:space="0" w:color="auto"/>
                <w:bottom w:val="none" w:sz="0" w:space="0" w:color="auto"/>
                <w:right w:val="none" w:sz="0" w:space="0" w:color="auto"/>
              </w:divBdr>
            </w:div>
            <w:div w:id="9901398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680668">
      <w:bodyDiv w:val="1"/>
      <w:marLeft w:val="0"/>
      <w:marRight w:val="0"/>
      <w:marTop w:val="0"/>
      <w:marBottom w:val="0"/>
      <w:divBdr>
        <w:top w:val="none" w:sz="0" w:space="0" w:color="auto"/>
        <w:left w:val="none" w:sz="0" w:space="0" w:color="auto"/>
        <w:bottom w:val="none" w:sz="0" w:space="0" w:color="auto"/>
        <w:right w:val="none" w:sz="0" w:space="0" w:color="auto"/>
      </w:divBdr>
      <w:divsChild>
        <w:div w:id="717703841">
          <w:marLeft w:val="0"/>
          <w:marRight w:val="0"/>
          <w:marTop w:val="0"/>
          <w:marBottom w:val="0"/>
          <w:divBdr>
            <w:top w:val="none" w:sz="0" w:space="0" w:color="auto"/>
            <w:left w:val="none" w:sz="0" w:space="0" w:color="auto"/>
            <w:bottom w:val="none" w:sz="0" w:space="0" w:color="auto"/>
            <w:right w:val="none" w:sz="0" w:space="0" w:color="auto"/>
          </w:divBdr>
        </w:div>
        <w:div w:id="380710768">
          <w:marLeft w:val="0"/>
          <w:marRight w:val="0"/>
          <w:marTop w:val="150"/>
          <w:marBottom w:val="0"/>
          <w:divBdr>
            <w:top w:val="none" w:sz="0" w:space="0" w:color="auto"/>
            <w:left w:val="none" w:sz="0" w:space="0" w:color="auto"/>
            <w:bottom w:val="none" w:sz="0" w:space="0" w:color="auto"/>
            <w:right w:val="none" w:sz="0" w:space="0" w:color="auto"/>
          </w:divBdr>
          <w:divsChild>
            <w:div w:id="73866063">
              <w:marLeft w:val="1155"/>
              <w:marRight w:val="0"/>
              <w:marTop w:val="0"/>
              <w:marBottom w:val="0"/>
              <w:divBdr>
                <w:top w:val="none" w:sz="0" w:space="0" w:color="auto"/>
                <w:left w:val="none" w:sz="0" w:space="0" w:color="auto"/>
                <w:bottom w:val="none" w:sz="0" w:space="0" w:color="auto"/>
                <w:right w:val="none" w:sz="0" w:space="0" w:color="auto"/>
              </w:divBdr>
            </w:div>
            <w:div w:id="1019818472">
              <w:marLeft w:val="1155"/>
              <w:marRight w:val="0"/>
              <w:marTop w:val="0"/>
              <w:marBottom w:val="0"/>
              <w:divBdr>
                <w:top w:val="none" w:sz="0" w:space="0" w:color="auto"/>
                <w:left w:val="none" w:sz="0" w:space="0" w:color="auto"/>
                <w:bottom w:val="none" w:sz="0" w:space="0" w:color="auto"/>
                <w:right w:val="none" w:sz="0" w:space="0" w:color="auto"/>
              </w:divBdr>
            </w:div>
            <w:div w:id="7604454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6684827">
      <w:bodyDiv w:val="1"/>
      <w:marLeft w:val="0"/>
      <w:marRight w:val="0"/>
      <w:marTop w:val="0"/>
      <w:marBottom w:val="0"/>
      <w:divBdr>
        <w:top w:val="none" w:sz="0" w:space="0" w:color="auto"/>
        <w:left w:val="none" w:sz="0" w:space="0" w:color="auto"/>
        <w:bottom w:val="none" w:sz="0" w:space="0" w:color="auto"/>
        <w:right w:val="none" w:sz="0" w:space="0" w:color="auto"/>
      </w:divBdr>
    </w:div>
    <w:div w:id="2086804858">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5268">
      <w:bodyDiv w:val="1"/>
      <w:marLeft w:val="0"/>
      <w:marRight w:val="0"/>
      <w:marTop w:val="0"/>
      <w:marBottom w:val="0"/>
      <w:divBdr>
        <w:top w:val="none" w:sz="0" w:space="0" w:color="auto"/>
        <w:left w:val="none" w:sz="0" w:space="0" w:color="auto"/>
        <w:bottom w:val="none" w:sz="0" w:space="0" w:color="auto"/>
        <w:right w:val="none" w:sz="0" w:space="0" w:color="auto"/>
      </w:divBdr>
      <w:divsChild>
        <w:div w:id="1950235387">
          <w:marLeft w:val="0"/>
          <w:marRight w:val="0"/>
          <w:marTop w:val="150"/>
          <w:marBottom w:val="0"/>
          <w:divBdr>
            <w:top w:val="none" w:sz="0" w:space="0" w:color="auto"/>
            <w:left w:val="none" w:sz="0" w:space="0" w:color="auto"/>
            <w:bottom w:val="none" w:sz="0" w:space="0" w:color="auto"/>
            <w:right w:val="none" w:sz="0" w:space="0" w:color="auto"/>
          </w:divBdr>
          <w:divsChild>
            <w:div w:id="792527430">
              <w:marLeft w:val="1155"/>
              <w:marRight w:val="0"/>
              <w:marTop w:val="0"/>
              <w:marBottom w:val="0"/>
              <w:divBdr>
                <w:top w:val="none" w:sz="0" w:space="0" w:color="auto"/>
                <w:left w:val="none" w:sz="0" w:space="0" w:color="auto"/>
                <w:bottom w:val="none" w:sz="0" w:space="0" w:color="auto"/>
                <w:right w:val="none" w:sz="0" w:space="0" w:color="auto"/>
              </w:divBdr>
            </w:div>
            <w:div w:id="1040864730">
              <w:marLeft w:val="1155"/>
              <w:marRight w:val="0"/>
              <w:marTop w:val="0"/>
              <w:marBottom w:val="0"/>
              <w:divBdr>
                <w:top w:val="none" w:sz="0" w:space="0" w:color="auto"/>
                <w:left w:val="none" w:sz="0" w:space="0" w:color="auto"/>
                <w:bottom w:val="none" w:sz="0" w:space="0" w:color="auto"/>
                <w:right w:val="none" w:sz="0" w:space="0" w:color="auto"/>
              </w:divBdr>
            </w:div>
            <w:div w:id="966854576">
              <w:marLeft w:val="1155"/>
              <w:marRight w:val="0"/>
              <w:marTop w:val="0"/>
              <w:marBottom w:val="0"/>
              <w:divBdr>
                <w:top w:val="none" w:sz="0" w:space="0" w:color="auto"/>
                <w:left w:val="none" w:sz="0" w:space="0" w:color="auto"/>
                <w:bottom w:val="none" w:sz="0" w:space="0" w:color="auto"/>
                <w:right w:val="none" w:sz="0" w:space="0" w:color="auto"/>
              </w:divBdr>
            </w:div>
          </w:divsChild>
        </w:div>
        <w:div w:id="1140347166">
          <w:marLeft w:val="0"/>
          <w:marRight w:val="0"/>
          <w:marTop w:val="0"/>
          <w:marBottom w:val="0"/>
          <w:divBdr>
            <w:top w:val="none" w:sz="0" w:space="0" w:color="auto"/>
            <w:left w:val="none" w:sz="0" w:space="0" w:color="auto"/>
            <w:bottom w:val="none" w:sz="0" w:space="0" w:color="auto"/>
            <w:right w:val="none" w:sz="0" w:space="0" w:color="auto"/>
          </w:divBdr>
        </w:div>
      </w:divsChild>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617103">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075554">
      <w:bodyDiv w:val="1"/>
      <w:marLeft w:val="0"/>
      <w:marRight w:val="0"/>
      <w:marTop w:val="0"/>
      <w:marBottom w:val="0"/>
      <w:divBdr>
        <w:top w:val="none" w:sz="0" w:space="0" w:color="auto"/>
        <w:left w:val="none" w:sz="0" w:space="0" w:color="auto"/>
        <w:bottom w:val="none" w:sz="0" w:space="0" w:color="auto"/>
        <w:right w:val="none" w:sz="0" w:space="0" w:color="auto"/>
      </w:divBdr>
    </w:div>
    <w:div w:id="2090231915">
      <w:bodyDiv w:val="1"/>
      <w:marLeft w:val="0"/>
      <w:marRight w:val="0"/>
      <w:marTop w:val="0"/>
      <w:marBottom w:val="0"/>
      <w:divBdr>
        <w:top w:val="none" w:sz="0" w:space="0" w:color="auto"/>
        <w:left w:val="none" w:sz="0" w:space="0" w:color="auto"/>
        <w:bottom w:val="none" w:sz="0" w:space="0" w:color="auto"/>
        <w:right w:val="none" w:sz="0" w:space="0" w:color="auto"/>
      </w:divBdr>
      <w:divsChild>
        <w:div w:id="488601062">
          <w:marLeft w:val="0"/>
          <w:marRight w:val="0"/>
          <w:marTop w:val="0"/>
          <w:marBottom w:val="0"/>
          <w:divBdr>
            <w:top w:val="none" w:sz="0" w:space="0" w:color="auto"/>
            <w:left w:val="none" w:sz="0" w:space="0" w:color="auto"/>
            <w:bottom w:val="none" w:sz="0" w:space="0" w:color="auto"/>
            <w:right w:val="none" w:sz="0" w:space="0" w:color="auto"/>
          </w:divBdr>
        </w:div>
        <w:div w:id="859704040">
          <w:marLeft w:val="0"/>
          <w:marRight w:val="0"/>
          <w:marTop w:val="150"/>
          <w:marBottom w:val="0"/>
          <w:divBdr>
            <w:top w:val="none" w:sz="0" w:space="0" w:color="auto"/>
            <w:left w:val="none" w:sz="0" w:space="0" w:color="auto"/>
            <w:bottom w:val="none" w:sz="0" w:space="0" w:color="auto"/>
            <w:right w:val="none" w:sz="0" w:space="0" w:color="auto"/>
          </w:divBdr>
          <w:divsChild>
            <w:div w:id="1643580783">
              <w:marLeft w:val="1155"/>
              <w:marRight w:val="0"/>
              <w:marTop w:val="0"/>
              <w:marBottom w:val="0"/>
              <w:divBdr>
                <w:top w:val="none" w:sz="0" w:space="0" w:color="auto"/>
                <w:left w:val="none" w:sz="0" w:space="0" w:color="auto"/>
                <w:bottom w:val="none" w:sz="0" w:space="0" w:color="auto"/>
                <w:right w:val="none" w:sz="0" w:space="0" w:color="auto"/>
              </w:divBdr>
            </w:div>
            <w:div w:id="19708147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5670">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0928134">
      <w:bodyDiv w:val="1"/>
      <w:marLeft w:val="0"/>
      <w:marRight w:val="0"/>
      <w:marTop w:val="0"/>
      <w:marBottom w:val="0"/>
      <w:divBdr>
        <w:top w:val="none" w:sz="0" w:space="0" w:color="auto"/>
        <w:left w:val="none" w:sz="0" w:space="0" w:color="auto"/>
        <w:bottom w:val="none" w:sz="0" w:space="0" w:color="auto"/>
        <w:right w:val="none" w:sz="0" w:space="0" w:color="auto"/>
      </w:divBdr>
    </w:div>
    <w:div w:id="2090998010">
      <w:bodyDiv w:val="1"/>
      <w:marLeft w:val="0"/>
      <w:marRight w:val="0"/>
      <w:marTop w:val="0"/>
      <w:marBottom w:val="0"/>
      <w:divBdr>
        <w:top w:val="none" w:sz="0" w:space="0" w:color="auto"/>
        <w:left w:val="none" w:sz="0" w:space="0" w:color="auto"/>
        <w:bottom w:val="none" w:sz="0" w:space="0" w:color="auto"/>
        <w:right w:val="none" w:sz="0" w:space="0" w:color="auto"/>
      </w:divBdr>
      <w:divsChild>
        <w:div w:id="636758167">
          <w:marLeft w:val="0"/>
          <w:marRight w:val="0"/>
          <w:marTop w:val="0"/>
          <w:marBottom w:val="0"/>
          <w:divBdr>
            <w:top w:val="none" w:sz="0" w:space="0" w:color="auto"/>
            <w:left w:val="none" w:sz="0" w:space="0" w:color="auto"/>
            <w:bottom w:val="none" w:sz="0" w:space="0" w:color="auto"/>
            <w:right w:val="none" w:sz="0" w:space="0" w:color="auto"/>
          </w:divBdr>
        </w:div>
        <w:div w:id="1364091674">
          <w:marLeft w:val="0"/>
          <w:marRight w:val="0"/>
          <w:marTop w:val="150"/>
          <w:marBottom w:val="0"/>
          <w:divBdr>
            <w:top w:val="none" w:sz="0" w:space="0" w:color="auto"/>
            <w:left w:val="none" w:sz="0" w:space="0" w:color="auto"/>
            <w:bottom w:val="none" w:sz="0" w:space="0" w:color="auto"/>
            <w:right w:val="none" w:sz="0" w:space="0" w:color="auto"/>
          </w:divBdr>
          <w:divsChild>
            <w:div w:id="1813406379">
              <w:marLeft w:val="1155"/>
              <w:marRight w:val="0"/>
              <w:marTop w:val="0"/>
              <w:marBottom w:val="0"/>
              <w:divBdr>
                <w:top w:val="none" w:sz="0" w:space="0" w:color="auto"/>
                <w:left w:val="none" w:sz="0" w:space="0" w:color="auto"/>
                <w:bottom w:val="none" w:sz="0" w:space="0" w:color="auto"/>
                <w:right w:val="none" w:sz="0" w:space="0" w:color="auto"/>
              </w:divBdr>
            </w:div>
            <w:div w:id="1769503846">
              <w:marLeft w:val="1155"/>
              <w:marRight w:val="0"/>
              <w:marTop w:val="0"/>
              <w:marBottom w:val="0"/>
              <w:divBdr>
                <w:top w:val="none" w:sz="0" w:space="0" w:color="auto"/>
                <w:left w:val="none" w:sz="0" w:space="0" w:color="auto"/>
                <w:bottom w:val="none" w:sz="0" w:space="0" w:color="auto"/>
                <w:right w:val="none" w:sz="0" w:space="0" w:color="auto"/>
              </w:divBdr>
            </w:div>
            <w:div w:id="3304475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913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69664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775413">
      <w:bodyDiv w:val="1"/>
      <w:marLeft w:val="0"/>
      <w:marRight w:val="0"/>
      <w:marTop w:val="0"/>
      <w:marBottom w:val="0"/>
      <w:divBdr>
        <w:top w:val="none" w:sz="0" w:space="0" w:color="auto"/>
        <w:left w:val="none" w:sz="0" w:space="0" w:color="auto"/>
        <w:bottom w:val="none" w:sz="0" w:space="0" w:color="auto"/>
        <w:right w:val="none" w:sz="0" w:space="0" w:color="auto"/>
      </w:divBdr>
    </w:div>
    <w:div w:id="2092924738">
      <w:bodyDiv w:val="1"/>
      <w:marLeft w:val="0"/>
      <w:marRight w:val="0"/>
      <w:marTop w:val="0"/>
      <w:marBottom w:val="0"/>
      <w:divBdr>
        <w:top w:val="none" w:sz="0" w:space="0" w:color="auto"/>
        <w:left w:val="none" w:sz="0" w:space="0" w:color="auto"/>
        <w:bottom w:val="none" w:sz="0" w:space="0" w:color="auto"/>
        <w:right w:val="none" w:sz="0" w:space="0" w:color="auto"/>
      </w:divBdr>
      <w:divsChild>
        <w:div w:id="135801944">
          <w:marLeft w:val="0"/>
          <w:marRight w:val="0"/>
          <w:marTop w:val="0"/>
          <w:marBottom w:val="0"/>
          <w:divBdr>
            <w:top w:val="none" w:sz="0" w:space="0" w:color="auto"/>
            <w:left w:val="none" w:sz="0" w:space="0" w:color="auto"/>
            <w:bottom w:val="none" w:sz="0" w:space="0" w:color="auto"/>
            <w:right w:val="none" w:sz="0" w:space="0" w:color="auto"/>
          </w:divBdr>
        </w:div>
        <w:div w:id="1337921045">
          <w:marLeft w:val="0"/>
          <w:marRight w:val="0"/>
          <w:marTop w:val="150"/>
          <w:marBottom w:val="0"/>
          <w:divBdr>
            <w:top w:val="none" w:sz="0" w:space="0" w:color="auto"/>
            <w:left w:val="none" w:sz="0" w:space="0" w:color="auto"/>
            <w:bottom w:val="none" w:sz="0" w:space="0" w:color="auto"/>
            <w:right w:val="none" w:sz="0" w:space="0" w:color="auto"/>
          </w:divBdr>
          <w:divsChild>
            <w:div w:id="689065334">
              <w:marLeft w:val="1155"/>
              <w:marRight w:val="0"/>
              <w:marTop w:val="0"/>
              <w:marBottom w:val="0"/>
              <w:divBdr>
                <w:top w:val="none" w:sz="0" w:space="0" w:color="auto"/>
                <w:left w:val="none" w:sz="0" w:space="0" w:color="auto"/>
                <w:bottom w:val="none" w:sz="0" w:space="0" w:color="auto"/>
                <w:right w:val="none" w:sz="0" w:space="0" w:color="auto"/>
              </w:divBdr>
            </w:div>
            <w:div w:id="1000737213">
              <w:marLeft w:val="1155"/>
              <w:marRight w:val="0"/>
              <w:marTop w:val="0"/>
              <w:marBottom w:val="0"/>
              <w:divBdr>
                <w:top w:val="none" w:sz="0" w:space="0" w:color="auto"/>
                <w:left w:val="none" w:sz="0" w:space="0" w:color="auto"/>
                <w:bottom w:val="none" w:sz="0" w:space="0" w:color="auto"/>
                <w:right w:val="none" w:sz="0" w:space="0" w:color="auto"/>
              </w:divBdr>
            </w:div>
            <w:div w:id="788474261">
              <w:marLeft w:val="1155"/>
              <w:marRight w:val="0"/>
              <w:marTop w:val="0"/>
              <w:marBottom w:val="0"/>
              <w:divBdr>
                <w:top w:val="none" w:sz="0" w:space="0" w:color="auto"/>
                <w:left w:val="none" w:sz="0" w:space="0" w:color="auto"/>
                <w:bottom w:val="none" w:sz="0" w:space="0" w:color="auto"/>
                <w:right w:val="none" w:sz="0" w:space="0" w:color="auto"/>
              </w:divBdr>
            </w:div>
          </w:divsChild>
        </w:div>
        <w:div w:id="986935560">
          <w:marLeft w:val="0"/>
          <w:marRight w:val="0"/>
          <w:marTop w:val="0"/>
          <w:marBottom w:val="0"/>
          <w:divBdr>
            <w:top w:val="none" w:sz="0" w:space="0" w:color="auto"/>
            <w:left w:val="none" w:sz="0" w:space="0" w:color="auto"/>
            <w:bottom w:val="none" w:sz="0" w:space="0" w:color="auto"/>
            <w:right w:val="none" w:sz="0" w:space="0" w:color="auto"/>
          </w:divBdr>
        </w:div>
      </w:divsChild>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15365">
      <w:bodyDiv w:val="1"/>
      <w:marLeft w:val="0"/>
      <w:marRight w:val="0"/>
      <w:marTop w:val="0"/>
      <w:marBottom w:val="0"/>
      <w:divBdr>
        <w:top w:val="none" w:sz="0" w:space="0" w:color="auto"/>
        <w:left w:val="none" w:sz="0" w:space="0" w:color="auto"/>
        <w:bottom w:val="none" w:sz="0" w:space="0" w:color="auto"/>
        <w:right w:val="none" w:sz="0" w:space="0" w:color="auto"/>
      </w:divBdr>
    </w:div>
    <w:div w:id="2094859518">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275498">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3177">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019327">
      <w:bodyDiv w:val="1"/>
      <w:marLeft w:val="0"/>
      <w:marRight w:val="0"/>
      <w:marTop w:val="0"/>
      <w:marBottom w:val="0"/>
      <w:divBdr>
        <w:top w:val="none" w:sz="0" w:space="0" w:color="auto"/>
        <w:left w:val="none" w:sz="0" w:space="0" w:color="auto"/>
        <w:bottom w:val="none" w:sz="0" w:space="0" w:color="auto"/>
        <w:right w:val="none" w:sz="0" w:space="0" w:color="auto"/>
      </w:divBdr>
      <w:divsChild>
        <w:div w:id="1652827177">
          <w:marLeft w:val="0"/>
          <w:marRight w:val="0"/>
          <w:marTop w:val="0"/>
          <w:marBottom w:val="0"/>
          <w:divBdr>
            <w:top w:val="none" w:sz="0" w:space="0" w:color="auto"/>
            <w:left w:val="none" w:sz="0" w:space="0" w:color="auto"/>
            <w:bottom w:val="none" w:sz="0" w:space="0" w:color="auto"/>
            <w:right w:val="none" w:sz="0" w:space="0" w:color="auto"/>
          </w:divBdr>
        </w:div>
        <w:div w:id="958533523">
          <w:marLeft w:val="0"/>
          <w:marRight w:val="0"/>
          <w:marTop w:val="150"/>
          <w:marBottom w:val="0"/>
          <w:divBdr>
            <w:top w:val="none" w:sz="0" w:space="0" w:color="auto"/>
            <w:left w:val="none" w:sz="0" w:space="0" w:color="auto"/>
            <w:bottom w:val="none" w:sz="0" w:space="0" w:color="auto"/>
            <w:right w:val="none" w:sz="0" w:space="0" w:color="auto"/>
          </w:divBdr>
          <w:divsChild>
            <w:div w:id="1342776963">
              <w:marLeft w:val="1155"/>
              <w:marRight w:val="0"/>
              <w:marTop w:val="0"/>
              <w:marBottom w:val="0"/>
              <w:divBdr>
                <w:top w:val="none" w:sz="0" w:space="0" w:color="auto"/>
                <w:left w:val="none" w:sz="0" w:space="0" w:color="auto"/>
                <w:bottom w:val="none" w:sz="0" w:space="0" w:color="auto"/>
                <w:right w:val="none" w:sz="0" w:space="0" w:color="auto"/>
              </w:divBdr>
            </w:div>
            <w:div w:id="299579235">
              <w:marLeft w:val="1155"/>
              <w:marRight w:val="0"/>
              <w:marTop w:val="0"/>
              <w:marBottom w:val="0"/>
              <w:divBdr>
                <w:top w:val="none" w:sz="0" w:space="0" w:color="auto"/>
                <w:left w:val="none" w:sz="0" w:space="0" w:color="auto"/>
                <w:bottom w:val="none" w:sz="0" w:space="0" w:color="auto"/>
                <w:right w:val="none" w:sz="0" w:space="0" w:color="auto"/>
              </w:divBdr>
            </w:div>
            <w:div w:id="15610887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07283">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67462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8936386">
      <w:bodyDiv w:val="1"/>
      <w:marLeft w:val="0"/>
      <w:marRight w:val="0"/>
      <w:marTop w:val="0"/>
      <w:marBottom w:val="0"/>
      <w:divBdr>
        <w:top w:val="none" w:sz="0" w:space="0" w:color="auto"/>
        <w:left w:val="none" w:sz="0" w:space="0" w:color="auto"/>
        <w:bottom w:val="none" w:sz="0" w:space="0" w:color="auto"/>
        <w:right w:val="none" w:sz="0" w:space="0" w:color="auto"/>
      </w:divBdr>
      <w:divsChild>
        <w:div w:id="1952204821">
          <w:marLeft w:val="0"/>
          <w:marRight w:val="0"/>
          <w:marTop w:val="0"/>
          <w:marBottom w:val="0"/>
          <w:divBdr>
            <w:top w:val="none" w:sz="0" w:space="0" w:color="auto"/>
            <w:left w:val="none" w:sz="0" w:space="0" w:color="auto"/>
            <w:bottom w:val="none" w:sz="0" w:space="0" w:color="auto"/>
            <w:right w:val="none" w:sz="0" w:space="0" w:color="auto"/>
          </w:divBdr>
        </w:div>
        <w:div w:id="560143408">
          <w:marLeft w:val="0"/>
          <w:marRight w:val="0"/>
          <w:marTop w:val="150"/>
          <w:marBottom w:val="0"/>
          <w:divBdr>
            <w:top w:val="none" w:sz="0" w:space="0" w:color="auto"/>
            <w:left w:val="none" w:sz="0" w:space="0" w:color="auto"/>
            <w:bottom w:val="none" w:sz="0" w:space="0" w:color="auto"/>
            <w:right w:val="none" w:sz="0" w:space="0" w:color="auto"/>
          </w:divBdr>
          <w:divsChild>
            <w:div w:id="414933890">
              <w:marLeft w:val="1155"/>
              <w:marRight w:val="0"/>
              <w:marTop w:val="0"/>
              <w:marBottom w:val="0"/>
              <w:divBdr>
                <w:top w:val="none" w:sz="0" w:space="0" w:color="auto"/>
                <w:left w:val="none" w:sz="0" w:space="0" w:color="auto"/>
                <w:bottom w:val="none" w:sz="0" w:space="0" w:color="auto"/>
                <w:right w:val="none" w:sz="0" w:space="0" w:color="auto"/>
              </w:divBdr>
            </w:div>
            <w:div w:id="594939785">
              <w:marLeft w:val="1155"/>
              <w:marRight w:val="0"/>
              <w:marTop w:val="0"/>
              <w:marBottom w:val="0"/>
              <w:divBdr>
                <w:top w:val="none" w:sz="0" w:space="0" w:color="auto"/>
                <w:left w:val="none" w:sz="0" w:space="0" w:color="auto"/>
                <w:bottom w:val="none" w:sz="0" w:space="0" w:color="auto"/>
                <w:right w:val="none" w:sz="0" w:space="0" w:color="auto"/>
              </w:divBdr>
            </w:div>
            <w:div w:id="3436714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279349">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0964">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068">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24889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142491">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2793317">
      <w:bodyDiv w:val="1"/>
      <w:marLeft w:val="0"/>
      <w:marRight w:val="0"/>
      <w:marTop w:val="0"/>
      <w:marBottom w:val="0"/>
      <w:divBdr>
        <w:top w:val="none" w:sz="0" w:space="0" w:color="auto"/>
        <w:left w:val="none" w:sz="0" w:space="0" w:color="auto"/>
        <w:bottom w:val="none" w:sz="0" w:space="0" w:color="auto"/>
        <w:right w:val="none" w:sz="0" w:space="0" w:color="auto"/>
      </w:divBdr>
      <w:divsChild>
        <w:div w:id="959185475">
          <w:marLeft w:val="0"/>
          <w:marRight w:val="0"/>
          <w:marTop w:val="0"/>
          <w:marBottom w:val="0"/>
          <w:divBdr>
            <w:top w:val="none" w:sz="0" w:space="0" w:color="auto"/>
            <w:left w:val="none" w:sz="0" w:space="0" w:color="auto"/>
            <w:bottom w:val="none" w:sz="0" w:space="0" w:color="auto"/>
            <w:right w:val="none" w:sz="0" w:space="0" w:color="auto"/>
          </w:divBdr>
        </w:div>
        <w:div w:id="1619876150">
          <w:marLeft w:val="0"/>
          <w:marRight w:val="0"/>
          <w:marTop w:val="150"/>
          <w:marBottom w:val="0"/>
          <w:divBdr>
            <w:top w:val="none" w:sz="0" w:space="0" w:color="auto"/>
            <w:left w:val="none" w:sz="0" w:space="0" w:color="auto"/>
            <w:bottom w:val="none" w:sz="0" w:space="0" w:color="auto"/>
            <w:right w:val="none" w:sz="0" w:space="0" w:color="auto"/>
          </w:divBdr>
          <w:divsChild>
            <w:div w:id="937982764">
              <w:marLeft w:val="1155"/>
              <w:marRight w:val="0"/>
              <w:marTop w:val="0"/>
              <w:marBottom w:val="0"/>
              <w:divBdr>
                <w:top w:val="none" w:sz="0" w:space="0" w:color="auto"/>
                <w:left w:val="none" w:sz="0" w:space="0" w:color="auto"/>
                <w:bottom w:val="none" w:sz="0" w:space="0" w:color="auto"/>
                <w:right w:val="none" w:sz="0" w:space="0" w:color="auto"/>
              </w:divBdr>
            </w:div>
            <w:div w:id="1858932820">
              <w:marLeft w:val="1155"/>
              <w:marRight w:val="0"/>
              <w:marTop w:val="0"/>
              <w:marBottom w:val="0"/>
              <w:divBdr>
                <w:top w:val="none" w:sz="0" w:space="0" w:color="auto"/>
                <w:left w:val="none" w:sz="0" w:space="0" w:color="auto"/>
                <w:bottom w:val="none" w:sz="0" w:space="0" w:color="auto"/>
                <w:right w:val="none" w:sz="0" w:space="0" w:color="auto"/>
              </w:divBdr>
            </w:div>
            <w:div w:id="20125646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3063482">
      <w:bodyDiv w:val="1"/>
      <w:marLeft w:val="0"/>
      <w:marRight w:val="0"/>
      <w:marTop w:val="0"/>
      <w:marBottom w:val="0"/>
      <w:divBdr>
        <w:top w:val="none" w:sz="0" w:space="0" w:color="auto"/>
        <w:left w:val="none" w:sz="0" w:space="0" w:color="auto"/>
        <w:bottom w:val="none" w:sz="0" w:space="0" w:color="auto"/>
        <w:right w:val="none" w:sz="0" w:space="0" w:color="auto"/>
      </w:divBdr>
      <w:divsChild>
        <w:div w:id="1163281954">
          <w:marLeft w:val="0"/>
          <w:marRight w:val="0"/>
          <w:marTop w:val="0"/>
          <w:marBottom w:val="0"/>
          <w:divBdr>
            <w:top w:val="none" w:sz="0" w:space="0" w:color="auto"/>
            <w:left w:val="none" w:sz="0" w:space="0" w:color="auto"/>
            <w:bottom w:val="none" w:sz="0" w:space="0" w:color="auto"/>
            <w:right w:val="none" w:sz="0" w:space="0" w:color="auto"/>
          </w:divBdr>
        </w:div>
        <w:div w:id="812408291">
          <w:marLeft w:val="0"/>
          <w:marRight w:val="0"/>
          <w:marTop w:val="150"/>
          <w:marBottom w:val="0"/>
          <w:divBdr>
            <w:top w:val="none" w:sz="0" w:space="0" w:color="auto"/>
            <w:left w:val="none" w:sz="0" w:space="0" w:color="auto"/>
            <w:bottom w:val="none" w:sz="0" w:space="0" w:color="auto"/>
            <w:right w:val="none" w:sz="0" w:space="0" w:color="auto"/>
          </w:divBdr>
          <w:divsChild>
            <w:div w:id="1813251888">
              <w:marLeft w:val="1155"/>
              <w:marRight w:val="0"/>
              <w:marTop w:val="0"/>
              <w:marBottom w:val="0"/>
              <w:divBdr>
                <w:top w:val="none" w:sz="0" w:space="0" w:color="auto"/>
                <w:left w:val="none" w:sz="0" w:space="0" w:color="auto"/>
                <w:bottom w:val="none" w:sz="0" w:space="0" w:color="auto"/>
                <w:right w:val="none" w:sz="0" w:space="0" w:color="auto"/>
              </w:divBdr>
            </w:div>
            <w:div w:id="1254821740">
              <w:marLeft w:val="1155"/>
              <w:marRight w:val="0"/>
              <w:marTop w:val="0"/>
              <w:marBottom w:val="0"/>
              <w:divBdr>
                <w:top w:val="none" w:sz="0" w:space="0" w:color="auto"/>
                <w:left w:val="none" w:sz="0" w:space="0" w:color="auto"/>
                <w:bottom w:val="none" w:sz="0" w:space="0" w:color="auto"/>
                <w:right w:val="none" w:sz="0" w:space="0" w:color="auto"/>
              </w:divBdr>
            </w:div>
            <w:div w:id="7771378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5500">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07154">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25248">
      <w:bodyDiv w:val="1"/>
      <w:marLeft w:val="0"/>
      <w:marRight w:val="0"/>
      <w:marTop w:val="0"/>
      <w:marBottom w:val="0"/>
      <w:divBdr>
        <w:top w:val="none" w:sz="0" w:space="0" w:color="auto"/>
        <w:left w:val="none" w:sz="0" w:space="0" w:color="auto"/>
        <w:bottom w:val="none" w:sz="0" w:space="0" w:color="auto"/>
        <w:right w:val="none" w:sz="0" w:space="0" w:color="auto"/>
      </w:divBdr>
      <w:divsChild>
        <w:div w:id="137382191">
          <w:marLeft w:val="0"/>
          <w:marRight w:val="0"/>
          <w:marTop w:val="0"/>
          <w:marBottom w:val="0"/>
          <w:divBdr>
            <w:top w:val="none" w:sz="0" w:space="0" w:color="auto"/>
            <w:left w:val="none" w:sz="0" w:space="0" w:color="auto"/>
            <w:bottom w:val="none" w:sz="0" w:space="0" w:color="auto"/>
            <w:right w:val="none" w:sz="0" w:space="0" w:color="auto"/>
          </w:divBdr>
        </w:div>
        <w:div w:id="875846796">
          <w:marLeft w:val="0"/>
          <w:marRight w:val="0"/>
          <w:marTop w:val="150"/>
          <w:marBottom w:val="0"/>
          <w:divBdr>
            <w:top w:val="none" w:sz="0" w:space="0" w:color="auto"/>
            <w:left w:val="none" w:sz="0" w:space="0" w:color="auto"/>
            <w:bottom w:val="none" w:sz="0" w:space="0" w:color="auto"/>
            <w:right w:val="none" w:sz="0" w:space="0" w:color="auto"/>
          </w:divBdr>
          <w:divsChild>
            <w:div w:id="2146659611">
              <w:marLeft w:val="1155"/>
              <w:marRight w:val="0"/>
              <w:marTop w:val="0"/>
              <w:marBottom w:val="0"/>
              <w:divBdr>
                <w:top w:val="none" w:sz="0" w:space="0" w:color="auto"/>
                <w:left w:val="none" w:sz="0" w:space="0" w:color="auto"/>
                <w:bottom w:val="none" w:sz="0" w:space="0" w:color="auto"/>
                <w:right w:val="none" w:sz="0" w:space="0" w:color="auto"/>
              </w:divBdr>
            </w:div>
            <w:div w:id="1518231879">
              <w:marLeft w:val="1155"/>
              <w:marRight w:val="0"/>
              <w:marTop w:val="0"/>
              <w:marBottom w:val="0"/>
              <w:divBdr>
                <w:top w:val="none" w:sz="0" w:space="0" w:color="auto"/>
                <w:left w:val="none" w:sz="0" w:space="0" w:color="auto"/>
                <w:bottom w:val="none" w:sz="0" w:space="0" w:color="auto"/>
                <w:right w:val="none" w:sz="0" w:space="0" w:color="auto"/>
              </w:divBdr>
            </w:div>
            <w:div w:id="2566708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30543">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580808">
      <w:bodyDiv w:val="1"/>
      <w:marLeft w:val="0"/>
      <w:marRight w:val="0"/>
      <w:marTop w:val="0"/>
      <w:marBottom w:val="0"/>
      <w:divBdr>
        <w:top w:val="none" w:sz="0" w:space="0" w:color="auto"/>
        <w:left w:val="none" w:sz="0" w:space="0" w:color="auto"/>
        <w:bottom w:val="none" w:sz="0" w:space="0" w:color="auto"/>
        <w:right w:val="none" w:sz="0" w:space="0" w:color="auto"/>
      </w:divBdr>
    </w:div>
    <w:div w:id="2107581183">
      <w:bodyDiv w:val="1"/>
      <w:marLeft w:val="0"/>
      <w:marRight w:val="0"/>
      <w:marTop w:val="0"/>
      <w:marBottom w:val="0"/>
      <w:divBdr>
        <w:top w:val="none" w:sz="0" w:space="0" w:color="auto"/>
        <w:left w:val="none" w:sz="0" w:space="0" w:color="auto"/>
        <w:bottom w:val="none" w:sz="0" w:space="0" w:color="auto"/>
        <w:right w:val="none" w:sz="0" w:space="0" w:color="auto"/>
      </w:divBdr>
    </w:div>
    <w:div w:id="2107654351">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771029">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496867">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30877">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19740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358229">
      <w:bodyDiv w:val="1"/>
      <w:marLeft w:val="0"/>
      <w:marRight w:val="0"/>
      <w:marTop w:val="0"/>
      <w:marBottom w:val="0"/>
      <w:divBdr>
        <w:top w:val="none" w:sz="0" w:space="0" w:color="auto"/>
        <w:left w:val="none" w:sz="0" w:space="0" w:color="auto"/>
        <w:bottom w:val="none" w:sz="0" w:space="0" w:color="auto"/>
        <w:right w:val="none" w:sz="0" w:space="0" w:color="auto"/>
      </w:divBdr>
      <w:divsChild>
        <w:div w:id="2118332824">
          <w:marLeft w:val="0"/>
          <w:marRight w:val="0"/>
          <w:marTop w:val="0"/>
          <w:marBottom w:val="0"/>
          <w:divBdr>
            <w:top w:val="none" w:sz="0" w:space="0" w:color="auto"/>
            <w:left w:val="none" w:sz="0" w:space="0" w:color="auto"/>
            <w:bottom w:val="none" w:sz="0" w:space="0" w:color="auto"/>
            <w:right w:val="none" w:sz="0" w:space="0" w:color="auto"/>
          </w:divBdr>
        </w:div>
        <w:div w:id="1371607298">
          <w:marLeft w:val="0"/>
          <w:marRight w:val="0"/>
          <w:marTop w:val="150"/>
          <w:marBottom w:val="0"/>
          <w:divBdr>
            <w:top w:val="none" w:sz="0" w:space="0" w:color="auto"/>
            <w:left w:val="none" w:sz="0" w:space="0" w:color="auto"/>
            <w:bottom w:val="none" w:sz="0" w:space="0" w:color="auto"/>
            <w:right w:val="none" w:sz="0" w:space="0" w:color="auto"/>
          </w:divBdr>
          <w:divsChild>
            <w:div w:id="1163009415">
              <w:marLeft w:val="1155"/>
              <w:marRight w:val="0"/>
              <w:marTop w:val="0"/>
              <w:marBottom w:val="0"/>
              <w:divBdr>
                <w:top w:val="none" w:sz="0" w:space="0" w:color="auto"/>
                <w:left w:val="none" w:sz="0" w:space="0" w:color="auto"/>
                <w:bottom w:val="none" w:sz="0" w:space="0" w:color="auto"/>
                <w:right w:val="none" w:sz="0" w:space="0" w:color="auto"/>
              </w:divBdr>
            </w:div>
            <w:div w:id="1166245529">
              <w:marLeft w:val="1155"/>
              <w:marRight w:val="0"/>
              <w:marTop w:val="0"/>
              <w:marBottom w:val="0"/>
              <w:divBdr>
                <w:top w:val="none" w:sz="0" w:space="0" w:color="auto"/>
                <w:left w:val="none" w:sz="0" w:space="0" w:color="auto"/>
                <w:bottom w:val="none" w:sz="0" w:space="0" w:color="auto"/>
                <w:right w:val="none" w:sz="0" w:space="0" w:color="auto"/>
              </w:divBdr>
            </w:div>
            <w:div w:id="17719662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622306">
      <w:bodyDiv w:val="1"/>
      <w:marLeft w:val="0"/>
      <w:marRight w:val="0"/>
      <w:marTop w:val="0"/>
      <w:marBottom w:val="0"/>
      <w:divBdr>
        <w:top w:val="none" w:sz="0" w:space="0" w:color="auto"/>
        <w:left w:val="none" w:sz="0" w:space="0" w:color="auto"/>
        <w:bottom w:val="none" w:sz="0" w:space="0" w:color="auto"/>
        <w:right w:val="none" w:sz="0" w:space="0" w:color="auto"/>
      </w:divBdr>
    </w:div>
    <w:div w:id="2113697520">
      <w:bodyDiv w:val="1"/>
      <w:marLeft w:val="0"/>
      <w:marRight w:val="0"/>
      <w:marTop w:val="0"/>
      <w:marBottom w:val="0"/>
      <w:divBdr>
        <w:top w:val="none" w:sz="0" w:space="0" w:color="auto"/>
        <w:left w:val="none" w:sz="0" w:space="0" w:color="auto"/>
        <w:bottom w:val="none" w:sz="0" w:space="0" w:color="auto"/>
        <w:right w:val="none" w:sz="0" w:space="0" w:color="auto"/>
      </w:divBdr>
      <w:divsChild>
        <w:div w:id="2122609114">
          <w:marLeft w:val="0"/>
          <w:marRight w:val="0"/>
          <w:marTop w:val="0"/>
          <w:marBottom w:val="0"/>
          <w:divBdr>
            <w:top w:val="none" w:sz="0" w:space="0" w:color="auto"/>
            <w:left w:val="none" w:sz="0" w:space="0" w:color="auto"/>
            <w:bottom w:val="none" w:sz="0" w:space="0" w:color="auto"/>
            <w:right w:val="none" w:sz="0" w:space="0" w:color="auto"/>
          </w:divBdr>
        </w:div>
        <w:div w:id="1880624239">
          <w:marLeft w:val="0"/>
          <w:marRight w:val="0"/>
          <w:marTop w:val="150"/>
          <w:marBottom w:val="0"/>
          <w:divBdr>
            <w:top w:val="none" w:sz="0" w:space="0" w:color="auto"/>
            <w:left w:val="none" w:sz="0" w:space="0" w:color="auto"/>
            <w:bottom w:val="none" w:sz="0" w:space="0" w:color="auto"/>
            <w:right w:val="none" w:sz="0" w:space="0" w:color="auto"/>
          </w:divBdr>
          <w:divsChild>
            <w:div w:id="1766270698">
              <w:marLeft w:val="1155"/>
              <w:marRight w:val="0"/>
              <w:marTop w:val="0"/>
              <w:marBottom w:val="0"/>
              <w:divBdr>
                <w:top w:val="none" w:sz="0" w:space="0" w:color="auto"/>
                <w:left w:val="none" w:sz="0" w:space="0" w:color="auto"/>
                <w:bottom w:val="none" w:sz="0" w:space="0" w:color="auto"/>
                <w:right w:val="none" w:sz="0" w:space="0" w:color="auto"/>
              </w:divBdr>
            </w:div>
            <w:div w:id="1661692479">
              <w:marLeft w:val="1155"/>
              <w:marRight w:val="0"/>
              <w:marTop w:val="0"/>
              <w:marBottom w:val="0"/>
              <w:divBdr>
                <w:top w:val="none" w:sz="0" w:space="0" w:color="auto"/>
                <w:left w:val="none" w:sz="0" w:space="0" w:color="auto"/>
                <w:bottom w:val="none" w:sz="0" w:space="0" w:color="auto"/>
                <w:right w:val="none" w:sz="0" w:space="0" w:color="auto"/>
              </w:divBdr>
            </w:div>
            <w:div w:id="5837604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5942">
      <w:bodyDiv w:val="1"/>
      <w:marLeft w:val="0"/>
      <w:marRight w:val="0"/>
      <w:marTop w:val="0"/>
      <w:marBottom w:val="0"/>
      <w:divBdr>
        <w:top w:val="none" w:sz="0" w:space="0" w:color="auto"/>
        <w:left w:val="none" w:sz="0" w:space="0" w:color="auto"/>
        <w:bottom w:val="none" w:sz="0" w:space="0" w:color="auto"/>
        <w:right w:val="none" w:sz="0" w:space="0" w:color="auto"/>
      </w:divBdr>
      <w:divsChild>
        <w:div w:id="885533679">
          <w:marLeft w:val="0"/>
          <w:marRight w:val="0"/>
          <w:marTop w:val="0"/>
          <w:marBottom w:val="0"/>
          <w:divBdr>
            <w:top w:val="none" w:sz="0" w:space="0" w:color="auto"/>
            <w:left w:val="none" w:sz="0" w:space="0" w:color="auto"/>
            <w:bottom w:val="none" w:sz="0" w:space="0" w:color="auto"/>
            <w:right w:val="none" w:sz="0" w:space="0" w:color="auto"/>
          </w:divBdr>
        </w:div>
        <w:div w:id="512380019">
          <w:marLeft w:val="0"/>
          <w:marRight w:val="0"/>
          <w:marTop w:val="150"/>
          <w:marBottom w:val="0"/>
          <w:divBdr>
            <w:top w:val="none" w:sz="0" w:space="0" w:color="auto"/>
            <w:left w:val="none" w:sz="0" w:space="0" w:color="auto"/>
            <w:bottom w:val="none" w:sz="0" w:space="0" w:color="auto"/>
            <w:right w:val="none" w:sz="0" w:space="0" w:color="auto"/>
          </w:divBdr>
          <w:divsChild>
            <w:div w:id="1857501585">
              <w:marLeft w:val="1155"/>
              <w:marRight w:val="0"/>
              <w:marTop w:val="0"/>
              <w:marBottom w:val="0"/>
              <w:divBdr>
                <w:top w:val="none" w:sz="0" w:space="0" w:color="auto"/>
                <w:left w:val="none" w:sz="0" w:space="0" w:color="auto"/>
                <w:bottom w:val="none" w:sz="0" w:space="0" w:color="auto"/>
                <w:right w:val="none" w:sz="0" w:space="0" w:color="auto"/>
              </w:divBdr>
            </w:div>
            <w:div w:id="367725780">
              <w:marLeft w:val="1155"/>
              <w:marRight w:val="0"/>
              <w:marTop w:val="0"/>
              <w:marBottom w:val="0"/>
              <w:divBdr>
                <w:top w:val="none" w:sz="0" w:space="0" w:color="auto"/>
                <w:left w:val="none" w:sz="0" w:space="0" w:color="auto"/>
                <w:bottom w:val="none" w:sz="0" w:space="0" w:color="auto"/>
                <w:right w:val="none" w:sz="0" w:space="0" w:color="auto"/>
              </w:divBdr>
            </w:div>
            <w:div w:id="10033588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08424">
      <w:bodyDiv w:val="1"/>
      <w:marLeft w:val="0"/>
      <w:marRight w:val="0"/>
      <w:marTop w:val="0"/>
      <w:marBottom w:val="0"/>
      <w:divBdr>
        <w:top w:val="none" w:sz="0" w:space="0" w:color="auto"/>
        <w:left w:val="none" w:sz="0" w:space="0" w:color="auto"/>
        <w:bottom w:val="none" w:sz="0" w:space="0" w:color="auto"/>
        <w:right w:val="none" w:sz="0" w:space="0" w:color="auto"/>
      </w:divBdr>
      <w:divsChild>
        <w:div w:id="1796679599">
          <w:marLeft w:val="0"/>
          <w:marRight w:val="0"/>
          <w:marTop w:val="0"/>
          <w:marBottom w:val="0"/>
          <w:divBdr>
            <w:top w:val="none" w:sz="0" w:space="0" w:color="auto"/>
            <w:left w:val="none" w:sz="0" w:space="0" w:color="auto"/>
            <w:bottom w:val="none" w:sz="0" w:space="0" w:color="auto"/>
            <w:right w:val="none" w:sz="0" w:space="0" w:color="auto"/>
          </w:divBdr>
        </w:div>
        <w:div w:id="1187988858">
          <w:marLeft w:val="0"/>
          <w:marRight w:val="0"/>
          <w:marTop w:val="150"/>
          <w:marBottom w:val="0"/>
          <w:divBdr>
            <w:top w:val="none" w:sz="0" w:space="0" w:color="auto"/>
            <w:left w:val="none" w:sz="0" w:space="0" w:color="auto"/>
            <w:bottom w:val="none" w:sz="0" w:space="0" w:color="auto"/>
            <w:right w:val="none" w:sz="0" w:space="0" w:color="auto"/>
          </w:divBdr>
          <w:divsChild>
            <w:div w:id="595484964">
              <w:marLeft w:val="1155"/>
              <w:marRight w:val="0"/>
              <w:marTop w:val="0"/>
              <w:marBottom w:val="0"/>
              <w:divBdr>
                <w:top w:val="none" w:sz="0" w:space="0" w:color="auto"/>
                <w:left w:val="none" w:sz="0" w:space="0" w:color="auto"/>
                <w:bottom w:val="none" w:sz="0" w:space="0" w:color="auto"/>
                <w:right w:val="none" w:sz="0" w:space="0" w:color="auto"/>
              </w:divBdr>
            </w:div>
            <w:div w:id="1296570199">
              <w:marLeft w:val="1155"/>
              <w:marRight w:val="0"/>
              <w:marTop w:val="0"/>
              <w:marBottom w:val="0"/>
              <w:divBdr>
                <w:top w:val="none" w:sz="0" w:space="0" w:color="auto"/>
                <w:left w:val="none" w:sz="0" w:space="0" w:color="auto"/>
                <w:bottom w:val="none" w:sz="0" w:space="0" w:color="auto"/>
                <w:right w:val="none" w:sz="0" w:space="0" w:color="auto"/>
              </w:divBdr>
            </w:div>
            <w:div w:id="275353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448387">
      <w:bodyDiv w:val="1"/>
      <w:marLeft w:val="0"/>
      <w:marRight w:val="0"/>
      <w:marTop w:val="0"/>
      <w:marBottom w:val="0"/>
      <w:divBdr>
        <w:top w:val="none" w:sz="0" w:space="0" w:color="auto"/>
        <w:left w:val="none" w:sz="0" w:space="0" w:color="auto"/>
        <w:bottom w:val="none" w:sz="0" w:space="0" w:color="auto"/>
        <w:right w:val="none" w:sz="0" w:space="0" w:color="auto"/>
      </w:divBdr>
      <w:divsChild>
        <w:div w:id="1940258841">
          <w:marLeft w:val="0"/>
          <w:marRight w:val="0"/>
          <w:marTop w:val="0"/>
          <w:marBottom w:val="0"/>
          <w:divBdr>
            <w:top w:val="none" w:sz="0" w:space="0" w:color="auto"/>
            <w:left w:val="none" w:sz="0" w:space="0" w:color="auto"/>
            <w:bottom w:val="none" w:sz="0" w:space="0" w:color="auto"/>
            <w:right w:val="none" w:sz="0" w:space="0" w:color="auto"/>
          </w:divBdr>
        </w:div>
        <w:div w:id="1250456858">
          <w:marLeft w:val="0"/>
          <w:marRight w:val="0"/>
          <w:marTop w:val="150"/>
          <w:marBottom w:val="0"/>
          <w:divBdr>
            <w:top w:val="none" w:sz="0" w:space="0" w:color="auto"/>
            <w:left w:val="none" w:sz="0" w:space="0" w:color="auto"/>
            <w:bottom w:val="none" w:sz="0" w:space="0" w:color="auto"/>
            <w:right w:val="none" w:sz="0" w:space="0" w:color="auto"/>
          </w:divBdr>
          <w:divsChild>
            <w:div w:id="615715129">
              <w:marLeft w:val="1155"/>
              <w:marRight w:val="0"/>
              <w:marTop w:val="0"/>
              <w:marBottom w:val="0"/>
              <w:divBdr>
                <w:top w:val="none" w:sz="0" w:space="0" w:color="auto"/>
                <w:left w:val="none" w:sz="0" w:space="0" w:color="auto"/>
                <w:bottom w:val="none" w:sz="0" w:space="0" w:color="auto"/>
                <w:right w:val="none" w:sz="0" w:space="0" w:color="auto"/>
              </w:divBdr>
            </w:div>
            <w:div w:id="1411195513">
              <w:marLeft w:val="1155"/>
              <w:marRight w:val="0"/>
              <w:marTop w:val="0"/>
              <w:marBottom w:val="0"/>
              <w:divBdr>
                <w:top w:val="none" w:sz="0" w:space="0" w:color="auto"/>
                <w:left w:val="none" w:sz="0" w:space="0" w:color="auto"/>
                <w:bottom w:val="none" w:sz="0" w:space="0" w:color="auto"/>
                <w:right w:val="none" w:sz="0" w:space="0" w:color="auto"/>
              </w:divBdr>
            </w:div>
            <w:div w:id="153033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19913107">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05679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7197">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368051">
      <w:bodyDiv w:val="1"/>
      <w:marLeft w:val="0"/>
      <w:marRight w:val="0"/>
      <w:marTop w:val="0"/>
      <w:marBottom w:val="0"/>
      <w:divBdr>
        <w:top w:val="none" w:sz="0" w:space="0" w:color="auto"/>
        <w:left w:val="none" w:sz="0" w:space="0" w:color="auto"/>
        <w:bottom w:val="none" w:sz="0" w:space="0" w:color="auto"/>
        <w:right w:val="none" w:sz="0" w:space="0" w:color="auto"/>
      </w:divBdr>
      <w:divsChild>
        <w:div w:id="220865507">
          <w:marLeft w:val="0"/>
          <w:marRight w:val="0"/>
          <w:marTop w:val="0"/>
          <w:marBottom w:val="0"/>
          <w:divBdr>
            <w:top w:val="none" w:sz="0" w:space="0" w:color="auto"/>
            <w:left w:val="none" w:sz="0" w:space="0" w:color="auto"/>
            <w:bottom w:val="none" w:sz="0" w:space="0" w:color="auto"/>
            <w:right w:val="none" w:sz="0" w:space="0" w:color="auto"/>
          </w:divBdr>
        </w:div>
        <w:div w:id="364645810">
          <w:marLeft w:val="0"/>
          <w:marRight w:val="0"/>
          <w:marTop w:val="150"/>
          <w:marBottom w:val="0"/>
          <w:divBdr>
            <w:top w:val="none" w:sz="0" w:space="0" w:color="auto"/>
            <w:left w:val="none" w:sz="0" w:space="0" w:color="auto"/>
            <w:bottom w:val="none" w:sz="0" w:space="0" w:color="auto"/>
            <w:right w:val="none" w:sz="0" w:space="0" w:color="auto"/>
          </w:divBdr>
          <w:divsChild>
            <w:div w:id="923221547">
              <w:marLeft w:val="1155"/>
              <w:marRight w:val="0"/>
              <w:marTop w:val="0"/>
              <w:marBottom w:val="0"/>
              <w:divBdr>
                <w:top w:val="none" w:sz="0" w:space="0" w:color="auto"/>
                <w:left w:val="none" w:sz="0" w:space="0" w:color="auto"/>
                <w:bottom w:val="none" w:sz="0" w:space="0" w:color="auto"/>
                <w:right w:val="none" w:sz="0" w:space="0" w:color="auto"/>
              </w:divBdr>
            </w:div>
            <w:div w:id="3363516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16381">
      <w:bodyDiv w:val="1"/>
      <w:marLeft w:val="0"/>
      <w:marRight w:val="0"/>
      <w:marTop w:val="0"/>
      <w:marBottom w:val="0"/>
      <w:divBdr>
        <w:top w:val="none" w:sz="0" w:space="0" w:color="auto"/>
        <w:left w:val="none" w:sz="0" w:space="0" w:color="auto"/>
        <w:bottom w:val="none" w:sz="0" w:space="0" w:color="auto"/>
        <w:right w:val="none" w:sz="0" w:space="0" w:color="auto"/>
      </w:divBdr>
      <w:divsChild>
        <w:div w:id="1257396909">
          <w:marLeft w:val="0"/>
          <w:marRight w:val="0"/>
          <w:marTop w:val="0"/>
          <w:marBottom w:val="0"/>
          <w:divBdr>
            <w:top w:val="none" w:sz="0" w:space="0" w:color="auto"/>
            <w:left w:val="none" w:sz="0" w:space="0" w:color="auto"/>
            <w:bottom w:val="none" w:sz="0" w:space="0" w:color="auto"/>
            <w:right w:val="none" w:sz="0" w:space="0" w:color="auto"/>
          </w:divBdr>
        </w:div>
        <w:div w:id="1433429636">
          <w:marLeft w:val="0"/>
          <w:marRight w:val="0"/>
          <w:marTop w:val="150"/>
          <w:marBottom w:val="0"/>
          <w:divBdr>
            <w:top w:val="none" w:sz="0" w:space="0" w:color="auto"/>
            <w:left w:val="none" w:sz="0" w:space="0" w:color="auto"/>
            <w:bottom w:val="none" w:sz="0" w:space="0" w:color="auto"/>
            <w:right w:val="none" w:sz="0" w:space="0" w:color="auto"/>
          </w:divBdr>
          <w:divsChild>
            <w:div w:id="449781980">
              <w:marLeft w:val="1155"/>
              <w:marRight w:val="0"/>
              <w:marTop w:val="0"/>
              <w:marBottom w:val="0"/>
              <w:divBdr>
                <w:top w:val="none" w:sz="0" w:space="0" w:color="auto"/>
                <w:left w:val="none" w:sz="0" w:space="0" w:color="auto"/>
                <w:bottom w:val="none" w:sz="0" w:space="0" w:color="auto"/>
                <w:right w:val="none" w:sz="0" w:space="0" w:color="auto"/>
              </w:divBdr>
            </w:div>
            <w:div w:id="645164997">
              <w:marLeft w:val="1155"/>
              <w:marRight w:val="0"/>
              <w:marTop w:val="0"/>
              <w:marBottom w:val="0"/>
              <w:divBdr>
                <w:top w:val="none" w:sz="0" w:space="0" w:color="auto"/>
                <w:left w:val="none" w:sz="0" w:space="0" w:color="auto"/>
                <w:bottom w:val="none" w:sz="0" w:space="0" w:color="auto"/>
                <w:right w:val="none" w:sz="0" w:space="0" w:color="auto"/>
              </w:divBdr>
            </w:div>
            <w:div w:id="542803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5171">
      <w:bodyDiv w:val="1"/>
      <w:marLeft w:val="0"/>
      <w:marRight w:val="0"/>
      <w:marTop w:val="0"/>
      <w:marBottom w:val="0"/>
      <w:divBdr>
        <w:top w:val="none" w:sz="0" w:space="0" w:color="auto"/>
        <w:left w:val="none" w:sz="0" w:space="0" w:color="auto"/>
        <w:bottom w:val="none" w:sz="0" w:space="0" w:color="auto"/>
        <w:right w:val="none" w:sz="0" w:space="0" w:color="auto"/>
      </w:divBdr>
      <w:divsChild>
        <w:div w:id="1903559730">
          <w:marLeft w:val="0"/>
          <w:marRight w:val="0"/>
          <w:marTop w:val="0"/>
          <w:marBottom w:val="0"/>
          <w:divBdr>
            <w:top w:val="none" w:sz="0" w:space="0" w:color="auto"/>
            <w:left w:val="none" w:sz="0" w:space="0" w:color="auto"/>
            <w:bottom w:val="none" w:sz="0" w:space="0" w:color="auto"/>
            <w:right w:val="none" w:sz="0" w:space="0" w:color="auto"/>
          </w:divBdr>
        </w:div>
        <w:div w:id="406614958">
          <w:marLeft w:val="0"/>
          <w:marRight w:val="0"/>
          <w:marTop w:val="150"/>
          <w:marBottom w:val="0"/>
          <w:divBdr>
            <w:top w:val="none" w:sz="0" w:space="0" w:color="auto"/>
            <w:left w:val="none" w:sz="0" w:space="0" w:color="auto"/>
            <w:bottom w:val="none" w:sz="0" w:space="0" w:color="auto"/>
            <w:right w:val="none" w:sz="0" w:space="0" w:color="auto"/>
          </w:divBdr>
          <w:divsChild>
            <w:div w:id="17244951">
              <w:marLeft w:val="1155"/>
              <w:marRight w:val="0"/>
              <w:marTop w:val="0"/>
              <w:marBottom w:val="0"/>
              <w:divBdr>
                <w:top w:val="none" w:sz="0" w:space="0" w:color="auto"/>
                <w:left w:val="none" w:sz="0" w:space="0" w:color="auto"/>
                <w:bottom w:val="none" w:sz="0" w:space="0" w:color="auto"/>
                <w:right w:val="none" w:sz="0" w:space="0" w:color="auto"/>
              </w:divBdr>
            </w:div>
            <w:div w:id="1301812225">
              <w:marLeft w:val="1155"/>
              <w:marRight w:val="0"/>
              <w:marTop w:val="0"/>
              <w:marBottom w:val="0"/>
              <w:divBdr>
                <w:top w:val="none" w:sz="0" w:space="0" w:color="auto"/>
                <w:left w:val="none" w:sz="0" w:space="0" w:color="auto"/>
                <w:bottom w:val="none" w:sz="0" w:space="0" w:color="auto"/>
                <w:right w:val="none" w:sz="0" w:space="0" w:color="auto"/>
              </w:divBdr>
            </w:div>
            <w:div w:id="21187187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498763">
      <w:bodyDiv w:val="1"/>
      <w:marLeft w:val="0"/>
      <w:marRight w:val="0"/>
      <w:marTop w:val="0"/>
      <w:marBottom w:val="0"/>
      <w:divBdr>
        <w:top w:val="none" w:sz="0" w:space="0" w:color="auto"/>
        <w:left w:val="none" w:sz="0" w:space="0" w:color="auto"/>
        <w:bottom w:val="none" w:sz="0" w:space="0" w:color="auto"/>
        <w:right w:val="none" w:sz="0" w:space="0" w:color="auto"/>
      </w:divBdr>
      <w:divsChild>
        <w:div w:id="44764828">
          <w:marLeft w:val="0"/>
          <w:marRight w:val="0"/>
          <w:marTop w:val="0"/>
          <w:marBottom w:val="0"/>
          <w:divBdr>
            <w:top w:val="none" w:sz="0" w:space="0" w:color="auto"/>
            <w:left w:val="none" w:sz="0" w:space="0" w:color="auto"/>
            <w:bottom w:val="none" w:sz="0" w:space="0" w:color="auto"/>
            <w:right w:val="none" w:sz="0" w:space="0" w:color="auto"/>
          </w:divBdr>
        </w:div>
        <w:div w:id="1773427348">
          <w:marLeft w:val="0"/>
          <w:marRight w:val="0"/>
          <w:marTop w:val="150"/>
          <w:marBottom w:val="0"/>
          <w:divBdr>
            <w:top w:val="none" w:sz="0" w:space="0" w:color="auto"/>
            <w:left w:val="none" w:sz="0" w:space="0" w:color="auto"/>
            <w:bottom w:val="none" w:sz="0" w:space="0" w:color="auto"/>
            <w:right w:val="none" w:sz="0" w:space="0" w:color="auto"/>
          </w:divBdr>
          <w:divsChild>
            <w:div w:id="1809473896">
              <w:marLeft w:val="1155"/>
              <w:marRight w:val="0"/>
              <w:marTop w:val="0"/>
              <w:marBottom w:val="0"/>
              <w:divBdr>
                <w:top w:val="none" w:sz="0" w:space="0" w:color="auto"/>
                <w:left w:val="none" w:sz="0" w:space="0" w:color="auto"/>
                <w:bottom w:val="none" w:sz="0" w:space="0" w:color="auto"/>
                <w:right w:val="none" w:sz="0" w:space="0" w:color="auto"/>
              </w:divBdr>
            </w:div>
            <w:div w:id="2096826229">
              <w:marLeft w:val="1155"/>
              <w:marRight w:val="0"/>
              <w:marTop w:val="0"/>
              <w:marBottom w:val="0"/>
              <w:divBdr>
                <w:top w:val="none" w:sz="0" w:space="0" w:color="auto"/>
                <w:left w:val="none" w:sz="0" w:space="0" w:color="auto"/>
                <w:bottom w:val="none" w:sz="0" w:space="0" w:color="auto"/>
                <w:right w:val="none" w:sz="0" w:space="0" w:color="auto"/>
              </w:divBdr>
            </w:div>
            <w:div w:id="2524448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5806526">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267902">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05672">
      <w:bodyDiv w:val="1"/>
      <w:marLeft w:val="0"/>
      <w:marRight w:val="0"/>
      <w:marTop w:val="0"/>
      <w:marBottom w:val="0"/>
      <w:divBdr>
        <w:top w:val="none" w:sz="0" w:space="0" w:color="auto"/>
        <w:left w:val="none" w:sz="0" w:space="0" w:color="auto"/>
        <w:bottom w:val="none" w:sz="0" w:space="0" w:color="auto"/>
        <w:right w:val="none" w:sz="0" w:space="0" w:color="auto"/>
      </w:divBdr>
      <w:divsChild>
        <w:div w:id="1716350060">
          <w:marLeft w:val="0"/>
          <w:marRight w:val="0"/>
          <w:marTop w:val="0"/>
          <w:marBottom w:val="0"/>
          <w:divBdr>
            <w:top w:val="none" w:sz="0" w:space="0" w:color="auto"/>
            <w:left w:val="none" w:sz="0" w:space="0" w:color="auto"/>
            <w:bottom w:val="none" w:sz="0" w:space="0" w:color="auto"/>
            <w:right w:val="none" w:sz="0" w:space="0" w:color="auto"/>
          </w:divBdr>
        </w:div>
        <w:div w:id="2037080014">
          <w:marLeft w:val="0"/>
          <w:marRight w:val="0"/>
          <w:marTop w:val="150"/>
          <w:marBottom w:val="0"/>
          <w:divBdr>
            <w:top w:val="none" w:sz="0" w:space="0" w:color="auto"/>
            <w:left w:val="none" w:sz="0" w:space="0" w:color="auto"/>
            <w:bottom w:val="none" w:sz="0" w:space="0" w:color="auto"/>
            <w:right w:val="none" w:sz="0" w:space="0" w:color="auto"/>
          </w:divBdr>
          <w:divsChild>
            <w:div w:id="2056389986">
              <w:marLeft w:val="1155"/>
              <w:marRight w:val="0"/>
              <w:marTop w:val="0"/>
              <w:marBottom w:val="0"/>
              <w:divBdr>
                <w:top w:val="none" w:sz="0" w:space="0" w:color="auto"/>
                <w:left w:val="none" w:sz="0" w:space="0" w:color="auto"/>
                <w:bottom w:val="none" w:sz="0" w:space="0" w:color="auto"/>
                <w:right w:val="none" w:sz="0" w:space="0" w:color="auto"/>
              </w:divBdr>
            </w:div>
            <w:div w:id="271934108">
              <w:marLeft w:val="1155"/>
              <w:marRight w:val="0"/>
              <w:marTop w:val="0"/>
              <w:marBottom w:val="0"/>
              <w:divBdr>
                <w:top w:val="none" w:sz="0" w:space="0" w:color="auto"/>
                <w:left w:val="none" w:sz="0" w:space="0" w:color="auto"/>
                <w:bottom w:val="none" w:sz="0" w:space="0" w:color="auto"/>
                <w:right w:val="none" w:sz="0" w:space="0" w:color="auto"/>
              </w:divBdr>
            </w:div>
            <w:div w:id="6832851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246383">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974392">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00589">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27669">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515358">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322292">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564063">
      <w:bodyDiv w:val="1"/>
      <w:marLeft w:val="0"/>
      <w:marRight w:val="0"/>
      <w:marTop w:val="0"/>
      <w:marBottom w:val="0"/>
      <w:divBdr>
        <w:top w:val="none" w:sz="0" w:space="0" w:color="auto"/>
        <w:left w:val="none" w:sz="0" w:space="0" w:color="auto"/>
        <w:bottom w:val="none" w:sz="0" w:space="0" w:color="auto"/>
        <w:right w:val="none" w:sz="0" w:space="0" w:color="auto"/>
      </w:divBdr>
    </w:div>
    <w:div w:id="2135632606">
      <w:bodyDiv w:val="1"/>
      <w:marLeft w:val="0"/>
      <w:marRight w:val="0"/>
      <w:marTop w:val="0"/>
      <w:marBottom w:val="0"/>
      <w:divBdr>
        <w:top w:val="none" w:sz="0" w:space="0" w:color="auto"/>
        <w:left w:val="none" w:sz="0" w:space="0" w:color="auto"/>
        <w:bottom w:val="none" w:sz="0" w:space="0" w:color="auto"/>
        <w:right w:val="none" w:sz="0" w:space="0" w:color="auto"/>
      </w:divBdr>
      <w:divsChild>
        <w:div w:id="110562371">
          <w:marLeft w:val="0"/>
          <w:marRight w:val="0"/>
          <w:marTop w:val="0"/>
          <w:marBottom w:val="0"/>
          <w:divBdr>
            <w:top w:val="none" w:sz="0" w:space="0" w:color="auto"/>
            <w:left w:val="none" w:sz="0" w:space="0" w:color="auto"/>
            <w:bottom w:val="none" w:sz="0" w:space="0" w:color="auto"/>
            <w:right w:val="none" w:sz="0" w:space="0" w:color="auto"/>
          </w:divBdr>
        </w:div>
        <w:div w:id="902718858">
          <w:marLeft w:val="0"/>
          <w:marRight w:val="0"/>
          <w:marTop w:val="150"/>
          <w:marBottom w:val="0"/>
          <w:divBdr>
            <w:top w:val="none" w:sz="0" w:space="0" w:color="auto"/>
            <w:left w:val="none" w:sz="0" w:space="0" w:color="auto"/>
            <w:bottom w:val="none" w:sz="0" w:space="0" w:color="auto"/>
            <w:right w:val="none" w:sz="0" w:space="0" w:color="auto"/>
          </w:divBdr>
          <w:divsChild>
            <w:div w:id="1767270463">
              <w:marLeft w:val="1155"/>
              <w:marRight w:val="0"/>
              <w:marTop w:val="0"/>
              <w:marBottom w:val="0"/>
              <w:divBdr>
                <w:top w:val="none" w:sz="0" w:space="0" w:color="auto"/>
                <w:left w:val="none" w:sz="0" w:space="0" w:color="auto"/>
                <w:bottom w:val="none" w:sz="0" w:space="0" w:color="auto"/>
                <w:right w:val="none" w:sz="0" w:space="0" w:color="auto"/>
              </w:divBdr>
            </w:div>
            <w:div w:id="1674606416">
              <w:marLeft w:val="1155"/>
              <w:marRight w:val="0"/>
              <w:marTop w:val="0"/>
              <w:marBottom w:val="0"/>
              <w:divBdr>
                <w:top w:val="none" w:sz="0" w:space="0" w:color="auto"/>
                <w:left w:val="none" w:sz="0" w:space="0" w:color="auto"/>
                <w:bottom w:val="none" w:sz="0" w:space="0" w:color="auto"/>
                <w:right w:val="none" w:sz="0" w:space="0" w:color="auto"/>
              </w:divBdr>
            </w:div>
            <w:div w:id="17624127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73393">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3648">
      <w:bodyDiv w:val="1"/>
      <w:marLeft w:val="0"/>
      <w:marRight w:val="0"/>
      <w:marTop w:val="0"/>
      <w:marBottom w:val="0"/>
      <w:divBdr>
        <w:top w:val="none" w:sz="0" w:space="0" w:color="auto"/>
        <w:left w:val="none" w:sz="0" w:space="0" w:color="auto"/>
        <w:bottom w:val="none" w:sz="0" w:space="0" w:color="auto"/>
        <w:right w:val="none" w:sz="0" w:space="0" w:color="auto"/>
      </w:divBdr>
      <w:divsChild>
        <w:div w:id="591740156">
          <w:marLeft w:val="0"/>
          <w:marRight w:val="0"/>
          <w:marTop w:val="0"/>
          <w:marBottom w:val="0"/>
          <w:divBdr>
            <w:top w:val="none" w:sz="0" w:space="0" w:color="auto"/>
            <w:left w:val="none" w:sz="0" w:space="0" w:color="auto"/>
            <w:bottom w:val="none" w:sz="0" w:space="0" w:color="auto"/>
            <w:right w:val="none" w:sz="0" w:space="0" w:color="auto"/>
          </w:divBdr>
        </w:div>
        <w:div w:id="845172848">
          <w:marLeft w:val="0"/>
          <w:marRight w:val="0"/>
          <w:marTop w:val="150"/>
          <w:marBottom w:val="0"/>
          <w:divBdr>
            <w:top w:val="none" w:sz="0" w:space="0" w:color="auto"/>
            <w:left w:val="none" w:sz="0" w:space="0" w:color="auto"/>
            <w:bottom w:val="none" w:sz="0" w:space="0" w:color="auto"/>
            <w:right w:val="none" w:sz="0" w:space="0" w:color="auto"/>
          </w:divBdr>
          <w:divsChild>
            <w:div w:id="995650308">
              <w:marLeft w:val="1155"/>
              <w:marRight w:val="0"/>
              <w:marTop w:val="0"/>
              <w:marBottom w:val="0"/>
              <w:divBdr>
                <w:top w:val="none" w:sz="0" w:space="0" w:color="auto"/>
                <w:left w:val="none" w:sz="0" w:space="0" w:color="auto"/>
                <w:bottom w:val="none" w:sz="0" w:space="0" w:color="auto"/>
                <w:right w:val="none" w:sz="0" w:space="0" w:color="auto"/>
              </w:divBdr>
            </w:div>
            <w:div w:id="756438334">
              <w:marLeft w:val="1155"/>
              <w:marRight w:val="0"/>
              <w:marTop w:val="0"/>
              <w:marBottom w:val="0"/>
              <w:divBdr>
                <w:top w:val="none" w:sz="0" w:space="0" w:color="auto"/>
                <w:left w:val="none" w:sz="0" w:space="0" w:color="auto"/>
                <w:bottom w:val="none" w:sz="0" w:space="0" w:color="auto"/>
                <w:right w:val="none" w:sz="0" w:space="0" w:color="auto"/>
              </w:divBdr>
            </w:div>
            <w:div w:id="11780767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270">
      <w:bodyDiv w:val="1"/>
      <w:marLeft w:val="0"/>
      <w:marRight w:val="0"/>
      <w:marTop w:val="0"/>
      <w:marBottom w:val="0"/>
      <w:divBdr>
        <w:top w:val="none" w:sz="0" w:space="0" w:color="auto"/>
        <w:left w:val="none" w:sz="0" w:space="0" w:color="auto"/>
        <w:bottom w:val="none" w:sz="0" w:space="0" w:color="auto"/>
        <w:right w:val="none" w:sz="0" w:space="0" w:color="auto"/>
      </w:divBdr>
      <w:divsChild>
        <w:div w:id="310253158">
          <w:marLeft w:val="0"/>
          <w:marRight w:val="0"/>
          <w:marTop w:val="0"/>
          <w:marBottom w:val="0"/>
          <w:divBdr>
            <w:top w:val="none" w:sz="0" w:space="0" w:color="auto"/>
            <w:left w:val="none" w:sz="0" w:space="0" w:color="auto"/>
            <w:bottom w:val="none" w:sz="0" w:space="0" w:color="auto"/>
            <w:right w:val="none" w:sz="0" w:space="0" w:color="auto"/>
          </w:divBdr>
        </w:div>
        <w:div w:id="1257010014">
          <w:marLeft w:val="0"/>
          <w:marRight w:val="0"/>
          <w:marTop w:val="150"/>
          <w:marBottom w:val="0"/>
          <w:divBdr>
            <w:top w:val="none" w:sz="0" w:space="0" w:color="auto"/>
            <w:left w:val="none" w:sz="0" w:space="0" w:color="auto"/>
            <w:bottom w:val="none" w:sz="0" w:space="0" w:color="auto"/>
            <w:right w:val="none" w:sz="0" w:space="0" w:color="auto"/>
          </w:divBdr>
          <w:divsChild>
            <w:div w:id="1268078695">
              <w:marLeft w:val="1155"/>
              <w:marRight w:val="0"/>
              <w:marTop w:val="0"/>
              <w:marBottom w:val="0"/>
              <w:divBdr>
                <w:top w:val="none" w:sz="0" w:space="0" w:color="auto"/>
                <w:left w:val="none" w:sz="0" w:space="0" w:color="auto"/>
                <w:bottom w:val="none" w:sz="0" w:space="0" w:color="auto"/>
                <w:right w:val="none" w:sz="0" w:space="0" w:color="auto"/>
              </w:divBdr>
            </w:div>
            <w:div w:id="189537441">
              <w:marLeft w:val="1155"/>
              <w:marRight w:val="0"/>
              <w:marTop w:val="0"/>
              <w:marBottom w:val="0"/>
              <w:divBdr>
                <w:top w:val="none" w:sz="0" w:space="0" w:color="auto"/>
                <w:left w:val="none" w:sz="0" w:space="0" w:color="auto"/>
                <w:bottom w:val="none" w:sz="0" w:space="0" w:color="auto"/>
                <w:right w:val="none" w:sz="0" w:space="0" w:color="auto"/>
              </w:divBdr>
            </w:div>
            <w:div w:id="13960524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56269">
      <w:bodyDiv w:val="1"/>
      <w:marLeft w:val="0"/>
      <w:marRight w:val="0"/>
      <w:marTop w:val="0"/>
      <w:marBottom w:val="0"/>
      <w:divBdr>
        <w:top w:val="none" w:sz="0" w:space="0" w:color="auto"/>
        <w:left w:val="none" w:sz="0" w:space="0" w:color="auto"/>
        <w:bottom w:val="none" w:sz="0" w:space="0" w:color="auto"/>
        <w:right w:val="none" w:sz="0" w:space="0" w:color="auto"/>
      </w:divBdr>
      <w:divsChild>
        <w:div w:id="973097804">
          <w:marLeft w:val="0"/>
          <w:marRight w:val="0"/>
          <w:marTop w:val="0"/>
          <w:marBottom w:val="0"/>
          <w:divBdr>
            <w:top w:val="none" w:sz="0" w:space="0" w:color="auto"/>
            <w:left w:val="none" w:sz="0" w:space="0" w:color="auto"/>
            <w:bottom w:val="none" w:sz="0" w:space="0" w:color="auto"/>
            <w:right w:val="none" w:sz="0" w:space="0" w:color="auto"/>
          </w:divBdr>
        </w:div>
        <w:div w:id="1764758966">
          <w:marLeft w:val="0"/>
          <w:marRight w:val="0"/>
          <w:marTop w:val="150"/>
          <w:marBottom w:val="0"/>
          <w:divBdr>
            <w:top w:val="none" w:sz="0" w:space="0" w:color="auto"/>
            <w:left w:val="none" w:sz="0" w:space="0" w:color="auto"/>
            <w:bottom w:val="none" w:sz="0" w:space="0" w:color="auto"/>
            <w:right w:val="none" w:sz="0" w:space="0" w:color="auto"/>
          </w:divBdr>
          <w:divsChild>
            <w:div w:id="488912260">
              <w:marLeft w:val="1155"/>
              <w:marRight w:val="0"/>
              <w:marTop w:val="0"/>
              <w:marBottom w:val="0"/>
              <w:divBdr>
                <w:top w:val="none" w:sz="0" w:space="0" w:color="auto"/>
                <w:left w:val="none" w:sz="0" w:space="0" w:color="auto"/>
                <w:bottom w:val="none" w:sz="0" w:space="0" w:color="auto"/>
                <w:right w:val="none" w:sz="0" w:space="0" w:color="auto"/>
              </w:divBdr>
            </w:div>
            <w:div w:id="745491586">
              <w:marLeft w:val="1155"/>
              <w:marRight w:val="0"/>
              <w:marTop w:val="0"/>
              <w:marBottom w:val="0"/>
              <w:divBdr>
                <w:top w:val="none" w:sz="0" w:space="0" w:color="auto"/>
                <w:left w:val="none" w:sz="0" w:space="0" w:color="auto"/>
                <w:bottom w:val="none" w:sz="0" w:space="0" w:color="auto"/>
                <w:right w:val="none" w:sz="0" w:space="0" w:color="auto"/>
              </w:divBdr>
            </w:div>
            <w:div w:id="11196479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147856">
      <w:bodyDiv w:val="1"/>
      <w:marLeft w:val="0"/>
      <w:marRight w:val="0"/>
      <w:marTop w:val="0"/>
      <w:marBottom w:val="0"/>
      <w:divBdr>
        <w:top w:val="none" w:sz="0" w:space="0" w:color="auto"/>
        <w:left w:val="none" w:sz="0" w:space="0" w:color="auto"/>
        <w:bottom w:val="none" w:sz="0" w:space="0" w:color="auto"/>
        <w:right w:val="none" w:sz="0" w:space="0" w:color="auto"/>
      </w:divBdr>
    </w:div>
    <w:div w:id="2141336859">
      <w:bodyDiv w:val="1"/>
      <w:marLeft w:val="0"/>
      <w:marRight w:val="0"/>
      <w:marTop w:val="0"/>
      <w:marBottom w:val="0"/>
      <w:divBdr>
        <w:top w:val="none" w:sz="0" w:space="0" w:color="auto"/>
        <w:left w:val="none" w:sz="0" w:space="0" w:color="auto"/>
        <w:bottom w:val="none" w:sz="0" w:space="0" w:color="auto"/>
        <w:right w:val="none" w:sz="0" w:space="0" w:color="auto"/>
      </w:divBdr>
      <w:divsChild>
        <w:div w:id="5788993">
          <w:marLeft w:val="0"/>
          <w:marRight w:val="0"/>
          <w:marTop w:val="0"/>
          <w:marBottom w:val="0"/>
          <w:divBdr>
            <w:top w:val="none" w:sz="0" w:space="0" w:color="auto"/>
            <w:left w:val="none" w:sz="0" w:space="0" w:color="auto"/>
            <w:bottom w:val="none" w:sz="0" w:space="0" w:color="auto"/>
            <w:right w:val="none" w:sz="0" w:space="0" w:color="auto"/>
          </w:divBdr>
        </w:div>
        <w:div w:id="1091394256">
          <w:marLeft w:val="0"/>
          <w:marRight w:val="0"/>
          <w:marTop w:val="150"/>
          <w:marBottom w:val="0"/>
          <w:divBdr>
            <w:top w:val="none" w:sz="0" w:space="0" w:color="auto"/>
            <w:left w:val="none" w:sz="0" w:space="0" w:color="auto"/>
            <w:bottom w:val="none" w:sz="0" w:space="0" w:color="auto"/>
            <w:right w:val="none" w:sz="0" w:space="0" w:color="auto"/>
          </w:divBdr>
          <w:divsChild>
            <w:div w:id="405806984">
              <w:marLeft w:val="1155"/>
              <w:marRight w:val="0"/>
              <w:marTop w:val="0"/>
              <w:marBottom w:val="0"/>
              <w:divBdr>
                <w:top w:val="none" w:sz="0" w:space="0" w:color="auto"/>
                <w:left w:val="none" w:sz="0" w:space="0" w:color="auto"/>
                <w:bottom w:val="none" w:sz="0" w:space="0" w:color="auto"/>
                <w:right w:val="none" w:sz="0" w:space="0" w:color="auto"/>
              </w:divBdr>
            </w:div>
            <w:div w:id="1117027386">
              <w:marLeft w:val="1155"/>
              <w:marRight w:val="0"/>
              <w:marTop w:val="0"/>
              <w:marBottom w:val="0"/>
              <w:divBdr>
                <w:top w:val="none" w:sz="0" w:space="0" w:color="auto"/>
                <w:left w:val="none" w:sz="0" w:space="0" w:color="auto"/>
                <w:bottom w:val="none" w:sz="0" w:space="0" w:color="auto"/>
                <w:right w:val="none" w:sz="0" w:space="0" w:color="auto"/>
              </w:divBdr>
            </w:div>
            <w:div w:id="16133194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41607221">
      <w:bodyDiv w:val="1"/>
      <w:marLeft w:val="0"/>
      <w:marRight w:val="0"/>
      <w:marTop w:val="0"/>
      <w:marBottom w:val="0"/>
      <w:divBdr>
        <w:top w:val="none" w:sz="0" w:space="0" w:color="auto"/>
        <w:left w:val="none" w:sz="0" w:space="0" w:color="auto"/>
        <w:bottom w:val="none" w:sz="0" w:space="0" w:color="auto"/>
        <w:right w:val="none" w:sz="0" w:space="0" w:color="auto"/>
      </w:divBdr>
      <w:divsChild>
        <w:div w:id="1550996009">
          <w:marLeft w:val="0"/>
          <w:marRight w:val="0"/>
          <w:marTop w:val="0"/>
          <w:marBottom w:val="0"/>
          <w:divBdr>
            <w:top w:val="none" w:sz="0" w:space="0" w:color="auto"/>
            <w:left w:val="none" w:sz="0" w:space="0" w:color="auto"/>
            <w:bottom w:val="none" w:sz="0" w:space="0" w:color="auto"/>
            <w:right w:val="none" w:sz="0" w:space="0" w:color="auto"/>
          </w:divBdr>
        </w:div>
        <w:div w:id="1704134183">
          <w:marLeft w:val="0"/>
          <w:marRight w:val="0"/>
          <w:marTop w:val="150"/>
          <w:marBottom w:val="0"/>
          <w:divBdr>
            <w:top w:val="none" w:sz="0" w:space="0" w:color="auto"/>
            <w:left w:val="none" w:sz="0" w:space="0" w:color="auto"/>
            <w:bottom w:val="none" w:sz="0" w:space="0" w:color="auto"/>
            <w:right w:val="none" w:sz="0" w:space="0" w:color="auto"/>
          </w:divBdr>
          <w:divsChild>
            <w:div w:id="689839774">
              <w:marLeft w:val="1155"/>
              <w:marRight w:val="0"/>
              <w:marTop w:val="0"/>
              <w:marBottom w:val="0"/>
              <w:divBdr>
                <w:top w:val="none" w:sz="0" w:space="0" w:color="auto"/>
                <w:left w:val="none" w:sz="0" w:space="0" w:color="auto"/>
                <w:bottom w:val="none" w:sz="0" w:space="0" w:color="auto"/>
                <w:right w:val="none" w:sz="0" w:space="0" w:color="auto"/>
              </w:divBdr>
            </w:div>
            <w:div w:id="330453530">
              <w:marLeft w:val="1155"/>
              <w:marRight w:val="0"/>
              <w:marTop w:val="0"/>
              <w:marBottom w:val="0"/>
              <w:divBdr>
                <w:top w:val="none" w:sz="0" w:space="0" w:color="auto"/>
                <w:left w:val="none" w:sz="0" w:space="0" w:color="auto"/>
                <w:bottom w:val="none" w:sz="0" w:space="0" w:color="auto"/>
                <w:right w:val="none" w:sz="0" w:space="0" w:color="auto"/>
              </w:divBdr>
            </w:div>
            <w:div w:id="10810232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3901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653955">
      <w:bodyDiv w:val="1"/>
      <w:marLeft w:val="0"/>
      <w:marRight w:val="0"/>
      <w:marTop w:val="0"/>
      <w:marBottom w:val="0"/>
      <w:divBdr>
        <w:top w:val="none" w:sz="0" w:space="0" w:color="auto"/>
        <w:left w:val="none" w:sz="0" w:space="0" w:color="auto"/>
        <w:bottom w:val="none" w:sz="0" w:space="0" w:color="auto"/>
        <w:right w:val="none" w:sz="0" w:space="0" w:color="auto"/>
      </w:divBdr>
      <w:divsChild>
        <w:div w:id="218979849">
          <w:marLeft w:val="0"/>
          <w:marRight w:val="0"/>
          <w:marTop w:val="0"/>
          <w:marBottom w:val="0"/>
          <w:divBdr>
            <w:top w:val="none" w:sz="0" w:space="0" w:color="auto"/>
            <w:left w:val="none" w:sz="0" w:space="0" w:color="auto"/>
            <w:bottom w:val="none" w:sz="0" w:space="0" w:color="auto"/>
            <w:right w:val="none" w:sz="0" w:space="0" w:color="auto"/>
          </w:divBdr>
        </w:div>
        <w:div w:id="1263949276">
          <w:marLeft w:val="0"/>
          <w:marRight w:val="0"/>
          <w:marTop w:val="150"/>
          <w:marBottom w:val="0"/>
          <w:divBdr>
            <w:top w:val="none" w:sz="0" w:space="0" w:color="auto"/>
            <w:left w:val="none" w:sz="0" w:space="0" w:color="auto"/>
            <w:bottom w:val="none" w:sz="0" w:space="0" w:color="auto"/>
            <w:right w:val="none" w:sz="0" w:space="0" w:color="auto"/>
          </w:divBdr>
          <w:divsChild>
            <w:div w:id="1225335464">
              <w:marLeft w:val="1155"/>
              <w:marRight w:val="0"/>
              <w:marTop w:val="0"/>
              <w:marBottom w:val="0"/>
              <w:divBdr>
                <w:top w:val="none" w:sz="0" w:space="0" w:color="auto"/>
                <w:left w:val="none" w:sz="0" w:space="0" w:color="auto"/>
                <w:bottom w:val="none" w:sz="0" w:space="0" w:color="auto"/>
                <w:right w:val="none" w:sz="0" w:space="0" w:color="auto"/>
              </w:divBdr>
            </w:div>
            <w:div w:id="425348915">
              <w:marLeft w:val="1155"/>
              <w:marRight w:val="0"/>
              <w:marTop w:val="0"/>
              <w:marBottom w:val="0"/>
              <w:divBdr>
                <w:top w:val="none" w:sz="0" w:space="0" w:color="auto"/>
                <w:left w:val="none" w:sz="0" w:space="0" w:color="auto"/>
                <w:bottom w:val="none" w:sz="0" w:space="0" w:color="auto"/>
                <w:right w:val="none" w:sz="0" w:space="0" w:color="auto"/>
              </w:divBdr>
            </w:div>
            <w:div w:id="20267071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42795789">
      <w:bodyDiv w:val="1"/>
      <w:marLeft w:val="0"/>
      <w:marRight w:val="0"/>
      <w:marTop w:val="0"/>
      <w:marBottom w:val="0"/>
      <w:divBdr>
        <w:top w:val="none" w:sz="0" w:space="0" w:color="auto"/>
        <w:left w:val="none" w:sz="0" w:space="0" w:color="auto"/>
        <w:bottom w:val="none" w:sz="0" w:space="0" w:color="auto"/>
        <w:right w:val="none" w:sz="0" w:space="0" w:color="auto"/>
      </w:divBdr>
      <w:divsChild>
        <w:div w:id="261187806">
          <w:marLeft w:val="0"/>
          <w:marRight w:val="0"/>
          <w:marTop w:val="0"/>
          <w:marBottom w:val="0"/>
          <w:divBdr>
            <w:top w:val="none" w:sz="0" w:space="0" w:color="auto"/>
            <w:left w:val="none" w:sz="0" w:space="0" w:color="auto"/>
            <w:bottom w:val="none" w:sz="0" w:space="0" w:color="auto"/>
            <w:right w:val="none" w:sz="0" w:space="0" w:color="auto"/>
          </w:divBdr>
        </w:div>
        <w:div w:id="313031378">
          <w:marLeft w:val="0"/>
          <w:marRight w:val="0"/>
          <w:marTop w:val="150"/>
          <w:marBottom w:val="0"/>
          <w:divBdr>
            <w:top w:val="none" w:sz="0" w:space="0" w:color="auto"/>
            <w:left w:val="none" w:sz="0" w:space="0" w:color="auto"/>
            <w:bottom w:val="none" w:sz="0" w:space="0" w:color="auto"/>
            <w:right w:val="none" w:sz="0" w:space="0" w:color="auto"/>
          </w:divBdr>
          <w:divsChild>
            <w:div w:id="457526451">
              <w:marLeft w:val="1155"/>
              <w:marRight w:val="0"/>
              <w:marTop w:val="0"/>
              <w:marBottom w:val="0"/>
              <w:divBdr>
                <w:top w:val="none" w:sz="0" w:space="0" w:color="auto"/>
                <w:left w:val="none" w:sz="0" w:space="0" w:color="auto"/>
                <w:bottom w:val="none" w:sz="0" w:space="0" w:color="auto"/>
                <w:right w:val="none" w:sz="0" w:space="0" w:color="auto"/>
              </w:divBdr>
            </w:div>
            <w:div w:id="184828775">
              <w:marLeft w:val="1155"/>
              <w:marRight w:val="0"/>
              <w:marTop w:val="0"/>
              <w:marBottom w:val="0"/>
              <w:divBdr>
                <w:top w:val="none" w:sz="0" w:space="0" w:color="auto"/>
                <w:left w:val="none" w:sz="0" w:space="0" w:color="auto"/>
                <w:bottom w:val="none" w:sz="0" w:space="0" w:color="auto"/>
                <w:right w:val="none" w:sz="0" w:space="0" w:color="auto"/>
              </w:divBdr>
            </w:div>
            <w:div w:id="19385192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330">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653694">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850822">
      <w:bodyDiv w:val="1"/>
      <w:marLeft w:val="0"/>
      <w:marRight w:val="0"/>
      <w:marTop w:val="0"/>
      <w:marBottom w:val="0"/>
      <w:divBdr>
        <w:top w:val="none" w:sz="0" w:space="0" w:color="auto"/>
        <w:left w:val="none" w:sz="0" w:space="0" w:color="auto"/>
        <w:bottom w:val="none" w:sz="0" w:space="0" w:color="auto"/>
        <w:right w:val="none" w:sz="0" w:space="0" w:color="auto"/>
      </w:divBdr>
    </w:div>
    <w:div w:id="2146118277">
      <w:bodyDiv w:val="1"/>
      <w:marLeft w:val="0"/>
      <w:marRight w:val="0"/>
      <w:marTop w:val="0"/>
      <w:marBottom w:val="0"/>
      <w:divBdr>
        <w:top w:val="none" w:sz="0" w:space="0" w:color="auto"/>
        <w:left w:val="none" w:sz="0" w:space="0" w:color="auto"/>
        <w:bottom w:val="none" w:sz="0" w:space="0" w:color="auto"/>
        <w:right w:val="none" w:sz="0" w:space="0" w:color="auto"/>
      </w:divBdr>
      <w:divsChild>
        <w:div w:id="1664966131">
          <w:marLeft w:val="0"/>
          <w:marRight w:val="0"/>
          <w:marTop w:val="0"/>
          <w:marBottom w:val="0"/>
          <w:divBdr>
            <w:top w:val="none" w:sz="0" w:space="0" w:color="auto"/>
            <w:left w:val="none" w:sz="0" w:space="0" w:color="auto"/>
            <w:bottom w:val="none" w:sz="0" w:space="0" w:color="auto"/>
            <w:right w:val="none" w:sz="0" w:space="0" w:color="auto"/>
          </w:divBdr>
        </w:div>
        <w:div w:id="1347369821">
          <w:marLeft w:val="0"/>
          <w:marRight w:val="0"/>
          <w:marTop w:val="150"/>
          <w:marBottom w:val="0"/>
          <w:divBdr>
            <w:top w:val="none" w:sz="0" w:space="0" w:color="auto"/>
            <w:left w:val="none" w:sz="0" w:space="0" w:color="auto"/>
            <w:bottom w:val="none" w:sz="0" w:space="0" w:color="auto"/>
            <w:right w:val="none" w:sz="0" w:space="0" w:color="auto"/>
          </w:divBdr>
          <w:divsChild>
            <w:div w:id="239564447">
              <w:marLeft w:val="1155"/>
              <w:marRight w:val="0"/>
              <w:marTop w:val="0"/>
              <w:marBottom w:val="0"/>
              <w:divBdr>
                <w:top w:val="none" w:sz="0" w:space="0" w:color="auto"/>
                <w:left w:val="none" w:sz="0" w:space="0" w:color="auto"/>
                <w:bottom w:val="none" w:sz="0" w:space="0" w:color="auto"/>
                <w:right w:val="none" w:sz="0" w:space="0" w:color="auto"/>
              </w:divBdr>
            </w:div>
            <w:div w:id="1241670645">
              <w:marLeft w:val="1155"/>
              <w:marRight w:val="0"/>
              <w:marTop w:val="0"/>
              <w:marBottom w:val="0"/>
              <w:divBdr>
                <w:top w:val="none" w:sz="0" w:space="0" w:color="auto"/>
                <w:left w:val="none" w:sz="0" w:space="0" w:color="auto"/>
                <w:bottom w:val="none" w:sz="0" w:space="0" w:color="auto"/>
                <w:right w:val="none" w:sz="0" w:space="0" w:color="auto"/>
              </w:divBdr>
            </w:div>
            <w:div w:id="15151503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04497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arch.rsl.ru/ru/search"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184154</TotalTime>
  <Pages>4</Pages>
  <Words>776</Words>
  <Characters>4427</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5193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248</cp:revision>
  <cp:lastPrinted>2009-02-06T05:36:00Z</cp:lastPrinted>
  <dcterms:created xsi:type="dcterms:W3CDTF">2024-01-07T13:43:00Z</dcterms:created>
  <dcterms:modified xsi:type="dcterms:W3CDTF">2025-10-14T21:08:00Z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