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29F7" w14:textId="47F32E2B" w:rsidR="00C3285E" w:rsidRDefault="009A4F8B" w:rsidP="009A4F8B">
      <w:pPr>
        <w:rPr>
          <w:rFonts w:ascii="Times New Roman" w:eastAsia="Arial Unicode MS" w:hAnsi="Times New Roman" w:cs="Times New Roman"/>
          <w:b/>
          <w:bCs/>
          <w:color w:val="000000"/>
          <w:kern w:val="0"/>
          <w:sz w:val="28"/>
          <w:szCs w:val="28"/>
          <w:lang w:eastAsia="ru-RU" w:bidi="uk-UA"/>
        </w:rPr>
      </w:pPr>
      <w:r w:rsidRPr="009A4F8B">
        <w:rPr>
          <w:rFonts w:ascii="Times New Roman" w:eastAsia="Arial Unicode MS" w:hAnsi="Times New Roman" w:cs="Times New Roman" w:hint="eastAsia"/>
          <w:b/>
          <w:bCs/>
          <w:color w:val="000000"/>
          <w:kern w:val="0"/>
          <w:sz w:val="28"/>
          <w:szCs w:val="28"/>
          <w:lang w:eastAsia="ru-RU" w:bidi="uk-UA"/>
        </w:rPr>
        <w:t>Баженова</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Татьяна</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Функционально</w:t>
      </w:r>
      <w:r w:rsidRPr="009A4F8B">
        <w:rPr>
          <w:rFonts w:ascii="Times New Roman" w:eastAsia="Arial Unicode MS" w:hAnsi="Times New Roman" w:cs="Times New Roman"/>
          <w:b/>
          <w:bCs/>
          <w:color w:val="000000"/>
          <w:kern w:val="0"/>
          <w:sz w:val="28"/>
          <w:szCs w:val="28"/>
          <w:lang w:eastAsia="ru-RU" w:bidi="uk-UA"/>
        </w:rPr>
        <w:t>-</w:t>
      </w:r>
      <w:r w:rsidRPr="009A4F8B">
        <w:rPr>
          <w:rFonts w:ascii="Times New Roman" w:eastAsia="Arial Unicode MS" w:hAnsi="Times New Roman" w:cs="Times New Roman" w:hint="eastAsia"/>
          <w:b/>
          <w:bCs/>
          <w:color w:val="000000"/>
          <w:kern w:val="0"/>
          <w:sz w:val="28"/>
          <w:szCs w:val="28"/>
          <w:lang w:eastAsia="ru-RU" w:bidi="uk-UA"/>
        </w:rPr>
        <w:t>технологические</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свойства</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зерна</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проса</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посевного</w:t>
      </w:r>
      <w:r w:rsidRPr="009A4F8B">
        <w:rPr>
          <w:rFonts w:ascii="Times New Roman" w:eastAsia="Arial Unicode MS" w:hAnsi="Times New Roman" w:cs="Times New Roman"/>
          <w:b/>
          <w:bCs/>
          <w:color w:val="000000"/>
          <w:kern w:val="0"/>
          <w:sz w:val="28"/>
          <w:szCs w:val="28"/>
          <w:lang w:eastAsia="ru-RU" w:bidi="uk-UA"/>
        </w:rPr>
        <w:t xml:space="preserve"> Panicum miliaceum L. </w:t>
      </w:r>
      <w:r w:rsidRPr="009A4F8B">
        <w:rPr>
          <w:rFonts w:ascii="Times New Roman" w:eastAsia="Arial Unicode MS" w:hAnsi="Times New Roman" w:cs="Times New Roman" w:hint="eastAsia"/>
          <w:b/>
          <w:bCs/>
          <w:color w:val="000000"/>
          <w:kern w:val="0"/>
          <w:sz w:val="28"/>
          <w:szCs w:val="28"/>
          <w:lang w:eastAsia="ru-RU" w:bidi="uk-UA"/>
        </w:rPr>
        <w:t>отечественной</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селекции</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и</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разработка</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рецептур</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мучных</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изделий</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на</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его</w:t>
      </w:r>
      <w:r w:rsidRPr="009A4F8B">
        <w:rPr>
          <w:rFonts w:ascii="Times New Roman" w:eastAsia="Arial Unicode MS" w:hAnsi="Times New Roman" w:cs="Times New Roman"/>
          <w:b/>
          <w:bCs/>
          <w:color w:val="000000"/>
          <w:kern w:val="0"/>
          <w:sz w:val="28"/>
          <w:szCs w:val="28"/>
          <w:lang w:eastAsia="ru-RU" w:bidi="uk-UA"/>
        </w:rPr>
        <w:t xml:space="preserve"> </w:t>
      </w:r>
      <w:r w:rsidRPr="009A4F8B">
        <w:rPr>
          <w:rFonts w:ascii="Times New Roman" w:eastAsia="Arial Unicode MS" w:hAnsi="Times New Roman" w:cs="Times New Roman" w:hint="eastAsia"/>
          <w:b/>
          <w:bCs/>
          <w:color w:val="000000"/>
          <w:kern w:val="0"/>
          <w:sz w:val="28"/>
          <w:szCs w:val="28"/>
          <w:lang w:eastAsia="ru-RU" w:bidi="uk-UA"/>
        </w:rPr>
        <w:t>основе</w:t>
      </w:r>
    </w:p>
    <w:p w14:paraId="47690AF6" w14:textId="77777777" w:rsidR="009A4F8B" w:rsidRDefault="009A4F8B" w:rsidP="009A4F8B">
      <w:r>
        <w:rPr>
          <w:rFonts w:hint="eastAsia"/>
        </w:rPr>
        <w:t>ОГЛАВЛЕНИЕ</w:t>
      </w:r>
      <w:r>
        <w:t xml:space="preserve"> </w:t>
      </w:r>
      <w:r>
        <w:rPr>
          <w:rFonts w:hint="eastAsia"/>
        </w:rPr>
        <w:t>ДИССЕРТАЦИИ</w:t>
      </w:r>
    </w:p>
    <w:p w14:paraId="23D6651F" w14:textId="77777777" w:rsidR="009A4F8B" w:rsidRDefault="009A4F8B" w:rsidP="009A4F8B">
      <w:r>
        <w:rPr>
          <w:rFonts w:hint="eastAsia"/>
        </w:rPr>
        <w:t>кандидат</w:t>
      </w:r>
      <w:r>
        <w:t xml:space="preserve"> </w:t>
      </w:r>
      <w:r>
        <w:rPr>
          <w:rFonts w:hint="eastAsia"/>
        </w:rPr>
        <w:t>наук</w:t>
      </w:r>
      <w:r>
        <w:t xml:space="preserve"> </w:t>
      </w:r>
      <w:r>
        <w:rPr>
          <w:rFonts w:hint="eastAsia"/>
        </w:rPr>
        <w:t>Баженова</w:t>
      </w:r>
      <w:r>
        <w:t xml:space="preserve"> </w:t>
      </w:r>
      <w:r>
        <w:rPr>
          <w:rFonts w:hint="eastAsia"/>
        </w:rPr>
        <w:t>Татьяна</w:t>
      </w:r>
      <w:r>
        <w:t xml:space="preserve"> </w:t>
      </w:r>
      <w:r>
        <w:rPr>
          <w:rFonts w:hint="eastAsia"/>
        </w:rPr>
        <w:t>Сергеевна</w:t>
      </w:r>
    </w:p>
    <w:p w14:paraId="72F2235C" w14:textId="77777777" w:rsidR="009A4F8B" w:rsidRDefault="009A4F8B" w:rsidP="009A4F8B">
      <w:r>
        <w:rPr>
          <w:rFonts w:hint="eastAsia"/>
        </w:rPr>
        <w:t>ВВЕДЕНИЕ</w:t>
      </w:r>
    </w:p>
    <w:p w14:paraId="4E437D1A" w14:textId="77777777" w:rsidR="009A4F8B" w:rsidRDefault="009A4F8B" w:rsidP="009A4F8B"/>
    <w:p w14:paraId="0E2331E1" w14:textId="77777777" w:rsidR="009A4F8B" w:rsidRDefault="009A4F8B" w:rsidP="009A4F8B">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773D39A2" w14:textId="77777777" w:rsidR="009A4F8B" w:rsidRDefault="009A4F8B" w:rsidP="009A4F8B"/>
    <w:p w14:paraId="02D90533" w14:textId="77777777" w:rsidR="009A4F8B" w:rsidRDefault="009A4F8B" w:rsidP="009A4F8B">
      <w:r>
        <w:t xml:space="preserve">1. 1 </w:t>
      </w:r>
      <w:r>
        <w:rPr>
          <w:rFonts w:hint="eastAsia"/>
        </w:rPr>
        <w:t>История</w:t>
      </w:r>
      <w:r>
        <w:t xml:space="preserve"> </w:t>
      </w:r>
      <w:r>
        <w:rPr>
          <w:rFonts w:hint="eastAsia"/>
        </w:rPr>
        <w:t>культуры</w:t>
      </w:r>
      <w:r>
        <w:t xml:space="preserve"> </w:t>
      </w:r>
      <w:r>
        <w:rPr>
          <w:rFonts w:hint="eastAsia"/>
        </w:rPr>
        <w:t>просо</w:t>
      </w:r>
      <w:r>
        <w:t xml:space="preserve"> </w:t>
      </w:r>
      <w:r>
        <w:rPr>
          <w:rFonts w:hint="eastAsia"/>
        </w:rPr>
        <w:t>посевное</w:t>
      </w:r>
    </w:p>
    <w:p w14:paraId="5AA9270E" w14:textId="77777777" w:rsidR="009A4F8B" w:rsidRDefault="009A4F8B" w:rsidP="009A4F8B"/>
    <w:p w14:paraId="264C2067" w14:textId="77777777" w:rsidR="009A4F8B" w:rsidRDefault="009A4F8B" w:rsidP="009A4F8B">
      <w:r>
        <w:t xml:space="preserve">1.2 </w:t>
      </w:r>
      <w:r>
        <w:rPr>
          <w:rFonts w:hint="eastAsia"/>
        </w:rPr>
        <w:t>Возделывание</w:t>
      </w:r>
      <w:r>
        <w:t xml:space="preserve"> </w:t>
      </w:r>
      <w:r>
        <w:rPr>
          <w:rFonts w:hint="eastAsia"/>
        </w:rPr>
        <w:t>проса</w:t>
      </w:r>
      <w:r>
        <w:t xml:space="preserve"> </w:t>
      </w:r>
      <w:r>
        <w:rPr>
          <w:rFonts w:hint="eastAsia"/>
        </w:rPr>
        <w:t>в</w:t>
      </w:r>
      <w:r>
        <w:t xml:space="preserve"> </w:t>
      </w:r>
      <w:r>
        <w:rPr>
          <w:rFonts w:hint="eastAsia"/>
        </w:rPr>
        <w:t>России</w:t>
      </w:r>
    </w:p>
    <w:p w14:paraId="5183D181" w14:textId="77777777" w:rsidR="009A4F8B" w:rsidRDefault="009A4F8B" w:rsidP="009A4F8B"/>
    <w:p w14:paraId="490923A5" w14:textId="77777777" w:rsidR="009A4F8B" w:rsidRDefault="009A4F8B" w:rsidP="009A4F8B">
      <w:r>
        <w:t xml:space="preserve">1.3 </w:t>
      </w:r>
      <w:r>
        <w:rPr>
          <w:rFonts w:hint="eastAsia"/>
        </w:rPr>
        <w:t>Биологические</w:t>
      </w:r>
      <w:r>
        <w:t xml:space="preserve"> </w:t>
      </w:r>
      <w:r>
        <w:rPr>
          <w:rFonts w:hint="eastAsia"/>
        </w:rPr>
        <w:t>особенности</w:t>
      </w:r>
      <w:r>
        <w:t xml:space="preserve"> </w:t>
      </w:r>
      <w:r>
        <w:rPr>
          <w:rFonts w:hint="eastAsia"/>
        </w:rPr>
        <w:t>проса</w:t>
      </w:r>
      <w:r>
        <w:t xml:space="preserve"> </w:t>
      </w:r>
      <w:r>
        <w:rPr>
          <w:rFonts w:hint="eastAsia"/>
        </w:rPr>
        <w:t>посевного</w:t>
      </w:r>
    </w:p>
    <w:p w14:paraId="7EA94C5A" w14:textId="77777777" w:rsidR="009A4F8B" w:rsidRDefault="009A4F8B" w:rsidP="009A4F8B"/>
    <w:p w14:paraId="3FE3099D" w14:textId="77777777" w:rsidR="009A4F8B" w:rsidRDefault="009A4F8B" w:rsidP="009A4F8B">
      <w:r>
        <w:t xml:space="preserve">1.4 </w:t>
      </w:r>
      <w:r>
        <w:rPr>
          <w:rFonts w:hint="eastAsia"/>
        </w:rPr>
        <w:t>Характеристика</w:t>
      </w:r>
      <w:r>
        <w:t xml:space="preserve"> </w:t>
      </w:r>
      <w:r>
        <w:rPr>
          <w:rFonts w:hint="eastAsia"/>
        </w:rPr>
        <w:t>основных</w:t>
      </w:r>
      <w:r>
        <w:t xml:space="preserve"> </w:t>
      </w:r>
      <w:r>
        <w:rPr>
          <w:rFonts w:hint="eastAsia"/>
        </w:rPr>
        <w:t>нутриентов</w:t>
      </w:r>
      <w:r>
        <w:t xml:space="preserve"> </w:t>
      </w:r>
      <w:r>
        <w:rPr>
          <w:rFonts w:hint="eastAsia"/>
        </w:rPr>
        <w:t>зерна</w:t>
      </w:r>
      <w:r>
        <w:t xml:space="preserve"> </w:t>
      </w:r>
      <w:r>
        <w:rPr>
          <w:rFonts w:hint="eastAsia"/>
        </w:rPr>
        <w:t>проса</w:t>
      </w:r>
      <w:r>
        <w:t xml:space="preserve"> </w:t>
      </w:r>
      <w:r>
        <w:rPr>
          <w:rFonts w:hint="eastAsia"/>
        </w:rPr>
        <w:t>посевного</w:t>
      </w:r>
    </w:p>
    <w:p w14:paraId="03F49BB0" w14:textId="77777777" w:rsidR="009A4F8B" w:rsidRDefault="009A4F8B" w:rsidP="009A4F8B"/>
    <w:p w14:paraId="5A0565A2" w14:textId="77777777" w:rsidR="009A4F8B" w:rsidRDefault="009A4F8B" w:rsidP="009A4F8B">
      <w:r>
        <w:t xml:space="preserve">1.4.1 </w:t>
      </w:r>
      <w:r>
        <w:rPr>
          <w:rFonts w:hint="eastAsia"/>
        </w:rPr>
        <w:t>Белки</w:t>
      </w:r>
      <w:r>
        <w:t xml:space="preserve"> </w:t>
      </w:r>
      <w:r>
        <w:rPr>
          <w:rFonts w:hint="eastAsia"/>
        </w:rPr>
        <w:t>зерна</w:t>
      </w:r>
      <w:r>
        <w:t xml:space="preserve"> </w:t>
      </w:r>
      <w:r>
        <w:rPr>
          <w:rFonts w:hint="eastAsia"/>
        </w:rPr>
        <w:t>проса</w:t>
      </w:r>
    </w:p>
    <w:p w14:paraId="1C18E89F" w14:textId="77777777" w:rsidR="009A4F8B" w:rsidRDefault="009A4F8B" w:rsidP="009A4F8B"/>
    <w:p w14:paraId="02A0DD67" w14:textId="77777777" w:rsidR="009A4F8B" w:rsidRDefault="009A4F8B" w:rsidP="009A4F8B">
      <w:r>
        <w:t xml:space="preserve">1.4.2 </w:t>
      </w:r>
      <w:r>
        <w:rPr>
          <w:rFonts w:hint="eastAsia"/>
        </w:rPr>
        <w:t>Углеводы</w:t>
      </w:r>
      <w:r>
        <w:t xml:space="preserve"> </w:t>
      </w:r>
      <w:r>
        <w:rPr>
          <w:rFonts w:hint="eastAsia"/>
        </w:rPr>
        <w:t>зерна</w:t>
      </w:r>
      <w:r>
        <w:t xml:space="preserve"> </w:t>
      </w:r>
      <w:r>
        <w:rPr>
          <w:rFonts w:hint="eastAsia"/>
        </w:rPr>
        <w:t>проса</w:t>
      </w:r>
    </w:p>
    <w:p w14:paraId="705A7063" w14:textId="77777777" w:rsidR="009A4F8B" w:rsidRDefault="009A4F8B" w:rsidP="009A4F8B"/>
    <w:p w14:paraId="58967A1B" w14:textId="77777777" w:rsidR="009A4F8B" w:rsidRDefault="009A4F8B" w:rsidP="009A4F8B">
      <w:r>
        <w:t xml:space="preserve">1.4.3 </w:t>
      </w:r>
      <w:r>
        <w:rPr>
          <w:rFonts w:hint="eastAsia"/>
        </w:rPr>
        <w:t>Липиды</w:t>
      </w:r>
      <w:r>
        <w:t xml:space="preserve"> </w:t>
      </w:r>
      <w:r>
        <w:rPr>
          <w:rFonts w:hint="eastAsia"/>
        </w:rPr>
        <w:t>зерна</w:t>
      </w:r>
      <w:r>
        <w:t xml:space="preserve"> </w:t>
      </w:r>
      <w:r>
        <w:rPr>
          <w:rFonts w:hint="eastAsia"/>
        </w:rPr>
        <w:t>проса</w:t>
      </w:r>
    </w:p>
    <w:p w14:paraId="1FD73D32" w14:textId="77777777" w:rsidR="009A4F8B" w:rsidRDefault="009A4F8B" w:rsidP="009A4F8B"/>
    <w:p w14:paraId="1F536369" w14:textId="77777777" w:rsidR="009A4F8B" w:rsidRDefault="009A4F8B" w:rsidP="009A4F8B">
      <w:r>
        <w:t xml:space="preserve">1.4.4 </w:t>
      </w:r>
      <w:r>
        <w:rPr>
          <w:rFonts w:hint="eastAsia"/>
        </w:rPr>
        <w:t>Витамины</w:t>
      </w:r>
      <w:r>
        <w:t xml:space="preserve"> </w:t>
      </w:r>
      <w:r>
        <w:rPr>
          <w:rFonts w:hint="eastAsia"/>
        </w:rPr>
        <w:t>и</w:t>
      </w:r>
      <w:r>
        <w:t xml:space="preserve"> </w:t>
      </w:r>
      <w:r>
        <w:rPr>
          <w:rFonts w:hint="eastAsia"/>
        </w:rPr>
        <w:t>минеральные</w:t>
      </w:r>
      <w:r>
        <w:t xml:space="preserve"> </w:t>
      </w:r>
      <w:r>
        <w:rPr>
          <w:rFonts w:hint="eastAsia"/>
        </w:rPr>
        <w:t>вещества</w:t>
      </w:r>
      <w:r>
        <w:t xml:space="preserve"> </w:t>
      </w:r>
      <w:r>
        <w:rPr>
          <w:rFonts w:hint="eastAsia"/>
        </w:rPr>
        <w:t>зерна</w:t>
      </w:r>
      <w:r>
        <w:t xml:space="preserve"> </w:t>
      </w:r>
      <w:r>
        <w:rPr>
          <w:rFonts w:hint="eastAsia"/>
        </w:rPr>
        <w:t>проса</w:t>
      </w:r>
    </w:p>
    <w:p w14:paraId="5D19681E" w14:textId="77777777" w:rsidR="009A4F8B" w:rsidRDefault="009A4F8B" w:rsidP="009A4F8B"/>
    <w:p w14:paraId="32BC30D9" w14:textId="77777777" w:rsidR="009A4F8B" w:rsidRDefault="009A4F8B" w:rsidP="009A4F8B">
      <w:r>
        <w:t xml:space="preserve">1.4.5 </w:t>
      </w:r>
      <w:r>
        <w:rPr>
          <w:rFonts w:hint="eastAsia"/>
        </w:rPr>
        <w:t>Биологически</w:t>
      </w:r>
      <w:r>
        <w:t xml:space="preserve"> </w:t>
      </w:r>
      <w:r>
        <w:rPr>
          <w:rFonts w:hint="eastAsia"/>
        </w:rPr>
        <w:t>активные</w:t>
      </w:r>
      <w:r>
        <w:t xml:space="preserve"> </w:t>
      </w:r>
      <w:r>
        <w:rPr>
          <w:rFonts w:hint="eastAsia"/>
        </w:rPr>
        <w:t>вещества</w:t>
      </w:r>
      <w:r>
        <w:t xml:space="preserve"> </w:t>
      </w:r>
      <w:r>
        <w:rPr>
          <w:rFonts w:hint="eastAsia"/>
        </w:rPr>
        <w:t>зерна</w:t>
      </w:r>
      <w:r>
        <w:t xml:space="preserve"> </w:t>
      </w:r>
      <w:r>
        <w:rPr>
          <w:rFonts w:hint="eastAsia"/>
        </w:rPr>
        <w:t>проса</w:t>
      </w:r>
    </w:p>
    <w:p w14:paraId="78AAC886" w14:textId="77777777" w:rsidR="009A4F8B" w:rsidRDefault="009A4F8B" w:rsidP="009A4F8B"/>
    <w:p w14:paraId="4ADBB8C3" w14:textId="77777777" w:rsidR="009A4F8B" w:rsidRDefault="009A4F8B" w:rsidP="009A4F8B">
      <w:r>
        <w:t xml:space="preserve">1.5 </w:t>
      </w:r>
      <w:r>
        <w:rPr>
          <w:rFonts w:hint="eastAsia"/>
        </w:rPr>
        <w:t>Направления</w:t>
      </w:r>
      <w:r>
        <w:t xml:space="preserve"> </w:t>
      </w:r>
      <w:r>
        <w:rPr>
          <w:rFonts w:hint="eastAsia"/>
        </w:rPr>
        <w:t>использования</w:t>
      </w:r>
      <w:r>
        <w:t xml:space="preserve"> </w:t>
      </w:r>
      <w:r>
        <w:rPr>
          <w:rFonts w:hint="eastAsia"/>
        </w:rPr>
        <w:t>проса</w:t>
      </w:r>
      <w:r>
        <w:t xml:space="preserve"> </w:t>
      </w:r>
      <w:r>
        <w:rPr>
          <w:rFonts w:hint="eastAsia"/>
        </w:rPr>
        <w:t>в</w:t>
      </w:r>
      <w:r>
        <w:t xml:space="preserve"> </w:t>
      </w:r>
      <w:r>
        <w:rPr>
          <w:rFonts w:hint="eastAsia"/>
        </w:rPr>
        <w:t>технологии</w:t>
      </w:r>
      <w:r>
        <w:t xml:space="preserve"> </w:t>
      </w:r>
      <w:r>
        <w:rPr>
          <w:rFonts w:hint="eastAsia"/>
        </w:rPr>
        <w:t>продукции</w:t>
      </w:r>
      <w:r>
        <w:t xml:space="preserve"> 27 </w:t>
      </w:r>
      <w:r>
        <w:rPr>
          <w:rFonts w:hint="eastAsia"/>
        </w:rPr>
        <w:t>общественного</w:t>
      </w:r>
      <w:r>
        <w:t xml:space="preserve"> </w:t>
      </w:r>
      <w:r>
        <w:rPr>
          <w:rFonts w:hint="eastAsia"/>
        </w:rPr>
        <w:t>питания</w:t>
      </w:r>
    </w:p>
    <w:p w14:paraId="6A4BE2E2" w14:textId="77777777" w:rsidR="009A4F8B" w:rsidRDefault="009A4F8B" w:rsidP="009A4F8B"/>
    <w:p w14:paraId="7C4BF454" w14:textId="77777777" w:rsidR="009A4F8B" w:rsidRDefault="009A4F8B" w:rsidP="009A4F8B">
      <w:r>
        <w:lastRenderedPageBreak/>
        <w:t xml:space="preserve">1.6 </w:t>
      </w:r>
      <w:r>
        <w:rPr>
          <w:rFonts w:hint="eastAsia"/>
        </w:rPr>
        <w:t>Биохимические</w:t>
      </w:r>
      <w:r>
        <w:t xml:space="preserve"> </w:t>
      </w:r>
      <w:r>
        <w:rPr>
          <w:rFonts w:hint="eastAsia"/>
        </w:rPr>
        <w:t>изменения</w:t>
      </w:r>
      <w:r>
        <w:t xml:space="preserve"> </w:t>
      </w:r>
      <w:r>
        <w:rPr>
          <w:rFonts w:hint="eastAsia"/>
        </w:rPr>
        <w:t>в</w:t>
      </w:r>
      <w:r>
        <w:t xml:space="preserve"> </w:t>
      </w:r>
      <w:r>
        <w:rPr>
          <w:rFonts w:hint="eastAsia"/>
        </w:rPr>
        <w:t>зерне</w:t>
      </w:r>
      <w:r>
        <w:t xml:space="preserve"> </w:t>
      </w:r>
      <w:r>
        <w:rPr>
          <w:rFonts w:hint="eastAsia"/>
        </w:rPr>
        <w:t>при</w:t>
      </w:r>
      <w:r>
        <w:t xml:space="preserve"> </w:t>
      </w:r>
      <w:r>
        <w:rPr>
          <w:rFonts w:hint="eastAsia"/>
        </w:rPr>
        <w:t>прорастании</w:t>
      </w:r>
    </w:p>
    <w:p w14:paraId="08E940DE" w14:textId="77777777" w:rsidR="009A4F8B" w:rsidRDefault="009A4F8B" w:rsidP="009A4F8B"/>
    <w:p w14:paraId="776A2BFC" w14:textId="77777777" w:rsidR="009A4F8B" w:rsidRDefault="009A4F8B" w:rsidP="009A4F8B">
      <w:r>
        <w:t xml:space="preserve">1.7 </w:t>
      </w:r>
      <w:r>
        <w:rPr>
          <w:rFonts w:hint="eastAsia"/>
        </w:rPr>
        <w:t>Использование</w:t>
      </w:r>
      <w:r>
        <w:t xml:space="preserve"> </w:t>
      </w:r>
      <w:r>
        <w:rPr>
          <w:rFonts w:hint="eastAsia"/>
        </w:rPr>
        <w:t>пророщенного</w:t>
      </w:r>
      <w:r>
        <w:t xml:space="preserve"> </w:t>
      </w:r>
      <w:r>
        <w:rPr>
          <w:rFonts w:hint="eastAsia"/>
        </w:rPr>
        <w:t>зерна</w:t>
      </w:r>
      <w:r>
        <w:t xml:space="preserve"> </w:t>
      </w:r>
      <w:r>
        <w:rPr>
          <w:rFonts w:hint="eastAsia"/>
        </w:rPr>
        <w:t>в</w:t>
      </w:r>
      <w:r>
        <w:t xml:space="preserve"> </w:t>
      </w:r>
      <w:r>
        <w:rPr>
          <w:rFonts w:hint="eastAsia"/>
        </w:rPr>
        <w:t>питании</w:t>
      </w:r>
    </w:p>
    <w:p w14:paraId="3F264A3F" w14:textId="77777777" w:rsidR="009A4F8B" w:rsidRDefault="009A4F8B" w:rsidP="009A4F8B"/>
    <w:p w14:paraId="3AFB3BB6" w14:textId="77777777" w:rsidR="009A4F8B" w:rsidRDefault="009A4F8B" w:rsidP="009A4F8B">
      <w:r>
        <w:t xml:space="preserve">1.8 </w:t>
      </w:r>
      <w:r>
        <w:rPr>
          <w:rFonts w:hint="eastAsia"/>
        </w:rPr>
        <w:t>Конструирование</w:t>
      </w:r>
      <w:r>
        <w:t xml:space="preserve"> </w:t>
      </w:r>
      <w:r>
        <w:rPr>
          <w:rFonts w:hint="eastAsia"/>
        </w:rPr>
        <w:t>продукции</w:t>
      </w:r>
      <w:r>
        <w:t xml:space="preserve"> </w:t>
      </w:r>
      <w:r>
        <w:rPr>
          <w:rFonts w:hint="eastAsia"/>
        </w:rPr>
        <w:t>из</w:t>
      </w:r>
      <w:r>
        <w:t xml:space="preserve"> </w:t>
      </w:r>
      <w:r>
        <w:rPr>
          <w:rFonts w:hint="eastAsia"/>
        </w:rPr>
        <w:t>зернового</w:t>
      </w:r>
      <w:r>
        <w:t xml:space="preserve"> </w:t>
      </w:r>
      <w:r>
        <w:rPr>
          <w:rFonts w:hint="eastAsia"/>
        </w:rPr>
        <w:t>сырья</w:t>
      </w:r>
      <w:r>
        <w:t xml:space="preserve"> </w:t>
      </w:r>
      <w:r>
        <w:rPr>
          <w:rFonts w:hint="eastAsia"/>
        </w:rPr>
        <w:t>с</w:t>
      </w:r>
      <w:r>
        <w:t xml:space="preserve"> </w:t>
      </w:r>
      <w:r>
        <w:rPr>
          <w:rFonts w:hint="eastAsia"/>
        </w:rPr>
        <w:t>заданными</w:t>
      </w:r>
      <w:r>
        <w:t xml:space="preserve"> 35 </w:t>
      </w:r>
      <w:r>
        <w:rPr>
          <w:rFonts w:hint="eastAsia"/>
        </w:rPr>
        <w:t>свойствам</w:t>
      </w:r>
    </w:p>
    <w:p w14:paraId="532E9360" w14:textId="77777777" w:rsidR="009A4F8B" w:rsidRDefault="009A4F8B" w:rsidP="009A4F8B"/>
    <w:p w14:paraId="3CD8B70C" w14:textId="77777777" w:rsidR="009A4F8B" w:rsidRDefault="009A4F8B" w:rsidP="009A4F8B">
      <w:r>
        <w:t xml:space="preserve">1.8.1 </w:t>
      </w:r>
      <w:r>
        <w:rPr>
          <w:rFonts w:hint="eastAsia"/>
        </w:rPr>
        <w:t>Проблема</w:t>
      </w:r>
      <w:r>
        <w:t xml:space="preserve"> </w:t>
      </w:r>
      <w:r>
        <w:rPr>
          <w:rFonts w:hint="eastAsia"/>
        </w:rPr>
        <w:t>глютеновой</w:t>
      </w:r>
      <w:r>
        <w:t xml:space="preserve"> </w:t>
      </w:r>
      <w:r>
        <w:rPr>
          <w:rFonts w:hint="eastAsia"/>
        </w:rPr>
        <w:t>энтеропатии</w:t>
      </w:r>
    </w:p>
    <w:p w14:paraId="60F313C9" w14:textId="77777777" w:rsidR="009A4F8B" w:rsidRDefault="009A4F8B" w:rsidP="009A4F8B"/>
    <w:p w14:paraId="684AEA59" w14:textId="77777777" w:rsidR="009A4F8B" w:rsidRDefault="009A4F8B" w:rsidP="009A4F8B">
      <w:r>
        <w:t xml:space="preserve">1.8.2 </w:t>
      </w:r>
      <w:r>
        <w:rPr>
          <w:rFonts w:hint="eastAsia"/>
        </w:rPr>
        <w:t>Принципы</w:t>
      </w:r>
      <w:r>
        <w:t xml:space="preserve"> </w:t>
      </w:r>
      <w:r>
        <w:rPr>
          <w:rFonts w:hint="eastAsia"/>
        </w:rPr>
        <w:t>создания</w:t>
      </w:r>
      <w:r>
        <w:t xml:space="preserve"> </w:t>
      </w:r>
      <w:r>
        <w:rPr>
          <w:rFonts w:hint="eastAsia"/>
        </w:rPr>
        <w:t>безглютеновых</w:t>
      </w:r>
      <w:r>
        <w:t xml:space="preserve"> </w:t>
      </w:r>
      <w:r>
        <w:rPr>
          <w:rFonts w:hint="eastAsia"/>
        </w:rPr>
        <w:t>продуктов</w:t>
      </w:r>
    </w:p>
    <w:p w14:paraId="1D0D3A7E" w14:textId="77777777" w:rsidR="009A4F8B" w:rsidRDefault="009A4F8B" w:rsidP="009A4F8B"/>
    <w:p w14:paraId="1F89A54E" w14:textId="77777777" w:rsidR="009A4F8B" w:rsidRDefault="009A4F8B" w:rsidP="009A4F8B">
      <w:r>
        <w:t xml:space="preserve">1.8.3 </w:t>
      </w:r>
      <w:r>
        <w:rPr>
          <w:rFonts w:hint="eastAsia"/>
        </w:rPr>
        <w:t>Особенности</w:t>
      </w:r>
      <w:r>
        <w:t xml:space="preserve"> </w:t>
      </w:r>
      <w:r>
        <w:rPr>
          <w:rFonts w:hint="eastAsia"/>
        </w:rPr>
        <w:t>состава</w:t>
      </w:r>
      <w:r>
        <w:t xml:space="preserve"> </w:t>
      </w:r>
      <w:r>
        <w:rPr>
          <w:rFonts w:hint="eastAsia"/>
        </w:rPr>
        <w:t>и</w:t>
      </w:r>
      <w:r>
        <w:t xml:space="preserve"> </w:t>
      </w:r>
      <w:r>
        <w:rPr>
          <w:rFonts w:hint="eastAsia"/>
        </w:rPr>
        <w:t>ассортимента</w:t>
      </w:r>
      <w:r>
        <w:t xml:space="preserve"> </w:t>
      </w:r>
      <w:r>
        <w:rPr>
          <w:rFonts w:hint="eastAsia"/>
        </w:rPr>
        <w:t>мучных</w:t>
      </w:r>
      <w:r>
        <w:t xml:space="preserve"> </w:t>
      </w:r>
      <w:r>
        <w:rPr>
          <w:rFonts w:hint="eastAsia"/>
        </w:rPr>
        <w:t>изделий</w:t>
      </w:r>
      <w:r>
        <w:t xml:space="preserve"> </w:t>
      </w:r>
      <w:r>
        <w:rPr>
          <w:rFonts w:hint="eastAsia"/>
        </w:rPr>
        <w:t>для</w:t>
      </w:r>
    </w:p>
    <w:p w14:paraId="7E975748" w14:textId="77777777" w:rsidR="009A4F8B" w:rsidRDefault="009A4F8B" w:rsidP="009A4F8B"/>
    <w:p w14:paraId="0EFC5CF8" w14:textId="77777777" w:rsidR="009A4F8B" w:rsidRDefault="009A4F8B" w:rsidP="009A4F8B">
      <w:r>
        <w:rPr>
          <w:rFonts w:hint="eastAsia"/>
        </w:rPr>
        <w:t>безглютеновой</w:t>
      </w:r>
      <w:r>
        <w:t xml:space="preserve"> </w:t>
      </w:r>
      <w:r>
        <w:rPr>
          <w:rFonts w:hint="eastAsia"/>
        </w:rPr>
        <w:t>диеты</w:t>
      </w:r>
    </w:p>
    <w:p w14:paraId="02875AA8" w14:textId="77777777" w:rsidR="009A4F8B" w:rsidRDefault="009A4F8B" w:rsidP="009A4F8B"/>
    <w:p w14:paraId="1DAD9A3A" w14:textId="77777777" w:rsidR="009A4F8B" w:rsidRDefault="009A4F8B" w:rsidP="009A4F8B">
      <w:r>
        <w:rPr>
          <w:rFonts w:hint="eastAsia"/>
        </w:rPr>
        <w:t>Заключение</w:t>
      </w:r>
      <w:r>
        <w:t xml:space="preserve"> </w:t>
      </w:r>
      <w:r>
        <w:rPr>
          <w:rFonts w:hint="eastAsia"/>
        </w:rPr>
        <w:t>по</w:t>
      </w:r>
      <w:r>
        <w:t xml:space="preserve"> </w:t>
      </w:r>
      <w:r>
        <w:rPr>
          <w:rFonts w:hint="eastAsia"/>
        </w:rPr>
        <w:t>разделу</w:t>
      </w:r>
    </w:p>
    <w:p w14:paraId="28026995" w14:textId="77777777" w:rsidR="009A4F8B" w:rsidRDefault="009A4F8B" w:rsidP="009A4F8B"/>
    <w:p w14:paraId="7F9940AF" w14:textId="77777777" w:rsidR="009A4F8B" w:rsidRDefault="009A4F8B" w:rsidP="009A4F8B">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35536552" w14:textId="77777777" w:rsidR="009A4F8B" w:rsidRDefault="009A4F8B" w:rsidP="009A4F8B"/>
    <w:p w14:paraId="5B62DC6B" w14:textId="77777777" w:rsidR="009A4F8B" w:rsidRDefault="009A4F8B" w:rsidP="009A4F8B">
      <w:r>
        <w:t xml:space="preserve">2.1 </w:t>
      </w:r>
      <w:r>
        <w:rPr>
          <w:rFonts w:hint="eastAsia"/>
        </w:rPr>
        <w:t>Объекты</w:t>
      </w:r>
      <w:r>
        <w:t xml:space="preserve"> </w:t>
      </w:r>
      <w:r>
        <w:rPr>
          <w:rFonts w:hint="eastAsia"/>
        </w:rPr>
        <w:t>исследований</w:t>
      </w:r>
    </w:p>
    <w:p w14:paraId="7AAEE8B5" w14:textId="77777777" w:rsidR="009A4F8B" w:rsidRDefault="009A4F8B" w:rsidP="009A4F8B"/>
    <w:p w14:paraId="232260EA" w14:textId="77777777" w:rsidR="009A4F8B" w:rsidRDefault="009A4F8B" w:rsidP="009A4F8B">
      <w:r>
        <w:t xml:space="preserve">2.2 </w:t>
      </w:r>
      <w:r>
        <w:rPr>
          <w:rFonts w:hint="eastAsia"/>
        </w:rPr>
        <w:t>Методы</w:t>
      </w:r>
      <w:r>
        <w:t xml:space="preserve"> </w:t>
      </w:r>
      <w:r>
        <w:rPr>
          <w:rFonts w:hint="eastAsia"/>
        </w:rPr>
        <w:t>исследований</w:t>
      </w:r>
    </w:p>
    <w:p w14:paraId="78ECBFE7" w14:textId="77777777" w:rsidR="009A4F8B" w:rsidRDefault="009A4F8B" w:rsidP="009A4F8B"/>
    <w:p w14:paraId="2D8B0B63" w14:textId="77777777" w:rsidR="009A4F8B" w:rsidRDefault="009A4F8B" w:rsidP="009A4F8B">
      <w:r>
        <w:t xml:space="preserve">2.3 </w:t>
      </w:r>
      <w:r>
        <w:rPr>
          <w:rFonts w:hint="eastAsia"/>
        </w:rPr>
        <w:t>Схема</w:t>
      </w:r>
      <w:r>
        <w:t xml:space="preserve"> </w:t>
      </w:r>
      <w:r>
        <w:rPr>
          <w:rFonts w:hint="eastAsia"/>
        </w:rPr>
        <w:t>проведения</w:t>
      </w:r>
      <w:r>
        <w:t xml:space="preserve"> </w:t>
      </w:r>
      <w:r>
        <w:rPr>
          <w:rFonts w:hint="eastAsia"/>
        </w:rPr>
        <w:t>исследования</w:t>
      </w:r>
    </w:p>
    <w:p w14:paraId="4A40A237" w14:textId="77777777" w:rsidR="009A4F8B" w:rsidRDefault="009A4F8B" w:rsidP="009A4F8B"/>
    <w:p w14:paraId="2C9BFC3C" w14:textId="77777777" w:rsidR="009A4F8B" w:rsidRDefault="009A4F8B" w:rsidP="009A4F8B">
      <w:r>
        <w:rPr>
          <w:rFonts w:hint="eastAsia"/>
        </w:rPr>
        <w:t>ГЛАВА</w:t>
      </w:r>
      <w:r>
        <w:t xml:space="preserve"> 3. </w:t>
      </w:r>
      <w:r>
        <w:rPr>
          <w:rFonts w:hint="eastAsia"/>
        </w:rPr>
        <w:t>ИССЛЕДОВАНИЕ</w:t>
      </w:r>
      <w:r>
        <w:t xml:space="preserve"> </w:t>
      </w:r>
      <w:r>
        <w:rPr>
          <w:rFonts w:hint="eastAsia"/>
        </w:rPr>
        <w:t>ФУНКЦИОНАЛЬНО</w:t>
      </w:r>
      <w:r>
        <w:t>-</w:t>
      </w:r>
    </w:p>
    <w:p w14:paraId="772864FB" w14:textId="77777777" w:rsidR="009A4F8B" w:rsidRDefault="009A4F8B" w:rsidP="009A4F8B"/>
    <w:p w14:paraId="63B6F38F" w14:textId="77777777" w:rsidR="009A4F8B" w:rsidRDefault="009A4F8B" w:rsidP="009A4F8B">
      <w:r>
        <w:rPr>
          <w:rFonts w:hint="eastAsia"/>
        </w:rPr>
        <w:t>ТЕХНОЛОГИЧЕСКИХ</w:t>
      </w:r>
      <w:r>
        <w:t xml:space="preserve"> </w:t>
      </w:r>
      <w:r>
        <w:rPr>
          <w:rFonts w:hint="eastAsia"/>
        </w:rPr>
        <w:t>СВОЙСТВ</w:t>
      </w:r>
      <w:r>
        <w:t xml:space="preserve"> </w:t>
      </w:r>
      <w:r>
        <w:rPr>
          <w:rFonts w:hint="eastAsia"/>
        </w:rPr>
        <w:t>ЗЕРНА</w:t>
      </w:r>
      <w:r>
        <w:t xml:space="preserve"> </w:t>
      </w:r>
      <w:r>
        <w:rPr>
          <w:rFonts w:hint="eastAsia"/>
        </w:rPr>
        <w:t>ПРОСА</w:t>
      </w:r>
      <w:r>
        <w:t xml:space="preserve"> </w:t>
      </w:r>
      <w:r>
        <w:rPr>
          <w:rFonts w:hint="eastAsia"/>
        </w:rPr>
        <w:t>И</w:t>
      </w:r>
      <w:r>
        <w:t xml:space="preserve"> </w:t>
      </w:r>
      <w:r>
        <w:rPr>
          <w:rFonts w:hint="eastAsia"/>
        </w:rPr>
        <w:t>ПРОДУКТОВ</w:t>
      </w:r>
      <w:r>
        <w:t xml:space="preserve"> </w:t>
      </w:r>
      <w:r>
        <w:rPr>
          <w:rFonts w:hint="eastAsia"/>
        </w:rPr>
        <w:t>ЕГО</w:t>
      </w:r>
      <w:r>
        <w:t xml:space="preserve"> </w:t>
      </w:r>
      <w:r>
        <w:rPr>
          <w:rFonts w:hint="eastAsia"/>
        </w:rPr>
        <w:t>ПЕРЕРАБОТКИ</w:t>
      </w:r>
    </w:p>
    <w:p w14:paraId="7CAA90E2" w14:textId="77777777" w:rsidR="009A4F8B" w:rsidRDefault="009A4F8B" w:rsidP="009A4F8B"/>
    <w:p w14:paraId="3685296F" w14:textId="77777777" w:rsidR="009A4F8B" w:rsidRDefault="009A4F8B" w:rsidP="009A4F8B">
      <w:r>
        <w:lastRenderedPageBreak/>
        <w:t xml:space="preserve">3.1 </w:t>
      </w:r>
      <w:r>
        <w:rPr>
          <w:rFonts w:hint="eastAsia"/>
        </w:rPr>
        <w:t>Показатели</w:t>
      </w:r>
      <w:r>
        <w:t xml:space="preserve"> </w:t>
      </w:r>
      <w:r>
        <w:rPr>
          <w:rFonts w:hint="eastAsia"/>
        </w:rPr>
        <w:t>качества</w:t>
      </w:r>
      <w:r>
        <w:t xml:space="preserve"> </w:t>
      </w:r>
      <w:r>
        <w:rPr>
          <w:rFonts w:hint="eastAsia"/>
        </w:rPr>
        <w:t>зерна</w:t>
      </w:r>
      <w:r>
        <w:t xml:space="preserve"> </w:t>
      </w:r>
      <w:r>
        <w:rPr>
          <w:rFonts w:hint="eastAsia"/>
        </w:rPr>
        <w:t>проса</w:t>
      </w:r>
    </w:p>
    <w:p w14:paraId="2D936091" w14:textId="77777777" w:rsidR="009A4F8B" w:rsidRDefault="009A4F8B" w:rsidP="009A4F8B"/>
    <w:p w14:paraId="09EC5AF8" w14:textId="77777777" w:rsidR="009A4F8B" w:rsidRDefault="009A4F8B" w:rsidP="009A4F8B">
      <w:r>
        <w:t xml:space="preserve">3.2 </w:t>
      </w:r>
      <w:r>
        <w:rPr>
          <w:rFonts w:hint="eastAsia"/>
        </w:rPr>
        <w:t>Исследование</w:t>
      </w:r>
      <w:r>
        <w:t xml:space="preserve"> </w:t>
      </w:r>
      <w:r>
        <w:rPr>
          <w:rFonts w:hint="eastAsia"/>
        </w:rPr>
        <w:t>содержания</w:t>
      </w:r>
      <w:r>
        <w:t xml:space="preserve"> </w:t>
      </w:r>
      <w:r>
        <w:rPr>
          <w:rFonts w:hint="eastAsia"/>
        </w:rPr>
        <w:t>белков</w:t>
      </w:r>
      <w:r>
        <w:t xml:space="preserve"> </w:t>
      </w:r>
      <w:r>
        <w:rPr>
          <w:rFonts w:hint="eastAsia"/>
        </w:rPr>
        <w:t>зерна</w:t>
      </w:r>
      <w:r>
        <w:t xml:space="preserve"> </w:t>
      </w:r>
      <w:r>
        <w:rPr>
          <w:rFonts w:hint="eastAsia"/>
        </w:rPr>
        <w:t>проса</w:t>
      </w:r>
    </w:p>
    <w:p w14:paraId="4B6A89BA" w14:textId="77777777" w:rsidR="009A4F8B" w:rsidRDefault="009A4F8B" w:rsidP="009A4F8B"/>
    <w:p w14:paraId="51326FCC" w14:textId="77777777" w:rsidR="009A4F8B" w:rsidRDefault="009A4F8B" w:rsidP="009A4F8B">
      <w:r>
        <w:t xml:space="preserve">3.3 </w:t>
      </w:r>
      <w:r>
        <w:rPr>
          <w:rFonts w:hint="eastAsia"/>
        </w:rPr>
        <w:t>Определение</w:t>
      </w:r>
      <w:r>
        <w:t xml:space="preserve"> </w:t>
      </w:r>
      <w:r>
        <w:rPr>
          <w:rFonts w:hint="eastAsia"/>
        </w:rPr>
        <w:t>содержания</w:t>
      </w:r>
      <w:r>
        <w:t xml:space="preserve"> </w:t>
      </w:r>
      <w:r>
        <w:rPr>
          <w:rFonts w:hint="eastAsia"/>
        </w:rPr>
        <w:t>и</w:t>
      </w:r>
      <w:r>
        <w:t xml:space="preserve"> </w:t>
      </w:r>
      <w:r>
        <w:rPr>
          <w:rFonts w:hint="eastAsia"/>
        </w:rPr>
        <w:t>состава</w:t>
      </w:r>
      <w:r>
        <w:t xml:space="preserve"> </w:t>
      </w:r>
      <w:r>
        <w:rPr>
          <w:rFonts w:hint="eastAsia"/>
        </w:rPr>
        <w:t>липидов</w:t>
      </w:r>
      <w:r>
        <w:t xml:space="preserve"> </w:t>
      </w:r>
      <w:r>
        <w:rPr>
          <w:rFonts w:hint="eastAsia"/>
        </w:rPr>
        <w:t>зерна</w:t>
      </w:r>
      <w:r>
        <w:t xml:space="preserve"> </w:t>
      </w:r>
      <w:r>
        <w:rPr>
          <w:rFonts w:hint="eastAsia"/>
        </w:rPr>
        <w:t>проса</w:t>
      </w:r>
    </w:p>
    <w:p w14:paraId="16F7CD0A" w14:textId="77777777" w:rsidR="009A4F8B" w:rsidRDefault="009A4F8B" w:rsidP="009A4F8B"/>
    <w:p w14:paraId="3B81A9A3" w14:textId="77777777" w:rsidR="009A4F8B" w:rsidRDefault="009A4F8B" w:rsidP="009A4F8B">
      <w:r>
        <w:t xml:space="preserve">3.4 </w:t>
      </w:r>
      <w:r>
        <w:rPr>
          <w:rFonts w:hint="eastAsia"/>
        </w:rPr>
        <w:t>Исследование</w:t>
      </w:r>
      <w:r>
        <w:t xml:space="preserve"> </w:t>
      </w:r>
      <w:r>
        <w:rPr>
          <w:rFonts w:hint="eastAsia"/>
        </w:rPr>
        <w:t>содержания</w:t>
      </w:r>
      <w:r>
        <w:t xml:space="preserve"> </w:t>
      </w:r>
      <w:r>
        <w:rPr>
          <w:rFonts w:hint="eastAsia"/>
        </w:rPr>
        <w:t>каротиноидов</w:t>
      </w:r>
    </w:p>
    <w:p w14:paraId="7855A41C" w14:textId="77777777" w:rsidR="009A4F8B" w:rsidRDefault="009A4F8B" w:rsidP="009A4F8B"/>
    <w:p w14:paraId="0885B478" w14:textId="77777777" w:rsidR="009A4F8B" w:rsidRDefault="009A4F8B" w:rsidP="009A4F8B">
      <w:r>
        <w:t xml:space="preserve">3.5 </w:t>
      </w:r>
      <w:r>
        <w:rPr>
          <w:rFonts w:hint="eastAsia"/>
        </w:rPr>
        <w:t>Функционально</w:t>
      </w:r>
      <w:r>
        <w:t>-</w:t>
      </w:r>
      <w:r>
        <w:rPr>
          <w:rFonts w:hint="eastAsia"/>
        </w:rPr>
        <w:t>технологические</w:t>
      </w:r>
      <w:r>
        <w:t xml:space="preserve"> </w:t>
      </w:r>
      <w:r>
        <w:rPr>
          <w:rFonts w:hint="eastAsia"/>
        </w:rPr>
        <w:t>показатели</w:t>
      </w:r>
      <w:r>
        <w:t xml:space="preserve"> </w:t>
      </w:r>
      <w:r>
        <w:rPr>
          <w:rFonts w:hint="eastAsia"/>
        </w:rPr>
        <w:t>просяной</w:t>
      </w:r>
      <w:r>
        <w:t xml:space="preserve"> </w:t>
      </w:r>
      <w:r>
        <w:rPr>
          <w:rFonts w:hint="eastAsia"/>
        </w:rPr>
        <w:t>муки</w:t>
      </w:r>
    </w:p>
    <w:p w14:paraId="0C692176" w14:textId="77777777" w:rsidR="009A4F8B" w:rsidRDefault="009A4F8B" w:rsidP="009A4F8B"/>
    <w:p w14:paraId="38355262" w14:textId="77777777" w:rsidR="009A4F8B" w:rsidRDefault="009A4F8B" w:rsidP="009A4F8B">
      <w:r>
        <w:t xml:space="preserve">3.6. </w:t>
      </w:r>
      <w:r>
        <w:rPr>
          <w:rFonts w:hint="eastAsia"/>
        </w:rPr>
        <w:t>Исследование</w:t>
      </w:r>
      <w:r>
        <w:t xml:space="preserve"> </w:t>
      </w:r>
      <w:r>
        <w:rPr>
          <w:rFonts w:hint="eastAsia"/>
        </w:rPr>
        <w:t>зерна</w:t>
      </w:r>
      <w:r>
        <w:t xml:space="preserve"> </w:t>
      </w:r>
      <w:r>
        <w:rPr>
          <w:rFonts w:hint="eastAsia"/>
        </w:rPr>
        <w:t>проса</w:t>
      </w:r>
      <w:r>
        <w:t xml:space="preserve"> </w:t>
      </w:r>
      <w:r>
        <w:rPr>
          <w:rFonts w:hint="eastAsia"/>
        </w:rPr>
        <w:t>в</w:t>
      </w:r>
      <w:r>
        <w:t xml:space="preserve"> </w:t>
      </w:r>
      <w:r>
        <w:rPr>
          <w:rFonts w:hint="eastAsia"/>
        </w:rPr>
        <w:t>процессе</w:t>
      </w:r>
      <w:r>
        <w:t xml:space="preserve"> </w:t>
      </w:r>
      <w:r>
        <w:rPr>
          <w:rFonts w:hint="eastAsia"/>
        </w:rPr>
        <w:t>прорастания</w:t>
      </w:r>
    </w:p>
    <w:p w14:paraId="70A63B03" w14:textId="77777777" w:rsidR="009A4F8B" w:rsidRDefault="009A4F8B" w:rsidP="009A4F8B"/>
    <w:p w14:paraId="3432D1E2" w14:textId="77777777" w:rsidR="009A4F8B" w:rsidRDefault="009A4F8B" w:rsidP="009A4F8B">
      <w:r>
        <w:t xml:space="preserve">3.7 </w:t>
      </w:r>
      <w:r>
        <w:rPr>
          <w:rFonts w:hint="eastAsia"/>
        </w:rPr>
        <w:t>Определение</w:t>
      </w:r>
      <w:r>
        <w:t xml:space="preserve"> </w:t>
      </w:r>
      <w:r>
        <w:rPr>
          <w:rFonts w:hint="eastAsia"/>
        </w:rPr>
        <w:t>изменения</w:t>
      </w:r>
      <w:r>
        <w:t xml:space="preserve"> </w:t>
      </w:r>
      <w:r>
        <w:rPr>
          <w:rFonts w:hint="eastAsia"/>
        </w:rPr>
        <w:t>амилазной</w:t>
      </w:r>
      <w:r>
        <w:t xml:space="preserve"> </w:t>
      </w:r>
      <w:r>
        <w:rPr>
          <w:rFonts w:hint="eastAsia"/>
        </w:rPr>
        <w:t>активности</w:t>
      </w:r>
      <w:r>
        <w:t xml:space="preserve"> </w:t>
      </w:r>
      <w:r>
        <w:rPr>
          <w:rFonts w:hint="eastAsia"/>
        </w:rPr>
        <w:t>при</w:t>
      </w:r>
      <w:r>
        <w:t xml:space="preserve"> </w:t>
      </w:r>
      <w:r>
        <w:rPr>
          <w:rFonts w:hint="eastAsia"/>
        </w:rPr>
        <w:t>прорастании</w:t>
      </w:r>
      <w:r>
        <w:t xml:space="preserve"> 77 </w:t>
      </w:r>
      <w:r>
        <w:rPr>
          <w:rFonts w:hint="eastAsia"/>
        </w:rPr>
        <w:t>зерна</w:t>
      </w:r>
      <w:r>
        <w:t xml:space="preserve"> </w:t>
      </w:r>
      <w:r>
        <w:rPr>
          <w:rFonts w:hint="eastAsia"/>
        </w:rPr>
        <w:t>проса</w:t>
      </w:r>
    </w:p>
    <w:p w14:paraId="1CAAA53E" w14:textId="77777777" w:rsidR="009A4F8B" w:rsidRDefault="009A4F8B" w:rsidP="009A4F8B"/>
    <w:p w14:paraId="599202B4" w14:textId="77777777" w:rsidR="009A4F8B" w:rsidRDefault="009A4F8B" w:rsidP="009A4F8B">
      <w:r>
        <w:t xml:space="preserve">3.8 </w:t>
      </w:r>
      <w:r>
        <w:rPr>
          <w:rFonts w:hint="eastAsia"/>
        </w:rPr>
        <w:t>Определение</w:t>
      </w:r>
      <w:r>
        <w:t xml:space="preserve"> </w:t>
      </w:r>
      <w:r>
        <w:rPr>
          <w:rFonts w:hint="eastAsia"/>
        </w:rPr>
        <w:t>протеиназной</w:t>
      </w:r>
      <w:r>
        <w:t xml:space="preserve"> </w:t>
      </w:r>
      <w:r>
        <w:rPr>
          <w:rFonts w:hint="eastAsia"/>
        </w:rPr>
        <w:t>активности</w:t>
      </w:r>
      <w:r>
        <w:t xml:space="preserve"> </w:t>
      </w:r>
      <w:r>
        <w:rPr>
          <w:rFonts w:hint="eastAsia"/>
        </w:rPr>
        <w:t>при</w:t>
      </w:r>
      <w:r>
        <w:t xml:space="preserve"> </w:t>
      </w:r>
      <w:r>
        <w:rPr>
          <w:rFonts w:hint="eastAsia"/>
        </w:rPr>
        <w:t>прорастании</w:t>
      </w:r>
      <w:r>
        <w:t xml:space="preserve"> </w:t>
      </w:r>
      <w:r>
        <w:rPr>
          <w:rFonts w:hint="eastAsia"/>
        </w:rPr>
        <w:t>зерна</w:t>
      </w:r>
      <w:r>
        <w:t xml:space="preserve"> 80 </w:t>
      </w:r>
      <w:r>
        <w:rPr>
          <w:rFonts w:hint="eastAsia"/>
        </w:rPr>
        <w:t>проса</w:t>
      </w:r>
    </w:p>
    <w:p w14:paraId="517EA2A9" w14:textId="77777777" w:rsidR="009A4F8B" w:rsidRDefault="009A4F8B" w:rsidP="009A4F8B"/>
    <w:p w14:paraId="0232FD1F" w14:textId="77777777" w:rsidR="009A4F8B" w:rsidRDefault="009A4F8B" w:rsidP="009A4F8B">
      <w:r>
        <w:t xml:space="preserve">3.9 </w:t>
      </w:r>
      <w:r>
        <w:rPr>
          <w:rFonts w:hint="eastAsia"/>
        </w:rPr>
        <w:t>Определение</w:t>
      </w:r>
      <w:r>
        <w:t xml:space="preserve"> </w:t>
      </w:r>
      <w:r>
        <w:rPr>
          <w:rFonts w:hint="eastAsia"/>
        </w:rPr>
        <w:t>липазной</w:t>
      </w:r>
      <w:r>
        <w:t xml:space="preserve"> </w:t>
      </w:r>
      <w:r>
        <w:rPr>
          <w:rFonts w:hint="eastAsia"/>
        </w:rPr>
        <w:t>активности</w:t>
      </w:r>
      <w:r>
        <w:t xml:space="preserve"> </w:t>
      </w:r>
      <w:r>
        <w:rPr>
          <w:rFonts w:hint="eastAsia"/>
        </w:rPr>
        <w:t>при</w:t>
      </w:r>
      <w:r>
        <w:t xml:space="preserve"> </w:t>
      </w:r>
      <w:r>
        <w:rPr>
          <w:rFonts w:hint="eastAsia"/>
        </w:rPr>
        <w:t>прорастании</w:t>
      </w:r>
      <w:r>
        <w:t xml:space="preserve"> </w:t>
      </w:r>
      <w:r>
        <w:rPr>
          <w:rFonts w:hint="eastAsia"/>
        </w:rPr>
        <w:t>зерна</w:t>
      </w:r>
      <w:r>
        <w:t xml:space="preserve"> </w:t>
      </w:r>
      <w:r>
        <w:rPr>
          <w:rFonts w:hint="eastAsia"/>
        </w:rPr>
        <w:t>проса</w:t>
      </w:r>
    </w:p>
    <w:p w14:paraId="79254BED" w14:textId="77777777" w:rsidR="009A4F8B" w:rsidRDefault="009A4F8B" w:rsidP="009A4F8B"/>
    <w:p w14:paraId="26DEAFBF" w14:textId="77777777" w:rsidR="009A4F8B" w:rsidRDefault="009A4F8B" w:rsidP="009A4F8B">
      <w:r>
        <w:t xml:space="preserve">3.10 </w:t>
      </w:r>
      <w:r>
        <w:rPr>
          <w:rFonts w:hint="eastAsia"/>
        </w:rPr>
        <w:t>Исследование</w:t>
      </w:r>
      <w:r>
        <w:t xml:space="preserve"> </w:t>
      </w:r>
      <w:r>
        <w:rPr>
          <w:rFonts w:hint="eastAsia"/>
        </w:rPr>
        <w:t>изменений</w:t>
      </w:r>
      <w:r>
        <w:t xml:space="preserve"> </w:t>
      </w:r>
      <w:r>
        <w:rPr>
          <w:rFonts w:hint="eastAsia"/>
        </w:rPr>
        <w:t>микроструктуры</w:t>
      </w:r>
      <w:r>
        <w:t xml:space="preserve"> </w:t>
      </w:r>
      <w:r>
        <w:rPr>
          <w:rFonts w:hint="eastAsia"/>
        </w:rPr>
        <w:t>при</w:t>
      </w:r>
      <w:r>
        <w:t xml:space="preserve"> </w:t>
      </w:r>
      <w:r>
        <w:rPr>
          <w:rFonts w:hint="eastAsia"/>
        </w:rPr>
        <w:t>прорастании</w:t>
      </w:r>
      <w:r>
        <w:t xml:space="preserve"> 87 </w:t>
      </w:r>
      <w:r>
        <w:rPr>
          <w:rFonts w:hint="eastAsia"/>
        </w:rPr>
        <w:t>зерна</w:t>
      </w:r>
      <w:r>
        <w:t xml:space="preserve"> </w:t>
      </w:r>
      <w:r>
        <w:rPr>
          <w:rFonts w:hint="eastAsia"/>
        </w:rPr>
        <w:t>проса</w:t>
      </w:r>
    </w:p>
    <w:p w14:paraId="48090B7A" w14:textId="77777777" w:rsidR="009A4F8B" w:rsidRDefault="009A4F8B" w:rsidP="009A4F8B"/>
    <w:p w14:paraId="1E0A200A" w14:textId="77777777" w:rsidR="009A4F8B" w:rsidRDefault="009A4F8B" w:rsidP="009A4F8B">
      <w:r>
        <w:t xml:space="preserve">3.11 </w:t>
      </w:r>
      <w:r>
        <w:rPr>
          <w:rFonts w:hint="eastAsia"/>
        </w:rPr>
        <w:t>Определение</w:t>
      </w:r>
      <w:r>
        <w:t xml:space="preserve"> </w:t>
      </w:r>
      <w:r>
        <w:rPr>
          <w:rFonts w:hint="eastAsia"/>
        </w:rPr>
        <w:t>изменения</w:t>
      </w:r>
      <w:r>
        <w:t xml:space="preserve"> </w:t>
      </w:r>
      <w:r>
        <w:rPr>
          <w:rFonts w:hint="eastAsia"/>
        </w:rPr>
        <w:t>содержания</w:t>
      </w:r>
      <w:r>
        <w:t xml:space="preserve"> </w:t>
      </w:r>
      <w:r>
        <w:rPr>
          <w:rFonts w:hint="eastAsia"/>
        </w:rPr>
        <w:t>белков</w:t>
      </w:r>
      <w:r>
        <w:t xml:space="preserve"> </w:t>
      </w:r>
      <w:r>
        <w:rPr>
          <w:rFonts w:hint="eastAsia"/>
        </w:rPr>
        <w:t>и</w:t>
      </w:r>
      <w:r>
        <w:t xml:space="preserve"> </w:t>
      </w:r>
      <w:r>
        <w:rPr>
          <w:rFonts w:hint="eastAsia"/>
        </w:rPr>
        <w:t>аминокислот</w:t>
      </w:r>
      <w:r>
        <w:t xml:space="preserve"> 88 </w:t>
      </w:r>
      <w:r>
        <w:rPr>
          <w:rFonts w:hint="eastAsia"/>
        </w:rPr>
        <w:t>при</w:t>
      </w:r>
      <w:r>
        <w:t xml:space="preserve"> </w:t>
      </w:r>
      <w:r>
        <w:rPr>
          <w:rFonts w:hint="eastAsia"/>
        </w:rPr>
        <w:t>прорастании</w:t>
      </w:r>
      <w:r>
        <w:t xml:space="preserve"> </w:t>
      </w:r>
      <w:r>
        <w:rPr>
          <w:rFonts w:hint="eastAsia"/>
        </w:rPr>
        <w:t>зерна</w:t>
      </w:r>
      <w:r>
        <w:t xml:space="preserve"> </w:t>
      </w:r>
      <w:r>
        <w:rPr>
          <w:rFonts w:hint="eastAsia"/>
        </w:rPr>
        <w:t>проса</w:t>
      </w:r>
    </w:p>
    <w:p w14:paraId="057BD583" w14:textId="77777777" w:rsidR="009A4F8B" w:rsidRDefault="009A4F8B" w:rsidP="009A4F8B"/>
    <w:p w14:paraId="7ABAA6B4" w14:textId="77777777" w:rsidR="009A4F8B" w:rsidRDefault="009A4F8B" w:rsidP="009A4F8B">
      <w:r>
        <w:t xml:space="preserve">3.12 </w:t>
      </w:r>
      <w:r>
        <w:rPr>
          <w:rFonts w:hint="eastAsia"/>
        </w:rPr>
        <w:t>Исследование</w:t>
      </w:r>
      <w:r>
        <w:t xml:space="preserve"> </w:t>
      </w:r>
      <w:r>
        <w:rPr>
          <w:rFonts w:hint="eastAsia"/>
        </w:rPr>
        <w:t>содержания</w:t>
      </w:r>
      <w:r>
        <w:t xml:space="preserve"> </w:t>
      </w:r>
      <w:r>
        <w:rPr>
          <w:rFonts w:hint="eastAsia"/>
        </w:rPr>
        <w:t>редуцирующих</w:t>
      </w:r>
      <w:r>
        <w:t xml:space="preserve"> </w:t>
      </w:r>
      <w:r>
        <w:rPr>
          <w:rFonts w:hint="eastAsia"/>
        </w:rPr>
        <w:t>сахаров</w:t>
      </w:r>
      <w:r>
        <w:t xml:space="preserve"> </w:t>
      </w:r>
      <w:r>
        <w:rPr>
          <w:rFonts w:hint="eastAsia"/>
        </w:rPr>
        <w:t>при</w:t>
      </w:r>
      <w:r>
        <w:t xml:space="preserve"> 90 </w:t>
      </w:r>
      <w:r>
        <w:rPr>
          <w:rFonts w:hint="eastAsia"/>
        </w:rPr>
        <w:t>прорастании</w:t>
      </w:r>
      <w:r>
        <w:t xml:space="preserve"> </w:t>
      </w:r>
      <w:r>
        <w:rPr>
          <w:rFonts w:hint="eastAsia"/>
        </w:rPr>
        <w:t>зерна</w:t>
      </w:r>
      <w:r>
        <w:t xml:space="preserve"> </w:t>
      </w:r>
      <w:r>
        <w:rPr>
          <w:rFonts w:hint="eastAsia"/>
        </w:rPr>
        <w:t>проса</w:t>
      </w:r>
    </w:p>
    <w:p w14:paraId="659A365C" w14:textId="77777777" w:rsidR="009A4F8B" w:rsidRDefault="009A4F8B" w:rsidP="009A4F8B"/>
    <w:p w14:paraId="682441B5" w14:textId="77777777" w:rsidR="009A4F8B" w:rsidRDefault="009A4F8B" w:rsidP="009A4F8B">
      <w:r>
        <w:t xml:space="preserve">3.13 </w:t>
      </w:r>
      <w:r>
        <w:rPr>
          <w:rFonts w:hint="eastAsia"/>
        </w:rPr>
        <w:t>Определение</w:t>
      </w:r>
      <w:r>
        <w:t xml:space="preserve"> </w:t>
      </w:r>
      <w:r>
        <w:rPr>
          <w:rFonts w:hint="eastAsia"/>
        </w:rPr>
        <w:t>изменения</w:t>
      </w:r>
      <w:r>
        <w:t xml:space="preserve"> </w:t>
      </w:r>
      <w:r>
        <w:rPr>
          <w:rFonts w:hint="eastAsia"/>
        </w:rPr>
        <w:t>суммарного</w:t>
      </w:r>
      <w:r>
        <w:t xml:space="preserve"> </w:t>
      </w:r>
      <w:r>
        <w:rPr>
          <w:rFonts w:hint="eastAsia"/>
        </w:rPr>
        <w:t>содержания</w:t>
      </w:r>
      <w:r>
        <w:t xml:space="preserve"> </w:t>
      </w:r>
      <w:r>
        <w:rPr>
          <w:rFonts w:hint="eastAsia"/>
        </w:rPr>
        <w:lastRenderedPageBreak/>
        <w:t>фенольных</w:t>
      </w:r>
    </w:p>
    <w:p w14:paraId="51F9B83C" w14:textId="77777777" w:rsidR="009A4F8B" w:rsidRDefault="009A4F8B" w:rsidP="009A4F8B"/>
    <w:p w14:paraId="741DBCD2" w14:textId="77777777" w:rsidR="009A4F8B" w:rsidRDefault="009A4F8B" w:rsidP="009A4F8B">
      <w:r>
        <w:rPr>
          <w:rFonts w:hint="eastAsia"/>
        </w:rPr>
        <w:t>соединений</w:t>
      </w:r>
      <w:r>
        <w:t xml:space="preserve"> </w:t>
      </w:r>
      <w:r>
        <w:rPr>
          <w:rFonts w:hint="eastAsia"/>
        </w:rPr>
        <w:t>при</w:t>
      </w:r>
      <w:r>
        <w:t xml:space="preserve"> </w:t>
      </w:r>
      <w:r>
        <w:rPr>
          <w:rFonts w:hint="eastAsia"/>
        </w:rPr>
        <w:t>прорастании</w:t>
      </w:r>
      <w:r>
        <w:t xml:space="preserve"> </w:t>
      </w:r>
      <w:r>
        <w:rPr>
          <w:rFonts w:hint="eastAsia"/>
        </w:rPr>
        <w:t>зерна</w:t>
      </w:r>
      <w:r>
        <w:t xml:space="preserve"> </w:t>
      </w:r>
      <w:r>
        <w:rPr>
          <w:rFonts w:hint="eastAsia"/>
        </w:rPr>
        <w:t>проса</w:t>
      </w:r>
    </w:p>
    <w:p w14:paraId="33E1BB20" w14:textId="77777777" w:rsidR="009A4F8B" w:rsidRDefault="009A4F8B" w:rsidP="009A4F8B"/>
    <w:p w14:paraId="75D497C2" w14:textId="77777777" w:rsidR="009A4F8B" w:rsidRDefault="009A4F8B" w:rsidP="009A4F8B">
      <w:r>
        <w:rPr>
          <w:rFonts w:hint="eastAsia"/>
        </w:rPr>
        <w:t>Заключение</w:t>
      </w:r>
      <w:r>
        <w:t xml:space="preserve"> </w:t>
      </w:r>
      <w:r>
        <w:rPr>
          <w:rFonts w:hint="eastAsia"/>
        </w:rPr>
        <w:t>по</w:t>
      </w:r>
      <w:r>
        <w:t xml:space="preserve"> </w:t>
      </w:r>
      <w:r>
        <w:rPr>
          <w:rFonts w:hint="eastAsia"/>
        </w:rPr>
        <w:t>разделу</w:t>
      </w:r>
    </w:p>
    <w:p w14:paraId="77CEE535" w14:textId="77777777" w:rsidR="009A4F8B" w:rsidRDefault="009A4F8B" w:rsidP="009A4F8B"/>
    <w:p w14:paraId="573C2CA5" w14:textId="77777777" w:rsidR="009A4F8B" w:rsidRDefault="009A4F8B" w:rsidP="009A4F8B">
      <w:r>
        <w:rPr>
          <w:rFonts w:hint="eastAsia"/>
        </w:rPr>
        <w:t>ГЛАВА</w:t>
      </w:r>
      <w:r>
        <w:t xml:space="preserve"> 4. </w:t>
      </w:r>
      <w:r>
        <w:rPr>
          <w:rFonts w:hint="eastAsia"/>
        </w:rPr>
        <w:t>МАРКЕТИНГОВЫЕ</w:t>
      </w:r>
      <w:r>
        <w:t xml:space="preserve"> </w:t>
      </w:r>
      <w:r>
        <w:rPr>
          <w:rFonts w:hint="eastAsia"/>
        </w:rPr>
        <w:t>ИССЛЕДОВАНИЯ</w:t>
      </w:r>
    </w:p>
    <w:p w14:paraId="3A89A2AA" w14:textId="77777777" w:rsidR="009A4F8B" w:rsidRDefault="009A4F8B" w:rsidP="009A4F8B"/>
    <w:p w14:paraId="4D321CBD" w14:textId="77777777" w:rsidR="009A4F8B" w:rsidRDefault="009A4F8B" w:rsidP="009A4F8B">
      <w:r>
        <w:rPr>
          <w:rFonts w:hint="eastAsia"/>
        </w:rPr>
        <w:t>ПОТРЕБИТЕЛЬСКИХ</w:t>
      </w:r>
      <w:r>
        <w:t xml:space="preserve"> </w:t>
      </w:r>
      <w:r>
        <w:rPr>
          <w:rFonts w:hint="eastAsia"/>
        </w:rPr>
        <w:t>ПРЕДПОЧТЕНИЙ</w:t>
      </w:r>
    </w:p>
    <w:p w14:paraId="1685555B" w14:textId="77777777" w:rsidR="009A4F8B" w:rsidRDefault="009A4F8B" w:rsidP="009A4F8B"/>
    <w:p w14:paraId="14283D9B" w14:textId="77777777" w:rsidR="009A4F8B" w:rsidRDefault="009A4F8B" w:rsidP="009A4F8B">
      <w:r>
        <w:rPr>
          <w:rFonts w:hint="eastAsia"/>
        </w:rPr>
        <w:t>ГЛАВА</w:t>
      </w:r>
      <w:r>
        <w:t xml:space="preserve"> 5. </w:t>
      </w:r>
      <w:r>
        <w:rPr>
          <w:rFonts w:hint="eastAsia"/>
        </w:rPr>
        <w:t>РАЗРАБОТКА</w:t>
      </w:r>
      <w:r>
        <w:t xml:space="preserve"> </w:t>
      </w:r>
      <w:r>
        <w:rPr>
          <w:rFonts w:hint="eastAsia"/>
        </w:rPr>
        <w:t>РЕЦЕПТУР</w:t>
      </w:r>
      <w:r>
        <w:t xml:space="preserve"> </w:t>
      </w:r>
      <w:r>
        <w:rPr>
          <w:rFonts w:hint="eastAsia"/>
        </w:rPr>
        <w:t>БЛЮД</w:t>
      </w:r>
      <w:r>
        <w:t xml:space="preserve"> </w:t>
      </w:r>
      <w:r>
        <w:rPr>
          <w:rFonts w:hint="eastAsia"/>
        </w:rPr>
        <w:t>И</w:t>
      </w:r>
      <w:r>
        <w:t xml:space="preserve"> </w:t>
      </w:r>
      <w:r>
        <w:rPr>
          <w:rFonts w:hint="eastAsia"/>
        </w:rPr>
        <w:t>МУЧНЫХ</w:t>
      </w:r>
    </w:p>
    <w:p w14:paraId="66D029F7" w14:textId="77777777" w:rsidR="009A4F8B" w:rsidRDefault="009A4F8B" w:rsidP="009A4F8B"/>
    <w:p w14:paraId="5AE6CD95" w14:textId="77777777" w:rsidR="009A4F8B" w:rsidRDefault="009A4F8B" w:rsidP="009A4F8B">
      <w:r>
        <w:rPr>
          <w:rFonts w:hint="eastAsia"/>
        </w:rPr>
        <w:t>КОНДИТЕРСКИХ</w:t>
      </w:r>
      <w:r>
        <w:t xml:space="preserve"> </w:t>
      </w:r>
      <w:r>
        <w:rPr>
          <w:rFonts w:hint="eastAsia"/>
        </w:rPr>
        <w:t>ИЗДЕЛИЙ</w:t>
      </w:r>
      <w:r>
        <w:t xml:space="preserve"> </w:t>
      </w:r>
      <w:r>
        <w:rPr>
          <w:rFonts w:hint="eastAsia"/>
        </w:rPr>
        <w:t>С</w:t>
      </w:r>
      <w:r>
        <w:t xml:space="preserve"> </w:t>
      </w:r>
      <w:r>
        <w:rPr>
          <w:rFonts w:hint="eastAsia"/>
        </w:rPr>
        <w:t>ИСПОЛЬЗОВАНИЕМ</w:t>
      </w:r>
      <w:r>
        <w:t xml:space="preserve"> </w:t>
      </w:r>
      <w:r>
        <w:rPr>
          <w:rFonts w:hint="eastAsia"/>
        </w:rPr>
        <w:t>ЗЕРНА</w:t>
      </w:r>
    </w:p>
    <w:p w14:paraId="6369B9B3" w14:textId="77777777" w:rsidR="009A4F8B" w:rsidRDefault="009A4F8B" w:rsidP="009A4F8B"/>
    <w:p w14:paraId="6A05E96F" w14:textId="77777777" w:rsidR="009A4F8B" w:rsidRDefault="009A4F8B" w:rsidP="009A4F8B">
      <w:r>
        <w:rPr>
          <w:rFonts w:hint="eastAsia"/>
        </w:rPr>
        <w:t>ПРОСА</w:t>
      </w:r>
      <w:r>
        <w:t xml:space="preserve"> </w:t>
      </w:r>
      <w:r>
        <w:rPr>
          <w:rFonts w:hint="eastAsia"/>
        </w:rPr>
        <w:t>И</w:t>
      </w:r>
      <w:r>
        <w:t xml:space="preserve"> </w:t>
      </w:r>
      <w:r>
        <w:rPr>
          <w:rFonts w:hint="eastAsia"/>
        </w:rPr>
        <w:t>ПРОДУКТОВ</w:t>
      </w:r>
      <w:r>
        <w:t xml:space="preserve"> </w:t>
      </w:r>
      <w:r>
        <w:rPr>
          <w:rFonts w:hint="eastAsia"/>
        </w:rPr>
        <w:t>ЕГО</w:t>
      </w:r>
      <w:r>
        <w:t xml:space="preserve"> </w:t>
      </w:r>
      <w:r>
        <w:rPr>
          <w:rFonts w:hint="eastAsia"/>
        </w:rPr>
        <w:t>ПЕРЕРАБОТКИ</w:t>
      </w:r>
    </w:p>
    <w:p w14:paraId="7FD92641" w14:textId="77777777" w:rsidR="009A4F8B" w:rsidRDefault="009A4F8B" w:rsidP="009A4F8B"/>
    <w:p w14:paraId="489D9123" w14:textId="77777777" w:rsidR="009A4F8B" w:rsidRDefault="009A4F8B" w:rsidP="009A4F8B">
      <w:r>
        <w:t xml:space="preserve">5.1 </w:t>
      </w:r>
      <w:r>
        <w:rPr>
          <w:rFonts w:hint="eastAsia"/>
        </w:rPr>
        <w:t>Разработка</w:t>
      </w:r>
      <w:r>
        <w:t xml:space="preserve"> </w:t>
      </w:r>
      <w:r>
        <w:rPr>
          <w:rFonts w:hint="eastAsia"/>
        </w:rPr>
        <w:t>технологии</w:t>
      </w:r>
      <w:r>
        <w:t xml:space="preserve"> </w:t>
      </w:r>
      <w:r>
        <w:rPr>
          <w:rFonts w:hint="eastAsia"/>
        </w:rPr>
        <w:t>производства</w:t>
      </w:r>
      <w:r>
        <w:t xml:space="preserve"> </w:t>
      </w:r>
      <w:r>
        <w:rPr>
          <w:rFonts w:hint="eastAsia"/>
        </w:rPr>
        <w:t>муки</w:t>
      </w:r>
      <w:r>
        <w:t xml:space="preserve"> </w:t>
      </w:r>
      <w:r>
        <w:rPr>
          <w:rFonts w:hint="eastAsia"/>
        </w:rPr>
        <w:t>из</w:t>
      </w:r>
      <w:r>
        <w:t xml:space="preserve"> </w:t>
      </w:r>
      <w:r>
        <w:rPr>
          <w:rFonts w:hint="eastAsia"/>
        </w:rPr>
        <w:t>пророщенного</w:t>
      </w:r>
      <w:r>
        <w:t xml:space="preserve"> 99 </w:t>
      </w:r>
      <w:r>
        <w:rPr>
          <w:rFonts w:hint="eastAsia"/>
        </w:rPr>
        <w:t>зерна</w:t>
      </w:r>
      <w:r>
        <w:t xml:space="preserve"> </w:t>
      </w:r>
      <w:r>
        <w:rPr>
          <w:rFonts w:hint="eastAsia"/>
        </w:rPr>
        <w:t>проса</w:t>
      </w:r>
      <w:r>
        <w:t xml:space="preserve"> </w:t>
      </w:r>
      <w:r>
        <w:rPr>
          <w:rFonts w:hint="eastAsia"/>
        </w:rPr>
        <w:t>посевного</w:t>
      </w:r>
      <w:r>
        <w:t xml:space="preserve"> </w:t>
      </w:r>
      <w:r>
        <w:rPr>
          <w:rFonts w:hint="eastAsia"/>
        </w:rPr>
        <w:t>сортов</w:t>
      </w:r>
      <w:r>
        <w:t xml:space="preserve"> </w:t>
      </w:r>
      <w:r>
        <w:rPr>
          <w:rFonts w:hint="eastAsia"/>
        </w:rPr>
        <w:t>отечественной</w:t>
      </w:r>
      <w:r>
        <w:t xml:space="preserve"> </w:t>
      </w:r>
      <w:r>
        <w:rPr>
          <w:rFonts w:hint="eastAsia"/>
        </w:rPr>
        <w:t>селекции</w:t>
      </w:r>
    </w:p>
    <w:p w14:paraId="5FD5B990" w14:textId="77777777" w:rsidR="009A4F8B" w:rsidRDefault="009A4F8B" w:rsidP="009A4F8B"/>
    <w:p w14:paraId="253CBEF4" w14:textId="77777777" w:rsidR="009A4F8B" w:rsidRDefault="009A4F8B" w:rsidP="009A4F8B">
      <w:r>
        <w:t xml:space="preserve">5.2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технологии</w:t>
      </w:r>
      <w:r>
        <w:t xml:space="preserve"> </w:t>
      </w:r>
      <w:r>
        <w:rPr>
          <w:rFonts w:hint="eastAsia"/>
        </w:rPr>
        <w:t>приготовления</w:t>
      </w:r>
      <w:r>
        <w:t xml:space="preserve"> </w:t>
      </w:r>
      <w:r>
        <w:rPr>
          <w:rFonts w:hint="eastAsia"/>
        </w:rPr>
        <w:t>изделий</w:t>
      </w:r>
      <w:r>
        <w:t xml:space="preserve"> 100 </w:t>
      </w:r>
      <w:r>
        <w:rPr>
          <w:rFonts w:hint="eastAsia"/>
        </w:rPr>
        <w:t>из</w:t>
      </w:r>
      <w:r>
        <w:t xml:space="preserve"> </w:t>
      </w:r>
      <w:r>
        <w:rPr>
          <w:rFonts w:hint="eastAsia"/>
        </w:rPr>
        <w:t>бисквитного</w:t>
      </w:r>
      <w:r>
        <w:t xml:space="preserve"> </w:t>
      </w:r>
      <w:r>
        <w:rPr>
          <w:rFonts w:hint="eastAsia"/>
        </w:rPr>
        <w:t>теста</w:t>
      </w:r>
      <w:r>
        <w:t xml:space="preserve"> </w:t>
      </w:r>
      <w:r>
        <w:rPr>
          <w:rFonts w:hint="eastAsia"/>
        </w:rPr>
        <w:t>с</w:t>
      </w:r>
      <w:r>
        <w:t xml:space="preserve"> </w:t>
      </w:r>
      <w:r>
        <w:rPr>
          <w:rFonts w:hint="eastAsia"/>
        </w:rPr>
        <w:t>использованием</w:t>
      </w:r>
      <w:r>
        <w:t xml:space="preserve"> </w:t>
      </w:r>
      <w:r>
        <w:rPr>
          <w:rFonts w:hint="eastAsia"/>
        </w:rPr>
        <w:t>пшенной</w:t>
      </w:r>
      <w:r>
        <w:t xml:space="preserve"> </w:t>
      </w:r>
      <w:r>
        <w:rPr>
          <w:rFonts w:hint="eastAsia"/>
        </w:rPr>
        <w:t>муки</w:t>
      </w:r>
      <w:r>
        <w:t xml:space="preserve"> </w:t>
      </w:r>
      <w:r>
        <w:rPr>
          <w:rFonts w:hint="eastAsia"/>
        </w:rPr>
        <w:t>и</w:t>
      </w:r>
    </w:p>
    <w:p w14:paraId="267650DD" w14:textId="77777777" w:rsidR="009A4F8B" w:rsidRDefault="009A4F8B" w:rsidP="009A4F8B"/>
    <w:p w14:paraId="2408E6EF" w14:textId="77777777" w:rsidR="009A4F8B" w:rsidRDefault="009A4F8B" w:rsidP="009A4F8B">
      <w:r>
        <w:rPr>
          <w:rFonts w:hint="eastAsia"/>
        </w:rPr>
        <w:t>муки</w:t>
      </w:r>
      <w:r>
        <w:t xml:space="preserve"> </w:t>
      </w:r>
      <w:r>
        <w:rPr>
          <w:rFonts w:hint="eastAsia"/>
        </w:rPr>
        <w:t>из</w:t>
      </w:r>
      <w:r>
        <w:t xml:space="preserve"> </w:t>
      </w:r>
      <w:r>
        <w:rPr>
          <w:rFonts w:hint="eastAsia"/>
        </w:rPr>
        <w:t>пророщенного</w:t>
      </w:r>
      <w:r>
        <w:t xml:space="preserve"> </w:t>
      </w:r>
      <w:r>
        <w:rPr>
          <w:rFonts w:hint="eastAsia"/>
        </w:rPr>
        <w:t>зерна</w:t>
      </w:r>
      <w:r>
        <w:t xml:space="preserve"> </w:t>
      </w:r>
      <w:r>
        <w:rPr>
          <w:rFonts w:hint="eastAsia"/>
        </w:rPr>
        <w:t>проса</w:t>
      </w:r>
    </w:p>
    <w:p w14:paraId="04901E98" w14:textId="77777777" w:rsidR="009A4F8B" w:rsidRDefault="009A4F8B" w:rsidP="009A4F8B"/>
    <w:p w14:paraId="27F25070" w14:textId="77777777" w:rsidR="009A4F8B" w:rsidRDefault="009A4F8B" w:rsidP="009A4F8B">
      <w:r>
        <w:t xml:space="preserve">5.3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технологии</w:t>
      </w:r>
      <w:r>
        <w:t xml:space="preserve"> </w:t>
      </w:r>
      <w:r>
        <w:rPr>
          <w:rFonts w:hint="eastAsia"/>
        </w:rPr>
        <w:t>приготовления</w:t>
      </w:r>
      <w:r>
        <w:t xml:space="preserve"> </w:t>
      </w:r>
      <w:r>
        <w:rPr>
          <w:rFonts w:hint="eastAsia"/>
        </w:rPr>
        <w:t>изделий</w:t>
      </w:r>
      <w:r>
        <w:t xml:space="preserve"> </w:t>
      </w:r>
      <w:r>
        <w:rPr>
          <w:rFonts w:hint="eastAsia"/>
        </w:rPr>
        <w:t>из</w:t>
      </w:r>
      <w:r>
        <w:t xml:space="preserve"> 107 </w:t>
      </w:r>
      <w:r>
        <w:rPr>
          <w:rFonts w:hint="eastAsia"/>
        </w:rPr>
        <w:t>песочного</w:t>
      </w:r>
      <w:r>
        <w:t xml:space="preserve"> </w:t>
      </w:r>
      <w:r>
        <w:rPr>
          <w:rFonts w:hint="eastAsia"/>
        </w:rPr>
        <w:t>теста</w:t>
      </w:r>
      <w:r>
        <w:t xml:space="preserve"> </w:t>
      </w:r>
      <w:r>
        <w:rPr>
          <w:rFonts w:hint="eastAsia"/>
        </w:rPr>
        <w:t>с</w:t>
      </w:r>
      <w:r>
        <w:t xml:space="preserve"> </w:t>
      </w:r>
      <w:r>
        <w:rPr>
          <w:rFonts w:hint="eastAsia"/>
        </w:rPr>
        <w:t>использованием</w:t>
      </w:r>
      <w:r>
        <w:t xml:space="preserve"> </w:t>
      </w:r>
      <w:r>
        <w:rPr>
          <w:rFonts w:hint="eastAsia"/>
        </w:rPr>
        <w:t>пшенной</w:t>
      </w:r>
      <w:r>
        <w:t xml:space="preserve"> </w:t>
      </w:r>
      <w:r>
        <w:rPr>
          <w:rFonts w:hint="eastAsia"/>
        </w:rPr>
        <w:t>муки</w:t>
      </w:r>
      <w:r>
        <w:t xml:space="preserve"> </w:t>
      </w:r>
      <w:r>
        <w:rPr>
          <w:rFonts w:hint="eastAsia"/>
        </w:rPr>
        <w:t>и</w:t>
      </w:r>
      <w:r>
        <w:t xml:space="preserve"> </w:t>
      </w:r>
      <w:r>
        <w:rPr>
          <w:rFonts w:hint="eastAsia"/>
        </w:rPr>
        <w:t>муки</w:t>
      </w:r>
      <w:r>
        <w:t xml:space="preserve"> </w:t>
      </w:r>
      <w:r>
        <w:rPr>
          <w:rFonts w:hint="eastAsia"/>
        </w:rPr>
        <w:t>из</w:t>
      </w:r>
      <w:r>
        <w:t xml:space="preserve"> </w:t>
      </w:r>
      <w:r>
        <w:rPr>
          <w:rFonts w:hint="eastAsia"/>
        </w:rPr>
        <w:t>пророщенного</w:t>
      </w:r>
      <w:r>
        <w:t xml:space="preserve"> </w:t>
      </w:r>
      <w:r>
        <w:rPr>
          <w:rFonts w:hint="eastAsia"/>
        </w:rPr>
        <w:t>зерна</w:t>
      </w:r>
    </w:p>
    <w:p w14:paraId="16049A67" w14:textId="77777777" w:rsidR="009A4F8B" w:rsidRDefault="009A4F8B" w:rsidP="009A4F8B"/>
    <w:p w14:paraId="49A4205C" w14:textId="77777777" w:rsidR="009A4F8B" w:rsidRDefault="009A4F8B" w:rsidP="009A4F8B">
      <w:r>
        <w:rPr>
          <w:rFonts w:hint="eastAsia"/>
        </w:rPr>
        <w:t>проса</w:t>
      </w:r>
    </w:p>
    <w:p w14:paraId="387A3314" w14:textId="77777777" w:rsidR="009A4F8B" w:rsidRDefault="009A4F8B" w:rsidP="009A4F8B"/>
    <w:p w14:paraId="43064EF2" w14:textId="77777777" w:rsidR="009A4F8B" w:rsidRDefault="009A4F8B" w:rsidP="009A4F8B">
      <w:r>
        <w:t xml:space="preserve">5.4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технологии</w:t>
      </w:r>
      <w:r>
        <w:t xml:space="preserve"> </w:t>
      </w:r>
      <w:r>
        <w:rPr>
          <w:rFonts w:hint="eastAsia"/>
        </w:rPr>
        <w:t>приготовлен</w:t>
      </w:r>
      <w:r>
        <w:rPr>
          <w:rFonts w:hint="eastAsia"/>
        </w:rPr>
        <w:lastRenderedPageBreak/>
        <w:t>ия</w:t>
      </w:r>
      <w:r>
        <w:t xml:space="preserve"> </w:t>
      </w:r>
      <w:r>
        <w:rPr>
          <w:rFonts w:hint="eastAsia"/>
        </w:rPr>
        <w:t>изделий</w:t>
      </w:r>
      <w:r>
        <w:t xml:space="preserve"> 113 </w:t>
      </w:r>
      <w:r>
        <w:rPr>
          <w:rFonts w:hint="eastAsia"/>
        </w:rPr>
        <w:t>из</w:t>
      </w:r>
      <w:r>
        <w:t xml:space="preserve"> </w:t>
      </w:r>
      <w:r>
        <w:rPr>
          <w:rFonts w:hint="eastAsia"/>
        </w:rPr>
        <w:t>заварного</w:t>
      </w:r>
      <w:r>
        <w:t xml:space="preserve"> </w:t>
      </w:r>
      <w:r>
        <w:rPr>
          <w:rFonts w:hint="eastAsia"/>
        </w:rPr>
        <w:t>теста</w:t>
      </w:r>
      <w:r>
        <w:t xml:space="preserve"> </w:t>
      </w:r>
      <w:r>
        <w:rPr>
          <w:rFonts w:hint="eastAsia"/>
        </w:rPr>
        <w:t>с</w:t>
      </w:r>
      <w:r>
        <w:t xml:space="preserve"> </w:t>
      </w:r>
      <w:r>
        <w:rPr>
          <w:rFonts w:hint="eastAsia"/>
        </w:rPr>
        <w:t>использованием</w:t>
      </w:r>
      <w:r>
        <w:t xml:space="preserve"> </w:t>
      </w:r>
      <w:r>
        <w:rPr>
          <w:rFonts w:hint="eastAsia"/>
        </w:rPr>
        <w:t>пшенной</w:t>
      </w:r>
      <w:r>
        <w:t xml:space="preserve"> </w:t>
      </w:r>
      <w:r>
        <w:rPr>
          <w:rFonts w:hint="eastAsia"/>
        </w:rPr>
        <w:t>муки</w:t>
      </w:r>
    </w:p>
    <w:p w14:paraId="640F7B18" w14:textId="77777777" w:rsidR="009A4F8B" w:rsidRDefault="009A4F8B" w:rsidP="009A4F8B"/>
    <w:p w14:paraId="40F2381D" w14:textId="77777777" w:rsidR="009A4F8B" w:rsidRDefault="009A4F8B" w:rsidP="009A4F8B">
      <w:r>
        <w:t xml:space="preserve">5.5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технологии</w:t>
      </w:r>
      <w:r>
        <w:t xml:space="preserve"> </w:t>
      </w:r>
      <w:r>
        <w:rPr>
          <w:rFonts w:hint="eastAsia"/>
        </w:rPr>
        <w:t>приготовления</w:t>
      </w:r>
      <w:r>
        <w:t xml:space="preserve"> </w:t>
      </w:r>
      <w:r>
        <w:rPr>
          <w:rFonts w:hint="eastAsia"/>
        </w:rPr>
        <w:t>изделий</w:t>
      </w:r>
      <w:r>
        <w:t xml:space="preserve"> 117 </w:t>
      </w:r>
      <w:r>
        <w:rPr>
          <w:rFonts w:hint="eastAsia"/>
        </w:rPr>
        <w:t>из</w:t>
      </w:r>
      <w:r>
        <w:t xml:space="preserve"> </w:t>
      </w:r>
      <w:r>
        <w:rPr>
          <w:rFonts w:hint="eastAsia"/>
        </w:rPr>
        <w:t>блинного</w:t>
      </w:r>
      <w:r>
        <w:t xml:space="preserve"> </w:t>
      </w:r>
      <w:r>
        <w:rPr>
          <w:rFonts w:hint="eastAsia"/>
        </w:rPr>
        <w:t>теста</w:t>
      </w:r>
      <w:r>
        <w:t xml:space="preserve"> </w:t>
      </w:r>
      <w:r>
        <w:rPr>
          <w:rFonts w:hint="eastAsia"/>
        </w:rPr>
        <w:t>с</w:t>
      </w:r>
      <w:r>
        <w:t xml:space="preserve"> </w:t>
      </w:r>
      <w:r>
        <w:rPr>
          <w:rFonts w:hint="eastAsia"/>
        </w:rPr>
        <w:t>использованием</w:t>
      </w:r>
      <w:r>
        <w:t xml:space="preserve"> </w:t>
      </w:r>
      <w:r>
        <w:rPr>
          <w:rFonts w:hint="eastAsia"/>
        </w:rPr>
        <w:t>пшенной</w:t>
      </w:r>
      <w:r>
        <w:t xml:space="preserve"> </w:t>
      </w:r>
      <w:r>
        <w:rPr>
          <w:rFonts w:hint="eastAsia"/>
        </w:rPr>
        <w:t>муки</w:t>
      </w:r>
      <w:r>
        <w:t xml:space="preserve"> </w:t>
      </w:r>
      <w:r>
        <w:rPr>
          <w:rFonts w:hint="eastAsia"/>
        </w:rPr>
        <w:t>и</w:t>
      </w:r>
    </w:p>
    <w:p w14:paraId="275F75B2" w14:textId="77777777" w:rsidR="009A4F8B" w:rsidRDefault="009A4F8B" w:rsidP="009A4F8B"/>
    <w:p w14:paraId="1432FA3E" w14:textId="77777777" w:rsidR="009A4F8B" w:rsidRDefault="009A4F8B" w:rsidP="009A4F8B">
      <w:r>
        <w:rPr>
          <w:rFonts w:hint="eastAsia"/>
        </w:rPr>
        <w:t>муки</w:t>
      </w:r>
      <w:r>
        <w:t xml:space="preserve"> </w:t>
      </w:r>
      <w:r>
        <w:rPr>
          <w:rFonts w:hint="eastAsia"/>
        </w:rPr>
        <w:t>из</w:t>
      </w:r>
      <w:r>
        <w:t xml:space="preserve"> </w:t>
      </w:r>
      <w:r>
        <w:rPr>
          <w:rFonts w:hint="eastAsia"/>
        </w:rPr>
        <w:t>пророщенного</w:t>
      </w:r>
      <w:r>
        <w:t xml:space="preserve"> </w:t>
      </w:r>
      <w:r>
        <w:rPr>
          <w:rFonts w:hint="eastAsia"/>
        </w:rPr>
        <w:t>зерна</w:t>
      </w:r>
      <w:r>
        <w:t xml:space="preserve"> </w:t>
      </w:r>
      <w:r>
        <w:rPr>
          <w:rFonts w:hint="eastAsia"/>
        </w:rPr>
        <w:t>проса</w:t>
      </w:r>
    </w:p>
    <w:p w14:paraId="02B6E86E" w14:textId="77777777" w:rsidR="009A4F8B" w:rsidRDefault="009A4F8B" w:rsidP="009A4F8B"/>
    <w:p w14:paraId="3DFF7783" w14:textId="77777777" w:rsidR="009A4F8B" w:rsidRDefault="009A4F8B" w:rsidP="009A4F8B">
      <w:r>
        <w:t xml:space="preserve">5.6 </w:t>
      </w:r>
      <w:r>
        <w:rPr>
          <w:rFonts w:hint="eastAsia"/>
        </w:rPr>
        <w:t>Биологическая</w:t>
      </w:r>
      <w:r>
        <w:t xml:space="preserve"> </w:t>
      </w:r>
      <w:r>
        <w:rPr>
          <w:rFonts w:hint="eastAsia"/>
        </w:rPr>
        <w:t>ценность</w:t>
      </w:r>
      <w:r>
        <w:t xml:space="preserve"> </w:t>
      </w:r>
      <w:r>
        <w:rPr>
          <w:rFonts w:hint="eastAsia"/>
        </w:rPr>
        <w:t>белков</w:t>
      </w:r>
      <w:r>
        <w:t xml:space="preserve"> </w:t>
      </w:r>
      <w:r>
        <w:rPr>
          <w:rFonts w:hint="eastAsia"/>
        </w:rPr>
        <w:t>изделий</w:t>
      </w:r>
      <w:r>
        <w:t xml:space="preserve"> </w:t>
      </w:r>
      <w:r>
        <w:rPr>
          <w:rFonts w:hint="eastAsia"/>
        </w:rPr>
        <w:t>разработанного</w:t>
      </w:r>
    </w:p>
    <w:p w14:paraId="0C98B53C" w14:textId="77777777" w:rsidR="009A4F8B" w:rsidRDefault="009A4F8B" w:rsidP="009A4F8B"/>
    <w:p w14:paraId="596D84B4" w14:textId="77777777" w:rsidR="009A4F8B" w:rsidRDefault="009A4F8B" w:rsidP="009A4F8B">
      <w:r>
        <w:rPr>
          <w:rFonts w:hint="eastAsia"/>
        </w:rPr>
        <w:t>ассортимента</w:t>
      </w:r>
    </w:p>
    <w:p w14:paraId="5988D949" w14:textId="77777777" w:rsidR="009A4F8B" w:rsidRDefault="009A4F8B" w:rsidP="009A4F8B"/>
    <w:p w14:paraId="7204B4EF" w14:textId="77777777" w:rsidR="009A4F8B" w:rsidRDefault="009A4F8B" w:rsidP="009A4F8B">
      <w:r>
        <w:rPr>
          <w:rFonts w:hint="eastAsia"/>
        </w:rPr>
        <w:t>Заключение</w:t>
      </w:r>
      <w:r>
        <w:t xml:space="preserve"> </w:t>
      </w:r>
      <w:r>
        <w:rPr>
          <w:rFonts w:hint="eastAsia"/>
        </w:rPr>
        <w:t>по</w:t>
      </w:r>
      <w:r>
        <w:t xml:space="preserve"> </w:t>
      </w:r>
      <w:r>
        <w:rPr>
          <w:rFonts w:hint="eastAsia"/>
        </w:rPr>
        <w:t>разделу</w:t>
      </w:r>
    </w:p>
    <w:p w14:paraId="399E38D9" w14:textId="77777777" w:rsidR="009A4F8B" w:rsidRDefault="009A4F8B" w:rsidP="009A4F8B"/>
    <w:p w14:paraId="05F7B8C6" w14:textId="77777777" w:rsidR="009A4F8B" w:rsidRDefault="009A4F8B" w:rsidP="009A4F8B">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0B78328A" w14:textId="77777777" w:rsidR="009A4F8B" w:rsidRDefault="009A4F8B" w:rsidP="009A4F8B"/>
    <w:p w14:paraId="1D378ADD" w14:textId="77777777" w:rsidR="009A4F8B" w:rsidRDefault="009A4F8B" w:rsidP="009A4F8B">
      <w:r>
        <w:rPr>
          <w:rFonts w:hint="eastAsia"/>
        </w:rPr>
        <w:t>СПИСОК</w:t>
      </w:r>
      <w:r>
        <w:t xml:space="preserve"> </w:t>
      </w:r>
      <w:r>
        <w:rPr>
          <w:rFonts w:hint="eastAsia"/>
        </w:rPr>
        <w:t>ЛИТЕРАТУРЫ</w:t>
      </w:r>
    </w:p>
    <w:p w14:paraId="76D6F2A2" w14:textId="77777777" w:rsidR="009A4F8B" w:rsidRDefault="009A4F8B" w:rsidP="009A4F8B"/>
    <w:p w14:paraId="26BD8253" w14:textId="2F273374" w:rsidR="009A4F8B" w:rsidRPr="009A4F8B" w:rsidRDefault="009A4F8B" w:rsidP="009A4F8B">
      <w:r>
        <w:rPr>
          <w:rFonts w:hint="eastAsia"/>
        </w:rPr>
        <w:t>ПРИЛОЖЕНИЕ</w:t>
      </w:r>
    </w:p>
    <w:sectPr w:rsidR="009A4F8B" w:rsidRPr="009A4F8B" w:rsidSect="004D37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D541" w14:textId="77777777" w:rsidR="004D37BB" w:rsidRDefault="004D37BB">
      <w:pPr>
        <w:spacing w:after="0" w:line="240" w:lineRule="auto"/>
      </w:pPr>
      <w:r>
        <w:separator/>
      </w:r>
    </w:p>
  </w:endnote>
  <w:endnote w:type="continuationSeparator" w:id="0">
    <w:p w14:paraId="1DF72EC3" w14:textId="77777777" w:rsidR="004D37BB" w:rsidRDefault="004D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41EE" w14:textId="77777777" w:rsidR="004D37BB" w:rsidRDefault="004D37BB"/>
    <w:p w14:paraId="01C812FE" w14:textId="77777777" w:rsidR="004D37BB" w:rsidRDefault="004D37BB"/>
    <w:p w14:paraId="738D5158" w14:textId="77777777" w:rsidR="004D37BB" w:rsidRDefault="004D37BB"/>
    <w:p w14:paraId="0F768A38" w14:textId="77777777" w:rsidR="004D37BB" w:rsidRDefault="004D37BB"/>
    <w:p w14:paraId="51A14A74" w14:textId="77777777" w:rsidR="004D37BB" w:rsidRDefault="004D37BB"/>
    <w:p w14:paraId="33B22240" w14:textId="77777777" w:rsidR="004D37BB" w:rsidRDefault="004D37BB"/>
    <w:p w14:paraId="53D8D07C" w14:textId="77777777" w:rsidR="004D37BB" w:rsidRDefault="004D37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E06747" wp14:editId="05E6F2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7F01" w14:textId="77777777" w:rsidR="004D37BB" w:rsidRDefault="004D37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067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C27F01" w14:textId="77777777" w:rsidR="004D37BB" w:rsidRDefault="004D37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C2F9B7" w14:textId="77777777" w:rsidR="004D37BB" w:rsidRDefault="004D37BB"/>
    <w:p w14:paraId="35F2C510" w14:textId="77777777" w:rsidR="004D37BB" w:rsidRDefault="004D37BB"/>
    <w:p w14:paraId="3D7EB9A6" w14:textId="77777777" w:rsidR="004D37BB" w:rsidRDefault="004D37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040EAE" wp14:editId="1EB3E2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7FE9D" w14:textId="77777777" w:rsidR="004D37BB" w:rsidRDefault="004D37BB"/>
                          <w:p w14:paraId="538F96FD" w14:textId="77777777" w:rsidR="004D37BB" w:rsidRDefault="004D37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40E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17FE9D" w14:textId="77777777" w:rsidR="004D37BB" w:rsidRDefault="004D37BB"/>
                    <w:p w14:paraId="538F96FD" w14:textId="77777777" w:rsidR="004D37BB" w:rsidRDefault="004D37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A4F00B" w14:textId="77777777" w:rsidR="004D37BB" w:rsidRDefault="004D37BB"/>
    <w:p w14:paraId="6F99AE8F" w14:textId="77777777" w:rsidR="004D37BB" w:rsidRDefault="004D37BB">
      <w:pPr>
        <w:rPr>
          <w:sz w:val="2"/>
          <w:szCs w:val="2"/>
        </w:rPr>
      </w:pPr>
    </w:p>
    <w:p w14:paraId="75CA989C" w14:textId="77777777" w:rsidR="004D37BB" w:rsidRDefault="004D37BB"/>
    <w:p w14:paraId="784D91D4" w14:textId="77777777" w:rsidR="004D37BB" w:rsidRDefault="004D37BB">
      <w:pPr>
        <w:spacing w:after="0" w:line="240" w:lineRule="auto"/>
      </w:pPr>
    </w:p>
  </w:footnote>
  <w:footnote w:type="continuationSeparator" w:id="0">
    <w:p w14:paraId="016581E2" w14:textId="77777777" w:rsidR="004D37BB" w:rsidRDefault="004D3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7BB"/>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26435</TotalTime>
  <Pages>5</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3458</cp:revision>
  <cp:lastPrinted>2009-02-06T05:36:00Z</cp:lastPrinted>
  <dcterms:created xsi:type="dcterms:W3CDTF">2024-01-07T13:43:00Z</dcterms:created>
  <dcterms:modified xsi:type="dcterms:W3CDTF">2024-02-19T13:10:00Z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