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hint="eastAsia"/>
          <w:kern w:val="0"/>
          <w:sz w:val="28"/>
          <w:szCs w:val="28"/>
          <w:lang w:eastAsia="ru-RU"/>
        </w:rPr>
        <w:t>Российская</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государственная</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библиотека</w:t>
      </w:r>
      <w:r w:rsidRPr="003E1F1E">
        <w:rPr>
          <w:rFonts w:ascii="Times New Roman" w:eastAsia="Times New Roman" w:hAnsi="Times New Roman" w:cs="Times New Roman"/>
          <w:kern w:val="0"/>
          <w:sz w:val="28"/>
          <w:szCs w:val="28"/>
          <w:lang w:eastAsia="ru-RU"/>
        </w:rPr>
        <w:t>, 2007 (</w:t>
      </w:r>
      <w:r w:rsidRPr="003E1F1E">
        <w:rPr>
          <w:rFonts w:ascii="Times New Roman" w:eastAsia="Times New Roman" w:hAnsi="Times New Roman" w:cs="Times New Roman" w:hint="eastAsia"/>
          <w:kern w:val="0"/>
          <w:sz w:val="28"/>
          <w:szCs w:val="28"/>
          <w:lang w:eastAsia="ru-RU"/>
        </w:rPr>
        <w:t>электронный</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текст</w:t>
      </w:r>
      <w:r w:rsidRPr="003E1F1E">
        <w:rPr>
          <w:rFonts w:ascii="Times New Roman" w:eastAsia="Times New Roman" w:hAnsi="Times New Roman" w:cs="Times New Roman"/>
          <w:kern w:val="0"/>
          <w:sz w:val="28"/>
          <w:szCs w:val="28"/>
          <w:lang w:eastAsia="ru-RU"/>
        </w:rPr>
        <w:t xml:space="preserve">) </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hint="eastAsia"/>
          <w:kern w:val="0"/>
          <w:sz w:val="28"/>
          <w:szCs w:val="28"/>
          <w:lang w:eastAsia="ru-RU"/>
        </w:rPr>
        <w:t>РОССИЙСКИЙ</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ХИМИКО</w:t>
      </w:r>
      <w:r w:rsidRPr="003E1F1E">
        <w:rPr>
          <w:rFonts w:ascii="Times New Roman" w:eastAsia="Times New Roman" w:hAnsi="Times New Roman" w:cs="Times New Roman"/>
          <w:kern w:val="0"/>
          <w:sz w:val="28"/>
          <w:szCs w:val="28"/>
          <w:lang w:eastAsia="ru-RU"/>
        </w:rPr>
        <w:t>-</w:t>
      </w:r>
      <w:r w:rsidRPr="003E1F1E">
        <w:rPr>
          <w:rFonts w:ascii="Times New Roman" w:eastAsia="Times New Roman" w:hAnsi="Times New Roman" w:cs="Times New Roman" w:hint="eastAsia"/>
          <w:kern w:val="0"/>
          <w:sz w:val="28"/>
          <w:szCs w:val="28"/>
          <w:lang w:eastAsia="ru-RU"/>
        </w:rPr>
        <w:t>ТЕХНОЛОГИЧЕСКИЙ</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УНИВЕРСИТЕТ</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hint="eastAsia"/>
          <w:kern w:val="0"/>
          <w:sz w:val="28"/>
          <w:szCs w:val="28"/>
          <w:lang w:eastAsia="ru-RU"/>
        </w:rPr>
        <w:t>им</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Д</w:t>
      </w:r>
      <w:r w:rsidRPr="003E1F1E">
        <w:rPr>
          <w:rFonts w:ascii="Times New Roman" w:eastAsia="Times New Roman" w:hAnsi="Times New Roman" w:cs="Times New Roman"/>
          <w:kern w:val="0"/>
          <w:sz w:val="28"/>
          <w:szCs w:val="28"/>
          <w:lang w:eastAsia="ru-RU"/>
        </w:rPr>
        <w:t>.</w:t>
      </w:r>
      <w:r w:rsidRPr="003E1F1E">
        <w:rPr>
          <w:rFonts w:ascii="Times New Roman" w:eastAsia="Times New Roman" w:hAnsi="Times New Roman" w:cs="Times New Roman" w:hint="eastAsia"/>
          <w:kern w:val="0"/>
          <w:sz w:val="28"/>
          <w:szCs w:val="28"/>
          <w:lang w:eastAsia="ru-RU"/>
        </w:rPr>
        <w:t>И</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МЕНДЕЛЕЕВА</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hint="eastAsia"/>
          <w:kern w:val="0"/>
          <w:sz w:val="28"/>
          <w:szCs w:val="28"/>
          <w:lang w:eastAsia="ru-RU"/>
        </w:rPr>
        <w:t>на</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правах</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рукописи</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61:07-2/399</w:t>
      </w:r>
      <w:r w:rsidRPr="003E1F1E">
        <w:rPr>
          <w:rFonts w:ascii="Times New Roman" w:eastAsia="Times New Roman" w:hAnsi="Times New Roman" w:cs="Times New Roman"/>
          <w:kern w:val="0"/>
          <w:sz w:val="28"/>
          <w:szCs w:val="28"/>
          <w:lang w:eastAsia="ru-RU"/>
        </w:rPr>
        <w:tab/>
        <w:t>Jhlru0*</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 xml:space="preserve"> </w:t>
      </w:r>
    </w:p>
    <w:p w:rsidR="003E1F1E" w:rsidRPr="003E1F1E" w:rsidRDefault="003E1F1E" w:rsidP="003E1F1E">
      <w:pPr>
        <w:rPr>
          <w:rFonts w:ascii="Times New Roman" w:eastAsia="Times New Roman" w:hAnsi="Times New Roman" w:cs="Times New Roman"/>
          <w:kern w:val="0"/>
          <w:sz w:val="28"/>
          <w:szCs w:val="28"/>
          <w:lang w:eastAsia="ru-RU"/>
        </w:rPr>
      </w:pP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hint="eastAsia"/>
          <w:kern w:val="0"/>
          <w:sz w:val="28"/>
          <w:szCs w:val="28"/>
          <w:lang w:eastAsia="ru-RU"/>
        </w:rPr>
        <w:t>КРЮКОВ</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АЛЕКСАНДР</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ЮРЬЕВИЧ</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hint="eastAsia"/>
          <w:kern w:val="0"/>
          <w:sz w:val="28"/>
          <w:szCs w:val="28"/>
          <w:lang w:eastAsia="ru-RU"/>
        </w:rPr>
        <w:t>СИНТЕЗ</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НАНОРАЗМЕРНЫХ</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КОМПОЗИЦИЙ</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СО</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СТРУКТУРОЙ</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ПЕРОВСКИТА</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И</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ИССЛЕДОВАНИЕ</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ИХ</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КАТАЛИТИЧЕСКОЙ</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АКТИВНОСТИ</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В</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РЕАКЦИИ</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ПОЛНОГО</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ОКИСЛЕНИЯ</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МЕТАНА</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 xml:space="preserve">02.00.04 - </w:t>
      </w:r>
      <w:r w:rsidRPr="003E1F1E">
        <w:rPr>
          <w:rFonts w:ascii="Times New Roman" w:eastAsia="Times New Roman" w:hAnsi="Times New Roman" w:cs="Times New Roman" w:hint="eastAsia"/>
          <w:kern w:val="0"/>
          <w:sz w:val="28"/>
          <w:szCs w:val="28"/>
          <w:lang w:eastAsia="ru-RU"/>
        </w:rPr>
        <w:t>Физическая</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химия</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hint="eastAsia"/>
          <w:kern w:val="0"/>
          <w:sz w:val="28"/>
          <w:szCs w:val="28"/>
          <w:lang w:eastAsia="ru-RU"/>
        </w:rPr>
        <w:t>ДИССЕРТАЦИЯ</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на</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соискание</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ученой</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степени</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кандидата</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химических</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наук</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hint="eastAsia"/>
          <w:kern w:val="0"/>
          <w:sz w:val="28"/>
          <w:szCs w:val="28"/>
          <w:lang w:eastAsia="ru-RU"/>
        </w:rPr>
        <w:t>Научный</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руководитель</w:t>
      </w:r>
      <w:r w:rsidRPr="003E1F1E">
        <w:rPr>
          <w:rFonts w:ascii="Times New Roman" w:eastAsia="Times New Roman" w:hAnsi="Times New Roman" w:cs="Times New Roman"/>
          <w:kern w:val="0"/>
          <w:sz w:val="28"/>
          <w:szCs w:val="28"/>
          <w:lang w:eastAsia="ru-RU"/>
        </w:rPr>
        <w:tab/>
      </w:r>
      <w:r w:rsidRPr="003E1F1E">
        <w:rPr>
          <w:rFonts w:ascii="Times New Roman" w:eastAsia="Times New Roman" w:hAnsi="Times New Roman" w:cs="Times New Roman" w:hint="eastAsia"/>
          <w:kern w:val="0"/>
          <w:sz w:val="28"/>
          <w:szCs w:val="28"/>
          <w:lang w:eastAsia="ru-RU"/>
        </w:rPr>
        <w:t>доктор</w:t>
      </w:r>
      <w:r w:rsidRPr="003E1F1E">
        <w:rPr>
          <w:rFonts w:ascii="Times New Roman" w:eastAsia="Times New Roman" w:hAnsi="Times New Roman" w:cs="Times New Roman"/>
          <w:kern w:val="0"/>
          <w:sz w:val="28"/>
          <w:szCs w:val="28"/>
          <w:lang w:eastAsia="ru-RU"/>
        </w:rPr>
        <w:tab/>
      </w:r>
      <w:r w:rsidRPr="003E1F1E">
        <w:rPr>
          <w:rFonts w:ascii="Times New Roman" w:eastAsia="Times New Roman" w:hAnsi="Times New Roman" w:cs="Times New Roman" w:hint="eastAsia"/>
          <w:kern w:val="0"/>
          <w:sz w:val="28"/>
          <w:szCs w:val="28"/>
          <w:lang w:eastAsia="ru-RU"/>
        </w:rPr>
        <w:t>химических</w:t>
      </w:r>
      <w:r w:rsidRPr="003E1F1E">
        <w:rPr>
          <w:rFonts w:ascii="Times New Roman" w:eastAsia="Times New Roman" w:hAnsi="Times New Roman" w:cs="Times New Roman"/>
          <w:kern w:val="0"/>
          <w:sz w:val="28"/>
          <w:szCs w:val="28"/>
          <w:lang w:eastAsia="ru-RU"/>
        </w:rPr>
        <w:tab/>
      </w:r>
      <w:r w:rsidRPr="003E1F1E">
        <w:rPr>
          <w:rFonts w:ascii="Times New Roman" w:eastAsia="Times New Roman" w:hAnsi="Times New Roman" w:cs="Times New Roman" w:hint="eastAsia"/>
          <w:kern w:val="0"/>
          <w:sz w:val="28"/>
          <w:szCs w:val="28"/>
          <w:lang w:eastAsia="ru-RU"/>
        </w:rPr>
        <w:t>наук</w:t>
      </w:r>
      <w:r w:rsidRPr="003E1F1E">
        <w:rPr>
          <w:rFonts w:ascii="Times New Roman" w:eastAsia="Times New Roman" w:hAnsi="Times New Roman" w:cs="Times New Roman"/>
          <w:kern w:val="0"/>
          <w:sz w:val="28"/>
          <w:szCs w:val="28"/>
          <w:lang w:eastAsia="ru-RU"/>
        </w:rPr>
        <w:t>,</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hint="eastAsia"/>
          <w:kern w:val="0"/>
          <w:sz w:val="28"/>
          <w:szCs w:val="28"/>
          <w:lang w:eastAsia="ru-RU"/>
        </w:rPr>
        <w:t>профессор</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А</w:t>
      </w:r>
      <w:r w:rsidRPr="003E1F1E">
        <w:rPr>
          <w:rFonts w:ascii="Times New Roman" w:eastAsia="Times New Roman" w:hAnsi="Times New Roman" w:cs="Times New Roman"/>
          <w:kern w:val="0"/>
          <w:sz w:val="28"/>
          <w:szCs w:val="28"/>
          <w:lang w:eastAsia="ru-RU"/>
        </w:rPr>
        <w:t>.</w:t>
      </w:r>
      <w:r w:rsidRPr="003E1F1E">
        <w:rPr>
          <w:rFonts w:ascii="Times New Roman" w:eastAsia="Times New Roman" w:hAnsi="Times New Roman" w:cs="Times New Roman" w:hint="eastAsia"/>
          <w:kern w:val="0"/>
          <w:sz w:val="28"/>
          <w:szCs w:val="28"/>
          <w:lang w:eastAsia="ru-RU"/>
        </w:rPr>
        <w:t>В</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Вишняков</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hint="eastAsia"/>
          <w:kern w:val="0"/>
          <w:sz w:val="28"/>
          <w:szCs w:val="28"/>
          <w:lang w:eastAsia="ru-RU"/>
        </w:rPr>
        <w:t>Москва</w:t>
      </w:r>
      <w:r w:rsidRPr="003E1F1E">
        <w:rPr>
          <w:rFonts w:ascii="Times New Roman" w:eastAsia="Times New Roman" w:hAnsi="Times New Roman" w:cs="Times New Roman"/>
          <w:kern w:val="0"/>
          <w:sz w:val="28"/>
          <w:szCs w:val="28"/>
          <w:lang w:eastAsia="ru-RU"/>
        </w:rPr>
        <w:t xml:space="preserve"> 2007 </w:t>
      </w:r>
      <w:r w:rsidRPr="003E1F1E">
        <w:rPr>
          <w:rFonts w:ascii="Times New Roman" w:eastAsia="Times New Roman" w:hAnsi="Times New Roman" w:cs="Times New Roman" w:hint="eastAsia"/>
          <w:kern w:val="0"/>
          <w:sz w:val="28"/>
          <w:szCs w:val="28"/>
          <w:lang w:eastAsia="ru-RU"/>
        </w:rPr>
        <w:t>г</w:t>
      </w:r>
      <w:r w:rsidRPr="003E1F1E">
        <w:rPr>
          <w:rFonts w:ascii="Times New Roman" w:eastAsia="Times New Roman" w:hAnsi="Times New Roman" w:cs="Times New Roman"/>
          <w:kern w:val="0"/>
          <w:sz w:val="28"/>
          <w:szCs w:val="28"/>
          <w:lang w:eastAsia="ru-RU"/>
        </w:rPr>
        <w:t>.</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hint="eastAsia"/>
          <w:kern w:val="0"/>
          <w:sz w:val="28"/>
          <w:szCs w:val="28"/>
          <w:lang w:eastAsia="ru-RU"/>
        </w:rPr>
        <w:t>Содержание</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hint="eastAsia"/>
          <w:kern w:val="0"/>
          <w:sz w:val="28"/>
          <w:szCs w:val="28"/>
          <w:lang w:eastAsia="ru-RU"/>
        </w:rPr>
        <w:t>Содержание</w:t>
      </w:r>
      <w:r w:rsidRPr="003E1F1E">
        <w:rPr>
          <w:rFonts w:ascii="Times New Roman" w:eastAsia="Times New Roman" w:hAnsi="Times New Roman" w:cs="Times New Roman"/>
          <w:kern w:val="0"/>
          <w:sz w:val="28"/>
          <w:szCs w:val="28"/>
          <w:lang w:eastAsia="ru-RU"/>
        </w:rPr>
        <w:tab/>
        <w:t>2</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hint="eastAsia"/>
          <w:kern w:val="0"/>
          <w:sz w:val="28"/>
          <w:szCs w:val="28"/>
          <w:lang w:eastAsia="ru-RU"/>
        </w:rPr>
        <w:t>Введение</w:t>
      </w:r>
      <w:r w:rsidRPr="003E1F1E">
        <w:rPr>
          <w:rFonts w:ascii="Times New Roman" w:eastAsia="Times New Roman" w:hAnsi="Times New Roman" w:cs="Times New Roman"/>
          <w:kern w:val="0"/>
          <w:sz w:val="28"/>
          <w:szCs w:val="28"/>
          <w:lang w:eastAsia="ru-RU"/>
        </w:rPr>
        <w:tab/>
        <w:t>4</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1.</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Обзор</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литературы</w:t>
      </w:r>
      <w:r w:rsidRPr="003E1F1E">
        <w:rPr>
          <w:rFonts w:ascii="Times New Roman" w:eastAsia="Times New Roman" w:hAnsi="Times New Roman" w:cs="Times New Roman"/>
          <w:kern w:val="0"/>
          <w:sz w:val="28"/>
          <w:szCs w:val="28"/>
          <w:lang w:eastAsia="ru-RU"/>
        </w:rPr>
        <w:tab/>
        <w:t>7</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1.1.</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Методы</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исследования</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активности</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катализаторов</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беспламенного</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сжигания</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метана</w:t>
      </w:r>
      <w:r w:rsidRPr="003E1F1E">
        <w:rPr>
          <w:rFonts w:ascii="Times New Roman" w:eastAsia="Times New Roman" w:hAnsi="Times New Roman" w:cs="Times New Roman"/>
          <w:kern w:val="0"/>
          <w:sz w:val="28"/>
          <w:szCs w:val="28"/>
          <w:lang w:eastAsia="ru-RU"/>
        </w:rPr>
        <w:tab/>
        <w:t>7</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1.2.</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Основные</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типы</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оксидных</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катализаторов</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беспламенного</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сжигания</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метана</w:t>
      </w:r>
      <w:r w:rsidRPr="003E1F1E">
        <w:rPr>
          <w:rFonts w:ascii="Times New Roman" w:eastAsia="Times New Roman" w:hAnsi="Times New Roman" w:cs="Times New Roman"/>
          <w:kern w:val="0"/>
          <w:sz w:val="28"/>
          <w:szCs w:val="28"/>
          <w:lang w:eastAsia="ru-RU"/>
        </w:rPr>
        <w:tab/>
        <w:t>8</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1.3.</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Перовскитоподобные</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оксидные</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композиции</w:t>
      </w:r>
      <w:r w:rsidRPr="003E1F1E">
        <w:rPr>
          <w:rFonts w:ascii="Times New Roman" w:eastAsia="Times New Roman" w:hAnsi="Times New Roman" w:cs="Times New Roman"/>
          <w:kern w:val="0"/>
          <w:sz w:val="28"/>
          <w:szCs w:val="28"/>
          <w:lang w:eastAsia="ru-RU"/>
        </w:rPr>
        <w:tab/>
        <w:t>13</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1.3.1.</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Кристаллическая</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структура</w:t>
      </w:r>
      <w:r w:rsidRPr="003E1F1E">
        <w:rPr>
          <w:rFonts w:ascii="Times New Roman" w:eastAsia="Times New Roman" w:hAnsi="Times New Roman" w:cs="Times New Roman"/>
          <w:kern w:val="0"/>
          <w:sz w:val="28"/>
          <w:szCs w:val="28"/>
          <w:lang w:eastAsia="ru-RU"/>
        </w:rPr>
        <w:tab/>
        <w:t>13</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1.3.2.</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Адсорбция</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кислорода</w:t>
      </w:r>
      <w:r w:rsidRPr="003E1F1E">
        <w:rPr>
          <w:rFonts w:ascii="Times New Roman" w:eastAsia="Times New Roman" w:hAnsi="Times New Roman" w:cs="Times New Roman"/>
          <w:kern w:val="0"/>
          <w:sz w:val="28"/>
          <w:szCs w:val="28"/>
          <w:lang w:eastAsia="ru-RU"/>
        </w:rPr>
        <w:tab/>
        <w:t>15</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1.3.3.</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Каталитическая</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активность</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в</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реакции</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беспламенного</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сжигания</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метана</w:t>
      </w:r>
      <w:r w:rsidRPr="003E1F1E">
        <w:rPr>
          <w:rFonts w:ascii="Times New Roman" w:eastAsia="Times New Roman" w:hAnsi="Times New Roman" w:cs="Times New Roman"/>
          <w:kern w:val="0"/>
          <w:sz w:val="28"/>
          <w:szCs w:val="28"/>
          <w:lang w:eastAsia="ru-RU"/>
        </w:rPr>
        <w:tab/>
        <w:t>16</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lastRenderedPageBreak/>
        <w:t>1.3.4.</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Механизм</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каталитического</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действия</w:t>
      </w:r>
      <w:r w:rsidRPr="003E1F1E">
        <w:rPr>
          <w:rFonts w:ascii="Times New Roman" w:eastAsia="Times New Roman" w:hAnsi="Times New Roman" w:cs="Times New Roman"/>
          <w:kern w:val="0"/>
          <w:sz w:val="28"/>
          <w:szCs w:val="28"/>
          <w:lang w:eastAsia="ru-RU"/>
        </w:rPr>
        <w:tab/>
        <w:t>17</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1.3.5.</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Связь</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между</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составом</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и</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каталитической</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активностью</w:t>
      </w:r>
      <w:r w:rsidRPr="003E1F1E">
        <w:rPr>
          <w:rFonts w:ascii="Times New Roman" w:eastAsia="Times New Roman" w:hAnsi="Times New Roman" w:cs="Times New Roman"/>
          <w:kern w:val="0"/>
          <w:sz w:val="28"/>
          <w:szCs w:val="28"/>
          <w:lang w:eastAsia="ru-RU"/>
        </w:rPr>
        <w:tab/>
        <w:t>22</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1.3.5.1.</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Соединения</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типа</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АВОз</w:t>
      </w:r>
      <w:r w:rsidRPr="003E1F1E">
        <w:rPr>
          <w:rFonts w:ascii="Times New Roman" w:eastAsia="Times New Roman" w:hAnsi="Times New Roman" w:cs="Times New Roman"/>
          <w:kern w:val="0"/>
          <w:sz w:val="28"/>
          <w:szCs w:val="28"/>
          <w:lang w:eastAsia="ru-RU"/>
        </w:rPr>
        <w:tab/>
        <w:t>22</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1.3.5.2.</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Соединения</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типа</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Аі</w:t>
      </w:r>
      <w:r w:rsidRPr="003E1F1E">
        <w:rPr>
          <w:rFonts w:ascii="Times New Roman" w:eastAsia="Times New Roman" w:hAnsi="Times New Roman" w:cs="Times New Roman"/>
          <w:kern w:val="0"/>
          <w:sz w:val="28"/>
          <w:szCs w:val="28"/>
          <w:lang w:eastAsia="ru-RU"/>
        </w:rPr>
        <w:t>.</w:t>
      </w:r>
      <w:proofErr w:type="gramStart"/>
      <w:r w:rsidRPr="003E1F1E">
        <w:rPr>
          <w:rFonts w:ascii="Times New Roman" w:eastAsia="Times New Roman" w:hAnsi="Times New Roman" w:cs="Times New Roman" w:hint="eastAsia"/>
          <w:kern w:val="0"/>
          <w:sz w:val="28"/>
          <w:szCs w:val="28"/>
          <w:lang w:eastAsia="ru-RU"/>
        </w:rPr>
        <w:t>хАх</w:t>
      </w:r>
      <w:r w:rsidRPr="003E1F1E">
        <w:rPr>
          <w:rFonts w:ascii="Times New Roman" w:eastAsia="Times New Roman" w:hAnsi="Times New Roman" w:cs="Times New Roman"/>
          <w:kern w:val="0"/>
          <w:sz w:val="28"/>
          <w:szCs w:val="28"/>
          <w:lang w:eastAsia="ru-RU"/>
        </w:rPr>
        <w:t>)</w:t>
      </w:r>
      <w:r w:rsidRPr="003E1F1E">
        <w:rPr>
          <w:rFonts w:ascii="Times New Roman" w:eastAsia="Times New Roman" w:hAnsi="Times New Roman" w:cs="Times New Roman" w:hint="eastAsia"/>
          <w:kern w:val="0"/>
          <w:sz w:val="28"/>
          <w:szCs w:val="28"/>
          <w:lang w:eastAsia="ru-RU"/>
        </w:rPr>
        <w:t>В</w:t>
      </w:r>
      <w:proofErr w:type="gramEnd"/>
      <w:r w:rsidRPr="003E1F1E">
        <w:rPr>
          <w:rFonts w:ascii="Times New Roman" w:eastAsia="Times New Roman" w:hAnsi="Times New Roman" w:cs="Times New Roman"/>
          <w:kern w:val="0"/>
          <w:sz w:val="28"/>
          <w:szCs w:val="28"/>
          <w:lang w:eastAsia="ru-RU"/>
        </w:rPr>
        <w:t>03 (</w:t>
      </w:r>
      <w:r w:rsidRPr="003E1F1E">
        <w:rPr>
          <w:rFonts w:ascii="Times New Roman" w:eastAsia="Times New Roman" w:hAnsi="Times New Roman" w:cs="Times New Roman" w:hint="eastAsia"/>
          <w:kern w:val="0"/>
          <w:sz w:val="28"/>
          <w:szCs w:val="28"/>
          <w:lang w:eastAsia="ru-RU"/>
        </w:rPr>
        <w:t>эффект</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замещения</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катиона</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А</w:t>
      </w:r>
      <w:r w:rsidRPr="003E1F1E">
        <w:rPr>
          <w:rFonts w:ascii="Times New Roman" w:eastAsia="Times New Roman" w:hAnsi="Times New Roman" w:cs="Times New Roman"/>
          <w:kern w:val="0"/>
          <w:sz w:val="28"/>
          <w:szCs w:val="28"/>
          <w:lang w:eastAsia="ru-RU"/>
        </w:rPr>
        <w:t>) 23</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1.3.5.3.</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Соединения</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типа</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АВі</w:t>
      </w:r>
      <w:r w:rsidRPr="003E1F1E">
        <w:rPr>
          <w:rFonts w:ascii="Times New Roman" w:eastAsia="Times New Roman" w:hAnsi="Times New Roman" w:cs="Times New Roman"/>
          <w:kern w:val="0"/>
          <w:sz w:val="28"/>
          <w:szCs w:val="28"/>
          <w:lang w:eastAsia="ru-RU"/>
        </w:rPr>
        <w:t>.</w:t>
      </w:r>
      <w:r w:rsidRPr="003E1F1E">
        <w:rPr>
          <w:rFonts w:ascii="Times New Roman" w:eastAsia="Times New Roman" w:hAnsi="Times New Roman" w:cs="Times New Roman" w:hint="eastAsia"/>
          <w:kern w:val="0"/>
          <w:sz w:val="28"/>
          <w:szCs w:val="28"/>
          <w:lang w:eastAsia="ru-RU"/>
        </w:rPr>
        <w:t>уВ</w:t>
      </w:r>
      <w:r w:rsidRPr="003E1F1E">
        <w:rPr>
          <w:rFonts w:ascii="Times New Roman" w:eastAsia="Times New Roman" w:hAnsi="Times New Roman" w:cs="Times New Roman"/>
          <w:kern w:val="0"/>
          <w:sz w:val="28"/>
          <w:szCs w:val="28"/>
          <w:lang w:eastAsia="ru-RU"/>
        </w:rPr>
        <w:t>'</w:t>
      </w:r>
      <w:r w:rsidRPr="003E1F1E">
        <w:rPr>
          <w:rFonts w:ascii="Times New Roman" w:eastAsia="Times New Roman" w:hAnsi="Times New Roman" w:cs="Times New Roman" w:hint="eastAsia"/>
          <w:kern w:val="0"/>
          <w:sz w:val="28"/>
          <w:szCs w:val="28"/>
          <w:lang w:eastAsia="ru-RU"/>
        </w:rPr>
        <w:t>уОз</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и</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А</w:t>
      </w:r>
      <w:proofErr w:type="gramStart"/>
      <w:r w:rsidRPr="003E1F1E">
        <w:rPr>
          <w:rFonts w:ascii="Times New Roman" w:eastAsia="Times New Roman" w:hAnsi="Times New Roman" w:cs="Times New Roman"/>
          <w:kern w:val="0"/>
          <w:sz w:val="28"/>
          <w:szCs w:val="28"/>
          <w:lang w:eastAsia="ru-RU"/>
        </w:rPr>
        <w:t>].</w:t>
      </w:r>
      <w:r w:rsidRPr="003E1F1E">
        <w:rPr>
          <w:rFonts w:ascii="Times New Roman" w:eastAsia="Times New Roman" w:hAnsi="Times New Roman" w:cs="Times New Roman" w:hint="eastAsia"/>
          <w:kern w:val="0"/>
          <w:sz w:val="28"/>
          <w:szCs w:val="28"/>
          <w:lang w:eastAsia="ru-RU"/>
        </w:rPr>
        <w:t>ХА</w:t>
      </w:r>
      <w:r w:rsidRPr="003E1F1E">
        <w:rPr>
          <w:rFonts w:ascii="Times New Roman" w:eastAsia="Times New Roman" w:hAnsi="Times New Roman" w:cs="Times New Roman"/>
          <w:kern w:val="0"/>
          <w:sz w:val="28"/>
          <w:szCs w:val="28"/>
          <w:lang w:eastAsia="ru-RU"/>
        </w:rPr>
        <w:t>'</w:t>
      </w:r>
      <w:r w:rsidRPr="003E1F1E">
        <w:rPr>
          <w:rFonts w:ascii="Times New Roman" w:eastAsia="Times New Roman" w:hAnsi="Times New Roman" w:cs="Times New Roman" w:hint="eastAsia"/>
          <w:kern w:val="0"/>
          <w:sz w:val="28"/>
          <w:szCs w:val="28"/>
          <w:lang w:eastAsia="ru-RU"/>
        </w:rPr>
        <w:t>Х</w:t>
      </w:r>
      <w:proofErr w:type="gramEnd"/>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Ві</w:t>
      </w:r>
      <w:r w:rsidRPr="003E1F1E">
        <w:rPr>
          <w:rFonts w:ascii="Times New Roman" w:eastAsia="Times New Roman" w:hAnsi="Times New Roman" w:cs="Times New Roman"/>
          <w:kern w:val="0"/>
          <w:sz w:val="28"/>
          <w:szCs w:val="28"/>
          <w:lang w:eastAsia="ru-RU"/>
        </w:rPr>
        <w:t>.</w:t>
      </w:r>
      <w:r w:rsidRPr="003E1F1E">
        <w:rPr>
          <w:rFonts w:ascii="Times New Roman" w:eastAsia="Times New Roman" w:hAnsi="Times New Roman" w:cs="Times New Roman" w:hint="eastAsia"/>
          <w:kern w:val="0"/>
          <w:sz w:val="28"/>
          <w:szCs w:val="28"/>
          <w:lang w:eastAsia="ru-RU"/>
        </w:rPr>
        <w:t>уВ</w:t>
      </w:r>
      <w:r w:rsidRPr="003E1F1E">
        <w:rPr>
          <w:rFonts w:ascii="Times New Roman" w:eastAsia="Times New Roman" w:hAnsi="Times New Roman" w:cs="Times New Roman"/>
          <w:kern w:val="0"/>
          <w:sz w:val="28"/>
          <w:szCs w:val="28"/>
          <w:lang w:eastAsia="ru-RU"/>
        </w:rPr>
        <w:t>'</w:t>
      </w:r>
      <w:r w:rsidRPr="003E1F1E">
        <w:rPr>
          <w:rFonts w:ascii="Times New Roman" w:eastAsia="Times New Roman" w:hAnsi="Times New Roman" w:cs="Times New Roman" w:hint="eastAsia"/>
          <w:kern w:val="0"/>
          <w:sz w:val="28"/>
          <w:szCs w:val="28"/>
          <w:lang w:eastAsia="ru-RU"/>
        </w:rPr>
        <w:t>уОз</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эффект</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замещения</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катиона</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В</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и</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одновременного</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замещения</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катионов</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А</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и</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В</w:t>
      </w:r>
      <w:r w:rsidRPr="003E1F1E">
        <w:rPr>
          <w:rFonts w:ascii="Times New Roman" w:eastAsia="Times New Roman" w:hAnsi="Times New Roman" w:cs="Times New Roman"/>
          <w:kern w:val="0"/>
          <w:sz w:val="28"/>
          <w:szCs w:val="28"/>
          <w:lang w:eastAsia="ru-RU"/>
        </w:rPr>
        <w:t>) .27</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1.3.6.</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Влияние</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величины</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удельной</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поверхности</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на</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каталитическую</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активность</w:t>
      </w:r>
      <w:r w:rsidRPr="003E1F1E">
        <w:rPr>
          <w:rFonts w:ascii="Times New Roman" w:eastAsia="Times New Roman" w:hAnsi="Times New Roman" w:cs="Times New Roman"/>
          <w:kern w:val="0"/>
          <w:sz w:val="28"/>
          <w:szCs w:val="28"/>
          <w:lang w:eastAsia="ru-RU"/>
        </w:rPr>
        <w:tab/>
        <w:t>31</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1.3.7.</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Термическая</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устойчивость</w:t>
      </w:r>
      <w:r w:rsidRPr="003E1F1E">
        <w:rPr>
          <w:rFonts w:ascii="Times New Roman" w:eastAsia="Times New Roman" w:hAnsi="Times New Roman" w:cs="Times New Roman"/>
          <w:kern w:val="0"/>
          <w:sz w:val="28"/>
          <w:szCs w:val="28"/>
          <w:lang w:eastAsia="ru-RU"/>
        </w:rPr>
        <w:tab/>
        <w:t>32</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1.3.8.</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Методы</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синтеза</w:t>
      </w:r>
      <w:r w:rsidRPr="003E1F1E">
        <w:rPr>
          <w:rFonts w:ascii="Times New Roman" w:eastAsia="Times New Roman" w:hAnsi="Times New Roman" w:cs="Times New Roman"/>
          <w:kern w:val="0"/>
          <w:sz w:val="28"/>
          <w:szCs w:val="28"/>
          <w:lang w:eastAsia="ru-RU"/>
        </w:rPr>
        <w:tab/>
        <w:t>33</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1.4.</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Заключение</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по</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обзору</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литературы</w:t>
      </w:r>
      <w:r w:rsidRPr="003E1F1E">
        <w:rPr>
          <w:rFonts w:ascii="Times New Roman" w:eastAsia="Times New Roman" w:hAnsi="Times New Roman" w:cs="Times New Roman"/>
          <w:kern w:val="0"/>
          <w:sz w:val="28"/>
          <w:szCs w:val="28"/>
          <w:lang w:eastAsia="ru-RU"/>
        </w:rPr>
        <w:tab/>
        <w:t>39</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2.</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Методика</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эксперимента</w:t>
      </w:r>
      <w:r w:rsidRPr="003E1F1E">
        <w:rPr>
          <w:rFonts w:ascii="Times New Roman" w:eastAsia="Times New Roman" w:hAnsi="Times New Roman" w:cs="Times New Roman"/>
          <w:kern w:val="0"/>
          <w:sz w:val="28"/>
          <w:szCs w:val="28"/>
          <w:lang w:eastAsia="ru-RU"/>
        </w:rPr>
        <w:tab/>
        <w:t>42</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2.1.</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Характеристики</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использованных</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веществ</w:t>
      </w:r>
      <w:r w:rsidRPr="003E1F1E">
        <w:rPr>
          <w:rFonts w:ascii="Times New Roman" w:eastAsia="Times New Roman" w:hAnsi="Times New Roman" w:cs="Times New Roman"/>
          <w:kern w:val="0"/>
          <w:sz w:val="28"/>
          <w:szCs w:val="28"/>
          <w:lang w:eastAsia="ru-RU"/>
        </w:rPr>
        <w:tab/>
        <w:t>42</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2.2.</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Синтез</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перовскитоподобных</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материалов</w:t>
      </w:r>
      <w:r w:rsidRPr="003E1F1E">
        <w:rPr>
          <w:rFonts w:ascii="Times New Roman" w:eastAsia="Times New Roman" w:hAnsi="Times New Roman" w:cs="Times New Roman"/>
          <w:kern w:val="0"/>
          <w:sz w:val="28"/>
          <w:szCs w:val="28"/>
          <w:lang w:eastAsia="ru-RU"/>
        </w:rPr>
        <w:tab/>
        <w:t>43</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2.2.1.</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Метод</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пламенного</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пиролиза</w:t>
      </w:r>
      <w:r w:rsidRPr="003E1F1E">
        <w:rPr>
          <w:rFonts w:ascii="Times New Roman" w:eastAsia="Times New Roman" w:hAnsi="Times New Roman" w:cs="Times New Roman"/>
          <w:kern w:val="0"/>
          <w:sz w:val="28"/>
          <w:szCs w:val="28"/>
          <w:lang w:eastAsia="ru-RU"/>
        </w:rPr>
        <w:tab/>
        <w:t>43</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2.2.1.1.</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Схема</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лабораторной</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установки</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и</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принцип</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её</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действия</w:t>
      </w:r>
      <w:r w:rsidRPr="003E1F1E">
        <w:rPr>
          <w:rFonts w:ascii="Times New Roman" w:eastAsia="Times New Roman" w:hAnsi="Times New Roman" w:cs="Times New Roman"/>
          <w:kern w:val="0"/>
          <w:sz w:val="28"/>
          <w:szCs w:val="28"/>
          <w:lang w:eastAsia="ru-RU"/>
        </w:rPr>
        <w:tab/>
        <w:t>44</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2.2.1.2.</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Условия</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синтеза</w:t>
      </w:r>
      <w:r w:rsidRPr="003E1F1E">
        <w:rPr>
          <w:rFonts w:ascii="Times New Roman" w:eastAsia="Times New Roman" w:hAnsi="Times New Roman" w:cs="Times New Roman"/>
          <w:kern w:val="0"/>
          <w:sz w:val="28"/>
          <w:szCs w:val="28"/>
          <w:lang w:eastAsia="ru-RU"/>
        </w:rPr>
        <w:tab/>
        <w:t>48</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2.2.1.3.</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Приготовление</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растворов</w:t>
      </w:r>
      <w:r w:rsidRPr="003E1F1E">
        <w:rPr>
          <w:rFonts w:ascii="Times New Roman" w:eastAsia="Times New Roman" w:hAnsi="Times New Roman" w:cs="Times New Roman"/>
          <w:kern w:val="0"/>
          <w:sz w:val="28"/>
          <w:szCs w:val="28"/>
          <w:lang w:eastAsia="ru-RU"/>
        </w:rPr>
        <w:t>-</w:t>
      </w:r>
      <w:r w:rsidRPr="003E1F1E">
        <w:rPr>
          <w:rFonts w:ascii="Times New Roman" w:eastAsia="Times New Roman" w:hAnsi="Times New Roman" w:cs="Times New Roman" w:hint="eastAsia"/>
          <w:kern w:val="0"/>
          <w:sz w:val="28"/>
          <w:szCs w:val="28"/>
          <w:lang w:eastAsia="ru-RU"/>
        </w:rPr>
        <w:t>предшественников</w:t>
      </w:r>
      <w:proofErr w:type="gramStart"/>
      <w:r w:rsidRPr="003E1F1E">
        <w:rPr>
          <w:rFonts w:ascii="Times New Roman" w:eastAsia="Times New Roman" w:hAnsi="Times New Roman" w:cs="Times New Roman"/>
          <w:kern w:val="0"/>
          <w:sz w:val="28"/>
          <w:szCs w:val="28"/>
          <w:lang w:eastAsia="ru-RU"/>
        </w:rPr>
        <w:tab/>
        <w:t>..</w:t>
      </w:r>
      <w:proofErr w:type="gramEnd"/>
      <w:r w:rsidRPr="003E1F1E">
        <w:rPr>
          <w:rFonts w:ascii="Times New Roman" w:eastAsia="Times New Roman" w:hAnsi="Times New Roman" w:cs="Times New Roman"/>
          <w:kern w:val="0"/>
          <w:sz w:val="28"/>
          <w:szCs w:val="28"/>
          <w:lang w:eastAsia="ru-RU"/>
        </w:rPr>
        <w:t>50</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2.2.2.</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Метод</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пламенного</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гидролиза</w:t>
      </w:r>
      <w:r w:rsidRPr="003E1F1E">
        <w:rPr>
          <w:rFonts w:ascii="Times New Roman" w:eastAsia="Times New Roman" w:hAnsi="Times New Roman" w:cs="Times New Roman"/>
          <w:kern w:val="0"/>
          <w:sz w:val="28"/>
          <w:szCs w:val="28"/>
          <w:lang w:eastAsia="ru-RU"/>
        </w:rPr>
        <w:tab/>
        <w:t>50</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2.2.2.1.</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Схема</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лабораторной</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установки</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и</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принцип</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её</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действия</w:t>
      </w:r>
      <w:r w:rsidRPr="003E1F1E">
        <w:rPr>
          <w:rFonts w:ascii="Times New Roman" w:eastAsia="Times New Roman" w:hAnsi="Times New Roman" w:cs="Times New Roman"/>
          <w:kern w:val="0"/>
          <w:sz w:val="28"/>
          <w:szCs w:val="28"/>
          <w:lang w:eastAsia="ru-RU"/>
        </w:rPr>
        <w:tab/>
        <w:t>51</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2.2.2.2.</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Приготовление</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растворов</w:t>
      </w:r>
      <w:r w:rsidRPr="003E1F1E">
        <w:rPr>
          <w:rFonts w:ascii="Times New Roman" w:eastAsia="Times New Roman" w:hAnsi="Times New Roman" w:cs="Times New Roman"/>
          <w:kern w:val="0"/>
          <w:sz w:val="28"/>
          <w:szCs w:val="28"/>
          <w:lang w:eastAsia="ru-RU"/>
        </w:rPr>
        <w:t>-</w:t>
      </w:r>
      <w:r w:rsidRPr="003E1F1E">
        <w:rPr>
          <w:rFonts w:ascii="Times New Roman" w:eastAsia="Times New Roman" w:hAnsi="Times New Roman" w:cs="Times New Roman" w:hint="eastAsia"/>
          <w:kern w:val="0"/>
          <w:sz w:val="28"/>
          <w:szCs w:val="28"/>
          <w:lang w:eastAsia="ru-RU"/>
        </w:rPr>
        <w:t>предшественников</w:t>
      </w:r>
      <w:r w:rsidRPr="003E1F1E">
        <w:rPr>
          <w:rFonts w:ascii="Times New Roman" w:eastAsia="Times New Roman" w:hAnsi="Times New Roman" w:cs="Times New Roman"/>
          <w:kern w:val="0"/>
          <w:sz w:val="28"/>
          <w:szCs w:val="28"/>
          <w:lang w:eastAsia="ru-RU"/>
        </w:rPr>
        <w:tab/>
        <w:t>52</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2.2.3.</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Золь</w:t>
      </w:r>
      <w:r w:rsidRPr="003E1F1E">
        <w:rPr>
          <w:rFonts w:ascii="Times New Roman" w:eastAsia="Times New Roman" w:hAnsi="Times New Roman" w:cs="Times New Roman"/>
          <w:kern w:val="0"/>
          <w:sz w:val="28"/>
          <w:szCs w:val="28"/>
          <w:lang w:eastAsia="ru-RU"/>
        </w:rPr>
        <w:t>-</w:t>
      </w:r>
      <w:r w:rsidRPr="003E1F1E">
        <w:rPr>
          <w:rFonts w:ascii="Times New Roman" w:eastAsia="Times New Roman" w:hAnsi="Times New Roman" w:cs="Times New Roman" w:hint="eastAsia"/>
          <w:kern w:val="0"/>
          <w:sz w:val="28"/>
          <w:szCs w:val="28"/>
          <w:lang w:eastAsia="ru-RU"/>
        </w:rPr>
        <w:t>гель</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метод</w:t>
      </w:r>
      <w:r w:rsidRPr="003E1F1E">
        <w:rPr>
          <w:rFonts w:ascii="Times New Roman" w:eastAsia="Times New Roman" w:hAnsi="Times New Roman" w:cs="Times New Roman"/>
          <w:kern w:val="0"/>
          <w:sz w:val="28"/>
          <w:szCs w:val="28"/>
          <w:lang w:eastAsia="ru-RU"/>
        </w:rPr>
        <w:tab/>
        <w:t>53</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2.3.</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Методы</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физико</w:t>
      </w:r>
      <w:r w:rsidRPr="003E1F1E">
        <w:rPr>
          <w:rFonts w:ascii="Times New Roman" w:eastAsia="Times New Roman" w:hAnsi="Times New Roman" w:cs="Times New Roman"/>
          <w:kern w:val="0"/>
          <w:sz w:val="28"/>
          <w:szCs w:val="28"/>
          <w:lang w:eastAsia="ru-RU"/>
        </w:rPr>
        <w:t>-</w:t>
      </w:r>
      <w:r w:rsidRPr="003E1F1E">
        <w:rPr>
          <w:rFonts w:ascii="Times New Roman" w:eastAsia="Times New Roman" w:hAnsi="Times New Roman" w:cs="Times New Roman" w:hint="eastAsia"/>
          <w:kern w:val="0"/>
          <w:sz w:val="28"/>
          <w:szCs w:val="28"/>
          <w:lang w:eastAsia="ru-RU"/>
        </w:rPr>
        <w:t>химической</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аттестации</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образцов</w:t>
      </w:r>
      <w:r w:rsidRPr="003E1F1E">
        <w:rPr>
          <w:rFonts w:ascii="Times New Roman" w:eastAsia="Times New Roman" w:hAnsi="Times New Roman" w:cs="Times New Roman"/>
          <w:kern w:val="0"/>
          <w:sz w:val="28"/>
          <w:szCs w:val="28"/>
          <w:lang w:eastAsia="ru-RU"/>
        </w:rPr>
        <w:tab/>
        <w:t>54</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2.3.1.</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Измерение</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удельной</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поверхности</w:t>
      </w:r>
      <w:r w:rsidRPr="003E1F1E">
        <w:rPr>
          <w:rFonts w:ascii="Times New Roman" w:eastAsia="Times New Roman" w:hAnsi="Times New Roman" w:cs="Times New Roman"/>
          <w:kern w:val="0"/>
          <w:sz w:val="28"/>
          <w:szCs w:val="28"/>
          <w:lang w:eastAsia="ru-RU"/>
        </w:rPr>
        <w:tab/>
        <w:t>54</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2.3.2.</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Сканирующая</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электронная</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микроскопия</w:t>
      </w:r>
      <w:r w:rsidRPr="003E1F1E">
        <w:rPr>
          <w:rFonts w:ascii="Times New Roman" w:eastAsia="Times New Roman" w:hAnsi="Times New Roman" w:cs="Times New Roman"/>
          <w:kern w:val="0"/>
          <w:sz w:val="28"/>
          <w:szCs w:val="28"/>
          <w:lang w:eastAsia="ru-RU"/>
        </w:rPr>
        <w:tab/>
        <w:t>54</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2.3.3.</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Рентгенографический</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фазовый</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анализ</w:t>
      </w:r>
      <w:r w:rsidRPr="003E1F1E">
        <w:rPr>
          <w:rFonts w:ascii="Times New Roman" w:eastAsia="Times New Roman" w:hAnsi="Times New Roman" w:cs="Times New Roman"/>
          <w:kern w:val="0"/>
          <w:sz w:val="28"/>
          <w:szCs w:val="28"/>
          <w:lang w:eastAsia="ru-RU"/>
        </w:rPr>
        <w:tab/>
        <w:t>54</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2.3.4.</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Электронный</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парамагнитный</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резонанс</w:t>
      </w:r>
      <w:r w:rsidRPr="003E1F1E">
        <w:rPr>
          <w:rFonts w:ascii="Times New Roman" w:eastAsia="Times New Roman" w:hAnsi="Times New Roman" w:cs="Times New Roman"/>
          <w:kern w:val="0"/>
          <w:sz w:val="28"/>
          <w:szCs w:val="28"/>
          <w:lang w:eastAsia="ru-RU"/>
        </w:rPr>
        <w:tab/>
        <w:t>55</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2.4.</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Исследование</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каталитической</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активности</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в</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реакции</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беспламенного</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lastRenderedPageBreak/>
        <w:t>сжигания</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метана</w:t>
      </w:r>
      <w:r w:rsidRPr="003E1F1E">
        <w:rPr>
          <w:rFonts w:ascii="Times New Roman" w:eastAsia="Times New Roman" w:hAnsi="Times New Roman" w:cs="Times New Roman"/>
          <w:kern w:val="0"/>
          <w:sz w:val="28"/>
          <w:szCs w:val="28"/>
          <w:lang w:eastAsia="ru-RU"/>
        </w:rPr>
        <w:tab/>
        <w:t>55</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2.4.1.</w:t>
      </w:r>
      <w:r w:rsidRPr="003E1F1E">
        <w:rPr>
          <w:rFonts w:ascii="Times New Roman" w:eastAsia="Times New Roman" w:hAnsi="Times New Roman" w:cs="Times New Roman"/>
          <w:kern w:val="0"/>
          <w:sz w:val="28"/>
          <w:szCs w:val="28"/>
          <w:lang w:eastAsia="ru-RU"/>
        </w:rPr>
        <w:tab/>
      </w:r>
      <w:r w:rsidRPr="003E1F1E">
        <w:rPr>
          <w:rFonts w:ascii="Times New Roman" w:eastAsia="Times New Roman" w:hAnsi="Times New Roman" w:cs="Times New Roman" w:hint="eastAsia"/>
          <w:kern w:val="0"/>
          <w:sz w:val="28"/>
          <w:szCs w:val="28"/>
          <w:lang w:eastAsia="ru-RU"/>
        </w:rPr>
        <w:t>Выбор</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условий</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процесса</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и</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типа</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реактора</w:t>
      </w:r>
      <w:r w:rsidRPr="003E1F1E">
        <w:rPr>
          <w:rFonts w:ascii="Times New Roman" w:eastAsia="Times New Roman" w:hAnsi="Times New Roman" w:cs="Times New Roman"/>
          <w:kern w:val="0"/>
          <w:sz w:val="28"/>
          <w:szCs w:val="28"/>
          <w:lang w:eastAsia="ru-RU"/>
        </w:rPr>
        <w:tab/>
        <w:t>55</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hint="eastAsia"/>
          <w:kern w:val="0"/>
          <w:sz w:val="28"/>
          <w:szCs w:val="28"/>
          <w:lang w:eastAsia="ru-RU"/>
        </w:rPr>
        <w:t>з</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2.4.2.</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Конструкция</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лабораторной</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установки</w:t>
      </w:r>
      <w:r w:rsidRPr="003E1F1E">
        <w:rPr>
          <w:rFonts w:ascii="Times New Roman" w:eastAsia="Times New Roman" w:hAnsi="Times New Roman" w:cs="Times New Roman"/>
          <w:kern w:val="0"/>
          <w:sz w:val="28"/>
          <w:szCs w:val="28"/>
          <w:lang w:eastAsia="ru-RU"/>
        </w:rPr>
        <w:tab/>
        <w:t>55</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2.4.2.1.</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Реактор</w:t>
      </w:r>
      <w:r w:rsidRPr="003E1F1E">
        <w:rPr>
          <w:rFonts w:ascii="Times New Roman" w:eastAsia="Times New Roman" w:hAnsi="Times New Roman" w:cs="Times New Roman"/>
          <w:kern w:val="0"/>
          <w:sz w:val="28"/>
          <w:szCs w:val="28"/>
          <w:lang w:eastAsia="ru-RU"/>
        </w:rPr>
        <w:tab/>
        <w:t>56</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2.4.2.2.</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Газовая</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схема</w:t>
      </w:r>
      <w:r w:rsidRPr="003E1F1E">
        <w:rPr>
          <w:rFonts w:ascii="Times New Roman" w:eastAsia="Times New Roman" w:hAnsi="Times New Roman" w:cs="Times New Roman"/>
          <w:kern w:val="0"/>
          <w:sz w:val="28"/>
          <w:szCs w:val="28"/>
          <w:lang w:eastAsia="ru-RU"/>
        </w:rPr>
        <w:tab/>
        <w:t>57</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2.4.2.3.</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Система</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анализа</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реагентов</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и</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продуктов</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реакции</w:t>
      </w:r>
      <w:r w:rsidRPr="003E1F1E">
        <w:rPr>
          <w:rFonts w:ascii="Times New Roman" w:eastAsia="Times New Roman" w:hAnsi="Times New Roman" w:cs="Times New Roman"/>
          <w:kern w:val="0"/>
          <w:sz w:val="28"/>
          <w:szCs w:val="28"/>
          <w:lang w:eastAsia="ru-RU"/>
        </w:rPr>
        <w:tab/>
        <w:t>58</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2.4.3.</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Предварительная</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обработка</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образцов</w:t>
      </w:r>
      <w:r w:rsidRPr="003E1F1E">
        <w:rPr>
          <w:rFonts w:ascii="Times New Roman" w:eastAsia="Times New Roman" w:hAnsi="Times New Roman" w:cs="Times New Roman"/>
          <w:kern w:val="0"/>
          <w:sz w:val="28"/>
          <w:szCs w:val="28"/>
          <w:lang w:eastAsia="ru-RU"/>
        </w:rPr>
        <w:tab/>
        <w:t>62</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2.4.4.</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Условия</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исследования</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каталитической</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активности</w:t>
      </w:r>
      <w:r w:rsidRPr="003E1F1E">
        <w:rPr>
          <w:rFonts w:ascii="Times New Roman" w:eastAsia="Times New Roman" w:hAnsi="Times New Roman" w:cs="Times New Roman"/>
          <w:kern w:val="0"/>
          <w:sz w:val="28"/>
          <w:szCs w:val="28"/>
          <w:lang w:eastAsia="ru-RU"/>
        </w:rPr>
        <w:tab/>
        <w:t>62</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2.5.</w:t>
      </w:r>
      <w:r w:rsidRPr="003E1F1E">
        <w:rPr>
          <w:rFonts w:ascii="Times New Roman" w:eastAsia="Times New Roman" w:hAnsi="Times New Roman" w:cs="Times New Roman"/>
          <w:kern w:val="0"/>
          <w:sz w:val="28"/>
          <w:szCs w:val="28"/>
          <w:lang w:eastAsia="ru-RU"/>
        </w:rPr>
        <w:tab/>
      </w:r>
      <w:r w:rsidRPr="003E1F1E">
        <w:rPr>
          <w:rFonts w:ascii="Times New Roman" w:eastAsia="Times New Roman" w:hAnsi="Times New Roman" w:cs="Times New Roman" w:hint="eastAsia"/>
          <w:kern w:val="0"/>
          <w:sz w:val="28"/>
          <w:szCs w:val="28"/>
          <w:lang w:eastAsia="ru-RU"/>
        </w:rPr>
        <w:t>Исследование</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термической</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устойчивости</w:t>
      </w:r>
      <w:r w:rsidRPr="003E1F1E">
        <w:rPr>
          <w:rFonts w:ascii="Times New Roman" w:eastAsia="Times New Roman" w:hAnsi="Times New Roman" w:cs="Times New Roman"/>
          <w:kern w:val="0"/>
          <w:sz w:val="28"/>
          <w:szCs w:val="28"/>
          <w:lang w:eastAsia="ru-RU"/>
        </w:rPr>
        <w:tab/>
        <w:t>63</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3.</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Результаты</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эксперимента</w:t>
      </w:r>
      <w:r w:rsidRPr="003E1F1E">
        <w:rPr>
          <w:rFonts w:ascii="Times New Roman" w:eastAsia="Times New Roman" w:hAnsi="Times New Roman" w:cs="Times New Roman"/>
          <w:kern w:val="0"/>
          <w:sz w:val="28"/>
          <w:szCs w:val="28"/>
          <w:lang w:eastAsia="ru-RU"/>
        </w:rPr>
        <w:tab/>
        <w:t>64</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3.1.</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Физико</w:t>
      </w:r>
      <w:r w:rsidRPr="003E1F1E">
        <w:rPr>
          <w:rFonts w:ascii="Times New Roman" w:eastAsia="Times New Roman" w:hAnsi="Times New Roman" w:cs="Times New Roman"/>
          <w:kern w:val="0"/>
          <w:sz w:val="28"/>
          <w:szCs w:val="28"/>
          <w:lang w:eastAsia="ru-RU"/>
        </w:rPr>
        <w:t>-</w:t>
      </w:r>
      <w:r w:rsidRPr="003E1F1E">
        <w:rPr>
          <w:rFonts w:ascii="Times New Roman" w:eastAsia="Times New Roman" w:hAnsi="Times New Roman" w:cs="Times New Roman" w:hint="eastAsia"/>
          <w:kern w:val="0"/>
          <w:sz w:val="28"/>
          <w:szCs w:val="28"/>
          <w:lang w:eastAsia="ru-RU"/>
        </w:rPr>
        <w:t>химическая</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аттестация</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образцов</w:t>
      </w:r>
      <w:r w:rsidRPr="003E1F1E">
        <w:rPr>
          <w:rFonts w:ascii="Times New Roman" w:eastAsia="Times New Roman" w:hAnsi="Times New Roman" w:cs="Times New Roman"/>
          <w:kern w:val="0"/>
          <w:sz w:val="28"/>
          <w:szCs w:val="28"/>
          <w:lang w:eastAsia="ru-RU"/>
        </w:rPr>
        <w:tab/>
        <w:t>64</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3.1.1.</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Удельная</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поверхность</w:t>
      </w:r>
      <w:r w:rsidRPr="003E1F1E">
        <w:rPr>
          <w:rFonts w:ascii="Times New Roman" w:eastAsia="Times New Roman" w:hAnsi="Times New Roman" w:cs="Times New Roman"/>
          <w:kern w:val="0"/>
          <w:sz w:val="28"/>
          <w:szCs w:val="28"/>
          <w:lang w:eastAsia="ru-RU"/>
        </w:rPr>
        <w:tab/>
        <w:t>64</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3.1.2.</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Сканирующая</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электронная</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микроскопия</w:t>
      </w:r>
      <w:r w:rsidRPr="003E1F1E">
        <w:rPr>
          <w:rFonts w:ascii="Times New Roman" w:eastAsia="Times New Roman" w:hAnsi="Times New Roman" w:cs="Times New Roman"/>
          <w:kern w:val="0"/>
          <w:sz w:val="28"/>
          <w:szCs w:val="28"/>
          <w:lang w:eastAsia="ru-RU"/>
        </w:rPr>
        <w:tab/>
        <w:t>65</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3.1.3.</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Рентгенографический</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фазовый</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анализ</w:t>
      </w:r>
      <w:r w:rsidRPr="003E1F1E">
        <w:rPr>
          <w:rFonts w:ascii="Times New Roman" w:eastAsia="Times New Roman" w:hAnsi="Times New Roman" w:cs="Times New Roman"/>
          <w:kern w:val="0"/>
          <w:sz w:val="28"/>
          <w:szCs w:val="28"/>
          <w:lang w:eastAsia="ru-RU"/>
        </w:rPr>
        <w:tab/>
        <w:t>68</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3.1.4.</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Электронный</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парамагнитный</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резонанс</w:t>
      </w:r>
      <w:r w:rsidRPr="003E1F1E">
        <w:rPr>
          <w:rFonts w:ascii="Times New Roman" w:eastAsia="Times New Roman" w:hAnsi="Times New Roman" w:cs="Times New Roman"/>
          <w:kern w:val="0"/>
          <w:sz w:val="28"/>
          <w:szCs w:val="28"/>
          <w:lang w:eastAsia="ru-RU"/>
        </w:rPr>
        <w:tab/>
        <w:t>73</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3.2.</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Каталитическая</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активность</w:t>
      </w:r>
      <w:r w:rsidRPr="003E1F1E">
        <w:rPr>
          <w:rFonts w:ascii="Times New Roman" w:eastAsia="Times New Roman" w:hAnsi="Times New Roman" w:cs="Times New Roman"/>
          <w:kern w:val="0"/>
          <w:sz w:val="28"/>
          <w:szCs w:val="28"/>
          <w:lang w:eastAsia="ru-RU"/>
        </w:rPr>
        <w:tab/>
        <w:t>77</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3.2.1.</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Замещение</w:t>
      </w:r>
      <w:r w:rsidRPr="003E1F1E">
        <w:rPr>
          <w:rFonts w:ascii="Times New Roman" w:eastAsia="Times New Roman" w:hAnsi="Times New Roman" w:cs="Times New Roman"/>
          <w:kern w:val="0"/>
          <w:sz w:val="28"/>
          <w:szCs w:val="28"/>
          <w:lang w:eastAsia="ru-RU"/>
        </w:rPr>
        <w:t xml:space="preserve"> La </w:t>
      </w:r>
      <w:proofErr w:type="gramStart"/>
      <w:r w:rsidRPr="003E1F1E">
        <w:rPr>
          <w:rFonts w:ascii="Times New Roman" w:eastAsia="Times New Roman" w:hAnsi="Times New Roman" w:cs="Times New Roman" w:hint="eastAsia"/>
          <w:kern w:val="0"/>
          <w:sz w:val="28"/>
          <w:szCs w:val="28"/>
          <w:lang w:eastAsia="ru-RU"/>
        </w:rPr>
        <w:t>на</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Се</w:t>
      </w:r>
      <w:proofErr w:type="gramEnd"/>
      <w:r w:rsidRPr="003E1F1E">
        <w:rPr>
          <w:rFonts w:ascii="Times New Roman" w:eastAsia="Times New Roman" w:hAnsi="Times New Roman" w:cs="Times New Roman"/>
          <w:kern w:val="0"/>
          <w:sz w:val="28"/>
          <w:szCs w:val="28"/>
          <w:lang w:eastAsia="ru-RU"/>
        </w:rPr>
        <w:t xml:space="preserve">, Pr, Sm </w:t>
      </w:r>
      <w:r w:rsidRPr="003E1F1E">
        <w:rPr>
          <w:rFonts w:ascii="Times New Roman" w:eastAsia="Times New Roman" w:hAnsi="Times New Roman" w:cs="Times New Roman" w:hint="eastAsia"/>
          <w:kern w:val="0"/>
          <w:sz w:val="28"/>
          <w:szCs w:val="28"/>
          <w:lang w:eastAsia="ru-RU"/>
        </w:rPr>
        <w:t>и</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ТЬ</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в</w:t>
      </w:r>
      <w:r w:rsidRPr="003E1F1E">
        <w:rPr>
          <w:rFonts w:ascii="Times New Roman" w:eastAsia="Times New Roman" w:hAnsi="Times New Roman" w:cs="Times New Roman"/>
          <w:kern w:val="0"/>
          <w:sz w:val="28"/>
          <w:szCs w:val="28"/>
          <w:lang w:eastAsia="ru-RU"/>
        </w:rPr>
        <w:t xml:space="preserve"> LaCo03</w:t>
      </w:r>
      <w:r w:rsidRPr="003E1F1E">
        <w:rPr>
          <w:rFonts w:ascii="Times New Roman" w:eastAsia="Times New Roman" w:hAnsi="Times New Roman" w:cs="Times New Roman"/>
          <w:kern w:val="0"/>
          <w:sz w:val="28"/>
          <w:szCs w:val="28"/>
          <w:lang w:eastAsia="ru-RU"/>
        </w:rPr>
        <w:tab/>
        <w:t>78</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3.2.2.</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Замещение</w:t>
      </w:r>
      <w:r w:rsidRPr="003E1F1E">
        <w:rPr>
          <w:rFonts w:ascii="Times New Roman" w:eastAsia="Times New Roman" w:hAnsi="Times New Roman" w:cs="Times New Roman"/>
          <w:kern w:val="0"/>
          <w:sz w:val="28"/>
          <w:szCs w:val="28"/>
          <w:lang w:eastAsia="ru-RU"/>
        </w:rPr>
        <w:t xml:space="preserve"> Sr </w:t>
      </w:r>
      <w:r w:rsidRPr="003E1F1E">
        <w:rPr>
          <w:rFonts w:ascii="Times New Roman" w:eastAsia="Times New Roman" w:hAnsi="Times New Roman" w:cs="Times New Roman" w:hint="eastAsia"/>
          <w:kern w:val="0"/>
          <w:sz w:val="28"/>
          <w:szCs w:val="28"/>
          <w:lang w:eastAsia="ru-RU"/>
        </w:rPr>
        <w:t>на</w:t>
      </w:r>
      <w:r w:rsidRPr="003E1F1E">
        <w:rPr>
          <w:rFonts w:ascii="Times New Roman" w:eastAsia="Times New Roman" w:hAnsi="Times New Roman" w:cs="Times New Roman"/>
          <w:kern w:val="0"/>
          <w:sz w:val="28"/>
          <w:szCs w:val="28"/>
          <w:lang w:eastAsia="ru-RU"/>
        </w:rPr>
        <w:t xml:space="preserve"> Ag </w:t>
      </w:r>
      <w:r w:rsidRPr="003E1F1E">
        <w:rPr>
          <w:rFonts w:ascii="Times New Roman" w:eastAsia="Times New Roman" w:hAnsi="Times New Roman" w:cs="Times New Roman" w:hint="eastAsia"/>
          <w:kern w:val="0"/>
          <w:sz w:val="28"/>
          <w:szCs w:val="28"/>
          <w:lang w:eastAsia="ru-RU"/>
        </w:rPr>
        <w:t>в</w:t>
      </w:r>
      <w:r w:rsidRPr="003E1F1E">
        <w:rPr>
          <w:rFonts w:ascii="Times New Roman" w:eastAsia="Times New Roman" w:hAnsi="Times New Roman" w:cs="Times New Roman"/>
          <w:kern w:val="0"/>
          <w:sz w:val="28"/>
          <w:szCs w:val="28"/>
          <w:lang w:eastAsia="ru-RU"/>
        </w:rPr>
        <w:t xml:space="preserve"> SrTi03</w:t>
      </w:r>
      <w:r w:rsidRPr="003E1F1E">
        <w:rPr>
          <w:rFonts w:ascii="Times New Roman" w:eastAsia="Times New Roman" w:hAnsi="Times New Roman" w:cs="Times New Roman"/>
          <w:kern w:val="0"/>
          <w:sz w:val="28"/>
          <w:szCs w:val="28"/>
          <w:lang w:eastAsia="ru-RU"/>
        </w:rPr>
        <w:tab/>
        <w:t>80</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3.3.</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Термическая</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устойчивость</w:t>
      </w:r>
      <w:r w:rsidRPr="003E1F1E">
        <w:rPr>
          <w:rFonts w:ascii="Times New Roman" w:eastAsia="Times New Roman" w:hAnsi="Times New Roman" w:cs="Times New Roman"/>
          <w:kern w:val="0"/>
          <w:sz w:val="28"/>
          <w:szCs w:val="28"/>
          <w:lang w:eastAsia="ru-RU"/>
        </w:rPr>
        <w:tab/>
        <w:t>82</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3.3.1.</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Замещение</w:t>
      </w:r>
      <w:r w:rsidRPr="003E1F1E">
        <w:rPr>
          <w:rFonts w:ascii="Times New Roman" w:eastAsia="Times New Roman" w:hAnsi="Times New Roman" w:cs="Times New Roman"/>
          <w:kern w:val="0"/>
          <w:sz w:val="28"/>
          <w:szCs w:val="28"/>
          <w:lang w:eastAsia="ru-RU"/>
        </w:rPr>
        <w:t xml:space="preserve"> La </w:t>
      </w:r>
      <w:proofErr w:type="gramStart"/>
      <w:r w:rsidRPr="003E1F1E">
        <w:rPr>
          <w:rFonts w:ascii="Times New Roman" w:eastAsia="Times New Roman" w:hAnsi="Times New Roman" w:cs="Times New Roman" w:hint="eastAsia"/>
          <w:kern w:val="0"/>
          <w:sz w:val="28"/>
          <w:szCs w:val="28"/>
          <w:lang w:eastAsia="ru-RU"/>
        </w:rPr>
        <w:t>на</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Се</w:t>
      </w:r>
      <w:proofErr w:type="gramEnd"/>
      <w:r w:rsidRPr="003E1F1E">
        <w:rPr>
          <w:rFonts w:ascii="Times New Roman" w:eastAsia="Times New Roman" w:hAnsi="Times New Roman" w:cs="Times New Roman"/>
          <w:kern w:val="0"/>
          <w:sz w:val="28"/>
          <w:szCs w:val="28"/>
          <w:lang w:eastAsia="ru-RU"/>
        </w:rPr>
        <w:t xml:space="preserve">, Pr, Sm </w:t>
      </w:r>
      <w:r w:rsidRPr="003E1F1E">
        <w:rPr>
          <w:rFonts w:ascii="Times New Roman" w:eastAsia="Times New Roman" w:hAnsi="Times New Roman" w:cs="Times New Roman" w:hint="eastAsia"/>
          <w:kern w:val="0"/>
          <w:sz w:val="28"/>
          <w:szCs w:val="28"/>
          <w:lang w:eastAsia="ru-RU"/>
        </w:rPr>
        <w:t>и</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ТЬ</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в</w:t>
      </w:r>
      <w:r w:rsidRPr="003E1F1E">
        <w:rPr>
          <w:rFonts w:ascii="Times New Roman" w:eastAsia="Times New Roman" w:hAnsi="Times New Roman" w:cs="Times New Roman"/>
          <w:kern w:val="0"/>
          <w:sz w:val="28"/>
          <w:szCs w:val="28"/>
          <w:lang w:eastAsia="ru-RU"/>
        </w:rPr>
        <w:t xml:space="preserve"> LaCo03</w:t>
      </w:r>
      <w:r w:rsidRPr="003E1F1E">
        <w:rPr>
          <w:rFonts w:ascii="Times New Roman" w:eastAsia="Times New Roman" w:hAnsi="Times New Roman" w:cs="Times New Roman"/>
          <w:kern w:val="0"/>
          <w:sz w:val="28"/>
          <w:szCs w:val="28"/>
          <w:lang w:eastAsia="ru-RU"/>
        </w:rPr>
        <w:tab/>
        <w:t>82</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3.3.2.</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Замещение</w:t>
      </w:r>
      <w:r w:rsidRPr="003E1F1E">
        <w:rPr>
          <w:rFonts w:ascii="Times New Roman" w:eastAsia="Times New Roman" w:hAnsi="Times New Roman" w:cs="Times New Roman"/>
          <w:kern w:val="0"/>
          <w:sz w:val="28"/>
          <w:szCs w:val="28"/>
          <w:lang w:eastAsia="ru-RU"/>
        </w:rPr>
        <w:t xml:space="preserve"> Sr </w:t>
      </w:r>
      <w:r w:rsidRPr="003E1F1E">
        <w:rPr>
          <w:rFonts w:ascii="Times New Roman" w:eastAsia="Times New Roman" w:hAnsi="Times New Roman" w:cs="Times New Roman" w:hint="eastAsia"/>
          <w:kern w:val="0"/>
          <w:sz w:val="28"/>
          <w:szCs w:val="28"/>
          <w:lang w:eastAsia="ru-RU"/>
        </w:rPr>
        <w:t>на</w:t>
      </w:r>
      <w:r w:rsidRPr="003E1F1E">
        <w:rPr>
          <w:rFonts w:ascii="Times New Roman" w:eastAsia="Times New Roman" w:hAnsi="Times New Roman" w:cs="Times New Roman"/>
          <w:kern w:val="0"/>
          <w:sz w:val="28"/>
          <w:szCs w:val="28"/>
          <w:lang w:eastAsia="ru-RU"/>
        </w:rPr>
        <w:t xml:space="preserve"> Ag </w:t>
      </w:r>
      <w:r w:rsidRPr="003E1F1E">
        <w:rPr>
          <w:rFonts w:ascii="Times New Roman" w:eastAsia="Times New Roman" w:hAnsi="Times New Roman" w:cs="Times New Roman" w:hint="eastAsia"/>
          <w:kern w:val="0"/>
          <w:sz w:val="28"/>
          <w:szCs w:val="28"/>
          <w:lang w:eastAsia="ru-RU"/>
        </w:rPr>
        <w:t>в</w:t>
      </w:r>
      <w:r w:rsidRPr="003E1F1E">
        <w:rPr>
          <w:rFonts w:ascii="Times New Roman" w:eastAsia="Times New Roman" w:hAnsi="Times New Roman" w:cs="Times New Roman"/>
          <w:kern w:val="0"/>
          <w:sz w:val="28"/>
          <w:szCs w:val="28"/>
          <w:lang w:eastAsia="ru-RU"/>
        </w:rPr>
        <w:t xml:space="preserve"> SrTi03</w:t>
      </w:r>
      <w:r w:rsidRPr="003E1F1E">
        <w:rPr>
          <w:rFonts w:ascii="Times New Roman" w:eastAsia="Times New Roman" w:hAnsi="Times New Roman" w:cs="Times New Roman"/>
          <w:kern w:val="0"/>
          <w:sz w:val="28"/>
          <w:szCs w:val="28"/>
          <w:lang w:eastAsia="ru-RU"/>
        </w:rPr>
        <w:tab/>
        <w:t>85</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4.</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Обсуждение</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результатов</w:t>
      </w:r>
      <w:r w:rsidRPr="003E1F1E">
        <w:rPr>
          <w:rFonts w:ascii="Times New Roman" w:eastAsia="Times New Roman" w:hAnsi="Times New Roman" w:cs="Times New Roman"/>
          <w:kern w:val="0"/>
          <w:sz w:val="28"/>
          <w:szCs w:val="28"/>
          <w:lang w:eastAsia="ru-RU"/>
        </w:rPr>
        <w:tab/>
        <w:t>87</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4.1.</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Выбор</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критерия</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сравнения</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активности</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катализаторов</w:t>
      </w:r>
      <w:r w:rsidRPr="003E1F1E">
        <w:rPr>
          <w:rFonts w:ascii="Times New Roman" w:eastAsia="Times New Roman" w:hAnsi="Times New Roman" w:cs="Times New Roman"/>
          <w:kern w:val="0"/>
          <w:sz w:val="28"/>
          <w:szCs w:val="28"/>
          <w:lang w:eastAsia="ru-RU"/>
        </w:rPr>
        <w:tab/>
        <w:t>87</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4.2.</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Влияние</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химического</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состава</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на</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каталитическую</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активность</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и</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термическую</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устойчивость</w:t>
      </w:r>
      <w:r w:rsidRPr="003E1F1E">
        <w:rPr>
          <w:rFonts w:ascii="Times New Roman" w:eastAsia="Times New Roman" w:hAnsi="Times New Roman" w:cs="Times New Roman"/>
          <w:kern w:val="0"/>
          <w:sz w:val="28"/>
          <w:szCs w:val="28"/>
          <w:lang w:eastAsia="ru-RU"/>
        </w:rPr>
        <w:tab/>
        <w:t>91</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4.2.1.</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Замещение</w:t>
      </w:r>
      <w:r w:rsidRPr="003E1F1E">
        <w:rPr>
          <w:rFonts w:ascii="Times New Roman" w:eastAsia="Times New Roman" w:hAnsi="Times New Roman" w:cs="Times New Roman"/>
          <w:kern w:val="0"/>
          <w:sz w:val="28"/>
          <w:szCs w:val="28"/>
          <w:lang w:eastAsia="ru-RU"/>
        </w:rPr>
        <w:t xml:space="preserve"> La </w:t>
      </w:r>
      <w:proofErr w:type="gramStart"/>
      <w:r w:rsidRPr="003E1F1E">
        <w:rPr>
          <w:rFonts w:ascii="Times New Roman" w:eastAsia="Times New Roman" w:hAnsi="Times New Roman" w:cs="Times New Roman" w:hint="eastAsia"/>
          <w:kern w:val="0"/>
          <w:sz w:val="28"/>
          <w:szCs w:val="28"/>
          <w:lang w:eastAsia="ru-RU"/>
        </w:rPr>
        <w:t>на</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Се</w:t>
      </w:r>
      <w:proofErr w:type="gramEnd"/>
      <w:r w:rsidRPr="003E1F1E">
        <w:rPr>
          <w:rFonts w:ascii="Times New Roman" w:eastAsia="Times New Roman" w:hAnsi="Times New Roman" w:cs="Times New Roman"/>
          <w:kern w:val="0"/>
          <w:sz w:val="28"/>
          <w:szCs w:val="28"/>
          <w:lang w:eastAsia="ru-RU"/>
        </w:rPr>
        <w:t xml:space="preserve">, Pr, Sm </w:t>
      </w:r>
      <w:r w:rsidRPr="003E1F1E">
        <w:rPr>
          <w:rFonts w:ascii="Times New Roman" w:eastAsia="Times New Roman" w:hAnsi="Times New Roman" w:cs="Times New Roman" w:hint="eastAsia"/>
          <w:kern w:val="0"/>
          <w:sz w:val="28"/>
          <w:szCs w:val="28"/>
          <w:lang w:eastAsia="ru-RU"/>
        </w:rPr>
        <w:t>и</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ТЬ</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в</w:t>
      </w:r>
      <w:r w:rsidRPr="003E1F1E">
        <w:rPr>
          <w:rFonts w:ascii="Times New Roman" w:eastAsia="Times New Roman" w:hAnsi="Times New Roman" w:cs="Times New Roman"/>
          <w:kern w:val="0"/>
          <w:sz w:val="28"/>
          <w:szCs w:val="28"/>
          <w:lang w:eastAsia="ru-RU"/>
        </w:rPr>
        <w:t xml:space="preserve"> LaCo03</w:t>
      </w:r>
      <w:r w:rsidRPr="003E1F1E">
        <w:rPr>
          <w:rFonts w:ascii="Times New Roman" w:eastAsia="Times New Roman" w:hAnsi="Times New Roman" w:cs="Times New Roman"/>
          <w:kern w:val="0"/>
          <w:sz w:val="28"/>
          <w:szCs w:val="28"/>
          <w:lang w:eastAsia="ru-RU"/>
        </w:rPr>
        <w:tab/>
        <w:t>92</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lastRenderedPageBreak/>
        <w:t>4.2.1.1.</w:t>
      </w:r>
      <w:r w:rsidRPr="003E1F1E">
        <w:rPr>
          <w:rFonts w:ascii="Times New Roman" w:eastAsia="Times New Roman" w:hAnsi="Times New Roman" w:cs="Times New Roman"/>
          <w:kern w:val="0"/>
          <w:sz w:val="28"/>
          <w:szCs w:val="28"/>
          <w:lang w:eastAsia="ru-RU"/>
        </w:rPr>
        <w:tab/>
      </w:r>
      <w:r w:rsidRPr="003E1F1E">
        <w:rPr>
          <w:rFonts w:ascii="Times New Roman" w:eastAsia="Times New Roman" w:hAnsi="Times New Roman" w:cs="Times New Roman" w:hint="eastAsia"/>
          <w:kern w:val="0"/>
          <w:sz w:val="28"/>
          <w:szCs w:val="28"/>
          <w:lang w:eastAsia="ru-RU"/>
        </w:rPr>
        <w:t>Каталитическая</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активность</w:t>
      </w:r>
      <w:r w:rsidRPr="003E1F1E">
        <w:rPr>
          <w:rFonts w:ascii="Times New Roman" w:eastAsia="Times New Roman" w:hAnsi="Times New Roman" w:cs="Times New Roman"/>
          <w:kern w:val="0"/>
          <w:sz w:val="28"/>
          <w:szCs w:val="28"/>
          <w:lang w:eastAsia="ru-RU"/>
        </w:rPr>
        <w:tab/>
        <w:t>92</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4.2.1.3.</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Термическая</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устойчивость</w:t>
      </w:r>
      <w:r w:rsidRPr="003E1F1E">
        <w:rPr>
          <w:rFonts w:ascii="Times New Roman" w:eastAsia="Times New Roman" w:hAnsi="Times New Roman" w:cs="Times New Roman"/>
          <w:kern w:val="0"/>
          <w:sz w:val="28"/>
          <w:szCs w:val="28"/>
          <w:lang w:eastAsia="ru-RU"/>
        </w:rPr>
        <w:tab/>
        <w:t>101</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4.2.2.</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Замещение</w:t>
      </w:r>
      <w:r w:rsidRPr="003E1F1E">
        <w:rPr>
          <w:rFonts w:ascii="Times New Roman" w:eastAsia="Times New Roman" w:hAnsi="Times New Roman" w:cs="Times New Roman"/>
          <w:kern w:val="0"/>
          <w:sz w:val="28"/>
          <w:szCs w:val="28"/>
          <w:lang w:eastAsia="ru-RU"/>
        </w:rPr>
        <w:t xml:space="preserve"> Sr </w:t>
      </w:r>
      <w:r w:rsidRPr="003E1F1E">
        <w:rPr>
          <w:rFonts w:ascii="Times New Roman" w:eastAsia="Times New Roman" w:hAnsi="Times New Roman" w:cs="Times New Roman" w:hint="eastAsia"/>
          <w:kern w:val="0"/>
          <w:sz w:val="28"/>
          <w:szCs w:val="28"/>
          <w:lang w:eastAsia="ru-RU"/>
        </w:rPr>
        <w:t>на</w:t>
      </w:r>
      <w:r w:rsidRPr="003E1F1E">
        <w:rPr>
          <w:rFonts w:ascii="Times New Roman" w:eastAsia="Times New Roman" w:hAnsi="Times New Roman" w:cs="Times New Roman"/>
          <w:kern w:val="0"/>
          <w:sz w:val="28"/>
          <w:szCs w:val="28"/>
          <w:lang w:eastAsia="ru-RU"/>
        </w:rPr>
        <w:t xml:space="preserve"> Ag </w:t>
      </w:r>
      <w:r w:rsidRPr="003E1F1E">
        <w:rPr>
          <w:rFonts w:ascii="Times New Roman" w:eastAsia="Times New Roman" w:hAnsi="Times New Roman" w:cs="Times New Roman" w:hint="eastAsia"/>
          <w:kern w:val="0"/>
          <w:sz w:val="28"/>
          <w:szCs w:val="28"/>
          <w:lang w:eastAsia="ru-RU"/>
        </w:rPr>
        <w:t>в</w:t>
      </w:r>
      <w:r w:rsidRPr="003E1F1E">
        <w:rPr>
          <w:rFonts w:ascii="Times New Roman" w:eastAsia="Times New Roman" w:hAnsi="Times New Roman" w:cs="Times New Roman"/>
          <w:kern w:val="0"/>
          <w:sz w:val="28"/>
          <w:szCs w:val="28"/>
          <w:lang w:eastAsia="ru-RU"/>
        </w:rPr>
        <w:t xml:space="preserve"> SrTi03</w:t>
      </w:r>
      <w:r w:rsidRPr="003E1F1E">
        <w:rPr>
          <w:rFonts w:ascii="Times New Roman" w:eastAsia="Times New Roman" w:hAnsi="Times New Roman" w:cs="Times New Roman"/>
          <w:kern w:val="0"/>
          <w:sz w:val="28"/>
          <w:szCs w:val="28"/>
          <w:lang w:eastAsia="ru-RU"/>
        </w:rPr>
        <w:tab/>
        <w:t>105</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kern w:val="0"/>
          <w:sz w:val="28"/>
          <w:szCs w:val="28"/>
          <w:lang w:eastAsia="ru-RU"/>
        </w:rPr>
        <w:t>4.3.</w:t>
      </w:r>
      <w:r w:rsidRPr="003E1F1E">
        <w:rPr>
          <w:rFonts w:ascii="Times New Roman" w:eastAsia="Times New Roman" w:hAnsi="Times New Roman" w:cs="Times New Roman"/>
          <w:kern w:val="0"/>
          <w:sz w:val="28"/>
          <w:szCs w:val="28"/>
          <w:lang w:eastAsia="ru-RU"/>
        </w:rPr>
        <w:tab/>
        <w:t xml:space="preserve"> </w:t>
      </w:r>
      <w:r w:rsidRPr="003E1F1E">
        <w:rPr>
          <w:rFonts w:ascii="Times New Roman" w:eastAsia="Times New Roman" w:hAnsi="Times New Roman" w:cs="Times New Roman" w:hint="eastAsia"/>
          <w:kern w:val="0"/>
          <w:sz w:val="28"/>
          <w:szCs w:val="28"/>
          <w:lang w:eastAsia="ru-RU"/>
        </w:rPr>
        <w:t>Сравнение</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активности</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полученных</w:t>
      </w:r>
      <w:r w:rsidRPr="003E1F1E">
        <w:rPr>
          <w:rFonts w:ascii="Times New Roman" w:eastAsia="Times New Roman" w:hAnsi="Times New Roman" w:cs="Times New Roman"/>
          <w:kern w:val="0"/>
          <w:sz w:val="28"/>
          <w:szCs w:val="28"/>
          <w:lang w:eastAsia="ru-RU"/>
        </w:rPr>
        <w:t xml:space="preserve"> FSP </w:t>
      </w:r>
      <w:r w:rsidRPr="003E1F1E">
        <w:rPr>
          <w:rFonts w:ascii="Times New Roman" w:eastAsia="Times New Roman" w:hAnsi="Times New Roman" w:cs="Times New Roman" w:hint="eastAsia"/>
          <w:kern w:val="0"/>
          <w:sz w:val="28"/>
          <w:szCs w:val="28"/>
          <w:lang w:eastAsia="ru-RU"/>
        </w:rPr>
        <w:t>кобальтитов</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лантана</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с</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литературными</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данными</w:t>
      </w:r>
      <w:r w:rsidRPr="003E1F1E">
        <w:rPr>
          <w:rFonts w:ascii="Times New Roman" w:eastAsia="Times New Roman" w:hAnsi="Times New Roman" w:cs="Times New Roman"/>
          <w:kern w:val="0"/>
          <w:sz w:val="28"/>
          <w:szCs w:val="28"/>
          <w:lang w:eastAsia="ru-RU"/>
        </w:rPr>
        <w:tab/>
        <w:t>109</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hint="eastAsia"/>
          <w:kern w:val="0"/>
          <w:sz w:val="28"/>
          <w:szCs w:val="28"/>
          <w:lang w:eastAsia="ru-RU"/>
        </w:rPr>
        <w:t>Заключение</w:t>
      </w:r>
      <w:r w:rsidRPr="003E1F1E">
        <w:rPr>
          <w:rFonts w:ascii="Times New Roman" w:eastAsia="Times New Roman" w:hAnsi="Times New Roman" w:cs="Times New Roman"/>
          <w:kern w:val="0"/>
          <w:sz w:val="28"/>
          <w:szCs w:val="28"/>
          <w:lang w:eastAsia="ru-RU"/>
        </w:rPr>
        <w:tab/>
        <w:t>113</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hint="eastAsia"/>
          <w:kern w:val="0"/>
          <w:sz w:val="28"/>
          <w:szCs w:val="28"/>
          <w:lang w:eastAsia="ru-RU"/>
        </w:rPr>
        <w:t>Выводы</w:t>
      </w:r>
      <w:r w:rsidRPr="003E1F1E">
        <w:rPr>
          <w:rFonts w:ascii="Times New Roman" w:eastAsia="Times New Roman" w:hAnsi="Times New Roman" w:cs="Times New Roman"/>
          <w:kern w:val="0"/>
          <w:sz w:val="28"/>
          <w:szCs w:val="28"/>
          <w:lang w:eastAsia="ru-RU"/>
        </w:rPr>
        <w:tab/>
        <w:t>116</w:t>
      </w:r>
    </w:p>
    <w:p w:rsidR="003E1F1E" w:rsidRPr="003E1F1E" w:rsidRDefault="003E1F1E" w:rsidP="003E1F1E">
      <w:pPr>
        <w:rPr>
          <w:rFonts w:ascii="Times New Roman" w:eastAsia="Times New Roman" w:hAnsi="Times New Roman" w:cs="Times New Roman"/>
          <w:kern w:val="0"/>
          <w:sz w:val="28"/>
          <w:szCs w:val="28"/>
          <w:lang w:eastAsia="ru-RU"/>
        </w:rPr>
      </w:pPr>
      <w:r w:rsidRPr="003E1F1E">
        <w:rPr>
          <w:rFonts w:ascii="Times New Roman" w:eastAsia="Times New Roman" w:hAnsi="Times New Roman" w:cs="Times New Roman" w:hint="eastAsia"/>
          <w:kern w:val="0"/>
          <w:sz w:val="28"/>
          <w:szCs w:val="28"/>
          <w:lang w:eastAsia="ru-RU"/>
        </w:rPr>
        <w:t>Список</w:t>
      </w:r>
      <w:r w:rsidRPr="003E1F1E">
        <w:rPr>
          <w:rFonts w:ascii="Times New Roman" w:eastAsia="Times New Roman" w:hAnsi="Times New Roman" w:cs="Times New Roman"/>
          <w:kern w:val="0"/>
          <w:sz w:val="28"/>
          <w:szCs w:val="28"/>
          <w:lang w:eastAsia="ru-RU"/>
        </w:rPr>
        <w:t xml:space="preserve"> </w:t>
      </w:r>
      <w:r w:rsidRPr="003E1F1E">
        <w:rPr>
          <w:rFonts w:ascii="Times New Roman" w:eastAsia="Times New Roman" w:hAnsi="Times New Roman" w:cs="Times New Roman" w:hint="eastAsia"/>
          <w:kern w:val="0"/>
          <w:sz w:val="28"/>
          <w:szCs w:val="28"/>
          <w:lang w:eastAsia="ru-RU"/>
        </w:rPr>
        <w:t>литературы</w:t>
      </w:r>
      <w:r w:rsidRPr="003E1F1E">
        <w:rPr>
          <w:rFonts w:ascii="Times New Roman" w:eastAsia="Times New Roman" w:hAnsi="Times New Roman" w:cs="Times New Roman"/>
          <w:kern w:val="0"/>
          <w:sz w:val="28"/>
          <w:szCs w:val="28"/>
          <w:lang w:eastAsia="ru-RU"/>
        </w:rPr>
        <w:tab/>
        <w:t xml:space="preserve">118 </w:t>
      </w:r>
    </w:p>
    <w:p w:rsidR="00ED50E5" w:rsidRDefault="00ED50E5" w:rsidP="003E1F1E"/>
    <w:p w:rsidR="003E1F1E" w:rsidRDefault="003E1F1E" w:rsidP="003E1F1E"/>
    <w:p w:rsidR="003E1F1E" w:rsidRDefault="003E1F1E" w:rsidP="003E1F1E"/>
    <w:p w:rsidR="003E1F1E" w:rsidRDefault="003E1F1E" w:rsidP="003E1F1E"/>
    <w:p w:rsidR="000C4094" w:rsidRDefault="000C4094" w:rsidP="000C4094">
      <w:r>
        <w:rPr>
          <w:rFonts w:hint="eastAsia"/>
        </w:rPr>
        <w:t>Выводы</w:t>
      </w:r>
    </w:p>
    <w:p w:rsidR="000C4094" w:rsidRDefault="000C4094" w:rsidP="000C4094">
      <w:r>
        <w:t></w:t>
      </w:r>
      <w:r>
        <w:t></w:t>
      </w:r>
      <w:r>
        <w:tab/>
      </w:r>
      <w:r>
        <w:t></w:t>
      </w:r>
      <w:r>
        <w:rPr>
          <w:rFonts w:hint="eastAsia"/>
        </w:rPr>
        <w:t>Метод</w:t>
      </w:r>
      <w:r>
        <w:t></w:t>
      </w:r>
      <w:r>
        <w:rPr>
          <w:rFonts w:hint="eastAsia"/>
        </w:rPr>
        <w:t>пламенного</w:t>
      </w:r>
      <w:r>
        <w:t></w:t>
      </w:r>
      <w:r>
        <w:rPr>
          <w:rFonts w:hint="eastAsia"/>
        </w:rPr>
        <w:t>пиролиза</w:t>
      </w:r>
      <w:r>
        <w:t></w:t>
      </w:r>
      <w:r>
        <w:t></w:t>
      </w:r>
      <w:r>
        <w:t></w:t>
      </w:r>
      <w:r>
        <w:t></w:t>
      </w:r>
      <w:r>
        <w:t></w:t>
      </w:r>
      <w:r>
        <w:t></w:t>
      </w:r>
      <w:r>
        <w:t></w:t>
      </w:r>
      <w:r>
        <w:rPr>
          <w:rFonts w:hint="eastAsia"/>
        </w:rPr>
        <w:t>был</w:t>
      </w:r>
      <w:r>
        <w:t></w:t>
      </w:r>
      <w:r>
        <w:rPr>
          <w:rFonts w:hint="eastAsia"/>
        </w:rPr>
        <w:t>использован</w:t>
      </w:r>
      <w:r>
        <w:t></w:t>
      </w:r>
      <w:r>
        <w:rPr>
          <w:rFonts w:hint="eastAsia"/>
        </w:rPr>
        <w:t>для</w:t>
      </w:r>
      <w:r>
        <w:t></w:t>
      </w:r>
      <w:r>
        <w:rPr>
          <w:rFonts w:hint="eastAsia"/>
        </w:rPr>
        <w:t>синтеза</w:t>
      </w:r>
      <w:r>
        <w:t></w:t>
      </w:r>
      <w:r>
        <w:rPr>
          <w:rFonts w:hint="eastAsia"/>
        </w:rPr>
        <w:t>серии</w:t>
      </w:r>
      <w:r>
        <w:t></w:t>
      </w:r>
      <w:r>
        <w:rPr>
          <w:rFonts w:hint="eastAsia"/>
        </w:rPr>
        <w:t>кобальтитов</w:t>
      </w:r>
      <w:r>
        <w:t></w:t>
      </w:r>
      <w:r>
        <w:rPr>
          <w:rFonts w:hint="eastAsia"/>
        </w:rPr>
        <w:t>лантана</w:t>
      </w:r>
      <w:r>
        <w:t></w:t>
      </w:r>
      <w:r>
        <w:t></w:t>
      </w:r>
      <w:r>
        <w:t></w:t>
      </w:r>
      <w:r>
        <w:t></w:t>
      </w:r>
      <w:r>
        <w:t></w:t>
      </w:r>
      <w:r>
        <w:t></w:t>
      </w:r>
      <w:r>
        <w:t></w:t>
      </w:r>
      <w:r>
        <w:t></w:t>
      </w:r>
      <w:r>
        <w:t></w:t>
      </w:r>
      <w:r>
        <w:t></w:t>
      </w:r>
      <w:r>
        <w:rPr>
          <w:rFonts w:hint="eastAsia"/>
        </w:rPr>
        <w:t>Ьа</w:t>
      </w:r>
      <w:r>
        <w:t></w:t>
      </w:r>
      <w:r>
        <w:t></w:t>
      </w:r>
      <w:r>
        <w:t></w:t>
      </w:r>
      <w:r>
        <w:rPr>
          <w:rFonts w:hint="eastAsia"/>
        </w:rPr>
        <w:t>Се</w:t>
      </w:r>
      <w:r>
        <w:t></w:t>
      </w:r>
      <w:r>
        <w:t></w:t>
      </w:r>
      <w:r>
        <w:rPr>
          <w:rFonts w:hint="eastAsia"/>
        </w:rPr>
        <w:t>іСоОз</w:t>
      </w:r>
      <w:r>
        <w:t></w:t>
      </w:r>
      <w:r>
        <w:t></w:t>
      </w:r>
      <w:r>
        <w:t></w:t>
      </w:r>
      <w:r>
        <w:t></w:t>
      </w:r>
      <w:r>
        <w:t></w:t>
      </w:r>
      <w:r>
        <w:t></w:t>
      </w:r>
      <w:r>
        <w:t></w:t>
      </w:r>
      <w:r>
        <w:t></w:t>
      </w:r>
      <w:r>
        <w:t></w:t>
      </w:r>
      <w:r>
        <w:t></w:t>
      </w:r>
      <w:r>
        <w:t></w:t>
      </w:r>
      <w:r>
        <w:t></w:t>
      </w:r>
      <w:r>
        <w:t></w:t>
      </w:r>
      <w:r>
        <w:t></w:t>
      </w:r>
      <w:r>
        <w:t></w:t>
      </w:r>
      <w:r>
        <w:t></w:t>
      </w:r>
      <w:r>
        <w:rPr>
          <w:rFonts w:hint="eastAsia"/>
        </w:rPr>
        <w:t>х</w:t>
      </w:r>
      <w:r>
        <w:t></w:t>
      </w:r>
      <w:r>
        <w:t></w:t>
      </w:r>
      <w:r>
        <w:t></w:t>
      </w:r>
      <w:r>
        <w:t></w:t>
      </w:r>
      <w:r>
        <w:t></w:t>
      </w:r>
      <w:r>
        <w:t></w:t>
      </w:r>
      <w:r>
        <w:t></w:t>
      </w:r>
      <w:r>
        <w:t></w:t>
      </w:r>
      <w:r>
        <w:t></w:t>
      </w:r>
      <w:r>
        <w:t></w:t>
      </w:r>
      <w:r>
        <w:t></w:t>
      </w:r>
    </w:p>
    <w:p w:rsidR="000C4094" w:rsidRDefault="000C4094" w:rsidP="000C4094">
      <w:r>
        <w:t></w:t>
      </w:r>
      <w:r>
        <w:t></w:t>
      </w:r>
      <w:r>
        <w:tab/>
      </w:r>
      <w:r>
        <w:t></w:t>
      </w:r>
      <w:r>
        <w:t></w:t>
      </w:r>
      <w:r>
        <w:t></w:t>
      </w:r>
      <w:r>
        <w:t></w:t>
      </w:r>
      <w:r>
        <w:rPr>
          <w:rFonts w:hint="eastAsia"/>
        </w:rPr>
        <w:t>РгСоОз</w:t>
      </w:r>
      <w:r>
        <w:t></w:t>
      </w:r>
      <w:r>
        <w:t></w:t>
      </w:r>
      <w:r>
        <w:t></w:t>
      </w:r>
      <w:r>
        <w:t></w:t>
      </w:r>
      <w:r>
        <w:t></w:t>
      </w:r>
      <w:r>
        <w:t></w:t>
      </w:r>
      <w:r>
        <w:t></w:t>
      </w:r>
      <w:r>
        <w:t></w:t>
      </w:r>
      <w:r>
        <w:t></w:t>
      </w:r>
      <w:r>
        <w:t></w:t>
      </w:r>
      <w:r>
        <w:t></w:t>
      </w:r>
      <w:r>
        <w:t></w:t>
      </w:r>
      <w:r>
        <w:t></w:t>
      </w:r>
      <w:r>
        <w:t></w:t>
      </w:r>
      <w:r>
        <w:t></w:t>
      </w:r>
      <w:r>
        <w:t></w:t>
      </w:r>
      <w:r>
        <w:t></w:t>
      </w:r>
      <w:r>
        <w:t></w:t>
      </w:r>
      <w:r>
        <w:rPr>
          <w:rFonts w:hint="eastAsia"/>
        </w:rPr>
        <w:t>Ьаі</w:t>
      </w:r>
      <w:r>
        <w:t></w:t>
      </w:r>
      <w:r>
        <w:rPr>
          <w:rFonts w:hint="eastAsia"/>
        </w:rPr>
        <w:t>хТЬхСоОз</w:t>
      </w:r>
      <w:r>
        <w:t></w:t>
      </w:r>
      <w:r>
        <w:t></w:t>
      </w:r>
      <w:r>
        <w:rPr>
          <w:rFonts w:hint="eastAsia"/>
        </w:rPr>
        <w:t>х</w:t>
      </w:r>
      <w:r>
        <w:t></w:t>
      </w:r>
      <w:r>
        <w:t></w:t>
      </w:r>
      <w:r>
        <w:t></w:t>
      </w:r>
      <w:r>
        <w:t></w:t>
      </w:r>
      <w:r>
        <w:t></w:t>
      </w:r>
      <w:r>
        <w:t></w:t>
      </w:r>
      <w:r>
        <w:t></w:t>
      </w:r>
      <w:r>
        <w:t></w:t>
      </w:r>
      <w:r>
        <w:t></w:t>
      </w:r>
      <w:r>
        <w:t></w:t>
      </w:r>
      <w:r>
        <w:t></w:t>
      </w:r>
      <w:r>
        <w:t></w:t>
      </w:r>
      <w:r>
        <w:t></w:t>
      </w:r>
      <w:r>
        <w:t></w:t>
      </w:r>
      <w:r>
        <w:t></w:t>
      </w:r>
      <w:r>
        <w:t></w:t>
      </w:r>
      <w:r>
        <w:t></w:t>
      </w:r>
      <w:r>
        <w:t></w:t>
      </w:r>
      <w:r>
        <w:rPr>
          <w:rFonts w:hint="eastAsia"/>
        </w:rPr>
        <w:t>Полученные</w:t>
      </w:r>
      <w:r>
        <w:t></w:t>
      </w:r>
      <w:r>
        <w:rPr>
          <w:rFonts w:hint="eastAsia"/>
        </w:rPr>
        <w:t>образцы</w:t>
      </w:r>
      <w:r>
        <w:t></w:t>
      </w:r>
      <w:r>
        <w:rPr>
          <w:rFonts w:hint="eastAsia"/>
        </w:rPr>
        <w:t>обладали</w:t>
      </w:r>
      <w:r>
        <w:t></w:t>
      </w:r>
      <w:r>
        <w:rPr>
          <w:rFonts w:hint="eastAsia"/>
        </w:rPr>
        <w:t>структурой</w:t>
      </w:r>
      <w:r>
        <w:t></w:t>
      </w:r>
      <w:r>
        <w:rPr>
          <w:rFonts w:hint="eastAsia"/>
        </w:rPr>
        <w:t>перовскита</w:t>
      </w:r>
      <w:r>
        <w:t></w:t>
      </w:r>
      <w:r>
        <w:t></w:t>
      </w:r>
      <w:r>
        <w:rPr>
          <w:rFonts w:hint="eastAsia"/>
        </w:rPr>
        <w:t>состояли</w:t>
      </w:r>
      <w:r>
        <w:t></w:t>
      </w:r>
      <w:r>
        <w:rPr>
          <w:rFonts w:hint="eastAsia"/>
        </w:rPr>
        <w:t>из</w:t>
      </w:r>
      <w:r>
        <w:t></w:t>
      </w:r>
      <w:r>
        <w:rPr>
          <w:rFonts w:hint="eastAsia"/>
        </w:rPr>
        <w:t>сферических</w:t>
      </w:r>
      <w:r>
        <w:t></w:t>
      </w:r>
      <w:r>
        <w:rPr>
          <w:rFonts w:hint="eastAsia"/>
        </w:rPr>
        <w:t>частиц</w:t>
      </w:r>
      <w:r>
        <w:t></w:t>
      </w:r>
      <w:r>
        <w:rPr>
          <w:rFonts w:hint="eastAsia"/>
        </w:rPr>
        <w:t>размером</w:t>
      </w:r>
      <w:r>
        <w:t></w:t>
      </w:r>
      <w:r>
        <w:t></w:t>
      </w:r>
      <w:r>
        <w:t></w:t>
      </w:r>
      <w:r>
        <w:t></w:t>
      </w:r>
      <w:r>
        <w:t></w:t>
      </w:r>
      <w:r>
        <w:t></w:t>
      </w:r>
      <w:r>
        <w:t></w:t>
      </w:r>
      <w:r>
        <w:rPr>
          <w:rFonts w:hint="eastAsia"/>
        </w:rPr>
        <w:t>нм</w:t>
      </w:r>
      <w:r>
        <w:t></w:t>
      </w:r>
      <w:r>
        <w:rPr>
          <w:rFonts w:hint="eastAsia"/>
        </w:rPr>
        <w:t>и</w:t>
      </w:r>
      <w:r>
        <w:t></w:t>
      </w:r>
      <w:r>
        <w:rPr>
          <w:rFonts w:hint="eastAsia"/>
        </w:rPr>
        <w:t>имели</w:t>
      </w:r>
      <w:r>
        <w:t></w:t>
      </w:r>
      <w:r>
        <w:rPr>
          <w:rFonts w:hint="eastAsia"/>
        </w:rPr>
        <w:t>удельную</w:t>
      </w:r>
      <w:r>
        <w:t></w:t>
      </w:r>
      <w:r>
        <w:rPr>
          <w:rFonts w:hint="eastAsia"/>
        </w:rPr>
        <w:t>поверхность</w:t>
      </w:r>
      <w:r>
        <w:t></w:t>
      </w:r>
      <w:r>
        <w:rPr>
          <w:rFonts w:hint="eastAsia"/>
        </w:rPr>
        <w:t>от</w:t>
      </w:r>
      <w:r>
        <w:t></w:t>
      </w:r>
      <w:r>
        <w:t></w:t>
      </w:r>
      <w:r>
        <w:t></w:t>
      </w:r>
      <w:r>
        <w:t></w:t>
      </w:r>
      <w:r>
        <w:rPr>
          <w:rFonts w:hint="eastAsia"/>
        </w:rPr>
        <w:t>до</w:t>
      </w:r>
      <w:r>
        <w:t></w:t>
      </w:r>
      <w:r>
        <w:t></w:t>
      </w:r>
      <w:r>
        <w:t></w:t>
      </w:r>
      <w:r>
        <w:t></w:t>
      </w:r>
      <w:r>
        <w:rPr>
          <w:rFonts w:hint="eastAsia"/>
        </w:rPr>
        <w:t>м</w:t>
      </w:r>
      <w:r>
        <w:t></w:t>
      </w:r>
      <w:r>
        <w:t></w:t>
      </w:r>
      <w:r>
        <w:rPr>
          <w:rFonts w:hint="eastAsia"/>
        </w:rPr>
        <w:t>г</w:t>
      </w:r>
    </w:p>
    <w:p w:rsidR="000C4094" w:rsidRDefault="000C4094" w:rsidP="000C4094">
      <w:r>
        <w:t></w:t>
      </w:r>
      <w:r>
        <w:t></w:t>
      </w:r>
      <w:r>
        <w:tab/>
      </w:r>
      <w:r>
        <w:t></w:t>
      </w:r>
      <w:r>
        <w:rPr>
          <w:rFonts w:hint="eastAsia"/>
        </w:rPr>
        <w:t>Изучены</w:t>
      </w:r>
      <w:r>
        <w:t></w:t>
      </w:r>
      <w:r>
        <w:rPr>
          <w:rFonts w:hint="eastAsia"/>
        </w:rPr>
        <w:t>каталитические</w:t>
      </w:r>
      <w:r>
        <w:t></w:t>
      </w:r>
      <w:r>
        <w:rPr>
          <w:rFonts w:hint="eastAsia"/>
        </w:rPr>
        <w:t>свойства</w:t>
      </w:r>
      <w:r>
        <w:t></w:t>
      </w:r>
      <w:r>
        <w:rPr>
          <w:rFonts w:hint="eastAsia"/>
        </w:rPr>
        <w:t>синтезированных</w:t>
      </w:r>
      <w:r>
        <w:t></w:t>
      </w:r>
      <w:r>
        <w:rPr>
          <w:rFonts w:hint="eastAsia"/>
        </w:rPr>
        <w:t>кобальтитов</w:t>
      </w:r>
      <w:r>
        <w:t></w:t>
      </w:r>
      <w:r>
        <w:rPr>
          <w:rFonts w:hint="eastAsia"/>
        </w:rPr>
        <w:t>в</w:t>
      </w:r>
      <w:r>
        <w:t></w:t>
      </w:r>
      <w:r>
        <w:rPr>
          <w:rFonts w:hint="eastAsia"/>
        </w:rPr>
        <w:t>реакции</w:t>
      </w:r>
      <w:r>
        <w:t></w:t>
      </w:r>
      <w:r>
        <w:rPr>
          <w:rFonts w:hint="eastAsia"/>
        </w:rPr>
        <w:t>беспламенного</w:t>
      </w:r>
      <w:r>
        <w:t></w:t>
      </w:r>
      <w:r>
        <w:rPr>
          <w:rFonts w:hint="eastAsia"/>
        </w:rPr>
        <w:t>сжигания</w:t>
      </w:r>
      <w:r>
        <w:t></w:t>
      </w:r>
      <w:r>
        <w:rPr>
          <w:rFonts w:hint="eastAsia"/>
        </w:rPr>
        <w:t>метана</w:t>
      </w:r>
      <w:r>
        <w:t></w:t>
      </w:r>
      <w:r>
        <w:t></w:t>
      </w:r>
      <w:r>
        <w:rPr>
          <w:rFonts w:hint="eastAsia"/>
        </w:rPr>
        <w:t>Все</w:t>
      </w:r>
      <w:r>
        <w:t></w:t>
      </w:r>
      <w:r>
        <w:rPr>
          <w:rFonts w:hint="eastAsia"/>
        </w:rPr>
        <w:t>образцы</w:t>
      </w:r>
      <w:r>
        <w:t></w:t>
      </w:r>
      <w:r>
        <w:rPr>
          <w:rFonts w:hint="eastAsia"/>
        </w:rPr>
        <w:t>обладали</w:t>
      </w:r>
      <w:r>
        <w:t></w:t>
      </w:r>
      <w:r>
        <w:rPr>
          <w:rFonts w:hint="eastAsia"/>
        </w:rPr>
        <w:t>высокой</w:t>
      </w:r>
      <w:r>
        <w:t></w:t>
      </w:r>
      <w:r>
        <w:rPr>
          <w:rFonts w:hint="eastAsia"/>
        </w:rPr>
        <w:t>активностью</w:t>
      </w:r>
      <w:r>
        <w:t></w:t>
      </w:r>
      <w:r>
        <w:t></w:t>
      </w:r>
      <w:r>
        <w:rPr>
          <w:rFonts w:hint="eastAsia"/>
        </w:rPr>
        <w:t>и</w:t>
      </w:r>
      <w:r>
        <w:t></w:t>
      </w:r>
      <w:r>
        <w:t></w:t>
      </w:r>
      <w:r>
        <w:t></w:t>
      </w:r>
      <w:r>
        <w:t></w:t>
      </w:r>
      <w:r>
        <w:t></w:t>
      </w:r>
      <w:r>
        <w:t></w:t>
      </w:r>
      <w:r>
        <w:rPr>
          <w:rFonts w:hint="eastAsia"/>
        </w:rPr>
        <w:t>конверсия</w:t>
      </w:r>
      <w:r>
        <w:t></w:t>
      </w:r>
      <w:r>
        <w:rPr>
          <w:rFonts w:hint="eastAsia"/>
        </w:rPr>
        <w:t>метана</w:t>
      </w:r>
      <w:r>
        <w:t></w:t>
      </w:r>
      <w:r>
        <w:rPr>
          <w:rFonts w:hint="eastAsia"/>
        </w:rPr>
        <w:t>на</w:t>
      </w:r>
      <w:r>
        <w:t></w:t>
      </w:r>
      <w:r>
        <w:rPr>
          <w:rFonts w:hint="eastAsia"/>
        </w:rPr>
        <w:t>них</w:t>
      </w:r>
      <w:r>
        <w:t></w:t>
      </w:r>
      <w:r>
        <w:rPr>
          <w:rFonts w:hint="eastAsia"/>
        </w:rPr>
        <w:t>достигалась</w:t>
      </w:r>
      <w:r>
        <w:t></w:t>
      </w:r>
      <w:r>
        <w:t></w:t>
      </w:r>
      <w:r>
        <w:rPr>
          <w:rFonts w:hint="eastAsia"/>
        </w:rPr>
        <w:t>в</w:t>
      </w:r>
      <w:r>
        <w:t></w:t>
      </w:r>
      <w:r>
        <w:rPr>
          <w:rFonts w:hint="eastAsia"/>
        </w:rPr>
        <w:t>зависимости</w:t>
      </w:r>
      <w:r>
        <w:t></w:t>
      </w:r>
      <w:r>
        <w:rPr>
          <w:rFonts w:hint="eastAsia"/>
        </w:rPr>
        <w:t>от</w:t>
      </w:r>
      <w:r>
        <w:t></w:t>
      </w:r>
      <w:r>
        <w:rPr>
          <w:rFonts w:hint="eastAsia"/>
        </w:rPr>
        <w:t>химического</w:t>
      </w:r>
      <w:r>
        <w:t></w:t>
      </w:r>
      <w:r>
        <w:rPr>
          <w:rFonts w:hint="eastAsia"/>
        </w:rPr>
        <w:t>состава</w:t>
      </w:r>
      <w:r>
        <w:t></w:t>
      </w:r>
      <w:r>
        <w:t></w:t>
      </w:r>
      <w:r>
        <w:rPr>
          <w:rFonts w:hint="eastAsia"/>
        </w:rPr>
        <w:t>при</w:t>
      </w:r>
      <w:r>
        <w:t></w:t>
      </w:r>
      <w:r>
        <w:rPr>
          <w:rFonts w:hint="eastAsia"/>
        </w:rPr>
        <w:t>температурах</w:t>
      </w:r>
      <w:r>
        <w:t></w:t>
      </w:r>
      <w:r>
        <w:t></w:t>
      </w:r>
      <w:r>
        <w:t></w:t>
      </w:r>
      <w:r>
        <w:t></w:t>
      </w:r>
      <w:r>
        <w:t></w:t>
      </w:r>
      <w:r>
        <w:t></w:t>
      </w:r>
      <w:r>
        <w:t></w:t>
      </w:r>
      <w:r>
        <w:t></w:t>
      </w:r>
      <w:r>
        <w:rPr>
          <w:rFonts w:hint="eastAsia"/>
        </w:rPr>
        <w:t>°С</w:t>
      </w:r>
      <w:r>
        <w:t></w:t>
      </w:r>
      <w:r>
        <w:t></w:t>
      </w:r>
      <w:r>
        <w:rPr>
          <w:rFonts w:hint="eastAsia"/>
        </w:rPr>
        <w:t>Найдено</w:t>
      </w:r>
      <w:r>
        <w:t></w:t>
      </w:r>
      <w:r>
        <w:t></w:t>
      </w:r>
      <w:r>
        <w:rPr>
          <w:rFonts w:hint="eastAsia"/>
        </w:rPr>
        <w:t>что</w:t>
      </w:r>
      <w:r>
        <w:t></w:t>
      </w:r>
      <w:r>
        <w:rPr>
          <w:rFonts w:hint="eastAsia"/>
        </w:rPr>
        <w:t>введение</w:t>
      </w:r>
      <w:r>
        <w:t></w:t>
      </w:r>
      <w:r>
        <w:rPr>
          <w:rFonts w:hint="eastAsia"/>
        </w:rPr>
        <w:t>в</w:t>
      </w:r>
      <w:r>
        <w:t></w:t>
      </w:r>
      <w:r>
        <w:rPr>
          <w:rFonts w:hint="eastAsia"/>
        </w:rPr>
        <w:t>структуру</w:t>
      </w:r>
      <w:r>
        <w:t></w:t>
      </w:r>
      <w:r>
        <w:t></w:t>
      </w:r>
      <w:r>
        <w:t></w:t>
      </w:r>
      <w:r>
        <w:t></w:t>
      </w:r>
      <w:r>
        <w:t></w:t>
      </w:r>
      <w:r>
        <w:t></w:t>
      </w:r>
      <w:r>
        <w:t></w:t>
      </w:r>
      <w:r>
        <w:t></w:t>
      </w:r>
      <w:r>
        <w:rPr>
          <w:rFonts w:hint="eastAsia"/>
        </w:rPr>
        <w:t>ионов</w:t>
      </w:r>
      <w:r>
        <w:t></w:t>
      </w:r>
      <w:r>
        <w:t></w:t>
      </w:r>
      <w:r>
        <w:t></w:t>
      </w:r>
      <w:r>
        <w:t></w:t>
      </w:r>
      <w:r>
        <w:rPr>
          <w:rFonts w:hint="eastAsia"/>
        </w:rPr>
        <w:t>и</w:t>
      </w:r>
      <w:r>
        <w:t></w:t>
      </w:r>
      <w:r>
        <w:rPr>
          <w:rFonts w:hint="eastAsia"/>
        </w:rPr>
        <w:t>ТЬ</w:t>
      </w:r>
      <w:r>
        <w:t></w:t>
      </w:r>
      <w:r>
        <w:rPr>
          <w:rFonts w:hint="eastAsia"/>
        </w:rPr>
        <w:t>приводит</w:t>
      </w:r>
      <w:r>
        <w:t></w:t>
      </w:r>
      <w:r>
        <w:rPr>
          <w:rFonts w:hint="eastAsia"/>
        </w:rPr>
        <w:t>к</w:t>
      </w:r>
      <w:r>
        <w:t></w:t>
      </w:r>
      <w:r>
        <w:rPr>
          <w:rFonts w:hint="eastAsia"/>
        </w:rPr>
        <w:t>уменьшению</w:t>
      </w:r>
      <w:r>
        <w:t></w:t>
      </w:r>
      <w:r>
        <w:rPr>
          <w:rFonts w:hint="eastAsia"/>
        </w:rPr>
        <w:t>активности</w:t>
      </w:r>
      <w:r>
        <w:t></w:t>
      </w:r>
      <w:r>
        <w:t></w:t>
      </w:r>
      <w:r>
        <w:rPr>
          <w:rFonts w:hint="eastAsia"/>
        </w:rPr>
        <w:t>а</w:t>
      </w:r>
      <w:r>
        <w:t></w:t>
      </w:r>
      <w:r>
        <w:rPr>
          <w:rFonts w:hint="eastAsia"/>
        </w:rPr>
        <w:t>введение</w:t>
      </w:r>
      <w:r>
        <w:t></w:t>
      </w:r>
      <w:r>
        <w:rPr>
          <w:rFonts w:hint="eastAsia"/>
        </w:rPr>
        <w:t>Рг</w:t>
      </w:r>
      <w:r>
        <w:t></w:t>
      </w:r>
      <w:r>
        <w:t></w:t>
      </w:r>
      <w:r>
        <w:rPr>
          <w:rFonts w:hint="eastAsia"/>
        </w:rPr>
        <w:t>за</w:t>
      </w:r>
      <w:r>
        <w:t></w:t>
      </w:r>
      <w:r>
        <w:rPr>
          <w:rFonts w:hint="eastAsia"/>
        </w:rPr>
        <w:t>исключением</w:t>
      </w:r>
      <w:r>
        <w:t></w:t>
      </w:r>
      <w:r>
        <w:rPr>
          <w:rFonts w:hint="eastAsia"/>
        </w:rPr>
        <w:t>образца</w:t>
      </w:r>
      <w:r>
        <w:t></w:t>
      </w:r>
      <w:r>
        <w:rPr>
          <w:rFonts w:hint="eastAsia"/>
        </w:rPr>
        <w:t>Ьао</w:t>
      </w:r>
      <w:r>
        <w:t></w:t>
      </w:r>
      <w:r>
        <w:rPr>
          <w:rFonts w:hint="eastAsia"/>
        </w:rPr>
        <w:t>рРголСоОз</w:t>
      </w:r>
      <w:r>
        <w:t></w:t>
      </w:r>
      <w:r>
        <w:t></w:t>
      </w:r>
      <w:r>
        <w:rPr>
          <w:rFonts w:hint="eastAsia"/>
        </w:rPr>
        <w:t>и</w:t>
      </w:r>
      <w:r>
        <w:t></w:t>
      </w:r>
      <w:r>
        <w:t></w:t>
      </w:r>
      <w:r>
        <w:t></w:t>
      </w:r>
      <w:r>
        <w:t></w:t>
      </w:r>
      <w:r>
        <w:t></w:t>
      </w:r>
      <w:r>
        <w:rPr>
          <w:rFonts w:hint="eastAsia"/>
        </w:rPr>
        <w:t>церия</w:t>
      </w:r>
      <w:r>
        <w:t></w:t>
      </w:r>
      <w:r>
        <w:t></w:t>
      </w:r>
      <w:r>
        <w:t></w:t>
      </w:r>
      <w:r>
        <w:rPr>
          <w:rFonts w:hint="eastAsia"/>
        </w:rPr>
        <w:t>к</w:t>
      </w:r>
      <w:r>
        <w:t></w:t>
      </w:r>
      <w:r>
        <w:rPr>
          <w:rFonts w:hint="eastAsia"/>
        </w:rPr>
        <w:t>её</w:t>
      </w:r>
      <w:r>
        <w:t></w:t>
      </w:r>
      <w:r>
        <w:rPr>
          <w:rFonts w:hint="eastAsia"/>
        </w:rPr>
        <w:t>увеличению</w:t>
      </w:r>
      <w:r>
        <w:t></w:t>
      </w:r>
    </w:p>
    <w:p w:rsidR="000C4094" w:rsidRDefault="000C4094" w:rsidP="000C4094">
      <w:r>
        <w:t></w:t>
      </w:r>
      <w:r>
        <w:t></w:t>
      </w:r>
      <w:r>
        <w:tab/>
      </w:r>
      <w:r>
        <w:t></w:t>
      </w:r>
      <w:r>
        <w:rPr>
          <w:rFonts w:hint="eastAsia"/>
        </w:rPr>
        <w:t>Проведён</w:t>
      </w:r>
      <w:r>
        <w:t></w:t>
      </w:r>
      <w:r>
        <w:rPr>
          <w:rFonts w:hint="eastAsia"/>
        </w:rPr>
        <w:t>анализ</w:t>
      </w:r>
      <w:r>
        <w:t></w:t>
      </w:r>
      <w:r>
        <w:rPr>
          <w:rFonts w:hint="eastAsia"/>
        </w:rPr>
        <w:t>имеющихся</w:t>
      </w:r>
      <w:r>
        <w:t></w:t>
      </w:r>
      <w:r>
        <w:rPr>
          <w:rFonts w:hint="eastAsia"/>
        </w:rPr>
        <w:t>литературных</w:t>
      </w:r>
      <w:r>
        <w:t></w:t>
      </w:r>
      <w:r>
        <w:rPr>
          <w:rFonts w:hint="eastAsia"/>
        </w:rPr>
        <w:t>данных</w:t>
      </w:r>
      <w:r>
        <w:t></w:t>
      </w:r>
      <w:r>
        <w:rPr>
          <w:rFonts w:hint="eastAsia"/>
        </w:rPr>
        <w:t>об</w:t>
      </w:r>
      <w:r>
        <w:t></w:t>
      </w:r>
      <w:r>
        <w:rPr>
          <w:rFonts w:hint="eastAsia"/>
        </w:rPr>
        <w:t>окислении</w:t>
      </w:r>
      <w:r>
        <w:t></w:t>
      </w:r>
      <w:r>
        <w:rPr>
          <w:rFonts w:hint="eastAsia"/>
        </w:rPr>
        <w:t>метана</w:t>
      </w:r>
      <w:r>
        <w:t></w:t>
      </w:r>
      <w:r>
        <w:rPr>
          <w:rFonts w:hint="eastAsia"/>
        </w:rPr>
        <w:t>на</w:t>
      </w:r>
      <w:r>
        <w:t></w:t>
      </w:r>
      <w:r>
        <w:rPr>
          <w:rFonts w:hint="eastAsia"/>
        </w:rPr>
        <w:t>перовскитоподобных</w:t>
      </w:r>
      <w:r>
        <w:t></w:t>
      </w:r>
      <w:r>
        <w:rPr>
          <w:rFonts w:hint="eastAsia"/>
        </w:rPr>
        <w:t>соединениях</w:t>
      </w:r>
      <w:r>
        <w:t></w:t>
      </w:r>
      <w:r>
        <w:t></w:t>
      </w:r>
      <w:r>
        <w:rPr>
          <w:rFonts w:hint="eastAsia"/>
        </w:rPr>
        <w:t>который</w:t>
      </w:r>
      <w:r>
        <w:t></w:t>
      </w:r>
      <w:r>
        <w:rPr>
          <w:rFonts w:hint="eastAsia"/>
        </w:rPr>
        <w:t>позволил</w:t>
      </w:r>
      <w:r>
        <w:t></w:t>
      </w:r>
      <w:r>
        <w:rPr>
          <w:rFonts w:hint="eastAsia"/>
        </w:rPr>
        <w:t>выбрать</w:t>
      </w:r>
      <w:r>
        <w:t></w:t>
      </w:r>
      <w:r>
        <w:rPr>
          <w:rFonts w:hint="eastAsia"/>
        </w:rPr>
        <w:t>константу</w:t>
      </w:r>
      <w:r>
        <w:t></w:t>
      </w:r>
      <w:r>
        <w:rPr>
          <w:rFonts w:hint="eastAsia"/>
        </w:rPr>
        <w:t>скорости</w:t>
      </w:r>
      <w:r>
        <w:t></w:t>
      </w:r>
      <w:r>
        <w:rPr>
          <w:rFonts w:hint="eastAsia"/>
        </w:rPr>
        <w:t>реакции</w:t>
      </w:r>
      <w:r>
        <w:t></w:t>
      </w:r>
      <w:r>
        <w:rPr>
          <w:rFonts w:hint="eastAsia"/>
        </w:rPr>
        <w:t>в</w:t>
      </w:r>
      <w:r>
        <w:t></w:t>
      </w:r>
      <w:r>
        <w:rPr>
          <w:rFonts w:hint="eastAsia"/>
        </w:rPr>
        <w:t>качестве</w:t>
      </w:r>
      <w:r>
        <w:t></w:t>
      </w:r>
      <w:r>
        <w:rPr>
          <w:rFonts w:hint="eastAsia"/>
        </w:rPr>
        <w:t>величины</w:t>
      </w:r>
      <w:r>
        <w:t></w:t>
      </w:r>
      <w:r>
        <w:t></w:t>
      </w:r>
      <w:r>
        <w:rPr>
          <w:rFonts w:hint="eastAsia"/>
        </w:rPr>
        <w:t>количественно</w:t>
      </w:r>
      <w:r>
        <w:t></w:t>
      </w:r>
      <w:r>
        <w:rPr>
          <w:rFonts w:hint="eastAsia"/>
        </w:rPr>
        <w:t>характеризующей</w:t>
      </w:r>
      <w:r>
        <w:t></w:t>
      </w:r>
      <w:r>
        <w:rPr>
          <w:rFonts w:hint="eastAsia"/>
        </w:rPr>
        <w:t>активность</w:t>
      </w:r>
      <w:r>
        <w:t></w:t>
      </w:r>
      <w:r>
        <w:rPr>
          <w:rFonts w:hint="eastAsia"/>
        </w:rPr>
        <w:t>катализаторов</w:t>
      </w:r>
      <w:r>
        <w:t></w:t>
      </w:r>
      <w:r>
        <w:rPr>
          <w:rFonts w:hint="eastAsia"/>
        </w:rPr>
        <w:t>и</w:t>
      </w:r>
      <w:r>
        <w:t></w:t>
      </w:r>
      <w:r>
        <w:rPr>
          <w:rFonts w:hint="eastAsia"/>
        </w:rPr>
        <w:t>инвариантной</w:t>
      </w:r>
      <w:r>
        <w:t></w:t>
      </w:r>
      <w:r>
        <w:rPr>
          <w:rFonts w:hint="eastAsia"/>
        </w:rPr>
        <w:t>по</w:t>
      </w:r>
      <w:r>
        <w:t></w:t>
      </w:r>
      <w:r>
        <w:rPr>
          <w:rFonts w:hint="eastAsia"/>
        </w:rPr>
        <w:t>отношению</w:t>
      </w:r>
      <w:r>
        <w:t></w:t>
      </w:r>
      <w:r>
        <w:rPr>
          <w:rFonts w:hint="eastAsia"/>
        </w:rPr>
        <w:t>к</w:t>
      </w:r>
      <w:r>
        <w:t></w:t>
      </w:r>
      <w:r>
        <w:rPr>
          <w:rFonts w:hint="eastAsia"/>
        </w:rPr>
        <w:t>условиям</w:t>
      </w:r>
      <w:r>
        <w:t></w:t>
      </w:r>
      <w:r>
        <w:rPr>
          <w:rFonts w:hint="eastAsia"/>
        </w:rPr>
        <w:t>проведения</w:t>
      </w:r>
      <w:r>
        <w:t></w:t>
      </w:r>
      <w:r>
        <w:rPr>
          <w:rFonts w:hint="eastAsia"/>
        </w:rPr>
        <w:t>эксперимента</w:t>
      </w:r>
      <w:r>
        <w:t></w:t>
      </w:r>
      <w:r>
        <w:t></w:t>
      </w:r>
      <w:r>
        <w:rPr>
          <w:rFonts w:hint="eastAsia"/>
        </w:rPr>
        <w:t>На</w:t>
      </w:r>
      <w:r>
        <w:t></w:t>
      </w:r>
      <w:r>
        <w:rPr>
          <w:rFonts w:hint="eastAsia"/>
        </w:rPr>
        <w:t>основании</w:t>
      </w:r>
      <w:r>
        <w:t></w:t>
      </w:r>
      <w:r>
        <w:rPr>
          <w:rFonts w:hint="eastAsia"/>
        </w:rPr>
        <w:t>этого</w:t>
      </w:r>
      <w:r>
        <w:t></w:t>
      </w:r>
      <w:r>
        <w:rPr>
          <w:rFonts w:hint="eastAsia"/>
        </w:rPr>
        <w:t>было</w:t>
      </w:r>
      <w:r>
        <w:t></w:t>
      </w:r>
      <w:r>
        <w:rPr>
          <w:rFonts w:hint="eastAsia"/>
        </w:rPr>
        <w:t>выполнено</w:t>
      </w:r>
      <w:r>
        <w:t></w:t>
      </w:r>
      <w:r>
        <w:rPr>
          <w:rFonts w:hint="eastAsia"/>
        </w:rPr>
        <w:t>сравнение</w:t>
      </w:r>
      <w:r>
        <w:t></w:t>
      </w:r>
      <w:r>
        <w:rPr>
          <w:rFonts w:hint="eastAsia"/>
        </w:rPr>
        <w:t>каталитических</w:t>
      </w:r>
      <w:r>
        <w:t></w:t>
      </w:r>
      <w:r>
        <w:rPr>
          <w:rFonts w:hint="eastAsia"/>
        </w:rPr>
        <w:t>свойств</w:t>
      </w:r>
      <w:r>
        <w:t></w:t>
      </w:r>
      <w:r>
        <w:rPr>
          <w:rFonts w:hint="eastAsia"/>
        </w:rPr>
        <w:t>кобальтитов</w:t>
      </w:r>
      <w:r>
        <w:t></w:t>
      </w:r>
      <w:r>
        <w:rPr>
          <w:rFonts w:hint="eastAsia"/>
        </w:rPr>
        <w:t>лантана</w:t>
      </w:r>
      <w:r>
        <w:t></w:t>
      </w:r>
      <w:r>
        <w:t></w:t>
      </w:r>
      <w:r>
        <w:rPr>
          <w:rFonts w:hint="eastAsia"/>
        </w:rPr>
        <w:t>исследованных</w:t>
      </w:r>
      <w:r>
        <w:t></w:t>
      </w:r>
      <w:r>
        <w:rPr>
          <w:rFonts w:hint="eastAsia"/>
        </w:rPr>
        <w:t>в</w:t>
      </w:r>
      <w:r>
        <w:t></w:t>
      </w:r>
      <w:r>
        <w:rPr>
          <w:rFonts w:hint="eastAsia"/>
        </w:rPr>
        <w:t>различных</w:t>
      </w:r>
      <w:r>
        <w:t></w:t>
      </w:r>
      <w:r>
        <w:rPr>
          <w:rFonts w:hint="eastAsia"/>
        </w:rPr>
        <w:t>лабораториях</w:t>
      </w:r>
      <w:r>
        <w:t></w:t>
      </w:r>
      <w:r>
        <w:t></w:t>
      </w:r>
      <w:r>
        <w:rPr>
          <w:rFonts w:hint="eastAsia"/>
        </w:rPr>
        <w:t>и</w:t>
      </w:r>
      <w:r>
        <w:t></w:t>
      </w:r>
      <w:r>
        <w:rPr>
          <w:rFonts w:hint="eastAsia"/>
        </w:rPr>
        <w:t>установлено</w:t>
      </w:r>
      <w:r>
        <w:t></w:t>
      </w:r>
      <w:r>
        <w:t></w:t>
      </w:r>
      <w:r>
        <w:rPr>
          <w:rFonts w:hint="eastAsia"/>
        </w:rPr>
        <w:t>что</w:t>
      </w:r>
      <w:r>
        <w:t></w:t>
      </w:r>
      <w:r>
        <w:rPr>
          <w:rFonts w:hint="eastAsia"/>
        </w:rPr>
        <w:t>по</w:t>
      </w:r>
      <w:r>
        <w:t></w:t>
      </w:r>
      <w:r>
        <w:rPr>
          <w:rFonts w:hint="eastAsia"/>
        </w:rPr>
        <w:lastRenderedPageBreak/>
        <w:t>удельной</w:t>
      </w:r>
      <w:r>
        <w:t></w:t>
      </w:r>
      <w:r>
        <w:rPr>
          <w:rFonts w:hint="eastAsia"/>
        </w:rPr>
        <w:t>активности</w:t>
      </w:r>
      <w:r>
        <w:t></w:t>
      </w:r>
      <w:r>
        <w:rPr>
          <w:rFonts w:hint="eastAsia"/>
        </w:rPr>
        <w:t>образцы</w:t>
      </w:r>
      <w:r>
        <w:t></w:t>
      </w:r>
      <w:r>
        <w:t></w:t>
      </w:r>
      <w:r>
        <w:rPr>
          <w:rFonts w:hint="eastAsia"/>
        </w:rPr>
        <w:t>полученные</w:t>
      </w:r>
      <w:r>
        <w:t></w:t>
      </w:r>
      <w:r>
        <w:rPr>
          <w:rFonts w:hint="eastAsia"/>
        </w:rPr>
        <w:t>методом</w:t>
      </w:r>
      <w:r>
        <w:t></w:t>
      </w:r>
      <w:r>
        <w:t></w:t>
      </w:r>
      <w:r>
        <w:t></w:t>
      </w:r>
      <w:r>
        <w:t></w:t>
      </w:r>
      <w:r>
        <w:t></w:t>
      </w:r>
      <w:r>
        <w:t></w:t>
      </w:r>
      <w:r>
        <w:rPr>
          <w:rFonts w:hint="eastAsia"/>
        </w:rPr>
        <w:t>значительно</w:t>
      </w:r>
      <w:r>
        <w:t></w:t>
      </w:r>
      <w:r>
        <w:rPr>
          <w:rFonts w:hint="eastAsia"/>
        </w:rPr>
        <w:t>превосходят</w:t>
      </w:r>
      <w:r>
        <w:t></w:t>
      </w:r>
      <w:r>
        <w:rPr>
          <w:rFonts w:hint="eastAsia"/>
        </w:rPr>
        <w:t>материалы</w:t>
      </w:r>
      <w:r>
        <w:t></w:t>
      </w:r>
      <w:r>
        <w:t></w:t>
      </w:r>
      <w:r>
        <w:rPr>
          <w:rFonts w:hint="eastAsia"/>
        </w:rPr>
        <w:t>синтезированные</w:t>
      </w:r>
      <w:r>
        <w:t></w:t>
      </w:r>
      <w:r>
        <w:rPr>
          <w:rFonts w:hint="eastAsia"/>
        </w:rPr>
        <w:t>другими</w:t>
      </w:r>
      <w:r>
        <w:t></w:t>
      </w:r>
      <w:r>
        <w:rPr>
          <w:rFonts w:hint="eastAsia"/>
        </w:rPr>
        <w:t>методами</w:t>
      </w:r>
      <w:r>
        <w:t></w:t>
      </w:r>
    </w:p>
    <w:p w:rsidR="000C4094" w:rsidRDefault="000C4094" w:rsidP="000C4094">
      <w:r>
        <w:t></w:t>
      </w:r>
      <w:r>
        <w:t></w:t>
      </w:r>
      <w:r>
        <w:tab/>
      </w:r>
      <w:r>
        <w:t></w:t>
      </w:r>
      <w:r>
        <w:rPr>
          <w:rFonts w:hint="eastAsia"/>
        </w:rPr>
        <w:t>Изучена</w:t>
      </w:r>
      <w:r>
        <w:t></w:t>
      </w:r>
      <w:r>
        <w:rPr>
          <w:rFonts w:hint="eastAsia"/>
        </w:rPr>
        <w:t>термическая</w:t>
      </w:r>
      <w:r>
        <w:t></w:t>
      </w:r>
      <w:r>
        <w:rPr>
          <w:rFonts w:hint="eastAsia"/>
        </w:rPr>
        <w:t>стабильность</w:t>
      </w:r>
      <w:r>
        <w:t></w:t>
      </w:r>
      <w:r>
        <w:rPr>
          <w:rFonts w:hint="eastAsia"/>
        </w:rPr>
        <w:t>синтезированных</w:t>
      </w:r>
      <w:r>
        <w:t></w:t>
      </w:r>
      <w:r>
        <w:rPr>
          <w:rFonts w:hint="eastAsia"/>
        </w:rPr>
        <w:t>кобальтитов</w:t>
      </w:r>
      <w:r>
        <w:t></w:t>
      </w:r>
      <w:r>
        <w:rPr>
          <w:rFonts w:hint="eastAsia"/>
        </w:rPr>
        <w:t>лантана</w:t>
      </w:r>
      <w:r>
        <w:t></w:t>
      </w:r>
      <w:r>
        <w:t></w:t>
      </w:r>
      <w:r>
        <w:rPr>
          <w:rFonts w:hint="eastAsia"/>
        </w:rPr>
        <w:t>Показано</w:t>
      </w:r>
      <w:r>
        <w:t></w:t>
      </w:r>
      <w:r>
        <w:t></w:t>
      </w:r>
      <w:r>
        <w:rPr>
          <w:rFonts w:hint="eastAsia"/>
        </w:rPr>
        <w:t>что</w:t>
      </w:r>
      <w:r>
        <w:t></w:t>
      </w:r>
      <w:r>
        <w:t></w:t>
      </w:r>
      <w:r>
        <w:t></w:t>
      </w:r>
      <w:r>
        <w:t></w:t>
      </w:r>
      <w:r>
        <w:t></w:t>
      </w:r>
      <w:r>
        <w:rPr>
          <w:rFonts w:hint="eastAsia"/>
        </w:rPr>
        <w:t>образцы</w:t>
      </w:r>
      <w:r>
        <w:t></w:t>
      </w:r>
      <w:r>
        <w:rPr>
          <w:rFonts w:hint="eastAsia"/>
        </w:rPr>
        <w:t>сохраняют</w:t>
      </w:r>
      <w:r>
        <w:t></w:t>
      </w:r>
      <w:r>
        <w:rPr>
          <w:rFonts w:hint="eastAsia"/>
        </w:rPr>
        <w:t>первоначальный</w:t>
      </w:r>
      <w:r>
        <w:t></w:t>
      </w:r>
      <w:r>
        <w:rPr>
          <w:rFonts w:hint="eastAsia"/>
        </w:rPr>
        <w:t>высокий</w:t>
      </w:r>
      <w:r>
        <w:t></w:t>
      </w:r>
      <w:r>
        <w:rPr>
          <w:rFonts w:hint="eastAsia"/>
        </w:rPr>
        <w:t>уровень</w:t>
      </w:r>
      <w:r>
        <w:t></w:t>
      </w:r>
      <w:r>
        <w:rPr>
          <w:rFonts w:hint="eastAsia"/>
        </w:rPr>
        <w:t>активности</w:t>
      </w:r>
      <w:r>
        <w:t></w:t>
      </w:r>
      <w:r>
        <w:rPr>
          <w:rFonts w:hint="eastAsia"/>
        </w:rPr>
        <w:t>после</w:t>
      </w:r>
      <w:r>
        <w:t></w:t>
      </w:r>
      <w:r>
        <w:t></w:t>
      </w:r>
      <w:r>
        <w:t></w:t>
      </w:r>
      <w:r>
        <w:t></w:t>
      </w:r>
      <w:r>
        <w:rPr>
          <w:rFonts w:hint="eastAsia"/>
        </w:rPr>
        <w:t>часов</w:t>
      </w:r>
      <w:r>
        <w:t></w:t>
      </w:r>
      <w:r>
        <w:rPr>
          <w:rFonts w:hint="eastAsia"/>
        </w:rPr>
        <w:t>ресурсных</w:t>
      </w:r>
      <w:r>
        <w:t></w:t>
      </w:r>
      <w:r>
        <w:rPr>
          <w:rFonts w:hint="eastAsia"/>
        </w:rPr>
        <w:t>испытаний</w:t>
      </w:r>
      <w:r>
        <w:t></w:t>
      </w:r>
      <w:r>
        <w:t></w:t>
      </w:r>
      <w:r>
        <w:rPr>
          <w:rFonts w:hint="eastAsia"/>
        </w:rPr>
        <w:t>однако</w:t>
      </w:r>
      <w:r>
        <w:t></w:t>
      </w:r>
      <w:r>
        <w:rPr>
          <w:rFonts w:hint="eastAsia"/>
        </w:rPr>
        <w:t>после</w:t>
      </w:r>
      <w:r>
        <w:t></w:t>
      </w:r>
      <w:r>
        <w:rPr>
          <w:rFonts w:hint="eastAsia"/>
        </w:rPr>
        <w:t>термической</w:t>
      </w:r>
      <w:r>
        <w:t></w:t>
      </w:r>
      <w:r>
        <w:rPr>
          <w:rFonts w:hint="eastAsia"/>
        </w:rPr>
        <w:t>обработки</w:t>
      </w:r>
      <w:r>
        <w:t></w:t>
      </w:r>
      <w:r>
        <w:rPr>
          <w:rFonts w:hint="eastAsia"/>
        </w:rPr>
        <w:t>при</w:t>
      </w:r>
      <w:r>
        <w:t></w:t>
      </w:r>
      <w:r>
        <w:t></w:t>
      </w:r>
      <w:r>
        <w:t></w:t>
      </w:r>
      <w:r>
        <w:t></w:t>
      </w:r>
      <w:r>
        <w:rPr>
          <w:rFonts w:hint="eastAsia"/>
        </w:rPr>
        <w:t>°С</w:t>
      </w:r>
      <w:r>
        <w:t></w:t>
      </w:r>
      <w:r>
        <w:rPr>
          <w:rFonts w:hint="eastAsia"/>
        </w:rPr>
        <w:t>наблюдалось</w:t>
      </w:r>
      <w:r>
        <w:t></w:t>
      </w:r>
      <w:r>
        <w:rPr>
          <w:rFonts w:hint="eastAsia"/>
        </w:rPr>
        <w:t>снижение</w:t>
      </w:r>
      <w:r>
        <w:t></w:t>
      </w:r>
      <w:r>
        <w:rPr>
          <w:rFonts w:hint="eastAsia"/>
        </w:rPr>
        <w:t>их</w:t>
      </w:r>
      <w:r>
        <w:t></w:t>
      </w:r>
      <w:r>
        <w:rPr>
          <w:rFonts w:hint="eastAsia"/>
        </w:rPr>
        <w:t>активности</w:t>
      </w:r>
      <w:r>
        <w:t></w:t>
      </w:r>
      <w:r>
        <w:rPr>
          <w:rFonts w:hint="eastAsia"/>
        </w:rPr>
        <w:t>за</w:t>
      </w:r>
      <w:r>
        <w:t></w:t>
      </w:r>
      <w:r>
        <w:rPr>
          <w:rFonts w:hint="eastAsia"/>
        </w:rPr>
        <w:t>счёт</w:t>
      </w:r>
      <w:r>
        <w:t></w:t>
      </w:r>
      <w:r>
        <w:rPr>
          <w:rFonts w:hint="eastAsia"/>
        </w:rPr>
        <w:t>эффекта</w:t>
      </w:r>
      <w:r>
        <w:t></w:t>
      </w:r>
      <w:r>
        <w:rPr>
          <w:rFonts w:hint="eastAsia"/>
        </w:rPr>
        <w:t>спекания</w:t>
      </w:r>
      <w:r>
        <w:t></w:t>
      </w:r>
      <w:r>
        <w:t></w:t>
      </w:r>
      <w:r>
        <w:rPr>
          <w:rFonts w:hint="eastAsia"/>
        </w:rPr>
        <w:t>Масштаб</w:t>
      </w:r>
      <w:r>
        <w:t></w:t>
      </w:r>
      <w:r>
        <w:rPr>
          <w:rFonts w:hint="eastAsia"/>
        </w:rPr>
        <w:t>уменьшения</w:t>
      </w:r>
      <w:r>
        <w:t></w:t>
      </w:r>
      <w:r>
        <w:rPr>
          <w:rFonts w:hint="eastAsia"/>
        </w:rPr>
        <w:t>зависел</w:t>
      </w:r>
      <w:r>
        <w:t></w:t>
      </w:r>
      <w:r>
        <w:rPr>
          <w:rFonts w:hint="eastAsia"/>
        </w:rPr>
        <w:t>от</w:t>
      </w:r>
      <w:r>
        <w:t></w:t>
      </w:r>
      <w:r>
        <w:rPr>
          <w:rFonts w:hint="eastAsia"/>
        </w:rPr>
        <w:t>природы</w:t>
      </w:r>
      <w:r>
        <w:t></w:t>
      </w:r>
      <w:r>
        <w:rPr>
          <w:rFonts w:hint="eastAsia"/>
        </w:rPr>
        <w:t>и</w:t>
      </w:r>
      <w:r>
        <w:t></w:t>
      </w:r>
      <w:r>
        <w:rPr>
          <w:rFonts w:hint="eastAsia"/>
        </w:rPr>
        <w:t>концентрации</w:t>
      </w:r>
      <w:r>
        <w:t></w:t>
      </w:r>
      <w:r>
        <w:rPr>
          <w:rFonts w:hint="eastAsia"/>
        </w:rPr>
        <w:t>замещающих</w:t>
      </w:r>
      <w:r>
        <w:t></w:t>
      </w:r>
      <w:r>
        <w:rPr>
          <w:rFonts w:hint="eastAsia"/>
        </w:rPr>
        <w:t>лантан</w:t>
      </w:r>
      <w:r>
        <w:t></w:t>
      </w:r>
      <w:r>
        <w:rPr>
          <w:rFonts w:hint="eastAsia"/>
        </w:rPr>
        <w:t>ионов</w:t>
      </w:r>
      <w:r>
        <w:t></w:t>
      </w:r>
    </w:p>
    <w:p w:rsidR="003E1F1E" w:rsidRPr="003E1F1E" w:rsidRDefault="000C4094" w:rsidP="000C4094">
      <w:r>
        <w:rPr>
          <w:rFonts w:hint="eastAsia"/>
        </w:rPr>
        <w:t>Тремя</w:t>
      </w:r>
      <w:r>
        <w:t></w:t>
      </w:r>
      <w:r>
        <w:rPr>
          <w:rFonts w:hint="eastAsia"/>
        </w:rPr>
        <w:t>различными</w:t>
      </w:r>
      <w:r>
        <w:t></w:t>
      </w:r>
      <w:r>
        <w:rPr>
          <w:rFonts w:hint="eastAsia"/>
        </w:rPr>
        <w:t>способами</w:t>
      </w:r>
      <w:r>
        <w:t></w:t>
      </w:r>
      <w:r>
        <w:t></w:t>
      </w:r>
      <w:r>
        <w:t></w:t>
      </w:r>
      <w:r>
        <w:t></w:t>
      </w:r>
      <w:r>
        <w:t></w:t>
      </w:r>
      <w:r>
        <w:t></w:t>
      </w:r>
      <w:r>
        <w:t></w:t>
      </w:r>
      <w:r>
        <w:t></w:t>
      </w:r>
      <w:r>
        <w:t></w:t>
      </w:r>
      <w:r>
        <w:t></w:t>
      </w:r>
      <w:r>
        <w:rPr>
          <w:rFonts w:hint="eastAsia"/>
        </w:rPr>
        <w:t>и</w:t>
      </w:r>
      <w:r>
        <w:t></w:t>
      </w:r>
      <w:r>
        <w:t></w:t>
      </w:r>
      <w:r>
        <w:t></w:t>
      </w:r>
      <w:r>
        <w:t></w:t>
      </w:r>
      <w:r>
        <w:t></w:t>
      </w:r>
      <w:r>
        <w:t></w:t>
      </w:r>
      <w:r>
        <w:rPr>
          <w:rFonts w:hint="eastAsia"/>
        </w:rPr>
        <w:t>были</w:t>
      </w:r>
      <w:r>
        <w:t></w:t>
      </w:r>
      <w:r>
        <w:rPr>
          <w:rFonts w:hint="eastAsia"/>
        </w:rPr>
        <w:t>получены</w:t>
      </w:r>
      <w:r>
        <w:t></w:t>
      </w:r>
      <w:r>
        <w:rPr>
          <w:rFonts w:hint="eastAsia"/>
        </w:rPr>
        <w:t>недопированный</w:t>
      </w:r>
      <w:r>
        <w:t></w:t>
      </w:r>
      <w:r>
        <w:rPr>
          <w:rFonts w:hint="eastAsia"/>
        </w:rPr>
        <w:t>титанат</w:t>
      </w:r>
      <w:r>
        <w:t></w:t>
      </w:r>
      <w:r>
        <w:rPr>
          <w:rFonts w:hint="eastAsia"/>
        </w:rPr>
        <w:t>стронция</w:t>
      </w:r>
      <w:r>
        <w:t></w:t>
      </w:r>
      <w:r>
        <w:rPr>
          <w:rFonts w:hint="eastAsia"/>
        </w:rPr>
        <w:t>и</w:t>
      </w:r>
      <w:r>
        <w:t></w:t>
      </w:r>
      <w:r>
        <w:rPr>
          <w:rFonts w:hint="eastAsia"/>
        </w:rPr>
        <w:t>образец</w:t>
      </w:r>
      <w:r>
        <w:t></w:t>
      </w:r>
      <w:r>
        <w:rPr>
          <w:rFonts w:hint="eastAsia"/>
        </w:rPr>
        <w:t>с</w:t>
      </w:r>
      <w:r>
        <w:t></w:t>
      </w:r>
      <w:r>
        <w:t></w:t>
      </w:r>
      <w:r>
        <w:t></w:t>
      </w:r>
      <w:r>
        <w:t></w:t>
      </w:r>
      <w:r>
        <w:t></w:t>
      </w:r>
      <w:r>
        <w:rPr>
          <w:rFonts w:hint="eastAsia"/>
        </w:rPr>
        <w:t>ным</w:t>
      </w:r>
      <w:r>
        <w:t></w:t>
      </w:r>
      <w:r>
        <w:rPr>
          <w:rFonts w:hint="eastAsia"/>
        </w:rPr>
        <w:t>замещением</w:t>
      </w:r>
      <w:r>
        <w:t></w:t>
      </w:r>
      <w:r>
        <w:rPr>
          <w:rFonts w:hint="eastAsia"/>
        </w:rPr>
        <w:t>стронция</w:t>
      </w:r>
      <w:r>
        <w:t></w:t>
      </w:r>
      <w:r>
        <w:rPr>
          <w:rFonts w:hint="eastAsia"/>
        </w:rPr>
        <w:t>на</w:t>
      </w:r>
      <w:r>
        <w:t></w:t>
      </w:r>
      <w:r>
        <w:rPr>
          <w:rFonts w:hint="eastAsia"/>
        </w:rPr>
        <w:t>серебро</w:t>
      </w:r>
      <w:r>
        <w:t></w:t>
      </w:r>
      <w:r>
        <w:t></w:t>
      </w:r>
      <w:r>
        <w:rPr>
          <w:rFonts w:hint="eastAsia"/>
        </w:rPr>
        <w:t>Установлено</w:t>
      </w:r>
      <w:r>
        <w:t></w:t>
      </w:r>
      <w:r>
        <w:t></w:t>
      </w:r>
      <w:r>
        <w:rPr>
          <w:rFonts w:hint="eastAsia"/>
        </w:rPr>
        <w:t>что</w:t>
      </w:r>
      <w:r>
        <w:t></w:t>
      </w:r>
      <w:r>
        <w:rPr>
          <w:rFonts w:hint="eastAsia"/>
        </w:rPr>
        <w:t>подобное</w:t>
      </w:r>
      <w:r>
        <w:t></w:t>
      </w:r>
      <w:r>
        <w:rPr>
          <w:rFonts w:hint="eastAsia"/>
        </w:rPr>
        <w:t>замещение</w:t>
      </w:r>
      <w:r>
        <w:t></w:t>
      </w:r>
      <w:r>
        <w:rPr>
          <w:rFonts w:hint="eastAsia"/>
        </w:rPr>
        <w:t>приводит</w:t>
      </w:r>
      <w:r>
        <w:t></w:t>
      </w:r>
      <w:r>
        <w:rPr>
          <w:rFonts w:hint="eastAsia"/>
        </w:rPr>
        <w:t>к</w:t>
      </w:r>
      <w:r>
        <w:t></w:t>
      </w:r>
      <w:r>
        <w:rPr>
          <w:rFonts w:hint="eastAsia"/>
        </w:rPr>
        <w:t>резкому</w:t>
      </w:r>
      <w:r>
        <w:t></w:t>
      </w:r>
      <w:r>
        <w:rPr>
          <w:rFonts w:hint="eastAsia"/>
        </w:rPr>
        <w:t>увеличению</w:t>
      </w:r>
      <w:r>
        <w:t></w:t>
      </w:r>
      <w:r>
        <w:rPr>
          <w:rFonts w:hint="eastAsia"/>
        </w:rPr>
        <w:t>удельной</w:t>
      </w:r>
      <w:r>
        <w:t></w:t>
      </w:r>
      <w:r>
        <w:rPr>
          <w:rFonts w:hint="eastAsia"/>
        </w:rPr>
        <w:t>каталитической</w:t>
      </w:r>
      <w:r>
        <w:t></w:t>
      </w:r>
      <w:r>
        <w:rPr>
          <w:rFonts w:hint="eastAsia"/>
        </w:rPr>
        <w:t>активности</w:t>
      </w:r>
      <w:r>
        <w:t></w:t>
      </w:r>
      <w:r>
        <w:rPr>
          <w:rFonts w:hint="eastAsia"/>
        </w:rPr>
        <w:t>и</w:t>
      </w:r>
      <w:r>
        <w:t></w:t>
      </w:r>
      <w:r>
        <w:rPr>
          <w:rFonts w:hint="eastAsia"/>
        </w:rPr>
        <w:t>снижению</w:t>
      </w:r>
      <w:r>
        <w:t></w:t>
      </w:r>
      <w:r>
        <w:rPr>
          <w:rFonts w:hint="eastAsia"/>
        </w:rPr>
        <w:t>энергии</w:t>
      </w:r>
      <w:r>
        <w:t></w:t>
      </w:r>
      <w:r>
        <w:rPr>
          <w:rFonts w:hint="eastAsia"/>
        </w:rPr>
        <w:t>активации</w:t>
      </w:r>
      <w:r>
        <w:t></w:t>
      </w:r>
      <w:r>
        <w:rPr>
          <w:rFonts w:hint="eastAsia"/>
        </w:rPr>
        <w:t>процесса</w:t>
      </w:r>
      <w:r>
        <w:t></w:t>
      </w:r>
      <w:r>
        <w:rPr>
          <w:rFonts w:hint="eastAsia"/>
        </w:rPr>
        <w:t>окисления</w:t>
      </w:r>
      <w:r>
        <w:t></w:t>
      </w:r>
      <w:r>
        <w:rPr>
          <w:rFonts w:hint="eastAsia"/>
        </w:rPr>
        <w:t>со</w:t>
      </w:r>
      <w:r>
        <w:t></w:t>
      </w:r>
      <w:r>
        <w:t></w:t>
      </w:r>
      <w:r>
        <w:t></w:t>
      </w:r>
      <w:r>
        <w:t></w:t>
      </w:r>
      <w:r>
        <w:t></w:t>
      </w:r>
      <w:r>
        <w:rPr>
          <w:rFonts w:hint="eastAsia"/>
        </w:rPr>
        <w:t>до</w:t>
      </w:r>
      <w:r>
        <w:t></w:t>
      </w:r>
      <w:r>
        <w:t></w:t>
      </w:r>
      <w:r>
        <w:t></w:t>
      </w:r>
      <w:r>
        <w:t></w:t>
      </w:r>
      <w:r>
        <w:rPr>
          <w:rFonts w:hint="eastAsia"/>
        </w:rPr>
        <w:t>кДж</w:t>
      </w:r>
      <w:r>
        <w:t></w:t>
      </w:r>
      <w:r>
        <w:rPr>
          <w:rFonts w:hint="eastAsia"/>
        </w:rPr>
        <w:t>моль</w:t>
      </w:r>
      <w:r>
        <w:t></w:t>
      </w:r>
      <w:r>
        <w:t></w:t>
      </w:r>
      <w:r>
        <w:rPr>
          <w:rFonts w:hint="eastAsia"/>
        </w:rPr>
        <w:t>что</w:t>
      </w:r>
      <w:r>
        <w:t></w:t>
      </w:r>
      <w:r>
        <w:rPr>
          <w:rFonts w:hint="eastAsia"/>
        </w:rPr>
        <w:t>обусловлено</w:t>
      </w:r>
      <w:r>
        <w:t></w:t>
      </w:r>
      <w:r>
        <w:rPr>
          <w:rFonts w:hint="eastAsia"/>
        </w:rPr>
        <w:t>влиянием</w:t>
      </w:r>
      <w:r>
        <w:t></w:t>
      </w:r>
      <w:r>
        <w:rPr>
          <w:rFonts w:hint="eastAsia"/>
        </w:rPr>
        <w:t>ионов</w:t>
      </w:r>
      <w:r>
        <w:t></w:t>
      </w:r>
      <w:r>
        <w:t></w:t>
      </w:r>
      <w:r>
        <w:t></w:t>
      </w:r>
      <w:r>
        <w:t></w:t>
      </w:r>
      <w:r>
        <w:t></w:t>
      </w:r>
      <w:r>
        <w:rPr>
          <w:rFonts w:hint="eastAsia"/>
        </w:rPr>
        <w:t>на</w:t>
      </w:r>
      <w:r>
        <w:t></w:t>
      </w:r>
      <w:r>
        <w:rPr>
          <w:rFonts w:hint="eastAsia"/>
        </w:rPr>
        <w:t>каталитические</w:t>
      </w:r>
      <w:r>
        <w:t></w:t>
      </w:r>
      <w:r>
        <w:rPr>
          <w:rFonts w:hint="eastAsia"/>
        </w:rPr>
        <w:t>центры</w:t>
      </w:r>
      <w:r>
        <w:t></w:t>
      </w:r>
      <w:r>
        <w:t></w:t>
      </w:r>
      <w:r>
        <w:rPr>
          <w:rFonts w:hint="eastAsia"/>
        </w:rPr>
        <w:t>Найдено</w:t>
      </w:r>
      <w:r>
        <w:t></w:t>
      </w:r>
      <w:r>
        <w:rPr>
          <w:rFonts w:hint="eastAsia"/>
        </w:rPr>
        <w:t>также</w:t>
      </w:r>
      <w:r>
        <w:t></w:t>
      </w:r>
      <w:r>
        <w:t></w:t>
      </w:r>
      <w:r>
        <w:rPr>
          <w:rFonts w:hint="eastAsia"/>
        </w:rPr>
        <w:t>что</w:t>
      </w:r>
      <w:r>
        <w:t></w:t>
      </w:r>
      <w:r>
        <w:rPr>
          <w:rFonts w:hint="eastAsia"/>
        </w:rPr>
        <w:t>допирование</w:t>
      </w:r>
      <w:r>
        <w:t></w:t>
      </w:r>
      <w:r>
        <w:rPr>
          <w:rFonts w:hint="eastAsia"/>
        </w:rPr>
        <w:t>титаната</w:t>
      </w:r>
      <w:r>
        <w:t></w:t>
      </w:r>
      <w:r>
        <w:rPr>
          <w:rFonts w:hint="eastAsia"/>
        </w:rPr>
        <w:t>стронция</w:t>
      </w:r>
      <w:r>
        <w:t></w:t>
      </w:r>
      <w:r>
        <w:rPr>
          <w:rFonts w:hint="eastAsia"/>
        </w:rPr>
        <w:t>серебром</w:t>
      </w:r>
      <w:r>
        <w:t></w:t>
      </w:r>
      <w:r>
        <w:rPr>
          <w:rFonts w:hint="eastAsia"/>
        </w:rPr>
        <w:t>приводит</w:t>
      </w:r>
      <w:r>
        <w:t></w:t>
      </w:r>
      <w:r>
        <w:rPr>
          <w:rFonts w:hint="eastAsia"/>
        </w:rPr>
        <w:t>к</w:t>
      </w:r>
      <w:r>
        <w:t></w:t>
      </w:r>
      <w:r>
        <w:rPr>
          <w:rFonts w:hint="eastAsia"/>
        </w:rPr>
        <w:t>увеличению</w:t>
      </w:r>
      <w:r>
        <w:t></w:t>
      </w:r>
      <w:r>
        <w:rPr>
          <w:rFonts w:hint="eastAsia"/>
        </w:rPr>
        <w:t>устойчивости</w:t>
      </w:r>
      <w:r>
        <w:t></w:t>
      </w:r>
      <w:r>
        <w:rPr>
          <w:rFonts w:hint="eastAsia"/>
        </w:rPr>
        <w:t>к</w:t>
      </w:r>
      <w:r>
        <w:t></w:t>
      </w:r>
      <w:r>
        <w:rPr>
          <w:rFonts w:hint="eastAsia"/>
        </w:rPr>
        <w:t>спеканию</w:t>
      </w:r>
      <w:r>
        <w:t></w:t>
      </w:r>
      <w:r>
        <w:rPr>
          <w:rFonts w:hint="eastAsia"/>
        </w:rPr>
        <w:t>образцов</w:t>
      </w:r>
      <w:r>
        <w:t></w:t>
      </w:r>
      <w:r>
        <w:rPr>
          <w:rFonts w:hint="eastAsia"/>
        </w:rPr>
        <w:t>при</w:t>
      </w:r>
      <w:r>
        <w:t></w:t>
      </w:r>
      <w:r>
        <w:rPr>
          <w:rFonts w:hint="eastAsia"/>
        </w:rPr>
        <w:t>высоких</w:t>
      </w:r>
      <w:r>
        <w:t></w:t>
      </w:r>
      <w:r>
        <w:rPr>
          <w:rFonts w:hint="eastAsia"/>
        </w:rPr>
        <w:t>температурах</w:t>
      </w:r>
      <w:r>
        <w:t></w:t>
      </w:r>
      <w:r>
        <w:t></w:t>
      </w:r>
      <w:r>
        <w:rPr>
          <w:rFonts w:hint="eastAsia"/>
        </w:rPr>
        <w:t>что</w:t>
      </w:r>
      <w:r>
        <w:t></w:t>
      </w:r>
      <w:r>
        <w:rPr>
          <w:rFonts w:hint="eastAsia"/>
        </w:rPr>
        <w:t>связано</w:t>
      </w:r>
      <w:r>
        <w:t></w:t>
      </w:r>
      <w:r>
        <w:rPr>
          <w:rFonts w:hint="eastAsia"/>
        </w:rPr>
        <w:t>с</w:t>
      </w:r>
      <w:r>
        <w:t></w:t>
      </w:r>
      <w:r>
        <w:rPr>
          <w:rFonts w:hint="eastAsia"/>
        </w:rPr>
        <w:t>присутствием</w:t>
      </w:r>
      <w:r>
        <w:t></w:t>
      </w:r>
      <w:r>
        <w:rPr>
          <w:rFonts w:hint="eastAsia"/>
        </w:rPr>
        <w:t>в</w:t>
      </w:r>
      <w:r>
        <w:t></w:t>
      </w:r>
      <w:r>
        <w:rPr>
          <w:rFonts w:hint="eastAsia"/>
        </w:rPr>
        <w:t>них</w:t>
      </w:r>
      <w:r>
        <w:t></w:t>
      </w:r>
      <w:r>
        <w:rPr>
          <w:rFonts w:hint="eastAsia"/>
        </w:rPr>
        <w:t>фазы</w:t>
      </w:r>
      <w:r>
        <w:t></w:t>
      </w:r>
      <w:r>
        <w:rPr>
          <w:rFonts w:hint="eastAsia"/>
        </w:rPr>
        <w:t>металлического</w:t>
      </w:r>
      <w:r>
        <w:t></w:t>
      </w:r>
      <w:r>
        <w:rPr>
          <w:rFonts w:hint="eastAsia"/>
        </w:rPr>
        <w:t>серебра</w:t>
      </w:r>
      <w:bookmarkStart w:id="0" w:name="_GoBack"/>
      <w:bookmarkEnd w:id="0"/>
    </w:p>
    <w:sectPr w:rsidR="003E1F1E" w:rsidRPr="003E1F1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112" w:rsidRDefault="00192112">
      <w:pPr>
        <w:spacing w:after="0" w:line="240" w:lineRule="auto"/>
      </w:pPr>
      <w:r>
        <w:separator/>
      </w:r>
    </w:p>
  </w:endnote>
  <w:endnote w:type="continuationSeparator" w:id="0">
    <w:p w:rsidR="00192112" w:rsidRDefault="00192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112" w:rsidRDefault="00192112"/>
    <w:p w:rsidR="00192112" w:rsidRDefault="00192112"/>
    <w:p w:rsidR="00192112" w:rsidRDefault="00192112"/>
    <w:p w:rsidR="00192112" w:rsidRDefault="00192112"/>
    <w:p w:rsidR="00192112" w:rsidRDefault="00192112"/>
    <w:p w:rsidR="00192112" w:rsidRDefault="00192112"/>
    <w:p w:rsidR="00192112" w:rsidRDefault="0019211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112" w:rsidRDefault="001921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92112" w:rsidRDefault="001921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92112" w:rsidRDefault="00192112"/>
    <w:p w:rsidR="00192112" w:rsidRDefault="00192112"/>
    <w:p w:rsidR="00192112" w:rsidRDefault="0019211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112" w:rsidRDefault="00192112"/>
                          <w:p w:rsidR="00192112" w:rsidRDefault="0019211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92112" w:rsidRDefault="00192112"/>
                    <w:p w:rsidR="00192112" w:rsidRDefault="0019211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92112" w:rsidRDefault="00192112"/>
    <w:p w:rsidR="00192112" w:rsidRDefault="00192112">
      <w:pPr>
        <w:rPr>
          <w:sz w:val="2"/>
          <w:szCs w:val="2"/>
        </w:rPr>
      </w:pPr>
    </w:p>
    <w:p w:rsidR="00192112" w:rsidRDefault="00192112"/>
    <w:p w:rsidR="00192112" w:rsidRDefault="00192112">
      <w:pPr>
        <w:spacing w:after="0" w:line="240" w:lineRule="auto"/>
      </w:pPr>
    </w:p>
  </w:footnote>
  <w:footnote w:type="continuationSeparator" w:id="0">
    <w:p w:rsidR="00192112" w:rsidRDefault="00192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112"/>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5FB7F2-97C4-402C-B357-C9CBF2619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5</Pages>
  <Words>882</Words>
  <Characters>5028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28</cp:revision>
  <cp:lastPrinted>2009-02-06T05:36:00Z</cp:lastPrinted>
  <dcterms:created xsi:type="dcterms:W3CDTF">2023-05-17T16:24:00Z</dcterms:created>
  <dcterms:modified xsi:type="dcterms:W3CDTF">2023-05-25T11:50:00Z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