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B90AF9" w:rsidRDefault="00B90AF9" w:rsidP="00B90AF9">
      <w:r w:rsidRPr="00027C27">
        <w:rPr>
          <w:rFonts w:ascii="Times New Roman" w:eastAsia="Times New Roman" w:hAnsi="Times New Roman" w:cs="Times New Roman"/>
          <w:b/>
          <w:sz w:val="24"/>
          <w:szCs w:val="24"/>
          <w:lang w:eastAsia="ru-RU"/>
        </w:rPr>
        <w:t>Дияк Вадим Валерійович,</w:t>
      </w:r>
      <w:r w:rsidRPr="00027C27">
        <w:rPr>
          <w:rFonts w:ascii="Times New Roman" w:eastAsia="Times New Roman" w:hAnsi="Times New Roman" w:cs="Times New Roman"/>
          <w:bCs/>
          <w:iCs/>
          <w:color w:val="000000"/>
          <w:sz w:val="24"/>
          <w:szCs w:val="24"/>
          <w:lang w:eastAsia="ru-RU"/>
        </w:rPr>
        <w:t xml:space="preserve"> доцент кафедри психології, педагогіки та соціально-економічних дисциплін </w:t>
      </w:r>
      <w:r w:rsidRPr="00027C27">
        <w:rPr>
          <w:rFonts w:ascii="Times New Roman" w:eastAsia="Times New Roman" w:hAnsi="Times New Roman" w:cs="Times New Roman"/>
          <w:sz w:val="24"/>
          <w:szCs w:val="24"/>
          <w:lang w:eastAsia="ru-RU"/>
        </w:rPr>
        <w:t>Національної академії Державної прикордонної служби України імені Богдана Хмельницького</w:t>
      </w:r>
      <w:r w:rsidRPr="00027C27">
        <w:rPr>
          <w:rFonts w:ascii="Times New Roman" w:eastAsia="Times New Roman" w:hAnsi="Times New Roman" w:cs="Times New Roman"/>
          <w:bCs/>
          <w:iCs/>
          <w:color w:val="000000"/>
          <w:sz w:val="24"/>
          <w:szCs w:val="24"/>
          <w:lang w:eastAsia="ru-RU"/>
        </w:rPr>
        <w:t xml:space="preserve">. </w:t>
      </w:r>
      <w:r w:rsidRPr="00027C27">
        <w:rPr>
          <w:rFonts w:ascii="Times New Roman" w:eastAsia="Times New Roman" w:hAnsi="Times New Roman" w:cs="Times New Roman"/>
          <w:sz w:val="24"/>
          <w:szCs w:val="24"/>
          <w:lang w:eastAsia="ru-RU"/>
        </w:rPr>
        <w:t>Назва дисертації «</w:t>
      </w:r>
      <w:r w:rsidRPr="00027C27">
        <w:rPr>
          <w:rFonts w:ascii="Times New Roman" w:eastAsia="Times New Roman" w:hAnsi="Times New Roman" w:cs="Times New Roman"/>
          <w:bCs/>
          <w:sz w:val="24"/>
          <w:szCs w:val="24"/>
          <w:lang w:eastAsia="uk-UA"/>
        </w:rPr>
        <w:t>Система соціально-економічної підготовки курсантів і слухачів у процесі безперервної освіти у вищому військовому навчальному закладі Державної прикордонної служби України</w:t>
      </w:r>
      <w:r w:rsidRPr="00027C27">
        <w:rPr>
          <w:rFonts w:ascii="Times New Roman" w:eastAsia="Times New Roman" w:hAnsi="Times New Roman" w:cs="Times New Roman"/>
          <w:bCs/>
          <w:sz w:val="24"/>
          <w:szCs w:val="24"/>
          <w:lang w:eastAsia="ru-RU"/>
        </w:rPr>
        <w:t xml:space="preserve">». </w:t>
      </w:r>
      <w:r w:rsidRPr="00027C27">
        <w:rPr>
          <w:rFonts w:ascii="Times New Roman" w:eastAsia="Times New Roman" w:hAnsi="Times New Roman" w:cs="Times New Roman"/>
          <w:bCs/>
          <w:iCs/>
          <w:color w:val="000000"/>
          <w:sz w:val="24"/>
          <w:szCs w:val="24"/>
          <w:lang w:eastAsia="ru-RU"/>
        </w:rPr>
        <w:t>Шифр та назва спеціальності –</w:t>
      </w:r>
      <w:r w:rsidRPr="00027C27">
        <w:rPr>
          <w:rFonts w:ascii="Times New Roman" w:eastAsia="Times New Roman" w:hAnsi="Times New Roman" w:cs="Times New Roman"/>
          <w:bCs/>
          <w:color w:val="000000"/>
          <w:sz w:val="24"/>
          <w:szCs w:val="24"/>
          <w:lang w:eastAsia="ru-RU"/>
        </w:rPr>
        <w:t>13.00.04</w:t>
      </w:r>
      <w:r w:rsidRPr="00027C27">
        <w:rPr>
          <w:rFonts w:ascii="Times New Roman" w:eastAsia="Times New Roman" w:hAnsi="Times New Roman" w:cs="Times New Roman"/>
          <w:color w:val="000000"/>
          <w:sz w:val="24"/>
          <w:szCs w:val="24"/>
          <w:lang w:eastAsia="ru-RU"/>
        </w:rPr>
        <w:t xml:space="preserve"> – т</w:t>
      </w:r>
      <w:r w:rsidRPr="00027C27">
        <w:rPr>
          <w:rFonts w:ascii="Times New Roman" w:eastAsia="Times New Roman" w:hAnsi="Times New Roman" w:cs="Times New Roman"/>
          <w:sz w:val="24"/>
          <w:szCs w:val="24"/>
          <w:lang w:eastAsia="ru-RU"/>
        </w:rPr>
        <w:t xml:space="preserve">еорія і методика професійної освіти. </w:t>
      </w:r>
      <w:r w:rsidRPr="00027C27">
        <w:rPr>
          <w:rFonts w:ascii="Times New Roman" w:eastAsia="Times New Roman" w:hAnsi="Times New Roman" w:cs="Times New Roman"/>
          <w:bCs/>
          <w:iCs/>
          <w:color w:val="000000"/>
          <w:sz w:val="24"/>
          <w:szCs w:val="24"/>
          <w:lang w:eastAsia="ru-RU"/>
        </w:rPr>
        <w:t xml:space="preserve">Спецрада </w:t>
      </w:r>
      <w:r w:rsidRPr="00027C27">
        <w:rPr>
          <w:rFonts w:ascii="Times New Roman" w:eastAsia="Times New Roman" w:hAnsi="Times New Roman" w:cs="Times New Roman"/>
          <w:color w:val="000000"/>
          <w:sz w:val="24"/>
          <w:szCs w:val="24"/>
          <w:lang w:eastAsia="ru-RU"/>
        </w:rPr>
        <w:t>Д 70.705.03</w:t>
      </w:r>
      <w:r w:rsidRPr="00027C27">
        <w:rPr>
          <w:rFonts w:ascii="Times New Roman" w:eastAsia="Times New Roman" w:hAnsi="Times New Roman" w:cs="Times New Roman"/>
          <w:sz w:val="24"/>
          <w:szCs w:val="24"/>
          <w:lang w:eastAsia="ru-RU"/>
        </w:rPr>
        <w:t xml:space="preserve"> </w:t>
      </w:r>
      <w:r w:rsidRPr="00027C27">
        <w:rPr>
          <w:rFonts w:ascii="Times New Roman" w:eastAsia="Times New Roman" w:hAnsi="Times New Roman" w:cs="Times New Roman"/>
          <w:bCs/>
          <w:iCs/>
          <w:color w:val="000000"/>
          <w:sz w:val="24"/>
          <w:szCs w:val="24"/>
          <w:lang w:eastAsia="ru-RU"/>
        </w:rPr>
        <w:t>Н</w:t>
      </w:r>
      <w:r w:rsidRPr="00027C27">
        <w:rPr>
          <w:rFonts w:ascii="Times New Roman" w:eastAsia="Times New Roman" w:hAnsi="Times New Roman" w:cs="Times New Roman"/>
          <w:sz w:val="24"/>
          <w:szCs w:val="24"/>
          <w:lang w:eastAsia="ru-RU"/>
        </w:rPr>
        <w:t>аціональної академії</w:t>
      </w:r>
      <w:r w:rsidRPr="00027C27">
        <w:rPr>
          <w:rFonts w:ascii="Times New Roman" w:eastAsia="Times New Roman" w:hAnsi="Times New Roman" w:cs="Times New Roman"/>
          <w:color w:val="000000"/>
          <w:sz w:val="24"/>
          <w:szCs w:val="24"/>
          <w:lang w:eastAsia="ru-RU"/>
        </w:rPr>
        <w:t xml:space="preserve"> </w:t>
      </w:r>
      <w:r w:rsidRPr="00027C27">
        <w:rPr>
          <w:rFonts w:ascii="Times New Roman" w:eastAsia="Times New Roman" w:hAnsi="Times New Roman" w:cs="Times New Roman"/>
          <w:sz w:val="24"/>
          <w:szCs w:val="24"/>
          <w:lang w:eastAsia="ru-RU"/>
        </w:rPr>
        <w:t>Державної прикордонної служби України імені Богдана Хмельницького, Державна прикордонна служба України</w:t>
      </w:r>
    </w:p>
    <w:sectPr w:rsidR="00A91CAB" w:rsidRPr="00B90A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B90AF9" w:rsidRPr="00B90A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728CF-6AF3-43AD-BF8D-D2F2951E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89</Words>
  <Characters>512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2021-02-15T19:30:00Z</dcterms:created>
  <dcterms:modified xsi:type="dcterms:W3CDTF">2021-02-16T10:37:00Z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