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64A6" w14:textId="77777777" w:rsidR="009153EC" w:rsidRDefault="009153EC" w:rsidP="009153EC">
      <w:r>
        <w:rPr>
          <w:rFonts w:hint="eastAsia"/>
        </w:rPr>
        <w:t>ВИСНОВКИ</w:t>
      </w:r>
    </w:p>
    <w:p w14:paraId="192DF0A0" w14:textId="77777777" w:rsidR="009153EC" w:rsidRDefault="009153EC" w:rsidP="009153EC">
      <w:r>
        <w:rPr>
          <w:rFonts w:hint="eastAsia"/>
        </w:rPr>
        <w:t>Отримані</w:t>
      </w:r>
      <w:r>
        <w:t xml:space="preserve"> </w:t>
      </w:r>
      <w:r>
        <w:rPr>
          <w:rFonts w:hint="eastAsia"/>
        </w:rPr>
        <w:t>у</w:t>
      </w:r>
      <w:r>
        <w:t xml:space="preserve"> </w:t>
      </w:r>
      <w:r>
        <w:rPr>
          <w:rFonts w:hint="eastAsia"/>
        </w:rPr>
        <w:t>результаті</w:t>
      </w:r>
      <w:r>
        <w:t xml:space="preserve"> </w:t>
      </w:r>
      <w:r>
        <w:rPr>
          <w:rFonts w:hint="eastAsia"/>
        </w:rPr>
        <w:t>проведення</w:t>
      </w:r>
      <w:r>
        <w:t xml:space="preserve"> </w:t>
      </w:r>
      <w:r>
        <w:rPr>
          <w:rFonts w:hint="eastAsia"/>
        </w:rPr>
        <w:t>дослідження</w:t>
      </w:r>
      <w:r>
        <w:t xml:space="preserve"> </w:t>
      </w:r>
      <w:r>
        <w:rPr>
          <w:rFonts w:hint="eastAsia"/>
        </w:rPr>
        <w:t>теоретичні</w:t>
      </w:r>
      <w:r>
        <w:t xml:space="preserve"> </w:t>
      </w:r>
      <w:r>
        <w:rPr>
          <w:rFonts w:hint="eastAsia"/>
        </w:rPr>
        <w:t>узагальнення</w:t>
      </w:r>
      <w:r>
        <w:t xml:space="preserve">, </w:t>
      </w:r>
      <w:r>
        <w:rPr>
          <w:rFonts w:hint="eastAsia"/>
        </w:rPr>
        <w:t>емпіричне</w:t>
      </w:r>
      <w:r>
        <w:t xml:space="preserve"> </w:t>
      </w:r>
      <w:r>
        <w:rPr>
          <w:rFonts w:hint="eastAsia"/>
        </w:rPr>
        <w:t>підтвердження</w:t>
      </w:r>
      <w:r>
        <w:t xml:space="preserve"> </w:t>
      </w:r>
      <w:r>
        <w:rPr>
          <w:rFonts w:hint="eastAsia"/>
        </w:rPr>
        <w:t>їх</w:t>
      </w:r>
      <w:r>
        <w:t xml:space="preserve"> </w:t>
      </w:r>
      <w:r>
        <w:rPr>
          <w:rFonts w:hint="eastAsia"/>
        </w:rPr>
        <w:t>достовірності</w:t>
      </w:r>
      <w:r>
        <w:t xml:space="preserve">, </w:t>
      </w:r>
      <w:r>
        <w:rPr>
          <w:rFonts w:hint="eastAsia"/>
        </w:rPr>
        <w:t>дозволили</w:t>
      </w:r>
      <w:r>
        <w:t xml:space="preserve"> </w:t>
      </w:r>
      <w:r>
        <w:rPr>
          <w:rFonts w:hint="eastAsia"/>
        </w:rPr>
        <w:t>розробити</w:t>
      </w:r>
      <w:r>
        <w:t xml:space="preserve"> </w:t>
      </w:r>
      <w:r>
        <w:rPr>
          <w:rFonts w:hint="eastAsia"/>
        </w:rPr>
        <w:t>підхід</w:t>
      </w:r>
      <w:r>
        <w:t xml:space="preserve"> </w:t>
      </w:r>
      <w:r>
        <w:rPr>
          <w:rFonts w:hint="eastAsia"/>
        </w:rPr>
        <w:t>до</w:t>
      </w:r>
      <w:r>
        <w:t xml:space="preserve"> </w:t>
      </w:r>
      <w:r>
        <w:rPr>
          <w:rFonts w:hint="eastAsia"/>
        </w:rPr>
        <w:t>розв’язання</w:t>
      </w:r>
      <w:r>
        <w:t xml:space="preserve"> </w:t>
      </w:r>
      <w:r>
        <w:rPr>
          <w:rFonts w:hint="eastAsia"/>
        </w:rPr>
        <w:t>важливої</w:t>
      </w:r>
      <w:r>
        <w:t xml:space="preserve"> </w:t>
      </w:r>
      <w:r>
        <w:rPr>
          <w:rFonts w:hint="eastAsia"/>
        </w:rPr>
        <w:t>науково</w:t>
      </w:r>
      <w:r>
        <w:t>-</w:t>
      </w:r>
      <w:r>
        <w:rPr>
          <w:rFonts w:hint="eastAsia"/>
        </w:rPr>
        <w:t>практичної</w:t>
      </w:r>
      <w:r>
        <w:t xml:space="preserve"> </w:t>
      </w:r>
      <w:r>
        <w:rPr>
          <w:rFonts w:hint="eastAsia"/>
        </w:rPr>
        <w:t>проблеми</w:t>
      </w:r>
      <w:r>
        <w:t xml:space="preserve"> </w:t>
      </w:r>
      <w:r>
        <w:rPr>
          <w:rFonts w:hint="eastAsia"/>
        </w:rPr>
        <w:t>формування</w:t>
      </w:r>
      <w:r>
        <w:t xml:space="preserve"> </w:t>
      </w:r>
      <w:r>
        <w:rPr>
          <w:rFonts w:hint="eastAsia"/>
        </w:rPr>
        <w:t>комплексної</w:t>
      </w:r>
      <w:r>
        <w:t xml:space="preserve"> </w:t>
      </w:r>
      <w:r>
        <w:rPr>
          <w:rFonts w:hint="eastAsia"/>
        </w:rPr>
        <w:t>системи</w:t>
      </w:r>
      <w:r>
        <w:t xml:space="preserve"> </w:t>
      </w:r>
      <w:r>
        <w:rPr>
          <w:rFonts w:hint="eastAsia"/>
        </w:rPr>
        <w:t>управління</w:t>
      </w:r>
      <w:r>
        <w:t xml:space="preserve"> </w:t>
      </w:r>
      <w:r>
        <w:rPr>
          <w:rFonts w:hint="eastAsia"/>
        </w:rPr>
        <w:t>бізнес</w:t>
      </w:r>
      <w:r>
        <w:t>-</w:t>
      </w:r>
      <w:r>
        <w:rPr>
          <w:rFonts w:hint="eastAsia"/>
        </w:rPr>
        <w:t>процесами</w:t>
      </w:r>
      <w:r>
        <w:t xml:space="preserve"> </w:t>
      </w:r>
      <w:r>
        <w:rPr>
          <w:rFonts w:hint="eastAsia"/>
        </w:rPr>
        <w:t>сільськогосподарських</w:t>
      </w:r>
      <w:r>
        <w:t xml:space="preserve"> </w:t>
      </w:r>
      <w:r>
        <w:rPr>
          <w:rFonts w:hint="eastAsia"/>
        </w:rPr>
        <w:t>підприємств</w:t>
      </w:r>
      <w:r>
        <w:t xml:space="preserve"> </w:t>
      </w:r>
      <w:r>
        <w:rPr>
          <w:rFonts w:hint="eastAsia"/>
        </w:rPr>
        <w:t>в</w:t>
      </w:r>
      <w:r>
        <w:t xml:space="preserve"> </w:t>
      </w:r>
      <w:r>
        <w:rPr>
          <w:rFonts w:hint="eastAsia"/>
        </w:rPr>
        <w:t>умовах</w:t>
      </w:r>
      <w:r>
        <w:t xml:space="preserve"> </w:t>
      </w:r>
      <w:r>
        <w:rPr>
          <w:rFonts w:hint="eastAsia"/>
        </w:rPr>
        <w:t>нестабільності</w:t>
      </w:r>
      <w:r>
        <w:t xml:space="preserve"> </w:t>
      </w:r>
      <w:r>
        <w:rPr>
          <w:rFonts w:hint="eastAsia"/>
        </w:rPr>
        <w:t>ринку</w:t>
      </w:r>
      <w:r>
        <w:t xml:space="preserve">. </w:t>
      </w:r>
      <w:r>
        <w:rPr>
          <w:rFonts w:hint="eastAsia"/>
        </w:rPr>
        <w:t>Це</w:t>
      </w:r>
      <w:r>
        <w:t xml:space="preserve"> </w:t>
      </w:r>
      <w:r>
        <w:rPr>
          <w:rFonts w:hint="eastAsia"/>
        </w:rPr>
        <w:t>дало</w:t>
      </w:r>
      <w:r>
        <w:t xml:space="preserve"> </w:t>
      </w:r>
      <w:r>
        <w:rPr>
          <w:rFonts w:hint="eastAsia"/>
        </w:rPr>
        <w:t>змогу</w:t>
      </w:r>
      <w:r>
        <w:t xml:space="preserve"> </w:t>
      </w:r>
      <w:r>
        <w:rPr>
          <w:rFonts w:hint="eastAsia"/>
        </w:rPr>
        <w:t>сформулювати</w:t>
      </w:r>
      <w:r>
        <w:t xml:space="preserve"> </w:t>
      </w:r>
      <w:r>
        <w:rPr>
          <w:rFonts w:hint="eastAsia"/>
        </w:rPr>
        <w:t>низку</w:t>
      </w:r>
      <w:r>
        <w:t xml:space="preserve"> </w:t>
      </w:r>
      <w:r>
        <w:rPr>
          <w:rFonts w:hint="eastAsia"/>
        </w:rPr>
        <w:t>висновків</w:t>
      </w:r>
      <w:r>
        <w:t xml:space="preserve"> </w:t>
      </w:r>
      <w:r>
        <w:rPr>
          <w:rFonts w:hint="eastAsia"/>
        </w:rPr>
        <w:t>теоретичного</w:t>
      </w:r>
      <w:r>
        <w:t xml:space="preserve">, </w:t>
      </w:r>
      <w:r>
        <w:rPr>
          <w:rFonts w:hint="eastAsia"/>
        </w:rPr>
        <w:t>методичного</w:t>
      </w:r>
      <w:r>
        <w:t xml:space="preserve"> </w:t>
      </w:r>
      <w:r>
        <w:rPr>
          <w:rFonts w:hint="eastAsia"/>
        </w:rPr>
        <w:t>та</w:t>
      </w:r>
      <w:r>
        <w:t xml:space="preserve"> </w:t>
      </w:r>
      <w:r>
        <w:rPr>
          <w:rFonts w:hint="eastAsia"/>
        </w:rPr>
        <w:t>науково</w:t>
      </w:r>
      <w:r>
        <w:t>-</w:t>
      </w:r>
      <w:r>
        <w:rPr>
          <w:rFonts w:hint="eastAsia"/>
        </w:rPr>
        <w:t>практичного</w:t>
      </w:r>
      <w:r>
        <w:t xml:space="preserve"> </w:t>
      </w:r>
      <w:r>
        <w:rPr>
          <w:rFonts w:hint="eastAsia"/>
        </w:rPr>
        <w:t>характеру</w:t>
      </w:r>
      <w:r>
        <w:t xml:space="preserve">, </w:t>
      </w:r>
      <w:r>
        <w:rPr>
          <w:rFonts w:hint="eastAsia"/>
        </w:rPr>
        <w:t>які</w:t>
      </w:r>
      <w:r>
        <w:t xml:space="preserve"> </w:t>
      </w:r>
      <w:r>
        <w:rPr>
          <w:rFonts w:hint="eastAsia"/>
        </w:rPr>
        <w:t>відображають</w:t>
      </w:r>
      <w:r>
        <w:t xml:space="preserve"> </w:t>
      </w:r>
      <w:r>
        <w:rPr>
          <w:rFonts w:hint="eastAsia"/>
        </w:rPr>
        <w:t>виконання</w:t>
      </w:r>
      <w:r>
        <w:t xml:space="preserve"> </w:t>
      </w:r>
      <w:r>
        <w:rPr>
          <w:rFonts w:hint="eastAsia"/>
        </w:rPr>
        <w:t>основних</w:t>
      </w:r>
      <w:r>
        <w:t xml:space="preserve"> </w:t>
      </w:r>
      <w:r>
        <w:rPr>
          <w:rFonts w:hint="eastAsia"/>
        </w:rPr>
        <w:t>завдань</w:t>
      </w:r>
      <w:r>
        <w:t xml:space="preserve"> </w:t>
      </w:r>
      <w:r>
        <w:rPr>
          <w:rFonts w:hint="eastAsia"/>
        </w:rPr>
        <w:t>відповідно</w:t>
      </w:r>
      <w:r>
        <w:t xml:space="preserve"> </w:t>
      </w:r>
      <w:r>
        <w:rPr>
          <w:rFonts w:hint="eastAsia"/>
        </w:rPr>
        <w:t>до</w:t>
      </w:r>
      <w:r>
        <w:t xml:space="preserve"> </w:t>
      </w:r>
      <w:r>
        <w:rPr>
          <w:rFonts w:hint="eastAsia"/>
        </w:rPr>
        <w:t>поставленої</w:t>
      </w:r>
      <w:r>
        <w:t xml:space="preserve"> </w:t>
      </w:r>
      <w:r>
        <w:rPr>
          <w:rFonts w:hint="eastAsia"/>
        </w:rPr>
        <w:t>мети</w:t>
      </w:r>
      <w:r>
        <w:t>:</w:t>
      </w:r>
    </w:p>
    <w:p w14:paraId="1274E612" w14:textId="77777777" w:rsidR="009153EC" w:rsidRDefault="009153EC" w:rsidP="009153EC">
      <w:r>
        <w:t xml:space="preserve">1. </w:t>
      </w:r>
      <w:r>
        <w:rPr>
          <w:rFonts w:hint="eastAsia"/>
        </w:rPr>
        <w:t>Дослідження</w:t>
      </w:r>
      <w:r>
        <w:t xml:space="preserve"> </w:t>
      </w:r>
      <w:r>
        <w:rPr>
          <w:rFonts w:hint="eastAsia"/>
        </w:rPr>
        <w:t>показали</w:t>
      </w:r>
      <w:r>
        <w:t xml:space="preserve">, </w:t>
      </w:r>
      <w:r>
        <w:rPr>
          <w:rFonts w:hint="eastAsia"/>
        </w:rPr>
        <w:t>що</w:t>
      </w:r>
      <w:r>
        <w:t xml:space="preserve"> </w:t>
      </w:r>
      <w:r>
        <w:rPr>
          <w:rFonts w:hint="eastAsia"/>
        </w:rPr>
        <w:t>основним</w:t>
      </w:r>
      <w:r>
        <w:t xml:space="preserve"> </w:t>
      </w:r>
      <w:r>
        <w:rPr>
          <w:rFonts w:hint="eastAsia"/>
        </w:rPr>
        <w:t>недоліком</w:t>
      </w:r>
      <w:r>
        <w:t xml:space="preserve"> </w:t>
      </w:r>
      <w:r>
        <w:rPr>
          <w:rFonts w:hint="eastAsia"/>
        </w:rPr>
        <w:t>функціонально</w:t>
      </w:r>
      <w:r>
        <w:t xml:space="preserve"> </w:t>
      </w:r>
      <w:r>
        <w:rPr>
          <w:rFonts w:hint="eastAsia"/>
        </w:rPr>
        <w:t>вибудуваної</w:t>
      </w:r>
      <w:r>
        <w:t xml:space="preserve"> </w:t>
      </w:r>
      <w:r>
        <w:rPr>
          <w:rFonts w:hint="eastAsia"/>
        </w:rPr>
        <w:t>системи</w:t>
      </w:r>
      <w:r>
        <w:t xml:space="preserve"> </w:t>
      </w:r>
      <w:r>
        <w:rPr>
          <w:rFonts w:hint="eastAsia"/>
        </w:rPr>
        <w:t>управління</w:t>
      </w:r>
      <w:r>
        <w:t xml:space="preserve"> </w:t>
      </w:r>
      <w:r>
        <w:rPr>
          <w:rFonts w:hint="eastAsia"/>
        </w:rPr>
        <w:t>є</w:t>
      </w:r>
      <w:r>
        <w:t xml:space="preserve"> </w:t>
      </w:r>
      <w:r>
        <w:rPr>
          <w:rFonts w:hint="eastAsia"/>
        </w:rPr>
        <w:t>те</w:t>
      </w:r>
      <w:r>
        <w:t xml:space="preserve">, </w:t>
      </w:r>
      <w:r>
        <w:rPr>
          <w:rFonts w:hint="eastAsia"/>
        </w:rPr>
        <w:t>що</w:t>
      </w:r>
      <w:r>
        <w:t xml:space="preserve"> </w:t>
      </w:r>
      <w:r>
        <w:rPr>
          <w:rFonts w:hint="eastAsia"/>
        </w:rPr>
        <w:t>виконуючи</w:t>
      </w:r>
      <w:r>
        <w:t xml:space="preserve"> </w:t>
      </w:r>
      <w:r>
        <w:rPr>
          <w:rFonts w:hint="eastAsia"/>
        </w:rPr>
        <w:t>свої</w:t>
      </w:r>
      <w:r>
        <w:t xml:space="preserve"> </w:t>
      </w:r>
      <w:r>
        <w:rPr>
          <w:rFonts w:hint="eastAsia"/>
        </w:rPr>
        <w:t>вузькоспеціалізовані</w:t>
      </w:r>
      <w:r>
        <w:t xml:space="preserve"> </w:t>
      </w:r>
      <w:r>
        <w:rPr>
          <w:rFonts w:hint="eastAsia"/>
        </w:rPr>
        <w:t>завдання</w:t>
      </w:r>
      <w:r>
        <w:t xml:space="preserve">, </w:t>
      </w:r>
      <w:r>
        <w:rPr>
          <w:rFonts w:hint="eastAsia"/>
        </w:rPr>
        <w:t>співробітники</w:t>
      </w:r>
      <w:r>
        <w:t xml:space="preserve"> </w:t>
      </w:r>
      <w:r>
        <w:rPr>
          <w:rFonts w:hint="eastAsia"/>
        </w:rPr>
        <w:t>перестають</w:t>
      </w:r>
      <w:r>
        <w:t xml:space="preserve"> </w:t>
      </w:r>
      <w:r>
        <w:rPr>
          <w:rFonts w:hint="eastAsia"/>
        </w:rPr>
        <w:t>бачити</w:t>
      </w:r>
      <w:r>
        <w:t xml:space="preserve"> </w:t>
      </w:r>
      <w:r>
        <w:rPr>
          <w:rFonts w:hint="eastAsia"/>
        </w:rPr>
        <w:t>кінцеві</w:t>
      </w:r>
      <w:r>
        <w:t xml:space="preserve"> </w:t>
      </w:r>
      <w:r>
        <w:rPr>
          <w:rFonts w:hint="eastAsia"/>
        </w:rPr>
        <w:t>результати</w:t>
      </w:r>
      <w:r>
        <w:t xml:space="preserve"> </w:t>
      </w:r>
      <w:r>
        <w:rPr>
          <w:rFonts w:hint="eastAsia"/>
        </w:rPr>
        <w:t>праці</w:t>
      </w:r>
      <w:r>
        <w:t xml:space="preserve"> </w:t>
      </w:r>
      <w:r>
        <w:rPr>
          <w:rFonts w:hint="eastAsia"/>
        </w:rPr>
        <w:t>підприємства</w:t>
      </w:r>
      <w:r>
        <w:t xml:space="preserve"> </w:t>
      </w:r>
      <w:r>
        <w:rPr>
          <w:rFonts w:hint="eastAsia"/>
        </w:rPr>
        <w:t>та</w:t>
      </w:r>
      <w:r>
        <w:t xml:space="preserve"> </w:t>
      </w:r>
      <w:r>
        <w:rPr>
          <w:rFonts w:hint="eastAsia"/>
        </w:rPr>
        <w:t>усвідомлювати</w:t>
      </w:r>
      <w:r>
        <w:t xml:space="preserve"> </w:t>
      </w:r>
      <w:r>
        <w:rPr>
          <w:rFonts w:hint="eastAsia"/>
        </w:rPr>
        <w:t>своє</w:t>
      </w:r>
      <w:r>
        <w:t xml:space="preserve"> </w:t>
      </w:r>
      <w:r>
        <w:rPr>
          <w:rFonts w:hint="eastAsia"/>
        </w:rPr>
        <w:t>місце</w:t>
      </w:r>
      <w:r>
        <w:t xml:space="preserve"> </w:t>
      </w:r>
      <w:r>
        <w:rPr>
          <w:rFonts w:hint="eastAsia"/>
        </w:rPr>
        <w:t>в</w:t>
      </w:r>
      <w:r>
        <w:t xml:space="preserve"> </w:t>
      </w:r>
      <w:r>
        <w:rPr>
          <w:rFonts w:hint="eastAsia"/>
        </w:rPr>
        <w:t>загальному</w:t>
      </w:r>
      <w:r>
        <w:t xml:space="preserve"> </w:t>
      </w:r>
      <w:r>
        <w:rPr>
          <w:rFonts w:hint="eastAsia"/>
        </w:rPr>
        <w:t>ланцюжку</w:t>
      </w:r>
      <w:r>
        <w:t xml:space="preserve">. </w:t>
      </w:r>
      <w:r>
        <w:rPr>
          <w:rFonts w:hint="eastAsia"/>
        </w:rPr>
        <w:t>Вони</w:t>
      </w:r>
      <w:r>
        <w:t xml:space="preserve"> </w:t>
      </w:r>
      <w:r>
        <w:rPr>
          <w:rFonts w:hint="eastAsia"/>
        </w:rPr>
        <w:t>слабо</w:t>
      </w:r>
      <w:r>
        <w:t xml:space="preserve"> </w:t>
      </w:r>
      <w:r>
        <w:rPr>
          <w:rFonts w:hint="eastAsia"/>
        </w:rPr>
        <w:t>орієнтовані</w:t>
      </w:r>
      <w:r>
        <w:t xml:space="preserve"> </w:t>
      </w:r>
      <w:r>
        <w:rPr>
          <w:rFonts w:hint="eastAsia"/>
        </w:rPr>
        <w:t>на</w:t>
      </w:r>
      <w:r>
        <w:t xml:space="preserve"> </w:t>
      </w:r>
      <w:r>
        <w:rPr>
          <w:rFonts w:hint="eastAsia"/>
        </w:rPr>
        <w:t>цільові</w:t>
      </w:r>
      <w:r>
        <w:t xml:space="preserve"> </w:t>
      </w:r>
      <w:r>
        <w:rPr>
          <w:rFonts w:hint="eastAsia"/>
        </w:rPr>
        <w:t>завдання</w:t>
      </w:r>
      <w:r>
        <w:t xml:space="preserve"> </w:t>
      </w:r>
      <w:r>
        <w:rPr>
          <w:rFonts w:hint="eastAsia"/>
        </w:rPr>
        <w:t>підприємства</w:t>
      </w:r>
      <w:r>
        <w:t xml:space="preserve">, </w:t>
      </w:r>
      <w:r>
        <w:rPr>
          <w:rFonts w:hint="eastAsia"/>
        </w:rPr>
        <w:t>так</w:t>
      </w:r>
      <w:r>
        <w:t xml:space="preserve"> </w:t>
      </w:r>
      <w:r>
        <w:rPr>
          <w:rFonts w:hint="eastAsia"/>
        </w:rPr>
        <w:t>як</w:t>
      </w:r>
      <w:r>
        <w:t xml:space="preserve"> </w:t>
      </w:r>
      <w:r>
        <w:rPr>
          <w:rFonts w:hint="eastAsia"/>
        </w:rPr>
        <w:t>їх</w:t>
      </w:r>
      <w:r>
        <w:t xml:space="preserve"> </w:t>
      </w:r>
      <w:r>
        <w:rPr>
          <w:rFonts w:hint="eastAsia"/>
        </w:rPr>
        <w:t>бачення</w:t>
      </w:r>
      <w:r>
        <w:t xml:space="preserve"> </w:t>
      </w:r>
      <w:r>
        <w:rPr>
          <w:rFonts w:hint="eastAsia"/>
        </w:rPr>
        <w:t>того</w:t>
      </w:r>
      <w:r>
        <w:t xml:space="preserve"> </w:t>
      </w:r>
      <w:r>
        <w:rPr>
          <w:rFonts w:hint="eastAsia"/>
        </w:rPr>
        <w:t>що</w:t>
      </w:r>
      <w:r>
        <w:t xml:space="preserve"> </w:t>
      </w:r>
      <w:r>
        <w:rPr>
          <w:rFonts w:hint="eastAsia"/>
        </w:rPr>
        <w:t>відбувається</w:t>
      </w:r>
      <w:r>
        <w:t xml:space="preserve"> </w:t>
      </w:r>
      <w:r>
        <w:rPr>
          <w:rFonts w:hint="eastAsia"/>
        </w:rPr>
        <w:t>частіше</w:t>
      </w:r>
      <w:r>
        <w:t xml:space="preserve"> </w:t>
      </w:r>
      <w:r>
        <w:rPr>
          <w:rFonts w:hint="eastAsia"/>
        </w:rPr>
        <w:t>за</w:t>
      </w:r>
      <w:r>
        <w:t xml:space="preserve"> </w:t>
      </w:r>
      <w:r>
        <w:rPr>
          <w:rFonts w:hint="eastAsia"/>
        </w:rPr>
        <w:t>все</w:t>
      </w:r>
      <w:r>
        <w:t xml:space="preserve"> </w:t>
      </w:r>
      <w:r>
        <w:rPr>
          <w:rFonts w:hint="eastAsia"/>
        </w:rPr>
        <w:t>не</w:t>
      </w:r>
      <w:r>
        <w:t xml:space="preserve"> </w:t>
      </w:r>
      <w:r>
        <w:rPr>
          <w:rFonts w:hint="eastAsia"/>
        </w:rPr>
        <w:t>виходить</w:t>
      </w:r>
      <w:r>
        <w:t xml:space="preserve"> </w:t>
      </w:r>
      <w:r>
        <w:rPr>
          <w:rFonts w:hint="eastAsia"/>
        </w:rPr>
        <w:t>за</w:t>
      </w:r>
      <w:r>
        <w:t xml:space="preserve"> </w:t>
      </w:r>
      <w:r>
        <w:rPr>
          <w:rFonts w:hint="eastAsia"/>
        </w:rPr>
        <w:t>рамки</w:t>
      </w:r>
      <w:r>
        <w:t xml:space="preserve"> </w:t>
      </w:r>
      <w:r>
        <w:rPr>
          <w:rFonts w:hint="eastAsia"/>
        </w:rPr>
        <w:t>підрозділів</w:t>
      </w:r>
      <w:r>
        <w:t xml:space="preserve">, </w:t>
      </w:r>
      <w:r>
        <w:rPr>
          <w:rFonts w:hint="eastAsia"/>
        </w:rPr>
        <w:t>в</w:t>
      </w:r>
      <w:r>
        <w:t xml:space="preserve"> </w:t>
      </w:r>
      <w:r>
        <w:rPr>
          <w:rFonts w:hint="eastAsia"/>
        </w:rPr>
        <w:t>яких</w:t>
      </w:r>
      <w:r>
        <w:t xml:space="preserve"> </w:t>
      </w:r>
      <w:r>
        <w:rPr>
          <w:rFonts w:hint="eastAsia"/>
        </w:rPr>
        <w:t>вони</w:t>
      </w:r>
      <w:r>
        <w:t xml:space="preserve"> </w:t>
      </w:r>
      <w:r>
        <w:rPr>
          <w:rFonts w:hint="eastAsia"/>
        </w:rPr>
        <w:t>працюють</w:t>
      </w:r>
      <w:r>
        <w:t xml:space="preserve">. </w:t>
      </w:r>
      <w:r>
        <w:rPr>
          <w:rFonts w:hint="eastAsia"/>
        </w:rPr>
        <w:t>При</w:t>
      </w:r>
      <w:r>
        <w:t xml:space="preserve"> </w:t>
      </w:r>
      <w:r>
        <w:rPr>
          <w:rFonts w:hint="eastAsia"/>
        </w:rPr>
        <w:t>побудові</w:t>
      </w:r>
      <w:r>
        <w:t xml:space="preserve"> </w:t>
      </w:r>
      <w:r>
        <w:rPr>
          <w:rFonts w:hint="eastAsia"/>
        </w:rPr>
        <w:t>процесно</w:t>
      </w:r>
      <w:r>
        <w:t>-</w:t>
      </w:r>
      <w:r>
        <w:rPr>
          <w:rFonts w:hint="eastAsia"/>
        </w:rPr>
        <w:t>орієнтованої</w:t>
      </w:r>
      <w:r>
        <w:t xml:space="preserve"> </w:t>
      </w:r>
      <w:r>
        <w:rPr>
          <w:rFonts w:hint="eastAsia"/>
        </w:rPr>
        <w:t>системи</w:t>
      </w:r>
      <w:r>
        <w:t xml:space="preserve"> </w:t>
      </w:r>
      <w:r>
        <w:rPr>
          <w:rFonts w:hint="eastAsia"/>
        </w:rPr>
        <w:t>управління</w:t>
      </w:r>
      <w:r>
        <w:t xml:space="preserve"> </w:t>
      </w:r>
      <w:r>
        <w:rPr>
          <w:rFonts w:hint="eastAsia"/>
        </w:rPr>
        <w:t>основний</w:t>
      </w:r>
      <w:r>
        <w:t xml:space="preserve"> </w:t>
      </w:r>
      <w:r>
        <w:rPr>
          <w:rFonts w:hint="eastAsia"/>
        </w:rPr>
        <w:t>акцент</w:t>
      </w:r>
      <w:r>
        <w:t xml:space="preserve"> </w:t>
      </w:r>
      <w:r>
        <w:rPr>
          <w:rFonts w:hint="eastAsia"/>
        </w:rPr>
        <w:t>робиться</w:t>
      </w:r>
      <w:r>
        <w:t xml:space="preserve"> </w:t>
      </w:r>
      <w:r>
        <w:rPr>
          <w:rFonts w:hint="eastAsia"/>
        </w:rPr>
        <w:t>на</w:t>
      </w:r>
      <w:r>
        <w:t xml:space="preserve"> </w:t>
      </w:r>
      <w:r>
        <w:rPr>
          <w:rFonts w:hint="eastAsia"/>
        </w:rPr>
        <w:t>опрацювання</w:t>
      </w:r>
      <w:r>
        <w:t xml:space="preserve"> </w:t>
      </w:r>
      <w:r>
        <w:rPr>
          <w:rFonts w:hint="eastAsia"/>
        </w:rPr>
        <w:t>механізмів</w:t>
      </w:r>
      <w:r>
        <w:t xml:space="preserve"> </w:t>
      </w:r>
      <w:r>
        <w:rPr>
          <w:rFonts w:hint="eastAsia"/>
        </w:rPr>
        <w:t>взаємодії</w:t>
      </w:r>
      <w:r>
        <w:t xml:space="preserve"> </w:t>
      </w:r>
      <w:r>
        <w:rPr>
          <w:rFonts w:hint="eastAsia"/>
        </w:rPr>
        <w:t>в</w:t>
      </w:r>
      <w:r>
        <w:t xml:space="preserve"> </w:t>
      </w:r>
      <w:r>
        <w:rPr>
          <w:rFonts w:hint="eastAsia"/>
        </w:rPr>
        <w:t>рамках</w:t>
      </w:r>
      <w:r>
        <w:t xml:space="preserve"> </w:t>
      </w:r>
      <w:r>
        <w:rPr>
          <w:rFonts w:hint="eastAsia"/>
        </w:rPr>
        <w:t>процесу</w:t>
      </w:r>
      <w:r>
        <w:t xml:space="preserve"> </w:t>
      </w:r>
      <w:r>
        <w:rPr>
          <w:rFonts w:hint="eastAsia"/>
        </w:rPr>
        <w:t>як</w:t>
      </w:r>
      <w:r>
        <w:t xml:space="preserve"> </w:t>
      </w:r>
      <w:r>
        <w:rPr>
          <w:rFonts w:hint="eastAsia"/>
        </w:rPr>
        <w:t>між</w:t>
      </w:r>
      <w:r>
        <w:t xml:space="preserve"> </w:t>
      </w:r>
      <w:r>
        <w:rPr>
          <w:rFonts w:hint="eastAsia"/>
        </w:rPr>
        <w:t>структурними</w:t>
      </w:r>
      <w:r>
        <w:t xml:space="preserve"> </w:t>
      </w:r>
      <w:r>
        <w:rPr>
          <w:rFonts w:hint="eastAsia"/>
        </w:rPr>
        <w:t>одиницями</w:t>
      </w:r>
      <w:r>
        <w:t xml:space="preserve"> </w:t>
      </w:r>
      <w:r>
        <w:rPr>
          <w:rFonts w:hint="eastAsia"/>
        </w:rPr>
        <w:t>всередині</w:t>
      </w:r>
      <w:r>
        <w:t xml:space="preserve"> </w:t>
      </w:r>
      <w:r>
        <w:rPr>
          <w:rFonts w:hint="eastAsia"/>
        </w:rPr>
        <w:t>підприємства</w:t>
      </w:r>
      <w:r>
        <w:t xml:space="preserve">, </w:t>
      </w:r>
      <w:r>
        <w:rPr>
          <w:rFonts w:hint="eastAsia"/>
        </w:rPr>
        <w:t>так</w:t>
      </w:r>
      <w:r>
        <w:t xml:space="preserve"> </w:t>
      </w:r>
      <w:r>
        <w:rPr>
          <w:rFonts w:hint="eastAsia"/>
        </w:rPr>
        <w:t>і</w:t>
      </w:r>
      <w:r>
        <w:t xml:space="preserve"> </w:t>
      </w:r>
      <w:r>
        <w:rPr>
          <w:rFonts w:hint="eastAsia"/>
        </w:rPr>
        <w:t>з</w:t>
      </w:r>
      <w:r>
        <w:t xml:space="preserve"> </w:t>
      </w:r>
      <w:r>
        <w:rPr>
          <w:rFonts w:hint="eastAsia"/>
        </w:rPr>
        <w:t>зовнішнім</w:t>
      </w:r>
      <w:r>
        <w:t xml:space="preserve"> </w:t>
      </w:r>
      <w:r>
        <w:rPr>
          <w:rFonts w:hint="eastAsia"/>
        </w:rPr>
        <w:t>середовищем</w:t>
      </w:r>
      <w:r>
        <w:t xml:space="preserve">, </w:t>
      </w:r>
      <w:r>
        <w:rPr>
          <w:rFonts w:hint="eastAsia"/>
        </w:rPr>
        <w:t>тобто</w:t>
      </w:r>
      <w:r>
        <w:t xml:space="preserve"> </w:t>
      </w:r>
      <w:r>
        <w:rPr>
          <w:rFonts w:hint="eastAsia"/>
        </w:rPr>
        <w:t>з</w:t>
      </w:r>
      <w:r>
        <w:t xml:space="preserve"> </w:t>
      </w:r>
      <w:r>
        <w:rPr>
          <w:rFonts w:hint="eastAsia"/>
        </w:rPr>
        <w:t>клієнтами</w:t>
      </w:r>
      <w:r>
        <w:t xml:space="preserve">, </w:t>
      </w:r>
      <w:r>
        <w:rPr>
          <w:rFonts w:hint="eastAsia"/>
        </w:rPr>
        <w:t>постачальниками</w:t>
      </w:r>
      <w:r>
        <w:t xml:space="preserve"> </w:t>
      </w:r>
      <w:r>
        <w:rPr>
          <w:rFonts w:hint="eastAsia"/>
        </w:rPr>
        <w:t>й</w:t>
      </w:r>
      <w:r>
        <w:t xml:space="preserve"> </w:t>
      </w:r>
      <w:r>
        <w:rPr>
          <w:rFonts w:hint="eastAsia"/>
        </w:rPr>
        <w:t>партнерами</w:t>
      </w:r>
      <w:r>
        <w:t>.</w:t>
      </w:r>
    </w:p>
    <w:p w14:paraId="29AB0001" w14:textId="77777777" w:rsidR="009153EC" w:rsidRDefault="009153EC" w:rsidP="009153EC">
      <w:r>
        <w:t xml:space="preserve">2. </w:t>
      </w:r>
      <w:r>
        <w:rPr>
          <w:rFonts w:hint="eastAsia"/>
        </w:rPr>
        <w:t>Формування</w:t>
      </w:r>
      <w:r>
        <w:t xml:space="preserve"> </w:t>
      </w:r>
      <w:r>
        <w:rPr>
          <w:rFonts w:hint="eastAsia"/>
        </w:rPr>
        <w:t>системи</w:t>
      </w:r>
      <w:r>
        <w:t xml:space="preserve"> </w:t>
      </w:r>
      <w:r>
        <w:rPr>
          <w:rFonts w:hint="eastAsia"/>
        </w:rPr>
        <w:t>бізнес</w:t>
      </w:r>
      <w:r>
        <w:t>-</w:t>
      </w:r>
      <w:r>
        <w:rPr>
          <w:rFonts w:hint="eastAsia"/>
        </w:rPr>
        <w:t>процесів</w:t>
      </w:r>
      <w:r>
        <w:t xml:space="preserve"> </w:t>
      </w:r>
      <w:r>
        <w:rPr>
          <w:rFonts w:hint="eastAsia"/>
        </w:rPr>
        <w:t>сільськогосподарських</w:t>
      </w:r>
      <w:r>
        <w:t xml:space="preserve"> </w:t>
      </w:r>
      <w:r>
        <w:rPr>
          <w:rFonts w:hint="eastAsia"/>
        </w:rPr>
        <w:t>підприємств</w:t>
      </w:r>
      <w:r>
        <w:t xml:space="preserve"> </w:t>
      </w:r>
      <w:r>
        <w:rPr>
          <w:rFonts w:hint="eastAsia"/>
        </w:rPr>
        <w:t>дозволяє</w:t>
      </w:r>
      <w:r>
        <w:t xml:space="preserve"> </w:t>
      </w:r>
      <w:r>
        <w:rPr>
          <w:rFonts w:hint="eastAsia"/>
        </w:rPr>
        <w:t>генерувати</w:t>
      </w:r>
      <w:r>
        <w:t xml:space="preserve"> </w:t>
      </w:r>
      <w:r>
        <w:rPr>
          <w:rFonts w:hint="eastAsia"/>
        </w:rPr>
        <w:t>організаційні</w:t>
      </w:r>
      <w:r>
        <w:t xml:space="preserve"> </w:t>
      </w:r>
      <w:r>
        <w:rPr>
          <w:rFonts w:hint="eastAsia"/>
        </w:rPr>
        <w:t>інновації</w:t>
      </w:r>
      <w:r>
        <w:t xml:space="preserve"> </w:t>
      </w:r>
      <w:r>
        <w:rPr>
          <w:rFonts w:hint="eastAsia"/>
        </w:rPr>
        <w:t>на</w:t>
      </w:r>
      <w:r>
        <w:t xml:space="preserve"> </w:t>
      </w:r>
      <w:r>
        <w:rPr>
          <w:rFonts w:hint="eastAsia"/>
        </w:rPr>
        <w:t>базі</w:t>
      </w:r>
      <w:r>
        <w:t xml:space="preserve"> </w:t>
      </w:r>
      <w:r>
        <w:rPr>
          <w:rFonts w:hint="eastAsia"/>
        </w:rPr>
        <w:t>виділення</w:t>
      </w:r>
      <w:r>
        <w:t xml:space="preserve"> </w:t>
      </w:r>
      <w:r>
        <w:rPr>
          <w:rFonts w:hint="eastAsia"/>
        </w:rPr>
        <w:t>окремих</w:t>
      </w:r>
      <w:r>
        <w:t xml:space="preserve"> </w:t>
      </w:r>
      <w:r>
        <w:rPr>
          <w:rFonts w:hint="eastAsia"/>
        </w:rPr>
        <w:t>бізнес</w:t>
      </w:r>
      <w:r>
        <w:t>-</w:t>
      </w:r>
      <w:r>
        <w:rPr>
          <w:rFonts w:hint="eastAsia"/>
        </w:rPr>
        <w:t>одиниць</w:t>
      </w:r>
      <w:r>
        <w:t xml:space="preserve"> </w:t>
      </w:r>
      <w:r>
        <w:rPr>
          <w:rFonts w:hint="eastAsia"/>
        </w:rPr>
        <w:t>і</w:t>
      </w:r>
      <w:r>
        <w:t xml:space="preserve"> </w:t>
      </w:r>
      <w:r>
        <w:rPr>
          <w:rFonts w:hint="eastAsia"/>
        </w:rPr>
        <w:t>специфічних</w:t>
      </w:r>
      <w:r>
        <w:t xml:space="preserve"> </w:t>
      </w:r>
      <w:r>
        <w:rPr>
          <w:rFonts w:hint="eastAsia"/>
        </w:rPr>
        <w:t>бізнес</w:t>
      </w:r>
      <w:r>
        <w:t>-</w:t>
      </w:r>
      <w:r>
        <w:rPr>
          <w:rFonts w:hint="eastAsia"/>
        </w:rPr>
        <w:t>процесів</w:t>
      </w:r>
      <w:r>
        <w:t xml:space="preserve">. </w:t>
      </w:r>
      <w:r>
        <w:rPr>
          <w:rFonts w:hint="eastAsia"/>
        </w:rPr>
        <w:t>Шляхом</w:t>
      </w:r>
      <w:r>
        <w:t xml:space="preserve"> </w:t>
      </w:r>
      <w:r>
        <w:rPr>
          <w:rFonts w:hint="eastAsia"/>
        </w:rPr>
        <w:t>узгоджених</w:t>
      </w:r>
      <w:r>
        <w:t xml:space="preserve"> </w:t>
      </w:r>
      <w:r>
        <w:rPr>
          <w:rFonts w:hint="eastAsia"/>
        </w:rPr>
        <w:t>дій</w:t>
      </w:r>
      <w:r>
        <w:t xml:space="preserve"> </w:t>
      </w:r>
      <w:r>
        <w:rPr>
          <w:rFonts w:hint="eastAsia"/>
        </w:rPr>
        <w:t>керівників</w:t>
      </w:r>
      <w:r>
        <w:t xml:space="preserve"> </w:t>
      </w:r>
      <w:r>
        <w:rPr>
          <w:rFonts w:hint="eastAsia"/>
        </w:rPr>
        <w:t>різного</w:t>
      </w:r>
      <w:r>
        <w:t xml:space="preserve"> </w:t>
      </w:r>
      <w:r>
        <w:rPr>
          <w:rFonts w:hint="eastAsia"/>
        </w:rPr>
        <w:t>рівня</w:t>
      </w:r>
      <w:r>
        <w:t xml:space="preserve"> </w:t>
      </w:r>
      <w:r>
        <w:rPr>
          <w:rFonts w:hint="eastAsia"/>
        </w:rPr>
        <w:t>управління</w:t>
      </w:r>
      <w:r>
        <w:t xml:space="preserve"> </w:t>
      </w:r>
      <w:r>
        <w:rPr>
          <w:rFonts w:hint="eastAsia"/>
        </w:rPr>
        <w:t>організацією</w:t>
      </w:r>
      <w:r>
        <w:t xml:space="preserve"> </w:t>
      </w:r>
      <w:r>
        <w:rPr>
          <w:rFonts w:hint="eastAsia"/>
        </w:rPr>
        <w:t>можливо</w:t>
      </w:r>
      <w:r>
        <w:t xml:space="preserve"> </w:t>
      </w:r>
      <w:r>
        <w:rPr>
          <w:rFonts w:hint="eastAsia"/>
        </w:rPr>
        <w:t>ступеневе</w:t>
      </w:r>
      <w:r>
        <w:t xml:space="preserve"> </w:t>
      </w:r>
      <w:r>
        <w:rPr>
          <w:rFonts w:hint="eastAsia"/>
        </w:rPr>
        <w:t>проведення</w:t>
      </w:r>
      <w:r>
        <w:t xml:space="preserve"> </w:t>
      </w:r>
      <w:r>
        <w:rPr>
          <w:rFonts w:hint="eastAsia"/>
        </w:rPr>
        <w:t>управлінських</w:t>
      </w:r>
      <w:r>
        <w:t xml:space="preserve"> </w:t>
      </w:r>
      <w:r>
        <w:rPr>
          <w:rFonts w:hint="eastAsia"/>
        </w:rPr>
        <w:t>перетворень</w:t>
      </w:r>
      <w:r>
        <w:t xml:space="preserve">, </w:t>
      </w:r>
      <w:r>
        <w:rPr>
          <w:rFonts w:hint="eastAsia"/>
        </w:rPr>
        <w:t>в</w:t>
      </w:r>
      <w:r>
        <w:t xml:space="preserve"> </w:t>
      </w:r>
      <w:r>
        <w:rPr>
          <w:rFonts w:hint="eastAsia"/>
        </w:rPr>
        <w:t>результаті</w:t>
      </w:r>
      <w:r>
        <w:t xml:space="preserve"> </w:t>
      </w:r>
      <w:r>
        <w:rPr>
          <w:rFonts w:hint="eastAsia"/>
        </w:rPr>
        <w:t>яких</w:t>
      </w:r>
      <w:r>
        <w:t xml:space="preserve"> </w:t>
      </w:r>
      <w:r>
        <w:rPr>
          <w:rFonts w:hint="eastAsia"/>
        </w:rPr>
        <w:t>буде</w:t>
      </w:r>
      <w:r>
        <w:t xml:space="preserve"> </w:t>
      </w:r>
      <w:r>
        <w:rPr>
          <w:rFonts w:hint="eastAsia"/>
        </w:rPr>
        <w:t>забезпечений</w:t>
      </w:r>
      <w:r>
        <w:t xml:space="preserve"> </w:t>
      </w:r>
      <w:r>
        <w:rPr>
          <w:rFonts w:hint="eastAsia"/>
        </w:rPr>
        <w:t>вибір</w:t>
      </w:r>
      <w:r>
        <w:t xml:space="preserve"> </w:t>
      </w:r>
      <w:r>
        <w:rPr>
          <w:rFonts w:hint="eastAsia"/>
        </w:rPr>
        <w:t>пріоритетного</w:t>
      </w:r>
      <w:r>
        <w:t xml:space="preserve"> </w:t>
      </w:r>
      <w:r>
        <w:rPr>
          <w:rFonts w:hint="eastAsia"/>
        </w:rPr>
        <w:t>напряму</w:t>
      </w:r>
      <w:r>
        <w:t xml:space="preserve"> </w:t>
      </w:r>
      <w:r>
        <w:rPr>
          <w:rFonts w:hint="eastAsia"/>
        </w:rPr>
        <w:t>діяльності</w:t>
      </w:r>
      <w:r>
        <w:t xml:space="preserve">, </w:t>
      </w:r>
      <w:r>
        <w:rPr>
          <w:rFonts w:hint="eastAsia"/>
        </w:rPr>
        <w:t>що</w:t>
      </w:r>
      <w:r>
        <w:t xml:space="preserve"> </w:t>
      </w:r>
      <w:r>
        <w:rPr>
          <w:rFonts w:hint="eastAsia"/>
        </w:rPr>
        <w:t>пов</w:t>
      </w:r>
      <w:r>
        <w:t>'</w:t>
      </w:r>
      <w:r>
        <w:rPr>
          <w:rFonts w:hint="eastAsia"/>
        </w:rPr>
        <w:t>язаний</w:t>
      </w:r>
      <w:r>
        <w:t xml:space="preserve"> </w:t>
      </w:r>
      <w:r>
        <w:rPr>
          <w:rFonts w:hint="eastAsia"/>
        </w:rPr>
        <w:t>зі</w:t>
      </w:r>
      <w:r>
        <w:t xml:space="preserve"> </w:t>
      </w:r>
      <w:r>
        <w:rPr>
          <w:rFonts w:hint="eastAsia"/>
        </w:rPr>
        <w:t>стратегічними</w:t>
      </w:r>
      <w:r>
        <w:t xml:space="preserve"> </w:t>
      </w:r>
      <w:r>
        <w:rPr>
          <w:rFonts w:hint="eastAsia"/>
        </w:rPr>
        <w:t>цілями</w:t>
      </w:r>
      <w:r>
        <w:t xml:space="preserve"> </w:t>
      </w:r>
      <w:r>
        <w:rPr>
          <w:rFonts w:hint="eastAsia"/>
        </w:rPr>
        <w:t>організації</w:t>
      </w:r>
      <w:r>
        <w:t xml:space="preserve">, </w:t>
      </w:r>
      <w:r>
        <w:rPr>
          <w:rFonts w:hint="eastAsia"/>
        </w:rPr>
        <w:t>та</w:t>
      </w:r>
      <w:r>
        <w:t xml:space="preserve"> </w:t>
      </w:r>
      <w:r>
        <w:rPr>
          <w:rFonts w:hint="eastAsia"/>
        </w:rPr>
        <w:t>розробка</w:t>
      </w:r>
      <w:r>
        <w:t xml:space="preserve"> </w:t>
      </w:r>
      <w:r>
        <w:rPr>
          <w:rFonts w:hint="eastAsia"/>
        </w:rPr>
        <w:t>реалістичного</w:t>
      </w:r>
      <w:r>
        <w:t xml:space="preserve"> </w:t>
      </w:r>
      <w:r>
        <w:rPr>
          <w:rFonts w:hint="eastAsia"/>
        </w:rPr>
        <w:t>бюджету</w:t>
      </w:r>
      <w:r>
        <w:t xml:space="preserve"> </w:t>
      </w:r>
      <w:r>
        <w:rPr>
          <w:rFonts w:hint="eastAsia"/>
        </w:rPr>
        <w:t>з</w:t>
      </w:r>
      <w:r>
        <w:t xml:space="preserve"> </w:t>
      </w:r>
      <w:r>
        <w:rPr>
          <w:rFonts w:hint="eastAsia"/>
        </w:rPr>
        <w:t>розподілом</w:t>
      </w:r>
      <w:r>
        <w:t xml:space="preserve"> </w:t>
      </w:r>
      <w:r>
        <w:rPr>
          <w:rFonts w:hint="eastAsia"/>
        </w:rPr>
        <w:t>ресурсів</w:t>
      </w:r>
      <w:r>
        <w:t xml:space="preserve"> </w:t>
      </w:r>
      <w:r>
        <w:rPr>
          <w:rFonts w:hint="eastAsia"/>
        </w:rPr>
        <w:t>між</w:t>
      </w:r>
      <w:r>
        <w:t xml:space="preserve"> </w:t>
      </w:r>
      <w:r>
        <w:rPr>
          <w:rFonts w:hint="eastAsia"/>
        </w:rPr>
        <w:t>процесами</w:t>
      </w:r>
      <w:r>
        <w:t xml:space="preserve">. </w:t>
      </w:r>
      <w:r>
        <w:rPr>
          <w:rFonts w:hint="eastAsia"/>
        </w:rPr>
        <w:t>Запропоновано</w:t>
      </w:r>
      <w:r>
        <w:t xml:space="preserve"> </w:t>
      </w:r>
      <w:r>
        <w:rPr>
          <w:rFonts w:hint="eastAsia"/>
        </w:rPr>
        <w:t>авторське</w:t>
      </w:r>
      <w:r>
        <w:t xml:space="preserve"> </w:t>
      </w:r>
      <w:r>
        <w:rPr>
          <w:rFonts w:hint="eastAsia"/>
        </w:rPr>
        <w:t>розуміння</w:t>
      </w:r>
      <w:r>
        <w:t xml:space="preserve"> </w:t>
      </w:r>
      <w:r>
        <w:rPr>
          <w:rFonts w:hint="eastAsia"/>
        </w:rPr>
        <w:t>дефініції</w:t>
      </w:r>
      <w:r>
        <w:t xml:space="preserve"> </w:t>
      </w:r>
      <w:r>
        <w:rPr>
          <w:rFonts w:hint="eastAsia"/>
        </w:rPr>
        <w:t>бізнес</w:t>
      </w:r>
      <w:r>
        <w:t>-</w:t>
      </w:r>
      <w:r>
        <w:rPr>
          <w:rFonts w:hint="eastAsia"/>
        </w:rPr>
        <w:t>процесу</w:t>
      </w:r>
      <w:r>
        <w:t xml:space="preserve"> </w:t>
      </w:r>
      <w:r>
        <w:rPr>
          <w:rFonts w:hint="eastAsia"/>
        </w:rPr>
        <w:t>сільськогосподарського</w:t>
      </w:r>
      <w:r>
        <w:t xml:space="preserve"> </w:t>
      </w:r>
      <w:r>
        <w:rPr>
          <w:rFonts w:hint="eastAsia"/>
        </w:rPr>
        <w:t>підприємства</w:t>
      </w:r>
      <w:r>
        <w:t xml:space="preserve"> </w:t>
      </w:r>
      <w:r>
        <w:rPr>
          <w:rFonts w:hint="eastAsia"/>
        </w:rPr>
        <w:t>як</w:t>
      </w:r>
      <w:r>
        <w:t xml:space="preserve"> </w:t>
      </w:r>
      <w:r>
        <w:rPr>
          <w:rFonts w:hint="eastAsia"/>
        </w:rPr>
        <w:t>сукупності</w:t>
      </w:r>
      <w:r>
        <w:t xml:space="preserve"> </w:t>
      </w:r>
      <w:r>
        <w:rPr>
          <w:rFonts w:hint="eastAsia"/>
        </w:rPr>
        <w:t>послідовних</w:t>
      </w:r>
      <w:r>
        <w:t xml:space="preserve"> </w:t>
      </w:r>
      <w:r>
        <w:rPr>
          <w:rFonts w:hint="eastAsia"/>
        </w:rPr>
        <w:t>технологічно</w:t>
      </w:r>
      <w:r>
        <w:t xml:space="preserve"> </w:t>
      </w:r>
      <w:r>
        <w:rPr>
          <w:rFonts w:hint="eastAsia"/>
        </w:rPr>
        <w:t>взаємопов</w:t>
      </w:r>
      <w:r>
        <w:t>'</w:t>
      </w:r>
      <w:r>
        <w:rPr>
          <w:rFonts w:hint="eastAsia"/>
        </w:rPr>
        <w:t>язаних</w:t>
      </w:r>
      <w:r>
        <w:t xml:space="preserve"> </w:t>
      </w:r>
      <w:r>
        <w:rPr>
          <w:rFonts w:hint="eastAsia"/>
        </w:rPr>
        <w:t>операцій</w:t>
      </w:r>
      <w:r>
        <w:t xml:space="preserve">, </w:t>
      </w:r>
      <w:r>
        <w:rPr>
          <w:rFonts w:hint="eastAsia"/>
        </w:rPr>
        <w:t>що</w:t>
      </w:r>
      <w:r>
        <w:t xml:space="preserve"> </w:t>
      </w:r>
      <w:r>
        <w:rPr>
          <w:rFonts w:hint="eastAsia"/>
        </w:rPr>
        <w:t>піддаються</w:t>
      </w:r>
      <w:r>
        <w:t xml:space="preserve"> </w:t>
      </w:r>
      <w:r>
        <w:rPr>
          <w:rFonts w:hint="eastAsia"/>
        </w:rPr>
        <w:t>вимірюванню</w:t>
      </w:r>
      <w:r>
        <w:t xml:space="preserve"> </w:t>
      </w:r>
      <w:r>
        <w:rPr>
          <w:rFonts w:hint="eastAsia"/>
        </w:rPr>
        <w:t>та</w:t>
      </w:r>
      <w:r>
        <w:t xml:space="preserve"> </w:t>
      </w:r>
      <w:r>
        <w:rPr>
          <w:rFonts w:hint="eastAsia"/>
        </w:rPr>
        <w:t>можуть</w:t>
      </w:r>
      <w:r>
        <w:t xml:space="preserve"> </w:t>
      </w:r>
      <w:r>
        <w:rPr>
          <w:rFonts w:hint="eastAsia"/>
        </w:rPr>
        <w:t>значно</w:t>
      </w:r>
      <w:r>
        <w:t xml:space="preserve"> </w:t>
      </w:r>
      <w:r>
        <w:rPr>
          <w:rFonts w:hint="eastAsia"/>
        </w:rPr>
        <w:t>змінюватися</w:t>
      </w:r>
      <w:r>
        <w:t xml:space="preserve"> </w:t>
      </w:r>
      <w:r>
        <w:rPr>
          <w:rFonts w:hint="eastAsia"/>
        </w:rPr>
        <w:t>в</w:t>
      </w:r>
      <w:r>
        <w:t xml:space="preserve"> </w:t>
      </w:r>
      <w:r>
        <w:rPr>
          <w:rFonts w:hint="eastAsia"/>
        </w:rPr>
        <w:t>залежності</w:t>
      </w:r>
      <w:r>
        <w:t xml:space="preserve"> </w:t>
      </w:r>
      <w:r>
        <w:rPr>
          <w:rFonts w:hint="eastAsia"/>
        </w:rPr>
        <w:t>від</w:t>
      </w:r>
    </w:p>
    <w:p w14:paraId="202BFA6F" w14:textId="77777777" w:rsidR="009153EC" w:rsidRDefault="009153EC" w:rsidP="009153EC">
      <w:r>
        <w:t>208</w:t>
      </w:r>
    </w:p>
    <w:p w14:paraId="52334685" w14:textId="77777777" w:rsidR="009153EC" w:rsidRDefault="009153EC" w:rsidP="009153EC">
      <w:r>
        <w:rPr>
          <w:rFonts w:hint="eastAsia"/>
        </w:rPr>
        <w:t>погодних</w:t>
      </w:r>
      <w:r>
        <w:t xml:space="preserve"> </w:t>
      </w:r>
      <w:r>
        <w:rPr>
          <w:rFonts w:hint="eastAsia"/>
        </w:rPr>
        <w:t>умов</w:t>
      </w:r>
      <w:r>
        <w:t xml:space="preserve">, </w:t>
      </w:r>
      <w:r>
        <w:rPr>
          <w:rFonts w:hint="eastAsia"/>
        </w:rPr>
        <w:t>використовують</w:t>
      </w:r>
      <w:r>
        <w:t xml:space="preserve"> </w:t>
      </w:r>
      <w:r>
        <w:rPr>
          <w:rFonts w:hint="eastAsia"/>
        </w:rPr>
        <w:t>на</w:t>
      </w:r>
      <w:r>
        <w:t xml:space="preserve"> </w:t>
      </w:r>
      <w:r>
        <w:rPr>
          <w:rFonts w:hint="eastAsia"/>
        </w:rPr>
        <w:t>вході</w:t>
      </w:r>
      <w:r>
        <w:t xml:space="preserve"> </w:t>
      </w:r>
      <w:r>
        <w:rPr>
          <w:rFonts w:hint="eastAsia"/>
        </w:rPr>
        <w:t>планування</w:t>
      </w:r>
      <w:r>
        <w:t xml:space="preserve"> </w:t>
      </w:r>
      <w:r>
        <w:rPr>
          <w:rFonts w:hint="eastAsia"/>
        </w:rPr>
        <w:t>ресурсів</w:t>
      </w:r>
      <w:r>
        <w:t xml:space="preserve">, </w:t>
      </w:r>
      <w:r>
        <w:rPr>
          <w:rFonts w:hint="eastAsia"/>
        </w:rPr>
        <w:t>зумовлених</w:t>
      </w:r>
      <w:r>
        <w:t xml:space="preserve"> </w:t>
      </w:r>
      <w:r>
        <w:rPr>
          <w:rFonts w:hint="eastAsia"/>
        </w:rPr>
        <w:t>специфікою</w:t>
      </w:r>
      <w:r>
        <w:t xml:space="preserve"> </w:t>
      </w:r>
      <w:r>
        <w:rPr>
          <w:rFonts w:hint="eastAsia"/>
        </w:rPr>
        <w:t>галузі</w:t>
      </w:r>
      <w:r>
        <w:t xml:space="preserve"> </w:t>
      </w:r>
      <w:r>
        <w:rPr>
          <w:rFonts w:hint="eastAsia"/>
        </w:rPr>
        <w:t>і</w:t>
      </w:r>
      <w:r>
        <w:t xml:space="preserve"> </w:t>
      </w:r>
      <w:r>
        <w:rPr>
          <w:rFonts w:hint="eastAsia"/>
        </w:rPr>
        <w:t>організацію</w:t>
      </w:r>
      <w:r>
        <w:t xml:space="preserve"> </w:t>
      </w:r>
      <w:r>
        <w:rPr>
          <w:rFonts w:hint="eastAsia"/>
        </w:rPr>
        <w:t>дій</w:t>
      </w:r>
      <w:r>
        <w:t xml:space="preserve"> </w:t>
      </w:r>
      <w:r>
        <w:rPr>
          <w:rFonts w:hint="eastAsia"/>
        </w:rPr>
        <w:t>по</w:t>
      </w:r>
      <w:r>
        <w:t xml:space="preserve"> </w:t>
      </w:r>
      <w:r>
        <w:rPr>
          <w:rFonts w:hint="eastAsia"/>
        </w:rPr>
        <w:t>вирішенню</w:t>
      </w:r>
      <w:r>
        <w:t xml:space="preserve"> </w:t>
      </w:r>
      <w:r>
        <w:rPr>
          <w:rFonts w:hint="eastAsia"/>
        </w:rPr>
        <w:t>завдань</w:t>
      </w:r>
      <w:r>
        <w:t xml:space="preserve">, </w:t>
      </w:r>
      <w:r>
        <w:rPr>
          <w:rFonts w:hint="eastAsia"/>
        </w:rPr>
        <w:t>на</w:t>
      </w:r>
      <w:r>
        <w:t xml:space="preserve"> </w:t>
      </w:r>
      <w:r>
        <w:rPr>
          <w:rFonts w:hint="eastAsia"/>
        </w:rPr>
        <w:t>виході</w:t>
      </w:r>
      <w:r>
        <w:t xml:space="preserve"> </w:t>
      </w:r>
      <w:r>
        <w:rPr>
          <w:rFonts w:hint="eastAsia"/>
        </w:rPr>
        <w:t>створюють</w:t>
      </w:r>
      <w:r>
        <w:t xml:space="preserve"> </w:t>
      </w:r>
      <w:r>
        <w:rPr>
          <w:rFonts w:hint="eastAsia"/>
        </w:rPr>
        <w:t>продукцію</w:t>
      </w:r>
      <w:r>
        <w:t xml:space="preserve">, </w:t>
      </w:r>
      <w:r>
        <w:rPr>
          <w:rFonts w:hint="eastAsia"/>
        </w:rPr>
        <w:t>яка</w:t>
      </w:r>
      <w:r>
        <w:t xml:space="preserve"> </w:t>
      </w:r>
      <w:r>
        <w:rPr>
          <w:rFonts w:hint="eastAsia"/>
        </w:rPr>
        <w:t>відіграє</w:t>
      </w:r>
      <w:r>
        <w:t xml:space="preserve"> </w:t>
      </w:r>
      <w:r>
        <w:rPr>
          <w:rFonts w:hint="eastAsia"/>
        </w:rPr>
        <w:t>стратегічну</w:t>
      </w:r>
      <w:r>
        <w:t xml:space="preserve"> </w:t>
      </w:r>
      <w:r>
        <w:rPr>
          <w:rFonts w:hint="eastAsia"/>
        </w:rPr>
        <w:t>роль</w:t>
      </w:r>
      <w:r>
        <w:t xml:space="preserve"> </w:t>
      </w:r>
      <w:r>
        <w:rPr>
          <w:rFonts w:hint="eastAsia"/>
        </w:rPr>
        <w:t>в</w:t>
      </w:r>
      <w:r>
        <w:t xml:space="preserve"> </w:t>
      </w:r>
      <w:r>
        <w:rPr>
          <w:rFonts w:hint="eastAsia"/>
        </w:rPr>
        <w:t>життєзабезпеченні</w:t>
      </w:r>
      <w:r>
        <w:t xml:space="preserve"> </w:t>
      </w:r>
      <w:r>
        <w:rPr>
          <w:rFonts w:hint="eastAsia"/>
        </w:rPr>
        <w:t>суспільства</w:t>
      </w:r>
      <w:r>
        <w:t xml:space="preserve"> </w:t>
      </w:r>
      <w:r>
        <w:rPr>
          <w:rFonts w:hint="eastAsia"/>
        </w:rPr>
        <w:t>і</w:t>
      </w:r>
      <w:r>
        <w:t xml:space="preserve"> </w:t>
      </w:r>
      <w:r>
        <w:rPr>
          <w:rFonts w:hint="eastAsia"/>
        </w:rPr>
        <w:t>представляє</w:t>
      </w:r>
      <w:r>
        <w:t xml:space="preserve"> </w:t>
      </w:r>
      <w:r>
        <w:rPr>
          <w:rFonts w:hint="eastAsia"/>
        </w:rPr>
        <w:t>цінність</w:t>
      </w:r>
      <w:r>
        <w:t xml:space="preserve"> </w:t>
      </w:r>
      <w:r>
        <w:rPr>
          <w:rFonts w:hint="eastAsia"/>
        </w:rPr>
        <w:t>для</w:t>
      </w:r>
      <w:r>
        <w:t xml:space="preserve"> </w:t>
      </w:r>
      <w:r>
        <w:rPr>
          <w:rFonts w:hint="eastAsia"/>
        </w:rPr>
        <w:t>споживачів</w:t>
      </w:r>
      <w:r>
        <w:t>.</w:t>
      </w:r>
    </w:p>
    <w:p w14:paraId="14254020" w14:textId="77777777" w:rsidR="009153EC" w:rsidRDefault="009153EC" w:rsidP="009153EC">
      <w:r>
        <w:t xml:space="preserve">3. </w:t>
      </w:r>
      <w:r>
        <w:rPr>
          <w:rFonts w:hint="eastAsia"/>
        </w:rPr>
        <w:t>Управління</w:t>
      </w:r>
      <w:r>
        <w:t xml:space="preserve"> </w:t>
      </w:r>
      <w:r>
        <w:rPr>
          <w:rFonts w:hint="eastAsia"/>
        </w:rPr>
        <w:t>бізнес</w:t>
      </w:r>
      <w:r>
        <w:t>-</w:t>
      </w:r>
      <w:r>
        <w:rPr>
          <w:rFonts w:hint="eastAsia"/>
        </w:rPr>
        <w:t>процесами</w:t>
      </w:r>
      <w:r>
        <w:t xml:space="preserve"> </w:t>
      </w:r>
      <w:r>
        <w:rPr>
          <w:rFonts w:hint="eastAsia"/>
        </w:rPr>
        <w:t>в</w:t>
      </w:r>
      <w:r>
        <w:t xml:space="preserve"> </w:t>
      </w:r>
      <w:r>
        <w:rPr>
          <w:rFonts w:hint="eastAsia"/>
        </w:rPr>
        <w:t>сільськогосподарських</w:t>
      </w:r>
      <w:r>
        <w:t xml:space="preserve"> </w:t>
      </w:r>
      <w:r>
        <w:rPr>
          <w:rFonts w:hint="eastAsia"/>
        </w:rPr>
        <w:t>підприємствах</w:t>
      </w:r>
      <w:r>
        <w:t xml:space="preserve"> </w:t>
      </w:r>
      <w:r>
        <w:rPr>
          <w:rFonts w:hint="eastAsia"/>
        </w:rPr>
        <w:t>має</w:t>
      </w:r>
      <w:r>
        <w:t xml:space="preserve"> </w:t>
      </w:r>
      <w:r>
        <w:rPr>
          <w:rFonts w:hint="eastAsia"/>
        </w:rPr>
        <w:t>свою</w:t>
      </w:r>
      <w:r>
        <w:t xml:space="preserve"> </w:t>
      </w:r>
      <w:r>
        <w:rPr>
          <w:rFonts w:hint="eastAsia"/>
        </w:rPr>
        <w:t>специфіку</w:t>
      </w:r>
      <w:r>
        <w:t xml:space="preserve">, </w:t>
      </w:r>
      <w:r>
        <w:rPr>
          <w:rFonts w:hint="eastAsia"/>
        </w:rPr>
        <w:t>яка</w:t>
      </w:r>
      <w:r>
        <w:t xml:space="preserve"> </w:t>
      </w:r>
      <w:r>
        <w:rPr>
          <w:rFonts w:hint="eastAsia"/>
        </w:rPr>
        <w:t>випливає</w:t>
      </w:r>
      <w:r>
        <w:t xml:space="preserve"> </w:t>
      </w:r>
      <w:r>
        <w:rPr>
          <w:rFonts w:hint="eastAsia"/>
        </w:rPr>
        <w:t>з</w:t>
      </w:r>
      <w:r>
        <w:t xml:space="preserve"> </w:t>
      </w:r>
      <w:r>
        <w:rPr>
          <w:rFonts w:hint="eastAsia"/>
        </w:rPr>
        <w:t>особливостей</w:t>
      </w:r>
      <w:r>
        <w:t xml:space="preserve"> </w:t>
      </w:r>
      <w:r>
        <w:rPr>
          <w:rFonts w:hint="eastAsia"/>
        </w:rPr>
        <w:t>сільського</w:t>
      </w:r>
      <w:r>
        <w:t xml:space="preserve"> </w:t>
      </w:r>
      <w:r>
        <w:rPr>
          <w:rFonts w:hint="eastAsia"/>
        </w:rPr>
        <w:t>господарства</w:t>
      </w:r>
      <w:r>
        <w:t xml:space="preserve">, </w:t>
      </w:r>
      <w:r>
        <w:rPr>
          <w:rFonts w:hint="eastAsia"/>
        </w:rPr>
        <w:t>а</w:t>
      </w:r>
      <w:r>
        <w:t xml:space="preserve"> </w:t>
      </w:r>
      <w:r>
        <w:rPr>
          <w:rFonts w:hint="eastAsia"/>
        </w:rPr>
        <w:t>саме</w:t>
      </w:r>
      <w:r>
        <w:t xml:space="preserve">: </w:t>
      </w:r>
      <w:r>
        <w:rPr>
          <w:rFonts w:hint="eastAsia"/>
        </w:rPr>
        <w:t>залеж</w:t>
      </w:r>
      <w:r>
        <w:rPr>
          <w:rFonts w:hint="eastAsia"/>
        </w:rPr>
        <w:lastRenderedPageBreak/>
        <w:t>ністю</w:t>
      </w:r>
      <w:r>
        <w:t xml:space="preserve"> </w:t>
      </w:r>
      <w:r>
        <w:rPr>
          <w:rFonts w:hint="eastAsia"/>
        </w:rPr>
        <w:t>від</w:t>
      </w:r>
      <w:r>
        <w:t xml:space="preserve"> </w:t>
      </w:r>
      <w:r>
        <w:rPr>
          <w:rFonts w:hint="eastAsia"/>
        </w:rPr>
        <w:t>природних</w:t>
      </w:r>
      <w:r>
        <w:t xml:space="preserve"> </w:t>
      </w:r>
      <w:r>
        <w:rPr>
          <w:rFonts w:hint="eastAsia"/>
        </w:rPr>
        <w:t>чинників</w:t>
      </w:r>
      <w:r>
        <w:t xml:space="preserve">, </w:t>
      </w:r>
      <w:r>
        <w:rPr>
          <w:rFonts w:hint="eastAsia"/>
        </w:rPr>
        <w:t>біокліматичного</w:t>
      </w:r>
      <w:r>
        <w:t xml:space="preserve"> </w:t>
      </w:r>
      <w:r>
        <w:rPr>
          <w:rFonts w:hint="eastAsia"/>
        </w:rPr>
        <w:t>потенціалу</w:t>
      </w:r>
      <w:r>
        <w:t xml:space="preserve"> </w:t>
      </w:r>
      <w:r>
        <w:rPr>
          <w:rFonts w:hint="eastAsia"/>
        </w:rPr>
        <w:t>зони</w:t>
      </w:r>
      <w:r>
        <w:t xml:space="preserve"> </w:t>
      </w:r>
      <w:r>
        <w:rPr>
          <w:rFonts w:hint="eastAsia"/>
        </w:rPr>
        <w:t>господарювання</w:t>
      </w:r>
      <w:r>
        <w:t xml:space="preserve">, </w:t>
      </w:r>
      <w:r>
        <w:rPr>
          <w:rFonts w:hint="eastAsia"/>
        </w:rPr>
        <w:t>який</w:t>
      </w:r>
      <w:r>
        <w:t xml:space="preserve"> </w:t>
      </w:r>
      <w:r>
        <w:rPr>
          <w:rFonts w:hint="eastAsia"/>
        </w:rPr>
        <w:t>визначає</w:t>
      </w:r>
      <w:r>
        <w:t xml:space="preserve"> </w:t>
      </w:r>
      <w:r>
        <w:rPr>
          <w:rFonts w:hint="eastAsia"/>
        </w:rPr>
        <w:t>спеціалізацію</w:t>
      </w:r>
      <w:r>
        <w:t xml:space="preserve"> </w:t>
      </w:r>
      <w:r>
        <w:rPr>
          <w:rFonts w:hint="eastAsia"/>
        </w:rPr>
        <w:t>виробництва</w:t>
      </w:r>
      <w:r>
        <w:t xml:space="preserve"> </w:t>
      </w:r>
      <w:r>
        <w:rPr>
          <w:rFonts w:hint="eastAsia"/>
        </w:rPr>
        <w:t>і</w:t>
      </w:r>
      <w:r>
        <w:t xml:space="preserve">, </w:t>
      </w:r>
      <w:r>
        <w:rPr>
          <w:rFonts w:hint="eastAsia"/>
        </w:rPr>
        <w:t>відповідно</w:t>
      </w:r>
      <w:r>
        <w:t xml:space="preserve">, </w:t>
      </w:r>
      <w:r>
        <w:rPr>
          <w:rFonts w:hint="eastAsia"/>
        </w:rPr>
        <w:t>є</w:t>
      </w:r>
      <w:r>
        <w:t xml:space="preserve"> </w:t>
      </w:r>
      <w:r>
        <w:rPr>
          <w:rFonts w:hint="eastAsia"/>
        </w:rPr>
        <w:t>визначальним</w:t>
      </w:r>
      <w:r>
        <w:t xml:space="preserve"> </w:t>
      </w:r>
      <w:r>
        <w:rPr>
          <w:rFonts w:hint="eastAsia"/>
        </w:rPr>
        <w:t>критерієм</w:t>
      </w:r>
      <w:r>
        <w:t xml:space="preserve"> </w:t>
      </w:r>
      <w:r>
        <w:rPr>
          <w:rFonts w:hint="eastAsia"/>
        </w:rPr>
        <w:t>при</w:t>
      </w:r>
      <w:r>
        <w:t xml:space="preserve"> </w:t>
      </w:r>
      <w:r>
        <w:rPr>
          <w:rFonts w:hint="eastAsia"/>
        </w:rPr>
        <w:t>виділенні</w:t>
      </w:r>
      <w:r>
        <w:t xml:space="preserve"> </w:t>
      </w:r>
      <w:r>
        <w:rPr>
          <w:rFonts w:hint="eastAsia"/>
        </w:rPr>
        <w:t>бізнес</w:t>
      </w:r>
      <w:r>
        <w:t>-</w:t>
      </w:r>
      <w:r>
        <w:rPr>
          <w:rFonts w:hint="eastAsia"/>
        </w:rPr>
        <w:t>процесів</w:t>
      </w:r>
      <w:r>
        <w:t xml:space="preserve">; </w:t>
      </w:r>
      <w:r>
        <w:rPr>
          <w:rFonts w:hint="eastAsia"/>
        </w:rPr>
        <w:t>залучення</w:t>
      </w:r>
      <w:r>
        <w:t xml:space="preserve"> </w:t>
      </w:r>
      <w:r>
        <w:rPr>
          <w:rFonts w:hint="eastAsia"/>
        </w:rPr>
        <w:t>в</w:t>
      </w:r>
      <w:r>
        <w:t xml:space="preserve"> </w:t>
      </w:r>
      <w:r>
        <w:rPr>
          <w:rFonts w:hint="eastAsia"/>
        </w:rPr>
        <w:t>господарській</w:t>
      </w:r>
      <w:r>
        <w:t xml:space="preserve"> </w:t>
      </w:r>
      <w:r>
        <w:rPr>
          <w:rFonts w:hint="eastAsia"/>
        </w:rPr>
        <w:t>діяльності</w:t>
      </w:r>
      <w:r>
        <w:t xml:space="preserve"> </w:t>
      </w:r>
      <w:r>
        <w:rPr>
          <w:rFonts w:hint="eastAsia"/>
        </w:rPr>
        <w:t>землі</w:t>
      </w:r>
      <w:r>
        <w:t xml:space="preserve">, </w:t>
      </w:r>
      <w:r>
        <w:rPr>
          <w:rFonts w:hint="eastAsia"/>
        </w:rPr>
        <w:t>від</w:t>
      </w:r>
      <w:r>
        <w:t xml:space="preserve"> </w:t>
      </w:r>
      <w:r>
        <w:rPr>
          <w:rFonts w:hint="eastAsia"/>
        </w:rPr>
        <w:t>продуктивності</w:t>
      </w:r>
      <w:r>
        <w:t xml:space="preserve"> </w:t>
      </w:r>
      <w:r>
        <w:rPr>
          <w:rFonts w:hint="eastAsia"/>
        </w:rPr>
        <w:t>якої</w:t>
      </w:r>
      <w:r>
        <w:t xml:space="preserve"> </w:t>
      </w:r>
      <w:r>
        <w:rPr>
          <w:rFonts w:hint="eastAsia"/>
        </w:rPr>
        <w:t>залежить</w:t>
      </w:r>
      <w:r>
        <w:t xml:space="preserve"> </w:t>
      </w:r>
      <w:r>
        <w:rPr>
          <w:rFonts w:hint="eastAsia"/>
        </w:rPr>
        <w:t>результативність</w:t>
      </w:r>
      <w:r>
        <w:t xml:space="preserve"> </w:t>
      </w:r>
      <w:r>
        <w:rPr>
          <w:rFonts w:hint="eastAsia"/>
        </w:rPr>
        <w:t>бізнес</w:t>
      </w:r>
      <w:r>
        <w:t>-</w:t>
      </w:r>
      <w:r>
        <w:rPr>
          <w:rFonts w:hint="eastAsia"/>
        </w:rPr>
        <w:t>процесів</w:t>
      </w:r>
      <w:r>
        <w:t xml:space="preserve"> </w:t>
      </w:r>
      <w:r>
        <w:rPr>
          <w:rFonts w:hint="eastAsia"/>
        </w:rPr>
        <w:t>рослинництва</w:t>
      </w:r>
      <w:r>
        <w:t xml:space="preserve">; </w:t>
      </w:r>
      <w:r>
        <w:rPr>
          <w:rFonts w:hint="eastAsia"/>
        </w:rPr>
        <w:t>результат</w:t>
      </w:r>
      <w:r>
        <w:t xml:space="preserve"> </w:t>
      </w:r>
      <w:r>
        <w:rPr>
          <w:rFonts w:hint="eastAsia"/>
        </w:rPr>
        <w:t>бізнес</w:t>
      </w:r>
      <w:r>
        <w:t>-</w:t>
      </w:r>
      <w:r>
        <w:rPr>
          <w:rFonts w:hint="eastAsia"/>
        </w:rPr>
        <w:t>процесу</w:t>
      </w:r>
      <w:r>
        <w:t xml:space="preserve"> </w:t>
      </w:r>
      <w:r>
        <w:rPr>
          <w:rFonts w:hint="eastAsia"/>
        </w:rPr>
        <w:t>–</w:t>
      </w:r>
      <w:r>
        <w:t xml:space="preserve"> </w:t>
      </w:r>
      <w:r>
        <w:rPr>
          <w:rFonts w:hint="eastAsia"/>
        </w:rPr>
        <w:t>продукція</w:t>
      </w:r>
      <w:r>
        <w:t xml:space="preserve"> </w:t>
      </w:r>
      <w:r>
        <w:rPr>
          <w:rFonts w:hint="eastAsia"/>
        </w:rPr>
        <w:t>є</w:t>
      </w:r>
      <w:r>
        <w:t xml:space="preserve"> </w:t>
      </w:r>
      <w:r>
        <w:rPr>
          <w:rFonts w:hint="eastAsia"/>
        </w:rPr>
        <w:t>входом</w:t>
      </w:r>
      <w:r>
        <w:t xml:space="preserve"> </w:t>
      </w:r>
      <w:r>
        <w:rPr>
          <w:rFonts w:hint="eastAsia"/>
        </w:rPr>
        <w:t>в</w:t>
      </w:r>
      <w:r>
        <w:t xml:space="preserve"> </w:t>
      </w:r>
      <w:r>
        <w:rPr>
          <w:rFonts w:hint="eastAsia"/>
        </w:rPr>
        <w:t>інших</w:t>
      </w:r>
      <w:r>
        <w:t xml:space="preserve"> </w:t>
      </w:r>
      <w:r>
        <w:rPr>
          <w:rFonts w:hint="eastAsia"/>
        </w:rPr>
        <w:t>бізнес</w:t>
      </w:r>
      <w:r>
        <w:t>-</w:t>
      </w:r>
      <w:r>
        <w:rPr>
          <w:rFonts w:hint="eastAsia"/>
        </w:rPr>
        <w:t>процесах</w:t>
      </w:r>
      <w:r>
        <w:t xml:space="preserve"> (</w:t>
      </w:r>
      <w:r>
        <w:rPr>
          <w:rFonts w:hint="eastAsia"/>
        </w:rPr>
        <w:t>насіння</w:t>
      </w:r>
      <w:r>
        <w:t xml:space="preserve"> </w:t>
      </w:r>
      <w:r>
        <w:rPr>
          <w:rFonts w:hint="eastAsia"/>
        </w:rPr>
        <w:t>і</w:t>
      </w:r>
      <w:r>
        <w:t xml:space="preserve"> </w:t>
      </w:r>
      <w:r>
        <w:rPr>
          <w:rFonts w:hint="eastAsia"/>
        </w:rPr>
        <w:t>садивний</w:t>
      </w:r>
      <w:r>
        <w:t xml:space="preserve"> </w:t>
      </w:r>
      <w:r>
        <w:rPr>
          <w:rFonts w:hint="eastAsia"/>
        </w:rPr>
        <w:t>матеріал</w:t>
      </w:r>
      <w:r>
        <w:t xml:space="preserve">, </w:t>
      </w:r>
      <w:r>
        <w:rPr>
          <w:rFonts w:hint="eastAsia"/>
        </w:rPr>
        <w:t>корми</w:t>
      </w:r>
      <w:r>
        <w:t xml:space="preserve">, </w:t>
      </w:r>
      <w:r>
        <w:rPr>
          <w:rFonts w:hint="eastAsia"/>
        </w:rPr>
        <w:t>молодняк</w:t>
      </w:r>
      <w:r>
        <w:t xml:space="preserve"> </w:t>
      </w:r>
      <w:r>
        <w:rPr>
          <w:rFonts w:hint="eastAsia"/>
        </w:rPr>
        <w:t>худоби</w:t>
      </w:r>
      <w:r>
        <w:t xml:space="preserve">); </w:t>
      </w:r>
      <w:r>
        <w:rPr>
          <w:rFonts w:hint="eastAsia"/>
        </w:rPr>
        <w:t>сезонність</w:t>
      </w:r>
      <w:r>
        <w:t xml:space="preserve"> </w:t>
      </w:r>
      <w:r>
        <w:rPr>
          <w:rFonts w:hint="eastAsia"/>
        </w:rPr>
        <w:t>виробництва</w:t>
      </w:r>
      <w:r>
        <w:t xml:space="preserve">; </w:t>
      </w:r>
      <w:r>
        <w:rPr>
          <w:rFonts w:hint="eastAsia"/>
        </w:rPr>
        <w:t>виділення</w:t>
      </w:r>
      <w:r>
        <w:t xml:space="preserve"> </w:t>
      </w:r>
      <w:r>
        <w:rPr>
          <w:rFonts w:hint="eastAsia"/>
        </w:rPr>
        <w:t>бізнес</w:t>
      </w:r>
      <w:r>
        <w:t>-</w:t>
      </w:r>
      <w:r>
        <w:rPr>
          <w:rFonts w:hint="eastAsia"/>
        </w:rPr>
        <w:t>процесів</w:t>
      </w:r>
      <w:r>
        <w:t xml:space="preserve"> </w:t>
      </w:r>
      <w:r>
        <w:rPr>
          <w:rFonts w:hint="eastAsia"/>
        </w:rPr>
        <w:t>необхідно</w:t>
      </w:r>
      <w:r>
        <w:t xml:space="preserve"> </w:t>
      </w:r>
      <w:r>
        <w:rPr>
          <w:rFonts w:hint="eastAsia"/>
        </w:rPr>
        <w:t>для</w:t>
      </w:r>
      <w:r>
        <w:t xml:space="preserve"> </w:t>
      </w:r>
      <w:r>
        <w:rPr>
          <w:rFonts w:hint="eastAsia"/>
        </w:rPr>
        <w:t>максимального</w:t>
      </w:r>
      <w:r>
        <w:t xml:space="preserve"> </w:t>
      </w:r>
      <w:r>
        <w:rPr>
          <w:rFonts w:hint="eastAsia"/>
        </w:rPr>
        <w:t>включення</w:t>
      </w:r>
      <w:r>
        <w:t xml:space="preserve"> </w:t>
      </w:r>
      <w:r>
        <w:rPr>
          <w:rFonts w:hint="eastAsia"/>
        </w:rPr>
        <w:t>трудових</w:t>
      </w:r>
      <w:r>
        <w:t xml:space="preserve"> </w:t>
      </w:r>
      <w:r>
        <w:rPr>
          <w:rFonts w:hint="eastAsia"/>
        </w:rPr>
        <w:t>ресурсів</w:t>
      </w:r>
      <w:r>
        <w:t>.</w:t>
      </w:r>
    </w:p>
    <w:p w14:paraId="3F0CA9C1" w14:textId="7419BD00" w:rsidR="006F519F" w:rsidRPr="009153EC" w:rsidRDefault="009153EC" w:rsidP="009153EC">
      <w:r>
        <w:t xml:space="preserve">4. </w:t>
      </w:r>
      <w:r>
        <w:rPr>
          <w:rFonts w:hint="eastAsia"/>
        </w:rPr>
        <w:t>Проведений</w:t>
      </w:r>
      <w:r>
        <w:t xml:space="preserve"> </w:t>
      </w:r>
      <w:r>
        <w:rPr>
          <w:rFonts w:hint="eastAsia"/>
        </w:rPr>
        <w:t>аналіз</w:t>
      </w:r>
      <w:r>
        <w:t xml:space="preserve"> </w:t>
      </w:r>
      <w:r>
        <w:rPr>
          <w:rFonts w:hint="eastAsia"/>
        </w:rPr>
        <w:t>сучасного</w:t>
      </w:r>
      <w:r>
        <w:t xml:space="preserve"> </w:t>
      </w:r>
      <w:r>
        <w:rPr>
          <w:rFonts w:hint="eastAsia"/>
        </w:rPr>
        <w:t>стану</w:t>
      </w:r>
      <w:r>
        <w:t xml:space="preserve"> </w:t>
      </w:r>
      <w:r>
        <w:rPr>
          <w:rFonts w:hint="eastAsia"/>
        </w:rPr>
        <w:t>сільського</w:t>
      </w:r>
      <w:r>
        <w:t xml:space="preserve"> </w:t>
      </w:r>
      <w:r>
        <w:rPr>
          <w:rFonts w:hint="eastAsia"/>
        </w:rPr>
        <w:t>господарства</w:t>
      </w:r>
      <w:r>
        <w:t xml:space="preserve"> </w:t>
      </w:r>
      <w:r>
        <w:rPr>
          <w:rFonts w:hint="eastAsia"/>
        </w:rPr>
        <w:t>Дніпропетровської</w:t>
      </w:r>
      <w:r>
        <w:t xml:space="preserve"> </w:t>
      </w:r>
      <w:r>
        <w:rPr>
          <w:rFonts w:hint="eastAsia"/>
        </w:rPr>
        <w:t>області</w:t>
      </w:r>
      <w:r>
        <w:t xml:space="preserve"> </w:t>
      </w:r>
      <w:r>
        <w:rPr>
          <w:rFonts w:hint="eastAsia"/>
        </w:rPr>
        <w:t>показав</w:t>
      </w:r>
      <w:r>
        <w:t xml:space="preserve">, </w:t>
      </w:r>
      <w:r>
        <w:rPr>
          <w:rFonts w:hint="eastAsia"/>
        </w:rPr>
        <w:t>що</w:t>
      </w:r>
      <w:r>
        <w:t xml:space="preserve"> </w:t>
      </w:r>
      <w:r>
        <w:rPr>
          <w:rFonts w:hint="eastAsia"/>
        </w:rPr>
        <w:t>область</w:t>
      </w:r>
      <w:r>
        <w:t xml:space="preserve"> </w:t>
      </w:r>
      <w:r>
        <w:rPr>
          <w:rFonts w:hint="eastAsia"/>
        </w:rPr>
        <w:t>є</w:t>
      </w:r>
      <w:r>
        <w:t xml:space="preserve"> </w:t>
      </w:r>
      <w:r>
        <w:rPr>
          <w:rFonts w:hint="eastAsia"/>
        </w:rPr>
        <w:t>зоною</w:t>
      </w:r>
      <w:r>
        <w:t xml:space="preserve"> </w:t>
      </w:r>
      <w:r>
        <w:rPr>
          <w:rFonts w:hint="eastAsia"/>
        </w:rPr>
        <w:t>інтенсивного</w:t>
      </w:r>
      <w:r>
        <w:t xml:space="preserve"> </w:t>
      </w:r>
      <w:r>
        <w:rPr>
          <w:rFonts w:hint="eastAsia"/>
        </w:rPr>
        <w:t>і</w:t>
      </w:r>
      <w:r>
        <w:t xml:space="preserve"> </w:t>
      </w:r>
      <w:r>
        <w:rPr>
          <w:rFonts w:hint="eastAsia"/>
        </w:rPr>
        <w:t>високорозвиненого</w:t>
      </w:r>
      <w:r>
        <w:t xml:space="preserve"> </w:t>
      </w:r>
      <w:r>
        <w:rPr>
          <w:rFonts w:hint="eastAsia"/>
        </w:rPr>
        <w:t>сільськогосподарського</w:t>
      </w:r>
      <w:r>
        <w:t xml:space="preserve"> </w:t>
      </w:r>
      <w:r>
        <w:rPr>
          <w:rFonts w:hint="eastAsia"/>
        </w:rPr>
        <w:t>виробництва</w:t>
      </w:r>
      <w:r>
        <w:t xml:space="preserve">. </w:t>
      </w:r>
      <w:r>
        <w:rPr>
          <w:rFonts w:hint="eastAsia"/>
        </w:rPr>
        <w:t>Аналіз</w:t>
      </w:r>
      <w:r>
        <w:t xml:space="preserve"> </w:t>
      </w:r>
      <w:r>
        <w:rPr>
          <w:rFonts w:hint="eastAsia"/>
        </w:rPr>
        <w:t>систем</w:t>
      </w:r>
      <w:r>
        <w:t xml:space="preserve"> </w:t>
      </w:r>
      <w:r>
        <w:rPr>
          <w:rFonts w:hint="eastAsia"/>
        </w:rPr>
        <w:t>управління</w:t>
      </w:r>
      <w:r>
        <w:t xml:space="preserve"> </w:t>
      </w:r>
      <w:r>
        <w:rPr>
          <w:rFonts w:hint="eastAsia"/>
        </w:rPr>
        <w:t>сільськогосподарських</w:t>
      </w:r>
      <w:r>
        <w:t xml:space="preserve"> </w:t>
      </w:r>
      <w:r>
        <w:rPr>
          <w:rFonts w:hint="eastAsia"/>
        </w:rPr>
        <w:t>підприємств</w:t>
      </w:r>
      <w:r>
        <w:t xml:space="preserve"> </w:t>
      </w:r>
      <w:r>
        <w:rPr>
          <w:rFonts w:hint="eastAsia"/>
        </w:rPr>
        <w:t>області</w:t>
      </w:r>
      <w:r>
        <w:t xml:space="preserve">, </w:t>
      </w:r>
      <w:r>
        <w:rPr>
          <w:rFonts w:hint="eastAsia"/>
        </w:rPr>
        <w:t>довів</w:t>
      </w:r>
      <w:r>
        <w:t xml:space="preserve">, </w:t>
      </w:r>
      <w:r>
        <w:rPr>
          <w:rFonts w:hint="eastAsia"/>
        </w:rPr>
        <w:t>що</w:t>
      </w:r>
      <w:r>
        <w:t xml:space="preserve"> </w:t>
      </w:r>
      <w:r>
        <w:rPr>
          <w:rFonts w:hint="eastAsia"/>
        </w:rPr>
        <w:t>рівень</w:t>
      </w:r>
      <w:r>
        <w:t xml:space="preserve"> </w:t>
      </w:r>
      <w:r>
        <w:rPr>
          <w:rFonts w:hint="eastAsia"/>
        </w:rPr>
        <w:t>цих</w:t>
      </w:r>
      <w:r>
        <w:t xml:space="preserve"> </w:t>
      </w:r>
      <w:r>
        <w:rPr>
          <w:rFonts w:hint="eastAsia"/>
        </w:rPr>
        <w:t>систем</w:t>
      </w:r>
      <w:r>
        <w:t xml:space="preserve"> </w:t>
      </w:r>
      <w:r>
        <w:rPr>
          <w:rFonts w:hint="eastAsia"/>
        </w:rPr>
        <w:t>все</w:t>
      </w:r>
      <w:r>
        <w:t xml:space="preserve"> </w:t>
      </w:r>
      <w:r>
        <w:rPr>
          <w:rFonts w:hint="eastAsia"/>
        </w:rPr>
        <w:t>ще</w:t>
      </w:r>
      <w:r>
        <w:t xml:space="preserve"> </w:t>
      </w:r>
      <w:r>
        <w:rPr>
          <w:rFonts w:hint="eastAsia"/>
        </w:rPr>
        <w:t>не</w:t>
      </w:r>
      <w:r>
        <w:t xml:space="preserve"> </w:t>
      </w:r>
      <w:r>
        <w:rPr>
          <w:rFonts w:hint="eastAsia"/>
        </w:rPr>
        <w:t>відповідає</w:t>
      </w:r>
      <w:r>
        <w:t xml:space="preserve"> </w:t>
      </w:r>
      <w:r>
        <w:rPr>
          <w:rFonts w:hint="eastAsia"/>
        </w:rPr>
        <w:t>сучасним</w:t>
      </w:r>
      <w:r>
        <w:t xml:space="preserve"> </w:t>
      </w:r>
      <w:r>
        <w:rPr>
          <w:rFonts w:hint="eastAsia"/>
        </w:rPr>
        <w:t>вимогам</w:t>
      </w:r>
      <w:r>
        <w:t xml:space="preserve"> </w:t>
      </w:r>
      <w:r>
        <w:rPr>
          <w:rFonts w:hint="eastAsia"/>
        </w:rPr>
        <w:t>ринкової</w:t>
      </w:r>
      <w:r>
        <w:t xml:space="preserve"> </w:t>
      </w:r>
      <w:r>
        <w:rPr>
          <w:rFonts w:hint="eastAsia"/>
        </w:rPr>
        <w:t>економіки</w:t>
      </w:r>
      <w:r>
        <w:t xml:space="preserve">. </w:t>
      </w:r>
      <w:r>
        <w:rPr>
          <w:rFonts w:hint="eastAsia"/>
        </w:rPr>
        <w:t>Детальне</w:t>
      </w:r>
      <w:r>
        <w:t xml:space="preserve"> </w:t>
      </w:r>
      <w:r>
        <w:rPr>
          <w:rFonts w:hint="eastAsia"/>
        </w:rPr>
        <w:t>дослідження</w:t>
      </w:r>
      <w:r>
        <w:t xml:space="preserve"> </w:t>
      </w:r>
      <w:r>
        <w:rPr>
          <w:rFonts w:hint="eastAsia"/>
        </w:rPr>
        <w:t>систем</w:t>
      </w:r>
      <w:r>
        <w:t xml:space="preserve"> </w:t>
      </w:r>
      <w:r>
        <w:rPr>
          <w:rFonts w:hint="eastAsia"/>
        </w:rPr>
        <w:t>управління</w:t>
      </w:r>
      <w:r>
        <w:t xml:space="preserve"> </w:t>
      </w:r>
      <w:r>
        <w:rPr>
          <w:rFonts w:hint="eastAsia"/>
        </w:rPr>
        <w:t>ряду</w:t>
      </w:r>
      <w:r>
        <w:t xml:space="preserve"> </w:t>
      </w:r>
      <w:r>
        <w:rPr>
          <w:rFonts w:hint="eastAsia"/>
        </w:rPr>
        <w:t>сільськогосподарських</w:t>
      </w:r>
      <w:r>
        <w:t xml:space="preserve"> </w:t>
      </w:r>
      <w:r>
        <w:rPr>
          <w:rFonts w:hint="eastAsia"/>
        </w:rPr>
        <w:t>підприємств</w:t>
      </w:r>
      <w:r>
        <w:t xml:space="preserve"> </w:t>
      </w:r>
      <w:r>
        <w:rPr>
          <w:rFonts w:hint="eastAsia"/>
        </w:rPr>
        <w:t>Магдалинівського</w:t>
      </w:r>
      <w:r>
        <w:t xml:space="preserve"> </w:t>
      </w:r>
      <w:r>
        <w:rPr>
          <w:rFonts w:hint="eastAsia"/>
        </w:rPr>
        <w:t>району</w:t>
      </w:r>
      <w:r>
        <w:t xml:space="preserve"> </w:t>
      </w:r>
      <w:r>
        <w:rPr>
          <w:rFonts w:hint="eastAsia"/>
        </w:rPr>
        <w:t>дозволило</w:t>
      </w:r>
      <w:r>
        <w:t xml:space="preserve"> </w:t>
      </w:r>
      <w:r>
        <w:rPr>
          <w:rFonts w:hint="eastAsia"/>
        </w:rPr>
        <w:t>зробити</w:t>
      </w:r>
      <w:r>
        <w:t xml:space="preserve"> </w:t>
      </w:r>
      <w:r>
        <w:rPr>
          <w:rFonts w:hint="eastAsia"/>
        </w:rPr>
        <w:t>висновок</w:t>
      </w:r>
      <w:r>
        <w:t xml:space="preserve">, </w:t>
      </w:r>
      <w:r>
        <w:rPr>
          <w:rFonts w:hint="eastAsia"/>
        </w:rPr>
        <w:t>що</w:t>
      </w:r>
      <w:r>
        <w:t xml:space="preserve"> </w:t>
      </w:r>
      <w:r>
        <w:rPr>
          <w:rFonts w:hint="eastAsia"/>
        </w:rPr>
        <w:t>питання</w:t>
      </w:r>
      <w:r>
        <w:t xml:space="preserve"> </w:t>
      </w:r>
      <w:r>
        <w:rPr>
          <w:rFonts w:hint="eastAsia"/>
        </w:rPr>
        <w:t>якісного</w:t>
      </w:r>
      <w:r>
        <w:t xml:space="preserve"> </w:t>
      </w:r>
      <w:r>
        <w:rPr>
          <w:rFonts w:hint="eastAsia"/>
        </w:rPr>
        <w:t>управління</w:t>
      </w:r>
      <w:r>
        <w:t xml:space="preserve"> </w:t>
      </w:r>
      <w:r>
        <w:rPr>
          <w:rFonts w:hint="eastAsia"/>
        </w:rPr>
        <w:t>в</w:t>
      </w:r>
      <w:r>
        <w:t xml:space="preserve"> </w:t>
      </w:r>
      <w:r>
        <w:rPr>
          <w:rFonts w:hint="eastAsia"/>
        </w:rPr>
        <w:t>основному</w:t>
      </w:r>
      <w:r>
        <w:t xml:space="preserve"> </w:t>
      </w:r>
      <w:r>
        <w:rPr>
          <w:rFonts w:hint="eastAsia"/>
        </w:rPr>
        <w:t>залежать</w:t>
      </w:r>
      <w:r>
        <w:t xml:space="preserve"> </w:t>
      </w:r>
      <w:r>
        <w:rPr>
          <w:rFonts w:hint="eastAsia"/>
        </w:rPr>
        <w:t>від</w:t>
      </w:r>
      <w:r>
        <w:t xml:space="preserve"> </w:t>
      </w:r>
      <w:r>
        <w:rPr>
          <w:rFonts w:hint="eastAsia"/>
        </w:rPr>
        <w:t>автоматизації</w:t>
      </w:r>
      <w:r>
        <w:t xml:space="preserve"> </w:t>
      </w:r>
      <w:r>
        <w:rPr>
          <w:rFonts w:hint="eastAsia"/>
        </w:rPr>
        <w:t>та</w:t>
      </w:r>
      <w:r>
        <w:t xml:space="preserve"> </w:t>
      </w:r>
      <w:r>
        <w:rPr>
          <w:rFonts w:hint="eastAsia"/>
        </w:rPr>
        <w:t>розвитку</w:t>
      </w:r>
      <w:r>
        <w:t xml:space="preserve"> </w:t>
      </w:r>
      <w:r>
        <w:rPr>
          <w:rFonts w:hint="eastAsia"/>
        </w:rPr>
        <w:t>інформаційного</w:t>
      </w:r>
      <w:r>
        <w:t xml:space="preserve"> </w:t>
      </w:r>
      <w:r>
        <w:rPr>
          <w:rFonts w:hint="eastAsia"/>
        </w:rPr>
        <w:t>забезпечення</w:t>
      </w:r>
      <w:r>
        <w:t xml:space="preserve"> </w:t>
      </w:r>
      <w:r>
        <w:rPr>
          <w:rFonts w:hint="eastAsia"/>
        </w:rPr>
        <w:t>управління</w:t>
      </w:r>
      <w:r>
        <w:t xml:space="preserve"> </w:t>
      </w:r>
      <w:r>
        <w:rPr>
          <w:rFonts w:hint="eastAsia"/>
        </w:rPr>
        <w:t>бізнес</w:t>
      </w:r>
      <w:r>
        <w:t>-</w:t>
      </w:r>
      <w:r>
        <w:rPr>
          <w:rFonts w:hint="eastAsia"/>
        </w:rPr>
        <w:t>процесами</w:t>
      </w:r>
      <w:r>
        <w:t xml:space="preserve">. </w:t>
      </w:r>
      <w:r>
        <w:rPr>
          <w:rFonts w:hint="eastAsia"/>
        </w:rPr>
        <w:t>Разом</w:t>
      </w:r>
      <w:r>
        <w:t xml:space="preserve"> </w:t>
      </w:r>
      <w:r>
        <w:rPr>
          <w:rFonts w:hint="eastAsia"/>
        </w:rPr>
        <w:t>з</w:t>
      </w:r>
      <w:r>
        <w:t xml:space="preserve"> </w:t>
      </w:r>
      <w:r>
        <w:rPr>
          <w:rFonts w:hint="eastAsia"/>
        </w:rPr>
        <w:t>тим</w:t>
      </w:r>
      <w:r>
        <w:t xml:space="preserve">, </w:t>
      </w:r>
      <w:r>
        <w:rPr>
          <w:rFonts w:hint="eastAsia"/>
        </w:rPr>
        <w:t>попит</w:t>
      </w:r>
      <w:r>
        <w:t xml:space="preserve"> </w:t>
      </w:r>
      <w:r>
        <w:rPr>
          <w:rFonts w:hint="eastAsia"/>
        </w:rPr>
        <w:t>на</w:t>
      </w:r>
      <w:r>
        <w:t xml:space="preserve"> </w:t>
      </w:r>
      <w:r>
        <w:rPr>
          <w:rFonts w:hint="eastAsia"/>
        </w:rPr>
        <w:t>технологічні</w:t>
      </w:r>
      <w:r>
        <w:t xml:space="preserve"> </w:t>
      </w:r>
      <w:r>
        <w:rPr>
          <w:rFonts w:hint="eastAsia"/>
        </w:rPr>
        <w:t>інновації</w:t>
      </w:r>
      <w:r>
        <w:t xml:space="preserve"> </w:t>
      </w:r>
      <w:r>
        <w:rPr>
          <w:rFonts w:hint="eastAsia"/>
        </w:rPr>
        <w:t>в</w:t>
      </w:r>
      <w:r>
        <w:t xml:space="preserve"> </w:t>
      </w:r>
      <w:r>
        <w:rPr>
          <w:rFonts w:hint="eastAsia"/>
        </w:rPr>
        <w:t>сфері</w:t>
      </w:r>
      <w:r>
        <w:t xml:space="preserve"> </w:t>
      </w:r>
      <w:r>
        <w:rPr>
          <w:rFonts w:hint="eastAsia"/>
        </w:rPr>
        <w:t>управління</w:t>
      </w:r>
      <w:r>
        <w:t xml:space="preserve"> </w:t>
      </w:r>
      <w:r>
        <w:rPr>
          <w:rFonts w:hint="eastAsia"/>
        </w:rPr>
        <w:t>з</w:t>
      </w:r>
      <w:r>
        <w:t xml:space="preserve"> </w:t>
      </w:r>
      <w:r>
        <w:rPr>
          <w:rFonts w:hint="eastAsia"/>
        </w:rPr>
        <w:t>боку</w:t>
      </w:r>
      <w:r>
        <w:t xml:space="preserve"> </w:t>
      </w:r>
      <w:r>
        <w:rPr>
          <w:rFonts w:hint="eastAsia"/>
        </w:rPr>
        <w:t>сільськогосподарських</w:t>
      </w:r>
      <w:r>
        <w:t xml:space="preserve"> </w:t>
      </w:r>
      <w:r>
        <w:rPr>
          <w:rFonts w:hint="eastAsia"/>
        </w:rPr>
        <w:t>організацій</w:t>
      </w:r>
      <w:r>
        <w:t xml:space="preserve"> </w:t>
      </w:r>
      <w:r>
        <w:rPr>
          <w:rFonts w:hint="eastAsia"/>
        </w:rPr>
        <w:t>залишається</w:t>
      </w:r>
      <w:r>
        <w:t xml:space="preserve"> </w:t>
      </w:r>
      <w:r>
        <w:rPr>
          <w:rFonts w:hint="eastAsia"/>
        </w:rPr>
        <w:t>низьким</w:t>
      </w:r>
      <w:r>
        <w:t xml:space="preserve">. </w:t>
      </w:r>
      <w:r>
        <w:rPr>
          <w:rFonts w:hint="eastAsia"/>
        </w:rPr>
        <w:t>Достатнє</w:t>
      </w:r>
      <w:r>
        <w:t xml:space="preserve"> </w:t>
      </w:r>
      <w:r>
        <w:rPr>
          <w:rFonts w:hint="eastAsia"/>
        </w:rPr>
        <w:t>оснащення</w:t>
      </w:r>
      <w:r>
        <w:t xml:space="preserve"> </w:t>
      </w:r>
      <w:r>
        <w:rPr>
          <w:rFonts w:hint="eastAsia"/>
        </w:rPr>
        <w:t>основними</w:t>
      </w:r>
      <w:r>
        <w:t xml:space="preserve"> </w:t>
      </w:r>
      <w:r>
        <w:rPr>
          <w:rFonts w:hint="eastAsia"/>
        </w:rPr>
        <w:t>і</w:t>
      </w:r>
      <w:r>
        <w:t xml:space="preserve"> </w:t>
      </w:r>
      <w:r>
        <w:rPr>
          <w:rFonts w:hint="eastAsia"/>
        </w:rPr>
        <w:t>оборотними</w:t>
      </w:r>
      <w:r>
        <w:t xml:space="preserve"> </w:t>
      </w:r>
      <w:r>
        <w:rPr>
          <w:rFonts w:hint="eastAsia"/>
        </w:rPr>
        <w:t>засобами</w:t>
      </w:r>
      <w:r>
        <w:t xml:space="preserve"> </w:t>
      </w:r>
      <w:r>
        <w:rPr>
          <w:rFonts w:hint="eastAsia"/>
        </w:rPr>
        <w:t>сприяє</w:t>
      </w:r>
      <w:r>
        <w:t xml:space="preserve"> </w:t>
      </w:r>
      <w:r>
        <w:rPr>
          <w:rFonts w:hint="eastAsia"/>
        </w:rPr>
        <w:t>подальшому</w:t>
      </w:r>
      <w:r>
        <w:t xml:space="preserve"> </w:t>
      </w:r>
      <w:r>
        <w:rPr>
          <w:rFonts w:hint="eastAsia"/>
        </w:rPr>
        <w:t>розвитку</w:t>
      </w:r>
      <w:r>
        <w:t xml:space="preserve"> </w:t>
      </w:r>
      <w:r>
        <w:rPr>
          <w:rFonts w:hint="eastAsia"/>
        </w:rPr>
        <w:t>сільськогосподарських</w:t>
      </w:r>
      <w:r>
        <w:t xml:space="preserve"> </w:t>
      </w:r>
      <w:r>
        <w:rPr>
          <w:rFonts w:hint="eastAsia"/>
        </w:rPr>
        <w:t>підприємств</w:t>
      </w:r>
      <w:r>
        <w:t xml:space="preserve">. </w:t>
      </w:r>
      <w:r>
        <w:rPr>
          <w:rFonts w:hint="eastAsia"/>
        </w:rPr>
        <w:t>Однак</w:t>
      </w:r>
      <w:r>
        <w:t xml:space="preserve"> </w:t>
      </w:r>
      <w:r>
        <w:rPr>
          <w:rFonts w:hint="eastAsia"/>
        </w:rPr>
        <w:t>для</w:t>
      </w:r>
      <w:r>
        <w:t xml:space="preserve"> </w:t>
      </w:r>
      <w:r>
        <w:rPr>
          <w:rFonts w:hint="eastAsia"/>
        </w:rPr>
        <w:t>підвищення</w:t>
      </w:r>
      <w:r>
        <w:t xml:space="preserve"> </w:t>
      </w:r>
      <w:r>
        <w:rPr>
          <w:rFonts w:hint="eastAsia"/>
        </w:rPr>
        <w:t>їх</w:t>
      </w:r>
      <w:r>
        <w:t xml:space="preserve"> </w:t>
      </w:r>
      <w:r>
        <w:rPr>
          <w:rFonts w:hint="eastAsia"/>
        </w:rPr>
        <w:t>конкурентоспроможності</w:t>
      </w:r>
      <w:r>
        <w:t xml:space="preserve"> </w:t>
      </w:r>
      <w:r>
        <w:rPr>
          <w:rFonts w:hint="eastAsia"/>
        </w:rPr>
        <w:t>необхідно</w:t>
      </w:r>
      <w:r>
        <w:t xml:space="preserve"> </w:t>
      </w:r>
      <w:r>
        <w:rPr>
          <w:rFonts w:hint="eastAsia"/>
        </w:rPr>
        <w:t>посилити</w:t>
      </w:r>
      <w:r>
        <w:t xml:space="preserve"> </w:t>
      </w:r>
      <w:r>
        <w:rPr>
          <w:rFonts w:hint="eastAsia"/>
        </w:rPr>
        <w:t>роботу</w:t>
      </w:r>
      <w:r>
        <w:t xml:space="preserve"> </w:t>
      </w:r>
      <w:r>
        <w:rPr>
          <w:rFonts w:hint="eastAsia"/>
        </w:rPr>
        <w:t>з</w:t>
      </w:r>
      <w:r>
        <w:t xml:space="preserve"> </w:t>
      </w:r>
      <w:r>
        <w:rPr>
          <w:rFonts w:hint="eastAsia"/>
        </w:rPr>
        <w:t>інформаційного</w:t>
      </w:r>
      <w:r>
        <w:t xml:space="preserve"> </w:t>
      </w:r>
      <w:r>
        <w:rPr>
          <w:rFonts w:hint="eastAsia"/>
        </w:rPr>
        <w:t>забезпечення</w:t>
      </w:r>
      <w:r>
        <w:t xml:space="preserve"> </w:t>
      </w:r>
      <w:r>
        <w:rPr>
          <w:rFonts w:hint="eastAsia"/>
        </w:rPr>
        <w:t>та</w:t>
      </w:r>
      <w:r>
        <w:t xml:space="preserve"> </w:t>
      </w:r>
      <w:r>
        <w:rPr>
          <w:rFonts w:hint="eastAsia"/>
        </w:rPr>
        <w:t>вдосконалення</w:t>
      </w:r>
      <w:r>
        <w:t xml:space="preserve"> </w:t>
      </w:r>
      <w:r>
        <w:rPr>
          <w:rFonts w:hint="eastAsia"/>
        </w:rPr>
        <w:t>системи</w:t>
      </w:r>
      <w:r>
        <w:t xml:space="preserve"> </w:t>
      </w:r>
      <w:r>
        <w:rPr>
          <w:rFonts w:hint="eastAsia"/>
        </w:rPr>
        <w:t>оперативного</w:t>
      </w:r>
      <w:r>
        <w:t xml:space="preserve"> </w:t>
      </w:r>
      <w:r>
        <w:rPr>
          <w:rFonts w:hint="eastAsia"/>
        </w:rPr>
        <w:t>управління</w:t>
      </w:r>
      <w:r>
        <w:t>.</w:t>
      </w:r>
    </w:p>
    <w:sectPr w:rsidR="006F519F" w:rsidRPr="009153E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A332A" w14:textId="77777777" w:rsidR="002A0E20" w:rsidRPr="008D1934" w:rsidRDefault="002A0E20">
      <w:pPr>
        <w:spacing w:after="0" w:line="240" w:lineRule="auto"/>
      </w:pPr>
      <w:r w:rsidRPr="008D1934">
        <w:separator/>
      </w:r>
    </w:p>
  </w:endnote>
  <w:endnote w:type="continuationSeparator" w:id="0">
    <w:p w14:paraId="23E941B1" w14:textId="77777777" w:rsidR="002A0E20" w:rsidRPr="008D1934" w:rsidRDefault="002A0E2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3CFF8" w14:textId="77777777" w:rsidR="002A0E20" w:rsidRPr="008D1934" w:rsidRDefault="002A0E20"/>
    <w:p w14:paraId="4C7E2E77" w14:textId="77777777" w:rsidR="002A0E20" w:rsidRPr="008D1934" w:rsidRDefault="002A0E20"/>
    <w:p w14:paraId="1FC96F1D" w14:textId="77777777" w:rsidR="002A0E20" w:rsidRPr="008D1934" w:rsidRDefault="002A0E20"/>
    <w:p w14:paraId="0DB863E2" w14:textId="77777777" w:rsidR="002A0E20" w:rsidRPr="008D1934" w:rsidRDefault="002A0E20"/>
    <w:p w14:paraId="75DC9F5A" w14:textId="77777777" w:rsidR="002A0E20" w:rsidRPr="008D1934" w:rsidRDefault="002A0E20"/>
    <w:p w14:paraId="2BDA4020" w14:textId="77777777" w:rsidR="002A0E20" w:rsidRPr="008D1934" w:rsidRDefault="002A0E20"/>
    <w:p w14:paraId="6EDACBFC" w14:textId="77777777" w:rsidR="002A0E20" w:rsidRPr="008D1934" w:rsidRDefault="002A0E20">
      <w:pPr>
        <w:rPr>
          <w:sz w:val="2"/>
          <w:szCs w:val="2"/>
        </w:rPr>
      </w:pPr>
      <w:r>
        <w:rPr>
          <w:noProof/>
        </w:rPr>
        <mc:AlternateContent>
          <mc:Choice Requires="wps">
            <w:drawing>
              <wp:anchor distT="0" distB="0" distL="63500" distR="63500" simplePos="0" relativeHeight="251660288" behindDoc="1" locked="0" layoutInCell="1" allowOverlap="1" wp14:anchorId="2178C977" wp14:editId="31D58FB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F85C8DC" w14:textId="77777777" w:rsidR="002A0E20" w:rsidRPr="008D1934" w:rsidRDefault="002A0E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8C97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85C8DC" w14:textId="77777777" w:rsidR="002A0E20" w:rsidRPr="008D1934" w:rsidRDefault="002A0E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AD083DF" w14:textId="77777777" w:rsidR="002A0E20" w:rsidRPr="008D1934" w:rsidRDefault="002A0E20"/>
    <w:p w14:paraId="0C5FEFA3" w14:textId="77777777" w:rsidR="002A0E20" w:rsidRPr="008D1934" w:rsidRDefault="002A0E20"/>
    <w:p w14:paraId="5778E9B9" w14:textId="77777777" w:rsidR="002A0E20" w:rsidRPr="008D1934" w:rsidRDefault="002A0E20">
      <w:pPr>
        <w:rPr>
          <w:sz w:val="2"/>
          <w:szCs w:val="2"/>
        </w:rPr>
      </w:pPr>
      <w:r>
        <w:rPr>
          <w:noProof/>
        </w:rPr>
        <mc:AlternateContent>
          <mc:Choice Requires="wps">
            <w:drawing>
              <wp:anchor distT="0" distB="0" distL="63500" distR="63500" simplePos="0" relativeHeight="251659264" behindDoc="1" locked="0" layoutInCell="1" allowOverlap="1" wp14:anchorId="68F7C6EF" wp14:editId="04979C0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E1229DF" w14:textId="77777777" w:rsidR="002A0E20" w:rsidRPr="008D1934" w:rsidRDefault="002A0E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7C6E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1229DF" w14:textId="77777777" w:rsidR="002A0E20" w:rsidRPr="008D1934" w:rsidRDefault="002A0E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4AB502C" w14:textId="77777777" w:rsidR="002A0E20" w:rsidRPr="008D1934" w:rsidRDefault="002A0E20"/>
    <w:p w14:paraId="4B2F8C63" w14:textId="77777777" w:rsidR="002A0E20" w:rsidRPr="008D1934" w:rsidRDefault="002A0E20">
      <w:pPr>
        <w:rPr>
          <w:sz w:val="2"/>
          <w:szCs w:val="2"/>
        </w:rPr>
      </w:pPr>
    </w:p>
    <w:p w14:paraId="7A299B16" w14:textId="77777777" w:rsidR="002A0E20" w:rsidRPr="008D1934" w:rsidRDefault="002A0E20"/>
    <w:p w14:paraId="292F9521" w14:textId="77777777" w:rsidR="002A0E20" w:rsidRPr="008D1934" w:rsidRDefault="002A0E20">
      <w:pPr>
        <w:spacing w:after="0" w:line="240" w:lineRule="auto"/>
      </w:pPr>
    </w:p>
  </w:footnote>
  <w:footnote w:type="continuationSeparator" w:id="0">
    <w:p w14:paraId="77C7896D" w14:textId="77777777" w:rsidR="002A0E20" w:rsidRPr="008D1934" w:rsidRDefault="002A0E2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0"/>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cp:revision>
  <cp:lastPrinted>2024-05-12T14:21:00Z</cp:lastPrinted>
  <dcterms:created xsi:type="dcterms:W3CDTF">2024-05-20T07:52:00Z</dcterms:created>
  <dcterms:modified xsi:type="dcterms:W3CDTF">2024-05-20T14:13:00Z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