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E865" w14:textId="785B5500" w:rsidR="00E91D15" w:rsidRDefault="00C00772" w:rsidP="00C00772">
      <w:pPr>
        <w:rPr>
          <w:rFonts w:ascii="Times New Roman" w:eastAsia="Arial Unicode MS" w:hAnsi="Times New Roman" w:cs="Times New Roman"/>
          <w:b/>
          <w:bCs/>
          <w:color w:val="000000"/>
          <w:kern w:val="0"/>
          <w:sz w:val="28"/>
          <w:szCs w:val="28"/>
          <w:lang w:eastAsia="ru-RU" w:bidi="uk-UA"/>
        </w:rPr>
      </w:pPr>
      <w:r w:rsidRPr="00C00772">
        <w:rPr>
          <w:rFonts w:ascii="Times New Roman" w:eastAsia="Arial Unicode MS" w:hAnsi="Times New Roman" w:cs="Times New Roman" w:hint="eastAsia"/>
          <w:b/>
          <w:bCs/>
          <w:color w:val="000000"/>
          <w:kern w:val="0"/>
          <w:sz w:val="28"/>
          <w:szCs w:val="28"/>
          <w:lang w:eastAsia="ru-RU" w:bidi="uk-UA"/>
        </w:rPr>
        <w:t>Хамед</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Эльшейх</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Эльхаг</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Халид</w:t>
      </w:r>
      <w:r>
        <w:rPr>
          <w:rFonts w:ascii="Times New Roman" w:eastAsia="Arial Unicode MS" w:hAnsi="Times New Roman" w:cs="Times New Roman" w:hint="eastAsia"/>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Снижение</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вредных</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выбросов</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включая</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парниковые</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газы</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при</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кислородном</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сжигании</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твердого</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топлива</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в</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циркулирующем</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кипящем</w:t>
      </w:r>
      <w:r w:rsidRPr="00C00772">
        <w:rPr>
          <w:rFonts w:ascii="Times New Roman" w:eastAsia="Arial Unicode MS" w:hAnsi="Times New Roman" w:cs="Times New Roman"/>
          <w:b/>
          <w:bCs/>
          <w:color w:val="000000"/>
          <w:kern w:val="0"/>
          <w:sz w:val="28"/>
          <w:szCs w:val="28"/>
          <w:lang w:eastAsia="ru-RU" w:bidi="uk-UA"/>
        </w:rPr>
        <w:t xml:space="preserve"> </w:t>
      </w:r>
      <w:r w:rsidRPr="00C00772">
        <w:rPr>
          <w:rFonts w:ascii="Times New Roman" w:eastAsia="Arial Unicode MS" w:hAnsi="Times New Roman" w:cs="Times New Roman" w:hint="eastAsia"/>
          <w:b/>
          <w:bCs/>
          <w:color w:val="000000"/>
          <w:kern w:val="0"/>
          <w:sz w:val="28"/>
          <w:szCs w:val="28"/>
          <w:lang w:eastAsia="ru-RU" w:bidi="uk-UA"/>
        </w:rPr>
        <w:t>слое</w:t>
      </w:r>
      <w:r>
        <w:rPr>
          <w:rFonts w:ascii="Times New Roman" w:eastAsia="Arial Unicode MS" w:hAnsi="Times New Roman" w:cs="Times New Roman" w:hint="eastAsia"/>
          <w:b/>
          <w:bCs/>
          <w:color w:val="000000"/>
          <w:kern w:val="0"/>
          <w:sz w:val="28"/>
          <w:szCs w:val="28"/>
          <w:lang w:eastAsia="ru-RU" w:bidi="uk-UA"/>
        </w:rPr>
        <w:t xml:space="preserve"> </w:t>
      </w:r>
    </w:p>
    <w:p w14:paraId="7D69BEEE" w14:textId="77777777" w:rsidR="00C00772" w:rsidRDefault="00C00772" w:rsidP="00C00772">
      <w:r>
        <w:rPr>
          <w:rFonts w:hint="eastAsia"/>
        </w:rPr>
        <w:t>ОГЛАВЛЕНИЕ</w:t>
      </w:r>
      <w:r>
        <w:t xml:space="preserve"> </w:t>
      </w:r>
      <w:r>
        <w:rPr>
          <w:rFonts w:hint="eastAsia"/>
        </w:rPr>
        <w:t>ДИССЕРТАЦИИ</w:t>
      </w:r>
    </w:p>
    <w:p w14:paraId="5CCEB53C" w14:textId="77777777" w:rsidR="00C00772" w:rsidRDefault="00C00772" w:rsidP="00C00772">
      <w:r>
        <w:rPr>
          <w:rFonts w:hint="eastAsia"/>
        </w:rPr>
        <w:t>кандидат</w:t>
      </w:r>
      <w:r>
        <w:t xml:space="preserve"> </w:t>
      </w:r>
      <w:r>
        <w:rPr>
          <w:rFonts w:hint="eastAsia"/>
        </w:rPr>
        <w:t>наук</w:t>
      </w:r>
      <w:r>
        <w:t xml:space="preserve"> </w:t>
      </w:r>
      <w:r>
        <w:rPr>
          <w:rFonts w:hint="eastAsia"/>
        </w:rPr>
        <w:t>Хамед</w:t>
      </w:r>
      <w:r>
        <w:t xml:space="preserve"> </w:t>
      </w:r>
      <w:r>
        <w:rPr>
          <w:rFonts w:hint="eastAsia"/>
        </w:rPr>
        <w:t>Эльшейх</w:t>
      </w:r>
      <w:r>
        <w:t xml:space="preserve"> </w:t>
      </w:r>
      <w:r>
        <w:rPr>
          <w:rFonts w:hint="eastAsia"/>
        </w:rPr>
        <w:t>Эльхаг</w:t>
      </w:r>
      <w:r>
        <w:t xml:space="preserve"> </w:t>
      </w:r>
      <w:r>
        <w:rPr>
          <w:rFonts w:hint="eastAsia"/>
        </w:rPr>
        <w:t>Халид</w:t>
      </w:r>
    </w:p>
    <w:p w14:paraId="010B938C" w14:textId="77777777" w:rsidR="00C00772" w:rsidRDefault="00C00772" w:rsidP="00C00772">
      <w:r>
        <w:rPr>
          <w:rFonts w:hint="eastAsia"/>
        </w:rPr>
        <w:t>ВВЕДЕНИЕ</w:t>
      </w:r>
    </w:p>
    <w:p w14:paraId="3427FFAF" w14:textId="77777777" w:rsidR="00C00772" w:rsidRDefault="00C00772" w:rsidP="00C00772"/>
    <w:p w14:paraId="7D889B49" w14:textId="77777777" w:rsidR="00C00772" w:rsidRDefault="00C00772" w:rsidP="00C00772">
      <w:r>
        <w:rPr>
          <w:rFonts w:hint="eastAsia"/>
        </w:rPr>
        <w:t>ГЛАВА</w:t>
      </w:r>
      <w:r>
        <w:t xml:space="preserve"> 1. </w:t>
      </w:r>
      <w:r>
        <w:rPr>
          <w:rFonts w:hint="eastAsia"/>
        </w:rPr>
        <w:t>ОБЗОР</w:t>
      </w:r>
      <w:r>
        <w:t xml:space="preserve"> </w:t>
      </w:r>
      <w:r>
        <w:rPr>
          <w:rFonts w:hint="eastAsia"/>
        </w:rPr>
        <w:t>ЛИТЕРАТУРНЫХ</w:t>
      </w:r>
      <w:r>
        <w:t xml:space="preserve"> </w:t>
      </w:r>
      <w:r>
        <w:rPr>
          <w:rFonts w:hint="eastAsia"/>
        </w:rPr>
        <w:t>ДАННЫХ</w:t>
      </w:r>
      <w:r>
        <w:t xml:space="preserve"> </w:t>
      </w:r>
      <w:r>
        <w:rPr>
          <w:rFonts w:hint="eastAsia"/>
        </w:rPr>
        <w:t>И</w:t>
      </w:r>
      <w:r>
        <w:t xml:space="preserve"> </w:t>
      </w:r>
      <w:r>
        <w:rPr>
          <w:rFonts w:hint="eastAsia"/>
        </w:rPr>
        <w:t>ПОСТАНОВКА</w:t>
      </w:r>
      <w:r>
        <w:t xml:space="preserve"> </w:t>
      </w:r>
      <w:r>
        <w:rPr>
          <w:rFonts w:hint="eastAsia"/>
        </w:rPr>
        <w:t>ЗАДАЧИ</w:t>
      </w:r>
      <w:r>
        <w:t xml:space="preserve"> </w:t>
      </w:r>
      <w:r>
        <w:rPr>
          <w:rFonts w:hint="eastAsia"/>
        </w:rPr>
        <w:t>ИССЛЕДОВАНИЯ</w:t>
      </w:r>
    </w:p>
    <w:p w14:paraId="7CBA4C7E" w14:textId="77777777" w:rsidR="00C00772" w:rsidRDefault="00C00772" w:rsidP="00C00772"/>
    <w:p w14:paraId="121587DF" w14:textId="77777777" w:rsidR="00C00772" w:rsidRDefault="00C00772" w:rsidP="00C00772">
      <w:r>
        <w:t xml:space="preserve">1.1 </w:t>
      </w:r>
      <w:r>
        <w:rPr>
          <w:rFonts w:hint="eastAsia"/>
        </w:rPr>
        <w:t>Выбросы</w:t>
      </w:r>
      <w:r>
        <w:t xml:space="preserve"> </w:t>
      </w:r>
      <w:r>
        <w:rPr>
          <w:rFonts w:hint="eastAsia"/>
        </w:rPr>
        <w:t>оксидов</w:t>
      </w:r>
      <w:r>
        <w:t xml:space="preserve"> </w:t>
      </w:r>
      <w:r>
        <w:rPr>
          <w:rFonts w:hint="eastAsia"/>
        </w:rPr>
        <w:t>азота</w:t>
      </w:r>
    </w:p>
    <w:p w14:paraId="5F0A207F" w14:textId="77777777" w:rsidR="00C00772" w:rsidRDefault="00C00772" w:rsidP="00C00772"/>
    <w:p w14:paraId="228D819A" w14:textId="77777777" w:rsidR="00C00772" w:rsidRDefault="00C00772" w:rsidP="00C00772">
      <w:r>
        <w:t xml:space="preserve">1.1.1 </w:t>
      </w:r>
      <w:r>
        <w:rPr>
          <w:rFonts w:hint="eastAsia"/>
        </w:rPr>
        <w:t>Механизмы</w:t>
      </w:r>
      <w:r>
        <w:t xml:space="preserve"> </w:t>
      </w:r>
      <w:r>
        <w:rPr>
          <w:rFonts w:hint="eastAsia"/>
        </w:rPr>
        <w:t>образования</w:t>
      </w:r>
      <w:r>
        <w:t xml:space="preserve"> </w:t>
      </w:r>
      <w:r>
        <w:rPr>
          <w:rFonts w:hint="eastAsia"/>
        </w:rPr>
        <w:t>и</w:t>
      </w:r>
      <w:r>
        <w:t xml:space="preserve"> </w:t>
      </w:r>
      <w:r>
        <w:rPr>
          <w:rFonts w:hint="eastAsia"/>
        </w:rPr>
        <w:t>подавления</w:t>
      </w:r>
      <w:r>
        <w:t xml:space="preserve"> </w:t>
      </w:r>
      <w:r>
        <w:rPr>
          <w:rFonts w:hint="eastAsia"/>
        </w:rPr>
        <w:t>оксидов</w:t>
      </w:r>
      <w:r>
        <w:t xml:space="preserve"> </w:t>
      </w:r>
      <w:r>
        <w:rPr>
          <w:rFonts w:hint="eastAsia"/>
        </w:rPr>
        <w:t>азота</w:t>
      </w:r>
    </w:p>
    <w:p w14:paraId="29B1C624" w14:textId="77777777" w:rsidR="00C00772" w:rsidRDefault="00C00772" w:rsidP="00C00772"/>
    <w:p w14:paraId="240B1AB6" w14:textId="77777777" w:rsidR="00C00772" w:rsidRDefault="00C00772" w:rsidP="00C00772">
      <w:r>
        <w:t xml:space="preserve">1.1.2 </w:t>
      </w:r>
      <w:r>
        <w:rPr>
          <w:rFonts w:hint="eastAsia"/>
        </w:rPr>
        <w:t>Влияние</w:t>
      </w:r>
      <w:r>
        <w:t xml:space="preserve"> </w:t>
      </w:r>
      <w:r>
        <w:rPr>
          <w:rFonts w:hint="eastAsia"/>
        </w:rPr>
        <w:t>режимных</w:t>
      </w:r>
      <w:r>
        <w:t xml:space="preserve"> </w:t>
      </w:r>
      <w:r>
        <w:rPr>
          <w:rFonts w:hint="eastAsia"/>
        </w:rPr>
        <w:t>факторов</w:t>
      </w:r>
    </w:p>
    <w:p w14:paraId="590C8478" w14:textId="77777777" w:rsidR="00C00772" w:rsidRDefault="00C00772" w:rsidP="00C00772"/>
    <w:p w14:paraId="5042CCF4" w14:textId="77777777" w:rsidR="00C00772" w:rsidRDefault="00C00772" w:rsidP="00C00772">
      <w:r>
        <w:t xml:space="preserve">1.1.2.1 </w:t>
      </w:r>
      <w:r>
        <w:rPr>
          <w:rFonts w:hint="eastAsia"/>
        </w:rPr>
        <w:t>Ступенчатый</w:t>
      </w:r>
      <w:r>
        <w:t xml:space="preserve"> </w:t>
      </w:r>
      <w:r>
        <w:rPr>
          <w:rFonts w:hint="eastAsia"/>
        </w:rPr>
        <w:t>подвод</w:t>
      </w:r>
      <w:r>
        <w:t xml:space="preserve"> </w:t>
      </w:r>
      <w:r>
        <w:rPr>
          <w:rFonts w:hint="eastAsia"/>
        </w:rPr>
        <w:t>воздуха</w:t>
      </w:r>
    </w:p>
    <w:p w14:paraId="2DBD92EB" w14:textId="77777777" w:rsidR="00C00772" w:rsidRDefault="00C00772" w:rsidP="00C00772"/>
    <w:p w14:paraId="5CBA18E3" w14:textId="77777777" w:rsidR="00C00772" w:rsidRDefault="00C00772" w:rsidP="00C00772">
      <w:r>
        <w:t xml:space="preserve">1.1.2.2 </w:t>
      </w:r>
      <w:r>
        <w:rPr>
          <w:rFonts w:hint="eastAsia"/>
        </w:rPr>
        <w:t>Влияние</w:t>
      </w:r>
      <w:r>
        <w:t xml:space="preserve"> </w:t>
      </w:r>
      <w:r>
        <w:rPr>
          <w:rFonts w:hint="eastAsia"/>
        </w:rPr>
        <w:t>температуры</w:t>
      </w:r>
      <w:r>
        <w:t xml:space="preserve"> </w:t>
      </w:r>
      <w:r>
        <w:rPr>
          <w:rFonts w:hint="eastAsia"/>
        </w:rPr>
        <w:t>слоя</w:t>
      </w:r>
    </w:p>
    <w:p w14:paraId="6A599C4C" w14:textId="77777777" w:rsidR="00C00772" w:rsidRDefault="00C00772" w:rsidP="00C00772"/>
    <w:p w14:paraId="0ACDF5AA" w14:textId="77777777" w:rsidR="00C00772" w:rsidRDefault="00C00772" w:rsidP="00C00772">
      <w:r>
        <w:t xml:space="preserve">1.1.2.3 </w:t>
      </w:r>
      <w:r>
        <w:rPr>
          <w:rFonts w:hint="eastAsia"/>
        </w:rPr>
        <w:t>Рециркуляция</w:t>
      </w:r>
      <w:r>
        <w:t xml:space="preserve"> </w:t>
      </w:r>
      <w:r>
        <w:rPr>
          <w:rFonts w:hint="eastAsia"/>
        </w:rPr>
        <w:t>дымовых</w:t>
      </w:r>
      <w:r>
        <w:t xml:space="preserve"> </w:t>
      </w:r>
      <w:r>
        <w:rPr>
          <w:rFonts w:hint="eastAsia"/>
        </w:rPr>
        <w:t>газов</w:t>
      </w:r>
    </w:p>
    <w:p w14:paraId="1A563D5F" w14:textId="77777777" w:rsidR="00C00772" w:rsidRDefault="00C00772" w:rsidP="00C00772"/>
    <w:p w14:paraId="797D2B57" w14:textId="77777777" w:rsidR="00C00772" w:rsidRDefault="00C00772" w:rsidP="00C00772">
      <w:r>
        <w:t xml:space="preserve">1.2 </w:t>
      </w:r>
      <w:r>
        <w:rPr>
          <w:rFonts w:hint="eastAsia"/>
        </w:rPr>
        <w:t>Выбросы</w:t>
      </w:r>
      <w:r>
        <w:t xml:space="preserve"> </w:t>
      </w:r>
      <w:r>
        <w:rPr>
          <w:rFonts w:hint="eastAsia"/>
        </w:rPr>
        <w:t>оксидов</w:t>
      </w:r>
      <w:r>
        <w:t xml:space="preserve"> </w:t>
      </w:r>
      <w:r>
        <w:rPr>
          <w:rFonts w:hint="eastAsia"/>
        </w:rPr>
        <w:t>серы</w:t>
      </w:r>
    </w:p>
    <w:p w14:paraId="51F4B3E5" w14:textId="77777777" w:rsidR="00C00772" w:rsidRDefault="00C00772" w:rsidP="00C00772"/>
    <w:p w14:paraId="33A64BCF" w14:textId="77777777" w:rsidR="00C00772" w:rsidRDefault="00C00772" w:rsidP="00C00772">
      <w:r>
        <w:t xml:space="preserve">1.2.1 </w:t>
      </w:r>
      <w:r>
        <w:rPr>
          <w:rFonts w:hint="eastAsia"/>
        </w:rPr>
        <w:t>Механизмы</w:t>
      </w:r>
      <w:r>
        <w:t xml:space="preserve"> </w:t>
      </w:r>
      <w:r>
        <w:rPr>
          <w:rFonts w:hint="eastAsia"/>
        </w:rPr>
        <w:t>образования</w:t>
      </w:r>
      <w:r>
        <w:t xml:space="preserve"> </w:t>
      </w:r>
      <w:r>
        <w:rPr>
          <w:rFonts w:hint="eastAsia"/>
        </w:rPr>
        <w:t>и</w:t>
      </w:r>
      <w:r>
        <w:t xml:space="preserve"> </w:t>
      </w:r>
      <w:r>
        <w:rPr>
          <w:rFonts w:hint="eastAsia"/>
        </w:rPr>
        <w:t>подавления</w:t>
      </w:r>
      <w:r>
        <w:t xml:space="preserve"> </w:t>
      </w:r>
      <w:r>
        <w:rPr>
          <w:rFonts w:hint="eastAsia"/>
        </w:rPr>
        <w:t>оксидов</w:t>
      </w:r>
      <w:r>
        <w:t xml:space="preserve"> </w:t>
      </w:r>
      <w:r>
        <w:rPr>
          <w:rFonts w:hint="eastAsia"/>
        </w:rPr>
        <w:t>серы</w:t>
      </w:r>
    </w:p>
    <w:p w14:paraId="0DB70218" w14:textId="77777777" w:rsidR="00C00772" w:rsidRDefault="00C00772" w:rsidP="00C00772"/>
    <w:p w14:paraId="40D8078B" w14:textId="77777777" w:rsidR="00C00772" w:rsidRDefault="00C00772" w:rsidP="00C00772">
      <w:r>
        <w:t xml:space="preserve">1.2.2 </w:t>
      </w:r>
      <w:r>
        <w:rPr>
          <w:rFonts w:hint="eastAsia"/>
        </w:rPr>
        <w:t>Влияние</w:t>
      </w:r>
      <w:r>
        <w:t xml:space="preserve"> </w:t>
      </w:r>
      <w:r>
        <w:rPr>
          <w:rFonts w:hint="eastAsia"/>
        </w:rPr>
        <w:t>режимных</w:t>
      </w:r>
      <w:r>
        <w:t xml:space="preserve"> </w:t>
      </w:r>
      <w:r>
        <w:rPr>
          <w:rFonts w:hint="eastAsia"/>
        </w:rPr>
        <w:t>факторов</w:t>
      </w:r>
    </w:p>
    <w:p w14:paraId="3AA63B82" w14:textId="77777777" w:rsidR="00C00772" w:rsidRDefault="00C00772" w:rsidP="00C00772"/>
    <w:p w14:paraId="1645C62B" w14:textId="77777777" w:rsidR="00C00772" w:rsidRDefault="00C00772" w:rsidP="00C00772">
      <w:r>
        <w:t xml:space="preserve">1.2.2.1 </w:t>
      </w:r>
      <w:r>
        <w:rPr>
          <w:rFonts w:hint="eastAsia"/>
        </w:rPr>
        <w:t>Ступенчатый</w:t>
      </w:r>
      <w:r>
        <w:t xml:space="preserve"> </w:t>
      </w:r>
      <w:r>
        <w:rPr>
          <w:rFonts w:hint="eastAsia"/>
        </w:rPr>
        <w:t>подвод</w:t>
      </w:r>
      <w:r>
        <w:t xml:space="preserve"> </w:t>
      </w:r>
      <w:r>
        <w:rPr>
          <w:rFonts w:hint="eastAsia"/>
        </w:rPr>
        <w:t>воздуха</w:t>
      </w:r>
    </w:p>
    <w:p w14:paraId="0DD00E3B" w14:textId="77777777" w:rsidR="00C00772" w:rsidRDefault="00C00772" w:rsidP="00C00772"/>
    <w:p w14:paraId="01BEA02A" w14:textId="77777777" w:rsidR="00C00772" w:rsidRDefault="00C00772" w:rsidP="00C00772">
      <w:r>
        <w:t xml:space="preserve">1.2.2.2 </w:t>
      </w:r>
      <w:r>
        <w:rPr>
          <w:rFonts w:hint="eastAsia"/>
        </w:rPr>
        <w:t>Влияние</w:t>
      </w:r>
      <w:r>
        <w:t xml:space="preserve"> </w:t>
      </w:r>
      <w:r>
        <w:rPr>
          <w:rFonts w:hint="eastAsia"/>
        </w:rPr>
        <w:t>температуры</w:t>
      </w:r>
    </w:p>
    <w:p w14:paraId="09131D9D" w14:textId="77777777" w:rsidR="00C00772" w:rsidRDefault="00C00772" w:rsidP="00C00772"/>
    <w:p w14:paraId="3D63C5E9" w14:textId="77777777" w:rsidR="00C00772" w:rsidRDefault="00C00772" w:rsidP="00C00772">
      <w:r>
        <w:t xml:space="preserve">1.2.2.3 </w:t>
      </w:r>
      <w:r>
        <w:rPr>
          <w:rFonts w:hint="eastAsia"/>
        </w:rPr>
        <w:t>Влияние</w:t>
      </w:r>
      <w:r>
        <w:t xml:space="preserve"> </w:t>
      </w:r>
      <w:r>
        <w:rPr>
          <w:rFonts w:hint="eastAsia"/>
        </w:rPr>
        <w:t>размера</w:t>
      </w:r>
      <w:r>
        <w:t xml:space="preserve"> </w:t>
      </w:r>
      <w:r>
        <w:rPr>
          <w:rFonts w:hint="eastAsia"/>
        </w:rPr>
        <w:t>частиц</w:t>
      </w:r>
      <w:r>
        <w:t xml:space="preserve"> </w:t>
      </w:r>
      <w:r>
        <w:rPr>
          <w:rFonts w:hint="eastAsia"/>
        </w:rPr>
        <w:t>и</w:t>
      </w:r>
      <w:r>
        <w:t xml:space="preserve"> </w:t>
      </w:r>
      <w:r>
        <w:rPr>
          <w:rFonts w:hint="eastAsia"/>
        </w:rPr>
        <w:t>типа</w:t>
      </w:r>
      <w:r>
        <w:t xml:space="preserve"> </w:t>
      </w:r>
      <w:r>
        <w:rPr>
          <w:rFonts w:hint="eastAsia"/>
        </w:rPr>
        <w:t>сорбента</w:t>
      </w:r>
    </w:p>
    <w:p w14:paraId="37AC5D1E" w14:textId="77777777" w:rsidR="00C00772" w:rsidRDefault="00C00772" w:rsidP="00C00772"/>
    <w:p w14:paraId="6A7D1E83" w14:textId="77777777" w:rsidR="00C00772" w:rsidRDefault="00C00772" w:rsidP="00C00772">
      <w:r>
        <w:t xml:space="preserve">1.3 </w:t>
      </w:r>
      <w:r>
        <w:rPr>
          <w:rFonts w:hint="eastAsia"/>
        </w:rPr>
        <w:t>Математическое</w:t>
      </w:r>
      <w:r>
        <w:t xml:space="preserve"> </w:t>
      </w:r>
      <w:r>
        <w:rPr>
          <w:rFonts w:hint="eastAsia"/>
        </w:rPr>
        <w:t>моделирование</w:t>
      </w:r>
    </w:p>
    <w:p w14:paraId="5D0886E4" w14:textId="77777777" w:rsidR="00C00772" w:rsidRDefault="00C00772" w:rsidP="00C00772"/>
    <w:p w14:paraId="2B2BC9F9" w14:textId="77777777" w:rsidR="00C00772" w:rsidRDefault="00C00772" w:rsidP="00C00772">
      <w:r>
        <w:t xml:space="preserve">1.3.1 </w:t>
      </w:r>
      <w:r>
        <w:rPr>
          <w:rFonts w:hint="eastAsia"/>
        </w:rPr>
        <w:t>Моделирование</w:t>
      </w:r>
      <w:r>
        <w:t xml:space="preserve"> </w:t>
      </w:r>
      <w:r>
        <w:rPr>
          <w:rFonts w:hint="eastAsia"/>
        </w:rPr>
        <w:t>условий</w:t>
      </w:r>
      <w:r>
        <w:t xml:space="preserve"> </w:t>
      </w:r>
      <w:r>
        <w:rPr>
          <w:rFonts w:hint="eastAsia"/>
        </w:rPr>
        <w:t>образования</w:t>
      </w:r>
      <w:r>
        <w:t xml:space="preserve"> </w:t>
      </w:r>
      <w:r>
        <w:rPr>
          <w:rFonts w:hint="eastAsia"/>
        </w:rPr>
        <w:t>и</w:t>
      </w:r>
      <w:r>
        <w:t xml:space="preserve"> </w:t>
      </w:r>
      <w:r>
        <w:rPr>
          <w:rFonts w:hint="eastAsia"/>
        </w:rPr>
        <w:t>подавления</w:t>
      </w:r>
      <w:r>
        <w:t xml:space="preserve"> NOx</w:t>
      </w:r>
    </w:p>
    <w:p w14:paraId="49F01393" w14:textId="77777777" w:rsidR="00C00772" w:rsidRDefault="00C00772" w:rsidP="00C00772"/>
    <w:p w14:paraId="1A2BB822" w14:textId="77777777" w:rsidR="00C00772" w:rsidRDefault="00C00772" w:rsidP="00C00772">
      <w:r>
        <w:t xml:space="preserve">1.3.2 </w:t>
      </w:r>
      <w:r>
        <w:rPr>
          <w:rFonts w:hint="eastAsia"/>
        </w:rPr>
        <w:t>Моделирование</w:t>
      </w:r>
      <w:r>
        <w:t xml:space="preserve"> </w:t>
      </w:r>
      <w:r>
        <w:rPr>
          <w:rFonts w:hint="eastAsia"/>
        </w:rPr>
        <w:t>условий</w:t>
      </w:r>
      <w:r>
        <w:t xml:space="preserve"> </w:t>
      </w:r>
      <w:r>
        <w:rPr>
          <w:rFonts w:hint="eastAsia"/>
        </w:rPr>
        <w:t>образования</w:t>
      </w:r>
      <w:r>
        <w:t xml:space="preserve"> </w:t>
      </w:r>
      <w:r>
        <w:rPr>
          <w:rFonts w:hint="eastAsia"/>
        </w:rPr>
        <w:t>и</w:t>
      </w:r>
      <w:r>
        <w:t xml:space="preserve"> </w:t>
      </w:r>
      <w:r>
        <w:rPr>
          <w:rFonts w:hint="eastAsia"/>
        </w:rPr>
        <w:t>подавления</w:t>
      </w:r>
      <w:r>
        <w:t xml:space="preserve"> SO2</w:t>
      </w:r>
    </w:p>
    <w:p w14:paraId="1A43C001" w14:textId="77777777" w:rsidR="00C00772" w:rsidRDefault="00C00772" w:rsidP="00C00772"/>
    <w:p w14:paraId="34299D10" w14:textId="77777777" w:rsidR="00C00772" w:rsidRDefault="00C00772" w:rsidP="00C00772">
      <w:r>
        <w:t xml:space="preserve">1.3.3 </w:t>
      </w:r>
      <w:r>
        <w:rPr>
          <w:rFonts w:hint="eastAsia"/>
        </w:rPr>
        <w:t>Постановка</w:t>
      </w:r>
      <w:r>
        <w:t xml:space="preserve"> </w:t>
      </w:r>
      <w:r>
        <w:rPr>
          <w:rFonts w:hint="eastAsia"/>
        </w:rPr>
        <w:t>задачи</w:t>
      </w:r>
      <w:r>
        <w:t xml:space="preserve"> </w:t>
      </w:r>
      <w:r>
        <w:rPr>
          <w:rFonts w:hint="eastAsia"/>
        </w:rPr>
        <w:t>исследований</w:t>
      </w:r>
    </w:p>
    <w:p w14:paraId="3B7B3938" w14:textId="77777777" w:rsidR="00C00772" w:rsidRDefault="00C00772" w:rsidP="00C00772"/>
    <w:p w14:paraId="014EDAFC" w14:textId="77777777" w:rsidR="00C00772" w:rsidRDefault="00C00772" w:rsidP="00C00772">
      <w:r>
        <w:rPr>
          <w:rFonts w:hint="eastAsia"/>
        </w:rPr>
        <w:t>ГЛАВА</w:t>
      </w:r>
      <w:r>
        <w:t xml:space="preserve"> 2. </w:t>
      </w:r>
      <w:r>
        <w:rPr>
          <w:rFonts w:hint="eastAsia"/>
        </w:rPr>
        <w:t>МЕТОДИЧЕСКАЯ</w:t>
      </w:r>
      <w:r>
        <w:t xml:space="preserve"> </w:t>
      </w:r>
      <w:r>
        <w:rPr>
          <w:rFonts w:hint="eastAsia"/>
        </w:rPr>
        <w:t>ЧАСТЬ</w:t>
      </w:r>
    </w:p>
    <w:p w14:paraId="4933AD85" w14:textId="77777777" w:rsidR="00C00772" w:rsidRDefault="00C00772" w:rsidP="00C00772"/>
    <w:p w14:paraId="5E949517" w14:textId="77777777" w:rsidR="00C00772" w:rsidRDefault="00C00772" w:rsidP="00C00772">
      <w:r>
        <w:t xml:space="preserve">2.1. </w:t>
      </w:r>
      <w:r>
        <w:rPr>
          <w:rFonts w:hint="eastAsia"/>
        </w:rPr>
        <w:t>Улавливание</w:t>
      </w:r>
      <w:r>
        <w:t xml:space="preserve"> </w:t>
      </w:r>
      <w:r>
        <w:rPr>
          <w:rFonts w:hint="eastAsia"/>
        </w:rPr>
        <w:t>СО</w:t>
      </w:r>
      <w:r>
        <w:t>2</w:t>
      </w:r>
    </w:p>
    <w:p w14:paraId="05288D7E" w14:textId="77777777" w:rsidR="00C00772" w:rsidRDefault="00C00772" w:rsidP="00C00772"/>
    <w:p w14:paraId="7FC8D118" w14:textId="77777777" w:rsidR="00C00772" w:rsidRDefault="00C00772" w:rsidP="00C00772">
      <w:r>
        <w:t xml:space="preserve">2.1.1. </w:t>
      </w:r>
      <w:r>
        <w:rPr>
          <w:rFonts w:hint="eastAsia"/>
        </w:rPr>
        <w:t>Улавливание</w:t>
      </w:r>
      <w:r>
        <w:t xml:space="preserve"> </w:t>
      </w:r>
      <w:r>
        <w:rPr>
          <w:rFonts w:hint="eastAsia"/>
        </w:rPr>
        <w:t>СО</w:t>
      </w:r>
      <w:r>
        <w:t xml:space="preserve">2 </w:t>
      </w:r>
      <w:r>
        <w:rPr>
          <w:rFonts w:hint="eastAsia"/>
        </w:rPr>
        <w:t>перед</w:t>
      </w:r>
      <w:r>
        <w:t xml:space="preserve"> </w:t>
      </w:r>
      <w:r>
        <w:rPr>
          <w:rFonts w:hint="eastAsia"/>
        </w:rPr>
        <w:t>сжиганием</w:t>
      </w:r>
    </w:p>
    <w:p w14:paraId="560A7A02" w14:textId="77777777" w:rsidR="00C00772" w:rsidRDefault="00C00772" w:rsidP="00C00772"/>
    <w:p w14:paraId="6AF774F7" w14:textId="77777777" w:rsidR="00C00772" w:rsidRDefault="00C00772" w:rsidP="00C00772">
      <w:r>
        <w:t xml:space="preserve">2.1.2. </w:t>
      </w:r>
      <w:r>
        <w:rPr>
          <w:rFonts w:hint="eastAsia"/>
        </w:rPr>
        <w:t>Улавливание</w:t>
      </w:r>
      <w:r>
        <w:t xml:space="preserve"> </w:t>
      </w:r>
      <w:r>
        <w:rPr>
          <w:rFonts w:hint="eastAsia"/>
        </w:rPr>
        <w:t>СО</w:t>
      </w:r>
      <w:r>
        <w:t xml:space="preserve">2 </w:t>
      </w:r>
      <w:r>
        <w:rPr>
          <w:rFonts w:hint="eastAsia"/>
        </w:rPr>
        <w:t>после</w:t>
      </w:r>
      <w:r>
        <w:t xml:space="preserve"> </w:t>
      </w:r>
      <w:r>
        <w:rPr>
          <w:rFonts w:hint="eastAsia"/>
        </w:rPr>
        <w:t>сжигания</w:t>
      </w:r>
    </w:p>
    <w:p w14:paraId="324F2A8E" w14:textId="77777777" w:rsidR="00C00772" w:rsidRDefault="00C00772" w:rsidP="00C00772"/>
    <w:p w14:paraId="2220691F" w14:textId="77777777" w:rsidR="00C00772" w:rsidRDefault="00C00772" w:rsidP="00C00772">
      <w:r>
        <w:t xml:space="preserve">2.1.3 </w:t>
      </w:r>
      <w:r>
        <w:rPr>
          <w:rFonts w:hint="eastAsia"/>
        </w:rPr>
        <w:t>Кислородное</w:t>
      </w:r>
      <w:r>
        <w:t xml:space="preserve"> </w:t>
      </w:r>
      <w:r>
        <w:rPr>
          <w:rFonts w:hint="eastAsia"/>
        </w:rPr>
        <w:t>сжигание</w:t>
      </w:r>
      <w:r>
        <w:t xml:space="preserve"> </w:t>
      </w:r>
      <w:r>
        <w:rPr>
          <w:rFonts w:hint="eastAsia"/>
        </w:rPr>
        <w:t>топлива</w:t>
      </w:r>
    </w:p>
    <w:p w14:paraId="506D9471" w14:textId="77777777" w:rsidR="00C00772" w:rsidRDefault="00C00772" w:rsidP="00C00772"/>
    <w:p w14:paraId="16E48626" w14:textId="77777777" w:rsidR="00C00772" w:rsidRDefault="00C00772" w:rsidP="00C00772">
      <w:r>
        <w:t xml:space="preserve">2.2 . </w:t>
      </w:r>
      <w:r>
        <w:rPr>
          <w:rFonts w:hint="eastAsia"/>
        </w:rPr>
        <w:t>Технология</w:t>
      </w:r>
      <w:r>
        <w:t xml:space="preserve"> </w:t>
      </w:r>
      <w:r>
        <w:rPr>
          <w:rFonts w:hint="eastAsia"/>
        </w:rPr>
        <w:t>кипящего</w:t>
      </w:r>
      <w:r>
        <w:t xml:space="preserve"> </w:t>
      </w:r>
      <w:r>
        <w:rPr>
          <w:rFonts w:hint="eastAsia"/>
        </w:rPr>
        <w:t>слоя</w:t>
      </w:r>
    </w:p>
    <w:p w14:paraId="57FB2423" w14:textId="77777777" w:rsidR="00C00772" w:rsidRDefault="00C00772" w:rsidP="00C00772"/>
    <w:p w14:paraId="58A645BB" w14:textId="77777777" w:rsidR="00C00772" w:rsidRDefault="00C00772" w:rsidP="00C00772">
      <w:r>
        <w:t xml:space="preserve">2.2.1 </w:t>
      </w:r>
      <w:r>
        <w:rPr>
          <w:rFonts w:hint="eastAsia"/>
        </w:rPr>
        <w:t>Выбросы</w:t>
      </w:r>
      <w:r>
        <w:t xml:space="preserve"> NOx </w:t>
      </w:r>
      <w:r>
        <w:rPr>
          <w:rFonts w:hint="eastAsia"/>
        </w:rPr>
        <w:t>при</w:t>
      </w:r>
      <w:r>
        <w:t xml:space="preserve"> </w:t>
      </w:r>
      <w:r>
        <w:rPr>
          <w:rFonts w:hint="eastAsia"/>
        </w:rPr>
        <w:t>кислородном</w:t>
      </w:r>
      <w:r>
        <w:t xml:space="preserve"> </w:t>
      </w:r>
      <w:r>
        <w:rPr>
          <w:rFonts w:hint="eastAsia"/>
        </w:rPr>
        <w:t>и</w:t>
      </w:r>
      <w:r>
        <w:t xml:space="preserve"> </w:t>
      </w:r>
      <w:r>
        <w:rPr>
          <w:rFonts w:hint="eastAsia"/>
        </w:rPr>
        <w:t>воздушном</w:t>
      </w:r>
      <w:r>
        <w:t xml:space="preserve"> </w:t>
      </w:r>
      <w:r>
        <w:rPr>
          <w:rFonts w:hint="eastAsia"/>
        </w:rPr>
        <w:t>сжигании</w:t>
      </w:r>
      <w:r>
        <w:t xml:space="preserve"> </w:t>
      </w:r>
      <w:r>
        <w:rPr>
          <w:rFonts w:hint="eastAsia"/>
        </w:rPr>
        <w:t>в</w:t>
      </w:r>
      <w:r>
        <w:t xml:space="preserve"> </w:t>
      </w:r>
      <w:r>
        <w:rPr>
          <w:rFonts w:hint="eastAsia"/>
        </w:rPr>
        <w:t>ЦКС</w:t>
      </w:r>
    </w:p>
    <w:p w14:paraId="7DCDE9CD" w14:textId="77777777" w:rsidR="00C00772" w:rsidRDefault="00C00772" w:rsidP="00C00772"/>
    <w:p w14:paraId="5F8F59A1" w14:textId="77777777" w:rsidR="00C00772" w:rsidRDefault="00C00772" w:rsidP="00C00772">
      <w:r>
        <w:t xml:space="preserve">2.2.2 </w:t>
      </w:r>
      <w:r>
        <w:rPr>
          <w:rFonts w:hint="eastAsia"/>
        </w:rPr>
        <w:t>Выбросы</w:t>
      </w:r>
      <w:r>
        <w:t xml:space="preserve"> SO2 </w:t>
      </w:r>
      <w:r>
        <w:rPr>
          <w:rFonts w:hint="eastAsia"/>
        </w:rPr>
        <w:t>при</w:t>
      </w:r>
      <w:r>
        <w:t xml:space="preserve"> </w:t>
      </w:r>
      <w:r>
        <w:rPr>
          <w:rFonts w:hint="eastAsia"/>
        </w:rPr>
        <w:t>кислородном</w:t>
      </w:r>
      <w:r>
        <w:t xml:space="preserve"> </w:t>
      </w:r>
      <w:r>
        <w:rPr>
          <w:rFonts w:hint="eastAsia"/>
        </w:rPr>
        <w:t>и</w:t>
      </w:r>
      <w:r>
        <w:t xml:space="preserve"> </w:t>
      </w:r>
      <w:r>
        <w:rPr>
          <w:rFonts w:hint="eastAsia"/>
        </w:rPr>
        <w:t>воздушном</w:t>
      </w:r>
      <w:r>
        <w:t xml:space="preserve"> </w:t>
      </w:r>
      <w:r>
        <w:rPr>
          <w:rFonts w:hint="eastAsia"/>
        </w:rPr>
        <w:t>сжигании</w:t>
      </w:r>
      <w:r>
        <w:t xml:space="preserve"> </w:t>
      </w:r>
      <w:r>
        <w:rPr>
          <w:rFonts w:hint="eastAsia"/>
        </w:rPr>
        <w:t>в</w:t>
      </w:r>
      <w:r>
        <w:t xml:space="preserve"> </w:t>
      </w:r>
      <w:r>
        <w:rPr>
          <w:rFonts w:hint="eastAsia"/>
        </w:rPr>
        <w:t>ЦКС</w:t>
      </w:r>
    </w:p>
    <w:p w14:paraId="196E4E95" w14:textId="77777777" w:rsidR="00C00772" w:rsidRDefault="00C00772" w:rsidP="00C00772"/>
    <w:p w14:paraId="37C95C7B" w14:textId="77777777" w:rsidR="00C00772" w:rsidRDefault="00C00772" w:rsidP="00C00772">
      <w:r>
        <w:t xml:space="preserve">2.3 </w:t>
      </w:r>
      <w:r>
        <w:rPr>
          <w:rFonts w:hint="eastAsia"/>
        </w:rPr>
        <w:t>Сжигание</w:t>
      </w:r>
      <w:r>
        <w:t xml:space="preserve"> </w:t>
      </w:r>
      <w:r>
        <w:rPr>
          <w:rFonts w:hint="eastAsia"/>
        </w:rPr>
        <w:t>биомассы</w:t>
      </w:r>
      <w:r>
        <w:t xml:space="preserve"> </w:t>
      </w:r>
      <w:r>
        <w:rPr>
          <w:rFonts w:hint="eastAsia"/>
        </w:rPr>
        <w:t>и</w:t>
      </w:r>
      <w:r>
        <w:t xml:space="preserve"> </w:t>
      </w:r>
      <w:r>
        <w:rPr>
          <w:rFonts w:hint="eastAsia"/>
        </w:rPr>
        <w:t>совместное</w:t>
      </w:r>
      <w:r>
        <w:t xml:space="preserve"> </w:t>
      </w:r>
      <w:r>
        <w:rPr>
          <w:rFonts w:hint="eastAsia"/>
        </w:rPr>
        <w:t>сжигание</w:t>
      </w:r>
      <w:r>
        <w:t xml:space="preserve"> </w:t>
      </w:r>
      <w:r>
        <w:rPr>
          <w:rFonts w:hint="eastAsia"/>
        </w:rPr>
        <w:t>ее</w:t>
      </w:r>
      <w:r>
        <w:t xml:space="preserve"> </w:t>
      </w:r>
      <w:r>
        <w:rPr>
          <w:rFonts w:hint="eastAsia"/>
        </w:rPr>
        <w:t>с</w:t>
      </w:r>
      <w:r>
        <w:t xml:space="preserve"> </w:t>
      </w:r>
      <w:r>
        <w:rPr>
          <w:rFonts w:hint="eastAsia"/>
        </w:rPr>
        <w:t>углем</w:t>
      </w:r>
    </w:p>
    <w:p w14:paraId="42EDB6EC" w14:textId="77777777" w:rsidR="00C00772" w:rsidRDefault="00C00772" w:rsidP="00C00772"/>
    <w:p w14:paraId="348F4637" w14:textId="77777777" w:rsidR="00C00772" w:rsidRDefault="00C00772" w:rsidP="00C00772">
      <w:r>
        <w:t xml:space="preserve">2.3.1 </w:t>
      </w:r>
      <w:r>
        <w:rPr>
          <w:rFonts w:hint="eastAsia"/>
        </w:rPr>
        <w:t>Синергетические</w:t>
      </w:r>
      <w:r>
        <w:t xml:space="preserve"> </w:t>
      </w:r>
      <w:r>
        <w:rPr>
          <w:rFonts w:hint="eastAsia"/>
        </w:rPr>
        <w:t>эффекты</w:t>
      </w:r>
      <w:r>
        <w:t xml:space="preserve"> </w:t>
      </w:r>
      <w:r>
        <w:rPr>
          <w:rFonts w:hint="eastAsia"/>
        </w:rPr>
        <w:t>совместного</w:t>
      </w:r>
      <w:r>
        <w:t xml:space="preserve"> </w:t>
      </w:r>
      <w:r>
        <w:rPr>
          <w:rFonts w:hint="eastAsia"/>
        </w:rPr>
        <w:t>сжигания</w:t>
      </w:r>
    </w:p>
    <w:p w14:paraId="77857495" w14:textId="77777777" w:rsidR="00C00772" w:rsidRDefault="00C00772" w:rsidP="00C00772"/>
    <w:p w14:paraId="55D678B4" w14:textId="77777777" w:rsidR="00C00772" w:rsidRDefault="00C00772" w:rsidP="00C00772">
      <w:r>
        <w:t xml:space="preserve">2.3.2 </w:t>
      </w:r>
      <w:r>
        <w:rPr>
          <w:rFonts w:hint="eastAsia"/>
        </w:rPr>
        <w:t>Снижение</w:t>
      </w:r>
      <w:r>
        <w:t xml:space="preserve"> </w:t>
      </w:r>
      <w:r>
        <w:rPr>
          <w:rFonts w:hint="eastAsia"/>
        </w:rPr>
        <w:t>стоимости</w:t>
      </w:r>
      <w:r>
        <w:t xml:space="preserve"> </w:t>
      </w:r>
      <w:r>
        <w:rPr>
          <w:rFonts w:hint="eastAsia"/>
        </w:rPr>
        <w:t>электроэнергии</w:t>
      </w:r>
    </w:p>
    <w:p w14:paraId="1FE185E8" w14:textId="77777777" w:rsidR="00C00772" w:rsidRDefault="00C00772" w:rsidP="00C00772"/>
    <w:p w14:paraId="29DADA11" w14:textId="77777777" w:rsidR="00C00772" w:rsidRDefault="00C00772" w:rsidP="00C00772">
      <w:r>
        <w:t xml:space="preserve">2.4 </w:t>
      </w:r>
      <w:r>
        <w:rPr>
          <w:rFonts w:hint="eastAsia"/>
        </w:rPr>
        <w:t>Технико</w:t>
      </w:r>
      <w:r>
        <w:t>-</w:t>
      </w:r>
      <w:r>
        <w:rPr>
          <w:rFonts w:hint="eastAsia"/>
        </w:rPr>
        <w:t>экономический</w:t>
      </w:r>
      <w:r>
        <w:t xml:space="preserve"> </w:t>
      </w:r>
      <w:r>
        <w:rPr>
          <w:rFonts w:hint="eastAsia"/>
        </w:rPr>
        <w:t>анализ</w:t>
      </w:r>
    </w:p>
    <w:p w14:paraId="4BEC8E46" w14:textId="77777777" w:rsidR="00C00772" w:rsidRDefault="00C00772" w:rsidP="00C00772"/>
    <w:p w14:paraId="4D1AF3F0" w14:textId="77777777" w:rsidR="00C00772" w:rsidRDefault="00C00772" w:rsidP="00C00772">
      <w:r>
        <w:t xml:space="preserve">2.4.1 </w:t>
      </w:r>
      <w:r>
        <w:rPr>
          <w:rFonts w:hint="eastAsia"/>
        </w:rPr>
        <w:t>Блок</w:t>
      </w:r>
      <w:r>
        <w:t xml:space="preserve"> </w:t>
      </w:r>
      <w:r>
        <w:rPr>
          <w:rFonts w:hint="eastAsia"/>
        </w:rPr>
        <w:t>разделения</w:t>
      </w:r>
      <w:r>
        <w:t xml:space="preserve"> </w:t>
      </w:r>
      <w:r>
        <w:rPr>
          <w:rFonts w:hint="eastAsia"/>
        </w:rPr>
        <w:t>воздуха</w:t>
      </w:r>
    </w:p>
    <w:p w14:paraId="1E0D163B" w14:textId="77777777" w:rsidR="00C00772" w:rsidRDefault="00C00772" w:rsidP="00C00772"/>
    <w:p w14:paraId="771A9951" w14:textId="77777777" w:rsidR="00C00772" w:rsidRDefault="00C00772" w:rsidP="00C00772">
      <w:r>
        <w:t xml:space="preserve">2.4.2 </w:t>
      </w:r>
      <w:r>
        <w:rPr>
          <w:rFonts w:hint="eastAsia"/>
        </w:rPr>
        <w:t>Изменение</w:t>
      </w:r>
      <w:r>
        <w:t xml:space="preserve"> </w:t>
      </w:r>
      <w:r>
        <w:rPr>
          <w:rFonts w:hint="eastAsia"/>
        </w:rPr>
        <w:t>технико</w:t>
      </w:r>
      <w:r>
        <w:t>-</w:t>
      </w:r>
      <w:r>
        <w:rPr>
          <w:rFonts w:hint="eastAsia"/>
        </w:rPr>
        <w:t>экономических</w:t>
      </w:r>
      <w:r>
        <w:t xml:space="preserve"> </w:t>
      </w:r>
      <w:r>
        <w:rPr>
          <w:rFonts w:hint="eastAsia"/>
        </w:rPr>
        <w:t>показателей</w:t>
      </w:r>
      <w:r>
        <w:t xml:space="preserve"> </w:t>
      </w:r>
      <w:r>
        <w:rPr>
          <w:rFonts w:hint="eastAsia"/>
        </w:rPr>
        <w:t>при</w:t>
      </w:r>
      <w:r>
        <w:t xml:space="preserve"> </w:t>
      </w:r>
      <w:r>
        <w:rPr>
          <w:rFonts w:hint="eastAsia"/>
        </w:rPr>
        <w:t>кислородном</w:t>
      </w:r>
      <w:r>
        <w:t xml:space="preserve"> </w:t>
      </w:r>
      <w:r>
        <w:rPr>
          <w:rFonts w:hint="eastAsia"/>
        </w:rPr>
        <w:t>сжигании</w:t>
      </w:r>
    </w:p>
    <w:p w14:paraId="5278A7FE" w14:textId="77777777" w:rsidR="00C00772" w:rsidRDefault="00C00772" w:rsidP="00C00772"/>
    <w:p w14:paraId="79D1A6F1" w14:textId="77777777" w:rsidR="00C00772" w:rsidRDefault="00C00772" w:rsidP="00C00772">
      <w:r>
        <w:t xml:space="preserve">2.4.3 </w:t>
      </w:r>
      <w:r>
        <w:rPr>
          <w:rFonts w:hint="eastAsia"/>
        </w:rPr>
        <w:t>Будущая</w:t>
      </w:r>
      <w:r>
        <w:t xml:space="preserve"> </w:t>
      </w:r>
      <w:r>
        <w:rPr>
          <w:rFonts w:hint="eastAsia"/>
        </w:rPr>
        <w:t>экономическая</w:t>
      </w:r>
      <w:r>
        <w:t xml:space="preserve"> </w:t>
      </w:r>
      <w:r>
        <w:rPr>
          <w:rFonts w:hint="eastAsia"/>
        </w:rPr>
        <w:t>перспектива</w:t>
      </w:r>
    </w:p>
    <w:p w14:paraId="7AFE6C6D" w14:textId="77777777" w:rsidR="00C00772" w:rsidRDefault="00C00772" w:rsidP="00C00772"/>
    <w:p w14:paraId="0D927BA0" w14:textId="77777777" w:rsidR="00C00772" w:rsidRDefault="00C00772" w:rsidP="00C00772">
      <w:r>
        <w:rPr>
          <w:rFonts w:hint="eastAsia"/>
        </w:rPr>
        <w:t>ГЛАВА</w:t>
      </w:r>
      <w:r>
        <w:t xml:space="preserve"> 3. </w:t>
      </w:r>
      <w:r>
        <w:rPr>
          <w:rFonts w:hint="eastAsia"/>
        </w:rPr>
        <w:t>МАТЕМАТИЧЕСКОЕ</w:t>
      </w:r>
      <w:r>
        <w:t xml:space="preserve"> </w:t>
      </w:r>
      <w:r>
        <w:rPr>
          <w:rFonts w:hint="eastAsia"/>
        </w:rPr>
        <w:t>МОДЕЛИРОВАНИЕ</w:t>
      </w:r>
    </w:p>
    <w:p w14:paraId="479D5D80" w14:textId="77777777" w:rsidR="00C00772" w:rsidRDefault="00C00772" w:rsidP="00C00772"/>
    <w:p w14:paraId="7B18D010" w14:textId="77777777" w:rsidR="00C00772" w:rsidRDefault="00C00772" w:rsidP="00C00772">
      <w:r>
        <w:t xml:space="preserve">3.1 </w:t>
      </w:r>
      <w:r>
        <w:rPr>
          <w:rFonts w:hint="eastAsia"/>
        </w:rPr>
        <w:t>Моделирование</w:t>
      </w:r>
      <w:r>
        <w:t xml:space="preserve"> </w:t>
      </w:r>
      <w:r>
        <w:rPr>
          <w:rFonts w:hint="eastAsia"/>
        </w:rPr>
        <w:t>как</w:t>
      </w:r>
      <w:r>
        <w:t xml:space="preserve"> </w:t>
      </w:r>
      <w:r>
        <w:rPr>
          <w:rFonts w:hint="eastAsia"/>
        </w:rPr>
        <w:t>перспективное</w:t>
      </w:r>
      <w:r>
        <w:t xml:space="preserve"> </w:t>
      </w:r>
      <w:r>
        <w:rPr>
          <w:rFonts w:hint="eastAsia"/>
        </w:rPr>
        <w:t>решение</w:t>
      </w:r>
    </w:p>
    <w:p w14:paraId="01F2EA7B" w14:textId="77777777" w:rsidR="00C00772" w:rsidRDefault="00C00772" w:rsidP="00C00772"/>
    <w:p w14:paraId="5F1A1D1D" w14:textId="77777777" w:rsidR="00C00772" w:rsidRDefault="00C00772" w:rsidP="00C00772">
      <w:r>
        <w:rPr>
          <w:rFonts w:hint="eastAsia"/>
        </w:rPr>
        <w:t>со</w:t>
      </w:r>
    </w:p>
    <w:p w14:paraId="07DBD6BB" w14:textId="77777777" w:rsidR="00C00772" w:rsidRDefault="00C00772" w:rsidP="00C00772"/>
    <w:p w14:paraId="17C96B59" w14:textId="77777777" w:rsidR="00C00772" w:rsidRDefault="00C00772" w:rsidP="00C00772">
      <w:r>
        <w:t xml:space="preserve">3.2 </w:t>
      </w:r>
      <w:r>
        <w:rPr>
          <w:rFonts w:hint="eastAsia"/>
        </w:rPr>
        <w:t>Различные</w:t>
      </w:r>
      <w:r>
        <w:t xml:space="preserve"> </w:t>
      </w:r>
      <w:r>
        <w:rPr>
          <w:rFonts w:hint="eastAsia"/>
        </w:rPr>
        <w:t>виды</w:t>
      </w:r>
      <w:r>
        <w:t xml:space="preserve"> </w:t>
      </w:r>
      <w:r>
        <w:rPr>
          <w:rFonts w:hint="eastAsia"/>
        </w:rPr>
        <w:t>программного</w:t>
      </w:r>
      <w:r>
        <w:t xml:space="preserve"> </w:t>
      </w:r>
      <w:r>
        <w:rPr>
          <w:rFonts w:hint="eastAsia"/>
        </w:rPr>
        <w:t>обеспечения</w:t>
      </w:r>
      <w:r>
        <w:t>, ANSYS-CHEMKIN</w:t>
      </w:r>
    </w:p>
    <w:p w14:paraId="2527FDA4" w14:textId="77777777" w:rsidR="00C00772" w:rsidRDefault="00C00772" w:rsidP="00C00772"/>
    <w:p w14:paraId="0A3A3AEC" w14:textId="77777777" w:rsidR="00C00772" w:rsidRDefault="00C00772" w:rsidP="00C00772">
      <w:r>
        <w:t xml:space="preserve">3.3 </w:t>
      </w:r>
      <w:r>
        <w:rPr>
          <w:rFonts w:hint="eastAsia"/>
        </w:rPr>
        <w:t>План</w:t>
      </w:r>
      <w:r>
        <w:t xml:space="preserve"> </w:t>
      </w:r>
      <w:r>
        <w:rPr>
          <w:rFonts w:hint="eastAsia"/>
        </w:rPr>
        <w:t>расчета</w:t>
      </w:r>
      <w:r>
        <w:t xml:space="preserve"> </w:t>
      </w:r>
      <w:r>
        <w:rPr>
          <w:rFonts w:hint="eastAsia"/>
        </w:rPr>
        <w:t>снижения</w:t>
      </w:r>
      <w:r>
        <w:t xml:space="preserve"> </w:t>
      </w:r>
      <w:r>
        <w:rPr>
          <w:rFonts w:hint="eastAsia"/>
        </w:rPr>
        <w:t>вредных</w:t>
      </w:r>
      <w:r>
        <w:t xml:space="preserve"> </w:t>
      </w:r>
      <w:r>
        <w:rPr>
          <w:rFonts w:hint="eastAsia"/>
        </w:rPr>
        <w:t>выбросов</w:t>
      </w:r>
      <w:r>
        <w:t xml:space="preserve"> ^</w:t>
      </w:r>
      <w:r>
        <w:rPr>
          <w:rFonts w:hint="eastAsia"/>
        </w:rPr>
        <w:t>Ох</w:t>
      </w:r>
      <w:r>
        <w:t xml:space="preserve"> 80</w:t>
      </w:r>
      <w:r>
        <w:rPr>
          <w:rFonts w:hint="eastAsia"/>
        </w:rPr>
        <w:t>х</w:t>
      </w:r>
      <w:r>
        <w:t>)</w:t>
      </w:r>
    </w:p>
    <w:p w14:paraId="76F32801" w14:textId="77777777" w:rsidR="00C00772" w:rsidRDefault="00C00772" w:rsidP="00C00772"/>
    <w:p w14:paraId="69529803" w14:textId="77777777" w:rsidR="00C00772" w:rsidRDefault="00C00772" w:rsidP="00C00772">
      <w:r>
        <w:t xml:space="preserve">3.4 </w:t>
      </w:r>
      <w:r>
        <w:rPr>
          <w:rFonts w:hint="eastAsia"/>
        </w:rPr>
        <w:t>Результаты</w:t>
      </w:r>
      <w:r>
        <w:t xml:space="preserve"> </w:t>
      </w:r>
      <w:r>
        <w:rPr>
          <w:rFonts w:hint="eastAsia"/>
        </w:rPr>
        <w:t>моделирования</w:t>
      </w:r>
      <w:r>
        <w:t xml:space="preserve"> NOx </w:t>
      </w:r>
      <w:r>
        <w:rPr>
          <w:rFonts w:hint="eastAsia"/>
        </w:rPr>
        <w:t>и</w:t>
      </w:r>
      <w:r>
        <w:t xml:space="preserve"> SO2</w:t>
      </w:r>
    </w:p>
    <w:p w14:paraId="209E896D" w14:textId="77777777" w:rsidR="00C00772" w:rsidRDefault="00C00772" w:rsidP="00C00772"/>
    <w:p w14:paraId="7D0AE85F" w14:textId="77777777" w:rsidR="00C00772" w:rsidRDefault="00C00772" w:rsidP="00C00772">
      <w:r>
        <w:t xml:space="preserve">3.4. 1 </w:t>
      </w:r>
      <w:r>
        <w:rPr>
          <w:rFonts w:hint="eastAsia"/>
        </w:rPr>
        <w:t>Расчет</w:t>
      </w:r>
      <w:r>
        <w:t xml:space="preserve"> </w:t>
      </w:r>
      <w:r>
        <w:rPr>
          <w:rFonts w:hint="eastAsia"/>
        </w:rPr>
        <w:t>образования</w:t>
      </w:r>
      <w:r>
        <w:t xml:space="preserve"> </w:t>
      </w:r>
      <w:r>
        <w:rPr>
          <w:rFonts w:hint="eastAsia"/>
        </w:rPr>
        <w:t>и</w:t>
      </w:r>
      <w:r>
        <w:t xml:space="preserve"> </w:t>
      </w:r>
      <w:r>
        <w:rPr>
          <w:rFonts w:hint="eastAsia"/>
        </w:rPr>
        <w:t>подавления</w:t>
      </w:r>
      <w:r>
        <w:t xml:space="preserve"> N0x</w:t>
      </w:r>
    </w:p>
    <w:p w14:paraId="2681732F" w14:textId="77777777" w:rsidR="00C00772" w:rsidRDefault="00C00772" w:rsidP="00C00772"/>
    <w:p w14:paraId="4F2C907D" w14:textId="77777777" w:rsidR="00C00772" w:rsidRDefault="00C00772" w:rsidP="00C00772">
      <w:r>
        <w:t xml:space="preserve">3.4.2 </w:t>
      </w:r>
      <w:r>
        <w:rPr>
          <w:rFonts w:hint="eastAsia"/>
        </w:rPr>
        <w:t>Выбросы</w:t>
      </w:r>
      <w:r>
        <w:t xml:space="preserve"> NOx </w:t>
      </w:r>
      <w:r>
        <w:rPr>
          <w:rFonts w:hint="eastAsia"/>
        </w:rPr>
        <w:t>при</w:t>
      </w:r>
      <w:r>
        <w:t xml:space="preserve"> </w:t>
      </w:r>
      <w:r>
        <w:rPr>
          <w:rFonts w:hint="eastAsia"/>
        </w:rPr>
        <w:t>раздельном</w:t>
      </w:r>
      <w:r>
        <w:t xml:space="preserve"> </w:t>
      </w:r>
      <w:r>
        <w:rPr>
          <w:rFonts w:hint="eastAsia"/>
        </w:rPr>
        <w:t>сжигании</w:t>
      </w:r>
      <w:r>
        <w:t xml:space="preserve"> </w:t>
      </w:r>
      <w:r>
        <w:rPr>
          <w:rFonts w:hint="eastAsia"/>
        </w:rPr>
        <w:t>угля</w:t>
      </w:r>
      <w:r>
        <w:t xml:space="preserve"> </w:t>
      </w:r>
      <w:r>
        <w:rPr>
          <w:rFonts w:hint="eastAsia"/>
        </w:rPr>
        <w:t>и</w:t>
      </w:r>
      <w:r>
        <w:t xml:space="preserve"> </w:t>
      </w:r>
      <w:r>
        <w:rPr>
          <w:rFonts w:hint="eastAsia"/>
        </w:rPr>
        <w:t>биомассы</w:t>
      </w:r>
    </w:p>
    <w:p w14:paraId="7BAFF102" w14:textId="77777777" w:rsidR="00C00772" w:rsidRDefault="00C00772" w:rsidP="00C00772"/>
    <w:p w14:paraId="27BDE59F" w14:textId="77777777" w:rsidR="00C00772" w:rsidRDefault="00C00772" w:rsidP="00C00772">
      <w:r>
        <w:t xml:space="preserve">3.4.3 </w:t>
      </w:r>
      <w:r>
        <w:rPr>
          <w:rFonts w:hint="eastAsia"/>
        </w:rPr>
        <w:t>Выбросы</w:t>
      </w:r>
      <w:r>
        <w:t xml:space="preserve"> NOx </w:t>
      </w:r>
      <w:r>
        <w:rPr>
          <w:rFonts w:hint="eastAsia"/>
        </w:rPr>
        <w:t>при</w:t>
      </w:r>
      <w:r>
        <w:t xml:space="preserve"> </w:t>
      </w:r>
      <w:r>
        <w:rPr>
          <w:rFonts w:hint="eastAsia"/>
        </w:rPr>
        <w:t>совместном</w:t>
      </w:r>
      <w:r>
        <w:t xml:space="preserve"> </w:t>
      </w:r>
      <w:r>
        <w:rPr>
          <w:rFonts w:hint="eastAsia"/>
        </w:rPr>
        <w:t>сжигании</w:t>
      </w:r>
      <w:r>
        <w:t xml:space="preserve"> </w:t>
      </w:r>
      <w:r>
        <w:rPr>
          <w:rFonts w:hint="eastAsia"/>
        </w:rPr>
        <w:t>угля</w:t>
      </w:r>
      <w:r>
        <w:t xml:space="preserve"> </w:t>
      </w:r>
      <w:r>
        <w:rPr>
          <w:rFonts w:hint="eastAsia"/>
        </w:rPr>
        <w:t>и</w:t>
      </w:r>
      <w:r>
        <w:t xml:space="preserve"> </w:t>
      </w:r>
      <w:r>
        <w:rPr>
          <w:rFonts w:hint="eastAsia"/>
        </w:rPr>
        <w:t>биомассы</w:t>
      </w:r>
    </w:p>
    <w:p w14:paraId="3B1EBD09" w14:textId="77777777" w:rsidR="00C00772" w:rsidRDefault="00C00772" w:rsidP="00C00772"/>
    <w:p w14:paraId="2546C58F" w14:textId="77777777" w:rsidR="00C00772" w:rsidRDefault="00C00772" w:rsidP="00C00772">
      <w:r>
        <w:t xml:space="preserve">3.4.4 </w:t>
      </w:r>
      <w:r>
        <w:rPr>
          <w:rFonts w:hint="eastAsia"/>
        </w:rPr>
        <w:t>Влияние</w:t>
      </w:r>
      <w:r>
        <w:t xml:space="preserve"> </w:t>
      </w:r>
      <w:r>
        <w:rPr>
          <w:rFonts w:hint="eastAsia"/>
        </w:rPr>
        <w:t>температуры</w:t>
      </w:r>
      <w:r>
        <w:t xml:space="preserve"> </w:t>
      </w:r>
      <w:r>
        <w:rPr>
          <w:rFonts w:hint="eastAsia"/>
        </w:rPr>
        <w:t>слоя</w:t>
      </w:r>
      <w:r>
        <w:t xml:space="preserve"> </w:t>
      </w:r>
      <w:r>
        <w:rPr>
          <w:rFonts w:hint="eastAsia"/>
        </w:rPr>
        <w:t>на</w:t>
      </w:r>
      <w:r>
        <w:t xml:space="preserve"> </w:t>
      </w:r>
      <w:r>
        <w:rPr>
          <w:rFonts w:hint="eastAsia"/>
        </w:rPr>
        <w:t>выбросы</w:t>
      </w:r>
      <w:r>
        <w:t xml:space="preserve"> NOx</w:t>
      </w:r>
    </w:p>
    <w:p w14:paraId="2715B6C6" w14:textId="77777777" w:rsidR="00C00772" w:rsidRDefault="00C00772" w:rsidP="00C00772"/>
    <w:p w14:paraId="071189C6" w14:textId="77777777" w:rsidR="00C00772" w:rsidRDefault="00C00772" w:rsidP="00C00772">
      <w:r>
        <w:t xml:space="preserve">3.4.5 </w:t>
      </w:r>
      <w:r>
        <w:rPr>
          <w:rFonts w:hint="eastAsia"/>
        </w:rPr>
        <w:t>Влияние</w:t>
      </w:r>
      <w:r>
        <w:t xml:space="preserve"> </w:t>
      </w:r>
      <w:r>
        <w:rPr>
          <w:rFonts w:hint="eastAsia"/>
        </w:rPr>
        <w:t>концентрации</w:t>
      </w:r>
      <w:r>
        <w:t xml:space="preserve"> </w:t>
      </w:r>
      <w:r>
        <w:rPr>
          <w:rFonts w:hint="eastAsia"/>
        </w:rPr>
        <w:t>кислорода</w:t>
      </w:r>
      <w:r>
        <w:t xml:space="preserve"> </w:t>
      </w:r>
      <w:r>
        <w:rPr>
          <w:rFonts w:hint="eastAsia"/>
        </w:rPr>
        <w:t>на</w:t>
      </w:r>
      <w:r>
        <w:t xml:space="preserve"> </w:t>
      </w:r>
      <w:r>
        <w:rPr>
          <w:rFonts w:hint="eastAsia"/>
        </w:rPr>
        <w:t>конверсию</w:t>
      </w:r>
      <w:r>
        <w:t xml:space="preserve"> </w:t>
      </w:r>
      <w:r>
        <w:rPr>
          <w:rFonts w:hint="eastAsia"/>
        </w:rPr>
        <w:t>азота</w:t>
      </w:r>
    </w:p>
    <w:p w14:paraId="46DF1B1D" w14:textId="77777777" w:rsidR="00C00772" w:rsidRDefault="00C00772" w:rsidP="00C00772"/>
    <w:p w14:paraId="78200B7D" w14:textId="77777777" w:rsidR="00C00772" w:rsidRDefault="00C00772" w:rsidP="00C00772">
      <w:r>
        <w:t xml:space="preserve">3.4.6 </w:t>
      </w:r>
      <w:r>
        <w:rPr>
          <w:rFonts w:hint="eastAsia"/>
        </w:rPr>
        <w:t>Подавление</w:t>
      </w:r>
      <w:r>
        <w:t xml:space="preserve"> NOx </w:t>
      </w:r>
      <w:r>
        <w:rPr>
          <w:rFonts w:hint="eastAsia"/>
        </w:rPr>
        <w:t>с</w:t>
      </w:r>
      <w:r>
        <w:t xml:space="preserve"> </w:t>
      </w:r>
      <w:r>
        <w:rPr>
          <w:rFonts w:hint="eastAsia"/>
        </w:rPr>
        <w:t>помощью</w:t>
      </w:r>
      <w:r>
        <w:t xml:space="preserve"> </w:t>
      </w:r>
      <w:r>
        <w:rPr>
          <w:rFonts w:hint="eastAsia"/>
        </w:rPr>
        <w:t>рециркуляции</w:t>
      </w:r>
      <w:r>
        <w:t xml:space="preserve"> </w:t>
      </w:r>
      <w:r>
        <w:rPr>
          <w:rFonts w:hint="eastAsia"/>
        </w:rPr>
        <w:t>дымовых</w:t>
      </w:r>
      <w:r>
        <w:t xml:space="preserve"> </w:t>
      </w:r>
      <w:r>
        <w:rPr>
          <w:rFonts w:hint="eastAsia"/>
        </w:rPr>
        <w:t>газов</w:t>
      </w:r>
    </w:p>
    <w:p w14:paraId="0065A018" w14:textId="77777777" w:rsidR="00C00772" w:rsidRDefault="00C00772" w:rsidP="00C00772"/>
    <w:p w14:paraId="55BB5890" w14:textId="77777777" w:rsidR="00C00772" w:rsidRDefault="00C00772" w:rsidP="00C00772">
      <w:r>
        <w:t xml:space="preserve">3.4.7 </w:t>
      </w:r>
      <w:r>
        <w:rPr>
          <w:rFonts w:hint="eastAsia"/>
        </w:rPr>
        <w:t>Адекватность</w:t>
      </w:r>
      <w:r>
        <w:t xml:space="preserve"> </w:t>
      </w:r>
      <w:r>
        <w:rPr>
          <w:rFonts w:hint="eastAsia"/>
        </w:rPr>
        <w:t>рециркуляционной</w:t>
      </w:r>
      <w:r>
        <w:t xml:space="preserve"> </w:t>
      </w:r>
      <w:r>
        <w:rPr>
          <w:rFonts w:hint="eastAsia"/>
        </w:rPr>
        <w:t>модели</w:t>
      </w:r>
    </w:p>
    <w:p w14:paraId="0F416DB9" w14:textId="77777777" w:rsidR="00C00772" w:rsidRDefault="00C00772" w:rsidP="00C00772"/>
    <w:p w14:paraId="5C1B192A" w14:textId="77777777" w:rsidR="00C00772" w:rsidRDefault="00C00772" w:rsidP="00C00772">
      <w:r>
        <w:t xml:space="preserve">3.4.8 </w:t>
      </w:r>
      <w:r>
        <w:rPr>
          <w:rFonts w:hint="eastAsia"/>
        </w:rPr>
        <w:t>Подавление</w:t>
      </w:r>
      <w:r>
        <w:t xml:space="preserve"> NOx </w:t>
      </w:r>
      <w:r>
        <w:rPr>
          <w:rFonts w:hint="eastAsia"/>
        </w:rPr>
        <w:t>с</w:t>
      </w:r>
      <w:r>
        <w:t xml:space="preserve"> </w:t>
      </w:r>
      <w:r>
        <w:rPr>
          <w:rFonts w:hint="eastAsia"/>
        </w:rPr>
        <w:t>помощью</w:t>
      </w:r>
      <w:r>
        <w:t xml:space="preserve"> </w:t>
      </w:r>
      <w:r>
        <w:rPr>
          <w:rFonts w:hint="eastAsia"/>
        </w:rPr>
        <w:t>ступенчатого</w:t>
      </w:r>
      <w:r>
        <w:t xml:space="preserve"> </w:t>
      </w:r>
      <w:r>
        <w:rPr>
          <w:rFonts w:hint="eastAsia"/>
        </w:rPr>
        <w:t>подвода</w:t>
      </w:r>
      <w:r>
        <w:t xml:space="preserve"> </w:t>
      </w:r>
      <w:r>
        <w:rPr>
          <w:rFonts w:hint="eastAsia"/>
        </w:rPr>
        <w:t>кислорода</w:t>
      </w:r>
    </w:p>
    <w:p w14:paraId="16A13AA0" w14:textId="77777777" w:rsidR="00C00772" w:rsidRDefault="00C00772" w:rsidP="00C00772"/>
    <w:p w14:paraId="4252C1D9" w14:textId="77777777" w:rsidR="00C00772" w:rsidRDefault="00C00772" w:rsidP="00C00772">
      <w:r>
        <w:t xml:space="preserve">3.4.9 </w:t>
      </w:r>
      <w:r>
        <w:rPr>
          <w:rFonts w:hint="eastAsia"/>
        </w:rPr>
        <w:t>Влияние</w:t>
      </w:r>
      <w:r>
        <w:t xml:space="preserve"> </w:t>
      </w:r>
      <w:r>
        <w:rPr>
          <w:rFonts w:hint="eastAsia"/>
        </w:rPr>
        <w:t>концентрации</w:t>
      </w:r>
      <w:r>
        <w:t xml:space="preserve"> </w:t>
      </w:r>
      <w:r>
        <w:rPr>
          <w:rFonts w:hint="eastAsia"/>
        </w:rPr>
        <w:t>О</w:t>
      </w:r>
      <w:r>
        <w:t xml:space="preserve">2 </w:t>
      </w:r>
      <w:r>
        <w:rPr>
          <w:rFonts w:hint="eastAsia"/>
        </w:rPr>
        <w:t>в</w:t>
      </w:r>
      <w:r>
        <w:t xml:space="preserve"> </w:t>
      </w:r>
      <w:r>
        <w:rPr>
          <w:rFonts w:hint="eastAsia"/>
        </w:rPr>
        <w:t>первичном</w:t>
      </w:r>
      <w:r>
        <w:t xml:space="preserve"> </w:t>
      </w:r>
      <w:r>
        <w:rPr>
          <w:rFonts w:hint="eastAsia"/>
        </w:rPr>
        <w:t>потоке</w:t>
      </w:r>
      <w:r>
        <w:t xml:space="preserve"> </w:t>
      </w:r>
      <w:r>
        <w:rPr>
          <w:rFonts w:hint="eastAsia"/>
        </w:rPr>
        <w:t>окислителя</w:t>
      </w:r>
    </w:p>
    <w:p w14:paraId="7BE384BC" w14:textId="77777777" w:rsidR="00C00772" w:rsidRDefault="00C00772" w:rsidP="00C00772"/>
    <w:p w14:paraId="62681782" w14:textId="77777777" w:rsidR="00C00772" w:rsidRDefault="00C00772" w:rsidP="00C00772">
      <w:r>
        <w:t xml:space="preserve">3.5. </w:t>
      </w:r>
      <w:r>
        <w:rPr>
          <w:rFonts w:hint="eastAsia"/>
        </w:rPr>
        <w:t>Расчет</w:t>
      </w:r>
      <w:r>
        <w:t xml:space="preserve"> </w:t>
      </w:r>
      <w:r>
        <w:rPr>
          <w:rFonts w:hint="eastAsia"/>
        </w:rPr>
        <w:t>образования</w:t>
      </w:r>
      <w:r>
        <w:t xml:space="preserve"> </w:t>
      </w:r>
      <w:r>
        <w:rPr>
          <w:rFonts w:hint="eastAsia"/>
        </w:rPr>
        <w:t>и</w:t>
      </w:r>
      <w:r>
        <w:t xml:space="preserve"> </w:t>
      </w:r>
      <w:r>
        <w:rPr>
          <w:rFonts w:hint="eastAsia"/>
        </w:rPr>
        <w:t>подавления</w:t>
      </w:r>
    </w:p>
    <w:p w14:paraId="4E5AAFC4" w14:textId="77777777" w:rsidR="00C00772" w:rsidRDefault="00C00772" w:rsidP="00C00772"/>
    <w:p w14:paraId="0815CE5E" w14:textId="77777777" w:rsidR="00C00772" w:rsidRDefault="00C00772" w:rsidP="00C00772">
      <w:r>
        <w:t xml:space="preserve">3.5.1 </w:t>
      </w:r>
      <w:r>
        <w:rPr>
          <w:rFonts w:hint="eastAsia"/>
        </w:rPr>
        <w:t>Влияние</w:t>
      </w:r>
      <w:r>
        <w:t xml:space="preserve"> </w:t>
      </w:r>
      <w:r>
        <w:rPr>
          <w:rFonts w:hint="eastAsia"/>
        </w:rPr>
        <w:t>золы</w:t>
      </w:r>
      <w:r>
        <w:t xml:space="preserve"> </w:t>
      </w:r>
      <w:r>
        <w:rPr>
          <w:rFonts w:hint="eastAsia"/>
        </w:rPr>
        <w:t>биомассы</w:t>
      </w:r>
      <w:r>
        <w:t xml:space="preserve"> </w:t>
      </w:r>
      <w:r>
        <w:rPr>
          <w:rFonts w:hint="eastAsia"/>
        </w:rPr>
        <w:t>на</w:t>
      </w:r>
      <w:r>
        <w:t xml:space="preserve"> </w:t>
      </w:r>
      <w:r>
        <w:rPr>
          <w:rFonts w:hint="eastAsia"/>
        </w:rPr>
        <w:t>выбросы</w:t>
      </w:r>
      <w:r>
        <w:t xml:space="preserve"> SO2 </w:t>
      </w:r>
      <w:r>
        <w:rPr>
          <w:rFonts w:hint="eastAsia"/>
        </w:rPr>
        <w:t>при</w:t>
      </w:r>
      <w:r>
        <w:t xml:space="preserve"> </w:t>
      </w:r>
      <w:r>
        <w:rPr>
          <w:rFonts w:hint="eastAsia"/>
        </w:rPr>
        <w:t>разных</w:t>
      </w:r>
      <w:r>
        <w:t xml:space="preserve"> </w:t>
      </w:r>
      <w:r>
        <w:rPr>
          <w:rFonts w:hint="eastAsia"/>
        </w:rPr>
        <w:t>температурах</w:t>
      </w:r>
      <w:r>
        <w:t xml:space="preserve"> </w:t>
      </w:r>
      <w:r>
        <w:rPr>
          <w:rFonts w:hint="eastAsia"/>
        </w:rPr>
        <w:t>в</w:t>
      </w:r>
      <w:r>
        <w:t xml:space="preserve"> </w:t>
      </w:r>
      <w:r>
        <w:rPr>
          <w:rFonts w:hint="eastAsia"/>
        </w:rPr>
        <w:t>стационарных</w:t>
      </w:r>
      <w:r>
        <w:t xml:space="preserve"> </w:t>
      </w:r>
      <w:r>
        <w:rPr>
          <w:rFonts w:hint="eastAsia"/>
        </w:rPr>
        <w:t>режимах</w:t>
      </w:r>
    </w:p>
    <w:p w14:paraId="479AAFA9" w14:textId="77777777" w:rsidR="00C00772" w:rsidRDefault="00C00772" w:rsidP="00C00772"/>
    <w:p w14:paraId="1451B320" w14:textId="77777777" w:rsidR="00C00772" w:rsidRDefault="00C00772" w:rsidP="00C00772">
      <w:r>
        <w:t xml:space="preserve">3.5.2 </w:t>
      </w:r>
      <w:r>
        <w:rPr>
          <w:rFonts w:hint="eastAsia"/>
        </w:rPr>
        <w:t>Выбросы</w:t>
      </w:r>
      <w:r>
        <w:t xml:space="preserve"> SO2 </w:t>
      </w:r>
      <w:r>
        <w:rPr>
          <w:rFonts w:hint="eastAsia"/>
        </w:rPr>
        <w:t>без</w:t>
      </w:r>
      <w:r>
        <w:t xml:space="preserve"> </w:t>
      </w:r>
      <w:r>
        <w:rPr>
          <w:rFonts w:hint="eastAsia"/>
        </w:rPr>
        <w:t>добавления</w:t>
      </w:r>
      <w:r>
        <w:t xml:space="preserve"> </w:t>
      </w:r>
      <w:r>
        <w:rPr>
          <w:rFonts w:hint="eastAsia"/>
        </w:rPr>
        <w:t>известняка</w:t>
      </w:r>
      <w:r>
        <w:t xml:space="preserve"> </w:t>
      </w:r>
      <w:r>
        <w:rPr>
          <w:rFonts w:hint="eastAsia"/>
        </w:rPr>
        <w:t>в</w:t>
      </w:r>
      <w:r>
        <w:t xml:space="preserve"> </w:t>
      </w:r>
      <w:r>
        <w:rPr>
          <w:rFonts w:hint="eastAsia"/>
        </w:rPr>
        <w:t>динамических</w:t>
      </w:r>
      <w:r>
        <w:t xml:space="preserve"> </w:t>
      </w:r>
      <w:r>
        <w:rPr>
          <w:rFonts w:hint="eastAsia"/>
        </w:rPr>
        <w:t>режимах</w:t>
      </w:r>
    </w:p>
    <w:p w14:paraId="1D51861A" w14:textId="77777777" w:rsidR="00C00772" w:rsidRDefault="00C00772" w:rsidP="00C00772"/>
    <w:p w14:paraId="5B92651E" w14:textId="77777777" w:rsidR="00C00772" w:rsidRDefault="00C00772" w:rsidP="00C00772">
      <w:r>
        <w:t xml:space="preserve">3.5.3 </w:t>
      </w:r>
      <w:r>
        <w:rPr>
          <w:rFonts w:hint="eastAsia"/>
        </w:rPr>
        <w:t>Выбросы</w:t>
      </w:r>
      <w:r>
        <w:t xml:space="preserve"> SO2 </w:t>
      </w:r>
      <w:r>
        <w:rPr>
          <w:rFonts w:hint="eastAsia"/>
        </w:rPr>
        <w:t>при</w:t>
      </w:r>
      <w:r>
        <w:t xml:space="preserve"> </w:t>
      </w:r>
      <w:r>
        <w:rPr>
          <w:rFonts w:hint="eastAsia"/>
        </w:rPr>
        <w:t>добавлении</w:t>
      </w:r>
      <w:r>
        <w:t xml:space="preserve"> </w:t>
      </w:r>
      <w:r>
        <w:rPr>
          <w:rFonts w:hint="eastAsia"/>
        </w:rPr>
        <w:t>известняка</w:t>
      </w:r>
      <w:r>
        <w:t xml:space="preserve"> </w:t>
      </w:r>
      <w:r>
        <w:rPr>
          <w:rFonts w:hint="eastAsia"/>
        </w:rPr>
        <w:t>в</w:t>
      </w:r>
      <w:r>
        <w:t xml:space="preserve"> </w:t>
      </w:r>
      <w:r>
        <w:rPr>
          <w:rFonts w:hint="eastAsia"/>
        </w:rPr>
        <w:t>динамических</w:t>
      </w:r>
      <w:r>
        <w:t xml:space="preserve"> </w:t>
      </w:r>
      <w:r>
        <w:rPr>
          <w:rFonts w:hint="eastAsia"/>
        </w:rPr>
        <w:t>режимах</w:t>
      </w:r>
    </w:p>
    <w:p w14:paraId="1A3E094A" w14:textId="77777777" w:rsidR="00C00772" w:rsidRDefault="00C00772" w:rsidP="00C00772"/>
    <w:p w14:paraId="58F72A1B" w14:textId="77777777" w:rsidR="00C00772" w:rsidRDefault="00C00772" w:rsidP="00C00772">
      <w:r>
        <w:lastRenderedPageBreak/>
        <w:t xml:space="preserve">3.5.4 </w:t>
      </w:r>
      <w:r>
        <w:rPr>
          <w:rFonts w:hint="eastAsia"/>
        </w:rPr>
        <w:t>Влияние</w:t>
      </w:r>
      <w:r>
        <w:t xml:space="preserve"> </w:t>
      </w:r>
      <w:r>
        <w:rPr>
          <w:rFonts w:hint="eastAsia"/>
        </w:rPr>
        <w:t>различных</w:t>
      </w:r>
      <w:r>
        <w:t xml:space="preserve"> </w:t>
      </w:r>
      <w:r>
        <w:rPr>
          <w:rFonts w:hint="eastAsia"/>
        </w:rPr>
        <w:t>условий</w:t>
      </w:r>
      <w:r>
        <w:t xml:space="preserve"> </w:t>
      </w:r>
      <w:r>
        <w:rPr>
          <w:rFonts w:hint="eastAsia"/>
        </w:rPr>
        <w:t>на</w:t>
      </w:r>
      <w:r>
        <w:t xml:space="preserve"> </w:t>
      </w:r>
      <w:r>
        <w:rPr>
          <w:rFonts w:hint="eastAsia"/>
        </w:rPr>
        <w:t>концентрацию</w:t>
      </w:r>
      <w:r>
        <w:t xml:space="preserve"> CaSO4 </w:t>
      </w:r>
      <w:r>
        <w:rPr>
          <w:rFonts w:hint="eastAsia"/>
        </w:rPr>
        <w:t>в</w:t>
      </w:r>
      <w:r>
        <w:t xml:space="preserve"> </w:t>
      </w:r>
      <w:r>
        <w:rPr>
          <w:rFonts w:hint="eastAsia"/>
        </w:rPr>
        <w:t>золе</w:t>
      </w:r>
    </w:p>
    <w:p w14:paraId="1D173FED" w14:textId="77777777" w:rsidR="00C00772" w:rsidRDefault="00C00772" w:rsidP="00C00772"/>
    <w:p w14:paraId="1FFC3314" w14:textId="77777777" w:rsidR="00C00772" w:rsidRDefault="00C00772" w:rsidP="00C00772">
      <w:r>
        <w:t xml:space="preserve">3.5.5 </w:t>
      </w:r>
      <w:r>
        <w:rPr>
          <w:rFonts w:hint="eastAsia"/>
        </w:rPr>
        <w:t>Влияние</w:t>
      </w:r>
      <w:r>
        <w:t xml:space="preserve"> </w:t>
      </w:r>
      <w:r>
        <w:rPr>
          <w:rFonts w:hint="eastAsia"/>
        </w:rPr>
        <w:t>мольного</w:t>
      </w:r>
      <w:r>
        <w:t xml:space="preserve"> </w:t>
      </w:r>
      <w:r>
        <w:rPr>
          <w:rFonts w:hint="eastAsia"/>
        </w:rPr>
        <w:t>отношения</w:t>
      </w:r>
      <w:r>
        <w:t xml:space="preserve"> Ca/S </w:t>
      </w:r>
      <w:r>
        <w:rPr>
          <w:rFonts w:hint="eastAsia"/>
        </w:rPr>
        <w:t>и</w:t>
      </w:r>
      <w:r>
        <w:t xml:space="preserve"> </w:t>
      </w:r>
      <w:r>
        <w:rPr>
          <w:rFonts w:hint="eastAsia"/>
        </w:rPr>
        <w:t>размеров</w:t>
      </w:r>
      <w:r>
        <w:t xml:space="preserve"> </w:t>
      </w:r>
      <w:r>
        <w:rPr>
          <w:rFonts w:hint="eastAsia"/>
        </w:rPr>
        <w:t>частиц</w:t>
      </w:r>
      <w:r>
        <w:t xml:space="preserve"> </w:t>
      </w:r>
      <w:r>
        <w:rPr>
          <w:rFonts w:hint="eastAsia"/>
        </w:rPr>
        <w:t>известняка</w:t>
      </w:r>
      <w:r>
        <w:t xml:space="preserve"> </w:t>
      </w:r>
      <w:r>
        <w:rPr>
          <w:rFonts w:hint="eastAsia"/>
        </w:rPr>
        <w:t>на</w:t>
      </w:r>
      <w:r>
        <w:t xml:space="preserve"> </w:t>
      </w:r>
      <w:r>
        <w:rPr>
          <w:rFonts w:hint="eastAsia"/>
        </w:rPr>
        <w:t>концентрацию</w:t>
      </w:r>
      <w:r>
        <w:t xml:space="preserve"> SO2</w:t>
      </w:r>
    </w:p>
    <w:p w14:paraId="294040C9" w14:textId="77777777" w:rsidR="00C00772" w:rsidRDefault="00C00772" w:rsidP="00C00772"/>
    <w:p w14:paraId="2102338A" w14:textId="77777777" w:rsidR="00C00772" w:rsidRDefault="00C00772" w:rsidP="00C00772">
      <w:r>
        <w:t xml:space="preserve">3.5.6 </w:t>
      </w:r>
      <w:r>
        <w:rPr>
          <w:rFonts w:hint="eastAsia"/>
        </w:rPr>
        <w:t>Сравнение</w:t>
      </w:r>
      <w:r>
        <w:t xml:space="preserve"> </w:t>
      </w:r>
      <w:r>
        <w:rPr>
          <w:rFonts w:hint="eastAsia"/>
        </w:rPr>
        <w:t>с</w:t>
      </w:r>
      <w:r>
        <w:t xml:space="preserve"> </w:t>
      </w:r>
      <w:r>
        <w:rPr>
          <w:rFonts w:hint="eastAsia"/>
        </w:rPr>
        <w:t>экспериментальными</w:t>
      </w:r>
      <w:r>
        <w:t xml:space="preserve"> </w:t>
      </w:r>
      <w:r>
        <w:rPr>
          <w:rFonts w:hint="eastAsia"/>
        </w:rPr>
        <w:t>данными</w:t>
      </w:r>
    </w:p>
    <w:p w14:paraId="6C800AC6" w14:textId="77777777" w:rsidR="00C00772" w:rsidRDefault="00C00772" w:rsidP="00C00772"/>
    <w:p w14:paraId="072A3F60" w14:textId="77777777" w:rsidR="00C00772" w:rsidRDefault="00C00772" w:rsidP="00C00772">
      <w:r>
        <w:rPr>
          <w:rFonts w:hint="eastAsia"/>
        </w:rPr>
        <w:t>ГЛАВА</w:t>
      </w:r>
      <w:r>
        <w:t xml:space="preserve"> 4. </w:t>
      </w:r>
      <w:r>
        <w:rPr>
          <w:rFonts w:hint="eastAsia"/>
        </w:rPr>
        <w:t>АНАЛИЗ</w:t>
      </w:r>
      <w:r>
        <w:t xml:space="preserve"> </w:t>
      </w:r>
      <w:r>
        <w:rPr>
          <w:rFonts w:hint="eastAsia"/>
        </w:rPr>
        <w:t>И</w:t>
      </w:r>
      <w:r>
        <w:t xml:space="preserve"> </w:t>
      </w:r>
      <w:r>
        <w:rPr>
          <w:rFonts w:hint="eastAsia"/>
        </w:rPr>
        <w:t>ОПТИМИЗАЦИЯ</w:t>
      </w:r>
    </w:p>
    <w:p w14:paraId="7ACDF9A6" w14:textId="77777777" w:rsidR="00C00772" w:rsidRDefault="00C00772" w:rsidP="00C00772"/>
    <w:p w14:paraId="4AEF42D9" w14:textId="77777777" w:rsidR="00C00772" w:rsidRDefault="00C00772" w:rsidP="00C00772">
      <w:r>
        <w:t xml:space="preserve">4.1 </w:t>
      </w:r>
      <w:r>
        <w:rPr>
          <w:rFonts w:hint="eastAsia"/>
        </w:rPr>
        <w:t>Общий</w:t>
      </w:r>
      <w:r>
        <w:t xml:space="preserve"> </w:t>
      </w:r>
      <w:r>
        <w:rPr>
          <w:rFonts w:hint="eastAsia"/>
        </w:rPr>
        <w:t>анализ</w:t>
      </w:r>
      <w:r>
        <w:t xml:space="preserve"> </w:t>
      </w:r>
      <w:r>
        <w:rPr>
          <w:rFonts w:hint="eastAsia"/>
        </w:rPr>
        <w:t>результатов</w:t>
      </w:r>
      <w:r>
        <w:t xml:space="preserve"> </w:t>
      </w:r>
      <w:r>
        <w:rPr>
          <w:rFonts w:hint="eastAsia"/>
        </w:rPr>
        <w:t>моделирования</w:t>
      </w:r>
    </w:p>
    <w:p w14:paraId="57E46E40" w14:textId="77777777" w:rsidR="00C00772" w:rsidRDefault="00C00772" w:rsidP="00C00772"/>
    <w:p w14:paraId="71666AE8" w14:textId="77777777" w:rsidR="00C00772" w:rsidRDefault="00C00772" w:rsidP="00C00772">
      <w:r>
        <w:t xml:space="preserve">4.1.1 </w:t>
      </w:r>
      <w:r>
        <w:rPr>
          <w:rFonts w:hint="eastAsia"/>
        </w:rPr>
        <w:t>Механизм</w:t>
      </w:r>
      <w:r>
        <w:t xml:space="preserve"> </w:t>
      </w:r>
      <w:r>
        <w:rPr>
          <w:rFonts w:hint="eastAsia"/>
        </w:rPr>
        <w:t>подавления</w:t>
      </w:r>
      <w:r>
        <w:t xml:space="preserve"> NOx</w:t>
      </w:r>
    </w:p>
    <w:p w14:paraId="01204870" w14:textId="77777777" w:rsidR="00C00772" w:rsidRDefault="00C00772" w:rsidP="00C00772"/>
    <w:p w14:paraId="4E87916E" w14:textId="77777777" w:rsidR="00C00772" w:rsidRDefault="00C00772" w:rsidP="00C00772">
      <w:r>
        <w:t xml:space="preserve">4.1.1.1 </w:t>
      </w:r>
      <w:r>
        <w:rPr>
          <w:rFonts w:hint="eastAsia"/>
        </w:rPr>
        <w:t>Эффект</w:t>
      </w:r>
      <w:r>
        <w:t xml:space="preserve"> </w:t>
      </w:r>
      <w:r>
        <w:rPr>
          <w:rFonts w:hint="eastAsia"/>
        </w:rPr>
        <w:t>добавления</w:t>
      </w:r>
      <w:r>
        <w:t xml:space="preserve"> </w:t>
      </w:r>
      <w:r>
        <w:rPr>
          <w:rFonts w:hint="eastAsia"/>
        </w:rPr>
        <w:t>древесной</w:t>
      </w:r>
      <w:r>
        <w:t xml:space="preserve"> </w:t>
      </w:r>
      <w:r>
        <w:rPr>
          <w:rFonts w:hint="eastAsia"/>
        </w:rPr>
        <w:t>щепы</w:t>
      </w:r>
    </w:p>
    <w:p w14:paraId="41E31143" w14:textId="77777777" w:rsidR="00C00772" w:rsidRDefault="00C00772" w:rsidP="00C00772"/>
    <w:p w14:paraId="3F1A16A6" w14:textId="77777777" w:rsidR="00C00772" w:rsidRDefault="00C00772" w:rsidP="00C00772">
      <w:r>
        <w:t xml:space="preserve">4.1.1.2 </w:t>
      </w:r>
      <w:r>
        <w:rPr>
          <w:rFonts w:hint="eastAsia"/>
        </w:rPr>
        <w:t>Эффект</w:t>
      </w:r>
      <w:r>
        <w:t xml:space="preserve"> </w:t>
      </w:r>
      <w:r>
        <w:rPr>
          <w:rFonts w:hint="eastAsia"/>
        </w:rPr>
        <w:t>концентрации</w:t>
      </w:r>
      <w:r>
        <w:t xml:space="preserve"> CO2</w:t>
      </w:r>
    </w:p>
    <w:p w14:paraId="66E3B9F1" w14:textId="77777777" w:rsidR="00C00772" w:rsidRDefault="00C00772" w:rsidP="00C00772"/>
    <w:p w14:paraId="49613202" w14:textId="77777777" w:rsidR="00C00772" w:rsidRDefault="00C00772" w:rsidP="00C00772">
      <w:r>
        <w:t xml:space="preserve">4.1.1.3 </w:t>
      </w:r>
      <w:r>
        <w:rPr>
          <w:rFonts w:hint="eastAsia"/>
        </w:rPr>
        <w:t>Влияние</w:t>
      </w:r>
      <w:r>
        <w:t xml:space="preserve"> </w:t>
      </w:r>
      <w:r>
        <w:rPr>
          <w:rFonts w:hint="eastAsia"/>
        </w:rPr>
        <w:t>рециркуляции</w:t>
      </w:r>
      <w:r>
        <w:t xml:space="preserve"> NO\</w:t>
      </w:r>
    </w:p>
    <w:p w14:paraId="30C8604D" w14:textId="77777777" w:rsidR="00C00772" w:rsidRDefault="00C00772" w:rsidP="00C00772"/>
    <w:p w14:paraId="12234131" w14:textId="77777777" w:rsidR="00C00772" w:rsidRDefault="00C00772" w:rsidP="00C00772">
      <w:r>
        <w:t xml:space="preserve">4.1.1.4 </w:t>
      </w:r>
      <w:r>
        <w:rPr>
          <w:rFonts w:hint="eastAsia"/>
        </w:rPr>
        <w:t>Влияние</w:t>
      </w:r>
      <w:r>
        <w:t xml:space="preserve"> </w:t>
      </w:r>
      <w:r>
        <w:rPr>
          <w:rFonts w:hint="eastAsia"/>
        </w:rPr>
        <w:t>ступенчатого</w:t>
      </w:r>
      <w:r>
        <w:t xml:space="preserve"> </w:t>
      </w:r>
      <w:r>
        <w:rPr>
          <w:rFonts w:hint="eastAsia"/>
        </w:rPr>
        <w:t>подвода</w:t>
      </w:r>
      <w:r>
        <w:t xml:space="preserve"> </w:t>
      </w:r>
      <w:r>
        <w:rPr>
          <w:rFonts w:hint="eastAsia"/>
        </w:rPr>
        <w:t>кислорода</w:t>
      </w:r>
    </w:p>
    <w:p w14:paraId="6D88B8C2" w14:textId="77777777" w:rsidR="00C00772" w:rsidRDefault="00C00772" w:rsidP="00C00772"/>
    <w:p w14:paraId="3124E104" w14:textId="77777777" w:rsidR="00C00772" w:rsidRDefault="00C00772" w:rsidP="00C00772">
      <w:r>
        <w:t xml:space="preserve">4.1.1.5 </w:t>
      </w:r>
      <w:r>
        <w:rPr>
          <w:rFonts w:hint="eastAsia"/>
        </w:rPr>
        <w:t>Некоторые</w:t>
      </w:r>
      <w:r>
        <w:t xml:space="preserve"> </w:t>
      </w:r>
      <w:r>
        <w:rPr>
          <w:rFonts w:hint="eastAsia"/>
        </w:rPr>
        <w:t>выводы</w:t>
      </w:r>
      <w:r>
        <w:t xml:space="preserve"> </w:t>
      </w:r>
      <w:r>
        <w:rPr>
          <w:rFonts w:hint="eastAsia"/>
        </w:rPr>
        <w:t>по</w:t>
      </w:r>
      <w:r>
        <w:t xml:space="preserve"> </w:t>
      </w:r>
      <w:r>
        <w:rPr>
          <w:rFonts w:hint="eastAsia"/>
        </w:rPr>
        <w:t>результатам</w:t>
      </w:r>
      <w:r>
        <w:t xml:space="preserve"> </w:t>
      </w:r>
      <w:r>
        <w:rPr>
          <w:rFonts w:hint="eastAsia"/>
        </w:rPr>
        <w:t>исследований</w:t>
      </w:r>
      <w:r>
        <w:t xml:space="preserve"> </w:t>
      </w:r>
      <w:r>
        <w:rPr>
          <w:rFonts w:hint="eastAsia"/>
        </w:rPr>
        <w:t>снижения</w:t>
      </w:r>
      <w:r>
        <w:t xml:space="preserve"> </w:t>
      </w:r>
      <w:r>
        <w:rPr>
          <w:rFonts w:hint="eastAsia"/>
        </w:rPr>
        <w:t>выбросов</w:t>
      </w:r>
      <w:r>
        <w:t xml:space="preserve"> </w:t>
      </w:r>
      <w:r>
        <w:rPr>
          <w:rFonts w:hint="eastAsia"/>
        </w:rPr>
        <w:t>оксидов</w:t>
      </w:r>
      <w:r>
        <w:t xml:space="preserve"> 85 </w:t>
      </w:r>
      <w:r>
        <w:rPr>
          <w:rFonts w:hint="eastAsia"/>
        </w:rPr>
        <w:t>азота</w:t>
      </w:r>
    </w:p>
    <w:p w14:paraId="6ED917B7" w14:textId="77777777" w:rsidR="00C00772" w:rsidRDefault="00C00772" w:rsidP="00C00772"/>
    <w:p w14:paraId="196FA957" w14:textId="77777777" w:rsidR="00C00772" w:rsidRDefault="00C00772" w:rsidP="00C00772">
      <w:r>
        <w:t xml:space="preserve">4.1.2 </w:t>
      </w:r>
      <w:r>
        <w:rPr>
          <w:rFonts w:hint="eastAsia"/>
        </w:rPr>
        <w:t>Механизм</w:t>
      </w:r>
      <w:r>
        <w:t xml:space="preserve"> </w:t>
      </w:r>
      <w:r>
        <w:rPr>
          <w:rFonts w:hint="eastAsia"/>
        </w:rPr>
        <w:t>подавления</w:t>
      </w:r>
      <w:r>
        <w:t xml:space="preserve"> SO2</w:t>
      </w:r>
    </w:p>
    <w:p w14:paraId="6BC02AC5" w14:textId="77777777" w:rsidR="00C00772" w:rsidRDefault="00C00772" w:rsidP="00C00772"/>
    <w:p w14:paraId="4635C24D" w14:textId="77777777" w:rsidR="00C00772" w:rsidRDefault="00C00772" w:rsidP="00C00772">
      <w:r>
        <w:t>4.1.2.1</w:t>
      </w:r>
      <w:r>
        <w:rPr>
          <w:rFonts w:hint="eastAsia"/>
        </w:rPr>
        <w:t>Эффект</w:t>
      </w:r>
      <w:r>
        <w:t xml:space="preserve"> </w:t>
      </w:r>
      <w:r>
        <w:rPr>
          <w:rFonts w:hint="eastAsia"/>
        </w:rPr>
        <w:t>добавления</w:t>
      </w:r>
      <w:r>
        <w:t xml:space="preserve"> </w:t>
      </w:r>
      <w:r>
        <w:rPr>
          <w:rFonts w:hint="eastAsia"/>
        </w:rPr>
        <w:t>древесной</w:t>
      </w:r>
      <w:r>
        <w:t xml:space="preserve"> </w:t>
      </w:r>
      <w:r>
        <w:rPr>
          <w:rFonts w:hint="eastAsia"/>
        </w:rPr>
        <w:t>щепы</w:t>
      </w:r>
      <w:r>
        <w:t>'</w:t>
      </w:r>
    </w:p>
    <w:p w14:paraId="176BCBD5" w14:textId="77777777" w:rsidR="00C00772" w:rsidRDefault="00C00772" w:rsidP="00C00772"/>
    <w:p w14:paraId="1D776546" w14:textId="77777777" w:rsidR="00C00772" w:rsidRDefault="00C00772" w:rsidP="00C00772">
      <w:r>
        <w:t xml:space="preserve">4.1.2.2 </w:t>
      </w:r>
      <w:r>
        <w:rPr>
          <w:rFonts w:hint="eastAsia"/>
        </w:rPr>
        <w:t>Эффект</w:t>
      </w:r>
      <w:r>
        <w:t xml:space="preserve"> </w:t>
      </w:r>
      <w:r>
        <w:rPr>
          <w:rFonts w:hint="eastAsia"/>
        </w:rPr>
        <w:t>температуры</w:t>
      </w:r>
      <w:r>
        <w:t xml:space="preserve"> </w:t>
      </w:r>
      <w:r>
        <w:rPr>
          <w:rFonts w:hint="eastAsia"/>
        </w:rPr>
        <w:t>и</w:t>
      </w:r>
      <w:r>
        <w:t xml:space="preserve"> </w:t>
      </w:r>
      <w:r>
        <w:rPr>
          <w:rFonts w:hint="eastAsia"/>
        </w:rPr>
        <w:t>парциального</w:t>
      </w:r>
      <w:r>
        <w:t xml:space="preserve"> </w:t>
      </w:r>
      <w:r>
        <w:rPr>
          <w:rFonts w:hint="eastAsia"/>
        </w:rPr>
        <w:t>давления</w:t>
      </w:r>
      <w:r>
        <w:t xml:space="preserve"> </w:t>
      </w:r>
      <w:r>
        <w:rPr>
          <w:rFonts w:hint="eastAsia"/>
        </w:rPr>
        <w:t>СО</w:t>
      </w:r>
      <w:r>
        <w:t>2</w:t>
      </w:r>
    </w:p>
    <w:p w14:paraId="0874FF6E" w14:textId="77777777" w:rsidR="00C00772" w:rsidRDefault="00C00772" w:rsidP="00C00772"/>
    <w:p w14:paraId="0B77E001" w14:textId="77777777" w:rsidR="00C00772" w:rsidRDefault="00C00772" w:rsidP="00C00772">
      <w:r>
        <w:lastRenderedPageBreak/>
        <w:t xml:space="preserve">4.1.2.3 </w:t>
      </w:r>
      <w:r>
        <w:rPr>
          <w:rFonts w:hint="eastAsia"/>
        </w:rPr>
        <w:t>Влияние</w:t>
      </w:r>
      <w:r>
        <w:t xml:space="preserve"> </w:t>
      </w:r>
      <w:r>
        <w:rPr>
          <w:rFonts w:hint="eastAsia"/>
        </w:rPr>
        <w:t>соотношения</w:t>
      </w:r>
      <w:r>
        <w:t xml:space="preserve"> </w:t>
      </w:r>
      <w:r>
        <w:rPr>
          <w:rFonts w:hint="eastAsia"/>
        </w:rPr>
        <w:t>Са</w:t>
      </w:r>
      <w:r>
        <w:t xml:space="preserve">/S </w:t>
      </w:r>
      <w:r>
        <w:rPr>
          <w:rFonts w:hint="eastAsia"/>
        </w:rPr>
        <w:t>и</w:t>
      </w:r>
      <w:r>
        <w:t xml:space="preserve"> </w:t>
      </w:r>
      <w:r>
        <w:rPr>
          <w:rFonts w:hint="eastAsia"/>
        </w:rPr>
        <w:t>размера</w:t>
      </w:r>
      <w:r>
        <w:t xml:space="preserve"> </w:t>
      </w:r>
      <w:r>
        <w:rPr>
          <w:rFonts w:hint="eastAsia"/>
        </w:rPr>
        <w:t>частиц</w:t>
      </w:r>
    </w:p>
    <w:p w14:paraId="10D92CF4" w14:textId="77777777" w:rsidR="00C00772" w:rsidRDefault="00C00772" w:rsidP="00C00772"/>
    <w:p w14:paraId="769E5505" w14:textId="77777777" w:rsidR="00C00772" w:rsidRDefault="00C00772" w:rsidP="00C00772">
      <w:r>
        <w:t xml:space="preserve">4.1.2.4 </w:t>
      </w:r>
      <w:r>
        <w:rPr>
          <w:rFonts w:hint="eastAsia"/>
        </w:rPr>
        <w:t>Некоторые</w:t>
      </w:r>
      <w:r>
        <w:t xml:space="preserve"> </w:t>
      </w:r>
      <w:r>
        <w:rPr>
          <w:rFonts w:hint="eastAsia"/>
        </w:rPr>
        <w:t>выводы</w:t>
      </w:r>
      <w:r>
        <w:t xml:space="preserve"> </w:t>
      </w:r>
      <w:r>
        <w:rPr>
          <w:rFonts w:hint="eastAsia"/>
        </w:rPr>
        <w:t>по</w:t>
      </w:r>
      <w:r>
        <w:t xml:space="preserve"> </w:t>
      </w:r>
      <w:r>
        <w:rPr>
          <w:rFonts w:hint="eastAsia"/>
        </w:rPr>
        <w:t>результатам</w:t>
      </w:r>
      <w:r>
        <w:t xml:space="preserve"> </w:t>
      </w:r>
      <w:r>
        <w:rPr>
          <w:rFonts w:hint="eastAsia"/>
        </w:rPr>
        <w:t>исследований</w:t>
      </w:r>
      <w:r>
        <w:t xml:space="preserve"> </w:t>
      </w:r>
      <w:r>
        <w:rPr>
          <w:rFonts w:hint="eastAsia"/>
        </w:rPr>
        <w:t>снижения</w:t>
      </w:r>
    </w:p>
    <w:p w14:paraId="33308C7D" w14:textId="77777777" w:rsidR="00C00772" w:rsidRDefault="00C00772" w:rsidP="00C00772"/>
    <w:p w14:paraId="688A71FF" w14:textId="77777777" w:rsidR="00C00772" w:rsidRDefault="00C00772" w:rsidP="00C00772">
      <w:r>
        <w:t>88</w:t>
      </w:r>
    </w:p>
    <w:p w14:paraId="224434A1" w14:textId="77777777" w:rsidR="00C00772" w:rsidRDefault="00C00772" w:rsidP="00C00772"/>
    <w:p w14:paraId="2DA3DB08" w14:textId="77777777" w:rsidR="00C00772" w:rsidRDefault="00C00772" w:rsidP="00C00772">
      <w:r>
        <w:rPr>
          <w:rFonts w:hint="eastAsia"/>
        </w:rPr>
        <w:t>выбросов</w:t>
      </w:r>
      <w:r>
        <w:t xml:space="preserve"> </w:t>
      </w:r>
      <w:r>
        <w:rPr>
          <w:rFonts w:hint="eastAsia"/>
        </w:rPr>
        <w:t>окислов</w:t>
      </w:r>
      <w:r>
        <w:t xml:space="preserve"> </w:t>
      </w:r>
      <w:r>
        <w:rPr>
          <w:rFonts w:hint="eastAsia"/>
        </w:rPr>
        <w:t>серы</w:t>
      </w:r>
    </w:p>
    <w:p w14:paraId="021693E2" w14:textId="77777777" w:rsidR="00C00772" w:rsidRDefault="00C00772" w:rsidP="00C00772"/>
    <w:p w14:paraId="3733EDA3" w14:textId="77777777" w:rsidR="00C00772" w:rsidRDefault="00C00772" w:rsidP="00C00772">
      <w:r>
        <w:t xml:space="preserve">4.2 </w:t>
      </w:r>
      <w:r>
        <w:rPr>
          <w:rFonts w:hint="eastAsia"/>
        </w:rPr>
        <w:t>Ограничения</w:t>
      </w:r>
      <w:r>
        <w:t xml:space="preserve"> </w:t>
      </w:r>
      <w:r>
        <w:rPr>
          <w:rFonts w:hint="eastAsia"/>
        </w:rPr>
        <w:t>условий</w:t>
      </w:r>
      <w:r>
        <w:t xml:space="preserve"> </w:t>
      </w:r>
      <w:r>
        <w:rPr>
          <w:rFonts w:hint="eastAsia"/>
        </w:rPr>
        <w:t>процесса</w:t>
      </w:r>
      <w:r>
        <w:t xml:space="preserve"> </w:t>
      </w:r>
      <w:r>
        <w:rPr>
          <w:rFonts w:hint="eastAsia"/>
        </w:rPr>
        <w:t>и</w:t>
      </w:r>
      <w:r>
        <w:t xml:space="preserve"> </w:t>
      </w:r>
      <w:r>
        <w:rPr>
          <w:rFonts w:hint="eastAsia"/>
        </w:rPr>
        <w:t>другие</w:t>
      </w:r>
      <w:r>
        <w:t xml:space="preserve"> </w:t>
      </w:r>
      <w:r>
        <w:rPr>
          <w:rFonts w:hint="eastAsia"/>
        </w:rPr>
        <w:t>предложения</w:t>
      </w:r>
    </w:p>
    <w:p w14:paraId="5E306A52" w14:textId="77777777" w:rsidR="00C00772" w:rsidRDefault="00C00772" w:rsidP="00C00772"/>
    <w:p w14:paraId="026BB00C" w14:textId="77777777" w:rsidR="00C00772" w:rsidRDefault="00C00772" w:rsidP="00C00772">
      <w:r>
        <w:rPr>
          <w:rFonts w:hint="eastAsia"/>
        </w:rPr>
        <w:t>ГЛАВА</w:t>
      </w:r>
      <w:r>
        <w:t xml:space="preserve"> 5. </w:t>
      </w:r>
      <w:r>
        <w:rPr>
          <w:rFonts w:hint="eastAsia"/>
        </w:rPr>
        <w:t>ВЫВОДЫ</w:t>
      </w:r>
    </w:p>
    <w:p w14:paraId="784D712E" w14:textId="77777777" w:rsidR="00C00772" w:rsidRDefault="00C00772" w:rsidP="00C00772"/>
    <w:p w14:paraId="4DFBF417" w14:textId="77777777" w:rsidR="00C00772" w:rsidRDefault="00C00772" w:rsidP="00C00772">
      <w:r>
        <w:t xml:space="preserve">6. </w:t>
      </w:r>
      <w:r>
        <w:rPr>
          <w:rFonts w:hint="eastAsia"/>
        </w:rPr>
        <w:t>СПИСОК</w:t>
      </w:r>
      <w:r>
        <w:t xml:space="preserve"> </w:t>
      </w:r>
      <w:r>
        <w:rPr>
          <w:rFonts w:hint="eastAsia"/>
        </w:rPr>
        <w:t>ЛИТЕРАТУРЫ</w:t>
      </w:r>
    </w:p>
    <w:p w14:paraId="55CFE302" w14:textId="77777777" w:rsidR="00C00772" w:rsidRDefault="00C00772" w:rsidP="00C00772"/>
    <w:p w14:paraId="23449699" w14:textId="77777777" w:rsidR="00C00772" w:rsidRDefault="00C00772" w:rsidP="00C00772">
      <w:r>
        <w:rPr>
          <w:rFonts w:hint="eastAsia"/>
        </w:rPr>
        <w:t>ПРИЛОЖЕНИЕ</w:t>
      </w:r>
    </w:p>
    <w:p w14:paraId="19524161" w14:textId="77777777" w:rsidR="00C00772" w:rsidRDefault="00C00772" w:rsidP="00C00772"/>
    <w:p w14:paraId="03A2D8E5" w14:textId="77777777" w:rsidR="00C00772" w:rsidRDefault="00C00772" w:rsidP="00C00772">
      <w:r>
        <w:rPr>
          <w:rFonts w:hint="eastAsia"/>
        </w:rPr>
        <w:t>Описание</w:t>
      </w:r>
      <w:r>
        <w:t xml:space="preserve"> </w:t>
      </w:r>
      <w:r>
        <w:rPr>
          <w:rFonts w:hint="eastAsia"/>
        </w:rPr>
        <w:t>условий</w:t>
      </w:r>
      <w:r>
        <w:t xml:space="preserve"> </w:t>
      </w:r>
      <w:r>
        <w:rPr>
          <w:rFonts w:hint="eastAsia"/>
        </w:rPr>
        <w:t>расчета</w:t>
      </w:r>
      <w:r>
        <w:t xml:space="preserve"> (</w:t>
      </w:r>
      <w:r>
        <w:rPr>
          <w:rFonts w:hint="eastAsia"/>
        </w:rPr>
        <w:t>модели</w:t>
      </w:r>
      <w:r>
        <w:t xml:space="preserve">) </w:t>
      </w:r>
      <w:r>
        <w:rPr>
          <w:rFonts w:hint="eastAsia"/>
        </w:rPr>
        <w:t>образования</w:t>
      </w:r>
      <w:r>
        <w:t xml:space="preserve"> </w:t>
      </w:r>
      <w:r>
        <w:rPr>
          <w:rFonts w:hint="eastAsia"/>
        </w:rPr>
        <w:t>и</w:t>
      </w:r>
      <w:r>
        <w:t xml:space="preserve"> </w:t>
      </w:r>
      <w:r>
        <w:rPr>
          <w:rFonts w:hint="eastAsia"/>
        </w:rPr>
        <w:t>улавливания</w:t>
      </w:r>
      <w:r>
        <w:t xml:space="preserve"> </w:t>
      </w:r>
      <w:r>
        <w:rPr>
          <w:rFonts w:hint="eastAsia"/>
        </w:rPr>
        <w:t>окислов</w:t>
      </w:r>
      <w:r>
        <w:t xml:space="preserve"> </w:t>
      </w:r>
      <w:r>
        <w:rPr>
          <w:rFonts w:hint="eastAsia"/>
        </w:rPr>
        <w:t>серы</w:t>
      </w:r>
    </w:p>
    <w:p w14:paraId="19677494" w14:textId="77777777" w:rsidR="00C00772" w:rsidRDefault="00C00772" w:rsidP="00C00772"/>
    <w:p w14:paraId="30F00BC3" w14:textId="77777777" w:rsidR="00C00772" w:rsidRDefault="00C00772" w:rsidP="00C00772">
      <w:r>
        <w:rPr>
          <w:rFonts w:hint="eastAsia"/>
        </w:rPr>
        <w:t>ПРИЛОЖЕНИЕ</w:t>
      </w:r>
    </w:p>
    <w:p w14:paraId="040001F3" w14:textId="77777777" w:rsidR="00C00772" w:rsidRDefault="00C00772" w:rsidP="00C00772"/>
    <w:p w14:paraId="33BD6B3A" w14:textId="0F576D0B" w:rsidR="00C00772" w:rsidRPr="00C00772" w:rsidRDefault="00C00772" w:rsidP="00C00772">
      <w:r>
        <w:rPr>
          <w:rFonts w:hint="eastAsia"/>
        </w:rPr>
        <w:t>Параметры</w:t>
      </w:r>
      <w:r>
        <w:t xml:space="preserve"> </w:t>
      </w:r>
      <w:r>
        <w:rPr>
          <w:rFonts w:hint="eastAsia"/>
        </w:rPr>
        <w:t>реакций</w:t>
      </w:r>
      <w:r>
        <w:t xml:space="preserve"> </w:t>
      </w:r>
      <w:r>
        <w:rPr>
          <w:rFonts w:hint="eastAsia"/>
        </w:rPr>
        <w:t>и</w:t>
      </w:r>
      <w:r>
        <w:t xml:space="preserve"> </w:t>
      </w:r>
      <w:r>
        <w:rPr>
          <w:rFonts w:hint="eastAsia"/>
        </w:rPr>
        <w:t>кинетики</w:t>
      </w:r>
      <w:r>
        <w:t xml:space="preserve"> </w:t>
      </w:r>
      <w:r>
        <w:rPr>
          <w:rFonts w:hint="eastAsia"/>
        </w:rPr>
        <w:t>процессов</w:t>
      </w:r>
    </w:p>
    <w:sectPr w:rsidR="00C00772" w:rsidRPr="00C00772" w:rsidSect="00102A5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D91E" w14:textId="77777777" w:rsidR="00102A50" w:rsidRDefault="00102A50">
      <w:pPr>
        <w:spacing w:after="0" w:line="240" w:lineRule="auto"/>
      </w:pPr>
      <w:r>
        <w:separator/>
      </w:r>
    </w:p>
  </w:endnote>
  <w:endnote w:type="continuationSeparator" w:id="0">
    <w:p w14:paraId="4DF19B64" w14:textId="77777777" w:rsidR="00102A50" w:rsidRDefault="0010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847B" w14:textId="77777777" w:rsidR="00102A50" w:rsidRDefault="00102A50"/>
    <w:p w14:paraId="7C6E3A6C" w14:textId="77777777" w:rsidR="00102A50" w:rsidRDefault="00102A50"/>
    <w:p w14:paraId="2BC435F9" w14:textId="77777777" w:rsidR="00102A50" w:rsidRDefault="00102A50"/>
    <w:p w14:paraId="21576B4C" w14:textId="77777777" w:rsidR="00102A50" w:rsidRDefault="00102A50"/>
    <w:p w14:paraId="31BC1448" w14:textId="77777777" w:rsidR="00102A50" w:rsidRDefault="00102A50"/>
    <w:p w14:paraId="1762E78C" w14:textId="77777777" w:rsidR="00102A50" w:rsidRDefault="00102A50"/>
    <w:p w14:paraId="4859B416" w14:textId="77777777" w:rsidR="00102A50" w:rsidRDefault="00102A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373956" wp14:editId="739F69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9350D" w14:textId="77777777" w:rsidR="00102A50" w:rsidRDefault="00102A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3739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29350D" w14:textId="77777777" w:rsidR="00102A50" w:rsidRDefault="00102A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5E7BBF" w14:textId="77777777" w:rsidR="00102A50" w:rsidRDefault="00102A50"/>
    <w:p w14:paraId="27BE1A5E" w14:textId="77777777" w:rsidR="00102A50" w:rsidRDefault="00102A50"/>
    <w:p w14:paraId="430642AB" w14:textId="77777777" w:rsidR="00102A50" w:rsidRDefault="00102A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9AF04D" wp14:editId="6401A5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A2DAC" w14:textId="77777777" w:rsidR="00102A50" w:rsidRDefault="00102A50"/>
                          <w:p w14:paraId="244719EB" w14:textId="77777777" w:rsidR="00102A50" w:rsidRDefault="00102A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9AF0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CA2DAC" w14:textId="77777777" w:rsidR="00102A50" w:rsidRDefault="00102A50"/>
                    <w:p w14:paraId="244719EB" w14:textId="77777777" w:rsidR="00102A50" w:rsidRDefault="00102A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86EA3" w14:textId="77777777" w:rsidR="00102A50" w:rsidRDefault="00102A50"/>
    <w:p w14:paraId="29F95F39" w14:textId="77777777" w:rsidR="00102A50" w:rsidRDefault="00102A50">
      <w:pPr>
        <w:rPr>
          <w:sz w:val="2"/>
          <w:szCs w:val="2"/>
        </w:rPr>
      </w:pPr>
    </w:p>
    <w:p w14:paraId="5EC6D8C9" w14:textId="77777777" w:rsidR="00102A50" w:rsidRDefault="00102A50"/>
    <w:p w14:paraId="0D777103" w14:textId="77777777" w:rsidR="00102A50" w:rsidRDefault="00102A50">
      <w:pPr>
        <w:spacing w:after="0" w:line="240" w:lineRule="auto"/>
      </w:pPr>
    </w:p>
  </w:footnote>
  <w:footnote w:type="continuationSeparator" w:id="0">
    <w:p w14:paraId="4D3221D2" w14:textId="77777777" w:rsidR="00102A50" w:rsidRDefault="0010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A50"/>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17678</TotalTime>
  <Pages>6</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2234</cp:revision>
  <cp:lastPrinted>2009-02-06T05:36:00Z</cp:lastPrinted>
  <dcterms:created xsi:type="dcterms:W3CDTF">2024-01-07T13:43:00Z</dcterms:created>
  <dcterms:modified xsi:type="dcterms:W3CDTF">2024-02-07T10:21:00Z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