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F6F59" w:rsidRDefault="001F6F59" w:rsidP="001F6F59">
      <w:r w:rsidRPr="000A28A4">
        <w:rPr>
          <w:rFonts w:ascii="Times New Roman" w:eastAsia="Times New Roman" w:hAnsi="Times New Roman" w:cs="Times New Roman"/>
          <w:b/>
          <w:bCs/>
          <w:iCs/>
          <w:sz w:val="24"/>
          <w:szCs w:val="24"/>
          <w:lang w:eastAsia="ru-RU"/>
        </w:rPr>
        <w:t>Скочко Ольга Вікторівна</w:t>
      </w:r>
      <w:r w:rsidRPr="000A28A4">
        <w:rPr>
          <w:rFonts w:ascii="Times New Roman" w:eastAsia="Times New Roman" w:hAnsi="Times New Roman" w:cs="Times New Roman"/>
          <w:bCs/>
          <w:iCs/>
          <w:sz w:val="24"/>
          <w:szCs w:val="24"/>
          <w:lang w:eastAsia="ru-RU"/>
        </w:rPr>
        <w:t>, лікар-кардіолог ТОВ «МЦ «Мій лікар», м. Полтава.</w:t>
      </w:r>
      <w:r w:rsidRPr="000A28A4">
        <w:rPr>
          <w:rFonts w:ascii="Times New Roman" w:eastAsia="Times New Roman" w:hAnsi="Times New Roman" w:cs="Times New Roman"/>
          <w:sz w:val="24"/>
          <w:szCs w:val="24"/>
          <w:lang w:eastAsia="ru-RU"/>
        </w:rPr>
        <w:t xml:space="preserve"> </w:t>
      </w:r>
      <w:r w:rsidRPr="000A28A4">
        <w:rPr>
          <w:rFonts w:ascii="Times New Roman" w:eastAsia="Times New Roman" w:hAnsi="Times New Roman" w:cs="Times New Roman"/>
          <w:bCs/>
          <w:iCs/>
          <w:sz w:val="24"/>
          <w:szCs w:val="24"/>
          <w:lang w:eastAsia="ru-RU"/>
        </w:rPr>
        <w:t>Назва дисертації</w:t>
      </w:r>
      <w:r w:rsidRPr="000A28A4">
        <w:rPr>
          <w:rFonts w:ascii="Times New Roman" w:eastAsia="Times New Roman" w:hAnsi="Times New Roman" w:cs="Times New Roman"/>
          <w:sz w:val="24"/>
          <w:szCs w:val="24"/>
          <w:lang w:eastAsia="ru-RU"/>
        </w:rPr>
        <w:t>:</w:t>
      </w:r>
      <w:r w:rsidRPr="000A28A4">
        <w:rPr>
          <w:rFonts w:ascii="Times New Roman" w:eastAsia="Times New Roman" w:hAnsi="Times New Roman" w:cs="Times New Roman"/>
          <w:b/>
          <w:sz w:val="24"/>
          <w:szCs w:val="24"/>
          <w:lang w:eastAsia="ru-RU"/>
        </w:rPr>
        <w:t xml:space="preserve"> «</w:t>
      </w:r>
      <w:r w:rsidRPr="000A28A4">
        <w:rPr>
          <w:rFonts w:ascii="Times New Roman" w:eastAsia="Times New Roman" w:hAnsi="Times New Roman" w:cs="Times New Roman"/>
          <w:sz w:val="24"/>
          <w:szCs w:val="24"/>
          <w:lang w:eastAsia="ru-RU"/>
        </w:rPr>
        <w:t xml:space="preserve">Клінічний перебіг ішемічної хвороби серця під впливом корекції традиційних та додаткових факторів ризику». </w:t>
      </w:r>
      <w:r w:rsidRPr="000A28A4">
        <w:rPr>
          <w:rFonts w:ascii="Times New Roman" w:eastAsia="Times New Roman" w:hAnsi="Times New Roman" w:cs="Times New Roman"/>
          <w:bCs/>
          <w:iCs/>
          <w:sz w:val="24"/>
          <w:szCs w:val="24"/>
          <w:lang w:eastAsia="ru-RU"/>
        </w:rPr>
        <w:t xml:space="preserve">Шифр та назва спеціальності - </w:t>
      </w:r>
      <w:r w:rsidRPr="000A28A4">
        <w:rPr>
          <w:rFonts w:ascii="Times New Roman" w:eastAsia="Times New Roman" w:hAnsi="Times New Roman" w:cs="Times New Roman"/>
          <w:bCs/>
          <w:sz w:val="24"/>
          <w:szCs w:val="24"/>
          <w:lang w:eastAsia="ru-RU"/>
        </w:rPr>
        <w:t>14.01.11</w:t>
      </w:r>
      <w:r w:rsidRPr="000A28A4">
        <w:rPr>
          <w:rFonts w:ascii="Times New Roman" w:eastAsia="Times New Roman" w:hAnsi="Times New Roman" w:cs="Times New Roman"/>
          <w:sz w:val="24"/>
          <w:szCs w:val="24"/>
          <w:lang w:eastAsia="ru-RU"/>
        </w:rPr>
        <w:t xml:space="preserve"> - кардіологія. </w:t>
      </w:r>
      <w:r w:rsidRPr="000A28A4">
        <w:rPr>
          <w:rFonts w:ascii="Times New Roman" w:eastAsia="Times New Roman" w:hAnsi="Times New Roman" w:cs="Times New Roman"/>
          <w:bCs/>
          <w:iCs/>
          <w:sz w:val="24"/>
          <w:szCs w:val="24"/>
          <w:lang w:eastAsia="ru-RU"/>
        </w:rPr>
        <w:t xml:space="preserve">Спецрада </w:t>
      </w:r>
      <w:r w:rsidRPr="000A28A4">
        <w:rPr>
          <w:rFonts w:ascii="Times New Roman" w:eastAsia="Times New Roman" w:hAnsi="Times New Roman" w:cs="Times New Roman"/>
          <w:sz w:val="24"/>
          <w:szCs w:val="24"/>
          <w:lang w:eastAsia="ru-RU"/>
        </w:rPr>
        <w:t>Д 08.601.02 ДЗ “Дніпропетровська медична академія</w:t>
      </w:r>
    </w:p>
    <w:sectPr w:rsidR="006B30A9" w:rsidRPr="001F6F5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E0CC9-1415-4F02-8716-F412EA77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2020-06-01T08:43:00Z</dcterms:created>
  <dcterms:modified xsi:type="dcterms:W3CDTF">2020-06-04T19:29:00Z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