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FB253" w14:textId="3277EF13" w:rsidR="002F582A" w:rsidRDefault="002C2D17" w:rsidP="002C2D17">
      <w:pPr>
        <w:rPr>
          <w:rFonts w:ascii="Times New Roman" w:eastAsia="Arial Unicode MS" w:hAnsi="Times New Roman" w:cs="Times New Roman"/>
          <w:b/>
          <w:bCs/>
          <w:color w:val="000000"/>
          <w:kern w:val="0"/>
          <w:sz w:val="28"/>
          <w:szCs w:val="28"/>
          <w:lang w:eastAsia="ru-RU" w:bidi="uk-UA"/>
        </w:rPr>
      </w:pPr>
      <w:r w:rsidRPr="002C2D17">
        <w:rPr>
          <w:rFonts w:ascii="Times New Roman" w:eastAsia="Arial Unicode MS" w:hAnsi="Times New Roman" w:cs="Times New Roman" w:hint="eastAsia"/>
          <w:b/>
          <w:bCs/>
          <w:color w:val="000000"/>
          <w:kern w:val="0"/>
          <w:sz w:val="28"/>
          <w:szCs w:val="28"/>
          <w:lang w:eastAsia="ru-RU" w:bidi="uk-UA"/>
        </w:rPr>
        <w:t>Акимова</w:t>
      </w:r>
      <w:r w:rsidRPr="002C2D17">
        <w:rPr>
          <w:rFonts w:ascii="Times New Roman" w:eastAsia="Arial Unicode MS" w:hAnsi="Times New Roman" w:cs="Times New Roman"/>
          <w:b/>
          <w:bCs/>
          <w:color w:val="000000"/>
          <w:kern w:val="0"/>
          <w:sz w:val="28"/>
          <w:szCs w:val="28"/>
          <w:lang w:eastAsia="ru-RU" w:bidi="uk-UA"/>
        </w:rPr>
        <w:t xml:space="preserve"> </w:t>
      </w:r>
      <w:r w:rsidRPr="002C2D17">
        <w:rPr>
          <w:rFonts w:ascii="Times New Roman" w:eastAsia="Arial Unicode MS" w:hAnsi="Times New Roman" w:cs="Times New Roman" w:hint="eastAsia"/>
          <w:b/>
          <w:bCs/>
          <w:color w:val="000000"/>
          <w:kern w:val="0"/>
          <w:sz w:val="28"/>
          <w:szCs w:val="28"/>
          <w:lang w:eastAsia="ru-RU" w:bidi="uk-UA"/>
        </w:rPr>
        <w:t>Любовь</w:t>
      </w:r>
      <w:r w:rsidRPr="002C2D17">
        <w:rPr>
          <w:rFonts w:ascii="Times New Roman" w:eastAsia="Arial Unicode MS" w:hAnsi="Times New Roman" w:cs="Times New Roman"/>
          <w:b/>
          <w:bCs/>
          <w:color w:val="000000"/>
          <w:kern w:val="0"/>
          <w:sz w:val="28"/>
          <w:szCs w:val="28"/>
          <w:lang w:eastAsia="ru-RU" w:bidi="uk-UA"/>
        </w:rPr>
        <w:t xml:space="preserve"> </w:t>
      </w:r>
      <w:r w:rsidRPr="002C2D17">
        <w:rPr>
          <w:rFonts w:ascii="Times New Roman" w:eastAsia="Arial Unicode MS" w:hAnsi="Times New Roman" w:cs="Times New Roman" w:hint="eastAsia"/>
          <w:b/>
          <w:bCs/>
          <w:color w:val="000000"/>
          <w:kern w:val="0"/>
          <w:sz w:val="28"/>
          <w:szCs w:val="28"/>
          <w:lang w:eastAsia="ru-RU" w:bidi="uk-UA"/>
        </w:rPr>
        <w:t>Александровна</w:t>
      </w:r>
      <w:r>
        <w:rPr>
          <w:rFonts w:ascii="Times New Roman" w:eastAsia="Arial Unicode MS" w:hAnsi="Times New Roman" w:cs="Times New Roman" w:hint="eastAsia"/>
          <w:b/>
          <w:bCs/>
          <w:color w:val="000000"/>
          <w:kern w:val="0"/>
          <w:sz w:val="28"/>
          <w:szCs w:val="28"/>
          <w:lang w:eastAsia="ru-RU" w:bidi="uk-UA"/>
        </w:rPr>
        <w:t xml:space="preserve"> </w:t>
      </w:r>
      <w:r w:rsidRPr="002C2D17">
        <w:rPr>
          <w:rFonts w:ascii="Times New Roman" w:eastAsia="Arial Unicode MS" w:hAnsi="Times New Roman" w:cs="Times New Roman" w:hint="eastAsia"/>
          <w:b/>
          <w:bCs/>
          <w:color w:val="000000"/>
          <w:kern w:val="0"/>
          <w:sz w:val="28"/>
          <w:szCs w:val="28"/>
          <w:lang w:eastAsia="ru-RU" w:bidi="uk-UA"/>
        </w:rPr>
        <w:t>Педагогическая</w:t>
      </w:r>
      <w:r w:rsidRPr="002C2D17">
        <w:rPr>
          <w:rFonts w:ascii="Times New Roman" w:eastAsia="Arial Unicode MS" w:hAnsi="Times New Roman" w:cs="Times New Roman"/>
          <w:b/>
          <w:bCs/>
          <w:color w:val="000000"/>
          <w:kern w:val="0"/>
          <w:sz w:val="28"/>
          <w:szCs w:val="28"/>
          <w:lang w:eastAsia="ru-RU" w:bidi="uk-UA"/>
        </w:rPr>
        <w:t xml:space="preserve"> </w:t>
      </w:r>
      <w:r w:rsidRPr="002C2D17">
        <w:rPr>
          <w:rFonts w:ascii="Times New Roman" w:eastAsia="Arial Unicode MS" w:hAnsi="Times New Roman" w:cs="Times New Roman" w:hint="eastAsia"/>
          <w:b/>
          <w:bCs/>
          <w:color w:val="000000"/>
          <w:kern w:val="0"/>
          <w:sz w:val="28"/>
          <w:szCs w:val="28"/>
          <w:lang w:eastAsia="ru-RU" w:bidi="uk-UA"/>
        </w:rPr>
        <w:t>концепция</w:t>
      </w:r>
      <w:r w:rsidRPr="002C2D17">
        <w:rPr>
          <w:rFonts w:ascii="Times New Roman" w:eastAsia="Arial Unicode MS" w:hAnsi="Times New Roman" w:cs="Times New Roman"/>
          <w:b/>
          <w:bCs/>
          <w:color w:val="000000"/>
          <w:kern w:val="0"/>
          <w:sz w:val="28"/>
          <w:szCs w:val="28"/>
          <w:lang w:eastAsia="ru-RU" w:bidi="uk-UA"/>
        </w:rPr>
        <w:t xml:space="preserve"> </w:t>
      </w:r>
      <w:r w:rsidRPr="002C2D17">
        <w:rPr>
          <w:rFonts w:ascii="Times New Roman" w:eastAsia="Arial Unicode MS" w:hAnsi="Times New Roman" w:cs="Times New Roman" w:hint="eastAsia"/>
          <w:b/>
          <w:bCs/>
          <w:color w:val="000000"/>
          <w:kern w:val="0"/>
          <w:sz w:val="28"/>
          <w:szCs w:val="28"/>
          <w:lang w:eastAsia="ru-RU" w:bidi="uk-UA"/>
        </w:rPr>
        <w:t>становления</w:t>
      </w:r>
      <w:r w:rsidRPr="002C2D17">
        <w:rPr>
          <w:rFonts w:ascii="Times New Roman" w:eastAsia="Arial Unicode MS" w:hAnsi="Times New Roman" w:cs="Times New Roman"/>
          <w:b/>
          <w:bCs/>
          <w:color w:val="000000"/>
          <w:kern w:val="0"/>
          <w:sz w:val="28"/>
          <w:szCs w:val="28"/>
          <w:lang w:eastAsia="ru-RU" w:bidi="uk-UA"/>
        </w:rPr>
        <w:t xml:space="preserve"> </w:t>
      </w:r>
      <w:r w:rsidRPr="002C2D17">
        <w:rPr>
          <w:rFonts w:ascii="Times New Roman" w:eastAsia="Arial Unicode MS" w:hAnsi="Times New Roman" w:cs="Times New Roman" w:hint="eastAsia"/>
          <w:b/>
          <w:bCs/>
          <w:color w:val="000000"/>
          <w:kern w:val="0"/>
          <w:sz w:val="28"/>
          <w:szCs w:val="28"/>
          <w:lang w:eastAsia="ru-RU" w:bidi="uk-UA"/>
        </w:rPr>
        <w:t>культуры</w:t>
      </w:r>
      <w:r w:rsidRPr="002C2D17">
        <w:rPr>
          <w:rFonts w:ascii="Times New Roman" w:eastAsia="Arial Unicode MS" w:hAnsi="Times New Roman" w:cs="Times New Roman"/>
          <w:b/>
          <w:bCs/>
          <w:color w:val="000000"/>
          <w:kern w:val="0"/>
          <w:sz w:val="28"/>
          <w:szCs w:val="28"/>
          <w:lang w:eastAsia="ru-RU" w:bidi="uk-UA"/>
        </w:rPr>
        <w:t xml:space="preserve"> </w:t>
      </w:r>
      <w:r w:rsidRPr="002C2D17">
        <w:rPr>
          <w:rFonts w:ascii="Times New Roman" w:eastAsia="Arial Unicode MS" w:hAnsi="Times New Roman" w:cs="Times New Roman" w:hint="eastAsia"/>
          <w:b/>
          <w:bCs/>
          <w:color w:val="000000"/>
          <w:kern w:val="0"/>
          <w:sz w:val="28"/>
          <w:szCs w:val="28"/>
          <w:lang w:eastAsia="ru-RU" w:bidi="uk-UA"/>
        </w:rPr>
        <w:t>безопасного</w:t>
      </w:r>
      <w:r w:rsidRPr="002C2D17">
        <w:rPr>
          <w:rFonts w:ascii="Times New Roman" w:eastAsia="Arial Unicode MS" w:hAnsi="Times New Roman" w:cs="Times New Roman"/>
          <w:b/>
          <w:bCs/>
          <w:color w:val="000000"/>
          <w:kern w:val="0"/>
          <w:sz w:val="28"/>
          <w:szCs w:val="28"/>
          <w:lang w:eastAsia="ru-RU" w:bidi="uk-UA"/>
        </w:rPr>
        <w:t xml:space="preserve"> </w:t>
      </w:r>
      <w:r w:rsidRPr="002C2D17">
        <w:rPr>
          <w:rFonts w:ascii="Times New Roman" w:eastAsia="Arial Unicode MS" w:hAnsi="Times New Roman" w:cs="Times New Roman" w:hint="eastAsia"/>
          <w:b/>
          <w:bCs/>
          <w:color w:val="000000"/>
          <w:kern w:val="0"/>
          <w:sz w:val="28"/>
          <w:szCs w:val="28"/>
          <w:lang w:eastAsia="ru-RU" w:bidi="uk-UA"/>
        </w:rPr>
        <w:t>образа</w:t>
      </w:r>
      <w:r w:rsidRPr="002C2D17">
        <w:rPr>
          <w:rFonts w:ascii="Times New Roman" w:eastAsia="Arial Unicode MS" w:hAnsi="Times New Roman" w:cs="Times New Roman"/>
          <w:b/>
          <w:bCs/>
          <w:color w:val="000000"/>
          <w:kern w:val="0"/>
          <w:sz w:val="28"/>
          <w:szCs w:val="28"/>
          <w:lang w:eastAsia="ru-RU" w:bidi="uk-UA"/>
        </w:rPr>
        <w:t xml:space="preserve"> </w:t>
      </w:r>
      <w:r w:rsidRPr="002C2D17">
        <w:rPr>
          <w:rFonts w:ascii="Times New Roman" w:eastAsia="Arial Unicode MS" w:hAnsi="Times New Roman" w:cs="Times New Roman" w:hint="eastAsia"/>
          <w:b/>
          <w:bCs/>
          <w:color w:val="000000"/>
          <w:kern w:val="0"/>
          <w:sz w:val="28"/>
          <w:szCs w:val="28"/>
          <w:lang w:eastAsia="ru-RU" w:bidi="uk-UA"/>
        </w:rPr>
        <w:t>жизни</w:t>
      </w:r>
      <w:r w:rsidRPr="002C2D17">
        <w:rPr>
          <w:rFonts w:ascii="Times New Roman" w:eastAsia="Arial Unicode MS" w:hAnsi="Times New Roman" w:cs="Times New Roman"/>
          <w:b/>
          <w:bCs/>
          <w:color w:val="000000"/>
          <w:kern w:val="0"/>
          <w:sz w:val="28"/>
          <w:szCs w:val="28"/>
          <w:lang w:eastAsia="ru-RU" w:bidi="uk-UA"/>
        </w:rPr>
        <w:t xml:space="preserve"> </w:t>
      </w:r>
      <w:r w:rsidRPr="002C2D17">
        <w:rPr>
          <w:rFonts w:ascii="Times New Roman" w:eastAsia="Arial Unicode MS" w:hAnsi="Times New Roman" w:cs="Times New Roman" w:hint="eastAsia"/>
          <w:b/>
          <w:bCs/>
          <w:color w:val="000000"/>
          <w:kern w:val="0"/>
          <w:sz w:val="28"/>
          <w:szCs w:val="28"/>
          <w:lang w:eastAsia="ru-RU" w:bidi="uk-UA"/>
        </w:rPr>
        <w:t>будущего</w:t>
      </w:r>
      <w:r w:rsidRPr="002C2D17">
        <w:rPr>
          <w:rFonts w:ascii="Times New Roman" w:eastAsia="Arial Unicode MS" w:hAnsi="Times New Roman" w:cs="Times New Roman"/>
          <w:b/>
          <w:bCs/>
          <w:color w:val="000000"/>
          <w:kern w:val="0"/>
          <w:sz w:val="28"/>
          <w:szCs w:val="28"/>
          <w:lang w:eastAsia="ru-RU" w:bidi="uk-UA"/>
        </w:rPr>
        <w:t xml:space="preserve"> </w:t>
      </w:r>
      <w:r w:rsidRPr="002C2D17">
        <w:rPr>
          <w:rFonts w:ascii="Times New Roman" w:eastAsia="Arial Unicode MS" w:hAnsi="Times New Roman" w:cs="Times New Roman" w:hint="eastAsia"/>
          <w:b/>
          <w:bCs/>
          <w:color w:val="000000"/>
          <w:kern w:val="0"/>
          <w:sz w:val="28"/>
          <w:szCs w:val="28"/>
          <w:lang w:eastAsia="ru-RU" w:bidi="uk-UA"/>
        </w:rPr>
        <w:t>учителя</w:t>
      </w:r>
    </w:p>
    <w:p w14:paraId="2ABCAD15" w14:textId="77777777" w:rsidR="002C2D17" w:rsidRDefault="002C2D17" w:rsidP="002C2D17">
      <w:r>
        <w:rPr>
          <w:rFonts w:hint="eastAsia"/>
        </w:rPr>
        <w:t>ОГЛАВЛЕНИЕ</w:t>
      </w:r>
      <w:r>
        <w:t xml:space="preserve"> </w:t>
      </w:r>
      <w:r>
        <w:rPr>
          <w:rFonts w:hint="eastAsia"/>
        </w:rPr>
        <w:t>ДИССЕРТАЦИИ</w:t>
      </w:r>
    </w:p>
    <w:p w14:paraId="2348D267" w14:textId="77777777" w:rsidR="002C2D17" w:rsidRDefault="002C2D17" w:rsidP="002C2D17">
      <w:r>
        <w:rPr>
          <w:rFonts w:hint="eastAsia"/>
        </w:rPr>
        <w:t>доктор</w:t>
      </w:r>
      <w:r>
        <w:t xml:space="preserve"> </w:t>
      </w:r>
      <w:r>
        <w:rPr>
          <w:rFonts w:hint="eastAsia"/>
        </w:rPr>
        <w:t>наук</w:t>
      </w:r>
      <w:r>
        <w:t xml:space="preserve"> </w:t>
      </w:r>
      <w:r>
        <w:rPr>
          <w:rFonts w:hint="eastAsia"/>
        </w:rPr>
        <w:t>Акимова</w:t>
      </w:r>
      <w:r>
        <w:t xml:space="preserve"> </w:t>
      </w:r>
      <w:r>
        <w:rPr>
          <w:rFonts w:hint="eastAsia"/>
        </w:rPr>
        <w:t>Любовь</w:t>
      </w:r>
      <w:r>
        <w:t xml:space="preserve"> </w:t>
      </w:r>
      <w:r>
        <w:rPr>
          <w:rFonts w:hint="eastAsia"/>
        </w:rPr>
        <w:t>Александровна</w:t>
      </w:r>
    </w:p>
    <w:p w14:paraId="3BBC6FBE" w14:textId="77777777" w:rsidR="002C2D17" w:rsidRDefault="002C2D17" w:rsidP="002C2D17">
      <w:r>
        <w:rPr>
          <w:rFonts w:hint="eastAsia"/>
        </w:rPr>
        <w:t>ВВЕДЕНИЕ</w:t>
      </w:r>
    </w:p>
    <w:p w14:paraId="471799F3" w14:textId="77777777" w:rsidR="002C2D17" w:rsidRDefault="002C2D17" w:rsidP="002C2D17"/>
    <w:p w14:paraId="6F79D584" w14:textId="77777777" w:rsidR="002C2D17" w:rsidRDefault="002C2D17" w:rsidP="002C2D17">
      <w:r>
        <w:rPr>
          <w:rFonts w:hint="eastAsia"/>
        </w:rPr>
        <w:t>Глава</w:t>
      </w:r>
      <w:r>
        <w:t xml:space="preserve"> 1. </w:t>
      </w:r>
      <w:r>
        <w:rPr>
          <w:rFonts w:hint="eastAsia"/>
        </w:rPr>
        <w:t>МЕТОДОЛОГИЧЕСКИЕ</w:t>
      </w:r>
      <w:r>
        <w:t xml:space="preserve"> </w:t>
      </w:r>
      <w:r>
        <w:rPr>
          <w:rFonts w:hint="eastAsia"/>
        </w:rPr>
        <w:t>ОСНОВЫ</w:t>
      </w:r>
      <w:r>
        <w:t xml:space="preserve"> </w:t>
      </w:r>
      <w:r>
        <w:rPr>
          <w:rFonts w:hint="eastAsia"/>
        </w:rPr>
        <w:t>СТАНОВЛЕНИЯ</w:t>
      </w:r>
    </w:p>
    <w:p w14:paraId="30012BC7" w14:textId="77777777" w:rsidR="002C2D17" w:rsidRDefault="002C2D17" w:rsidP="002C2D17"/>
    <w:p w14:paraId="37F950D4" w14:textId="77777777" w:rsidR="002C2D17" w:rsidRDefault="002C2D17" w:rsidP="002C2D17">
      <w:r>
        <w:rPr>
          <w:rFonts w:hint="eastAsia"/>
        </w:rPr>
        <w:t>КУЛЬТУРЫ</w:t>
      </w:r>
      <w:r>
        <w:t xml:space="preserve"> </w:t>
      </w:r>
      <w:r>
        <w:rPr>
          <w:rFonts w:hint="eastAsia"/>
        </w:rPr>
        <w:t>БЕЗОПАСНОГО</w:t>
      </w:r>
      <w:r>
        <w:t xml:space="preserve"> </w:t>
      </w:r>
      <w:r>
        <w:rPr>
          <w:rFonts w:hint="eastAsia"/>
        </w:rPr>
        <w:t>ОБРАЗА</w:t>
      </w:r>
      <w:r>
        <w:t xml:space="preserve"> </w:t>
      </w:r>
      <w:r>
        <w:rPr>
          <w:rFonts w:hint="eastAsia"/>
        </w:rPr>
        <w:t>ЖИЗНИ</w:t>
      </w:r>
      <w:r>
        <w:t xml:space="preserve"> </w:t>
      </w:r>
      <w:r>
        <w:rPr>
          <w:rFonts w:hint="eastAsia"/>
        </w:rPr>
        <w:t>БУДУЩЕГО</w:t>
      </w:r>
      <w:r>
        <w:t xml:space="preserve"> </w:t>
      </w:r>
      <w:r>
        <w:rPr>
          <w:rFonts w:hint="eastAsia"/>
        </w:rPr>
        <w:t>УЧИТЕЛЯ</w:t>
      </w:r>
    </w:p>
    <w:p w14:paraId="729E9F31" w14:textId="77777777" w:rsidR="002C2D17" w:rsidRDefault="002C2D17" w:rsidP="002C2D17"/>
    <w:p w14:paraId="4A4E1442" w14:textId="77777777" w:rsidR="002C2D17" w:rsidRDefault="002C2D17" w:rsidP="002C2D17">
      <w:r>
        <w:t xml:space="preserve">1.1. </w:t>
      </w:r>
      <w:r>
        <w:rPr>
          <w:rFonts w:hint="eastAsia"/>
        </w:rPr>
        <w:t>Общественно</w:t>
      </w:r>
      <w:r>
        <w:t>-</w:t>
      </w:r>
      <w:r>
        <w:rPr>
          <w:rFonts w:hint="eastAsia"/>
        </w:rPr>
        <w:t>исторические</w:t>
      </w:r>
      <w:r>
        <w:t xml:space="preserve"> </w:t>
      </w:r>
      <w:r>
        <w:rPr>
          <w:rFonts w:hint="eastAsia"/>
        </w:rPr>
        <w:t>предпосылки</w:t>
      </w:r>
      <w:r>
        <w:t xml:space="preserve"> </w:t>
      </w:r>
      <w:r>
        <w:rPr>
          <w:rFonts w:hint="eastAsia"/>
        </w:rPr>
        <w:t>становления</w:t>
      </w:r>
      <w:r>
        <w:t xml:space="preserve"> </w:t>
      </w:r>
      <w:r>
        <w:rPr>
          <w:rFonts w:hint="eastAsia"/>
        </w:rPr>
        <w:t>культуры</w:t>
      </w:r>
      <w:r>
        <w:t xml:space="preserve"> </w:t>
      </w:r>
      <w:r>
        <w:rPr>
          <w:rFonts w:hint="eastAsia"/>
        </w:rPr>
        <w:t>безопасного</w:t>
      </w:r>
      <w:r>
        <w:t xml:space="preserve"> </w:t>
      </w:r>
      <w:r>
        <w:rPr>
          <w:rFonts w:hint="eastAsia"/>
        </w:rPr>
        <w:t>образа</w:t>
      </w:r>
      <w:r>
        <w:t xml:space="preserve"> </w:t>
      </w:r>
      <w:r>
        <w:rPr>
          <w:rFonts w:hint="eastAsia"/>
        </w:rPr>
        <w:t>жизни</w:t>
      </w:r>
      <w:r>
        <w:t xml:space="preserve"> </w:t>
      </w:r>
      <w:r>
        <w:rPr>
          <w:rFonts w:hint="eastAsia"/>
        </w:rPr>
        <w:t>будущего</w:t>
      </w:r>
      <w:r>
        <w:t xml:space="preserve"> </w:t>
      </w:r>
      <w:r>
        <w:rPr>
          <w:rFonts w:hint="eastAsia"/>
        </w:rPr>
        <w:t>учителя</w:t>
      </w:r>
    </w:p>
    <w:p w14:paraId="306C12C0" w14:textId="77777777" w:rsidR="002C2D17" w:rsidRDefault="002C2D17" w:rsidP="002C2D17"/>
    <w:p w14:paraId="3D18235F" w14:textId="77777777" w:rsidR="002C2D17" w:rsidRDefault="002C2D17" w:rsidP="002C2D17">
      <w:r>
        <w:t xml:space="preserve">1.2. </w:t>
      </w:r>
      <w:r>
        <w:rPr>
          <w:rFonts w:hint="eastAsia"/>
        </w:rPr>
        <w:t>Социальные</w:t>
      </w:r>
      <w:r>
        <w:t xml:space="preserve"> </w:t>
      </w:r>
      <w:r>
        <w:rPr>
          <w:rFonts w:hint="eastAsia"/>
        </w:rPr>
        <w:t>и</w:t>
      </w:r>
      <w:r>
        <w:t xml:space="preserve"> </w:t>
      </w:r>
      <w:r>
        <w:rPr>
          <w:rFonts w:hint="eastAsia"/>
        </w:rPr>
        <w:t>педагогические</w:t>
      </w:r>
      <w:r>
        <w:t xml:space="preserve"> </w:t>
      </w:r>
      <w:r>
        <w:rPr>
          <w:rFonts w:hint="eastAsia"/>
        </w:rPr>
        <w:t>тенденции</w:t>
      </w:r>
      <w:r>
        <w:t xml:space="preserve"> </w:t>
      </w:r>
      <w:r>
        <w:rPr>
          <w:rFonts w:hint="eastAsia"/>
        </w:rPr>
        <w:t>становления</w:t>
      </w:r>
    </w:p>
    <w:p w14:paraId="6211C242" w14:textId="77777777" w:rsidR="002C2D17" w:rsidRDefault="002C2D17" w:rsidP="002C2D17"/>
    <w:p w14:paraId="5E565A81" w14:textId="77777777" w:rsidR="002C2D17" w:rsidRDefault="002C2D17" w:rsidP="002C2D17">
      <w:r>
        <w:rPr>
          <w:rFonts w:hint="eastAsia"/>
        </w:rPr>
        <w:t>культуры</w:t>
      </w:r>
      <w:r>
        <w:t xml:space="preserve"> </w:t>
      </w:r>
      <w:r>
        <w:rPr>
          <w:rFonts w:hint="eastAsia"/>
        </w:rPr>
        <w:t>безопасного</w:t>
      </w:r>
      <w:r>
        <w:t xml:space="preserve"> </w:t>
      </w:r>
      <w:r>
        <w:rPr>
          <w:rFonts w:hint="eastAsia"/>
        </w:rPr>
        <w:t>образа</w:t>
      </w:r>
      <w:r>
        <w:t xml:space="preserve"> </w:t>
      </w:r>
      <w:r>
        <w:rPr>
          <w:rFonts w:hint="eastAsia"/>
        </w:rPr>
        <w:t>жизни</w:t>
      </w:r>
      <w:r>
        <w:t xml:space="preserve"> </w:t>
      </w:r>
      <w:r>
        <w:rPr>
          <w:rFonts w:hint="eastAsia"/>
        </w:rPr>
        <w:t>будущего</w:t>
      </w:r>
      <w:r>
        <w:t xml:space="preserve"> </w:t>
      </w:r>
      <w:r>
        <w:rPr>
          <w:rFonts w:hint="eastAsia"/>
        </w:rPr>
        <w:t>учителя</w:t>
      </w:r>
    </w:p>
    <w:p w14:paraId="31DB02B9" w14:textId="77777777" w:rsidR="002C2D17" w:rsidRDefault="002C2D17" w:rsidP="002C2D17"/>
    <w:p w14:paraId="3A043059" w14:textId="77777777" w:rsidR="002C2D17" w:rsidRDefault="002C2D17" w:rsidP="002C2D17">
      <w:r>
        <w:t xml:space="preserve">1.3.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исследованию</w:t>
      </w:r>
      <w:r>
        <w:t xml:space="preserve"> </w:t>
      </w:r>
      <w:r>
        <w:rPr>
          <w:rFonts w:hint="eastAsia"/>
        </w:rPr>
        <w:t>становления</w:t>
      </w:r>
    </w:p>
    <w:p w14:paraId="4DBFA890" w14:textId="77777777" w:rsidR="002C2D17" w:rsidRDefault="002C2D17" w:rsidP="002C2D17"/>
    <w:p w14:paraId="4CB27B2C" w14:textId="77777777" w:rsidR="002C2D17" w:rsidRDefault="002C2D17" w:rsidP="002C2D17">
      <w:r>
        <w:rPr>
          <w:rFonts w:hint="eastAsia"/>
        </w:rPr>
        <w:t>культуры</w:t>
      </w:r>
      <w:r>
        <w:t xml:space="preserve"> </w:t>
      </w:r>
      <w:r>
        <w:rPr>
          <w:rFonts w:hint="eastAsia"/>
        </w:rPr>
        <w:t>безопасного</w:t>
      </w:r>
      <w:r>
        <w:t xml:space="preserve"> </w:t>
      </w:r>
      <w:r>
        <w:rPr>
          <w:rFonts w:hint="eastAsia"/>
        </w:rPr>
        <w:t>образа</w:t>
      </w:r>
      <w:r>
        <w:t xml:space="preserve"> </w:t>
      </w:r>
      <w:r>
        <w:rPr>
          <w:rFonts w:hint="eastAsia"/>
        </w:rPr>
        <w:t>жизни</w:t>
      </w:r>
      <w:r>
        <w:t xml:space="preserve"> </w:t>
      </w:r>
      <w:r>
        <w:rPr>
          <w:rFonts w:hint="eastAsia"/>
        </w:rPr>
        <w:t>будущего</w:t>
      </w:r>
      <w:r>
        <w:t xml:space="preserve"> </w:t>
      </w:r>
      <w:r>
        <w:rPr>
          <w:rFonts w:hint="eastAsia"/>
        </w:rPr>
        <w:t>учителя</w:t>
      </w:r>
    </w:p>
    <w:p w14:paraId="762C1F2C" w14:textId="77777777" w:rsidR="002C2D17" w:rsidRDefault="002C2D17" w:rsidP="002C2D17"/>
    <w:p w14:paraId="15B4D32C" w14:textId="77777777" w:rsidR="002C2D17" w:rsidRDefault="002C2D17" w:rsidP="002C2D17">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5515FFF2" w14:textId="77777777" w:rsidR="002C2D17" w:rsidRDefault="002C2D17" w:rsidP="002C2D17"/>
    <w:p w14:paraId="4808D343" w14:textId="77777777" w:rsidR="002C2D17" w:rsidRDefault="002C2D17" w:rsidP="002C2D17">
      <w:r>
        <w:rPr>
          <w:rFonts w:hint="eastAsia"/>
        </w:rPr>
        <w:t>Глава</w:t>
      </w:r>
      <w:r>
        <w:t xml:space="preserve"> 2. </w:t>
      </w:r>
      <w:r>
        <w:rPr>
          <w:rFonts w:hint="eastAsia"/>
        </w:rPr>
        <w:t>ТЕОРЕТИЧЕСКИЕ</w:t>
      </w:r>
      <w:r>
        <w:t xml:space="preserve"> </w:t>
      </w:r>
      <w:r>
        <w:rPr>
          <w:rFonts w:hint="eastAsia"/>
        </w:rPr>
        <w:t>ОСНОВЫ</w:t>
      </w:r>
      <w:r>
        <w:t xml:space="preserve"> </w:t>
      </w:r>
      <w:r>
        <w:rPr>
          <w:rFonts w:hint="eastAsia"/>
        </w:rPr>
        <w:t>СТАНОВЛЕНИЯ</w:t>
      </w:r>
      <w:r>
        <w:t xml:space="preserve"> </w:t>
      </w:r>
      <w:r>
        <w:rPr>
          <w:rFonts w:hint="eastAsia"/>
        </w:rPr>
        <w:t>КУЛЬТУРЫ</w:t>
      </w:r>
    </w:p>
    <w:p w14:paraId="159D7DD8" w14:textId="77777777" w:rsidR="002C2D17" w:rsidRDefault="002C2D17" w:rsidP="002C2D17"/>
    <w:p w14:paraId="55F18C67" w14:textId="77777777" w:rsidR="002C2D17" w:rsidRDefault="002C2D17" w:rsidP="002C2D17">
      <w:r>
        <w:rPr>
          <w:rFonts w:hint="eastAsia"/>
        </w:rPr>
        <w:t>БЕЗОПАСНОГО</w:t>
      </w:r>
      <w:r>
        <w:t xml:space="preserve"> </w:t>
      </w:r>
      <w:r>
        <w:rPr>
          <w:rFonts w:hint="eastAsia"/>
        </w:rPr>
        <w:t>ОБРАЗА</w:t>
      </w:r>
      <w:r>
        <w:t xml:space="preserve"> </w:t>
      </w:r>
      <w:r>
        <w:rPr>
          <w:rFonts w:hint="eastAsia"/>
        </w:rPr>
        <w:t>ЖИЗНИ</w:t>
      </w:r>
      <w:r>
        <w:t xml:space="preserve"> </w:t>
      </w:r>
      <w:r>
        <w:rPr>
          <w:rFonts w:hint="eastAsia"/>
        </w:rPr>
        <w:t>БУДУЩЕГО</w:t>
      </w:r>
      <w:r>
        <w:t xml:space="preserve"> </w:t>
      </w:r>
      <w:r>
        <w:rPr>
          <w:rFonts w:hint="eastAsia"/>
        </w:rPr>
        <w:t>УЧИТЕЛЯ</w:t>
      </w:r>
    </w:p>
    <w:p w14:paraId="2EA42974" w14:textId="77777777" w:rsidR="002C2D17" w:rsidRDefault="002C2D17" w:rsidP="002C2D17"/>
    <w:p w14:paraId="6AD71F67" w14:textId="77777777" w:rsidR="002C2D17" w:rsidRDefault="002C2D17" w:rsidP="002C2D17">
      <w:r>
        <w:t xml:space="preserve">2.1. </w:t>
      </w:r>
      <w:r>
        <w:rPr>
          <w:rFonts w:hint="eastAsia"/>
        </w:rPr>
        <w:t>Матричный</w:t>
      </w:r>
      <w:r>
        <w:t xml:space="preserve"> </w:t>
      </w:r>
      <w:r>
        <w:rPr>
          <w:rFonts w:hint="eastAsia"/>
        </w:rPr>
        <w:t>анализ</w:t>
      </w:r>
      <w:r>
        <w:t xml:space="preserve"> </w:t>
      </w:r>
      <w:r>
        <w:rPr>
          <w:rFonts w:hint="eastAsia"/>
        </w:rPr>
        <w:t>понятия</w:t>
      </w:r>
      <w:r>
        <w:t xml:space="preserve"> </w:t>
      </w:r>
      <w:r>
        <w:rPr>
          <w:rFonts w:hint="eastAsia"/>
        </w:rPr>
        <w:t>«</w:t>
      </w:r>
      <w:r>
        <w:rPr>
          <w:rFonts w:hint="eastAsia"/>
        </w:rPr>
        <w:t>культура</w:t>
      </w:r>
      <w:r>
        <w:t xml:space="preserve"> </w:t>
      </w:r>
      <w:r>
        <w:rPr>
          <w:rFonts w:hint="eastAsia"/>
        </w:rPr>
        <w:t>безопасного</w:t>
      </w:r>
      <w:r>
        <w:t xml:space="preserve"> </w:t>
      </w:r>
      <w:r>
        <w:rPr>
          <w:rFonts w:hint="eastAsia"/>
        </w:rPr>
        <w:t>образа</w:t>
      </w:r>
    </w:p>
    <w:p w14:paraId="59DCB192" w14:textId="77777777" w:rsidR="002C2D17" w:rsidRDefault="002C2D17" w:rsidP="002C2D17"/>
    <w:p w14:paraId="02951153" w14:textId="77777777" w:rsidR="002C2D17" w:rsidRDefault="002C2D17" w:rsidP="002C2D17">
      <w:r>
        <w:rPr>
          <w:rFonts w:hint="eastAsia"/>
        </w:rPr>
        <w:t>жизни</w:t>
      </w:r>
      <w:r>
        <w:t xml:space="preserve"> </w:t>
      </w:r>
      <w:r>
        <w:rPr>
          <w:rFonts w:hint="eastAsia"/>
        </w:rPr>
        <w:t>будущего</w:t>
      </w:r>
      <w:r>
        <w:t xml:space="preserve"> </w:t>
      </w:r>
      <w:r>
        <w:rPr>
          <w:rFonts w:hint="eastAsia"/>
        </w:rPr>
        <w:t>учителя</w:t>
      </w:r>
      <w:r>
        <w:rPr>
          <w:rFonts w:hint="eastAsia"/>
        </w:rPr>
        <w:t>»</w:t>
      </w:r>
    </w:p>
    <w:p w14:paraId="2BC6441E" w14:textId="77777777" w:rsidR="002C2D17" w:rsidRDefault="002C2D17" w:rsidP="002C2D17"/>
    <w:p w14:paraId="702FF7C2" w14:textId="77777777" w:rsidR="002C2D17" w:rsidRDefault="002C2D17" w:rsidP="002C2D17">
      <w:r>
        <w:t xml:space="preserve">2.2. </w:t>
      </w:r>
      <w:r>
        <w:rPr>
          <w:rFonts w:hint="eastAsia"/>
        </w:rPr>
        <w:t>Смысловые</w:t>
      </w:r>
      <w:r>
        <w:t xml:space="preserve"> </w:t>
      </w:r>
      <w:r>
        <w:rPr>
          <w:rFonts w:hint="eastAsia"/>
        </w:rPr>
        <w:t>ориентиры</w:t>
      </w:r>
      <w:r>
        <w:t xml:space="preserve"> </w:t>
      </w:r>
      <w:r>
        <w:rPr>
          <w:rFonts w:hint="eastAsia"/>
        </w:rPr>
        <w:t>становления</w:t>
      </w:r>
      <w:r>
        <w:t xml:space="preserve"> </w:t>
      </w:r>
      <w:r>
        <w:rPr>
          <w:rFonts w:hint="eastAsia"/>
        </w:rPr>
        <w:t>культуры</w:t>
      </w:r>
      <w:r>
        <w:t xml:space="preserve"> </w:t>
      </w:r>
      <w:r>
        <w:rPr>
          <w:rFonts w:hint="eastAsia"/>
        </w:rPr>
        <w:t>безопасного</w:t>
      </w:r>
    </w:p>
    <w:p w14:paraId="7B40BB8B" w14:textId="77777777" w:rsidR="002C2D17" w:rsidRDefault="002C2D17" w:rsidP="002C2D17"/>
    <w:p w14:paraId="7D67BD40" w14:textId="77777777" w:rsidR="002C2D17" w:rsidRDefault="002C2D17" w:rsidP="002C2D17">
      <w:r>
        <w:rPr>
          <w:rFonts w:hint="eastAsia"/>
        </w:rPr>
        <w:t>образа</w:t>
      </w:r>
      <w:r>
        <w:t xml:space="preserve"> </w:t>
      </w:r>
      <w:r>
        <w:rPr>
          <w:rFonts w:hint="eastAsia"/>
        </w:rPr>
        <w:t>жизни</w:t>
      </w:r>
      <w:r>
        <w:t xml:space="preserve"> </w:t>
      </w:r>
      <w:r>
        <w:rPr>
          <w:rFonts w:hint="eastAsia"/>
        </w:rPr>
        <w:t>будущего</w:t>
      </w:r>
      <w:r>
        <w:t xml:space="preserve"> </w:t>
      </w:r>
      <w:r>
        <w:rPr>
          <w:rFonts w:hint="eastAsia"/>
        </w:rPr>
        <w:t>учителя</w:t>
      </w:r>
    </w:p>
    <w:p w14:paraId="0FD446E6" w14:textId="77777777" w:rsidR="002C2D17" w:rsidRDefault="002C2D17" w:rsidP="002C2D17"/>
    <w:p w14:paraId="5DB0A8C4" w14:textId="77777777" w:rsidR="002C2D17" w:rsidRDefault="002C2D17" w:rsidP="002C2D17">
      <w:r>
        <w:t xml:space="preserve">2.3. </w:t>
      </w:r>
      <w:r>
        <w:rPr>
          <w:rFonts w:hint="eastAsia"/>
        </w:rPr>
        <w:t>Развивающий</w:t>
      </w:r>
      <w:r>
        <w:t xml:space="preserve"> </w:t>
      </w:r>
      <w:r>
        <w:rPr>
          <w:rFonts w:hint="eastAsia"/>
        </w:rPr>
        <w:t>потенциал</w:t>
      </w:r>
      <w:r>
        <w:t xml:space="preserve"> </w:t>
      </w:r>
      <w:r>
        <w:rPr>
          <w:rFonts w:hint="eastAsia"/>
        </w:rPr>
        <w:t>образовательной</w:t>
      </w:r>
      <w:r>
        <w:t xml:space="preserve"> </w:t>
      </w:r>
      <w:r>
        <w:rPr>
          <w:rFonts w:hint="eastAsia"/>
        </w:rPr>
        <w:t>среды</w:t>
      </w:r>
      <w:r>
        <w:t xml:space="preserve"> </w:t>
      </w:r>
      <w:r>
        <w:rPr>
          <w:rFonts w:hint="eastAsia"/>
        </w:rPr>
        <w:t>педагогического</w:t>
      </w:r>
      <w:r>
        <w:t xml:space="preserve"> </w:t>
      </w:r>
      <w:r>
        <w:rPr>
          <w:rFonts w:hint="eastAsia"/>
        </w:rPr>
        <w:t>вуза</w:t>
      </w:r>
      <w:r>
        <w:t xml:space="preserve"> </w:t>
      </w:r>
      <w:r>
        <w:rPr>
          <w:rFonts w:hint="eastAsia"/>
        </w:rPr>
        <w:t>в</w:t>
      </w:r>
      <w:r>
        <w:t xml:space="preserve"> </w:t>
      </w:r>
      <w:r>
        <w:rPr>
          <w:rFonts w:hint="eastAsia"/>
        </w:rPr>
        <w:t>становлении</w:t>
      </w:r>
      <w:r>
        <w:t xml:space="preserve"> </w:t>
      </w:r>
      <w:r>
        <w:rPr>
          <w:rFonts w:hint="eastAsia"/>
        </w:rPr>
        <w:t>культуры</w:t>
      </w:r>
      <w:r>
        <w:t xml:space="preserve"> </w:t>
      </w:r>
      <w:r>
        <w:rPr>
          <w:rFonts w:hint="eastAsia"/>
        </w:rPr>
        <w:t>безопасного</w:t>
      </w:r>
    </w:p>
    <w:p w14:paraId="5D473E6B" w14:textId="77777777" w:rsidR="002C2D17" w:rsidRDefault="002C2D17" w:rsidP="002C2D17"/>
    <w:p w14:paraId="11327933" w14:textId="77777777" w:rsidR="002C2D17" w:rsidRDefault="002C2D17" w:rsidP="002C2D17">
      <w:r>
        <w:rPr>
          <w:rFonts w:hint="eastAsia"/>
        </w:rPr>
        <w:t>образа</w:t>
      </w:r>
      <w:r>
        <w:t xml:space="preserve"> </w:t>
      </w:r>
      <w:r>
        <w:rPr>
          <w:rFonts w:hint="eastAsia"/>
        </w:rPr>
        <w:t>жизни</w:t>
      </w:r>
      <w:r>
        <w:t xml:space="preserve"> </w:t>
      </w:r>
      <w:r>
        <w:rPr>
          <w:rFonts w:hint="eastAsia"/>
        </w:rPr>
        <w:t>будущего</w:t>
      </w:r>
      <w:r>
        <w:t xml:space="preserve"> </w:t>
      </w:r>
      <w:r>
        <w:rPr>
          <w:rFonts w:hint="eastAsia"/>
        </w:rPr>
        <w:t>учителя</w:t>
      </w:r>
    </w:p>
    <w:p w14:paraId="58604356" w14:textId="77777777" w:rsidR="002C2D17" w:rsidRDefault="002C2D17" w:rsidP="002C2D17"/>
    <w:p w14:paraId="000421B9" w14:textId="77777777" w:rsidR="002C2D17" w:rsidRDefault="002C2D17" w:rsidP="002C2D17">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398E63C4" w14:textId="77777777" w:rsidR="002C2D17" w:rsidRDefault="002C2D17" w:rsidP="002C2D17"/>
    <w:p w14:paraId="26961A77" w14:textId="77777777" w:rsidR="002C2D17" w:rsidRDefault="002C2D17" w:rsidP="002C2D17">
      <w:r>
        <w:rPr>
          <w:rFonts w:hint="eastAsia"/>
        </w:rPr>
        <w:t>Глава</w:t>
      </w:r>
      <w:r>
        <w:t xml:space="preserve"> 3. </w:t>
      </w:r>
      <w:r>
        <w:rPr>
          <w:rFonts w:hint="eastAsia"/>
        </w:rPr>
        <w:t>СТРУКТУРА</w:t>
      </w:r>
      <w:r>
        <w:t xml:space="preserve"> </w:t>
      </w:r>
      <w:r>
        <w:rPr>
          <w:rFonts w:hint="eastAsia"/>
        </w:rPr>
        <w:t>И</w:t>
      </w:r>
      <w:r>
        <w:t xml:space="preserve"> </w:t>
      </w:r>
      <w:r>
        <w:rPr>
          <w:rFonts w:hint="eastAsia"/>
        </w:rPr>
        <w:t>СОДЕРЖАНИЕ</w:t>
      </w:r>
      <w:r>
        <w:t xml:space="preserve"> </w:t>
      </w:r>
      <w:r>
        <w:rPr>
          <w:rFonts w:hint="eastAsia"/>
        </w:rPr>
        <w:t>ПЕДАГОГИЧЕСКОЙ</w:t>
      </w:r>
    </w:p>
    <w:p w14:paraId="67821AC6" w14:textId="77777777" w:rsidR="002C2D17" w:rsidRDefault="002C2D17" w:rsidP="002C2D17"/>
    <w:p w14:paraId="054A0C14" w14:textId="77777777" w:rsidR="002C2D17" w:rsidRDefault="002C2D17" w:rsidP="002C2D17">
      <w:r>
        <w:rPr>
          <w:rFonts w:hint="eastAsia"/>
        </w:rPr>
        <w:t>КОНЦЕПЦИИ</w:t>
      </w:r>
      <w:r>
        <w:t xml:space="preserve"> </w:t>
      </w:r>
      <w:r>
        <w:rPr>
          <w:rFonts w:hint="eastAsia"/>
        </w:rPr>
        <w:t>СТАНОВЛЕНИЯ</w:t>
      </w:r>
      <w:r>
        <w:t xml:space="preserve"> </w:t>
      </w:r>
      <w:r>
        <w:rPr>
          <w:rFonts w:hint="eastAsia"/>
        </w:rPr>
        <w:t>КУЛЬТУРЫ</w:t>
      </w:r>
      <w:r>
        <w:t xml:space="preserve"> </w:t>
      </w:r>
      <w:r>
        <w:rPr>
          <w:rFonts w:hint="eastAsia"/>
        </w:rPr>
        <w:t>БЕЗОПАСНОГО</w:t>
      </w:r>
    </w:p>
    <w:p w14:paraId="04BE0F32" w14:textId="77777777" w:rsidR="002C2D17" w:rsidRDefault="002C2D17" w:rsidP="002C2D17"/>
    <w:p w14:paraId="0A599FEC" w14:textId="77777777" w:rsidR="002C2D17" w:rsidRDefault="002C2D17" w:rsidP="002C2D17">
      <w:r>
        <w:rPr>
          <w:rFonts w:hint="eastAsia"/>
        </w:rPr>
        <w:t>ОБРАЗА</w:t>
      </w:r>
      <w:r>
        <w:t xml:space="preserve"> </w:t>
      </w:r>
      <w:r>
        <w:rPr>
          <w:rFonts w:hint="eastAsia"/>
        </w:rPr>
        <w:t>ЖИЗНИ</w:t>
      </w:r>
      <w:r>
        <w:t xml:space="preserve"> </w:t>
      </w:r>
      <w:r>
        <w:rPr>
          <w:rFonts w:hint="eastAsia"/>
        </w:rPr>
        <w:t>БУДУЩЕГО</w:t>
      </w:r>
      <w:r>
        <w:t xml:space="preserve"> </w:t>
      </w:r>
      <w:r>
        <w:rPr>
          <w:rFonts w:hint="eastAsia"/>
        </w:rPr>
        <w:t>УЧИТЕЛЯ</w:t>
      </w:r>
    </w:p>
    <w:p w14:paraId="2B58E166" w14:textId="77777777" w:rsidR="002C2D17" w:rsidRDefault="002C2D17" w:rsidP="002C2D17"/>
    <w:p w14:paraId="0BCBD688" w14:textId="77777777" w:rsidR="002C2D17" w:rsidRDefault="002C2D17" w:rsidP="002C2D17">
      <w:r>
        <w:t xml:space="preserve">3.1. </w:t>
      </w:r>
      <w:r>
        <w:rPr>
          <w:rFonts w:hint="eastAsia"/>
        </w:rPr>
        <w:t>Концептуальные</w:t>
      </w:r>
      <w:r>
        <w:t xml:space="preserve"> </w:t>
      </w:r>
      <w:r>
        <w:rPr>
          <w:rFonts w:hint="eastAsia"/>
        </w:rPr>
        <w:t>идеи</w:t>
      </w:r>
      <w:r>
        <w:t xml:space="preserve">, </w:t>
      </w:r>
      <w:r>
        <w:rPr>
          <w:rFonts w:hint="eastAsia"/>
        </w:rPr>
        <w:t>закономерности</w:t>
      </w:r>
      <w:r>
        <w:t xml:space="preserve"> </w:t>
      </w:r>
      <w:r>
        <w:rPr>
          <w:rFonts w:hint="eastAsia"/>
        </w:rPr>
        <w:t>и</w:t>
      </w:r>
      <w:r>
        <w:t xml:space="preserve"> </w:t>
      </w:r>
      <w:r>
        <w:rPr>
          <w:rFonts w:hint="eastAsia"/>
        </w:rPr>
        <w:t>принципы</w:t>
      </w:r>
    </w:p>
    <w:p w14:paraId="25F1D608" w14:textId="77777777" w:rsidR="002C2D17" w:rsidRDefault="002C2D17" w:rsidP="002C2D17"/>
    <w:p w14:paraId="49ACB457" w14:textId="77777777" w:rsidR="002C2D17" w:rsidRDefault="002C2D17" w:rsidP="002C2D17">
      <w:r>
        <w:rPr>
          <w:rFonts w:hint="eastAsia"/>
        </w:rPr>
        <w:t>педагогической</w:t>
      </w:r>
      <w:r>
        <w:t xml:space="preserve"> </w:t>
      </w:r>
      <w:r>
        <w:rPr>
          <w:rFonts w:hint="eastAsia"/>
        </w:rPr>
        <w:t>концепции</w:t>
      </w:r>
      <w:r>
        <w:t xml:space="preserve"> </w:t>
      </w:r>
      <w:r>
        <w:rPr>
          <w:rFonts w:hint="eastAsia"/>
        </w:rPr>
        <w:t>становления</w:t>
      </w:r>
      <w:r>
        <w:t xml:space="preserve"> </w:t>
      </w:r>
      <w:r>
        <w:rPr>
          <w:rFonts w:hint="eastAsia"/>
        </w:rPr>
        <w:t>культуры</w:t>
      </w:r>
      <w:r>
        <w:t xml:space="preserve"> </w:t>
      </w:r>
      <w:r>
        <w:rPr>
          <w:rFonts w:hint="eastAsia"/>
        </w:rPr>
        <w:t>безопасного</w:t>
      </w:r>
      <w:r>
        <w:t xml:space="preserve"> </w:t>
      </w:r>
      <w:r>
        <w:rPr>
          <w:rFonts w:hint="eastAsia"/>
        </w:rPr>
        <w:t>образа</w:t>
      </w:r>
      <w:r>
        <w:t xml:space="preserve"> </w:t>
      </w:r>
      <w:r>
        <w:rPr>
          <w:rFonts w:hint="eastAsia"/>
        </w:rPr>
        <w:t>жизни</w:t>
      </w:r>
      <w:r>
        <w:t xml:space="preserve"> </w:t>
      </w:r>
      <w:r>
        <w:rPr>
          <w:rFonts w:hint="eastAsia"/>
        </w:rPr>
        <w:t>будущего</w:t>
      </w:r>
      <w:r>
        <w:t xml:space="preserve"> </w:t>
      </w:r>
      <w:r>
        <w:rPr>
          <w:rFonts w:hint="eastAsia"/>
        </w:rPr>
        <w:t>учителя</w:t>
      </w:r>
    </w:p>
    <w:p w14:paraId="018F59BB" w14:textId="77777777" w:rsidR="002C2D17" w:rsidRDefault="002C2D17" w:rsidP="002C2D17"/>
    <w:p w14:paraId="73721287" w14:textId="77777777" w:rsidR="002C2D17" w:rsidRDefault="002C2D17" w:rsidP="002C2D17">
      <w:r>
        <w:t xml:space="preserve">3.2. </w:t>
      </w:r>
      <w:r>
        <w:rPr>
          <w:rFonts w:hint="eastAsia"/>
        </w:rPr>
        <w:t>Характеристика</w:t>
      </w:r>
      <w:r>
        <w:t xml:space="preserve"> </w:t>
      </w:r>
      <w:r>
        <w:rPr>
          <w:rFonts w:hint="eastAsia"/>
        </w:rPr>
        <w:t>процессной</w:t>
      </w:r>
      <w:r>
        <w:t xml:space="preserve"> </w:t>
      </w:r>
      <w:r>
        <w:rPr>
          <w:rFonts w:hint="eastAsia"/>
        </w:rPr>
        <w:t>модели</w:t>
      </w:r>
      <w:r>
        <w:t xml:space="preserve"> </w:t>
      </w:r>
      <w:r>
        <w:rPr>
          <w:rFonts w:hint="eastAsia"/>
        </w:rPr>
        <w:t>становления</w:t>
      </w:r>
      <w:r>
        <w:t xml:space="preserve"> </w:t>
      </w:r>
      <w:r>
        <w:rPr>
          <w:rFonts w:hint="eastAsia"/>
        </w:rPr>
        <w:t>культуры</w:t>
      </w:r>
      <w:r>
        <w:t xml:space="preserve"> </w:t>
      </w:r>
      <w:r>
        <w:rPr>
          <w:rFonts w:hint="eastAsia"/>
        </w:rPr>
        <w:t>безопасного</w:t>
      </w:r>
      <w:r>
        <w:t xml:space="preserve"> </w:t>
      </w:r>
      <w:r>
        <w:rPr>
          <w:rFonts w:hint="eastAsia"/>
        </w:rPr>
        <w:t>образа</w:t>
      </w:r>
      <w:r>
        <w:t xml:space="preserve"> </w:t>
      </w:r>
      <w:r>
        <w:rPr>
          <w:rFonts w:hint="eastAsia"/>
        </w:rPr>
        <w:t>жизни</w:t>
      </w:r>
      <w:r>
        <w:t xml:space="preserve"> </w:t>
      </w:r>
      <w:r>
        <w:rPr>
          <w:rFonts w:hint="eastAsia"/>
        </w:rPr>
        <w:t>будущего</w:t>
      </w:r>
      <w:r>
        <w:t xml:space="preserve"> </w:t>
      </w:r>
      <w:r>
        <w:rPr>
          <w:rFonts w:hint="eastAsia"/>
        </w:rPr>
        <w:t>учителя</w:t>
      </w:r>
    </w:p>
    <w:p w14:paraId="7A3DBCB4" w14:textId="77777777" w:rsidR="002C2D17" w:rsidRDefault="002C2D17" w:rsidP="002C2D17"/>
    <w:p w14:paraId="2D7D2DEB" w14:textId="77777777" w:rsidR="002C2D17" w:rsidRDefault="002C2D17" w:rsidP="002C2D17">
      <w:r>
        <w:t xml:space="preserve">3.3. </w:t>
      </w:r>
      <w:r>
        <w:rPr>
          <w:rFonts w:hint="eastAsia"/>
        </w:rPr>
        <w:t>Условия</w:t>
      </w:r>
      <w:r>
        <w:t xml:space="preserve"> </w:t>
      </w:r>
      <w:r>
        <w:rPr>
          <w:rFonts w:hint="eastAsia"/>
        </w:rPr>
        <w:t>становления</w:t>
      </w:r>
      <w:r>
        <w:t xml:space="preserve"> </w:t>
      </w:r>
      <w:r>
        <w:rPr>
          <w:rFonts w:hint="eastAsia"/>
        </w:rPr>
        <w:t>культуры</w:t>
      </w:r>
      <w:r>
        <w:t xml:space="preserve"> </w:t>
      </w:r>
      <w:r>
        <w:rPr>
          <w:rFonts w:hint="eastAsia"/>
        </w:rPr>
        <w:t>безопасного</w:t>
      </w:r>
      <w:r>
        <w:t xml:space="preserve"> </w:t>
      </w:r>
      <w:r>
        <w:rPr>
          <w:rFonts w:hint="eastAsia"/>
        </w:rPr>
        <w:t>образа</w:t>
      </w:r>
      <w:r>
        <w:t xml:space="preserve"> </w:t>
      </w:r>
      <w:r>
        <w:rPr>
          <w:rFonts w:hint="eastAsia"/>
        </w:rPr>
        <w:t>жизни</w:t>
      </w:r>
    </w:p>
    <w:p w14:paraId="365752D5" w14:textId="77777777" w:rsidR="002C2D17" w:rsidRDefault="002C2D17" w:rsidP="002C2D17"/>
    <w:p w14:paraId="4F1193A3" w14:textId="77777777" w:rsidR="002C2D17" w:rsidRDefault="002C2D17" w:rsidP="002C2D17">
      <w:r>
        <w:rPr>
          <w:rFonts w:hint="eastAsia"/>
        </w:rPr>
        <w:t>будущего</w:t>
      </w:r>
      <w:r>
        <w:t xml:space="preserve"> </w:t>
      </w:r>
      <w:r>
        <w:rPr>
          <w:rFonts w:hint="eastAsia"/>
        </w:rPr>
        <w:t>учителя</w:t>
      </w:r>
    </w:p>
    <w:p w14:paraId="7059C162" w14:textId="77777777" w:rsidR="002C2D17" w:rsidRDefault="002C2D17" w:rsidP="002C2D17"/>
    <w:p w14:paraId="3E5CBF64" w14:textId="77777777" w:rsidR="002C2D17" w:rsidRDefault="002C2D17" w:rsidP="002C2D17">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072743A9" w14:textId="77777777" w:rsidR="002C2D17" w:rsidRDefault="002C2D17" w:rsidP="002C2D17"/>
    <w:p w14:paraId="085B6631" w14:textId="77777777" w:rsidR="002C2D17" w:rsidRDefault="002C2D17" w:rsidP="002C2D17">
      <w:r>
        <w:rPr>
          <w:rFonts w:hint="eastAsia"/>
        </w:rPr>
        <w:t>Глава</w:t>
      </w:r>
      <w:r>
        <w:t xml:space="preserve"> 4. </w:t>
      </w:r>
      <w:r>
        <w:rPr>
          <w:rFonts w:hint="eastAsia"/>
        </w:rPr>
        <w:t>ЭКСПЕРИМЕНТАЛЬНАЯ</w:t>
      </w:r>
      <w:r>
        <w:t xml:space="preserve"> </w:t>
      </w:r>
      <w:r>
        <w:rPr>
          <w:rFonts w:hint="eastAsia"/>
        </w:rPr>
        <w:t>РАБОТА</w:t>
      </w:r>
      <w:r>
        <w:t xml:space="preserve"> </w:t>
      </w:r>
      <w:r>
        <w:rPr>
          <w:rFonts w:hint="eastAsia"/>
        </w:rPr>
        <w:t>ПО</w:t>
      </w:r>
      <w:r>
        <w:t xml:space="preserve"> </w:t>
      </w:r>
      <w:r>
        <w:rPr>
          <w:rFonts w:hint="eastAsia"/>
        </w:rPr>
        <w:t>РЕАЛИЗАЦИИ</w:t>
      </w:r>
      <w:r>
        <w:t xml:space="preserve"> </w:t>
      </w:r>
      <w:r>
        <w:rPr>
          <w:rFonts w:hint="eastAsia"/>
        </w:rPr>
        <w:t>ПЕДАГОГИЧЕСКОЙ</w:t>
      </w:r>
      <w:r>
        <w:t xml:space="preserve"> </w:t>
      </w:r>
      <w:r>
        <w:rPr>
          <w:rFonts w:hint="eastAsia"/>
        </w:rPr>
        <w:t>КОНЦЕПЦИИ</w:t>
      </w:r>
      <w:r>
        <w:t xml:space="preserve"> </w:t>
      </w:r>
      <w:r>
        <w:rPr>
          <w:rFonts w:hint="eastAsia"/>
        </w:rPr>
        <w:t>СТАНОВЛЕНИЯ</w:t>
      </w:r>
      <w:r>
        <w:t xml:space="preserve"> </w:t>
      </w:r>
      <w:r>
        <w:rPr>
          <w:rFonts w:hint="eastAsia"/>
        </w:rPr>
        <w:t>КУЛЬТУРЫ</w:t>
      </w:r>
      <w:r>
        <w:t xml:space="preserve"> </w:t>
      </w:r>
      <w:r>
        <w:rPr>
          <w:rFonts w:hint="eastAsia"/>
        </w:rPr>
        <w:t>БЕЗОПАСНОГО</w:t>
      </w:r>
      <w:r>
        <w:t xml:space="preserve"> </w:t>
      </w:r>
      <w:r>
        <w:rPr>
          <w:rFonts w:hint="eastAsia"/>
        </w:rPr>
        <w:t>ОБРАЗА</w:t>
      </w:r>
      <w:r>
        <w:t xml:space="preserve"> </w:t>
      </w:r>
      <w:r>
        <w:rPr>
          <w:rFonts w:hint="eastAsia"/>
        </w:rPr>
        <w:t>ЖИЗНИ</w:t>
      </w:r>
      <w:r>
        <w:t xml:space="preserve"> </w:t>
      </w:r>
      <w:r>
        <w:rPr>
          <w:rFonts w:hint="eastAsia"/>
        </w:rPr>
        <w:t>БУДУЩЕГО</w:t>
      </w:r>
      <w:r>
        <w:t xml:space="preserve"> </w:t>
      </w:r>
      <w:r>
        <w:rPr>
          <w:rFonts w:hint="eastAsia"/>
        </w:rPr>
        <w:t>УЧИТЕЛЯ</w:t>
      </w:r>
    </w:p>
    <w:p w14:paraId="356C1754" w14:textId="77777777" w:rsidR="002C2D17" w:rsidRDefault="002C2D17" w:rsidP="002C2D17"/>
    <w:p w14:paraId="0EC7CDD5" w14:textId="77777777" w:rsidR="002C2D17" w:rsidRDefault="002C2D17" w:rsidP="002C2D17">
      <w:r>
        <w:t xml:space="preserve">4.1. </w:t>
      </w:r>
      <w:r>
        <w:rPr>
          <w:rFonts w:hint="eastAsia"/>
        </w:rPr>
        <w:t>Логика</w:t>
      </w:r>
      <w:r>
        <w:t xml:space="preserve"> </w:t>
      </w:r>
      <w:r>
        <w:rPr>
          <w:rFonts w:hint="eastAsia"/>
        </w:rPr>
        <w:t>и</w:t>
      </w:r>
      <w:r>
        <w:t xml:space="preserve"> </w:t>
      </w:r>
      <w:r>
        <w:rPr>
          <w:rFonts w:hint="eastAsia"/>
        </w:rPr>
        <w:t>этапы</w:t>
      </w:r>
      <w:r>
        <w:t xml:space="preserve"> </w:t>
      </w:r>
      <w:r>
        <w:rPr>
          <w:rFonts w:hint="eastAsia"/>
        </w:rPr>
        <w:t>экспериментальной</w:t>
      </w:r>
      <w:r>
        <w:t xml:space="preserve"> </w:t>
      </w:r>
      <w:r>
        <w:rPr>
          <w:rFonts w:hint="eastAsia"/>
        </w:rPr>
        <w:t>работы</w:t>
      </w:r>
    </w:p>
    <w:p w14:paraId="22300F77" w14:textId="77777777" w:rsidR="002C2D17" w:rsidRDefault="002C2D17" w:rsidP="002C2D17"/>
    <w:p w14:paraId="28CE0CB7" w14:textId="77777777" w:rsidR="002C2D17" w:rsidRDefault="002C2D17" w:rsidP="002C2D17">
      <w:r>
        <w:t xml:space="preserve">4.2. </w:t>
      </w:r>
      <w:r>
        <w:rPr>
          <w:rFonts w:hint="eastAsia"/>
        </w:rPr>
        <w:t>Опыт</w:t>
      </w:r>
      <w:r>
        <w:t xml:space="preserve"> </w:t>
      </w:r>
      <w:r>
        <w:rPr>
          <w:rFonts w:hint="eastAsia"/>
        </w:rPr>
        <w:t>становления</w:t>
      </w:r>
      <w:r>
        <w:t xml:space="preserve"> </w:t>
      </w:r>
      <w:r>
        <w:rPr>
          <w:rFonts w:hint="eastAsia"/>
        </w:rPr>
        <w:t>культуры</w:t>
      </w:r>
      <w:r>
        <w:t xml:space="preserve"> </w:t>
      </w:r>
      <w:r>
        <w:rPr>
          <w:rFonts w:hint="eastAsia"/>
        </w:rPr>
        <w:t>безопасного</w:t>
      </w:r>
      <w:r>
        <w:t xml:space="preserve"> </w:t>
      </w:r>
      <w:r>
        <w:rPr>
          <w:rFonts w:hint="eastAsia"/>
        </w:rPr>
        <w:t>образа</w:t>
      </w:r>
      <w:r>
        <w:t xml:space="preserve"> </w:t>
      </w:r>
      <w:r>
        <w:rPr>
          <w:rFonts w:hint="eastAsia"/>
        </w:rPr>
        <w:t>жизни</w:t>
      </w:r>
    </w:p>
    <w:p w14:paraId="03CAA313" w14:textId="77777777" w:rsidR="002C2D17" w:rsidRDefault="002C2D17" w:rsidP="002C2D17"/>
    <w:p w14:paraId="0FDEB42C" w14:textId="77777777" w:rsidR="002C2D17" w:rsidRDefault="002C2D17" w:rsidP="002C2D17">
      <w:r>
        <w:rPr>
          <w:rFonts w:hint="eastAsia"/>
        </w:rPr>
        <w:t>будущего</w:t>
      </w:r>
      <w:r>
        <w:t xml:space="preserve"> </w:t>
      </w:r>
      <w:r>
        <w:rPr>
          <w:rFonts w:hint="eastAsia"/>
        </w:rPr>
        <w:t>учителя</w:t>
      </w:r>
    </w:p>
    <w:p w14:paraId="6DB2AC29" w14:textId="77777777" w:rsidR="002C2D17" w:rsidRDefault="002C2D17" w:rsidP="002C2D17"/>
    <w:p w14:paraId="7A83993A" w14:textId="77777777" w:rsidR="002C2D17" w:rsidRDefault="002C2D17" w:rsidP="002C2D17">
      <w:r>
        <w:t xml:space="preserve">4.3. </w:t>
      </w:r>
      <w:r>
        <w:rPr>
          <w:rFonts w:hint="eastAsia"/>
        </w:rPr>
        <w:t>Динамика</w:t>
      </w:r>
      <w:r>
        <w:t xml:space="preserve"> </w:t>
      </w:r>
      <w:r>
        <w:rPr>
          <w:rFonts w:hint="eastAsia"/>
        </w:rPr>
        <w:t>становления</w:t>
      </w:r>
      <w:r>
        <w:t xml:space="preserve"> </w:t>
      </w:r>
      <w:r>
        <w:rPr>
          <w:rFonts w:hint="eastAsia"/>
        </w:rPr>
        <w:t>культуры</w:t>
      </w:r>
      <w:r>
        <w:t xml:space="preserve"> </w:t>
      </w:r>
      <w:r>
        <w:rPr>
          <w:rFonts w:hint="eastAsia"/>
        </w:rPr>
        <w:t>безопасного</w:t>
      </w:r>
      <w:r>
        <w:t xml:space="preserve"> </w:t>
      </w:r>
      <w:r>
        <w:rPr>
          <w:rFonts w:hint="eastAsia"/>
        </w:rPr>
        <w:t>образа</w:t>
      </w:r>
      <w:r>
        <w:t xml:space="preserve"> </w:t>
      </w:r>
      <w:r>
        <w:rPr>
          <w:rFonts w:hint="eastAsia"/>
        </w:rPr>
        <w:t>жизни</w:t>
      </w:r>
    </w:p>
    <w:p w14:paraId="259A3B7C" w14:textId="77777777" w:rsidR="002C2D17" w:rsidRDefault="002C2D17" w:rsidP="002C2D17"/>
    <w:p w14:paraId="28E8CFCD" w14:textId="77777777" w:rsidR="002C2D17" w:rsidRDefault="002C2D17" w:rsidP="002C2D17">
      <w:r>
        <w:rPr>
          <w:rFonts w:hint="eastAsia"/>
        </w:rPr>
        <w:t>будущего</w:t>
      </w:r>
      <w:r>
        <w:t xml:space="preserve"> </w:t>
      </w:r>
      <w:r>
        <w:rPr>
          <w:rFonts w:hint="eastAsia"/>
        </w:rPr>
        <w:t>учителя</w:t>
      </w:r>
    </w:p>
    <w:p w14:paraId="0678B774" w14:textId="77777777" w:rsidR="002C2D17" w:rsidRDefault="002C2D17" w:rsidP="002C2D17"/>
    <w:p w14:paraId="602297A8" w14:textId="77777777" w:rsidR="002C2D17" w:rsidRDefault="002C2D17" w:rsidP="002C2D17">
      <w:r>
        <w:rPr>
          <w:rFonts w:hint="eastAsia"/>
        </w:rPr>
        <w:t>Выводы</w:t>
      </w:r>
      <w:r>
        <w:t xml:space="preserve"> </w:t>
      </w:r>
      <w:r>
        <w:rPr>
          <w:rFonts w:hint="eastAsia"/>
        </w:rPr>
        <w:t>по</w:t>
      </w:r>
      <w:r>
        <w:t xml:space="preserve"> </w:t>
      </w:r>
      <w:r>
        <w:rPr>
          <w:rFonts w:hint="eastAsia"/>
        </w:rPr>
        <w:t>четвертой</w:t>
      </w:r>
      <w:r>
        <w:t xml:space="preserve"> </w:t>
      </w:r>
      <w:r>
        <w:rPr>
          <w:rFonts w:hint="eastAsia"/>
        </w:rPr>
        <w:t>главе</w:t>
      </w:r>
    </w:p>
    <w:p w14:paraId="2A2102EA" w14:textId="77777777" w:rsidR="002C2D17" w:rsidRDefault="002C2D17" w:rsidP="002C2D17"/>
    <w:p w14:paraId="4F79A0A6" w14:textId="77777777" w:rsidR="002C2D17" w:rsidRDefault="002C2D17" w:rsidP="002C2D17">
      <w:r>
        <w:rPr>
          <w:rFonts w:hint="eastAsia"/>
        </w:rPr>
        <w:t>ЗАКЛЮЧЕНИЕ</w:t>
      </w:r>
    </w:p>
    <w:p w14:paraId="0814F1C0" w14:textId="77777777" w:rsidR="002C2D17" w:rsidRDefault="002C2D17" w:rsidP="002C2D17"/>
    <w:p w14:paraId="268B0661" w14:textId="77777777" w:rsidR="002C2D17" w:rsidRDefault="002C2D17" w:rsidP="002C2D17">
      <w:r>
        <w:rPr>
          <w:rFonts w:hint="eastAsia"/>
        </w:rPr>
        <w:t>СПИСОК</w:t>
      </w:r>
      <w:r>
        <w:t xml:space="preserve"> </w:t>
      </w:r>
      <w:r>
        <w:rPr>
          <w:rFonts w:hint="eastAsia"/>
        </w:rPr>
        <w:t>ЛИТЕРАТУРЫ</w:t>
      </w:r>
    </w:p>
    <w:p w14:paraId="3E80707C" w14:textId="77777777" w:rsidR="002C2D17" w:rsidRDefault="002C2D17" w:rsidP="002C2D17"/>
    <w:p w14:paraId="60681631" w14:textId="77777777" w:rsidR="002C2D17" w:rsidRDefault="002C2D17" w:rsidP="002C2D17">
      <w:r>
        <w:rPr>
          <w:rFonts w:hint="eastAsia"/>
        </w:rPr>
        <w:t>ПРИЛОЖЕНИЯ</w:t>
      </w:r>
    </w:p>
    <w:p w14:paraId="14284B24" w14:textId="77777777" w:rsidR="002C2D17" w:rsidRDefault="002C2D17" w:rsidP="002C2D17"/>
    <w:p w14:paraId="68D768C9" w14:textId="77777777" w:rsidR="002C2D17" w:rsidRDefault="002C2D17" w:rsidP="002C2D17">
      <w:r>
        <w:rPr>
          <w:rFonts w:hint="eastAsia"/>
        </w:rPr>
        <w:lastRenderedPageBreak/>
        <w:t>Приложение</w:t>
      </w:r>
      <w:r>
        <w:t xml:space="preserve"> </w:t>
      </w:r>
      <w:r>
        <w:rPr>
          <w:rFonts w:hint="eastAsia"/>
        </w:rPr>
        <w:t>А</w:t>
      </w:r>
      <w:r>
        <w:t xml:space="preserve">. </w:t>
      </w:r>
      <w:r>
        <w:rPr>
          <w:rFonts w:hint="eastAsia"/>
        </w:rPr>
        <w:t>Генезис</w:t>
      </w:r>
      <w:r>
        <w:t xml:space="preserve"> </w:t>
      </w:r>
      <w:r>
        <w:rPr>
          <w:rFonts w:hint="eastAsia"/>
        </w:rPr>
        <w:t>проблемы</w:t>
      </w:r>
      <w:r>
        <w:t xml:space="preserve"> </w:t>
      </w:r>
      <w:r>
        <w:rPr>
          <w:rFonts w:hint="eastAsia"/>
        </w:rPr>
        <w:t>становления</w:t>
      </w:r>
      <w:r>
        <w:t xml:space="preserve"> </w:t>
      </w:r>
      <w:r>
        <w:rPr>
          <w:rFonts w:hint="eastAsia"/>
        </w:rPr>
        <w:t>культуры</w:t>
      </w:r>
    </w:p>
    <w:p w14:paraId="2ADBD684" w14:textId="77777777" w:rsidR="002C2D17" w:rsidRDefault="002C2D17" w:rsidP="002C2D17"/>
    <w:p w14:paraId="4EC14438" w14:textId="77777777" w:rsidR="002C2D17" w:rsidRDefault="002C2D17" w:rsidP="002C2D17">
      <w:r>
        <w:rPr>
          <w:rFonts w:hint="eastAsia"/>
        </w:rPr>
        <w:t>безопасного</w:t>
      </w:r>
      <w:r>
        <w:t xml:space="preserve"> </w:t>
      </w:r>
      <w:r>
        <w:rPr>
          <w:rFonts w:hint="eastAsia"/>
        </w:rPr>
        <w:t>образа</w:t>
      </w:r>
      <w:r>
        <w:t xml:space="preserve"> </w:t>
      </w:r>
      <w:r>
        <w:rPr>
          <w:rFonts w:hint="eastAsia"/>
        </w:rPr>
        <w:t>жизни</w:t>
      </w:r>
      <w:r>
        <w:t xml:space="preserve"> </w:t>
      </w:r>
      <w:r>
        <w:rPr>
          <w:rFonts w:hint="eastAsia"/>
        </w:rPr>
        <w:t>будущего</w:t>
      </w:r>
      <w:r>
        <w:t xml:space="preserve"> </w:t>
      </w:r>
      <w:r>
        <w:rPr>
          <w:rFonts w:hint="eastAsia"/>
        </w:rPr>
        <w:t>учителя</w:t>
      </w:r>
    </w:p>
    <w:p w14:paraId="6762F002" w14:textId="77777777" w:rsidR="002C2D17" w:rsidRDefault="002C2D17" w:rsidP="002C2D17"/>
    <w:p w14:paraId="599E6A7F" w14:textId="77777777" w:rsidR="002C2D17" w:rsidRDefault="002C2D17" w:rsidP="002C2D17">
      <w:r>
        <w:rPr>
          <w:rFonts w:hint="eastAsia"/>
        </w:rPr>
        <w:t>Приложение</w:t>
      </w:r>
      <w:r>
        <w:t xml:space="preserve"> </w:t>
      </w:r>
      <w:r>
        <w:rPr>
          <w:rFonts w:hint="eastAsia"/>
        </w:rPr>
        <w:t>Б</w:t>
      </w:r>
      <w:r>
        <w:t xml:space="preserve">. </w:t>
      </w:r>
      <w:r>
        <w:rPr>
          <w:rFonts w:hint="eastAsia"/>
        </w:rPr>
        <w:t>Анализ</w:t>
      </w:r>
      <w:r>
        <w:t xml:space="preserve"> </w:t>
      </w:r>
      <w:r>
        <w:rPr>
          <w:rFonts w:hint="eastAsia"/>
        </w:rPr>
        <w:t>международного</w:t>
      </w:r>
      <w:r>
        <w:t xml:space="preserve"> </w:t>
      </w:r>
      <w:r>
        <w:rPr>
          <w:rFonts w:hint="eastAsia"/>
        </w:rPr>
        <w:t>опыта</w:t>
      </w:r>
      <w:r>
        <w:t xml:space="preserve"> </w:t>
      </w:r>
      <w:r>
        <w:rPr>
          <w:rFonts w:hint="eastAsia"/>
        </w:rPr>
        <w:t>подготовки</w:t>
      </w:r>
      <w:r>
        <w:t xml:space="preserve"> </w:t>
      </w:r>
      <w:r>
        <w:rPr>
          <w:rFonts w:hint="eastAsia"/>
        </w:rPr>
        <w:t>учителя</w:t>
      </w:r>
      <w:r>
        <w:t xml:space="preserve"> </w:t>
      </w:r>
      <w:r>
        <w:rPr>
          <w:rFonts w:hint="eastAsia"/>
        </w:rPr>
        <w:t>как</w:t>
      </w:r>
      <w:r>
        <w:t xml:space="preserve"> </w:t>
      </w:r>
      <w:r>
        <w:rPr>
          <w:rFonts w:hint="eastAsia"/>
        </w:rPr>
        <w:t>субъекта</w:t>
      </w:r>
      <w:r>
        <w:t xml:space="preserve"> </w:t>
      </w:r>
      <w:r>
        <w:rPr>
          <w:rFonts w:hint="eastAsia"/>
        </w:rPr>
        <w:t>культуры</w:t>
      </w:r>
      <w:r>
        <w:t xml:space="preserve"> </w:t>
      </w:r>
      <w:r>
        <w:rPr>
          <w:rFonts w:hint="eastAsia"/>
        </w:rPr>
        <w:t>безопасного</w:t>
      </w:r>
      <w:r>
        <w:t xml:space="preserve"> </w:t>
      </w:r>
      <w:r>
        <w:rPr>
          <w:rFonts w:hint="eastAsia"/>
        </w:rPr>
        <w:t>образа</w:t>
      </w:r>
    </w:p>
    <w:p w14:paraId="2D6867F3" w14:textId="77777777" w:rsidR="002C2D17" w:rsidRDefault="002C2D17" w:rsidP="002C2D17"/>
    <w:p w14:paraId="196898A4" w14:textId="77777777" w:rsidR="002C2D17" w:rsidRDefault="002C2D17" w:rsidP="002C2D17">
      <w:r>
        <w:rPr>
          <w:rFonts w:hint="eastAsia"/>
        </w:rPr>
        <w:t>жизни</w:t>
      </w:r>
    </w:p>
    <w:p w14:paraId="5CB48A5E" w14:textId="77777777" w:rsidR="002C2D17" w:rsidRDefault="002C2D17" w:rsidP="002C2D17"/>
    <w:p w14:paraId="152D1A3C" w14:textId="77777777" w:rsidR="002C2D17" w:rsidRDefault="002C2D17" w:rsidP="002C2D17">
      <w:r>
        <w:rPr>
          <w:rFonts w:hint="eastAsia"/>
        </w:rPr>
        <w:t>Приложение</w:t>
      </w:r>
      <w:r>
        <w:t xml:space="preserve"> </w:t>
      </w:r>
      <w:r>
        <w:rPr>
          <w:rFonts w:hint="eastAsia"/>
        </w:rPr>
        <w:t>В</w:t>
      </w:r>
      <w:r>
        <w:t xml:space="preserve">. </w:t>
      </w:r>
      <w:r>
        <w:rPr>
          <w:rFonts w:hint="eastAsia"/>
        </w:rPr>
        <w:t>Опросник</w:t>
      </w:r>
      <w:r>
        <w:t xml:space="preserve"> </w:t>
      </w:r>
      <w:r>
        <w:rPr>
          <w:rFonts w:hint="eastAsia"/>
        </w:rPr>
        <w:t>для</w:t>
      </w:r>
      <w:r>
        <w:t xml:space="preserve"> </w:t>
      </w:r>
      <w:r>
        <w:rPr>
          <w:rFonts w:hint="eastAsia"/>
        </w:rPr>
        <w:t>выявления</w:t>
      </w:r>
      <w:r>
        <w:t xml:space="preserve"> </w:t>
      </w:r>
      <w:r>
        <w:rPr>
          <w:rFonts w:hint="eastAsia"/>
        </w:rPr>
        <w:t>у</w:t>
      </w:r>
      <w:r>
        <w:t xml:space="preserve"> </w:t>
      </w:r>
      <w:r>
        <w:rPr>
          <w:rFonts w:hint="eastAsia"/>
        </w:rPr>
        <w:t>будущего</w:t>
      </w:r>
      <w:r>
        <w:t xml:space="preserve"> </w:t>
      </w:r>
      <w:r>
        <w:rPr>
          <w:rFonts w:hint="eastAsia"/>
        </w:rPr>
        <w:t>учителя</w:t>
      </w:r>
      <w:r>
        <w:t xml:space="preserve"> </w:t>
      </w:r>
      <w:r>
        <w:rPr>
          <w:rFonts w:hint="eastAsia"/>
        </w:rPr>
        <w:t>представлений</w:t>
      </w:r>
      <w:r>
        <w:t xml:space="preserve"> </w:t>
      </w:r>
      <w:r>
        <w:rPr>
          <w:rFonts w:hint="eastAsia"/>
        </w:rPr>
        <w:t>о</w:t>
      </w:r>
      <w:r>
        <w:t xml:space="preserve"> </w:t>
      </w:r>
      <w:r>
        <w:rPr>
          <w:rFonts w:hint="eastAsia"/>
        </w:rPr>
        <w:t>себе</w:t>
      </w:r>
      <w:r>
        <w:t xml:space="preserve"> </w:t>
      </w:r>
      <w:r>
        <w:rPr>
          <w:rFonts w:hint="eastAsia"/>
        </w:rPr>
        <w:t>как</w:t>
      </w:r>
      <w:r>
        <w:t xml:space="preserve"> </w:t>
      </w:r>
      <w:r>
        <w:rPr>
          <w:rFonts w:hint="eastAsia"/>
        </w:rPr>
        <w:t>о</w:t>
      </w:r>
      <w:r>
        <w:t xml:space="preserve"> </w:t>
      </w:r>
      <w:r>
        <w:rPr>
          <w:rFonts w:hint="eastAsia"/>
        </w:rPr>
        <w:t>субъекте</w:t>
      </w:r>
      <w:r>
        <w:t xml:space="preserve"> </w:t>
      </w:r>
      <w:r>
        <w:rPr>
          <w:rFonts w:hint="eastAsia"/>
        </w:rPr>
        <w:t>культуры</w:t>
      </w:r>
      <w:r>
        <w:t xml:space="preserve"> </w:t>
      </w:r>
      <w:r>
        <w:rPr>
          <w:rFonts w:hint="eastAsia"/>
        </w:rPr>
        <w:t>безопасного</w:t>
      </w:r>
    </w:p>
    <w:p w14:paraId="7E541A5A" w14:textId="77777777" w:rsidR="002C2D17" w:rsidRDefault="002C2D17" w:rsidP="002C2D17"/>
    <w:p w14:paraId="7B83F57D" w14:textId="77777777" w:rsidR="002C2D17" w:rsidRDefault="002C2D17" w:rsidP="002C2D17">
      <w:r>
        <w:rPr>
          <w:rFonts w:hint="eastAsia"/>
        </w:rPr>
        <w:t>образа</w:t>
      </w:r>
      <w:r>
        <w:t xml:space="preserve"> </w:t>
      </w:r>
      <w:r>
        <w:rPr>
          <w:rFonts w:hint="eastAsia"/>
        </w:rPr>
        <w:t>жизни</w:t>
      </w:r>
      <w:r>
        <w:t xml:space="preserve"> </w:t>
      </w:r>
      <w:r>
        <w:rPr>
          <w:rFonts w:hint="eastAsia"/>
        </w:rPr>
        <w:t>в</w:t>
      </w:r>
      <w:r>
        <w:t xml:space="preserve"> </w:t>
      </w:r>
      <w:r>
        <w:rPr>
          <w:rFonts w:hint="eastAsia"/>
        </w:rPr>
        <w:t>профессии</w:t>
      </w:r>
    </w:p>
    <w:p w14:paraId="106DB3ED" w14:textId="77777777" w:rsidR="002C2D17" w:rsidRDefault="002C2D17" w:rsidP="002C2D17"/>
    <w:p w14:paraId="5B9C33C8" w14:textId="77777777" w:rsidR="002C2D17" w:rsidRDefault="002C2D17" w:rsidP="002C2D17">
      <w:r>
        <w:rPr>
          <w:rFonts w:hint="eastAsia"/>
        </w:rPr>
        <w:t>Приложение</w:t>
      </w:r>
      <w:r>
        <w:t xml:space="preserve"> </w:t>
      </w:r>
      <w:r>
        <w:rPr>
          <w:rFonts w:hint="eastAsia"/>
        </w:rPr>
        <w:t>Г</w:t>
      </w:r>
      <w:r>
        <w:t xml:space="preserve">. </w:t>
      </w:r>
      <w:r>
        <w:rPr>
          <w:rFonts w:hint="eastAsia"/>
        </w:rPr>
        <w:t>Уровневые</w:t>
      </w:r>
      <w:r>
        <w:t xml:space="preserve"> </w:t>
      </w:r>
      <w:r>
        <w:rPr>
          <w:rFonts w:hint="eastAsia"/>
        </w:rPr>
        <w:t>характеристики</w:t>
      </w:r>
      <w:r>
        <w:t xml:space="preserve"> </w:t>
      </w:r>
      <w:r>
        <w:rPr>
          <w:rFonts w:hint="eastAsia"/>
        </w:rPr>
        <w:t>становления</w:t>
      </w:r>
    </w:p>
    <w:p w14:paraId="127B71B3" w14:textId="77777777" w:rsidR="002C2D17" w:rsidRDefault="002C2D17" w:rsidP="002C2D17"/>
    <w:p w14:paraId="24C5A50A" w14:textId="77777777" w:rsidR="002C2D17" w:rsidRDefault="002C2D17" w:rsidP="002C2D17">
      <w:r>
        <w:rPr>
          <w:rFonts w:hint="eastAsia"/>
        </w:rPr>
        <w:t>культуры</w:t>
      </w:r>
      <w:r>
        <w:t xml:space="preserve"> </w:t>
      </w:r>
      <w:r>
        <w:rPr>
          <w:rFonts w:hint="eastAsia"/>
        </w:rPr>
        <w:t>безопасного</w:t>
      </w:r>
      <w:r>
        <w:t xml:space="preserve"> </w:t>
      </w:r>
      <w:r>
        <w:rPr>
          <w:rFonts w:hint="eastAsia"/>
        </w:rPr>
        <w:t>образа</w:t>
      </w:r>
      <w:r>
        <w:t xml:space="preserve"> </w:t>
      </w:r>
      <w:r>
        <w:rPr>
          <w:rFonts w:hint="eastAsia"/>
        </w:rPr>
        <w:t>жизни</w:t>
      </w:r>
      <w:r>
        <w:t xml:space="preserve"> </w:t>
      </w:r>
      <w:r>
        <w:rPr>
          <w:rFonts w:hint="eastAsia"/>
        </w:rPr>
        <w:t>учителя</w:t>
      </w:r>
    </w:p>
    <w:p w14:paraId="4D592F46" w14:textId="77777777" w:rsidR="002C2D17" w:rsidRDefault="002C2D17" w:rsidP="002C2D17"/>
    <w:p w14:paraId="71776492" w14:textId="77777777" w:rsidR="002C2D17" w:rsidRDefault="002C2D17" w:rsidP="002C2D17">
      <w:r>
        <w:rPr>
          <w:rFonts w:hint="eastAsia"/>
        </w:rPr>
        <w:t>Приложение</w:t>
      </w:r>
      <w:r>
        <w:t xml:space="preserve"> </w:t>
      </w:r>
      <w:r>
        <w:rPr>
          <w:rFonts w:hint="eastAsia"/>
        </w:rPr>
        <w:t>Д</w:t>
      </w:r>
      <w:r>
        <w:t xml:space="preserve">. </w:t>
      </w:r>
      <w:r>
        <w:rPr>
          <w:rFonts w:hint="eastAsia"/>
        </w:rPr>
        <w:t>Примеры</w:t>
      </w:r>
      <w:r>
        <w:t xml:space="preserve"> </w:t>
      </w:r>
      <w:r>
        <w:rPr>
          <w:rFonts w:hint="eastAsia"/>
        </w:rPr>
        <w:t>персональных</w:t>
      </w:r>
      <w:r>
        <w:t xml:space="preserve"> </w:t>
      </w:r>
      <w:r>
        <w:rPr>
          <w:rFonts w:hint="eastAsia"/>
        </w:rPr>
        <w:t>изменений</w:t>
      </w:r>
      <w:r>
        <w:t xml:space="preserve"> </w:t>
      </w:r>
      <w:r>
        <w:rPr>
          <w:rFonts w:hint="eastAsia"/>
        </w:rPr>
        <w:t>в</w:t>
      </w:r>
      <w:r>
        <w:t xml:space="preserve"> </w:t>
      </w:r>
      <w:r>
        <w:rPr>
          <w:rFonts w:hint="eastAsia"/>
        </w:rPr>
        <w:t>уровнях</w:t>
      </w:r>
      <w:r>
        <w:t xml:space="preserve"> </w:t>
      </w:r>
      <w:r>
        <w:rPr>
          <w:rFonts w:hint="eastAsia"/>
        </w:rPr>
        <w:t>становления</w:t>
      </w:r>
      <w:r>
        <w:t xml:space="preserve"> </w:t>
      </w:r>
      <w:r>
        <w:rPr>
          <w:rFonts w:hint="eastAsia"/>
        </w:rPr>
        <w:t>культуры</w:t>
      </w:r>
      <w:r>
        <w:t xml:space="preserve"> </w:t>
      </w:r>
      <w:r>
        <w:rPr>
          <w:rFonts w:hint="eastAsia"/>
        </w:rPr>
        <w:t>безопасного</w:t>
      </w:r>
      <w:r>
        <w:t xml:space="preserve"> </w:t>
      </w:r>
      <w:r>
        <w:rPr>
          <w:rFonts w:hint="eastAsia"/>
        </w:rPr>
        <w:t>образа</w:t>
      </w:r>
      <w:r>
        <w:t xml:space="preserve"> </w:t>
      </w:r>
      <w:r>
        <w:rPr>
          <w:rFonts w:hint="eastAsia"/>
        </w:rPr>
        <w:t>жизни</w:t>
      </w:r>
      <w:r>
        <w:t xml:space="preserve"> </w:t>
      </w:r>
      <w:r>
        <w:rPr>
          <w:rFonts w:hint="eastAsia"/>
        </w:rPr>
        <w:t>будущего</w:t>
      </w:r>
    </w:p>
    <w:p w14:paraId="0C5A3492" w14:textId="77777777" w:rsidR="002C2D17" w:rsidRDefault="002C2D17" w:rsidP="002C2D17"/>
    <w:p w14:paraId="7B9F7E81" w14:textId="77777777" w:rsidR="002C2D17" w:rsidRDefault="002C2D17" w:rsidP="002C2D17">
      <w:r>
        <w:rPr>
          <w:rFonts w:hint="eastAsia"/>
        </w:rPr>
        <w:t>учителя</w:t>
      </w:r>
    </w:p>
    <w:p w14:paraId="30C52748" w14:textId="77777777" w:rsidR="002C2D17" w:rsidRDefault="002C2D17" w:rsidP="002C2D17"/>
    <w:p w14:paraId="1680B7EC" w14:textId="77777777" w:rsidR="002C2D17" w:rsidRDefault="002C2D17" w:rsidP="002C2D17">
      <w:r>
        <w:rPr>
          <w:rFonts w:hint="eastAsia"/>
        </w:rPr>
        <w:t>Приложение</w:t>
      </w:r>
      <w:r>
        <w:t xml:space="preserve"> </w:t>
      </w:r>
      <w:r>
        <w:rPr>
          <w:rFonts w:hint="eastAsia"/>
        </w:rPr>
        <w:t>Е</w:t>
      </w:r>
      <w:r>
        <w:t xml:space="preserve">. </w:t>
      </w:r>
      <w:r>
        <w:rPr>
          <w:rFonts w:hint="eastAsia"/>
        </w:rPr>
        <w:t>Сайт</w:t>
      </w:r>
      <w:r>
        <w:t xml:space="preserve"> </w:t>
      </w:r>
      <w:r>
        <w:rPr>
          <w:rFonts w:hint="eastAsia"/>
        </w:rPr>
        <w:t>группы</w:t>
      </w:r>
      <w:r>
        <w:t>-</w:t>
      </w:r>
      <w:r>
        <w:rPr>
          <w:rFonts w:hint="eastAsia"/>
        </w:rPr>
        <w:t>лаборатории</w:t>
      </w:r>
      <w:r>
        <w:t xml:space="preserve"> </w:t>
      </w:r>
      <w:r>
        <w:rPr>
          <w:rFonts w:hint="eastAsia"/>
        </w:rPr>
        <w:t>становления</w:t>
      </w:r>
    </w:p>
    <w:p w14:paraId="631C8624" w14:textId="77777777" w:rsidR="002C2D17" w:rsidRDefault="002C2D17" w:rsidP="002C2D17"/>
    <w:p w14:paraId="5852EFC3" w14:textId="77777777" w:rsidR="002C2D17" w:rsidRDefault="002C2D17" w:rsidP="002C2D17">
      <w:r>
        <w:rPr>
          <w:rFonts w:hint="eastAsia"/>
        </w:rPr>
        <w:t>культуры</w:t>
      </w:r>
      <w:r>
        <w:t xml:space="preserve"> </w:t>
      </w:r>
      <w:r>
        <w:rPr>
          <w:rFonts w:hint="eastAsia"/>
        </w:rPr>
        <w:t>безопасного</w:t>
      </w:r>
      <w:r>
        <w:t xml:space="preserve"> </w:t>
      </w:r>
      <w:r>
        <w:rPr>
          <w:rFonts w:hint="eastAsia"/>
        </w:rPr>
        <w:t>образа</w:t>
      </w:r>
      <w:r>
        <w:t xml:space="preserve"> </w:t>
      </w:r>
      <w:r>
        <w:rPr>
          <w:rFonts w:hint="eastAsia"/>
        </w:rPr>
        <w:t>жизни</w:t>
      </w:r>
      <w:r>
        <w:t xml:space="preserve"> </w:t>
      </w:r>
      <w:r>
        <w:rPr>
          <w:rFonts w:hint="eastAsia"/>
        </w:rPr>
        <w:t>будущего</w:t>
      </w:r>
      <w:r>
        <w:t xml:space="preserve"> </w:t>
      </w:r>
      <w:r>
        <w:rPr>
          <w:rFonts w:hint="eastAsia"/>
        </w:rPr>
        <w:t>учителя</w:t>
      </w:r>
    </w:p>
    <w:p w14:paraId="00C50022" w14:textId="77777777" w:rsidR="002C2D17" w:rsidRDefault="002C2D17" w:rsidP="002C2D17"/>
    <w:p w14:paraId="3F850B9A" w14:textId="20A2C83C" w:rsidR="002C2D17" w:rsidRPr="002C2D17" w:rsidRDefault="002C2D17" w:rsidP="002C2D17">
      <w:r>
        <w:rPr>
          <w:rFonts w:hint="eastAsia"/>
        </w:rPr>
        <w:lastRenderedPageBreak/>
        <w:t>Приложение</w:t>
      </w:r>
      <w:r>
        <w:t xml:space="preserve"> </w:t>
      </w:r>
      <w:r>
        <w:rPr>
          <w:rFonts w:hint="eastAsia"/>
        </w:rPr>
        <w:t>Ж</w:t>
      </w:r>
      <w:r>
        <w:t xml:space="preserve">. </w:t>
      </w:r>
      <w:r>
        <w:rPr>
          <w:rFonts w:hint="eastAsia"/>
        </w:rPr>
        <w:t>Диагностическая</w:t>
      </w:r>
      <w:r>
        <w:t xml:space="preserve"> </w:t>
      </w:r>
      <w:r>
        <w:rPr>
          <w:rFonts w:hint="eastAsia"/>
        </w:rPr>
        <w:t>карта</w:t>
      </w:r>
      <w:r>
        <w:t xml:space="preserve"> </w:t>
      </w:r>
      <w:r>
        <w:rPr>
          <w:rFonts w:hint="eastAsia"/>
        </w:rPr>
        <w:t>экспертной</w:t>
      </w:r>
      <w:r>
        <w:t xml:space="preserve"> </w:t>
      </w:r>
      <w:r>
        <w:rPr>
          <w:rFonts w:hint="eastAsia"/>
        </w:rPr>
        <w:t>оценки</w:t>
      </w:r>
      <w:r>
        <w:t xml:space="preserve"> </w:t>
      </w:r>
      <w:r>
        <w:rPr>
          <w:rFonts w:hint="eastAsia"/>
        </w:rPr>
        <w:t>урока</w:t>
      </w:r>
      <w:r>
        <w:t xml:space="preserve"> (</w:t>
      </w:r>
      <w:r>
        <w:rPr>
          <w:rFonts w:hint="eastAsia"/>
        </w:rPr>
        <w:t>внеурочного</w:t>
      </w:r>
      <w:r>
        <w:t xml:space="preserve"> </w:t>
      </w:r>
      <w:r>
        <w:rPr>
          <w:rFonts w:hint="eastAsia"/>
        </w:rPr>
        <w:t>мероприятия</w:t>
      </w:r>
      <w:r>
        <w:t xml:space="preserve">) </w:t>
      </w:r>
      <w:r>
        <w:rPr>
          <w:rFonts w:hint="eastAsia"/>
        </w:rPr>
        <w:t>в</w:t>
      </w:r>
      <w:r>
        <w:t xml:space="preserve"> </w:t>
      </w:r>
      <w:r>
        <w:rPr>
          <w:rFonts w:hint="eastAsia"/>
        </w:rPr>
        <w:t>контексте</w:t>
      </w:r>
      <w:r>
        <w:t xml:space="preserve"> </w:t>
      </w:r>
      <w:r>
        <w:rPr>
          <w:rFonts w:hint="eastAsia"/>
        </w:rPr>
        <w:t>безопасности</w:t>
      </w:r>
      <w:r>
        <w:t xml:space="preserve">, </w:t>
      </w:r>
      <w:r>
        <w:rPr>
          <w:rFonts w:hint="eastAsia"/>
        </w:rPr>
        <w:t>формирования</w:t>
      </w:r>
      <w:r>
        <w:t xml:space="preserve"> </w:t>
      </w:r>
      <w:r>
        <w:rPr>
          <w:rFonts w:hint="eastAsia"/>
        </w:rPr>
        <w:t>культуры</w:t>
      </w:r>
      <w:r>
        <w:t xml:space="preserve"> </w:t>
      </w:r>
      <w:r>
        <w:rPr>
          <w:rFonts w:hint="eastAsia"/>
        </w:rPr>
        <w:t>безопасного</w:t>
      </w:r>
      <w:r>
        <w:t xml:space="preserve"> </w:t>
      </w:r>
      <w:r>
        <w:rPr>
          <w:rFonts w:hint="eastAsia"/>
        </w:rPr>
        <w:t>образа</w:t>
      </w:r>
      <w:r>
        <w:t xml:space="preserve"> </w:t>
      </w:r>
      <w:r>
        <w:rPr>
          <w:rFonts w:hint="eastAsia"/>
        </w:rPr>
        <w:t>жизни</w:t>
      </w:r>
      <w:r>
        <w:t xml:space="preserve"> </w:t>
      </w:r>
      <w:r>
        <w:rPr>
          <w:rFonts w:hint="eastAsia"/>
        </w:rPr>
        <w:t>учащихся</w:t>
      </w:r>
    </w:p>
    <w:sectPr w:rsidR="002C2D17" w:rsidRPr="002C2D17" w:rsidSect="005516A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8BB3E" w14:textId="77777777" w:rsidR="005516AE" w:rsidRDefault="005516AE">
      <w:pPr>
        <w:spacing w:after="0" w:line="240" w:lineRule="auto"/>
      </w:pPr>
      <w:r>
        <w:separator/>
      </w:r>
    </w:p>
  </w:endnote>
  <w:endnote w:type="continuationSeparator" w:id="0">
    <w:p w14:paraId="6FD74D2F" w14:textId="77777777" w:rsidR="005516AE" w:rsidRDefault="00551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C5D5B" w14:textId="77777777" w:rsidR="005516AE" w:rsidRDefault="005516AE"/>
    <w:p w14:paraId="16263B8F" w14:textId="77777777" w:rsidR="005516AE" w:rsidRDefault="005516AE"/>
    <w:p w14:paraId="53C7AC13" w14:textId="77777777" w:rsidR="005516AE" w:rsidRDefault="005516AE"/>
    <w:p w14:paraId="2E21278D" w14:textId="77777777" w:rsidR="005516AE" w:rsidRDefault="005516AE"/>
    <w:p w14:paraId="48F70D1C" w14:textId="77777777" w:rsidR="005516AE" w:rsidRDefault="005516AE"/>
    <w:p w14:paraId="48BED08D" w14:textId="77777777" w:rsidR="005516AE" w:rsidRDefault="005516AE"/>
    <w:p w14:paraId="5B5381D8" w14:textId="77777777" w:rsidR="005516AE" w:rsidRDefault="005516A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D8505A" wp14:editId="7B8F7D0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8D41A" w14:textId="77777777" w:rsidR="005516AE" w:rsidRDefault="005516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D8505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738D41A" w14:textId="77777777" w:rsidR="005516AE" w:rsidRDefault="005516A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DA92665" w14:textId="77777777" w:rsidR="005516AE" w:rsidRDefault="005516AE"/>
    <w:p w14:paraId="4D32ABE2" w14:textId="77777777" w:rsidR="005516AE" w:rsidRDefault="005516AE"/>
    <w:p w14:paraId="2BF8E9F9" w14:textId="77777777" w:rsidR="005516AE" w:rsidRDefault="005516A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BBC0B8" wp14:editId="1FDD2A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937C4" w14:textId="77777777" w:rsidR="005516AE" w:rsidRDefault="005516AE"/>
                          <w:p w14:paraId="0A6D52FE" w14:textId="77777777" w:rsidR="005516AE" w:rsidRDefault="005516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BBC0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8C937C4" w14:textId="77777777" w:rsidR="005516AE" w:rsidRDefault="005516AE"/>
                    <w:p w14:paraId="0A6D52FE" w14:textId="77777777" w:rsidR="005516AE" w:rsidRDefault="005516A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734CC61" w14:textId="77777777" w:rsidR="005516AE" w:rsidRDefault="005516AE"/>
    <w:p w14:paraId="0F914D54" w14:textId="77777777" w:rsidR="005516AE" w:rsidRDefault="005516AE">
      <w:pPr>
        <w:rPr>
          <w:sz w:val="2"/>
          <w:szCs w:val="2"/>
        </w:rPr>
      </w:pPr>
    </w:p>
    <w:p w14:paraId="545049CF" w14:textId="77777777" w:rsidR="005516AE" w:rsidRDefault="005516AE"/>
    <w:p w14:paraId="272C702E" w14:textId="77777777" w:rsidR="005516AE" w:rsidRDefault="005516AE">
      <w:pPr>
        <w:spacing w:after="0" w:line="240" w:lineRule="auto"/>
      </w:pPr>
    </w:p>
  </w:footnote>
  <w:footnote w:type="continuationSeparator" w:id="0">
    <w:p w14:paraId="56574056" w14:textId="77777777" w:rsidR="005516AE" w:rsidRDefault="00551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0FC"/>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AE"/>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7685</TotalTime>
  <Pages>5</Pages>
  <Words>414</Words>
  <Characters>2363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679</cp:revision>
  <cp:lastPrinted>2009-02-06T05:36:00Z</cp:lastPrinted>
  <dcterms:created xsi:type="dcterms:W3CDTF">2024-01-07T13:43:00Z</dcterms:created>
  <dcterms:modified xsi:type="dcterms:W3CDTF">2024-01-19T11:43:00Z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