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9EF2B" w14:textId="40FA697F" w:rsidR="002E2EAA" w:rsidRDefault="0068636D" w:rsidP="0068636D">
      <w:pPr>
        <w:rPr>
          <w:rFonts w:ascii="Times New Roman" w:eastAsia="Arial Unicode MS" w:hAnsi="Times New Roman" w:cs="Times New Roman"/>
          <w:b/>
          <w:bCs/>
          <w:color w:val="000000"/>
          <w:kern w:val="0"/>
          <w:sz w:val="28"/>
          <w:szCs w:val="28"/>
          <w:lang w:eastAsia="ru-RU" w:bidi="uk-UA"/>
        </w:rPr>
      </w:pPr>
      <w:r w:rsidRPr="0068636D">
        <w:rPr>
          <w:rFonts w:ascii="Times New Roman" w:eastAsia="Arial Unicode MS" w:hAnsi="Times New Roman" w:cs="Times New Roman" w:hint="eastAsia"/>
          <w:b/>
          <w:bCs/>
          <w:color w:val="000000"/>
          <w:kern w:val="0"/>
          <w:sz w:val="28"/>
          <w:szCs w:val="28"/>
          <w:lang w:eastAsia="ru-RU" w:bidi="uk-UA"/>
        </w:rPr>
        <w:t>Василевская</w:t>
      </w:r>
      <w:r w:rsidRPr="0068636D">
        <w:rPr>
          <w:rFonts w:ascii="Times New Roman" w:eastAsia="Arial Unicode MS" w:hAnsi="Times New Roman" w:cs="Times New Roman"/>
          <w:b/>
          <w:bCs/>
          <w:color w:val="000000"/>
          <w:kern w:val="0"/>
          <w:sz w:val="28"/>
          <w:szCs w:val="28"/>
          <w:lang w:eastAsia="ru-RU" w:bidi="uk-UA"/>
        </w:rPr>
        <w:t xml:space="preserve"> </w:t>
      </w:r>
      <w:r w:rsidRPr="0068636D">
        <w:rPr>
          <w:rFonts w:ascii="Times New Roman" w:eastAsia="Arial Unicode MS" w:hAnsi="Times New Roman" w:cs="Times New Roman" w:hint="eastAsia"/>
          <w:b/>
          <w:bCs/>
          <w:color w:val="000000"/>
          <w:kern w:val="0"/>
          <w:sz w:val="28"/>
          <w:szCs w:val="28"/>
          <w:lang w:eastAsia="ru-RU" w:bidi="uk-UA"/>
        </w:rPr>
        <w:t>Екатерина</w:t>
      </w:r>
      <w:r w:rsidRPr="0068636D">
        <w:rPr>
          <w:rFonts w:ascii="Times New Roman" w:eastAsia="Arial Unicode MS" w:hAnsi="Times New Roman" w:cs="Times New Roman"/>
          <w:b/>
          <w:bCs/>
          <w:color w:val="000000"/>
          <w:kern w:val="0"/>
          <w:sz w:val="28"/>
          <w:szCs w:val="28"/>
          <w:lang w:eastAsia="ru-RU" w:bidi="uk-UA"/>
        </w:rPr>
        <w:t xml:space="preserve"> </w:t>
      </w:r>
      <w:r w:rsidRPr="0068636D">
        <w:rPr>
          <w:rFonts w:ascii="Times New Roman" w:eastAsia="Arial Unicode MS" w:hAnsi="Times New Roman" w:cs="Times New Roman" w:hint="eastAsia"/>
          <w:b/>
          <w:bCs/>
          <w:color w:val="000000"/>
          <w:kern w:val="0"/>
          <w:sz w:val="28"/>
          <w:szCs w:val="28"/>
          <w:lang w:eastAsia="ru-RU" w:bidi="uk-UA"/>
        </w:rPr>
        <w:t>Романовна</w:t>
      </w:r>
      <w:r>
        <w:rPr>
          <w:rFonts w:ascii="Times New Roman" w:eastAsia="Arial Unicode MS" w:hAnsi="Times New Roman" w:cs="Times New Roman" w:hint="eastAsia"/>
          <w:b/>
          <w:bCs/>
          <w:color w:val="000000"/>
          <w:kern w:val="0"/>
          <w:sz w:val="28"/>
          <w:szCs w:val="28"/>
          <w:lang w:eastAsia="ru-RU" w:bidi="uk-UA"/>
        </w:rPr>
        <w:t xml:space="preserve"> </w:t>
      </w:r>
      <w:r w:rsidRPr="0068636D">
        <w:rPr>
          <w:rFonts w:ascii="Times New Roman" w:eastAsia="Arial Unicode MS" w:hAnsi="Times New Roman" w:cs="Times New Roman" w:hint="eastAsia"/>
          <w:b/>
          <w:bCs/>
          <w:color w:val="000000"/>
          <w:kern w:val="0"/>
          <w:sz w:val="28"/>
          <w:szCs w:val="28"/>
          <w:lang w:eastAsia="ru-RU" w:bidi="uk-UA"/>
        </w:rPr>
        <w:t>Разработка</w:t>
      </w:r>
      <w:r w:rsidRPr="0068636D">
        <w:rPr>
          <w:rFonts w:ascii="Times New Roman" w:eastAsia="Arial Unicode MS" w:hAnsi="Times New Roman" w:cs="Times New Roman"/>
          <w:b/>
          <w:bCs/>
          <w:color w:val="000000"/>
          <w:kern w:val="0"/>
          <w:sz w:val="28"/>
          <w:szCs w:val="28"/>
          <w:lang w:eastAsia="ru-RU" w:bidi="uk-UA"/>
        </w:rPr>
        <w:t xml:space="preserve"> </w:t>
      </w:r>
      <w:r w:rsidRPr="0068636D">
        <w:rPr>
          <w:rFonts w:ascii="Times New Roman" w:eastAsia="Arial Unicode MS" w:hAnsi="Times New Roman" w:cs="Times New Roman" w:hint="eastAsia"/>
          <w:b/>
          <w:bCs/>
          <w:color w:val="000000"/>
          <w:kern w:val="0"/>
          <w:sz w:val="28"/>
          <w:szCs w:val="28"/>
          <w:lang w:eastAsia="ru-RU" w:bidi="uk-UA"/>
        </w:rPr>
        <w:t>кормовой</w:t>
      </w:r>
      <w:r w:rsidRPr="0068636D">
        <w:rPr>
          <w:rFonts w:ascii="Times New Roman" w:eastAsia="Arial Unicode MS" w:hAnsi="Times New Roman" w:cs="Times New Roman"/>
          <w:b/>
          <w:bCs/>
          <w:color w:val="000000"/>
          <w:kern w:val="0"/>
          <w:sz w:val="28"/>
          <w:szCs w:val="28"/>
          <w:lang w:eastAsia="ru-RU" w:bidi="uk-UA"/>
        </w:rPr>
        <w:t xml:space="preserve"> </w:t>
      </w:r>
      <w:r w:rsidRPr="0068636D">
        <w:rPr>
          <w:rFonts w:ascii="Times New Roman" w:eastAsia="Arial Unicode MS" w:hAnsi="Times New Roman" w:cs="Times New Roman" w:hint="eastAsia"/>
          <w:b/>
          <w:bCs/>
          <w:color w:val="000000"/>
          <w:kern w:val="0"/>
          <w:sz w:val="28"/>
          <w:szCs w:val="28"/>
          <w:lang w:eastAsia="ru-RU" w:bidi="uk-UA"/>
        </w:rPr>
        <w:t>добавки</w:t>
      </w:r>
      <w:r w:rsidRPr="0068636D">
        <w:rPr>
          <w:rFonts w:ascii="Times New Roman" w:eastAsia="Arial Unicode MS" w:hAnsi="Times New Roman" w:cs="Times New Roman"/>
          <w:b/>
          <w:bCs/>
          <w:color w:val="000000"/>
          <w:kern w:val="0"/>
          <w:sz w:val="28"/>
          <w:szCs w:val="28"/>
          <w:lang w:eastAsia="ru-RU" w:bidi="uk-UA"/>
        </w:rPr>
        <w:t xml:space="preserve"> </w:t>
      </w:r>
      <w:r w:rsidRPr="0068636D">
        <w:rPr>
          <w:rFonts w:ascii="Times New Roman" w:eastAsia="Arial Unicode MS" w:hAnsi="Times New Roman" w:cs="Times New Roman" w:hint="eastAsia"/>
          <w:b/>
          <w:bCs/>
          <w:color w:val="000000"/>
          <w:kern w:val="0"/>
          <w:sz w:val="28"/>
          <w:szCs w:val="28"/>
          <w:lang w:eastAsia="ru-RU" w:bidi="uk-UA"/>
        </w:rPr>
        <w:t>на</w:t>
      </w:r>
      <w:r w:rsidRPr="0068636D">
        <w:rPr>
          <w:rFonts w:ascii="Times New Roman" w:eastAsia="Arial Unicode MS" w:hAnsi="Times New Roman" w:cs="Times New Roman"/>
          <w:b/>
          <w:bCs/>
          <w:color w:val="000000"/>
          <w:kern w:val="0"/>
          <w:sz w:val="28"/>
          <w:szCs w:val="28"/>
          <w:lang w:eastAsia="ru-RU" w:bidi="uk-UA"/>
        </w:rPr>
        <w:t xml:space="preserve"> </w:t>
      </w:r>
      <w:r w:rsidRPr="0068636D">
        <w:rPr>
          <w:rFonts w:ascii="Times New Roman" w:eastAsia="Arial Unicode MS" w:hAnsi="Times New Roman" w:cs="Times New Roman" w:hint="eastAsia"/>
          <w:b/>
          <w:bCs/>
          <w:color w:val="000000"/>
          <w:kern w:val="0"/>
          <w:sz w:val="28"/>
          <w:szCs w:val="28"/>
          <w:lang w:eastAsia="ru-RU" w:bidi="uk-UA"/>
        </w:rPr>
        <w:t>основе</w:t>
      </w:r>
      <w:r w:rsidRPr="0068636D">
        <w:rPr>
          <w:rFonts w:ascii="Times New Roman" w:eastAsia="Arial Unicode MS" w:hAnsi="Times New Roman" w:cs="Times New Roman"/>
          <w:b/>
          <w:bCs/>
          <w:color w:val="000000"/>
          <w:kern w:val="0"/>
          <w:sz w:val="28"/>
          <w:szCs w:val="28"/>
          <w:lang w:eastAsia="ru-RU" w:bidi="uk-UA"/>
        </w:rPr>
        <w:t xml:space="preserve"> </w:t>
      </w:r>
      <w:r w:rsidRPr="0068636D">
        <w:rPr>
          <w:rFonts w:ascii="Times New Roman" w:eastAsia="Arial Unicode MS" w:hAnsi="Times New Roman" w:cs="Times New Roman" w:hint="eastAsia"/>
          <w:b/>
          <w:bCs/>
          <w:color w:val="000000"/>
          <w:kern w:val="0"/>
          <w:sz w:val="28"/>
          <w:szCs w:val="28"/>
          <w:lang w:eastAsia="ru-RU" w:bidi="uk-UA"/>
        </w:rPr>
        <w:t>биологически</w:t>
      </w:r>
      <w:r w:rsidRPr="0068636D">
        <w:rPr>
          <w:rFonts w:ascii="Times New Roman" w:eastAsia="Arial Unicode MS" w:hAnsi="Times New Roman" w:cs="Times New Roman"/>
          <w:b/>
          <w:bCs/>
          <w:color w:val="000000"/>
          <w:kern w:val="0"/>
          <w:sz w:val="28"/>
          <w:szCs w:val="28"/>
          <w:lang w:eastAsia="ru-RU" w:bidi="uk-UA"/>
        </w:rPr>
        <w:t xml:space="preserve"> </w:t>
      </w:r>
      <w:r w:rsidRPr="0068636D">
        <w:rPr>
          <w:rFonts w:ascii="Times New Roman" w:eastAsia="Arial Unicode MS" w:hAnsi="Times New Roman" w:cs="Times New Roman" w:hint="eastAsia"/>
          <w:b/>
          <w:bCs/>
          <w:color w:val="000000"/>
          <w:kern w:val="0"/>
          <w:sz w:val="28"/>
          <w:szCs w:val="28"/>
          <w:lang w:eastAsia="ru-RU" w:bidi="uk-UA"/>
        </w:rPr>
        <w:t>активных</w:t>
      </w:r>
      <w:r w:rsidRPr="0068636D">
        <w:rPr>
          <w:rFonts w:ascii="Times New Roman" w:eastAsia="Arial Unicode MS" w:hAnsi="Times New Roman" w:cs="Times New Roman"/>
          <w:b/>
          <w:bCs/>
          <w:color w:val="000000"/>
          <w:kern w:val="0"/>
          <w:sz w:val="28"/>
          <w:szCs w:val="28"/>
          <w:lang w:eastAsia="ru-RU" w:bidi="uk-UA"/>
        </w:rPr>
        <w:t xml:space="preserve"> </w:t>
      </w:r>
      <w:r w:rsidRPr="0068636D">
        <w:rPr>
          <w:rFonts w:ascii="Times New Roman" w:eastAsia="Arial Unicode MS" w:hAnsi="Times New Roman" w:cs="Times New Roman" w:hint="eastAsia"/>
          <w:b/>
          <w:bCs/>
          <w:color w:val="000000"/>
          <w:kern w:val="0"/>
          <w:sz w:val="28"/>
          <w:szCs w:val="28"/>
          <w:lang w:eastAsia="ru-RU" w:bidi="uk-UA"/>
        </w:rPr>
        <w:t>веществ</w:t>
      </w:r>
      <w:r w:rsidRPr="0068636D">
        <w:rPr>
          <w:rFonts w:ascii="Times New Roman" w:eastAsia="Arial Unicode MS" w:hAnsi="Times New Roman" w:cs="Times New Roman"/>
          <w:b/>
          <w:bCs/>
          <w:color w:val="000000"/>
          <w:kern w:val="0"/>
          <w:sz w:val="28"/>
          <w:szCs w:val="28"/>
          <w:lang w:eastAsia="ru-RU" w:bidi="uk-UA"/>
        </w:rPr>
        <w:t xml:space="preserve"> </w:t>
      </w:r>
      <w:r w:rsidRPr="0068636D">
        <w:rPr>
          <w:rFonts w:ascii="Times New Roman" w:eastAsia="Arial Unicode MS" w:hAnsi="Times New Roman" w:cs="Times New Roman" w:hint="eastAsia"/>
          <w:b/>
          <w:bCs/>
          <w:color w:val="000000"/>
          <w:kern w:val="0"/>
          <w:sz w:val="28"/>
          <w:szCs w:val="28"/>
          <w:lang w:eastAsia="ru-RU" w:bidi="uk-UA"/>
        </w:rPr>
        <w:t>из</w:t>
      </w:r>
      <w:r w:rsidRPr="0068636D">
        <w:rPr>
          <w:rFonts w:ascii="Times New Roman" w:eastAsia="Arial Unicode MS" w:hAnsi="Times New Roman" w:cs="Times New Roman"/>
          <w:b/>
          <w:bCs/>
          <w:color w:val="000000"/>
          <w:kern w:val="0"/>
          <w:sz w:val="28"/>
          <w:szCs w:val="28"/>
          <w:lang w:eastAsia="ru-RU" w:bidi="uk-UA"/>
        </w:rPr>
        <w:t xml:space="preserve"> </w:t>
      </w:r>
      <w:r w:rsidRPr="0068636D">
        <w:rPr>
          <w:rFonts w:ascii="Times New Roman" w:eastAsia="Arial Unicode MS" w:hAnsi="Times New Roman" w:cs="Times New Roman" w:hint="eastAsia"/>
          <w:b/>
          <w:bCs/>
          <w:color w:val="000000"/>
          <w:kern w:val="0"/>
          <w:sz w:val="28"/>
          <w:szCs w:val="28"/>
          <w:lang w:eastAsia="ru-RU" w:bidi="uk-UA"/>
        </w:rPr>
        <w:t>сырья</w:t>
      </w:r>
      <w:r w:rsidRPr="0068636D">
        <w:rPr>
          <w:rFonts w:ascii="Times New Roman" w:eastAsia="Arial Unicode MS" w:hAnsi="Times New Roman" w:cs="Times New Roman"/>
          <w:b/>
          <w:bCs/>
          <w:color w:val="000000"/>
          <w:kern w:val="0"/>
          <w:sz w:val="28"/>
          <w:szCs w:val="28"/>
          <w:lang w:eastAsia="ru-RU" w:bidi="uk-UA"/>
        </w:rPr>
        <w:t xml:space="preserve"> </w:t>
      </w:r>
      <w:r w:rsidRPr="0068636D">
        <w:rPr>
          <w:rFonts w:ascii="Times New Roman" w:eastAsia="Arial Unicode MS" w:hAnsi="Times New Roman" w:cs="Times New Roman" w:hint="eastAsia"/>
          <w:b/>
          <w:bCs/>
          <w:color w:val="000000"/>
          <w:kern w:val="0"/>
          <w:sz w:val="28"/>
          <w:szCs w:val="28"/>
          <w:lang w:eastAsia="ru-RU" w:bidi="uk-UA"/>
        </w:rPr>
        <w:t>животного</w:t>
      </w:r>
      <w:r w:rsidRPr="0068636D">
        <w:rPr>
          <w:rFonts w:ascii="Times New Roman" w:eastAsia="Arial Unicode MS" w:hAnsi="Times New Roman" w:cs="Times New Roman"/>
          <w:b/>
          <w:bCs/>
          <w:color w:val="000000"/>
          <w:kern w:val="0"/>
          <w:sz w:val="28"/>
          <w:szCs w:val="28"/>
          <w:lang w:eastAsia="ru-RU" w:bidi="uk-UA"/>
        </w:rPr>
        <w:t xml:space="preserve"> </w:t>
      </w:r>
      <w:r w:rsidRPr="0068636D">
        <w:rPr>
          <w:rFonts w:ascii="Times New Roman" w:eastAsia="Arial Unicode MS" w:hAnsi="Times New Roman" w:cs="Times New Roman" w:hint="eastAsia"/>
          <w:b/>
          <w:bCs/>
          <w:color w:val="000000"/>
          <w:kern w:val="0"/>
          <w:sz w:val="28"/>
          <w:szCs w:val="28"/>
          <w:lang w:eastAsia="ru-RU" w:bidi="uk-UA"/>
        </w:rPr>
        <w:t>происхождения</w:t>
      </w:r>
    </w:p>
    <w:p w14:paraId="0691AA15" w14:textId="77777777" w:rsidR="0068636D" w:rsidRDefault="0068636D" w:rsidP="0068636D">
      <w:r>
        <w:rPr>
          <w:rFonts w:hint="eastAsia"/>
        </w:rPr>
        <w:t>ОГЛАВЛЕНИЕ</w:t>
      </w:r>
      <w:r>
        <w:t xml:space="preserve"> </w:t>
      </w:r>
      <w:r>
        <w:rPr>
          <w:rFonts w:hint="eastAsia"/>
        </w:rPr>
        <w:t>ДИССЕРТАЦИИ</w:t>
      </w:r>
    </w:p>
    <w:p w14:paraId="1D369D35" w14:textId="77777777" w:rsidR="0068636D" w:rsidRDefault="0068636D" w:rsidP="0068636D">
      <w:r>
        <w:rPr>
          <w:rFonts w:hint="eastAsia"/>
        </w:rPr>
        <w:t>кандидат</w:t>
      </w:r>
      <w:r>
        <w:t xml:space="preserve"> </w:t>
      </w:r>
      <w:r>
        <w:rPr>
          <w:rFonts w:hint="eastAsia"/>
        </w:rPr>
        <w:t>наук</w:t>
      </w:r>
      <w:r>
        <w:t xml:space="preserve"> </w:t>
      </w:r>
      <w:r>
        <w:rPr>
          <w:rFonts w:hint="eastAsia"/>
        </w:rPr>
        <w:t>Василевская</w:t>
      </w:r>
      <w:r>
        <w:t xml:space="preserve"> </w:t>
      </w:r>
      <w:r>
        <w:rPr>
          <w:rFonts w:hint="eastAsia"/>
        </w:rPr>
        <w:t>Екатерина</w:t>
      </w:r>
      <w:r>
        <w:t xml:space="preserve"> </w:t>
      </w:r>
      <w:r>
        <w:rPr>
          <w:rFonts w:hint="eastAsia"/>
        </w:rPr>
        <w:t>Романовна</w:t>
      </w:r>
    </w:p>
    <w:p w14:paraId="5339A8DC" w14:textId="77777777" w:rsidR="0068636D" w:rsidRDefault="0068636D" w:rsidP="0068636D">
      <w:r>
        <w:rPr>
          <w:rFonts w:hint="eastAsia"/>
        </w:rPr>
        <w:t>Введение</w:t>
      </w:r>
    </w:p>
    <w:p w14:paraId="660FD902" w14:textId="77777777" w:rsidR="0068636D" w:rsidRDefault="0068636D" w:rsidP="0068636D"/>
    <w:p w14:paraId="090520CF" w14:textId="77777777" w:rsidR="0068636D" w:rsidRDefault="0068636D" w:rsidP="0068636D">
      <w:r>
        <w:rPr>
          <w:rFonts w:hint="eastAsia"/>
        </w:rPr>
        <w:t>Глава</w:t>
      </w:r>
      <w:r>
        <w:t xml:space="preserve"> 1 </w:t>
      </w:r>
      <w:r>
        <w:rPr>
          <w:rFonts w:hint="eastAsia"/>
        </w:rPr>
        <w:t>Обзор</w:t>
      </w:r>
      <w:r>
        <w:t xml:space="preserve"> </w:t>
      </w:r>
      <w:r>
        <w:rPr>
          <w:rFonts w:hint="eastAsia"/>
        </w:rPr>
        <w:t>научно</w:t>
      </w:r>
      <w:r>
        <w:t>-</w:t>
      </w:r>
      <w:r>
        <w:rPr>
          <w:rFonts w:hint="eastAsia"/>
        </w:rPr>
        <w:t>технической</w:t>
      </w:r>
      <w:r>
        <w:t xml:space="preserve"> </w:t>
      </w:r>
      <w:r>
        <w:rPr>
          <w:rFonts w:hint="eastAsia"/>
        </w:rPr>
        <w:t>литературы</w:t>
      </w:r>
    </w:p>
    <w:p w14:paraId="24C85B13" w14:textId="77777777" w:rsidR="0068636D" w:rsidRDefault="0068636D" w:rsidP="0068636D"/>
    <w:p w14:paraId="355AB262" w14:textId="77777777" w:rsidR="0068636D" w:rsidRDefault="0068636D" w:rsidP="0068636D">
      <w:r>
        <w:t xml:space="preserve">1.1 </w:t>
      </w:r>
      <w:r>
        <w:rPr>
          <w:rFonts w:hint="eastAsia"/>
        </w:rPr>
        <w:t>Влияние</w:t>
      </w:r>
      <w:r>
        <w:t xml:space="preserve"> </w:t>
      </w:r>
      <w:r>
        <w:rPr>
          <w:rFonts w:hint="eastAsia"/>
        </w:rPr>
        <w:t>иммунного</w:t>
      </w:r>
      <w:r>
        <w:t xml:space="preserve"> </w:t>
      </w:r>
      <w:r>
        <w:rPr>
          <w:rFonts w:hint="eastAsia"/>
        </w:rPr>
        <w:t>статуса</w:t>
      </w:r>
      <w:r>
        <w:t xml:space="preserve"> </w:t>
      </w:r>
      <w:r>
        <w:rPr>
          <w:rFonts w:hint="eastAsia"/>
        </w:rPr>
        <w:t>сельскохозяйственных</w:t>
      </w:r>
      <w:r>
        <w:t xml:space="preserve"> </w:t>
      </w:r>
      <w:r>
        <w:rPr>
          <w:rFonts w:hint="eastAsia"/>
        </w:rPr>
        <w:t>животных</w:t>
      </w:r>
      <w:r>
        <w:t xml:space="preserve"> </w:t>
      </w:r>
      <w:r>
        <w:rPr>
          <w:rFonts w:hint="eastAsia"/>
        </w:rPr>
        <w:t>на</w:t>
      </w:r>
      <w:r>
        <w:t xml:space="preserve"> </w:t>
      </w:r>
      <w:r>
        <w:rPr>
          <w:rFonts w:hint="eastAsia"/>
        </w:rPr>
        <w:t>качество</w:t>
      </w:r>
      <w:r>
        <w:t xml:space="preserve"> </w:t>
      </w:r>
      <w:r>
        <w:rPr>
          <w:rFonts w:hint="eastAsia"/>
        </w:rPr>
        <w:t>животноводческой</w:t>
      </w:r>
      <w:r>
        <w:t xml:space="preserve"> </w:t>
      </w:r>
      <w:r>
        <w:rPr>
          <w:rFonts w:hint="eastAsia"/>
        </w:rPr>
        <w:t>продукции</w:t>
      </w:r>
    </w:p>
    <w:p w14:paraId="737A2234" w14:textId="77777777" w:rsidR="0068636D" w:rsidRDefault="0068636D" w:rsidP="0068636D"/>
    <w:p w14:paraId="2F7F2578" w14:textId="77777777" w:rsidR="0068636D" w:rsidRDefault="0068636D" w:rsidP="0068636D">
      <w:r>
        <w:t xml:space="preserve">1.2 </w:t>
      </w:r>
      <w:r>
        <w:rPr>
          <w:rFonts w:hint="eastAsia"/>
        </w:rPr>
        <w:t>Обзор</w:t>
      </w:r>
      <w:r>
        <w:t xml:space="preserve"> </w:t>
      </w:r>
      <w:r>
        <w:rPr>
          <w:rFonts w:hint="eastAsia"/>
        </w:rPr>
        <w:t>биологически</w:t>
      </w:r>
      <w:r>
        <w:t xml:space="preserve"> </w:t>
      </w:r>
      <w:r>
        <w:rPr>
          <w:rFonts w:hint="eastAsia"/>
        </w:rPr>
        <w:t>активных</w:t>
      </w:r>
      <w:r>
        <w:t xml:space="preserve"> </w:t>
      </w:r>
      <w:r>
        <w:rPr>
          <w:rFonts w:hint="eastAsia"/>
        </w:rPr>
        <w:t>веществ</w:t>
      </w:r>
      <w:r>
        <w:t xml:space="preserve">, </w:t>
      </w:r>
      <w:r>
        <w:rPr>
          <w:rFonts w:hint="eastAsia"/>
        </w:rPr>
        <w:t>повышающих</w:t>
      </w:r>
      <w:r>
        <w:t xml:space="preserve"> </w:t>
      </w:r>
      <w:r>
        <w:rPr>
          <w:rFonts w:hint="eastAsia"/>
        </w:rPr>
        <w:t>иммунный</w:t>
      </w:r>
      <w:r>
        <w:t xml:space="preserve"> </w:t>
      </w:r>
      <w:r>
        <w:rPr>
          <w:rFonts w:hint="eastAsia"/>
        </w:rPr>
        <w:t>статус</w:t>
      </w:r>
      <w:r>
        <w:t xml:space="preserve"> </w:t>
      </w:r>
      <w:r>
        <w:rPr>
          <w:rFonts w:hint="eastAsia"/>
        </w:rPr>
        <w:t>сельскохозяйственных</w:t>
      </w:r>
      <w:r>
        <w:t xml:space="preserve"> </w:t>
      </w:r>
      <w:r>
        <w:rPr>
          <w:rFonts w:hint="eastAsia"/>
        </w:rPr>
        <w:t>животных</w:t>
      </w:r>
    </w:p>
    <w:p w14:paraId="3BCD3ABF" w14:textId="77777777" w:rsidR="0068636D" w:rsidRDefault="0068636D" w:rsidP="0068636D"/>
    <w:p w14:paraId="4B53762C" w14:textId="77777777" w:rsidR="0068636D" w:rsidRDefault="0068636D" w:rsidP="0068636D">
      <w:r>
        <w:t xml:space="preserve">1.3 </w:t>
      </w:r>
      <w:r>
        <w:rPr>
          <w:rFonts w:hint="eastAsia"/>
        </w:rPr>
        <w:t>Теоретическое</w:t>
      </w:r>
      <w:r>
        <w:t xml:space="preserve"> </w:t>
      </w:r>
      <w:r>
        <w:rPr>
          <w:rFonts w:hint="eastAsia"/>
        </w:rPr>
        <w:t>обоснование</w:t>
      </w:r>
      <w:r>
        <w:t xml:space="preserve"> </w:t>
      </w:r>
      <w:r>
        <w:rPr>
          <w:rFonts w:hint="eastAsia"/>
        </w:rPr>
        <w:t>технологии</w:t>
      </w:r>
      <w:r>
        <w:t xml:space="preserve"> </w:t>
      </w:r>
      <w:r>
        <w:rPr>
          <w:rFonts w:hint="eastAsia"/>
        </w:rPr>
        <w:t>биологически</w:t>
      </w:r>
      <w:r>
        <w:t xml:space="preserve"> </w:t>
      </w:r>
      <w:r>
        <w:rPr>
          <w:rFonts w:hint="eastAsia"/>
        </w:rPr>
        <w:t>активных</w:t>
      </w:r>
      <w:r>
        <w:t xml:space="preserve"> </w:t>
      </w:r>
      <w:r>
        <w:rPr>
          <w:rFonts w:hint="eastAsia"/>
        </w:rPr>
        <w:t>веществ</w:t>
      </w:r>
      <w:r>
        <w:t xml:space="preserve"> </w:t>
      </w:r>
      <w:r>
        <w:rPr>
          <w:rFonts w:hint="eastAsia"/>
        </w:rPr>
        <w:t>иммуномодулирующего</w:t>
      </w:r>
      <w:r>
        <w:t xml:space="preserve"> </w:t>
      </w:r>
      <w:r>
        <w:rPr>
          <w:rFonts w:hint="eastAsia"/>
        </w:rPr>
        <w:t>действия</w:t>
      </w:r>
      <w:r>
        <w:t xml:space="preserve"> </w:t>
      </w:r>
      <w:r>
        <w:rPr>
          <w:rFonts w:hint="eastAsia"/>
        </w:rPr>
        <w:t>из</w:t>
      </w:r>
      <w:r>
        <w:t xml:space="preserve"> </w:t>
      </w:r>
      <w:r>
        <w:rPr>
          <w:rFonts w:hint="eastAsia"/>
        </w:rPr>
        <w:t>сырья</w:t>
      </w:r>
      <w:r>
        <w:t xml:space="preserve"> </w:t>
      </w:r>
      <w:r>
        <w:rPr>
          <w:rFonts w:hint="eastAsia"/>
        </w:rPr>
        <w:t>животного</w:t>
      </w:r>
      <w:r>
        <w:t xml:space="preserve"> </w:t>
      </w:r>
      <w:r>
        <w:rPr>
          <w:rFonts w:hint="eastAsia"/>
        </w:rPr>
        <w:t>происхождения</w:t>
      </w:r>
    </w:p>
    <w:p w14:paraId="5BE94615" w14:textId="77777777" w:rsidR="0068636D" w:rsidRDefault="0068636D" w:rsidP="0068636D"/>
    <w:p w14:paraId="1F327424" w14:textId="77777777" w:rsidR="0068636D" w:rsidRDefault="0068636D" w:rsidP="0068636D">
      <w:r>
        <w:t xml:space="preserve">1.4 </w:t>
      </w:r>
      <w:r>
        <w:rPr>
          <w:rFonts w:hint="eastAsia"/>
        </w:rPr>
        <w:t>Заключение</w:t>
      </w:r>
      <w:r>
        <w:t xml:space="preserve"> </w:t>
      </w:r>
      <w:r>
        <w:rPr>
          <w:rFonts w:hint="eastAsia"/>
        </w:rPr>
        <w:t>по</w:t>
      </w:r>
      <w:r>
        <w:t xml:space="preserve"> </w:t>
      </w:r>
      <w:r>
        <w:rPr>
          <w:rFonts w:hint="eastAsia"/>
        </w:rPr>
        <w:t>обзору</w:t>
      </w:r>
      <w:r>
        <w:t xml:space="preserve"> </w:t>
      </w:r>
      <w:r>
        <w:rPr>
          <w:rFonts w:hint="eastAsia"/>
        </w:rPr>
        <w:t>научно</w:t>
      </w:r>
      <w:r>
        <w:t>-</w:t>
      </w:r>
      <w:r>
        <w:rPr>
          <w:rFonts w:hint="eastAsia"/>
        </w:rPr>
        <w:t>технической</w:t>
      </w:r>
      <w:r>
        <w:t xml:space="preserve"> </w:t>
      </w:r>
      <w:r>
        <w:rPr>
          <w:rFonts w:hint="eastAsia"/>
        </w:rPr>
        <w:t>литературы</w:t>
      </w:r>
    </w:p>
    <w:p w14:paraId="6D9E3AC1" w14:textId="77777777" w:rsidR="0068636D" w:rsidRDefault="0068636D" w:rsidP="0068636D"/>
    <w:p w14:paraId="6A40E85C" w14:textId="77777777" w:rsidR="0068636D" w:rsidRDefault="0068636D" w:rsidP="0068636D">
      <w:r>
        <w:rPr>
          <w:rFonts w:hint="eastAsia"/>
        </w:rPr>
        <w:t>Глава</w:t>
      </w:r>
      <w:r>
        <w:t xml:space="preserve"> 2. </w:t>
      </w:r>
      <w:r>
        <w:rPr>
          <w:rFonts w:hint="eastAsia"/>
        </w:rPr>
        <w:t>Организация</w:t>
      </w:r>
      <w:r>
        <w:t xml:space="preserve"> </w:t>
      </w:r>
      <w:r>
        <w:rPr>
          <w:rFonts w:hint="eastAsia"/>
        </w:rPr>
        <w:t>эксперимента</w:t>
      </w:r>
      <w:r>
        <w:t xml:space="preserve">,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исследования</w:t>
      </w:r>
    </w:p>
    <w:p w14:paraId="571F0124" w14:textId="77777777" w:rsidR="0068636D" w:rsidRDefault="0068636D" w:rsidP="0068636D"/>
    <w:p w14:paraId="5B7B953F" w14:textId="77777777" w:rsidR="0068636D" w:rsidRDefault="0068636D" w:rsidP="0068636D">
      <w:r>
        <w:t xml:space="preserve">2.1. </w:t>
      </w:r>
      <w:r>
        <w:rPr>
          <w:rFonts w:hint="eastAsia"/>
        </w:rPr>
        <w:t>Объекты</w:t>
      </w:r>
      <w:r>
        <w:t xml:space="preserve"> </w:t>
      </w:r>
      <w:r>
        <w:rPr>
          <w:rFonts w:hint="eastAsia"/>
        </w:rPr>
        <w:t>исследования</w:t>
      </w:r>
    </w:p>
    <w:p w14:paraId="2F19838E" w14:textId="77777777" w:rsidR="0068636D" w:rsidRDefault="0068636D" w:rsidP="0068636D"/>
    <w:p w14:paraId="00D8A71F" w14:textId="77777777" w:rsidR="0068636D" w:rsidRDefault="0068636D" w:rsidP="0068636D">
      <w:r>
        <w:t xml:space="preserve">2.2 </w:t>
      </w:r>
      <w:r>
        <w:rPr>
          <w:rFonts w:hint="eastAsia"/>
        </w:rPr>
        <w:t>Организация</w:t>
      </w:r>
      <w:r>
        <w:t xml:space="preserve"> </w:t>
      </w:r>
      <w:r>
        <w:rPr>
          <w:rFonts w:hint="eastAsia"/>
        </w:rPr>
        <w:t>эксперимента</w:t>
      </w:r>
    </w:p>
    <w:p w14:paraId="128FFD26" w14:textId="77777777" w:rsidR="0068636D" w:rsidRDefault="0068636D" w:rsidP="0068636D"/>
    <w:p w14:paraId="38EF46B7" w14:textId="77777777" w:rsidR="0068636D" w:rsidRDefault="0068636D" w:rsidP="0068636D">
      <w:r>
        <w:t xml:space="preserve">2.3 </w:t>
      </w:r>
      <w:r>
        <w:rPr>
          <w:rFonts w:hint="eastAsia"/>
        </w:rPr>
        <w:t>Методы</w:t>
      </w:r>
      <w:r>
        <w:t xml:space="preserve"> </w:t>
      </w:r>
      <w:r>
        <w:rPr>
          <w:rFonts w:hint="eastAsia"/>
        </w:rPr>
        <w:t>исследований</w:t>
      </w:r>
    </w:p>
    <w:p w14:paraId="4E78AA64" w14:textId="77777777" w:rsidR="0068636D" w:rsidRDefault="0068636D" w:rsidP="0068636D"/>
    <w:p w14:paraId="062DA0A3" w14:textId="77777777" w:rsidR="0068636D" w:rsidRDefault="0068636D" w:rsidP="0068636D">
      <w:r>
        <w:rPr>
          <w:rFonts w:hint="eastAsia"/>
        </w:rPr>
        <w:t>Глава</w:t>
      </w:r>
      <w:r>
        <w:t xml:space="preserve"> 3. </w:t>
      </w:r>
      <w:r>
        <w:rPr>
          <w:rFonts w:hint="eastAsia"/>
        </w:rPr>
        <w:t>Результаты</w:t>
      </w:r>
      <w:r>
        <w:t xml:space="preserve"> </w:t>
      </w:r>
      <w:r>
        <w:rPr>
          <w:rFonts w:hint="eastAsia"/>
        </w:rPr>
        <w:t>исследования</w:t>
      </w:r>
    </w:p>
    <w:p w14:paraId="1F784CAE" w14:textId="77777777" w:rsidR="0068636D" w:rsidRDefault="0068636D" w:rsidP="0068636D"/>
    <w:p w14:paraId="65228347" w14:textId="77777777" w:rsidR="0068636D" w:rsidRDefault="0068636D" w:rsidP="0068636D">
      <w:r>
        <w:lastRenderedPageBreak/>
        <w:t xml:space="preserve">3.1 </w:t>
      </w:r>
      <w:r>
        <w:rPr>
          <w:rFonts w:hint="eastAsia"/>
        </w:rPr>
        <w:t>Обоснование</w:t>
      </w:r>
      <w:r>
        <w:t xml:space="preserve"> </w:t>
      </w:r>
      <w:r>
        <w:rPr>
          <w:rFonts w:hint="eastAsia"/>
        </w:rPr>
        <w:t>технологических</w:t>
      </w:r>
      <w:r>
        <w:t xml:space="preserve"> </w:t>
      </w:r>
      <w:r>
        <w:rPr>
          <w:rFonts w:hint="eastAsia"/>
        </w:rPr>
        <w:t>параметров</w:t>
      </w:r>
      <w:r>
        <w:t xml:space="preserve"> </w:t>
      </w:r>
      <w:r>
        <w:rPr>
          <w:rFonts w:hint="eastAsia"/>
        </w:rPr>
        <w:t>получения</w:t>
      </w:r>
      <w:r>
        <w:t xml:space="preserve"> </w:t>
      </w:r>
      <w:r>
        <w:rPr>
          <w:rFonts w:hint="eastAsia"/>
        </w:rPr>
        <w:t>биологически</w:t>
      </w:r>
      <w:r>
        <w:t xml:space="preserve"> </w:t>
      </w:r>
      <w:r>
        <w:rPr>
          <w:rFonts w:hint="eastAsia"/>
        </w:rPr>
        <w:t>активных</w:t>
      </w:r>
    </w:p>
    <w:p w14:paraId="78133359" w14:textId="77777777" w:rsidR="0068636D" w:rsidRDefault="0068636D" w:rsidP="0068636D"/>
    <w:p w14:paraId="13A5E781" w14:textId="77777777" w:rsidR="0068636D" w:rsidRDefault="0068636D" w:rsidP="0068636D">
      <w:r>
        <w:rPr>
          <w:rFonts w:hint="eastAsia"/>
        </w:rPr>
        <w:t>веществ</w:t>
      </w:r>
    </w:p>
    <w:p w14:paraId="5EAEF13D" w14:textId="77777777" w:rsidR="0068636D" w:rsidRDefault="0068636D" w:rsidP="0068636D"/>
    <w:p w14:paraId="7869A5E5" w14:textId="77777777" w:rsidR="0068636D" w:rsidRDefault="0068636D" w:rsidP="0068636D">
      <w:r>
        <w:t xml:space="preserve">3.1.1 </w:t>
      </w:r>
      <w:r>
        <w:rPr>
          <w:rFonts w:hint="eastAsia"/>
        </w:rPr>
        <w:t>Алгоритм</w:t>
      </w:r>
      <w:r>
        <w:t xml:space="preserve"> </w:t>
      </w:r>
      <w:r>
        <w:rPr>
          <w:rFonts w:hint="eastAsia"/>
        </w:rPr>
        <w:t>выделения</w:t>
      </w:r>
      <w:r>
        <w:t xml:space="preserve"> </w:t>
      </w:r>
      <w:r>
        <w:rPr>
          <w:rFonts w:hint="eastAsia"/>
        </w:rPr>
        <w:t>биологически</w:t>
      </w:r>
      <w:r>
        <w:t xml:space="preserve"> </w:t>
      </w:r>
      <w:r>
        <w:rPr>
          <w:rFonts w:hint="eastAsia"/>
        </w:rPr>
        <w:t>активных</w:t>
      </w:r>
      <w:r>
        <w:t xml:space="preserve"> </w:t>
      </w:r>
      <w:r>
        <w:rPr>
          <w:rFonts w:hint="eastAsia"/>
        </w:rPr>
        <w:t>веществ</w:t>
      </w:r>
    </w:p>
    <w:p w14:paraId="080E423F" w14:textId="77777777" w:rsidR="0068636D" w:rsidRDefault="0068636D" w:rsidP="0068636D"/>
    <w:p w14:paraId="26102EB3" w14:textId="77777777" w:rsidR="0068636D" w:rsidRDefault="0068636D" w:rsidP="0068636D">
      <w:r>
        <w:t xml:space="preserve">3.1.3 </w:t>
      </w:r>
      <w:r>
        <w:rPr>
          <w:rFonts w:hint="eastAsia"/>
        </w:rPr>
        <w:t>Результаты</w:t>
      </w:r>
      <w:r>
        <w:t xml:space="preserve"> </w:t>
      </w:r>
      <w:r>
        <w:rPr>
          <w:rFonts w:hint="eastAsia"/>
        </w:rPr>
        <w:t>изучения</w:t>
      </w:r>
      <w:r>
        <w:t xml:space="preserve"> </w:t>
      </w:r>
      <w:r>
        <w:rPr>
          <w:rFonts w:hint="eastAsia"/>
        </w:rPr>
        <w:t>аминокислотного</w:t>
      </w:r>
      <w:r>
        <w:t xml:space="preserve"> </w:t>
      </w:r>
      <w:r>
        <w:rPr>
          <w:rFonts w:hint="eastAsia"/>
        </w:rPr>
        <w:t>состава</w:t>
      </w:r>
      <w:r>
        <w:t xml:space="preserve"> </w:t>
      </w:r>
      <w:r>
        <w:rPr>
          <w:rFonts w:hint="eastAsia"/>
        </w:rPr>
        <w:t>и</w:t>
      </w:r>
      <w:r>
        <w:t xml:space="preserve"> </w:t>
      </w:r>
      <w:r>
        <w:rPr>
          <w:rFonts w:hint="eastAsia"/>
        </w:rPr>
        <w:t>белкового</w:t>
      </w:r>
      <w:r>
        <w:t xml:space="preserve"> </w:t>
      </w:r>
      <w:r>
        <w:rPr>
          <w:rFonts w:hint="eastAsia"/>
        </w:rPr>
        <w:t>профиля</w:t>
      </w:r>
      <w:r>
        <w:t xml:space="preserve"> </w:t>
      </w:r>
      <w:r>
        <w:rPr>
          <w:rFonts w:hint="eastAsia"/>
        </w:rPr>
        <w:t>экстрактов</w:t>
      </w:r>
    </w:p>
    <w:p w14:paraId="55DC4B43" w14:textId="77777777" w:rsidR="0068636D" w:rsidRDefault="0068636D" w:rsidP="0068636D"/>
    <w:p w14:paraId="7F40390E" w14:textId="77777777" w:rsidR="0068636D" w:rsidRDefault="0068636D" w:rsidP="0068636D">
      <w:r>
        <w:t xml:space="preserve">3.1.4 </w:t>
      </w:r>
      <w:r>
        <w:rPr>
          <w:rFonts w:hint="eastAsia"/>
        </w:rPr>
        <w:t>Модификация</w:t>
      </w:r>
      <w:r>
        <w:t xml:space="preserve"> </w:t>
      </w:r>
      <w:r>
        <w:rPr>
          <w:rFonts w:hint="eastAsia"/>
        </w:rPr>
        <w:t>технологической</w:t>
      </w:r>
      <w:r>
        <w:t xml:space="preserve"> </w:t>
      </w:r>
      <w:r>
        <w:rPr>
          <w:rFonts w:hint="eastAsia"/>
        </w:rPr>
        <w:t>схемы</w:t>
      </w:r>
      <w:r>
        <w:t xml:space="preserve"> </w:t>
      </w:r>
      <w:r>
        <w:rPr>
          <w:rFonts w:hint="eastAsia"/>
        </w:rPr>
        <w:t>выделения</w:t>
      </w:r>
      <w:r>
        <w:t xml:space="preserve"> </w:t>
      </w:r>
      <w:r>
        <w:rPr>
          <w:rFonts w:hint="eastAsia"/>
        </w:rPr>
        <w:t>БАВ</w:t>
      </w:r>
      <w:r>
        <w:t xml:space="preserve"> </w:t>
      </w:r>
      <w:r>
        <w:rPr>
          <w:rFonts w:hint="eastAsia"/>
        </w:rPr>
        <w:t>и</w:t>
      </w:r>
      <w:r>
        <w:t xml:space="preserve"> </w:t>
      </w:r>
      <w:r>
        <w:rPr>
          <w:rFonts w:hint="eastAsia"/>
        </w:rPr>
        <w:t>результаты</w:t>
      </w:r>
      <w:r>
        <w:t xml:space="preserve"> </w:t>
      </w:r>
      <w:r>
        <w:rPr>
          <w:rFonts w:hint="eastAsia"/>
        </w:rPr>
        <w:t>исследования</w:t>
      </w:r>
      <w:r>
        <w:t xml:space="preserve"> </w:t>
      </w:r>
      <w:r>
        <w:rPr>
          <w:rFonts w:hint="eastAsia"/>
        </w:rPr>
        <w:t>полученных</w:t>
      </w:r>
      <w:r>
        <w:t xml:space="preserve"> </w:t>
      </w:r>
      <w:r>
        <w:rPr>
          <w:rFonts w:hint="eastAsia"/>
        </w:rPr>
        <w:t>БАВ</w:t>
      </w:r>
    </w:p>
    <w:p w14:paraId="5DD9C79E" w14:textId="77777777" w:rsidR="0068636D" w:rsidRDefault="0068636D" w:rsidP="0068636D"/>
    <w:p w14:paraId="06CBEA38" w14:textId="77777777" w:rsidR="0068636D" w:rsidRDefault="0068636D" w:rsidP="0068636D">
      <w:r>
        <w:t xml:space="preserve">3.2. </w:t>
      </w:r>
      <w:r>
        <w:rPr>
          <w:rFonts w:hint="eastAsia"/>
        </w:rPr>
        <w:t>Результаты</w:t>
      </w:r>
      <w:r>
        <w:t xml:space="preserve"> </w:t>
      </w:r>
      <w:r>
        <w:rPr>
          <w:rFonts w:hint="eastAsia"/>
        </w:rPr>
        <w:t>биологических</w:t>
      </w:r>
      <w:r>
        <w:t xml:space="preserve"> </w:t>
      </w:r>
      <w:r>
        <w:rPr>
          <w:rFonts w:hint="eastAsia"/>
        </w:rPr>
        <w:t>экспериментов</w:t>
      </w:r>
      <w:r>
        <w:t xml:space="preserve"> </w:t>
      </w:r>
      <w:r>
        <w:rPr>
          <w:rFonts w:hint="eastAsia"/>
        </w:rPr>
        <w:t>по</w:t>
      </w:r>
      <w:r>
        <w:t xml:space="preserve"> </w:t>
      </w:r>
      <w:r>
        <w:rPr>
          <w:rFonts w:hint="eastAsia"/>
        </w:rPr>
        <w:t>изучению</w:t>
      </w:r>
      <w:r>
        <w:t xml:space="preserve"> </w:t>
      </w:r>
      <w:r>
        <w:rPr>
          <w:rFonts w:hint="eastAsia"/>
        </w:rPr>
        <w:t>эффективности</w:t>
      </w:r>
      <w:r>
        <w:t xml:space="preserve"> </w:t>
      </w:r>
      <w:r>
        <w:rPr>
          <w:rFonts w:hint="eastAsia"/>
        </w:rPr>
        <w:t>и</w:t>
      </w:r>
      <w:r>
        <w:t xml:space="preserve"> </w:t>
      </w:r>
      <w:r>
        <w:rPr>
          <w:rFonts w:hint="eastAsia"/>
        </w:rPr>
        <w:t>безопасности</w:t>
      </w:r>
      <w:r>
        <w:t xml:space="preserve"> </w:t>
      </w:r>
      <w:r>
        <w:rPr>
          <w:rFonts w:hint="eastAsia"/>
        </w:rPr>
        <w:t>БАВ</w:t>
      </w:r>
    </w:p>
    <w:p w14:paraId="57E51672" w14:textId="77777777" w:rsidR="0068636D" w:rsidRDefault="0068636D" w:rsidP="0068636D"/>
    <w:p w14:paraId="0A9B04C9" w14:textId="77777777" w:rsidR="0068636D" w:rsidRDefault="0068636D" w:rsidP="0068636D">
      <w:r>
        <w:t xml:space="preserve">3.2.1 </w:t>
      </w:r>
      <w:r>
        <w:rPr>
          <w:rFonts w:hint="eastAsia"/>
        </w:rPr>
        <w:t>Результаты</w:t>
      </w:r>
      <w:r>
        <w:t xml:space="preserve"> </w:t>
      </w:r>
      <w:r>
        <w:rPr>
          <w:rFonts w:hint="eastAsia"/>
        </w:rPr>
        <w:t>исследования</w:t>
      </w:r>
      <w:r>
        <w:t xml:space="preserve"> </w:t>
      </w:r>
      <w:r>
        <w:rPr>
          <w:rFonts w:hint="eastAsia"/>
        </w:rPr>
        <w:t>БАВ</w:t>
      </w:r>
      <w:r>
        <w:t xml:space="preserve"> in vitro</w:t>
      </w:r>
    </w:p>
    <w:p w14:paraId="78133FAC" w14:textId="77777777" w:rsidR="0068636D" w:rsidRDefault="0068636D" w:rsidP="0068636D"/>
    <w:p w14:paraId="157EB395" w14:textId="77777777" w:rsidR="0068636D" w:rsidRDefault="0068636D" w:rsidP="0068636D">
      <w:r>
        <w:t xml:space="preserve">3.2.2 </w:t>
      </w:r>
      <w:r>
        <w:rPr>
          <w:rFonts w:hint="eastAsia"/>
        </w:rPr>
        <w:t>Результаты</w:t>
      </w:r>
      <w:r>
        <w:t xml:space="preserve"> </w:t>
      </w:r>
      <w:r>
        <w:rPr>
          <w:rFonts w:hint="eastAsia"/>
        </w:rPr>
        <w:t>исследования</w:t>
      </w:r>
      <w:r>
        <w:t xml:space="preserve"> </w:t>
      </w:r>
      <w:r>
        <w:rPr>
          <w:rFonts w:hint="eastAsia"/>
        </w:rPr>
        <w:t>БАВ</w:t>
      </w:r>
      <w:r>
        <w:t xml:space="preserve"> in vivo</w:t>
      </w:r>
    </w:p>
    <w:p w14:paraId="38BC059D" w14:textId="77777777" w:rsidR="0068636D" w:rsidRDefault="0068636D" w:rsidP="0068636D"/>
    <w:p w14:paraId="20303180" w14:textId="77777777" w:rsidR="0068636D" w:rsidRDefault="0068636D" w:rsidP="0068636D">
      <w:r>
        <w:rPr>
          <w:rFonts w:hint="eastAsia"/>
        </w:rPr>
        <w:t>Глава</w:t>
      </w:r>
      <w:r>
        <w:t xml:space="preserve"> 4 </w:t>
      </w:r>
      <w:r>
        <w:rPr>
          <w:rFonts w:hint="eastAsia"/>
        </w:rPr>
        <w:t>Технологическая</w:t>
      </w:r>
      <w:r>
        <w:t xml:space="preserve"> </w:t>
      </w:r>
      <w:r>
        <w:rPr>
          <w:rFonts w:hint="eastAsia"/>
        </w:rPr>
        <w:t>часть</w:t>
      </w:r>
    </w:p>
    <w:p w14:paraId="73E7D0B1" w14:textId="77777777" w:rsidR="0068636D" w:rsidRDefault="0068636D" w:rsidP="0068636D"/>
    <w:p w14:paraId="1F3E044C" w14:textId="77777777" w:rsidR="0068636D" w:rsidRDefault="0068636D" w:rsidP="0068636D">
      <w:r>
        <w:t xml:space="preserve">4.1 </w:t>
      </w:r>
      <w:r>
        <w:rPr>
          <w:rFonts w:hint="eastAsia"/>
        </w:rPr>
        <w:t>Характеристика</w:t>
      </w:r>
      <w:r>
        <w:t xml:space="preserve"> </w:t>
      </w:r>
      <w:r>
        <w:rPr>
          <w:rFonts w:hint="eastAsia"/>
        </w:rPr>
        <w:t>сырья</w:t>
      </w:r>
      <w:r>
        <w:t xml:space="preserve"> </w:t>
      </w:r>
      <w:r>
        <w:rPr>
          <w:rFonts w:hint="eastAsia"/>
        </w:rPr>
        <w:t>и</w:t>
      </w:r>
      <w:r>
        <w:t xml:space="preserve"> </w:t>
      </w:r>
      <w:r>
        <w:rPr>
          <w:rFonts w:hint="eastAsia"/>
        </w:rPr>
        <w:t>ингредиентов</w:t>
      </w:r>
      <w:r>
        <w:t xml:space="preserve">, </w:t>
      </w:r>
      <w:r>
        <w:rPr>
          <w:rFonts w:hint="eastAsia"/>
        </w:rPr>
        <w:t>используемых</w:t>
      </w:r>
      <w:r>
        <w:t xml:space="preserve"> </w:t>
      </w:r>
      <w:r>
        <w:rPr>
          <w:rFonts w:hint="eastAsia"/>
        </w:rPr>
        <w:t>для</w:t>
      </w:r>
      <w:r>
        <w:t xml:space="preserve"> </w:t>
      </w:r>
      <w:r>
        <w:rPr>
          <w:rFonts w:hint="eastAsia"/>
        </w:rPr>
        <w:t>производства</w:t>
      </w:r>
      <w:r>
        <w:t xml:space="preserve"> </w:t>
      </w:r>
      <w:r>
        <w:rPr>
          <w:rFonts w:hint="eastAsia"/>
        </w:rPr>
        <w:t>кормовой</w:t>
      </w:r>
      <w:r>
        <w:t xml:space="preserve"> </w:t>
      </w:r>
      <w:r>
        <w:rPr>
          <w:rFonts w:hint="eastAsia"/>
        </w:rPr>
        <w:t>добавки</w:t>
      </w:r>
    </w:p>
    <w:p w14:paraId="2937A3F7" w14:textId="77777777" w:rsidR="0068636D" w:rsidRDefault="0068636D" w:rsidP="0068636D"/>
    <w:p w14:paraId="5699F1BA" w14:textId="77777777" w:rsidR="0068636D" w:rsidRDefault="0068636D" w:rsidP="0068636D">
      <w:r>
        <w:t xml:space="preserve">4.2 </w:t>
      </w:r>
      <w:r>
        <w:rPr>
          <w:rFonts w:hint="eastAsia"/>
        </w:rPr>
        <w:t>Технология</w:t>
      </w:r>
      <w:r>
        <w:t xml:space="preserve"> </w:t>
      </w:r>
      <w:r>
        <w:rPr>
          <w:rFonts w:hint="eastAsia"/>
        </w:rPr>
        <w:t>производства</w:t>
      </w:r>
      <w:r>
        <w:t xml:space="preserve"> </w:t>
      </w:r>
      <w:r>
        <w:rPr>
          <w:rFonts w:hint="eastAsia"/>
        </w:rPr>
        <w:t>кормовой</w:t>
      </w:r>
      <w:r>
        <w:t xml:space="preserve"> </w:t>
      </w:r>
      <w:r>
        <w:rPr>
          <w:rFonts w:hint="eastAsia"/>
        </w:rPr>
        <w:t>добавки</w:t>
      </w:r>
    </w:p>
    <w:p w14:paraId="6ADB52D8" w14:textId="77777777" w:rsidR="0068636D" w:rsidRDefault="0068636D" w:rsidP="0068636D"/>
    <w:p w14:paraId="7B062658" w14:textId="77777777" w:rsidR="0068636D" w:rsidRDefault="0068636D" w:rsidP="0068636D">
      <w:r>
        <w:t xml:space="preserve">4.3 </w:t>
      </w:r>
      <w:r>
        <w:rPr>
          <w:rFonts w:hint="eastAsia"/>
        </w:rPr>
        <w:t>Результаты</w:t>
      </w:r>
      <w:r>
        <w:t xml:space="preserve"> </w:t>
      </w:r>
      <w:r>
        <w:rPr>
          <w:rFonts w:hint="eastAsia"/>
        </w:rPr>
        <w:t>испытаний</w:t>
      </w:r>
      <w:r>
        <w:t xml:space="preserve"> </w:t>
      </w:r>
      <w:r>
        <w:rPr>
          <w:rFonts w:hint="eastAsia"/>
        </w:rPr>
        <w:t>безопасности</w:t>
      </w:r>
      <w:r>
        <w:t xml:space="preserve"> </w:t>
      </w:r>
      <w:r>
        <w:rPr>
          <w:rFonts w:hint="eastAsia"/>
        </w:rPr>
        <w:t>и</w:t>
      </w:r>
      <w:r>
        <w:t xml:space="preserve"> </w:t>
      </w:r>
      <w:r>
        <w:rPr>
          <w:rFonts w:hint="eastAsia"/>
        </w:rPr>
        <w:t>биологических</w:t>
      </w:r>
      <w:r>
        <w:t xml:space="preserve"> </w:t>
      </w:r>
      <w:r>
        <w:rPr>
          <w:rFonts w:hint="eastAsia"/>
        </w:rPr>
        <w:t>свойств</w:t>
      </w:r>
      <w:r>
        <w:t xml:space="preserve"> </w:t>
      </w:r>
      <w:r>
        <w:rPr>
          <w:rFonts w:hint="eastAsia"/>
        </w:rPr>
        <w:t>кормовой</w:t>
      </w:r>
    </w:p>
    <w:p w14:paraId="35FA042B" w14:textId="77777777" w:rsidR="0068636D" w:rsidRDefault="0068636D" w:rsidP="0068636D"/>
    <w:p w14:paraId="537EA562" w14:textId="77777777" w:rsidR="0068636D" w:rsidRDefault="0068636D" w:rsidP="0068636D">
      <w:r>
        <w:rPr>
          <w:rFonts w:hint="eastAsia"/>
        </w:rPr>
        <w:t>добавки</w:t>
      </w:r>
    </w:p>
    <w:p w14:paraId="3C9B908C" w14:textId="77777777" w:rsidR="0068636D" w:rsidRDefault="0068636D" w:rsidP="0068636D"/>
    <w:p w14:paraId="37050C93" w14:textId="77777777" w:rsidR="0068636D" w:rsidRDefault="0068636D" w:rsidP="0068636D">
      <w:r>
        <w:lastRenderedPageBreak/>
        <w:t xml:space="preserve">4.4 </w:t>
      </w:r>
      <w:r>
        <w:rPr>
          <w:rFonts w:hint="eastAsia"/>
        </w:rPr>
        <w:t>Характеристика</w:t>
      </w:r>
      <w:r>
        <w:t xml:space="preserve"> </w:t>
      </w:r>
      <w:r>
        <w:rPr>
          <w:rFonts w:hint="eastAsia"/>
        </w:rPr>
        <w:t>конечной</w:t>
      </w:r>
      <w:r>
        <w:t xml:space="preserve"> </w:t>
      </w:r>
      <w:r>
        <w:rPr>
          <w:rFonts w:hint="eastAsia"/>
        </w:rPr>
        <w:t>продукции</w:t>
      </w:r>
      <w:r>
        <w:t xml:space="preserve"> </w:t>
      </w:r>
      <w:r>
        <w:rPr>
          <w:rFonts w:hint="eastAsia"/>
        </w:rPr>
        <w:t>производства</w:t>
      </w:r>
    </w:p>
    <w:p w14:paraId="57C02257" w14:textId="77777777" w:rsidR="0068636D" w:rsidRDefault="0068636D" w:rsidP="0068636D"/>
    <w:p w14:paraId="00F253A1" w14:textId="77777777" w:rsidR="0068636D" w:rsidRDefault="0068636D" w:rsidP="0068636D">
      <w:r>
        <w:t xml:space="preserve">4.5 </w:t>
      </w:r>
      <w:r>
        <w:rPr>
          <w:rFonts w:hint="eastAsia"/>
        </w:rPr>
        <w:t>Расчет</w:t>
      </w:r>
      <w:r>
        <w:t xml:space="preserve"> </w:t>
      </w:r>
      <w:r>
        <w:rPr>
          <w:rFonts w:hint="eastAsia"/>
        </w:rPr>
        <w:t>себестоимости</w:t>
      </w:r>
      <w:r>
        <w:t xml:space="preserve"> </w:t>
      </w:r>
      <w:r>
        <w:rPr>
          <w:rFonts w:hint="eastAsia"/>
        </w:rPr>
        <w:t>производства</w:t>
      </w:r>
      <w:r>
        <w:t xml:space="preserve"> </w:t>
      </w:r>
      <w:r>
        <w:rPr>
          <w:rFonts w:hint="eastAsia"/>
        </w:rPr>
        <w:t>кормовой</w:t>
      </w:r>
      <w:r>
        <w:t xml:space="preserve"> </w:t>
      </w:r>
      <w:r>
        <w:rPr>
          <w:rFonts w:hint="eastAsia"/>
        </w:rPr>
        <w:t>добавки</w:t>
      </w:r>
    </w:p>
    <w:p w14:paraId="6B7EE9CE" w14:textId="77777777" w:rsidR="0068636D" w:rsidRDefault="0068636D" w:rsidP="0068636D"/>
    <w:p w14:paraId="7EDC6504" w14:textId="77777777" w:rsidR="0068636D" w:rsidRDefault="0068636D" w:rsidP="0068636D">
      <w:r>
        <w:rPr>
          <w:rFonts w:hint="eastAsia"/>
        </w:rPr>
        <w:t>Заключение</w:t>
      </w:r>
    </w:p>
    <w:p w14:paraId="681C4675" w14:textId="77777777" w:rsidR="0068636D" w:rsidRDefault="0068636D" w:rsidP="0068636D"/>
    <w:p w14:paraId="6CF52EFD" w14:textId="1FC7E806" w:rsidR="0068636D" w:rsidRPr="0068636D" w:rsidRDefault="0068636D" w:rsidP="0068636D">
      <w:r>
        <w:rPr>
          <w:rFonts w:hint="eastAsia"/>
        </w:rPr>
        <w:t>Список</w:t>
      </w:r>
      <w:r>
        <w:t xml:space="preserve"> </w:t>
      </w:r>
      <w:r>
        <w:rPr>
          <w:rFonts w:hint="eastAsia"/>
        </w:rPr>
        <w:t>использованной</w:t>
      </w:r>
      <w:r>
        <w:t xml:space="preserve"> </w:t>
      </w:r>
      <w:r>
        <w:rPr>
          <w:rFonts w:hint="eastAsia"/>
        </w:rPr>
        <w:t>литературы</w:t>
      </w:r>
    </w:p>
    <w:sectPr w:rsidR="0068636D" w:rsidRPr="0068636D" w:rsidSect="001F1DC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DE011" w14:textId="77777777" w:rsidR="001F1DCE" w:rsidRDefault="001F1DCE">
      <w:pPr>
        <w:spacing w:after="0" w:line="240" w:lineRule="auto"/>
      </w:pPr>
      <w:r>
        <w:separator/>
      </w:r>
    </w:p>
  </w:endnote>
  <w:endnote w:type="continuationSeparator" w:id="0">
    <w:p w14:paraId="387AD784" w14:textId="77777777" w:rsidR="001F1DCE" w:rsidRDefault="001F1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B5582" w14:textId="77777777" w:rsidR="001F1DCE" w:rsidRDefault="001F1DCE"/>
    <w:p w14:paraId="325C3924" w14:textId="77777777" w:rsidR="001F1DCE" w:rsidRDefault="001F1DCE"/>
    <w:p w14:paraId="1708D68C" w14:textId="77777777" w:rsidR="001F1DCE" w:rsidRDefault="001F1DCE"/>
    <w:p w14:paraId="491B82BD" w14:textId="77777777" w:rsidR="001F1DCE" w:rsidRDefault="001F1DCE"/>
    <w:p w14:paraId="3F736A3F" w14:textId="77777777" w:rsidR="001F1DCE" w:rsidRDefault="001F1DCE"/>
    <w:p w14:paraId="49BFC7B5" w14:textId="77777777" w:rsidR="001F1DCE" w:rsidRDefault="001F1DCE"/>
    <w:p w14:paraId="5D5D35E8" w14:textId="77777777" w:rsidR="001F1DCE" w:rsidRDefault="001F1DC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DD80B6D" wp14:editId="743B263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B86CE" w14:textId="77777777" w:rsidR="001F1DCE" w:rsidRDefault="001F1DC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D80B6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99B86CE" w14:textId="77777777" w:rsidR="001F1DCE" w:rsidRDefault="001F1DC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BE9E63D" w14:textId="77777777" w:rsidR="001F1DCE" w:rsidRDefault="001F1DCE"/>
    <w:p w14:paraId="37328DA6" w14:textId="77777777" w:rsidR="001F1DCE" w:rsidRDefault="001F1DCE"/>
    <w:p w14:paraId="2970EAD4" w14:textId="77777777" w:rsidR="001F1DCE" w:rsidRDefault="001F1DC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C351E96" wp14:editId="3CE332D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BC94D" w14:textId="77777777" w:rsidR="001F1DCE" w:rsidRDefault="001F1DCE"/>
                          <w:p w14:paraId="6A067B18" w14:textId="77777777" w:rsidR="001F1DCE" w:rsidRDefault="001F1DC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351E9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91BC94D" w14:textId="77777777" w:rsidR="001F1DCE" w:rsidRDefault="001F1DCE"/>
                    <w:p w14:paraId="6A067B18" w14:textId="77777777" w:rsidR="001F1DCE" w:rsidRDefault="001F1DC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BED9277" w14:textId="77777777" w:rsidR="001F1DCE" w:rsidRDefault="001F1DCE"/>
    <w:p w14:paraId="1418DC10" w14:textId="77777777" w:rsidR="001F1DCE" w:rsidRDefault="001F1DCE">
      <w:pPr>
        <w:rPr>
          <w:sz w:val="2"/>
          <w:szCs w:val="2"/>
        </w:rPr>
      </w:pPr>
    </w:p>
    <w:p w14:paraId="18BF1CF8" w14:textId="77777777" w:rsidR="001F1DCE" w:rsidRDefault="001F1DCE"/>
    <w:p w14:paraId="76C710AF" w14:textId="77777777" w:rsidR="001F1DCE" w:rsidRDefault="001F1DCE">
      <w:pPr>
        <w:spacing w:after="0" w:line="240" w:lineRule="auto"/>
      </w:pPr>
    </w:p>
  </w:footnote>
  <w:footnote w:type="continuationSeparator" w:id="0">
    <w:p w14:paraId="0137BD8D" w14:textId="77777777" w:rsidR="001F1DCE" w:rsidRDefault="001F1D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DCE"/>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5B"/>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26261</TotalTime>
  <Pages>3</Pages>
  <Words>257</Words>
  <Characters>1467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3399</cp:revision>
  <cp:lastPrinted>2009-02-06T05:36:00Z</cp:lastPrinted>
  <dcterms:created xsi:type="dcterms:W3CDTF">2024-01-07T13:43:00Z</dcterms:created>
  <dcterms:modified xsi:type="dcterms:W3CDTF">2024-02-19T10:14:00Z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