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405B" w14:textId="60C7BE7E" w:rsidR="004A37C3" w:rsidRDefault="00A46898" w:rsidP="00A46898">
      <w:pPr>
        <w:rPr>
          <w:rFonts w:ascii="Times New Roman" w:eastAsia="Arial Unicode MS" w:hAnsi="Times New Roman" w:cs="Times New Roman"/>
          <w:b/>
          <w:bCs/>
          <w:color w:val="000000"/>
          <w:kern w:val="0"/>
          <w:sz w:val="28"/>
          <w:szCs w:val="28"/>
          <w:lang w:eastAsia="ru-RU" w:bidi="uk-UA"/>
        </w:rPr>
      </w:pPr>
      <w:r w:rsidRPr="00A46898">
        <w:rPr>
          <w:rFonts w:ascii="Times New Roman" w:eastAsia="Arial Unicode MS" w:hAnsi="Times New Roman" w:cs="Times New Roman" w:hint="eastAsia"/>
          <w:b/>
          <w:bCs/>
          <w:color w:val="000000"/>
          <w:kern w:val="0"/>
          <w:sz w:val="28"/>
          <w:szCs w:val="28"/>
          <w:lang w:eastAsia="ru-RU" w:bidi="uk-UA"/>
        </w:rPr>
        <w:t>Хуснуллин</w:t>
      </w:r>
      <w:r w:rsidRPr="00A46898">
        <w:rPr>
          <w:rFonts w:ascii="Times New Roman" w:eastAsia="Arial Unicode MS" w:hAnsi="Times New Roman" w:cs="Times New Roman"/>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Наиль</w:t>
      </w:r>
      <w:r w:rsidRPr="00A46898">
        <w:rPr>
          <w:rFonts w:ascii="Times New Roman" w:eastAsia="Arial Unicode MS" w:hAnsi="Times New Roman" w:cs="Times New Roman"/>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Фаридович</w:t>
      </w:r>
      <w:r>
        <w:rPr>
          <w:rFonts w:ascii="Times New Roman" w:eastAsia="Arial Unicode MS" w:hAnsi="Times New Roman" w:cs="Times New Roman" w:hint="eastAsia"/>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Модели</w:t>
      </w:r>
      <w:r w:rsidRPr="00A46898">
        <w:rPr>
          <w:rFonts w:ascii="Times New Roman" w:eastAsia="Arial Unicode MS" w:hAnsi="Times New Roman" w:cs="Times New Roman"/>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методы</w:t>
      </w:r>
      <w:r w:rsidRPr="00A46898">
        <w:rPr>
          <w:rFonts w:ascii="Times New Roman" w:eastAsia="Arial Unicode MS" w:hAnsi="Times New Roman" w:cs="Times New Roman"/>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и</w:t>
      </w:r>
      <w:r w:rsidRPr="00A46898">
        <w:rPr>
          <w:rFonts w:ascii="Times New Roman" w:eastAsia="Arial Unicode MS" w:hAnsi="Times New Roman" w:cs="Times New Roman"/>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алгоритмы</w:t>
      </w:r>
      <w:r w:rsidRPr="00A46898">
        <w:rPr>
          <w:rFonts w:ascii="Times New Roman" w:eastAsia="Arial Unicode MS" w:hAnsi="Times New Roman" w:cs="Times New Roman"/>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управления</w:t>
      </w:r>
      <w:r w:rsidRPr="00A46898">
        <w:rPr>
          <w:rFonts w:ascii="Times New Roman" w:eastAsia="Arial Unicode MS" w:hAnsi="Times New Roman" w:cs="Times New Roman"/>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организационной</w:t>
      </w:r>
      <w:r w:rsidRPr="00A46898">
        <w:rPr>
          <w:rFonts w:ascii="Times New Roman" w:eastAsia="Arial Unicode MS" w:hAnsi="Times New Roman" w:cs="Times New Roman"/>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системой</w:t>
      </w:r>
      <w:r w:rsidRPr="00A46898">
        <w:rPr>
          <w:rFonts w:ascii="Times New Roman" w:eastAsia="Arial Unicode MS" w:hAnsi="Times New Roman" w:cs="Times New Roman"/>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подготовки</w:t>
      </w:r>
      <w:r w:rsidRPr="00A46898">
        <w:rPr>
          <w:rFonts w:ascii="Times New Roman" w:eastAsia="Arial Unicode MS" w:hAnsi="Times New Roman" w:cs="Times New Roman"/>
          <w:b/>
          <w:bCs/>
          <w:color w:val="000000"/>
          <w:kern w:val="0"/>
          <w:sz w:val="28"/>
          <w:szCs w:val="28"/>
          <w:lang w:eastAsia="ru-RU" w:bidi="uk-UA"/>
        </w:rPr>
        <w:t xml:space="preserve"> </w:t>
      </w:r>
      <w:r w:rsidRPr="00A46898">
        <w:rPr>
          <w:rFonts w:ascii="Times New Roman" w:eastAsia="Arial Unicode MS" w:hAnsi="Times New Roman" w:cs="Times New Roman" w:hint="eastAsia"/>
          <w:b/>
          <w:bCs/>
          <w:color w:val="000000"/>
          <w:kern w:val="0"/>
          <w:sz w:val="28"/>
          <w:szCs w:val="28"/>
          <w:lang w:eastAsia="ru-RU" w:bidi="uk-UA"/>
        </w:rPr>
        <w:t>экипажей</w:t>
      </w:r>
    </w:p>
    <w:p w14:paraId="1AB4CF29" w14:textId="77777777" w:rsidR="00A46898" w:rsidRDefault="00A46898" w:rsidP="00A46898">
      <w:r>
        <w:rPr>
          <w:rFonts w:hint="eastAsia"/>
        </w:rPr>
        <w:t>ОГЛАВЛЕНИЕ</w:t>
      </w:r>
      <w:r>
        <w:t xml:space="preserve"> </w:t>
      </w:r>
      <w:r>
        <w:rPr>
          <w:rFonts w:hint="eastAsia"/>
        </w:rPr>
        <w:t>ДИССЕРТАЦИИ</w:t>
      </w:r>
    </w:p>
    <w:p w14:paraId="257C0C92" w14:textId="77777777" w:rsidR="00A46898" w:rsidRDefault="00A46898" w:rsidP="00A46898">
      <w:r>
        <w:rPr>
          <w:rFonts w:hint="eastAsia"/>
        </w:rPr>
        <w:t>кандидат</w:t>
      </w:r>
      <w:r>
        <w:t xml:space="preserve"> </w:t>
      </w:r>
      <w:r>
        <w:rPr>
          <w:rFonts w:hint="eastAsia"/>
        </w:rPr>
        <w:t>наук</w:t>
      </w:r>
      <w:r>
        <w:t xml:space="preserve"> </w:t>
      </w:r>
      <w:r>
        <w:rPr>
          <w:rFonts w:hint="eastAsia"/>
        </w:rPr>
        <w:t>Хуснуллин</w:t>
      </w:r>
      <w:r>
        <w:t xml:space="preserve"> </w:t>
      </w:r>
      <w:r>
        <w:rPr>
          <w:rFonts w:hint="eastAsia"/>
        </w:rPr>
        <w:t>Наиль</w:t>
      </w:r>
      <w:r>
        <w:t xml:space="preserve"> </w:t>
      </w:r>
      <w:r>
        <w:rPr>
          <w:rFonts w:hint="eastAsia"/>
        </w:rPr>
        <w:t>Фаридович</w:t>
      </w:r>
    </w:p>
    <w:p w14:paraId="22FB0B1E" w14:textId="77777777" w:rsidR="00A46898" w:rsidRDefault="00A46898" w:rsidP="00A46898">
      <w:r>
        <w:rPr>
          <w:rFonts w:hint="eastAsia"/>
        </w:rPr>
        <w:t>Введение</w:t>
      </w:r>
    </w:p>
    <w:p w14:paraId="13E63BB8" w14:textId="77777777" w:rsidR="00A46898" w:rsidRDefault="00A46898" w:rsidP="00A46898"/>
    <w:p w14:paraId="028DAFB4" w14:textId="77777777" w:rsidR="00A46898" w:rsidRDefault="00A46898" w:rsidP="00A46898">
      <w:r>
        <w:rPr>
          <w:rFonts w:hint="eastAsia"/>
        </w:rPr>
        <w:t>Глава</w:t>
      </w:r>
      <w:r>
        <w:t xml:space="preserve"> 1. </w:t>
      </w:r>
      <w:r>
        <w:rPr>
          <w:rFonts w:hint="eastAsia"/>
        </w:rPr>
        <w:t>Анализ</w:t>
      </w:r>
      <w:r>
        <w:t xml:space="preserve"> </w:t>
      </w:r>
      <w:r>
        <w:rPr>
          <w:rFonts w:hint="eastAsia"/>
        </w:rPr>
        <w:t>процесса</w:t>
      </w:r>
      <w:r>
        <w:t xml:space="preserve"> </w:t>
      </w:r>
      <w:r>
        <w:rPr>
          <w:rFonts w:hint="eastAsia"/>
        </w:rPr>
        <w:t>планирования</w:t>
      </w:r>
      <w:r>
        <w:t xml:space="preserve"> </w:t>
      </w:r>
      <w:r>
        <w:rPr>
          <w:rFonts w:hint="eastAsia"/>
        </w:rPr>
        <w:t>подготовки</w:t>
      </w:r>
      <w:r>
        <w:t xml:space="preserve"> </w:t>
      </w:r>
      <w:r>
        <w:rPr>
          <w:rFonts w:hint="eastAsia"/>
        </w:rPr>
        <w:t>экипажей</w:t>
      </w:r>
    </w:p>
    <w:p w14:paraId="109A462A" w14:textId="77777777" w:rsidR="00A46898" w:rsidRDefault="00A46898" w:rsidP="00A46898"/>
    <w:p w14:paraId="09826E77" w14:textId="77777777" w:rsidR="00A46898" w:rsidRDefault="00A46898" w:rsidP="00A46898">
      <w:r>
        <w:rPr>
          <w:rFonts w:hint="eastAsia"/>
        </w:rPr>
        <w:t>специального</w:t>
      </w:r>
      <w:r>
        <w:t xml:space="preserve"> </w:t>
      </w:r>
      <w:r>
        <w:rPr>
          <w:rFonts w:hint="eastAsia"/>
        </w:rPr>
        <w:t>назначения</w:t>
      </w:r>
    </w:p>
    <w:p w14:paraId="6BD46DFF" w14:textId="77777777" w:rsidR="00A46898" w:rsidRDefault="00A46898" w:rsidP="00A46898"/>
    <w:p w14:paraId="4F8CB444" w14:textId="77777777" w:rsidR="00A46898" w:rsidRDefault="00A46898" w:rsidP="00A46898">
      <w:r>
        <w:t xml:space="preserve">1.1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описание</w:t>
      </w:r>
      <w:r>
        <w:t xml:space="preserve"> </w:t>
      </w:r>
      <w:r>
        <w:rPr>
          <w:rFonts w:hint="eastAsia"/>
        </w:rPr>
        <w:t>ограничений</w:t>
      </w:r>
    </w:p>
    <w:p w14:paraId="63EC6C71" w14:textId="77777777" w:rsidR="00A46898" w:rsidRDefault="00A46898" w:rsidP="00A46898"/>
    <w:p w14:paraId="00091FCB" w14:textId="77777777" w:rsidR="00A46898" w:rsidRDefault="00A46898" w:rsidP="00A46898">
      <w:r>
        <w:t xml:space="preserve">1.2 </w:t>
      </w:r>
      <w:r>
        <w:rPr>
          <w:rFonts w:hint="eastAsia"/>
        </w:rPr>
        <w:t>Поставновка</w:t>
      </w:r>
      <w:r>
        <w:t xml:space="preserve"> </w:t>
      </w:r>
      <w:r>
        <w:rPr>
          <w:rFonts w:hint="eastAsia"/>
        </w:rPr>
        <w:t>задачи</w:t>
      </w:r>
      <w:r>
        <w:t xml:space="preserve"> </w:t>
      </w:r>
      <w:r>
        <w:rPr>
          <w:rFonts w:hint="eastAsia"/>
        </w:rPr>
        <w:t>КОГБ</w:t>
      </w:r>
      <w:r>
        <w:t>?</w:t>
      </w:r>
    </w:p>
    <w:p w14:paraId="79156212" w14:textId="77777777" w:rsidR="00A46898" w:rsidRDefault="00A46898" w:rsidP="00A46898"/>
    <w:p w14:paraId="446036A4" w14:textId="77777777" w:rsidR="00A46898" w:rsidRDefault="00A46898" w:rsidP="00A46898">
      <w:r>
        <w:t xml:space="preserve">1.3 </w:t>
      </w:r>
      <w:r>
        <w:rPr>
          <w:rFonts w:hint="eastAsia"/>
        </w:rPr>
        <w:t>Сложность</w:t>
      </w:r>
      <w:r>
        <w:t xml:space="preserve"> </w:t>
      </w:r>
      <w:r>
        <w:rPr>
          <w:rFonts w:hint="eastAsia"/>
        </w:rPr>
        <w:t>задачи</w:t>
      </w:r>
      <w:r>
        <w:t xml:space="preserve"> </w:t>
      </w:r>
      <w:r>
        <w:rPr>
          <w:rFonts w:hint="eastAsia"/>
        </w:rPr>
        <w:t>календарного</w:t>
      </w:r>
      <w:r>
        <w:t xml:space="preserve"> </w:t>
      </w:r>
      <w:r>
        <w:rPr>
          <w:rFonts w:hint="eastAsia"/>
        </w:rPr>
        <w:t>планирования</w:t>
      </w:r>
      <w:r>
        <w:t xml:space="preserve"> </w:t>
      </w:r>
      <w:r>
        <w:rPr>
          <w:rFonts w:hint="eastAsia"/>
        </w:rPr>
        <w:t>подготовки</w:t>
      </w:r>
      <w:r>
        <w:t xml:space="preserve"> </w:t>
      </w:r>
      <w:r>
        <w:rPr>
          <w:rFonts w:hint="eastAsia"/>
        </w:rPr>
        <w:t>космонавтов</w:t>
      </w:r>
    </w:p>
    <w:p w14:paraId="3A1CFAA2" w14:textId="77777777" w:rsidR="00A46898" w:rsidRDefault="00A46898" w:rsidP="00A46898"/>
    <w:p w14:paraId="04C7F684" w14:textId="77777777" w:rsidR="00A46898" w:rsidRDefault="00A46898" w:rsidP="00A46898">
      <w:r>
        <w:t xml:space="preserve">1.4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календарного</w:t>
      </w:r>
      <w:r>
        <w:t xml:space="preserve"> </w:t>
      </w:r>
      <w:r>
        <w:rPr>
          <w:rFonts w:hint="eastAsia"/>
        </w:rPr>
        <w:t>планирования</w:t>
      </w:r>
    </w:p>
    <w:p w14:paraId="0648DB61" w14:textId="77777777" w:rsidR="00A46898" w:rsidRDefault="00A46898" w:rsidP="00A46898"/>
    <w:p w14:paraId="3414DF45" w14:textId="77777777" w:rsidR="00A46898" w:rsidRDefault="00A46898" w:rsidP="00A46898">
      <w:r>
        <w:t xml:space="preserve">1.4.1 </w:t>
      </w:r>
      <w:r>
        <w:rPr>
          <w:rFonts w:hint="eastAsia"/>
        </w:rPr>
        <w:t>Точные</w:t>
      </w:r>
      <w:r>
        <w:t xml:space="preserve"> </w:t>
      </w:r>
      <w:r>
        <w:rPr>
          <w:rFonts w:hint="eastAsia"/>
        </w:rPr>
        <w:t>методы</w:t>
      </w:r>
      <w:r>
        <w:t xml:space="preserve"> </w:t>
      </w:r>
      <w:r>
        <w:rPr>
          <w:rFonts w:hint="eastAsia"/>
        </w:rPr>
        <w:t>решения</w:t>
      </w:r>
    </w:p>
    <w:p w14:paraId="1FC63B67" w14:textId="77777777" w:rsidR="00A46898" w:rsidRDefault="00A46898" w:rsidP="00A46898"/>
    <w:p w14:paraId="12E19006" w14:textId="77777777" w:rsidR="00A46898" w:rsidRDefault="00A46898" w:rsidP="00A46898">
      <w:r>
        <w:t xml:space="preserve">1.4.2 </w:t>
      </w:r>
      <w:r>
        <w:rPr>
          <w:rFonts w:hint="eastAsia"/>
        </w:rPr>
        <w:t>Приближенные</w:t>
      </w:r>
      <w:r>
        <w:t xml:space="preserve">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КОГБ</w:t>
      </w:r>
      <w:r>
        <w:t>?</w:t>
      </w:r>
    </w:p>
    <w:p w14:paraId="725EF318" w14:textId="77777777" w:rsidR="00A46898" w:rsidRDefault="00A46898" w:rsidP="00A46898"/>
    <w:p w14:paraId="3FA0D369" w14:textId="77777777" w:rsidR="00A46898" w:rsidRDefault="00A46898" w:rsidP="00A46898">
      <w:r>
        <w:t xml:space="preserve">1.5 </w:t>
      </w:r>
      <w:r>
        <w:rPr>
          <w:rFonts w:hint="eastAsia"/>
        </w:rPr>
        <w:t>Анализ</w:t>
      </w:r>
      <w:r>
        <w:t xml:space="preserve"> </w:t>
      </w:r>
      <w:r>
        <w:rPr>
          <w:rFonts w:hint="eastAsia"/>
        </w:rPr>
        <w:t>используемых</w:t>
      </w:r>
      <w:r>
        <w:t xml:space="preserve"> </w:t>
      </w:r>
      <w:r>
        <w:rPr>
          <w:rFonts w:hint="eastAsia"/>
        </w:rPr>
        <w:t>методов</w:t>
      </w:r>
      <w:r>
        <w:t xml:space="preserve"> </w:t>
      </w:r>
      <w:r>
        <w:rPr>
          <w:rFonts w:hint="eastAsia"/>
        </w:rPr>
        <w:t>решения</w:t>
      </w:r>
      <w:r>
        <w:t xml:space="preserve"> </w:t>
      </w:r>
      <w:r>
        <w:rPr>
          <w:rFonts w:hint="eastAsia"/>
        </w:rPr>
        <w:t>проблем</w:t>
      </w:r>
      <w:r>
        <w:t xml:space="preserve"> </w:t>
      </w:r>
      <w:r>
        <w:rPr>
          <w:rFonts w:hint="eastAsia"/>
        </w:rPr>
        <w:t>планирования</w:t>
      </w:r>
      <w:r>
        <w:t xml:space="preserve"> </w:t>
      </w:r>
      <w:r>
        <w:rPr>
          <w:rFonts w:hint="eastAsia"/>
        </w:rPr>
        <w:t>в</w:t>
      </w:r>
      <w:r>
        <w:t xml:space="preserve"> </w:t>
      </w:r>
      <w:r>
        <w:rPr>
          <w:rFonts w:hint="eastAsia"/>
        </w:rPr>
        <w:t>космической</w:t>
      </w:r>
      <w:r>
        <w:t xml:space="preserve"> </w:t>
      </w:r>
      <w:r>
        <w:rPr>
          <w:rFonts w:hint="eastAsia"/>
        </w:rPr>
        <w:t>отрасли</w:t>
      </w:r>
    </w:p>
    <w:p w14:paraId="17DB2802" w14:textId="77777777" w:rsidR="00A46898" w:rsidRDefault="00A46898" w:rsidP="00A46898"/>
    <w:p w14:paraId="4D9A856E" w14:textId="77777777" w:rsidR="00A46898" w:rsidRDefault="00A46898" w:rsidP="00A46898">
      <w:r>
        <w:t xml:space="preserve">1.6 </w:t>
      </w:r>
      <w:r>
        <w:rPr>
          <w:rFonts w:hint="eastAsia"/>
        </w:rPr>
        <w:t>Обзор</w:t>
      </w:r>
      <w:r>
        <w:t xml:space="preserve"> </w:t>
      </w:r>
      <w:r>
        <w:rPr>
          <w:rFonts w:hint="eastAsia"/>
        </w:rPr>
        <w:t>инструментов</w:t>
      </w:r>
      <w:r>
        <w:t xml:space="preserve"> </w:t>
      </w:r>
      <w:r>
        <w:rPr>
          <w:rFonts w:hint="eastAsia"/>
        </w:rPr>
        <w:t>решения</w:t>
      </w:r>
      <w:r>
        <w:t xml:space="preserve"> </w:t>
      </w:r>
      <w:r>
        <w:rPr>
          <w:rFonts w:hint="eastAsia"/>
        </w:rPr>
        <w:t>задач</w:t>
      </w:r>
      <w:r>
        <w:t xml:space="preserve"> </w:t>
      </w:r>
      <w:r>
        <w:rPr>
          <w:rFonts w:hint="eastAsia"/>
        </w:rPr>
        <w:t>календарного</w:t>
      </w:r>
      <w:r>
        <w:t xml:space="preserve"> </w:t>
      </w:r>
      <w:r>
        <w:rPr>
          <w:rFonts w:hint="eastAsia"/>
        </w:rPr>
        <w:t>планирования</w:t>
      </w:r>
    </w:p>
    <w:p w14:paraId="3BFDA959" w14:textId="77777777" w:rsidR="00A46898" w:rsidRDefault="00A46898" w:rsidP="00A46898"/>
    <w:p w14:paraId="0D5693C0" w14:textId="77777777" w:rsidR="00A46898" w:rsidRDefault="00A46898" w:rsidP="00A46898">
      <w:r>
        <w:rPr>
          <w:rFonts w:hint="eastAsia"/>
        </w:rPr>
        <w:t>Глава</w:t>
      </w:r>
      <w:r>
        <w:t xml:space="preserve"> 2. </w:t>
      </w:r>
      <w:r>
        <w:rPr>
          <w:rFonts w:hint="eastAsia"/>
        </w:rPr>
        <w:t>Решение</w:t>
      </w:r>
      <w:r>
        <w:t xml:space="preserve"> </w:t>
      </w:r>
      <w:r>
        <w:rPr>
          <w:rFonts w:hint="eastAsia"/>
        </w:rPr>
        <w:t>задачи</w:t>
      </w:r>
      <w:r>
        <w:t xml:space="preserve"> </w:t>
      </w:r>
      <w:r>
        <w:rPr>
          <w:rFonts w:hint="eastAsia"/>
        </w:rPr>
        <w:t>стратегического</w:t>
      </w:r>
      <w:r>
        <w:t xml:space="preserve"> </w:t>
      </w:r>
      <w:r>
        <w:rPr>
          <w:rFonts w:hint="eastAsia"/>
        </w:rPr>
        <w:t>календар</w:t>
      </w:r>
      <w:r>
        <w:rPr>
          <w:rFonts w:hint="eastAsia"/>
        </w:rPr>
        <w:lastRenderedPageBreak/>
        <w:t>ного</w:t>
      </w:r>
    </w:p>
    <w:p w14:paraId="4D6EED1D" w14:textId="77777777" w:rsidR="00A46898" w:rsidRDefault="00A46898" w:rsidP="00A46898"/>
    <w:p w14:paraId="338B4C80" w14:textId="77777777" w:rsidR="00A46898" w:rsidRDefault="00A46898" w:rsidP="00A46898">
      <w:r>
        <w:rPr>
          <w:rFonts w:hint="eastAsia"/>
        </w:rPr>
        <w:t>планирования</w:t>
      </w:r>
    </w:p>
    <w:p w14:paraId="0202919C" w14:textId="77777777" w:rsidR="00A46898" w:rsidRDefault="00A46898" w:rsidP="00A46898"/>
    <w:p w14:paraId="3798CF9C" w14:textId="77777777" w:rsidR="00A46898" w:rsidRDefault="00A46898" w:rsidP="00A46898">
      <w:r>
        <w:t xml:space="preserve">2.1 </w:t>
      </w:r>
      <w:r>
        <w:rPr>
          <w:rFonts w:hint="eastAsia"/>
        </w:rPr>
        <w:t>Термины</w:t>
      </w:r>
      <w:r>
        <w:t xml:space="preserve"> </w:t>
      </w:r>
      <w:r>
        <w:rPr>
          <w:rFonts w:hint="eastAsia"/>
        </w:rPr>
        <w:t>и</w:t>
      </w:r>
      <w:r>
        <w:t xml:space="preserve"> </w:t>
      </w:r>
      <w:r>
        <w:rPr>
          <w:rFonts w:hint="eastAsia"/>
        </w:rPr>
        <w:t>обозначения</w:t>
      </w:r>
    </w:p>
    <w:p w14:paraId="7C616784" w14:textId="77777777" w:rsidR="00A46898" w:rsidRDefault="00A46898" w:rsidP="00A46898"/>
    <w:p w14:paraId="3FCD2D9C" w14:textId="77777777" w:rsidR="00A46898" w:rsidRDefault="00A46898" w:rsidP="00A46898">
      <w:r>
        <w:t xml:space="preserve">2.2 </w:t>
      </w:r>
      <w:r>
        <w:rPr>
          <w:rFonts w:hint="eastAsia"/>
        </w:rPr>
        <w:t>Математическая</w:t>
      </w:r>
      <w:r>
        <w:t xml:space="preserve"> </w:t>
      </w:r>
      <w:r>
        <w:rPr>
          <w:rFonts w:hint="eastAsia"/>
        </w:rPr>
        <w:t>постановка</w:t>
      </w:r>
      <w:r>
        <w:t xml:space="preserve"> </w:t>
      </w:r>
      <w:r>
        <w:rPr>
          <w:rFonts w:hint="eastAsia"/>
        </w:rPr>
        <w:t>в</w:t>
      </w:r>
      <w:r>
        <w:t xml:space="preserve"> </w:t>
      </w:r>
      <w:r>
        <w:rPr>
          <w:rFonts w:hint="eastAsia"/>
        </w:rPr>
        <w:t>виде</w:t>
      </w:r>
      <w:r>
        <w:t xml:space="preserve"> </w:t>
      </w:r>
      <w:r>
        <w:rPr>
          <w:rFonts w:hint="eastAsia"/>
        </w:rPr>
        <w:t>задачи</w:t>
      </w:r>
      <w:r>
        <w:t xml:space="preserve"> </w:t>
      </w:r>
      <w:r>
        <w:rPr>
          <w:rFonts w:hint="eastAsia"/>
        </w:rPr>
        <w:t>целочисленного</w:t>
      </w:r>
      <w:r>
        <w:t xml:space="preserve"> </w:t>
      </w:r>
      <w:r>
        <w:rPr>
          <w:rFonts w:hint="eastAsia"/>
        </w:rPr>
        <w:t>линейного</w:t>
      </w:r>
      <w:r>
        <w:t xml:space="preserve"> </w:t>
      </w:r>
      <w:r>
        <w:rPr>
          <w:rFonts w:hint="eastAsia"/>
        </w:rPr>
        <w:t>программирования</w:t>
      </w:r>
    </w:p>
    <w:p w14:paraId="3D5BA0D9" w14:textId="77777777" w:rsidR="00A46898" w:rsidRDefault="00A46898" w:rsidP="00A46898"/>
    <w:p w14:paraId="7F36833D" w14:textId="77777777" w:rsidR="00A46898" w:rsidRDefault="00A46898" w:rsidP="00A46898">
      <w:r>
        <w:t xml:space="preserve">2.3 </w:t>
      </w:r>
      <w:r>
        <w:rPr>
          <w:rFonts w:hint="eastAsia"/>
        </w:rPr>
        <w:t>Математическая</w:t>
      </w:r>
      <w:r>
        <w:t xml:space="preserve"> </w:t>
      </w:r>
      <w:r>
        <w:rPr>
          <w:rFonts w:hint="eastAsia"/>
        </w:rPr>
        <w:t>постановка</w:t>
      </w:r>
      <w:r>
        <w:t xml:space="preserve"> </w:t>
      </w:r>
      <w:r>
        <w:rPr>
          <w:rFonts w:hint="eastAsia"/>
        </w:rPr>
        <w:t>в</w:t>
      </w:r>
      <w:r>
        <w:t xml:space="preserve"> </w:t>
      </w:r>
      <w:r>
        <w:rPr>
          <w:rFonts w:hint="eastAsia"/>
        </w:rPr>
        <w:t>виде</w:t>
      </w:r>
      <w:r>
        <w:t xml:space="preserve"> </w:t>
      </w:r>
      <w:r>
        <w:rPr>
          <w:rFonts w:hint="eastAsia"/>
        </w:rPr>
        <w:t>задачи</w:t>
      </w:r>
      <w:r>
        <w:t xml:space="preserve"> </w:t>
      </w:r>
      <w:r>
        <w:rPr>
          <w:rFonts w:hint="eastAsia"/>
        </w:rPr>
        <w:t>удовлетворения</w:t>
      </w:r>
      <w:r>
        <w:t xml:space="preserve"> </w:t>
      </w:r>
      <w:r>
        <w:rPr>
          <w:rFonts w:hint="eastAsia"/>
        </w:rPr>
        <w:t>ограничениям</w:t>
      </w:r>
    </w:p>
    <w:p w14:paraId="6955B644" w14:textId="77777777" w:rsidR="00A46898" w:rsidRDefault="00A46898" w:rsidP="00A46898"/>
    <w:p w14:paraId="183E3954" w14:textId="77777777" w:rsidR="00A46898" w:rsidRDefault="00A46898" w:rsidP="00A46898">
      <w:r>
        <w:t xml:space="preserve">2.4 </w:t>
      </w:r>
      <w:r>
        <w:rPr>
          <w:rFonts w:hint="eastAsia"/>
        </w:rPr>
        <w:t>Модифицированная</w:t>
      </w:r>
      <w:r>
        <w:t xml:space="preserve"> </w:t>
      </w:r>
      <w:r>
        <w:rPr>
          <w:rFonts w:hint="eastAsia"/>
        </w:rPr>
        <w:t>постановка</w:t>
      </w:r>
      <w:r>
        <w:t xml:space="preserve"> </w:t>
      </w:r>
      <w:r>
        <w:rPr>
          <w:rFonts w:hint="eastAsia"/>
        </w:rPr>
        <w:t>задачи</w:t>
      </w:r>
      <w:r>
        <w:t xml:space="preserve"> </w:t>
      </w:r>
      <w:r>
        <w:rPr>
          <w:rFonts w:hint="eastAsia"/>
        </w:rPr>
        <w:t>удовлетворения</w:t>
      </w:r>
      <w:r>
        <w:t xml:space="preserve"> </w:t>
      </w:r>
      <w:r>
        <w:rPr>
          <w:rFonts w:hint="eastAsia"/>
        </w:rPr>
        <w:t>ограничениям</w:t>
      </w:r>
    </w:p>
    <w:p w14:paraId="262A1133" w14:textId="77777777" w:rsidR="00A46898" w:rsidRDefault="00A46898" w:rsidP="00A46898"/>
    <w:p w14:paraId="36E2A885" w14:textId="77777777" w:rsidR="00A46898" w:rsidRDefault="00A46898" w:rsidP="00A46898">
      <w:r>
        <w:t xml:space="preserve">2.5 </w:t>
      </w:r>
      <w:r>
        <w:rPr>
          <w:rFonts w:hint="eastAsia"/>
        </w:rPr>
        <w:t>Сравнение</w:t>
      </w:r>
      <w:r>
        <w:t xml:space="preserve"> </w:t>
      </w:r>
      <w:r>
        <w:rPr>
          <w:rFonts w:hint="eastAsia"/>
        </w:rPr>
        <w:t>эффективности</w:t>
      </w:r>
      <w:r>
        <w:t xml:space="preserve"> </w:t>
      </w:r>
      <w:r>
        <w:rPr>
          <w:rFonts w:hint="eastAsia"/>
        </w:rPr>
        <w:t>постановок</w:t>
      </w:r>
      <w:r>
        <w:t xml:space="preserve"> </w:t>
      </w:r>
      <w:r>
        <w:rPr>
          <w:rFonts w:hint="eastAsia"/>
        </w:rPr>
        <w:t>задачи</w:t>
      </w:r>
    </w:p>
    <w:p w14:paraId="3067CBBC" w14:textId="77777777" w:rsidR="00A46898" w:rsidRDefault="00A46898" w:rsidP="00A46898"/>
    <w:p w14:paraId="18FFC7D6" w14:textId="77777777" w:rsidR="00A46898" w:rsidRDefault="00A46898" w:rsidP="00A46898">
      <w:r>
        <w:t xml:space="preserve">2.5.1 </w:t>
      </w:r>
      <w:r>
        <w:rPr>
          <w:rFonts w:hint="eastAsia"/>
        </w:rPr>
        <w:t>Последовательное</w:t>
      </w:r>
      <w:r>
        <w:t xml:space="preserve"> </w:t>
      </w:r>
      <w:r>
        <w:rPr>
          <w:rFonts w:hint="eastAsia"/>
        </w:rPr>
        <w:t>и</w:t>
      </w:r>
      <w:r>
        <w:t xml:space="preserve"> </w:t>
      </w:r>
      <w:r>
        <w:rPr>
          <w:rFonts w:hint="eastAsia"/>
        </w:rPr>
        <w:t>параллельное</w:t>
      </w:r>
      <w:r>
        <w:t xml:space="preserve"> </w:t>
      </w:r>
      <w:r>
        <w:rPr>
          <w:rFonts w:hint="eastAsia"/>
        </w:rPr>
        <w:t>расположение</w:t>
      </w:r>
      <w:r>
        <w:t xml:space="preserve"> </w:t>
      </w:r>
      <w:r>
        <w:rPr>
          <w:rFonts w:hint="eastAsia"/>
        </w:rPr>
        <w:t>в</w:t>
      </w:r>
      <w:r>
        <w:t xml:space="preserve"> </w:t>
      </w:r>
      <w:r>
        <w:rPr>
          <w:rFonts w:hint="eastAsia"/>
        </w:rPr>
        <w:t>графе</w:t>
      </w:r>
    </w:p>
    <w:p w14:paraId="27A21CBC" w14:textId="77777777" w:rsidR="00A46898" w:rsidRDefault="00A46898" w:rsidP="00A46898"/>
    <w:p w14:paraId="1135106C" w14:textId="77777777" w:rsidR="00A46898" w:rsidRDefault="00A46898" w:rsidP="00A46898">
      <w:r>
        <w:t xml:space="preserve">2.5.2 </w:t>
      </w:r>
      <w:r>
        <w:rPr>
          <w:rFonts w:hint="eastAsia"/>
        </w:rPr>
        <w:t>Вычислительный</w:t>
      </w:r>
      <w:r>
        <w:t xml:space="preserve"> </w:t>
      </w:r>
      <w:r>
        <w:rPr>
          <w:rFonts w:hint="eastAsia"/>
        </w:rPr>
        <w:t>эксперимент</w:t>
      </w:r>
      <w:r>
        <w:t xml:space="preserve"> </w:t>
      </w:r>
      <w:r>
        <w:rPr>
          <w:rFonts w:hint="eastAsia"/>
        </w:rPr>
        <w:t>на</w:t>
      </w:r>
      <w:r>
        <w:t xml:space="preserve"> </w:t>
      </w:r>
      <w:r>
        <w:rPr>
          <w:rFonts w:hint="eastAsia"/>
        </w:rPr>
        <w:t>данных</w:t>
      </w:r>
      <w:r>
        <w:t xml:space="preserve"> </w:t>
      </w:r>
      <w:r>
        <w:rPr>
          <w:rFonts w:hint="eastAsia"/>
        </w:rPr>
        <w:t>ЦПК</w:t>
      </w:r>
    </w:p>
    <w:p w14:paraId="3BC3B495" w14:textId="77777777" w:rsidR="00A46898" w:rsidRDefault="00A46898" w:rsidP="00A46898"/>
    <w:p w14:paraId="5DF39E8E" w14:textId="77777777" w:rsidR="00A46898" w:rsidRDefault="00A46898" w:rsidP="00A46898">
      <w:r>
        <w:rPr>
          <w:rFonts w:hint="eastAsia"/>
        </w:rPr>
        <w:t>им</w:t>
      </w:r>
      <w:r>
        <w:t xml:space="preserve">. </w:t>
      </w:r>
      <w:r>
        <w:rPr>
          <w:rFonts w:hint="eastAsia"/>
        </w:rPr>
        <w:t>Ю</w:t>
      </w:r>
      <w:r>
        <w:t>.</w:t>
      </w:r>
      <w:r>
        <w:rPr>
          <w:rFonts w:hint="eastAsia"/>
        </w:rPr>
        <w:t>А</w:t>
      </w:r>
      <w:r>
        <w:t xml:space="preserve">. </w:t>
      </w:r>
      <w:r>
        <w:rPr>
          <w:rFonts w:hint="eastAsia"/>
        </w:rPr>
        <w:t>Гагарина</w:t>
      </w:r>
    </w:p>
    <w:p w14:paraId="66169309" w14:textId="77777777" w:rsidR="00A46898" w:rsidRDefault="00A46898" w:rsidP="00A46898"/>
    <w:p w14:paraId="0B13BE3A" w14:textId="77777777" w:rsidR="00A46898" w:rsidRDefault="00A46898" w:rsidP="00A46898">
      <w:r>
        <w:t xml:space="preserve">2.6 </w:t>
      </w:r>
      <w:r>
        <w:rPr>
          <w:rFonts w:hint="eastAsia"/>
        </w:rPr>
        <w:t>Различное</w:t>
      </w:r>
      <w:r>
        <w:t xml:space="preserve"> </w:t>
      </w:r>
      <w:r>
        <w:rPr>
          <w:rFonts w:hint="eastAsia"/>
        </w:rPr>
        <w:t>количество</w:t>
      </w:r>
      <w:r>
        <w:t xml:space="preserve"> </w:t>
      </w:r>
      <w:r>
        <w:rPr>
          <w:rFonts w:hint="eastAsia"/>
        </w:rPr>
        <w:t>экипажей</w:t>
      </w:r>
    </w:p>
    <w:p w14:paraId="0F757783" w14:textId="77777777" w:rsidR="00A46898" w:rsidRDefault="00A46898" w:rsidP="00A46898"/>
    <w:p w14:paraId="28769829" w14:textId="77777777" w:rsidR="00A46898" w:rsidRDefault="00A46898" w:rsidP="00A46898">
      <w:r>
        <w:t xml:space="preserve">2.7 </w:t>
      </w:r>
      <w:r>
        <w:rPr>
          <w:rFonts w:hint="eastAsia"/>
        </w:rPr>
        <w:t>Заключение</w:t>
      </w:r>
    </w:p>
    <w:p w14:paraId="68B81FE1" w14:textId="77777777" w:rsidR="00A46898" w:rsidRDefault="00A46898" w:rsidP="00A46898"/>
    <w:p w14:paraId="7AABE369" w14:textId="77777777" w:rsidR="00A46898" w:rsidRDefault="00A46898" w:rsidP="00A46898">
      <w:r>
        <w:rPr>
          <w:rFonts w:hint="eastAsia"/>
        </w:rPr>
        <w:t>Глава</w:t>
      </w:r>
      <w:r>
        <w:t xml:space="preserve"> 3. </w:t>
      </w:r>
      <w:r>
        <w:rPr>
          <w:rFonts w:hint="eastAsia"/>
        </w:rPr>
        <w:t>Решение</w:t>
      </w:r>
      <w:r>
        <w:t xml:space="preserve"> </w:t>
      </w:r>
      <w:r>
        <w:rPr>
          <w:rFonts w:hint="eastAsia"/>
        </w:rPr>
        <w:t>задачи</w:t>
      </w:r>
      <w:r>
        <w:t xml:space="preserve"> </w:t>
      </w:r>
      <w:r>
        <w:rPr>
          <w:rFonts w:hint="eastAsia"/>
        </w:rPr>
        <w:t>тактического</w:t>
      </w:r>
      <w:r>
        <w:t xml:space="preserve"> </w:t>
      </w:r>
      <w:r>
        <w:rPr>
          <w:rFonts w:hint="eastAsia"/>
        </w:rPr>
        <w:t>планирования</w:t>
      </w:r>
    </w:p>
    <w:p w14:paraId="2F4029D5" w14:textId="77777777" w:rsidR="00A46898" w:rsidRDefault="00A46898" w:rsidP="00A46898"/>
    <w:p w14:paraId="4B919F6E" w14:textId="77777777" w:rsidR="00A46898" w:rsidRDefault="00A46898" w:rsidP="00A46898">
      <w:r>
        <w:t xml:space="preserve">3.1 </w:t>
      </w:r>
      <w:r>
        <w:rPr>
          <w:rFonts w:hint="eastAsia"/>
        </w:rPr>
        <w:t>Минимизация</w:t>
      </w:r>
      <w:r>
        <w:t xml:space="preserve"> </w:t>
      </w:r>
      <w:r>
        <w:rPr>
          <w:rFonts w:hint="eastAsia"/>
        </w:rPr>
        <w:t>продолжительности</w:t>
      </w:r>
      <w:r>
        <w:t xml:space="preserve"> </w:t>
      </w:r>
      <w:r>
        <w:rPr>
          <w:rFonts w:hint="eastAsia"/>
        </w:rPr>
        <w:t>изучения</w:t>
      </w:r>
      <w:r>
        <w:t xml:space="preserve"> </w:t>
      </w:r>
      <w:r>
        <w:rPr>
          <w:rFonts w:hint="eastAsia"/>
        </w:rPr>
        <w:t>БК</w:t>
      </w:r>
    </w:p>
    <w:p w14:paraId="2C9E0AA4" w14:textId="77777777" w:rsidR="00A46898" w:rsidRDefault="00A46898" w:rsidP="00A46898"/>
    <w:p w14:paraId="460AFA96" w14:textId="77777777" w:rsidR="00A46898" w:rsidRDefault="00A46898" w:rsidP="00A46898">
      <w:r>
        <w:t xml:space="preserve">3.2 </w:t>
      </w:r>
      <w:r>
        <w:rPr>
          <w:rFonts w:hint="eastAsia"/>
        </w:rPr>
        <w:t>Алгоритм</w:t>
      </w:r>
      <w:r>
        <w:t xml:space="preserve"> </w:t>
      </w:r>
      <w:r>
        <w:rPr>
          <w:rFonts w:hint="eastAsia"/>
        </w:rPr>
        <w:t>нахождения</w:t>
      </w:r>
      <w:r>
        <w:t xml:space="preserve"> </w:t>
      </w:r>
      <w:r>
        <w:rPr>
          <w:rFonts w:hint="eastAsia"/>
        </w:rPr>
        <w:t>допустимого</w:t>
      </w:r>
      <w:r>
        <w:t xml:space="preserve"> </w:t>
      </w:r>
      <w:r>
        <w:rPr>
          <w:rFonts w:hint="eastAsia"/>
        </w:rPr>
        <w:t>расписания</w:t>
      </w:r>
    </w:p>
    <w:p w14:paraId="2E3C317F" w14:textId="77777777" w:rsidR="00A46898" w:rsidRDefault="00A46898" w:rsidP="00A46898"/>
    <w:p w14:paraId="5643A948" w14:textId="77777777" w:rsidR="00A46898" w:rsidRDefault="00A46898" w:rsidP="00A46898">
      <w:r>
        <w:t xml:space="preserve">3.3 </w:t>
      </w:r>
      <w:r>
        <w:rPr>
          <w:rFonts w:hint="eastAsia"/>
        </w:rPr>
        <w:t>Вычислительный</w:t>
      </w:r>
      <w:r>
        <w:t xml:space="preserve"> </w:t>
      </w:r>
      <w:r>
        <w:rPr>
          <w:rFonts w:hint="eastAsia"/>
        </w:rPr>
        <w:t>эксперимент</w:t>
      </w:r>
      <w:r>
        <w:t xml:space="preserve">. </w:t>
      </w:r>
      <w:r>
        <w:rPr>
          <w:rFonts w:hint="eastAsia"/>
        </w:rPr>
        <w:t>Сравнение</w:t>
      </w:r>
      <w:r>
        <w:t xml:space="preserve"> </w:t>
      </w:r>
      <w:r>
        <w:rPr>
          <w:rFonts w:hint="eastAsia"/>
        </w:rPr>
        <w:t>эффективности</w:t>
      </w:r>
    </w:p>
    <w:p w14:paraId="7CC20851" w14:textId="77777777" w:rsidR="00A46898" w:rsidRDefault="00A46898" w:rsidP="00A46898"/>
    <w:p w14:paraId="3AC61179" w14:textId="77777777" w:rsidR="00A46898" w:rsidRDefault="00A46898" w:rsidP="00A46898">
      <w:r>
        <w:rPr>
          <w:rFonts w:hint="eastAsia"/>
        </w:rPr>
        <w:t>решения</w:t>
      </w:r>
      <w:r>
        <w:t xml:space="preserve"> </w:t>
      </w:r>
      <w:r>
        <w:rPr>
          <w:rFonts w:hint="eastAsia"/>
        </w:rPr>
        <w:t>задач</w:t>
      </w:r>
      <w:r>
        <w:t xml:space="preserve"> </w:t>
      </w:r>
      <w:r>
        <w:rPr>
          <w:rFonts w:hint="eastAsia"/>
        </w:rPr>
        <w:t>методом</w:t>
      </w:r>
      <w:r>
        <w:t xml:space="preserve"> </w:t>
      </w:r>
      <w:r>
        <w:rPr>
          <w:rFonts w:hint="eastAsia"/>
        </w:rPr>
        <w:t>ОР</w:t>
      </w:r>
      <w:r>
        <w:t xml:space="preserve">' </w:t>
      </w:r>
      <w:r>
        <w:rPr>
          <w:rFonts w:hint="eastAsia"/>
        </w:rPr>
        <w:t>и</w:t>
      </w:r>
      <w:r>
        <w:t xml:space="preserve"> </w:t>
      </w:r>
      <w:r>
        <w:rPr>
          <w:rFonts w:hint="eastAsia"/>
        </w:rPr>
        <w:t>АНДР</w:t>
      </w:r>
    </w:p>
    <w:p w14:paraId="5B992725" w14:textId="77777777" w:rsidR="00A46898" w:rsidRDefault="00A46898" w:rsidP="00A46898"/>
    <w:p w14:paraId="1D7FAEA1" w14:textId="77777777" w:rsidR="00A46898" w:rsidRDefault="00A46898" w:rsidP="00A46898">
      <w:r>
        <w:t xml:space="preserve">3.4 </w:t>
      </w:r>
      <w:r>
        <w:rPr>
          <w:rFonts w:hint="eastAsia"/>
        </w:rPr>
        <w:t>Модифицированный</w:t>
      </w:r>
      <w:r>
        <w:t xml:space="preserve"> </w:t>
      </w:r>
      <w:r>
        <w:rPr>
          <w:rFonts w:hint="eastAsia"/>
        </w:rPr>
        <w:t>алгоритм</w:t>
      </w:r>
      <w:r>
        <w:t xml:space="preserve"> </w:t>
      </w:r>
      <w:r>
        <w:rPr>
          <w:rFonts w:hint="eastAsia"/>
        </w:rPr>
        <w:t>нахождения</w:t>
      </w:r>
      <w:r>
        <w:t xml:space="preserve"> </w:t>
      </w:r>
      <w:r>
        <w:rPr>
          <w:rFonts w:hint="eastAsia"/>
        </w:rPr>
        <w:t>допустимого</w:t>
      </w:r>
      <w:r>
        <w:t xml:space="preserve"> </w:t>
      </w:r>
      <w:r>
        <w:rPr>
          <w:rFonts w:hint="eastAsia"/>
        </w:rPr>
        <w:t>расписания</w:t>
      </w:r>
    </w:p>
    <w:p w14:paraId="465B1773" w14:textId="77777777" w:rsidR="00A46898" w:rsidRDefault="00A46898" w:rsidP="00A46898"/>
    <w:p w14:paraId="2F9F8320" w14:textId="77777777" w:rsidR="00A46898" w:rsidRDefault="00A46898" w:rsidP="00A46898">
      <w:r>
        <w:t xml:space="preserve">3.5 </w:t>
      </w:r>
      <w:r>
        <w:rPr>
          <w:rFonts w:hint="eastAsia"/>
        </w:rPr>
        <w:t>Заключение</w:t>
      </w:r>
    </w:p>
    <w:p w14:paraId="15762F21" w14:textId="77777777" w:rsidR="00A46898" w:rsidRDefault="00A46898" w:rsidP="00A46898"/>
    <w:p w14:paraId="71FAC9EB" w14:textId="77777777" w:rsidR="00A46898" w:rsidRDefault="00A46898" w:rsidP="00A46898">
      <w:r>
        <w:rPr>
          <w:rFonts w:hint="eastAsia"/>
        </w:rPr>
        <w:t>Глава</w:t>
      </w:r>
      <w:r>
        <w:t xml:space="preserve"> 4. </w:t>
      </w:r>
      <w:r>
        <w:rPr>
          <w:rFonts w:hint="eastAsia"/>
        </w:rPr>
        <w:t>Реализация</w:t>
      </w:r>
      <w:r>
        <w:t xml:space="preserve"> </w:t>
      </w:r>
      <w:r>
        <w:rPr>
          <w:rFonts w:hint="eastAsia"/>
        </w:rPr>
        <w:t>и</w:t>
      </w:r>
      <w:r>
        <w:t xml:space="preserve"> </w:t>
      </w:r>
      <w:r>
        <w:rPr>
          <w:rFonts w:hint="eastAsia"/>
        </w:rPr>
        <w:t>описание</w:t>
      </w:r>
      <w:r>
        <w:t xml:space="preserve"> </w:t>
      </w:r>
      <w:r>
        <w:rPr>
          <w:rFonts w:hint="eastAsia"/>
        </w:rPr>
        <w:t>системы</w:t>
      </w:r>
    </w:p>
    <w:p w14:paraId="3D2140C5" w14:textId="77777777" w:rsidR="00A46898" w:rsidRDefault="00A46898" w:rsidP="00A46898"/>
    <w:p w14:paraId="3FBE9DE8" w14:textId="77777777" w:rsidR="00A46898" w:rsidRDefault="00A46898" w:rsidP="00A46898">
      <w:r>
        <w:t xml:space="preserve">4.1 </w:t>
      </w:r>
      <w:r>
        <w:rPr>
          <w:rFonts w:hint="eastAsia"/>
        </w:rPr>
        <w:t>Назначение</w:t>
      </w:r>
      <w:r>
        <w:t xml:space="preserve">, </w:t>
      </w:r>
      <w:r>
        <w:rPr>
          <w:rFonts w:hint="eastAsia"/>
        </w:rPr>
        <w:t>цели</w:t>
      </w:r>
      <w:r>
        <w:t xml:space="preserve"> </w:t>
      </w:r>
      <w:r>
        <w:rPr>
          <w:rFonts w:hint="eastAsia"/>
        </w:rPr>
        <w:t>и</w:t>
      </w:r>
      <w:r>
        <w:t xml:space="preserve"> </w:t>
      </w:r>
      <w:r>
        <w:rPr>
          <w:rFonts w:hint="eastAsia"/>
        </w:rPr>
        <w:t>задачи</w:t>
      </w:r>
    </w:p>
    <w:p w14:paraId="0EBCAD0B" w14:textId="77777777" w:rsidR="00A46898" w:rsidRDefault="00A46898" w:rsidP="00A46898"/>
    <w:p w14:paraId="774737B7" w14:textId="77777777" w:rsidR="00A46898" w:rsidRDefault="00A46898" w:rsidP="00A46898">
      <w:r>
        <w:t xml:space="preserve">4.2 </w:t>
      </w:r>
      <w:r>
        <w:rPr>
          <w:rFonts w:hint="eastAsia"/>
        </w:rPr>
        <w:t>Архитектура</w:t>
      </w:r>
      <w:r>
        <w:t xml:space="preserve"> </w:t>
      </w:r>
      <w:r>
        <w:rPr>
          <w:rFonts w:hint="eastAsia"/>
        </w:rPr>
        <w:t>программного</w:t>
      </w:r>
      <w:r>
        <w:t xml:space="preserve"> </w:t>
      </w:r>
      <w:r>
        <w:rPr>
          <w:rFonts w:hint="eastAsia"/>
        </w:rPr>
        <w:t>комплекса</w:t>
      </w:r>
      <w:r>
        <w:t xml:space="preserve"> </w:t>
      </w:r>
      <w:r>
        <w:rPr>
          <w:rFonts w:hint="eastAsia"/>
        </w:rPr>
        <w:t>и</w:t>
      </w:r>
      <w:r>
        <w:t xml:space="preserve"> </w:t>
      </w:r>
      <w:r>
        <w:rPr>
          <w:rFonts w:hint="eastAsia"/>
        </w:rPr>
        <w:t>основные</w:t>
      </w:r>
      <w:r>
        <w:t xml:space="preserve"> </w:t>
      </w:r>
      <w:r>
        <w:rPr>
          <w:rFonts w:hint="eastAsia"/>
        </w:rPr>
        <w:t>модули</w:t>
      </w:r>
    </w:p>
    <w:p w14:paraId="02315495" w14:textId="77777777" w:rsidR="00A46898" w:rsidRDefault="00A46898" w:rsidP="00A46898"/>
    <w:p w14:paraId="3986773A" w14:textId="77777777" w:rsidR="00A46898" w:rsidRDefault="00A46898" w:rsidP="00A46898">
      <w:r>
        <w:t xml:space="preserve">4.3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процесс</w:t>
      </w:r>
      <w:r>
        <w:t xml:space="preserve"> </w:t>
      </w:r>
      <w:r>
        <w:rPr>
          <w:rFonts w:hint="eastAsia"/>
        </w:rPr>
        <w:t>построения</w:t>
      </w:r>
      <w:r>
        <w:t xml:space="preserve"> </w:t>
      </w:r>
      <w:r>
        <w:rPr>
          <w:rFonts w:hint="eastAsia"/>
        </w:rPr>
        <w:t>расписаний</w:t>
      </w:r>
    </w:p>
    <w:p w14:paraId="7698AE28" w14:textId="77777777" w:rsidR="00A46898" w:rsidRDefault="00A46898" w:rsidP="00A46898"/>
    <w:p w14:paraId="5A5E2D50" w14:textId="77777777" w:rsidR="00A46898" w:rsidRDefault="00A46898" w:rsidP="00A46898">
      <w:r>
        <w:t xml:space="preserve">4.3.1 </w:t>
      </w:r>
      <w:r>
        <w:rPr>
          <w:rFonts w:hint="eastAsia"/>
        </w:rPr>
        <w:t>Справочник</w:t>
      </w:r>
      <w:r>
        <w:t xml:space="preserve"> </w:t>
      </w:r>
      <w:r>
        <w:rPr>
          <w:rFonts w:hint="eastAsia"/>
        </w:rPr>
        <w:t>занятий</w:t>
      </w:r>
    </w:p>
    <w:p w14:paraId="69FD4EC5" w14:textId="77777777" w:rsidR="00A46898" w:rsidRDefault="00A46898" w:rsidP="00A46898"/>
    <w:p w14:paraId="35C3CD4F" w14:textId="77777777" w:rsidR="00A46898" w:rsidRDefault="00A46898" w:rsidP="00A46898">
      <w:r>
        <w:t xml:space="preserve">4.3.2 </w:t>
      </w:r>
      <w:r>
        <w:rPr>
          <w:rFonts w:hint="eastAsia"/>
        </w:rPr>
        <w:t>Справочник</w:t>
      </w:r>
      <w:r>
        <w:t xml:space="preserve"> </w:t>
      </w:r>
      <w:r>
        <w:rPr>
          <w:rFonts w:hint="eastAsia"/>
        </w:rPr>
        <w:t>ресурсов</w:t>
      </w:r>
    </w:p>
    <w:p w14:paraId="33A81F33" w14:textId="77777777" w:rsidR="00A46898" w:rsidRDefault="00A46898" w:rsidP="00A46898"/>
    <w:p w14:paraId="53C1B6A7" w14:textId="77777777" w:rsidR="00A46898" w:rsidRDefault="00A46898" w:rsidP="00A46898">
      <w:r>
        <w:t xml:space="preserve">4.3.3 </w:t>
      </w:r>
      <w:r>
        <w:rPr>
          <w:rFonts w:hint="eastAsia"/>
        </w:rPr>
        <w:t>Справочник</w:t>
      </w:r>
      <w:r>
        <w:t xml:space="preserve"> </w:t>
      </w:r>
      <w:r>
        <w:rPr>
          <w:rFonts w:hint="eastAsia"/>
        </w:rPr>
        <w:t>бортовых</w:t>
      </w:r>
      <w:r>
        <w:t xml:space="preserve"> </w:t>
      </w:r>
      <w:r>
        <w:rPr>
          <w:rFonts w:hint="eastAsia"/>
        </w:rPr>
        <w:t>комплексов</w:t>
      </w:r>
    </w:p>
    <w:p w14:paraId="4988F750" w14:textId="77777777" w:rsidR="00A46898" w:rsidRDefault="00A46898" w:rsidP="00A46898"/>
    <w:p w14:paraId="26849F51" w14:textId="77777777" w:rsidR="00A46898" w:rsidRDefault="00A46898" w:rsidP="00A46898">
      <w:r>
        <w:t xml:space="preserve">4.3.4 </w:t>
      </w:r>
      <w:r>
        <w:rPr>
          <w:rFonts w:hint="eastAsia"/>
        </w:rPr>
        <w:t>Блок</w:t>
      </w:r>
      <w:r>
        <w:t xml:space="preserve"> </w:t>
      </w:r>
      <w:r>
        <w:rPr>
          <w:rFonts w:hint="eastAsia"/>
        </w:rPr>
        <w:t>построения</w:t>
      </w:r>
      <w:r>
        <w:t xml:space="preserve"> </w:t>
      </w:r>
      <w:r>
        <w:rPr>
          <w:rFonts w:hint="eastAsia"/>
        </w:rPr>
        <w:t>индивидуального</w:t>
      </w:r>
      <w:r>
        <w:t xml:space="preserve"> </w:t>
      </w:r>
      <w:r>
        <w:rPr>
          <w:rFonts w:hint="eastAsia"/>
        </w:rPr>
        <w:t>графа</w:t>
      </w:r>
      <w:r>
        <w:t xml:space="preserve"> </w:t>
      </w:r>
      <w:r>
        <w:rPr>
          <w:rFonts w:hint="eastAsia"/>
        </w:rPr>
        <w:t>занятий</w:t>
      </w:r>
      <w:r>
        <w:t xml:space="preserve"> </w:t>
      </w:r>
      <w:r>
        <w:rPr>
          <w:rFonts w:hint="eastAsia"/>
        </w:rPr>
        <w:t>космонавта</w:t>
      </w:r>
    </w:p>
    <w:p w14:paraId="48E0A571" w14:textId="77777777" w:rsidR="00A46898" w:rsidRDefault="00A46898" w:rsidP="00A46898"/>
    <w:p w14:paraId="6D37B0AC" w14:textId="77777777" w:rsidR="00A46898" w:rsidRDefault="00A46898" w:rsidP="00A46898">
      <w:r>
        <w:lastRenderedPageBreak/>
        <w:t xml:space="preserve">4.4 </w:t>
      </w:r>
      <w:r>
        <w:rPr>
          <w:rFonts w:hint="eastAsia"/>
        </w:rPr>
        <w:t>Подсистема</w:t>
      </w:r>
      <w:r>
        <w:t xml:space="preserve"> </w:t>
      </w:r>
      <w:r>
        <w:rPr>
          <w:rFonts w:hint="eastAsia"/>
        </w:rPr>
        <w:t>планирования</w:t>
      </w:r>
      <w:r>
        <w:t xml:space="preserve"> </w:t>
      </w:r>
      <w:r>
        <w:rPr>
          <w:rFonts w:hint="eastAsia"/>
        </w:rPr>
        <w:t>и</w:t>
      </w:r>
      <w:r>
        <w:t xml:space="preserve"> </w:t>
      </w:r>
      <w:r>
        <w:rPr>
          <w:rFonts w:hint="eastAsia"/>
        </w:rPr>
        <w:t>прогнозирования</w:t>
      </w:r>
    </w:p>
    <w:p w14:paraId="0C81A169" w14:textId="77777777" w:rsidR="00A46898" w:rsidRDefault="00A46898" w:rsidP="00A46898"/>
    <w:p w14:paraId="6419F469" w14:textId="77777777" w:rsidR="00A46898" w:rsidRDefault="00A46898" w:rsidP="00A46898">
      <w:r>
        <w:t xml:space="preserve">4.5 </w:t>
      </w:r>
      <w:r>
        <w:rPr>
          <w:rFonts w:hint="eastAsia"/>
        </w:rPr>
        <w:t>Подсистема</w:t>
      </w:r>
      <w:r>
        <w:t xml:space="preserve"> </w:t>
      </w:r>
      <w:r>
        <w:rPr>
          <w:rFonts w:hint="eastAsia"/>
        </w:rPr>
        <w:t>визуализации</w:t>
      </w:r>
      <w:r>
        <w:t xml:space="preserve"> </w:t>
      </w:r>
      <w:r>
        <w:rPr>
          <w:rFonts w:hint="eastAsia"/>
        </w:rPr>
        <w:t>и</w:t>
      </w:r>
      <w:r>
        <w:t xml:space="preserve"> </w:t>
      </w:r>
      <w:r>
        <w:rPr>
          <w:rFonts w:hint="eastAsia"/>
        </w:rPr>
        <w:t>контроля</w:t>
      </w:r>
      <w:r>
        <w:t xml:space="preserve"> </w:t>
      </w:r>
      <w:r>
        <w:rPr>
          <w:rFonts w:hint="eastAsia"/>
        </w:rPr>
        <w:t>исполнения</w:t>
      </w:r>
    </w:p>
    <w:p w14:paraId="52C253FC" w14:textId="77777777" w:rsidR="00A46898" w:rsidRDefault="00A46898" w:rsidP="00A46898"/>
    <w:p w14:paraId="041CBD59" w14:textId="77777777" w:rsidR="00A46898" w:rsidRDefault="00A46898" w:rsidP="00A46898">
      <w:r>
        <w:t xml:space="preserve">4.6 </w:t>
      </w:r>
      <w:r>
        <w:rPr>
          <w:rFonts w:hint="eastAsia"/>
        </w:rPr>
        <w:t>Заключение</w:t>
      </w:r>
    </w:p>
    <w:p w14:paraId="5D98A7CB" w14:textId="77777777" w:rsidR="00A46898" w:rsidRDefault="00A46898" w:rsidP="00A46898"/>
    <w:p w14:paraId="4469F3E2" w14:textId="77777777" w:rsidR="00A46898" w:rsidRDefault="00A46898" w:rsidP="00A46898">
      <w:r>
        <w:rPr>
          <w:rFonts w:hint="eastAsia"/>
        </w:rPr>
        <w:t>Заключение</w:t>
      </w:r>
    </w:p>
    <w:p w14:paraId="2FBDF67A" w14:textId="77777777" w:rsidR="00A46898" w:rsidRDefault="00A46898" w:rsidP="00A46898"/>
    <w:p w14:paraId="25A563D7" w14:textId="77777777" w:rsidR="00A46898" w:rsidRDefault="00A46898" w:rsidP="00A4689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4F3E773" w14:textId="77777777" w:rsidR="00A46898" w:rsidRDefault="00A46898" w:rsidP="00A46898"/>
    <w:p w14:paraId="2C031765" w14:textId="77777777" w:rsidR="00A46898" w:rsidRDefault="00A46898" w:rsidP="00A46898">
      <w:r>
        <w:rPr>
          <w:rFonts w:hint="eastAsia"/>
        </w:rPr>
        <w:t>Словарь</w:t>
      </w:r>
      <w:r>
        <w:t xml:space="preserve"> </w:t>
      </w:r>
      <w:r>
        <w:rPr>
          <w:rFonts w:hint="eastAsia"/>
        </w:rPr>
        <w:t>терминов</w:t>
      </w:r>
    </w:p>
    <w:p w14:paraId="0DA557C2" w14:textId="77777777" w:rsidR="00A46898" w:rsidRDefault="00A46898" w:rsidP="00A46898"/>
    <w:p w14:paraId="1B246DB1" w14:textId="77777777" w:rsidR="00A46898" w:rsidRDefault="00A46898" w:rsidP="00A46898">
      <w:r>
        <w:rPr>
          <w:rFonts w:hint="eastAsia"/>
        </w:rPr>
        <w:t>Список</w:t>
      </w:r>
      <w:r>
        <w:t xml:space="preserve"> </w:t>
      </w:r>
      <w:r>
        <w:rPr>
          <w:rFonts w:hint="eastAsia"/>
        </w:rPr>
        <w:t>литературы</w:t>
      </w:r>
    </w:p>
    <w:p w14:paraId="5F90EC53" w14:textId="77777777" w:rsidR="00A46898" w:rsidRDefault="00A46898" w:rsidP="00A46898"/>
    <w:p w14:paraId="55C721DD" w14:textId="77777777" w:rsidR="00A46898" w:rsidRDefault="00A46898" w:rsidP="00A46898">
      <w:r>
        <w:rPr>
          <w:rFonts w:hint="eastAsia"/>
        </w:rPr>
        <w:t>Список</w:t>
      </w:r>
      <w:r>
        <w:t xml:space="preserve"> </w:t>
      </w:r>
      <w:r>
        <w:rPr>
          <w:rFonts w:hint="eastAsia"/>
        </w:rPr>
        <w:t>рисунков</w:t>
      </w:r>
    </w:p>
    <w:p w14:paraId="536B02D6" w14:textId="77777777" w:rsidR="00A46898" w:rsidRDefault="00A46898" w:rsidP="00A46898"/>
    <w:p w14:paraId="4B58A6A1" w14:textId="77777777" w:rsidR="00A46898" w:rsidRDefault="00A46898" w:rsidP="00A46898">
      <w:r>
        <w:rPr>
          <w:rFonts w:hint="eastAsia"/>
        </w:rPr>
        <w:t>Список</w:t>
      </w:r>
      <w:r>
        <w:t xml:space="preserve"> </w:t>
      </w:r>
      <w:r>
        <w:rPr>
          <w:rFonts w:hint="eastAsia"/>
        </w:rPr>
        <w:t>таблиц</w:t>
      </w:r>
    </w:p>
    <w:p w14:paraId="22FD54FE" w14:textId="77777777" w:rsidR="00A46898" w:rsidRDefault="00A46898" w:rsidP="00A46898"/>
    <w:p w14:paraId="6BB25A54" w14:textId="77777777" w:rsidR="00A46898" w:rsidRDefault="00A46898" w:rsidP="00A46898">
      <w:r>
        <w:rPr>
          <w:rFonts w:hint="eastAsia"/>
        </w:rPr>
        <w:t>Приложение</w:t>
      </w:r>
      <w:r>
        <w:t xml:space="preserve"> </w:t>
      </w:r>
      <w:r>
        <w:rPr>
          <w:rFonts w:hint="eastAsia"/>
        </w:rPr>
        <w:t>А</w:t>
      </w:r>
      <w:r>
        <w:t xml:space="preserve">. </w:t>
      </w:r>
      <w:r>
        <w:rPr>
          <w:rFonts w:hint="eastAsia"/>
        </w:rPr>
        <w:t>Процесс</w:t>
      </w:r>
      <w:r>
        <w:t xml:space="preserve"> </w:t>
      </w:r>
      <w:r>
        <w:rPr>
          <w:rFonts w:hint="eastAsia"/>
        </w:rPr>
        <w:t>и</w:t>
      </w:r>
      <w:r>
        <w:t xml:space="preserve"> </w:t>
      </w:r>
      <w:r>
        <w:rPr>
          <w:rFonts w:hint="eastAsia"/>
        </w:rPr>
        <w:t>этапы</w:t>
      </w:r>
      <w:r>
        <w:t xml:space="preserve"> </w:t>
      </w:r>
      <w:r>
        <w:rPr>
          <w:rFonts w:hint="eastAsia"/>
        </w:rPr>
        <w:t>подготовки</w:t>
      </w:r>
      <w:r>
        <w:t xml:space="preserve"> </w:t>
      </w:r>
      <w:r>
        <w:rPr>
          <w:rFonts w:hint="eastAsia"/>
        </w:rPr>
        <w:t>космонавтов</w:t>
      </w:r>
      <w:r>
        <w:t xml:space="preserve"> </w:t>
      </w:r>
      <w:r>
        <w:rPr>
          <w:rFonts w:hint="eastAsia"/>
        </w:rPr>
        <w:t>для</w:t>
      </w:r>
    </w:p>
    <w:p w14:paraId="3440425A" w14:textId="77777777" w:rsidR="00A46898" w:rsidRDefault="00A46898" w:rsidP="00A46898"/>
    <w:p w14:paraId="203E37A9" w14:textId="77777777" w:rsidR="00A46898" w:rsidRDefault="00A46898" w:rsidP="00A46898">
      <w:r>
        <w:rPr>
          <w:rFonts w:hint="eastAsia"/>
        </w:rPr>
        <w:t>работы</w:t>
      </w:r>
      <w:r>
        <w:t xml:space="preserve"> </w:t>
      </w:r>
      <w:r>
        <w:rPr>
          <w:rFonts w:hint="eastAsia"/>
        </w:rPr>
        <w:t>на</w:t>
      </w:r>
      <w:r>
        <w:t xml:space="preserve"> </w:t>
      </w:r>
      <w:r>
        <w:rPr>
          <w:rFonts w:hint="eastAsia"/>
        </w:rPr>
        <w:t>МКС</w:t>
      </w:r>
    </w:p>
    <w:p w14:paraId="0DEA1462" w14:textId="77777777" w:rsidR="00A46898" w:rsidRDefault="00A46898" w:rsidP="00A46898"/>
    <w:p w14:paraId="681C99BD" w14:textId="77777777" w:rsidR="00A46898" w:rsidRDefault="00A46898" w:rsidP="00A46898">
      <w:r>
        <w:rPr>
          <w:rFonts w:hint="eastAsia"/>
        </w:rPr>
        <w:t>А</w:t>
      </w:r>
      <w:r>
        <w:t xml:space="preserve">.1 </w:t>
      </w:r>
      <w:r>
        <w:rPr>
          <w:rFonts w:hint="eastAsia"/>
        </w:rPr>
        <w:t>Этапы</w:t>
      </w:r>
      <w:r>
        <w:t xml:space="preserve"> </w:t>
      </w:r>
      <w:r>
        <w:rPr>
          <w:rFonts w:hint="eastAsia"/>
        </w:rPr>
        <w:t>подготовки</w:t>
      </w:r>
      <w:r>
        <w:t xml:space="preserve"> </w:t>
      </w:r>
      <w:r>
        <w:rPr>
          <w:rFonts w:hint="eastAsia"/>
        </w:rPr>
        <w:t>космонавтов</w:t>
      </w:r>
    </w:p>
    <w:p w14:paraId="2C42D2F6" w14:textId="77777777" w:rsidR="00A46898" w:rsidRDefault="00A46898" w:rsidP="00A46898"/>
    <w:p w14:paraId="1AA3DF0B" w14:textId="77777777" w:rsidR="00A46898" w:rsidRDefault="00A46898" w:rsidP="00A46898">
      <w:r>
        <w:rPr>
          <w:rFonts w:hint="eastAsia"/>
        </w:rPr>
        <w:t>А</w:t>
      </w:r>
      <w:r>
        <w:t xml:space="preserve">.2 </w:t>
      </w:r>
      <w:r>
        <w:rPr>
          <w:rFonts w:hint="eastAsia"/>
        </w:rPr>
        <w:t>Виды</w:t>
      </w:r>
      <w:r>
        <w:t xml:space="preserve"> </w:t>
      </w:r>
      <w:r>
        <w:rPr>
          <w:rFonts w:hint="eastAsia"/>
        </w:rPr>
        <w:t>подготовок</w:t>
      </w:r>
      <w:r>
        <w:t xml:space="preserve"> </w:t>
      </w:r>
      <w:r>
        <w:rPr>
          <w:rFonts w:hint="eastAsia"/>
        </w:rPr>
        <w:t>космонавтов</w:t>
      </w:r>
    </w:p>
    <w:p w14:paraId="1BB05AE7" w14:textId="77777777" w:rsidR="00A46898" w:rsidRDefault="00A46898" w:rsidP="00A46898"/>
    <w:p w14:paraId="579C0258" w14:textId="77777777" w:rsidR="00A46898" w:rsidRDefault="00A46898" w:rsidP="00A46898">
      <w:r>
        <w:rPr>
          <w:rFonts w:hint="eastAsia"/>
        </w:rPr>
        <w:t>А</w:t>
      </w:r>
      <w:r>
        <w:t xml:space="preserve">.3 </w:t>
      </w:r>
      <w:r>
        <w:rPr>
          <w:rFonts w:hint="eastAsia"/>
        </w:rPr>
        <w:t>Заключение</w:t>
      </w:r>
    </w:p>
    <w:p w14:paraId="1712CD2D" w14:textId="77777777" w:rsidR="00A46898" w:rsidRDefault="00A46898" w:rsidP="00A46898"/>
    <w:p w14:paraId="4755FDB5" w14:textId="77777777" w:rsidR="00A46898" w:rsidRDefault="00A46898" w:rsidP="00A46898">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48F2D1BC" w14:textId="77777777" w:rsidR="00A46898" w:rsidRDefault="00A46898" w:rsidP="00A46898"/>
    <w:p w14:paraId="2664EFFE" w14:textId="77777777" w:rsidR="00A46898" w:rsidRDefault="00A46898" w:rsidP="00A46898">
      <w:r>
        <w:rPr>
          <w:rFonts w:hint="eastAsia"/>
        </w:rPr>
        <w:t>программы</w:t>
      </w:r>
      <w:r>
        <w:t xml:space="preserve"> </w:t>
      </w:r>
      <w:r>
        <w:rPr>
          <w:rFonts w:hint="eastAsia"/>
        </w:rPr>
        <w:t>для</w:t>
      </w:r>
      <w:r>
        <w:t xml:space="preserve"> </w:t>
      </w:r>
      <w:r>
        <w:rPr>
          <w:rFonts w:hint="eastAsia"/>
        </w:rPr>
        <w:t>ЭВМ</w:t>
      </w:r>
    </w:p>
    <w:p w14:paraId="09579CD2" w14:textId="77777777" w:rsidR="00A46898" w:rsidRDefault="00A46898" w:rsidP="00A46898"/>
    <w:p w14:paraId="66475F00" w14:textId="0127EAF3" w:rsidR="00A46898" w:rsidRPr="00A46898" w:rsidRDefault="00A46898" w:rsidP="00A46898">
      <w:r>
        <w:rPr>
          <w:rFonts w:hint="eastAsia"/>
        </w:rPr>
        <w:t>Введение</w:t>
      </w:r>
    </w:p>
    <w:sectPr w:rsidR="00A46898" w:rsidRPr="00A46898" w:rsidSect="005E29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2A15" w14:textId="77777777" w:rsidR="005E29E9" w:rsidRDefault="005E29E9">
      <w:pPr>
        <w:spacing w:after="0" w:line="240" w:lineRule="auto"/>
      </w:pPr>
      <w:r>
        <w:separator/>
      </w:r>
    </w:p>
  </w:endnote>
  <w:endnote w:type="continuationSeparator" w:id="0">
    <w:p w14:paraId="152CCEDA" w14:textId="77777777" w:rsidR="005E29E9" w:rsidRDefault="005E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69F1" w14:textId="77777777" w:rsidR="005E29E9" w:rsidRDefault="005E29E9"/>
    <w:p w14:paraId="226EEEFC" w14:textId="77777777" w:rsidR="005E29E9" w:rsidRDefault="005E29E9"/>
    <w:p w14:paraId="14D30860" w14:textId="77777777" w:rsidR="005E29E9" w:rsidRDefault="005E29E9"/>
    <w:p w14:paraId="7EF501A5" w14:textId="77777777" w:rsidR="005E29E9" w:rsidRDefault="005E29E9"/>
    <w:p w14:paraId="184D0EAE" w14:textId="77777777" w:rsidR="005E29E9" w:rsidRDefault="005E29E9"/>
    <w:p w14:paraId="5F38E6E0" w14:textId="77777777" w:rsidR="005E29E9" w:rsidRDefault="005E29E9"/>
    <w:p w14:paraId="24FE0C06" w14:textId="77777777" w:rsidR="005E29E9" w:rsidRDefault="005E29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888108" wp14:editId="01CAE1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D27A9" w14:textId="77777777" w:rsidR="005E29E9" w:rsidRDefault="005E29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881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1D27A9" w14:textId="77777777" w:rsidR="005E29E9" w:rsidRDefault="005E29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200431" w14:textId="77777777" w:rsidR="005E29E9" w:rsidRDefault="005E29E9"/>
    <w:p w14:paraId="044DA69E" w14:textId="77777777" w:rsidR="005E29E9" w:rsidRDefault="005E29E9"/>
    <w:p w14:paraId="31FDB492" w14:textId="77777777" w:rsidR="005E29E9" w:rsidRDefault="005E29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4B2382" wp14:editId="609E12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1510" w14:textId="77777777" w:rsidR="005E29E9" w:rsidRDefault="005E29E9"/>
                          <w:p w14:paraId="4CF8F1BC" w14:textId="77777777" w:rsidR="005E29E9" w:rsidRDefault="005E29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4B23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941510" w14:textId="77777777" w:rsidR="005E29E9" w:rsidRDefault="005E29E9"/>
                    <w:p w14:paraId="4CF8F1BC" w14:textId="77777777" w:rsidR="005E29E9" w:rsidRDefault="005E29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050F37" w14:textId="77777777" w:rsidR="005E29E9" w:rsidRDefault="005E29E9"/>
    <w:p w14:paraId="7625AA70" w14:textId="77777777" w:rsidR="005E29E9" w:rsidRDefault="005E29E9">
      <w:pPr>
        <w:rPr>
          <w:sz w:val="2"/>
          <w:szCs w:val="2"/>
        </w:rPr>
      </w:pPr>
    </w:p>
    <w:p w14:paraId="1E087576" w14:textId="77777777" w:rsidR="005E29E9" w:rsidRDefault="005E29E9"/>
    <w:p w14:paraId="458F0390" w14:textId="77777777" w:rsidR="005E29E9" w:rsidRDefault="005E29E9">
      <w:pPr>
        <w:spacing w:after="0" w:line="240" w:lineRule="auto"/>
      </w:pPr>
    </w:p>
  </w:footnote>
  <w:footnote w:type="continuationSeparator" w:id="0">
    <w:p w14:paraId="0C83F68E" w14:textId="77777777" w:rsidR="005E29E9" w:rsidRDefault="005E2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9E9"/>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16596</TotalTime>
  <Pages>5</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1934</cp:revision>
  <cp:lastPrinted>2009-02-06T05:36:00Z</cp:lastPrinted>
  <dcterms:created xsi:type="dcterms:W3CDTF">2024-01-07T13:43:00Z</dcterms:created>
  <dcterms:modified xsi:type="dcterms:W3CDTF">2024-02-05T12:18:00Z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