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B829" w14:textId="4391E26B" w:rsidR="00706B1B" w:rsidRDefault="00967BBF" w:rsidP="00967BBF">
      <w:r w:rsidRPr="00967BBF">
        <w:rPr>
          <w:rFonts w:hint="eastAsia"/>
        </w:rPr>
        <w:t>Доржиева</w:t>
      </w:r>
      <w:r w:rsidRPr="00967BBF">
        <w:t xml:space="preserve"> </w:t>
      </w:r>
      <w:r w:rsidRPr="00967BBF">
        <w:rPr>
          <w:rFonts w:hint="eastAsia"/>
        </w:rPr>
        <w:t>Долгорма</w:t>
      </w:r>
      <w:r w:rsidRPr="00967BBF">
        <w:t xml:space="preserve"> </w:t>
      </w:r>
      <w:r w:rsidRPr="00967BBF">
        <w:rPr>
          <w:rFonts w:hint="eastAsia"/>
        </w:rPr>
        <w:t>Цырендашиевна</w:t>
      </w:r>
      <w:r>
        <w:t xml:space="preserve"> </w:t>
      </w:r>
      <w:r w:rsidRPr="00967BBF">
        <w:rPr>
          <w:rFonts w:hint="eastAsia"/>
        </w:rPr>
        <w:t>Специфика</w:t>
      </w:r>
      <w:r w:rsidRPr="00967BBF">
        <w:t xml:space="preserve"> </w:t>
      </w:r>
      <w:r w:rsidRPr="00967BBF">
        <w:rPr>
          <w:rFonts w:hint="eastAsia"/>
        </w:rPr>
        <w:t>газетных</w:t>
      </w:r>
      <w:r w:rsidRPr="00967BBF">
        <w:t xml:space="preserve"> </w:t>
      </w:r>
      <w:r w:rsidRPr="00967BBF">
        <w:rPr>
          <w:rFonts w:hint="eastAsia"/>
        </w:rPr>
        <w:t>текстов</w:t>
      </w:r>
      <w:r w:rsidRPr="00967BBF">
        <w:t xml:space="preserve"> </w:t>
      </w:r>
      <w:r w:rsidRPr="00967BBF">
        <w:rPr>
          <w:rFonts w:hint="eastAsia"/>
        </w:rPr>
        <w:t>с</w:t>
      </w:r>
      <w:r w:rsidRPr="00967BBF">
        <w:t xml:space="preserve"> </w:t>
      </w:r>
      <w:r w:rsidRPr="00967BBF">
        <w:rPr>
          <w:rFonts w:hint="eastAsia"/>
        </w:rPr>
        <w:t>позиций</w:t>
      </w:r>
      <w:r w:rsidRPr="00967BBF">
        <w:t xml:space="preserve"> </w:t>
      </w:r>
      <w:r w:rsidRPr="00967BBF">
        <w:rPr>
          <w:rFonts w:hint="eastAsia"/>
        </w:rPr>
        <w:t>функциональной</w:t>
      </w:r>
      <w:r w:rsidRPr="00967BBF">
        <w:t xml:space="preserve"> </w:t>
      </w:r>
      <w:r w:rsidRPr="00967BBF">
        <w:rPr>
          <w:rFonts w:hint="eastAsia"/>
        </w:rPr>
        <w:t>и</w:t>
      </w:r>
      <w:r w:rsidRPr="00967BBF">
        <w:t xml:space="preserve"> </w:t>
      </w:r>
      <w:r w:rsidRPr="00967BBF">
        <w:rPr>
          <w:rFonts w:hint="eastAsia"/>
        </w:rPr>
        <w:t>коммуникативно</w:t>
      </w:r>
      <w:r w:rsidRPr="00967BBF">
        <w:t>-</w:t>
      </w:r>
      <w:r w:rsidRPr="00967BBF">
        <w:rPr>
          <w:rFonts w:hint="eastAsia"/>
        </w:rPr>
        <w:t>прагматической</w:t>
      </w:r>
      <w:r w:rsidRPr="00967BBF">
        <w:t xml:space="preserve"> </w:t>
      </w:r>
      <w:r w:rsidRPr="00967BBF">
        <w:rPr>
          <w:rFonts w:hint="eastAsia"/>
        </w:rPr>
        <w:t>стилистик</w:t>
      </w:r>
      <w:r w:rsidRPr="00967BBF">
        <w:t xml:space="preserve"> (</w:t>
      </w:r>
      <w:r w:rsidRPr="00967BBF">
        <w:rPr>
          <w:rFonts w:hint="eastAsia"/>
        </w:rPr>
        <w:t>на</w:t>
      </w:r>
      <w:r w:rsidRPr="00967BBF">
        <w:t xml:space="preserve"> </w:t>
      </w:r>
      <w:r w:rsidRPr="00967BBF">
        <w:rPr>
          <w:rFonts w:hint="eastAsia"/>
        </w:rPr>
        <w:t>материале</w:t>
      </w:r>
      <w:r w:rsidRPr="00967BBF">
        <w:t xml:space="preserve"> </w:t>
      </w:r>
      <w:r w:rsidRPr="00967BBF">
        <w:rPr>
          <w:rFonts w:hint="eastAsia"/>
        </w:rPr>
        <w:t>аналитических</w:t>
      </w:r>
      <w:r w:rsidRPr="00967BBF">
        <w:t xml:space="preserve"> </w:t>
      </w:r>
      <w:r w:rsidRPr="00967BBF">
        <w:rPr>
          <w:rFonts w:hint="eastAsia"/>
        </w:rPr>
        <w:t>статей</w:t>
      </w:r>
      <w:r w:rsidRPr="00967BBF">
        <w:t xml:space="preserve"> </w:t>
      </w:r>
      <w:r w:rsidRPr="00967BBF">
        <w:rPr>
          <w:rFonts w:hint="eastAsia"/>
        </w:rPr>
        <w:t>немецких</w:t>
      </w:r>
      <w:r w:rsidRPr="00967BBF">
        <w:t xml:space="preserve"> </w:t>
      </w:r>
      <w:r w:rsidRPr="00967BBF">
        <w:rPr>
          <w:rFonts w:hint="eastAsia"/>
        </w:rPr>
        <w:t>качественных</w:t>
      </w:r>
      <w:r w:rsidRPr="00967BBF">
        <w:t xml:space="preserve"> </w:t>
      </w:r>
      <w:r w:rsidRPr="00967BBF">
        <w:rPr>
          <w:rFonts w:hint="eastAsia"/>
        </w:rPr>
        <w:t>газет</w:t>
      </w:r>
      <w:r w:rsidRPr="00967BBF">
        <w:t xml:space="preserve"> Frankfurter Allgemeine Zeitung, S</w:t>
      </w:r>
      <w:r w:rsidRPr="00967BBF">
        <w:rPr>
          <w:rFonts w:hint="eastAsia"/>
        </w:rPr>
        <w:t>ü</w:t>
      </w:r>
      <w:r w:rsidRPr="00967BBF">
        <w:t>ddeusche Zeitung, Frankfurter Rundschau)</w:t>
      </w:r>
    </w:p>
    <w:p w14:paraId="118C4E74" w14:textId="77777777" w:rsidR="00967BBF" w:rsidRDefault="00967BBF" w:rsidP="00967BBF">
      <w:r>
        <w:rPr>
          <w:rFonts w:hint="eastAsia"/>
        </w:rPr>
        <w:t>ОГЛАВЛЕНИЕ</w:t>
      </w:r>
      <w:r>
        <w:t xml:space="preserve"> </w:t>
      </w:r>
      <w:r>
        <w:rPr>
          <w:rFonts w:hint="eastAsia"/>
        </w:rPr>
        <w:t>ДИССЕРТАЦИИ</w:t>
      </w:r>
    </w:p>
    <w:p w14:paraId="4EAA6639" w14:textId="77777777" w:rsidR="00967BBF" w:rsidRDefault="00967BBF" w:rsidP="00967BBF">
      <w:r>
        <w:rPr>
          <w:rFonts w:hint="eastAsia"/>
        </w:rPr>
        <w:t>кандидат</w:t>
      </w:r>
      <w:r>
        <w:t xml:space="preserve"> </w:t>
      </w:r>
      <w:r>
        <w:rPr>
          <w:rFonts w:hint="eastAsia"/>
        </w:rPr>
        <w:t>наук</w:t>
      </w:r>
      <w:r>
        <w:t xml:space="preserve"> </w:t>
      </w:r>
      <w:r>
        <w:rPr>
          <w:rFonts w:hint="eastAsia"/>
        </w:rPr>
        <w:t>Доржиева</w:t>
      </w:r>
      <w:r>
        <w:t xml:space="preserve"> </w:t>
      </w:r>
      <w:r>
        <w:rPr>
          <w:rFonts w:hint="eastAsia"/>
        </w:rPr>
        <w:t>Долгорма</w:t>
      </w:r>
      <w:r>
        <w:t xml:space="preserve"> </w:t>
      </w:r>
      <w:r>
        <w:rPr>
          <w:rFonts w:hint="eastAsia"/>
        </w:rPr>
        <w:t>Цырендашиевна</w:t>
      </w:r>
    </w:p>
    <w:p w14:paraId="7A206761" w14:textId="77777777" w:rsidR="00967BBF" w:rsidRDefault="00967BBF" w:rsidP="00967BBF">
      <w:r>
        <w:rPr>
          <w:rFonts w:hint="eastAsia"/>
        </w:rPr>
        <w:t>Введение</w:t>
      </w:r>
      <w:r>
        <w:t>.......................................................................................4</w:t>
      </w:r>
    </w:p>
    <w:p w14:paraId="482AE9CD" w14:textId="77777777" w:rsidR="00967BBF" w:rsidRDefault="00967BBF" w:rsidP="00967BBF"/>
    <w:p w14:paraId="3158372A" w14:textId="77777777" w:rsidR="00967BBF" w:rsidRDefault="00967BBF" w:rsidP="00967BBF">
      <w:r>
        <w:t xml:space="preserve">I. </w:t>
      </w:r>
      <w:r>
        <w:rPr>
          <w:rFonts w:hint="eastAsia"/>
        </w:rPr>
        <w:t>Теоретическая</w:t>
      </w:r>
      <w:r>
        <w:t xml:space="preserve"> </w:t>
      </w:r>
      <w:r>
        <w:rPr>
          <w:rFonts w:hint="eastAsia"/>
        </w:rPr>
        <w:t>часть</w:t>
      </w:r>
      <w:r>
        <w:t>.....................................................................10</w:t>
      </w:r>
    </w:p>
    <w:p w14:paraId="204909FF" w14:textId="77777777" w:rsidR="00967BBF" w:rsidRDefault="00967BBF" w:rsidP="00967BBF"/>
    <w:p w14:paraId="2D1136E8" w14:textId="77777777" w:rsidR="00967BBF" w:rsidRDefault="00967BBF" w:rsidP="00967BBF">
      <w:r>
        <w:rPr>
          <w:rFonts w:hint="eastAsia"/>
        </w:rPr>
        <w:t>Глава</w:t>
      </w:r>
      <w:r>
        <w:t xml:space="preserve"> 1. </w:t>
      </w:r>
      <w:r>
        <w:rPr>
          <w:rFonts w:hint="eastAsia"/>
        </w:rPr>
        <w:t>Специфика</w:t>
      </w:r>
      <w:r>
        <w:t xml:space="preserve"> </w:t>
      </w:r>
      <w:r>
        <w:rPr>
          <w:rFonts w:hint="eastAsia"/>
        </w:rPr>
        <w:t>развития</w:t>
      </w:r>
      <w:r>
        <w:t xml:space="preserve"> </w:t>
      </w:r>
      <w:r>
        <w:rPr>
          <w:rFonts w:hint="eastAsia"/>
        </w:rPr>
        <w:t>функциональной</w:t>
      </w:r>
      <w:r>
        <w:t xml:space="preserve"> </w:t>
      </w:r>
      <w:r>
        <w:rPr>
          <w:rFonts w:hint="eastAsia"/>
        </w:rPr>
        <w:t>стилистики</w:t>
      </w:r>
      <w:r>
        <w:t>..................10</w:t>
      </w:r>
    </w:p>
    <w:p w14:paraId="08742FC3" w14:textId="77777777" w:rsidR="00967BBF" w:rsidRDefault="00967BBF" w:rsidP="00967BBF"/>
    <w:p w14:paraId="6C58F845" w14:textId="77777777" w:rsidR="00967BBF" w:rsidRDefault="00967BBF" w:rsidP="00967BBF">
      <w:r>
        <w:t xml:space="preserve">1.1. </w:t>
      </w:r>
      <w:r>
        <w:rPr>
          <w:rFonts w:hint="eastAsia"/>
        </w:rPr>
        <w:t>Функциональная</w:t>
      </w:r>
      <w:r>
        <w:t xml:space="preserve"> </w:t>
      </w:r>
      <w:r>
        <w:rPr>
          <w:rFonts w:hint="eastAsia"/>
        </w:rPr>
        <w:t>стилистика</w:t>
      </w:r>
      <w:r>
        <w:t xml:space="preserve"> </w:t>
      </w:r>
      <w:r>
        <w:rPr>
          <w:rFonts w:hint="eastAsia"/>
        </w:rPr>
        <w:t>с</w:t>
      </w:r>
      <w:r>
        <w:t xml:space="preserve"> </w:t>
      </w:r>
      <w:r>
        <w:rPr>
          <w:rFonts w:hint="eastAsia"/>
        </w:rPr>
        <w:t>позиции</w:t>
      </w:r>
      <w:r>
        <w:t xml:space="preserve"> </w:t>
      </w:r>
      <w:r>
        <w:rPr>
          <w:rFonts w:hint="eastAsia"/>
        </w:rPr>
        <w:t>Пражской</w:t>
      </w:r>
      <w:r>
        <w:t xml:space="preserve"> </w:t>
      </w:r>
      <w:r>
        <w:rPr>
          <w:rFonts w:hint="eastAsia"/>
        </w:rPr>
        <w:t>лингвистической</w:t>
      </w:r>
      <w:r>
        <w:t xml:space="preserve"> </w:t>
      </w:r>
      <w:r>
        <w:rPr>
          <w:rFonts w:hint="eastAsia"/>
        </w:rPr>
        <w:t>школы</w:t>
      </w:r>
      <w:r>
        <w:t>.............................................................................10</w:t>
      </w:r>
    </w:p>
    <w:p w14:paraId="2C396441" w14:textId="77777777" w:rsidR="00967BBF" w:rsidRDefault="00967BBF" w:rsidP="00967BBF"/>
    <w:p w14:paraId="30C7EEC0" w14:textId="77777777" w:rsidR="00967BBF" w:rsidRDefault="00967BBF" w:rsidP="00967BBF">
      <w:r>
        <w:t xml:space="preserve">1.1.1. </w:t>
      </w:r>
      <w:r>
        <w:rPr>
          <w:rFonts w:hint="eastAsia"/>
        </w:rPr>
        <w:t>Понятия</w:t>
      </w:r>
      <w:r>
        <w:t xml:space="preserve"> </w:t>
      </w:r>
      <w:r>
        <w:rPr>
          <w:rFonts w:hint="eastAsia"/>
        </w:rPr>
        <w:t>«</w:t>
      </w:r>
      <w:r>
        <w:rPr>
          <w:rFonts w:hint="eastAsia"/>
        </w:rPr>
        <w:t>функция</w:t>
      </w:r>
      <w:r>
        <w:rPr>
          <w:rFonts w:hint="eastAsia"/>
        </w:rPr>
        <w:t>»</w:t>
      </w:r>
      <w:r>
        <w:t xml:space="preserve">, </w:t>
      </w:r>
      <w:r>
        <w:rPr>
          <w:rFonts w:hint="eastAsia"/>
        </w:rPr>
        <w:t>«</w:t>
      </w:r>
      <w:r>
        <w:rPr>
          <w:rFonts w:hint="eastAsia"/>
        </w:rPr>
        <w:t>функциональный</w:t>
      </w:r>
      <w:r>
        <w:t xml:space="preserve"> </w:t>
      </w:r>
      <w:r>
        <w:rPr>
          <w:rFonts w:hint="eastAsia"/>
        </w:rPr>
        <w:t>язык</w:t>
      </w:r>
      <w:r>
        <w:rPr>
          <w:rFonts w:hint="eastAsia"/>
        </w:rPr>
        <w:t>»</w:t>
      </w:r>
      <w:r>
        <w:t xml:space="preserve"> </w:t>
      </w:r>
      <w:r>
        <w:rPr>
          <w:rFonts w:hint="eastAsia"/>
        </w:rPr>
        <w:t>и</w:t>
      </w:r>
      <w:r>
        <w:t xml:space="preserve"> </w:t>
      </w:r>
      <w:r>
        <w:rPr>
          <w:rFonts w:hint="eastAsia"/>
        </w:rPr>
        <w:t>«</w:t>
      </w:r>
      <w:r>
        <w:rPr>
          <w:rFonts w:hint="eastAsia"/>
        </w:rPr>
        <w:t>функциональный</w:t>
      </w:r>
      <w:r>
        <w:t xml:space="preserve"> </w:t>
      </w:r>
      <w:r>
        <w:rPr>
          <w:rFonts w:hint="eastAsia"/>
        </w:rPr>
        <w:t>стиль</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теории</w:t>
      </w:r>
      <w:r>
        <w:t xml:space="preserve"> </w:t>
      </w:r>
      <w:r>
        <w:rPr>
          <w:rFonts w:hint="eastAsia"/>
        </w:rPr>
        <w:t>Пражского</w:t>
      </w:r>
      <w:r>
        <w:t xml:space="preserve"> </w:t>
      </w:r>
      <w:r>
        <w:rPr>
          <w:rFonts w:hint="eastAsia"/>
        </w:rPr>
        <w:t>лингвистического</w:t>
      </w:r>
      <w:r>
        <w:t xml:space="preserve"> </w:t>
      </w:r>
      <w:r>
        <w:rPr>
          <w:rFonts w:hint="eastAsia"/>
        </w:rPr>
        <w:t>кружка</w:t>
      </w:r>
      <w:r>
        <w:t>....................................................13</w:t>
      </w:r>
    </w:p>
    <w:p w14:paraId="011F0D20" w14:textId="77777777" w:rsidR="00967BBF" w:rsidRDefault="00967BBF" w:rsidP="00967BBF"/>
    <w:p w14:paraId="1F474225" w14:textId="77777777" w:rsidR="00967BBF" w:rsidRDefault="00967BBF" w:rsidP="00967BBF">
      <w:r>
        <w:t xml:space="preserve">1.2. </w:t>
      </w:r>
      <w:r>
        <w:rPr>
          <w:rFonts w:hint="eastAsia"/>
        </w:rPr>
        <w:t>Отечественная</w:t>
      </w:r>
      <w:r>
        <w:t xml:space="preserve"> </w:t>
      </w:r>
      <w:r>
        <w:rPr>
          <w:rFonts w:hint="eastAsia"/>
        </w:rPr>
        <w:t>функциональная</w:t>
      </w:r>
      <w:r>
        <w:t xml:space="preserve"> </w:t>
      </w:r>
      <w:r>
        <w:rPr>
          <w:rFonts w:hint="eastAsia"/>
        </w:rPr>
        <w:t>стилистика</w:t>
      </w:r>
      <w:r>
        <w:t xml:space="preserve"> </w:t>
      </w:r>
      <w:r>
        <w:rPr>
          <w:rFonts w:hint="eastAsia"/>
        </w:rPr>
        <w:t>в</w:t>
      </w:r>
      <w:r>
        <w:t xml:space="preserve"> </w:t>
      </w:r>
      <w:r>
        <w:rPr>
          <w:rFonts w:hint="eastAsia"/>
        </w:rPr>
        <w:t>первой</w:t>
      </w:r>
      <w:r>
        <w:t xml:space="preserve"> </w:t>
      </w:r>
      <w:r>
        <w:rPr>
          <w:rFonts w:hint="eastAsia"/>
        </w:rPr>
        <w:t>половине</w:t>
      </w:r>
      <w:r>
        <w:t xml:space="preserve"> </w:t>
      </w:r>
      <w:r>
        <w:rPr>
          <w:rFonts w:hint="eastAsia"/>
        </w:rPr>
        <w:t>ХХ</w:t>
      </w:r>
      <w:r>
        <w:t xml:space="preserve"> </w:t>
      </w:r>
      <w:r>
        <w:rPr>
          <w:rFonts w:hint="eastAsia"/>
        </w:rPr>
        <w:t>века</w:t>
      </w:r>
      <w:r>
        <w:t>...............................................................................16</w:t>
      </w:r>
    </w:p>
    <w:p w14:paraId="0BC13DCB" w14:textId="77777777" w:rsidR="00967BBF" w:rsidRDefault="00967BBF" w:rsidP="00967BBF"/>
    <w:p w14:paraId="0F6C4424" w14:textId="77777777" w:rsidR="00967BBF" w:rsidRDefault="00967BBF" w:rsidP="00967BBF">
      <w:r>
        <w:t xml:space="preserve">1.3. </w:t>
      </w:r>
      <w:r>
        <w:rPr>
          <w:rFonts w:hint="eastAsia"/>
        </w:rPr>
        <w:t>Особенности</w:t>
      </w:r>
      <w:r>
        <w:t xml:space="preserve"> </w:t>
      </w:r>
      <w:r>
        <w:rPr>
          <w:rFonts w:hint="eastAsia"/>
        </w:rPr>
        <w:t>публицистического</w:t>
      </w:r>
      <w:r>
        <w:t xml:space="preserve"> </w:t>
      </w:r>
      <w:r>
        <w:rPr>
          <w:rFonts w:hint="eastAsia"/>
        </w:rPr>
        <w:t>стиля</w:t>
      </w:r>
      <w:r>
        <w:t>...................................20</w:t>
      </w:r>
    </w:p>
    <w:p w14:paraId="477EDB6D" w14:textId="77777777" w:rsidR="00967BBF" w:rsidRDefault="00967BBF" w:rsidP="00967BBF"/>
    <w:p w14:paraId="68B4CB96" w14:textId="77777777" w:rsidR="00967BBF" w:rsidRDefault="00967BBF" w:rsidP="00967BBF">
      <w:r>
        <w:t>1.3.1.</w:t>
      </w:r>
      <w:r>
        <w:rPr>
          <w:rFonts w:hint="eastAsia"/>
        </w:rPr>
        <w:t>Место</w:t>
      </w:r>
      <w:r>
        <w:t xml:space="preserve"> </w:t>
      </w:r>
      <w:r>
        <w:rPr>
          <w:rFonts w:hint="eastAsia"/>
        </w:rPr>
        <w:t>публицистического</w:t>
      </w:r>
      <w:r>
        <w:t xml:space="preserve"> </w:t>
      </w:r>
      <w:r>
        <w:rPr>
          <w:rFonts w:hint="eastAsia"/>
        </w:rPr>
        <w:t>стиля</w:t>
      </w:r>
      <w:r>
        <w:t xml:space="preserve"> </w:t>
      </w:r>
      <w:r>
        <w:rPr>
          <w:rFonts w:hint="eastAsia"/>
        </w:rPr>
        <w:t>в</w:t>
      </w:r>
      <w:r>
        <w:t xml:space="preserve"> </w:t>
      </w:r>
      <w:r>
        <w:rPr>
          <w:rFonts w:hint="eastAsia"/>
        </w:rPr>
        <w:t>системе</w:t>
      </w:r>
      <w:r>
        <w:t xml:space="preserve"> </w:t>
      </w:r>
      <w:r>
        <w:rPr>
          <w:rFonts w:hint="eastAsia"/>
        </w:rPr>
        <w:t>функциональных</w:t>
      </w:r>
      <w:r>
        <w:t xml:space="preserve"> </w:t>
      </w:r>
      <w:r>
        <w:rPr>
          <w:rFonts w:hint="eastAsia"/>
        </w:rPr>
        <w:t>стилей</w:t>
      </w:r>
      <w:r>
        <w:t>.............................................................................20</w:t>
      </w:r>
    </w:p>
    <w:p w14:paraId="7AF319B2" w14:textId="77777777" w:rsidR="00967BBF" w:rsidRDefault="00967BBF" w:rsidP="00967BBF"/>
    <w:p w14:paraId="5B2DCA8F" w14:textId="77777777" w:rsidR="00967BBF" w:rsidRDefault="00967BBF" w:rsidP="00967BBF">
      <w:r>
        <w:t xml:space="preserve">1.3.2. </w:t>
      </w:r>
      <w:r>
        <w:rPr>
          <w:rFonts w:hint="eastAsia"/>
        </w:rPr>
        <w:t>Языковые</w:t>
      </w:r>
      <w:r>
        <w:t xml:space="preserve"> </w:t>
      </w:r>
      <w:r>
        <w:rPr>
          <w:rFonts w:hint="eastAsia"/>
        </w:rPr>
        <w:t>особенности</w:t>
      </w:r>
      <w:r>
        <w:t xml:space="preserve"> </w:t>
      </w:r>
      <w:r>
        <w:rPr>
          <w:rFonts w:hint="eastAsia"/>
        </w:rPr>
        <w:t>публицистического</w:t>
      </w:r>
      <w:r>
        <w:t xml:space="preserve"> </w:t>
      </w:r>
      <w:r>
        <w:rPr>
          <w:rFonts w:hint="eastAsia"/>
        </w:rPr>
        <w:t>стиля</w:t>
      </w:r>
      <w:r>
        <w:t>..................22</w:t>
      </w:r>
    </w:p>
    <w:p w14:paraId="06C0A466" w14:textId="77777777" w:rsidR="00967BBF" w:rsidRDefault="00967BBF" w:rsidP="00967BBF"/>
    <w:p w14:paraId="276F855E" w14:textId="77777777" w:rsidR="00967BBF" w:rsidRDefault="00967BBF" w:rsidP="00967BBF">
      <w:r>
        <w:t xml:space="preserve">1.4. </w:t>
      </w:r>
      <w:r>
        <w:rPr>
          <w:rFonts w:hint="eastAsia"/>
        </w:rPr>
        <w:t>Выводы</w:t>
      </w:r>
      <w:r>
        <w:t>...........................................................................26</w:t>
      </w:r>
    </w:p>
    <w:p w14:paraId="7C5C3658" w14:textId="77777777" w:rsidR="00967BBF" w:rsidRDefault="00967BBF" w:rsidP="00967BBF"/>
    <w:p w14:paraId="789DCDF1" w14:textId="77777777" w:rsidR="00967BBF" w:rsidRDefault="00967BBF" w:rsidP="00967BBF">
      <w:r>
        <w:rPr>
          <w:rFonts w:hint="eastAsia"/>
        </w:rPr>
        <w:lastRenderedPageBreak/>
        <w:t>Глава</w:t>
      </w:r>
      <w:r>
        <w:t xml:space="preserve"> 2. </w:t>
      </w:r>
      <w:r>
        <w:rPr>
          <w:rFonts w:hint="eastAsia"/>
        </w:rPr>
        <w:t>Специфика</w:t>
      </w:r>
      <w:r>
        <w:t xml:space="preserve"> </w:t>
      </w:r>
      <w:r>
        <w:rPr>
          <w:rFonts w:hint="eastAsia"/>
        </w:rPr>
        <w:t>развития</w:t>
      </w:r>
      <w:r>
        <w:t xml:space="preserve"> </w:t>
      </w:r>
      <w:r>
        <w:rPr>
          <w:rFonts w:hint="eastAsia"/>
        </w:rPr>
        <w:t>коммуникативно</w:t>
      </w:r>
      <w:r>
        <w:t>-</w:t>
      </w:r>
      <w:r>
        <w:rPr>
          <w:rFonts w:hint="eastAsia"/>
        </w:rPr>
        <w:t>прагматической</w:t>
      </w:r>
      <w:r>
        <w:t xml:space="preserve"> </w:t>
      </w:r>
      <w:r>
        <w:rPr>
          <w:rFonts w:hint="eastAsia"/>
        </w:rPr>
        <w:t>стилистики</w:t>
      </w:r>
      <w:r>
        <w:t>..............................................................................27</w:t>
      </w:r>
    </w:p>
    <w:p w14:paraId="58F2A00B" w14:textId="77777777" w:rsidR="00967BBF" w:rsidRDefault="00967BBF" w:rsidP="00967BBF"/>
    <w:p w14:paraId="6EF2ABD2" w14:textId="77777777" w:rsidR="00967BBF" w:rsidRDefault="00967BBF" w:rsidP="00967BBF">
      <w:r>
        <w:t xml:space="preserve">2.1. </w:t>
      </w:r>
      <w:r>
        <w:rPr>
          <w:rFonts w:hint="eastAsia"/>
        </w:rPr>
        <w:t>Особенности</w:t>
      </w:r>
      <w:r>
        <w:t xml:space="preserve"> </w:t>
      </w:r>
      <w:r>
        <w:rPr>
          <w:rFonts w:hint="eastAsia"/>
        </w:rPr>
        <w:t>становления</w:t>
      </w:r>
      <w:r>
        <w:t xml:space="preserve"> </w:t>
      </w:r>
      <w:r>
        <w:rPr>
          <w:rFonts w:hint="eastAsia"/>
        </w:rPr>
        <w:t>коммуникативно</w:t>
      </w:r>
      <w:r>
        <w:t>-</w:t>
      </w:r>
      <w:r>
        <w:rPr>
          <w:rFonts w:hint="eastAsia"/>
        </w:rPr>
        <w:t>прагматической</w:t>
      </w:r>
      <w:r>
        <w:t xml:space="preserve"> </w:t>
      </w:r>
      <w:r>
        <w:rPr>
          <w:rFonts w:hint="eastAsia"/>
        </w:rPr>
        <w:t>стилистики</w:t>
      </w:r>
      <w:r>
        <w:t>..........................................................................27</w:t>
      </w:r>
    </w:p>
    <w:p w14:paraId="6EB691B8" w14:textId="77777777" w:rsidR="00967BBF" w:rsidRDefault="00967BBF" w:rsidP="00967BBF"/>
    <w:p w14:paraId="6D01388D" w14:textId="77777777" w:rsidR="00967BBF" w:rsidRDefault="00967BBF" w:rsidP="00967BBF">
      <w:r>
        <w:t xml:space="preserve">2.2. </w:t>
      </w:r>
      <w:r>
        <w:rPr>
          <w:rFonts w:hint="eastAsia"/>
        </w:rPr>
        <w:t>Специфика</w:t>
      </w:r>
      <w:r>
        <w:t xml:space="preserve"> </w:t>
      </w:r>
      <w:r>
        <w:rPr>
          <w:rFonts w:hint="eastAsia"/>
        </w:rPr>
        <w:t>публицистического</w:t>
      </w:r>
      <w:r>
        <w:t xml:space="preserve"> </w:t>
      </w:r>
      <w:r>
        <w:rPr>
          <w:rFonts w:hint="eastAsia"/>
        </w:rPr>
        <w:t>стиля</w:t>
      </w:r>
      <w:r>
        <w:t xml:space="preserve"> </w:t>
      </w:r>
      <w:r>
        <w:rPr>
          <w:rFonts w:hint="eastAsia"/>
        </w:rPr>
        <w:t>с</w:t>
      </w:r>
      <w:r>
        <w:t xml:space="preserve"> </w:t>
      </w:r>
      <w:r>
        <w:rPr>
          <w:rFonts w:hint="eastAsia"/>
        </w:rPr>
        <w:t>позиций</w:t>
      </w:r>
      <w:r>
        <w:t xml:space="preserve"> </w:t>
      </w:r>
      <w:r>
        <w:rPr>
          <w:rFonts w:hint="eastAsia"/>
        </w:rPr>
        <w:t>коммуникативной</w:t>
      </w:r>
      <w:r>
        <w:t xml:space="preserve"> </w:t>
      </w:r>
      <w:r>
        <w:rPr>
          <w:rFonts w:hint="eastAsia"/>
        </w:rPr>
        <w:t>стилистики</w:t>
      </w:r>
      <w:r>
        <w:t>..................................................30</w:t>
      </w:r>
    </w:p>
    <w:p w14:paraId="62E36B09" w14:textId="77777777" w:rsidR="00967BBF" w:rsidRDefault="00967BBF" w:rsidP="00967BBF"/>
    <w:p w14:paraId="498E352D" w14:textId="77777777" w:rsidR="00967BBF" w:rsidRDefault="00967BBF" w:rsidP="00967BBF">
      <w:r>
        <w:t xml:space="preserve">2.3. </w:t>
      </w:r>
      <w:r>
        <w:rPr>
          <w:rFonts w:hint="eastAsia"/>
        </w:rPr>
        <w:t>Информационный</w:t>
      </w:r>
      <w:r>
        <w:t xml:space="preserve"> </w:t>
      </w:r>
      <w:r>
        <w:rPr>
          <w:rFonts w:hint="eastAsia"/>
        </w:rPr>
        <w:t>потенциал</w:t>
      </w:r>
      <w:r>
        <w:t xml:space="preserve"> </w:t>
      </w:r>
      <w:r>
        <w:rPr>
          <w:rFonts w:hint="eastAsia"/>
        </w:rPr>
        <w:t>газетного</w:t>
      </w:r>
      <w:r>
        <w:t xml:space="preserve"> </w:t>
      </w:r>
      <w:r>
        <w:rPr>
          <w:rFonts w:hint="eastAsia"/>
        </w:rPr>
        <w:t>текста</w:t>
      </w:r>
      <w:r>
        <w:t>......................34</w:t>
      </w:r>
    </w:p>
    <w:p w14:paraId="6F9AD151" w14:textId="77777777" w:rsidR="00967BBF" w:rsidRDefault="00967BBF" w:rsidP="00967BBF"/>
    <w:p w14:paraId="215D05B1" w14:textId="77777777" w:rsidR="00967BBF" w:rsidRDefault="00967BBF" w:rsidP="00967BBF">
      <w:r>
        <w:t xml:space="preserve">2.3.1. </w:t>
      </w:r>
      <w:r>
        <w:rPr>
          <w:rFonts w:hint="eastAsia"/>
        </w:rPr>
        <w:t>Категория</w:t>
      </w:r>
      <w:r>
        <w:t xml:space="preserve"> </w:t>
      </w:r>
      <w:r>
        <w:rPr>
          <w:rFonts w:hint="eastAsia"/>
        </w:rPr>
        <w:t>достоверности</w:t>
      </w:r>
      <w:r>
        <w:t xml:space="preserve">, </w:t>
      </w:r>
      <w:r>
        <w:rPr>
          <w:rFonts w:hint="eastAsia"/>
        </w:rPr>
        <w:t>точности</w:t>
      </w:r>
      <w:r>
        <w:t xml:space="preserve"> </w:t>
      </w:r>
      <w:r>
        <w:rPr>
          <w:rFonts w:hint="eastAsia"/>
        </w:rPr>
        <w:t>и</w:t>
      </w:r>
      <w:r>
        <w:t xml:space="preserve"> </w:t>
      </w:r>
      <w:r>
        <w:rPr>
          <w:rFonts w:hint="eastAsia"/>
        </w:rPr>
        <w:t>информативности</w:t>
      </w:r>
      <w:r>
        <w:t>..........35</w:t>
      </w:r>
    </w:p>
    <w:p w14:paraId="08B0151F" w14:textId="77777777" w:rsidR="00967BBF" w:rsidRDefault="00967BBF" w:rsidP="00967BBF"/>
    <w:p w14:paraId="6626F41E" w14:textId="77777777" w:rsidR="00967BBF" w:rsidRDefault="00967BBF" w:rsidP="00967BBF">
      <w:r>
        <w:t xml:space="preserve">2.3.2. </w:t>
      </w:r>
      <w:r>
        <w:rPr>
          <w:rFonts w:hint="eastAsia"/>
        </w:rPr>
        <w:t>Соотношение</w:t>
      </w:r>
      <w:r>
        <w:t xml:space="preserve"> </w:t>
      </w:r>
      <w:r>
        <w:rPr>
          <w:rFonts w:hint="eastAsia"/>
        </w:rPr>
        <w:t>понятий</w:t>
      </w:r>
      <w:r>
        <w:t xml:space="preserve"> </w:t>
      </w:r>
      <w:r>
        <w:rPr>
          <w:rFonts w:hint="eastAsia"/>
        </w:rPr>
        <w:t>«</w:t>
      </w:r>
      <w:r>
        <w:rPr>
          <w:rFonts w:hint="eastAsia"/>
        </w:rPr>
        <w:t>факт</w:t>
      </w:r>
      <w:r>
        <w:rPr>
          <w:rFonts w:hint="eastAsia"/>
        </w:rPr>
        <w:t>»</w:t>
      </w:r>
      <w:r>
        <w:t xml:space="preserve"> </w:t>
      </w:r>
      <w:r>
        <w:rPr>
          <w:rFonts w:hint="eastAsia"/>
        </w:rPr>
        <w:t>и</w:t>
      </w:r>
      <w:r>
        <w:t xml:space="preserve"> </w:t>
      </w:r>
      <w:r>
        <w:rPr>
          <w:rFonts w:hint="eastAsia"/>
        </w:rPr>
        <w:t>«</w:t>
      </w:r>
      <w:r>
        <w:rPr>
          <w:rFonts w:hint="eastAsia"/>
        </w:rPr>
        <w:t>событие</w:t>
      </w:r>
      <w:r>
        <w:rPr>
          <w:rFonts w:hint="eastAsia"/>
        </w:rPr>
        <w:t>»</w:t>
      </w:r>
      <w:r>
        <w:t>...........................42</w:t>
      </w:r>
    </w:p>
    <w:p w14:paraId="7F700307" w14:textId="77777777" w:rsidR="00967BBF" w:rsidRDefault="00967BBF" w:rsidP="00967BBF"/>
    <w:p w14:paraId="07312579" w14:textId="77777777" w:rsidR="00967BBF" w:rsidRDefault="00967BBF" w:rsidP="00967BBF">
      <w:r>
        <w:t xml:space="preserve">2.4. </w:t>
      </w:r>
      <w:r>
        <w:rPr>
          <w:rFonts w:hint="eastAsia"/>
        </w:rPr>
        <w:t>Воздействующий</w:t>
      </w:r>
      <w:r>
        <w:t xml:space="preserve"> </w:t>
      </w:r>
      <w:r>
        <w:rPr>
          <w:rFonts w:hint="eastAsia"/>
        </w:rPr>
        <w:t>потенциал</w:t>
      </w:r>
      <w:r>
        <w:t xml:space="preserve"> </w:t>
      </w:r>
      <w:r>
        <w:rPr>
          <w:rFonts w:hint="eastAsia"/>
        </w:rPr>
        <w:t>газетного</w:t>
      </w:r>
      <w:r>
        <w:t xml:space="preserve"> </w:t>
      </w:r>
      <w:r>
        <w:rPr>
          <w:rFonts w:hint="eastAsia"/>
        </w:rPr>
        <w:t>текста</w:t>
      </w:r>
      <w:r>
        <w:t>........................44</w:t>
      </w:r>
    </w:p>
    <w:p w14:paraId="0377453D" w14:textId="77777777" w:rsidR="00967BBF" w:rsidRDefault="00967BBF" w:rsidP="00967BBF"/>
    <w:p w14:paraId="11A7E412" w14:textId="77777777" w:rsidR="00967BBF" w:rsidRDefault="00967BBF" w:rsidP="00967BBF">
      <w:r>
        <w:t xml:space="preserve">2.4.1. </w:t>
      </w:r>
      <w:r>
        <w:rPr>
          <w:rFonts w:hint="eastAsia"/>
        </w:rPr>
        <w:t>Соотношение</w:t>
      </w:r>
      <w:r>
        <w:t xml:space="preserve"> </w:t>
      </w:r>
      <w:r>
        <w:rPr>
          <w:rFonts w:hint="eastAsia"/>
        </w:rPr>
        <w:t>понятий</w:t>
      </w:r>
      <w:r>
        <w:t xml:space="preserve"> </w:t>
      </w:r>
      <w:r>
        <w:rPr>
          <w:rFonts w:hint="eastAsia"/>
        </w:rPr>
        <w:t>«</w:t>
      </w:r>
      <w:r>
        <w:rPr>
          <w:rFonts w:hint="eastAsia"/>
        </w:rPr>
        <w:t>манипуляция</w:t>
      </w:r>
      <w:r>
        <w:rPr>
          <w:rFonts w:hint="eastAsia"/>
        </w:rPr>
        <w:t>»</w:t>
      </w:r>
      <w:r>
        <w:t xml:space="preserve">, </w:t>
      </w:r>
      <w:r>
        <w:rPr>
          <w:rFonts w:hint="eastAsia"/>
        </w:rPr>
        <w:t>«</w:t>
      </w:r>
      <w:r>
        <w:rPr>
          <w:rFonts w:hint="eastAsia"/>
        </w:rPr>
        <w:t>интерпретация</w:t>
      </w:r>
      <w:r>
        <w:rPr>
          <w:rFonts w:hint="eastAsia"/>
        </w:rPr>
        <w:t>»</w:t>
      </w:r>
      <w:r>
        <w:t xml:space="preserve"> </w:t>
      </w:r>
      <w:r>
        <w:rPr>
          <w:rFonts w:hint="eastAsia"/>
        </w:rPr>
        <w:t>и</w:t>
      </w:r>
      <w:r>
        <w:t xml:space="preserve"> </w:t>
      </w:r>
      <w:r>
        <w:rPr>
          <w:rFonts w:hint="eastAsia"/>
        </w:rPr>
        <w:t>«</w:t>
      </w:r>
      <w:r>
        <w:rPr>
          <w:rFonts w:hint="eastAsia"/>
        </w:rPr>
        <w:t>убеждение</w:t>
      </w:r>
      <w:r>
        <w:rPr>
          <w:rFonts w:hint="eastAsia"/>
        </w:rPr>
        <w:t>»</w:t>
      </w:r>
      <w:r>
        <w:t>.....................................................................45</w:t>
      </w:r>
    </w:p>
    <w:p w14:paraId="70E52EC6" w14:textId="77777777" w:rsidR="00967BBF" w:rsidRDefault="00967BBF" w:rsidP="00967BBF"/>
    <w:p w14:paraId="23405087" w14:textId="77777777" w:rsidR="00967BBF" w:rsidRDefault="00967BBF" w:rsidP="00967BBF">
      <w:r>
        <w:t xml:space="preserve">2.4.2. </w:t>
      </w:r>
      <w:r>
        <w:rPr>
          <w:rFonts w:hint="eastAsia"/>
        </w:rPr>
        <w:t>Механизмы</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массмедиа</w:t>
      </w:r>
      <w:r>
        <w:t>......................46</w:t>
      </w:r>
    </w:p>
    <w:p w14:paraId="755E0269" w14:textId="77777777" w:rsidR="00967BBF" w:rsidRDefault="00967BBF" w:rsidP="00967BBF"/>
    <w:p w14:paraId="328F7F44" w14:textId="77777777" w:rsidR="00967BBF" w:rsidRDefault="00967BBF" w:rsidP="00967BBF">
      <w:r>
        <w:t xml:space="preserve">2.4.3. </w:t>
      </w:r>
      <w:r>
        <w:rPr>
          <w:rFonts w:hint="eastAsia"/>
        </w:rPr>
        <w:t>Базовые</w:t>
      </w:r>
      <w:r>
        <w:t xml:space="preserve"> </w:t>
      </w:r>
      <w:r>
        <w:rPr>
          <w:rFonts w:hint="eastAsia"/>
        </w:rPr>
        <w:t>стратегии</w:t>
      </w:r>
      <w:r>
        <w:t xml:space="preserve"> </w:t>
      </w:r>
      <w:r>
        <w:rPr>
          <w:rFonts w:hint="eastAsia"/>
        </w:rPr>
        <w:t>интерпретации</w:t>
      </w:r>
      <w:r>
        <w:t xml:space="preserve"> </w:t>
      </w:r>
      <w:r>
        <w:rPr>
          <w:rFonts w:hint="eastAsia"/>
        </w:rPr>
        <w:t>действительности</w:t>
      </w:r>
      <w:r>
        <w:t>...............49</w:t>
      </w:r>
    </w:p>
    <w:p w14:paraId="461216C4" w14:textId="77777777" w:rsidR="00967BBF" w:rsidRDefault="00967BBF" w:rsidP="00967BBF"/>
    <w:p w14:paraId="3F00267C" w14:textId="77777777" w:rsidR="00967BBF" w:rsidRDefault="00967BBF" w:rsidP="00967BBF">
      <w:r>
        <w:t xml:space="preserve">2.4.4. </w:t>
      </w:r>
      <w:r>
        <w:rPr>
          <w:rFonts w:hint="eastAsia"/>
        </w:rPr>
        <w:t>Механизмы</w:t>
      </w:r>
      <w:r>
        <w:t xml:space="preserve"> </w:t>
      </w:r>
      <w:r>
        <w:rPr>
          <w:rFonts w:hint="eastAsia"/>
        </w:rPr>
        <w:t>введения</w:t>
      </w:r>
      <w:r>
        <w:t xml:space="preserve"> </w:t>
      </w:r>
      <w:r>
        <w:rPr>
          <w:rFonts w:hint="eastAsia"/>
        </w:rPr>
        <w:t>имплицитной</w:t>
      </w:r>
      <w:r>
        <w:t xml:space="preserve"> </w:t>
      </w:r>
      <w:r>
        <w:rPr>
          <w:rFonts w:hint="eastAsia"/>
        </w:rPr>
        <w:t>информации</w:t>
      </w:r>
      <w:r>
        <w:t>...................51</w:t>
      </w:r>
    </w:p>
    <w:p w14:paraId="03D12F41" w14:textId="77777777" w:rsidR="00967BBF" w:rsidRDefault="00967BBF" w:rsidP="00967BBF"/>
    <w:p w14:paraId="0B0E79AD" w14:textId="77777777" w:rsidR="00967BBF" w:rsidRDefault="00967BBF" w:rsidP="00967BBF">
      <w:r>
        <w:t xml:space="preserve">2.4.5. </w:t>
      </w:r>
      <w:r>
        <w:rPr>
          <w:rFonts w:hint="eastAsia"/>
        </w:rPr>
        <w:t>Классификации</w:t>
      </w:r>
      <w:r>
        <w:t xml:space="preserve"> </w:t>
      </w:r>
      <w:r>
        <w:rPr>
          <w:rFonts w:hint="eastAsia"/>
        </w:rPr>
        <w:t>манипулятивных</w:t>
      </w:r>
      <w:r>
        <w:t xml:space="preserve"> </w:t>
      </w:r>
      <w:r>
        <w:rPr>
          <w:rFonts w:hint="eastAsia"/>
        </w:rPr>
        <w:t>технологий</w:t>
      </w:r>
      <w:r>
        <w:t xml:space="preserve"> </w:t>
      </w:r>
      <w:r>
        <w:rPr>
          <w:rFonts w:hint="eastAsia"/>
        </w:rPr>
        <w:t>в</w:t>
      </w:r>
      <w:r>
        <w:t xml:space="preserve"> </w:t>
      </w:r>
      <w:r>
        <w:rPr>
          <w:rFonts w:hint="eastAsia"/>
        </w:rPr>
        <w:t>печатных</w:t>
      </w:r>
      <w:r>
        <w:t xml:space="preserve"> </w:t>
      </w:r>
      <w:r>
        <w:rPr>
          <w:rFonts w:hint="eastAsia"/>
        </w:rPr>
        <w:t>СМИ</w:t>
      </w:r>
      <w:r>
        <w:t>...............................................................................52</w:t>
      </w:r>
    </w:p>
    <w:p w14:paraId="455EAA01" w14:textId="77777777" w:rsidR="00967BBF" w:rsidRDefault="00967BBF" w:rsidP="00967BBF"/>
    <w:p w14:paraId="5BACBF21" w14:textId="77777777" w:rsidR="00967BBF" w:rsidRDefault="00967BBF" w:rsidP="00967BBF">
      <w:r>
        <w:t xml:space="preserve">2.4.6. </w:t>
      </w:r>
      <w:r>
        <w:rPr>
          <w:rFonts w:hint="eastAsia"/>
        </w:rPr>
        <w:t>Виды</w:t>
      </w:r>
      <w:r>
        <w:t xml:space="preserve"> </w:t>
      </w:r>
      <w:r>
        <w:rPr>
          <w:rFonts w:hint="eastAsia"/>
        </w:rPr>
        <w:t>аргументации</w:t>
      </w:r>
      <w:r>
        <w:t>........................................................57</w:t>
      </w:r>
    </w:p>
    <w:p w14:paraId="0D2D3BDE" w14:textId="77777777" w:rsidR="00967BBF" w:rsidRDefault="00967BBF" w:rsidP="00967BBF"/>
    <w:p w14:paraId="1B5E7630" w14:textId="77777777" w:rsidR="00967BBF" w:rsidRDefault="00967BBF" w:rsidP="00967BBF">
      <w:r>
        <w:t xml:space="preserve">2.4.7. </w:t>
      </w:r>
      <w:r>
        <w:rPr>
          <w:rFonts w:hint="eastAsia"/>
        </w:rPr>
        <w:t>Структура</w:t>
      </w:r>
      <w:r>
        <w:t xml:space="preserve"> </w:t>
      </w:r>
      <w:r>
        <w:rPr>
          <w:rFonts w:hint="eastAsia"/>
        </w:rPr>
        <w:t>аргументации</w:t>
      </w:r>
      <w:r>
        <w:t>..................................................57</w:t>
      </w:r>
    </w:p>
    <w:p w14:paraId="11E8CE4E" w14:textId="77777777" w:rsidR="00967BBF" w:rsidRDefault="00967BBF" w:rsidP="00967BBF"/>
    <w:p w14:paraId="2B3F4906" w14:textId="77777777" w:rsidR="00967BBF" w:rsidRDefault="00967BBF" w:rsidP="00967BBF">
      <w:r>
        <w:t xml:space="preserve">2.5. </w:t>
      </w:r>
      <w:r>
        <w:rPr>
          <w:rFonts w:hint="eastAsia"/>
        </w:rPr>
        <w:t>Выводы</w:t>
      </w:r>
      <w:r>
        <w:t>........................................................................58</w:t>
      </w:r>
    </w:p>
    <w:p w14:paraId="35E137FB" w14:textId="77777777" w:rsidR="00967BBF" w:rsidRDefault="00967BBF" w:rsidP="00967BBF"/>
    <w:p w14:paraId="1C2D78FE" w14:textId="77777777" w:rsidR="00967BBF" w:rsidRDefault="00967BBF" w:rsidP="00967BBF">
      <w:r>
        <w:rPr>
          <w:rFonts w:hint="eastAsia"/>
        </w:rPr>
        <w:t>Глава</w:t>
      </w:r>
      <w:r>
        <w:t xml:space="preserve"> 3. </w:t>
      </w:r>
      <w:r>
        <w:rPr>
          <w:rFonts w:hint="eastAsia"/>
        </w:rPr>
        <w:t>Тип</w:t>
      </w:r>
      <w:r>
        <w:t xml:space="preserve"> </w:t>
      </w:r>
      <w:r>
        <w:rPr>
          <w:rFonts w:hint="eastAsia"/>
        </w:rPr>
        <w:t>текста</w:t>
      </w:r>
      <w:r>
        <w:t xml:space="preserve"> </w:t>
      </w:r>
      <w:r>
        <w:rPr>
          <w:rFonts w:hint="eastAsia"/>
        </w:rPr>
        <w:t>«</w:t>
      </w:r>
      <w:r>
        <w:rPr>
          <w:rFonts w:hint="eastAsia"/>
        </w:rPr>
        <w:t>аналитическая</w:t>
      </w:r>
      <w:r>
        <w:t xml:space="preserve"> </w:t>
      </w:r>
      <w:r>
        <w:rPr>
          <w:rFonts w:hint="eastAsia"/>
        </w:rPr>
        <w:t>статья</w:t>
      </w:r>
      <w:r>
        <w:rPr>
          <w:rFonts w:hint="eastAsia"/>
        </w:rPr>
        <w:t>»</w:t>
      </w:r>
      <w:r>
        <w:t>.....................................60</w:t>
      </w:r>
    </w:p>
    <w:p w14:paraId="178775D4" w14:textId="77777777" w:rsidR="00967BBF" w:rsidRDefault="00967BBF" w:rsidP="00967BBF"/>
    <w:p w14:paraId="42BFF96B" w14:textId="77777777" w:rsidR="00967BBF" w:rsidRDefault="00967BBF" w:rsidP="00967BBF">
      <w:r>
        <w:t xml:space="preserve">3.1. </w:t>
      </w:r>
      <w:r>
        <w:rPr>
          <w:rFonts w:hint="eastAsia"/>
        </w:rPr>
        <w:t>Понятие</w:t>
      </w:r>
      <w:r>
        <w:t xml:space="preserve"> </w:t>
      </w:r>
      <w:r>
        <w:rPr>
          <w:rFonts w:hint="eastAsia"/>
        </w:rPr>
        <w:t>«</w:t>
      </w:r>
      <w:r>
        <w:rPr>
          <w:rFonts w:hint="eastAsia"/>
        </w:rPr>
        <w:t>тип</w:t>
      </w:r>
      <w:r>
        <w:t xml:space="preserve"> </w:t>
      </w:r>
      <w:r>
        <w:rPr>
          <w:rFonts w:hint="eastAsia"/>
        </w:rPr>
        <w:t>текста</w:t>
      </w:r>
      <w:r>
        <w:rPr>
          <w:rFonts w:hint="eastAsia"/>
        </w:rPr>
        <w:t>»</w:t>
      </w:r>
      <w:r>
        <w:t>.....................................................60</w:t>
      </w:r>
    </w:p>
    <w:p w14:paraId="59D04893" w14:textId="77777777" w:rsidR="00967BBF" w:rsidRDefault="00967BBF" w:rsidP="00967BBF"/>
    <w:p w14:paraId="267D0CEA" w14:textId="77777777" w:rsidR="00967BBF" w:rsidRDefault="00967BBF" w:rsidP="00967BBF">
      <w:r>
        <w:t xml:space="preserve">3.2. </w:t>
      </w:r>
      <w:r>
        <w:rPr>
          <w:rFonts w:hint="eastAsia"/>
        </w:rPr>
        <w:t>Тип</w:t>
      </w:r>
      <w:r>
        <w:t xml:space="preserve"> </w:t>
      </w:r>
      <w:r>
        <w:rPr>
          <w:rFonts w:hint="eastAsia"/>
        </w:rPr>
        <w:t>текста</w:t>
      </w:r>
      <w:r>
        <w:t xml:space="preserve"> </w:t>
      </w:r>
      <w:r>
        <w:rPr>
          <w:rFonts w:hint="eastAsia"/>
        </w:rPr>
        <w:t>«</w:t>
      </w:r>
      <w:r>
        <w:rPr>
          <w:rFonts w:hint="eastAsia"/>
        </w:rPr>
        <w:t>аналитическая</w:t>
      </w:r>
      <w:r>
        <w:t xml:space="preserve"> </w:t>
      </w:r>
      <w:r>
        <w:rPr>
          <w:rFonts w:hint="eastAsia"/>
        </w:rPr>
        <w:t>статья</w:t>
      </w:r>
      <w:r>
        <w:rPr>
          <w:rFonts w:hint="eastAsia"/>
        </w:rPr>
        <w:t>»</w:t>
      </w:r>
      <w:r>
        <w:t>....................................63</w:t>
      </w:r>
    </w:p>
    <w:p w14:paraId="26653ADC" w14:textId="77777777" w:rsidR="00967BBF" w:rsidRDefault="00967BBF" w:rsidP="00967BBF"/>
    <w:p w14:paraId="148FD933" w14:textId="77777777" w:rsidR="00967BBF" w:rsidRDefault="00967BBF" w:rsidP="00967BBF">
      <w:r>
        <w:t xml:space="preserve">3.3. </w:t>
      </w:r>
      <w:r>
        <w:rPr>
          <w:rFonts w:hint="eastAsia"/>
        </w:rPr>
        <w:t>Классификация</w:t>
      </w:r>
      <w:r>
        <w:t xml:space="preserve"> </w:t>
      </w:r>
      <w:r>
        <w:rPr>
          <w:rFonts w:hint="eastAsia"/>
        </w:rPr>
        <w:t>типов</w:t>
      </w:r>
      <w:r>
        <w:t xml:space="preserve"> </w:t>
      </w:r>
      <w:r>
        <w:rPr>
          <w:rFonts w:hint="eastAsia"/>
        </w:rPr>
        <w:t>текстов</w:t>
      </w:r>
      <w:r>
        <w:t xml:space="preserve"> </w:t>
      </w:r>
      <w:r>
        <w:rPr>
          <w:rFonts w:hint="eastAsia"/>
        </w:rPr>
        <w:t>по</w:t>
      </w:r>
      <w:r>
        <w:t xml:space="preserve"> </w:t>
      </w:r>
      <w:r>
        <w:rPr>
          <w:rFonts w:hint="eastAsia"/>
        </w:rPr>
        <w:t>Е</w:t>
      </w:r>
      <w:r>
        <w:t>.</w:t>
      </w:r>
      <w:r>
        <w:rPr>
          <w:rFonts w:hint="eastAsia"/>
        </w:rPr>
        <w:t>Е</w:t>
      </w:r>
      <w:r>
        <w:t xml:space="preserve">. </w:t>
      </w:r>
      <w:r>
        <w:rPr>
          <w:rFonts w:hint="eastAsia"/>
        </w:rPr>
        <w:t>Прониной</w:t>
      </w:r>
      <w:r>
        <w:t>..................65</w:t>
      </w:r>
    </w:p>
    <w:p w14:paraId="6D8C33BF" w14:textId="77777777" w:rsidR="00967BBF" w:rsidRDefault="00967BBF" w:rsidP="00967BBF"/>
    <w:p w14:paraId="36AA0566" w14:textId="77777777" w:rsidR="00967BBF" w:rsidRDefault="00967BBF" w:rsidP="00967BBF">
      <w:r>
        <w:t xml:space="preserve">3.3.1. </w:t>
      </w:r>
      <w:r>
        <w:rPr>
          <w:rFonts w:hint="eastAsia"/>
        </w:rPr>
        <w:t>Убеждающий</w:t>
      </w:r>
      <w:r>
        <w:t xml:space="preserve"> </w:t>
      </w:r>
      <w:r>
        <w:rPr>
          <w:rFonts w:hint="eastAsia"/>
        </w:rPr>
        <w:t>тип</w:t>
      </w:r>
      <w:r>
        <w:t xml:space="preserve"> </w:t>
      </w:r>
      <w:r>
        <w:rPr>
          <w:rFonts w:hint="eastAsia"/>
        </w:rPr>
        <w:t>текста</w:t>
      </w:r>
      <w:r>
        <w:t>..................................................67</w:t>
      </w:r>
    </w:p>
    <w:p w14:paraId="339DD9D2" w14:textId="77777777" w:rsidR="00967BBF" w:rsidRDefault="00967BBF" w:rsidP="00967BBF"/>
    <w:p w14:paraId="49BA16DE" w14:textId="77777777" w:rsidR="00967BBF" w:rsidRDefault="00967BBF" w:rsidP="00967BBF">
      <w:r>
        <w:t xml:space="preserve">3.3.2. </w:t>
      </w:r>
      <w:r>
        <w:rPr>
          <w:rFonts w:hint="eastAsia"/>
        </w:rPr>
        <w:t>Прагматический</w:t>
      </w:r>
      <w:r>
        <w:t xml:space="preserve"> </w:t>
      </w:r>
      <w:r>
        <w:rPr>
          <w:rFonts w:hint="eastAsia"/>
        </w:rPr>
        <w:t>тип</w:t>
      </w:r>
      <w:r>
        <w:t xml:space="preserve"> </w:t>
      </w:r>
      <w:r>
        <w:rPr>
          <w:rFonts w:hint="eastAsia"/>
        </w:rPr>
        <w:t>текста</w:t>
      </w:r>
      <w:r>
        <w:t>...............................................68</w:t>
      </w:r>
    </w:p>
    <w:p w14:paraId="030C2ABA" w14:textId="77777777" w:rsidR="00967BBF" w:rsidRDefault="00967BBF" w:rsidP="00967BBF"/>
    <w:p w14:paraId="04CFE084" w14:textId="77777777" w:rsidR="00967BBF" w:rsidRDefault="00967BBF" w:rsidP="00967BBF">
      <w:r>
        <w:t xml:space="preserve">3.3.3. </w:t>
      </w:r>
      <w:r>
        <w:rPr>
          <w:rFonts w:hint="eastAsia"/>
        </w:rPr>
        <w:t>Смысловыводящий</w:t>
      </w:r>
      <w:r>
        <w:t xml:space="preserve"> </w:t>
      </w:r>
      <w:r>
        <w:rPr>
          <w:rFonts w:hint="eastAsia"/>
        </w:rPr>
        <w:t>тип</w:t>
      </w:r>
      <w:r>
        <w:t xml:space="preserve"> </w:t>
      </w:r>
      <w:r>
        <w:rPr>
          <w:rFonts w:hint="eastAsia"/>
        </w:rPr>
        <w:t>текста</w:t>
      </w:r>
      <w:r>
        <w:t>...........................................70</w:t>
      </w:r>
    </w:p>
    <w:p w14:paraId="35E4CB3F" w14:textId="77777777" w:rsidR="00967BBF" w:rsidRDefault="00967BBF" w:rsidP="00967BBF"/>
    <w:p w14:paraId="25560F90" w14:textId="77777777" w:rsidR="00967BBF" w:rsidRDefault="00967BBF" w:rsidP="00967BBF">
      <w:r>
        <w:t xml:space="preserve">3.4. </w:t>
      </w:r>
      <w:r>
        <w:rPr>
          <w:rFonts w:hint="eastAsia"/>
        </w:rPr>
        <w:t>Выводы</w:t>
      </w:r>
      <w:r>
        <w:t>........................................................................72</w:t>
      </w:r>
    </w:p>
    <w:p w14:paraId="719FD024" w14:textId="77777777" w:rsidR="00967BBF" w:rsidRDefault="00967BBF" w:rsidP="00967BBF"/>
    <w:p w14:paraId="1B00E433" w14:textId="77777777" w:rsidR="00967BBF" w:rsidRDefault="00967BBF" w:rsidP="00967BBF">
      <w:r>
        <w:t xml:space="preserve">II. </w:t>
      </w:r>
      <w:r>
        <w:rPr>
          <w:rFonts w:hint="eastAsia"/>
        </w:rPr>
        <w:t>Исследовательская</w:t>
      </w:r>
      <w:r>
        <w:t xml:space="preserve"> </w:t>
      </w:r>
      <w:r>
        <w:rPr>
          <w:rFonts w:hint="eastAsia"/>
        </w:rPr>
        <w:t>часть</w:t>
      </w:r>
      <w:r>
        <w:t>..............................................................74</w:t>
      </w:r>
    </w:p>
    <w:p w14:paraId="0C3F3A65" w14:textId="77777777" w:rsidR="00967BBF" w:rsidRDefault="00967BBF" w:rsidP="00967BBF"/>
    <w:p w14:paraId="70AFDB34" w14:textId="77777777" w:rsidR="00967BBF" w:rsidRDefault="00967BBF" w:rsidP="00967BBF">
      <w:r>
        <w:rPr>
          <w:rFonts w:hint="eastAsia"/>
        </w:rPr>
        <w:t>Глава</w:t>
      </w:r>
      <w:r>
        <w:t xml:space="preserve"> 1. </w:t>
      </w:r>
      <w:r>
        <w:rPr>
          <w:rFonts w:hint="eastAsia"/>
        </w:rPr>
        <w:t>Особенности</w:t>
      </w:r>
      <w:r>
        <w:t xml:space="preserve"> </w:t>
      </w:r>
      <w:r>
        <w:rPr>
          <w:rFonts w:hint="eastAsia"/>
        </w:rPr>
        <w:t>информационного</w:t>
      </w:r>
      <w:r>
        <w:t xml:space="preserve"> </w:t>
      </w:r>
      <w:r>
        <w:rPr>
          <w:rFonts w:hint="eastAsia"/>
        </w:rPr>
        <w:t>потенциала</w:t>
      </w:r>
      <w:r>
        <w:t xml:space="preserve"> </w:t>
      </w:r>
      <w:r>
        <w:rPr>
          <w:rFonts w:hint="eastAsia"/>
        </w:rPr>
        <w:t>в</w:t>
      </w:r>
      <w:r>
        <w:t xml:space="preserve"> </w:t>
      </w:r>
      <w:r>
        <w:rPr>
          <w:rFonts w:hint="eastAsia"/>
        </w:rPr>
        <w:t>типе</w:t>
      </w:r>
      <w:r>
        <w:t xml:space="preserve"> </w:t>
      </w:r>
      <w:r>
        <w:rPr>
          <w:rFonts w:hint="eastAsia"/>
        </w:rPr>
        <w:t>текста</w:t>
      </w:r>
      <w:r>
        <w:t xml:space="preserve"> </w:t>
      </w:r>
      <w:r>
        <w:rPr>
          <w:rFonts w:hint="eastAsia"/>
        </w:rPr>
        <w:t>«</w:t>
      </w:r>
      <w:r>
        <w:rPr>
          <w:rFonts w:hint="eastAsia"/>
        </w:rPr>
        <w:t>аналитическая</w:t>
      </w:r>
      <w:r>
        <w:t xml:space="preserve"> </w:t>
      </w:r>
      <w:r>
        <w:rPr>
          <w:rFonts w:hint="eastAsia"/>
        </w:rPr>
        <w:t>статья</w:t>
      </w:r>
      <w:r>
        <w:rPr>
          <w:rFonts w:hint="eastAsia"/>
        </w:rPr>
        <w:t>»</w:t>
      </w:r>
      <w:r>
        <w:t>...............................................................74</w:t>
      </w:r>
    </w:p>
    <w:p w14:paraId="257941AB" w14:textId="77777777" w:rsidR="00967BBF" w:rsidRDefault="00967BBF" w:rsidP="00967BBF"/>
    <w:p w14:paraId="37D906A0" w14:textId="77777777" w:rsidR="00967BBF" w:rsidRDefault="00967BBF" w:rsidP="00967BBF">
      <w:r>
        <w:t xml:space="preserve">1.1. </w:t>
      </w:r>
      <w:r>
        <w:rPr>
          <w:rFonts w:hint="eastAsia"/>
        </w:rPr>
        <w:t>Характеристика</w:t>
      </w:r>
      <w:r>
        <w:t xml:space="preserve"> </w:t>
      </w:r>
      <w:r>
        <w:rPr>
          <w:rFonts w:hint="eastAsia"/>
        </w:rPr>
        <w:t>анализируемых</w:t>
      </w:r>
      <w:r>
        <w:t xml:space="preserve"> </w:t>
      </w:r>
      <w:r>
        <w:rPr>
          <w:rFonts w:hint="eastAsia"/>
        </w:rPr>
        <w:t>изданий</w:t>
      </w:r>
      <w:r>
        <w:lastRenderedPageBreak/>
        <w:t>..............................74</w:t>
      </w:r>
    </w:p>
    <w:p w14:paraId="1BE0093C" w14:textId="77777777" w:rsidR="00967BBF" w:rsidRDefault="00967BBF" w:rsidP="00967BBF"/>
    <w:p w14:paraId="7CCF05DB" w14:textId="77777777" w:rsidR="00967BBF" w:rsidRDefault="00967BBF" w:rsidP="00967BBF">
      <w:r>
        <w:t xml:space="preserve">1.2. </w:t>
      </w:r>
      <w:r>
        <w:rPr>
          <w:rFonts w:hint="eastAsia"/>
        </w:rPr>
        <w:t>Анализ</w:t>
      </w:r>
      <w:r>
        <w:t xml:space="preserve"> </w:t>
      </w:r>
      <w:r>
        <w:rPr>
          <w:rFonts w:hint="eastAsia"/>
        </w:rPr>
        <w:t>информационного</w:t>
      </w:r>
      <w:r>
        <w:t xml:space="preserve"> </w:t>
      </w:r>
      <w:r>
        <w:rPr>
          <w:rFonts w:hint="eastAsia"/>
        </w:rPr>
        <w:t>потенциала</w:t>
      </w:r>
      <w:r>
        <w:t xml:space="preserve"> </w:t>
      </w:r>
      <w:r>
        <w:rPr>
          <w:rFonts w:hint="eastAsia"/>
        </w:rPr>
        <w:t>в</w:t>
      </w:r>
      <w:r>
        <w:t xml:space="preserve"> </w:t>
      </w:r>
      <w:r>
        <w:rPr>
          <w:rFonts w:hint="eastAsia"/>
        </w:rPr>
        <w:t>аналитической</w:t>
      </w:r>
      <w:r>
        <w:t xml:space="preserve"> </w:t>
      </w:r>
      <w:r>
        <w:rPr>
          <w:rFonts w:hint="eastAsia"/>
        </w:rPr>
        <w:t>статье</w:t>
      </w:r>
      <w:r>
        <w:t>.................................................................................75</w:t>
      </w:r>
    </w:p>
    <w:p w14:paraId="2D209234" w14:textId="77777777" w:rsidR="00967BBF" w:rsidRDefault="00967BBF" w:rsidP="00967BBF"/>
    <w:p w14:paraId="5595A13E" w14:textId="77777777" w:rsidR="00967BBF" w:rsidRDefault="00967BBF" w:rsidP="00967BBF">
      <w:r>
        <w:t xml:space="preserve">1.3. </w:t>
      </w:r>
      <w:r>
        <w:rPr>
          <w:rFonts w:hint="eastAsia"/>
        </w:rPr>
        <w:t>Роль</w:t>
      </w:r>
      <w:r>
        <w:t xml:space="preserve"> </w:t>
      </w:r>
      <w:r>
        <w:rPr>
          <w:rFonts w:hint="eastAsia"/>
        </w:rPr>
        <w:t>цитации</w:t>
      </w:r>
      <w:r>
        <w:t xml:space="preserve"> </w:t>
      </w:r>
      <w:r>
        <w:rPr>
          <w:rFonts w:hint="eastAsia"/>
        </w:rPr>
        <w:t>в</w:t>
      </w:r>
      <w:r>
        <w:t xml:space="preserve"> </w:t>
      </w:r>
      <w:r>
        <w:rPr>
          <w:rFonts w:hint="eastAsia"/>
        </w:rPr>
        <w:t>аналитической</w:t>
      </w:r>
      <w:r>
        <w:t xml:space="preserve"> </w:t>
      </w:r>
      <w:r>
        <w:rPr>
          <w:rFonts w:hint="eastAsia"/>
        </w:rPr>
        <w:t>статье</w:t>
      </w:r>
      <w:r>
        <w:t>...................................80</w:t>
      </w:r>
    </w:p>
    <w:p w14:paraId="6857A4E2" w14:textId="77777777" w:rsidR="00967BBF" w:rsidRDefault="00967BBF" w:rsidP="00967BBF"/>
    <w:p w14:paraId="055D5862" w14:textId="77777777" w:rsidR="00967BBF" w:rsidRDefault="00967BBF" w:rsidP="00967BBF">
      <w:r>
        <w:t xml:space="preserve">1.4. </w:t>
      </w:r>
      <w:r>
        <w:rPr>
          <w:rFonts w:hint="eastAsia"/>
        </w:rPr>
        <w:t>Выводы</w:t>
      </w:r>
      <w:r>
        <w:t>........................................................................85</w:t>
      </w:r>
    </w:p>
    <w:p w14:paraId="691458C1" w14:textId="77777777" w:rsidR="00967BBF" w:rsidRDefault="00967BBF" w:rsidP="00967BBF"/>
    <w:p w14:paraId="4C9DC3F2" w14:textId="77777777" w:rsidR="00967BBF" w:rsidRDefault="00967BBF" w:rsidP="00967BBF">
      <w:r>
        <w:rPr>
          <w:rFonts w:hint="eastAsia"/>
        </w:rPr>
        <w:t>Глава</w:t>
      </w:r>
      <w:r>
        <w:t xml:space="preserve"> 2. </w:t>
      </w:r>
      <w:r>
        <w:rPr>
          <w:rFonts w:hint="eastAsia"/>
        </w:rPr>
        <w:t>Особенности</w:t>
      </w:r>
      <w:r>
        <w:t xml:space="preserve"> </w:t>
      </w:r>
      <w:r>
        <w:rPr>
          <w:rFonts w:hint="eastAsia"/>
        </w:rPr>
        <w:t>манипулятивного</w:t>
      </w:r>
      <w:r>
        <w:t xml:space="preserve"> </w:t>
      </w:r>
      <w:r>
        <w:rPr>
          <w:rFonts w:hint="eastAsia"/>
        </w:rPr>
        <w:t>воздействия</w:t>
      </w:r>
      <w:r>
        <w:t xml:space="preserve"> </w:t>
      </w:r>
      <w:r>
        <w:rPr>
          <w:rFonts w:hint="eastAsia"/>
        </w:rPr>
        <w:t>в</w:t>
      </w:r>
      <w:r>
        <w:t xml:space="preserve"> </w:t>
      </w:r>
      <w:r>
        <w:rPr>
          <w:rFonts w:hint="eastAsia"/>
        </w:rPr>
        <w:t>типе</w:t>
      </w:r>
      <w:r>
        <w:t xml:space="preserve"> </w:t>
      </w:r>
      <w:r>
        <w:rPr>
          <w:rFonts w:hint="eastAsia"/>
        </w:rPr>
        <w:t>текста</w:t>
      </w:r>
      <w:r>
        <w:t xml:space="preserve"> </w:t>
      </w:r>
      <w:r>
        <w:rPr>
          <w:rFonts w:hint="eastAsia"/>
        </w:rPr>
        <w:t>«</w:t>
      </w:r>
      <w:r>
        <w:rPr>
          <w:rFonts w:hint="eastAsia"/>
        </w:rPr>
        <w:t>аналитическая</w:t>
      </w:r>
      <w:r>
        <w:t xml:space="preserve"> </w:t>
      </w:r>
      <w:r>
        <w:rPr>
          <w:rFonts w:hint="eastAsia"/>
        </w:rPr>
        <w:t>статья</w:t>
      </w:r>
      <w:r>
        <w:rPr>
          <w:rFonts w:hint="eastAsia"/>
        </w:rPr>
        <w:t>»</w:t>
      </w:r>
      <w:r>
        <w:t>...............................................................85</w:t>
      </w:r>
    </w:p>
    <w:p w14:paraId="5B7300F7" w14:textId="77777777" w:rsidR="00967BBF" w:rsidRDefault="00967BBF" w:rsidP="00967BBF"/>
    <w:p w14:paraId="65F8ECB4" w14:textId="77777777" w:rsidR="00967BBF" w:rsidRDefault="00967BBF" w:rsidP="00967BBF">
      <w:r>
        <w:t xml:space="preserve">2.1. </w:t>
      </w:r>
      <w:r>
        <w:rPr>
          <w:rFonts w:hint="eastAsia"/>
        </w:rPr>
        <w:t>Воздействующий</w:t>
      </w:r>
      <w:r>
        <w:t xml:space="preserve"> </w:t>
      </w:r>
      <w:r>
        <w:rPr>
          <w:rFonts w:hint="eastAsia"/>
        </w:rPr>
        <w:t>потенциал</w:t>
      </w:r>
      <w:r>
        <w:t xml:space="preserve"> </w:t>
      </w:r>
      <w:r>
        <w:rPr>
          <w:rFonts w:hint="eastAsia"/>
        </w:rPr>
        <w:t>импликатур</w:t>
      </w:r>
      <w:r>
        <w:t>..............................85</w:t>
      </w:r>
    </w:p>
    <w:p w14:paraId="199DA197" w14:textId="77777777" w:rsidR="00967BBF" w:rsidRDefault="00967BBF" w:rsidP="00967BBF"/>
    <w:p w14:paraId="4F4CDC6C" w14:textId="77777777" w:rsidR="00967BBF" w:rsidRDefault="00967BBF" w:rsidP="00967BBF">
      <w:r>
        <w:t xml:space="preserve">2.2. </w:t>
      </w:r>
      <w:r>
        <w:rPr>
          <w:rFonts w:hint="eastAsia"/>
        </w:rPr>
        <w:t>Воздействующий</w:t>
      </w:r>
      <w:r>
        <w:t xml:space="preserve"> </w:t>
      </w:r>
      <w:r>
        <w:rPr>
          <w:rFonts w:hint="eastAsia"/>
        </w:rPr>
        <w:t>потенциал</w:t>
      </w:r>
      <w:r>
        <w:t xml:space="preserve"> </w:t>
      </w:r>
      <w:r>
        <w:rPr>
          <w:rFonts w:hint="eastAsia"/>
        </w:rPr>
        <w:t>выразительных</w:t>
      </w:r>
      <w:r>
        <w:t xml:space="preserve"> </w:t>
      </w:r>
      <w:r>
        <w:rPr>
          <w:rFonts w:hint="eastAsia"/>
        </w:rPr>
        <w:t>средств</w:t>
      </w:r>
      <w:r>
        <w:t xml:space="preserve"> </w:t>
      </w:r>
      <w:r>
        <w:rPr>
          <w:rFonts w:hint="eastAsia"/>
        </w:rPr>
        <w:t>языка</w:t>
      </w:r>
      <w:r>
        <w:t>.......94</w:t>
      </w:r>
    </w:p>
    <w:p w14:paraId="52B0E869" w14:textId="77777777" w:rsidR="00967BBF" w:rsidRDefault="00967BBF" w:rsidP="00967BBF"/>
    <w:p w14:paraId="67D0E16E" w14:textId="77777777" w:rsidR="00967BBF" w:rsidRDefault="00967BBF" w:rsidP="00967BBF">
      <w:r>
        <w:t xml:space="preserve">2.3. </w:t>
      </w:r>
      <w:r>
        <w:rPr>
          <w:rFonts w:hint="eastAsia"/>
        </w:rPr>
        <w:t>Воздействующий</w:t>
      </w:r>
      <w:r>
        <w:t xml:space="preserve"> </w:t>
      </w:r>
      <w:r>
        <w:rPr>
          <w:rFonts w:hint="eastAsia"/>
        </w:rPr>
        <w:t>потенциал</w:t>
      </w:r>
      <w:r>
        <w:t xml:space="preserve"> </w:t>
      </w:r>
      <w:r>
        <w:rPr>
          <w:rFonts w:hint="eastAsia"/>
        </w:rPr>
        <w:t>невербального</w:t>
      </w:r>
      <w:r>
        <w:t xml:space="preserve"> </w:t>
      </w:r>
      <w:r>
        <w:rPr>
          <w:rFonts w:hint="eastAsia"/>
        </w:rPr>
        <w:t>компонента</w:t>
      </w:r>
      <w:r>
        <w:t xml:space="preserve"> </w:t>
      </w:r>
      <w:r>
        <w:rPr>
          <w:rFonts w:hint="eastAsia"/>
        </w:rPr>
        <w:t>в</w:t>
      </w:r>
      <w:r>
        <w:t xml:space="preserve"> </w:t>
      </w:r>
      <w:r>
        <w:rPr>
          <w:rFonts w:hint="eastAsia"/>
        </w:rPr>
        <w:t>аналитической</w:t>
      </w:r>
      <w:r>
        <w:t xml:space="preserve"> </w:t>
      </w:r>
      <w:r>
        <w:rPr>
          <w:rFonts w:hint="eastAsia"/>
        </w:rPr>
        <w:t>статье</w:t>
      </w:r>
      <w:r>
        <w:t>...............................................................97</w:t>
      </w:r>
    </w:p>
    <w:p w14:paraId="53651845" w14:textId="77777777" w:rsidR="00967BBF" w:rsidRDefault="00967BBF" w:rsidP="00967BBF"/>
    <w:p w14:paraId="6860EAB4" w14:textId="77777777" w:rsidR="00967BBF" w:rsidRDefault="00967BBF" w:rsidP="00967BBF">
      <w:r>
        <w:t xml:space="preserve">2.4. </w:t>
      </w:r>
      <w:r>
        <w:rPr>
          <w:rFonts w:hint="eastAsia"/>
        </w:rPr>
        <w:t>Анализ</w:t>
      </w:r>
      <w:r>
        <w:t xml:space="preserve"> </w:t>
      </w:r>
      <w:r>
        <w:rPr>
          <w:rFonts w:hint="eastAsia"/>
        </w:rPr>
        <w:t>лингвистических</w:t>
      </w:r>
      <w:r>
        <w:t xml:space="preserve"> </w:t>
      </w:r>
      <w:r>
        <w:rPr>
          <w:rFonts w:hint="eastAsia"/>
        </w:rPr>
        <w:t>средств</w:t>
      </w:r>
      <w:r>
        <w:t xml:space="preserve"> </w:t>
      </w:r>
      <w:r>
        <w:rPr>
          <w:rFonts w:hint="eastAsia"/>
        </w:rPr>
        <w:t>в</w:t>
      </w:r>
      <w:r>
        <w:t xml:space="preserve"> </w:t>
      </w:r>
      <w:r>
        <w:rPr>
          <w:rFonts w:hint="eastAsia"/>
        </w:rPr>
        <w:t>аналитической</w:t>
      </w:r>
      <w:r>
        <w:t xml:space="preserve"> </w:t>
      </w:r>
      <w:r>
        <w:rPr>
          <w:rFonts w:hint="eastAsia"/>
        </w:rPr>
        <w:t>статье</w:t>
      </w:r>
      <w:r>
        <w:t>.......107</w:t>
      </w:r>
    </w:p>
    <w:p w14:paraId="6918DAD9" w14:textId="77777777" w:rsidR="00967BBF" w:rsidRDefault="00967BBF" w:rsidP="00967BBF"/>
    <w:p w14:paraId="7990A067" w14:textId="77777777" w:rsidR="00967BBF" w:rsidRDefault="00967BBF" w:rsidP="00967BBF">
      <w:r>
        <w:t xml:space="preserve">2.5. </w:t>
      </w:r>
      <w:r>
        <w:rPr>
          <w:rFonts w:hint="eastAsia"/>
        </w:rPr>
        <w:t>Выводы</w:t>
      </w:r>
      <w:r>
        <w:t>.....................................................................120</w:t>
      </w:r>
    </w:p>
    <w:p w14:paraId="3C668D00" w14:textId="77777777" w:rsidR="00967BBF" w:rsidRDefault="00967BBF" w:rsidP="00967BBF"/>
    <w:p w14:paraId="453BFCF6" w14:textId="77777777" w:rsidR="00967BBF" w:rsidRDefault="00967BBF" w:rsidP="00967BBF">
      <w:r>
        <w:rPr>
          <w:rFonts w:hint="eastAsia"/>
        </w:rPr>
        <w:t>Глава</w:t>
      </w:r>
      <w:r>
        <w:t xml:space="preserve"> 3. </w:t>
      </w:r>
      <w:r>
        <w:rPr>
          <w:rFonts w:hint="eastAsia"/>
        </w:rPr>
        <w:t>Особенности</w:t>
      </w:r>
      <w:r>
        <w:t xml:space="preserve"> </w:t>
      </w:r>
      <w:r>
        <w:rPr>
          <w:rFonts w:hint="eastAsia"/>
        </w:rPr>
        <w:t>аргументации</w:t>
      </w:r>
      <w:r>
        <w:t xml:space="preserve"> </w:t>
      </w:r>
      <w:r>
        <w:rPr>
          <w:rFonts w:hint="eastAsia"/>
        </w:rPr>
        <w:t>в</w:t>
      </w:r>
      <w:r>
        <w:t xml:space="preserve"> </w:t>
      </w:r>
      <w:r>
        <w:rPr>
          <w:rFonts w:hint="eastAsia"/>
        </w:rPr>
        <w:t>типе</w:t>
      </w:r>
      <w:r>
        <w:t xml:space="preserve"> </w:t>
      </w:r>
      <w:r>
        <w:rPr>
          <w:rFonts w:hint="eastAsia"/>
        </w:rPr>
        <w:t>текста</w:t>
      </w:r>
      <w:r>
        <w:t xml:space="preserve"> </w:t>
      </w:r>
      <w:r>
        <w:rPr>
          <w:rFonts w:hint="eastAsia"/>
        </w:rPr>
        <w:t>«</w:t>
      </w:r>
      <w:r>
        <w:rPr>
          <w:rFonts w:hint="eastAsia"/>
        </w:rPr>
        <w:t>аналитическая</w:t>
      </w:r>
      <w:r>
        <w:t xml:space="preserve"> </w:t>
      </w:r>
      <w:r>
        <w:rPr>
          <w:rFonts w:hint="eastAsia"/>
        </w:rPr>
        <w:t>статья</w:t>
      </w:r>
      <w:r>
        <w:rPr>
          <w:rFonts w:hint="eastAsia"/>
        </w:rPr>
        <w:t>»</w:t>
      </w:r>
      <w:r>
        <w:t>...................................................................................122</w:t>
      </w:r>
    </w:p>
    <w:p w14:paraId="2964398B" w14:textId="77777777" w:rsidR="00967BBF" w:rsidRDefault="00967BBF" w:rsidP="00967BBF"/>
    <w:p w14:paraId="05004A9D" w14:textId="77777777" w:rsidR="00967BBF" w:rsidRDefault="00967BBF" w:rsidP="00967BBF">
      <w:r>
        <w:t xml:space="preserve">3.1. </w:t>
      </w:r>
      <w:r>
        <w:rPr>
          <w:rFonts w:hint="eastAsia"/>
        </w:rPr>
        <w:t>Факторы</w:t>
      </w:r>
      <w:r>
        <w:t xml:space="preserve">, </w:t>
      </w:r>
      <w:r>
        <w:rPr>
          <w:rFonts w:hint="eastAsia"/>
        </w:rPr>
        <w:t>определяющие</w:t>
      </w:r>
      <w:r>
        <w:t xml:space="preserve"> </w:t>
      </w:r>
      <w:r>
        <w:rPr>
          <w:rFonts w:hint="eastAsia"/>
        </w:rPr>
        <w:t>аргументативный</w:t>
      </w:r>
      <w:r>
        <w:t xml:space="preserve"> </w:t>
      </w:r>
      <w:r>
        <w:rPr>
          <w:rFonts w:hint="eastAsia"/>
        </w:rPr>
        <w:t>потенциал</w:t>
      </w:r>
      <w:r>
        <w:t xml:space="preserve"> </w:t>
      </w:r>
      <w:r>
        <w:rPr>
          <w:rFonts w:hint="eastAsia"/>
        </w:rPr>
        <w:t>текста</w:t>
      </w:r>
      <w:r>
        <w:t>................................................................................122</w:t>
      </w:r>
    </w:p>
    <w:p w14:paraId="773B1697" w14:textId="77777777" w:rsidR="00967BBF" w:rsidRDefault="00967BBF" w:rsidP="00967BBF"/>
    <w:p w14:paraId="30DE897B" w14:textId="77777777" w:rsidR="00967BBF" w:rsidRDefault="00967BBF" w:rsidP="00967BBF">
      <w:r>
        <w:lastRenderedPageBreak/>
        <w:t xml:space="preserve">3.2. </w:t>
      </w:r>
      <w:r>
        <w:rPr>
          <w:rFonts w:hint="eastAsia"/>
        </w:rPr>
        <w:t>Анализ</w:t>
      </w:r>
      <w:r>
        <w:t xml:space="preserve"> </w:t>
      </w:r>
      <w:r>
        <w:rPr>
          <w:rFonts w:hint="eastAsia"/>
        </w:rPr>
        <w:t>аргументативной</w:t>
      </w:r>
      <w:r>
        <w:t xml:space="preserve"> </w:t>
      </w:r>
      <w:r>
        <w:rPr>
          <w:rFonts w:hint="eastAsia"/>
        </w:rPr>
        <w:t>структуры</w:t>
      </w:r>
      <w:r>
        <w:t xml:space="preserve"> </w:t>
      </w:r>
      <w:r>
        <w:rPr>
          <w:rFonts w:hint="eastAsia"/>
        </w:rPr>
        <w:t>статьи</w:t>
      </w:r>
      <w:r>
        <w:t>...........................131</w:t>
      </w:r>
    </w:p>
    <w:p w14:paraId="644CF971" w14:textId="77777777" w:rsidR="00967BBF" w:rsidRDefault="00967BBF" w:rsidP="00967BBF"/>
    <w:p w14:paraId="780A4202" w14:textId="77777777" w:rsidR="00967BBF" w:rsidRDefault="00967BBF" w:rsidP="00967BBF">
      <w:r>
        <w:t xml:space="preserve">3.3. </w:t>
      </w:r>
      <w:r>
        <w:rPr>
          <w:rFonts w:hint="eastAsia"/>
        </w:rPr>
        <w:t>Выводы</w:t>
      </w:r>
      <w:r>
        <w:t>......................................................................135</w:t>
      </w:r>
    </w:p>
    <w:p w14:paraId="3C933E63" w14:textId="77777777" w:rsidR="00967BBF" w:rsidRDefault="00967BBF" w:rsidP="00967BBF"/>
    <w:p w14:paraId="77CD38F3" w14:textId="77777777" w:rsidR="00967BBF" w:rsidRDefault="00967BBF" w:rsidP="00967BBF">
      <w:r>
        <w:rPr>
          <w:rFonts w:hint="eastAsia"/>
        </w:rPr>
        <w:t>Заключение</w:t>
      </w:r>
      <w:r>
        <w:t>.................................................................................136</w:t>
      </w:r>
    </w:p>
    <w:p w14:paraId="170EAC14" w14:textId="77777777" w:rsidR="00967BBF" w:rsidRDefault="00967BBF" w:rsidP="00967BBF"/>
    <w:p w14:paraId="28EC4107" w14:textId="77777777" w:rsidR="00967BBF" w:rsidRDefault="00967BBF" w:rsidP="00967BBF">
      <w:r>
        <w:rPr>
          <w:rFonts w:hint="eastAsia"/>
        </w:rPr>
        <w:t>Литература</w:t>
      </w:r>
      <w:r>
        <w:t>................................................................................141</w:t>
      </w:r>
    </w:p>
    <w:p w14:paraId="0A876125" w14:textId="77777777" w:rsidR="00967BBF" w:rsidRDefault="00967BBF" w:rsidP="00967BBF"/>
    <w:p w14:paraId="06A67361" w14:textId="77777777" w:rsidR="00967BBF" w:rsidRDefault="00967BBF" w:rsidP="00967BBF">
      <w:r>
        <w:rPr>
          <w:rFonts w:hint="eastAsia"/>
        </w:rPr>
        <w:t>Словари</w:t>
      </w:r>
      <w:r>
        <w:t xml:space="preserve"> </w:t>
      </w:r>
      <w:r>
        <w:rPr>
          <w:rFonts w:hint="eastAsia"/>
        </w:rPr>
        <w:t>и</w:t>
      </w:r>
      <w:r>
        <w:t xml:space="preserve"> </w:t>
      </w:r>
      <w:r>
        <w:rPr>
          <w:rFonts w:hint="eastAsia"/>
        </w:rPr>
        <w:t>энциклопедии</w:t>
      </w:r>
      <w:r>
        <w:t>................................................................155</w:t>
      </w:r>
    </w:p>
    <w:p w14:paraId="3AA506C9" w14:textId="77777777" w:rsidR="00967BBF" w:rsidRDefault="00967BBF" w:rsidP="00967BBF"/>
    <w:p w14:paraId="1B7FFBD9" w14:textId="68022FD9" w:rsidR="00967BBF" w:rsidRPr="00967BBF" w:rsidRDefault="00967BBF" w:rsidP="00967BBF">
      <w:r>
        <w:rPr>
          <w:rFonts w:hint="eastAsia"/>
        </w:rPr>
        <w:t>Источники</w:t>
      </w:r>
      <w:r>
        <w:t xml:space="preserve"> </w:t>
      </w:r>
      <w:r>
        <w:rPr>
          <w:rFonts w:hint="eastAsia"/>
        </w:rPr>
        <w:t>языкового</w:t>
      </w:r>
      <w:r>
        <w:t xml:space="preserve"> </w:t>
      </w:r>
      <w:r>
        <w:rPr>
          <w:rFonts w:hint="eastAsia"/>
        </w:rPr>
        <w:t>материала</w:t>
      </w:r>
      <w:r>
        <w:t>......................................................155</w:t>
      </w:r>
    </w:p>
    <w:sectPr w:rsidR="00967BBF" w:rsidRPr="00967BBF" w:rsidSect="008F5D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92FA" w14:textId="77777777" w:rsidR="008F5D24" w:rsidRDefault="008F5D24">
      <w:pPr>
        <w:spacing w:after="0" w:line="240" w:lineRule="auto"/>
      </w:pPr>
      <w:r>
        <w:separator/>
      </w:r>
    </w:p>
  </w:endnote>
  <w:endnote w:type="continuationSeparator" w:id="0">
    <w:p w14:paraId="10011966" w14:textId="77777777" w:rsidR="008F5D24" w:rsidRDefault="008F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E1CA" w14:textId="77777777" w:rsidR="008F5D24" w:rsidRDefault="008F5D24"/>
    <w:p w14:paraId="6391C511" w14:textId="77777777" w:rsidR="008F5D24" w:rsidRDefault="008F5D24"/>
    <w:p w14:paraId="6A421057" w14:textId="77777777" w:rsidR="008F5D24" w:rsidRDefault="008F5D24"/>
    <w:p w14:paraId="0379BA6B" w14:textId="77777777" w:rsidR="008F5D24" w:rsidRDefault="008F5D24"/>
    <w:p w14:paraId="6FF1420E" w14:textId="77777777" w:rsidR="008F5D24" w:rsidRDefault="008F5D24"/>
    <w:p w14:paraId="15801337" w14:textId="77777777" w:rsidR="008F5D24" w:rsidRDefault="008F5D24"/>
    <w:p w14:paraId="6D6DEFD5" w14:textId="77777777" w:rsidR="008F5D24" w:rsidRDefault="008F5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D40F1D" wp14:editId="3F547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5BEF" w14:textId="77777777" w:rsidR="008F5D24" w:rsidRDefault="008F5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40F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4B5BEF" w14:textId="77777777" w:rsidR="008F5D24" w:rsidRDefault="008F5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96A9D4" w14:textId="77777777" w:rsidR="008F5D24" w:rsidRDefault="008F5D24"/>
    <w:p w14:paraId="07FDEFC7" w14:textId="77777777" w:rsidR="008F5D24" w:rsidRDefault="008F5D24"/>
    <w:p w14:paraId="33E45CE4" w14:textId="77777777" w:rsidR="008F5D24" w:rsidRDefault="008F5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AB78B" wp14:editId="35A01D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496D" w14:textId="77777777" w:rsidR="008F5D24" w:rsidRDefault="008F5D24"/>
                          <w:p w14:paraId="1D3FC17A" w14:textId="77777777" w:rsidR="008F5D24" w:rsidRDefault="008F5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AB7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DA496D" w14:textId="77777777" w:rsidR="008F5D24" w:rsidRDefault="008F5D24"/>
                    <w:p w14:paraId="1D3FC17A" w14:textId="77777777" w:rsidR="008F5D24" w:rsidRDefault="008F5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C6820" w14:textId="77777777" w:rsidR="008F5D24" w:rsidRDefault="008F5D24"/>
    <w:p w14:paraId="6EC37089" w14:textId="77777777" w:rsidR="008F5D24" w:rsidRDefault="008F5D24">
      <w:pPr>
        <w:rPr>
          <w:sz w:val="2"/>
          <w:szCs w:val="2"/>
        </w:rPr>
      </w:pPr>
    </w:p>
    <w:p w14:paraId="5AC11A99" w14:textId="77777777" w:rsidR="008F5D24" w:rsidRDefault="008F5D24"/>
    <w:p w14:paraId="3D264FE6" w14:textId="77777777" w:rsidR="008F5D24" w:rsidRDefault="008F5D24">
      <w:pPr>
        <w:spacing w:after="0" w:line="240" w:lineRule="auto"/>
      </w:pPr>
    </w:p>
  </w:footnote>
  <w:footnote w:type="continuationSeparator" w:id="0">
    <w:p w14:paraId="13148E91" w14:textId="77777777" w:rsidR="008F5D24" w:rsidRDefault="008F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24"/>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48732</TotalTime>
  <Pages>5</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314</cp:revision>
  <cp:lastPrinted>2009-02-06T05:36:00Z</cp:lastPrinted>
  <dcterms:created xsi:type="dcterms:W3CDTF">2024-01-07T13:43:00Z</dcterms:created>
  <dcterms:modified xsi:type="dcterms:W3CDTF">2024-03-23T17:10:00Z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