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020E889" w14:textId="16127FD5" w:rsidR="009E2CB7" w:rsidRDefault="00BC075E" w:rsidP="00BC075E">
      <w:pPr>
        <w:rPr>
          <w:lang w:val="en-US"/>
        </w:rPr>
      </w:pPr>
      <w:r w:rsidRPr="00BC075E">
        <w:rPr>
          <w:rFonts w:hint="eastAsia"/>
          <w:lang w:val="ru-RU"/>
        </w:rPr>
        <w:t>Медико</w:t>
      </w:r>
      <w:r w:rsidRPr="00BC075E">
        <w:rPr>
          <w:lang w:val="ru-RU"/>
        </w:rPr>
        <w:t>-</w:t>
      </w:r>
      <w:r w:rsidRPr="00BC075E">
        <w:rPr>
          <w:rFonts w:hint="eastAsia"/>
          <w:lang w:val="ru-RU"/>
        </w:rPr>
        <w:t>демографическая</w:t>
      </w:r>
      <w:r w:rsidRPr="00BC075E">
        <w:rPr>
          <w:lang w:val="ru-RU"/>
        </w:rPr>
        <w:t xml:space="preserve"> </w:t>
      </w:r>
      <w:r w:rsidRPr="00BC075E">
        <w:rPr>
          <w:rFonts w:hint="eastAsia"/>
          <w:lang w:val="ru-RU"/>
        </w:rPr>
        <w:t>ситуация</w:t>
      </w:r>
      <w:r w:rsidRPr="00BC075E">
        <w:rPr>
          <w:lang w:val="ru-RU"/>
        </w:rPr>
        <w:t xml:space="preserve"> </w:t>
      </w:r>
      <w:r w:rsidRPr="00BC075E">
        <w:rPr>
          <w:rFonts w:hint="eastAsia"/>
          <w:lang w:val="ru-RU"/>
        </w:rPr>
        <w:t>на</w:t>
      </w:r>
      <w:r w:rsidRPr="00BC075E">
        <w:rPr>
          <w:lang w:val="ru-RU"/>
        </w:rPr>
        <w:t xml:space="preserve"> </w:t>
      </w:r>
      <w:r w:rsidRPr="00BC075E">
        <w:rPr>
          <w:rFonts w:hint="eastAsia"/>
          <w:lang w:val="ru-RU"/>
        </w:rPr>
        <w:t>селе</w:t>
      </w:r>
      <w:r w:rsidRPr="00BC075E">
        <w:rPr>
          <w:lang w:val="ru-RU"/>
        </w:rPr>
        <w:t xml:space="preserve"> </w:t>
      </w:r>
      <w:r w:rsidRPr="00BC075E">
        <w:rPr>
          <w:rFonts w:hint="eastAsia"/>
          <w:lang w:val="ru-RU"/>
        </w:rPr>
        <w:t>и</w:t>
      </w:r>
      <w:r w:rsidRPr="00BC075E">
        <w:rPr>
          <w:lang w:val="ru-RU"/>
        </w:rPr>
        <w:t xml:space="preserve"> </w:t>
      </w:r>
      <w:r w:rsidRPr="00BC075E">
        <w:rPr>
          <w:rFonts w:hint="eastAsia"/>
          <w:lang w:val="ru-RU"/>
        </w:rPr>
        <w:t>предотвратимые</w:t>
      </w:r>
      <w:r w:rsidRPr="00BC075E">
        <w:rPr>
          <w:lang w:val="ru-RU"/>
        </w:rPr>
        <w:t xml:space="preserve"> </w:t>
      </w:r>
      <w:r w:rsidRPr="00BC075E">
        <w:rPr>
          <w:rFonts w:hint="eastAsia"/>
          <w:lang w:val="ru-RU"/>
        </w:rPr>
        <w:t>потери</w:t>
      </w:r>
      <w:r w:rsidRPr="00BC075E">
        <w:rPr>
          <w:lang w:val="ru-RU"/>
        </w:rPr>
        <w:t xml:space="preserve"> </w:t>
      </w:r>
      <w:r w:rsidRPr="00BC075E">
        <w:rPr>
          <w:rFonts w:hint="eastAsia"/>
          <w:lang w:val="ru-RU"/>
        </w:rPr>
        <w:t>в</w:t>
      </w:r>
      <w:r w:rsidRPr="00BC075E">
        <w:rPr>
          <w:lang w:val="ru-RU"/>
        </w:rPr>
        <w:t xml:space="preserve"> </w:t>
      </w:r>
      <w:r w:rsidRPr="00BC075E">
        <w:rPr>
          <w:rFonts w:hint="eastAsia"/>
          <w:lang w:val="ru-RU"/>
        </w:rPr>
        <w:t>связи</w:t>
      </w:r>
      <w:r w:rsidRPr="00BC075E">
        <w:rPr>
          <w:lang w:val="ru-RU"/>
        </w:rPr>
        <w:t xml:space="preserve"> </w:t>
      </w:r>
      <w:r w:rsidRPr="00BC075E">
        <w:rPr>
          <w:rFonts w:hint="eastAsia"/>
          <w:lang w:val="ru-RU"/>
        </w:rPr>
        <w:t>со</w:t>
      </w:r>
      <w:r w:rsidRPr="00BC075E">
        <w:rPr>
          <w:lang w:val="ru-RU"/>
        </w:rPr>
        <w:t xml:space="preserve"> </w:t>
      </w:r>
      <w:r w:rsidRPr="00BC075E">
        <w:rPr>
          <w:rFonts w:hint="eastAsia"/>
          <w:lang w:val="ru-RU"/>
        </w:rPr>
        <w:t>смертностью</w:t>
      </w:r>
      <w:r w:rsidRPr="00BC075E">
        <w:rPr>
          <w:lang w:val="ru-RU"/>
        </w:rPr>
        <w:t xml:space="preserve"> </w:t>
      </w:r>
      <w:r w:rsidRPr="00BC075E">
        <w:rPr>
          <w:rFonts w:hint="eastAsia"/>
          <w:lang w:val="ru-RU"/>
        </w:rPr>
        <w:t>сельского</w:t>
      </w:r>
      <w:r w:rsidRPr="00BC075E">
        <w:rPr>
          <w:lang w:val="ru-RU"/>
        </w:rPr>
        <w:t xml:space="preserve"> </w:t>
      </w:r>
      <w:r w:rsidRPr="00BC075E">
        <w:rPr>
          <w:rFonts w:hint="eastAsia"/>
          <w:lang w:val="ru-RU"/>
        </w:rPr>
        <w:t>населения</w:t>
      </w:r>
      <w:r w:rsidRPr="00BC075E">
        <w:rPr>
          <w:lang w:val="ru-RU"/>
        </w:rPr>
        <w:t xml:space="preserve"> (</w:t>
      </w:r>
      <w:r w:rsidRPr="00BC075E">
        <w:rPr>
          <w:rFonts w:hint="eastAsia"/>
          <w:lang w:val="ru-RU"/>
        </w:rPr>
        <w:t>на</w:t>
      </w:r>
      <w:r w:rsidRPr="00BC075E">
        <w:rPr>
          <w:lang w:val="ru-RU"/>
        </w:rPr>
        <w:t xml:space="preserve"> </w:t>
      </w:r>
      <w:r w:rsidRPr="00BC075E">
        <w:rPr>
          <w:rFonts w:hint="eastAsia"/>
          <w:lang w:val="ru-RU"/>
        </w:rPr>
        <w:t>примере</w:t>
      </w:r>
      <w:r w:rsidRPr="00BC075E">
        <w:rPr>
          <w:lang w:val="ru-RU"/>
        </w:rPr>
        <w:t xml:space="preserve"> </w:t>
      </w:r>
      <w:r w:rsidRPr="00BC075E">
        <w:rPr>
          <w:rFonts w:hint="eastAsia"/>
          <w:lang w:val="ru-RU"/>
        </w:rPr>
        <w:t>Республики</w:t>
      </w:r>
      <w:r w:rsidRPr="00BC075E">
        <w:rPr>
          <w:lang w:val="ru-RU"/>
        </w:rPr>
        <w:t xml:space="preserve"> </w:t>
      </w:r>
      <w:r w:rsidRPr="00BC075E">
        <w:rPr>
          <w:rFonts w:hint="eastAsia"/>
          <w:lang w:val="ru-RU"/>
        </w:rPr>
        <w:t>Башкортостан</w:t>
      </w:r>
      <w:r w:rsidRPr="00BC075E">
        <w:rPr>
          <w:lang w:val="ru-RU"/>
        </w:rPr>
        <w:t>)</w:t>
      </w:r>
      <w:r>
        <w:rPr>
          <w:lang w:val="en-US"/>
        </w:rPr>
        <w:t xml:space="preserve"> </w:t>
      </w:r>
      <w:r w:rsidRPr="00BC075E">
        <w:rPr>
          <w:rFonts w:hint="eastAsia"/>
          <w:lang w:val="en-US"/>
        </w:rPr>
        <w:t>Кудрявцев</w:t>
      </w:r>
      <w:r w:rsidRPr="00BC075E">
        <w:rPr>
          <w:lang w:val="en-US"/>
        </w:rPr>
        <w:t xml:space="preserve">, </w:t>
      </w:r>
      <w:r w:rsidRPr="00BC075E">
        <w:rPr>
          <w:rFonts w:hint="eastAsia"/>
          <w:lang w:val="en-US"/>
        </w:rPr>
        <w:t>Антон</w:t>
      </w:r>
      <w:r w:rsidRPr="00BC075E">
        <w:rPr>
          <w:lang w:val="en-US"/>
        </w:rPr>
        <w:t xml:space="preserve"> </w:t>
      </w:r>
      <w:r w:rsidRPr="00BC075E">
        <w:rPr>
          <w:rFonts w:hint="eastAsia"/>
          <w:lang w:val="en-US"/>
        </w:rPr>
        <w:t>Александрович</w:t>
      </w:r>
    </w:p>
    <w:p w14:paraId="2B58DE54" w14:textId="77777777" w:rsidR="00BC075E" w:rsidRPr="00BC075E" w:rsidRDefault="00BC075E" w:rsidP="00BC075E">
      <w:pPr>
        <w:rPr>
          <w:lang w:val="en-US"/>
        </w:rPr>
      </w:pPr>
      <w:r w:rsidRPr="00BC075E">
        <w:rPr>
          <w:rFonts w:hint="eastAsia"/>
          <w:lang w:val="en-US"/>
        </w:rPr>
        <w:t>ОГЛАВЛЕНИЕ</w:t>
      </w:r>
      <w:r w:rsidRPr="00BC075E">
        <w:rPr>
          <w:lang w:val="en-US"/>
        </w:rPr>
        <w:t xml:space="preserve"> </w:t>
      </w:r>
      <w:r w:rsidRPr="00BC075E">
        <w:rPr>
          <w:rFonts w:hint="eastAsia"/>
          <w:lang w:val="en-US"/>
        </w:rPr>
        <w:t>ДИССЕРТАЦИИ</w:t>
      </w:r>
    </w:p>
    <w:p w14:paraId="0B55F637" w14:textId="77777777" w:rsidR="00BC075E" w:rsidRPr="00BC075E" w:rsidRDefault="00BC075E" w:rsidP="00BC075E">
      <w:pPr>
        <w:rPr>
          <w:lang w:val="en-US"/>
        </w:rPr>
      </w:pPr>
      <w:r w:rsidRPr="00BC075E">
        <w:rPr>
          <w:rFonts w:hint="eastAsia"/>
          <w:lang w:val="en-US"/>
        </w:rPr>
        <w:t>кандидат</w:t>
      </w:r>
      <w:r w:rsidRPr="00BC075E">
        <w:rPr>
          <w:lang w:val="en-US"/>
        </w:rPr>
        <w:t xml:space="preserve"> </w:t>
      </w:r>
      <w:r w:rsidRPr="00BC075E">
        <w:rPr>
          <w:rFonts w:hint="eastAsia"/>
          <w:lang w:val="en-US"/>
        </w:rPr>
        <w:t>медицинских</w:t>
      </w:r>
      <w:r w:rsidRPr="00BC075E">
        <w:rPr>
          <w:lang w:val="en-US"/>
        </w:rPr>
        <w:t xml:space="preserve"> </w:t>
      </w:r>
      <w:r w:rsidRPr="00BC075E">
        <w:rPr>
          <w:rFonts w:hint="eastAsia"/>
          <w:lang w:val="en-US"/>
        </w:rPr>
        <w:t>наук</w:t>
      </w:r>
      <w:r w:rsidRPr="00BC075E">
        <w:rPr>
          <w:lang w:val="en-US"/>
        </w:rPr>
        <w:t xml:space="preserve"> </w:t>
      </w:r>
      <w:r w:rsidRPr="00BC075E">
        <w:rPr>
          <w:rFonts w:hint="eastAsia"/>
          <w:lang w:val="en-US"/>
        </w:rPr>
        <w:t>Кудрявцев</w:t>
      </w:r>
      <w:r w:rsidRPr="00BC075E">
        <w:rPr>
          <w:lang w:val="en-US"/>
        </w:rPr>
        <w:t xml:space="preserve">, </w:t>
      </w:r>
      <w:r w:rsidRPr="00BC075E">
        <w:rPr>
          <w:rFonts w:hint="eastAsia"/>
          <w:lang w:val="en-US"/>
        </w:rPr>
        <w:t>Антон</w:t>
      </w:r>
      <w:r w:rsidRPr="00BC075E">
        <w:rPr>
          <w:lang w:val="en-US"/>
        </w:rPr>
        <w:t xml:space="preserve"> </w:t>
      </w:r>
      <w:r w:rsidRPr="00BC075E">
        <w:rPr>
          <w:rFonts w:hint="eastAsia"/>
          <w:lang w:val="en-US"/>
        </w:rPr>
        <w:t>Александрович</w:t>
      </w:r>
    </w:p>
    <w:p w14:paraId="7BD34A35" w14:textId="77777777" w:rsidR="00BC075E" w:rsidRPr="00BC075E" w:rsidRDefault="00BC075E" w:rsidP="00BC075E">
      <w:pPr>
        <w:rPr>
          <w:lang w:val="en-US"/>
        </w:rPr>
      </w:pPr>
      <w:r w:rsidRPr="00BC075E">
        <w:rPr>
          <w:rFonts w:hint="eastAsia"/>
          <w:lang w:val="en-US"/>
        </w:rPr>
        <w:t>Содержание</w:t>
      </w:r>
    </w:p>
    <w:p w14:paraId="73D2D63A" w14:textId="77777777" w:rsidR="00BC075E" w:rsidRPr="00BC075E" w:rsidRDefault="00BC075E" w:rsidP="00BC075E">
      <w:pPr>
        <w:rPr>
          <w:lang w:val="en-US"/>
        </w:rPr>
      </w:pPr>
    </w:p>
    <w:p w14:paraId="7A715C63" w14:textId="77777777" w:rsidR="00BC075E" w:rsidRPr="00BC075E" w:rsidRDefault="00BC075E" w:rsidP="00BC075E">
      <w:pPr>
        <w:rPr>
          <w:lang w:val="en-US"/>
        </w:rPr>
      </w:pPr>
      <w:r w:rsidRPr="00BC075E">
        <w:rPr>
          <w:rFonts w:hint="eastAsia"/>
          <w:lang w:val="en-US"/>
        </w:rPr>
        <w:t>ВВЕДЕНИЕ</w:t>
      </w:r>
    </w:p>
    <w:p w14:paraId="69F242C4" w14:textId="77777777" w:rsidR="00BC075E" w:rsidRPr="00BC075E" w:rsidRDefault="00BC075E" w:rsidP="00BC075E">
      <w:pPr>
        <w:rPr>
          <w:lang w:val="en-US"/>
        </w:rPr>
      </w:pPr>
    </w:p>
    <w:p w14:paraId="0DF83C56" w14:textId="77777777" w:rsidR="00BC075E" w:rsidRPr="00BC075E" w:rsidRDefault="00BC075E" w:rsidP="00BC075E">
      <w:pPr>
        <w:rPr>
          <w:lang w:val="en-US"/>
        </w:rPr>
      </w:pPr>
      <w:r w:rsidRPr="00BC075E">
        <w:rPr>
          <w:rFonts w:hint="eastAsia"/>
          <w:lang w:val="en-US"/>
        </w:rPr>
        <w:t>Глава</w:t>
      </w:r>
      <w:r w:rsidRPr="00BC075E">
        <w:rPr>
          <w:lang w:val="en-US"/>
        </w:rPr>
        <w:t xml:space="preserve"> 1. </w:t>
      </w:r>
      <w:r w:rsidRPr="00BC075E">
        <w:rPr>
          <w:rFonts w:hint="eastAsia"/>
          <w:lang w:val="en-US"/>
        </w:rPr>
        <w:t>Смертность</w:t>
      </w:r>
      <w:r w:rsidRPr="00BC075E">
        <w:rPr>
          <w:lang w:val="en-US"/>
        </w:rPr>
        <w:t xml:space="preserve"> </w:t>
      </w:r>
      <w:r w:rsidRPr="00BC075E">
        <w:rPr>
          <w:rFonts w:hint="eastAsia"/>
          <w:lang w:val="en-US"/>
        </w:rPr>
        <w:t>сельского</w:t>
      </w:r>
      <w:r w:rsidRPr="00BC075E">
        <w:rPr>
          <w:lang w:val="en-US"/>
        </w:rPr>
        <w:t xml:space="preserve"> </w:t>
      </w:r>
      <w:r w:rsidRPr="00BC075E">
        <w:rPr>
          <w:rFonts w:hint="eastAsia"/>
          <w:lang w:val="en-US"/>
        </w:rPr>
        <w:t>населения</w:t>
      </w:r>
      <w:r w:rsidRPr="00BC075E">
        <w:rPr>
          <w:lang w:val="en-US"/>
        </w:rPr>
        <w:t xml:space="preserve">, </w:t>
      </w:r>
      <w:r w:rsidRPr="00BC075E">
        <w:rPr>
          <w:rFonts w:hint="eastAsia"/>
          <w:lang w:val="en-US"/>
        </w:rPr>
        <w:t>факторы</w:t>
      </w:r>
      <w:r w:rsidRPr="00BC075E">
        <w:rPr>
          <w:lang w:val="en-US"/>
        </w:rPr>
        <w:t xml:space="preserve"> </w:t>
      </w:r>
      <w:r w:rsidRPr="00BC075E">
        <w:rPr>
          <w:rFonts w:hint="eastAsia"/>
          <w:lang w:val="en-US"/>
        </w:rPr>
        <w:t>риска</w:t>
      </w:r>
      <w:r w:rsidRPr="00BC075E">
        <w:rPr>
          <w:lang w:val="en-US"/>
        </w:rPr>
        <w:t xml:space="preserve"> </w:t>
      </w:r>
      <w:r w:rsidRPr="00BC075E">
        <w:rPr>
          <w:rFonts w:hint="eastAsia"/>
          <w:lang w:val="en-US"/>
        </w:rPr>
        <w:t>и</w:t>
      </w:r>
      <w:r w:rsidRPr="00BC075E">
        <w:rPr>
          <w:lang w:val="en-US"/>
        </w:rPr>
        <w:t xml:space="preserve"> </w:t>
      </w:r>
      <w:r w:rsidRPr="00BC075E">
        <w:rPr>
          <w:rFonts w:hint="eastAsia"/>
          <w:lang w:val="en-US"/>
        </w:rPr>
        <w:t>предотвратимые</w:t>
      </w:r>
      <w:r w:rsidRPr="00BC075E">
        <w:rPr>
          <w:lang w:val="en-US"/>
        </w:rPr>
        <w:t xml:space="preserve"> </w:t>
      </w:r>
      <w:r w:rsidRPr="00BC075E">
        <w:rPr>
          <w:rFonts w:hint="eastAsia"/>
          <w:lang w:val="en-US"/>
        </w:rPr>
        <w:t>потери</w:t>
      </w:r>
      <w:r w:rsidRPr="00BC075E">
        <w:rPr>
          <w:lang w:val="en-US"/>
        </w:rPr>
        <w:t xml:space="preserve"> (</w:t>
      </w:r>
      <w:r w:rsidRPr="00BC075E">
        <w:rPr>
          <w:rFonts w:hint="eastAsia"/>
          <w:lang w:val="en-US"/>
        </w:rPr>
        <w:t>обзор</w:t>
      </w:r>
      <w:r w:rsidRPr="00BC075E">
        <w:rPr>
          <w:lang w:val="en-US"/>
        </w:rPr>
        <w:t xml:space="preserve"> </w:t>
      </w:r>
      <w:r w:rsidRPr="00BC075E">
        <w:rPr>
          <w:rFonts w:hint="eastAsia"/>
          <w:lang w:val="en-US"/>
        </w:rPr>
        <w:t>литературы</w:t>
      </w:r>
      <w:r w:rsidRPr="00BC075E">
        <w:rPr>
          <w:lang w:val="en-US"/>
        </w:rPr>
        <w:t>)</w:t>
      </w:r>
    </w:p>
    <w:p w14:paraId="072F6EA3" w14:textId="77777777" w:rsidR="00BC075E" w:rsidRPr="00BC075E" w:rsidRDefault="00BC075E" w:rsidP="00BC075E">
      <w:pPr>
        <w:rPr>
          <w:lang w:val="en-US"/>
        </w:rPr>
      </w:pPr>
    </w:p>
    <w:p w14:paraId="41B409F4" w14:textId="77777777" w:rsidR="00BC075E" w:rsidRPr="00BC075E" w:rsidRDefault="00BC075E" w:rsidP="00BC075E">
      <w:pPr>
        <w:rPr>
          <w:lang w:val="en-US"/>
        </w:rPr>
      </w:pPr>
      <w:r w:rsidRPr="00BC075E">
        <w:rPr>
          <w:lang w:val="en-US"/>
        </w:rPr>
        <w:t xml:space="preserve">1.1 </w:t>
      </w:r>
      <w:r w:rsidRPr="00BC075E">
        <w:rPr>
          <w:rFonts w:hint="eastAsia"/>
          <w:lang w:val="en-US"/>
        </w:rPr>
        <w:t>Факторы</w:t>
      </w:r>
      <w:r w:rsidRPr="00BC075E">
        <w:rPr>
          <w:lang w:val="en-US"/>
        </w:rPr>
        <w:t xml:space="preserve"> </w:t>
      </w:r>
      <w:r w:rsidRPr="00BC075E">
        <w:rPr>
          <w:rFonts w:hint="eastAsia"/>
          <w:lang w:val="en-US"/>
        </w:rPr>
        <w:t>риска</w:t>
      </w:r>
      <w:r w:rsidRPr="00BC075E">
        <w:rPr>
          <w:lang w:val="en-US"/>
        </w:rPr>
        <w:t xml:space="preserve"> </w:t>
      </w:r>
      <w:r w:rsidRPr="00BC075E">
        <w:rPr>
          <w:rFonts w:hint="eastAsia"/>
          <w:lang w:val="en-US"/>
        </w:rPr>
        <w:t>как</w:t>
      </w:r>
      <w:r w:rsidRPr="00BC075E">
        <w:rPr>
          <w:lang w:val="en-US"/>
        </w:rPr>
        <w:t xml:space="preserve"> </w:t>
      </w:r>
      <w:r w:rsidRPr="00BC075E">
        <w:rPr>
          <w:rFonts w:hint="eastAsia"/>
          <w:lang w:val="en-US"/>
        </w:rPr>
        <w:t>причины</w:t>
      </w:r>
      <w:r w:rsidRPr="00BC075E">
        <w:rPr>
          <w:lang w:val="en-US"/>
        </w:rPr>
        <w:t xml:space="preserve"> </w:t>
      </w:r>
      <w:r w:rsidRPr="00BC075E">
        <w:rPr>
          <w:rFonts w:hint="eastAsia"/>
          <w:lang w:val="en-US"/>
        </w:rPr>
        <w:t>смерти</w:t>
      </w:r>
      <w:r w:rsidRPr="00BC075E">
        <w:rPr>
          <w:lang w:val="en-US"/>
        </w:rPr>
        <w:t xml:space="preserve"> </w:t>
      </w:r>
      <w:r w:rsidRPr="00BC075E">
        <w:rPr>
          <w:rFonts w:hint="eastAsia"/>
          <w:lang w:val="en-US"/>
        </w:rPr>
        <w:t>сельского</w:t>
      </w:r>
      <w:r w:rsidRPr="00BC075E">
        <w:rPr>
          <w:lang w:val="en-US"/>
        </w:rPr>
        <w:t xml:space="preserve"> </w:t>
      </w:r>
      <w:r w:rsidRPr="00BC075E">
        <w:rPr>
          <w:rFonts w:hint="eastAsia"/>
          <w:lang w:val="en-US"/>
        </w:rPr>
        <w:t>населения</w:t>
      </w:r>
    </w:p>
    <w:p w14:paraId="32EEABF6" w14:textId="77777777" w:rsidR="00BC075E" w:rsidRPr="00BC075E" w:rsidRDefault="00BC075E" w:rsidP="00BC075E">
      <w:pPr>
        <w:rPr>
          <w:lang w:val="en-US"/>
        </w:rPr>
      </w:pPr>
    </w:p>
    <w:p w14:paraId="0947B970" w14:textId="77777777" w:rsidR="00BC075E" w:rsidRPr="00BC075E" w:rsidRDefault="00BC075E" w:rsidP="00BC075E">
      <w:pPr>
        <w:rPr>
          <w:lang w:val="en-US"/>
        </w:rPr>
      </w:pPr>
      <w:r w:rsidRPr="00BC075E">
        <w:rPr>
          <w:lang w:val="en-US"/>
        </w:rPr>
        <w:t xml:space="preserve">1.2 </w:t>
      </w:r>
      <w:r w:rsidRPr="00BC075E">
        <w:rPr>
          <w:rFonts w:hint="eastAsia"/>
          <w:lang w:val="en-US"/>
        </w:rPr>
        <w:t>Современные</w:t>
      </w:r>
      <w:r w:rsidRPr="00BC075E">
        <w:rPr>
          <w:lang w:val="en-US"/>
        </w:rPr>
        <w:t xml:space="preserve"> </w:t>
      </w:r>
      <w:r w:rsidRPr="00BC075E">
        <w:rPr>
          <w:rFonts w:hint="eastAsia"/>
          <w:lang w:val="en-US"/>
        </w:rPr>
        <w:t>аспекты</w:t>
      </w:r>
      <w:r w:rsidRPr="00BC075E">
        <w:rPr>
          <w:lang w:val="en-US"/>
        </w:rPr>
        <w:t xml:space="preserve"> </w:t>
      </w:r>
      <w:r w:rsidRPr="00BC075E">
        <w:rPr>
          <w:rFonts w:hint="eastAsia"/>
          <w:lang w:val="en-US"/>
        </w:rPr>
        <w:t>смертности</w:t>
      </w:r>
      <w:r w:rsidRPr="00BC075E">
        <w:rPr>
          <w:lang w:val="en-US"/>
        </w:rPr>
        <w:t xml:space="preserve"> </w:t>
      </w:r>
      <w:r w:rsidRPr="00BC075E">
        <w:rPr>
          <w:rFonts w:hint="eastAsia"/>
          <w:lang w:val="en-US"/>
        </w:rPr>
        <w:t>населения</w:t>
      </w:r>
      <w:r w:rsidRPr="00BC075E">
        <w:rPr>
          <w:lang w:val="en-US"/>
        </w:rPr>
        <w:t xml:space="preserve"> </w:t>
      </w:r>
      <w:r w:rsidRPr="00BC075E">
        <w:rPr>
          <w:rFonts w:hint="eastAsia"/>
          <w:lang w:val="en-US"/>
        </w:rPr>
        <w:t>и</w:t>
      </w:r>
      <w:r w:rsidRPr="00BC075E">
        <w:rPr>
          <w:lang w:val="en-US"/>
        </w:rPr>
        <w:t xml:space="preserve"> </w:t>
      </w:r>
      <w:r w:rsidRPr="00BC075E">
        <w:rPr>
          <w:rFonts w:hint="eastAsia"/>
          <w:lang w:val="en-US"/>
        </w:rPr>
        <w:t>ее</w:t>
      </w:r>
      <w:r w:rsidRPr="00BC075E">
        <w:rPr>
          <w:lang w:val="en-US"/>
        </w:rPr>
        <w:t xml:space="preserve"> </w:t>
      </w:r>
      <w:r w:rsidRPr="00BC075E">
        <w:rPr>
          <w:rFonts w:hint="eastAsia"/>
          <w:lang w:val="en-US"/>
        </w:rPr>
        <w:t>предотвратимость</w:t>
      </w:r>
    </w:p>
    <w:p w14:paraId="1FA1B297" w14:textId="77777777" w:rsidR="00BC075E" w:rsidRPr="00BC075E" w:rsidRDefault="00BC075E" w:rsidP="00BC075E">
      <w:pPr>
        <w:rPr>
          <w:lang w:val="en-US"/>
        </w:rPr>
      </w:pPr>
    </w:p>
    <w:p w14:paraId="194D077A" w14:textId="77777777" w:rsidR="00BC075E" w:rsidRPr="00BC075E" w:rsidRDefault="00BC075E" w:rsidP="00BC075E">
      <w:pPr>
        <w:rPr>
          <w:lang w:val="en-US"/>
        </w:rPr>
      </w:pPr>
      <w:r w:rsidRPr="00BC075E">
        <w:rPr>
          <w:lang w:val="en-US"/>
        </w:rPr>
        <w:t xml:space="preserve">1.3. </w:t>
      </w:r>
      <w:r w:rsidRPr="00BC075E">
        <w:rPr>
          <w:rFonts w:hint="eastAsia"/>
          <w:lang w:val="en-US"/>
        </w:rPr>
        <w:t>Совершенствование</w:t>
      </w:r>
      <w:r w:rsidRPr="00BC075E">
        <w:rPr>
          <w:lang w:val="en-US"/>
        </w:rPr>
        <w:t xml:space="preserve"> </w:t>
      </w:r>
      <w:r w:rsidRPr="00BC075E">
        <w:rPr>
          <w:rFonts w:hint="eastAsia"/>
          <w:lang w:val="en-US"/>
        </w:rPr>
        <w:t>оказания</w:t>
      </w:r>
      <w:r w:rsidRPr="00BC075E">
        <w:rPr>
          <w:lang w:val="en-US"/>
        </w:rPr>
        <w:t xml:space="preserve"> </w:t>
      </w:r>
      <w:r w:rsidRPr="00BC075E">
        <w:rPr>
          <w:rFonts w:hint="eastAsia"/>
          <w:lang w:val="en-US"/>
        </w:rPr>
        <w:t>медицинской</w:t>
      </w:r>
      <w:r w:rsidRPr="00BC075E">
        <w:rPr>
          <w:lang w:val="en-US"/>
        </w:rPr>
        <w:t xml:space="preserve"> </w:t>
      </w:r>
      <w:r w:rsidRPr="00BC075E">
        <w:rPr>
          <w:rFonts w:hint="eastAsia"/>
          <w:lang w:val="en-US"/>
        </w:rPr>
        <w:t>помощи</w:t>
      </w:r>
      <w:r w:rsidRPr="00BC075E">
        <w:rPr>
          <w:lang w:val="en-US"/>
        </w:rPr>
        <w:t xml:space="preserve"> </w:t>
      </w:r>
      <w:r w:rsidRPr="00BC075E">
        <w:rPr>
          <w:rFonts w:hint="eastAsia"/>
          <w:lang w:val="en-US"/>
        </w:rPr>
        <w:t>сельскому</w:t>
      </w:r>
      <w:r w:rsidRPr="00BC075E">
        <w:rPr>
          <w:lang w:val="en-US"/>
        </w:rPr>
        <w:t xml:space="preserve"> </w:t>
      </w:r>
      <w:r w:rsidRPr="00BC075E">
        <w:rPr>
          <w:rFonts w:hint="eastAsia"/>
          <w:lang w:val="en-US"/>
        </w:rPr>
        <w:t>населению</w:t>
      </w:r>
      <w:r w:rsidRPr="00BC075E">
        <w:rPr>
          <w:lang w:val="en-US"/>
        </w:rPr>
        <w:t xml:space="preserve"> </w:t>
      </w:r>
      <w:r w:rsidRPr="00BC075E">
        <w:rPr>
          <w:rFonts w:hint="eastAsia"/>
          <w:lang w:val="en-US"/>
        </w:rPr>
        <w:t>как</w:t>
      </w:r>
      <w:r w:rsidRPr="00BC075E">
        <w:rPr>
          <w:lang w:val="en-US"/>
        </w:rPr>
        <w:t xml:space="preserve"> </w:t>
      </w:r>
      <w:r w:rsidRPr="00BC075E">
        <w:rPr>
          <w:rFonts w:hint="eastAsia"/>
          <w:lang w:val="en-US"/>
        </w:rPr>
        <w:t>резерв</w:t>
      </w:r>
      <w:r w:rsidRPr="00BC075E">
        <w:rPr>
          <w:lang w:val="en-US"/>
        </w:rPr>
        <w:t xml:space="preserve"> </w:t>
      </w:r>
      <w:r w:rsidRPr="00BC075E">
        <w:rPr>
          <w:rFonts w:hint="eastAsia"/>
          <w:lang w:val="en-US"/>
        </w:rPr>
        <w:t>предотвратимых</w:t>
      </w:r>
      <w:r w:rsidRPr="00BC075E">
        <w:rPr>
          <w:lang w:val="en-US"/>
        </w:rPr>
        <w:t xml:space="preserve"> </w:t>
      </w:r>
      <w:r w:rsidRPr="00BC075E">
        <w:rPr>
          <w:rFonts w:hint="eastAsia"/>
          <w:lang w:val="en-US"/>
        </w:rPr>
        <w:t>потерь</w:t>
      </w:r>
    </w:p>
    <w:p w14:paraId="3B2484C6" w14:textId="77777777" w:rsidR="00BC075E" w:rsidRPr="00BC075E" w:rsidRDefault="00BC075E" w:rsidP="00BC075E">
      <w:pPr>
        <w:rPr>
          <w:lang w:val="en-US"/>
        </w:rPr>
      </w:pPr>
    </w:p>
    <w:p w14:paraId="03067547" w14:textId="77777777" w:rsidR="00BC075E" w:rsidRPr="00BC075E" w:rsidRDefault="00BC075E" w:rsidP="00BC075E">
      <w:pPr>
        <w:rPr>
          <w:lang w:val="en-US"/>
        </w:rPr>
      </w:pPr>
      <w:r w:rsidRPr="00BC075E">
        <w:rPr>
          <w:rFonts w:hint="eastAsia"/>
          <w:lang w:val="en-US"/>
        </w:rPr>
        <w:t>Глава</w:t>
      </w:r>
      <w:r w:rsidRPr="00BC075E">
        <w:rPr>
          <w:lang w:val="en-US"/>
        </w:rPr>
        <w:t xml:space="preserve"> 2. </w:t>
      </w:r>
      <w:r w:rsidRPr="00BC075E">
        <w:rPr>
          <w:rFonts w:hint="eastAsia"/>
          <w:lang w:val="en-US"/>
        </w:rPr>
        <w:t>Программа</w:t>
      </w:r>
      <w:r w:rsidRPr="00BC075E">
        <w:rPr>
          <w:lang w:val="en-US"/>
        </w:rPr>
        <w:t xml:space="preserve"> </w:t>
      </w:r>
      <w:r w:rsidRPr="00BC075E">
        <w:rPr>
          <w:rFonts w:hint="eastAsia"/>
          <w:lang w:val="en-US"/>
        </w:rPr>
        <w:t>и</w:t>
      </w:r>
      <w:r w:rsidRPr="00BC075E">
        <w:rPr>
          <w:lang w:val="en-US"/>
        </w:rPr>
        <w:t xml:space="preserve"> </w:t>
      </w:r>
      <w:r w:rsidRPr="00BC075E">
        <w:rPr>
          <w:rFonts w:hint="eastAsia"/>
          <w:lang w:val="en-US"/>
        </w:rPr>
        <w:t>методика</w:t>
      </w:r>
      <w:r w:rsidRPr="00BC075E">
        <w:rPr>
          <w:lang w:val="en-US"/>
        </w:rPr>
        <w:t xml:space="preserve"> </w:t>
      </w:r>
      <w:r w:rsidRPr="00BC075E">
        <w:rPr>
          <w:rFonts w:hint="eastAsia"/>
          <w:lang w:val="en-US"/>
        </w:rPr>
        <w:t>исследования</w:t>
      </w:r>
    </w:p>
    <w:p w14:paraId="29CDD400" w14:textId="77777777" w:rsidR="00BC075E" w:rsidRPr="00BC075E" w:rsidRDefault="00BC075E" w:rsidP="00BC075E">
      <w:pPr>
        <w:rPr>
          <w:lang w:val="en-US"/>
        </w:rPr>
      </w:pPr>
    </w:p>
    <w:p w14:paraId="584AC81C" w14:textId="77777777" w:rsidR="00BC075E" w:rsidRPr="00BC075E" w:rsidRDefault="00BC075E" w:rsidP="00BC075E">
      <w:pPr>
        <w:rPr>
          <w:lang w:val="en-US"/>
        </w:rPr>
      </w:pPr>
      <w:r w:rsidRPr="00BC075E">
        <w:rPr>
          <w:lang w:val="en-US"/>
        </w:rPr>
        <w:t xml:space="preserve">2.1. </w:t>
      </w:r>
      <w:r w:rsidRPr="00BC075E">
        <w:rPr>
          <w:rFonts w:hint="eastAsia"/>
          <w:lang w:val="en-US"/>
        </w:rPr>
        <w:t>Методы</w:t>
      </w:r>
      <w:r w:rsidRPr="00BC075E">
        <w:rPr>
          <w:lang w:val="en-US"/>
        </w:rPr>
        <w:t xml:space="preserve"> </w:t>
      </w:r>
      <w:r w:rsidRPr="00BC075E">
        <w:rPr>
          <w:rFonts w:hint="eastAsia"/>
          <w:lang w:val="en-US"/>
        </w:rPr>
        <w:t>сбора</w:t>
      </w:r>
      <w:r w:rsidRPr="00BC075E">
        <w:rPr>
          <w:lang w:val="en-US"/>
        </w:rPr>
        <w:t xml:space="preserve"> </w:t>
      </w:r>
      <w:r w:rsidRPr="00BC075E">
        <w:rPr>
          <w:rFonts w:hint="eastAsia"/>
          <w:lang w:val="en-US"/>
        </w:rPr>
        <w:t>и</w:t>
      </w:r>
      <w:r w:rsidRPr="00BC075E">
        <w:rPr>
          <w:lang w:val="en-US"/>
        </w:rPr>
        <w:t xml:space="preserve"> </w:t>
      </w:r>
      <w:r w:rsidRPr="00BC075E">
        <w:rPr>
          <w:rFonts w:hint="eastAsia"/>
          <w:lang w:val="en-US"/>
        </w:rPr>
        <w:t>обработки</w:t>
      </w:r>
      <w:r w:rsidRPr="00BC075E">
        <w:rPr>
          <w:lang w:val="en-US"/>
        </w:rPr>
        <w:t xml:space="preserve"> </w:t>
      </w:r>
      <w:r w:rsidRPr="00BC075E">
        <w:rPr>
          <w:rFonts w:hint="eastAsia"/>
          <w:lang w:val="en-US"/>
        </w:rPr>
        <w:t>статистического</w:t>
      </w:r>
      <w:r w:rsidRPr="00BC075E">
        <w:rPr>
          <w:lang w:val="en-US"/>
        </w:rPr>
        <w:t xml:space="preserve"> </w:t>
      </w:r>
      <w:r w:rsidRPr="00BC075E">
        <w:rPr>
          <w:rFonts w:hint="eastAsia"/>
          <w:lang w:val="en-US"/>
        </w:rPr>
        <w:t>материала</w:t>
      </w:r>
      <w:r w:rsidRPr="00BC075E">
        <w:rPr>
          <w:lang w:val="en-US"/>
        </w:rPr>
        <w:t>.</w:t>
      </w:r>
    </w:p>
    <w:p w14:paraId="47EBCF49" w14:textId="77777777" w:rsidR="00BC075E" w:rsidRPr="00BC075E" w:rsidRDefault="00BC075E" w:rsidP="00BC075E">
      <w:pPr>
        <w:rPr>
          <w:lang w:val="en-US"/>
        </w:rPr>
      </w:pPr>
    </w:p>
    <w:p w14:paraId="3C7BF9B0" w14:textId="77777777" w:rsidR="00BC075E" w:rsidRPr="00BC075E" w:rsidRDefault="00BC075E" w:rsidP="00BC075E">
      <w:pPr>
        <w:rPr>
          <w:lang w:val="en-US"/>
        </w:rPr>
      </w:pPr>
      <w:r w:rsidRPr="00BC075E">
        <w:rPr>
          <w:lang w:val="en-US"/>
        </w:rPr>
        <w:t xml:space="preserve">2.2. </w:t>
      </w:r>
      <w:r w:rsidRPr="00BC075E">
        <w:rPr>
          <w:rFonts w:hint="eastAsia"/>
          <w:lang w:val="en-US"/>
        </w:rPr>
        <w:t>Характеристика</w:t>
      </w:r>
      <w:r w:rsidRPr="00BC075E">
        <w:rPr>
          <w:lang w:val="en-US"/>
        </w:rPr>
        <w:t xml:space="preserve"> </w:t>
      </w:r>
      <w:r w:rsidRPr="00BC075E">
        <w:rPr>
          <w:rFonts w:hint="eastAsia"/>
          <w:lang w:val="en-US"/>
        </w:rPr>
        <w:t>базы</w:t>
      </w:r>
      <w:r w:rsidRPr="00BC075E">
        <w:rPr>
          <w:lang w:val="en-US"/>
        </w:rPr>
        <w:t xml:space="preserve"> </w:t>
      </w:r>
      <w:r w:rsidRPr="00BC075E">
        <w:rPr>
          <w:rFonts w:hint="eastAsia"/>
          <w:lang w:val="en-US"/>
        </w:rPr>
        <w:t>исследования</w:t>
      </w:r>
      <w:r w:rsidRPr="00BC075E">
        <w:rPr>
          <w:lang w:val="en-US"/>
        </w:rPr>
        <w:t>.</w:t>
      </w:r>
    </w:p>
    <w:p w14:paraId="7B26AA6D" w14:textId="77777777" w:rsidR="00BC075E" w:rsidRPr="00BC075E" w:rsidRDefault="00BC075E" w:rsidP="00BC075E">
      <w:pPr>
        <w:rPr>
          <w:lang w:val="en-US"/>
        </w:rPr>
      </w:pPr>
    </w:p>
    <w:p w14:paraId="15652178" w14:textId="77777777" w:rsidR="00BC075E" w:rsidRPr="00BC075E" w:rsidRDefault="00BC075E" w:rsidP="00BC075E">
      <w:pPr>
        <w:rPr>
          <w:lang w:val="en-US"/>
        </w:rPr>
      </w:pPr>
      <w:r w:rsidRPr="00BC075E">
        <w:rPr>
          <w:rFonts w:hint="eastAsia"/>
          <w:lang w:val="en-US"/>
        </w:rPr>
        <w:t>ГЛАВА</w:t>
      </w:r>
      <w:r w:rsidRPr="00BC075E">
        <w:rPr>
          <w:lang w:val="en-US"/>
        </w:rPr>
        <w:t xml:space="preserve"> 3. </w:t>
      </w:r>
      <w:r w:rsidRPr="00BC075E">
        <w:rPr>
          <w:rFonts w:hint="eastAsia"/>
          <w:lang w:val="en-US"/>
        </w:rPr>
        <w:t>МЕДИКО</w:t>
      </w:r>
      <w:r w:rsidRPr="00BC075E">
        <w:rPr>
          <w:lang w:val="en-US"/>
        </w:rPr>
        <w:t>-</w:t>
      </w:r>
      <w:r w:rsidRPr="00BC075E">
        <w:rPr>
          <w:rFonts w:hint="eastAsia"/>
          <w:lang w:val="en-US"/>
        </w:rPr>
        <w:t>ДЕМОГРАФИЧЕСКИЕ</w:t>
      </w:r>
      <w:r w:rsidRPr="00BC075E">
        <w:rPr>
          <w:lang w:val="en-US"/>
        </w:rPr>
        <w:t xml:space="preserve"> </w:t>
      </w:r>
      <w:r w:rsidRPr="00BC075E">
        <w:rPr>
          <w:rFonts w:hint="eastAsia"/>
          <w:lang w:val="en-US"/>
        </w:rPr>
        <w:t>ОСОБЕННОСТИ</w:t>
      </w:r>
      <w:r w:rsidRPr="00BC075E">
        <w:rPr>
          <w:lang w:val="en-US"/>
        </w:rPr>
        <w:t xml:space="preserve"> </w:t>
      </w:r>
      <w:r w:rsidRPr="00BC075E">
        <w:rPr>
          <w:rFonts w:hint="eastAsia"/>
          <w:lang w:val="en-US"/>
        </w:rPr>
        <w:t>СЕЛЬСКОГО</w:t>
      </w:r>
      <w:r w:rsidRPr="00BC075E">
        <w:rPr>
          <w:lang w:val="en-US"/>
        </w:rPr>
        <w:t xml:space="preserve"> </w:t>
      </w:r>
      <w:r w:rsidRPr="00BC075E">
        <w:rPr>
          <w:rFonts w:hint="eastAsia"/>
          <w:lang w:val="en-US"/>
        </w:rPr>
        <w:t>НАСЕЛЕНИЯ</w:t>
      </w:r>
      <w:r w:rsidRPr="00BC075E">
        <w:rPr>
          <w:lang w:val="en-US"/>
        </w:rPr>
        <w:t xml:space="preserve"> </w:t>
      </w:r>
      <w:r w:rsidRPr="00BC075E">
        <w:rPr>
          <w:rFonts w:hint="eastAsia"/>
          <w:lang w:val="en-US"/>
        </w:rPr>
        <w:t>РЕСПУБЛИКИ</w:t>
      </w:r>
      <w:r w:rsidRPr="00BC075E">
        <w:rPr>
          <w:lang w:val="en-US"/>
        </w:rPr>
        <w:t xml:space="preserve"> </w:t>
      </w:r>
      <w:r w:rsidRPr="00BC075E">
        <w:rPr>
          <w:rFonts w:hint="eastAsia"/>
          <w:lang w:val="en-US"/>
        </w:rPr>
        <w:t>БАШКОРТОСТАН</w:t>
      </w:r>
      <w:r w:rsidRPr="00BC075E">
        <w:rPr>
          <w:lang w:val="en-US"/>
        </w:rPr>
        <w:t xml:space="preserve"> </w:t>
      </w:r>
      <w:r w:rsidRPr="00BC075E">
        <w:rPr>
          <w:rFonts w:hint="eastAsia"/>
          <w:lang w:val="en-US"/>
        </w:rPr>
        <w:t>В</w:t>
      </w:r>
      <w:r w:rsidRPr="00BC075E">
        <w:rPr>
          <w:lang w:val="en-US"/>
        </w:rPr>
        <w:t xml:space="preserve"> </w:t>
      </w:r>
      <w:r w:rsidRPr="00BC075E">
        <w:rPr>
          <w:rFonts w:hint="eastAsia"/>
          <w:lang w:val="en-US"/>
        </w:rPr>
        <w:t>СРАВНЕНИИ</w:t>
      </w:r>
      <w:r w:rsidRPr="00BC075E">
        <w:rPr>
          <w:lang w:val="en-US"/>
        </w:rPr>
        <w:t xml:space="preserve"> </w:t>
      </w:r>
      <w:r w:rsidRPr="00BC075E">
        <w:rPr>
          <w:rFonts w:hint="eastAsia"/>
          <w:lang w:val="en-US"/>
        </w:rPr>
        <w:t>С</w:t>
      </w:r>
      <w:r w:rsidRPr="00BC075E">
        <w:rPr>
          <w:lang w:val="en-US"/>
        </w:rPr>
        <w:t xml:space="preserve"> </w:t>
      </w:r>
      <w:r w:rsidRPr="00BC075E">
        <w:rPr>
          <w:rFonts w:hint="eastAsia"/>
          <w:lang w:val="en-US"/>
        </w:rPr>
        <w:t>ПФО</w:t>
      </w:r>
      <w:r w:rsidRPr="00BC075E">
        <w:rPr>
          <w:lang w:val="en-US"/>
        </w:rPr>
        <w:t xml:space="preserve"> </w:t>
      </w:r>
      <w:r w:rsidRPr="00BC075E">
        <w:rPr>
          <w:rFonts w:hint="eastAsia"/>
          <w:lang w:val="en-US"/>
        </w:rPr>
        <w:t>И</w:t>
      </w:r>
      <w:r w:rsidRPr="00BC075E">
        <w:rPr>
          <w:lang w:val="en-US"/>
        </w:rPr>
        <w:t xml:space="preserve"> </w:t>
      </w:r>
      <w:r w:rsidRPr="00BC075E">
        <w:rPr>
          <w:rFonts w:hint="eastAsia"/>
          <w:lang w:val="en-US"/>
        </w:rPr>
        <w:t>РФ</w:t>
      </w:r>
    </w:p>
    <w:p w14:paraId="63C1B476" w14:textId="77777777" w:rsidR="00BC075E" w:rsidRPr="00BC075E" w:rsidRDefault="00BC075E" w:rsidP="00BC075E">
      <w:pPr>
        <w:rPr>
          <w:lang w:val="en-US"/>
        </w:rPr>
      </w:pPr>
    </w:p>
    <w:p w14:paraId="1934F1BB" w14:textId="77777777" w:rsidR="00BC075E" w:rsidRPr="00BC075E" w:rsidRDefault="00BC075E" w:rsidP="00BC075E">
      <w:pPr>
        <w:rPr>
          <w:lang w:val="en-US"/>
        </w:rPr>
      </w:pPr>
      <w:r w:rsidRPr="00BC075E">
        <w:rPr>
          <w:lang w:val="en-US"/>
        </w:rPr>
        <w:lastRenderedPageBreak/>
        <w:t xml:space="preserve">3.1. </w:t>
      </w:r>
      <w:r w:rsidRPr="00BC075E">
        <w:rPr>
          <w:rFonts w:hint="eastAsia"/>
          <w:lang w:val="en-US"/>
        </w:rPr>
        <w:t>Численность</w:t>
      </w:r>
      <w:r w:rsidRPr="00BC075E">
        <w:rPr>
          <w:lang w:val="en-US"/>
        </w:rPr>
        <w:t xml:space="preserve"> </w:t>
      </w:r>
      <w:r w:rsidRPr="00BC075E">
        <w:rPr>
          <w:rFonts w:hint="eastAsia"/>
          <w:lang w:val="en-US"/>
        </w:rPr>
        <w:t>и</w:t>
      </w:r>
      <w:r w:rsidRPr="00BC075E">
        <w:rPr>
          <w:lang w:val="en-US"/>
        </w:rPr>
        <w:t xml:space="preserve"> </w:t>
      </w:r>
      <w:r w:rsidRPr="00BC075E">
        <w:rPr>
          <w:rFonts w:hint="eastAsia"/>
          <w:lang w:val="en-US"/>
        </w:rPr>
        <w:t>возрастно</w:t>
      </w:r>
      <w:r w:rsidRPr="00BC075E">
        <w:rPr>
          <w:lang w:val="en-US"/>
        </w:rPr>
        <w:t>-</w:t>
      </w:r>
      <w:r w:rsidRPr="00BC075E">
        <w:rPr>
          <w:rFonts w:hint="eastAsia"/>
          <w:lang w:val="en-US"/>
        </w:rPr>
        <w:t>половая</w:t>
      </w:r>
      <w:r w:rsidRPr="00BC075E">
        <w:rPr>
          <w:lang w:val="en-US"/>
        </w:rPr>
        <w:t xml:space="preserve"> </w:t>
      </w:r>
      <w:r w:rsidRPr="00BC075E">
        <w:rPr>
          <w:rFonts w:hint="eastAsia"/>
          <w:lang w:val="en-US"/>
        </w:rPr>
        <w:t>структура</w:t>
      </w:r>
      <w:r w:rsidRPr="00BC075E">
        <w:rPr>
          <w:lang w:val="en-US"/>
        </w:rPr>
        <w:t xml:space="preserve"> </w:t>
      </w:r>
      <w:r w:rsidRPr="00BC075E">
        <w:rPr>
          <w:rFonts w:hint="eastAsia"/>
          <w:lang w:val="en-US"/>
        </w:rPr>
        <w:t>сельского</w:t>
      </w:r>
      <w:r w:rsidRPr="00BC075E">
        <w:rPr>
          <w:lang w:val="en-US"/>
        </w:rPr>
        <w:t xml:space="preserve"> </w:t>
      </w:r>
      <w:r w:rsidRPr="00BC075E">
        <w:rPr>
          <w:rFonts w:hint="eastAsia"/>
          <w:lang w:val="en-US"/>
        </w:rPr>
        <w:t>населения</w:t>
      </w:r>
      <w:r w:rsidRPr="00BC075E">
        <w:rPr>
          <w:lang w:val="en-US"/>
        </w:rPr>
        <w:t xml:space="preserve"> </w:t>
      </w:r>
      <w:r w:rsidRPr="00BC075E">
        <w:rPr>
          <w:rFonts w:hint="eastAsia"/>
          <w:lang w:val="en-US"/>
        </w:rPr>
        <w:t>Российской</w:t>
      </w:r>
      <w:r w:rsidRPr="00BC075E">
        <w:rPr>
          <w:lang w:val="en-US"/>
        </w:rPr>
        <w:t xml:space="preserve"> </w:t>
      </w:r>
      <w:r w:rsidRPr="00BC075E">
        <w:rPr>
          <w:rFonts w:hint="eastAsia"/>
          <w:lang w:val="en-US"/>
        </w:rPr>
        <w:t>Федерации</w:t>
      </w:r>
    </w:p>
    <w:p w14:paraId="1F2A44C3" w14:textId="77777777" w:rsidR="00BC075E" w:rsidRPr="00BC075E" w:rsidRDefault="00BC075E" w:rsidP="00BC075E">
      <w:pPr>
        <w:rPr>
          <w:lang w:val="en-US"/>
        </w:rPr>
      </w:pPr>
    </w:p>
    <w:p w14:paraId="339CBEAA" w14:textId="77777777" w:rsidR="00BC075E" w:rsidRPr="00BC075E" w:rsidRDefault="00BC075E" w:rsidP="00BC075E">
      <w:pPr>
        <w:rPr>
          <w:lang w:val="en-US"/>
        </w:rPr>
      </w:pPr>
      <w:r w:rsidRPr="00BC075E">
        <w:rPr>
          <w:lang w:val="en-US"/>
        </w:rPr>
        <w:t xml:space="preserve">3.2. </w:t>
      </w:r>
      <w:r w:rsidRPr="00BC075E">
        <w:rPr>
          <w:rFonts w:hint="eastAsia"/>
          <w:lang w:val="en-US"/>
        </w:rPr>
        <w:t>Медико</w:t>
      </w:r>
      <w:r w:rsidRPr="00BC075E">
        <w:rPr>
          <w:lang w:val="en-US"/>
        </w:rPr>
        <w:t>-</w:t>
      </w:r>
      <w:r w:rsidRPr="00BC075E">
        <w:rPr>
          <w:rFonts w:hint="eastAsia"/>
          <w:lang w:val="en-US"/>
        </w:rPr>
        <w:t>демографические</w:t>
      </w:r>
      <w:r w:rsidRPr="00BC075E">
        <w:rPr>
          <w:lang w:val="en-US"/>
        </w:rPr>
        <w:t xml:space="preserve"> </w:t>
      </w:r>
      <w:r w:rsidRPr="00BC075E">
        <w:rPr>
          <w:rFonts w:hint="eastAsia"/>
          <w:lang w:val="en-US"/>
        </w:rPr>
        <w:t>особенности</w:t>
      </w:r>
      <w:r w:rsidRPr="00BC075E">
        <w:rPr>
          <w:lang w:val="en-US"/>
        </w:rPr>
        <w:t xml:space="preserve"> </w:t>
      </w:r>
      <w:r w:rsidRPr="00BC075E">
        <w:rPr>
          <w:rFonts w:hint="eastAsia"/>
          <w:lang w:val="en-US"/>
        </w:rPr>
        <w:t>Республики</w:t>
      </w:r>
      <w:r w:rsidRPr="00BC075E">
        <w:rPr>
          <w:lang w:val="en-US"/>
        </w:rPr>
        <w:t xml:space="preserve"> </w:t>
      </w:r>
      <w:r w:rsidRPr="00BC075E">
        <w:rPr>
          <w:rFonts w:hint="eastAsia"/>
          <w:lang w:val="en-US"/>
        </w:rPr>
        <w:t>Башкортостан</w:t>
      </w:r>
    </w:p>
    <w:p w14:paraId="1F4B40B9" w14:textId="77777777" w:rsidR="00BC075E" w:rsidRPr="00BC075E" w:rsidRDefault="00BC075E" w:rsidP="00BC075E">
      <w:pPr>
        <w:rPr>
          <w:lang w:val="en-US"/>
        </w:rPr>
      </w:pPr>
    </w:p>
    <w:p w14:paraId="24FEBF31" w14:textId="77777777" w:rsidR="00BC075E" w:rsidRPr="00BC075E" w:rsidRDefault="00BC075E" w:rsidP="00BC075E">
      <w:pPr>
        <w:rPr>
          <w:lang w:val="en-US"/>
        </w:rPr>
      </w:pPr>
      <w:r w:rsidRPr="00BC075E">
        <w:rPr>
          <w:lang w:val="en-US"/>
        </w:rPr>
        <w:t xml:space="preserve">3.3. </w:t>
      </w:r>
      <w:r w:rsidRPr="00BC075E">
        <w:rPr>
          <w:rFonts w:hint="eastAsia"/>
          <w:lang w:val="en-US"/>
        </w:rPr>
        <w:t>Смертность</w:t>
      </w:r>
      <w:r w:rsidRPr="00BC075E">
        <w:rPr>
          <w:lang w:val="en-US"/>
        </w:rPr>
        <w:t xml:space="preserve"> </w:t>
      </w:r>
      <w:r w:rsidRPr="00BC075E">
        <w:rPr>
          <w:rFonts w:hint="eastAsia"/>
          <w:lang w:val="en-US"/>
        </w:rPr>
        <w:t>сельского</w:t>
      </w:r>
      <w:r w:rsidRPr="00BC075E">
        <w:rPr>
          <w:lang w:val="en-US"/>
        </w:rPr>
        <w:t xml:space="preserve"> </w:t>
      </w:r>
      <w:r w:rsidRPr="00BC075E">
        <w:rPr>
          <w:rFonts w:hint="eastAsia"/>
          <w:lang w:val="en-US"/>
        </w:rPr>
        <w:t>населения</w:t>
      </w:r>
      <w:r w:rsidRPr="00BC075E">
        <w:rPr>
          <w:lang w:val="en-US"/>
        </w:rPr>
        <w:t xml:space="preserve"> </w:t>
      </w:r>
      <w:r w:rsidRPr="00BC075E">
        <w:rPr>
          <w:rFonts w:hint="eastAsia"/>
          <w:lang w:val="en-US"/>
        </w:rPr>
        <w:t>в</w:t>
      </w:r>
      <w:r w:rsidRPr="00BC075E">
        <w:rPr>
          <w:lang w:val="en-US"/>
        </w:rPr>
        <w:t xml:space="preserve"> </w:t>
      </w:r>
      <w:r w:rsidRPr="00BC075E">
        <w:rPr>
          <w:rFonts w:hint="eastAsia"/>
          <w:lang w:val="en-US"/>
        </w:rPr>
        <w:t>Республике</w:t>
      </w:r>
      <w:r w:rsidRPr="00BC075E">
        <w:rPr>
          <w:lang w:val="en-US"/>
        </w:rPr>
        <w:t xml:space="preserve"> </w:t>
      </w:r>
      <w:r w:rsidRPr="00BC075E">
        <w:rPr>
          <w:rFonts w:hint="eastAsia"/>
          <w:lang w:val="en-US"/>
        </w:rPr>
        <w:t>Башкортостан</w:t>
      </w:r>
      <w:r w:rsidRPr="00BC075E">
        <w:rPr>
          <w:lang w:val="en-US"/>
        </w:rPr>
        <w:t xml:space="preserve">, </w:t>
      </w:r>
      <w:r w:rsidRPr="00BC075E">
        <w:rPr>
          <w:rFonts w:hint="eastAsia"/>
          <w:lang w:val="en-US"/>
        </w:rPr>
        <w:t>Приволжском</w:t>
      </w:r>
      <w:r w:rsidRPr="00BC075E">
        <w:rPr>
          <w:lang w:val="en-US"/>
        </w:rPr>
        <w:t xml:space="preserve"> </w:t>
      </w:r>
      <w:r w:rsidRPr="00BC075E">
        <w:rPr>
          <w:rFonts w:hint="eastAsia"/>
          <w:lang w:val="en-US"/>
        </w:rPr>
        <w:t>Федеральном</w:t>
      </w:r>
      <w:r w:rsidRPr="00BC075E">
        <w:rPr>
          <w:lang w:val="en-US"/>
        </w:rPr>
        <w:t xml:space="preserve"> </w:t>
      </w:r>
      <w:r w:rsidRPr="00BC075E">
        <w:rPr>
          <w:rFonts w:hint="eastAsia"/>
          <w:lang w:val="en-US"/>
        </w:rPr>
        <w:t>округе</w:t>
      </w:r>
      <w:r w:rsidRPr="00BC075E">
        <w:rPr>
          <w:lang w:val="en-US"/>
        </w:rPr>
        <w:t xml:space="preserve"> </w:t>
      </w:r>
      <w:r w:rsidRPr="00BC075E">
        <w:rPr>
          <w:rFonts w:hint="eastAsia"/>
          <w:lang w:val="en-US"/>
        </w:rPr>
        <w:t>и</w:t>
      </w:r>
      <w:r w:rsidRPr="00BC075E">
        <w:rPr>
          <w:lang w:val="en-US"/>
        </w:rPr>
        <w:t xml:space="preserve"> </w:t>
      </w:r>
      <w:r w:rsidRPr="00BC075E">
        <w:rPr>
          <w:rFonts w:hint="eastAsia"/>
          <w:lang w:val="en-US"/>
        </w:rPr>
        <w:t>Российской</w:t>
      </w:r>
      <w:r w:rsidRPr="00BC075E">
        <w:rPr>
          <w:lang w:val="en-US"/>
        </w:rPr>
        <w:t xml:space="preserve"> </w:t>
      </w:r>
      <w:r w:rsidRPr="00BC075E">
        <w:rPr>
          <w:rFonts w:hint="eastAsia"/>
          <w:lang w:val="en-US"/>
        </w:rPr>
        <w:t>Федерации</w:t>
      </w:r>
      <w:r w:rsidRPr="00BC075E">
        <w:rPr>
          <w:lang w:val="en-US"/>
        </w:rPr>
        <w:t>.</w:t>
      </w:r>
    </w:p>
    <w:p w14:paraId="5BF9874D" w14:textId="77777777" w:rsidR="00BC075E" w:rsidRPr="00BC075E" w:rsidRDefault="00BC075E" w:rsidP="00BC075E">
      <w:pPr>
        <w:rPr>
          <w:lang w:val="en-US"/>
        </w:rPr>
      </w:pPr>
    </w:p>
    <w:p w14:paraId="0EC88046" w14:textId="77777777" w:rsidR="00BC075E" w:rsidRPr="00BC075E" w:rsidRDefault="00BC075E" w:rsidP="00BC075E">
      <w:pPr>
        <w:rPr>
          <w:lang w:val="en-US"/>
        </w:rPr>
      </w:pPr>
      <w:r w:rsidRPr="00BC075E">
        <w:rPr>
          <w:lang w:val="en-US"/>
        </w:rPr>
        <w:t xml:space="preserve">3.4. </w:t>
      </w:r>
      <w:r w:rsidRPr="00BC075E">
        <w:rPr>
          <w:rFonts w:hint="eastAsia"/>
          <w:lang w:val="en-US"/>
        </w:rPr>
        <w:t>Анализ</w:t>
      </w:r>
      <w:r w:rsidRPr="00BC075E">
        <w:rPr>
          <w:lang w:val="en-US"/>
        </w:rPr>
        <w:t xml:space="preserve"> </w:t>
      </w:r>
      <w:r w:rsidRPr="00BC075E">
        <w:rPr>
          <w:rFonts w:hint="eastAsia"/>
          <w:lang w:val="en-US"/>
        </w:rPr>
        <w:t>смертности</w:t>
      </w:r>
      <w:r w:rsidRPr="00BC075E">
        <w:rPr>
          <w:lang w:val="en-US"/>
        </w:rPr>
        <w:t xml:space="preserve"> </w:t>
      </w:r>
      <w:r w:rsidRPr="00BC075E">
        <w:rPr>
          <w:rFonts w:hint="eastAsia"/>
          <w:lang w:val="en-US"/>
        </w:rPr>
        <w:t>населения</w:t>
      </w:r>
      <w:r w:rsidRPr="00BC075E">
        <w:rPr>
          <w:lang w:val="en-US"/>
        </w:rPr>
        <w:t xml:space="preserve"> </w:t>
      </w:r>
      <w:r w:rsidRPr="00BC075E">
        <w:rPr>
          <w:rFonts w:hint="eastAsia"/>
          <w:lang w:val="en-US"/>
        </w:rPr>
        <w:t>трудоспособного</w:t>
      </w:r>
      <w:r w:rsidRPr="00BC075E">
        <w:rPr>
          <w:lang w:val="en-US"/>
        </w:rPr>
        <w:t xml:space="preserve"> </w:t>
      </w:r>
      <w:r w:rsidRPr="00BC075E">
        <w:rPr>
          <w:rFonts w:hint="eastAsia"/>
          <w:lang w:val="en-US"/>
        </w:rPr>
        <w:t>возраста</w:t>
      </w:r>
      <w:r w:rsidRPr="00BC075E">
        <w:rPr>
          <w:lang w:val="en-US"/>
        </w:rPr>
        <w:t xml:space="preserve"> </w:t>
      </w:r>
      <w:r w:rsidRPr="00BC075E">
        <w:rPr>
          <w:rFonts w:hint="eastAsia"/>
          <w:lang w:val="en-US"/>
        </w:rPr>
        <w:t>в</w:t>
      </w:r>
      <w:r w:rsidRPr="00BC075E">
        <w:rPr>
          <w:lang w:val="en-US"/>
        </w:rPr>
        <w:t xml:space="preserve"> </w:t>
      </w:r>
      <w:r w:rsidRPr="00BC075E">
        <w:rPr>
          <w:rFonts w:hint="eastAsia"/>
          <w:lang w:val="en-US"/>
        </w:rPr>
        <w:t>Республике</w:t>
      </w:r>
      <w:r w:rsidRPr="00BC075E">
        <w:rPr>
          <w:lang w:val="en-US"/>
        </w:rPr>
        <w:t xml:space="preserve"> </w:t>
      </w:r>
      <w:r w:rsidRPr="00BC075E">
        <w:rPr>
          <w:rFonts w:hint="eastAsia"/>
          <w:lang w:val="en-US"/>
        </w:rPr>
        <w:t>Башкортостан</w:t>
      </w:r>
    </w:p>
    <w:p w14:paraId="3CEDB51A" w14:textId="77777777" w:rsidR="00BC075E" w:rsidRPr="00BC075E" w:rsidRDefault="00BC075E" w:rsidP="00BC075E">
      <w:pPr>
        <w:rPr>
          <w:lang w:val="en-US"/>
        </w:rPr>
      </w:pPr>
    </w:p>
    <w:p w14:paraId="06497EB7" w14:textId="77777777" w:rsidR="00BC075E" w:rsidRPr="00BC075E" w:rsidRDefault="00BC075E" w:rsidP="00BC075E">
      <w:pPr>
        <w:rPr>
          <w:lang w:val="en-US"/>
        </w:rPr>
      </w:pPr>
      <w:r w:rsidRPr="00BC075E">
        <w:rPr>
          <w:rFonts w:hint="eastAsia"/>
          <w:lang w:val="en-US"/>
        </w:rPr>
        <w:t>Глава</w:t>
      </w:r>
      <w:r w:rsidRPr="00BC075E">
        <w:rPr>
          <w:lang w:val="en-US"/>
        </w:rPr>
        <w:t xml:space="preserve"> 4. </w:t>
      </w:r>
      <w:r w:rsidRPr="00BC075E">
        <w:rPr>
          <w:rFonts w:hint="eastAsia"/>
          <w:lang w:val="en-US"/>
        </w:rPr>
        <w:t>Социально</w:t>
      </w:r>
      <w:r w:rsidRPr="00BC075E">
        <w:rPr>
          <w:lang w:val="en-US"/>
        </w:rPr>
        <w:t>-</w:t>
      </w:r>
      <w:r w:rsidRPr="00BC075E">
        <w:rPr>
          <w:rFonts w:hint="eastAsia"/>
          <w:lang w:val="en-US"/>
        </w:rPr>
        <w:t>гигиенический</w:t>
      </w:r>
      <w:r w:rsidRPr="00BC075E">
        <w:rPr>
          <w:lang w:val="en-US"/>
        </w:rPr>
        <w:t xml:space="preserve"> </w:t>
      </w:r>
      <w:r w:rsidRPr="00BC075E">
        <w:rPr>
          <w:rFonts w:hint="eastAsia"/>
          <w:lang w:val="en-US"/>
        </w:rPr>
        <w:t>портрет</w:t>
      </w:r>
      <w:r w:rsidRPr="00BC075E">
        <w:rPr>
          <w:lang w:val="en-US"/>
        </w:rPr>
        <w:t xml:space="preserve"> </w:t>
      </w:r>
      <w:r w:rsidRPr="00BC075E">
        <w:rPr>
          <w:rFonts w:hint="eastAsia"/>
          <w:lang w:val="en-US"/>
        </w:rPr>
        <w:t>сельского</w:t>
      </w:r>
      <w:r w:rsidRPr="00BC075E">
        <w:rPr>
          <w:lang w:val="en-US"/>
        </w:rPr>
        <w:t xml:space="preserve"> </w:t>
      </w:r>
      <w:r w:rsidRPr="00BC075E">
        <w:rPr>
          <w:rFonts w:hint="eastAsia"/>
          <w:lang w:val="en-US"/>
        </w:rPr>
        <w:t>жителя</w:t>
      </w:r>
      <w:r w:rsidRPr="00BC075E">
        <w:rPr>
          <w:lang w:val="en-US"/>
        </w:rPr>
        <w:t xml:space="preserve"> (</w:t>
      </w:r>
      <w:r w:rsidRPr="00BC075E">
        <w:rPr>
          <w:rFonts w:hint="eastAsia"/>
          <w:lang w:val="en-US"/>
        </w:rPr>
        <w:t>по</w:t>
      </w:r>
      <w:r w:rsidRPr="00BC075E">
        <w:rPr>
          <w:lang w:val="en-US"/>
        </w:rPr>
        <w:t xml:space="preserve"> </w:t>
      </w:r>
      <w:r w:rsidRPr="00BC075E">
        <w:rPr>
          <w:rFonts w:hint="eastAsia"/>
          <w:lang w:val="en-US"/>
        </w:rPr>
        <w:t>результатам</w:t>
      </w:r>
      <w:r w:rsidRPr="00BC075E">
        <w:rPr>
          <w:lang w:val="en-US"/>
        </w:rPr>
        <w:t xml:space="preserve"> </w:t>
      </w:r>
      <w:r w:rsidRPr="00BC075E">
        <w:rPr>
          <w:rFonts w:hint="eastAsia"/>
          <w:lang w:val="en-US"/>
        </w:rPr>
        <w:t>социологического</w:t>
      </w:r>
      <w:r w:rsidRPr="00BC075E">
        <w:rPr>
          <w:lang w:val="en-US"/>
        </w:rPr>
        <w:t xml:space="preserve"> </w:t>
      </w:r>
      <w:r w:rsidRPr="00BC075E">
        <w:rPr>
          <w:rFonts w:hint="eastAsia"/>
          <w:lang w:val="en-US"/>
        </w:rPr>
        <w:t>исследования</w:t>
      </w:r>
      <w:r w:rsidRPr="00BC075E">
        <w:rPr>
          <w:lang w:val="en-US"/>
        </w:rPr>
        <w:t xml:space="preserve">) </w:t>
      </w:r>
      <w:r w:rsidRPr="00BC075E">
        <w:rPr>
          <w:rFonts w:hint="eastAsia"/>
          <w:lang w:val="en-US"/>
        </w:rPr>
        <w:t>в</w:t>
      </w:r>
      <w:r w:rsidRPr="00BC075E">
        <w:rPr>
          <w:lang w:val="en-US"/>
        </w:rPr>
        <w:t xml:space="preserve"> </w:t>
      </w:r>
      <w:r w:rsidRPr="00BC075E">
        <w:rPr>
          <w:rFonts w:hint="eastAsia"/>
          <w:lang w:val="en-US"/>
        </w:rPr>
        <w:t>Республике</w:t>
      </w:r>
      <w:r w:rsidRPr="00BC075E">
        <w:rPr>
          <w:lang w:val="en-US"/>
        </w:rPr>
        <w:t xml:space="preserve"> </w:t>
      </w:r>
      <w:r w:rsidRPr="00BC075E">
        <w:rPr>
          <w:rFonts w:hint="eastAsia"/>
          <w:lang w:val="en-US"/>
        </w:rPr>
        <w:t>Башкортостан</w:t>
      </w:r>
      <w:r w:rsidRPr="00BC075E">
        <w:rPr>
          <w:lang w:val="en-US"/>
        </w:rPr>
        <w:t>.</w:t>
      </w:r>
    </w:p>
    <w:p w14:paraId="4C8EE4E8" w14:textId="77777777" w:rsidR="00BC075E" w:rsidRPr="00BC075E" w:rsidRDefault="00BC075E" w:rsidP="00BC075E">
      <w:pPr>
        <w:rPr>
          <w:lang w:val="en-US"/>
        </w:rPr>
      </w:pPr>
    </w:p>
    <w:p w14:paraId="20F07B7D" w14:textId="77777777" w:rsidR="00BC075E" w:rsidRPr="00BC075E" w:rsidRDefault="00BC075E" w:rsidP="00BC075E">
      <w:pPr>
        <w:rPr>
          <w:lang w:val="en-US"/>
        </w:rPr>
      </w:pPr>
      <w:r w:rsidRPr="00BC075E">
        <w:rPr>
          <w:lang w:val="en-US"/>
        </w:rPr>
        <w:t xml:space="preserve">4.1. </w:t>
      </w:r>
      <w:r w:rsidRPr="00BC075E">
        <w:rPr>
          <w:rFonts w:hint="eastAsia"/>
          <w:lang w:val="en-US"/>
        </w:rPr>
        <w:t>Анализ</w:t>
      </w:r>
      <w:r w:rsidRPr="00BC075E">
        <w:rPr>
          <w:lang w:val="en-US"/>
        </w:rPr>
        <w:t xml:space="preserve"> </w:t>
      </w:r>
      <w:r w:rsidRPr="00BC075E">
        <w:rPr>
          <w:rFonts w:hint="eastAsia"/>
          <w:lang w:val="en-US"/>
        </w:rPr>
        <w:t>состояния</w:t>
      </w:r>
      <w:r w:rsidRPr="00BC075E">
        <w:rPr>
          <w:lang w:val="en-US"/>
        </w:rPr>
        <w:t xml:space="preserve"> </w:t>
      </w:r>
      <w:r w:rsidRPr="00BC075E">
        <w:rPr>
          <w:rFonts w:hint="eastAsia"/>
          <w:lang w:val="en-US"/>
        </w:rPr>
        <w:t>здоровья</w:t>
      </w:r>
      <w:r w:rsidRPr="00BC075E">
        <w:rPr>
          <w:lang w:val="en-US"/>
        </w:rPr>
        <w:t xml:space="preserve"> </w:t>
      </w:r>
      <w:r w:rsidRPr="00BC075E">
        <w:rPr>
          <w:rFonts w:hint="eastAsia"/>
          <w:lang w:val="en-US"/>
        </w:rPr>
        <w:t>жителей</w:t>
      </w:r>
      <w:r w:rsidRPr="00BC075E">
        <w:rPr>
          <w:lang w:val="en-US"/>
        </w:rPr>
        <w:t xml:space="preserve"> </w:t>
      </w:r>
      <w:r w:rsidRPr="00BC075E">
        <w:rPr>
          <w:rFonts w:hint="eastAsia"/>
          <w:lang w:val="en-US"/>
        </w:rPr>
        <w:t>села</w:t>
      </w:r>
      <w:r w:rsidRPr="00BC075E">
        <w:rPr>
          <w:lang w:val="en-US"/>
        </w:rPr>
        <w:t xml:space="preserve"> </w:t>
      </w:r>
      <w:r w:rsidRPr="00BC075E">
        <w:rPr>
          <w:rFonts w:hint="eastAsia"/>
          <w:lang w:val="en-US"/>
        </w:rPr>
        <w:t>и</w:t>
      </w:r>
      <w:r w:rsidRPr="00BC075E">
        <w:rPr>
          <w:lang w:val="en-US"/>
        </w:rPr>
        <w:t xml:space="preserve"> </w:t>
      </w:r>
      <w:r w:rsidRPr="00BC075E">
        <w:rPr>
          <w:rFonts w:hint="eastAsia"/>
          <w:lang w:val="en-US"/>
        </w:rPr>
        <w:t>факторы</w:t>
      </w:r>
      <w:r w:rsidRPr="00BC075E">
        <w:rPr>
          <w:lang w:val="en-US"/>
        </w:rPr>
        <w:t xml:space="preserve"> </w:t>
      </w:r>
      <w:r w:rsidRPr="00BC075E">
        <w:rPr>
          <w:rFonts w:hint="eastAsia"/>
          <w:lang w:val="en-US"/>
        </w:rPr>
        <w:t>на</w:t>
      </w:r>
      <w:r w:rsidRPr="00BC075E">
        <w:rPr>
          <w:lang w:val="en-US"/>
        </w:rPr>
        <w:t xml:space="preserve"> </w:t>
      </w:r>
      <w:r w:rsidRPr="00BC075E">
        <w:rPr>
          <w:rFonts w:hint="eastAsia"/>
          <w:lang w:val="en-US"/>
        </w:rPr>
        <w:t>него</w:t>
      </w:r>
      <w:r w:rsidRPr="00BC075E">
        <w:rPr>
          <w:lang w:val="en-US"/>
        </w:rPr>
        <w:t xml:space="preserve"> </w:t>
      </w:r>
      <w:r w:rsidRPr="00BC075E">
        <w:rPr>
          <w:rFonts w:hint="eastAsia"/>
          <w:lang w:val="en-US"/>
        </w:rPr>
        <w:t>влияющие</w:t>
      </w:r>
      <w:r w:rsidRPr="00BC075E">
        <w:rPr>
          <w:lang w:val="en-US"/>
        </w:rPr>
        <w:t>.</w:t>
      </w:r>
    </w:p>
    <w:p w14:paraId="44BE30C5" w14:textId="77777777" w:rsidR="00BC075E" w:rsidRPr="00BC075E" w:rsidRDefault="00BC075E" w:rsidP="00BC075E">
      <w:pPr>
        <w:rPr>
          <w:lang w:val="en-US"/>
        </w:rPr>
      </w:pPr>
    </w:p>
    <w:p w14:paraId="4F61BE8C" w14:textId="77777777" w:rsidR="00BC075E" w:rsidRPr="00BC075E" w:rsidRDefault="00BC075E" w:rsidP="00BC075E">
      <w:pPr>
        <w:rPr>
          <w:lang w:val="en-US"/>
        </w:rPr>
      </w:pPr>
      <w:r w:rsidRPr="00BC075E">
        <w:rPr>
          <w:lang w:val="en-US"/>
        </w:rPr>
        <w:t xml:space="preserve">4.2. </w:t>
      </w:r>
      <w:r w:rsidRPr="00BC075E">
        <w:rPr>
          <w:rFonts w:hint="eastAsia"/>
          <w:lang w:val="en-US"/>
        </w:rPr>
        <w:t>Удовлетворенность</w:t>
      </w:r>
      <w:r w:rsidRPr="00BC075E">
        <w:rPr>
          <w:lang w:val="en-US"/>
        </w:rPr>
        <w:t xml:space="preserve"> </w:t>
      </w:r>
      <w:r w:rsidRPr="00BC075E">
        <w:rPr>
          <w:rFonts w:hint="eastAsia"/>
          <w:lang w:val="en-US"/>
        </w:rPr>
        <w:t>сельского</w:t>
      </w:r>
      <w:r w:rsidRPr="00BC075E">
        <w:rPr>
          <w:lang w:val="en-US"/>
        </w:rPr>
        <w:t xml:space="preserve"> </w:t>
      </w:r>
      <w:r w:rsidRPr="00BC075E">
        <w:rPr>
          <w:rFonts w:hint="eastAsia"/>
          <w:lang w:val="en-US"/>
        </w:rPr>
        <w:t>населения</w:t>
      </w:r>
      <w:r w:rsidRPr="00BC075E">
        <w:rPr>
          <w:lang w:val="en-US"/>
        </w:rPr>
        <w:t xml:space="preserve"> </w:t>
      </w:r>
      <w:r w:rsidRPr="00BC075E">
        <w:rPr>
          <w:rFonts w:hint="eastAsia"/>
          <w:lang w:val="en-US"/>
        </w:rPr>
        <w:t>качеством</w:t>
      </w:r>
      <w:r w:rsidRPr="00BC075E">
        <w:rPr>
          <w:lang w:val="en-US"/>
        </w:rPr>
        <w:t xml:space="preserve"> </w:t>
      </w:r>
      <w:r w:rsidRPr="00BC075E">
        <w:rPr>
          <w:rFonts w:hint="eastAsia"/>
          <w:lang w:val="en-US"/>
        </w:rPr>
        <w:t>медицинской</w:t>
      </w:r>
      <w:r w:rsidRPr="00BC075E">
        <w:rPr>
          <w:lang w:val="en-US"/>
        </w:rPr>
        <w:t xml:space="preserve"> </w:t>
      </w:r>
      <w:r w:rsidRPr="00BC075E">
        <w:rPr>
          <w:rFonts w:hint="eastAsia"/>
          <w:lang w:val="en-US"/>
        </w:rPr>
        <w:t>помощи</w:t>
      </w:r>
    </w:p>
    <w:p w14:paraId="73D7D78C" w14:textId="77777777" w:rsidR="00BC075E" w:rsidRPr="00BC075E" w:rsidRDefault="00BC075E" w:rsidP="00BC075E">
      <w:pPr>
        <w:rPr>
          <w:lang w:val="en-US"/>
        </w:rPr>
      </w:pPr>
    </w:p>
    <w:p w14:paraId="3A751C22" w14:textId="77777777" w:rsidR="00BC075E" w:rsidRPr="00BC075E" w:rsidRDefault="00BC075E" w:rsidP="00BC075E">
      <w:pPr>
        <w:rPr>
          <w:lang w:val="en-US"/>
        </w:rPr>
      </w:pPr>
      <w:r w:rsidRPr="00BC075E">
        <w:rPr>
          <w:lang w:val="en-US"/>
        </w:rPr>
        <w:t xml:space="preserve">4.3. </w:t>
      </w:r>
      <w:r w:rsidRPr="00BC075E">
        <w:rPr>
          <w:rFonts w:hint="eastAsia"/>
          <w:lang w:val="en-US"/>
        </w:rPr>
        <w:t>Оценка</w:t>
      </w:r>
      <w:r w:rsidRPr="00BC075E">
        <w:rPr>
          <w:lang w:val="en-US"/>
        </w:rPr>
        <w:t xml:space="preserve"> </w:t>
      </w:r>
      <w:r w:rsidRPr="00BC075E">
        <w:rPr>
          <w:rFonts w:hint="eastAsia"/>
          <w:lang w:val="en-US"/>
        </w:rPr>
        <w:t>организации</w:t>
      </w:r>
      <w:r w:rsidRPr="00BC075E">
        <w:rPr>
          <w:lang w:val="en-US"/>
        </w:rPr>
        <w:t xml:space="preserve"> </w:t>
      </w:r>
      <w:r w:rsidRPr="00BC075E">
        <w:rPr>
          <w:rFonts w:hint="eastAsia"/>
          <w:lang w:val="en-US"/>
        </w:rPr>
        <w:t>медицинской</w:t>
      </w:r>
      <w:r w:rsidRPr="00BC075E">
        <w:rPr>
          <w:lang w:val="en-US"/>
        </w:rPr>
        <w:t xml:space="preserve"> </w:t>
      </w:r>
      <w:r w:rsidRPr="00BC075E">
        <w:rPr>
          <w:rFonts w:hint="eastAsia"/>
          <w:lang w:val="en-US"/>
        </w:rPr>
        <w:t>помощи</w:t>
      </w:r>
      <w:r w:rsidRPr="00BC075E">
        <w:rPr>
          <w:lang w:val="en-US"/>
        </w:rPr>
        <w:t xml:space="preserve"> </w:t>
      </w:r>
      <w:r w:rsidRPr="00BC075E">
        <w:rPr>
          <w:rFonts w:hint="eastAsia"/>
          <w:lang w:val="en-US"/>
        </w:rPr>
        <w:t>жителям</w:t>
      </w:r>
      <w:r w:rsidRPr="00BC075E">
        <w:rPr>
          <w:lang w:val="en-US"/>
        </w:rPr>
        <w:t xml:space="preserve"> </w:t>
      </w:r>
      <w:r w:rsidRPr="00BC075E">
        <w:rPr>
          <w:rFonts w:hint="eastAsia"/>
          <w:lang w:val="en-US"/>
        </w:rPr>
        <w:t>сельских</w:t>
      </w:r>
      <w:r w:rsidRPr="00BC075E">
        <w:rPr>
          <w:lang w:val="en-US"/>
        </w:rPr>
        <w:t xml:space="preserve"> </w:t>
      </w:r>
      <w:r w:rsidRPr="00BC075E">
        <w:rPr>
          <w:rFonts w:hint="eastAsia"/>
          <w:lang w:val="en-US"/>
        </w:rPr>
        <w:t>муниципальных</w:t>
      </w:r>
      <w:r w:rsidRPr="00BC075E">
        <w:rPr>
          <w:lang w:val="en-US"/>
        </w:rPr>
        <w:t xml:space="preserve"> </w:t>
      </w:r>
      <w:r w:rsidRPr="00BC075E">
        <w:rPr>
          <w:rFonts w:hint="eastAsia"/>
          <w:lang w:val="en-US"/>
        </w:rPr>
        <w:t>районов</w:t>
      </w:r>
    </w:p>
    <w:p w14:paraId="39C50B02" w14:textId="77777777" w:rsidR="00BC075E" w:rsidRPr="00BC075E" w:rsidRDefault="00BC075E" w:rsidP="00BC075E">
      <w:pPr>
        <w:rPr>
          <w:lang w:val="en-US"/>
        </w:rPr>
      </w:pPr>
    </w:p>
    <w:p w14:paraId="57443094" w14:textId="77777777" w:rsidR="00BC075E" w:rsidRPr="00BC075E" w:rsidRDefault="00BC075E" w:rsidP="00BC075E">
      <w:pPr>
        <w:rPr>
          <w:lang w:val="en-US"/>
        </w:rPr>
      </w:pPr>
      <w:r w:rsidRPr="00BC075E">
        <w:rPr>
          <w:rFonts w:hint="eastAsia"/>
          <w:lang w:val="en-US"/>
        </w:rPr>
        <w:t>Глава</w:t>
      </w:r>
      <w:r w:rsidRPr="00BC075E">
        <w:rPr>
          <w:lang w:val="en-US"/>
        </w:rPr>
        <w:t xml:space="preserve"> 5. </w:t>
      </w:r>
      <w:r w:rsidRPr="00BC075E">
        <w:rPr>
          <w:rFonts w:hint="eastAsia"/>
          <w:lang w:val="en-US"/>
        </w:rPr>
        <w:t>Предотвратимые</w:t>
      </w:r>
      <w:r w:rsidRPr="00BC075E">
        <w:rPr>
          <w:lang w:val="en-US"/>
        </w:rPr>
        <w:t xml:space="preserve"> </w:t>
      </w:r>
      <w:r w:rsidRPr="00BC075E">
        <w:rPr>
          <w:rFonts w:hint="eastAsia"/>
          <w:lang w:val="en-US"/>
        </w:rPr>
        <w:t>потери</w:t>
      </w:r>
      <w:r w:rsidRPr="00BC075E">
        <w:rPr>
          <w:lang w:val="en-US"/>
        </w:rPr>
        <w:t xml:space="preserve"> </w:t>
      </w:r>
      <w:r w:rsidRPr="00BC075E">
        <w:rPr>
          <w:rFonts w:hint="eastAsia"/>
          <w:lang w:val="en-US"/>
        </w:rPr>
        <w:t>здоровья</w:t>
      </w:r>
      <w:r w:rsidRPr="00BC075E">
        <w:rPr>
          <w:lang w:val="en-US"/>
        </w:rPr>
        <w:t xml:space="preserve"> </w:t>
      </w:r>
      <w:r w:rsidRPr="00BC075E">
        <w:rPr>
          <w:rFonts w:hint="eastAsia"/>
          <w:lang w:val="en-US"/>
        </w:rPr>
        <w:t>и</w:t>
      </w:r>
      <w:r w:rsidRPr="00BC075E">
        <w:rPr>
          <w:lang w:val="en-US"/>
        </w:rPr>
        <w:t xml:space="preserve"> </w:t>
      </w:r>
      <w:r w:rsidRPr="00BC075E">
        <w:rPr>
          <w:rFonts w:hint="eastAsia"/>
          <w:lang w:val="en-US"/>
        </w:rPr>
        <w:t>прогноз</w:t>
      </w:r>
      <w:r w:rsidRPr="00BC075E">
        <w:rPr>
          <w:lang w:val="en-US"/>
        </w:rPr>
        <w:t xml:space="preserve"> </w:t>
      </w:r>
      <w:r w:rsidRPr="00BC075E">
        <w:rPr>
          <w:rFonts w:hint="eastAsia"/>
          <w:lang w:val="en-US"/>
        </w:rPr>
        <w:t>смертности</w:t>
      </w:r>
      <w:r w:rsidRPr="00BC075E">
        <w:rPr>
          <w:lang w:val="en-US"/>
        </w:rPr>
        <w:t xml:space="preserve"> </w:t>
      </w:r>
      <w:r w:rsidRPr="00BC075E">
        <w:rPr>
          <w:rFonts w:hint="eastAsia"/>
          <w:lang w:val="en-US"/>
        </w:rPr>
        <w:t>сельского</w:t>
      </w:r>
      <w:r w:rsidRPr="00BC075E">
        <w:rPr>
          <w:lang w:val="en-US"/>
        </w:rPr>
        <w:t xml:space="preserve"> </w:t>
      </w:r>
      <w:r w:rsidRPr="00BC075E">
        <w:rPr>
          <w:rFonts w:hint="eastAsia"/>
          <w:lang w:val="en-US"/>
        </w:rPr>
        <w:t>населения</w:t>
      </w:r>
      <w:r w:rsidRPr="00BC075E">
        <w:rPr>
          <w:lang w:val="en-US"/>
        </w:rPr>
        <w:t xml:space="preserve"> </w:t>
      </w:r>
      <w:r w:rsidRPr="00BC075E">
        <w:rPr>
          <w:rFonts w:hint="eastAsia"/>
          <w:lang w:val="en-US"/>
        </w:rPr>
        <w:t>Республики</w:t>
      </w:r>
      <w:r w:rsidRPr="00BC075E">
        <w:rPr>
          <w:lang w:val="en-US"/>
        </w:rPr>
        <w:t xml:space="preserve"> </w:t>
      </w:r>
      <w:r w:rsidRPr="00BC075E">
        <w:rPr>
          <w:rFonts w:hint="eastAsia"/>
          <w:lang w:val="en-US"/>
        </w:rPr>
        <w:t>Башкортостан</w:t>
      </w:r>
      <w:r w:rsidRPr="00BC075E">
        <w:rPr>
          <w:lang w:val="en-US"/>
        </w:rPr>
        <w:t xml:space="preserve"> (</w:t>
      </w:r>
      <w:r w:rsidRPr="00BC075E">
        <w:rPr>
          <w:rFonts w:hint="eastAsia"/>
          <w:lang w:val="en-US"/>
        </w:rPr>
        <w:t>до</w:t>
      </w:r>
      <w:r w:rsidRPr="00BC075E">
        <w:rPr>
          <w:lang w:val="en-US"/>
        </w:rPr>
        <w:t xml:space="preserve"> 2014 </w:t>
      </w:r>
      <w:r w:rsidRPr="00BC075E">
        <w:rPr>
          <w:rFonts w:hint="eastAsia"/>
          <w:lang w:val="en-US"/>
        </w:rPr>
        <w:t>г</w:t>
      </w:r>
      <w:r w:rsidRPr="00BC075E">
        <w:rPr>
          <w:lang w:val="en-US"/>
        </w:rPr>
        <w:t>.)---------</w:t>
      </w:r>
      <w:r w:rsidRPr="00BC075E">
        <w:rPr>
          <w:rFonts w:hint="eastAsia"/>
          <w:lang w:val="en-US"/>
        </w:rPr>
        <w:t>—</w:t>
      </w:r>
    </w:p>
    <w:p w14:paraId="6E088A56" w14:textId="77777777" w:rsidR="00BC075E" w:rsidRPr="00BC075E" w:rsidRDefault="00BC075E" w:rsidP="00BC075E">
      <w:pPr>
        <w:rPr>
          <w:lang w:val="en-US"/>
        </w:rPr>
      </w:pPr>
    </w:p>
    <w:p w14:paraId="58AFE6A6" w14:textId="77777777" w:rsidR="00BC075E" w:rsidRPr="00BC075E" w:rsidRDefault="00BC075E" w:rsidP="00BC075E">
      <w:pPr>
        <w:rPr>
          <w:lang w:val="en-US"/>
        </w:rPr>
      </w:pPr>
      <w:r w:rsidRPr="00BC075E">
        <w:rPr>
          <w:lang w:val="en-US"/>
        </w:rPr>
        <w:t xml:space="preserve">5.1. </w:t>
      </w:r>
      <w:r w:rsidRPr="00BC075E">
        <w:rPr>
          <w:rFonts w:hint="eastAsia"/>
          <w:lang w:val="en-US"/>
        </w:rPr>
        <w:t>Предотвратимые</w:t>
      </w:r>
      <w:r w:rsidRPr="00BC075E">
        <w:rPr>
          <w:lang w:val="en-US"/>
        </w:rPr>
        <w:t xml:space="preserve"> </w:t>
      </w:r>
      <w:r w:rsidRPr="00BC075E">
        <w:rPr>
          <w:rFonts w:hint="eastAsia"/>
          <w:lang w:val="en-US"/>
        </w:rPr>
        <w:t>потери</w:t>
      </w:r>
      <w:r w:rsidRPr="00BC075E">
        <w:rPr>
          <w:lang w:val="en-US"/>
        </w:rPr>
        <w:t xml:space="preserve"> </w:t>
      </w:r>
      <w:r w:rsidRPr="00BC075E">
        <w:rPr>
          <w:rFonts w:hint="eastAsia"/>
          <w:lang w:val="en-US"/>
        </w:rPr>
        <w:t>здоровья</w:t>
      </w:r>
      <w:r w:rsidRPr="00BC075E">
        <w:rPr>
          <w:lang w:val="en-US"/>
        </w:rPr>
        <w:t xml:space="preserve"> </w:t>
      </w:r>
      <w:r w:rsidRPr="00BC075E">
        <w:rPr>
          <w:rFonts w:hint="eastAsia"/>
          <w:lang w:val="en-US"/>
        </w:rPr>
        <w:t>и</w:t>
      </w:r>
      <w:r w:rsidRPr="00BC075E">
        <w:rPr>
          <w:lang w:val="en-US"/>
        </w:rPr>
        <w:t xml:space="preserve"> </w:t>
      </w:r>
      <w:r w:rsidRPr="00BC075E">
        <w:rPr>
          <w:rFonts w:hint="eastAsia"/>
          <w:lang w:val="en-US"/>
        </w:rPr>
        <w:t>резервы</w:t>
      </w:r>
      <w:r w:rsidRPr="00BC075E">
        <w:rPr>
          <w:lang w:val="en-US"/>
        </w:rPr>
        <w:t xml:space="preserve"> </w:t>
      </w:r>
      <w:r w:rsidRPr="00BC075E">
        <w:rPr>
          <w:rFonts w:hint="eastAsia"/>
          <w:lang w:val="en-US"/>
        </w:rPr>
        <w:t>предотвратимости</w:t>
      </w:r>
      <w:r w:rsidRPr="00BC075E">
        <w:rPr>
          <w:lang w:val="en-US"/>
        </w:rPr>
        <w:t xml:space="preserve"> </w:t>
      </w:r>
      <w:r w:rsidRPr="00BC075E">
        <w:rPr>
          <w:rFonts w:hint="eastAsia"/>
          <w:lang w:val="en-US"/>
        </w:rPr>
        <w:t>сельского</w:t>
      </w:r>
      <w:r w:rsidRPr="00BC075E">
        <w:rPr>
          <w:lang w:val="en-US"/>
        </w:rPr>
        <w:t xml:space="preserve"> </w:t>
      </w:r>
      <w:r w:rsidRPr="00BC075E">
        <w:rPr>
          <w:rFonts w:hint="eastAsia"/>
          <w:lang w:val="en-US"/>
        </w:rPr>
        <w:t>населения</w:t>
      </w:r>
      <w:r w:rsidRPr="00BC075E">
        <w:rPr>
          <w:lang w:val="en-US"/>
        </w:rPr>
        <w:t xml:space="preserve"> </w:t>
      </w:r>
      <w:r w:rsidRPr="00BC075E">
        <w:rPr>
          <w:rFonts w:hint="eastAsia"/>
          <w:lang w:val="en-US"/>
        </w:rPr>
        <w:t>в</w:t>
      </w:r>
      <w:r w:rsidRPr="00BC075E">
        <w:rPr>
          <w:lang w:val="en-US"/>
        </w:rPr>
        <w:t xml:space="preserve"> </w:t>
      </w:r>
      <w:r w:rsidRPr="00BC075E">
        <w:rPr>
          <w:rFonts w:hint="eastAsia"/>
          <w:lang w:val="en-US"/>
        </w:rPr>
        <w:t>Республике</w:t>
      </w:r>
      <w:r w:rsidRPr="00BC075E">
        <w:rPr>
          <w:lang w:val="en-US"/>
        </w:rPr>
        <w:t xml:space="preserve"> </w:t>
      </w:r>
      <w:r w:rsidRPr="00BC075E">
        <w:rPr>
          <w:rFonts w:hint="eastAsia"/>
          <w:lang w:val="en-US"/>
        </w:rPr>
        <w:t>Башкортостан</w:t>
      </w:r>
      <w:r w:rsidRPr="00BC075E">
        <w:rPr>
          <w:lang w:val="en-US"/>
        </w:rPr>
        <w:t>.</w:t>
      </w:r>
    </w:p>
    <w:p w14:paraId="6F304D3C" w14:textId="77777777" w:rsidR="00BC075E" w:rsidRPr="00BC075E" w:rsidRDefault="00BC075E" w:rsidP="00BC075E">
      <w:pPr>
        <w:rPr>
          <w:lang w:val="en-US"/>
        </w:rPr>
      </w:pPr>
    </w:p>
    <w:p w14:paraId="58BDAD9B" w14:textId="2B0FFC52" w:rsidR="00BC075E" w:rsidRPr="00BC075E" w:rsidRDefault="00BC075E" w:rsidP="00BC075E">
      <w:pPr>
        <w:rPr>
          <w:lang w:val="en-US"/>
        </w:rPr>
      </w:pPr>
      <w:r w:rsidRPr="00BC075E">
        <w:rPr>
          <w:lang w:val="en-US"/>
        </w:rPr>
        <w:t xml:space="preserve">5.2. </w:t>
      </w:r>
      <w:r w:rsidRPr="00BC075E">
        <w:rPr>
          <w:rFonts w:hint="eastAsia"/>
          <w:lang w:val="en-US"/>
        </w:rPr>
        <w:t>Прогностические</w:t>
      </w:r>
      <w:r w:rsidRPr="00BC075E">
        <w:rPr>
          <w:lang w:val="en-US"/>
        </w:rPr>
        <w:t xml:space="preserve"> </w:t>
      </w:r>
      <w:r w:rsidRPr="00BC075E">
        <w:rPr>
          <w:rFonts w:hint="eastAsia"/>
          <w:lang w:val="en-US"/>
        </w:rPr>
        <w:t>модели</w:t>
      </w:r>
      <w:r w:rsidRPr="00BC075E">
        <w:rPr>
          <w:lang w:val="en-US"/>
        </w:rPr>
        <w:t xml:space="preserve"> </w:t>
      </w:r>
      <w:r w:rsidRPr="00BC075E">
        <w:rPr>
          <w:rFonts w:hint="eastAsia"/>
          <w:lang w:val="en-US"/>
        </w:rPr>
        <w:t>смертности</w:t>
      </w:r>
      <w:r w:rsidRPr="00BC075E">
        <w:rPr>
          <w:lang w:val="en-US"/>
        </w:rPr>
        <w:t xml:space="preserve"> </w:t>
      </w:r>
      <w:r w:rsidRPr="00BC075E">
        <w:rPr>
          <w:rFonts w:hint="eastAsia"/>
          <w:lang w:val="en-US"/>
        </w:rPr>
        <w:t>сельского</w:t>
      </w:r>
      <w:r w:rsidRPr="00BC075E">
        <w:rPr>
          <w:lang w:val="en-US"/>
        </w:rPr>
        <w:t xml:space="preserve"> </w:t>
      </w:r>
      <w:r w:rsidRPr="00BC075E">
        <w:rPr>
          <w:rFonts w:hint="eastAsia"/>
          <w:lang w:val="en-US"/>
        </w:rPr>
        <w:t>населения</w:t>
      </w:r>
      <w:r w:rsidRPr="00BC075E">
        <w:rPr>
          <w:lang w:val="en-US"/>
        </w:rPr>
        <w:t xml:space="preserve"> </w:t>
      </w:r>
      <w:r w:rsidRPr="00BC075E">
        <w:rPr>
          <w:rFonts w:hint="eastAsia"/>
          <w:lang w:val="en-US"/>
        </w:rPr>
        <w:t>Республики</w:t>
      </w:r>
      <w:r w:rsidRPr="00BC075E">
        <w:rPr>
          <w:lang w:val="en-US"/>
        </w:rPr>
        <w:t xml:space="preserve"> </w:t>
      </w:r>
      <w:r w:rsidRPr="00BC075E">
        <w:rPr>
          <w:rFonts w:hint="eastAsia"/>
          <w:lang w:val="en-US"/>
        </w:rPr>
        <w:t>Башкортостан</w:t>
      </w:r>
    </w:p>
    <w:sectPr w:rsidR="00BC075E" w:rsidRPr="00BC075E" w:rsidSect="005C2D0F">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C035A0D" w14:textId="77777777" w:rsidR="00FB2999" w:rsidRPr="00C66E52" w:rsidRDefault="00FB2999">
      <w:pPr>
        <w:spacing w:after="0" w:line="240" w:lineRule="auto"/>
      </w:pPr>
      <w:r w:rsidRPr="00C66E52">
        <w:separator/>
      </w:r>
    </w:p>
  </w:endnote>
  <w:endnote w:type="continuationSeparator" w:id="0">
    <w:p w14:paraId="2B40C124" w14:textId="77777777" w:rsidR="00FB2999" w:rsidRPr="00C66E52" w:rsidRDefault="00FB2999">
      <w:pPr>
        <w:spacing w:after="0" w:line="240" w:lineRule="auto"/>
      </w:pPr>
      <w:r w:rsidRPr="00C66E5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070CBE" w14:textId="51D0E00E" w:rsidR="00D92AEB" w:rsidRPr="00C66E52" w:rsidRDefault="00D92AEB">
    <w:pPr>
      <w:rPr>
        <w:sz w:val="2"/>
        <w:szCs w:val="2"/>
      </w:rPr>
    </w:pPr>
    <w:r w:rsidRPr="00C66E52">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Pr="00C66E52" w:rsidRDefault="00D92AEB">
                          <w:pPr>
                            <w:spacing w:line="240" w:lineRule="auto"/>
                          </w:pPr>
                          <w:r w:rsidRPr="00C66E52">
                            <w:rPr>
                              <w:rStyle w:val="afffff9"/>
                              <w:b w:val="0"/>
                              <w:bCs w:val="0"/>
                              <w:lang w:val="az-Cyrl-AZ"/>
                            </w:rPr>
                            <w:fldChar w:fldCharType="begin"/>
                          </w:r>
                          <w:r w:rsidRPr="00C66E52">
                            <w:rPr>
                              <w:rStyle w:val="afffff9"/>
                              <w:b w:val="0"/>
                              <w:bCs w:val="0"/>
                              <w:lang w:val="az-Cyrl-AZ"/>
                            </w:rPr>
                            <w:instrText xml:space="preserve"> PAGE \* MERGEFORMAT </w:instrText>
                          </w:r>
                          <w:r w:rsidRPr="00C66E52">
                            <w:rPr>
                              <w:rStyle w:val="afffff9"/>
                              <w:b w:val="0"/>
                              <w:bCs w:val="0"/>
                              <w:lang w:val="az-Cyrl-AZ"/>
                            </w:rPr>
                            <w:fldChar w:fldCharType="separate"/>
                          </w:r>
                          <w:r w:rsidRPr="00C66E52">
                            <w:rPr>
                              <w:rStyle w:val="afffff9"/>
                              <w:b w:val="0"/>
                              <w:bCs w:val="0"/>
                              <w:lang w:val="az-Cyrl-AZ"/>
                            </w:rPr>
                            <w:t>8</w:t>
                          </w:r>
                          <w:r w:rsidRPr="00C66E52">
                            <w:rPr>
                              <w:rStyle w:val="afffff9"/>
                              <w:b w:val="0"/>
                              <w:bCs w:val="0"/>
                              <w:lang w:val="az-Cyrl-AZ"/>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Pr="00C66E52" w:rsidRDefault="00D92AEB">
                    <w:pPr>
                      <w:spacing w:line="240" w:lineRule="auto"/>
                    </w:pPr>
                    <w:r w:rsidRPr="00C66E52">
                      <w:rPr>
                        <w:rStyle w:val="afffff9"/>
                        <w:b w:val="0"/>
                        <w:bCs w:val="0"/>
                        <w:lang w:val="az-Cyrl-AZ"/>
                      </w:rPr>
                      <w:fldChar w:fldCharType="begin"/>
                    </w:r>
                    <w:r w:rsidRPr="00C66E52">
                      <w:rPr>
                        <w:rStyle w:val="afffff9"/>
                        <w:b w:val="0"/>
                        <w:bCs w:val="0"/>
                        <w:lang w:val="az-Cyrl-AZ"/>
                      </w:rPr>
                      <w:instrText xml:space="preserve"> PAGE \* MERGEFORMAT </w:instrText>
                    </w:r>
                    <w:r w:rsidRPr="00C66E52">
                      <w:rPr>
                        <w:rStyle w:val="afffff9"/>
                        <w:b w:val="0"/>
                        <w:bCs w:val="0"/>
                        <w:lang w:val="az-Cyrl-AZ"/>
                      </w:rPr>
                      <w:fldChar w:fldCharType="separate"/>
                    </w:r>
                    <w:r w:rsidRPr="00C66E52">
                      <w:rPr>
                        <w:rStyle w:val="afffff9"/>
                        <w:b w:val="0"/>
                        <w:bCs w:val="0"/>
                        <w:lang w:val="az-Cyrl-AZ"/>
                      </w:rPr>
                      <w:t>8</w:t>
                    </w:r>
                    <w:r w:rsidRPr="00C66E52">
                      <w:rPr>
                        <w:rStyle w:val="afffff9"/>
                        <w:b w:val="0"/>
                        <w:bCs w:val="0"/>
                        <w:lang w:val="az-Cyrl-AZ"/>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B9E26E" w14:textId="3DB4E6BF" w:rsidR="00D92AEB" w:rsidRPr="00C66E52" w:rsidRDefault="00D92AEB">
    <w:pPr>
      <w:rPr>
        <w:sz w:val="2"/>
        <w:szCs w:val="2"/>
      </w:rPr>
    </w:pPr>
    <w:r w:rsidRPr="00C66E52">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Pr="00C66E52" w:rsidRDefault="00D92AEB">
                          <w:pPr>
                            <w:spacing w:line="240" w:lineRule="auto"/>
                          </w:pPr>
                          <w:r w:rsidRPr="00C66E52">
                            <w:rPr>
                              <w:rStyle w:val="afffff9"/>
                              <w:lang w:val="az-Cyrl-AZ"/>
                            </w:rPr>
                            <w:fldChar w:fldCharType="begin"/>
                          </w:r>
                          <w:r w:rsidRPr="00C66E52">
                            <w:rPr>
                              <w:rStyle w:val="afffff9"/>
                              <w:lang w:val="az-Cyrl-AZ"/>
                            </w:rPr>
                            <w:instrText xml:space="preserve"> PAGE \* MERGEFORMAT </w:instrText>
                          </w:r>
                          <w:r w:rsidRPr="00C66E52">
                            <w:rPr>
                              <w:rStyle w:val="afffff9"/>
                              <w:lang w:val="az-Cyrl-AZ"/>
                            </w:rPr>
                            <w:fldChar w:fldCharType="separate"/>
                          </w:r>
                          <w:r w:rsidRPr="00C66E52">
                            <w:rPr>
                              <w:rStyle w:val="afffff9"/>
                              <w:lang w:val="az-Cyrl-AZ"/>
                            </w:rPr>
                            <w:t>4</w:t>
                          </w:r>
                          <w:r w:rsidRPr="00C66E52">
                            <w:rPr>
                              <w:rStyle w:val="afffff9"/>
                              <w:lang w:val="az-Cyrl-AZ"/>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Pr="00C66E52" w:rsidRDefault="00D92AEB">
                    <w:pPr>
                      <w:spacing w:line="240" w:lineRule="auto"/>
                    </w:pPr>
                    <w:r w:rsidRPr="00C66E52">
                      <w:rPr>
                        <w:rStyle w:val="afffff9"/>
                        <w:lang w:val="az-Cyrl-AZ"/>
                      </w:rPr>
                      <w:fldChar w:fldCharType="begin"/>
                    </w:r>
                    <w:r w:rsidRPr="00C66E52">
                      <w:rPr>
                        <w:rStyle w:val="afffff9"/>
                        <w:lang w:val="az-Cyrl-AZ"/>
                      </w:rPr>
                      <w:instrText xml:space="preserve"> PAGE \* MERGEFORMAT </w:instrText>
                    </w:r>
                    <w:r w:rsidRPr="00C66E52">
                      <w:rPr>
                        <w:rStyle w:val="afffff9"/>
                        <w:lang w:val="az-Cyrl-AZ"/>
                      </w:rPr>
                      <w:fldChar w:fldCharType="separate"/>
                    </w:r>
                    <w:r w:rsidRPr="00C66E52">
                      <w:rPr>
                        <w:rStyle w:val="afffff9"/>
                        <w:lang w:val="az-Cyrl-AZ"/>
                      </w:rPr>
                      <w:t>4</w:t>
                    </w:r>
                    <w:r w:rsidRPr="00C66E52">
                      <w:rPr>
                        <w:rStyle w:val="afffff9"/>
                        <w:lang w:val="az-Cyrl-AZ"/>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347A934" w14:textId="77777777" w:rsidR="00FB2999" w:rsidRPr="00C66E52" w:rsidRDefault="00FB2999"/>
    <w:p w14:paraId="6F32F02D" w14:textId="77777777" w:rsidR="00FB2999" w:rsidRPr="00C66E52" w:rsidRDefault="00FB2999"/>
    <w:p w14:paraId="1034E8B6" w14:textId="77777777" w:rsidR="00FB2999" w:rsidRPr="00C66E52" w:rsidRDefault="00FB2999"/>
    <w:p w14:paraId="58D049FC" w14:textId="77777777" w:rsidR="00FB2999" w:rsidRPr="00C66E52" w:rsidRDefault="00FB2999"/>
    <w:p w14:paraId="49B32768" w14:textId="77777777" w:rsidR="00FB2999" w:rsidRPr="00C66E52" w:rsidRDefault="00FB2999"/>
    <w:p w14:paraId="78FB98F8" w14:textId="77777777" w:rsidR="00FB2999" w:rsidRPr="00C66E52" w:rsidRDefault="00FB2999"/>
    <w:p w14:paraId="67285A47" w14:textId="77777777" w:rsidR="00FB2999" w:rsidRPr="00C66E52" w:rsidRDefault="00FB2999">
      <w:pPr>
        <w:rPr>
          <w:sz w:val="2"/>
          <w:szCs w:val="2"/>
        </w:rPr>
      </w:pPr>
      <w:r w:rsidRPr="00C66E52">
        <w:rPr>
          <w:noProof/>
          <w:sz w:val="24"/>
          <w:szCs w:val="24"/>
          <w:lang w:eastAsia="ru-RU"/>
        </w:rPr>
        <mc:AlternateContent>
          <mc:Choice Requires="wps">
            <w:drawing>
              <wp:anchor distT="0" distB="0" distL="63500" distR="63500" simplePos="0" relativeHeight="251659264" behindDoc="1" locked="0" layoutInCell="1" allowOverlap="1" wp14:anchorId="12F8A9DB" wp14:editId="6898FCEA">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00F95D" w14:textId="77777777" w:rsidR="00FB2999" w:rsidRPr="00C66E52" w:rsidRDefault="00FB2999">
                            <w:pPr>
                              <w:spacing w:line="240" w:lineRule="auto"/>
                            </w:pPr>
                            <w:r w:rsidRPr="00C66E52">
                              <w:rPr>
                                <w:rStyle w:val="afffff9"/>
                                <w:b w:val="0"/>
                                <w:bCs w:val="0"/>
                                <w:lang w:val="az-Cyrl-AZ"/>
                              </w:rPr>
                              <w:fldChar w:fldCharType="begin"/>
                            </w:r>
                            <w:r w:rsidRPr="00C66E52">
                              <w:rPr>
                                <w:rStyle w:val="afffff9"/>
                                <w:b w:val="0"/>
                                <w:bCs w:val="0"/>
                                <w:lang w:val="az-Cyrl-AZ"/>
                              </w:rPr>
                              <w:instrText xml:space="preserve"> PAGE \* MERGEFORMAT </w:instrText>
                            </w:r>
                            <w:r w:rsidRPr="00C66E52">
                              <w:rPr>
                                <w:rStyle w:val="afffff9"/>
                                <w:b w:val="0"/>
                                <w:bCs w:val="0"/>
                                <w:lang w:val="az-Cyrl-AZ"/>
                              </w:rPr>
                              <w:fldChar w:fldCharType="separate"/>
                            </w:r>
                            <w:r w:rsidRPr="00C66E52">
                              <w:rPr>
                                <w:rStyle w:val="afffff9"/>
                                <w:b w:val="0"/>
                                <w:bCs w:val="0"/>
                                <w:lang w:val="az-Cyrl-AZ"/>
                              </w:rPr>
                              <w:t>6</w:t>
                            </w:r>
                            <w:r w:rsidRPr="00C66E52">
                              <w:rPr>
                                <w:rStyle w:val="afffff9"/>
                                <w:b w:val="0"/>
                                <w:bCs w:val="0"/>
                                <w:lang w:val="az-Cyrl-AZ"/>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2F8A9DB"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0A00F95D" w14:textId="77777777" w:rsidR="00FB2999" w:rsidRPr="00C66E52" w:rsidRDefault="00FB2999">
                      <w:pPr>
                        <w:spacing w:line="240" w:lineRule="auto"/>
                      </w:pPr>
                      <w:r w:rsidRPr="00C66E52">
                        <w:rPr>
                          <w:rStyle w:val="afffff9"/>
                          <w:b w:val="0"/>
                          <w:bCs w:val="0"/>
                          <w:lang w:val="az-Cyrl-AZ"/>
                        </w:rPr>
                        <w:fldChar w:fldCharType="begin"/>
                      </w:r>
                      <w:r w:rsidRPr="00C66E52">
                        <w:rPr>
                          <w:rStyle w:val="afffff9"/>
                          <w:b w:val="0"/>
                          <w:bCs w:val="0"/>
                          <w:lang w:val="az-Cyrl-AZ"/>
                        </w:rPr>
                        <w:instrText xml:space="preserve"> PAGE \* MERGEFORMAT </w:instrText>
                      </w:r>
                      <w:r w:rsidRPr="00C66E52">
                        <w:rPr>
                          <w:rStyle w:val="afffff9"/>
                          <w:b w:val="0"/>
                          <w:bCs w:val="0"/>
                          <w:lang w:val="az-Cyrl-AZ"/>
                        </w:rPr>
                        <w:fldChar w:fldCharType="separate"/>
                      </w:r>
                      <w:r w:rsidRPr="00C66E52">
                        <w:rPr>
                          <w:rStyle w:val="afffff9"/>
                          <w:b w:val="0"/>
                          <w:bCs w:val="0"/>
                          <w:lang w:val="az-Cyrl-AZ"/>
                        </w:rPr>
                        <w:t>6</w:t>
                      </w:r>
                      <w:r w:rsidRPr="00C66E52">
                        <w:rPr>
                          <w:rStyle w:val="afffff9"/>
                          <w:b w:val="0"/>
                          <w:bCs w:val="0"/>
                          <w:lang w:val="az-Cyrl-AZ"/>
                        </w:rPr>
                        <w:fldChar w:fldCharType="end"/>
                      </w:r>
                    </w:p>
                  </w:txbxContent>
                </v:textbox>
                <w10:wrap anchorx="page" anchory="page"/>
              </v:shape>
            </w:pict>
          </mc:Fallback>
        </mc:AlternateContent>
      </w:r>
    </w:p>
    <w:p w14:paraId="121C3D1F" w14:textId="77777777" w:rsidR="00FB2999" w:rsidRPr="00C66E52" w:rsidRDefault="00FB2999"/>
    <w:p w14:paraId="6061943E" w14:textId="77777777" w:rsidR="00FB2999" w:rsidRPr="00C66E52" w:rsidRDefault="00FB2999"/>
    <w:p w14:paraId="1A810164" w14:textId="77777777" w:rsidR="00FB2999" w:rsidRPr="00C66E52" w:rsidRDefault="00FB2999">
      <w:pPr>
        <w:rPr>
          <w:sz w:val="2"/>
          <w:szCs w:val="2"/>
        </w:rPr>
      </w:pPr>
      <w:r w:rsidRPr="00C66E52">
        <w:rPr>
          <w:noProof/>
          <w:sz w:val="24"/>
          <w:szCs w:val="24"/>
          <w:lang w:eastAsia="ru-RU"/>
        </w:rPr>
        <mc:AlternateContent>
          <mc:Choice Requires="wps">
            <w:drawing>
              <wp:anchor distT="0" distB="0" distL="63500" distR="63500" simplePos="0" relativeHeight="251660288" behindDoc="1" locked="0" layoutInCell="1" allowOverlap="1" wp14:anchorId="502B8C5A" wp14:editId="31B42F63">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DC0503" w14:textId="77777777" w:rsidR="00FB2999" w:rsidRPr="00C66E52" w:rsidRDefault="00FB2999"/>
                          <w:p w14:paraId="0DB90BCD" w14:textId="77777777" w:rsidR="00FB2999" w:rsidRPr="00C66E52" w:rsidRDefault="00FB2999">
                            <w:pPr>
                              <w:pStyle w:val="1ffffff8"/>
                              <w:spacing w:line="240" w:lineRule="auto"/>
                              <w:rPr>
                                <w:lang w:val="az-Cyrl-AZ"/>
                              </w:rPr>
                            </w:pPr>
                            <w:r w:rsidRPr="00C66E52">
                              <w:rPr>
                                <w:rStyle w:val="3a"/>
                                <w:lang w:val="az-Cyrl-AZ"/>
                              </w:rPr>
                              <w:fldChar w:fldCharType="begin"/>
                            </w:r>
                            <w:r w:rsidRPr="00C66E52">
                              <w:rPr>
                                <w:rStyle w:val="3a"/>
                                <w:lang w:val="az-Cyrl-AZ"/>
                              </w:rPr>
                              <w:instrText xml:space="preserve"> PAGE \* MERGEFORMAT </w:instrText>
                            </w:r>
                            <w:r w:rsidRPr="00C66E52">
                              <w:rPr>
                                <w:rStyle w:val="3a"/>
                                <w:lang w:val="az-Cyrl-AZ"/>
                              </w:rPr>
                              <w:fldChar w:fldCharType="separate"/>
                            </w:r>
                            <w:r w:rsidRPr="00C66E52">
                              <w:rPr>
                                <w:rStyle w:val="3a"/>
                                <w:lang w:val="az-Cyrl-AZ"/>
                              </w:rPr>
                              <w:t>6</w:t>
                            </w:r>
                            <w:r w:rsidRPr="00C66E52">
                              <w:rPr>
                                <w:rStyle w:val="3a"/>
                                <w:lang w:val="az-Cyrl-AZ"/>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02B8C5A"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42DC0503" w14:textId="77777777" w:rsidR="00FB2999" w:rsidRPr="00C66E52" w:rsidRDefault="00FB2999"/>
                    <w:p w14:paraId="0DB90BCD" w14:textId="77777777" w:rsidR="00FB2999" w:rsidRPr="00C66E52" w:rsidRDefault="00FB2999">
                      <w:pPr>
                        <w:pStyle w:val="1ffffff8"/>
                        <w:spacing w:line="240" w:lineRule="auto"/>
                        <w:rPr>
                          <w:lang w:val="az-Cyrl-AZ"/>
                        </w:rPr>
                      </w:pPr>
                      <w:r w:rsidRPr="00C66E52">
                        <w:rPr>
                          <w:rStyle w:val="3a"/>
                          <w:lang w:val="az-Cyrl-AZ"/>
                        </w:rPr>
                        <w:fldChar w:fldCharType="begin"/>
                      </w:r>
                      <w:r w:rsidRPr="00C66E52">
                        <w:rPr>
                          <w:rStyle w:val="3a"/>
                          <w:lang w:val="az-Cyrl-AZ"/>
                        </w:rPr>
                        <w:instrText xml:space="preserve"> PAGE \* MERGEFORMAT </w:instrText>
                      </w:r>
                      <w:r w:rsidRPr="00C66E52">
                        <w:rPr>
                          <w:rStyle w:val="3a"/>
                          <w:lang w:val="az-Cyrl-AZ"/>
                        </w:rPr>
                        <w:fldChar w:fldCharType="separate"/>
                      </w:r>
                      <w:r w:rsidRPr="00C66E52">
                        <w:rPr>
                          <w:rStyle w:val="3a"/>
                          <w:lang w:val="az-Cyrl-AZ"/>
                        </w:rPr>
                        <w:t>6</w:t>
                      </w:r>
                      <w:r w:rsidRPr="00C66E52">
                        <w:rPr>
                          <w:rStyle w:val="3a"/>
                          <w:lang w:val="az-Cyrl-AZ"/>
                        </w:rPr>
                        <w:fldChar w:fldCharType="end"/>
                      </w:r>
                    </w:p>
                  </w:txbxContent>
                </v:textbox>
                <w10:wrap anchorx="page" anchory="page"/>
              </v:shape>
            </w:pict>
          </mc:Fallback>
        </mc:AlternateContent>
      </w:r>
    </w:p>
    <w:p w14:paraId="621F1E43" w14:textId="77777777" w:rsidR="00FB2999" w:rsidRPr="00C66E52" w:rsidRDefault="00FB2999"/>
    <w:p w14:paraId="5ED8CE60" w14:textId="77777777" w:rsidR="00FB2999" w:rsidRPr="00C66E52" w:rsidRDefault="00FB2999">
      <w:pPr>
        <w:rPr>
          <w:sz w:val="2"/>
          <w:szCs w:val="2"/>
        </w:rPr>
      </w:pPr>
    </w:p>
    <w:p w14:paraId="3E721124" w14:textId="77777777" w:rsidR="00FB2999" w:rsidRPr="00C66E52" w:rsidRDefault="00FB2999"/>
    <w:p w14:paraId="39086ADE" w14:textId="77777777" w:rsidR="00FB2999" w:rsidRPr="00C66E52" w:rsidRDefault="00FB2999">
      <w:pPr>
        <w:spacing w:after="0" w:line="240" w:lineRule="auto"/>
      </w:pPr>
    </w:p>
  </w:footnote>
  <w:footnote w:type="continuationSeparator" w:id="0">
    <w:p w14:paraId="2F490009" w14:textId="77777777" w:rsidR="00FB2999" w:rsidRPr="00C66E52" w:rsidRDefault="00FB2999">
      <w:pPr>
        <w:spacing w:after="0" w:line="240" w:lineRule="auto"/>
      </w:pPr>
      <w:r w:rsidRPr="00C66E5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5BB45A" w14:textId="54665E79" w:rsidR="00D92AEB" w:rsidRPr="00C66E52" w:rsidRDefault="006309F6" w:rsidP="00DB5DA1">
    <w:pPr>
      <w:pStyle w:val="affffffff5"/>
      <w:jc w:val="center"/>
      <w:rPr>
        <w:rStyle w:val="a8"/>
        <w:rFonts w:ascii="Verdana" w:hAnsi="Verdana" w:cs="Verdana"/>
      </w:rPr>
    </w:pPr>
    <w:r w:rsidRPr="00C66E52">
      <w:rPr>
        <w:rFonts w:ascii="Verdana" w:hAnsi="Verdana" w:cs="Verdana"/>
        <w:color w:val="FF0000"/>
      </w:rPr>
      <w:t>Для за</w:t>
    </w:r>
    <w:r w:rsidR="00D92AEB" w:rsidRPr="00C66E52">
      <w:rPr>
        <w:rFonts w:ascii="Verdana" w:hAnsi="Verdana" w:cs="Verdana"/>
        <w:color w:val="FF0000"/>
      </w:rPr>
      <w:t xml:space="preserve">каза доставки данной </w:t>
    </w:r>
    <w:r w:rsidR="000D2DB2" w:rsidRPr="00C66E52">
      <w:rPr>
        <w:rFonts w:ascii="Verdana" w:hAnsi="Verdana" w:cs="Verdana"/>
        <w:color w:val="FF0000"/>
      </w:rPr>
      <w:t>диссертации</w:t>
    </w:r>
    <w:r w:rsidR="00D92AEB" w:rsidRPr="00C66E52">
      <w:rPr>
        <w:rFonts w:ascii="Verdana" w:hAnsi="Verdana" w:cs="Verdana"/>
        <w:color w:val="FF0000"/>
      </w:rPr>
      <w:t xml:space="preserve"> воспользуйтесь поиском на сайте по ссылке: </w:t>
    </w:r>
    <w:hyperlink r:id="rId1" w:history="1">
      <w:r w:rsidR="00D92AEB" w:rsidRPr="00C66E52">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581"/>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2F"/>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41"/>
    <w:rsid w:val="00002AA3"/>
    <w:rsid w:val="00002AB1"/>
    <w:rsid w:val="00002B57"/>
    <w:rsid w:val="00002BC6"/>
    <w:rsid w:val="00002C01"/>
    <w:rsid w:val="00002CC3"/>
    <w:rsid w:val="00002CF4"/>
    <w:rsid w:val="00002D25"/>
    <w:rsid w:val="00002D52"/>
    <w:rsid w:val="00002DB7"/>
    <w:rsid w:val="00002F7A"/>
    <w:rsid w:val="00003175"/>
    <w:rsid w:val="0000322C"/>
    <w:rsid w:val="00003230"/>
    <w:rsid w:val="0000325A"/>
    <w:rsid w:val="0000328D"/>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92"/>
    <w:rsid w:val="000041AD"/>
    <w:rsid w:val="00004225"/>
    <w:rsid w:val="00004259"/>
    <w:rsid w:val="00004449"/>
    <w:rsid w:val="000044F7"/>
    <w:rsid w:val="0000452E"/>
    <w:rsid w:val="000046CF"/>
    <w:rsid w:val="000046D4"/>
    <w:rsid w:val="00004B01"/>
    <w:rsid w:val="00004B0D"/>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4E"/>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58"/>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BF"/>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CD"/>
    <w:rsid w:val="000103E1"/>
    <w:rsid w:val="00010429"/>
    <w:rsid w:val="0001043D"/>
    <w:rsid w:val="00010541"/>
    <w:rsid w:val="000105AB"/>
    <w:rsid w:val="00010769"/>
    <w:rsid w:val="0001077C"/>
    <w:rsid w:val="00010781"/>
    <w:rsid w:val="000107F1"/>
    <w:rsid w:val="0001084F"/>
    <w:rsid w:val="0001085F"/>
    <w:rsid w:val="000108C7"/>
    <w:rsid w:val="000109AB"/>
    <w:rsid w:val="000109CB"/>
    <w:rsid w:val="000109D5"/>
    <w:rsid w:val="00010B0F"/>
    <w:rsid w:val="00010C3C"/>
    <w:rsid w:val="00010CB6"/>
    <w:rsid w:val="00010DF0"/>
    <w:rsid w:val="00010E4C"/>
    <w:rsid w:val="00010E7C"/>
    <w:rsid w:val="00010ED3"/>
    <w:rsid w:val="00010F22"/>
    <w:rsid w:val="00010FA1"/>
    <w:rsid w:val="00010FBD"/>
    <w:rsid w:val="00010FC1"/>
    <w:rsid w:val="00010FF2"/>
    <w:rsid w:val="00011047"/>
    <w:rsid w:val="0001115F"/>
    <w:rsid w:val="00011183"/>
    <w:rsid w:val="00011192"/>
    <w:rsid w:val="00011261"/>
    <w:rsid w:val="0001128B"/>
    <w:rsid w:val="00011296"/>
    <w:rsid w:val="00011299"/>
    <w:rsid w:val="000112B1"/>
    <w:rsid w:val="000112E2"/>
    <w:rsid w:val="0001135F"/>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68"/>
    <w:rsid w:val="000121A7"/>
    <w:rsid w:val="000121CB"/>
    <w:rsid w:val="000121D7"/>
    <w:rsid w:val="00012274"/>
    <w:rsid w:val="00012344"/>
    <w:rsid w:val="000123F4"/>
    <w:rsid w:val="000123FB"/>
    <w:rsid w:val="00012413"/>
    <w:rsid w:val="00012465"/>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9EC"/>
    <w:rsid w:val="00012A69"/>
    <w:rsid w:val="00012CC7"/>
    <w:rsid w:val="00012DC4"/>
    <w:rsid w:val="00012DCC"/>
    <w:rsid w:val="00012DD3"/>
    <w:rsid w:val="00012E2E"/>
    <w:rsid w:val="00012EF9"/>
    <w:rsid w:val="00012FD5"/>
    <w:rsid w:val="0001301A"/>
    <w:rsid w:val="000130BA"/>
    <w:rsid w:val="000130BD"/>
    <w:rsid w:val="000130D4"/>
    <w:rsid w:val="0001313B"/>
    <w:rsid w:val="00013173"/>
    <w:rsid w:val="00013200"/>
    <w:rsid w:val="00013203"/>
    <w:rsid w:val="000132A5"/>
    <w:rsid w:val="000132E8"/>
    <w:rsid w:val="000133F7"/>
    <w:rsid w:val="00013404"/>
    <w:rsid w:val="0001341E"/>
    <w:rsid w:val="0001344E"/>
    <w:rsid w:val="0001346C"/>
    <w:rsid w:val="00013478"/>
    <w:rsid w:val="0001347A"/>
    <w:rsid w:val="00013482"/>
    <w:rsid w:val="000135A8"/>
    <w:rsid w:val="000135E6"/>
    <w:rsid w:val="0001368A"/>
    <w:rsid w:val="000136A4"/>
    <w:rsid w:val="000136CD"/>
    <w:rsid w:val="000136EF"/>
    <w:rsid w:val="000136F7"/>
    <w:rsid w:val="00013730"/>
    <w:rsid w:val="00013759"/>
    <w:rsid w:val="000137BA"/>
    <w:rsid w:val="000138BC"/>
    <w:rsid w:val="00013980"/>
    <w:rsid w:val="00013A36"/>
    <w:rsid w:val="00013B5C"/>
    <w:rsid w:val="00013C25"/>
    <w:rsid w:val="00013CC9"/>
    <w:rsid w:val="00013DDA"/>
    <w:rsid w:val="00013FD0"/>
    <w:rsid w:val="000140B2"/>
    <w:rsid w:val="00014157"/>
    <w:rsid w:val="0001415F"/>
    <w:rsid w:val="000142DB"/>
    <w:rsid w:val="00014359"/>
    <w:rsid w:val="00014387"/>
    <w:rsid w:val="000143AB"/>
    <w:rsid w:val="00014529"/>
    <w:rsid w:val="00014533"/>
    <w:rsid w:val="00014560"/>
    <w:rsid w:val="000145D7"/>
    <w:rsid w:val="000145E6"/>
    <w:rsid w:val="000147CB"/>
    <w:rsid w:val="000147F0"/>
    <w:rsid w:val="000148DB"/>
    <w:rsid w:val="00014936"/>
    <w:rsid w:val="00014959"/>
    <w:rsid w:val="000149EE"/>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BF8"/>
    <w:rsid w:val="00015C44"/>
    <w:rsid w:val="00015CA2"/>
    <w:rsid w:val="00015DFA"/>
    <w:rsid w:val="00015E5A"/>
    <w:rsid w:val="00015F72"/>
    <w:rsid w:val="00016044"/>
    <w:rsid w:val="00016082"/>
    <w:rsid w:val="00016114"/>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6B2"/>
    <w:rsid w:val="0002074F"/>
    <w:rsid w:val="0002087B"/>
    <w:rsid w:val="0002091D"/>
    <w:rsid w:val="00020A4C"/>
    <w:rsid w:val="00020A53"/>
    <w:rsid w:val="00020B25"/>
    <w:rsid w:val="00020B3A"/>
    <w:rsid w:val="00020B54"/>
    <w:rsid w:val="00020B61"/>
    <w:rsid w:val="00020B89"/>
    <w:rsid w:val="00020C42"/>
    <w:rsid w:val="00020CAF"/>
    <w:rsid w:val="00020D1D"/>
    <w:rsid w:val="00020DC0"/>
    <w:rsid w:val="00020DCA"/>
    <w:rsid w:val="00020E2A"/>
    <w:rsid w:val="00020E99"/>
    <w:rsid w:val="00020EAA"/>
    <w:rsid w:val="00020EBB"/>
    <w:rsid w:val="00020EEF"/>
    <w:rsid w:val="00020F27"/>
    <w:rsid w:val="00020F79"/>
    <w:rsid w:val="00021003"/>
    <w:rsid w:val="0002105A"/>
    <w:rsid w:val="000210A0"/>
    <w:rsid w:val="000210D1"/>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45"/>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5A"/>
    <w:rsid w:val="0002269C"/>
    <w:rsid w:val="000226D6"/>
    <w:rsid w:val="000227B7"/>
    <w:rsid w:val="000228E2"/>
    <w:rsid w:val="0002299E"/>
    <w:rsid w:val="000229D0"/>
    <w:rsid w:val="000229D2"/>
    <w:rsid w:val="00022A4F"/>
    <w:rsid w:val="00022B31"/>
    <w:rsid w:val="00022C1B"/>
    <w:rsid w:val="00022C28"/>
    <w:rsid w:val="00022C9A"/>
    <w:rsid w:val="00022CEA"/>
    <w:rsid w:val="00022D62"/>
    <w:rsid w:val="00022F73"/>
    <w:rsid w:val="00022F79"/>
    <w:rsid w:val="00022FDF"/>
    <w:rsid w:val="00022FF4"/>
    <w:rsid w:val="00023001"/>
    <w:rsid w:val="000230A3"/>
    <w:rsid w:val="000230C1"/>
    <w:rsid w:val="0002327A"/>
    <w:rsid w:val="000232DC"/>
    <w:rsid w:val="000233D5"/>
    <w:rsid w:val="00023440"/>
    <w:rsid w:val="000235BB"/>
    <w:rsid w:val="000235D4"/>
    <w:rsid w:val="00023665"/>
    <w:rsid w:val="00023770"/>
    <w:rsid w:val="00023830"/>
    <w:rsid w:val="0002383A"/>
    <w:rsid w:val="00023965"/>
    <w:rsid w:val="0002396B"/>
    <w:rsid w:val="0002397D"/>
    <w:rsid w:val="00023B83"/>
    <w:rsid w:val="00023BD8"/>
    <w:rsid w:val="00023C3C"/>
    <w:rsid w:val="00023C7D"/>
    <w:rsid w:val="00023CAE"/>
    <w:rsid w:val="00023CAF"/>
    <w:rsid w:val="00023D3D"/>
    <w:rsid w:val="00023DED"/>
    <w:rsid w:val="00023E5A"/>
    <w:rsid w:val="00023E96"/>
    <w:rsid w:val="00023EFE"/>
    <w:rsid w:val="00023F14"/>
    <w:rsid w:val="00023F39"/>
    <w:rsid w:val="00024033"/>
    <w:rsid w:val="0002406B"/>
    <w:rsid w:val="00024093"/>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79"/>
    <w:rsid w:val="00024697"/>
    <w:rsid w:val="000246A0"/>
    <w:rsid w:val="000247A1"/>
    <w:rsid w:val="0002481D"/>
    <w:rsid w:val="000248E2"/>
    <w:rsid w:val="000249C4"/>
    <w:rsid w:val="00024AAE"/>
    <w:rsid w:val="00024AC7"/>
    <w:rsid w:val="00024B24"/>
    <w:rsid w:val="00024B61"/>
    <w:rsid w:val="00024BDC"/>
    <w:rsid w:val="00024C7C"/>
    <w:rsid w:val="00024C9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C4"/>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177"/>
    <w:rsid w:val="0003028E"/>
    <w:rsid w:val="000303AF"/>
    <w:rsid w:val="000303CF"/>
    <w:rsid w:val="00030429"/>
    <w:rsid w:val="00030446"/>
    <w:rsid w:val="00030509"/>
    <w:rsid w:val="0003051A"/>
    <w:rsid w:val="0003057E"/>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72"/>
    <w:rsid w:val="000315B3"/>
    <w:rsid w:val="000316B2"/>
    <w:rsid w:val="000316EC"/>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1C0"/>
    <w:rsid w:val="000322B6"/>
    <w:rsid w:val="000322DA"/>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4"/>
    <w:rsid w:val="00032E19"/>
    <w:rsid w:val="00032EE2"/>
    <w:rsid w:val="00032FCB"/>
    <w:rsid w:val="00033061"/>
    <w:rsid w:val="000330BD"/>
    <w:rsid w:val="00033115"/>
    <w:rsid w:val="0003316D"/>
    <w:rsid w:val="0003322D"/>
    <w:rsid w:val="0003341A"/>
    <w:rsid w:val="0003344F"/>
    <w:rsid w:val="00033492"/>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A4D"/>
    <w:rsid w:val="00033B0D"/>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899"/>
    <w:rsid w:val="000358A0"/>
    <w:rsid w:val="00035904"/>
    <w:rsid w:val="00035980"/>
    <w:rsid w:val="00035B9E"/>
    <w:rsid w:val="00035BA3"/>
    <w:rsid w:val="00035C1E"/>
    <w:rsid w:val="00035C95"/>
    <w:rsid w:val="00035D72"/>
    <w:rsid w:val="00035DB5"/>
    <w:rsid w:val="00035E4F"/>
    <w:rsid w:val="00035E81"/>
    <w:rsid w:val="00035FDE"/>
    <w:rsid w:val="0003602A"/>
    <w:rsid w:val="00036036"/>
    <w:rsid w:val="0003613F"/>
    <w:rsid w:val="00036140"/>
    <w:rsid w:val="0003615E"/>
    <w:rsid w:val="00036333"/>
    <w:rsid w:val="000363A9"/>
    <w:rsid w:val="00036474"/>
    <w:rsid w:val="00036511"/>
    <w:rsid w:val="000365B8"/>
    <w:rsid w:val="000365F1"/>
    <w:rsid w:val="00036638"/>
    <w:rsid w:val="0003670F"/>
    <w:rsid w:val="00036799"/>
    <w:rsid w:val="000367A0"/>
    <w:rsid w:val="000367A1"/>
    <w:rsid w:val="0003685A"/>
    <w:rsid w:val="00036931"/>
    <w:rsid w:val="00036947"/>
    <w:rsid w:val="0003695E"/>
    <w:rsid w:val="000369B8"/>
    <w:rsid w:val="00036A4A"/>
    <w:rsid w:val="00036B8B"/>
    <w:rsid w:val="00036BF5"/>
    <w:rsid w:val="00036D62"/>
    <w:rsid w:val="00036E57"/>
    <w:rsid w:val="00036EC3"/>
    <w:rsid w:val="00036EF9"/>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AC7"/>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86"/>
    <w:rsid w:val="000405DA"/>
    <w:rsid w:val="0004067A"/>
    <w:rsid w:val="000406FD"/>
    <w:rsid w:val="0004073C"/>
    <w:rsid w:val="0004075F"/>
    <w:rsid w:val="00040786"/>
    <w:rsid w:val="0004079E"/>
    <w:rsid w:val="0004085B"/>
    <w:rsid w:val="0004087B"/>
    <w:rsid w:val="000408A8"/>
    <w:rsid w:val="000408E3"/>
    <w:rsid w:val="00040909"/>
    <w:rsid w:val="0004095B"/>
    <w:rsid w:val="00040976"/>
    <w:rsid w:val="00040A48"/>
    <w:rsid w:val="00040C1B"/>
    <w:rsid w:val="00040C60"/>
    <w:rsid w:val="00040C71"/>
    <w:rsid w:val="00040C83"/>
    <w:rsid w:val="00040CBB"/>
    <w:rsid w:val="00040D13"/>
    <w:rsid w:val="00040D3C"/>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1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B3"/>
    <w:rsid w:val="00042DDB"/>
    <w:rsid w:val="00042E4E"/>
    <w:rsid w:val="00042EA9"/>
    <w:rsid w:val="00042EC7"/>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3F"/>
    <w:rsid w:val="00044E08"/>
    <w:rsid w:val="00044F97"/>
    <w:rsid w:val="00044FE0"/>
    <w:rsid w:val="0004501A"/>
    <w:rsid w:val="000450B4"/>
    <w:rsid w:val="00045127"/>
    <w:rsid w:val="00045142"/>
    <w:rsid w:val="000452C8"/>
    <w:rsid w:val="000453A9"/>
    <w:rsid w:val="0004545A"/>
    <w:rsid w:val="000454FE"/>
    <w:rsid w:val="00045541"/>
    <w:rsid w:val="00045579"/>
    <w:rsid w:val="000455F1"/>
    <w:rsid w:val="00045600"/>
    <w:rsid w:val="0004566A"/>
    <w:rsid w:val="00045692"/>
    <w:rsid w:val="0004569F"/>
    <w:rsid w:val="000456BB"/>
    <w:rsid w:val="000457A0"/>
    <w:rsid w:val="0004592D"/>
    <w:rsid w:val="00045955"/>
    <w:rsid w:val="00045979"/>
    <w:rsid w:val="00045995"/>
    <w:rsid w:val="00045A13"/>
    <w:rsid w:val="00045A69"/>
    <w:rsid w:val="00045B7A"/>
    <w:rsid w:val="00045C85"/>
    <w:rsid w:val="00045D15"/>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0B"/>
    <w:rsid w:val="0004781E"/>
    <w:rsid w:val="000478B5"/>
    <w:rsid w:val="00047935"/>
    <w:rsid w:val="000479A3"/>
    <w:rsid w:val="00047ADF"/>
    <w:rsid w:val="00047AF8"/>
    <w:rsid w:val="00047B37"/>
    <w:rsid w:val="00047B65"/>
    <w:rsid w:val="00047C57"/>
    <w:rsid w:val="00047D9E"/>
    <w:rsid w:val="00047DE3"/>
    <w:rsid w:val="00047E9D"/>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7DC"/>
    <w:rsid w:val="00050835"/>
    <w:rsid w:val="00050842"/>
    <w:rsid w:val="00050873"/>
    <w:rsid w:val="0005089F"/>
    <w:rsid w:val="000508BD"/>
    <w:rsid w:val="000508D5"/>
    <w:rsid w:val="00050925"/>
    <w:rsid w:val="00050AFB"/>
    <w:rsid w:val="00050B2E"/>
    <w:rsid w:val="00050B9B"/>
    <w:rsid w:val="00050BB3"/>
    <w:rsid w:val="00050C1A"/>
    <w:rsid w:val="00050CC4"/>
    <w:rsid w:val="00050EC3"/>
    <w:rsid w:val="00050F28"/>
    <w:rsid w:val="00050F8A"/>
    <w:rsid w:val="00050F8B"/>
    <w:rsid w:val="0005111B"/>
    <w:rsid w:val="00051183"/>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C84"/>
    <w:rsid w:val="00051D2D"/>
    <w:rsid w:val="00051D74"/>
    <w:rsid w:val="00051DA0"/>
    <w:rsid w:val="00051DD4"/>
    <w:rsid w:val="00051E4F"/>
    <w:rsid w:val="00051E6E"/>
    <w:rsid w:val="00051EDE"/>
    <w:rsid w:val="00052033"/>
    <w:rsid w:val="000520F8"/>
    <w:rsid w:val="00052151"/>
    <w:rsid w:val="000522DD"/>
    <w:rsid w:val="00052560"/>
    <w:rsid w:val="00052578"/>
    <w:rsid w:val="00052596"/>
    <w:rsid w:val="000525AD"/>
    <w:rsid w:val="00052626"/>
    <w:rsid w:val="000527AE"/>
    <w:rsid w:val="00052885"/>
    <w:rsid w:val="0005288F"/>
    <w:rsid w:val="000528BA"/>
    <w:rsid w:val="000528E6"/>
    <w:rsid w:val="000528F0"/>
    <w:rsid w:val="000529E7"/>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34"/>
    <w:rsid w:val="000531A4"/>
    <w:rsid w:val="000531FD"/>
    <w:rsid w:val="000532B2"/>
    <w:rsid w:val="000532DA"/>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1ED"/>
    <w:rsid w:val="000542D5"/>
    <w:rsid w:val="0005433F"/>
    <w:rsid w:val="00054356"/>
    <w:rsid w:val="000543C3"/>
    <w:rsid w:val="000543F4"/>
    <w:rsid w:val="0005446A"/>
    <w:rsid w:val="000544F6"/>
    <w:rsid w:val="00054587"/>
    <w:rsid w:val="000545B0"/>
    <w:rsid w:val="000545E0"/>
    <w:rsid w:val="000545E7"/>
    <w:rsid w:val="000545F3"/>
    <w:rsid w:val="0005463C"/>
    <w:rsid w:val="000546FD"/>
    <w:rsid w:val="000547AD"/>
    <w:rsid w:val="0005484A"/>
    <w:rsid w:val="000549EC"/>
    <w:rsid w:val="000549F5"/>
    <w:rsid w:val="00054A32"/>
    <w:rsid w:val="00054AD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4A"/>
    <w:rsid w:val="00055995"/>
    <w:rsid w:val="000559C6"/>
    <w:rsid w:val="00055AB3"/>
    <w:rsid w:val="00055B7D"/>
    <w:rsid w:val="00055BF5"/>
    <w:rsid w:val="00055C21"/>
    <w:rsid w:val="00055D27"/>
    <w:rsid w:val="00055D9F"/>
    <w:rsid w:val="00055E4B"/>
    <w:rsid w:val="00055E99"/>
    <w:rsid w:val="00055EB1"/>
    <w:rsid w:val="00055EC5"/>
    <w:rsid w:val="00055F76"/>
    <w:rsid w:val="00055FE8"/>
    <w:rsid w:val="00055FE9"/>
    <w:rsid w:val="0005603F"/>
    <w:rsid w:val="00056119"/>
    <w:rsid w:val="00056148"/>
    <w:rsid w:val="00056168"/>
    <w:rsid w:val="000561AF"/>
    <w:rsid w:val="000561FC"/>
    <w:rsid w:val="00056287"/>
    <w:rsid w:val="000562FF"/>
    <w:rsid w:val="000563D7"/>
    <w:rsid w:val="00056407"/>
    <w:rsid w:val="00056411"/>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1E9"/>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3F"/>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54C"/>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15"/>
    <w:rsid w:val="0006216D"/>
    <w:rsid w:val="000621B4"/>
    <w:rsid w:val="000622E1"/>
    <w:rsid w:val="00062303"/>
    <w:rsid w:val="0006231B"/>
    <w:rsid w:val="00062364"/>
    <w:rsid w:val="000623D6"/>
    <w:rsid w:val="000623F0"/>
    <w:rsid w:val="000623F6"/>
    <w:rsid w:val="00062424"/>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495"/>
    <w:rsid w:val="000664DC"/>
    <w:rsid w:val="0006654C"/>
    <w:rsid w:val="0006656D"/>
    <w:rsid w:val="000665CD"/>
    <w:rsid w:val="0006662B"/>
    <w:rsid w:val="00066649"/>
    <w:rsid w:val="00066670"/>
    <w:rsid w:val="000666B9"/>
    <w:rsid w:val="00066706"/>
    <w:rsid w:val="0006677C"/>
    <w:rsid w:val="000668F2"/>
    <w:rsid w:val="0006698D"/>
    <w:rsid w:val="00066A23"/>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36E"/>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86"/>
    <w:rsid w:val="000709F8"/>
    <w:rsid w:val="00070A64"/>
    <w:rsid w:val="00070AE2"/>
    <w:rsid w:val="00070C9D"/>
    <w:rsid w:val="00070CAD"/>
    <w:rsid w:val="00070CBF"/>
    <w:rsid w:val="00070E3F"/>
    <w:rsid w:val="00070E9E"/>
    <w:rsid w:val="00070FB5"/>
    <w:rsid w:val="00070FDF"/>
    <w:rsid w:val="00071081"/>
    <w:rsid w:val="0007116B"/>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4C"/>
    <w:rsid w:val="000731B3"/>
    <w:rsid w:val="000731C5"/>
    <w:rsid w:val="000731F4"/>
    <w:rsid w:val="00073205"/>
    <w:rsid w:val="000732D1"/>
    <w:rsid w:val="000733BB"/>
    <w:rsid w:val="000734AD"/>
    <w:rsid w:val="000734F1"/>
    <w:rsid w:val="0007351D"/>
    <w:rsid w:val="0007354E"/>
    <w:rsid w:val="000735A0"/>
    <w:rsid w:val="000735E0"/>
    <w:rsid w:val="00073689"/>
    <w:rsid w:val="0007369A"/>
    <w:rsid w:val="000736A2"/>
    <w:rsid w:val="000738B3"/>
    <w:rsid w:val="000738EB"/>
    <w:rsid w:val="000739B1"/>
    <w:rsid w:val="00073A32"/>
    <w:rsid w:val="00073AB5"/>
    <w:rsid w:val="00073B2E"/>
    <w:rsid w:val="00073B72"/>
    <w:rsid w:val="00073B7B"/>
    <w:rsid w:val="00073BD9"/>
    <w:rsid w:val="00073DE2"/>
    <w:rsid w:val="00073E41"/>
    <w:rsid w:val="00073E9E"/>
    <w:rsid w:val="00073EE1"/>
    <w:rsid w:val="00073F20"/>
    <w:rsid w:val="00073F89"/>
    <w:rsid w:val="0007401F"/>
    <w:rsid w:val="00074077"/>
    <w:rsid w:val="00074084"/>
    <w:rsid w:val="0007414D"/>
    <w:rsid w:val="00074159"/>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0"/>
    <w:rsid w:val="0007581E"/>
    <w:rsid w:val="00075885"/>
    <w:rsid w:val="000758BF"/>
    <w:rsid w:val="000758D9"/>
    <w:rsid w:val="000758EC"/>
    <w:rsid w:val="00075980"/>
    <w:rsid w:val="000759C6"/>
    <w:rsid w:val="000759F5"/>
    <w:rsid w:val="00075A59"/>
    <w:rsid w:val="00075AC7"/>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36"/>
    <w:rsid w:val="00076250"/>
    <w:rsid w:val="0007628A"/>
    <w:rsid w:val="0007628D"/>
    <w:rsid w:val="00076318"/>
    <w:rsid w:val="00076342"/>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ED5"/>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D79"/>
    <w:rsid w:val="00080E25"/>
    <w:rsid w:val="00080E29"/>
    <w:rsid w:val="00080EBB"/>
    <w:rsid w:val="00080F7E"/>
    <w:rsid w:val="00080F80"/>
    <w:rsid w:val="00080FC7"/>
    <w:rsid w:val="00081030"/>
    <w:rsid w:val="00081075"/>
    <w:rsid w:val="0008107B"/>
    <w:rsid w:val="000810FA"/>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B4"/>
    <w:rsid w:val="00081CC3"/>
    <w:rsid w:val="00081D8B"/>
    <w:rsid w:val="00081DF5"/>
    <w:rsid w:val="00081E05"/>
    <w:rsid w:val="00081E09"/>
    <w:rsid w:val="00081E8B"/>
    <w:rsid w:val="00081FF1"/>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5"/>
    <w:rsid w:val="00082537"/>
    <w:rsid w:val="000825CF"/>
    <w:rsid w:val="00082639"/>
    <w:rsid w:val="00082672"/>
    <w:rsid w:val="0008279D"/>
    <w:rsid w:val="000827FC"/>
    <w:rsid w:val="0008288D"/>
    <w:rsid w:val="000828DC"/>
    <w:rsid w:val="000828EC"/>
    <w:rsid w:val="00082938"/>
    <w:rsid w:val="00082A37"/>
    <w:rsid w:val="00082AE5"/>
    <w:rsid w:val="00082B6E"/>
    <w:rsid w:val="00082C53"/>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4D"/>
    <w:rsid w:val="00083698"/>
    <w:rsid w:val="000836B3"/>
    <w:rsid w:val="0008370F"/>
    <w:rsid w:val="00083803"/>
    <w:rsid w:val="00083807"/>
    <w:rsid w:val="0008382B"/>
    <w:rsid w:val="00083831"/>
    <w:rsid w:val="00083939"/>
    <w:rsid w:val="000839E6"/>
    <w:rsid w:val="00083A76"/>
    <w:rsid w:val="00083A7E"/>
    <w:rsid w:val="00083AB0"/>
    <w:rsid w:val="00083AD9"/>
    <w:rsid w:val="00083B09"/>
    <w:rsid w:val="00083CFA"/>
    <w:rsid w:val="00083D4F"/>
    <w:rsid w:val="00083D98"/>
    <w:rsid w:val="00083E24"/>
    <w:rsid w:val="00083E72"/>
    <w:rsid w:val="000840C1"/>
    <w:rsid w:val="000840F1"/>
    <w:rsid w:val="000840FA"/>
    <w:rsid w:val="0008411F"/>
    <w:rsid w:val="0008416B"/>
    <w:rsid w:val="00084272"/>
    <w:rsid w:val="000842D3"/>
    <w:rsid w:val="000842F9"/>
    <w:rsid w:val="00084373"/>
    <w:rsid w:val="0008443C"/>
    <w:rsid w:val="000844A3"/>
    <w:rsid w:val="00084501"/>
    <w:rsid w:val="0008458F"/>
    <w:rsid w:val="00084610"/>
    <w:rsid w:val="00084653"/>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5D"/>
    <w:rsid w:val="000851D4"/>
    <w:rsid w:val="000852E7"/>
    <w:rsid w:val="0008536B"/>
    <w:rsid w:val="000853B8"/>
    <w:rsid w:val="000853F5"/>
    <w:rsid w:val="000854AE"/>
    <w:rsid w:val="000854C5"/>
    <w:rsid w:val="0008553F"/>
    <w:rsid w:val="000855F5"/>
    <w:rsid w:val="00085657"/>
    <w:rsid w:val="0008565D"/>
    <w:rsid w:val="000856D1"/>
    <w:rsid w:val="00085793"/>
    <w:rsid w:val="000858A0"/>
    <w:rsid w:val="000858B4"/>
    <w:rsid w:val="00085927"/>
    <w:rsid w:val="00085955"/>
    <w:rsid w:val="0008597E"/>
    <w:rsid w:val="00085A7F"/>
    <w:rsid w:val="00085BBC"/>
    <w:rsid w:val="00085C0B"/>
    <w:rsid w:val="00085C0C"/>
    <w:rsid w:val="00085C39"/>
    <w:rsid w:val="00085D54"/>
    <w:rsid w:val="00085E56"/>
    <w:rsid w:val="00085F0F"/>
    <w:rsid w:val="0008605F"/>
    <w:rsid w:val="0008618B"/>
    <w:rsid w:val="000861AD"/>
    <w:rsid w:val="00086221"/>
    <w:rsid w:val="000862D9"/>
    <w:rsid w:val="00086318"/>
    <w:rsid w:val="0008631C"/>
    <w:rsid w:val="00086323"/>
    <w:rsid w:val="0008639E"/>
    <w:rsid w:val="00086533"/>
    <w:rsid w:val="00086581"/>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A0"/>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AF"/>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15B"/>
    <w:rsid w:val="0009025D"/>
    <w:rsid w:val="00090329"/>
    <w:rsid w:val="0009033E"/>
    <w:rsid w:val="000903E2"/>
    <w:rsid w:val="0009052D"/>
    <w:rsid w:val="00090532"/>
    <w:rsid w:val="000905AE"/>
    <w:rsid w:val="0009063E"/>
    <w:rsid w:val="00090683"/>
    <w:rsid w:val="0009070A"/>
    <w:rsid w:val="00090859"/>
    <w:rsid w:val="000908BF"/>
    <w:rsid w:val="000908D6"/>
    <w:rsid w:val="00090906"/>
    <w:rsid w:val="0009095B"/>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39"/>
    <w:rsid w:val="00090F9B"/>
    <w:rsid w:val="00090FC1"/>
    <w:rsid w:val="000910FB"/>
    <w:rsid w:val="0009111E"/>
    <w:rsid w:val="00091152"/>
    <w:rsid w:val="0009117F"/>
    <w:rsid w:val="0009118A"/>
    <w:rsid w:val="000911AA"/>
    <w:rsid w:val="0009134D"/>
    <w:rsid w:val="000913DD"/>
    <w:rsid w:val="0009142C"/>
    <w:rsid w:val="00091497"/>
    <w:rsid w:val="000914EA"/>
    <w:rsid w:val="000915AC"/>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1F6"/>
    <w:rsid w:val="00092294"/>
    <w:rsid w:val="000922C6"/>
    <w:rsid w:val="00092366"/>
    <w:rsid w:val="00092408"/>
    <w:rsid w:val="00092453"/>
    <w:rsid w:val="00092487"/>
    <w:rsid w:val="00092488"/>
    <w:rsid w:val="000924FE"/>
    <w:rsid w:val="00092535"/>
    <w:rsid w:val="000925CC"/>
    <w:rsid w:val="00092663"/>
    <w:rsid w:val="000926FF"/>
    <w:rsid w:val="00092743"/>
    <w:rsid w:val="0009279E"/>
    <w:rsid w:val="00092862"/>
    <w:rsid w:val="00092932"/>
    <w:rsid w:val="00092961"/>
    <w:rsid w:val="00092996"/>
    <w:rsid w:val="000929D5"/>
    <w:rsid w:val="00092A67"/>
    <w:rsid w:val="00092AAE"/>
    <w:rsid w:val="00092BCC"/>
    <w:rsid w:val="00092C45"/>
    <w:rsid w:val="00092CF6"/>
    <w:rsid w:val="00092D09"/>
    <w:rsid w:val="00092D86"/>
    <w:rsid w:val="00092D8F"/>
    <w:rsid w:val="00092DF7"/>
    <w:rsid w:val="00092ED8"/>
    <w:rsid w:val="00092FAF"/>
    <w:rsid w:val="00092FFA"/>
    <w:rsid w:val="000931B1"/>
    <w:rsid w:val="0009322E"/>
    <w:rsid w:val="00093251"/>
    <w:rsid w:val="000932A6"/>
    <w:rsid w:val="000932FF"/>
    <w:rsid w:val="0009334F"/>
    <w:rsid w:val="000933B5"/>
    <w:rsid w:val="000933D0"/>
    <w:rsid w:val="0009342E"/>
    <w:rsid w:val="00093440"/>
    <w:rsid w:val="0009351F"/>
    <w:rsid w:val="00093671"/>
    <w:rsid w:val="0009367A"/>
    <w:rsid w:val="000936CF"/>
    <w:rsid w:val="00093826"/>
    <w:rsid w:val="0009389E"/>
    <w:rsid w:val="000938BE"/>
    <w:rsid w:val="00093912"/>
    <w:rsid w:val="0009396C"/>
    <w:rsid w:val="00093A1D"/>
    <w:rsid w:val="00093A31"/>
    <w:rsid w:val="00093B5F"/>
    <w:rsid w:val="00093BBD"/>
    <w:rsid w:val="00093CC3"/>
    <w:rsid w:val="00093E46"/>
    <w:rsid w:val="00093E98"/>
    <w:rsid w:val="00093EEA"/>
    <w:rsid w:val="00093F06"/>
    <w:rsid w:val="00093F5F"/>
    <w:rsid w:val="00093F84"/>
    <w:rsid w:val="0009402F"/>
    <w:rsid w:val="0009408F"/>
    <w:rsid w:val="00094172"/>
    <w:rsid w:val="00094199"/>
    <w:rsid w:val="000941FB"/>
    <w:rsid w:val="00094214"/>
    <w:rsid w:val="00094270"/>
    <w:rsid w:val="000942D2"/>
    <w:rsid w:val="000943A3"/>
    <w:rsid w:val="0009442B"/>
    <w:rsid w:val="00094459"/>
    <w:rsid w:val="000944BE"/>
    <w:rsid w:val="000944D7"/>
    <w:rsid w:val="00094502"/>
    <w:rsid w:val="00094534"/>
    <w:rsid w:val="000945E6"/>
    <w:rsid w:val="000945EF"/>
    <w:rsid w:val="00094619"/>
    <w:rsid w:val="00094634"/>
    <w:rsid w:val="00094637"/>
    <w:rsid w:val="00094668"/>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002"/>
    <w:rsid w:val="0009611E"/>
    <w:rsid w:val="00096190"/>
    <w:rsid w:val="000961A7"/>
    <w:rsid w:val="000962D7"/>
    <w:rsid w:val="00096308"/>
    <w:rsid w:val="00096328"/>
    <w:rsid w:val="00096450"/>
    <w:rsid w:val="00096466"/>
    <w:rsid w:val="0009648B"/>
    <w:rsid w:val="000964D4"/>
    <w:rsid w:val="00096566"/>
    <w:rsid w:val="00096615"/>
    <w:rsid w:val="00096674"/>
    <w:rsid w:val="000966AC"/>
    <w:rsid w:val="000966BC"/>
    <w:rsid w:val="00096726"/>
    <w:rsid w:val="00096742"/>
    <w:rsid w:val="0009675A"/>
    <w:rsid w:val="00096844"/>
    <w:rsid w:val="00096954"/>
    <w:rsid w:val="0009697A"/>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AE"/>
    <w:rsid w:val="000976E3"/>
    <w:rsid w:val="00097786"/>
    <w:rsid w:val="000977C7"/>
    <w:rsid w:val="000977F0"/>
    <w:rsid w:val="0009780F"/>
    <w:rsid w:val="00097918"/>
    <w:rsid w:val="000979B8"/>
    <w:rsid w:val="00097A56"/>
    <w:rsid w:val="00097A5A"/>
    <w:rsid w:val="00097B3E"/>
    <w:rsid w:val="00097B52"/>
    <w:rsid w:val="00097BCE"/>
    <w:rsid w:val="00097C01"/>
    <w:rsid w:val="00097C7B"/>
    <w:rsid w:val="00097C7E"/>
    <w:rsid w:val="00097CD2"/>
    <w:rsid w:val="00097F0B"/>
    <w:rsid w:val="00097FF2"/>
    <w:rsid w:val="00097FF9"/>
    <w:rsid w:val="000A00B7"/>
    <w:rsid w:val="000A00D0"/>
    <w:rsid w:val="000A00FE"/>
    <w:rsid w:val="000A010B"/>
    <w:rsid w:val="000A0182"/>
    <w:rsid w:val="000A01C6"/>
    <w:rsid w:val="000A022C"/>
    <w:rsid w:val="000A0231"/>
    <w:rsid w:val="000A047A"/>
    <w:rsid w:val="000A04AD"/>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DC0"/>
    <w:rsid w:val="000A0E14"/>
    <w:rsid w:val="000A1013"/>
    <w:rsid w:val="000A1053"/>
    <w:rsid w:val="000A107B"/>
    <w:rsid w:val="000A107C"/>
    <w:rsid w:val="000A10D4"/>
    <w:rsid w:val="000A112A"/>
    <w:rsid w:val="000A1131"/>
    <w:rsid w:val="000A114A"/>
    <w:rsid w:val="000A131B"/>
    <w:rsid w:val="000A1353"/>
    <w:rsid w:val="000A13B4"/>
    <w:rsid w:val="000A1435"/>
    <w:rsid w:val="000A15C2"/>
    <w:rsid w:val="000A1614"/>
    <w:rsid w:val="000A16F3"/>
    <w:rsid w:val="000A17B0"/>
    <w:rsid w:val="000A1817"/>
    <w:rsid w:val="000A18D1"/>
    <w:rsid w:val="000A18EA"/>
    <w:rsid w:val="000A194C"/>
    <w:rsid w:val="000A19A8"/>
    <w:rsid w:val="000A1AF5"/>
    <w:rsid w:val="000A1B26"/>
    <w:rsid w:val="000A1BBC"/>
    <w:rsid w:val="000A1C4C"/>
    <w:rsid w:val="000A1C59"/>
    <w:rsid w:val="000A1C7C"/>
    <w:rsid w:val="000A1D13"/>
    <w:rsid w:val="000A1D4B"/>
    <w:rsid w:val="000A1D67"/>
    <w:rsid w:val="000A1D9D"/>
    <w:rsid w:val="000A1DBA"/>
    <w:rsid w:val="000A1EBB"/>
    <w:rsid w:val="000A1EC8"/>
    <w:rsid w:val="000A1ED3"/>
    <w:rsid w:val="000A1F8E"/>
    <w:rsid w:val="000A1FAA"/>
    <w:rsid w:val="000A2095"/>
    <w:rsid w:val="000A21EA"/>
    <w:rsid w:val="000A223D"/>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27"/>
    <w:rsid w:val="000A2D44"/>
    <w:rsid w:val="000A2DFC"/>
    <w:rsid w:val="000A2E9E"/>
    <w:rsid w:val="000A2ECD"/>
    <w:rsid w:val="000A2F7A"/>
    <w:rsid w:val="000A3006"/>
    <w:rsid w:val="000A31AF"/>
    <w:rsid w:val="000A3225"/>
    <w:rsid w:val="000A3267"/>
    <w:rsid w:val="000A3268"/>
    <w:rsid w:val="000A329F"/>
    <w:rsid w:val="000A32BD"/>
    <w:rsid w:val="000A3423"/>
    <w:rsid w:val="000A34D0"/>
    <w:rsid w:val="000A355E"/>
    <w:rsid w:val="000A35F1"/>
    <w:rsid w:val="000A3610"/>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3F9E"/>
    <w:rsid w:val="000A402E"/>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7B"/>
    <w:rsid w:val="000A49E8"/>
    <w:rsid w:val="000A4AD4"/>
    <w:rsid w:val="000A4B27"/>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74"/>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7E"/>
    <w:rsid w:val="000A5CC9"/>
    <w:rsid w:val="000A5E02"/>
    <w:rsid w:val="000A5E07"/>
    <w:rsid w:val="000A5E14"/>
    <w:rsid w:val="000A5E37"/>
    <w:rsid w:val="000A5EF6"/>
    <w:rsid w:val="000A5F03"/>
    <w:rsid w:val="000A5F76"/>
    <w:rsid w:val="000A5FFF"/>
    <w:rsid w:val="000A6021"/>
    <w:rsid w:val="000A6128"/>
    <w:rsid w:val="000A6153"/>
    <w:rsid w:val="000A6176"/>
    <w:rsid w:val="000A6206"/>
    <w:rsid w:val="000A6313"/>
    <w:rsid w:val="000A6354"/>
    <w:rsid w:val="000A63B5"/>
    <w:rsid w:val="000A63DF"/>
    <w:rsid w:val="000A63E0"/>
    <w:rsid w:val="000A6415"/>
    <w:rsid w:val="000A64BE"/>
    <w:rsid w:val="000A650E"/>
    <w:rsid w:val="000A65DB"/>
    <w:rsid w:val="000A668A"/>
    <w:rsid w:val="000A668B"/>
    <w:rsid w:val="000A670A"/>
    <w:rsid w:val="000A68CA"/>
    <w:rsid w:val="000A68CD"/>
    <w:rsid w:val="000A6937"/>
    <w:rsid w:val="000A6A66"/>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3EF"/>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E0"/>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592"/>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53"/>
    <w:rsid w:val="000B3CD1"/>
    <w:rsid w:val="000B3CF9"/>
    <w:rsid w:val="000B3D5C"/>
    <w:rsid w:val="000B3D8F"/>
    <w:rsid w:val="000B3D9A"/>
    <w:rsid w:val="000B3DFD"/>
    <w:rsid w:val="000B3E9D"/>
    <w:rsid w:val="000B3F15"/>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B1"/>
    <w:rsid w:val="000B47E8"/>
    <w:rsid w:val="000B4952"/>
    <w:rsid w:val="000B499D"/>
    <w:rsid w:val="000B4A0E"/>
    <w:rsid w:val="000B4C2D"/>
    <w:rsid w:val="000B4C86"/>
    <w:rsid w:val="000B4D17"/>
    <w:rsid w:val="000B4D7B"/>
    <w:rsid w:val="000B4D98"/>
    <w:rsid w:val="000B4ED5"/>
    <w:rsid w:val="000B4EE2"/>
    <w:rsid w:val="000B4EF7"/>
    <w:rsid w:val="000B4F36"/>
    <w:rsid w:val="000B4F89"/>
    <w:rsid w:val="000B5003"/>
    <w:rsid w:val="000B50EB"/>
    <w:rsid w:val="000B50F7"/>
    <w:rsid w:val="000B5141"/>
    <w:rsid w:val="000B51AD"/>
    <w:rsid w:val="000B53F4"/>
    <w:rsid w:val="000B54AE"/>
    <w:rsid w:val="000B558D"/>
    <w:rsid w:val="000B55AE"/>
    <w:rsid w:val="000B55AF"/>
    <w:rsid w:val="000B565C"/>
    <w:rsid w:val="000B56F0"/>
    <w:rsid w:val="000B56F1"/>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CB"/>
    <w:rsid w:val="000B5DD1"/>
    <w:rsid w:val="000B5E0D"/>
    <w:rsid w:val="000B5EFA"/>
    <w:rsid w:val="000B5F3B"/>
    <w:rsid w:val="000B6096"/>
    <w:rsid w:val="000B60AB"/>
    <w:rsid w:val="000B60B4"/>
    <w:rsid w:val="000B6125"/>
    <w:rsid w:val="000B61A1"/>
    <w:rsid w:val="000B61D0"/>
    <w:rsid w:val="000B62C5"/>
    <w:rsid w:val="000B631C"/>
    <w:rsid w:val="000B6336"/>
    <w:rsid w:val="000B638A"/>
    <w:rsid w:val="000B642F"/>
    <w:rsid w:val="000B6440"/>
    <w:rsid w:val="000B64EB"/>
    <w:rsid w:val="000B64F3"/>
    <w:rsid w:val="000B6567"/>
    <w:rsid w:val="000B65AD"/>
    <w:rsid w:val="000B65C0"/>
    <w:rsid w:val="000B6613"/>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75"/>
    <w:rsid w:val="000B74C2"/>
    <w:rsid w:val="000B75E4"/>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B7FF8"/>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8F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2A8"/>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C"/>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651"/>
    <w:rsid w:val="000C2812"/>
    <w:rsid w:val="000C2861"/>
    <w:rsid w:val="000C28A7"/>
    <w:rsid w:val="000C294B"/>
    <w:rsid w:val="000C299C"/>
    <w:rsid w:val="000C2AE6"/>
    <w:rsid w:val="000C2B66"/>
    <w:rsid w:val="000C2C1E"/>
    <w:rsid w:val="000C2C80"/>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7"/>
    <w:rsid w:val="000C3701"/>
    <w:rsid w:val="000C38ED"/>
    <w:rsid w:val="000C38F9"/>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8E"/>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488"/>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C90"/>
    <w:rsid w:val="000C4D7C"/>
    <w:rsid w:val="000C4F48"/>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0DB"/>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99"/>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6D"/>
    <w:rsid w:val="000C7497"/>
    <w:rsid w:val="000C74D8"/>
    <w:rsid w:val="000C75BC"/>
    <w:rsid w:val="000C762C"/>
    <w:rsid w:val="000C773E"/>
    <w:rsid w:val="000C7788"/>
    <w:rsid w:val="000C77CC"/>
    <w:rsid w:val="000C789E"/>
    <w:rsid w:val="000C78A7"/>
    <w:rsid w:val="000C7939"/>
    <w:rsid w:val="000C7953"/>
    <w:rsid w:val="000C79EE"/>
    <w:rsid w:val="000C7AF4"/>
    <w:rsid w:val="000C7B47"/>
    <w:rsid w:val="000C7C1D"/>
    <w:rsid w:val="000C7C29"/>
    <w:rsid w:val="000C7C80"/>
    <w:rsid w:val="000C7D59"/>
    <w:rsid w:val="000C7D73"/>
    <w:rsid w:val="000C7E32"/>
    <w:rsid w:val="000C7F70"/>
    <w:rsid w:val="000C7FBB"/>
    <w:rsid w:val="000C7FDE"/>
    <w:rsid w:val="000D0091"/>
    <w:rsid w:val="000D00B5"/>
    <w:rsid w:val="000D00C4"/>
    <w:rsid w:val="000D00E2"/>
    <w:rsid w:val="000D010E"/>
    <w:rsid w:val="000D010F"/>
    <w:rsid w:val="000D0218"/>
    <w:rsid w:val="000D022D"/>
    <w:rsid w:val="000D0304"/>
    <w:rsid w:val="000D0376"/>
    <w:rsid w:val="000D038D"/>
    <w:rsid w:val="000D03BB"/>
    <w:rsid w:val="000D03C9"/>
    <w:rsid w:val="000D042E"/>
    <w:rsid w:val="000D046F"/>
    <w:rsid w:val="000D047A"/>
    <w:rsid w:val="000D0626"/>
    <w:rsid w:val="000D06D9"/>
    <w:rsid w:val="000D07C7"/>
    <w:rsid w:val="000D088B"/>
    <w:rsid w:val="000D0893"/>
    <w:rsid w:val="000D08AE"/>
    <w:rsid w:val="000D08DF"/>
    <w:rsid w:val="000D0971"/>
    <w:rsid w:val="000D0A15"/>
    <w:rsid w:val="000D0AAB"/>
    <w:rsid w:val="000D0AD7"/>
    <w:rsid w:val="000D0C2F"/>
    <w:rsid w:val="000D0CED"/>
    <w:rsid w:val="000D0D92"/>
    <w:rsid w:val="000D0E93"/>
    <w:rsid w:val="000D0F8D"/>
    <w:rsid w:val="000D0F96"/>
    <w:rsid w:val="000D1084"/>
    <w:rsid w:val="000D10B3"/>
    <w:rsid w:val="000D110D"/>
    <w:rsid w:val="000D116B"/>
    <w:rsid w:val="000D11C4"/>
    <w:rsid w:val="000D123C"/>
    <w:rsid w:val="000D12DA"/>
    <w:rsid w:val="000D12F5"/>
    <w:rsid w:val="000D12F7"/>
    <w:rsid w:val="000D1330"/>
    <w:rsid w:val="000D133D"/>
    <w:rsid w:val="000D13D0"/>
    <w:rsid w:val="000D13F0"/>
    <w:rsid w:val="000D1421"/>
    <w:rsid w:val="000D1495"/>
    <w:rsid w:val="000D1498"/>
    <w:rsid w:val="000D1561"/>
    <w:rsid w:val="000D1594"/>
    <w:rsid w:val="000D15E5"/>
    <w:rsid w:val="000D1670"/>
    <w:rsid w:val="000D16AE"/>
    <w:rsid w:val="000D1700"/>
    <w:rsid w:val="000D1964"/>
    <w:rsid w:val="000D1A08"/>
    <w:rsid w:val="000D1A1C"/>
    <w:rsid w:val="000D1AA2"/>
    <w:rsid w:val="000D1AAE"/>
    <w:rsid w:val="000D1AD9"/>
    <w:rsid w:val="000D1B72"/>
    <w:rsid w:val="000D1B75"/>
    <w:rsid w:val="000D1C69"/>
    <w:rsid w:val="000D1CF7"/>
    <w:rsid w:val="000D1D3F"/>
    <w:rsid w:val="000D1D45"/>
    <w:rsid w:val="000D1E0A"/>
    <w:rsid w:val="000D1E57"/>
    <w:rsid w:val="000D1F53"/>
    <w:rsid w:val="000D2002"/>
    <w:rsid w:val="000D203C"/>
    <w:rsid w:val="000D2064"/>
    <w:rsid w:val="000D20E0"/>
    <w:rsid w:val="000D218F"/>
    <w:rsid w:val="000D222C"/>
    <w:rsid w:val="000D223F"/>
    <w:rsid w:val="000D2281"/>
    <w:rsid w:val="000D22D8"/>
    <w:rsid w:val="000D2303"/>
    <w:rsid w:val="000D2334"/>
    <w:rsid w:val="000D2494"/>
    <w:rsid w:val="000D24C0"/>
    <w:rsid w:val="000D24E7"/>
    <w:rsid w:val="000D25C7"/>
    <w:rsid w:val="000D25C9"/>
    <w:rsid w:val="000D25CD"/>
    <w:rsid w:val="000D263F"/>
    <w:rsid w:val="000D26AE"/>
    <w:rsid w:val="000D2751"/>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2"/>
    <w:rsid w:val="000D2DB8"/>
    <w:rsid w:val="000D2E0B"/>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69"/>
    <w:rsid w:val="000D45DD"/>
    <w:rsid w:val="000D461D"/>
    <w:rsid w:val="000D4676"/>
    <w:rsid w:val="000D46E3"/>
    <w:rsid w:val="000D4715"/>
    <w:rsid w:val="000D471F"/>
    <w:rsid w:val="000D474A"/>
    <w:rsid w:val="000D475D"/>
    <w:rsid w:val="000D4765"/>
    <w:rsid w:val="000D4B9B"/>
    <w:rsid w:val="000D4BE4"/>
    <w:rsid w:val="000D4C7A"/>
    <w:rsid w:val="000D4C96"/>
    <w:rsid w:val="000D4CBA"/>
    <w:rsid w:val="000D4CBE"/>
    <w:rsid w:val="000D4EDD"/>
    <w:rsid w:val="000D4FEA"/>
    <w:rsid w:val="000D5099"/>
    <w:rsid w:val="000D51A3"/>
    <w:rsid w:val="000D5215"/>
    <w:rsid w:val="000D522C"/>
    <w:rsid w:val="000D52B6"/>
    <w:rsid w:val="000D52EF"/>
    <w:rsid w:val="000D5322"/>
    <w:rsid w:val="000D532D"/>
    <w:rsid w:val="000D53D8"/>
    <w:rsid w:val="000D548E"/>
    <w:rsid w:val="000D558C"/>
    <w:rsid w:val="000D55B3"/>
    <w:rsid w:val="000D568D"/>
    <w:rsid w:val="000D56AC"/>
    <w:rsid w:val="000D56F3"/>
    <w:rsid w:val="000D5708"/>
    <w:rsid w:val="000D5716"/>
    <w:rsid w:val="000D5724"/>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2C"/>
    <w:rsid w:val="000D6035"/>
    <w:rsid w:val="000D6092"/>
    <w:rsid w:val="000D6241"/>
    <w:rsid w:val="000D6296"/>
    <w:rsid w:val="000D631D"/>
    <w:rsid w:val="000D632C"/>
    <w:rsid w:val="000D63C5"/>
    <w:rsid w:val="000D6437"/>
    <w:rsid w:val="000D647B"/>
    <w:rsid w:val="000D64F5"/>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72"/>
    <w:rsid w:val="000D728F"/>
    <w:rsid w:val="000D7292"/>
    <w:rsid w:val="000D72EF"/>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D7F29"/>
    <w:rsid w:val="000E0000"/>
    <w:rsid w:val="000E001A"/>
    <w:rsid w:val="000E017B"/>
    <w:rsid w:val="000E01A9"/>
    <w:rsid w:val="000E01CB"/>
    <w:rsid w:val="000E0226"/>
    <w:rsid w:val="000E0271"/>
    <w:rsid w:val="000E02EA"/>
    <w:rsid w:val="000E0315"/>
    <w:rsid w:val="000E0336"/>
    <w:rsid w:val="000E0399"/>
    <w:rsid w:val="000E04DF"/>
    <w:rsid w:val="000E051E"/>
    <w:rsid w:val="000E0548"/>
    <w:rsid w:val="000E05A0"/>
    <w:rsid w:val="000E05B9"/>
    <w:rsid w:val="000E05BD"/>
    <w:rsid w:val="000E063F"/>
    <w:rsid w:val="000E0825"/>
    <w:rsid w:val="000E0963"/>
    <w:rsid w:val="000E09A8"/>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2F1"/>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EE8"/>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7A"/>
    <w:rsid w:val="000E2C86"/>
    <w:rsid w:val="000E2C9D"/>
    <w:rsid w:val="000E2D95"/>
    <w:rsid w:val="000E2F9E"/>
    <w:rsid w:val="000E30F3"/>
    <w:rsid w:val="000E321A"/>
    <w:rsid w:val="000E3249"/>
    <w:rsid w:val="000E3318"/>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BFD"/>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532"/>
    <w:rsid w:val="000E4661"/>
    <w:rsid w:val="000E46A1"/>
    <w:rsid w:val="000E4728"/>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D84"/>
    <w:rsid w:val="000E4E35"/>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2F7"/>
    <w:rsid w:val="000E5379"/>
    <w:rsid w:val="000E5395"/>
    <w:rsid w:val="000E53FE"/>
    <w:rsid w:val="000E540D"/>
    <w:rsid w:val="000E5429"/>
    <w:rsid w:val="000E54C3"/>
    <w:rsid w:val="000E555D"/>
    <w:rsid w:val="000E5563"/>
    <w:rsid w:val="000E55D3"/>
    <w:rsid w:val="000E5671"/>
    <w:rsid w:val="000E56D8"/>
    <w:rsid w:val="000E57BB"/>
    <w:rsid w:val="000E5802"/>
    <w:rsid w:val="000E584E"/>
    <w:rsid w:val="000E586C"/>
    <w:rsid w:val="000E58D5"/>
    <w:rsid w:val="000E58F7"/>
    <w:rsid w:val="000E590E"/>
    <w:rsid w:val="000E599A"/>
    <w:rsid w:val="000E59E8"/>
    <w:rsid w:val="000E5A4E"/>
    <w:rsid w:val="000E5AAD"/>
    <w:rsid w:val="000E5AD0"/>
    <w:rsid w:val="000E5AE2"/>
    <w:rsid w:val="000E5B85"/>
    <w:rsid w:val="000E5BD5"/>
    <w:rsid w:val="000E5BED"/>
    <w:rsid w:val="000E5C21"/>
    <w:rsid w:val="000E5D33"/>
    <w:rsid w:val="000E5D6E"/>
    <w:rsid w:val="000E5E1B"/>
    <w:rsid w:val="000E5E97"/>
    <w:rsid w:val="000E5EBB"/>
    <w:rsid w:val="000E5EC1"/>
    <w:rsid w:val="000E605B"/>
    <w:rsid w:val="000E60EC"/>
    <w:rsid w:val="000E624D"/>
    <w:rsid w:val="000E6326"/>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AF7"/>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AF"/>
    <w:rsid w:val="000E75EA"/>
    <w:rsid w:val="000E7610"/>
    <w:rsid w:val="000E76B6"/>
    <w:rsid w:val="000E76DB"/>
    <w:rsid w:val="000E76EC"/>
    <w:rsid w:val="000E777F"/>
    <w:rsid w:val="000E78D4"/>
    <w:rsid w:val="000E78F8"/>
    <w:rsid w:val="000E7942"/>
    <w:rsid w:val="000E7999"/>
    <w:rsid w:val="000E79E0"/>
    <w:rsid w:val="000E7A02"/>
    <w:rsid w:val="000E7A83"/>
    <w:rsid w:val="000E7AD7"/>
    <w:rsid w:val="000E7AF5"/>
    <w:rsid w:val="000E7B65"/>
    <w:rsid w:val="000E7C5B"/>
    <w:rsid w:val="000E7C7A"/>
    <w:rsid w:val="000E7C83"/>
    <w:rsid w:val="000E7C84"/>
    <w:rsid w:val="000E7C8C"/>
    <w:rsid w:val="000E7CAB"/>
    <w:rsid w:val="000E7CEA"/>
    <w:rsid w:val="000E7CF3"/>
    <w:rsid w:val="000E7D19"/>
    <w:rsid w:val="000E7D63"/>
    <w:rsid w:val="000E7D79"/>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86"/>
    <w:rsid w:val="000F03E5"/>
    <w:rsid w:val="000F048F"/>
    <w:rsid w:val="000F04A4"/>
    <w:rsid w:val="000F0522"/>
    <w:rsid w:val="000F05B0"/>
    <w:rsid w:val="000F05B8"/>
    <w:rsid w:val="000F0628"/>
    <w:rsid w:val="000F079C"/>
    <w:rsid w:val="000F07C4"/>
    <w:rsid w:val="000F07FF"/>
    <w:rsid w:val="000F0857"/>
    <w:rsid w:val="000F090C"/>
    <w:rsid w:val="000F09BA"/>
    <w:rsid w:val="000F09C2"/>
    <w:rsid w:val="000F0B7A"/>
    <w:rsid w:val="000F0BA0"/>
    <w:rsid w:val="000F0C23"/>
    <w:rsid w:val="000F0C3D"/>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40"/>
    <w:rsid w:val="000F1A5B"/>
    <w:rsid w:val="000F1B73"/>
    <w:rsid w:val="000F1D36"/>
    <w:rsid w:val="000F1D54"/>
    <w:rsid w:val="000F1EA7"/>
    <w:rsid w:val="000F1F33"/>
    <w:rsid w:val="000F1F75"/>
    <w:rsid w:val="000F1F9E"/>
    <w:rsid w:val="000F208A"/>
    <w:rsid w:val="000F220A"/>
    <w:rsid w:val="000F2272"/>
    <w:rsid w:val="000F23F1"/>
    <w:rsid w:val="000F240B"/>
    <w:rsid w:val="000F248E"/>
    <w:rsid w:val="000F249D"/>
    <w:rsid w:val="000F24E2"/>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DFD"/>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2D5"/>
    <w:rsid w:val="000F532C"/>
    <w:rsid w:val="000F5346"/>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6B"/>
    <w:rsid w:val="000F5F9A"/>
    <w:rsid w:val="000F5FFD"/>
    <w:rsid w:val="000F600B"/>
    <w:rsid w:val="000F605E"/>
    <w:rsid w:val="000F6217"/>
    <w:rsid w:val="000F629A"/>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3"/>
    <w:rsid w:val="000F6BBB"/>
    <w:rsid w:val="000F6BCE"/>
    <w:rsid w:val="000F6C09"/>
    <w:rsid w:val="000F6C3F"/>
    <w:rsid w:val="000F6C86"/>
    <w:rsid w:val="000F6D4B"/>
    <w:rsid w:val="000F6EC4"/>
    <w:rsid w:val="000F70E5"/>
    <w:rsid w:val="000F710A"/>
    <w:rsid w:val="000F7114"/>
    <w:rsid w:val="000F7129"/>
    <w:rsid w:val="000F718E"/>
    <w:rsid w:val="000F723C"/>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873"/>
    <w:rsid w:val="000F7912"/>
    <w:rsid w:val="000F7A06"/>
    <w:rsid w:val="000F7AA1"/>
    <w:rsid w:val="000F7BC2"/>
    <w:rsid w:val="000F7BDD"/>
    <w:rsid w:val="000F7BF9"/>
    <w:rsid w:val="000F7C10"/>
    <w:rsid w:val="000F7D04"/>
    <w:rsid w:val="000F7EA5"/>
    <w:rsid w:val="000F7EF1"/>
    <w:rsid w:val="0010006B"/>
    <w:rsid w:val="0010011F"/>
    <w:rsid w:val="001001DB"/>
    <w:rsid w:val="001002C4"/>
    <w:rsid w:val="00100322"/>
    <w:rsid w:val="0010034C"/>
    <w:rsid w:val="001004DA"/>
    <w:rsid w:val="001004E1"/>
    <w:rsid w:val="00100554"/>
    <w:rsid w:val="001005A8"/>
    <w:rsid w:val="00100686"/>
    <w:rsid w:val="0010074C"/>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73"/>
    <w:rsid w:val="00101599"/>
    <w:rsid w:val="001016E1"/>
    <w:rsid w:val="00101758"/>
    <w:rsid w:val="001017B7"/>
    <w:rsid w:val="00101A9A"/>
    <w:rsid w:val="00101BD2"/>
    <w:rsid w:val="00101C59"/>
    <w:rsid w:val="00101C8F"/>
    <w:rsid w:val="00101C91"/>
    <w:rsid w:val="00101D12"/>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D7"/>
    <w:rsid w:val="001022E3"/>
    <w:rsid w:val="00102312"/>
    <w:rsid w:val="001023CB"/>
    <w:rsid w:val="001023F4"/>
    <w:rsid w:val="00102496"/>
    <w:rsid w:val="001024AC"/>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13"/>
    <w:rsid w:val="00103342"/>
    <w:rsid w:val="00103350"/>
    <w:rsid w:val="0010341D"/>
    <w:rsid w:val="00103661"/>
    <w:rsid w:val="00103664"/>
    <w:rsid w:val="00103680"/>
    <w:rsid w:val="001036DA"/>
    <w:rsid w:val="00103781"/>
    <w:rsid w:val="0010381D"/>
    <w:rsid w:val="00103826"/>
    <w:rsid w:val="0010384F"/>
    <w:rsid w:val="00103A0F"/>
    <w:rsid w:val="00103A17"/>
    <w:rsid w:val="00103A77"/>
    <w:rsid w:val="00103AAA"/>
    <w:rsid w:val="00103B0A"/>
    <w:rsid w:val="00103C55"/>
    <w:rsid w:val="00103C6B"/>
    <w:rsid w:val="00103CDD"/>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AAD"/>
    <w:rsid w:val="00105C13"/>
    <w:rsid w:val="00105C4C"/>
    <w:rsid w:val="00105D6D"/>
    <w:rsid w:val="00105E96"/>
    <w:rsid w:val="00105EAF"/>
    <w:rsid w:val="00105EB0"/>
    <w:rsid w:val="00105F2D"/>
    <w:rsid w:val="00105F67"/>
    <w:rsid w:val="00106059"/>
    <w:rsid w:val="001060DA"/>
    <w:rsid w:val="00106138"/>
    <w:rsid w:val="001061BE"/>
    <w:rsid w:val="00106204"/>
    <w:rsid w:val="0010624A"/>
    <w:rsid w:val="0010627E"/>
    <w:rsid w:val="001062D4"/>
    <w:rsid w:val="001062F7"/>
    <w:rsid w:val="00106349"/>
    <w:rsid w:val="001063C0"/>
    <w:rsid w:val="0010643E"/>
    <w:rsid w:val="0010646A"/>
    <w:rsid w:val="0010651A"/>
    <w:rsid w:val="00106527"/>
    <w:rsid w:val="0010657D"/>
    <w:rsid w:val="001065A4"/>
    <w:rsid w:val="00106604"/>
    <w:rsid w:val="00106630"/>
    <w:rsid w:val="001066DE"/>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3"/>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24"/>
    <w:rsid w:val="00107F4A"/>
    <w:rsid w:val="00107F5F"/>
    <w:rsid w:val="00107F70"/>
    <w:rsid w:val="00107FA4"/>
    <w:rsid w:val="00107FA9"/>
    <w:rsid w:val="00107FE8"/>
    <w:rsid w:val="00110059"/>
    <w:rsid w:val="00110178"/>
    <w:rsid w:val="00110271"/>
    <w:rsid w:val="00110378"/>
    <w:rsid w:val="001104CD"/>
    <w:rsid w:val="0011051C"/>
    <w:rsid w:val="00110541"/>
    <w:rsid w:val="0011068A"/>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35"/>
    <w:rsid w:val="0011184D"/>
    <w:rsid w:val="00111881"/>
    <w:rsid w:val="001118EA"/>
    <w:rsid w:val="00111971"/>
    <w:rsid w:val="001119E2"/>
    <w:rsid w:val="00111A19"/>
    <w:rsid w:val="00111A4E"/>
    <w:rsid w:val="00111B23"/>
    <w:rsid w:val="00111B5B"/>
    <w:rsid w:val="00111DEE"/>
    <w:rsid w:val="00111E25"/>
    <w:rsid w:val="00111E3E"/>
    <w:rsid w:val="00111F85"/>
    <w:rsid w:val="0011216C"/>
    <w:rsid w:val="0011226E"/>
    <w:rsid w:val="00112289"/>
    <w:rsid w:val="00112365"/>
    <w:rsid w:val="00112442"/>
    <w:rsid w:val="00112460"/>
    <w:rsid w:val="00112479"/>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D6C"/>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BE"/>
    <w:rsid w:val="00113636"/>
    <w:rsid w:val="00113668"/>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4A"/>
    <w:rsid w:val="00113BD2"/>
    <w:rsid w:val="00113C27"/>
    <w:rsid w:val="00113D54"/>
    <w:rsid w:val="00113D59"/>
    <w:rsid w:val="00113E7B"/>
    <w:rsid w:val="00113EDE"/>
    <w:rsid w:val="00113EEB"/>
    <w:rsid w:val="00113F32"/>
    <w:rsid w:val="00113F3A"/>
    <w:rsid w:val="00113FDD"/>
    <w:rsid w:val="0011405E"/>
    <w:rsid w:val="001140F4"/>
    <w:rsid w:val="00114236"/>
    <w:rsid w:val="00114349"/>
    <w:rsid w:val="0011437E"/>
    <w:rsid w:val="001144E1"/>
    <w:rsid w:val="0011455F"/>
    <w:rsid w:val="001145B1"/>
    <w:rsid w:val="001145C6"/>
    <w:rsid w:val="001145E4"/>
    <w:rsid w:val="001145F0"/>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7B"/>
    <w:rsid w:val="001159D1"/>
    <w:rsid w:val="00115AA9"/>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5B"/>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30"/>
    <w:rsid w:val="0011784F"/>
    <w:rsid w:val="001178DB"/>
    <w:rsid w:val="00117970"/>
    <w:rsid w:val="00117A1C"/>
    <w:rsid w:val="00117A28"/>
    <w:rsid w:val="00117A7B"/>
    <w:rsid w:val="00117B4D"/>
    <w:rsid w:val="00117B81"/>
    <w:rsid w:val="00117B96"/>
    <w:rsid w:val="00117CF0"/>
    <w:rsid w:val="00117DFE"/>
    <w:rsid w:val="00117E96"/>
    <w:rsid w:val="00117F52"/>
    <w:rsid w:val="00117F61"/>
    <w:rsid w:val="00120067"/>
    <w:rsid w:val="001200DB"/>
    <w:rsid w:val="001200EC"/>
    <w:rsid w:val="00120131"/>
    <w:rsid w:val="00120156"/>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90"/>
    <w:rsid w:val="00120AA8"/>
    <w:rsid w:val="00120B04"/>
    <w:rsid w:val="00120B9D"/>
    <w:rsid w:val="00120C57"/>
    <w:rsid w:val="00120C84"/>
    <w:rsid w:val="00120CD5"/>
    <w:rsid w:val="00120CF5"/>
    <w:rsid w:val="00120D23"/>
    <w:rsid w:val="00120D35"/>
    <w:rsid w:val="00120D82"/>
    <w:rsid w:val="00120DDF"/>
    <w:rsid w:val="00120DE0"/>
    <w:rsid w:val="00120E13"/>
    <w:rsid w:val="00120E90"/>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8FE"/>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29E"/>
    <w:rsid w:val="001222C4"/>
    <w:rsid w:val="001224E9"/>
    <w:rsid w:val="00122571"/>
    <w:rsid w:val="0012264F"/>
    <w:rsid w:val="00122703"/>
    <w:rsid w:val="001227DD"/>
    <w:rsid w:val="00122883"/>
    <w:rsid w:val="0012288D"/>
    <w:rsid w:val="00122891"/>
    <w:rsid w:val="00122898"/>
    <w:rsid w:val="001228DA"/>
    <w:rsid w:val="001229AD"/>
    <w:rsid w:val="001229BB"/>
    <w:rsid w:val="001229F9"/>
    <w:rsid w:val="00122AE7"/>
    <w:rsid w:val="00122B11"/>
    <w:rsid w:val="00122B2F"/>
    <w:rsid w:val="00122B71"/>
    <w:rsid w:val="00122BC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0D"/>
    <w:rsid w:val="00123A43"/>
    <w:rsid w:val="00123A6B"/>
    <w:rsid w:val="00123A8F"/>
    <w:rsid w:val="00123A90"/>
    <w:rsid w:val="00123ADD"/>
    <w:rsid w:val="00123B8A"/>
    <w:rsid w:val="00123BD3"/>
    <w:rsid w:val="00123CFB"/>
    <w:rsid w:val="00123E1B"/>
    <w:rsid w:val="00123E81"/>
    <w:rsid w:val="00123F3E"/>
    <w:rsid w:val="0012402D"/>
    <w:rsid w:val="00124063"/>
    <w:rsid w:val="00124288"/>
    <w:rsid w:val="0012428C"/>
    <w:rsid w:val="0012448F"/>
    <w:rsid w:val="00124532"/>
    <w:rsid w:val="0012455F"/>
    <w:rsid w:val="00124578"/>
    <w:rsid w:val="00124639"/>
    <w:rsid w:val="00124744"/>
    <w:rsid w:val="001247A9"/>
    <w:rsid w:val="00124843"/>
    <w:rsid w:val="001248B2"/>
    <w:rsid w:val="001248C1"/>
    <w:rsid w:val="0012491C"/>
    <w:rsid w:val="00124B21"/>
    <w:rsid w:val="00124BA3"/>
    <w:rsid w:val="00124D0B"/>
    <w:rsid w:val="00124D1B"/>
    <w:rsid w:val="00124DA3"/>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92"/>
    <w:rsid w:val="00125B80"/>
    <w:rsid w:val="00125BE2"/>
    <w:rsid w:val="00125BF5"/>
    <w:rsid w:val="00125C11"/>
    <w:rsid w:val="00125C28"/>
    <w:rsid w:val="00125C38"/>
    <w:rsid w:val="00125DBD"/>
    <w:rsid w:val="00125E67"/>
    <w:rsid w:val="00125EAF"/>
    <w:rsid w:val="00125F07"/>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409"/>
    <w:rsid w:val="0012757D"/>
    <w:rsid w:val="001275C4"/>
    <w:rsid w:val="0012761D"/>
    <w:rsid w:val="00127640"/>
    <w:rsid w:val="00127692"/>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0"/>
    <w:rsid w:val="001308E1"/>
    <w:rsid w:val="001308E5"/>
    <w:rsid w:val="00130984"/>
    <w:rsid w:val="00130AE1"/>
    <w:rsid w:val="00130AFD"/>
    <w:rsid w:val="00130B45"/>
    <w:rsid w:val="00130B4F"/>
    <w:rsid w:val="00130BC0"/>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8F9"/>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0C"/>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57"/>
    <w:rsid w:val="001332C3"/>
    <w:rsid w:val="00133384"/>
    <w:rsid w:val="0013340E"/>
    <w:rsid w:val="00133451"/>
    <w:rsid w:val="001334FE"/>
    <w:rsid w:val="00133555"/>
    <w:rsid w:val="0013360A"/>
    <w:rsid w:val="00133661"/>
    <w:rsid w:val="00133740"/>
    <w:rsid w:val="0013382D"/>
    <w:rsid w:val="00133932"/>
    <w:rsid w:val="00133A97"/>
    <w:rsid w:val="00133AC1"/>
    <w:rsid w:val="00133B2C"/>
    <w:rsid w:val="00133BD4"/>
    <w:rsid w:val="00133C28"/>
    <w:rsid w:val="00133CB6"/>
    <w:rsid w:val="00133CCB"/>
    <w:rsid w:val="00133D66"/>
    <w:rsid w:val="00133DE1"/>
    <w:rsid w:val="00133EB3"/>
    <w:rsid w:val="00133F08"/>
    <w:rsid w:val="00133F8B"/>
    <w:rsid w:val="00134047"/>
    <w:rsid w:val="00134054"/>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6"/>
    <w:rsid w:val="001350E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5FF8"/>
    <w:rsid w:val="001360B8"/>
    <w:rsid w:val="00136160"/>
    <w:rsid w:val="00136234"/>
    <w:rsid w:val="0013630A"/>
    <w:rsid w:val="0013631D"/>
    <w:rsid w:val="00136328"/>
    <w:rsid w:val="00136338"/>
    <w:rsid w:val="001363BF"/>
    <w:rsid w:val="0013645C"/>
    <w:rsid w:val="00136470"/>
    <w:rsid w:val="00136475"/>
    <w:rsid w:val="001364A8"/>
    <w:rsid w:val="001364F2"/>
    <w:rsid w:val="001364FC"/>
    <w:rsid w:val="00136567"/>
    <w:rsid w:val="001365A5"/>
    <w:rsid w:val="001365B7"/>
    <w:rsid w:val="001367A5"/>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5D"/>
    <w:rsid w:val="001373A0"/>
    <w:rsid w:val="00137425"/>
    <w:rsid w:val="00137478"/>
    <w:rsid w:val="001374D5"/>
    <w:rsid w:val="001374FB"/>
    <w:rsid w:val="001375B5"/>
    <w:rsid w:val="00137617"/>
    <w:rsid w:val="00137780"/>
    <w:rsid w:val="00137782"/>
    <w:rsid w:val="001377C4"/>
    <w:rsid w:val="00137859"/>
    <w:rsid w:val="001378ED"/>
    <w:rsid w:val="0013791C"/>
    <w:rsid w:val="001379CF"/>
    <w:rsid w:val="001379D2"/>
    <w:rsid w:val="00137A44"/>
    <w:rsid w:val="00137A9F"/>
    <w:rsid w:val="00137B13"/>
    <w:rsid w:val="00137B5D"/>
    <w:rsid w:val="00137B76"/>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2A"/>
    <w:rsid w:val="00140338"/>
    <w:rsid w:val="001403C0"/>
    <w:rsid w:val="001403F6"/>
    <w:rsid w:val="00140466"/>
    <w:rsid w:val="0014048A"/>
    <w:rsid w:val="001404B0"/>
    <w:rsid w:val="001404BE"/>
    <w:rsid w:val="00140592"/>
    <w:rsid w:val="00140595"/>
    <w:rsid w:val="00140669"/>
    <w:rsid w:val="001406C3"/>
    <w:rsid w:val="00140798"/>
    <w:rsid w:val="001407A3"/>
    <w:rsid w:val="001407F0"/>
    <w:rsid w:val="00140871"/>
    <w:rsid w:val="00140892"/>
    <w:rsid w:val="00140896"/>
    <w:rsid w:val="00140924"/>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6"/>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02"/>
    <w:rsid w:val="00142A54"/>
    <w:rsid w:val="00142A98"/>
    <w:rsid w:val="00142AA5"/>
    <w:rsid w:val="00142BA7"/>
    <w:rsid w:val="00142BB1"/>
    <w:rsid w:val="00142C96"/>
    <w:rsid w:val="00142D08"/>
    <w:rsid w:val="00142D1D"/>
    <w:rsid w:val="00142EB7"/>
    <w:rsid w:val="00142EE6"/>
    <w:rsid w:val="00142F69"/>
    <w:rsid w:val="00142FDC"/>
    <w:rsid w:val="00143019"/>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E6"/>
    <w:rsid w:val="00143FF0"/>
    <w:rsid w:val="00144054"/>
    <w:rsid w:val="0014406C"/>
    <w:rsid w:val="0014410E"/>
    <w:rsid w:val="00144340"/>
    <w:rsid w:val="0014438F"/>
    <w:rsid w:val="001443AE"/>
    <w:rsid w:val="00144562"/>
    <w:rsid w:val="001445B2"/>
    <w:rsid w:val="00144688"/>
    <w:rsid w:val="001446BA"/>
    <w:rsid w:val="001446D1"/>
    <w:rsid w:val="001447B0"/>
    <w:rsid w:val="001447BB"/>
    <w:rsid w:val="001449CC"/>
    <w:rsid w:val="00144AA9"/>
    <w:rsid w:val="00144C30"/>
    <w:rsid w:val="00144D0B"/>
    <w:rsid w:val="00144D12"/>
    <w:rsid w:val="00144DFA"/>
    <w:rsid w:val="00144E63"/>
    <w:rsid w:val="00144ECD"/>
    <w:rsid w:val="00144ED0"/>
    <w:rsid w:val="00144ED7"/>
    <w:rsid w:val="00144FC1"/>
    <w:rsid w:val="00144FD5"/>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98"/>
    <w:rsid w:val="00146FA0"/>
    <w:rsid w:val="00147005"/>
    <w:rsid w:val="00147083"/>
    <w:rsid w:val="00147128"/>
    <w:rsid w:val="00147138"/>
    <w:rsid w:val="0014718B"/>
    <w:rsid w:val="0014718F"/>
    <w:rsid w:val="001471AB"/>
    <w:rsid w:val="001471E4"/>
    <w:rsid w:val="00147203"/>
    <w:rsid w:val="0014726C"/>
    <w:rsid w:val="0014726D"/>
    <w:rsid w:val="0014727D"/>
    <w:rsid w:val="0014727F"/>
    <w:rsid w:val="001472C1"/>
    <w:rsid w:val="001472F4"/>
    <w:rsid w:val="00147385"/>
    <w:rsid w:val="001473B1"/>
    <w:rsid w:val="00147418"/>
    <w:rsid w:val="001474A7"/>
    <w:rsid w:val="001474B0"/>
    <w:rsid w:val="001474B8"/>
    <w:rsid w:val="00147582"/>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AD"/>
    <w:rsid w:val="001500B9"/>
    <w:rsid w:val="001501B8"/>
    <w:rsid w:val="001501D7"/>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74"/>
    <w:rsid w:val="001510D5"/>
    <w:rsid w:val="001511F8"/>
    <w:rsid w:val="00151219"/>
    <w:rsid w:val="001512B8"/>
    <w:rsid w:val="00151318"/>
    <w:rsid w:val="0015132D"/>
    <w:rsid w:val="001513C6"/>
    <w:rsid w:val="00151478"/>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91"/>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49"/>
    <w:rsid w:val="001524DC"/>
    <w:rsid w:val="00152507"/>
    <w:rsid w:val="00152548"/>
    <w:rsid w:val="001525B8"/>
    <w:rsid w:val="001525F2"/>
    <w:rsid w:val="001526A4"/>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0FB"/>
    <w:rsid w:val="00153148"/>
    <w:rsid w:val="00153168"/>
    <w:rsid w:val="001531BC"/>
    <w:rsid w:val="00153204"/>
    <w:rsid w:val="00153286"/>
    <w:rsid w:val="001532FD"/>
    <w:rsid w:val="00153326"/>
    <w:rsid w:val="00153366"/>
    <w:rsid w:val="0015339F"/>
    <w:rsid w:val="001533B7"/>
    <w:rsid w:val="001533EB"/>
    <w:rsid w:val="00153403"/>
    <w:rsid w:val="0015341D"/>
    <w:rsid w:val="00153539"/>
    <w:rsid w:val="00153545"/>
    <w:rsid w:val="00153644"/>
    <w:rsid w:val="00153698"/>
    <w:rsid w:val="001536AC"/>
    <w:rsid w:val="00153787"/>
    <w:rsid w:val="0015378B"/>
    <w:rsid w:val="001537AB"/>
    <w:rsid w:val="001538FC"/>
    <w:rsid w:val="00153A4C"/>
    <w:rsid w:val="00153B8B"/>
    <w:rsid w:val="00153BCD"/>
    <w:rsid w:val="00153C84"/>
    <w:rsid w:val="00153D84"/>
    <w:rsid w:val="00153DEE"/>
    <w:rsid w:val="00153E15"/>
    <w:rsid w:val="00154005"/>
    <w:rsid w:val="0015402E"/>
    <w:rsid w:val="0015407A"/>
    <w:rsid w:val="001540B7"/>
    <w:rsid w:val="001540BD"/>
    <w:rsid w:val="00154111"/>
    <w:rsid w:val="0015414A"/>
    <w:rsid w:val="001541AC"/>
    <w:rsid w:val="001541AE"/>
    <w:rsid w:val="001541CA"/>
    <w:rsid w:val="001541DB"/>
    <w:rsid w:val="00154271"/>
    <w:rsid w:val="00154385"/>
    <w:rsid w:val="001543FC"/>
    <w:rsid w:val="00154498"/>
    <w:rsid w:val="001544B0"/>
    <w:rsid w:val="001544DB"/>
    <w:rsid w:val="00154524"/>
    <w:rsid w:val="0015458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CA4"/>
    <w:rsid w:val="00154D5D"/>
    <w:rsid w:val="00154DF7"/>
    <w:rsid w:val="00154E16"/>
    <w:rsid w:val="00154E69"/>
    <w:rsid w:val="00154E79"/>
    <w:rsid w:val="00154E7F"/>
    <w:rsid w:val="00154E9B"/>
    <w:rsid w:val="00154EE8"/>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6"/>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D63"/>
    <w:rsid w:val="00156E4C"/>
    <w:rsid w:val="00156EB4"/>
    <w:rsid w:val="00156ED3"/>
    <w:rsid w:val="00156F65"/>
    <w:rsid w:val="00156FAD"/>
    <w:rsid w:val="00157006"/>
    <w:rsid w:val="00157066"/>
    <w:rsid w:val="0015712A"/>
    <w:rsid w:val="00157131"/>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67"/>
    <w:rsid w:val="00160882"/>
    <w:rsid w:val="00160895"/>
    <w:rsid w:val="001608AD"/>
    <w:rsid w:val="001608CB"/>
    <w:rsid w:val="0016091C"/>
    <w:rsid w:val="0016092F"/>
    <w:rsid w:val="00160978"/>
    <w:rsid w:val="00160A63"/>
    <w:rsid w:val="00160ACE"/>
    <w:rsid w:val="00160B13"/>
    <w:rsid w:val="00160BFA"/>
    <w:rsid w:val="00160C6B"/>
    <w:rsid w:val="00160E7A"/>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1C54"/>
    <w:rsid w:val="0016216D"/>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39"/>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96"/>
    <w:rsid w:val="001640C5"/>
    <w:rsid w:val="0016410C"/>
    <w:rsid w:val="00164183"/>
    <w:rsid w:val="0016423B"/>
    <w:rsid w:val="00164296"/>
    <w:rsid w:val="001642D9"/>
    <w:rsid w:val="001643DE"/>
    <w:rsid w:val="0016446A"/>
    <w:rsid w:val="00164521"/>
    <w:rsid w:val="00164570"/>
    <w:rsid w:val="001645BF"/>
    <w:rsid w:val="001645D8"/>
    <w:rsid w:val="00164685"/>
    <w:rsid w:val="001646DB"/>
    <w:rsid w:val="001647CA"/>
    <w:rsid w:val="001647CB"/>
    <w:rsid w:val="001647E9"/>
    <w:rsid w:val="001647F3"/>
    <w:rsid w:val="0016485E"/>
    <w:rsid w:val="0016489B"/>
    <w:rsid w:val="0016491D"/>
    <w:rsid w:val="00164A47"/>
    <w:rsid w:val="00164A7E"/>
    <w:rsid w:val="00164B1B"/>
    <w:rsid w:val="00164B7F"/>
    <w:rsid w:val="00164C9C"/>
    <w:rsid w:val="00164D08"/>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4C2"/>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04"/>
    <w:rsid w:val="00165F4E"/>
    <w:rsid w:val="00165F83"/>
    <w:rsid w:val="00165FE9"/>
    <w:rsid w:val="00166060"/>
    <w:rsid w:val="00166078"/>
    <w:rsid w:val="0016607C"/>
    <w:rsid w:val="001660A4"/>
    <w:rsid w:val="00166112"/>
    <w:rsid w:val="001661B8"/>
    <w:rsid w:val="0016629F"/>
    <w:rsid w:val="001662B3"/>
    <w:rsid w:val="001662EE"/>
    <w:rsid w:val="00166335"/>
    <w:rsid w:val="00166461"/>
    <w:rsid w:val="00166474"/>
    <w:rsid w:val="00166516"/>
    <w:rsid w:val="0016652B"/>
    <w:rsid w:val="00166579"/>
    <w:rsid w:val="001665F1"/>
    <w:rsid w:val="00166687"/>
    <w:rsid w:val="001666A2"/>
    <w:rsid w:val="001666AB"/>
    <w:rsid w:val="001666B6"/>
    <w:rsid w:val="0016679C"/>
    <w:rsid w:val="001667E6"/>
    <w:rsid w:val="0016691A"/>
    <w:rsid w:val="001669E8"/>
    <w:rsid w:val="00166A23"/>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95"/>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340"/>
    <w:rsid w:val="00172342"/>
    <w:rsid w:val="001723A9"/>
    <w:rsid w:val="0017245B"/>
    <w:rsid w:val="001724F3"/>
    <w:rsid w:val="00172520"/>
    <w:rsid w:val="00172716"/>
    <w:rsid w:val="001727A4"/>
    <w:rsid w:val="001727B6"/>
    <w:rsid w:val="00172831"/>
    <w:rsid w:val="0017287B"/>
    <w:rsid w:val="0017289A"/>
    <w:rsid w:val="001728A3"/>
    <w:rsid w:val="001728EC"/>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AE3"/>
    <w:rsid w:val="00174B22"/>
    <w:rsid w:val="00174B25"/>
    <w:rsid w:val="00174CE0"/>
    <w:rsid w:val="00174D07"/>
    <w:rsid w:val="00174D2D"/>
    <w:rsid w:val="00174D9A"/>
    <w:rsid w:val="00174E34"/>
    <w:rsid w:val="00174E48"/>
    <w:rsid w:val="00174EA6"/>
    <w:rsid w:val="0017500C"/>
    <w:rsid w:val="0017500E"/>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1D"/>
    <w:rsid w:val="00175B26"/>
    <w:rsid w:val="00175B51"/>
    <w:rsid w:val="00175BA9"/>
    <w:rsid w:val="00175BE9"/>
    <w:rsid w:val="00175C41"/>
    <w:rsid w:val="00175C99"/>
    <w:rsid w:val="00175C9E"/>
    <w:rsid w:val="00175D19"/>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3F"/>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6B"/>
    <w:rsid w:val="00177AD1"/>
    <w:rsid w:val="00177B90"/>
    <w:rsid w:val="00177BEB"/>
    <w:rsid w:val="00177CB7"/>
    <w:rsid w:val="00177CC8"/>
    <w:rsid w:val="00177EBA"/>
    <w:rsid w:val="00177F0F"/>
    <w:rsid w:val="00177F30"/>
    <w:rsid w:val="00177F57"/>
    <w:rsid w:val="00180033"/>
    <w:rsid w:val="0018007C"/>
    <w:rsid w:val="001800CA"/>
    <w:rsid w:val="001801D4"/>
    <w:rsid w:val="0018020D"/>
    <w:rsid w:val="0018022D"/>
    <w:rsid w:val="001803ED"/>
    <w:rsid w:val="00180415"/>
    <w:rsid w:val="00180439"/>
    <w:rsid w:val="0018043D"/>
    <w:rsid w:val="001805F7"/>
    <w:rsid w:val="00180604"/>
    <w:rsid w:val="00180700"/>
    <w:rsid w:val="00180702"/>
    <w:rsid w:val="00180761"/>
    <w:rsid w:val="00180774"/>
    <w:rsid w:val="0018077E"/>
    <w:rsid w:val="00180880"/>
    <w:rsid w:val="0018092F"/>
    <w:rsid w:val="0018097D"/>
    <w:rsid w:val="00180BFB"/>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88A"/>
    <w:rsid w:val="001818FB"/>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A4"/>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08"/>
    <w:rsid w:val="00182789"/>
    <w:rsid w:val="00182903"/>
    <w:rsid w:val="00182940"/>
    <w:rsid w:val="0018294A"/>
    <w:rsid w:val="00182A14"/>
    <w:rsid w:val="00182A64"/>
    <w:rsid w:val="00182AE4"/>
    <w:rsid w:val="00182B00"/>
    <w:rsid w:val="00182B87"/>
    <w:rsid w:val="00182C4E"/>
    <w:rsid w:val="00182EA1"/>
    <w:rsid w:val="00182EB8"/>
    <w:rsid w:val="00182F23"/>
    <w:rsid w:val="00182F25"/>
    <w:rsid w:val="00182FEB"/>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B1"/>
    <w:rsid w:val="00184607"/>
    <w:rsid w:val="001846BA"/>
    <w:rsid w:val="0018474C"/>
    <w:rsid w:val="001847A4"/>
    <w:rsid w:val="001847BC"/>
    <w:rsid w:val="00184875"/>
    <w:rsid w:val="00184889"/>
    <w:rsid w:val="0018488A"/>
    <w:rsid w:val="0018493E"/>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0"/>
    <w:rsid w:val="0018544C"/>
    <w:rsid w:val="00185488"/>
    <w:rsid w:val="001854B9"/>
    <w:rsid w:val="00185584"/>
    <w:rsid w:val="001855A1"/>
    <w:rsid w:val="0018572A"/>
    <w:rsid w:val="0018578B"/>
    <w:rsid w:val="001857BD"/>
    <w:rsid w:val="00185905"/>
    <w:rsid w:val="0018598C"/>
    <w:rsid w:val="0018599B"/>
    <w:rsid w:val="001859DF"/>
    <w:rsid w:val="00185A10"/>
    <w:rsid w:val="00185A14"/>
    <w:rsid w:val="00185A7E"/>
    <w:rsid w:val="00185AD4"/>
    <w:rsid w:val="00185B27"/>
    <w:rsid w:val="00185B65"/>
    <w:rsid w:val="00185BE5"/>
    <w:rsid w:val="00185C99"/>
    <w:rsid w:val="00185E6B"/>
    <w:rsid w:val="00185EA7"/>
    <w:rsid w:val="00185EED"/>
    <w:rsid w:val="00185F06"/>
    <w:rsid w:val="00185FFD"/>
    <w:rsid w:val="0018600F"/>
    <w:rsid w:val="00186021"/>
    <w:rsid w:val="001860DE"/>
    <w:rsid w:val="0018619D"/>
    <w:rsid w:val="001861E4"/>
    <w:rsid w:val="00186230"/>
    <w:rsid w:val="001862C6"/>
    <w:rsid w:val="001862C9"/>
    <w:rsid w:val="0018643A"/>
    <w:rsid w:val="0018643C"/>
    <w:rsid w:val="001864AA"/>
    <w:rsid w:val="0018650F"/>
    <w:rsid w:val="001865BB"/>
    <w:rsid w:val="00186638"/>
    <w:rsid w:val="001866EC"/>
    <w:rsid w:val="00186718"/>
    <w:rsid w:val="001867AC"/>
    <w:rsid w:val="001867D1"/>
    <w:rsid w:val="00186840"/>
    <w:rsid w:val="00186855"/>
    <w:rsid w:val="001868EC"/>
    <w:rsid w:val="00186958"/>
    <w:rsid w:val="00186A5A"/>
    <w:rsid w:val="00186A96"/>
    <w:rsid w:val="00186AE7"/>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C8"/>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CD"/>
    <w:rsid w:val="00187C0C"/>
    <w:rsid w:val="00187C38"/>
    <w:rsid w:val="00187CDA"/>
    <w:rsid w:val="00187CE8"/>
    <w:rsid w:val="00187D3A"/>
    <w:rsid w:val="00187DA1"/>
    <w:rsid w:val="00187DBA"/>
    <w:rsid w:val="00187E19"/>
    <w:rsid w:val="00187F0C"/>
    <w:rsid w:val="001900CD"/>
    <w:rsid w:val="00190248"/>
    <w:rsid w:val="001902CD"/>
    <w:rsid w:val="00190418"/>
    <w:rsid w:val="001904E7"/>
    <w:rsid w:val="00190519"/>
    <w:rsid w:val="0019070F"/>
    <w:rsid w:val="0019074C"/>
    <w:rsid w:val="00190783"/>
    <w:rsid w:val="001907C2"/>
    <w:rsid w:val="001907D6"/>
    <w:rsid w:val="00190896"/>
    <w:rsid w:val="001908D3"/>
    <w:rsid w:val="0019090E"/>
    <w:rsid w:val="00190932"/>
    <w:rsid w:val="00190A3C"/>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4AE"/>
    <w:rsid w:val="00191534"/>
    <w:rsid w:val="00191586"/>
    <w:rsid w:val="00191662"/>
    <w:rsid w:val="001916D6"/>
    <w:rsid w:val="0019170E"/>
    <w:rsid w:val="001917A0"/>
    <w:rsid w:val="001917A9"/>
    <w:rsid w:val="001917B8"/>
    <w:rsid w:val="0019180E"/>
    <w:rsid w:val="0019183A"/>
    <w:rsid w:val="00191857"/>
    <w:rsid w:val="0019188C"/>
    <w:rsid w:val="001918B2"/>
    <w:rsid w:val="001918C5"/>
    <w:rsid w:val="001919A0"/>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0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5D3"/>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03"/>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12"/>
    <w:rsid w:val="00194D3B"/>
    <w:rsid w:val="00194D41"/>
    <w:rsid w:val="00194D67"/>
    <w:rsid w:val="00194DD8"/>
    <w:rsid w:val="00194EB4"/>
    <w:rsid w:val="00194EBC"/>
    <w:rsid w:val="00194ED8"/>
    <w:rsid w:val="00194F62"/>
    <w:rsid w:val="00194F7C"/>
    <w:rsid w:val="00195042"/>
    <w:rsid w:val="00195133"/>
    <w:rsid w:val="001951DE"/>
    <w:rsid w:val="0019521A"/>
    <w:rsid w:val="00195244"/>
    <w:rsid w:val="00195293"/>
    <w:rsid w:val="00195296"/>
    <w:rsid w:val="001953D1"/>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B8B"/>
    <w:rsid w:val="00196C3E"/>
    <w:rsid w:val="00196C65"/>
    <w:rsid w:val="00196C72"/>
    <w:rsid w:val="00196CC8"/>
    <w:rsid w:val="00196D33"/>
    <w:rsid w:val="00196E19"/>
    <w:rsid w:val="00196E7F"/>
    <w:rsid w:val="00196F8A"/>
    <w:rsid w:val="00196FF6"/>
    <w:rsid w:val="00197023"/>
    <w:rsid w:val="0019708C"/>
    <w:rsid w:val="00197374"/>
    <w:rsid w:val="00197377"/>
    <w:rsid w:val="0019738D"/>
    <w:rsid w:val="001973FB"/>
    <w:rsid w:val="001974A7"/>
    <w:rsid w:val="001974FF"/>
    <w:rsid w:val="00197543"/>
    <w:rsid w:val="0019754A"/>
    <w:rsid w:val="0019762C"/>
    <w:rsid w:val="00197652"/>
    <w:rsid w:val="00197663"/>
    <w:rsid w:val="001976ED"/>
    <w:rsid w:val="001977E0"/>
    <w:rsid w:val="0019790A"/>
    <w:rsid w:val="0019790E"/>
    <w:rsid w:val="00197955"/>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A1"/>
    <w:rsid w:val="001A03F0"/>
    <w:rsid w:val="001A0414"/>
    <w:rsid w:val="001A0430"/>
    <w:rsid w:val="001A0459"/>
    <w:rsid w:val="001A051E"/>
    <w:rsid w:val="001A0550"/>
    <w:rsid w:val="001A05FF"/>
    <w:rsid w:val="001A0606"/>
    <w:rsid w:val="001A0640"/>
    <w:rsid w:val="001A06EF"/>
    <w:rsid w:val="001A0739"/>
    <w:rsid w:val="001A0752"/>
    <w:rsid w:val="001A0764"/>
    <w:rsid w:val="001A07A3"/>
    <w:rsid w:val="001A07E3"/>
    <w:rsid w:val="001A0805"/>
    <w:rsid w:val="001A0992"/>
    <w:rsid w:val="001A0A3B"/>
    <w:rsid w:val="001A0ABB"/>
    <w:rsid w:val="001A0B4E"/>
    <w:rsid w:val="001A0BD3"/>
    <w:rsid w:val="001A0BE7"/>
    <w:rsid w:val="001A0BF9"/>
    <w:rsid w:val="001A0C27"/>
    <w:rsid w:val="001A0C7C"/>
    <w:rsid w:val="001A0D22"/>
    <w:rsid w:val="001A0D59"/>
    <w:rsid w:val="001A0DF4"/>
    <w:rsid w:val="001A0E11"/>
    <w:rsid w:val="001A0EDE"/>
    <w:rsid w:val="001A0F1E"/>
    <w:rsid w:val="001A0F6B"/>
    <w:rsid w:val="001A0FBF"/>
    <w:rsid w:val="001A100E"/>
    <w:rsid w:val="001A1103"/>
    <w:rsid w:val="001A113D"/>
    <w:rsid w:val="001A120E"/>
    <w:rsid w:val="001A124F"/>
    <w:rsid w:val="001A1280"/>
    <w:rsid w:val="001A12EF"/>
    <w:rsid w:val="001A130F"/>
    <w:rsid w:val="001A1318"/>
    <w:rsid w:val="001A1370"/>
    <w:rsid w:val="001A1381"/>
    <w:rsid w:val="001A13CD"/>
    <w:rsid w:val="001A13D2"/>
    <w:rsid w:val="001A1540"/>
    <w:rsid w:val="001A15CC"/>
    <w:rsid w:val="001A1635"/>
    <w:rsid w:val="001A16BE"/>
    <w:rsid w:val="001A1753"/>
    <w:rsid w:val="001A17FA"/>
    <w:rsid w:val="001A1879"/>
    <w:rsid w:val="001A1913"/>
    <w:rsid w:val="001A1986"/>
    <w:rsid w:val="001A19C0"/>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5E9"/>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8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BEC"/>
    <w:rsid w:val="001A3C43"/>
    <w:rsid w:val="001A3CA9"/>
    <w:rsid w:val="001A3CB5"/>
    <w:rsid w:val="001A3D06"/>
    <w:rsid w:val="001A3D35"/>
    <w:rsid w:val="001A3DAE"/>
    <w:rsid w:val="001A3DDB"/>
    <w:rsid w:val="001A3E89"/>
    <w:rsid w:val="001A3ECF"/>
    <w:rsid w:val="001A3EED"/>
    <w:rsid w:val="001A3F29"/>
    <w:rsid w:val="001A3F39"/>
    <w:rsid w:val="001A3FEA"/>
    <w:rsid w:val="001A3FEB"/>
    <w:rsid w:val="001A404C"/>
    <w:rsid w:val="001A4059"/>
    <w:rsid w:val="001A4110"/>
    <w:rsid w:val="001A4126"/>
    <w:rsid w:val="001A414E"/>
    <w:rsid w:val="001A41B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C01"/>
    <w:rsid w:val="001A4CE0"/>
    <w:rsid w:val="001A4CFB"/>
    <w:rsid w:val="001A4D02"/>
    <w:rsid w:val="001A4D08"/>
    <w:rsid w:val="001A4D34"/>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1B"/>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5F6E"/>
    <w:rsid w:val="001A6014"/>
    <w:rsid w:val="001A6074"/>
    <w:rsid w:val="001A60D1"/>
    <w:rsid w:val="001A612A"/>
    <w:rsid w:val="001A6132"/>
    <w:rsid w:val="001A61AC"/>
    <w:rsid w:val="001A6241"/>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0E1"/>
    <w:rsid w:val="001A71E4"/>
    <w:rsid w:val="001A7214"/>
    <w:rsid w:val="001A7255"/>
    <w:rsid w:val="001A72E1"/>
    <w:rsid w:val="001A731A"/>
    <w:rsid w:val="001A7368"/>
    <w:rsid w:val="001A7397"/>
    <w:rsid w:val="001A73C4"/>
    <w:rsid w:val="001A73D4"/>
    <w:rsid w:val="001A73E0"/>
    <w:rsid w:val="001A73F4"/>
    <w:rsid w:val="001A75E8"/>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BCE"/>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3F2"/>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A86"/>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58"/>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3C"/>
    <w:rsid w:val="001B43D9"/>
    <w:rsid w:val="001B443E"/>
    <w:rsid w:val="001B4468"/>
    <w:rsid w:val="001B4659"/>
    <w:rsid w:val="001B4720"/>
    <w:rsid w:val="001B479E"/>
    <w:rsid w:val="001B47B7"/>
    <w:rsid w:val="001B483D"/>
    <w:rsid w:val="001B486C"/>
    <w:rsid w:val="001B4891"/>
    <w:rsid w:val="001B4892"/>
    <w:rsid w:val="001B4A64"/>
    <w:rsid w:val="001B4AC9"/>
    <w:rsid w:val="001B4AD8"/>
    <w:rsid w:val="001B4BA5"/>
    <w:rsid w:val="001B4BD9"/>
    <w:rsid w:val="001B4CE1"/>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3B"/>
    <w:rsid w:val="001B5C57"/>
    <w:rsid w:val="001B5C9A"/>
    <w:rsid w:val="001B5CB7"/>
    <w:rsid w:val="001B5CEF"/>
    <w:rsid w:val="001B5E4F"/>
    <w:rsid w:val="001B5EA6"/>
    <w:rsid w:val="001B5F94"/>
    <w:rsid w:val="001B5FE4"/>
    <w:rsid w:val="001B6022"/>
    <w:rsid w:val="001B609E"/>
    <w:rsid w:val="001B60C4"/>
    <w:rsid w:val="001B60F5"/>
    <w:rsid w:val="001B627B"/>
    <w:rsid w:val="001B629E"/>
    <w:rsid w:val="001B631C"/>
    <w:rsid w:val="001B6333"/>
    <w:rsid w:val="001B640B"/>
    <w:rsid w:val="001B648D"/>
    <w:rsid w:val="001B656B"/>
    <w:rsid w:val="001B6573"/>
    <w:rsid w:val="001B659A"/>
    <w:rsid w:val="001B65BB"/>
    <w:rsid w:val="001B6606"/>
    <w:rsid w:val="001B6661"/>
    <w:rsid w:val="001B678D"/>
    <w:rsid w:val="001B6796"/>
    <w:rsid w:val="001B679F"/>
    <w:rsid w:val="001B67DC"/>
    <w:rsid w:val="001B683D"/>
    <w:rsid w:val="001B68D2"/>
    <w:rsid w:val="001B69AF"/>
    <w:rsid w:val="001B69D5"/>
    <w:rsid w:val="001B6A04"/>
    <w:rsid w:val="001B6A59"/>
    <w:rsid w:val="001B6A82"/>
    <w:rsid w:val="001B6B53"/>
    <w:rsid w:val="001B6BE0"/>
    <w:rsid w:val="001B6E1C"/>
    <w:rsid w:val="001B6E9F"/>
    <w:rsid w:val="001B6EB5"/>
    <w:rsid w:val="001B6F28"/>
    <w:rsid w:val="001B6FAE"/>
    <w:rsid w:val="001B702A"/>
    <w:rsid w:val="001B70F7"/>
    <w:rsid w:val="001B7295"/>
    <w:rsid w:val="001B72E2"/>
    <w:rsid w:val="001B73C2"/>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74"/>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0F4"/>
    <w:rsid w:val="001C119A"/>
    <w:rsid w:val="001C1235"/>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BD4"/>
    <w:rsid w:val="001C2C6C"/>
    <w:rsid w:val="001C2C8D"/>
    <w:rsid w:val="001C2D03"/>
    <w:rsid w:val="001C2D38"/>
    <w:rsid w:val="001C2D87"/>
    <w:rsid w:val="001C2DD9"/>
    <w:rsid w:val="001C2DEF"/>
    <w:rsid w:val="001C2E45"/>
    <w:rsid w:val="001C2E67"/>
    <w:rsid w:val="001C3012"/>
    <w:rsid w:val="001C3033"/>
    <w:rsid w:val="001C30E0"/>
    <w:rsid w:val="001C3148"/>
    <w:rsid w:val="001C314B"/>
    <w:rsid w:val="001C329D"/>
    <w:rsid w:val="001C335B"/>
    <w:rsid w:val="001C341B"/>
    <w:rsid w:val="001C3432"/>
    <w:rsid w:val="001C345A"/>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38"/>
    <w:rsid w:val="001C3AC9"/>
    <w:rsid w:val="001C3BBC"/>
    <w:rsid w:val="001C3BCC"/>
    <w:rsid w:val="001C3BDF"/>
    <w:rsid w:val="001C3BE9"/>
    <w:rsid w:val="001C3C22"/>
    <w:rsid w:val="001C3C58"/>
    <w:rsid w:val="001C3C9A"/>
    <w:rsid w:val="001C3CD8"/>
    <w:rsid w:val="001C3CDF"/>
    <w:rsid w:val="001C3D37"/>
    <w:rsid w:val="001C3DFF"/>
    <w:rsid w:val="001C3EA4"/>
    <w:rsid w:val="001C3F6C"/>
    <w:rsid w:val="001C3F70"/>
    <w:rsid w:val="001C3F74"/>
    <w:rsid w:val="001C3F7B"/>
    <w:rsid w:val="001C3FAD"/>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DBE"/>
    <w:rsid w:val="001C4E3C"/>
    <w:rsid w:val="001C4F79"/>
    <w:rsid w:val="001C4FB6"/>
    <w:rsid w:val="001C503D"/>
    <w:rsid w:val="001C504A"/>
    <w:rsid w:val="001C507F"/>
    <w:rsid w:val="001C50C2"/>
    <w:rsid w:val="001C514A"/>
    <w:rsid w:val="001C5161"/>
    <w:rsid w:val="001C519A"/>
    <w:rsid w:val="001C51B4"/>
    <w:rsid w:val="001C52AA"/>
    <w:rsid w:val="001C52B1"/>
    <w:rsid w:val="001C53C6"/>
    <w:rsid w:val="001C5484"/>
    <w:rsid w:val="001C54F9"/>
    <w:rsid w:val="001C5507"/>
    <w:rsid w:val="001C5525"/>
    <w:rsid w:val="001C55A3"/>
    <w:rsid w:val="001C55C0"/>
    <w:rsid w:val="001C5638"/>
    <w:rsid w:val="001C567D"/>
    <w:rsid w:val="001C56A7"/>
    <w:rsid w:val="001C56EF"/>
    <w:rsid w:val="001C578F"/>
    <w:rsid w:val="001C57AB"/>
    <w:rsid w:val="001C57E7"/>
    <w:rsid w:val="001C580F"/>
    <w:rsid w:val="001C582D"/>
    <w:rsid w:val="001C5866"/>
    <w:rsid w:val="001C58B7"/>
    <w:rsid w:val="001C58C3"/>
    <w:rsid w:val="001C58E1"/>
    <w:rsid w:val="001C59D2"/>
    <w:rsid w:val="001C5A52"/>
    <w:rsid w:val="001C5A55"/>
    <w:rsid w:val="001C5A78"/>
    <w:rsid w:val="001C5A7E"/>
    <w:rsid w:val="001C5B1A"/>
    <w:rsid w:val="001C5B3A"/>
    <w:rsid w:val="001C5BC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E9"/>
    <w:rsid w:val="001C655A"/>
    <w:rsid w:val="001C655F"/>
    <w:rsid w:val="001C65C5"/>
    <w:rsid w:val="001C6687"/>
    <w:rsid w:val="001C66A1"/>
    <w:rsid w:val="001C673E"/>
    <w:rsid w:val="001C6755"/>
    <w:rsid w:val="001C676A"/>
    <w:rsid w:val="001C67C4"/>
    <w:rsid w:val="001C67EB"/>
    <w:rsid w:val="001C6847"/>
    <w:rsid w:val="001C6860"/>
    <w:rsid w:val="001C69C0"/>
    <w:rsid w:val="001C69F0"/>
    <w:rsid w:val="001C6AD0"/>
    <w:rsid w:val="001C6B22"/>
    <w:rsid w:val="001C6B82"/>
    <w:rsid w:val="001C6C22"/>
    <w:rsid w:val="001C6C28"/>
    <w:rsid w:val="001C6D38"/>
    <w:rsid w:val="001C6D3B"/>
    <w:rsid w:val="001C6ECF"/>
    <w:rsid w:val="001C6F69"/>
    <w:rsid w:val="001C7010"/>
    <w:rsid w:val="001C7011"/>
    <w:rsid w:val="001C7020"/>
    <w:rsid w:val="001C7091"/>
    <w:rsid w:val="001C70A3"/>
    <w:rsid w:val="001C7122"/>
    <w:rsid w:val="001C714C"/>
    <w:rsid w:val="001C7315"/>
    <w:rsid w:val="001C7348"/>
    <w:rsid w:val="001C73CA"/>
    <w:rsid w:val="001C7409"/>
    <w:rsid w:val="001C753A"/>
    <w:rsid w:val="001C77AF"/>
    <w:rsid w:val="001C77B2"/>
    <w:rsid w:val="001C783D"/>
    <w:rsid w:val="001C7858"/>
    <w:rsid w:val="001C78FA"/>
    <w:rsid w:val="001C7946"/>
    <w:rsid w:val="001C79C3"/>
    <w:rsid w:val="001C79FF"/>
    <w:rsid w:val="001C7A89"/>
    <w:rsid w:val="001C7B01"/>
    <w:rsid w:val="001C7B60"/>
    <w:rsid w:val="001C7BA4"/>
    <w:rsid w:val="001C7BF5"/>
    <w:rsid w:val="001C7C2B"/>
    <w:rsid w:val="001C7C5B"/>
    <w:rsid w:val="001C7D35"/>
    <w:rsid w:val="001C7D3D"/>
    <w:rsid w:val="001C7E53"/>
    <w:rsid w:val="001C7E78"/>
    <w:rsid w:val="001C7F5E"/>
    <w:rsid w:val="001C7FBE"/>
    <w:rsid w:val="001C7FEE"/>
    <w:rsid w:val="001D0083"/>
    <w:rsid w:val="001D00EC"/>
    <w:rsid w:val="001D00FB"/>
    <w:rsid w:val="001D0185"/>
    <w:rsid w:val="001D019F"/>
    <w:rsid w:val="001D01A7"/>
    <w:rsid w:val="001D021D"/>
    <w:rsid w:val="001D0355"/>
    <w:rsid w:val="001D045C"/>
    <w:rsid w:val="001D0538"/>
    <w:rsid w:val="001D0561"/>
    <w:rsid w:val="001D05C2"/>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74"/>
    <w:rsid w:val="001D15D4"/>
    <w:rsid w:val="001D1604"/>
    <w:rsid w:val="001D16F3"/>
    <w:rsid w:val="001D1729"/>
    <w:rsid w:val="001D175F"/>
    <w:rsid w:val="001D176E"/>
    <w:rsid w:val="001D1816"/>
    <w:rsid w:val="001D18CE"/>
    <w:rsid w:val="001D192E"/>
    <w:rsid w:val="001D1933"/>
    <w:rsid w:val="001D1939"/>
    <w:rsid w:val="001D193B"/>
    <w:rsid w:val="001D197B"/>
    <w:rsid w:val="001D1A1F"/>
    <w:rsid w:val="001D1AF1"/>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A9"/>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EB9"/>
    <w:rsid w:val="001D2F03"/>
    <w:rsid w:val="001D2F1E"/>
    <w:rsid w:val="001D2FE4"/>
    <w:rsid w:val="001D303C"/>
    <w:rsid w:val="001D3048"/>
    <w:rsid w:val="001D305E"/>
    <w:rsid w:val="001D30E1"/>
    <w:rsid w:val="001D31C8"/>
    <w:rsid w:val="001D327A"/>
    <w:rsid w:val="001D32B9"/>
    <w:rsid w:val="001D32BB"/>
    <w:rsid w:val="001D32CA"/>
    <w:rsid w:val="001D333C"/>
    <w:rsid w:val="001D334D"/>
    <w:rsid w:val="001D3358"/>
    <w:rsid w:val="001D33BD"/>
    <w:rsid w:val="001D3461"/>
    <w:rsid w:val="001D3537"/>
    <w:rsid w:val="001D3542"/>
    <w:rsid w:val="001D3550"/>
    <w:rsid w:val="001D36B7"/>
    <w:rsid w:val="001D36C7"/>
    <w:rsid w:val="001D377C"/>
    <w:rsid w:val="001D3A8A"/>
    <w:rsid w:val="001D3B68"/>
    <w:rsid w:val="001D3C2C"/>
    <w:rsid w:val="001D3C61"/>
    <w:rsid w:val="001D3C6E"/>
    <w:rsid w:val="001D3D32"/>
    <w:rsid w:val="001D3E27"/>
    <w:rsid w:val="001D3E28"/>
    <w:rsid w:val="001D3EFD"/>
    <w:rsid w:val="001D3F7F"/>
    <w:rsid w:val="001D3F86"/>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27"/>
    <w:rsid w:val="001D4756"/>
    <w:rsid w:val="001D4788"/>
    <w:rsid w:val="001D484C"/>
    <w:rsid w:val="001D48D8"/>
    <w:rsid w:val="001D4927"/>
    <w:rsid w:val="001D4949"/>
    <w:rsid w:val="001D4997"/>
    <w:rsid w:val="001D49E6"/>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417"/>
    <w:rsid w:val="001D5679"/>
    <w:rsid w:val="001D5712"/>
    <w:rsid w:val="001D5865"/>
    <w:rsid w:val="001D598D"/>
    <w:rsid w:val="001D5A1B"/>
    <w:rsid w:val="001D5B12"/>
    <w:rsid w:val="001D5B19"/>
    <w:rsid w:val="001D5B37"/>
    <w:rsid w:val="001D5B62"/>
    <w:rsid w:val="001D5B6F"/>
    <w:rsid w:val="001D5B70"/>
    <w:rsid w:val="001D5BA9"/>
    <w:rsid w:val="001D5BB7"/>
    <w:rsid w:val="001D5BC6"/>
    <w:rsid w:val="001D5C13"/>
    <w:rsid w:val="001D5D06"/>
    <w:rsid w:val="001D5D30"/>
    <w:rsid w:val="001D5E09"/>
    <w:rsid w:val="001D5E22"/>
    <w:rsid w:val="001D6013"/>
    <w:rsid w:val="001D602E"/>
    <w:rsid w:val="001D6088"/>
    <w:rsid w:val="001D6098"/>
    <w:rsid w:val="001D60BB"/>
    <w:rsid w:val="001D60C4"/>
    <w:rsid w:val="001D60E9"/>
    <w:rsid w:val="001D6143"/>
    <w:rsid w:val="001D619D"/>
    <w:rsid w:val="001D61DA"/>
    <w:rsid w:val="001D61DD"/>
    <w:rsid w:val="001D63A9"/>
    <w:rsid w:val="001D63F7"/>
    <w:rsid w:val="001D64BA"/>
    <w:rsid w:val="001D6519"/>
    <w:rsid w:val="001D659A"/>
    <w:rsid w:val="001D6607"/>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90B"/>
    <w:rsid w:val="001D799A"/>
    <w:rsid w:val="001D7A03"/>
    <w:rsid w:val="001D7A46"/>
    <w:rsid w:val="001D7A4A"/>
    <w:rsid w:val="001D7A5B"/>
    <w:rsid w:val="001D7ACB"/>
    <w:rsid w:val="001D7AD1"/>
    <w:rsid w:val="001D7B91"/>
    <w:rsid w:val="001D7BBF"/>
    <w:rsid w:val="001D7C03"/>
    <w:rsid w:val="001D7C47"/>
    <w:rsid w:val="001D7C86"/>
    <w:rsid w:val="001D7CA5"/>
    <w:rsid w:val="001D7CC6"/>
    <w:rsid w:val="001D7D24"/>
    <w:rsid w:val="001D7D3D"/>
    <w:rsid w:val="001D7D91"/>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B54"/>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25"/>
    <w:rsid w:val="001E2791"/>
    <w:rsid w:val="001E2801"/>
    <w:rsid w:val="001E285B"/>
    <w:rsid w:val="001E28E4"/>
    <w:rsid w:val="001E2979"/>
    <w:rsid w:val="001E2A6F"/>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81"/>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B51"/>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35"/>
    <w:rsid w:val="001E4B94"/>
    <w:rsid w:val="001E4C04"/>
    <w:rsid w:val="001E4CFB"/>
    <w:rsid w:val="001E4D18"/>
    <w:rsid w:val="001E4D9A"/>
    <w:rsid w:val="001E4DB8"/>
    <w:rsid w:val="001E4DE0"/>
    <w:rsid w:val="001E5002"/>
    <w:rsid w:val="001E5023"/>
    <w:rsid w:val="001E5060"/>
    <w:rsid w:val="001E50E0"/>
    <w:rsid w:val="001E51A6"/>
    <w:rsid w:val="001E5204"/>
    <w:rsid w:val="001E5209"/>
    <w:rsid w:val="001E523F"/>
    <w:rsid w:val="001E526D"/>
    <w:rsid w:val="001E527E"/>
    <w:rsid w:val="001E533A"/>
    <w:rsid w:val="001E5346"/>
    <w:rsid w:val="001E5445"/>
    <w:rsid w:val="001E544F"/>
    <w:rsid w:val="001E55DA"/>
    <w:rsid w:val="001E55DF"/>
    <w:rsid w:val="001E574A"/>
    <w:rsid w:val="001E577B"/>
    <w:rsid w:val="001E581D"/>
    <w:rsid w:val="001E585F"/>
    <w:rsid w:val="001E5863"/>
    <w:rsid w:val="001E5886"/>
    <w:rsid w:val="001E5A85"/>
    <w:rsid w:val="001E5BAF"/>
    <w:rsid w:val="001E5BE7"/>
    <w:rsid w:val="001E5C05"/>
    <w:rsid w:val="001E5C88"/>
    <w:rsid w:val="001E5C9A"/>
    <w:rsid w:val="001E5CB1"/>
    <w:rsid w:val="001E5D2E"/>
    <w:rsid w:val="001E5D58"/>
    <w:rsid w:val="001E5D7F"/>
    <w:rsid w:val="001E5DA7"/>
    <w:rsid w:val="001E5EA1"/>
    <w:rsid w:val="001E5EC0"/>
    <w:rsid w:val="001E5ECF"/>
    <w:rsid w:val="001E5F17"/>
    <w:rsid w:val="001E5F23"/>
    <w:rsid w:val="001E5FD7"/>
    <w:rsid w:val="001E60C2"/>
    <w:rsid w:val="001E621D"/>
    <w:rsid w:val="001E6221"/>
    <w:rsid w:val="001E633E"/>
    <w:rsid w:val="001E63CB"/>
    <w:rsid w:val="001E64C4"/>
    <w:rsid w:val="001E64C9"/>
    <w:rsid w:val="001E6579"/>
    <w:rsid w:val="001E65FF"/>
    <w:rsid w:val="001E679B"/>
    <w:rsid w:val="001E67C0"/>
    <w:rsid w:val="001E68DF"/>
    <w:rsid w:val="001E6918"/>
    <w:rsid w:val="001E6943"/>
    <w:rsid w:val="001E69B1"/>
    <w:rsid w:val="001E69EA"/>
    <w:rsid w:val="001E6ABD"/>
    <w:rsid w:val="001E6B0B"/>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F13"/>
    <w:rsid w:val="001E7F6A"/>
    <w:rsid w:val="001E7FA4"/>
    <w:rsid w:val="001E7FC9"/>
    <w:rsid w:val="001F0029"/>
    <w:rsid w:val="001F0034"/>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69"/>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CAC"/>
    <w:rsid w:val="001F2DDF"/>
    <w:rsid w:val="001F2DEF"/>
    <w:rsid w:val="001F2E01"/>
    <w:rsid w:val="001F2E31"/>
    <w:rsid w:val="001F2E42"/>
    <w:rsid w:val="001F2EB9"/>
    <w:rsid w:val="001F2F01"/>
    <w:rsid w:val="001F2FF3"/>
    <w:rsid w:val="001F3059"/>
    <w:rsid w:val="001F30A0"/>
    <w:rsid w:val="001F314D"/>
    <w:rsid w:val="001F3216"/>
    <w:rsid w:val="001F3217"/>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59"/>
    <w:rsid w:val="001F388D"/>
    <w:rsid w:val="001F3957"/>
    <w:rsid w:val="001F3A8A"/>
    <w:rsid w:val="001F3BBF"/>
    <w:rsid w:val="001F3D6A"/>
    <w:rsid w:val="001F3D73"/>
    <w:rsid w:val="001F3E07"/>
    <w:rsid w:val="001F3E2C"/>
    <w:rsid w:val="001F3F90"/>
    <w:rsid w:val="001F3FAC"/>
    <w:rsid w:val="001F4000"/>
    <w:rsid w:val="001F401E"/>
    <w:rsid w:val="001F4143"/>
    <w:rsid w:val="001F414A"/>
    <w:rsid w:val="001F41CE"/>
    <w:rsid w:val="001F424C"/>
    <w:rsid w:val="001F439D"/>
    <w:rsid w:val="001F4456"/>
    <w:rsid w:val="001F463F"/>
    <w:rsid w:val="001F468E"/>
    <w:rsid w:val="001F46A5"/>
    <w:rsid w:val="001F474B"/>
    <w:rsid w:val="001F47A7"/>
    <w:rsid w:val="001F47ED"/>
    <w:rsid w:val="001F4806"/>
    <w:rsid w:val="001F4838"/>
    <w:rsid w:val="001F485E"/>
    <w:rsid w:val="001F48B6"/>
    <w:rsid w:val="001F48F1"/>
    <w:rsid w:val="001F4953"/>
    <w:rsid w:val="001F49D0"/>
    <w:rsid w:val="001F4B6D"/>
    <w:rsid w:val="001F4B82"/>
    <w:rsid w:val="001F4BA0"/>
    <w:rsid w:val="001F4C4A"/>
    <w:rsid w:val="001F4D6F"/>
    <w:rsid w:val="001F4DC3"/>
    <w:rsid w:val="001F4DCE"/>
    <w:rsid w:val="001F4E02"/>
    <w:rsid w:val="001F4E71"/>
    <w:rsid w:val="001F4FE1"/>
    <w:rsid w:val="001F4FF1"/>
    <w:rsid w:val="001F5009"/>
    <w:rsid w:val="001F50A2"/>
    <w:rsid w:val="001F517A"/>
    <w:rsid w:val="001F5209"/>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A01"/>
    <w:rsid w:val="001F5B51"/>
    <w:rsid w:val="001F5B5B"/>
    <w:rsid w:val="001F5B65"/>
    <w:rsid w:val="001F5C3F"/>
    <w:rsid w:val="001F5C81"/>
    <w:rsid w:val="001F5D39"/>
    <w:rsid w:val="001F5DB8"/>
    <w:rsid w:val="001F5E30"/>
    <w:rsid w:val="001F5ED7"/>
    <w:rsid w:val="001F5F2F"/>
    <w:rsid w:val="001F5FB6"/>
    <w:rsid w:val="001F6036"/>
    <w:rsid w:val="001F60C2"/>
    <w:rsid w:val="001F60F1"/>
    <w:rsid w:val="001F6126"/>
    <w:rsid w:val="001F61AC"/>
    <w:rsid w:val="001F6212"/>
    <w:rsid w:val="001F6223"/>
    <w:rsid w:val="001F623A"/>
    <w:rsid w:val="001F62FA"/>
    <w:rsid w:val="001F630B"/>
    <w:rsid w:val="001F635A"/>
    <w:rsid w:val="001F6395"/>
    <w:rsid w:val="001F6564"/>
    <w:rsid w:val="001F6676"/>
    <w:rsid w:val="001F670A"/>
    <w:rsid w:val="001F676A"/>
    <w:rsid w:val="001F6772"/>
    <w:rsid w:val="001F677A"/>
    <w:rsid w:val="001F6882"/>
    <w:rsid w:val="001F68BF"/>
    <w:rsid w:val="001F695E"/>
    <w:rsid w:val="001F69AE"/>
    <w:rsid w:val="001F69F9"/>
    <w:rsid w:val="001F6A02"/>
    <w:rsid w:val="001F6B6C"/>
    <w:rsid w:val="001F6B97"/>
    <w:rsid w:val="001F6BBD"/>
    <w:rsid w:val="001F6C12"/>
    <w:rsid w:val="001F6C4E"/>
    <w:rsid w:val="001F6C55"/>
    <w:rsid w:val="001F6C70"/>
    <w:rsid w:val="001F6C88"/>
    <w:rsid w:val="001F6CED"/>
    <w:rsid w:val="001F6D02"/>
    <w:rsid w:val="001F6D14"/>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8D2"/>
    <w:rsid w:val="001F790D"/>
    <w:rsid w:val="001F7A34"/>
    <w:rsid w:val="001F7AFE"/>
    <w:rsid w:val="001F7B27"/>
    <w:rsid w:val="001F7B73"/>
    <w:rsid w:val="001F7B77"/>
    <w:rsid w:val="001F7B82"/>
    <w:rsid w:val="001F7B89"/>
    <w:rsid w:val="001F7C02"/>
    <w:rsid w:val="001F7C4B"/>
    <w:rsid w:val="001F7CA9"/>
    <w:rsid w:val="001F7D93"/>
    <w:rsid w:val="001F7F39"/>
    <w:rsid w:val="001F7F7B"/>
    <w:rsid w:val="00200038"/>
    <w:rsid w:val="00200060"/>
    <w:rsid w:val="00200070"/>
    <w:rsid w:val="00200194"/>
    <w:rsid w:val="002001F6"/>
    <w:rsid w:val="00200207"/>
    <w:rsid w:val="002002C5"/>
    <w:rsid w:val="002004BA"/>
    <w:rsid w:val="0020057E"/>
    <w:rsid w:val="002005AA"/>
    <w:rsid w:val="002005B2"/>
    <w:rsid w:val="002005C2"/>
    <w:rsid w:val="0020060D"/>
    <w:rsid w:val="00200653"/>
    <w:rsid w:val="0020065E"/>
    <w:rsid w:val="00200661"/>
    <w:rsid w:val="00200720"/>
    <w:rsid w:val="00200725"/>
    <w:rsid w:val="0020076D"/>
    <w:rsid w:val="00200890"/>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C8"/>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84"/>
    <w:rsid w:val="00201CC9"/>
    <w:rsid w:val="00201D28"/>
    <w:rsid w:val="00201D4C"/>
    <w:rsid w:val="00201EF6"/>
    <w:rsid w:val="00201F08"/>
    <w:rsid w:val="00201F30"/>
    <w:rsid w:val="0020204E"/>
    <w:rsid w:val="002020D2"/>
    <w:rsid w:val="002021D8"/>
    <w:rsid w:val="002021F8"/>
    <w:rsid w:val="002021FD"/>
    <w:rsid w:val="0020225F"/>
    <w:rsid w:val="0020233C"/>
    <w:rsid w:val="00202374"/>
    <w:rsid w:val="00202482"/>
    <w:rsid w:val="002024AE"/>
    <w:rsid w:val="002024D2"/>
    <w:rsid w:val="00202528"/>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CCE"/>
    <w:rsid w:val="00202D5B"/>
    <w:rsid w:val="00202DA0"/>
    <w:rsid w:val="00202EA0"/>
    <w:rsid w:val="00202FCE"/>
    <w:rsid w:val="00202FD5"/>
    <w:rsid w:val="00203080"/>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38A"/>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A9"/>
    <w:rsid w:val="00204DFF"/>
    <w:rsid w:val="00204E52"/>
    <w:rsid w:val="0020501A"/>
    <w:rsid w:val="002050DA"/>
    <w:rsid w:val="00205180"/>
    <w:rsid w:val="002051D6"/>
    <w:rsid w:val="002051FE"/>
    <w:rsid w:val="00205240"/>
    <w:rsid w:val="0020529B"/>
    <w:rsid w:val="00205346"/>
    <w:rsid w:val="002053C1"/>
    <w:rsid w:val="0020545B"/>
    <w:rsid w:val="002054A8"/>
    <w:rsid w:val="00205550"/>
    <w:rsid w:val="00205655"/>
    <w:rsid w:val="002056B3"/>
    <w:rsid w:val="002056CE"/>
    <w:rsid w:val="00205732"/>
    <w:rsid w:val="0020577B"/>
    <w:rsid w:val="00205827"/>
    <w:rsid w:val="002059DB"/>
    <w:rsid w:val="002059F7"/>
    <w:rsid w:val="002059FB"/>
    <w:rsid w:val="00205A13"/>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5CD"/>
    <w:rsid w:val="0020668B"/>
    <w:rsid w:val="002066A4"/>
    <w:rsid w:val="0020670A"/>
    <w:rsid w:val="00206777"/>
    <w:rsid w:val="00206849"/>
    <w:rsid w:val="0020687E"/>
    <w:rsid w:val="002068BE"/>
    <w:rsid w:val="002068DA"/>
    <w:rsid w:val="00206919"/>
    <w:rsid w:val="0020691C"/>
    <w:rsid w:val="00206B8F"/>
    <w:rsid w:val="00206BD2"/>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47"/>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3E"/>
    <w:rsid w:val="00210482"/>
    <w:rsid w:val="00210499"/>
    <w:rsid w:val="00210552"/>
    <w:rsid w:val="0021056F"/>
    <w:rsid w:val="002105A4"/>
    <w:rsid w:val="00210640"/>
    <w:rsid w:val="0021092D"/>
    <w:rsid w:val="0021096D"/>
    <w:rsid w:val="002109E6"/>
    <w:rsid w:val="002109F9"/>
    <w:rsid w:val="002109FA"/>
    <w:rsid w:val="00210BCD"/>
    <w:rsid w:val="00210BDA"/>
    <w:rsid w:val="00210C08"/>
    <w:rsid w:val="00210C35"/>
    <w:rsid w:val="00210C8E"/>
    <w:rsid w:val="00210CA3"/>
    <w:rsid w:val="00210D39"/>
    <w:rsid w:val="00210DCB"/>
    <w:rsid w:val="00210EA7"/>
    <w:rsid w:val="00210F32"/>
    <w:rsid w:val="00210F73"/>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369"/>
    <w:rsid w:val="0021143C"/>
    <w:rsid w:val="002114BD"/>
    <w:rsid w:val="002114C0"/>
    <w:rsid w:val="00211541"/>
    <w:rsid w:val="002115C6"/>
    <w:rsid w:val="002115DB"/>
    <w:rsid w:val="002115E4"/>
    <w:rsid w:val="002115F1"/>
    <w:rsid w:val="0021173D"/>
    <w:rsid w:val="00211749"/>
    <w:rsid w:val="00211798"/>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B6C"/>
    <w:rsid w:val="00212C0E"/>
    <w:rsid w:val="00212C5F"/>
    <w:rsid w:val="00212CB2"/>
    <w:rsid w:val="00212CC3"/>
    <w:rsid w:val="00212CFF"/>
    <w:rsid w:val="00212D86"/>
    <w:rsid w:val="00212DCF"/>
    <w:rsid w:val="00212E39"/>
    <w:rsid w:val="00212EA5"/>
    <w:rsid w:val="00212F02"/>
    <w:rsid w:val="00212F3D"/>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12"/>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EA"/>
    <w:rsid w:val="0021479D"/>
    <w:rsid w:val="002147A1"/>
    <w:rsid w:val="0021488F"/>
    <w:rsid w:val="002148CA"/>
    <w:rsid w:val="002148CB"/>
    <w:rsid w:val="002149B8"/>
    <w:rsid w:val="002149E7"/>
    <w:rsid w:val="00214A5E"/>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48"/>
    <w:rsid w:val="00215566"/>
    <w:rsid w:val="002155E1"/>
    <w:rsid w:val="002156E0"/>
    <w:rsid w:val="0021572C"/>
    <w:rsid w:val="002157A2"/>
    <w:rsid w:val="0021582D"/>
    <w:rsid w:val="002158FC"/>
    <w:rsid w:val="00215960"/>
    <w:rsid w:val="0021596A"/>
    <w:rsid w:val="00215A3B"/>
    <w:rsid w:val="00215AB2"/>
    <w:rsid w:val="00215AD1"/>
    <w:rsid w:val="00215AF2"/>
    <w:rsid w:val="00215B0B"/>
    <w:rsid w:val="00215B42"/>
    <w:rsid w:val="00215C20"/>
    <w:rsid w:val="00215C54"/>
    <w:rsid w:val="00215D6C"/>
    <w:rsid w:val="00215D71"/>
    <w:rsid w:val="00215DCD"/>
    <w:rsid w:val="00215DE0"/>
    <w:rsid w:val="00215E5A"/>
    <w:rsid w:val="00215E92"/>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33"/>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4E"/>
    <w:rsid w:val="00217369"/>
    <w:rsid w:val="00217421"/>
    <w:rsid w:val="00217424"/>
    <w:rsid w:val="002174C0"/>
    <w:rsid w:val="0021750C"/>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B41"/>
    <w:rsid w:val="00220C14"/>
    <w:rsid w:val="00220C8D"/>
    <w:rsid w:val="00220DC7"/>
    <w:rsid w:val="00220E35"/>
    <w:rsid w:val="00220E37"/>
    <w:rsid w:val="00220EBF"/>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1F"/>
    <w:rsid w:val="00221547"/>
    <w:rsid w:val="002216F1"/>
    <w:rsid w:val="0022171A"/>
    <w:rsid w:val="00221760"/>
    <w:rsid w:val="00221788"/>
    <w:rsid w:val="0022180D"/>
    <w:rsid w:val="002218AA"/>
    <w:rsid w:val="00221936"/>
    <w:rsid w:val="002219B3"/>
    <w:rsid w:val="002219C3"/>
    <w:rsid w:val="002219F0"/>
    <w:rsid w:val="00221A27"/>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8FC"/>
    <w:rsid w:val="00222993"/>
    <w:rsid w:val="00222A53"/>
    <w:rsid w:val="00222AE9"/>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9D6"/>
    <w:rsid w:val="00223A40"/>
    <w:rsid w:val="00223A54"/>
    <w:rsid w:val="00223AEB"/>
    <w:rsid w:val="00223BDC"/>
    <w:rsid w:val="00223C42"/>
    <w:rsid w:val="00223CBC"/>
    <w:rsid w:val="00223DD8"/>
    <w:rsid w:val="00223E25"/>
    <w:rsid w:val="00223E72"/>
    <w:rsid w:val="00223E7F"/>
    <w:rsid w:val="00223FC2"/>
    <w:rsid w:val="00223FD1"/>
    <w:rsid w:val="00224042"/>
    <w:rsid w:val="00224103"/>
    <w:rsid w:val="002241B3"/>
    <w:rsid w:val="002241C0"/>
    <w:rsid w:val="002241CC"/>
    <w:rsid w:val="002241FD"/>
    <w:rsid w:val="002241FE"/>
    <w:rsid w:val="00224208"/>
    <w:rsid w:val="00224292"/>
    <w:rsid w:val="002242A2"/>
    <w:rsid w:val="002242A3"/>
    <w:rsid w:val="002242C4"/>
    <w:rsid w:val="002242CA"/>
    <w:rsid w:val="002242DB"/>
    <w:rsid w:val="00224333"/>
    <w:rsid w:val="002243E7"/>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B75"/>
    <w:rsid w:val="00224D25"/>
    <w:rsid w:val="00224E57"/>
    <w:rsid w:val="00224E5D"/>
    <w:rsid w:val="00224F69"/>
    <w:rsid w:val="002250CA"/>
    <w:rsid w:val="00225148"/>
    <w:rsid w:val="0022514E"/>
    <w:rsid w:val="002251EB"/>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E9C"/>
    <w:rsid w:val="00225F15"/>
    <w:rsid w:val="00226036"/>
    <w:rsid w:val="0022615D"/>
    <w:rsid w:val="0022621C"/>
    <w:rsid w:val="00226278"/>
    <w:rsid w:val="00226290"/>
    <w:rsid w:val="002262CC"/>
    <w:rsid w:val="002262DF"/>
    <w:rsid w:val="00226387"/>
    <w:rsid w:val="00226407"/>
    <w:rsid w:val="00226461"/>
    <w:rsid w:val="002264EC"/>
    <w:rsid w:val="00226521"/>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52"/>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29"/>
    <w:rsid w:val="00227E4C"/>
    <w:rsid w:val="00230045"/>
    <w:rsid w:val="002300C4"/>
    <w:rsid w:val="00230168"/>
    <w:rsid w:val="002301F7"/>
    <w:rsid w:val="00230226"/>
    <w:rsid w:val="0023032C"/>
    <w:rsid w:val="0023034D"/>
    <w:rsid w:val="00230595"/>
    <w:rsid w:val="002305C5"/>
    <w:rsid w:val="00230682"/>
    <w:rsid w:val="00230702"/>
    <w:rsid w:val="0023071A"/>
    <w:rsid w:val="0023072E"/>
    <w:rsid w:val="00230736"/>
    <w:rsid w:val="002307D7"/>
    <w:rsid w:val="0023090E"/>
    <w:rsid w:val="0023092C"/>
    <w:rsid w:val="0023093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A"/>
    <w:rsid w:val="00231678"/>
    <w:rsid w:val="0023171A"/>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7"/>
    <w:rsid w:val="00232E4B"/>
    <w:rsid w:val="00232E52"/>
    <w:rsid w:val="00232E87"/>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0CD"/>
    <w:rsid w:val="0023410C"/>
    <w:rsid w:val="002341C2"/>
    <w:rsid w:val="0023420D"/>
    <w:rsid w:val="0023429C"/>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B92"/>
    <w:rsid w:val="00236C06"/>
    <w:rsid w:val="00236D29"/>
    <w:rsid w:val="00236D3D"/>
    <w:rsid w:val="00236D80"/>
    <w:rsid w:val="00236E4E"/>
    <w:rsid w:val="00236EA3"/>
    <w:rsid w:val="00236EDB"/>
    <w:rsid w:val="00236F67"/>
    <w:rsid w:val="002371B2"/>
    <w:rsid w:val="0023727B"/>
    <w:rsid w:val="0023729B"/>
    <w:rsid w:val="0023750B"/>
    <w:rsid w:val="00237548"/>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8C"/>
    <w:rsid w:val="00237E75"/>
    <w:rsid w:val="00237F22"/>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0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D4"/>
    <w:rsid w:val="002421ED"/>
    <w:rsid w:val="0024224B"/>
    <w:rsid w:val="00242276"/>
    <w:rsid w:val="002422A3"/>
    <w:rsid w:val="0024237D"/>
    <w:rsid w:val="00242385"/>
    <w:rsid w:val="00242548"/>
    <w:rsid w:val="00242779"/>
    <w:rsid w:val="002427CD"/>
    <w:rsid w:val="0024281D"/>
    <w:rsid w:val="0024285A"/>
    <w:rsid w:val="0024289A"/>
    <w:rsid w:val="00242974"/>
    <w:rsid w:val="00242A18"/>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740"/>
    <w:rsid w:val="00243810"/>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AD"/>
    <w:rsid w:val="002441D5"/>
    <w:rsid w:val="0024424D"/>
    <w:rsid w:val="0024433D"/>
    <w:rsid w:val="00244384"/>
    <w:rsid w:val="002443E3"/>
    <w:rsid w:val="00244419"/>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90"/>
    <w:rsid w:val="00244DB9"/>
    <w:rsid w:val="00244E0A"/>
    <w:rsid w:val="00244E29"/>
    <w:rsid w:val="00244F48"/>
    <w:rsid w:val="00244FD4"/>
    <w:rsid w:val="00244FE1"/>
    <w:rsid w:val="002450C1"/>
    <w:rsid w:val="002450E2"/>
    <w:rsid w:val="00245142"/>
    <w:rsid w:val="00245161"/>
    <w:rsid w:val="00245194"/>
    <w:rsid w:val="002451A6"/>
    <w:rsid w:val="0024520F"/>
    <w:rsid w:val="002452A6"/>
    <w:rsid w:val="0024536E"/>
    <w:rsid w:val="00245442"/>
    <w:rsid w:val="0024547E"/>
    <w:rsid w:val="0024555B"/>
    <w:rsid w:val="00245593"/>
    <w:rsid w:val="002455F9"/>
    <w:rsid w:val="0024565E"/>
    <w:rsid w:val="002456D3"/>
    <w:rsid w:val="002456E1"/>
    <w:rsid w:val="00245715"/>
    <w:rsid w:val="00245808"/>
    <w:rsid w:val="00245842"/>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1F"/>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E05"/>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21"/>
    <w:rsid w:val="00247C78"/>
    <w:rsid w:val="00247CA3"/>
    <w:rsid w:val="00247CF4"/>
    <w:rsid w:val="00247E41"/>
    <w:rsid w:val="00247FAA"/>
    <w:rsid w:val="00247FC0"/>
    <w:rsid w:val="00250015"/>
    <w:rsid w:val="00250079"/>
    <w:rsid w:val="002500BA"/>
    <w:rsid w:val="002500E3"/>
    <w:rsid w:val="002500F3"/>
    <w:rsid w:val="0025015B"/>
    <w:rsid w:val="0025027C"/>
    <w:rsid w:val="00250285"/>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70"/>
    <w:rsid w:val="00250980"/>
    <w:rsid w:val="00250989"/>
    <w:rsid w:val="00250A06"/>
    <w:rsid w:val="00250A15"/>
    <w:rsid w:val="00250A17"/>
    <w:rsid w:val="00250AA9"/>
    <w:rsid w:val="00250BEC"/>
    <w:rsid w:val="00250C56"/>
    <w:rsid w:val="00250CED"/>
    <w:rsid w:val="00250CF8"/>
    <w:rsid w:val="00250D86"/>
    <w:rsid w:val="00250DA9"/>
    <w:rsid w:val="00250E23"/>
    <w:rsid w:val="00250E2C"/>
    <w:rsid w:val="00250E47"/>
    <w:rsid w:val="00250F74"/>
    <w:rsid w:val="00250FC3"/>
    <w:rsid w:val="00250FFE"/>
    <w:rsid w:val="0025100D"/>
    <w:rsid w:val="00251043"/>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9E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1C"/>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91"/>
    <w:rsid w:val="002536E8"/>
    <w:rsid w:val="00253780"/>
    <w:rsid w:val="002537E9"/>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BFB"/>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662"/>
    <w:rsid w:val="00255751"/>
    <w:rsid w:val="0025583B"/>
    <w:rsid w:val="0025583C"/>
    <w:rsid w:val="0025588D"/>
    <w:rsid w:val="002559FE"/>
    <w:rsid w:val="00255A82"/>
    <w:rsid w:val="00255B18"/>
    <w:rsid w:val="00255B66"/>
    <w:rsid w:val="00255B85"/>
    <w:rsid w:val="00255BE3"/>
    <w:rsid w:val="00255C67"/>
    <w:rsid w:val="00255CCA"/>
    <w:rsid w:val="00255D54"/>
    <w:rsid w:val="00255D90"/>
    <w:rsid w:val="00255D93"/>
    <w:rsid w:val="00255E24"/>
    <w:rsid w:val="00255EB4"/>
    <w:rsid w:val="00255EDD"/>
    <w:rsid w:val="00255F41"/>
    <w:rsid w:val="00255FE9"/>
    <w:rsid w:val="00256010"/>
    <w:rsid w:val="00256033"/>
    <w:rsid w:val="002560E8"/>
    <w:rsid w:val="0025631A"/>
    <w:rsid w:val="002563BE"/>
    <w:rsid w:val="00256427"/>
    <w:rsid w:val="00256433"/>
    <w:rsid w:val="002565F3"/>
    <w:rsid w:val="0025661B"/>
    <w:rsid w:val="00256620"/>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0F"/>
    <w:rsid w:val="00257337"/>
    <w:rsid w:val="0025734F"/>
    <w:rsid w:val="002573B6"/>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9A"/>
    <w:rsid w:val="002578FE"/>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72"/>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99"/>
    <w:rsid w:val="002613C0"/>
    <w:rsid w:val="002613C7"/>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1"/>
    <w:rsid w:val="002618D5"/>
    <w:rsid w:val="002619D2"/>
    <w:rsid w:val="00261A2A"/>
    <w:rsid w:val="00261A34"/>
    <w:rsid w:val="00261A5A"/>
    <w:rsid w:val="00261A99"/>
    <w:rsid w:val="00261A9E"/>
    <w:rsid w:val="00261AF6"/>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33"/>
    <w:rsid w:val="00262EA6"/>
    <w:rsid w:val="00262F37"/>
    <w:rsid w:val="00262F55"/>
    <w:rsid w:val="00262FE1"/>
    <w:rsid w:val="00263054"/>
    <w:rsid w:val="002630E1"/>
    <w:rsid w:val="0026319E"/>
    <w:rsid w:val="00263230"/>
    <w:rsid w:val="00263236"/>
    <w:rsid w:val="00263241"/>
    <w:rsid w:val="00263285"/>
    <w:rsid w:val="002632AA"/>
    <w:rsid w:val="00263395"/>
    <w:rsid w:val="002633E1"/>
    <w:rsid w:val="00263450"/>
    <w:rsid w:val="0026348D"/>
    <w:rsid w:val="002634B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3FCF"/>
    <w:rsid w:val="00264032"/>
    <w:rsid w:val="00264056"/>
    <w:rsid w:val="002640AC"/>
    <w:rsid w:val="00264146"/>
    <w:rsid w:val="00264163"/>
    <w:rsid w:val="00264192"/>
    <w:rsid w:val="0026426C"/>
    <w:rsid w:val="00264293"/>
    <w:rsid w:val="002642B2"/>
    <w:rsid w:val="00264305"/>
    <w:rsid w:val="00264308"/>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BCA"/>
    <w:rsid w:val="00264C1B"/>
    <w:rsid w:val="00264D64"/>
    <w:rsid w:val="00264D72"/>
    <w:rsid w:val="00264E66"/>
    <w:rsid w:val="00264E84"/>
    <w:rsid w:val="00264FB5"/>
    <w:rsid w:val="002650D2"/>
    <w:rsid w:val="00265102"/>
    <w:rsid w:val="002651A4"/>
    <w:rsid w:val="0026522E"/>
    <w:rsid w:val="0026524D"/>
    <w:rsid w:val="002652D2"/>
    <w:rsid w:val="0026533B"/>
    <w:rsid w:val="00265506"/>
    <w:rsid w:val="0026558C"/>
    <w:rsid w:val="002655B1"/>
    <w:rsid w:val="002655B4"/>
    <w:rsid w:val="00265759"/>
    <w:rsid w:val="002657F0"/>
    <w:rsid w:val="00265985"/>
    <w:rsid w:val="00265B9A"/>
    <w:rsid w:val="00265D4D"/>
    <w:rsid w:val="00265D5D"/>
    <w:rsid w:val="00265E0B"/>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BFC"/>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43D"/>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67FF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32"/>
    <w:rsid w:val="00270956"/>
    <w:rsid w:val="0027095E"/>
    <w:rsid w:val="00270A26"/>
    <w:rsid w:val="00270A42"/>
    <w:rsid w:val="00270A85"/>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52"/>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3A"/>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C5"/>
    <w:rsid w:val="002732F0"/>
    <w:rsid w:val="0027342C"/>
    <w:rsid w:val="0027347A"/>
    <w:rsid w:val="00273483"/>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8AE"/>
    <w:rsid w:val="00273A24"/>
    <w:rsid w:val="00273A69"/>
    <w:rsid w:val="00273B64"/>
    <w:rsid w:val="00273C98"/>
    <w:rsid w:val="00273CC3"/>
    <w:rsid w:val="00273D00"/>
    <w:rsid w:val="00273D0F"/>
    <w:rsid w:val="00273DA3"/>
    <w:rsid w:val="00273DA8"/>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AF5"/>
    <w:rsid w:val="00274C62"/>
    <w:rsid w:val="00274CB2"/>
    <w:rsid w:val="00274E5E"/>
    <w:rsid w:val="00274F89"/>
    <w:rsid w:val="00274FA8"/>
    <w:rsid w:val="00274FB7"/>
    <w:rsid w:val="00274FF7"/>
    <w:rsid w:val="00274FFA"/>
    <w:rsid w:val="0027504E"/>
    <w:rsid w:val="00275082"/>
    <w:rsid w:val="002750D6"/>
    <w:rsid w:val="002750EF"/>
    <w:rsid w:val="00275103"/>
    <w:rsid w:val="0027513F"/>
    <w:rsid w:val="00275161"/>
    <w:rsid w:val="0027516C"/>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55"/>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6F1C"/>
    <w:rsid w:val="00276F5E"/>
    <w:rsid w:val="00277059"/>
    <w:rsid w:val="00277071"/>
    <w:rsid w:val="00277114"/>
    <w:rsid w:val="002771E9"/>
    <w:rsid w:val="002772ED"/>
    <w:rsid w:val="0027735F"/>
    <w:rsid w:val="00277362"/>
    <w:rsid w:val="00277388"/>
    <w:rsid w:val="002773E8"/>
    <w:rsid w:val="0027742A"/>
    <w:rsid w:val="00277435"/>
    <w:rsid w:val="0027748F"/>
    <w:rsid w:val="002774F4"/>
    <w:rsid w:val="002775BB"/>
    <w:rsid w:val="00277651"/>
    <w:rsid w:val="00277661"/>
    <w:rsid w:val="002776E2"/>
    <w:rsid w:val="0027772D"/>
    <w:rsid w:val="00277742"/>
    <w:rsid w:val="0027775F"/>
    <w:rsid w:val="0027776B"/>
    <w:rsid w:val="002777A7"/>
    <w:rsid w:val="00277870"/>
    <w:rsid w:val="00277912"/>
    <w:rsid w:val="0027793C"/>
    <w:rsid w:val="00277972"/>
    <w:rsid w:val="002779E4"/>
    <w:rsid w:val="00277A88"/>
    <w:rsid w:val="00277AC3"/>
    <w:rsid w:val="00277B8B"/>
    <w:rsid w:val="00277BE6"/>
    <w:rsid w:val="00277C2B"/>
    <w:rsid w:val="00277CBD"/>
    <w:rsid w:val="00277CCE"/>
    <w:rsid w:val="00277D05"/>
    <w:rsid w:val="00277D53"/>
    <w:rsid w:val="00277D85"/>
    <w:rsid w:val="00277ED8"/>
    <w:rsid w:val="00277F27"/>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19"/>
    <w:rsid w:val="00280ACF"/>
    <w:rsid w:val="00280ADE"/>
    <w:rsid w:val="00280B21"/>
    <w:rsid w:val="00280B43"/>
    <w:rsid w:val="00280C6E"/>
    <w:rsid w:val="00280C81"/>
    <w:rsid w:val="00280C8E"/>
    <w:rsid w:val="00280D23"/>
    <w:rsid w:val="00280D3F"/>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C26"/>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A9"/>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08"/>
    <w:rsid w:val="00285077"/>
    <w:rsid w:val="002852A4"/>
    <w:rsid w:val="00285396"/>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6D"/>
    <w:rsid w:val="00285BE2"/>
    <w:rsid w:val="00285C15"/>
    <w:rsid w:val="00285C42"/>
    <w:rsid w:val="00285C6F"/>
    <w:rsid w:val="00285CAC"/>
    <w:rsid w:val="00285CEA"/>
    <w:rsid w:val="00285D51"/>
    <w:rsid w:val="00285D53"/>
    <w:rsid w:val="00285DFC"/>
    <w:rsid w:val="00285EE0"/>
    <w:rsid w:val="00285EEC"/>
    <w:rsid w:val="00285EFA"/>
    <w:rsid w:val="00285FB3"/>
    <w:rsid w:val="00285FD7"/>
    <w:rsid w:val="00285FF3"/>
    <w:rsid w:val="00286101"/>
    <w:rsid w:val="0028611D"/>
    <w:rsid w:val="00286207"/>
    <w:rsid w:val="00286391"/>
    <w:rsid w:val="002863D6"/>
    <w:rsid w:val="0028644F"/>
    <w:rsid w:val="002864D8"/>
    <w:rsid w:val="00286511"/>
    <w:rsid w:val="0028654A"/>
    <w:rsid w:val="002865DA"/>
    <w:rsid w:val="002866B9"/>
    <w:rsid w:val="002868CC"/>
    <w:rsid w:val="00286966"/>
    <w:rsid w:val="0028697A"/>
    <w:rsid w:val="002869FE"/>
    <w:rsid w:val="00286B25"/>
    <w:rsid w:val="00286C88"/>
    <w:rsid w:val="00286CB6"/>
    <w:rsid w:val="00286D2B"/>
    <w:rsid w:val="00286F1A"/>
    <w:rsid w:val="00287055"/>
    <w:rsid w:val="002870C3"/>
    <w:rsid w:val="00287118"/>
    <w:rsid w:val="00287151"/>
    <w:rsid w:val="0028722F"/>
    <w:rsid w:val="00287246"/>
    <w:rsid w:val="00287258"/>
    <w:rsid w:val="002872A3"/>
    <w:rsid w:val="002873C4"/>
    <w:rsid w:val="0028741E"/>
    <w:rsid w:val="002874F2"/>
    <w:rsid w:val="00287575"/>
    <w:rsid w:val="0028757C"/>
    <w:rsid w:val="00287601"/>
    <w:rsid w:val="002876D8"/>
    <w:rsid w:val="00287716"/>
    <w:rsid w:val="00287748"/>
    <w:rsid w:val="002877E0"/>
    <w:rsid w:val="0028784F"/>
    <w:rsid w:val="002878C9"/>
    <w:rsid w:val="002879CD"/>
    <w:rsid w:val="00287A25"/>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87FB5"/>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9DE"/>
    <w:rsid w:val="00290A6F"/>
    <w:rsid w:val="00290B98"/>
    <w:rsid w:val="00290CAA"/>
    <w:rsid w:val="00290CB3"/>
    <w:rsid w:val="00290CC3"/>
    <w:rsid w:val="00290CCF"/>
    <w:rsid w:val="00290D42"/>
    <w:rsid w:val="00290D7E"/>
    <w:rsid w:val="00290DA5"/>
    <w:rsid w:val="00290E60"/>
    <w:rsid w:val="00290E90"/>
    <w:rsid w:val="00290F85"/>
    <w:rsid w:val="00290FCD"/>
    <w:rsid w:val="00291087"/>
    <w:rsid w:val="0029120E"/>
    <w:rsid w:val="002912B5"/>
    <w:rsid w:val="002912C2"/>
    <w:rsid w:val="00291300"/>
    <w:rsid w:val="00291383"/>
    <w:rsid w:val="002913E6"/>
    <w:rsid w:val="00291459"/>
    <w:rsid w:val="00291480"/>
    <w:rsid w:val="002914A7"/>
    <w:rsid w:val="00291501"/>
    <w:rsid w:val="002915D0"/>
    <w:rsid w:val="0029168B"/>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4E"/>
    <w:rsid w:val="00291C3F"/>
    <w:rsid w:val="00291C62"/>
    <w:rsid w:val="00291EBC"/>
    <w:rsid w:val="00291ED7"/>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1"/>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D35"/>
    <w:rsid w:val="00293D92"/>
    <w:rsid w:val="00293E16"/>
    <w:rsid w:val="00293E21"/>
    <w:rsid w:val="00293EAF"/>
    <w:rsid w:val="00293EB2"/>
    <w:rsid w:val="00293F6A"/>
    <w:rsid w:val="00294023"/>
    <w:rsid w:val="00294066"/>
    <w:rsid w:val="00294075"/>
    <w:rsid w:val="0029407D"/>
    <w:rsid w:val="0029411E"/>
    <w:rsid w:val="00294175"/>
    <w:rsid w:val="0029419D"/>
    <w:rsid w:val="002941B3"/>
    <w:rsid w:val="00294225"/>
    <w:rsid w:val="0029422F"/>
    <w:rsid w:val="0029423E"/>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DD4"/>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BF"/>
    <w:rsid w:val="00295FD6"/>
    <w:rsid w:val="00295FE2"/>
    <w:rsid w:val="00295FE5"/>
    <w:rsid w:val="00296121"/>
    <w:rsid w:val="00296126"/>
    <w:rsid w:val="002961F2"/>
    <w:rsid w:val="00296228"/>
    <w:rsid w:val="00296243"/>
    <w:rsid w:val="00296279"/>
    <w:rsid w:val="002962DD"/>
    <w:rsid w:val="00296353"/>
    <w:rsid w:val="002963E5"/>
    <w:rsid w:val="00296424"/>
    <w:rsid w:val="0029644D"/>
    <w:rsid w:val="00296482"/>
    <w:rsid w:val="00296526"/>
    <w:rsid w:val="00296543"/>
    <w:rsid w:val="002965D4"/>
    <w:rsid w:val="002965D5"/>
    <w:rsid w:val="0029669B"/>
    <w:rsid w:val="00296719"/>
    <w:rsid w:val="00296722"/>
    <w:rsid w:val="00296838"/>
    <w:rsid w:val="00296AA4"/>
    <w:rsid w:val="00296B41"/>
    <w:rsid w:val="00296BB3"/>
    <w:rsid w:val="00296BD7"/>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EC6"/>
    <w:rsid w:val="00297FB6"/>
    <w:rsid w:val="00297FC9"/>
    <w:rsid w:val="002A0046"/>
    <w:rsid w:val="002A0049"/>
    <w:rsid w:val="002A007A"/>
    <w:rsid w:val="002A00E8"/>
    <w:rsid w:val="002A01C7"/>
    <w:rsid w:val="002A01EC"/>
    <w:rsid w:val="002A021B"/>
    <w:rsid w:val="002A022B"/>
    <w:rsid w:val="002A0278"/>
    <w:rsid w:val="002A034E"/>
    <w:rsid w:val="002A03C3"/>
    <w:rsid w:val="002A059D"/>
    <w:rsid w:val="002A061E"/>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141"/>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0"/>
    <w:rsid w:val="002A1979"/>
    <w:rsid w:val="002A19A6"/>
    <w:rsid w:val="002A1A11"/>
    <w:rsid w:val="002A1A3B"/>
    <w:rsid w:val="002A1A4D"/>
    <w:rsid w:val="002A1C20"/>
    <w:rsid w:val="002A1C21"/>
    <w:rsid w:val="002A1C3C"/>
    <w:rsid w:val="002A1D49"/>
    <w:rsid w:val="002A1D62"/>
    <w:rsid w:val="002A1D8E"/>
    <w:rsid w:val="002A1DC7"/>
    <w:rsid w:val="002A1E08"/>
    <w:rsid w:val="002A1E8E"/>
    <w:rsid w:val="002A1EE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BBF"/>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E2"/>
    <w:rsid w:val="002A412B"/>
    <w:rsid w:val="002A417A"/>
    <w:rsid w:val="002A42A2"/>
    <w:rsid w:val="002A432A"/>
    <w:rsid w:val="002A4406"/>
    <w:rsid w:val="002A4461"/>
    <w:rsid w:val="002A44B8"/>
    <w:rsid w:val="002A44F3"/>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76"/>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4F3"/>
    <w:rsid w:val="002A564B"/>
    <w:rsid w:val="002A5658"/>
    <w:rsid w:val="002A56F9"/>
    <w:rsid w:val="002A5780"/>
    <w:rsid w:val="002A57ED"/>
    <w:rsid w:val="002A59DA"/>
    <w:rsid w:val="002A5A0D"/>
    <w:rsid w:val="002A5A26"/>
    <w:rsid w:val="002A5AE3"/>
    <w:rsid w:val="002A5C71"/>
    <w:rsid w:val="002A5D2B"/>
    <w:rsid w:val="002A5E3A"/>
    <w:rsid w:val="002A5E6D"/>
    <w:rsid w:val="002A5EBE"/>
    <w:rsid w:val="002A5EFF"/>
    <w:rsid w:val="002A5F93"/>
    <w:rsid w:val="002A6250"/>
    <w:rsid w:val="002A6258"/>
    <w:rsid w:val="002A6259"/>
    <w:rsid w:val="002A6304"/>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45"/>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A1"/>
    <w:rsid w:val="002B0DB1"/>
    <w:rsid w:val="002B0DB5"/>
    <w:rsid w:val="002B0DE3"/>
    <w:rsid w:val="002B0E03"/>
    <w:rsid w:val="002B0E05"/>
    <w:rsid w:val="002B0E5A"/>
    <w:rsid w:val="002B0F05"/>
    <w:rsid w:val="002B0FFE"/>
    <w:rsid w:val="002B1005"/>
    <w:rsid w:val="002B1107"/>
    <w:rsid w:val="002B1109"/>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AE9"/>
    <w:rsid w:val="002B1B88"/>
    <w:rsid w:val="002B1B93"/>
    <w:rsid w:val="002B1D3C"/>
    <w:rsid w:val="002B1EC8"/>
    <w:rsid w:val="002B1F27"/>
    <w:rsid w:val="002B1F35"/>
    <w:rsid w:val="002B1F53"/>
    <w:rsid w:val="002B1F5D"/>
    <w:rsid w:val="002B1FB6"/>
    <w:rsid w:val="002B2009"/>
    <w:rsid w:val="002B207B"/>
    <w:rsid w:val="002B2084"/>
    <w:rsid w:val="002B20CA"/>
    <w:rsid w:val="002B21B8"/>
    <w:rsid w:val="002B21E0"/>
    <w:rsid w:val="002B2213"/>
    <w:rsid w:val="002B2261"/>
    <w:rsid w:val="002B227B"/>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A5F"/>
    <w:rsid w:val="002B2B6C"/>
    <w:rsid w:val="002B2C4A"/>
    <w:rsid w:val="002B2C5F"/>
    <w:rsid w:val="002B2C70"/>
    <w:rsid w:val="002B2CBE"/>
    <w:rsid w:val="002B2CF9"/>
    <w:rsid w:val="002B2D1A"/>
    <w:rsid w:val="002B2D25"/>
    <w:rsid w:val="002B2D28"/>
    <w:rsid w:val="002B2D4D"/>
    <w:rsid w:val="002B2D8D"/>
    <w:rsid w:val="002B30E6"/>
    <w:rsid w:val="002B31AE"/>
    <w:rsid w:val="002B31B8"/>
    <w:rsid w:val="002B31F3"/>
    <w:rsid w:val="002B3253"/>
    <w:rsid w:val="002B3349"/>
    <w:rsid w:val="002B3373"/>
    <w:rsid w:val="002B3539"/>
    <w:rsid w:val="002B356D"/>
    <w:rsid w:val="002B3672"/>
    <w:rsid w:val="002B3682"/>
    <w:rsid w:val="002B36E4"/>
    <w:rsid w:val="002B3779"/>
    <w:rsid w:val="002B37F4"/>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EA"/>
    <w:rsid w:val="002B4516"/>
    <w:rsid w:val="002B45F2"/>
    <w:rsid w:val="002B46C0"/>
    <w:rsid w:val="002B46F1"/>
    <w:rsid w:val="002B4723"/>
    <w:rsid w:val="002B480D"/>
    <w:rsid w:val="002B4858"/>
    <w:rsid w:val="002B4876"/>
    <w:rsid w:val="002B499F"/>
    <w:rsid w:val="002B49F6"/>
    <w:rsid w:val="002B4A4E"/>
    <w:rsid w:val="002B4C7D"/>
    <w:rsid w:val="002B4D10"/>
    <w:rsid w:val="002B4DF1"/>
    <w:rsid w:val="002B4E1D"/>
    <w:rsid w:val="002B4E21"/>
    <w:rsid w:val="002B4E65"/>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58"/>
    <w:rsid w:val="002B5963"/>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63"/>
    <w:rsid w:val="002B689A"/>
    <w:rsid w:val="002B68C6"/>
    <w:rsid w:val="002B697E"/>
    <w:rsid w:val="002B69A8"/>
    <w:rsid w:val="002B6A2B"/>
    <w:rsid w:val="002B6AA4"/>
    <w:rsid w:val="002B6AA7"/>
    <w:rsid w:val="002B6B0B"/>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51"/>
    <w:rsid w:val="002C04AB"/>
    <w:rsid w:val="002C0604"/>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6F2"/>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A1"/>
    <w:rsid w:val="002C1EF9"/>
    <w:rsid w:val="002C1FC3"/>
    <w:rsid w:val="002C2022"/>
    <w:rsid w:val="002C2066"/>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B2"/>
    <w:rsid w:val="002C2ED2"/>
    <w:rsid w:val="002C2EDB"/>
    <w:rsid w:val="002C2F04"/>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1E2"/>
    <w:rsid w:val="002C42F0"/>
    <w:rsid w:val="002C42FA"/>
    <w:rsid w:val="002C435D"/>
    <w:rsid w:val="002C4406"/>
    <w:rsid w:val="002C4445"/>
    <w:rsid w:val="002C4521"/>
    <w:rsid w:val="002C45C7"/>
    <w:rsid w:val="002C46A5"/>
    <w:rsid w:val="002C470C"/>
    <w:rsid w:val="002C48B3"/>
    <w:rsid w:val="002C4907"/>
    <w:rsid w:val="002C49A8"/>
    <w:rsid w:val="002C4AD3"/>
    <w:rsid w:val="002C4B00"/>
    <w:rsid w:val="002C4B1F"/>
    <w:rsid w:val="002C4C1B"/>
    <w:rsid w:val="002C4C7B"/>
    <w:rsid w:val="002C4CE3"/>
    <w:rsid w:val="002C4D7E"/>
    <w:rsid w:val="002C4D87"/>
    <w:rsid w:val="002C4E8E"/>
    <w:rsid w:val="002C4FEF"/>
    <w:rsid w:val="002C5026"/>
    <w:rsid w:val="002C5050"/>
    <w:rsid w:val="002C51EF"/>
    <w:rsid w:val="002C5216"/>
    <w:rsid w:val="002C5251"/>
    <w:rsid w:val="002C53CE"/>
    <w:rsid w:val="002C54E1"/>
    <w:rsid w:val="002C5559"/>
    <w:rsid w:val="002C5560"/>
    <w:rsid w:val="002C55E7"/>
    <w:rsid w:val="002C56C4"/>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DD0"/>
    <w:rsid w:val="002C5EED"/>
    <w:rsid w:val="002C5FCD"/>
    <w:rsid w:val="002C60D0"/>
    <w:rsid w:val="002C6209"/>
    <w:rsid w:val="002C62BE"/>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05F"/>
    <w:rsid w:val="002C7146"/>
    <w:rsid w:val="002C71B8"/>
    <w:rsid w:val="002C7245"/>
    <w:rsid w:val="002C737D"/>
    <w:rsid w:val="002C73C2"/>
    <w:rsid w:val="002C7445"/>
    <w:rsid w:val="002C745B"/>
    <w:rsid w:val="002C7469"/>
    <w:rsid w:val="002C74B2"/>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1E"/>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3A"/>
    <w:rsid w:val="002D187C"/>
    <w:rsid w:val="002D189B"/>
    <w:rsid w:val="002D190C"/>
    <w:rsid w:val="002D1923"/>
    <w:rsid w:val="002D19A2"/>
    <w:rsid w:val="002D1C30"/>
    <w:rsid w:val="002D1C65"/>
    <w:rsid w:val="002D1C8E"/>
    <w:rsid w:val="002D1CAD"/>
    <w:rsid w:val="002D1DAB"/>
    <w:rsid w:val="002D1DEF"/>
    <w:rsid w:val="002D1E3C"/>
    <w:rsid w:val="002D1EC9"/>
    <w:rsid w:val="002D1F29"/>
    <w:rsid w:val="002D1F62"/>
    <w:rsid w:val="002D1FD9"/>
    <w:rsid w:val="002D2023"/>
    <w:rsid w:val="002D208C"/>
    <w:rsid w:val="002D2123"/>
    <w:rsid w:val="002D21C9"/>
    <w:rsid w:val="002D224D"/>
    <w:rsid w:val="002D22FD"/>
    <w:rsid w:val="002D24B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8"/>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91"/>
    <w:rsid w:val="002D46B0"/>
    <w:rsid w:val="002D46E9"/>
    <w:rsid w:val="002D483F"/>
    <w:rsid w:val="002D4890"/>
    <w:rsid w:val="002D48D3"/>
    <w:rsid w:val="002D48DF"/>
    <w:rsid w:val="002D4926"/>
    <w:rsid w:val="002D4977"/>
    <w:rsid w:val="002D49BE"/>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6A8"/>
    <w:rsid w:val="002D56EF"/>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5FCB"/>
    <w:rsid w:val="002D6007"/>
    <w:rsid w:val="002D60AA"/>
    <w:rsid w:val="002D60B3"/>
    <w:rsid w:val="002D6113"/>
    <w:rsid w:val="002D6127"/>
    <w:rsid w:val="002D6169"/>
    <w:rsid w:val="002D6176"/>
    <w:rsid w:val="002D6193"/>
    <w:rsid w:val="002D61D9"/>
    <w:rsid w:val="002D6228"/>
    <w:rsid w:val="002D6266"/>
    <w:rsid w:val="002D6294"/>
    <w:rsid w:val="002D62A3"/>
    <w:rsid w:val="002D6310"/>
    <w:rsid w:val="002D640C"/>
    <w:rsid w:val="002D657A"/>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F7"/>
    <w:rsid w:val="002D7239"/>
    <w:rsid w:val="002D723D"/>
    <w:rsid w:val="002D7300"/>
    <w:rsid w:val="002D7367"/>
    <w:rsid w:val="002D73B2"/>
    <w:rsid w:val="002D7416"/>
    <w:rsid w:val="002D742F"/>
    <w:rsid w:val="002D74E2"/>
    <w:rsid w:val="002D75B1"/>
    <w:rsid w:val="002D75D0"/>
    <w:rsid w:val="002D7654"/>
    <w:rsid w:val="002D773A"/>
    <w:rsid w:val="002D7746"/>
    <w:rsid w:val="002D7763"/>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D7FE2"/>
    <w:rsid w:val="002E005B"/>
    <w:rsid w:val="002E008C"/>
    <w:rsid w:val="002E025C"/>
    <w:rsid w:val="002E02E8"/>
    <w:rsid w:val="002E042E"/>
    <w:rsid w:val="002E04AE"/>
    <w:rsid w:val="002E04BC"/>
    <w:rsid w:val="002E04BE"/>
    <w:rsid w:val="002E04E1"/>
    <w:rsid w:val="002E053A"/>
    <w:rsid w:val="002E07E5"/>
    <w:rsid w:val="002E08E2"/>
    <w:rsid w:val="002E0907"/>
    <w:rsid w:val="002E098F"/>
    <w:rsid w:val="002E0992"/>
    <w:rsid w:val="002E0A05"/>
    <w:rsid w:val="002E0A94"/>
    <w:rsid w:val="002E0AEC"/>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3D9"/>
    <w:rsid w:val="002E1455"/>
    <w:rsid w:val="002E15CC"/>
    <w:rsid w:val="002E15F8"/>
    <w:rsid w:val="002E1712"/>
    <w:rsid w:val="002E1781"/>
    <w:rsid w:val="002E1803"/>
    <w:rsid w:val="002E1814"/>
    <w:rsid w:val="002E184D"/>
    <w:rsid w:val="002E193D"/>
    <w:rsid w:val="002E1999"/>
    <w:rsid w:val="002E19D9"/>
    <w:rsid w:val="002E19E4"/>
    <w:rsid w:val="002E1A4A"/>
    <w:rsid w:val="002E1AF9"/>
    <w:rsid w:val="002E1B44"/>
    <w:rsid w:val="002E1BA5"/>
    <w:rsid w:val="002E1BFA"/>
    <w:rsid w:val="002E1C36"/>
    <w:rsid w:val="002E1CCA"/>
    <w:rsid w:val="002E1DED"/>
    <w:rsid w:val="002E1E52"/>
    <w:rsid w:val="002E1E72"/>
    <w:rsid w:val="002E1F60"/>
    <w:rsid w:val="002E1FAD"/>
    <w:rsid w:val="002E210B"/>
    <w:rsid w:val="002E2143"/>
    <w:rsid w:val="002E2181"/>
    <w:rsid w:val="002E218E"/>
    <w:rsid w:val="002E2305"/>
    <w:rsid w:val="002E2313"/>
    <w:rsid w:val="002E2328"/>
    <w:rsid w:val="002E2340"/>
    <w:rsid w:val="002E234F"/>
    <w:rsid w:val="002E2365"/>
    <w:rsid w:val="002E2376"/>
    <w:rsid w:val="002E2435"/>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E2"/>
    <w:rsid w:val="002E32F7"/>
    <w:rsid w:val="002E3346"/>
    <w:rsid w:val="002E35D7"/>
    <w:rsid w:val="002E3697"/>
    <w:rsid w:val="002E36BA"/>
    <w:rsid w:val="002E36D2"/>
    <w:rsid w:val="002E36FB"/>
    <w:rsid w:val="002E3758"/>
    <w:rsid w:val="002E378F"/>
    <w:rsid w:val="002E37C0"/>
    <w:rsid w:val="002E384F"/>
    <w:rsid w:val="002E38DB"/>
    <w:rsid w:val="002E3A44"/>
    <w:rsid w:val="002E3BB1"/>
    <w:rsid w:val="002E3C21"/>
    <w:rsid w:val="002E3D84"/>
    <w:rsid w:val="002E3DB1"/>
    <w:rsid w:val="002E3F00"/>
    <w:rsid w:val="002E3FF4"/>
    <w:rsid w:val="002E40A1"/>
    <w:rsid w:val="002E40A8"/>
    <w:rsid w:val="002E4167"/>
    <w:rsid w:val="002E4241"/>
    <w:rsid w:val="002E429F"/>
    <w:rsid w:val="002E4307"/>
    <w:rsid w:val="002E4313"/>
    <w:rsid w:val="002E43D8"/>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77"/>
    <w:rsid w:val="002E52F3"/>
    <w:rsid w:val="002E5304"/>
    <w:rsid w:val="002E5305"/>
    <w:rsid w:val="002E530B"/>
    <w:rsid w:val="002E540A"/>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71"/>
    <w:rsid w:val="002E6AEA"/>
    <w:rsid w:val="002E6B32"/>
    <w:rsid w:val="002E6BA4"/>
    <w:rsid w:val="002E6D12"/>
    <w:rsid w:val="002E6DD9"/>
    <w:rsid w:val="002E6F02"/>
    <w:rsid w:val="002E6F53"/>
    <w:rsid w:val="002E6FEB"/>
    <w:rsid w:val="002E7181"/>
    <w:rsid w:val="002E72D0"/>
    <w:rsid w:val="002E7366"/>
    <w:rsid w:val="002E739B"/>
    <w:rsid w:val="002E73A8"/>
    <w:rsid w:val="002E73B5"/>
    <w:rsid w:val="002E73F2"/>
    <w:rsid w:val="002E7401"/>
    <w:rsid w:val="002E746F"/>
    <w:rsid w:val="002E752A"/>
    <w:rsid w:val="002E764D"/>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E85"/>
    <w:rsid w:val="002E7F00"/>
    <w:rsid w:val="002E7FD3"/>
    <w:rsid w:val="002F01DF"/>
    <w:rsid w:val="002F01E8"/>
    <w:rsid w:val="002F025B"/>
    <w:rsid w:val="002F0282"/>
    <w:rsid w:val="002F02FF"/>
    <w:rsid w:val="002F0339"/>
    <w:rsid w:val="002F0415"/>
    <w:rsid w:val="002F0517"/>
    <w:rsid w:val="002F052F"/>
    <w:rsid w:val="002F05E2"/>
    <w:rsid w:val="002F065B"/>
    <w:rsid w:val="002F06BB"/>
    <w:rsid w:val="002F06C1"/>
    <w:rsid w:val="002F06D4"/>
    <w:rsid w:val="002F0754"/>
    <w:rsid w:val="002F0771"/>
    <w:rsid w:val="002F078C"/>
    <w:rsid w:val="002F0799"/>
    <w:rsid w:val="002F083C"/>
    <w:rsid w:val="002F0854"/>
    <w:rsid w:val="002F0907"/>
    <w:rsid w:val="002F097D"/>
    <w:rsid w:val="002F09C9"/>
    <w:rsid w:val="002F0A3F"/>
    <w:rsid w:val="002F0AF9"/>
    <w:rsid w:val="002F0BBB"/>
    <w:rsid w:val="002F0CCB"/>
    <w:rsid w:val="002F0CE9"/>
    <w:rsid w:val="002F0EA1"/>
    <w:rsid w:val="002F0F74"/>
    <w:rsid w:val="002F0FBE"/>
    <w:rsid w:val="002F100D"/>
    <w:rsid w:val="002F10C1"/>
    <w:rsid w:val="002F10F6"/>
    <w:rsid w:val="002F11E2"/>
    <w:rsid w:val="002F11FC"/>
    <w:rsid w:val="002F122F"/>
    <w:rsid w:val="002F1282"/>
    <w:rsid w:val="002F1340"/>
    <w:rsid w:val="002F13BE"/>
    <w:rsid w:val="002F13CA"/>
    <w:rsid w:val="002F145E"/>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AF"/>
    <w:rsid w:val="002F1DB6"/>
    <w:rsid w:val="002F1E7B"/>
    <w:rsid w:val="002F1EC2"/>
    <w:rsid w:val="002F1EFD"/>
    <w:rsid w:val="002F1F6E"/>
    <w:rsid w:val="002F21AC"/>
    <w:rsid w:val="002F222B"/>
    <w:rsid w:val="002F224F"/>
    <w:rsid w:val="002F225F"/>
    <w:rsid w:val="002F22AD"/>
    <w:rsid w:val="002F22F2"/>
    <w:rsid w:val="002F2416"/>
    <w:rsid w:val="002F242C"/>
    <w:rsid w:val="002F2450"/>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9D1"/>
    <w:rsid w:val="002F2A21"/>
    <w:rsid w:val="002F2A31"/>
    <w:rsid w:val="002F2A89"/>
    <w:rsid w:val="002F2A8F"/>
    <w:rsid w:val="002F2A93"/>
    <w:rsid w:val="002F2A9B"/>
    <w:rsid w:val="002F2AAA"/>
    <w:rsid w:val="002F2B6D"/>
    <w:rsid w:val="002F2D96"/>
    <w:rsid w:val="002F2E17"/>
    <w:rsid w:val="002F2EB8"/>
    <w:rsid w:val="002F2ED5"/>
    <w:rsid w:val="002F2F17"/>
    <w:rsid w:val="002F2FE4"/>
    <w:rsid w:val="002F310A"/>
    <w:rsid w:val="002F312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2E"/>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4"/>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E69"/>
    <w:rsid w:val="002F4F1A"/>
    <w:rsid w:val="002F4F1B"/>
    <w:rsid w:val="002F4F63"/>
    <w:rsid w:val="002F4FB1"/>
    <w:rsid w:val="002F50AD"/>
    <w:rsid w:val="002F50CE"/>
    <w:rsid w:val="002F5109"/>
    <w:rsid w:val="002F5118"/>
    <w:rsid w:val="002F5167"/>
    <w:rsid w:val="002F517C"/>
    <w:rsid w:val="002F5289"/>
    <w:rsid w:val="002F52C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3"/>
    <w:rsid w:val="002F5C67"/>
    <w:rsid w:val="002F5C71"/>
    <w:rsid w:val="002F5C81"/>
    <w:rsid w:val="002F5CC1"/>
    <w:rsid w:val="002F5CC6"/>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38"/>
    <w:rsid w:val="002F68C4"/>
    <w:rsid w:val="002F68C8"/>
    <w:rsid w:val="002F695C"/>
    <w:rsid w:val="002F696F"/>
    <w:rsid w:val="002F6A01"/>
    <w:rsid w:val="002F6A17"/>
    <w:rsid w:val="002F6A2F"/>
    <w:rsid w:val="002F6A4E"/>
    <w:rsid w:val="002F6A84"/>
    <w:rsid w:val="002F6B8D"/>
    <w:rsid w:val="002F6BDA"/>
    <w:rsid w:val="002F6C19"/>
    <w:rsid w:val="002F6C6E"/>
    <w:rsid w:val="002F6E0D"/>
    <w:rsid w:val="002F6F1D"/>
    <w:rsid w:val="002F6FCE"/>
    <w:rsid w:val="002F7020"/>
    <w:rsid w:val="002F7064"/>
    <w:rsid w:val="002F7090"/>
    <w:rsid w:val="002F70EE"/>
    <w:rsid w:val="002F716B"/>
    <w:rsid w:val="002F71B4"/>
    <w:rsid w:val="002F71D1"/>
    <w:rsid w:val="002F71FF"/>
    <w:rsid w:val="002F72C2"/>
    <w:rsid w:val="002F742E"/>
    <w:rsid w:val="002F75CB"/>
    <w:rsid w:val="002F7643"/>
    <w:rsid w:val="002F7661"/>
    <w:rsid w:val="002F7698"/>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D"/>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5E5"/>
    <w:rsid w:val="0030064F"/>
    <w:rsid w:val="003006C8"/>
    <w:rsid w:val="00300758"/>
    <w:rsid w:val="0030077B"/>
    <w:rsid w:val="003008B1"/>
    <w:rsid w:val="003009CE"/>
    <w:rsid w:val="00300A50"/>
    <w:rsid w:val="00300BB2"/>
    <w:rsid w:val="00300BC7"/>
    <w:rsid w:val="00300BFC"/>
    <w:rsid w:val="00300C15"/>
    <w:rsid w:val="00300C94"/>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91"/>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58"/>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20"/>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0E"/>
    <w:rsid w:val="003046E6"/>
    <w:rsid w:val="00304741"/>
    <w:rsid w:val="003047AE"/>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E6"/>
    <w:rsid w:val="003055F1"/>
    <w:rsid w:val="00305672"/>
    <w:rsid w:val="0030572B"/>
    <w:rsid w:val="003057A0"/>
    <w:rsid w:val="0030580B"/>
    <w:rsid w:val="00305888"/>
    <w:rsid w:val="00305945"/>
    <w:rsid w:val="003059C4"/>
    <w:rsid w:val="00305A3A"/>
    <w:rsid w:val="00305A43"/>
    <w:rsid w:val="00305AC2"/>
    <w:rsid w:val="00305AD7"/>
    <w:rsid w:val="00305C58"/>
    <w:rsid w:val="00305CC5"/>
    <w:rsid w:val="00305D31"/>
    <w:rsid w:val="00305DD9"/>
    <w:rsid w:val="00305E9F"/>
    <w:rsid w:val="00305EEF"/>
    <w:rsid w:val="00305FB0"/>
    <w:rsid w:val="00305FD6"/>
    <w:rsid w:val="00306100"/>
    <w:rsid w:val="0030613C"/>
    <w:rsid w:val="00306310"/>
    <w:rsid w:val="00306348"/>
    <w:rsid w:val="00306518"/>
    <w:rsid w:val="00306541"/>
    <w:rsid w:val="00306561"/>
    <w:rsid w:val="003065C9"/>
    <w:rsid w:val="003065D1"/>
    <w:rsid w:val="003065E1"/>
    <w:rsid w:val="00306642"/>
    <w:rsid w:val="00306658"/>
    <w:rsid w:val="003066C3"/>
    <w:rsid w:val="003067C4"/>
    <w:rsid w:val="0030681A"/>
    <w:rsid w:val="00306858"/>
    <w:rsid w:val="003069B8"/>
    <w:rsid w:val="00306B74"/>
    <w:rsid w:val="00306B77"/>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22"/>
    <w:rsid w:val="00310AC7"/>
    <w:rsid w:val="00310AD6"/>
    <w:rsid w:val="00310AF9"/>
    <w:rsid w:val="00310B29"/>
    <w:rsid w:val="00310BAE"/>
    <w:rsid w:val="00310BD9"/>
    <w:rsid w:val="00310C2C"/>
    <w:rsid w:val="00310CD8"/>
    <w:rsid w:val="00310F08"/>
    <w:rsid w:val="00310F64"/>
    <w:rsid w:val="00310F9F"/>
    <w:rsid w:val="00310FA5"/>
    <w:rsid w:val="00311028"/>
    <w:rsid w:val="00311080"/>
    <w:rsid w:val="003110CE"/>
    <w:rsid w:val="00311106"/>
    <w:rsid w:val="00311172"/>
    <w:rsid w:val="0031120B"/>
    <w:rsid w:val="003112A4"/>
    <w:rsid w:val="0031138E"/>
    <w:rsid w:val="003113BE"/>
    <w:rsid w:val="00311443"/>
    <w:rsid w:val="0031152F"/>
    <w:rsid w:val="00311599"/>
    <w:rsid w:val="003115C6"/>
    <w:rsid w:val="00311656"/>
    <w:rsid w:val="003116D4"/>
    <w:rsid w:val="003116DD"/>
    <w:rsid w:val="003116E2"/>
    <w:rsid w:val="00311701"/>
    <w:rsid w:val="00311772"/>
    <w:rsid w:val="003117D4"/>
    <w:rsid w:val="003118AC"/>
    <w:rsid w:val="003119EF"/>
    <w:rsid w:val="00311A6F"/>
    <w:rsid w:val="00311AAC"/>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37"/>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D5A"/>
    <w:rsid w:val="00312E1B"/>
    <w:rsid w:val="00312E44"/>
    <w:rsid w:val="00312EC9"/>
    <w:rsid w:val="00312F00"/>
    <w:rsid w:val="00312F42"/>
    <w:rsid w:val="0031316C"/>
    <w:rsid w:val="00313174"/>
    <w:rsid w:val="003133D7"/>
    <w:rsid w:val="00313404"/>
    <w:rsid w:val="0031343A"/>
    <w:rsid w:val="00313455"/>
    <w:rsid w:val="003134CB"/>
    <w:rsid w:val="00313520"/>
    <w:rsid w:val="00313595"/>
    <w:rsid w:val="003135A5"/>
    <w:rsid w:val="003135D3"/>
    <w:rsid w:val="00313623"/>
    <w:rsid w:val="003136DB"/>
    <w:rsid w:val="00313764"/>
    <w:rsid w:val="00313814"/>
    <w:rsid w:val="0031382E"/>
    <w:rsid w:val="0031390F"/>
    <w:rsid w:val="0031392C"/>
    <w:rsid w:val="00313949"/>
    <w:rsid w:val="003139B8"/>
    <w:rsid w:val="00313A48"/>
    <w:rsid w:val="00313ABE"/>
    <w:rsid w:val="00313B32"/>
    <w:rsid w:val="00313B3E"/>
    <w:rsid w:val="00313B4B"/>
    <w:rsid w:val="00313B84"/>
    <w:rsid w:val="00313BBE"/>
    <w:rsid w:val="00313C3E"/>
    <w:rsid w:val="00313C76"/>
    <w:rsid w:val="00313D6B"/>
    <w:rsid w:val="00313D6F"/>
    <w:rsid w:val="00313DC4"/>
    <w:rsid w:val="00313E09"/>
    <w:rsid w:val="00313F8D"/>
    <w:rsid w:val="0031401C"/>
    <w:rsid w:val="003140ED"/>
    <w:rsid w:val="003140FF"/>
    <w:rsid w:val="00314114"/>
    <w:rsid w:val="00314117"/>
    <w:rsid w:val="00314297"/>
    <w:rsid w:val="00314307"/>
    <w:rsid w:val="0031432C"/>
    <w:rsid w:val="003143EA"/>
    <w:rsid w:val="003144EB"/>
    <w:rsid w:val="003144FF"/>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82"/>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0F"/>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17"/>
    <w:rsid w:val="00320BB6"/>
    <w:rsid w:val="00320BFF"/>
    <w:rsid w:val="00320C69"/>
    <w:rsid w:val="00320C8D"/>
    <w:rsid w:val="00320D0F"/>
    <w:rsid w:val="00320D10"/>
    <w:rsid w:val="00320D2B"/>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55"/>
    <w:rsid w:val="003219F9"/>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B3"/>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6CC"/>
    <w:rsid w:val="00324713"/>
    <w:rsid w:val="00324716"/>
    <w:rsid w:val="00324724"/>
    <w:rsid w:val="003247B6"/>
    <w:rsid w:val="0032491B"/>
    <w:rsid w:val="00324933"/>
    <w:rsid w:val="003249CB"/>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7C"/>
    <w:rsid w:val="003258D5"/>
    <w:rsid w:val="00325992"/>
    <w:rsid w:val="00325A97"/>
    <w:rsid w:val="00325B41"/>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98"/>
    <w:rsid w:val="003271E6"/>
    <w:rsid w:val="003271FC"/>
    <w:rsid w:val="00327219"/>
    <w:rsid w:val="00327287"/>
    <w:rsid w:val="003272C1"/>
    <w:rsid w:val="0032746B"/>
    <w:rsid w:val="00327472"/>
    <w:rsid w:val="003274CE"/>
    <w:rsid w:val="003275F4"/>
    <w:rsid w:val="003276DB"/>
    <w:rsid w:val="003276F8"/>
    <w:rsid w:val="00327759"/>
    <w:rsid w:val="0032777B"/>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55"/>
    <w:rsid w:val="0033025A"/>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D8"/>
    <w:rsid w:val="00331DEE"/>
    <w:rsid w:val="00331E79"/>
    <w:rsid w:val="00331F08"/>
    <w:rsid w:val="00331FA3"/>
    <w:rsid w:val="00331FDF"/>
    <w:rsid w:val="00332025"/>
    <w:rsid w:val="00332052"/>
    <w:rsid w:val="00332066"/>
    <w:rsid w:val="003322D0"/>
    <w:rsid w:val="003322EB"/>
    <w:rsid w:val="0033257E"/>
    <w:rsid w:val="003326C2"/>
    <w:rsid w:val="0033272D"/>
    <w:rsid w:val="0033289B"/>
    <w:rsid w:val="00332908"/>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3E6"/>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4A"/>
    <w:rsid w:val="00333E55"/>
    <w:rsid w:val="00333F44"/>
    <w:rsid w:val="00333FFD"/>
    <w:rsid w:val="00334009"/>
    <w:rsid w:val="0033400D"/>
    <w:rsid w:val="0033405B"/>
    <w:rsid w:val="003340C7"/>
    <w:rsid w:val="003340CE"/>
    <w:rsid w:val="003340F1"/>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73"/>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3A8"/>
    <w:rsid w:val="0033565D"/>
    <w:rsid w:val="00335795"/>
    <w:rsid w:val="0033586C"/>
    <w:rsid w:val="00335870"/>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30"/>
    <w:rsid w:val="003365DA"/>
    <w:rsid w:val="00336841"/>
    <w:rsid w:val="00336915"/>
    <w:rsid w:val="00336982"/>
    <w:rsid w:val="00336AD4"/>
    <w:rsid w:val="00336BC9"/>
    <w:rsid w:val="00336C41"/>
    <w:rsid w:val="00336C84"/>
    <w:rsid w:val="00336E1A"/>
    <w:rsid w:val="00336E80"/>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04"/>
    <w:rsid w:val="00340B6B"/>
    <w:rsid w:val="00340B77"/>
    <w:rsid w:val="00340BDC"/>
    <w:rsid w:val="00340D04"/>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58"/>
    <w:rsid w:val="003415CB"/>
    <w:rsid w:val="00341682"/>
    <w:rsid w:val="003416BB"/>
    <w:rsid w:val="00341833"/>
    <w:rsid w:val="0034183B"/>
    <w:rsid w:val="00341878"/>
    <w:rsid w:val="00341A07"/>
    <w:rsid w:val="00341AD2"/>
    <w:rsid w:val="00341B0D"/>
    <w:rsid w:val="00341B35"/>
    <w:rsid w:val="00341B57"/>
    <w:rsid w:val="00341C4E"/>
    <w:rsid w:val="00341CC8"/>
    <w:rsid w:val="00341D68"/>
    <w:rsid w:val="00341E66"/>
    <w:rsid w:val="00341EE5"/>
    <w:rsid w:val="00341F4A"/>
    <w:rsid w:val="00341F59"/>
    <w:rsid w:val="00341F6D"/>
    <w:rsid w:val="0034203C"/>
    <w:rsid w:val="003420BA"/>
    <w:rsid w:val="003420BB"/>
    <w:rsid w:val="00342109"/>
    <w:rsid w:val="003421DC"/>
    <w:rsid w:val="00342270"/>
    <w:rsid w:val="00342302"/>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1E"/>
    <w:rsid w:val="00342A23"/>
    <w:rsid w:val="00342A58"/>
    <w:rsid w:val="00342ABE"/>
    <w:rsid w:val="00342B95"/>
    <w:rsid w:val="00342BDF"/>
    <w:rsid w:val="00342C35"/>
    <w:rsid w:val="00342CCB"/>
    <w:rsid w:val="00342E28"/>
    <w:rsid w:val="00342E3B"/>
    <w:rsid w:val="00342F46"/>
    <w:rsid w:val="00342F96"/>
    <w:rsid w:val="00342F9E"/>
    <w:rsid w:val="00343009"/>
    <w:rsid w:val="00343055"/>
    <w:rsid w:val="003430A8"/>
    <w:rsid w:val="003431B5"/>
    <w:rsid w:val="003431E5"/>
    <w:rsid w:val="0034321A"/>
    <w:rsid w:val="0034322B"/>
    <w:rsid w:val="003432EA"/>
    <w:rsid w:val="00343326"/>
    <w:rsid w:val="003434DD"/>
    <w:rsid w:val="0034352E"/>
    <w:rsid w:val="0034353A"/>
    <w:rsid w:val="003435DA"/>
    <w:rsid w:val="0034369B"/>
    <w:rsid w:val="003436AF"/>
    <w:rsid w:val="0034396B"/>
    <w:rsid w:val="00343981"/>
    <w:rsid w:val="003439A4"/>
    <w:rsid w:val="003439ED"/>
    <w:rsid w:val="00343A31"/>
    <w:rsid w:val="00343A54"/>
    <w:rsid w:val="00343A6D"/>
    <w:rsid w:val="00343A85"/>
    <w:rsid w:val="00343BD6"/>
    <w:rsid w:val="00343C14"/>
    <w:rsid w:val="00343C66"/>
    <w:rsid w:val="00343D3F"/>
    <w:rsid w:val="00343D66"/>
    <w:rsid w:val="00343D9E"/>
    <w:rsid w:val="00343E29"/>
    <w:rsid w:val="00343E2D"/>
    <w:rsid w:val="00343F55"/>
    <w:rsid w:val="00343F81"/>
    <w:rsid w:val="00343FAF"/>
    <w:rsid w:val="00344230"/>
    <w:rsid w:val="0034440F"/>
    <w:rsid w:val="003444A7"/>
    <w:rsid w:val="0034453C"/>
    <w:rsid w:val="00344548"/>
    <w:rsid w:val="00344572"/>
    <w:rsid w:val="00344623"/>
    <w:rsid w:val="0034462E"/>
    <w:rsid w:val="003447A1"/>
    <w:rsid w:val="003447F3"/>
    <w:rsid w:val="0034480A"/>
    <w:rsid w:val="00344841"/>
    <w:rsid w:val="00344877"/>
    <w:rsid w:val="00344926"/>
    <w:rsid w:val="0034499F"/>
    <w:rsid w:val="00344A0F"/>
    <w:rsid w:val="00344A7A"/>
    <w:rsid w:val="00344C29"/>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2F"/>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616"/>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C3"/>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F26"/>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47"/>
    <w:rsid w:val="00350FF7"/>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12"/>
    <w:rsid w:val="00352148"/>
    <w:rsid w:val="0035218A"/>
    <w:rsid w:val="003521DC"/>
    <w:rsid w:val="00352291"/>
    <w:rsid w:val="003522F0"/>
    <w:rsid w:val="0035235F"/>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63"/>
    <w:rsid w:val="00352D85"/>
    <w:rsid w:val="00352DED"/>
    <w:rsid w:val="00352E55"/>
    <w:rsid w:val="00352E9D"/>
    <w:rsid w:val="00352EAF"/>
    <w:rsid w:val="00353003"/>
    <w:rsid w:val="00353150"/>
    <w:rsid w:val="00353216"/>
    <w:rsid w:val="00353236"/>
    <w:rsid w:val="00353249"/>
    <w:rsid w:val="0035326E"/>
    <w:rsid w:val="003532F1"/>
    <w:rsid w:val="00353355"/>
    <w:rsid w:val="00353442"/>
    <w:rsid w:val="003534AA"/>
    <w:rsid w:val="00353565"/>
    <w:rsid w:val="00353658"/>
    <w:rsid w:val="00353733"/>
    <w:rsid w:val="00353860"/>
    <w:rsid w:val="0035388D"/>
    <w:rsid w:val="003538BB"/>
    <w:rsid w:val="003538C3"/>
    <w:rsid w:val="0035390A"/>
    <w:rsid w:val="0035398B"/>
    <w:rsid w:val="00353B10"/>
    <w:rsid w:val="00353BF0"/>
    <w:rsid w:val="00353C97"/>
    <w:rsid w:val="00353C9D"/>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55"/>
    <w:rsid w:val="00354494"/>
    <w:rsid w:val="003544E5"/>
    <w:rsid w:val="0035452B"/>
    <w:rsid w:val="00354574"/>
    <w:rsid w:val="00354599"/>
    <w:rsid w:val="0035469F"/>
    <w:rsid w:val="00354712"/>
    <w:rsid w:val="00354739"/>
    <w:rsid w:val="0035473A"/>
    <w:rsid w:val="00354768"/>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C5"/>
    <w:rsid w:val="003552EC"/>
    <w:rsid w:val="0035543C"/>
    <w:rsid w:val="0035550A"/>
    <w:rsid w:val="00355607"/>
    <w:rsid w:val="00355673"/>
    <w:rsid w:val="003556D8"/>
    <w:rsid w:val="003556DD"/>
    <w:rsid w:val="003557AF"/>
    <w:rsid w:val="003557BC"/>
    <w:rsid w:val="0035584C"/>
    <w:rsid w:val="00355889"/>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308"/>
    <w:rsid w:val="0035645C"/>
    <w:rsid w:val="003564DF"/>
    <w:rsid w:val="00356563"/>
    <w:rsid w:val="00356577"/>
    <w:rsid w:val="003565F1"/>
    <w:rsid w:val="003566C1"/>
    <w:rsid w:val="003566C3"/>
    <w:rsid w:val="0035670D"/>
    <w:rsid w:val="00356745"/>
    <w:rsid w:val="00356747"/>
    <w:rsid w:val="0035676F"/>
    <w:rsid w:val="003567D2"/>
    <w:rsid w:val="0035680A"/>
    <w:rsid w:val="00356936"/>
    <w:rsid w:val="00356AB3"/>
    <w:rsid w:val="00356AFF"/>
    <w:rsid w:val="00356C20"/>
    <w:rsid w:val="00356C78"/>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0F"/>
    <w:rsid w:val="00357AC6"/>
    <w:rsid w:val="00357B0B"/>
    <w:rsid w:val="00357B50"/>
    <w:rsid w:val="00357B7C"/>
    <w:rsid w:val="00357B89"/>
    <w:rsid w:val="00357B8A"/>
    <w:rsid w:val="00357C09"/>
    <w:rsid w:val="00357CDA"/>
    <w:rsid w:val="00357CF2"/>
    <w:rsid w:val="00357F1D"/>
    <w:rsid w:val="0036008E"/>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493"/>
    <w:rsid w:val="00361564"/>
    <w:rsid w:val="003615A4"/>
    <w:rsid w:val="003615E1"/>
    <w:rsid w:val="003615F4"/>
    <w:rsid w:val="0036164B"/>
    <w:rsid w:val="00361661"/>
    <w:rsid w:val="00361670"/>
    <w:rsid w:val="003617CF"/>
    <w:rsid w:val="00361952"/>
    <w:rsid w:val="00361A1E"/>
    <w:rsid w:val="00361A98"/>
    <w:rsid w:val="00361C83"/>
    <w:rsid w:val="00361CFF"/>
    <w:rsid w:val="00361DEF"/>
    <w:rsid w:val="00361E50"/>
    <w:rsid w:val="00361F30"/>
    <w:rsid w:val="00361F3A"/>
    <w:rsid w:val="00361FAB"/>
    <w:rsid w:val="0036207B"/>
    <w:rsid w:val="00362123"/>
    <w:rsid w:val="00362154"/>
    <w:rsid w:val="003621A3"/>
    <w:rsid w:val="003621C6"/>
    <w:rsid w:val="0036226A"/>
    <w:rsid w:val="003622C9"/>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7"/>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BC"/>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26"/>
    <w:rsid w:val="00364783"/>
    <w:rsid w:val="00364788"/>
    <w:rsid w:val="0036479D"/>
    <w:rsid w:val="003647AD"/>
    <w:rsid w:val="003647EF"/>
    <w:rsid w:val="0036480B"/>
    <w:rsid w:val="00364828"/>
    <w:rsid w:val="0036482B"/>
    <w:rsid w:val="00364969"/>
    <w:rsid w:val="00364B1E"/>
    <w:rsid w:val="00364BE9"/>
    <w:rsid w:val="00364C11"/>
    <w:rsid w:val="00364DC2"/>
    <w:rsid w:val="00365061"/>
    <w:rsid w:val="0036517D"/>
    <w:rsid w:val="003651D8"/>
    <w:rsid w:val="00365287"/>
    <w:rsid w:val="003652A0"/>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5C"/>
    <w:rsid w:val="00366676"/>
    <w:rsid w:val="0036673C"/>
    <w:rsid w:val="003667FE"/>
    <w:rsid w:val="0036680E"/>
    <w:rsid w:val="00366D03"/>
    <w:rsid w:val="00366D39"/>
    <w:rsid w:val="00366D7F"/>
    <w:rsid w:val="00367039"/>
    <w:rsid w:val="00367079"/>
    <w:rsid w:val="003670EA"/>
    <w:rsid w:val="0036719F"/>
    <w:rsid w:val="0036724B"/>
    <w:rsid w:val="0036728E"/>
    <w:rsid w:val="0036730E"/>
    <w:rsid w:val="00367362"/>
    <w:rsid w:val="00367586"/>
    <w:rsid w:val="003675B2"/>
    <w:rsid w:val="003675CB"/>
    <w:rsid w:val="003675E6"/>
    <w:rsid w:val="00367657"/>
    <w:rsid w:val="003677DB"/>
    <w:rsid w:val="00367880"/>
    <w:rsid w:val="00367A16"/>
    <w:rsid w:val="00367A7F"/>
    <w:rsid w:val="00367B30"/>
    <w:rsid w:val="00367BF2"/>
    <w:rsid w:val="00367C61"/>
    <w:rsid w:val="00367C95"/>
    <w:rsid w:val="00367DDA"/>
    <w:rsid w:val="00367EB7"/>
    <w:rsid w:val="00367EC9"/>
    <w:rsid w:val="00367F08"/>
    <w:rsid w:val="0037001F"/>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AA8"/>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0A"/>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8E5"/>
    <w:rsid w:val="00372997"/>
    <w:rsid w:val="00372A83"/>
    <w:rsid w:val="00372B36"/>
    <w:rsid w:val="00372BD6"/>
    <w:rsid w:val="00372CE3"/>
    <w:rsid w:val="00372CE6"/>
    <w:rsid w:val="00372D16"/>
    <w:rsid w:val="00372D3F"/>
    <w:rsid w:val="00372D6F"/>
    <w:rsid w:val="00372DFC"/>
    <w:rsid w:val="00372E1C"/>
    <w:rsid w:val="00372E42"/>
    <w:rsid w:val="00372EBB"/>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807"/>
    <w:rsid w:val="00373980"/>
    <w:rsid w:val="00373A4C"/>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61"/>
    <w:rsid w:val="003745D5"/>
    <w:rsid w:val="00374629"/>
    <w:rsid w:val="0037466E"/>
    <w:rsid w:val="003746C0"/>
    <w:rsid w:val="00374720"/>
    <w:rsid w:val="00374725"/>
    <w:rsid w:val="0037472F"/>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6"/>
    <w:rsid w:val="003750DA"/>
    <w:rsid w:val="0037517D"/>
    <w:rsid w:val="003751A7"/>
    <w:rsid w:val="003751E4"/>
    <w:rsid w:val="00375221"/>
    <w:rsid w:val="0037550B"/>
    <w:rsid w:val="003755B2"/>
    <w:rsid w:val="003755C3"/>
    <w:rsid w:val="003755D5"/>
    <w:rsid w:val="00375776"/>
    <w:rsid w:val="003758DE"/>
    <w:rsid w:val="00375A7E"/>
    <w:rsid w:val="00375AD3"/>
    <w:rsid w:val="00375B13"/>
    <w:rsid w:val="00375B2D"/>
    <w:rsid w:val="00375BAE"/>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5C"/>
    <w:rsid w:val="00376499"/>
    <w:rsid w:val="003764AD"/>
    <w:rsid w:val="003764F6"/>
    <w:rsid w:val="003765EF"/>
    <w:rsid w:val="00376611"/>
    <w:rsid w:val="0037662B"/>
    <w:rsid w:val="00376642"/>
    <w:rsid w:val="003767B3"/>
    <w:rsid w:val="003767C8"/>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4F"/>
    <w:rsid w:val="003777CA"/>
    <w:rsid w:val="003777D6"/>
    <w:rsid w:val="003778B9"/>
    <w:rsid w:val="00377983"/>
    <w:rsid w:val="003779A3"/>
    <w:rsid w:val="00377A88"/>
    <w:rsid w:val="00377A95"/>
    <w:rsid w:val="00377AA6"/>
    <w:rsid w:val="00377B1F"/>
    <w:rsid w:val="00377BF3"/>
    <w:rsid w:val="00377C1E"/>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2A4"/>
    <w:rsid w:val="00381304"/>
    <w:rsid w:val="00381388"/>
    <w:rsid w:val="0038138F"/>
    <w:rsid w:val="003813B1"/>
    <w:rsid w:val="003813B4"/>
    <w:rsid w:val="003814C1"/>
    <w:rsid w:val="003814FE"/>
    <w:rsid w:val="00381533"/>
    <w:rsid w:val="00381538"/>
    <w:rsid w:val="003816C5"/>
    <w:rsid w:val="003816FB"/>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6A2"/>
    <w:rsid w:val="0038272C"/>
    <w:rsid w:val="00382767"/>
    <w:rsid w:val="00382834"/>
    <w:rsid w:val="003828E8"/>
    <w:rsid w:val="003828ED"/>
    <w:rsid w:val="00382AE4"/>
    <w:rsid w:val="00382C2F"/>
    <w:rsid w:val="00382C4A"/>
    <w:rsid w:val="00382CC3"/>
    <w:rsid w:val="00382D71"/>
    <w:rsid w:val="00382E41"/>
    <w:rsid w:val="0038301D"/>
    <w:rsid w:val="003830A5"/>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95E"/>
    <w:rsid w:val="00383A0E"/>
    <w:rsid w:val="00383B0F"/>
    <w:rsid w:val="00383BA3"/>
    <w:rsid w:val="00383C65"/>
    <w:rsid w:val="00383C6B"/>
    <w:rsid w:val="00383C7B"/>
    <w:rsid w:val="00383C88"/>
    <w:rsid w:val="00383DA8"/>
    <w:rsid w:val="00383E88"/>
    <w:rsid w:val="00383E8F"/>
    <w:rsid w:val="00383EAE"/>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7E9"/>
    <w:rsid w:val="003848B5"/>
    <w:rsid w:val="003849CF"/>
    <w:rsid w:val="00384ADD"/>
    <w:rsid w:val="00384B10"/>
    <w:rsid w:val="00384B44"/>
    <w:rsid w:val="00384B4F"/>
    <w:rsid w:val="00384B50"/>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F3"/>
    <w:rsid w:val="00385C28"/>
    <w:rsid w:val="00385C42"/>
    <w:rsid w:val="00385CD4"/>
    <w:rsid w:val="00385E18"/>
    <w:rsid w:val="00385E70"/>
    <w:rsid w:val="00385EC0"/>
    <w:rsid w:val="00385F29"/>
    <w:rsid w:val="00385F4C"/>
    <w:rsid w:val="00385F66"/>
    <w:rsid w:val="003860BF"/>
    <w:rsid w:val="00386145"/>
    <w:rsid w:val="00386211"/>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62B"/>
    <w:rsid w:val="0038786F"/>
    <w:rsid w:val="003879D3"/>
    <w:rsid w:val="003879F5"/>
    <w:rsid w:val="00387AB8"/>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AE0"/>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1CD"/>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15"/>
    <w:rsid w:val="00391F9E"/>
    <w:rsid w:val="00392097"/>
    <w:rsid w:val="003920E9"/>
    <w:rsid w:val="00392143"/>
    <w:rsid w:val="00392144"/>
    <w:rsid w:val="00392149"/>
    <w:rsid w:val="00392182"/>
    <w:rsid w:val="00392191"/>
    <w:rsid w:val="003921CE"/>
    <w:rsid w:val="003921F5"/>
    <w:rsid w:val="0039220B"/>
    <w:rsid w:val="003922BB"/>
    <w:rsid w:val="003922C3"/>
    <w:rsid w:val="003922CE"/>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2E1"/>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7"/>
    <w:rsid w:val="00393B4A"/>
    <w:rsid w:val="00393B81"/>
    <w:rsid w:val="00393C62"/>
    <w:rsid w:val="00393DED"/>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4F8C"/>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27"/>
    <w:rsid w:val="00396146"/>
    <w:rsid w:val="0039614C"/>
    <w:rsid w:val="0039615D"/>
    <w:rsid w:val="003961B0"/>
    <w:rsid w:val="0039624D"/>
    <w:rsid w:val="0039636C"/>
    <w:rsid w:val="00396475"/>
    <w:rsid w:val="0039653A"/>
    <w:rsid w:val="0039654B"/>
    <w:rsid w:val="00396550"/>
    <w:rsid w:val="0039662F"/>
    <w:rsid w:val="003966B1"/>
    <w:rsid w:val="003966BB"/>
    <w:rsid w:val="00396791"/>
    <w:rsid w:val="003968A2"/>
    <w:rsid w:val="003968C8"/>
    <w:rsid w:val="00396914"/>
    <w:rsid w:val="00396932"/>
    <w:rsid w:val="00396A25"/>
    <w:rsid w:val="00396A96"/>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5F9"/>
    <w:rsid w:val="00397629"/>
    <w:rsid w:val="003976B9"/>
    <w:rsid w:val="003976BD"/>
    <w:rsid w:val="00397738"/>
    <w:rsid w:val="003977C3"/>
    <w:rsid w:val="0039781D"/>
    <w:rsid w:val="00397837"/>
    <w:rsid w:val="003978BC"/>
    <w:rsid w:val="003979BC"/>
    <w:rsid w:val="00397B08"/>
    <w:rsid w:val="00397B86"/>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53"/>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2B0"/>
    <w:rsid w:val="003A237E"/>
    <w:rsid w:val="003A23D0"/>
    <w:rsid w:val="003A2414"/>
    <w:rsid w:val="003A2509"/>
    <w:rsid w:val="003A25BD"/>
    <w:rsid w:val="003A2605"/>
    <w:rsid w:val="003A2645"/>
    <w:rsid w:val="003A26D9"/>
    <w:rsid w:val="003A27AB"/>
    <w:rsid w:val="003A283A"/>
    <w:rsid w:val="003A28CA"/>
    <w:rsid w:val="003A28D3"/>
    <w:rsid w:val="003A28DD"/>
    <w:rsid w:val="003A28E8"/>
    <w:rsid w:val="003A2910"/>
    <w:rsid w:val="003A291F"/>
    <w:rsid w:val="003A297E"/>
    <w:rsid w:val="003A29B8"/>
    <w:rsid w:val="003A29BF"/>
    <w:rsid w:val="003A2A18"/>
    <w:rsid w:val="003A2AD0"/>
    <w:rsid w:val="003A2AE0"/>
    <w:rsid w:val="003A2AE5"/>
    <w:rsid w:val="003A2AFE"/>
    <w:rsid w:val="003A2B65"/>
    <w:rsid w:val="003A2BBF"/>
    <w:rsid w:val="003A2CA5"/>
    <w:rsid w:val="003A2CBE"/>
    <w:rsid w:val="003A2CC5"/>
    <w:rsid w:val="003A2CF0"/>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71"/>
    <w:rsid w:val="003A37D0"/>
    <w:rsid w:val="003A37E2"/>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11"/>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8"/>
    <w:rsid w:val="003A4E7D"/>
    <w:rsid w:val="003A4EB2"/>
    <w:rsid w:val="003A4F5C"/>
    <w:rsid w:val="003A5000"/>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8F0"/>
    <w:rsid w:val="003A5AE9"/>
    <w:rsid w:val="003A5AEE"/>
    <w:rsid w:val="003A5AFF"/>
    <w:rsid w:val="003A5B11"/>
    <w:rsid w:val="003A5B2C"/>
    <w:rsid w:val="003A5B8C"/>
    <w:rsid w:val="003A5B93"/>
    <w:rsid w:val="003A5B9E"/>
    <w:rsid w:val="003A5C64"/>
    <w:rsid w:val="003A5C6B"/>
    <w:rsid w:val="003A5C96"/>
    <w:rsid w:val="003A5D24"/>
    <w:rsid w:val="003A5D47"/>
    <w:rsid w:val="003A5DC5"/>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04"/>
    <w:rsid w:val="003A6792"/>
    <w:rsid w:val="003A67CD"/>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BB"/>
    <w:rsid w:val="003A72E1"/>
    <w:rsid w:val="003A7322"/>
    <w:rsid w:val="003A7326"/>
    <w:rsid w:val="003A739D"/>
    <w:rsid w:val="003A744C"/>
    <w:rsid w:val="003A7456"/>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93"/>
    <w:rsid w:val="003B00B6"/>
    <w:rsid w:val="003B00C9"/>
    <w:rsid w:val="003B00CF"/>
    <w:rsid w:val="003B0245"/>
    <w:rsid w:val="003B04A0"/>
    <w:rsid w:val="003B04F0"/>
    <w:rsid w:val="003B05EC"/>
    <w:rsid w:val="003B06C3"/>
    <w:rsid w:val="003B08BD"/>
    <w:rsid w:val="003B0976"/>
    <w:rsid w:val="003B09E9"/>
    <w:rsid w:val="003B09F2"/>
    <w:rsid w:val="003B09F3"/>
    <w:rsid w:val="003B0A4D"/>
    <w:rsid w:val="003B0AA2"/>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2E"/>
    <w:rsid w:val="003B15CB"/>
    <w:rsid w:val="003B1641"/>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1FC1"/>
    <w:rsid w:val="003B2074"/>
    <w:rsid w:val="003B20B4"/>
    <w:rsid w:val="003B2256"/>
    <w:rsid w:val="003B2353"/>
    <w:rsid w:val="003B23FF"/>
    <w:rsid w:val="003B245F"/>
    <w:rsid w:val="003B24ED"/>
    <w:rsid w:val="003B2537"/>
    <w:rsid w:val="003B257D"/>
    <w:rsid w:val="003B25D9"/>
    <w:rsid w:val="003B25E8"/>
    <w:rsid w:val="003B2600"/>
    <w:rsid w:val="003B268A"/>
    <w:rsid w:val="003B26E9"/>
    <w:rsid w:val="003B26ED"/>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2C"/>
    <w:rsid w:val="003B3248"/>
    <w:rsid w:val="003B339A"/>
    <w:rsid w:val="003B33B8"/>
    <w:rsid w:val="003B34BA"/>
    <w:rsid w:val="003B351C"/>
    <w:rsid w:val="003B355E"/>
    <w:rsid w:val="003B357F"/>
    <w:rsid w:val="003B3626"/>
    <w:rsid w:val="003B368D"/>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12"/>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DF"/>
    <w:rsid w:val="003B48F1"/>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DA"/>
    <w:rsid w:val="003B5A84"/>
    <w:rsid w:val="003B5BFE"/>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7F"/>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DBA"/>
    <w:rsid w:val="003B7FB9"/>
    <w:rsid w:val="003C0013"/>
    <w:rsid w:val="003C011C"/>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0A2"/>
    <w:rsid w:val="003C10AA"/>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759"/>
    <w:rsid w:val="003C18CF"/>
    <w:rsid w:val="003C18F4"/>
    <w:rsid w:val="003C1942"/>
    <w:rsid w:val="003C1A68"/>
    <w:rsid w:val="003C1A74"/>
    <w:rsid w:val="003C1B12"/>
    <w:rsid w:val="003C1C0D"/>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5C9"/>
    <w:rsid w:val="003C26C4"/>
    <w:rsid w:val="003C2703"/>
    <w:rsid w:val="003C27A3"/>
    <w:rsid w:val="003C2958"/>
    <w:rsid w:val="003C2A5D"/>
    <w:rsid w:val="003C2B8D"/>
    <w:rsid w:val="003C2BAB"/>
    <w:rsid w:val="003C2BD2"/>
    <w:rsid w:val="003C2BE8"/>
    <w:rsid w:val="003C2C40"/>
    <w:rsid w:val="003C2C63"/>
    <w:rsid w:val="003C2D8F"/>
    <w:rsid w:val="003C2E19"/>
    <w:rsid w:val="003C2E53"/>
    <w:rsid w:val="003C2E6D"/>
    <w:rsid w:val="003C2EA9"/>
    <w:rsid w:val="003C2EE9"/>
    <w:rsid w:val="003C2F06"/>
    <w:rsid w:val="003C2F9F"/>
    <w:rsid w:val="003C2FE4"/>
    <w:rsid w:val="003C3012"/>
    <w:rsid w:val="003C3020"/>
    <w:rsid w:val="003C3271"/>
    <w:rsid w:val="003C3276"/>
    <w:rsid w:val="003C32D0"/>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B2"/>
    <w:rsid w:val="003C3CF2"/>
    <w:rsid w:val="003C3CF6"/>
    <w:rsid w:val="003C3D70"/>
    <w:rsid w:val="003C3DC5"/>
    <w:rsid w:val="003C3E00"/>
    <w:rsid w:val="003C3E3B"/>
    <w:rsid w:val="003C3EDA"/>
    <w:rsid w:val="003C42BE"/>
    <w:rsid w:val="003C4391"/>
    <w:rsid w:val="003C43E1"/>
    <w:rsid w:val="003C447A"/>
    <w:rsid w:val="003C4513"/>
    <w:rsid w:val="003C4689"/>
    <w:rsid w:val="003C478A"/>
    <w:rsid w:val="003C478E"/>
    <w:rsid w:val="003C486F"/>
    <w:rsid w:val="003C4987"/>
    <w:rsid w:val="003C4A40"/>
    <w:rsid w:val="003C4A72"/>
    <w:rsid w:val="003C4AEC"/>
    <w:rsid w:val="003C4BD9"/>
    <w:rsid w:val="003C4BE3"/>
    <w:rsid w:val="003C4C53"/>
    <w:rsid w:val="003C4CB6"/>
    <w:rsid w:val="003C4D21"/>
    <w:rsid w:val="003C4D72"/>
    <w:rsid w:val="003C4DAF"/>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10"/>
    <w:rsid w:val="003C5BA4"/>
    <w:rsid w:val="003C5BDD"/>
    <w:rsid w:val="003C5BF9"/>
    <w:rsid w:val="003C5D55"/>
    <w:rsid w:val="003C5E45"/>
    <w:rsid w:val="003C5E8E"/>
    <w:rsid w:val="003C6044"/>
    <w:rsid w:val="003C606B"/>
    <w:rsid w:val="003C606F"/>
    <w:rsid w:val="003C61D5"/>
    <w:rsid w:val="003C625F"/>
    <w:rsid w:val="003C62A4"/>
    <w:rsid w:val="003C6348"/>
    <w:rsid w:val="003C6489"/>
    <w:rsid w:val="003C6539"/>
    <w:rsid w:val="003C6571"/>
    <w:rsid w:val="003C6591"/>
    <w:rsid w:val="003C65BC"/>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EDD"/>
    <w:rsid w:val="003C6F05"/>
    <w:rsid w:val="003C6FAA"/>
    <w:rsid w:val="003C7041"/>
    <w:rsid w:val="003C70A7"/>
    <w:rsid w:val="003C70B7"/>
    <w:rsid w:val="003C7169"/>
    <w:rsid w:val="003C7227"/>
    <w:rsid w:val="003C72EE"/>
    <w:rsid w:val="003C73B8"/>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5F"/>
    <w:rsid w:val="003C7C62"/>
    <w:rsid w:val="003C7D02"/>
    <w:rsid w:val="003C7D0C"/>
    <w:rsid w:val="003C7DD5"/>
    <w:rsid w:val="003C7DE2"/>
    <w:rsid w:val="003C7E02"/>
    <w:rsid w:val="003C7EF4"/>
    <w:rsid w:val="003C7FC4"/>
    <w:rsid w:val="003D0059"/>
    <w:rsid w:val="003D0085"/>
    <w:rsid w:val="003D00CE"/>
    <w:rsid w:val="003D00E4"/>
    <w:rsid w:val="003D00F4"/>
    <w:rsid w:val="003D00F7"/>
    <w:rsid w:val="003D014C"/>
    <w:rsid w:val="003D01E7"/>
    <w:rsid w:val="003D0279"/>
    <w:rsid w:val="003D03D0"/>
    <w:rsid w:val="003D05D2"/>
    <w:rsid w:val="003D05DC"/>
    <w:rsid w:val="003D072F"/>
    <w:rsid w:val="003D07A4"/>
    <w:rsid w:val="003D07A8"/>
    <w:rsid w:val="003D08F0"/>
    <w:rsid w:val="003D09B5"/>
    <w:rsid w:val="003D09FB"/>
    <w:rsid w:val="003D0ACD"/>
    <w:rsid w:val="003D0B19"/>
    <w:rsid w:val="003D0B1E"/>
    <w:rsid w:val="003D0B37"/>
    <w:rsid w:val="003D0BF4"/>
    <w:rsid w:val="003D0BF5"/>
    <w:rsid w:val="003D0C3A"/>
    <w:rsid w:val="003D0C76"/>
    <w:rsid w:val="003D0D3A"/>
    <w:rsid w:val="003D0DF5"/>
    <w:rsid w:val="003D0E75"/>
    <w:rsid w:val="003D0F4C"/>
    <w:rsid w:val="003D0FB1"/>
    <w:rsid w:val="003D0FE7"/>
    <w:rsid w:val="003D1010"/>
    <w:rsid w:val="003D1018"/>
    <w:rsid w:val="003D1165"/>
    <w:rsid w:val="003D1193"/>
    <w:rsid w:val="003D11B7"/>
    <w:rsid w:val="003D11FA"/>
    <w:rsid w:val="003D128A"/>
    <w:rsid w:val="003D1478"/>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956"/>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2EAF"/>
    <w:rsid w:val="003D2F77"/>
    <w:rsid w:val="003D3022"/>
    <w:rsid w:val="003D3043"/>
    <w:rsid w:val="003D312A"/>
    <w:rsid w:val="003D315F"/>
    <w:rsid w:val="003D31A2"/>
    <w:rsid w:val="003D3203"/>
    <w:rsid w:val="003D320B"/>
    <w:rsid w:val="003D321A"/>
    <w:rsid w:val="003D32CC"/>
    <w:rsid w:val="003D339B"/>
    <w:rsid w:val="003D33C9"/>
    <w:rsid w:val="003D3408"/>
    <w:rsid w:val="003D3446"/>
    <w:rsid w:val="003D3564"/>
    <w:rsid w:val="003D358A"/>
    <w:rsid w:val="003D35F2"/>
    <w:rsid w:val="003D3605"/>
    <w:rsid w:val="003D363C"/>
    <w:rsid w:val="003D36B9"/>
    <w:rsid w:val="003D36E8"/>
    <w:rsid w:val="003D3701"/>
    <w:rsid w:val="003D3882"/>
    <w:rsid w:val="003D398C"/>
    <w:rsid w:val="003D3A6A"/>
    <w:rsid w:val="003D3AAA"/>
    <w:rsid w:val="003D3C28"/>
    <w:rsid w:val="003D3C39"/>
    <w:rsid w:val="003D3D0C"/>
    <w:rsid w:val="003D3D48"/>
    <w:rsid w:val="003D3E13"/>
    <w:rsid w:val="003D3E23"/>
    <w:rsid w:val="003D3E31"/>
    <w:rsid w:val="003D3E37"/>
    <w:rsid w:val="003D3EE8"/>
    <w:rsid w:val="003D3F25"/>
    <w:rsid w:val="003D3F5D"/>
    <w:rsid w:val="003D3FC9"/>
    <w:rsid w:val="003D3FDC"/>
    <w:rsid w:val="003D4020"/>
    <w:rsid w:val="003D4106"/>
    <w:rsid w:val="003D4122"/>
    <w:rsid w:val="003D413D"/>
    <w:rsid w:val="003D4163"/>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0"/>
    <w:rsid w:val="003D4D62"/>
    <w:rsid w:val="003D4D69"/>
    <w:rsid w:val="003D4E65"/>
    <w:rsid w:val="003D4E96"/>
    <w:rsid w:val="003D4EFD"/>
    <w:rsid w:val="003D4FA4"/>
    <w:rsid w:val="003D50C2"/>
    <w:rsid w:val="003D511D"/>
    <w:rsid w:val="003D513C"/>
    <w:rsid w:val="003D5156"/>
    <w:rsid w:val="003D51A4"/>
    <w:rsid w:val="003D5273"/>
    <w:rsid w:val="003D530C"/>
    <w:rsid w:val="003D53C9"/>
    <w:rsid w:val="003D549D"/>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69A"/>
    <w:rsid w:val="003D6728"/>
    <w:rsid w:val="003D6729"/>
    <w:rsid w:val="003D681F"/>
    <w:rsid w:val="003D6895"/>
    <w:rsid w:val="003D68C1"/>
    <w:rsid w:val="003D6958"/>
    <w:rsid w:val="003D6A41"/>
    <w:rsid w:val="003D6B93"/>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27"/>
    <w:rsid w:val="003D744C"/>
    <w:rsid w:val="003D746A"/>
    <w:rsid w:val="003D74D6"/>
    <w:rsid w:val="003D74F8"/>
    <w:rsid w:val="003D7502"/>
    <w:rsid w:val="003D752D"/>
    <w:rsid w:val="003D7540"/>
    <w:rsid w:val="003D7653"/>
    <w:rsid w:val="003D7719"/>
    <w:rsid w:val="003D792E"/>
    <w:rsid w:val="003D79AD"/>
    <w:rsid w:val="003D79FF"/>
    <w:rsid w:val="003D7ABF"/>
    <w:rsid w:val="003D7AD0"/>
    <w:rsid w:val="003D7B44"/>
    <w:rsid w:val="003D7C17"/>
    <w:rsid w:val="003D7C93"/>
    <w:rsid w:val="003D7CB9"/>
    <w:rsid w:val="003D7D8F"/>
    <w:rsid w:val="003D7DBC"/>
    <w:rsid w:val="003D7DFA"/>
    <w:rsid w:val="003D7E24"/>
    <w:rsid w:val="003D7E58"/>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37"/>
    <w:rsid w:val="003E0DA4"/>
    <w:rsid w:val="003E0E3B"/>
    <w:rsid w:val="003E0FA0"/>
    <w:rsid w:val="003E116D"/>
    <w:rsid w:val="003E1225"/>
    <w:rsid w:val="003E12A4"/>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ADF"/>
    <w:rsid w:val="003E1B1D"/>
    <w:rsid w:val="003E1BD8"/>
    <w:rsid w:val="003E1BDA"/>
    <w:rsid w:val="003E1BF5"/>
    <w:rsid w:val="003E1C61"/>
    <w:rsid w:val="003E1CD3"/>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2B3"/>
    <w:rsid w:val="003E233E"/>
    <w:rsid w:val="003E2371"/>
    <w:rsid w:val="003E24B1"/>
    <w:rsid w:val="003E24E2"/>
    <w:rsid w:val="003E273F"/>
    <w:rsid w:val="003E2786"/>
    <w:rsid w:val="003E2855"/>
    <w:rsid w:val="003E28F0"/>
    <w:rsid w:val="003E2913"/>
    <w:rsid w:val="003E2950"/>
    <w:rsid w:val="003E299C"/>
    <w:rsid w:val="003E29E8"/>
    <w:rsid w:val="003E29EE"/>
    <w:rsid w:val="003E2A2C"/>
    <w:rsid w:val="003E2B0A"/>
    <w:rsid w:val="003E2B40"/>
    <w:rsid w:val="003E2BFD"/>
    <w:rsid w:val="003E2C20"/>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7"/>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7B"/>
    <w:rsid w:val="003E44E1"/>
    <w:rsid w:val="003E44E5"/>
    <w:rsid w:val="003E44F5"/>
    <w:rsid w:val="003E455D"/>
    <w:rsid w:val="003E4575"/>
    <w:rsid w:val="003E467B"/>
    <w:rsid w:val="003E468C"/>
    <w:rsid w:val="003E478A"/>
    <w:rsid w:val="003E4850"/>
    <w:rsid w:val="003E48D0"/>
    <w:rsid w:val="003E491E"/>
    <w:rsid w:val="003E493F"/>
    <w:rsid w:val="003E49AF"/>
    <w:rsid w:val="003E49E8"/>
    <w:rsid w:val="003E4A8E"/>
    <w:rsid w:val="003E4BBA"/>
    <w:rsid w:val="003E4C97"/>
    <w:rsid w:val="003E4CA7"/>
    <w:rsid w:val="003E4D5E"/>
    <w:rsid w:val="003E4E1F"/>
    <w:rsid w:val="003E4EA7"/>
    <w:rsid w:val="003E4F0B"/>
    <w:rsid w:val="003E4FA7"/>
    <w:rsid w:val="003E50E6"/>
    <w:rsid w:val="003E5102"/>
    <w:rsid w:val="003E51AE"/>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E7B"/>
    <w:rsid w:val="003E5F26"/>
    <w:rsid w:val="003E5F4E"/>
    <w:rsid w:val="003E6047"/>
    <w:rsid w:val="003E60A0"/>
    <w:rsid w:val="003E6142"/>
    <w:rsid w:val="003E6192"/>
    <w:rsid w:val="003E62A6"/>
    <w:rsid w:val="003E6316"/>
    <w:rsid w:val="003E63A0"/>
    <w:rsid w:val="003E63CE"/>
    <w:rsid w:val="003E6449"/>
    <w:rsid w:val="003E6483"/>
    <w:rsid w:val="003E64CD"/>
    <w:rsid w:val="003E6524"/>
    <w:rsid w:val="003E6581"/>
    <w:rsid w:val="003E6678"/>
    <w:rsid w:val="003E67AF"/>
    <w:rsid w:val="003E67BB"/>
    <w:rsid w:val="003E6864"/>
    <w:rsid w:val="003E68FC"/>
    <w:rsid w:val="003E69BC"/>
    <w:rsid w:val="003E6A0C"/>
    <w:rsid w:val="003E6A3E"/>
    <w:rsid w:val="003E6B1F"/>
    <w:rsid w:val="003E6B76"/>
    <w:rsid w:val="003E6B90"/>
    <w:rsid w:val="003E6BA7"/>
    <w:rsid w:val="003E6BAA"/>
    <w:rsid w:val="003E6BB4"/>
    <w:rsid w:val="003E6BD9"/>
    <w:rsid w:val="003E6C62"/>
    <w:rsid w:val="003E6CCC"/>
    <w:rsid w:val="003E6CF3"/>
    <w:rsid w:val="003E6D55"/>
    <w:rsid w:val="003E6D61"/>
    <w:rsid w:val="003E6D7B"/>
    <w:rsid w:val="003E6DFD"/>
    <w:rsid w:val="003E6E6D"/>
    <w:rsid w:val="003E6EF5"/>
    <w:rsid w:val="003E700E"/>
    <w:rsid w:val="003E71BF"/>
    <w:rsid w:val="003E72D9"/>
    <w:rsid w:val="003E735C"/>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BF"/>
    <w:rsid w:val="003E7FDA"/>
    <w:rsid w:val="003F0065"/>
    <w:rsid w:val="003F00ED"/>
    <w:rsid w:val="003F00FE"/>
    <w:rsid w:val="003F010D"/>
    <w:rsid w:val="003F0156"/>
    <w:rsid w:val="003F01B7"/>
    <w:rsid w:val="003F01C0"/>
    <w:rsid w:val="003F032F"/>
    <w:rsid w:val="003F034E"/>
    <w:rsid w:val="003F0367"/>
    <w:rsid w:val="003F0371"/>
    <w:rsid w:val="003F0534"/>
    <w:rsid w:val="003F0554"/>
    <w:rsid w:val="003F055F"/>
    <w:rsid w:val="003F056C"/>
    <w:rsid w:val="003F05A1"/>
    <w:rsid w:val="003F05F5"/>
    <w:rsid w:val="003F068B"/>
    <w:rsid w:val="003F06E6"/>
    <w:rsid w:val="003F0773"/>
    <w:rsid w:val="003F0898"/>
    <w:rsid w:val="003F08F2"/>
    <w:rsid w:val="003F096A"/>
    <w:rsid w:val="003F09CA"/>
    <w:rsid w:val="003F09E5"/>
    <w:rsid w:val="003F0AE9"/>
    <w:rsid w:val="003F0C6D"/>
    <w:rsid w:val="003F0C90"/>
    <w:rsid w:val="003F0D58"/>
    <w:rsid w:val="003F0D97"/>
    <w:rsid w:val="003F0E5F"/>
    <w:rsid w:val="003F1097"/>
    <w:rsid w:val="003F1115"/>
    <w:rsid w:val="003F115B"/>
    <w:rsid w:val="003F1197"/>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46"/>
    <w:rsid w:val="003F1C86"/>
    <w:rsid w:val="003F1CF0"/>
    <w:rsid w:val="003F1D2C"/>
    <w:rsid w:val="003F1D7D"/>
    <w:rsid w:val="003F1D80"/>
    <w:rsid w:val="003F1DB7"/>
    <w:rsid w:val="003F1F45"/>
    <w:rsid w:val="003F1FF0"/>
    <w:rsid w:val="003F2157"/>
    <w:rsid w:val="003F2187"/>
    <w:rsid w:val="003F2226"/>
    <w:rsid w:val="003F2299"/>
    <w:rsid w:val="003F23AC"/>
    <w:rsid w:val="003F23AE"/>
    <w:rsid w:val="003F23CA"/>
    <w:rsid w:val="003F2501"/>
    <w:rsid w:val="003F255C"/>
    <w:rsid w:val="003F261D"/>
    <w:rsid w:val="003F2671"/>
    <w:rsid w:val="003F2677"/>
    <w:rsid w:val="003F277F"/>
    <w:rsid w:val="003F284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44"/>
    <w:rsid w:val="003F34A8"/>
    <w:rsid w:val="003F3501"/>
    <w:rsid w:val="003F3542"/>
    <w:rsid w:val="003F3567"/>
    <w:rsid w:val="003F3591"/>
    <w:rsid w:val="003F35B6"/>
    <w:rsid w:val="003F376E"/>
    <w:rsid w:val="003F384E"/>
    <w:rsid w:val="003F3949"/>
    <w:rsid w:val="003F3E0A"/>
    <w:rsid w:val="003F3E1F"/>
    <w:rsid w:val="003F3E66"/>
    <w:rsid w:val="003F3E98"/>
    <w:rsid w:val="003F3F11"/>
    <w:rsid w:val="003F3FF0"/>
    <w:rsid w:val="003F40BD"/>
    <w:rsid w:val="003F4222"/>
    <w:rsid w:val="003F4265"/>
    <w:rsid w:val="003F42F3"/>
    <w:rsid w:val="003F4315"/>
    <w:rsid w:val="003F4340"/>
    <w:rsid w:val="003F4390"/>
    <w:rsid w:val="003F43D0"/>
    <w:rsid w:val="003F43EB"/>
    <w:rsid w:val="003F4404"/>
    <w:rsid w:val="003F4414"/>
    <w:rsid w:val="003F465D"/>
    <w:rsid w:val="003F4680"/>
    <w:rsid w:val="003F4859"/>
    <w:rsid w:val="003F4868"/>
    <w:rsid w:val="003F489F"/>
    <w:rsid w:val="003F48BD"/>
    <w:rsid w:val="003F48D3"/>
    <w:rsid w:val="003F4993"/>
    <w:rsid w:val="003F4A1F"/>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995"/>
    <w:rsid w:val="003F5A27"/>
    <w:rsid w:val="003F5A2D"/>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2F1"/>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63"/>
    <w:rsid w:val="003F6CA5"/>
    <w:rsid w:val="003F6CD5"/>
    <w:rsid w:val="003F6D95"/>
    <w:rsid w:val="003F6DEA"/>
    <w:rsid w:val="003F6DF7"/>
    <w:rsid w:val="003F6E68"/>
    <w:rsid w:val="003F6F08"/>
    <w:rsid w:val="003F6FA4"/>
    <w:rsid w:val="003F6FE8"/>
    <w:rsid w:val="003F707C"/>
    <w:rsid w:val="003F7092"/>
    <w:rsid w:val="003F71B2"/>
    <w:rsid w:val="003F72D8"/>
    <w:rsid w:val="003F72E0"/>
    <w:rsid w:val="003F7362"/>
    <w:rsid w:val="003F73BB"/>
    <w:rsid w:val="003F73BF"/>
    <w:rsid w:val="003F73CE"/>
    <w:rsid w:val="003F7684"/>
    <w:rsid w:val="003F76B8"/>
    <w:rsid w:val="003F7726"/>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01"/>
    <w:rsid w:val="0040062C"/>
    <w:rsid w:val="00400633"/>
    <w:rsid w:val="00400676"/>
    <w:rsid w:val="00400682"/>
    <w:rsid w:val="004006D9"/>
    <w:rsid w:val="004007A1"/>
    <w:rsid w:val="004007B3"/>
    <w:rsid w:val="004007EA"/>
    <w:rsid w:val="004008C2"/>
    <w:rsid w:val="00400951"/>
    <w:rsid w:val="00400961"/>
    <w:rsid w:val="004009F1"/>
    <w:rsid w:val="00400A2E"/>
    <w:rsid w:val="00400A98"/>
    <w:rsid w:val="00400B13"/>
    <w:rsid w:val="00400B32"/>
    <w:rsid w:val="00400B64"/>
    <w:rsid w:val="00400B81"/>
    <w:rsid w:val="00400D09"/>
    <w:rsid w:val="00400D58"/>
    <w:rsid w:val="00400DDB"/>
    <w:rsid w:val="00400ECD"/>
    <w:rsid w:val="00400FE1"/>
    <w:rsid w:val="0040107F"/>
    <w:rsid w:val="004010E6"/>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DA9"/>
    <w:rsid w:val="00401DB3"/>
    <w:rsid w:val="00401FA7"/>
    <w:rsid w:val="00401FE8"/>
    <w:rsid w:val="0040201D"/>
    <w:rsid w:val="004020A2"/>
    <w:rsid w:val="0040211B"/>
    <w:rsid w:val="004021E9"/>
    <w:rsid w:val="00402217"/>
    <w:rsid w:val="0040228E"/>
    <w:rsid w:val="00402322"/>
    <w:rsid w:val="00402357"/>
    <w:rsid w:val="0040236C"/>
    <w:rsid w:val="004023C4"/>
    <w:rsid w:val="004023D7"/>
    <w:rsid w:val="0040242A"/>
    <w:rsid w:val="004024CE"/>
    <w:rsid w:val="004025AB"/>
    <w:rsid w:val="0040260F"/>
    <w:rsid w:val="0040266F"/>
    <w:rsid w:val="004026E1"/>
    <w:rsid w:val="00402701"/>
    <w:rsid w:val="004027AB"/>
    <w:rsid w:val="004027B5"/>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C5D"/>
    <w:rsid w:val="00404D8D"/>
    <w:rsid w:val="00404DAA"/>
    <w:rsid w:val="00404DF8"/>
    <w:rsid w:val="00404E13"/>
    <w:rsid w:val="00404E65"/>
    <w:rsid w:val="00404E92"/>
    <w:rsid w:val="00404F02"/>
    <w:rsid w:val="00405022"/>
    <w:rsid w:val="004050F2"/>
    <w:rsid w:val="00405163"/>
    <w:rsid w:val="00405278"/>
    <w:rsid w:val="0040528D"/>
    <w:rsid w:val="004052C5"/>
    <w:rsid w:val="004053D5"/>
    <w:rsid w:val="00405432"/>
    <w:rsid w:val="00405449"/>
    <w:rsid w:val="0040544D"/>
    <w:rsid w:val="0040549D"/>
    <w:rsid w:val="004054F2"/>
    <w:rsid w:val="0040553E"/>
    <w:rsid w:val="0040562B"/>
    <w:rsid w:val="00405681"/>
    <w:rsid w:val="004056F4"/>
    <w:rsid w:val="004058B0"/>
    <w:rsid w:val="00405A6D"/>
    <w:rsid w:val="00405ABA"/>
    <w:rsid w:val="00405BB8"/>
    <w:rsid w:val="00405C27"/>
    <w:rsid w:val="00405C5B"/>
    <w:rsid w:val="00405D36"/>
    <w:rsid w:val="00405D72"/>
    <w:rsid w:val="00405DA7"/>
    <w:rsid w:val="00405DC5"/>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8D"/>
    <w:rsid w:val="004070C8"/>
    <w:rsid w:val="004070DB"/>
    <w:rsid w:val="004071F9"/>
    <w:rsid w:val="00407220"/>
    <w:rsid w:val="0040727C"/>
    <w:rsid w:val="00407308"/>
    <w:rsid w:val="00407495"/>
    <w:rsid w:val="0040760E"/>
    <w:rsid w:val="004076B6"/>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18"/>
    <w:rsid w:val="00407D4F"/>
    <w:rsid w:val="00407D5B"/>
    <w:rsid w:val="00407D5F"/>
    <w:rsid w:val="00407DAE"/>
    <w:rsid w:val="00407FE1"/>
    <w:rsid w:val="0041004E"/>
    <w:rsid w:val="0041004F"/>
    <w:rsid w:val="0041006F"/>
    <w:rsid w:val="00410136"/>
    <w:rsid w:val="00410182"/>
    <w:rsid w:val="004101C9"/>
    <w:rsid w:val="004102C9"/>
    <w:rsid w:val="004102E6"/>
    <w:rsid w:val="00410317"/>
    <w:rsid w:val="0041036D"/>
    <w:rsid w:val="004103C3"/>
    <w:rsid w:val="004103EA"/>
    <w:rsid w:val="004104A6"/>
    <w:rsid w:val="004104F7"/>
    <w:rsid w:val="00410546"/>
    <w:rsid w:val="004105C3"/>
    <w:rsid w:val="004105C8"/>
    <w:rsid w:val="0041076D"/>
    <w:rsid w:val="00410790"/>
    <w:rsid w:val="004108E9"/>
    <w:rsid w:val="00410915"/>
    <w:rsid w:val="0041094F"/>
    <w:rsid w:val="00410AEC"/>
    <w:rsid w:val="00410B35"/>
    <w:rsid w:val="00410B46"/>
    <w:rsid w:val="00410BAA"/>
    <w:rsid w:val="00410C1E"/>
    <w:rsid w:val="00410C6F"/>
    <w:rsid w:val="00410DF3"/>
    <w:rsid w:val="00410DF9"/>
    <w:rsid w:val="00410E14"/>
    <w:rsid w:val="00410EBD"/>
    <w:rsid w:val="00410EDC"/>
    <w:rsid w:val="00410FC7"/>
    <w:rsid w:val="004110F4"/>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C3"/>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D79"/>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DA9"/>
    <w:rsid w:val="00412E4D"/>
    <w:rsid w:val="00412EE5"/>
    <w:rsid w:val="00412F0E"/>
    <w:rsid w:val="00412F16"/>
    <w:rsid w:val="00413080"/>
    <w:rsid w:val="00413149"/>
    <w:rsid w:val="0041332F"/>
    <w:rsid w:val="0041333F"/>
    <w:rsid w:val="00413404"/>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8F8"/>
    <w:rsid w:val="00414944"/>
    <w:rsid w:val="00414959"/>
    <w:rsid w:val="00414967"/>
    <w:rsid w:val="00414994"/>
    <w:rsid w:val="004149B7"/>
    <w:rsid w:val="004149D2"/>
    <w:rsid w:val="00414A8B"/>
    <w:rsid w:val="00414B2B"/>
    <w:rsid w:val="00414B3B"/>
    <w:rsid w:val="00414BB2"/>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83"/>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B84"/>
    <w:rsid w:val="00415C59"/>
    <w:rsid w:val="00415C5B"/>
    <w:rsid w:val="00415C7F"/>
    <w:rsid w:val="00415CB2"/>
    <w:rsid w:val="00415CDF"/>
    <w:rsid w:val="00415DC2"/>
    <w:rsid w:val="00415E39"/>
    <w:rsid w:val="00415EB3"/>
    <w:rsid w:val="00415EF2"/>
    <w:rsid w:val="00415F6C"/>
    <w:rsid w:val="0041607A"/>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69"/>
    <w:rsid w:val="00416B84"/>
    <w:rsid w:val="00416CE8"/>
    <w:rsid w:val="00416D7F"/>
    <w:rsid w:val="00416E09"/>
    <w:rsid w:val="00416ED0"/>
    <w:rsid w:val="00416EF6"/>
    <w:rsid w:val="00416F19"/>
    <w:rsid w:val="00416F83"/>
    <w:rsid w:val="00416F94"/>
    <w:rsid w:val="00416FB0"/>
    <w:rsid w:val="0041703A"/>
    <w:rsid w:val="00417060"/>
    <w:rsid w:val="00417193"/>
    <w:rsid w:val="00417241"/>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B33"/>
    <w:rsid w:val="00417C6F"/>
    <w:rsid w:val="00417CC8"/>
    <w:rsid w:val="00417CD3"/>
    <w:rsid w:val="00417D2E"/>
    <w:rsid w:val="00417ED4"/>
    <w:rsid w:val="00417F5D"/>
    <w:rsid w:val="00417F5E"/>
    <w:rsid w:val="00417F98"/>
    <w:rsid w:val="00417FBD"/>
    <w:rsid w:val="00417FEF"/>
    <w:rsid w:val="0042002F"/>
    <w:rsid w:val="004200A5"/>
    <w:rsid w:val="00420105"/>
    <w:rsid w:val="004201D7"/>
    <w:rsid w:val="00420475"/>
    <w:rsid w:val="00420505"/>
    <w:rsid w:val="0042065A"/>
    <w:rsid w:val="0042068B"/>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4B"/>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F7F"/>
    <w:rsid w:val="00421FB1"/>
    <w:rsid w:val="00422070"/>
    <w:rsid w:val="00422092"/>
    <w:rsid w:val="004220FA"/>
    <w:rsid w:val="00422208"/>
    <w:rsid w:val="004222B2"/>
    <w:rsid w:val="00422315"/>
    <w:rsid w:val="00422340"/>
    <w:rsid w:val="004225B0"/>
    <w:rsid w:val="00422704"/>
    <w:rsid w:val="00422759"/>
    <w:rsid w:val="00422858"/>
    <w:rsid w:val="00422870"/>
    <w:rsid w:val="00422949"/>
    <w:rsid w:val="0042299F"/>
    <w:rsid w:val="00422A15"/>
    <w:rsid w:val="00422A4E"/>
    <w:rsid w:val="00422A59"/>
    <w:rsid w:val="00422A80"/>
    <w:rsid w:val="00422AA2"/>
    <w:rsid w:val="00422BDC"/>
    <w:rsid w:val="00422C47"/>
    <w:rsid w:val="00422CB4"/>
    <w:rsid w:val="00422D6E"/>
    <w:rsid w:val="00422D93"/>
    <w:rsid w:val="00422F0B"/>
    <w:rsid w:val="00422F42"/>
    <w:rsid w:val="00422F58"/>
    <w:rsid w:val="00422F85"/>
    <w:rsid w:val="0042315F"/>
    <w:rsid w:val="0042316C"/>
    <w:rsid w:val="004231DB"/>
    <w:rsid w:val="004231F2"/>
    <w:rsid w:val="0042322D"/>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AE7"/>
    <w:rsid w:val="00424B35"/>
    <w:rsid w:val="00424B43"/>
    <w:rsid w:val="00424B5D"/>
    <w:rsid w:val="00424B98"/>
    <w:rsid w:val="00424E8A"/>
    <w:rsid w:val="00424F22"/>
    <w:rsid w:val="00425023"/>
    <w:rsid w:val="0042508F"/>
    <w:rsid w:val="0042510F"/>
    <w:rsid w:val="0042516F"/>
    <w:rsid w:val="0042522C"/>
    <w:rsid w:val="00425268"/>
    <w:rsid w:val="00425270"/>
    <w:rsid w:val="004252F4"/>
    <w:rsid w:val="00425320"/>
    <w:rsid w:val="004253A1"/>
    <w:rsid w:val="004253C2"/>
    <w:rsid w:val="00425472"/>
    <w:rsid w:val="0042549E"/>
    <w:rsid w:val="00425507"/>
    <w:rsid w:val="0042554B"/>
    <w:rsid w:val="00425623"/>
    <w:rsid w:val="0042564A"/>
    <w:rsid w:val="0042565D"/>
    <w:rsid w:val="00425687"/>
    <w:rsid w:val="00425732"/>
    <w:rsid w:val="004258AF"/>
    <w:rsid w:val="00425961"/>
    <w:rsid w:val="004259A4"/>
    <w:rsid w:val="004259CD"/>
    <w:rsid w:val="00425A11"/>
    <w:rsid w:val="00425A90"/>
    <w:rsid w:val="00425C0E"/>
    <w:rsid w:val="00425D0C"/>
    <w:rsid w:val="00425D23"/>
    <w:rsid w:val="00425D42"/>
    <w:rsid w:val="00425DB9"/>
    <w:rsid w:val="00425E6D"/>
    <w:rsid w:val="00425EA7"/>
    <w:rsid w:val="00425F96"/>
    <w:rsid w:val="00426018"/>
    <w:rsid w:val="0042606E"/>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94"/>
    <w:rsid w:val="004267DE"/>
    <w:rsid w:val="004268ED"/>
    <w:rsid w:val="0042692C"/>
    <w:rsid w:val="00426931"/>
    <w:rsid w:val="00426941"/>
    <w:rsid w:val="00426A94"/>
    <w:rsid w:val="00426A9A"/>
    <w:rsid w:val="00426B19"/>
    <w:rsid w:val="00426B20"/>
    <w:rsid w:val="00426B57"/>
    <w:rsid w:val="00426BE0"/>
    <w:rsid w:val="00426D33"/>
    <w:rsid w:val="00426F03"/>
    <w:rsid w:val="00426F0C"/>
    <w:rsid w:val="00426F13"/>
    <w:rsid w:val="00426FAB"/>
    <w:rsid w:val="00426FE1"/>
    <w:rsid w:val="00426FEF"/>
    <w:rsid w:val="004270E3"/>
    <w:rsid w:val="00427100"/>
    <w:rsid w:val="004271C4"/>
    <w:rsid w:val="004271CD"/>
    <w:rsid w:val="004271D8"/>
    <w:rsid w:val="00427309"/>
    <w:rsid w:val="0042735B"/>
    <w:rsid w:val="00427375"/>
    <w:rsid w:val="004273DB"/>
    <w:rsid w:val="004273FC"/>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A3"/>
    <w:rsid w:val="004304B8"/>
    <w:rsid w:val="004304C8"/>
    <w:rsid w:val="004304FC"/>
    <w:rsid w:val="00430631"/>
    <w:rsid w:val="00430634"/>
    <w:rsid w:val="00430640"/>
    <w:rsid w:val="00430687"/>
    <w:rsid w:val="0043069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53"/>
    <w:rsid w:val="00431804"/>
    <w:rsid w:val="0043183D"/>
    <w:rsid w:val="00431878"/>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1FAC"/>
    <w:rsid w:val="00432009"/>
    <w:rsid w:val="00432029"/>
    <w:rsid w:val="0043208C"/>
    <w:rsid w:val="004320EC"/>
    <w:rsid w:val="004321F3"/>
    <w:rsid w:val="00432220"/>
    <w:rsid w:val="004322E8"/>
    <w:rsid w:val="00432343"/>
    <w:rsid w:val="00432392"/>
    <w:rsid w:val="004325B3"/>
    <w:rsid w:val="004325CE"/>
    <w:rsid w:val="004325FB"/>
    <w:rsid w:val="004326EF"/>
    <w:rsid w:val="00432707"/>
    <w:rsid w:val="004327B6"/>
    <w:rsid w:val="004327CA"/>
    <w:rsid w:val="004327F8"/>
    <w:rsid w:val="00432817"/>
    <w:rsid w:val="00432972"/>
    <w:rsid w:val="00432A86"/>
    <w:rsid w:val="00432B03"/>
    <w:rsid w:val="00432B10"/>
    <w:rsid w:val="00432B95"/>
    <w:rsid w:val="00432BA0"/>
    <w:rsid w:val="00432BE0"/>
    <w:rsid w:val="00432C03"/>
    <w:rsid w:val="00432C31"/>
    <w:rsid w:val="00432CA8"/>
    <w:rsid w:val="00432EAA"/>
    <w:rsid w:val="00432EB4"/>
    <w:rsid w:val="00432EC7"/>
    <w:rsid w:val="00432EEB"/>
    <w:rsid w:val="00432F5D"/>
    <w:rsid w:val="00432F92"/>
    <w:rsid w:val="004330B9"/>
    <w:rsid w:val="004330F0"/>
    <w:rsid w:val="00433206"/>
    <w:rsid w:val="00433244"/>
    <w:rsid w:val="00433245"/>
    <w:rsid w:val="0043329F"/>
    <w:rsid w:val="00433340"/>
    <w:rsid w:val="00433350"/>
    <w:rsid w:val="00433369"/>
    <w:rsid w:val="00433396"/>
    <w:rsid w:val="004333E8"/>
    <w:rsid w:val="004334BF"/>
    <w:rsid w:val="004334E5"/>
    <w:rsid w:val="00433525"/>
    <w:rsid w:val="00433646"/>
    <w:rsid w:val="0043366F"/>
    <w:rsid w:val="0043369A"/>
    <w:rsid w:val="004336F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AF"/>
    <w:rsid w:val="004340C2"/>
    <w:rsid w:val="00434119"/>
    <w:rsid w:val="0043411E"/>
    <w:rsid w:val="0043413B"/>
    <w:rsid w:val="004341BB"/>
    <w:rsid w:val="004341BD"/>
    <w:rsid w:val="00434334"/>
    <w:rsid w:val="00434531"/>
    <w:rsid w:val="0043453F"/>
    <w:rsid w:val="00434578"/>
    <w:rsid w:val="004345DD"/>
    <w:rsid w:val="00434891"/>
    <w:rsid w:val="00434893"/>
    <w:rsid w:val="004348B4"/>
    <w:rsid w:val="00434A12"/>
    <w:rsid w:val="00434A64"/>
    <w:rsid w:val="00434ADF"/>
    <w:rsid w:val="00434AF9"/>
    <w:rsid w:val="00434BBD"/>
    <w:rsid w:val="00434BE1"/>
    <w:rsid w:val="00434C8C"/>
    <w:rsid w:val="00434CB1"/>
    <w:rsid w:val="00434CF0"/>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EF3"/>
    <w:rsid w:val="00435F0A"/>
    <w:rsid w:val="00435F53"/>
    <w:rsid w:val="0043607F"/>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48B"/>
    <w:rsid w:val="004404C6"/>
    <w:rsid w:val="00440517"/>
    <w:rsid w:val="00440560"/>
    <w:rsid w:val="004405D8"/>
    <w:rsid w:val="004406F9"/>
    <w:rsid w:val="00440723"/>
    <w:rsid w:val="00440757"/>
    <w:rsid w:val="004408CC"/>
    <w:rsid w:val="00440906"/>
    <w:rsid w:val="00440941"/>
    <w:rsid w:val="004409EC"/>
    <w:rsid w:val="00440A1A"/>
    <w:rsid w:val="00440A22"/>
    <w:rsid w:val="00440B00"/>
    <w:rsid w:val="00440B24"/>
    <w:rsid w:val="00440B31"/>
    <w:rsid w:val="00440B8A"/>
    <w:rsid w:val="00440C2F"/>
    <w:rsid w:val="00440CDB"/>
    <w:rsid w:val="00440D52"/>
    <w:rsid w:val="00440D55"/>
    <w:rsid w:val="00440D7F"/>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4C6"/>
    <w:rsid w:val="0044154E"/>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4CD"/>
    <w:rsid w:val="004425E3"/>
    <w:rsid w:val="00442650"/>
    <w:rsid w:val="00442755"/>
    <w:rsid w:val="0044275A"/>
    <w:rsid w:val="0044276E"/>
    <w:rsid w:val="004428AB"/>
    <w:rsid w:val="004429CC"/>
    <w:rsid w:val="00442A2B"/>
    <w:rsid w:val="00442A55"/>
    <w:rsid w:val="00442A7F"/>
    <w:rsid w:val="00442AD4"/>
    <w:rsid w:val="00442B4C"/>
    <w:rsid w:val="00442B85"/>
    <w:rsid w:val="00442B8E"/>
    <w:rsid w:val="00442CEB"/>
    <w:rsid w:val="00442E04"/>
    <w:rsid w:val="00442E3F"/>
    <w:rsid w:val="00442EB5"/>
    <w:rsid w:val="00442F63"/>
    <w:rsid w:val="00442FB2"/>
    <w:rsid w:val="00442FF0"/>
    <w:rsid w:val="0044306C"/>
    <w:rsid w:val="0044308D"/>
    <w:rsid w:val="004430C5"/>
    <w:rsid w:val="004430E2"/>
    <w:rsid w:val="004431C6"/>
    <w:rsid w:val="00443246"/>
    <w:rsid w:val="004432A9"/>
    <w:rsid w:val="004432F9"/>
    <w:rsid w:val="00443372"/>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46"/>
    <w:rsid w:val="00443DDC"/>
    <w:rsid w:val="00443E24"/>
    <w:rsid w:val="00443E27"/>
    <w:rsid w:val="00443EE9"/>
    <w:rsid w:val="00443EF3"/>
    <w:rsid w:val="00443F9F"/>
    <w:rsid w:val="00443FB7"/>
    <w:rsid w:val="00443FBD"/>
    <w:rsid w:val="0044407F"/>
    <w:rsid w:val="00444141"/>
    <w:rsid w:val="00444173"/>
    <w:rsid w:val="00444178"/>
    <w:rsid w:val="004441D0"/>
    <w:rsid w:val="004442AD"/>
    <w:rsid w:val="004442D9"/>
    <w:rsid w:val="0044431D"/>
    <w:rsid w:val="00444350"/>
    <w:rsid w:val="00444363"/>
    <w:rsid w:val="00444369"/>
    <w:rsid w:val="00444463"/>
    <w:rsid w:val="004444E0"/>
    <w:rsid w:val="004445AA"/>
    <w:rsid w:val="0044466F"/>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BA"/>
    <w:rsid w:val="004456CA"/>
    <w:rsid w:val="004456F7"/>
    <w:rsid w:val="00445708"/>
    <w:rsid w:val="00445714"/>
    <w:rsid w:val="00445763"/>
    <w:rsid w:val="0044578B"/>
    <w:rsid w:val="004457AF"/>
    <w:rsid w:val="004457DF"/>
    <w:rsid w:val="004457F5"/>
    <w:rsid w:val="0044588B"/>
    <w:rsid w:val="004458C1"/>
    <w:rsid w:val="0044593E"/>
    <w:rsid w:val="0044594D"/>
    <w:rsid w:val="00445986"/>
    <w:rsid w:val="004459A6"/>
    <w:rsid w:val="00445A32"/>
    <w:rsid w:val="00445A4F"/>
    <w:rsid w:val="00445A87"/>
    <w:rsid w:val="00445B66"/>
    <w:rsid w:val="00445C45"/>
    <w:rsid w:val="00445C70"/>
    <w:rsid w:val="00445C8C"/>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4E"/>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2A3"/>
    <w:rsid w:val="004473BA"/>
    <w:rsid w:val="00447481"/>
    <w:rsid w:val="00447542"/>
    <w:rsid w:val="00447682"/>
    <w:rsid w:val="0044773D"/>
    <w:rsid w:val="0044783D"/>
    <w:rsid w:val="00447847"/>
    <w:rsid w:val="00447895"/>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AD"/>
    <w:rsid w:val="0045030C"/>
    <w:rsid w:val="004504A9"/>
    <w:rsid w:val="004504B7"/>
    <w:rsid w:val="00450522"/>
    <w:rsid w:val="0045053A"/>
    <w:rsid w:val="00450554"/>
    <w:rsid w:val="0045065B"/>
    <w:rsid w:val="00450671"/>
    <w:rsid w:val="0045069F"/>
    <w:rsid w:val="00450916"/>
    <w:rsid w:val="00450969"/>
    <w:rsid w:val="004509A8"/>
    <w:rsid w:val="004509CC"/>
    <w:rsid w:val="00450AB9"/>
    <w:rsid w:val="00450B6B"/>
    <w:rsid w:val="00450BB1"/>
    <w:rsid w:val="00450C25"/>
    <w:rsid w:val="00450C44"/>
    <w:rsid w:val="00450DC1"/>
    <w:rsid w:val="00450E37"/>
    <w:rsid w:val="00450E64"/>
    <w:rsid w:val="00450F13"/>
    <w:rsid w:val="00450FB8"/>
    <w:rsid w:val="00450FF7"/>
    <w:rsid w:val="0045118B"/>
    <w:rsid w:val="0045118C"/>
    <w:rsid w:val="004511C6"/>
    <w:rsid w:val="004512D0"/>
    <w:rsid w:val="00451331"/>
    <w:rsid w:val="00451375"/>
    <w:rsid w:val="0045137F"/>
    <w:rsid w:val="004513C6"/>
    <w:rsid w:val="00451437"/>
    <w:rsid w:val="004514AF"/>
    <w:rsid w:val="004514BC"/>
    <w:rsid w:val="004514F0"/>
    <w:rsid w:val="00451566"/>
    <w:rsid w:val="00451572"/>
    <w:rsid w:val="004515D4"/>
    <w:rsid w:val="004515DB"/>
    <w:rsid w:val="0045167D"/>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45"/>
    <w:rsid w:val="00453261"/>
    <w:rsid w:val="00453354"/>
    <w:rsid w:val="0045338B"/>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1E"/>
    <w:rsid w:val="00453952"/>
    <w:rsid w:val="00453ADF"/>
    <w:rsid w:val="00453BCA"/>
    <w:rsid w:val="00453C32"/>
    <w:rsid w:val="00453D30"/>
    <w:rsid w:val="00453DA6"/>
    <w:rsid w:val="00453E48"/>
    <w:rsid w:val="00453FF2"/>
    <w:rsid w:val="00454097"/>
    <w:rsid w:val="004540C5"/>
    <w:rsid w:val="004540D2"/>
    <w:rsid w:val="004541B7"/>
    <w:rsid w:val="004541EA"/>
    <w:rsid w:val="00454227"/>
    <w:rsid w:val="00454240"/>
    <w:rsid w:val="004542C0"/>
    <w:rsid w:val="004542F1"/>
    <w:rsid w:val="0045434F"/>
    <w:rsid w:val="0045436B"/>
    <w:rsid w:val="0045438C"/>
    <w:rsid w:val="004543A9"/>
    <w:rsid w:val="004543C7"/>
    <w:rsid w:val="00454471"/>
    <w:rsid w:val="0045457C"/>
    <w:rsid w:val="004545CA"/>
    <w:rsid w:val="004546AB"/>
    <w:rsid w:val="00454719"/>
    <w:rsid w:val="0045473A"/>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27"/>
    <w:rsid w:val="0045503D"/>
    <w:rsid w:val="00455047"/>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08"/>
    <w:rsid w:val="00455AC8"/>
    <w:rsid w:val="00455B14"/>
    <w:rsid w:val="00455B88"/>
    <w:rsid w:val="00455BF2"/>
    <w:rsid w:val="00455C0F"/>
    <w:rsid w:val="00455C3D"/>
    <w:rsid w:val="00455C3E"/>
    <w:rsid w:val="00455DBF"/>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26"/>
    <w:rsid w:val="00456A3D"/>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3A"/>
    <w:rsid w:val="00457688"/>
    <w:rsid w:val="00457705"/>
    <w:rsid w:val="00457886"/>
    <w:rsid w:val="004578EF"/>
    <w:rsid w:val="0045795E"/>
    <w:rsid w:val="004579C7"/>
    <w:rsid w:val="004579D0"/>
    <w:rsid w:val="00457A86"/>
    <w:rsid w:val="00457ABD"/>
    <w:rsid w:val="00457AEC"/>
    <w:rsid w:val="00457C52"/>
    <w:rsid w:val="00457C79"/>
    <w:rsid w:val="00457D53"/>
    <w:rsid w:val="00457DB1"/>
    <w:rsid w:val="00457DC0"/>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B9E"/>
    <w:rsid w:val="00460C0F"/>
    <w:rsid w:val="00460DB9"/>
    <w:rsid w:val="00460EEC"/>
    <w:rsid w:val="00460F78"/>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1D9D"/>
    <w:rsid w:val="00461DA6"/>
    <w:rsid w:val="00462064"/>
    <w:rsid w:val="00462086"/>
    <w:rsid w:val="004621B9"/>
    <w:rsid w:val="004621D8"/>
    <w:rsid w:val="004621EB"/>
    <w:rsid w:val="004621EE"/>
    <w:rsid w:val="004621F7"/>
    <w:rsid w:val="00462215"/>
    <w:rsid w:val="00462220"/>
    <w:rsid w:val="00462283"/>
    <w:rsid w:val="0046228E"/>
    <w:rsid w:val="00462376"/>
    <w:rsid w:val="00462483"/>
    <w:rsid w:val="004624CF"/>
    <w:rsid w:val="004624E2"/>
    <w:rsid w:val="004625CF"/>
    <w:rsid w:val="00462706"/>
    <w:rsid w:val="0046277E"/>
    <w:rsid w:val="0046286C"/>
    <w:rsid w:val="00462915"/>
    <w:rsid w:val="004629AC"/>
    <w:rsid w:val="00462A3E"/>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54"/>
    <w:rsid w:val="00463261"/>
    <w:rsid w:val="00463271"/>
    <w:rsid w:val="004632FA"/>
    <w:rsid w:val="00463418"/>
    <w:rsid w:val="00463441"/>
    <w:rsid w:val="00463446"/>
    <w:rsid w:val="0046356B"/>
    <w:rsid w:val="0046363F"/>
    <w:rsid w:val="0046367E"/>
    <w:rsid w:val="004638A7"/>
    <w:rsid w:val="00463907"/>
    <w:rsid w:val="00463A06"/>
    <w:rsid w:val="00463B17"/>
    <w:rsid w:val="00463B56"/>
    <w:rsid w:val="00463BA3"/>
    <w:rsid w:val="00463BB1"/>
    <w:rsid w:val="00463BCA"/>
    <w:rsid w:val="00463BDC"/>
    <w:rsid w:val="00463DF9"/>
    <w:rsid w:val="00463E69"/>
    <w:rsid w:val="00463E6B"/>
    <w:rsid w:val="00463E6F"/>
    <w:rsid w:val="00463F2C"/>
    <w:rsid w:val="00463FB7"/>
    <w:rsid w:val="00463FDB"/>
    <w:rsid w:val="00464026"/>
    <w:rsid w:val="00464042"/>
    <w:rsid w:val="0046416C"/>
    <w:rsid w:val="00464176"/>
    <w:rsid w:val="004641E3"/>
    <w:rsid w:val="004642BE"/>
    <w:rsid w:val="004642C7"/>
    <w:rsid w:val="00464352"/>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382"/>
    <w:rsid w:val="00466403"/>
    <w:rsid w:val="0046641B"/>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A31"/>
    <w:rsid w:val="00466A58"/>
    <w:rsid w:val="00466A9A"/>
    <w:rsid w:val="00466AC7"/>
    <w:rsid w:val="00466AF7"/>
    <w:rsid w:val="00466C18"/>
    <w:rsid w:val="00466D20"/>
    <w:rsid w:val="00466D58"/>
    <w:rsid w:val="00466D82"/>
    <w:rsid w:val="00466F6C"/>
    <w:rsid w:val="00466FCF"/>
    <w:rsid w:val="00467042"/>
    <w:rsid w:val="0046708F"/>
    <w:rsid w:val="004670DB"/>
    <w:rsid w:val="00467243"/>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69"/>
    <w:rsid w:val="00470192"/>
    <w:rsid w:val="00470269"/>
    <w:rsid w:val="00470424"/>
    <w:rsid w:val="0047043B"/>
    <w:rsid w:val="004704D2"/>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3C"/>
    <w:rsid w:val="00471754"/>
    <w:rsid w:val="004717C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2E"/>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5D"/>
    <w:rsid w:val="00472CCA"/>
    <w:rsid w:val="00472CFB"/>
    <w:rsid w:val="00472D5F"/>
    <w:rsid w:val="00472DAE"/>
    <w:rsid w:val="00472DD2"/>
    <w:rsid w:val="00472FA9"/>
    <w:rsid w:val="004730C1"/>
    <w:rsid w:val="004731D2"/>
    <w:rsid w:val="0047334A"/>
    <w:rsid w:val="004733E4"/>
    <w:rsid w:val="00473463"/>
    <w:rsid w:val="004734F9"/>
    <w:rsid w:val="00473512"/>
    <w:rsid w:val="004735A0"/>
    <w:rsid w:val="004735B8"/>
    <w:rsid w:val="004735CC"/>
    <w:rsid w:val="0047361A"/>
    <w:rsid w:val="0047366D"/>
    <w:rsid w:val="004736B6"/>
    <w:rsid w:val="00473701"/>
    <w:rsid w:val="004737F4"/>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760"/>
    <w:rsid w:val="00474840"/>
    <w:rsid w:val="00474990"/>
    <w:rsid w:val="004749B9"/>
    <w:rsid w:val="00474A67"/>
    <w:rsid w:val="00474AFD"/>
    <w:rsid w:val="00474BC2"/>
    <w:rsid w:val="00474C38"/>
    <w:rsid w:val="00474C40"/>
    <w:rsid w:val="00474C66"/>
    <w:rsid w:val="00474CA3"/>
    <w:rsid w:val="00474D23"/>
    <w:rsid w:val="00474D32"/>
    <w:rsid w:val="00474DF3"/>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43A"/>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BAA"/>
    <w:rsid w:val="00475C0D"/>
    <w:rsid w:val="00475C68"/>
    <w:rsid w:val="00475E3E"/>
    <w:rsid w:val="00475F3A"/>
    <w:rsid w:val="00475F96"/>
    <w:rsid w:val="0047604D"/>
    <w:rsid w:val="00476065"/>
    <w:rsid w:val="004760CC"/>
    <w:rsid w:val="00476119"/>
    <w:rsid w:val="004761E8"/>
    <w:rsid w:val="0047621B"/>
    <w:rsid w:val="00476226"/>
    <w:rsid w:val="00476386"/>
    <w:rsid w:val="004763CB"/>
    <w:rsid w:val="00476414"/>
    <w:rsid w:val="0047643D"/>
    <w:rsid w:val="00476458"/>
    <w:rsid w:val="00476489"/>
    <w:rsid w:val="004764C8"/>
    <w:rsid w:val="00476550"/>
    <w:rsid w:val="00476581"/>
    <w:rsid w:val="004765B0"/>
    <w:rsid w:val="00476651"/>
    <w:rsid w:val="0047667B"/>
    <w:rsid w:val="00476755"/>
    <w:rsid w:val="00476767"/>
    <w:rsid w:val="00476770"/>
    <w:rsid w:val="0047689A"/>
    <w:rsid w:val="004768BC"/>
    <w:rsid w:val="004768CB"/>
    <w:rsid w:val="004768F5"/>
    <w:rsid w:val="00476959"/>
    <w:rsid w:val="00476A8D"/>
    <w:rsid w:val="00476B0F"/>
    <w:rsid w:val="00476BA6"/>
    <w:rsid w:val="00476BEE"/>
    <w:rsid w:val="00476C04"/>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11"/>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ECC"/>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6"/>
    <w:rsid w:val="0048155F"/>
    <w:rsid w:val="004815A9"/>
    <w:rsid w:val="004815AB"/>
    <w:rsid w:val="00481607"/>
    <w:rsid w:val="00481718"/>
    <w:rsid w:val="00481769"/>
    <w:rsid w:val="004818B2"/>
    <w:rsid w:val="0048196D"/>
    <w:rsid w:val="00481988"/>
    <w:rsid w:val="00481B24"/>
    <w:rsid w:val="00481BC5"/>
    <w:rsid w:val="00481C6D"/>
    <w:rsid w:val="00481D55"/>
    <w:rsid w:val="00481EA8"/>
    <w:rsid w:val="00481EB6"/>
    <w:rsid w:val="00481F4B"/>
    <w:rsid w:val="00482079"/>
    <w:rsid w:val="00482117"/>
    <w:rsid w:val="00482148"/>
    <w:rsid w:val="004822CC"/>
    <w:rsid w:val="004822D6"/>
    <w:rsid w:val="004823F5"/>
    <w:rsid w:val="0048247B"/>
    <w:rsid w:val="00482505"/>
    <w:rsid w:val="00482558"/>
    <w:rsid w:val="00482577"/>
    <w:rsid w:val="004825CD"/>
    <w:rsid w:val="00482696"/>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2A"/>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BB2"/>
    <w:rsid w:val="00484CC7"/>
    <w:rsid w:val="00484CDB"/>
    <w:rsid w:val="00484D05"/>
    <w:rsid w:val="00484E12"/>
    <w:rsid w:val="00484E67"/>
    <w:rsid w:val="00484EE2"/>
    <w:rsid w:val="00484F2E"/>
    <w:rsid w:val="00484F32"/>
    <w:rsid w:val="00484F3A"/>
    <w:rsid w:val="0048506B"/>
    <w:rsid w:val="004850C0"/>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49"/>
    <w:rsid w:val="00485993"/>
    <w:rsid w:val="00485996"/>
    <w:rsid w:val="004859A4"/>
    <w:rsid w:val="00485A1E"/>
    <w:rsid w:val="00485A31"/>
    <w:rsid w:val="00485A3F"/>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B71"/>
    <w:rsid w:val="00486C12"/>
    <w:rsid w:val="00486D0A"/>
    <w:rsid w:val="00486D52"/>
    <w:rsid w:val="00486D53"/>
    <w:rsid w:val="00486D98"/>
    <w:rsid w:val="00486DD0"/>
    <w:rsid w:val="00486E5E"/>
    <w:rsid w:val="00486ED2"/>
    <w:rsid w:val="00486F0D"/>
    <w:rsid w:val="0048700A"/>
    <w:rsid w:val="0048707C"/>
    <w:rsid w:val="0048708E"/>
    <w:rsid w:val="004870E8"/>
    <w:rsid w:val="00487173"/>
    <w:rsid w:val="004871B3"/>
    <w:rsid w:val="004871B9"/>
    <w:rsid w:val="004871EC"/>
    <w:rsid w:val="0048731D"/>
    <w:rsid w:val="00487330"/>
    <w:rsid w:val="0048735B"/>
    <w:rsid w:val="00487386"/>
    <w:rsid w:val="0048743C"/>
    <w:rsid w:val="00487462"/>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9"/>
    <w:rsid w:val="00487F9A"/>
    <w:rsid w:val="00490098"/>
    <w:rsid w:val="004900D6"/>
    <w:rsid w:val="004900F0"/>
    <w:rsid w:val="004901BB"/>
    <w:rsid w:val="004901E3"/>
    <w:rsid w:val="0049025D"/>
    <w:rsid w:val="004902A9"/>
    <w:rsid w:val="0049034B"/>
    <w:rsid w:val="00490367"/>
    <w:rsid w:val="004903D5"/>
    <w:rsid w:val="00490404"/>
    <w:rsid w:val="00490596"/>
    <w:rsid w:val="0049060F"/>
    <w:rsid w:val="00490715"/>
    <w:rsid w:val="00490898"/>
    <w:rsid w:val="004908D0"/>
    <w:rsid w:val="0049091E"/>
    <w:rsid w:val="00490A74"/>
    <w:rsid w:val="00490B46"/>
    <w:rsid w:val="00490C02"/>
    <w:rsid w:val="00490C77"/>
    <w:rsid w:val="00490C9D"/>
    <w:rsid w:val="00490CAD"/>
    <w:rsid w:val="00490CBF"/>
    <w:rsid w:val="00490DFF"/>
    <w:rsid w:val="00490E80"/>
    <w:rsid w:val="00490EA5"/>
    <w:rsid w:val="00490F14"/>
    <w:rsid w:val="00490F5F"/>
    <w:rsid w:val="00490F6F"/>
    <w:rsid w:val="00490FBB"/>
    <w:rsid w:val="00490FE6"/>
    <w:rsid w:val="00491007"/>
    <w:rsid w:val="0049107A"/>
    <w:rsid w:val="00491094"/>
    <w:rsid w:val="004910BA"/>
    <w:rsid w:val="0049114B"/>
    <w:rsid w:val="00491153"/>
    <w:rsid w:val="004911A8"/>
    <w:rsid w:val="004912A2"/>
    <w:rsid w:val="004913A4"/>
    <w:rsid w:val="00491421"/>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62"/>
    <w:rsid w:val="00492293"/>
    <w:rsid w:val="00492299"/>
    <w:rsid w:val="004922D7"/>
    <w:rsid w:val="004923A5"/>
    <w:rsid w:val="004923C3"/>
    <w:rsid w:val="004924AD"/>
    <w:rsid w:val="004924B4"/>
    <w:rsid w:val="00492568"/>
    <w:rsid w:val="0049258C"/>
    <w:rsid w:val="004925F6"/>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2E4"/>
    <w:rsid w:val="00493338"/>
    <w:rsid w:val="00493358"/>
    <w:rsid w:val="00493363"/>
    <w:rsid w:val="00493365"/>
    <w:rsid w:val="00493418"/>
    <w:rsid w:val="00493453"/>
    <w:rsid w:val="004934E7"/>
    <w:rsid w:val="00493566"/>
    <w:rsid w:val="004935DA"/>
    <w:rsid w:val="004935F8"/>
    <w:rsid w:val="00493692"/>
    <w:rsid w:val="004936F3"/>
    <w:rsid w:val="0049371C"/>
    <w:rsid w:val="00493863"/>
    <w:rsid w:val="004938CC"/>
    <w:rsid w:val="00493914"/>
    <w:rsid w:val="00493A47"/>
    <w:rsid w:val="00493A4D"/>
    <w:rsid w:val="00493AAD"/>
    <w:rsid w:val="00493AB1"/>
    <w:rsid w:val="00493C14"/>
    <w:rsid w:val="00493C6C"/>
    <w:rsid w:val="00493CE0"/>
    <w:rsid w:val="00493DB8"/>
    <w:rsid w:val="00493DD6"/>
    <w:rsid w:val="00493DE4"/>
    <w:rsid w:val="00493E08"/>
    <w:rsid w:val="00493E75"/>
    <w:rsid w:val="00493ED4"/>
    <w:rsid w:val="00493EE4"/>
    <w:rsid w:val="00493F42"/>
    <w:rsid w:val="00493F57"/>
    <w:rsid w:val="00493F9F"/>
    <w:rsid w:val="0049405D"/>
    <w:rsid w:val="00494079"/>
    <w:rsid w:val="004940E4"/>
    <w:rsid w:val="004943BA"/>
    <w:rsid w:val="00494405"/>
    <w:rsid w:val="00494466"/>
    <w:rsid w:val="00494469"/>
    <w:rsid w:val="0049446D"/>
    <w:rsid w:val="004944EF"/>
    <w:rsid w:val="00494582"/>
    <w:rsid w:val="00494645"/>
    <w:rsid w:val="004947C1"/>
    <w:rsid w:val="004948C2"/>
    <w:rsid w:val="0049493A"/>
    <w:rsid w:val="00494946"/>
    <w:rsid w:val="00494AD4"/>
    <w:rsid w:val="00494C6B"/>
    <w:rsid w:val="00494D0D"/>
    <w:rsid w:val="00494D6F"/>
    <w:rsid w:val="00494D91"/>
    <w:rsid w:val="00494E2F"/>
    <w:rsid w:val="00494EA4"/>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7F"/>
    <w:rsid w:val="00495B8E"/>
    <w:rsid w:val="00495C3E"/>
    <w:rsid w:val="00495CB0"/>
    <w:rsid w:val="00495D38"/>
    <w:rsid w:val="00495D64"/>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3B"/>
    <w:rsid w:val="00496775"/>
    <w:rsid w:val="004967A3"/>
    <w:rsid w:val="004967D3"/>
    <w:rsid w:val="004967FC"/>
    <w:rsid w:val="00496873"/>
    <w:rsid w:val="004968D7"/>
    <w:rsid w:val="00496969"/>
    <w:rsid w:val="0049696A"/>
    <w:rsid w:val="00496999"/>
    <w:rsid w:val="00496A0A"/>
    <w:rsid w:val="00496A99"/>
    <w:rsid w:val="00496AFE"/>
    <w:rsid w:val="00496B04"/>
    <w:rsid w:val="00496B69"/>
    <w:rsid w:val="00496BA3"/>
    <w:rsid w:val="00496BED"/>
    <w:rsid w:val="00496BF5"/>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85"/>
    <w:rsid w:val="004971C5"/>
    <w:rsid w:val="0049729A"/>
    <w:rsid w:val="004972CF"/>
    <w:rsid w:val="00497307"/>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55"/>
    <w:rsid w:val="00497E74"/>
    <w:rsid w:val="00497EB2"/>
    <w:rsid w:val="00497F35"/>
    <w:rsid w:val="004A000A"/>
    <w:rsid w:val="004A0023"/>
    <w:rsid w:val="004A002D"/>
    <w:rsid w:val="004A0190"/>
    <w:rsid w:val="004A01CA"/>
    <w:rsid w:val="004A02C0"/>
    <w:rsid w:val="004A055F"/>
    <w:rsid w:val="004A05E1"/>
    <w:rsid w:val="004A077E"/>
    <w:rsid w:val="004A0827"/>
    <w:rsid w:val="004A0839"/>
    <w:rsid w:val="004A0888"/>
    <w:rsid w:val="004A0896"/>
    <w:rsid w:val="004A0A13"/>
    <w:rsid w:val="004A0ABA"/>
    <w:rsid w:val="004A0AD6"/>
    <w:rsid w:val="004A0B4E"/>
    <w:rsid w:val="004A0C2E"/>
    <w:rsid w:val="004A0C34"/>
    <w:rsid w:val="004A0CC1"/>
    <w:rsid w:val="004A0D82"/>
    <w:rsid w:val="004A0DA4"/>
    <w:rsid w:val="004A0DBE"/>
    <w:rsid w:val="004A0E8E"/>
    <w:rsid w:val="004A0E9A"/>
    <w:rsid w:val="004A0F39"/>
    <w:rsid w:val="004A0F60"/>
    <w:rsid w:val="004A0FA4"/>
    <w:rsid w:val="004A12E4"/>
    <w:rsid w:val="004A13AC"/>
    <w:rsid w:val="004A14DC"/>
    <w:rsid w:val="004A1532"/>
    <w:rsid w:val="004A1551"/>
    <w:rsid w:val="004A15AA"/>
    <w:rsid w:val="004A1630"/>
    <w:rsid w:val="004A1636"/>
    <w:rsid w:val="004A18A1"/>
    <w:rsid w:val="004A18B5"/>
    <w:rsid w:val="004A18C1"/>
    <w:rsid w:val="004A192E"/>
    <w:rsid w:val="004A1936"/>
    <w:rsid w:val="004A19A6"/>
    <w:rsid w:val="004A1B60"/>
    <w:rsid w:val="004A1C14"/>
    <w:rsid w:val="004A1C80"/>
    <w:rsid w:val="004A1D09"/>
    <w:rsid w:val="004A1D4E"/>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67"/>
    <w:rsid w:val="004A31A1"/>
    <w:rsid w:val="004A31C8"/>
    <w:rsid w:val="004A323B"/>
    <w:rsid w:val="004A3265"/>
    <w:rsid w:val="004A3342"/>
    <w:rsid w:val="004A33C6"/>
    <w:rsid w:val="004A33EB"/>
    <w:rsid w:val="004A3446"/>
    <w:rsid w:val="004A346F"/>
    <w:rsid w:val="004A3579"/>
    <w:rsid w:val="004A36DA"/>
    <w:rsid w:val="004A3716"/>
    <w:rsid w:val="004A3722"/>
    <w:rsid w:val="004A3731"/>
    <w:rsid w:val="004A37C3"/>
    <w:rsid w:val="004A3840"/>
    <w:rsid w:val="004A3923"/>
    <w:rsid w:val="004A3930"/>
    <w:rsid w:val="004A3958"/>
    <w:rsid w:val="004A398B"/>
    <w:rsid w:val="004A39D1"/>
    <w:rsid w:val="004A3AAF"/>
    <w:rsid w:val="004A3B88"/>
    <w:rsid w:val="004A3C17"/>
    <w:rsid w:val="004A3C69"/>
    <w:rsid w:val="004A3CCD"/>
    <w:rsid w:val="004A3D14"/>
    <w:rsid w:val="004A3DAE"/>
    <w:rsid w:val="004A3E3D"/>
    <w:rsid w:val="004A3E4F"/>
    <w:rsid w:val="004A3E5F"/>
    <w:rsid w:val="004A3F1A"/>
    <w:rsid w:val="004A3F39"/>
    <w:rsid w:val="004A3F40"/>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BC3"/>
    <w:rsid w:val="004A4C0C"/>
    <w:rsid w:val="004A4C5A"/>
    <w:rsid w:val="004A4C76"/>
    <w:rsid w:val="004A4C82"/>
    <w:rsid w:val="004A4CEC"/>
    <w:rsid w:val="004A4DB5"/>
    <w:rsid w:val="004A4E7C"/>
    <w:rsid w:val="004A4F04"/>
    <w:rsid w:val="004A5037"/>
    <w:rsid w:val="004A5094"/>
    <w:rsid w:val="004A5119"/>
    <w:rsid w:val="004A515A"/>
    <w:rsid w:val="004A5173"/>
    <w:rsid w:val="004A5205"/>
    <w:rsid w:val="004A527E"/>
    <w:rsid w:val="004A52D0"/>
    <w:rsid w:val="004A52DF"/>
    <w:rsid w:val="004A5337"/>
    <w:rsid w:val="004A540A"/>
    <w:rsid w:val="004A547D"/>
    <w:rsid w:val="004A5569"/>
    <w:rsid w:val="004A55C5"/>
    <w:rsid w:val="004A567A"/>
    <w:rsid w:val="004A56E6"/>
    <w:rsid w:val="004A56F7"/>
    <w:rsid w:val="004A5700"/>
    <w:rsid w:val="004A576C"/>
    <w:rsid w:val="004A5816"/>
    <w:rsid w:val="004A589F"/>
    <w:rsid w:val="004A5900"/>
    <w:rsid w:val="004A5971"/>
    <w:rsid w:val="004A5C8D"/>
    <w:rsid w:val="004A5D9A"/>
    <w:rsid w:val="004A5E0D"/>
    <w:rsid w:val="004A5EEF"/>
    <w:rsid w:val="004A5F5A"/>
    <w:rsid w:val="004A5FC7"/>
    <w:rsid w:val="004A5FC9"/>
    <w:rsid w:val="004A5FD1"/>
    <w:rsid w:val="004A5FF2"/>
    <w:rsid w:val="004A6076"/>
    <w:rsid w:val="004A60EC"/>
    <w:rsid w:val="004A6158"/>
    <w:rsid w:val="004A61D2"/>
    <w:rsid w:val="004A638B"/>
    <w:rsid w:val="004A6396"/>
    <w:rsid w:val="004A63FC"/>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BBA"/>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4D"/>
    <w:rsid w:val="004A78BF"/>
    <w:rsid w:val="004A7969"/>
    <w:rsid w:val="004A7A3A"/>
    <w:rsid w:val="004A7A80"/>
    <w:rsid w:val="004A7AB4"/>
    <w:rsid w:val="004A7B67"/>
    <w:rsid w:val="004A7BDA"/>
    <w:rsid w:val="004A7BDC"/>
    <w:rsid w:val="004A7BE9"/>
    <w:rsid w:val="004A7BF9"/>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BE2"/>
    <w:rsid w:val="004B0D95"/>
    <w:rsid w:val="004B0EDC"/>
    <w:rsid w:val="004B0FB5"/>
    <w:rsid w:val="004B0FCC"/>
    <w:rsid w:val="004B105D"/>
    <w:rsid w:val="004B1087"/>
    <w:rsid w:val="004B113B"/>
    <w:rsid w:val="004B1188"/>
    <w:rsid w:val="004B11DC"/>
    <w:rsid w:val="004B11E9"/>
    <w:rsid w:val="004B1210"/>
    <w:rsid w:val="004B1308"/>
    <w:rsid w:val="004B1319"/>
    <w:rsid w:val="004B136E"/>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11"/>
    <w:rsid w:val="004B243E"/>
    <w:rsid w:val="004B24CD"/>
    <w:rsid w:val="004B24E5"/>
    <w:rsid w:val="004B24FC"/>
    <w:rsid w:val="004B2540"/>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2E"/>
    <w:rsid w:val="004B2C31"/>
    <w:rsid w:val="004B2C64"/>
    <w:rsid w:val="004B2CBD"/>
    <w:rsid w:val="004B2CC4"/>
    <w:rsid w:val="004B2CDC"/>
    <w:rsid w:val="004B2E59"/>
    <w:rsid w:val="004B2F02"/>
    <w:rsid w:val="004B2F26"/>
    <w:rsid w:val="004B2F4F"/>
    <w:rsid w:val="004B2FD5"/>
    <w:rsid w:val="004B2FEF"/>
    <w:rsid w:val="004B303D"/>
    <w:rsid w:val="004B3054"/>
    <w:rsid w:val="004B30CC"/>
    <w:rsid w:val="004B30F2"/>
    <w:rsid w:val="004B31C6"/>
    <w:rsid w:val="004B32E3"/>
    <w:rsid w:val="004B33AB"/>
    <w:rsid w:val="004B3401"/>
    <w:rsid w:val="004B3424"/>
    <w:rsid w:val="004B34D4"/>
    <w:rsid w:val="004B3500"/>
    <w:rsid w:val="004B3551"/>
    <w:rsid w:val="004B35C4"/>
    <w:rsid w:val="004B35D8"/>
    <w:rsid w:val="004B36E7"/>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03"/>
    <w:rsid w:val="004B3C99"/>
    <w:rsid w:val="004B3EBE"/>
    <w:rsid w:val="004B3FF4"/>
    <w:rsid w:val="004B4138"/>
    <w:rsid w:val="004B415A"/>
    <w:rsid w:val="004B4169"/>
    <w:rsid w:val="004B41BF"/>
    <w:rsid w:val="004B4344"/>
    <w:rsid w:val="004B43E2"/>
    <w:rsid w:val="004B4507"/>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50"/>
    <w:rsid w:val="004B53A6"/>
    <w:rsid w:val="004B53E5"/>
    <w:rsid w:val="004B54F4"/>
    <w:rsid w:val="004B5609"/>
    <w:rsid w:val="004B56B9"/>
    <w:rsid w:val="004B57D1"/>
    <w:rsid w:val="004B580C"/>
    <w:rsid w:val="004B58AE"/>
    <w:rsid w:val="004B58BB"/>
    <w:rsid w:val="004B598E"/>
    <w:rsid w:val="004B5A13"/>
    <w:rsid w:val="004B5A54"/>
    <w:rsid w:val="004B5B2F"/>
    <w:rsid w:val="004B5B83"/>
    <w:rsid w:val="004B5BB2"/>
    <w:rsid w:val="004B5C67"/>
    <w:rsid w:val="004B5D4E"/>
    <w:rsid w:val="004B5DDF"/>
    <w:rsid w:val="004B5F11"/>
    <w:rsid w:val="004B5F65"/>
    <w:rsid w:val="004B6100"/>
    <w:rsid w:val="004B6130"/>
    <w:rsid w:val="004B614E"/>
    <w:rsid w:val="004B6154"/>
    <w:rsid w:val="004B61BE"/>
    <w:rsid w:val="004B61FC"/>
    <w:rsid w:val="004B6268"/>
    <w:rsid w:val="004B63AA"/>
    <w:rsid w:val="004B63E6"/>
    <w:rsid w:val="004B6482"/>
    <w:rsid w:val="004B6496"/>
    <w:rsid w:val="004B661D"/>
    <w:rsid w:val="004B66CA"/>
    <w:rsid w:val="004B66E0"/>
    <w:rsid w:val="004B6769"/>
    <w:rsid w:val="004B67BE"/>
    <w:rsid w:val="004B67F1"/>
    <w:rsid w:val="004B6827"/>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AC"/>
    <w:rsid w:val="004B71F9"/>
    <w:rsid w:val="004B7235"/>
    <w:rsid w:val="004B7238"/>
    <w:rsid w:val="004B749F"/>
    <w:rsid w:val="004B7556"/>
    <w:rsid w:val="004B760F"/>
    <w:rsid w:val="004B7617"/>
    <w:rsid w:val="004B7686"/>
    <w:rsid w:val="004B7693"/>
    <w:rsid w:val="004B76C5"/>
    <w:rsid w:val="004B76EF"/>
    <w:rsid w:val="004B7704"/>
    <w:rsid w:val="004B778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23"/>
    <w:rsid w:val="004C003F"/>
    <w:rsid w:val="004C00BC"/>
    <w:rsid w:val="004C016E"/>
    <w:rsid w:val="004C0196"/>
    <w:rsid w:val="004C02DA"/>
    <w:rsid w:val="004C02E3"/>
    <w:rsid w:val="004C02F5"/>
    <w:rsid w:val="004C0313"/>
    <w:rsid w:val="004C0347"/>
    <w:rsid w:val="004C03C3"/>
    <w:rsid w:val="004C058D"/>
    <w:rsid w:val="004C05D8"/>
    <w:rsid w:val="004C070E"/>
    <w:rsid w:val="004C07D2"/>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84"/>
    <w:rsid w:val="004C2A85"/>
    <w:rsid w:val="004C2ADE"/>
    <w:rsid w:val="004C2B1A"/>
    <w:rsid w:val="004C2B2D"/>
    <w:rsid w:val="004C2B82"/>
    <w:rsid w:val="004C2BAB"/>
    <w:rsid w:val="004C2CEF"/>
    <w:rsid w:val="004C2EA5"/>
    <w:rsid w:val="004C2F7A"/>
    <w:rsid w:val="004C2FA4"/>
    <w:rsid w:val="004C3167"/>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39"/>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12"/>
    <w:rsid w:val="004C4821"/>
    <w:rsid w:val="004C4864"/>
    <w:rsid w:val="004C48B4"/>
    <w:rsid w:val="004C49EF"/>
    <w:rsid w:val="004C49F1"/>
    <w:rsid w:val="004C4A19"/>
    <w:rsid w:val="004C4A2B"/>
    <w:rsid w:val="004C4A38"/>
    <w:rsid w:val="004C4AB1"/>
    <w:rsid w:val="004C4B10"/>
    <w:rsid w:val="004C4C08"/>
    <w:rsid w:val="004C4C7E"/>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06"/>
    <w:rsid w:val="004C6032"/>
    <w:rsid w:val="004C60D3"/>
    <w:rsid w:val="004C60D8"/>
    <w:rsid w:val="004C61A5"/>
    <w:rsid w:val="004C61FD"/>
    <w:rsid w:val="004C6228"/>
    <w:rsid w:val="004C6233"/>
    <w:rsid w:val="004C63E8"/>
    <w:rsid w:val="004C659C"/>
    <w:rsid w:val="004C6667"/>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EA4"/>
    <w:rsid w:val="004C6F30"/>
    <w:rsid w:val="004C70B6"/>
    <w:rsid w:val="004C70DB"/>
    <w:rsid w:val="004C71AD"/>
    <w:rsid w:val="004C7264"/>
    <w:rsid w:val="004C7335"/>
    <w:rsid w:val="004C746B"/>
    <w:rsid w:val="004C74D6"/>
    <w:rsid w:val="004C7563"/>
    <w:rsid w:val="004C76A2"/>
    <w:rsid w:val="004C785D"/>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2AF"/>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1F5"/>
    <w:rsid w:val="004D1237"/>
    <w:rsid w:val="004D125B"/>
    <w:rsid w:val="004D1286"/>
    <w:rsid w:val="004D12AB"/>
    <w:rsid w:val="004D133F"/>
    <w:rsid w:val="004D1366"/>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A8"/>
    <w:rsid w:val="004D1CDB"/>
    <w:rsid w:val="004D1D3C"/>
    <w:rsid w:val="004D1D52"/>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3A0"/>
    <w:rsid w:val="004D23C0"/>
    <w:rsid w:val="004D23CA"/>
    <w:rsid w:val="004D23D6"/>
    <w:rsid w:val="004D23E3"/>
    <w:rsid w:val="004D23F5"/>
    <w:rsid w:val="004D2457"/>
    <w:rsid w:val="004D2570"/>
    <w:rsid w:val="004D2587"/>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076"/>
    <w:rsid w:val="004D31A0"/>
    <w:rsid w:val="004D3325"/>
    <w:rsid w:val="004D3445"/>
    <w:rsid w:val="004D3459"/>
    <w:rsid w:val="004D348E"/>
    <w:rsid w:val="004D34B7"/>
    <w:rsid w:val="004D34E4"/>
    <w:rsid w:val="004D3527"/>
    <w:rsid w:val="004D3553"/>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EB4"/>
    <w:rsid w:val="004D3F0B"/>
    <w:rsid w:val="004D3F24"/>
    <w:rsid w:val="004D3F26"/>
    <w:rsid w:val="004D3F8D"/>
    <w:rsid w:val="004D40C0"/>
    <w:rsid w:val="004D40E8"/>
    <w:rsid w:val="004D411A"/>
    <w:rsid w:val="004D4142"/>
    <w:rsid w:val="004D4143"/>
    <w:rsid w:val="004D41B6"/>
    <w:rsid w:val="004D41C2"/>
    <w:rsid w:val="004D41FE"/>
    <w:rsid w:val="004D425E"/>
    <w:rsid w:val="004D42BE"/>
    <w:rsid w:val="004D4383"/>
    <w:rsid w:val="004D43C8"/>
    <w:rsid w:val="004D446C"/>
    <w:rsid w:val="004D4750"/>
    <w:rsid w:val="004D47E5"/>
    <w:rsid w:val="004D4885"/>
    <w:rsid w:val="004D4923"/>
    <w:rsid w:val="004D4A2A"/>
    <w:rsid w:val="004D4A84"/>
    <w:rsid w:val="004D4ADB"/>
    <w:rsid w:val="004D4B77"/>
    <w:rsid w:val="004D4B85"/>
    <w:rsid w:val="004D4C35"/>
    <w:rsid w:val="004D4D31"/>
    <w:rsid w:val="004D4DDA"/>
    <w:rsid w:val="004D4EC9"/>
    <w:rsid w:val="004D4FC9"/>
    <w:rsid w:val="004D4FEF"/>
    <w:rsid w:val="004D5048"/>
    <w:rsid w:val="004D5232"/>
    <w:rsid w:val="004D5265"/>
    <w:rsid w:val="004D5396"/>
    <w:rsid w:val="004D5500"/>
    <w:rsid w:val="004D5660"/>
    <w:rsid w:val="004D577B"/>
    <w:rsid w:val="004D5860"/>
    <w:rsid w:val="004D58BC"/>
    <w:rsid w:val="004D5965"/>
    <w:rsid w:val="004D5A3E"/>
    <w:rsid w:val="004D5A6D"/>
    <w:rsid w:val="004D5AAA"/>
    <w:rsid w:val="004D5B6D"/>
    <w:rsid w:val="004D5BED"/>
    <w:rsid w:val="004D5C21"/>
    <w:rsid w:val="004D5C74"/>
    <w:rsid w:val="004D5D0A"/>
    <w:rsid w:val="004D5D37"/>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5F"/>
    <w:rsid w:val="004D72A8"/>
    <w:rsid w:val="004D73A9"/>
    <w:rsid w:val="004D73E0"/>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1"/>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615"/>
    <w:rsid w:val="004E1777"/>
    <w:rsid w:val="004E19A5"/>
    <w:rsid w:val="004E1A06"/>
    <w:rsid w:val="004E1A45"/>
    <w:rsid w:val="004E1A71"/>
    <w:rsid w:val="004E1ADD"/>
    <w:rsid w:val="004E1DD7"/>
    <w:rsid w:val="004E1E15"/>
    <w:rsid w:val="004E1E25"/>
    <w:rsid w:val="004E1F01"/>
    <w:rsid w:val="004E2092"/>
    <w:rsid w:val="004E2135"/>
    <w:rsid w:val="004E218B"/>
    <w:rsid w:val="004E2222"/>
    <w:rsid w:val="004E224E"/>
    <w:rsid w:val="004E2289"/>
    <w:rsid w:val="004E228E"/>
    <w:rsid w:val="004E2292"/>
    <w:rsid w:val="004E2308"/>
    <w:rsid w:val="004E23DC"/>
    <w:rsid w:val="004E2465"/>
    <w:rsid w:val="004E24DD"/>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ABE"/>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CBC"/>
    <w:rsid w:val="004E4CFC"/>
    <w:rsid w:val="004E4D83"/>
    <w:rsid w:val="004E4E39"/>
    <w:rsid w:val="004E4FA5"/>
    <w:rsid w:val="004E51B5"/>
    <w:rsid w:val="004E521C"/>
    <w:rsid w:val="004E5258"/>
    <w:rsid w:val="004E526B"/>
    <w:rsid w:val="004E5307"/>
    <w:rsid w:val="004E5326"/>
    <w:rsid w:val="004E53E0"/>
    <w:rsid w:val="004E5461"/>
    <w:rsid w:val="004E5616"/>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364"/>
    <w:rsid w:val="004E6412"/>
    <w:rsid w:val="004E6449"/>
    <w:rsid w:val="004E647C"/>
    <w:rsid w:val="004E6544"/>
    <w:rsid w:val="004E6585"/>
    <w:rsid w:val="004E663D"/>
    <w:rsid w:val="004E66EF"/>
    <w:rsid w:val="004E679A"/>
    <w:rsid w:val="004E681A"/>
    <w:rsid w:val="004E6914"/>
    <w:rsid w:val="004E69CD"/>
    <w:rsid w:val="004E69F1"/>
    <w:rsid w:val="004E6AAC"/>
    <w:rsid w:val="004E6ADF"/>
    <w:rsid w:val="004E6B22"/>
    <w:rsid w:val="004E6B4E"/>
    <w:rsid w:val="004E6BE5"/>
    <w:rsid w:val="004E6CDE"/>
    <w:rsid w:val="004E6D9A"/>
    <w:rsid w:val="004E6DB6"/>
    <w:rsid w:val="004E6EB1"/>
    <w:rsid w:val="004E6EF7"/>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22"/>
    <w:rsid w:val="004E7C43"/>
    <w:rsid w:val="004E7D42"/>
    <w:rsid w:val="004E7E0E"/>
    <w:rsid w:val="004E7F17"/>
    <w:rsid w:val="004E7FAD"/>
    <w:rsid w:val="004E7FAE"/>
    <w:rsid w:val="004F008F"/>
    <w:rsid w:val="004F00BF"/>
    <w:rsid w:val="004F00EA"/>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C7A"/>
    <w:rsid w:val="004F0D61"/>
    <w:rsid w:val="004F0D6C"/>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3F3"/>
    <w:rsid w:val="004F1400"/>
    <w:rsid w:val="004F14DE"/>
    <w:rsid w:val="004F158E"/>
    <w:rsid w:val="004F161B"/>
    <w:rsid w:val="004F1666"/>
    <w:rsid w:val="004F16AD"/>
    <w:rsid w:val="004F16DD"/>
    <w:rsid w:val="004F16E0"/>
    <w:rsid w:val="004F1704"/>
    <w:rsid w:val="004F1705"/>
    <w:rsid w:val="004F17E3"/>
    <w:rsid w:val="004F186D"/>
    <w:rsid w:val="004F1873"/>
    <w:rsid w:val="004F1954"/>
    <w:rsid w:val="004F1AA5"/>
    <w:rsid w:val="004F1ABA"/>
    <w:rsid w:val="004F1C4C"/>
    <w:rsid w:val="004F1C76"/>
    <w:rsid w:val="004F1E18"/>
    <w:rsid w:val="004F1E1A"/>
    <w:rsid w:val="004F1F1A"/>
    <w:rsid w:val="004F1FC4"/>
    <w:rsid w:val="004F2036"/>
    <w:rsid w:val="004F2231"/>
    <w:rsid w:val="004F22AD"/>
    <w:rsid w:val="004F232C"/>
    <w:rsid w:val="004F2387"/>
    <w:rsid w:val="004F23B5"/>
    <w:rsid w:val="004F2476"/>
    <w:rsid w:val="004F253F"/>
    <w:rsid w:val="004F256F"/>
    <w:rsid w:val="004F25AC"/>
    <w:rsid w:val="004F2740"/>
    <w:rsid w:val="004F276E"/>
    <w:rsid w:val="004F27D9"/>
    <w:rsid w:val="004F27E4"/>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9F5"/>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65"/>
    <w:rsid w:val="004F41F1"/>
    <w:rsid w:val="004F42C0"/>
    <w:rsid w:val="004F4326"/>
    <w:rsid w:val="004F4335"/>
    <w:rsid w:val="004F4410"/>
    <w:rsid w:val="004F4469"/>
    <w:rsid w:val="004F4474"/>
    <w:rsid w:val="004F44CB"/>
    <w:rsid w:val="004F44FB"/>
    <w:rsid w:val="004F4562"/>
    <w:rsid w:val="004F45CB"/>
    <w:rsid w:val="004F461C"/>
    <w:rsid w:val="004F4627"/>
    <w:rsid w:val="004F4678"/>
    <w:rsid w:val="004F469E"/>
    <w:rsid w:val="004F46CB"/>
    <w:rsid w:val="004F478F"/>
    <w:rsid w:val="004F479A"/>
    <w:rsid w:val="004F47E2"/>
    <w:rsid w:val="004F47FB"/>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4BB"/>
    <w:rsid w:val="004F5536"/>
    <w:rsid w:val="004F5565"/>
    <w:rsid w:val="004F5589"/>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4F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57"/>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11"/>
    <w:rsid w:val="004F7237"/>
    <w:rsid w:val="004F7373"/>
    <w:rsid w:val="004F73FB"/>
    <w:rsid w:val="004F7410"/>
    <w:rsid w:val="004F74A6"/>
    <w:rsid w:val="004F74B3"/>
    <w:rsid w:val="004F7561"/>
    <w:rsid w:val="004F766E"/>
    <w:rsid w:val="004F76DB"/>
    <w:rsid w:val="004F7741"/>
    <w:rsid w:val="004F77F1"/>
    <w:rsid w:val="004F77F4"/>
    <w:rsid w:val="004F780A"/>
    <w:rsid w:val="004F780C"/>
    <w:rsid w:val="004F787F"/>
    <w:rsid w:val="004F7953"/>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C5"/>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39"/>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43"/>
    <w:rsid w:val="005015E9"/>
    <w:rsid w:val="00501657"/>
    <w:rsid w:val="00501694"/>
    <w:rsid w:val="005016A1"/>
    <w:rsid w:val="0050170D"/>
    <w:rsid w:val="00501717"/>
    <w:rsid w:val="0050174B"/>
    <w:rsid w:val="00501761"/>
    <w:rsid w:val="005017D8"/>
    <w:rsid w:val="005017E4"/>
    <w:rsid w:val="00501826"/>
    <w:rsid w:val="0050186D"/>
    <w:rsid w:val="005018DA"/>
    <w:rsid w:val="00501951"/>
    <w:rsid w:val="005019BC"/>
    <w:rsid w:val="00501AEB"/>
    <w:rsid w:val="00501B05"/>
    <w:rsid w:val="00501B70"/>
    <w:rsid w:val="00501BB0"/>
    <w:rsid w:val="00501BB2"/>
    <w:rsid w:val="00501BE1"/>
    <w:rsid w:val="00501DD1"/>
    <w:rsid w:val="00501DF7"/>
    <w:rsid w:val="00501E0E"/>
    <w:rsid w:val="00501E92"/>
    <w:rsid w:val="00501E9A"/>
    <w:rsid w:val="00501F34"/>
    <w:rsid w:val="00501FE8"/>
    <w:rsid w:val="0050209C"/>
    <w:rsid w:val="005020D6"/>
    <w:rsid w:val="0050214E"/>
    <w:rsid w:val="00502167"/>
    <w:rsid w:val="005021E0"/>
    <w:rsid w:val="00502325"/>
    <w:rsid w:val="005023B7"/>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081"/>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4B"/>
    <w:rsid w:val="00504C8F"/>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18"/>
    <w:rsid w:val="00505F22"/>
    <w:rsid w:val="00505F87"/>
    <w:rsid w:val="005060CA"/>
    <w:rsid w:val="00506261"/>
    <w:rsid w:val="005062B4"/>
    <w:rsid w:val="005062DA"/>
    <w:rsid w:val="00506377"/>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D9C"/>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9D"/>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84"/>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2C"/>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7B4"/>
    <w:rsid w:val="00512838"/>
    <w:rsid w:val="00512843"/>
    <w:rsid w:val="00512862"/>
    <w:rsid w:val="0051286C"/>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8B"/>
    <w:rsid w:val="005133B7"/>
    <w:rsid w:val="005133EA"/>
    <w:rsid w:val="005133F8"/>
    <w:rsid w:val="00513405"/>
    <w:rsid w:val="0051348F"/>
    <w:rsid w:val="005136C2"/>
    <w:rsid w:val="0051380F"/>
    <w:rsid w:val="005138BD"/>
    <w:rsid w:val="0051398F"/>
    <w:rsid w:val="005139A2"/>
    <w:rsid w:val="005139AF"/>
    <w:rsid w:val="005139EB"/>
    <w:rsid w:val="00513A7F"/>
    <w:rsid w:val="00513AD2"/>
    <w:rsid w:val="00513ADA"/>
    <w:rsid w:val="00513B2B"/>
    <w:rsid w:val="00513C02"/>
    <w:rsid w:val="00513C36"/>
    <w:rsid w:val="00513E45"/>
    <w:rsid w:val="00513E78"/>
    <w:rsid w:val="00513F5A"/>
    <w:rsid w:val="00513F5B"/>
    <w:rsid w:val="00513F5E"/>
    <w:rsid w:val="00513F78"/>
    <w:rsid w:val="00514275"/>
    <w:rsid w:val="005143C8"/>
    <w:rsid w:val="0051447F"/>
    <w:rsid w:val="0051450A"/>
    <w:rsid w:val="005145D6"/>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02"/>
    <w:rsid w:val="0051520E"/>
    <w:rsid w:val="005152F5"/>
    <w:rsid w:val="005153E8"/>
    <w:rsid w:val="005153EB"/>
    <w:rsid w:val="00515437"/>
    <w:rsid w:val="005154EC"/>
    <w:rsid w:val="00515503"/>
    <w:rsid w:val="0051550B"/>
    <w:rsid w:val="00515569"/>
    <w:rsid w:val="005155C6"/>
    <w:rsid w:val="005156BA"/>
    <w:rsid w:val="0051572A"/>
    <w:rsid w:val="00515751"/>
    <w:rsid w:val="0051575D"/>
    <w:rsid w:val="005157B3"/>
    <w:rsid w:val="005157B4"/>
    <w:rsid w:val="005158F6"/>
    <w:rsid w:val="005159C0"/>
    <w:rsid w:val="00515A20"/>
    <w:rsid w:val="00515B69"/>
    <w:rsid w:val="00515C9D"/>
    <w:rsid w:val="00515CC6"/>
    <w:rsid w:val="00515CD9"/>
    <w:rsid w:val="00515D4B"/>
    <w:rsid w:val="00515D4D"/>
    <w:rsid w:val="00515E4B"/>
    <w:rsid w:val="00515E4D"/>
    <w:rsid w:val="00515F1B"/>
    <w:rsid w:val="00515F25"/>
    <w:rsid w:val="00516005"/>
    <w:rsid w:val="00516164"/>
    <w:rsid w:val="005161BC"/>
    <w:rsid w:val="00516222"/>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BB"/>
    <w:rsid w:val="00516EC5"/>
    <w:rsid w:val="00516F60"/>
    <w:rsid w:val="00516F8F"/>
    <w:rsid w:val="00517006"/>
    <w:rsid w:val="0051701B"/>
    <w:rsid w:val="0051710B"/>
    <w:rsid w:val="00517131"/>
    <w:rsid w:val="005171A6"/>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E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77F"/>
    <w:rsid w:val="0052186C"/>
    <w:rsid w:val="00521931"/>
    <w:rsid w:val="00521AB0"/>
    <w:rsid w:val="00521C53"/>
    <w:rsid w:val="00521C75"/>
    <w:rsid w:val="00521C78"/>
    <w:rsid w:val="00521CC0"/>
    <w:rsid w:val="00521D32"/>
    <w:rsid w:val="00521D7D"/>
    <w:rsid w:val="00521E10"/>
    <w:rsid w:val="00521E1F"/>
    <w:rsid w:val="00521E2F"/>
    <w:rsid w:val="00521FE1"/>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ABD"/>
    <w:rsid w:val="00522B0C"/>
    <w:rsid w:val="00522B0F"/>
    <w:rsid w:val="00522BEB"/>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7E"/>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0BF"/>
    <w:rsid w:val="0052411A"/>
    <w:rsid w:val="005241D8"/>
    <w:rsid w:val="00524319"/>
    <w:rsid w:val="00524747"/>
    <w:rsid w:val="0052481D"/>
    <w:rsid w:val="00524835"/>
    <w:rsid w:val="0052485F"/>
    <w:rsid w:val="00524942"/>
    <w:rsid w:val="0052495F"/>
    <w:rsid w:val="005249A2"/>
    <w:rsid w:val="005249AB"/>
    <w:rsid w:val="00524A06"/>
    <w:rsid w:val="00524A59"/>
    <w:rsid w:val="00524B05"/>
    <w:rsid w:val="00524B3B"/>
    <w:rsid w:val="00524B41"/>
    <w:rsid w:val="00524B64"/>
    <w:rsid w:val="00524C5B"/>
    <w:rsid w:val="00524C71"/>
    <w:rsid w:val="00524CD5"/>
    <w:rsid w:val="00524D9B"/>
    <w:rsid w:val="00524DF2"/>
    <w:rsid w:val="0052501F"/>
    <w:rsid w:val="00525050"/>
    <w:rsid w:val="00525069"/>
    <w:rsid w:val="00525078"/>
    <w:rsid w:val="0052509A"/>
    <w:rsid w:val="00525138"/>
    <w:rsid w:val="00525149"/>
    <w:rsid w:val="005251E0"/>
    <w:rsid w:val="0052527A"/>
    <w:rsid w:val="0052529B"/>
    <w:rsid w:val="005253BA"/>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D5"/>
    <w:rsid w:val="005259F3"/>
    <w:rsid w:val="00525A4A"/>
    <w:rsid w:val="00525B0F"/>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2FB"/>
    <w:rsid w:val="005263DE"/>
    <w:rsid w:val="0052642E"/>
    <w:rsid w:val="00526456"/>
    <w:rsid w:val="0052647A"/>
    <w:rsid w:val="005264E0"/>
    <w:rsid w:val="0052669D"/>
    <w:rsid w:val="005266A7"/>
    <w:rsid w:val="005266C5"/>
    <w:rsid w:val="005266DE"/>
    <w:rsid w:val="00526804"/>
    <w:rsid w:val="005268AB"/>
    <w:rsid w:val="00526969"/>
    <w:rsid w:val="005269B5"/>
    <w:rsid w:val="00526A7E"/>
    <w:rsid w:val="00526A88"/>
    <w:rsid w:val="00526B19"/>
    <w:rsid w:val="00526B31"/>
    <w:rsid w:val="00526B47"/>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37"/>
    <w:rsid w:val="00527554"/>
    <w:rsid w:val="0052766B"/>
    <w:rsid w:val="005276F6"/>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AF"/>
    <w:rsid w:val="00530E0E"/>
    <w:rsid w:val="00530E1D"/>
    <w:rsid w:val="00530ECA"/>
    <w:rsid w:val="00530F4F"/>
    <w:rsid w:val="00530F56"/>
    <w:rsid w:val="00530F60"/>
    <w:rsid w:val="00530FF8"/>
    <w:rsid w:val="00531002"/>
    <w:rsid w:val="00531029"/>
    <w:rsid w:val="0053103B"/>
    <w:rsid w:val="00531059"/>
    <w:rsid w:val="00531060"/>
    <w:rsid w:val="00531093"/>
    <w:rsid w:val="00531099"/>
    <w:rsid w:val="0053113B"/>
    <w:rsid w:val="00531140"/>
    <w:rsid w:val="005311DF"/>
    <w:rsid w:val="005312E6"/>
    <w:rsid w:val="005313A2"/>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CF"/>
    <w:rsid w:val="00532108"/>
    <w:rsid w:val="0053212F"/>
    <w:rsid w:val="0053213C"/>
    <w:rsid w:val="0053216A"/>
    <w:rsid w:val="005321FA"/>
    <w:rsid w:val="0053233E"/>
    <w:rsid w:val="0053235B"/>
    <w:rsid w:val="00532422"/>
    <w:rsid w:val="005324A5"/>
    <w:rsid w:val="00532544"/>
    <w:rsid w:val="00532546"/>
    <w:rsid w:val="0053257B"/>
    <w:rsid w:val="0053257D"/>
    <w:rsid w:val="00532588"/>
    <w:rsid w:val="00532674"/>
    <w:rsid w:val="00532683"/>
    <w:rsid w:val="0053268C"/>
    <w:rsid w:val="00532696"/>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D"/>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96"/>
    <w:rsid w:val="005342D0"/>
    <w:rsid w:val="005342E1"/>
    <w:rsid w:val="00534388"/>
    <w:rsid w:val="0053440C"/>
    <w:rsid w:val="00534438"/>
    <w:rsid w:val="0053447D"/>
    <w:rsid w:val="005344A0"/>
    <w:rsid w:val="00534592"/>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E8E"/>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CD"/>
    <w:rsid w:val="005358D8"/>
    <w:rsid w:val="00535979"/>
    <w:rsid w:val="005359D9"/>
    <w:rsid w:val="00535A37"/>
    <w:rsid w:val="00535AC9"/>
    <w:rsid w:val="00535B2B"/>
    <w:rsid w:val="00535B2D"/>
    <w:rsid w:val="00535C3F"/>
    <w:rsid w:val="00535C8B"/>
    <w:rsid w:val="00535CA7"/>
    <w:rsid w:val="00535CB1"/>
    <w:rsid w:val="00535D3D"/>
    <w:rsid w:val="00535DF0"/>
    <w:rsid w:val="00535EE6"/>
    <w:rsid w:val="00535F03"/>
    <w:rsid w:val="00536066"/>
    <w:rsid w:val="005360B7"/>
    <w:rsid w:val="005360BF"/>
    <w:rsid w:val="00536101"/>
    <w:rsid w:val="00536119"/>
    <w:rsid w:val="005361E8"/>
    <w:rsid w:val="0053624C"/>
    <w:rsid w:val="0053625A"/>
    <w:rsid w:val="00536273"/>
    <w:rsid w:val="005362BF"/>
    <w:rsid w:val="00536338"/>
    <w:rsid w:val="00536425"/>
    <w:rsid w:val="00536461"/>
    <w:rsid w:val="005364D2"/>
    <w:rsid w:val="005364E1"/>
    <w:rsid w:val="0053655E"/>
    <w:rsid w:val="0053659B"/>
    <w:rsid w:val="005365E5"/>
    <w:rsid w:val="005365FE"/>
    <w:rsid w:val="00536612"/>
    <w:rsid w:val="0053669B"/>
    <w:rsid w:val="005366E4"/>
    <w:rsid w:val="0053681B"/>
    <w:rsid w:val="00536828"/>
    <w:rsid w:val="005368E3"/>
    <w:rsid w:val="00536905"/>
    <w:rsid w:val="00536939"/>
    <w:rsid w:val="0053698F"/>
    <w:rsid w:val="00536A11"/>
    <w:rsid w:val="00536A67"/>
    <w:rsid w:val="00536AFC"/>
    <w:rsid w:val="00536B35"/>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0D"/>
    <w:rsid w:val="00537EBE"/>
    <w:rsid w:val="00537FC6"/>
    <w:rsid w:val="00540027"/>
    <w:rsid w:val="0054005C"/>
    <w:rsid w:val="00540092"/>
    <w:rsid w:val="005400D9"/>
    <w:rsid w:val="005400E7"/>
    <w:rsid w:val="0054010F"/>
    <w:rsid w:val="0054019E"/>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9"/>
    <w:rsid w:val="0054187B"/>
    <w:rsid w:val="0054187E"/>
    <w:rsid w:val="005418A0"/>
    <w:rsid w:val="005418AD"/>
    <w:rsid w:val="0054199D"/>
    <w:rsid w:val="005419B4"/>
    <w:rsid w:val="00541A13"/>
    <w:rsid w:val="00541B78"/>
    <w:rsid w:val="00541B7A"/>
    <w:rsid w:val="00541C60"/>
    <w:rsid w:val="00541C86"/>
    <w:rsid w:val="00541CAC"/>
    <w:rsid w:val="00541CC0"/>
    <w:rsid w:val="00541F7C"/>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92"/>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39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123"/>
    <w:rsid w:val="00544209"/>
    <w:rsid w:val="0054429D"/>
    <w:rsid w:val="0054433F"/>
    <w:rsid w:val="00544685"/>
    <w:rsid w:val="005447F1"/>
    <w:rsid w:val="0054485A"/>
    <w:rsid w:val="00544930"/>
    <w:rsid w:val="0054495F"/>
    <w:rsid w:val="00544985"/>
    <w:rsid w:val="0054499B"/>
    <w:rsid w:val="005449D3"/>
    <w:rsid w:val="00544A02"/>
    <w:rsid w:val="00544ACB"/>
    <w:rsid w:val="00544B15"/>
    <w:rsid w:val="00544B4A"/>
    <w:rsid w:val="00544B96"/>
    <w:rsid w:val="00544BEE"/>
    <w:rsid w:val="00544C82"/>
    <w:rsid w:val="00544D8F"/>
    <w:rsid w:val="00544E82"/>
    <w:rsid w:val="00544E8E"/>
    <w:rsid w:val="00544EA2"/>
    <w:rsid w:val="00544FCA"/>
    <w:rsid w:val="00544FD3"/>
    <w:rsid w:val="0054513A"/>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0D"/>
    <w:rsid w:val="00545DB5"/>
    <w:rsid w:val="00545E96"/>
    <w:rsid w:val="00545F75"/>
    <w:rsid w:val="005460E6"/>
    <w:rsid w:val="005462BC"/>
    <w:rsid w:val="005462C5"/>
    <w:rsid w:val="005462CE"/>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09"/>
    <w:rsid w:val="0054696A"/>
    <w:rsid w:val="00546A21"/>
    <w:rsid w:val="00546B41"/>
    <w:rsid w:val="00546B65"/>
    <w:rsid w:val="00546B6A"/>
    <w:rsid w:val="00546B90"/>
    <w:rsid w:val="00546D01"/>
    <w:rsid w:val="00546D23"/>
    <w:rsid w:val="00546D6A"/>
    <w:rsid w:val="00546DB7"/>
    <w:rsid w:val="00546EC6"/>
    <w:rsid w:val="00546FDC"/>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989"/>
    <w:rsid w:val="00547A0A"/>
    <w:rsid w:val="00547AD3"/>
    <w:rsid w:val="00547B12"/>
    <w:rsid w:val="00547B41"/>
    <w:rsid w:val="00547B52"/>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0FA9"/>
    <w:rsid w:val="00551071"/>
    <w:rsid w:val="005512B7"/>
    <w:rsid w:val="005513FE"/>
    <w:rsid w:val="00551518"/>
    <w:rsid w:val="0055153B"/>
    <w:rsid w:val="0055161B"/>
    <w:rsid w:val="00551674"/>
    <w:rsid w:val="00551732"/>
    <w:rsid w:val="00551769"/>
    <w:rsid w:val="0055176E"/>
    <w:rsid w:val="0055184C"/>
    <w:rsid w:val="005519C6"/>
    <w:rsid w:val="00551A21"/>
    <w:rsid w:val="00551ACC"/>
    <w:rsid w:val="00551AE5"/>
    <w:rsid w:val="00551AEF"/>
    <w:rsid w:val="00551AF1"/>
    <w:rsid w:val="00551B2B"/>
    <w:rsid w:val="00551B6A"/>
    <w:rsid w:val="00551B7C"/>
    <w:rsid w:val="00551D55"/>
    <w:rsid w:val="00551E3D"/>
    <w:rsid w:val="00551E75"/>
    <w:rsid w:val="00551E7F"/>
    <w:rsid w:val="00551EAB"/>
    <w:rsid w:val="00551F78"/>
    <w:rsid w:val="00551F79"/>
    <w:rsid w:val="0055202D"/>
    <w:rsid w:val="005520B2"/>
    <w:rsid w:val="005520BD"/>
    <w:rsid w:val="005520D2"/>
    <w:rsid w:val="005520E2"/>
    <w:rsid w:val="005521F2"/>
    <w:rsid w:val="00552210"/>
    <w:rsid w:val="00552247"/>
    <w:rsid w:val="005522C0"/>
    <w:rsid w:val="005522D4"/>
    <w:rsid w:val="005523AE"/>
    <w:rsid w:val="00552452"/>
    <w:rsid w:val="0055245B"/>
    <w:rsid w:val="00552500"/>
    <w:rsid w:val="0055255E"/>
    <w:rsid w:val="00552712"/>
    <w:rsid w:val="0055271C"/>
    <w:rsid w:val="0055273D"/>
    <w:rsid w:val="00552787"/>
    <w:rsid w:val="005527A7"/>
    <w:rsid w:val="00552845"/>
    <w:rsid w:val="00552931"/>
    <w:rsid w:val="00552A09"/>
    <w:rsid w:val="00552B0B"/>
    <w:rsid w:val="00552B2E"/>
    <w:rsid w:val="00552B60"/>
    <w:rsid w:val="00552C8F"/>
    <w:rsid w:val="00552DFE"/>
    <w:rsid w:val="00552E16"/>
    <w:rsid w:val="00552E45"/>
    <w:rsid w:val="00553141"/>
    <w:rsid w:val="005531D2"/>
    <w:rsid w:val="005531D9"/>
    <w:rsid w:val="00553219"/>
    <w:rsid w:val="0055324E"/>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582"/>
    <w:rsid w:val="00554630"/>
    <w:rsid w:val="005547EC"/>
    <w:rsid w:val="005548A2"/>
    <w:rsid w:val="005548BF"/>
    <w:rsid w:val="00554910"/>
    <w:rsid w:val="00554917"/>
    <w:rsid w:val="0055498F"/>
    <w:rsid w:val="005549CB"/>
    <w:rsid w:val="005549D3"/>
    <w:rsid w:val="00554A1D"/>
    <w:rsid w:val="00554A2D"/>
    <w:rsid w:val="00554A67"/>
    <w:rsid w:val="00554B16"/>
    <w:rsid w:val="00554B4B"/>
    <w:rsid w:val="00554B61"/>
    <w:rsid w:val="00554B89"/>
    <w:rsid w:val="00554B9E"/>
    <w:rsid w:val="00554BF2"/>
    <w:rsid w:val="00554BF3"/>
    <w:rsid w:val="00554C38"/>
    <w:rsid w:val="00554CAE"/>
    <w:rsid w:val="00554D02"/>
    <w:rsid w:val="00554D17"/>
    <w:rsid w:val="00554D2F"/>
    <w:rsid w:val="00554F1E"/>
    <w:rsid w:val="00554F7C"/>
    <w:rsid w:val="00554F8D"/>
    <w:rsid w:val="00554FF9"/>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8D8"/>
    <w:rsid w:val="00555981"/>
    <w:rsid w:val="00555A65"/>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67"/>
    <w:rsid w:val="00556392"/>
    <w:rsid w:val="00556457"/>
    <w:rsid w:val="00556584"/>
    <w:rsid w:val="00556603"/>
    <w:rsid w:val="00556609"/>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3F6"/>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3EB"/>
    <w:rsid w:val="00561442"/>
    <w:rsid w:val="00561578"/>
    <w:rsid w:val="005615F2"/>
    <w:rsid w:val="0056162D"/>
    <w:rsid w:val="0056167D"/>
    <w:rsid w:val="005616E7"/>
    <w:rsid w:val="00561724"/>
    <w:rsid w:val="00561732"/>
    <w:rsid w:val="0056174D"/>
    <w:rsid w:val="0056191C"/>
    <w:rsid w:val="0056195C"/>
    <w:rsid w:val="005619FA"/>
    <w:rsid w:val="00561A84"/>
    <w:rsid w:val="00561BB1"/>
    <w:rsid w:val="00561DC8"/>
    <w:rsid w:val="00561E81"/>
    <w:rsid w:val="00561F0D"/>
    <w:rsid w:val="00561FA8"/>
    <w:rsid w:val="00561FDC"/>
    <w:rsid w:val="00561FE1"/>
    <w:rsid w:val="00562243"/>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DF0"/>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06"/>
    <w:rsid w:val="005632E9"/>
    <w:rsid w:val="00563345"/>
    <w:rsid w:val="00563358"/>
    <w:rsid w:val="00563363"/>
    <w:rsid w:val="005633BE"/>
    <w:rsid w:val="005636BA"/>
    <w:rsid w:val="00563713"/>
    <w:rsid w:val="005637DE"/>
    <w:rsid w:val="00563853"/>
    <w:rsid w:val="005639BD"/>
    <w:rsid w:val="005639F7"/>
    <w:rsid w:val="00563A3D"/>
    <w:rsid w:val="00563A72"/>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1BE"/>
    <w:rsid w:val="00564210"/>
    <w:rsid w:val="00564334"/>
    <w:rsid w:val="00564349"/>
    <w:rsid w:val="00564359"/>
    <w:rsid w:val="0056444E"/>
    <w:rsid w:val="00564557"/>
    <w:rsid w:val="00564597"/>
    <w:rsid w:val="005645A9"/>
    <w:rsid w:val="005646F4"/>
    <w:rsid w:val="005648B2"/>
    <w:rsid w:val="00564943"/>
    <w:rsid w:val="00564A91"/>
    <w:rsid w:val="00564B06"/>
    <w:rsid w:val="00564B25"/>
    <w:rsid w:val="00564B2C"/>
    <w:rsid w:val="00564BCC"/>
    <w:rsid w:val="00564CC5"/>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7E"/>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516"/>
    <w:rsid w:val="00567647"/>
    <w:rsid w:val="00567674"/>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9F"/>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4C"/>
    <w:rsid w:val="0057015A"/>
    <w:rsid w:val="00570195"/>
    <w:rsid w:val="005701A7"/>
    <w:rsid w:val="005701E7"/>
    <w:rsid w:val="00570259"/>
    <w:rsid w:val="0057025B"/>
    <w:rsid w:val="00570281"/>
    <w:rsid w:val="005702B0"/>
    <w:rsid w:val="005702D0"/>
    <w:rsid w:val="00570321"/>
    <w:rsid w:val="005703C6"/>
    <w:rsid w:val="00570407"/>
    <w:rsid w:val="0057048B"/>
    <w:rsid w:val="00570582"/>
    <w:rsid w:val="00570595"/>
    <w:rsid w:val="0057059E"/>
    <w:rsid w:val="005705CB"/>
    <w:rsid w:val="005705DC"/>
    <w:rsid w:val="0057064C"/>
    <w:rsid w:val="00570651"/>
    <w:rsid w:val="005706BE"/>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4A"/>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99"/>
    <w:rsid w:val="005717C5"/>
    <w:rsid w:val="00571828"/>
    <w:rsid w:val="0057182D"/>
    <w:rsid w:val="00571835"/>
    <w:rsid w:val="00571891"/>
    <w:rsid w:val="005718FC"/>
    <w:rsid w:val="00571936"/>
    <w:rsid w:val="00571A5D"/>
    <w:rsid w:val="00571AE0"/>
    <w:rsid w:val="00571BAC"/>
    <w:rsid w:val="00571BF3"/>
    <w:rsid w:val="00571D8A"/>
    <w:rsid w:val="00571F19"/>
    <w:rsid w:val="00571FDA"/>
    <w:rsid w:val="0057208B"/>
    <w:rsid w:val="0057209D"/>
    <w:rsid w:val="005720EE"/>
    <w:rsid w:val="00572146"/>
    <w:rsid w:val="00572237"/>
    <w:rsid w:val="0057229D"/>
    <w:rsid w:val="005722FA"/>
    <w:rsid w:val="00572311"/>
    <w:rsid w:val="00572422"/>
    <w:rsid w:val="00572433"/>
    <w:rsid w:val="00572455"/>
    <w:rsid w:val="0057245B"/>
    <w:rsid w:val="00572484"/>
    <w:rsid w:val="005725BD"/>
    <w:rsid w:val="00572602"/>
    <w:rsid w:val="0057260A"/>
    <w:rsid w:val="00572624"/>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2F99"/>
    <w:rsid w:val="00573073"/>
    <w:rsid w:val="0057310A"/>
    <w:rsid w:val="00573121"/>
    <w:rsid w:val="005731A5"/>
    <w:rsid w:val="0057323A"/>
    <w:rsid w:val="00573276"/>
    <w:rsid w:val="0057344B"/>
    <w:rsid w:val="00573526"/>
    <w:rsid w:val="00573542"/>
    <w:rsid w:val="00573577"/>
    <w:rsid w:val="005735B3"/>
    <w:rsid w:val="0057374A"/>
    <w:rsid w:val="00573889"/>
    <w:rsid w:val="00573893"/>
    <w:rsid w:val="005738E3"/>
    <w:rsid w:val="005739A7"/>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A8"/>
    <w:rsid w:val="005746E4"/>
    <w:rsid w:val="005746FF"/>
    <w:rsid w:val="0057477F"/>
    <w:rsid w:val="005747B7"/>
    <w:rsid w:val="005747F3"/>
    <w:rsid w:val="00574848"/>
    <w:rsid w:val="0057484D"/>
    <w:rsid w:val="00574898"/>
    <w:rsid w:val="005748C2"/>
    <w:rsid w:val="00574924"/>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3B"/>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98"/>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ABA"/>
    <w:rsid w:val="00576B33"/>
    <w:rsid w:val="00576C31"/>
    <w:rsid w:val="00576D5A"/>
    <w:rsid w:val="00576D83"/>
    <w:rsid w:val="00576E0F"/>
    <w:rsid w:val="00576E5C"/>
    <w:rsid w:val="00576E6E"/>
    <w:rsid w:val="00576EAE"/>
    <w:rsid w:val="00576ECB"/>
    <w:rsid w:val="00576F35"/>
    <w:rsid w:val="0057706F"/>
    <w:rsid w:val="0057709B"/>
    <w:rsid w:val="005770F3"/>
    <w:rsid w:val="0057711A"/>
    <w:rsid w:val="005771D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06"/>
    <w:rsid w:val="00577D44"/>
    <w:rsid w:val="00577DA4"/>
    <w:rsid w:val="00577E12"/>
    <w:rsid w:val="00577EB7"/>
    <w:rsid w:val="00577EEF"/>
    <w:rsid w:val="00577F3A"/>
    <w:rsid w:val="00577FCB"/>
    <w:rsid w:val="005800FB"/>
    <w:rsid w:val="00580163"/>
    <w:rsid w:val="005801B1"/>
    <w:rsid w:val="00580232"/>
    <w:rsid w:val="00580307"/>
    <w:rsid w:val="005803BA"/>
    <w:rsid w:val="00580424"/>
    <w:rsid w:val="0058045F"/>
    <w:rsid w:val="00580573"/>
    <w:rsid w:val="005805E6"/>
    <w:rsid w:val="0058060D"/>
    <w:rsid w:val="0058073B"/>
    <w:rsid w:val="00580740"/>
    <w:rsid w:val="005807E2"/>
    <w:rsid w:val="0058084B"/>
    <w:rsid w:val="0058086B"/>
    <w:rsid w:val="00580912"/>
    <w:rsid w:val="00580953"/>
    <w:rsid w:val="00580B34"/>
    <w:rsid w:val="00580C32"/>
    <w:rsid w:val="00580C33"/>
    <w:rsid w:val="00580C8F"/>
    <w:rsid w:val="00580C98"/>
    <w:rsid w:val="00580D3A"/>
    <w:rsid w:val="00580E23"/>
    <w:rsid w:val="00580E99"/>
    <w:rsid w:val="00580ED2"/>
    <w:rsid w:val="005810F0"/>
    <w:rsid w:val="00581147"/>
    <w:rsid w:val="005811DE"/>
    <w:rsid w:val="005811F8"/>
    <w:rsid w:val="005811F9"/>
    <w:rsid w:val="00581238"/>
    <w:rsid w:val="005813BE"/>
    <w:rsid w:val="005813D1"/>
    <w:rsid w:val="00581435"/>
    <w:rsid w:val="00581456"/>
    <w:rsid w:val="0058148D"/>
    <w:rsid w:val="005815C1"/>
    <w:rsid w:val="005815CC"/>
    <w:rsid w:val="005815EC"/>
    <w:rsid w:val="0058172E"/>
    <w:rsid w:val="00581750"/>
    <w:rsid w:val="0058185C"/>
    <w:rsid w:val="00581A23"/>
    <w:rsid w:val="00581A3B"/>
    <w:rsid w:val="00581A4C"/>
    <w:rsid w:val="00581AE5"/>
    <w:rsid w:val="00581AF3"/>
    <w:rsid w:val="00581B8F"/>
    <w:rsid w:val="00581E5E"/>
    <w:rsid w:val="00581EA2"/>
    <w:rsid w:val="00581F0B"/>
    <w:rsid w:val="00581FD4"/>
    <w:rsid w:val="00581FEE"/>
    <w:rsid w:val="00582010"/>
    <w:rsid w:val="005820BB"/>
    <w:rsid w:val="005820E1"/>
    <w:rsid w:val="00582165"/>
    <w:rsid w:val="005821E9"/>
    <w:rsid w:val="005822BE"/>
    <w:rsid w:val="005822F9"/>
    <w:rsid w:val="0058237B"/>
    <w:rsid w:val="0058238A"/>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73"/>
    <w:rsid w:val="00582C88"/>
    <w:rsid w:val="00582ED8"/>
    <w:rsid w:val="00582EED"/>
    <w:rsid w:val="00582F76"/>
    <w:rsid w:val="0058301E"/>
    <w:rsid w:val="00583062"/>
    <w:rsid w:val="005830BC"/>
    <w:rsid w:val="005832CC"/>
    <w:rsid w:val="00583345"/>
    <w:rsid w:val="00583379"/>
    <w:rsid w:val="005833D2"/>
    <w:rsid w:val="00583429"/>
    <w:rsid w:val="0058344F"/>
    <w:rsid w:val="005834C1"/>
    <w:rsid w:val="00583509"/>
    <w:rsid w:val="00583535"/>
    <w:rsid w:val="00583570"/>
    <w:rsid w:val="005835A1"/>
    <w:rsid w:val="005835DE"/>
    <w:rsid w:val="00583603"/>
    <w:rsid w:val="005836A5"/>
    <w:rsid w:val="005836DF"/>
    <w:rsid w:val="005836EC"/>
    <w:rsid w:val="0058395C"/>
    <w:rsid w:val="0058399A"/>
    <w:rsid w:val="005839D0"/>
    <w:rsid w:val="00583B37"/>
    <w:rsid w:val="00583B65"/>
    <w:rsid w:val="00583BB6"/>
    <w:rsid w:val="00583BD9"/>
    <w:rsid w:val="00583C6F"/>
    <w:rsid w:val="00583C98"/>
    <w:rsid w:val="00583DFB"/>
    <w:rsid w:val="00583E89"/>
    <w:rsid w:val="00583F00"/>
    <w:rsid w:val="00583FF6"/>
    <w:rsid w:val="00584033"/>
    <w:rsid w:val="0058408E"/>
    <w:rsid w:val="00584091"/>
    <w:rsid w:val="00584122"/>
    <w:rsid w:val="00584145"/>
    <w:rsid w:val="005842E7"/>
    <w:rsid w:val="00584310"/>
    <w:rsid w:val="0058433C"/>
    <w:rsid w:val="00584379"/>
    <w:rsid w:val="005843AF"/>
    <w:rsid w:val="005843C0"/>
    <w:rsid w:val="005843CA"/>
    <w:rsid w:val="005844DC"/>
    <w:rsid w:val="005844EB"/>
    <w:rsid w:val="00584586"/>
    <w:rsid w:val="005845CF"/>
    <w:rsid w:val="00584677"/>
    <w:rsid w:val="005846B5"/>
    <w:rsid w:val="0058475A"/>
    <w:rsid w:val="00584788"/>
    <w:rsid w:val="005848ED"/>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1D9"/>
    <w:rsid w:val="00585206"/>
    <w:rsid w:val="00585368"/>
    <w:rsid w:val="005853F1"/>
    <w:rsid w:val="0058544A"/>
    <w:rsid w:val="00585556"/>
    <w:rsid w:val="0058565C"/>
    <w:rsid w:val="0058566C"/>
    <w:rsid w:val="005856C0"/>
    <w:rsid w:val="00585725"/>
    <w:rsid w:val="005857B1"/>
    <w:rsid w:val="005858BB"/>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97"/>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A7"/>
    <w:rsid w:val="00587B43"/>
    <w:rsid w:val="00587B87"/>
    <w:rsid w:val="00587C0E"/>
    <w:rsid w:val="00587C17"/>
    <w:rsid w:val="00587D1A"/>
    <w:rsid w:val="00587D90"/>
    <w:rsid w:val="00587DC0"/>
    <w:rsid w:val="00587E45"/>
    <w:rsid w:val="00587E82"/>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9D"/>
    <w:rsid w:val="00590CA6"/>
    <w:rsid w:val="00590DA5"/>
    <w:rsid w:val="00590E03"/>
    <w:rsid w:val="00590E48"/>
    <w:rsid w:val="00590F12"/>
    <w:rsid w:val="00590F94"/>
    <w:rsid w:val="00590FD1"/>
    <w:rsid w:val="005910B6"/>
    <w:rsid w:val="005910F1"/>
    <w:rsid w:val="00591160"/>
    <w:rsid w:val="005911A5"/>
    <w:rsid w:val="00591202"/>
    <w:rsid w:val="00591272"/>
    <w:rsid w:val="00591273"/>
    <w:rsid w:val="00591299"/>
    <w:rsid w:val="00591314"/>
    <w:rsid w:val="00591409"/>
    <w:rsid w:val="00591565"/>
    <w:rsid w:val="00591596"/>
    <w:rsid w:val="005916A5"/>
    <w:rsid w:val="005916EE"/>
    <w:rsid w:val="0059187E"/>
    <w:rsid w:val="00591919"/>
    <w:rsid w:val="00591939"/>
    <w:rsid w:val="0059196A"/>
    <w:rsid w:val="00591A5E"/>
    <w:rsid w:val="00591AB7"/>
    <w:rsid w:val="00591BBE"/>
    <w:rsid w:val="00591C0D"/>
    <w:rsid w:val="00591CD8"/>
    <w:rsid w:val="00591D68"/>
    <w:rsid w:val="00591DA1"/>
    <w:rsid w:val="00591DD6"/>
    <w:rsid w:val="00591E8F"/>
    <w:rsid w:val="00591FC1"/>
    <w:rsid w:val="00591FD2"/>
    <w:rsid w:val="005920F5"/>
    <w:rsid w:val="00592275"/>
    <w:rsid w:val="00592295"/>
    <w:rsid w:val="005922AE"/>
    <w:rsid w:val="005922FB"/>
    <w:rsid w:val="00592419"/>
    <w:rsid w:val="0059245D"/>
    <w:rsid w:val="0059247A"/>
    <w:rsid w:val="005924AE"/>
    <w:rsid w:val="00592558"/>
    <w:rsid w:val="00592675"/>
    <w:rsid w:val="00592697"/>
    <w:rsid w:val="005927F6"/>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0B"/>
    <w:rsid w:val="0059331A"/>
    <w:rsid w:val="00593364"/>
    <w:rsid w:val="00593373"/>
    <w:rsid w:val="00593465"/>
    <w:rsid w:val="005934F5"/>
    <w:rsid w:val="00593512"/>
    <w:rsid w:val="00593520"/>
    <w:rsid w:val="0059360E"/>
    <w:rsid w:val="00593651"/>
    <w:rsid w:val="0059367E"/>
    <w:rsid w:val="00593697"/>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86"/>
    <w:rsid w:val="005941D7"/>
    <w:rsid w:val="0059429E"/>
    <w:rsid w:val="005942EF"/>
    <w:rsid w:val="005942F5"/>
    <w:rsid w:val="00594326"/>
    <w:rsid w:val="00594388"/>
    <w:rsid w:val="00594440"/>
    <w:rsid w:val="0059444D"/>
    <w:rsid w:val="005944DB"/>
    <w:rsid w:val="00594511"/>
    <w:rsid w:val="00594554"/>
    <w:rsid w:val="0059457F"/>
    <w:rsid w:val="005945AA"/>
    <w:rsid w:val="00594622"/>
    <w:rsid w:val="00594699"/>
    <w:rsid w:val="0059469E"/>
    <w:rsid w:val="005946F7"/>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7E0"/>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803"/>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5A"/>
    <w:rsid w:val="005A0D6B"/>
    <w:rsid w:val="005A0E62"/>
    <w:rsid w:val="005A0F71"/>
    <w:rsid w:val="005A1049"/>
    <w:rsid w:val="005A1137"/>
    <w:rsid w:val="005A113C"/>
    <w:rsid w:val="005A1146"/>
    <w:rsid w:val="005A12D8"/>
    <w:rsid w:val="005A1497"/>
    <w:rsid w:val="005A1621"/>
    <w:rsid w:val="005A1678"/>
    <w:rsid w:val="005A16E1"/>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5A"/>
    <w:rsid w:val="005A1D78"/>
    <w:rsid w:val="005A1D94"/>
    <w:rsid w:val="005A1D9D"/>
    <w:rsid w:val="005A1DA8"/>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20"/>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57"/>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6AE"/>
    <w:rsid w:val="005A379B"/>
    <w:rsid w:val="005A37BE"/>
    <w:rsid w:val="005A37F3"/>
    <w:rsid w:val="005A3863"/>
    <w:rsid w:val="005A386F"/>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3FB0"/>
    <w:rsid w:val="005A4027"/>
    <w:rsid w:val="005A4064"/>
    <w:rsid w:val="005A40A9"/>
    <w:rsid w:val="005A420E"/>
    <w:rsid w:val="005A42FC"/>
    <w:rsid w:val="005A433E"/>
    <w:rsid w:val="005A4357"/>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47"/>
    <w:rsid w:val="005A5993"/>
    <w:rsid w:val="005A5A73"/>
    <w:rsid w:val="005A5A86"/>
    <w:rsid w:val="005A5C16"/>
    <w:rsid w:val="005A5C61"/>
    <w:rsid w:val="005A5D32"/>
    <w:rsid w:val="005A5D89"/>
    <w:rsid w:val="005A5DAE"/>
    <w:rsid w:val="005A5E26"/>
    <w:rsid w:val="005A5E2A"/>
    <w:rsid w:val="005A5E67"/>
    <w:rsid w:val="005A5F75"/>
    <w:rsid w:val="005A6041"/>
    <w:rsid w:val="005A6071"/>
    <w:rsid w:val="005A611A"/>
    <w:rsid w:val="005A611F"/>
    <w:rsid w:val="005A6188"/>
    <w:rsid w:val="005A628D"/>
    <w:rsid w:val="005A6390"/>
    <w:rsid w:val="005A63D3"/>
    <w:rsid w:val="005A6489"/>
    <w:rsid w:val="005A648F"/>
    <w:rsid w:val="005A64CE"/>
    <w:rsid w:val="005A6507"/>
    <w:rsid w:val="005A651D"/>
    <w:rsid w:val="005A6579"/>
    <w:rsid w:val="005A666B"/>
    <w:rsid w:val="005A6731"/>
    <w:rsid w:val="005A68E7"/>
    <w:rsid w:val="005A6939"/>
    <w:rsid w:val="005A6A20"/>
    <w:rsid w:val="005A6A2B"/>
    <w:rsid w:val="005A6A53"/>
    <w:rsid w:val="005A6BB5"/>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8B"/>
    <w:rsid w:val="005A78E5"/>
    <w:rsid w:val="005A78E6"/>
    <w:rsid w:val="005A792C"/>
    <w:rsid w:val="005A79F5"/>
    <w:rsid w:val="005A79F7"/>
    <w:rsid w:val="005A7A27"/>
    <w:rsid w:val="005A7A32"/>
    <w:rsid w:val="005A7AA6"/>
    <w:rsid w:val="005A7CEA"/>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20"/>
    <w:rsid w:val="005B0437"/>
    <w:rsid w:val="005B0475"/>
    <w:rsid w:val="005B049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95D"/>
    <w:rsid w:val="005B1A0D"/>
    <w:rsid w:val="005B1A0E"/>
    <w:rsid w:val="005B1B1A"/>
    <w:rsid w:val="005B1B3C"/>
    <w:rsid w:val="005B1B83"/>
    <w:rsid w:val="005B1BB4"/>
    <w:rsid w:val="005B1C52"/>
    <w:rsid w:val="005B1CA8"/>
    <w:rsid w:val="005B1CED"/>
    <w:rsid w:val="005B1D1B"/>
    <w:rsid w:val="005B1E1A"/>
    <w:rsid w:val="005B1FA0"/>
    <w:rsid w:val="005B1FEB"/>
    <w:rsid w:val="005B204B"/>
    <w:rsid w:val="005B2088"/>
    <w:rsid w:val="005B20E0"/>
    <w:rsid w:val="005B2171"/>
    <w:rsid w:val="005B22C2"/>
    <w:rsid w:val="005B22FC"/>
    <w:rsid w:val="005B23CB"/>
    <w:rsid w:val="005B23ED"/>
    <w:rsid w:val="005B23F5"/>
    <w:rsid w:val="005B240E"/>
    <w:rsid w:val="005B248D"/>
    <w:rsid w:val="005B2556"/>
    <w:rsid w:val="005B257F"/>
    <w:rsid w:val="005B25D5"/>
    <w:rsid w:val="005B2644"/>
    <w:rsid w:val="005B268F"/>
    <w:rsid w:val="005B2746"/>
    <w:rsid w:val="005B27A1"/>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247"/>
    <w:rsid w:val="005B32C6"/>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2C"/>
    <w:rsid w:val="005B3B40"/>
    <w:rsid w:val="005B3B77"/>
    <w:rsid w:val="005B3C5C"/>
    <w:rsid w:val="005B3DC0"/>
    <w:rsid w:val="005B3DF9"/>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8B8"/>
    <w:rsid w:val="005B49CE"/>
    <w:rsid w:val="005B4A2D"/>
    <w:rsid w:val="005B4A50"/>
    <w:rsid w:val="005B4B34"/>
    <w:rsid w:val="005B4BE3"/>
    <w:rsid w:val="005B4BF5"/>
    <w:rsid w:val="005B4C06"/>
    <w:rsid w:val="005B4CF1"/>
    <w:rsid w:val="005B4DBA"/>
    <w:rsid w:val="005B4DD9"/>
    <w:rsid w:val="005B4DE0"/>
    <w:rsid w:val="005B4EA3"/>
    <w:rsid w:val="005B4FCD"/>
    <w:rsid w:val="005B50A6"/>
    <w:rsid w:val="005B50BE"/>
    <w:rsid w:val="005B522A"/>
    <w:rsid w:val="005B524F"/>
    <w:rsid w:val="005B526A"/>
    <w:rsid w:val="005B52D9"/>
    <w:rsid w:val="005B5403"/>
    <w:rsid w:val="005B5422"/>
    <w:rsid w:val="005B5488"/>
    <w:rsid w:val="005B5542"/>
    <w:rsid w:val="005B566F"/>
    <w:rsid w:val="005B56F6"/>
    <w:rsid w:val="005B56FB"/>
    <w:rsid w:val="005B5854"/>
    <w:rsid w:val="005B5869"/>
    <w:rsid w:val="005B590B"/>
    <w:rsid w:val="005B597F"/>
    <w:rsid w:val="005B5980"/>
    <w:rsid w:val="005B5B9A"/>
    <w:rsid w:val="005B5BCF"/>
    <w:rsid w:val="005B5C40"/>
    <w:rsid w:val="005B5D0C"/>
    <w:rsid w:val="005B5D30"/>
    <w:rsid w:val="005B5D49"/>
    <w:rsid w:val="005B5E19"/>
    <w:rsid w:val="005B5E2E"/>
    <w:rsid w:val="005B5F29"/>
    <w:rsid w:val="005B5F6D"/>
    <w:rsid w:val="005B5FB2"/>
    <w:rsid w:val="005B6001"/>
    <w:rsid w:val="005B6014"/>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EB6"/>
    <w:rsid w:val="005B6EC7"/>
    <w:rsid w:val="005B6F29"/>
    <w:rsid w:val="005B6F50"/>
    <w:rsid w:val="005B6F6C"/>
    <w:rsid w:val="005B7074"/>
    <w:rsid w:val="005B70C1"/>
    <w:rsid w:val="005B71A1"/>
    <w:rsid w:val="005B71F8"/>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62"/>
    <w:rsid w:val="005C09DD"/>
    <w:rsid w:val="005C0A0D"/>
    <w:rsid w:val="005C0A6F"/>
    <w:rsid w:val="005C0A7D"/>
    <w:rsid w:val="005C0AEA"/>
    <w:rsid w:val="005C0C8F"/>
    <w:rsid w:val="005C0CAA"/>
    <w:rsid w:val="005C0D07"/>
    <w:rsid w:val="005C0DA7"/>
    <w:rsid w:val="005C0E17"/>
    <w:rsid w:val="005C0E78"/>
    <w:rsid w:val="005C0EB7"/>
    <w:rsid w:val="005C0F7A"/>
    <w:rsid w:val="005C1009"/>
    <w:rsid w:val="005C10BC"/>
    <w:rsid w:val="005C114A"/>
    <w:rsid w:val="005C1163"/>
    <w:rsid w:val="005C11EB"/>
    <w:rsid w:val="005C11F6"/>
    <w:rsid w:val="005C1233"/>
    <w:rsid w:val="005C1273"/>
    <w:rsid w:val="005C1277"/>
    <w:rsid w:val="005C127F"/>
    <w:rsid w:val="005C13DD"/>
    <w:rsid w:val="005C1400"/>
    <w:rsid w:val="005C166B"/>
    <w:rsid w:val="005C1688"/>
    <w:rsid w:val="005C16F3"/>
    <w:rsid w:val="005C16F7"/>
    <w:rsid w:val="005C1737"/>
    <w:rsid w:val="005C1830"/>
    <w:rsid w:val="005C1850"/>
    <w:rsid w:val="005C185F"/>
    <w:rsid w:val="005C1B70"/>
    <w:rsid w:val="005C1BD6"/>
    <w:rsid w:val="005C1C8B"/>
    <w:rsid w:val="005C1CA3"/>
    <w:rsid w:val="005C1CAB"/>
    <w:rsid w:val="005C1D36"/>
    <w:rsid w:val="005C1F4B"/>
    <w:rsid w:val="005C1FD3"/>
    <w:rsid w:val="005C201C"/>
    <w:rsid w:val="005C202F"/>
    <w:rsid w:val="005C20AC"/>
    <w:rsid w:val="005C2120"/>
    <w:rsid w:val="005C214D"/>
    <w:rsid w:val="005C2189"/>
    <w:rsid w:val="005C230D"/>
    <w:rsid w:val="005C2471"/>
    <w:rsid w:val="005C2477"/>
    <w:rsid w:val="005C2585"/>
    <w:rsid w:val="005C262D"/>
    <w:rsid w:val="005C26D4"/>
    <w:rsid w:val="005C2823"/>
    <w:rsid w:val="005C2865"/>
    <w:rsid w:val="005C287D"/>
    <w:rsid w:val="005C28A7"/>
    <w:rsid w:val="005C2956"/>
    <w:rsid w:val="005C2A0E"/>
    <w:rsid w:val="005C2AD0"/>
    <w:rsid w:val="005C2ADC"/>
    <w:rsid w:val="005C2AE5"/>
    <w:rsid w:val="005C2BCE"/>
    <w:rsid w:val="005C2BF6"/>
    <w:rsid w:val="005C2C2E"/>
    <w:rsid w:val="005C2D0F"/>
    <w:rsid w:val="005C2D32"/>
    <w:rsid w:val="005C2D6A"/>
    <w:rsid w:val="005C2D84"/>
    <w:rsid w:val="005C2DDD"/>
    <w:rsid w:val="005C2FE6"/>
    <w:rsid w:val="005C2FF5"/>
    <w:rsid w:val="005C2FFB"/>
    <w:rsid w:val="005C3108"/>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A4"/>
    <w:rsid w:val="005C41F6"/>
    <w:rsid w:val="005C4217"/>
    <w:rsid w:val="005C42A3"/>
    <w:rsid w:val="005C4386"/>
    <w:rsid w:val="005C43BF"/>
    <w:rsid w:val="005C4438"/>
    <w:rsid w:val="005C4440"/>
    <w:rsid w:val="005C4515"/>
    <w:rsid w:val="005C453D"/>
    <w:rsid w:val="005C4592"/>
    <w:rsid w:val="005C45D5"/>
    <w:rsid w:val="005C460F"/>
    <w:rsid w:val="005C4614"/>
    <w:rsid w:val="005C471E"/>
    <w:rsid w:val="005C47B2"/>
    <w:rsid w:val="005C47D5"/>
    <w:rsid w:val="005C47FE"/>
    <w:rsid w:val="005C4920"/>
    <w:rsid w:val="005C4AE2"/>
    <w:rsid w:val="005C4B25"/>
    <w:rsid w:val="005C4B57"/>
    <w:rsid w:val="005C4B80"/>
    <w:rsid w:val="005C4C2B"/>
    <w:rsid w:val="005C4C4E"/>
    <w:rsid w:val="005C4D2D"/>
    <w:rsid w:val="005C4E24"/>
    <w:rsid w:val="005C4E64"/>
    <w:rsid w:val="005C50E2"/>
    <w:rsid w:val="005C5106"/>
    <w:rsid w:val="005C51E2"/>
    <w:rsid w:val="005C525D"/>
    <w:rsid w:val="005C53EB"/>
    <w:rsid w:val="005C54B6"/>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4D6"/>
    <w:rsid w:val="005C6583"/>
    <w:rsid w:val="005C6595"/>
    <w:rsid w:val="005C66AD"/>
    <w:rsid w:val="005C66EB"/>
    <w:rsid w:val="005C6726"/>
    <w:rsid w:val="005C6739"/>
    <w:rsid w:val="005C674D"/>
    <w:rsid w:val="005C693F"/>
    <w:rsid w:val="005C69D1"/>
    <w:rsid w:val="005C6A80"/>
    <w:rsid w:val="005C6B11"/>
    <w:rsid w:val="005C6C38"/>
    <w:rsid w:val="005C6E0C"/>
    <w:rsid w:val="005C6E17"/>
    <w:rsid w:val="005C6EB9"/>
    <w:rsid w:val="005C6F31"/>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67"/>
    <w:rsid w:val="005C7DE3"/>
    <w:rsid w:val="005C7E6B"/>
    <w:rsid w:val="005C7EDD"/>
    <w:rsid w:val="005C7EFE"/>
    <w:rsid w:val="005C7F73"/>
    <w:rsid w:val="005C7F85"/>
    <w:rsid w:val="005D000C"/>
    <w:rsid w:val="005D0027"/>
    <w:rsid w:val="005D00E0"/>
    <w:rsid w:val="005D010E"/>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A6"/>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A1D"/>
    <w:rsid w:val="005D1AEA"/>
    <w:rsid w:val="005D1B5F"/>
    <w:rsid w:val="005D1C73"/>
    <w:rsid w:val="005D1C9C"/>
    <w:rsid w:val="005D1D6B"/>
    <w:rsid w:val="005D1D78"/>
    <w:rsid w:val="005D1E3F"/>
    <w:rsid w:val="005D1E75"/>
    <w:rsid w:val="005D1FA8"/>
    <w:rsid w:val="005D1FD1"/>
    <w:rsid w:val="005D200D"/>
    <w:rsid w:val="005D20EB"/>
    <w:rsid w:val="005D21E3"/>
    <w:rsid w:val="005D224E"/>
    <w:rsid w:val="005D22BE"/>
    <w:rsid w:val="005D2313"/>
    <w:rsid w:val="005D2342"/>
    <w:rsid w:val="005D23A1"/>
    <w:rsid w:val="005D23BC"/>
    <w:rsid w:val="005D23C6"/>
    <w:rsid w:val="005D2400"/>
    <w:rsid w:val="005D2410"/>
    <w:rsid w:val="005D2457"/>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3FE"/>
    <w:rsid w:val="005D3453"/>
    <w:rsid w:val="005D347C"/>
    <w:rsid w:val="005D34D4"/>
    <w:rsid w:val="005D3531"/>
    <w:rsid w:val="005D3641"/>
    <w:rsid w:val="005D3659"/>
    <w:rsid w:val="005D36A5"/>
    <w:rsid w:val="005D36D2"/>
    <w:rsid w:val="005D3743"/>
    <w:rsid w:val="005D37F6"/>
    <w:rsid w:val="005D3918"/>
    <w:rsid w:val="005D3935"/>
    <w:rsid w:val="005D39EC"/>
    <w:rsid w:val="005D3A9A"/>
    <w:rsid w:val="005D3BF7"/>
    <w:rsid w:val="005D3C13"/>
    <w:rsid w:val="005D3CB3"/>
    <w:rsid w:val="005D3D7E"/>
    <w:rsid w:val="005D3D8C"/>
    <w:rsid w:val="005D3DBB"/>
    <w:rsid w:val="005D3EE1"/>
    <w:rsid w:val="005D3F4C"/>
    <w:rsid w:val="005D3F7E"/>
    <w:rsid w:val="005D3FF0"/>
    <w:rsid w:val="005D3FFF"/>
    <w:rsid w:val="005D407B"/>
    <w:rsid w:val="005D4108"/>
    <w:rsid w:val="005D417D"/>
    <w:rsid w:val="005D4191"/>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B9"/>
    <w:rsid w:val="005D47E8"/>
    <w:rsid w:val="005D496B"/>
    <w:rsid w:val="005D49A0"/>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1A"/>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88"/>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C5D"/>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608"/>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74B"/>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93"/>
    <w:rsid w:val="005E31BB"/>
    <w:rsid w:val="005E31D1"/>
    <w:rsid w:val="005E32C3"/>
    <w:rsid w:val="005E32E4"/>
    <w:rsid w:val="005E3314"/>
    <w:rsid w:val="005E33B0"/>
    <w:rsid w:val="005E34E4"/>
    <w:rsid w:val="005E35F0"/>
    <w:rsid w:val="005E3613"/>
    <w:rsid w:val="005E364C"/>
    <w:rsid w:val="005E36A4"/>
    <w:rsid w:val="005E3830"/>
    <w:rsid w:val="005E387A"/>
    <w:rsid w:val="005E38F6"/>
    <w:rsid w:val="005E39A9"/>
    <w:rsid w:val="005E39FF"/>
    <w:rsid w:val="005E3A81"/>
    <w:rsid w:val="005E3B09"/>
    <w:rsid w:val="005E3BAF"/>
    <w:rsid w:val="005E3BB2"/>
    <w:rsid w:val="005E3C08"/>
    <w:rsid w:val="005E3C99"/>
    <w:rsid w:val="005E3CB6"/>
    <w:rsid w:val="005E3CC4"/>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38D"/>
    <w:rsid w:val="005E441A"/>
    <w:rsid w:val="005E44A9"/>
    <w:rsid w:val="005E44C5"/>
    <w:rsid w:val="005E4573"/>
    <w:rsid w:val="005E4587"/>
    <w:rsid w:val="005E4598"/>
    <w:rsid w:val="005E460A"/>
    <w:rsid w:val="005E4649"/>
    <w:rsid w:val="005E46CC"/>
    <w:rsid w:val="005E471B"/>
    <w:rsid w:val="005E4874"/>
    <w:rsid w:val="005E4893"/>
    <w:rsid w:val="005E48F3"/>
    <w:rsid w:val="005E4923"/>
    <w:rsid w:val="005E492B"/>
    <w:rsid w:val="005E4AD4"/>
    <w:rsid w:val="005E4B07"/>
    <w:rsid w:val="005E4B35"/>
    <w:rsid w:val="005E4B8A"/>
    <w:rsid w:val="005E4BD9"/>
    <w:rsid w:val="005E4CEF"/>
    <w:rsid w:val="005E4CF3"/>
    <w:rsid w:val="005E4D31"/>
    <w:rsid w:val="005E4D55"/>
    <w:rsid w:val="005E4D5C"/>
    <w:rsid w:val="005E4DE5"/>
    <w:rsid w:val="005E4DFC"/>
    <w:rsid w:val="005E4EA5"/>
    <w:rsid w:val="005E4F22"/>
    <w:rsid w:val="005E4F67"/>
    <w:rsid w:val="005E4FB1"/>
    <w:rsid w:val="005E5064"/>
    <w:rsid w:val="005E51CC"/>
    <w:rsid w:val="005E5223"/>
    <w:rsid w:val="005E5364"/>
    <w:rsid w:val="005E53CB"/>
    <w:rsid w:val="005E54F3"/>
    <w:rsid w:val="005E5592"/>
    <w:rsid w:val="005E5666"/>
    <w:rsid w:val="005E5689"/>
    <w:rsid w:val="005E573D"/>
    <w:rsid w:val="005E585B"/>
    <w:rsid w:val="005E5921"/>
    <w:rsid w:val="005E5A28"/>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2C1"/>
    <w:rsid w:val="005E6303"/>
    <w:rsid w:val="005E640C"/>
    <w:rsid w:val="005E653F"/>
    <w:rsid w:val="005E656A"/>
    <w:rsid w:val="005E66BB"/>
    <w:rsid w:val="005E670B"/>
    <w:rsid w:val="005E67ED"/>
    <w:rsid w:val="005E6821"/>
    <w:rsid w:val="005E690F"/>
    <w:rsid w:val="005E691B"/>
    <w:rsid w:val="005E6943"/>
    <w:rsid w:val="005E6968"/>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7B2"/>
    <w:rsid w:val="005E7895"/>
    <w:rsid w:val="005E792C"/>
    <w:rsid w:val="005E7973"/>
    <w:rsid w:val="005E79EF"/>
    <w:rsid w:val="005E7AC6"/>
    <w:rsid w:val="005E7AFF"/>
    <w:rsid w:val="005E7B6F"/>
    <w:rsid w:val="005E7CE7"/>
    <w:rsid w:val="005E7D40"/>
    <w:rsid w:val="005E7DEE"/>
    <w:rsid w:val="005E7E06"/>
    <w:rsid w:val="005E7E20"/>
    <w:rsid w:val="005E7E3B"/>
    <w:rsid w:val="005E7E49"/>
    <w:rsid w:val="005E7F45"/>
    <w:rsid w:val="005F00C6"/>
    <w:rsid w:val="005F01F7"/>
    <w:rsid w:val="005F020F"/>
    <w:rsid w:val="005F0211"/>
    <w:rsid w:val="005F021B"/>
    <w:rsid w:val="005F022A"/>
    <w:rsid w:val="005F028E"/>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DBC"/>
    <w:rsid w:val="005F0E30"/>
    <w:rsid w:val="005F0E7A"/>
    <w:rsid w:val="005F1022"/>
    <w:rsid w:val="005F108B"/>
    <w:rsid w:val="005F111B"/>
    <w:rsid w:val="005F11FC"/>
    <w:rsid w:val="005F124B"/>
    <w:rsid w:val="005F1287"/>
    <w:rsid w:val="005F1323"/>
    <w:rsid w:val="005F135A"/>
    <w:rsid w:val="005F1397"/>
    <w:rsid w:val="005F13DB"/>
    <w:rsid w:val="005F140D"/>
    <w:rsid w:val="005F1490"/>
    <w:rsid w:val="005F14D1"/>
    <w:rsid w:val="005F14ED"/>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4D"/>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C8"/>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2D"/>
    <w:rsid w:val="005F4449"/>
    <w:rsid w:val="005F44D2"/>
    <w:rsid w:val="005F44F2"/>
    <w:rsid w:val="005F4532"/>
    <w:rsid w:val="005F4575"/>
    <w:rsid w:val="005F4620"/>
    <w:rsid w:val="005F4726"/>
    <w:rsid w:val="005F47EB"/>
    <w:rsid w:val="005F48EA"/>
    <w:rsid w:val="005F4A7F"/>
    <w:rsid w:val="005F4AC8"/>
    <w:rsid w:val="005F4AD2"/>
    <w:rsid w:val="005F4AE5"/>
    <w:rsid w:val="005F4AF6"/>
    <w:rsid w:val="005F4B9B"/>
    <w:rsid w:val="005F4C32"/>
    <w:rsid w:val="005F4C4A"/>
    <w:rsid w:val="005F4C7B"/>
    <w:rsid w:val="005F4C94"/>
    <w:rsid w:val="005F4D0E"/>
    <w:rsid w:val="005F4D5C"/>
    <w:rsid w:val="005F4DBD"/>
    <w:rsid w:val="005F4DDE"/>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64"/>
    <w:rsid w:val="005F5593"/>
    <w:rsid w:val="005F56E7"/>
    <w:rsid w:val="005F5716"/>
    <w:rsid w:val="005F5742"/>
    <w:rsid w:val="005F57A6"/>
    <w:rsid w:val="005F57D2"/>
    <w:rsid w:val="005F58B7"/>
    <w:rsid w:val="005F5949"/>
    <w:rsid w:val="005F596C"/>
    <w:rsid w:val="005F59AA"/>
    <w:rsid w:val="005F5ABA"/>
    <w:rsid w:val="005F5B36"/>
    <w:rsid w:val="005F5B40"/>
    <w:rsid w:val="005F5BB0"/>
    <w:rsid w:val="005F5C35"/>
    <w:rsid w:val="005F5DF7"/>
    <w:rsid w:val="005F5E48"/>
    <w:rsid w:val="005F5F7F"/>
    <w:rsid w:val="005F603D"/>
    <w:rsid w:val="005F608D"/>
    <w:rsid w:val="005F60AC"/>
    <w:rsid w:val="005F60BC"/>
    <w:rsid w:val="005F614F"/>
    <w:rsid w:val="005F61C4"/>
    <w:rsid w:val="005F6209"/>
    <w:rsid w:val="005F622C"/>
    <w:rsid w:val="005F6292"/>
    <w:rsid w:val="005F62DF"/>
    <w:rsid w:val="005F6379"/>
    <w:rsid w:val="005F63AC"/>
    <w:rsid w:val="005F6421"/>
    <w:rsid w:val="005F6509"/>
    <w:rsid w:val="005F65DD"/>
    <w:rsid w:val="005F65E8"/>
    <w:rsid w:val="005F66D7"/>
    <w:rsid w:val="005F6812"/>
    <w:rsid w:val="005F683B"/>
    <w:rsid w:val="005F685B"/>
    <w:rsid w:val="005F689F"/>
    <w:rsid w:val="005F68B1"/>
    <w:rsid w:val="005F68D4"/>
    <w:rsid w:val="005F69CB"/>
    <w:rsid w:val="005F6A49"/>
    <w:rsid w:val="005F6A87"/>
    <w:rsid w:val="005F6A8A"/>
    <w:rsid w:val="005F6AFA"/>
    <w:rsid w:val="005F6BAB"/>
    <w:rsid w:val="005F6BF7"/>
    <w:rsid w:val="005F6C1C"/>
    <w:rsid w:val="005F6CC6"/>
    <w:rsid w:val="005F6D55"/>
    <w:rsid w:val="005F6D65"/>
    <w:rsid w:val="005F6DA9"/>
    <w:rsid w:val="005F6DAC"/>
    <w:rsid w:val="005F6E20"/>
    <w:rsid w:val="005F6FB4"/>
    <w:rsid w:val="005F6FE0"/>
    <w:rsid w:val="005F706B"/>
    <w:rsid w:val="005F70B7"/>
    <w:rsid w:val="005F70BC"/>
    <w:rsid w:val="005F7156"/>
    <w:rsid w:val="005F71E0"/>
    <w:rsid w:val="005F72DC"/>
    <w:rsid w:val="005F7443"/>
    <w:rsid w:val="005F7466"/>
    <w:rsid w:val="005F74AA"/>
    <w:rsid w:val="005F75A5"/>
    <w:rsid w:val="005F76BD"/>
    <w:rsid w:val="005F7732"/>
    <w:rsid w:val="005F786E"/>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EA"/>
    <w:rsid w:val="00600744"/>
    <w:rsid w:val="00600824"/>
    <w:rsid w:val="00600A2D"/>
    <w:rsid w:val="00600A84"/>
    <w:rsid w:val="00600AA6"/>
    <w:rsid w:val="00600BE9"/>
    <w:rsid w:val="00600CB6"/>
    <w:rsid w:val="00600CBB"/>
    <w:rsid w:val="00600D41"/>
    <w:rsid w:val="00600D58"/>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B46"/>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B3"/>
    <w:rsid w:val="006020CB"/>
    <w:rsid w:val="00602210"/>
    <w:rsid w:val="006022BC"/>
    <w:rsid w:val="006022EF"/>
    <w:rsid w:val="00602463"/>
    <w:rsid w:val="00602476"/>
    <w:rsid w:val="00602672"/>
    <w:rsid w:val="006027E2"/>
    <w:rsid w:val="0060285B"/>
    <w:rsid w:val="0060285E"/>
    <w:rsid w:val="0060289E"/>
    <w:rsid w:val="0060297A"/>
    <w:rsid w:val="00602B18"/>
    <w:rsid w:val="00602B70"/>
    <w:rsid w:val="00602B78"/>
    <w:rsid w:val="00602BAF"/>
    <w:rsid w:val="00602BCB"/>
    <w:rsid w:val="00602D6F"/>
    <w:rsid w:val="00602DBB"/>
    <w:rsid w:val="00602E52"/>
    <w:rsid w:val="00602E99"/>
    <w:rsid w:val="00602EAD"/>
    <w:rsid w:val="00602F04"/>
    <w:rsid w:val="00602FA7"/>
    <w:rsid w:val="00602FEC"/>
    <w:rsid w:val="006032B6"/>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D1"/>
    <w:rsid w:val="006044FE"/>
    <w:rsid w:val="00604535"/>
    <w:rsid w:val="0060456E"/>
    <w:rsid w:val="0060457A"/>
    <w:rsid w:val="0060461E"/>
    <w:rsid w:val="00604623"/>
    <w:rsid w:val="0060465B"/>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A"/>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DE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5AA"/>
    <w:rsid w:val="00607626"/>
    <w:rsid w:val="0060765C"/>
    <w:rsid w:val="0060769F"/>
    <w:rsid w:val="00607704"/>
    <w:rsid w:val="0060786F"/>
    <w:rsid w:val="00607911"/>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0C"/>
    <w:rsid w:val="00610596"/>
    <w:rsid w:val="006105CF"/>
    <w:rsid w:val="006106AB"/>
    <w:rsid w:val="006106CA"/>
    <w:rsid w:val="00610709"/>
    <w:rsid w:val="00610787"/>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95"/>
    <w:rsid w:val="00610FA1"/>
    <w:rsid w:val="00611155"/>
    <w:rsid w:val="006113BA"/>
    <w:rsid w:val="006113CB"/>
    <w:rsid w:val="006113FE"/>
    <w:rsid w:val="00611455"/>
    <w:rsid w:val="00611550"/>
    <w:rsid w:val="006115B2"/>
    <w:rsid w:val="006115DF"/>
    <w:rsid w:val="006115E0"/>
    <w:rsid w:val="0061169D"/>
    <w:rsid w:val="006117BC"/>
    <w:rsid w:val="00611859"/>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1E"/>
    <w:rsid w:val="0061257B"/>
    <w:rsid w:val="006125A0"/>
    <w:rsid w:val="006125F1"/>
    <w:rsid w:val="0061274A"/>
    <w:rsid w:val="00612781"/>
    <w:rsid w:val="0061278E"/>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1FD"/>
    <w:rsid w:val="00613340"/>
    <w:rsid w:val="00613455"/>
    <w:rsid w:val="0061357A"/>
    <w:rsid w:val="006135C9"/>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A0"/>
    <w:rsid w:val="00614ED9"/>
    <w:rsid w:val="00614EFF"/>
    <w:rsid w:val="00614F03"/>
    <w:rsid w:val="00614F64"/>
    <w:rsid w:val="00614F88"/>
    <w:rsid w:val="00614FAF"/>
    <w:rsid w:val="00615049"/>
    <w:rsid w:val="0061504E"/>
    <w:rsid w:val="006150D1"/>
    <w:rsid w:val="00615112"/>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0F8"/>
    <w:rsid w:val="00616112"/>
    <w:rsid w:val="0061619E"/>
    <w:rsid w:val="00616237"/>
    <w:rsid w:val="006162C0"/>
    <w:rsid w:val="00616475"/>
    <w:rsid w:val="00616579"/>
    <w:rsid w:val="00616633"/>
    <w:rsid w:val="00616652"/>
    <w:rsid w:val="0061669C"/>
    <w:rsid w:val="006166C1"/>
    <w:rsid w:val="00616762"/>
    <w:rsid w:val="00616896"/>
    <w:rsid w:val="006168DD"/>
    <w:rsid w:val="00616937"/>
    <w:rsid w:val="00616952"/>
    <w:rsid w:val="00616978"/>
    <w:rsid w:val="006169DE"/>
    <w:rsid w:val="00616AA6"/>
    <w:rsid w:val="00616AD2"/>
    <w:rsid w:val="00616D1F"/>
    <w:rsid w:val="00616E05"/>
    <w:rsid w:val="00616E3E"/>
    <w:rsid w:val="00616EAA"/>
    <w:rsid w:val="00616ED4"/>
    <w:rsid w:val="00616EF6"/>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02"/>
    <w:rsid w:val="00617647"/>
    <w:rsid w:val="006176D2"/>
    <w:rsid w:val="006176D9"/>
    <w:rsid w:val="006176DF"/>
    <w:rsid w:val="00617B32"/>
    <w:rsid w:val="00617C19"/>
    <w:rsid w:val="00617C4D"/>
    <w:rsid w:val="00617C80"/>
    <w:rsid w:val="00617DE4"/>
    <w:rsid w:val="00617E21"/>
    <w:rsid w:val="00617E9B"/>
    <w:rsid w:val="00617EC5"/>
    <w:rsid w:val="00617EEE"/>
    <w:rsid w:val="00617EF7"/>
    <w:rsid w:val="00617F26"/>
    <w:rsid w:val="00617F74"/>
    <w:rsid w:val="00620059"/>
    <w:rsid w:val="006201AB"/>
    <w:rsid w:val="006201B7"/>
    <w:rsid w:val="00620227"/>
    <w:rsid w:val="006203CA"/>
    <w:rsid w:val="0062040E"/>
    <w:rsid w:val="00620436"/>
    <w:rsid w:val="00620438"/>
    <w:rsid w:val="00620470"/>
    <w:rsid w:val="00620496"/>
    <w:rsid w:val="00620536"/>
    <w:rsid w:val="0062058B"/>
    <w:rsid w:val="0062059C"/>
    <w:rsid w:val="006205CD"/>
    <w:rsid w:val="006206AA"/>
    <w:rsid w:val="006206AD"/>
    <w:rsid w:val="006207EE"/>
    <w:rsid w:val="0062082A"/>
    <w:rsid w:val="0062087B"/>
    <w:rsid w:val="0062091C"/>
    <w:rsid w:val="00620927"/>
    <w:rsid w:val="00620A04"/>
    <w:rsid w:val="00620A54"/>
    <w:rsid w:val="00620A5D"/>
    <w:rsid w:val="00620AB5"/>
    <w:rsid w:val="00620ACD"/>
    <w:rsid w:val="00620C56"/>
    <w:rsid w:val="00620C83"/>
    <w:rsid w:val="00620D54"/>
    <w:rsid w:val="00620DEE"/>
    <w:rsid w:val="00620E19"/>
    <w:rsid w:val="00620E1F"/>
    <w:rsid w:val="00620E5E"/>
    <w:rsid w:val="00620E85"/>
    <w:rsid w:val="00620EC5"/>
    <w:rsid w:val="00620EE9"/>
    <w:rsid w:val="00620F0F"/>
    <w:rsid w:val="00620F26"/>
    <w:rsid w:val="00621037"/>
    <w:rsid w:val="0062106F"/>
    <w:rsid w:val="006211B1"/>
    <w:rsid w:val="00621274"/>
    <w:rsid w:val="00621337"/>
    <w:rsid w:val="00621345"/>
    <w:rsid w:val="006213AD"/>
    <w:rsid w:val="00621575"/>
    <w:rsid w:val="00621727"/>
    <w:rsid w:val="00621741"/>
    <w:rsid w:val="00621849"/>
    <w:rsid w:val="00621887"/>
    <w:rsid w:val="006218C4"/>
    <w:rsid w:val="006218CB"/>
    <w:rsid w:val="00621B86"/>
    <w:rsid w:val="00621BC6"/>
    <w:rsid w:val="00621D17"/>
    <w:rsid w:val="00621DD7"/>
    <w:rsid w:val="00621EA1"/>
    <w:rsid w:val="00621F71"/>
    <w:rsid w:val="00621F9B"/>
    <w:rsid w:val="0062203A"/>
    <w:rsid w:val="00622045"/>
    <w:rsid w:val="00622141"/>
    <w:rsid w:val="0062220D"/>
    <w:rsid w:val="0062252B"/>
    <w:rsid w:val="00622565"/>
    <w:rsid w:val="00622578"/>
    <w:rsid w:val="006225A5"/>
    <w:rsid w:val="0062260D"/>
    <w:rsid w:val="00622615"/>
    <w:rsid w:val="006226A6"/>
    <w:rsid w:val="0062290B"/>
    <w:rsid w:val="006229CD"/>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25"/>
    <w:rsid w:val="00623A8F"/>
    <w:rsid w:val="00623AFD"/>
    <w:rsid w:val="00623B9C"/>
    <w:rsid w:val="00623BE5"/>
    <w:rsid w:val="00623C3C"/>
    <w:rsid w:val="00623C74"/>
    <w:rsid w:val="00623C82"/>
    <w:rsid w:val="00623D54"/>
    <w:rsid w:val="00623E0E"/>
    <w:rsid w:val="00623E65"/>
    <w:rsid w:val="00623F13"/>
    <w:rsid w:val="00623FE2"/>
    <w:rsid w:val="00624007"/>
    <w:rsid w:val="006240F5"/>
    <w:rsid w:val="00624175"/>
    <w:rsid w:val="006241B2"/>
    <w:rsid w:val="006241DA"/>
    <w:rsid w:val="0062426B"/>
    <w:rsid w:val="0062428D"/>
    <w:rsid w:val="0062431A"/>
    <w:rsid w:val="0062433E"/>
    <w:rsid w:val="0062439E"/>
    <w:rsid w:val="00624402"/>
    <w:rsid w:val="006244A2"/>
    <w:rsid w:val="006245BA"/>
    <w:rsid w:val="006245C3"/>
    <w:rsid w:val="0062469C"/>
    <w:rsid w:val="006246BF"/>
    <w:rsid w:val="00624702"/>
    <w:rsid w:val="00624716"/>
    <w:rsid w:val="006247E2"/>
    <w:rsid w:val="006247EC"/>
    <w:rsid w:val="006247F2"/>
    <w:rsid w:val="0062481D"/>
    <w:rsid w:val="00624826"/>
    <w:rsid w:val="00624942"/>
    <w:rsid w:val="006249E6"/>
    <w:rsid w:val="006249F9"/>
    <w:rsid w:val="00624A52"/>
    <w:rsid w:val="00624AD8"/>
    <w:rsid w:val="00624BCF"/>
    <w:rsid w:val="00624BD9"/>
    <w:rsid w:val="00624BDE"/>
    <w:rsid w:val="00624C58"/>
    <w:rsid w:val="00624CF0"/>
    <w:rsid w:val="00624D10"/>
    <w:rsid w:val="00624D5C"/>
    <w:rsid w:val="00624D67"/>
    <w:rsid w:val="00624E37"/>
    <w:rsid w:val="00624E75"/>
    <w:rsid w:val="00624F1F"/>
    <w:rsid w:val="00624F49"/>
    <w:rsid w:val="00624F5B"/>
    <w:rsid w:val="00624FBD"/>
    <w:rsid w:val="00624FBF"/>
    <w:rsid w:val="00625035"/>
    <w:rsid w:val="00625318"/>
    <w:rsid w:val="006253FB"/>
    <w:rsid w:val="00625445"/>
    <w:rsid w:val="00625545"/>
    <w:rsid w:val="00625560"/>
    <w:rsid w:val="006255CD"/>
    <w:rsid w:val="006256C8"/>
    <w:rsid w:val="006256FE"/>
    <w:rsid w:val="00625728"/>
    <w:rsid w:val="006257C4"/>
    <w:rsid w:val="006257C7"/>
    <w:rsid w:val="006257F2"/>
    <w:rsid w:val="006258C8"/>
    <w:rsid w:val="006258EE"/>
    <w:rsid w:val="0062597F"/>
    <w:rsid w:val="006259C2"/>
    <w:rsid w:val="00625A11"/>
    <w:rsid w:val="00625AB8"/>
    <w:rsid w:val="00625AF2"/>
    <w:rsid w:val="00625D72"/>
    <w:rsid w:val="00625ED9"/>
    <w:rsid w:val="00625F7C"/>
    <w:rsid w:val="00625FC3"/>
    <w:rsid w:val="0062601F"/>
    <w:rsid w:val="00626073"/>
    <w:rsid w:val="006260AC"/>
    <w:rsid w:val="006260D7"/>
    <w:rsid w:val="0062610F"/>
    <w:rsid w:val="00626145"/>
    <w:rsid w:val="00626179"/>
    <w:rsid w:val="006261C8"/>
    <w:rsid w:val="00626245"/>
    <w:rsid w:val="00626287"/>
    <w:rsid w:val="006262D3"/>
    <w:rsid w:val="006262DC"/>
    <w:rsid w:val="00626302"/>
    <w:rsid w:val="0062631F"/>
    <w:rsid w:val="00626360"/>
    <w:rsid w:val="00626368"/>
    <w:rsid w:val="0062644E"/>
    <w:rsid w:val="006264A1"/>
    <w:rsid w:val="00626582"/>
    <w:rsid w:val="0062661D"/>
    <w:rsid w:val="00626690"/>
    <w:rsid w:val="006266F1"/>
    <w:rsid w:val="00626709"/>
    <w:rsid w:val="00626730"/>
    <w:rsid w:val="00626787"/>
    <w:rsid w:val="006267BC"/>
    <w:rsid w:val="00626870"/>
    <w:rsid w:val="006269AF"/>
    <w:rsid w:val="00626A03"/>
    <w:rsid w:val="00626A1D"/>
    <w:rsid w:val="00626A51"/>
    <w:rsid w:val="00626B73"/>
    <w:rsid w:val="00626BA0"/>
    <w:rsid w:val="00626BFB"/>
    <w:rsid w:val="00626C49"/>
    <w:rsid w:val="00626C60"/>
    <w:rsid w:val="00626D23"/>
    <w:rsid w:val="00626DB0"/>
    <w:rsid w:val="00626DE2"/>
    <w:rsid w:val="00626E6B"/>
    <w:rsid w:val="00626E87"/>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05"/>
    <w:rsid w:val="00630A61"/>
    <w:rsid w:val="00630A6C"/>
    <w:rsid w:val="00630B41"/>
    <w:rsid w:val="00630B7D"/>
    <w:rsid w:val="00630C07"/>
    <w:rsid w:val="00630C49"/>
    <w:rsid w:val="00630C58"/>
    <w:rsid w:val="00630CF9"/>
    <w:rsid w:val="00630D1A"/>
    <w:rsid w:val="00630D20"/>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2FA"/>
    <w:rsid w:val="0063136D"/>
    <w:rsid w:val="006314C8"/>
    <w:rsid w:val="00631542"/>
    <w:rsid w:val="006315DE"/>
    <w:rsid w:val="006315FF"/>
    <w:rsid w:val="00631624"/>
    <w:rsid w:val="00631663"/>
    <w:rsid w:val="00631664"/>
    <w:rsid w:val="0063184E"/>
    <w:rsid w:val="006318C9"/>
    <w:rsid w:val="0063196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1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4"/>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B86"/>
    <w:rsid w:val="00633CF9"/>
    <w:rsid w:val="00633D02"/>
    <w:rsid w:val="00633DC5"/>
    <w:rsid w:val="00633E02"/>
    <w:rsid w:val="00633FF9"/>
    <w:rsid w:val="00634009"/>
    <w:rsid w:val="00634093"/>
    <w:rsid w:val="00634198"/>
    <w:rsid w:val="006342CE"/>
    <w:rsid w:val="00634357"/>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06"/>
    <w:rsid w:val="00634A45"/>
    <w:rsid w:val="00634A6A"/>
    <w:rsid w:val="00634A95"/>
    <w:rsid w:val="00634C56"/>
    <w:rsid w:val="00634D49"/>
    <w:rsid w:val="00634DDD"/>
    <w:rsid w:val="00634DEB"/>
    <w:rsid w:val="00634E63"/>
    <w:rsid w:val="00634F05"/>
    <w:rsid w:val="0063503E"/>
    <w:rsid w:val="0063503F"/>
    <w:rsid w:val="00635064"/>
    <w:rsid w:val="0063510F"/>
    <w:rsid w:val="00635269"/>
    <w:rsid w:val="0063549E"/>
    <w:rsid w:val="00635563"/>
    <w:rsid w:val="006355AD"/>
    <w:rsid w:val="006355C6"/>
    <w:rsid w:val="006358FC"/>
    <w:rsid w:val="00635A20"/>
    <w:rsid w:val="00635ABA"/>
    <w:rsid w:val="00635AF0"/>
    <w:rsid w:val="00635B7D"/>
    <w:rsid w:val="00635BE8"/>
    <w:rsid w:val="00635C9B"/>
    <w:rsid w:val="00635CB4"/>
    <w:rsid w:val="00635CC9"/>
    <w:rsid w:val="006360A5"/>
    <w:rsid w:val="006360B2"/>
    <w:rsid w:val="0063616C"/>
    <w:rsid w:val="00636221"/>
    <w:rsid w:val="00636230"/>
    <w:rsid w:val="00636234"/>
    <w:rsid w:val="0063626A"/>
    <w:rsid w:val="006362B5"/>
    <w:rsid w:val="0063634C"/>
    <w:rsid w:val="006364D0"/>
    <w:rsid w:val="0063651D"/>
    <w:rsid w:val="00636619"/>
    <w:rsid w:val="00636674"/>
    <w:rsid w:val="0063667C"/>
    <w:rsid w:val="006366CE"/>
    <w:rsid w:val="006366E3"/>
    <w:rsid w:val="0063673E"/>
    <w:rsid w:val="006367CE"/>
    <w:rsid w:val="00636831"/>
    <w:rsid w:val="006368D3"/>
    <w:rsid w:val="006368DD"/>
    <w:rsid w:val="00636A01"/>
    <w:rsid w:val="00636B40"/>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16C"/>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E49"/>
    <w:rsid w:val="00640F47"/>
    <w:rsid w:val="00641087"/>
    <w:rsid w:val="0064122B"/>
    <w:rsid w:val="00641241"/>
    <w:rsid w:val="00641249"/>
    <w:rsid w:val="00641253"/>
    <w:rsid w:val="006412EB"/>
    <w:rsid w:val="0064138D"/>
    <w:rsid w:val="006413C8"/>
    <w:rsid w:val="00641414"/>
    <w:rsid w:val="00641457"/>
    <w:rsid w:val="006415E2"/>
    <w:rsid w:val="00641662"/>
    <w:rsid w:val="00641722"/>
    <w:rsid w:val="0064177D"/>
    <w:rsid w:val="0064178B"/>
    <w:rsid w:val="00641877"/>
    <w:rsid w:val="0064187B"/>
    <w:rsid w:val="006418EF"/>
    <w:rsid w:val="006419B1"/>
    <w:rsid w:val="006419FF"/>
    <w:rsid w:val="00641A02"/>
    <w:rsid w:val="00641A55"/>
    <w:rsid w:val="00641A6D"/>
    <w:rsid w:val="00641B4C"/>
    <w:rsid w:val="00641C5D"/>
    <w:rsid w:val="00641D5E"/>
    <w:rsid w:val="00641DA0"/>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B6"/>
    <w:rsid w:val="006427C1"/>
    <w:rsid w:val="006428A2"/>
    <w:rsid w:val="0064291F"/>
    <w:rsid w:val="006429FF"/>
    <w:rsid w:val="00642A03"/>
    <w:rsid w:val="00642AB9"/>
    <w:rsid w:val="00642ABA"/>
    <w:rsid w:val="00642AFC"/>
    <w:rsid w:val="00642B43"/>
    <w:rsid w:val="00642B63"/>
    <w:rsid w:val="00642BE9"/>
    <w:rsid w:val="00642C30"/>
    <w:rsid w:val="00642CCA"/>
    <w:rsid w:val="00642CDB"/>
    <w:rsid w:val="00642D7F"/>
    <w:rsid w:val="00642D86"/>
    <w:rsid w:val="00642DE6"/>
    <w:rsid w:val="00642DF2"/>
    <w:rsid w:val="00642EDC"/>
    <w:rsid w:val="00642EEC"/>
    <w:rsid w:val="00642F02"/>
    <w:rsid w:val="00642F14"/>
    <w:rsid w:val="00642F6B"/>
    <w:rsid w:val="00643044"/>
    <w:rsid w:val="00643065"/>
    <w:rsid w:val="006430FA"/>
    <w:rsid w:val="006431A9"/>
    <w:rsid w:val="006431CD"/>
    <w:rsid w:val="0064320D"/>
    <w:rsid w:val="00643270"/>
    <w:rsid w:val="00643374"/>
    <w:rsid w:val="00643712"/>
    <w:rsid w:val="0064376A"/>
    <w:rsid w:val="006437D9"/>
    <w:rsid w:val="00643897"/>
    <w:rsid w:val="006438A1"/>
    <w:rsid w:val="006438B4"/>
    <w:rsid w:val="00643986"/>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94"/>
    <w:rsid w:val="006458A2"/>
    <w:rsid w:val="006458BA"/>
    <w:rsid w:val="00645949"/>
    <w:rsid w:val="006459A0"/>
    <w:rsid w:val="00645B0E"/>
    <w:rsid w:val="00645B8E"/>
    <w:rsid w:val="00645B99"/>
    <w:rsid w:val="00645BB7"/>
    <w:rsid w:val="00645CD4"/>
    <w:rsid w:val="00645CD7"/>
    <w:rsid w:val="00645DEB"/>
    <w:rsid w:val="00645F47"/>
    <w:rsid w:val="00645FC1"/>
    <w:rsid w:val="00645FD0"/>
    <w:rsid w:val="0064601C"/>
    <w:rsid w:val="00646043"/>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422"/>
    <w:rsid w:val="0065081D"/>
    <w:rsid w:val="006508D0"/>
    <w:rsid w:val="00650939"/>
    <w:rsid w:val="00650966"/>
    <w:rsid w:val="006509DB"/>
    <w:rsid w:val="00650A81"/>
    <w:rsid w:val="00650A8B"/>
    <w:rsid w:val="00650B2C"/>
    <w:rsid w:val="00650B6F"/>
    <w:rsid w:val="00650BCD"/>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AA"/>
    <w:rsid w:val="006514BF"/>
    <w:rsid w:val="00651525"/>
    <w:rsid w:val="00651763"/>
    <w:rsid w:val="00651769"/>
    <w:rsid w:val="00651770"/>
    <w:rsid w:val="0065178D"/>
    <w:rsid w:val="006517AA"/>
    <w:rsid w:val="006517AF"/>
    <w:rsid w:val="00651894"/>
    <w:rsid w:val="006518C4"/>
    <w:rsid w:val="00651A02"/>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DA"/>
    <w:rsid w:val="006525F9"/>
    <w:rsid w:val="006526C1"/>
    <w:rsid w:val="006526DC"/>
    <w:rsid w:val="00652725"/>
    <w:rsid w:val="0065279C"/>
    <w:rsid w:val="006527A2"/>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ABE"/>
    <w:rsid w:val="00654B13"/>
    <w:rsid w:val="00654B3E"/>
    <w:rsid w:val="00654C78"/>
    <w:rsid w:val="00654C83"/>
    <w:rsid w:val="00654CAD"/>
    <w:rsid w:val="00654CC2"/>
    <w:rsid w:val="00654D0F"/>
    <w:rsid w:val="00654D55"/>
    <w:rsid w:val="00654D59"/>
    <w:rsid w:val="00654E7E"/>
    <w:rsid w:val="00654E81"/>
    <w:rsid w:val="00654E87"/>
    <w:rsid w:val="00654EA1"/>
    <w:rsid w:val="00654F23"/>
    <w:rsid w:val="00654FAA"/>
    <w:rsid w:val="00655059"/>
    <w:rsid w:val="00655092"/>
    <w:rsid w:val="00655347"/>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3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6FD0"/>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5F0"/>
    <w:rsid w:val="00657650"/>
    <w:rsid w:val="006577E9"/>
    <w:rsid w:val="00657863"/>
    <w:rsid w:val="006578F1"/>
    <w:rsid w:val="00657988"/>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24F"/>
    <w:rsid w:val="00660308"/>
    <w:rsid w:val="0066034A"/>
    <w:rsid w:val="0066038A"/>
    <w:rsid w:val="006603A0"/>
    <w:rsid w:val="006603D5"/>
    <w:rsid w:val="006605E8"/>
    <w:rsid w:val="00660613"/>
    <w:rsid w:val="0066064C"/>
    <w:rsid w:val="0066072C"/>
    <w:rsid w:val="00660739"/>
    <w:rsid w:val="00660743"/>
    <w:rsid w:val="00660755"/>
    <w:rsid w:val="00660799"/>
    <w:rsid w:val="006607B7"/>
    <w:rsid w:val="006607D6"/>
    <w:rsid w:val="00660806"/>
    <w:rsid w:val="00660848"/>
    <w:rsid w:val="00660863"/>
    <w:rsid w:val="006608A3"/>
    <w:rsid w:val="0066095F"/>
    <w:rsid w:val="006609A9"/>
    <w:rsid w:val="00660A34"/>
    <w:rsid w:val="00660A4C"/>
    <w:rsid w:val="00660AB9"/>
    <w:rsid w:val="00660B1D"/>
    <w:rsid w:val="00660BAD"/>
    <w:rsid w:val="00660CBD"/>
    <w:rsid w:val="00660CD0"/>
    <w:rsid w:val="00660CE0"/>
    <w:rsid w:val="00660D22"/>
    <w:rsid w:val="00660E94"/>
    <w:rsid w:val="00660EAA"/>
    <w:rsid w:val="00660F79"/>
    <w:rsid w:val="00660FCA"/>
    <w:rsid w:val="00660FE8"/>
    <w:rsid w:val="00661019"/>
    <w:rsid w:val="00661040"/>
    <w:rsid w:val="00661147"/>
    <w:rsid w:val="00661176"/>
    <w:rsid w:val="006612A2"/>
    <w:rsid w:val="006612AA"/>
    <w:rsid w:val="00661333"/>
    <w:rsid w:val="00661407"/>
    <w:rsid w:val="0066145E"/>
    <w:rsid w:val="006614C7"/>
    <w:rsid w:val="00661524"/>
    <w:rsid w:val="00661599"/>
    <w:rsid w:val="006615E5"/>
    <w:rsid w:val="0066161F"/>
    <w:rsid w:val="00661691"/>
    <w:rsid w:val="006616F0"/>
    <w:rsid w:val="00661701"/>
    <w:rsid w:val="00661711"/>
    <w:rsid w:val="006617DC"/>
    <w:rsid w:val="0066182B"/>
    <w:rsid w:val="006618CF"/>
    <w:rsid w:val="006618EA"/>
    <w:rsid w:val="006618EE"/>
    <w:rsid w:val="006618F9"/>
    <w:rsid w:val="00661958"/>
    <w:rsid w:val="0066198B"/>
    <w:rsid w:val="00661AD3"/>
    <w:rsid w:val="00661B0A"/>
    <w:rsid w:val="00661B8F"/>
    <w:rsid w:val="00661C08"/>
    <w:rsid w:val="00661C24"/>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AD"/>
    <w:rsid w:val="00662337"/>
    <w:rsid w:val="0066234A"/>
    <w:rsid w:val="006623B6"/>
    <w:rsid w:val="006623E8"/>
    <w:rsid w:val="00662483"/>
    <w:rsid w:val="00662498"/>
    <w:rsid w:val="0066251E"/>
    <w:rsid w:val="00662557"/>
    <w:rsid w:val="00662571"/>
    <w:rsid w:val="00662582"/>
    <w:rsid w:val="006625A9"/>
    <w:rsid w:val="00662631"/>
    <w:rsid w:val="00662643"/>
    <w:rsid w:val="0066264E"/>
    <w:rsid w:val="00662675"/>
    <w:rsid w:val="00662728"/>
    <w:rsid w:val="006627CE"/>
    <w:rsid w:val="006629B6"/>
    <w:rsid w:val="006629C4"/>
    <w:rsid w:val="006629FF"/>
    <w:rsid w:val="00662A55"/>
    <w:rsid w:val="00662ACA"/>
    <w:rsid w:val="00662BAE"/>
    <w:rsid w:val="00662CA7"/>
    <w:rsid w:val="00662CD4"/>
    <w:rsid w:val="00662CF5"/>
    <w:rsid w:val="00662CFE"/>
    <w:rsid w:val="00662D7F"/>
    <w:rsid w:val="00662E1E"/>
    <w:rsid w:val="00662EC4"/>
    <w:rsid w:val="00662EDE"/>
    <w:rsid w:val="00662EF0"/>
    <w:rsid w:val="00662EFA"/>
    <w:rsid w:val="00662FB5"/>
    <w:rsid w:val="0066306C"/>
    <w:rsid w:val="0066308D"/>
    <w:rsid w:val="006630A4"/>
    <w:rsid w:val="00663224"/>
    <w:rsid w:val="00663336"/>
    <w:rsid w:val="006633AA"/>
    <w:rsid w:val="006633F3"/>
    <w:rsid w:val="006634DB"/>
    <w:rsid w:val="006634E7"/>
    <w:rsid w:val="006634F7"/>
    <w:rsid w:val="00663500"/>
    <w:rsid w:val="0066379A"/>
    <w:rsid w:val="006637B2"/>
    <w:rsid w:val="00663920"/>
    <w:rsid w:val="00663995"/>
    <w:rsid w:val="006639CC"/>
    <w:rsid w:val="00663A05"/>
    <w:rsid w:val="00663A3E"/>
    <w:rsid w:val="00663A94"/>
    <w:rsid w:val="00663B53"/>
    <w:rsid w:val="00663C91"/>
    <w:rsid w:val="00663D80"/>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9F1"/>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4CA"/>
    <w:rsid w:val="0066661D"/>
    <w:rsid w:val="00666720"/>
    <w:rsid w:val="00666805"/>
    <w:rsid w:val="00666904"/>
    <w:rsid w:val="0066696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82"/>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4EE"/>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2B"/>
    <w:rsid w:val="00670468"/>
    <w:rsid w:val="00670492"/>
    <w:rsid w:val="006704D1"/>
    <w:rsid w:val="0067051A"/>
    <w:rsid w:val="0067074B"/>
    <w:rsid w:val="00670775"/>
    <w:rsid w:val="00670803"/>
    <w:rsid w:val="00670914"/>
    <w:rsid w:val="00670956"/>
    <w:rsid w:val="00670967"/>
    <w:rsid w:val="00670A0D"/>
    <w:rsid w:val="00670A15"/>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422"/>
    <w:rsid w:val="0067153F"/>
    <w:rsid w:val="00671655"/>
    <w:rsid w:val="00671701"/>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332"/>
    <w:rsid w:val="0067334B"/>
    <w:rsid w:val="006733A1"/>
    <w:rsid w:val="006733E2"/>
    <w:rsid w:val="00673449"/>
    <w:rsid w:val="0067347D"/>
    <w:rsid w:val="00673498"/>
    <w:rsid w:val="006734DC"/>
    <w:rsid w:val="00673555"/>
    <w:rsid w:val="00673565"/>
    <w:rsid w:val="0067361F"/>
    <w:rsid w:val="006736A2"/>
    <w:rsid w:val="006736AD"/>
    <w:rsid w:val="006736C7"/>
    <w:rsid w:val="006736E2"/>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39"/>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A0B"/>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9D"/>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56"/>
    <w:rsid w:val="006774CD"/>
    <w:rsid w:val="006774E1"/>
    <w:rsid w:val="0067750A"/>
    <w:rsid w:val="00677546"/>
    <w:rsid w:val="0067761D"/>
    <w:rsid w:val="0067768D"/>
    <w:rsid w:val="006776C4"/>
    <w:rsid w:val="006776DA"/>
    <w:rsid w:val="00677721"/>
    <w:rsid w:val="00677832"/>
    <w:rsid w:val="0067785B"/>
    <w:rsid w:val="006778A4"/>
    <w:rsid w:val="00677934"/>
    <w:rsid w:val="0067797A"/>
    <w:rsid w:val="006779AD"/>
    <w:rsid w:val="00677A28"/>
    <w:rsid w:val="00677A9C"/>
    <w:rsid w:val="00677B4B"/>
    <w:rsid w:val="00677C91"/>
    <w:rsid w:val="00677CF9"/>
    <w:rsid w:val="00677D0E"/>
    <w:rsid w:val="00677D4B"/>
    <w:rsid w:val="00677E4F"/>
    <w:rsid w:val="00677EE9"/>
    <w:rsid w:val="00677F50"/>
    <w:rsid w:val="00680064"/>
    <w:rsid w:val="0068008B"/>
    <w:rsid w:val="00680114"/>
    <w:rsid w:val="00680121"/>
    <w:rsid w:val="0068015C"/>
    <w:rsid w:val="00680197"/>
    <w:rsid w:val="006801F2"/>
    <w:rsid w:val="006801F3"/>
    <w:rsid w:val="00680212"/>
    <w:rsid w:val="00680242"/>
    <w:rsid w:val="006802C4"/>
    <w:rsid w:val="00680341"/>
    <w:rsid w:val="00680428"/>
    <w:rsid w:val="0068043E"/>
    <w:rsid w:val="00680460"/>
    <w:rsid w:val="006804A3"/>
    <w:rsid w:val="0068056D"/>
    <w:rsid w:val="006805A8"/>
    <w:rsid w:val="006805D7"/>
    <w:rsid w:val="0068073E"/>
    <w:rsid w:val="00680748"/>
    <w:rsid w:val="0068081A"/>
    <w:rsid w:val="00680849"/>
    <w:rsid w:val="0068085F"/>
    <w:rsid w:val="00680956"/>
    <w:rsid w:val="00680AA2"/>
    <w:rsid w:val="00680AB2"/>
    <w:rsid w:val="00680BBF"/>
    <w:rsid w:val="00680C18"/>
    <w:rsid w:val="00680C51"/>
    <w:rsid w:val="00680D05"/>
    <w:rsid w:val="00680D7C"/>
    <w:rsid w:val="00680DA0"/>
    <w:rsid w:val="00680E3E"/>
    <w:rsid w:val="00680E7C"/>
    <w:rsid w:val="00680F9F"/>
    <w:rsid w:val="00681150"/>
    <w:rsid w:val="006811B0"/>
    <w:rsid w:val="006811E9"/>
    <w:rsid w:val="006811FF"/>
    <w:rsid w:val="00681218"/>
    <w:rsid w:val="00681253"/>
    <w:rsid w:val="0068125D"/>
    <w:rsid w:val="006812E6"/>
    <w:rsid w:val="00681312"/>
    <w:rsid w:val="0068141F"/>
    <w:rsid w:val="00681477"/>
    <w:rsid w:val="006814C4"/>
    <w:rsid w:val="006814C9"/>
    <w:rsid w:val="00681583"/>
    <w:rsid w:val="006815B4"/>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44"/>
    <w:rsid w:val="00681EDF"/>
    <w:rsid w:val="00681F29"/>
    <w:rsid w:val="00682044"/>
    <w:rsid w:val="006820C9"/>
    <w:rsid w:val="006820FA"/>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7D8"/>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A7"/>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26"/>
    <w:rsid w:val="00683A04"/>
    <w:rsid w:val="00683AE6"/>
    <w:rsid w:val="00683B59"/>
    <w:rsid w:val="00683C65"/>
    <w:rsid w:val="00683C6F"/>
    <w:rsid w:val="00683D38"/>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02"/>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3C9"/>
    <w:rsid w:val="00685506"/>
    <w:rsid w:val="00685549"/>
    <w:rsid w:val="00685561"/>
    <w:rsid w:val="00685590"/>
    <w:rsid w:val="006855C4"/>
    <w:rsid w:val="006855C6"/>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2DB"/>
    <w:rsid w:val="0068636D"/>
    <w:rsid w:val="006863A6"/>
    <w:rsid w:val="00686435"/>
    <w:rsid w:val="006864CE"/>
    <w:rsid w:val="006864FC"/>
    <w:rsid w:val="0068654B"/>
    <w:rsid w:val="00686624"/>
    <w:rsid w:val="00686633"/>
    <w:rsid w:val="0068671F"/>
    <w:rsid w:val="006867EB"/>
    <w:rsid w:val="00686832"/>
    <w:rsid w:val="0068684B"/>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C2"/>
    <w:rsid w:val="00687CD8"/>
    <w:rsid w:val="00687CF2"/>
    <w:rsid w:val="00687DAF"/>
    <w:rsid w:val="00687E42"/>
    <w:rsid w:val="00687E76"/>
    <w:rsid w:val="0069001D"/>
    <w:rsid w:val="00690023"/>
    <w:rsid w:val="00690032"/>
    <w:rsid w:val="006900B9"/>
    <w:rsid w:val="006900F8"/>
    <w:rsid w:val="00690210"/>
    <w:rsid w:val="0069034C"/>
    <w:rsid w:val="00690407"/>
    <w:rsid w:val="00690556"/>
    <w:rsid w:val="00690665"/>
    <w:rsid w:val="00690668"/>
    <w:rsid w:val="006906A4"/>
    <w:rsid w:val="00690779"/>
    <w:rsid w:val="006907A8"/>
    <w:rsid w:val="006907C6"/>
    <w:rsid w:val="00690854"/>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64"/>
    <w:rsid w:val="006914CF"/>
    <w:rsid w:val="006915A5"/>
    <w:rsid w:val="0069163C"/>
    <w:rsid w:val="00691698"/>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1"/>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37"/>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AE6"/>
    <w:rsid w:val="00692C25"/>
    <w:rsid w:val="00692C5F"/>
    <w:rsid w:val="00692CDE"/>
    <w:rsid w:val="00692CF0"/>
    <w:rsid w:val="00692D74"/>
    <w:rsid w:val="00692D91"/>
    <w:rsid w:val="00692DE4"/>
    <w:rsid w:val="00692DF9"/>
    <w:rsid w:val="00692E36"/>
    <w:rsid w:val="00692E59"/>
    <w:rsid w:val="00692EA6"/>
    <w:rsid w:val="00692EE7"/>
    <w:rsid w:val="00692EF3"/>
    <w:rsid w:val="0069304E"/>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CF7"/>
    <w:rsid w:val="00694D50"/>
    <w:rsid w:val="00694DDF"/>
    <w:rsid w:val="00694E74"/>
    <w:rsid w:val="00694FA5"/>
    <w:rsid w:val="00694FD2"/>
    <w:rsid w:val="0069506D"/>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972"/>
    <w:rsid w:val="00695A65"/>
    <w:rsid w:val="00695B5D"/>
    <w:rsid w:val="00695C0D"/>
    <w:rsid w:val="00695CFA"/>
    <w:rsid w:val="00695D42"/>
    <w:rsid w:val="00695D62"/>
    <w:rsid w:val="00695E07"/>
    <w:rsid w:val="00695EE2"/>
    <w:rsid w:val="00695EFA"/>
    <w:rsid w:val="00695F24"/>
    <w:rsid w:val="00695F4A"/>
    <w:rsid w:val="00695F52"/>
    <w:rsid w:val="00695FAE"/>
    <w:rsid w:val="00695FD0"/>
    <w:rsid w:val="00695FD2"/>
    <w:rsid w:val="006960FC"/>
    <w:rsid w:val="0069616B"/>
    <w:rsid w:val="0069617B"/>
    <w:rsid w:val="0069625E"/>
    <w:rsid w:val="00696340"/>
    <w:rsid w:val="00696394"/>
    <w:rsid w:val="006963A0"/>
    <w:rsid w:val="006963B7"/>
    <w:rsid w:val="0069646C"/>
    <w:rsid w:val="00696471"/>
    <w:rsid w:val="0069648B"/>
    <w:rsid w:val="00696497"/>
    <w:rsid w:val="00696509"/>
    <w:rsid w:val="006966FA"/>
    <w:rsid w:val="00696733"/>
    <w:rsid w:val="006967A9"/>
    <w:rsid w:val="00696805"/>
    <w:rsid w:val="0069684F"/>
    <w:rsid w:val="006968C2"/>
    <w:rsid w:val="0069693E"/>
    <w:rsid w:val="00696A87"/>
    <w:rsid w:val="00696ADF"/>
    <w:rsid w:val="00696B77"/>
    <w:rsid w:val="00696BE6"/>
    <w:rsid w:val="00696C0C"/>
    <w:rsid w:val="00696C40"/>
    <w:rsid w:val="00696D7F"/>
    <w:rsid w:val="00696E49"/>
    <w:rsid w:val="00696E7E"/>
    <w:rsid w:val="00696E8E"/>
    <w:rsid w:val="00696E9F"/>
    <w:rsid w:val="00696EF2"/>
    <w:rsid w:val="00696EF3"/>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7C"/>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AAA"/>
    <w:rsid w:val="006A1C33"/>
    <w:rsid w:val="006A1CED"/>
    <w:rsid w:val="006A1D05"/>
    <w:rsid w:val="006A1D21"/>
    <w:rsid w:val="006A1D5B"/>
    <w:rsid w:val="006A1D8C"/>
    <w:rsid w:val="006A1E15"/>
    <w:rsid w:val="006A1E9D"/>
    <w:rsid w:val="006A1EE6"/>
    <w:rsid w:val="006A1F03"/>
    <w:rsid w:val="006A1F53"/>
    <w:rsid w:val="006A1F7B"/>
    <w:rsid w:val="006A1FD1"/>
    <w:rsid w:val="006A1FE3"/>
    <w:rsid w:val="006A1FFA"/>
    <w:rsid w:val="006A20B6"/>
    <w:rsid w:val="006A2118"/>
    <w:rsid w:val="006A228D"/>
    <w:rsid w:val="006A22B2"/>
    <w:rsid w:val="006A2310"/>
    <w:rsid w:val="006A2320"/>
    <w:rsid w:val="006A2347"/>
    <w:rsid w:val="006A2553"/>
    <w:rsid w:val="006A25CC"/>
    <w:rsid w:val="006A2672"/>
    <w:rsid w:val="006A2722"/>
    <w:rsid w:val="006A27DA"/>
    <w:rsid w:val="006A281D"/>
    <w:rsid w:val="006A2866"/>
    <w:rsid w:val="006A2898"/>
    <w:rsid w:val="006A289F"/>
    <w:rsid w:val="006A29BB"/>
    <w:rsid w:val="006A2A06"/>
    <w:rsid w:val="006A2A17"/>
    <w:rsid w:val="006A2B0C"/>
    <w:rsid w:val="006A2C1C"/>
    <w:rsid w:val="006A2C71"/>
    <w:rsid w:val="006A2C91"/>
    <w:rsid w:val="006A2CE6"/>
    <w:rsid w:val="006A2D4F"/>
    <w:rsid w:val="006A2DF3"/>
    <w:rsid w:val="006A2E04"/>
    <w:rsid w:val="006A2E21"/>
    <w:rsid w:val="006A2E33"/>
    <w:rsid w:val="006A2EEE"/>
    <w:rsid w:val="006A2F82"/>
    <w:rsid w:val="006A2FB8"/>
    <w:rsid w:val="006A2FF4"/>
    <w:rsid w:val="006A3079"/>
    <w:rsid w:val="006A316F"/>
    <w:rsid w:val="006A3259"/>
    <w:rsid w:val="006A3290"/>
    <w:rsid w:val="006A32D2"/>
    <w:rsid w:val="006A32FC"/>
    <w:rsid w:val="006A331A"/>
    <w:rsid w:val="006A33F3"/>
    <w:rsid w:val="006A3485"/>
    <w:rsid w:val="006A3486"/>
    <w:rsid w:val="006A34A2"/>
    <w:rsid w:val="006A34A4"/>
    <w:rsid w:val="006A34BB"/>
    <w:rsid w:val="006A34C3"/>
    <w:rsid w:val="006A35BF"/>
    <w:rsid w:val="006A3608"/>
    <w:rsid w:val="006A36CD"/>
    <w:rsid w:val="006A36DB"/>
    <w:rsid w:val="006A372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28A"/>
    <w:rsid w:val="006A4377"/>
    <w:rsid w:val="006A443D"/>
    <w:rsid w:val="006A44EF"/>
    <w:rsid w:val="006A45CE"/>
    <w:rsid w:val="006A4610"/>
    <w:rsid w:val="006A4718"/>
    <w:rsid w:val="006A4751"/>
    <w:rsid w:val="006A47C9"/>
    <w:rsid w:val="006A48F5"/>
    <w:rsid w:val="006A490A"/>
    <w:rsid w:val="006A497F"/>
    <w:rsid w:val="006A49A0"/>
    <w:rsid w:val="006A4AD4"/>
    <w:rsid w:val="006A4AF0"/>
    <w:rsid w:val="006A4B00"/>
    <w:rsid w:val="006A4B7F"/>
    <w:rsid w:val="006A4C47"/>
    <w:rsid w:val="006A4C90"/>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2C"/>
    <w:rsid w:val="006A5CE0"/>
    <w:rsid w:val="006A605B"/>
    <w:rsid w:val="006A607E"/>
    <w:rsid w:val="006A60AE"/>
    <w:rsid w:val="006A62CC"/>
    <w:rsid w:val="006A6348"/>
    <w:rsid w:val="006A638D"/>
    <w:rsid w:val="006A63D1"/>
    <w:rsid w:val="006A6550"/>
    <w:rsid w:val="006A656B"/>
    <w:rsid w:val="006A657F"/>
    <w:rsid w:val="006A661C"/>
    <w:rsid w:val="006A67AA"/>
    <w:rsid w:val="006A6812"/>
    <w:rsid w:val="006A6943"/>
    <w:rsid w:val="006A6947"/>
    <w:rsid w:val="006A695A"/>
    <w:rsid w:val="006A69AD"/>
    <w:rsid w:val="006A69C5"/>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43"/>
    <w:rsid w:val="006A73B4"/>
    <w:rsid w:val="006A7542"/>
    <w:rsid w:val="006A757B"/>
    <w:rsid w:val="006A770C"/>
    <w:rsid w:val="006A7735"/>
    <w:rsid w:val="006A773A"/>
    <w:rsid w:val="006A77A9"/>
    <w:rsid w:val="006A7818"/>
    <w:rsid w:val="006A7823"/>
    <w:rsid w:val="006A7827"/>
    <w:rsid w:val="006A790C"/>
    <w:rsid w:val="006A794E"/>
    <w:rsid w:val="006A7957"/>
    <w:rsid w:val="006A7A27"/>
    <w:rsid w:val="006A7B4C"/>
    <w:rsid w:val="006A7BCF"/>
    <w:rsid w:val="006A7C27"/>
    <w:rsid w:val="006A7C32"/>
    <w:rsid w:val="006A7E47"/>
    <w:rsid w:val="006A7EB8"/>
    <w:rsid w:val="006A7F45"/>
    <w:rsid w:val="006A7FA9"/>
    <w:rsid w:val="006B0181"/>
    <w:rsid w:val="006B023B"/>
    <w:rsid w:val="006B02F2"/>
    <w:rsid w:val="006B02F4"/>
    <w:rsid w:val="006B0341"/>
    <w:rsid w:val="006B03E7"/>
    <w:rsid w:val="006B040C"/>
    <w:rsid w:val="006B069D"/>
    <w:rsid w:val="006B071E"/>
    <w:rsid w:val="006B07E1"/>
    <w:rsid w:val="006B08CA"/>
    <w:rsid w:val="006B0936"/>
    <w:rsid w:val="006B093E"/>
    <w:rsid w:val="006B0951"/>
    <w:rsid w:val="006B0986"/>
    <w:rsid w:val="006B09B9"/>
    <w:rsid w:val="006B0A10"/>
    <w:rsid w:val="006B0A45"/>
    <w:rsid w:val="006B0A46"/>
    <w:rsid w:val="006B0A6B"/>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30"/>
    <w:rsid w:val="006B244E"/>
    <w:rsid w:val="006B24AE"/>
    <w:rsid w:val="006B24D7"/>
    <w:rsid w:val="006B250D"/>
    <w:rsid w:val="006B26D2"/>
    <w:rsid w:val="006B26EC"/>
    <w:rsid w:val="006B2772"/>
    <w:rsid w:val="006B2874"/>
    <w:rsid w:val="006B2898"/>
    <w:rsid w:val="006B28C3"/>
    <w:rsid w:val="006B28D8"/>
    <w:rsid w:val="006B290B"/>
    <w:rsid w:val="006B2976"/>
    <w:rsid w:val="006B29B7"/>
    <w:rsid w:val="006B29F2"/>
    <w:rsid w:val="006B2A05"/>
    <w:rsid w:val="006B2C13"/>
    <w:rsid w:val="006B2C7F"/>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01"/>
    <w:rsid w:val="006B397F"/>
    <w:rsid w:val="006B398F"/>
    <w:rsid w:val="006B39E7"/>
    <w:rsid w:val="006B3A33"/>
    <w:rsid w:val="006B3B32"/>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00"/>
    <w:rsid w:val="006B42D0"/>
    <w:rsid w:val="006B4329"/>
    <w:rsid w:val="006B43E4"/>
    <w:rsid w:val="006B442F"/>
    <w:rsid w:val="006B4499"/>
    <w:rsid w:val="006B449E"/>
    <w:rsid w:val="006B44F3"/>
    <w:rsid w:val="006B4503"/>
    <w:rsid w:val="006B452B"/>
    <w:rsid w:val="006B46F8"/>
    <w:rsid w:val="006B471B"/>
    <w:rsid w:val="006B472A"/>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F2B"/>
    <w:rsid w:val="006B500D"/>
    <w:rsid w:val="006B5094"/>
    <w:rsid w:val="006B50B1"/>
    <w:rsid w:val="006B50DC"/>
    <w:rsid w:val="006B50F7"/>
    <w:rsid w:val="006B51D1"/>
    <w:rsid w:val="006B51DB"/>
    <w:rsid w:val="006B528B"/>
    <w:rsid w:val="006B5485"/>
    <w:rsid w:val="006B548D"/>
    <w:rsid w:val="006B55A2"/>
    <w:rsid w:val="006B561A"/>
    <w:rsid w:val="006B566F"/>
    <w:rsid w:val="006B56A2"/>
    <w:rsid w:val="006B56BE"/>
    <w:rsid w:val="006B5715"/>
    <w:rsid w:val="006B5748"/>
    <w:rsid w:val="006B5761"/>
    <w:rsid w:val="006B5772"/>
    <w:rsid w:val="006B58E5"/>
    <w:rsid w:val="006B5916"/>
    <w:rsid w:val="006B591E"/>
    <w:rsid w:val="006B5A0E"/>
    <w:rsid w:val="006B5A7D"/>
    <w:rsid w:val="006B5B4A"/>
    <w:rsid w:val="006B5C87"/>
    <w:rsid w:val="006B5C8B"/>
    <w:rsid w:val="006B5CD7"/>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2"/>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B6"/>
    <w:rsid w:val="006B71DD"/>
    <w:rsid w:val="006B72BA"/>
    <w:rsid w:val="006B7405"/>
    <w:rsid w:val="006B7495"/>
    <w:rsid w:val="006B74FC"/>
    <w:rsid w:val="006B75C1"/>
    <w:rsid w:val="006B76F9"/>
    <w:rsid w:val="006B7749"/>
    <w:rsid w:val="006B7758"/>
    <w:rsid w:val="006B77FF"/>
    <w:rsid w:val="006B792E"/>
    <w:rsid w:val="006B7931"/>
    <w:rsid w:val="006B7A65"/>
    <w:rsid w:val="006B7AA6"/>
    <w:rsid w:val="006B7ABA"/>
    <w:rsid w:val="006B7B31"/>
    <w:rsid w:val="006B7BA3"/>
    <w:rsid w:val="006B7BD6"/>
    <w:rsid w:val="006B7C77"/>
    <w:rsid w:val="006B7C85"/>
    <w:rsid w:val="006B7DC6"/>
    <w:rsid w:val="006B7DDD"/>
    <w:rsid w:val="006B7E4E"/>
    <w:rsid w:val="006B7EEB"/>
    <w:rsid w:val="006B7EFF"/>
    <w:rsid w:val="006B7F52"/>
    <w:rsid w:val="006C0038"/>
    <w:rsid w:val="006C0068"/>
    <w:rsid w:val="006C0091"/>
    <w:rsid w:val="006C009D"/>
    <w:rsid w:val="006C00CA"/>
    <w:rsid w:val="006C00E9"/>
    <w:rsid w:val="006C013C"/>
    <w:rsid w:val="006C01C1"/>
    <w:rsid w:val="006C0301"/>
    <w:rsid w:val="006C0395"/>
    <w:rsid w:val="006C04DA"/>
    <w:rsid w:val="006C057D"/>
    <w:rsid w:val="006C061E"/>
    <w:rsid w:val="006C0629"/>
    <w:rsid w:val="006C0635"/>
    <w:rsid w:val="006C0643"/>
    <w:rsid w:val="006C0654"/>
    <w:rsid w:val="006C06F1"/>
    <w:rsid w:val="006C0769"/>
    <w:rsid w:val="006C07D4"/>
    <w:rsid w:val="006C0851"/>
    <w:rsid w:val="006C08F6"/>
    <w:rsid w:val="006C09A5"/>
    <w:rsid w:val="006C09E5"/>
    <w:rsid w:val="006C0A13"/>
    <w:rsid w:val="006C0A4B"/>
    <w:rsid w:val="006C0AB4"/>
    <w:rsid w:val="006C0ADF"/>
    <w:rsid w:val="006C0B2A"/>
    <w:rsid w:val="006C0C1D"/>
    <w:rsid w:val="006C0CAA"/>
    <w:rsid w:val="006C0CD0"/>
    <w:rsid w:val="006C0CE0"/>
    <w:rsid w:val="006C0D8C"/>
    <w:rsid w:val="006C0DB9"/>
    <w:rsid w:val="006C0F1A"/>
    <w:rsid w:val="006C0F26"/>
    <w:rsid w:val="006C0FA7"/>
    <w:rsid w:val="006C0FB6"/>
    <w:rsid w:val="006C1011"/>
    <w:rsid w:val="006C10A3"/>
    <w:rsid w:val="006C10EF"/>
    <w:rsid w:val="006C131D"/>
    <w:rsid w:val="006C136B"/>
    <w:rsid w:val="006C149D"/>
    <w:rsid w:val="006C14B8"/>
    <w:rsid w:val="006C1508"/>
    <w:rsid w:val="006C1509"/>
    <w:rsid w:val="006C15BA"/>
    <w:rsid w:val="006C1620"/>
    <w:rsid w:val="006C164C"/>
    <w:rsid w:val="006C16F1"/>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AE8"/>
    <w:rsid w:val="006C2B28"/>
    <w:rsid w:val="006C2B41"/>
    <w:rsid w:val="006C2BB2"/>
    <w:rsid w:val="006C2BC4"/>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939"/>
    <w:rsid w:val="006C4A73"/>
    <w:rsid w:val="006C4AC7"/>
    <w:rsid w:val="006C4B7C"/>
    <w:rsid w:val="006C4BC3"/>
    <w:rsid w:val="006C4C98"/>
    <w:rsid w:val="006C4D0A"/>
    <w:rsid w:val="006C4D4E"/>
    <w:rsid w:val="006C4D64"/>
    <w:rsid w:val="006C4DA7"/>
    <w:rsid w:val="006C4E05"/>
    <w:rsid w:val="006C4E0C"/>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BD"/>
    <w:rsid w:val="006C59D9"/>
    <w:rsid w:val="006C5A0C"/>
    <w:rsid w:val="006C5A7A"/>
    <w:rsid w:val="006C5BFC"/>
    <w:rsid w:val="006C5CC2"/>
    <w:rsid w:val="006C5DE8"/>
    <w:rsid w:val="006C5F84"/>
    <w:rsid w:val="006C5FD2"/>
    <w:rsid w:val="006C5FE9"/>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CC0"/>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7"/>
    <w:rsid w:val="006C7D2E"/>
    <w:rsid w:val="006C7EE2"/>
    <w:rsid w:val="006C7F1F"/>
    <w:rsid w:val="006C7F45"/>
    <w:rsid w:val="006C7F63"/>
    <w:rsid w:val="006C7FC5"/>
    <w:rsid w:val="006D0027"/>
    <w:rsid w:val="006D0068"/>
    <w:rsid w:val="006D00E3"/>
    <w:rsid w:val="006D014A"/>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0C"/>
    <w:rsid w:val="006D0D35"/>
    <w:rsid w:val="006D0D48"/>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3AE"/>
    <w:rsid w:val="006D156A"/>
    <w:rsid w:val="006D1613"/>
    <w:rsid w:val="006D1739"/>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19"/>
    <w:rsid w:val="006D2BD9"/>
    <w:rsid w:val="006D2BEC"/>
    <w:rsid w:val="006D2CB4"/>
    <w:rsid w:val="006D2CB8"/>
    <w:rsid w:val="006D2DA1"/>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6D8"/>
    <w:rsid w:val="006D3784"/>
    <w:rsid w:val="006D37B3"/>
    <w:rsid w:val="006D383D"/>
    <w:rsid w:val="006D3866"/>
    <w:rsid w:val="006D386D"/>
    <w:rsid w:val="006D388E"/>
    <w:rsid w:val="006D38B0"/>
    <w:rsid w:val="006D391F"/>
    <w:rsid w:val="006D3A12"/>
    <w:rsid w:val="006D3B94"/>
    <w:rsid w:val="006D3C08"/>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90"/>
    <w:rsid w:val="006D40AF"/>
    <w:rsid w:val="006D41E3"/>
    <w:rsid w:val="006D4261"/>
    <w:rsid w:val="006D42D8"/>
    <w:rsid w:val="006D42E7"/>
    <w:rsid w:val="006D42F1"/>
    <w:rsid w:val="006D4315"/>
    <w:rsid w:val="006D431D"/>
    <w:rsid w:val="006D4437"/>
    <w:rsid w:val="006D444A"/>
    <w:rsid w:val="006D44A9"/>
    <w:rsid w:val="006D452B"/>
    <w:rsid w:val="006D459F"/>
    <w:rsid w:val="006D4999"/>
    <w:rsid w:val="006D49E1"/>
    <w:rsid w:val="006D4B20"/>
    <w:rsid w:val="006D4B2C"/>
    <w:rsid w:val="006D4BB3"/>
    <w:rsid w:val="006D4BEE"/>
    <w:rsid w:val="006D4E98"/>
    <w:rsid w:val="006D4EA4"/>
    <w:rsid w:val="006D4F32"/>
    <w:rsid w:val="006D4FA9"/>
    <w:rsid w:val="006D5067"/>
    <w:rsid w:val="006D516A"/>
    <w:rsid w:val="006D518A"/>
    <w:rsid w:val="006D51DE"/>
    <w:rsid w:val="006D5202"/>
    <w:rsid w:val="006D5216"/>
    <w:rsid w:val="006D5324"/>
    <w:rsid w:val="006D5690"/>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5D"/>
    <w:rsid w:val="006D6063"/>
    <w:rsid w:val="006D609F"/>
    <w:rsid w:val="006D60DF"/>
    <w:rsid w:val="006D619A"/>
    <w:rsid w:val="006D62BC"/>
    <w:rsid w:val="006D637E"/>
    <w:rsid w:val="006D65B9"/>
    <w:rsid w:val="006D662F"/>
    <w:rsid w:val="006D66D6"/>
    <w:rsid w:val="006D67B2"/>
    <w:rsid w:val="006D67D7"/>
    <w:rsid w:val="006D681D"/>
    <w:rsid w:val="006D68B6"/>
    <w:rsid w:val="006D6A00"/>
    <w:rsid w:val="006D6B69"/>
    <w:rsid w:val="006D6B8C"/>
    <w:rsid w:val="006D6D33"/>
    <w:rsid w:val="006D6DCE"/>
    <w:rsid w:val="006D6DD2"/>
    <w:rsid w:val="006D6E27"/>
    <w:rsid w:val="006D6E35"/>
    <w:rsid w:val="006D6EFD"/>
    <w:rsid w:val="006D6FE7"/>
    <w:rsid w:val="006D6FFF"/>
    <w:rsid w:val="006D7023"/>
    <w:rsid w:val="006D7061"/>
    <w:rsid w:val="006D70CF"/>
    <w:rsid w:val="006D7153"/>
    <w:rsid w:val="006D721C"/>
    <w:rsid w:val="006D721F"/>
    <w:rsid w:val="006D729F"/>
    <w:rsid w:val="006D73AA"/>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0E4"/>
    <w:rsid w:val="006E0133"/>
    <w:rsid w:val="006E0168"/>
    <w:rsid w:val="006E01C8"/>
    <w:rsid w:val="006E0245"/>
    <w:rsid w:val="006E027E"/>
    <w:rsid w:val="006E02B3"/>
    <w:rsid w:val="006E0303"/>
    <w:rsid w:val="006E042B"/>
    <w:rsid w:val="006E04A6"/>
    <w:rsid w:val="006E04F3"/>
    <w:rsid w:val="006E0560"/>
    <w:rsid w:val="006E063E"/>
    <w:rsid w:val="006E0737"/>
    <w:rsid w:val="006E074F"/>
    <w:rsid w:val="006E0844"/>
    <w:rsid w:val="006E08F7"/>
    <w:rsid w:val="006E090B"/>
    <w:rsid w:val="006E095A"/>
    <w:rsid w:val="006E097B"/>
    <w:rsid w:val="006E099C"/>
    <w:rsid w:val="006E09F1"/>
    <w:rsid w:val="006E0A0F"/>
    <w:rsid w:val="006E0A42"/>
    <w:rsid w:val="006E0B0C"/>
    <w:rsid w:val="006E0B74"/>
    <w:rsid w:val="006E0C19"/>
    <w:rsid w:val="006E0C1E"/>
    <w:rsid w:val="006E0D25"/>
    <w:rsid w:val="006E0DA3"/>
    <w:rsid w:val="006E0E24"/>
    <w:rsid w:val="006E0E81"/>
    <w:rsid w:val="006E1027"/>
    <w:rsid w:val="006E10C8"/>
    <w:rsid w:val="006E110D"/>
    <w:rsid w:val="006E118E"/>
    <w:rsid w:val="006E1242"/>
    <w:rsid w:val="006E1254"/>
    <w:rsid w:val="006E12A6"/>
    <w:rsid w:val="006E13B7"/>
    <w:rsid w:val="006E14B5"/>
    <w:rsid w:val="006E14C5"/>
    <w:rsid w:val="006E1501"/>
    <w:rsid w:val="006E1506"/>
    <w:rsid w:val="006E156E"/>
    <w:rsid w:val="006E15F0"/>
    <w:rsid w:val="006E1657"/>
    <w:rsid w:val="006E1670"/>
    <w:rsid w:val="006E167D"/>
    <w:rsid w:val="006E1693"/>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2D"/>
    <w:rsid w:val="006E2030"/>
    <w:rsid w:val="006E2114"/>
    <w:rsid w:val="006E2183"/>
    <w:rsid w:val="006E21BA"/>
    <w:rsid w:val="006E21E7"/>
    <w:rsid w:val="006E22BB"/>
    <w:rsid w:val="006E2465"/>
    <w:rsid w:val="006E24A8"/>
    <w:rsid w:val="006E24BE"/>
    <w:rsid w:val="006E24F8"/>
    <w:rsid w:val="006E251F"/>
    <w:rsid w:val="006E2549"/>
    <w:rsid w:val="006E25AD"/>
    <w:rsid w:val="006E25CA"/>
    <w:rsid w:val="006E2759"/>
    <w:rsid w:val="006E2787"/>
    <w:rsid w:val="006E27CE"/>
    <w:rsid w:val="006E283E"/>
    <w:rsid w:val="006E2861"/>
    <w:rsid w:val="006E2867"/>
    <w:rsid w:val="006E28C8"/>
    <w:rsid w:val="006E28E8"/>
    <w:rsid w:val="006E298F"/>
    <w:rsid w:val="006E2993"/>
    <w:rsid w:val="006E29C2"/>
    <w:rsid w:val="006E29DD"/>
    <w:rsid w:val="006E2A7E"/>
    <w:rsid w:val="006E2A83"/>
    <w:rsid w:val="006E2AAF"/>
    <w:rsid w:val="006E2AB6"/>
    <w:rsid w:val="006E2AF6"/>
    <w:rsid w:val="006E2AFA"/>
    <w:rsid w:val="006E2B76"/>
    <w:rsid w:val="006E2B88"/>
    <w:rsid w:val="006E2BA2"/>
    <w:rsid w:val="006E2BEC"/>
    <w:rsid w:val="006E2CD9"/>
    <w:rsid w:val="006E2DAC"/>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7B"/>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366"/>
    <w:rsid w:val="006E4453"/>
    <w:rsid w:val="006E44E1"/>
    <w:rsid w:val="006E4544"/>
    <w:rsid w:val="006E45A0"/>
    <w:rsid w:val="006E45B2"/>
    <w:rsid w:val="006E4629"/>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CFE"/>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37"/>
    <w:rsid w:val="006E5A57"/>
    <w:rsid w:val="006E5B80"/>
    <w:rsid w:val="006E5B86"/>
    <w:rsid w:val="006E5BAD"/>
    <w:rsid w:val="006E5C05"/>
    <w:rsid w:val="006E5C20"/>
    <w:rsid w:val="006E5C3D"/>
    <w:rsid w:val="006E5CE3"/>
    <w:rsid w:val="006E5D39"/>
    <w:rsid w:val="006E5D3E"/>
    <w:rsid w:val="006E5D77"/>
    <w:rsid w:val="006E5DAE"/>
    <w:rsid w:val="006E5E40"/>
    <w:rsid w:val="006E5F24"/>
    <w:rsid w:val="006E5F36"/>
    <w:rsid w:val="006E6049"/>
    <w:rsid w:val="006E60D7"/>
    <w:rsid w:val="006E60D9"/>
    <w:rsid w:val="006E61BE"/>
    <w:rsid w:val="006E6200"/>
    <w:rsid w:val="006E63F9"/>
    <w:rsid w:val="006E6415"/>
    <w:rsid w:val="006E6480"/>
    <w:rsid w:val="006E64C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AC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5E"/>
    <w:rsid w:val="006F038E"/>
    <w:rsid w:val="006F04C8"/>
    <w:rsid w:val="006F04E6"/>
    <w:rsid w:val="006F0530"/>
    <w:rsid w:val="006F056F"/>
    <w:rsid w:val="006F06F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76B"/>
    <w:rsid w:val="006F1897"/>
    <w:rsid w:val="006F1A84"/>
    <w:rsid w:val="006F1A94"/>
    <w:rsid w:val="006F1B30"/>
    <w:rsid w:val="006F1B5E"/>
    <w:rsid w:val="006F1BD4"/>
    <w:rsid w:val="006F1C6A"/>
    <w:rsid w:val="006F1C6F"/>
    <w:rsid w:val="006F1C89"/>
    <w:rsid w:val="006F1CCB"/>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3DD"/>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D8"/>
    <w:rsid w:val="006F3981"/>
    <w:rsid w:val="006F39F2"/>
    <w:rsid w:val="006F3A08"/>
    <w:rsid w:val="006F3A24"/>
    <w:rsid w:val="006F3A26"/>
    <w:rsid w:val="006F3AD9"/>
    <w:rsid w:val="006F3BBE"/>
    <w:rsid w:val="006F3C30"/>
    <w:rsid w:val="006F3C7F"/>
    <w:rsid w:val="006F3DE6"/>
    <w:rsid w:val="006F3E39"/>
    <w:rsid w:val="006F3E68"/>
    <w:rsid w:val="006F3E8E"/>
    <w:rsid w:val="006F3EA4"/>
    <w:rsid w:val="006F3EA9"/>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5D7"/>
    <w:rsid w:val="006F45E4"/>
    <w:rsid w:val="006F461E"/>
    <w:rsid w:val="006F465A"/>
    <w:rsid w:val="006F4680"/>
    <w:rsid w:val="006F4790"/>
    <w:rsid w:val="006F47C5"/>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9F6"/>
    <w:rsid w:val="006F5A69"/>
    <w:rsid w:val="006F5AA5"/>
    <w:rsid w:val="006F5C19"/>
    <w:rsid w:val="006F5C30"/>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3F5"/>
    <w:rsid w:val="006F640F"/>
    <w:rsid w:val="006F642B"/>
    <w:rsid w:val="006F6529"/>
    <w:rsid w:val="006F6688"/>
    <w:rsid w:val="006F6697"/>
    <w:rsid w:val="006F66D3"/>
    <w:rsid w:val="006F6791"/>
    <w:rsid w:val="006F67CD"/>
    <w:rsid w:val="006F67FB"/>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7E"/>
    <w:rsid w:val="006F6FA2"/>
    <w:rsid w:val="006F6FBB"/>
    <w:rsid w:val="006F7064"/>
    <w:rsid w:val="006F70A1"/>
    <w:rsid w:val="006F7111"/>
    <w:rsid w:val="006F7221"/>
    <w:rsid w:val="006F726F"/>
    <w:rsid w:val="006F72B0"/>
    <w:rsid w:val="006F72C4"/>
    <w:rsid w:val="006F72D2"/>
    <w:rsid w:val="006F7307"/>
    <w:rsid w:val="006F731D"/>
    <w:rsid w:val="006F74F1"/>
    <w:rsid w:val="006F76AF"/>
    <w:rsid w:val="006F772F"/>
    <w:rsid w:val="006F774C"/>
    <w:rsid w:val="006F77ED"/>
    <w:rsid w:val="006F7872"/>
    <w:rsid w:val="006F78B5"/>
    <w:rsid w:val="006F798F"/>
    <w:rsid w:val="006F79A1"/>
    <w:rsid w:val="006F79C3"/>
    <w:rsid w:val="006F79D0"/>
    <w:rsid w:val="006F79D7"/>
    <w:rsid w:val="006F79EF"/>
    <w:rsid w:val="006F79F2"/>
    <w:rsid w:val="006F7A48"/>
    <w:rsid w:val="006F7B05"/>
    <w:rsid w:val="006F7B07"/>
    <w:rsid w:val="006F7C50"/>
    <w:rsid w:val="006F7CB7"/>
    <w:rsid w:val="006F7D10"/>
    <w:rsid w:val="006F7E1A"/>
    <w:rsid w:val="006F7EF2"/>
    <w:rsid w:val="006F7F38"/>
    <w:rsid w:val="006F7F71"/>
    <w:rsid w:val="00700074"/>
    <w:rsid w:val="007000BA"/>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1B"/>
    <w:rsid w:val="00700A28"/>
    <w:rsid w:val="00700A79"/>
    <w:rsid w:val="00700AEB"/>
    <w:rsid w:val="00700B28"/>
    <w:rsid w:val="00700BDD"/>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02"/>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B7"/>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92"/>
    <w:rsid w:val="007038F3"/>
    <w:rsid w:val="0070391E"/>
    <w:rsid w:val="00703969"/>
    <w:rsid w:val="00703A35"/>
    <w:rsid w:val="00703C86"/>
    <w:rsid w:val="00703C94"/>
    <w:rsid w:val="00703CE4"/>
    <w:rsid w:val="00703D27"/>
    <w:rsid w:val="00703D7C"/>
    <w:rsid w:val="00703DF7"/>
    <w:rsid w:val="00703E02"/>
    <w:rsid w:val="00703ED3"/>
    <w:rsid w:val="00704168"/>
    <w:rsid w:val="00704172"/>
    <w:rsid w:val="007041D0"/>
    <w:rsid w:val="007042A3"/>
    <w:rsid w:val="007043F9"/>
    <w:rsid w:val="00704414"/>
    <w:rsid w:val="007044C7"/>
    <w:rsid w:val="007044D2"/>
    <w:rsid w:val="007045B8"/>
    <w:rsid w:val="00704729"/>
    <w:rsid w:val="0070474E"/>
    <w:rsid w:val="00704769"/>
    <w:rsid w:val="00704783"/>
    <w:rsid w:val="00704845"/>
    <w:rsid w:val="00704854"/>
    <w:rsid w:val="0070488D"/>
    <w:rsid w:val="00704897"/>
    <w:rsid w:val="007049B5"/>
    <w:rsid w:val="007049F1"/>
    <w:rsid w:val="00704A27"/>
    <w:rsid w:val="00704A32"/>
    <w:rsid w:val="00704B26"/>
    <w:rsid w:val="00704B84"/>
    <w:rsid w:val="00704BE0"/>
    <w:rsid w:val="00704CB6"/>
    <w:rsid w:val="00704CFB"/>
    <w:rsid w:val="00704DD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33"/>
    <w:rsid w:val="007058B5"/>
    <w:rsid w:val="007059BC"/>
    <w:rsid w:val="00705A23"/>
    <w:rsid w:val="00705B0E"/>
    <w:rsid w:val="00705B7E"/>
    <w:rsid w:val="00705B99"/>
    <w:rsid w:val="00705E50"/>
    <w:rsid w:val="00705E53"/>
    <w:rsid w:val="00705EBA"/>
    <w:rsid w:val="00705EC3"/>
    <w:rsid w:val="00705F4B"/>
    <w:rsid w:val="00705F71"/>
    <w:rsid w:val="00705FA0"/>
    <w:rsid w:val="00705FA7"/>
    <w:rsid w:val="00705FC8"/>
    <w:rsid w:val="00706010"/>
    <w:rsid w:val="00706077"/>
    <w:rsid w:val="007060AE"/>
    <w:rsid w:val="00706110"/>
    <w:rsid w:val="007061C8"/>
    <w:rsid w:val="007061E7"/>
    <w:rsid w:val="007062FA"/>
    <w:rsid w:val="0070630F"/>
    <w:rsid w:val="00706318"/>
    <w:rsid w:val="00706405"/>
    <w:rsid w:val="007065FE"/>
    <w:rsid w:val="00706646"/>
    <w:rsid w:val="00706768"/>
    <w:rsid w:val="00706841"/>
    <w:rsid w:val="007068A7"/>
    <w:rsid w:val="00706936"/>
    <w:rsid w:val="00706A04"/>
    <w:rsid w:val="00706A6B"/>
    <w:rsid w:val="00706A71"/>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9F"/>
    <w:rsid w:val="007103C1"/>
    <w:rsid w:val="007103F7"/>
    <w:rsid w:val="0071040C"/>
    <w:rsid w:val="00710510"/>
    <w:rsid w:val="007105BC"/>
    <w:rsid w:val="007105D9"/>
    <w:rsid w:val="0071060F"/>
    <w:rsid w:val="0071064D"/>
    <w:rsid w:val="0071067A"/>
    <w:rsid w:val="007107A9"/>
    <w:rsid w:val="007107EF"/>
    <w:rsid w:val="00710852"/>
    <w:rsid w:val="00710873"/>
    <w:rsid w:val="00710968"/>
    <w:rsid w:val="007109D5"/>
    <w:rsid w:val="00710AB2"/>
    <w:rsid w:val="00710ABD"/>
    <w:rsid w:val="00710AD3"/>
    <w:rsid w:val="00710B4F"/>
    <w:rsid w:val="00710E0D"/>
    <w:rsid w:val="00710E78"/>
    <w:rsid w:val="00710E83"/>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BF1"/>
    <w:rsid w:val="00711D31"/>
    <w:rsid w:val="00711D39"/>
    <w:rsid w:val="00711E55"/>
    <w:rsid w:val="00711E6F"/>
    <w:rsid w:val="00711F63"/>
    <w:rsid w:val="00711FA1"/>
    <w:rsid w:val="00711FAF"/>
    <w:rsid w:val="00711FF8"/>
    <w:rsid w:val="00712033"/>
    <w:rsid w:val="00712036"/>
    <w:rsid w:val="007120A1"/>
    <w:rsid w:val="00712154"/>
    <w:rsid w:val="00712168"/>
    <w:rsid w:val="007121C8"/>
    <w:rsid w:val="00712281"/>
    <w:rsid w:val="007123D1"/>
    <w:rsid w:val="007123FC"/>
    <w:rsid w:val="0071240A"/>
    <w:rsid w:val="0071251A"/>
    <w:rsid w:val="00712529"/>
    <w:rsid w:val="00712555"/>
    <w:rsid w:val="007125FE"/>
    <w:rsid w:val="00712616"/>
    <w:rsid w:val="00712626"/>
    <w:rsid w:val="00712736"/>
    <w:rsid w:val="007127AA"/>
    <w:rsid w:val="007127E5"/>
    <w:rsid w:val="007128EB"/>
    <w:rsid w:val="00712962"/>
    <w:rsid w:val="007129AF"/>
    <w:rsid w:val="00712A62"/>
    <w:rsid w:val="00712A93"/>
    <w:rsid w:val="00712D11"/>
    <w:rsid w:val="00712DD8"/>
    <w:rsid w:val="00712ED4"/>
    <w:rsid w:val="00712FA1"/>
    <w:rsid w:val="007130DA"/>
    <w:rsid w:val="0071317C"/>
    <w:rsid w:val="007131EC"/>
    <w:rsid w:val="00713271"/>
    <w:rsid w:val="007132E9"/>
    <w:rsid w:val="00713366"/>
    <w:rsid w:val="0071337E"/>
    <w:rsid w:val="007133C0"/>
    <w:rsid w:val="007133DE"/>
    <w:rsid w:val="00713434"/>
    <w:rsid w:val="0071347E"/>
    <w:rsid w:val="00713513"/>
    <w:rsid w:val="0071354D"/>
    <w:rsid w:val="00713597"/>
    <w:rsid w:val="007135DD"/>
    <w:rsid w:val="00713604"/>
    <w:rsid w:val="007137C2"/>
    <w:rsid w:val="007137F2"/>
    <w:rsid w:val="00713835"/>
    <w:rsid w:val="007138A1"/>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C8"/>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3A"/>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02"/>
    <w:rsid w:val="0071577D"/>
    <w:rsid w:val="007157D4"/>
    <w:rsid w:val="0071587D"/>
    <w:rsid w:val="007158FA"/>
    <w:rsid w:val="00715AB5"/>
    <w:rsid w:val="00715B10"/>
    <w:rsid w:val="00715B49"/>
    <w:rsid w:val="00715BDC"/>
    <w:rsid w:val="00715CFE"/>
    <w:rsid w:val="00715D19"/>
    <w:rsid w:val="00715E18"/>
    <w:rsid w:val="00715E1F"/>
    <w:rsid w:val="00715EAF"/>
    <w:rsid w:val="00715F5B"/>
    <w:rsid w:val="00715F6A"/>
    <w:rsid w:val="00715F8D"/>
    <w:rsid w:val="00715FBA"/>
    <w:rsid w:val="00715FC7"/>
    <w:rsid w:val="00715FF5"/>
    <w:rsid w:val="00716040"/>
    <w:rsid w:val="00716054"/>
    <w:rsid w:val="00716065"/>
    <w:rsid w:val="00716121"/>
    <w:rsid w:val="00716218"/>
    <w:rsid w:val="00716273"/>
    <w:rsid w:val="00716274"/>
    <w:rsid w:val="007162BD"/>
    <w:rsid w:val="007163D7"/>
    <w:rsid w:val="0071648F"/>
    <w:rsid w:val="0071650D"/>
    <w:rsid w:val="0071656A"/>
    <w:rsid w:val="0071668B"/>
    <w:rsid w:val="007166D2"/>
    <w:rsid w:val="00716721"/>
    <w:rsid w:val="00716732"/>
    <w:rsid w:val="00716746"/>
    <w:rsid w:val="007167E7"/>
    <w:rsid w:val="007167F7"/>
    <w:rsid w:val="00716800"/>
    <w:rsid w:val="007168C1"/>
    <w:rsid w:val="00716904"/>
    <w:rsid w:val="00716952"/>
    <w:rsid w:val="007169BF"/>
    <w:rsid w:val="00716A64"/>
    <w:rsid w:val="00716AAE"/>
    <w:rsid w:val="00716C71"/>
    <w:rsid w:val="00716D07"/>
    <w:rsid w:val="00716F0A"/>
    <w:rsid w:val="00716F76"/>
    <w:rsid w:val="00717022"/>
    <w:rsid w:val="00717027"/>
    <w:rsid w:val="007170CC"/>
    <w:rsid w:val="00717395"/>
    <w:rsid w:val="00717399"/>
    <w:rsid w:val="007173C7"/>
    <w:rsid w:val="007173E5"/>
    <w:rsid w:val="0071740B"/>
    <w:rsid w:val="00717411"/>
    <w:rsid w:val="00717516"/>
    <w:rsid w:val="0071752C"/>
    <w:rsid w:val="00717559"/>
    <w:rsid w:val="00717656"/>
    <w:rsid w:val="007176EA"/>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7F3"/>
    <w:rsid w:val="00721810"/>
    <w:rsid w:val="0072187D"/>
    <w:rsid w:val="00721974"/>
    <w:rsid w:val="007219BD"/>
    <w:rsid w:val="00721A31"/>
    <w:rsid w:val="00721B10"/>
    <w:rsid w:val="00721B1C"/>
    <w:rsid w:val="00721B5D"/>
    <w:rsid w:val="00721B9D"/>
    <w:rsid w:val="00721BA0"/>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9A4"/>
    <w:rsid w:val="00722A5A"/>
    <w:rsid w:val="00722A6F"/>
    <w:rsid w:val="00722A8A"/>
    <w:rsid w:val="00722AC7"/>
    <w:rsid w:val="00722BD8"/>
    <w:rsid w:val="00722C1B"/>
    <w:rsid w:val="00722C35"/>
    <w:rsid w:val="00722C55"/>
    <w:rsid w:val="00722C92"/>
    <w:rsid w:val="00722D13"/>
    <w:rsid w:val="00722E13"/>
    <w:rsid w:val="00722E24"/>
    <w:rsid w:val="00722F5D"/>
    <w:rsid w:val="00723007"/>
    <w:rsid w:val="00723019"/>
    <w:rsid w:val="0072306C"/>
    <w:rsid w:val="00723089"/>
    <w:rsid w:val="007230D4"/>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5B"/>
    <w:rsid w:val="007239C3"/>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8C7"/>
    <w:rsid w:val="00724950"/>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BE"/>
    <w:rsid w:val="007251C6"/>
    <w:rsid w:val="007251E6"/>
    <w:rsid w:val="00725298"/>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58"/>
    <w:rsid w:val="00725989"/>
    <w:rsid w:val="00725997"/>
    <w:rsid w:val="007259B3"/>
    <w:rsid w:val="00725B41"/>
    <w:rsid w:val="00725B72"/>
    <w:rsid w:val="00725B91"/>
    <w:rsid w:val="00725BB4"/>
    <w:rsid w:val="00725C60"/>
    <w:rsid w:val="00725DD9"/>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AF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8C4"/>
    <w:rsid w:val="007279AC"/>
    <w:rsid w:val="00727A55"/>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068"/>
    <w:rsid w:val="0073109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AD1"/>
    <w:rsid w:val="00731B5F"/>
    <w:rsid w:val="00731CDC"/>
    <w:rsid w:val="00731CDE"/>
    <w:rsid w:val="00731D04"/>
    <w:rsid w:val="00732021"/>
    <w:rsid w:val="007320B9"/>
    <w:rsid w:val="007320EA"/>
    <w:rsid w:val="00732159"/>
    <w:rsid w:val="00732211"/>
    <w:rsid w:val="0073221D"/>
    <w:rsid w:val="00732286"/>
    <w:rsid w:val="0073230B"/>
    <w:rsid w:val="0073241A"/>
    <w:rsid w:val="0073254E"/>
    <w:rsid w:val="007325F3"/>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AE"/>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94"/>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9A4"/>
    <w:rsid w:val="00734BA4"/>
    <w:rsid w:val="00734BC0"/>
    <w:rsid w:val="00734D12"/>
    <w:rsid w:val="00734DF0"/>
    <w:rsid w:val="00734EFB"/>
    <w:rsid w:val="00734F66"/>
    <w:rsid w:val="00734F81"/>
    <w:rsid w:val="00735045"/>
    <w:rsid w:val="0073512F"/>
    <w:rsid w:val="007351B0"/>
    <w:rsid w:val="00735267"/>
    <w:rsid w:val="0073527D"/>
    <w:rsid w:val="007353B7"/>
    <w:rsid w:val="0073546E"/>
    <w:rsid w:val="007355E3"/>
    <w:rsid w:val="0073567F"/>
    <w:rsid w:val="007357B0"/>
    <w:rsid w:val="007357FE"/>
    <w:rsid w:val="00735814"/>
    <w:rsid w:val="007358D3"/>
    <w:rsid w:val="0073594C"/>
    <w:rsid w:val="00735998"/>
    <w:rsid w:val="00735AE4"/>
    <w:rsid w:val="00735C97"/>
    <w:rsid w:val="00735CC0"/>
    <w:rsid w:val="00735D0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47"/>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9DD"/>
    <w:rsid w:val="00737B58"/>
    <w:rsid w:val="00737C96"/>
    <w:rsid w:val="00737D07"/>
    <w:rsid w:val="00737D0A"/>
    <w:rsid w:val="00737DF8"/>
    <w:rsid w:val="00737E18"/>
    <w:rsid w:val="00737E1F"/>
    <w:rsid w:val="00737F70"/>
    <w:rsid w:val="00737FD5"/>
    <w:rsid w:val="00740002"/>
    <w:rsid w:val="0074001B"/>
    <w:rsid w:val="00740091"/>
    <w:rsid w:val="007400D3"/>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DFD"/>
    <w:rsid w:val="00740E11"/>
    <w:rsid w:val="00740F70"/>
    <w:rsid w:val="00741009"/>
    <w:rsid w:val="00741015"/>
    <w:rsid w:val="0074118C"/>
    <w:rsid w:val="00741195"/>
    <w:rsid w:val="00741251"/>
    <w:rsid w:val="00741261"/>
    <w:rsid w:val="0074128F"/>
    <w:rsid w:val="0074130E"/>
    <w:rsid w:val="007413E2"/>
    <w:rsid w:val="00741481"/>
    <w:rsid w:val="007414BF"/>
    <w:rsid w:val="00741537"/>
    <w:rsid w:val="007415A4"/>
    <w:rsid w:val="007416BA"/>
    <w:rsid w:val="00741706"/>
    <w:rsid w:val="00741710"/>
    <w:rsid w:val="00741717"/>
    <w:rsid w:val="007417E4"/>
    <w:rsid w:val="0074181F"/>
    <w:rsid w:val="00741879"/>
    <w:rsid w:val="007418C3"/>
    <w:rsid w:val="00741934"/>
    <w:rsid w:val="007419C6"/>
    <w:rsid w:val="007419C7"/>
    <w:rsid w:val="007419EC"/>
    <w:rsid w:val="00741A4C"/>
    <w:rsid w:val="00741A52"/>
    <w:rsid w:val="00741AC0"/>
    <w:rsid w:val="00741CD1"/>
    <w:rsid w:val="00741E98"/>
    <w:rsid w:val="00741EC5"/>
    <w:rsid w:val="00741F3A"/>
    <w:rsid w:val="00742001"/>
    <w:rsid w:val="007420EC"/>
    <w:rsid w:val="0074218C"/>
    <w:rsid w:val="0074218E"/>
    <w:rsid w:val="007421CD"/>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5"/>
    <w:rsid w:val="007427EC"/>
    <w:rsid w:val="00742801"/>
    <w:rsid w:val="00742890"/>
    <w:rsid w:val="0074289E"/>
    <w:rsid w:val="007428B6"/>
    <w:rsid w:val="007428C1"/>
    <w:rsid w:val="007428C8"/>
    <w:rsid w:val="007428E5"/>
    <w:rsid w:val="00742950"/>
    <w:rsid w:val="007429E1"/>
    <w:rsid w:val="00742A0F"/>
    <w:rsid w:val="00742A8B"/>
    <w:rsid w:val="00742A8E"/>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88"/>
    <w:rsid w:val="00744392"/>
    <w:rsid w:val="0074448A"/>
    <w:rsid w:val="007444D8"/>
    <w:rsid w:val="0074458D"/>
    <w:rsid w:val="007446AB"/>
    <w:rsid w:val="0074479D"/>
    <w:rsid w:val="007449ED"/>
    <w:rsid w:val="00744A6A"/>
    <w:rsid w:val="00744BD6"/>
    <w:rsid w:val="00744C07"/>
    <w:rsid w:val="00744C7D"/>
    <w:rsid w:val="00745027"/>
    <w:rsid w:val="007450EA"/>
    <w:rsid w:val="007450F9"/>
    <w:rsid w:val="00745140"/>
    <w:rsid w:val="00745159"/>
    <w:rsid w:val="007451FA"/>
    <w:rsid w:val="00745206"/>
    <w:rsid w:val="0074520F"/>
    <w:rsid w:val="00745237"/>
    <w:rsid w:val="0074529A"/>
    <w:rsid w:val="00745311"/>
    <w:rsid w:val="00745328"/>
    <w:rsid w:val="0074532F"/>
    <w:rsid w:val="0074548C"/>
    <w:rsid w:val="007454CD"/>
    <w:rsid w:val="00745533"/>
    <w:rsid w:val="0074553E"/>
    <w:rsid w:val="00745555"/>
    <w:rsid w:val="00745559"/>
    <w:rsid w:val="0074559F"/>
    <w:rsid w:val="007455DC"/>
    <w:rsid w:val="00745672"/>
    <w:rsid w:val="0074568C"/>
    <w:rsid w:val="007456AE"/>
    <w:rsid w:val="007456CF"/>
    <w:rsid w:val="007456F1"/>
    <w:rsid w:val="00745799"/>
    <w:rsid w:val="007457B1"/>
    <w:rsid w:val="00745946"/>
    <w:rsid w:val="00745A72"/>
    <w:rsid w:val="00745B08"/>
    <w:rsid w:val="00745C53"/>
    <w:rsid w:val="00745C77"/>
    <w:rsid w:val="00745C82"/>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3CF"/>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3BA"/>
    <w:rsid w:val="00750457"/>
    <w:rsid w:val="0075047F"/>
    <w:rsid w:val="007504DA"/>
    <w:rsid w:val="00750551"/>
    <w:rsid w:val="00750857"/>
    <w:rsid w:val="00750887"/>
    <w:rsid w:val="007508AD"/>
    <w:rsid w:val="00750909"/>
    <w:rsid w:val="007509C0"/>
    <w:rsid w:val="00750A1B"/>
    <w:rsid w:val="00750A70"/>
    <w:rsid w:val="00750A94"/>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700"/>
    <w:rsid w:val="0075186A"/>
    <w:rsid w:val="007518D7"/>
    <w:rsid w:val="00751902"/>
    <w:rsid w:val="00751B21"/>
    <w:rsid w:val="00751C2C"/>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D"/>
    <w:rsid w:val="007529A4"/>
    <w:rsid w:val="00752A5F"/>
    <w:rsid w:val="00752A81"/>
    <w:rsid w:val="00752AA0"/>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8C"/>
    <w:rsid w:val="007533BA"/>
    <w:rsid w:val="00753478"/>
    <w:rsid w:val="007534B8"/>
    <w:rsid w:val="007534CD"/>
    <w:rsid w:val="007534F6"/>
    <w:rsid w:val="00753619"/>
    <w:rsid w:val="0075362A"/>
    <w:rsid w:val="0075365A"/>
    <w:rsid w:val="0075371F"/>
    <w:rsid w:val="00753776"/>
    <w:rsid w:val="00753911"/>
    <w:rsid w:val="0075398E"/>
    <w:rsid w:val="00753A2F"/>
    <w:rsid w:val="00753A5A"/>
    <w:rsid w:val="00753ABE"/>
    <w:rsid w:val="00753B3B"/>
    <w:rsid w:val="00753C73"/>
    <w:rsid w:val="00753CC2"/>
    <w:rsid w:val="00753CFE"/>
    <w:rsid w:val="00753D2E"/>
    <w:rsid w:val="00753D5C"/>
    <w:rsid w:val="00753DD1"/>
    <w:rsid w:val="00753E8C"/>
    <w:rsid w:val="00753F25"/>
    <w:rsid w:val="00754058"/>
    <w:rsid w:val="0075408F"/>
    <w:rsid w:val="00754175"/>
    <w:rsid w:val="00754203"/>
    <w:rsid w:val="0075424A"/>
    <w:rsid w:val="0075434A"/>
    <w:rsid w:val="0075435C"/>
    <w:rsid w:val="007543D0"/>
    <w:rsid w:val="0075444C"/>
    <w:rsid w:val="0075444F"/>
    <w:rsid w:val="007544A2"/>
    <w:rsid w:val="007544AA"/>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4FEB"/>
    <w:rsid w:val="00755000"/>
    <w:rsid w:val="0075502B"/>
    <w:rsid w:val="00755151"/>
    <w:rsid w:val="007552EB"/>
    <w:rsid w:val="0075534A"/>
    <w:rsid w:val="00755352"/>
    <w:rsid w:val="007553C2"/>
    <w:rsid w:val="00755466"/>
    <w:rsid w:val="00755494"/>
    <w:rsid w:val="0075551B"/>
    <w:rsid w:val="00755530"/>
    <w:rsid w:val="007555DF"/>
    <w:rsid w:val="007556D7"/>
    <w:rsid w:val="00755733"/>
    <w:rsid w:val="00755743"/>
    <w:rsid w:val="007557CA"/>
    <w:rsid w:val="00755878"/>
    <w:rsid w:val="007558C6"/>
    <w:rsid w:val="00755A9C"/>
    <w:rsid w:val="00755B60"/>
    <w:rsid w:val="00755B89"/>
    <w:rsid w:val="00755BD4"/>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CD7"/>
    <w:rsid w:val="00757D74"/>
    <w:rsid w:val="00757D98"/>
    <w:rsid w:val="00757EBC"/>
    <w:rsid w:val="00757F21"/>
    <w:rsid w:val="00757F4F"/>
    <w:rsid w:val="00757FA9"/>
    <w:rsid w:val="00760046"/>
    <w:rsid w:val="00760088"/>
    <w:rsid w:val="007600FE"/>
    <w:rsid w:val="0076010B"/>
    <w:rsid w:val="0076011C"/>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C9"/>
    <w:rsid w:val="00763A00"/>
    <w:rsid w:val="00763A15"/>
    <w:rsid w:val="00763AAF"/>
    <w:rsid w:val="00763AE4"/>
    <w:rsid w:val="00763AFE"/>
    <w:rsid w:val="00763B08"/>
    <w:rsid w:val="00763C5A"/>
    <w:rsid w:val="00763CB7"/>
    <w:rsid w:val="00763DA1"/>
    <w:rsid w:val="00763DD2"/>
    <w:rsid w:val="00763E06"/>
    <w:rsid w:val="00763E4A"/>
    <w:rsid w:val="00763E94"/>
    <w:rsid w:val="00763E9B"/>
    <w:rsid w:val="00763F82"/>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8D2"/>
    <w:rsid w:val="00764965"/>
    <w:rsid w:val="007649AA"/>
    <w:rsid w:val="007649D0"/>
    <w:rsid w:val="00764A76"/>
    <w:rsid w:val="00764B2B"/>
    <w:rsid w:val="00764CE4"/>
    <w:rsid w:val="00764CF8"/>
    <w:rsid w:val="00764D33"/>
    <w:rsid w:val="00764D57"/>
    <w:rsid w:val="00764F51"/>
    <w:rsid w:val="00765057"/>
    <w:rsid w:val="00765109"/>
    <w:rsid w:val="00765150"/>
    <w:rsid w:val="007651F6"/>
    <w:rsid w:val="007652D9"/>
    <w:rsid w:val="0076543E"/>
    <w:rsid w:val="00765476"/>
    <w:rsid w:val="00765484"/>
    <w:rsid w:val="0076548F"/>
    <w:rsid w:val="007654DC"/>
    <w:rsid w:val="00765502"/>
    <w:rsid w:val="0076567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2E2"/>
    <w:rsid w:val="00766314"/>
    <w:rsid w:val="00766383"/>
    <w:rsid w:val="00766467"/>
    <w:rsid w:val="00766572"/>
    <w:rsid w:val="0076657B"/>
    <w:rsid w:val="00766671"/>
    <w:rsid w:val="007666C3"/>
    <w:rsid w:val="007667E1"/>
    <w:rsid w:val="00766876"/>
    <w:rsid w:val="00766900"/>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A0"/>
    <w:rsid w:val="007675E1"/>
    <w:rsid w:val="00767629"/>
    <w:rsid w:val="00767718"/>
    <w:rsid w:val="0076772E"/>
    <w:rsid w:val="00767737"/>
    <w:rsid w:val="0076785B"/>
    <w:rsid w:val="0076787D"/>
    <w:rsid w:val="007678B5"/>
    <w:rsid w:val="007678B8"/>
    <w:rsid w:val="00767917"/>
    <w:rsid w:val="00767947"/>
    <w:rsid w:val="007679A5"/>
    <w:rsid w:val="00767A9B"/>
    <w:rsid w:val="00767B3A"/>
    <w:rsid w:val="00767BBB"/>
    <w:rsid w:val="00767C0F"/>
    <w:rsid w:val="00767CA6"/>
    <w:rsid w:val="00767CD9"/>
    <w:rsid w:val="00767D0A"/>
    <w:rsid w:val="00767D14"/>
    <w:rsid w:val="00767D4B"/>
    <w:rsid w:val="00767EA1"/>
    <w:rsid w:val="00767EB7"/>
    <w:rsid w:val="00767EEF"/>
    <w:rsid w:val="007701F3"/>
    <w:rsid w:val="00770203"/>
    <w:rsid w:val="0077024C"/>
    <w:rsid w:val="00770294"/>
    <w:rsid w:val="007702BC"/>
    <w:rsid w:val="0077030E"/>
    <w:rsid w:val="0077035D"/>
    <w:rsid w:val="007703B2"/>
    <w:rsid w:val="0077048D"/>
    <w:rsid w:val="0077051A"/>
    <w:rsid w:val="0077051F"/>
    <w:rsid w:val="00770525"/>
    <w:rsid w:val="00770599"/>
    <w:rsid w:val="007705C5"/>
    <w:rsid w:val="007705D4"/>
    <w:rsid w:val="00770743"/>
    <w:rsid w:val="0077076A"/>
    <w:rsid w:val="0077082A"/>
    <w:rsid w:val="0077090F"/>
    <w:rsid w:val="00770923"/>
    <w:rsid w:val="00770A0E"/>
    <w:rsid w:val="00770C0E"/>
    <w:rsid w:val="00770C76"/>
    <w:rsid w:val="00770CAA"/>
    <w:rsid w:val="00770D51"/>
    <w:rsid w:val="00770D5C"/>
    <w:rsid w:val="00770E43"/>
    <w:rsid w:val="00770E6D"/>
    <w:rsid w:val="00770EC7"/>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1A"/>
    <w:rsid w:val="0077295F"/>
    <w:rsid w:val="00772970"/>
    <w:rsid w:val="007729E4"/>
    <w:rsid w:val="00772A15"/>
    <w:rsid w:val="00772B43"/>
    <w:rsid w:val="00772C15"/>
    <w:rsid w:val="00772C23"/>
    <w:rsid w:val="00772DC1"/>
    <w:rsid w:val="00772E0C"/>
    <w:rsid w:val="00772E1E"/>
    <w:rsid w:val="00772E3B"/>
    <w:rsid w:val="00772F42"/>
    <w:rsid w:val="0077300B"/>
    <w:rsid w:val="00773040"/>
    <w:rsid w:val="0077305F"/>
    <w:rsid w:val="007730C0"/>
    <w:rsid w:val="00773182"/>
    <w:rsid w:val="007732D9"/>
    <w:rsid w:val="007732E6"/>
    <w:rsid w:val="00773335"/>
    <w:rsid w:val="0077335E"/>
    <w:rsid w:val="0077335F"/>
    <w:rsid w:val="00773383"/>
    <w:rsid w:val="0077338F"/>
    <w:rsid w:val="007733E6"/>
    <w:rsid w:val="00773405"/>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84"/>
    <w:rsid w:val="00774E94"/>
    <w:rsid w:val="00774E9A"/>
    <w:rsid w:val="00774F7D"/>
    <w:rsid w:val="00774FAB"/>
    <w:rsid w:val="00775113"/>
    <w:rsid w:val="00775122"/>
    <w:rsid w:val="00775224"/>
    <w:rsid w:val="007752AC"/>
    <w:rsid w:val="007752C8"/>
    <w:rsid w:val="00775393"/>
    <w:rsid w:val="007753CB"/>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DD4"/>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2F"/>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5FD"/>
    <w:rsid w:val="0077764D"/>
    <w:rsid w:val="0077765C"/>
    <w:rsid w:val="00777689"/>
    <w:rsid w:val="0077768C"/>
    <w:rsid w:val="007776AE"/>
    <w:rsid w:val="007776E4"/>
    <w:rsid w:val="007777B6"/>
    <w:rsid w:val="0077787E"/>
    <w:rsid w:val="0077789E"/>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89"/>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C65"/>
    <w:rsid w:val="00781C89"/>
    <w:rsid w:val="00781D2F"/>
    <w:rsid w:val="00781DBC"/>
    <w:rsid w:val="00781E00"/>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793"/>
    <w:rsid w:val="007827DD"/>
    <w:rsid w:val="00782811"/>
    <w:rsid w:val="007829E0"/>
    <w:rsid w:val="00782B42"/>
    <w:rsid w:val="00782B61"/>
    <w:rsid w:val="00782B98"/>
    <w:rsid w:val="00782BB0"/>
    <w:rsid w:val="00782C66"/>
    <w:rsid w:val="00782C6F"/>
    <w:rsid w:val="00782DC5"/>
    <w:rsid w:val="00782F2B"/>
    <w:rsid w:val="00782F6A"/>
    <w:rsid w:val="00782FDB"/>
    <w:rsid w:val="007830AA"/>
    <w:rsid w:val="00783154"/>
    <w:rsid w:val="00783181"/>
    <w:rsid w:val="007831BC"/>
    <w:rsid w:val="0078320E"/>
    <w:rsid w:val="007832BD"/>
    <w:rsid w:val="007832F7"/>
    <w:rsid w:val="00783383"/>
    <w:rsid w:val="007833EC"/>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52"/>
    <w:rsid w:val="00783F84"/>
    <w:rsid w:val="00784065"/>
    <w:rsid w:val="00784149"/>
    <w:rsid w:val="00784156"/>
    <w:rsid w:val="00784166"/>
    <w:rsid w:val="00784177"/>
    <w:rsid w:val="007843B0"/>
    <w:rsid w:val="007843BD"/>
    <w:rsid w:val="00784672"/>
    <w:rsid w:val="00784689"/>
    <w:rsid w:val="007847AD"/>
    <w:rsid w:val="00784849"/>
    <w:rsid w:val="00784886"/>
    <w:rsid w:val="00784A24"/>
    <w:rsid w:val="00784A6C"/>
    <w:rsid w:val="00784B48"/>
    <w:rsid w:val="00784C05"/>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5E9"/>
    <w:rsid w:val="0078561D"/>
    <w:rsid w:val="007856AF"/>
    <w:rsid w:val="00785708"/>
    <w:rsid w:val="0078577B"/>
    <w:rsid w:val="007857AE"/>
    <w:rsid w:val="0078586B"/>
    <w:rsid w:val="007858EB"/>
    <w:rsid w:val="0078590B"/>
    <w:rsid w:val="007859AD"/>
    <w:rsid w:val="00785A04"/>
    <w:rsid w:val="00785A45"/>
    <w:rsid w:val="00785B03"/>
    <w:rsid w:val="00785B9D"/>
    <w:rsid w:val="00785BD1"/>
    <w:rsid w:val="00785BF7"/>
    <w:rsid w:val="00785D02"/>
    <w:rsid w:val="00785D80"/>
    <w:rsid w:val="00785DF0"/>
    <w:rsid w:val="00785E18"/>
    <w:rsid w:val="00785F58"/>
    <w:rsid w:val="00785FFC"/>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A5"/>
    <w:rsid w:val="00787FD8"/>
    <w:rsid w:val="00790043"/>
    <w:rsid w:val="0079018A"/>
    <w:rsid w:val="00790266"/>
    <w:rsid w:val="007902AE"/>
    <w:rsid w:val="0079039D"/>
    <w:rsid w:val="007903B4"/>
    <w:rsid w:val="00790468"/>
    <w:rsid w:val="007904D0"/>
    <w:rsid w:val="007904F4"/>
    <w:rsid w:val="00790510"/>
    <w:rsid w:val="00790520"/>
    <w:rsid w:val="0079053E"/>
    <w:rsid w:val="00790638"/>
    <w:rsid w:val="0079068C"/>
    <w:rsid w:val="007906F0"/>
    <w:rsid w:val="00790728"/>
    <w:rsid w:val="007908DC"/>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9E1"/>
    <w:rsid w:val="00791A93"/>
    <w:rsid w:val="00791AC2"/>
    <w:rsid w:val="00791B04"/>
    <w:rsid w:val="00791C06"/>
    <w:rsid w:val="00791D17"/>
    <w:rsid w:val="00791D19"/>
    <w:rsid w:val="00791D94"/>
    <w:rsid w:val="00791DB3"/>
    <w:rsid w:val="00791E4B"/>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49"/>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65"/>
    <w:rsid w:val="00793FEF"/>
    <w:rsid w:val="0079416A"/>
    <w:rsid w:val="007941D5"/>
    <w:rsid w:val="00794284"/>
    <w:rsid w:val="00794357"/>
    <w:rsid w:val="00794424"/>
    <w:rsid w:val="00794480"/>
    <w:rsid w:val="007944CB"/>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43"/>
    <w:rsid w:val="00794F95"/>
    <w:rsid w:val="00794FA3"/>
    <w:rsid w:val="00795076"/>
    <w:rsid w:val="007950DA"/>
    <w:rsid w:val="00795262"/>
    <w:rsid w:val="00795266"/>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DAB"/>
    <w:rsid w:val="00795E0F"/>
    <w:rsid w:val="00795E8B"/>
    <w:rsid w:val="00795EBA"/>
    <w:rsid w:val="00795EC0"/>
    <w:rsid w:val="00795EF9"/>
    <w:rsid w:val="00795F08"/>
    <w:rsid w:val="00795F0D"/>
    <w:rsid w:val="00795F38"/>
    <w:rsid w:val="00795F68"/>
    <w:rsid w:val="00796017"/>
    <w:rsid w:val="00796028"/>
    <w:rsid w:val="00796114"/>
    <w:rsid w:val="00796157"/>
    <w:rsid w:val="00796169"/>
    <w:rsid w:val="00796190"/>
    <w:rsid w:val="00796235"/>
    <w:rsid w:val="00796256"/>
    <w:rsid w:val="0079636E"/>
    <w:rsid w:val="00796432"/>
    <w:rsid w:val="00796445"/>
    <w:rsid w:val="00796521"/>
    <w:rsid w:val="00796557"/>
    <w:rsid w:val="0079655F"/>
    <w:rsid w:val="0079658F"/>
    <w:rsid w:val="0079662E"/>
    <w:rsid w:val="0079665C"/>
    <w:rsid w:val="007966C3"/>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EE9"/>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73D"/>
    <w:rsid w:val="00797779"/>
    <w:rsid w:val="00797858"/>
    <w:rsid w:val="00797883"/>
    <w:rsid w:val="00797924"/>
    <w:rsid w:val="007979F1"/>
    <w:rsid w:val="00797A4A"/>
    <w:rsid w:val="00797AEB"/>
    <w:rsid w:val="00797B2E"/>
    <w:rsid w:val="00797B8E"/>
    <w:rsid w:val="00797BE7"/>
    <w:rsid w:val="00797C6F"/>
    <w:rsid w:val="00797C77"/>
    <w:rsid w:val="00797D61"/>
    <w:rsid w:val="00797DC1"/>
    <w:rsid w:val="00797DCE"/>
    <w:rsid w:val="00797EB1"/>
    <w:rsid w:val="00797EC8"/>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AB7"/>
    <w:rsid w:val="007A0B28"/>
    <w:rsid w:val="007A0B91"/>
    <w:rsid w:val="007A0BE8"/>
    <w:rsid w:val="007A0C77"/>
    <w:rsid w:val="007A0CEC"/>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1A0"/>
    <w:rsid w:val="007A126C"/>
    <w:rsid w:val="007A12CD"/>
    <w:rsid w:val="007A140C"/>
    <w:rsid w:val="007A1499"/>
    <w:rsid w:val="007A14FC"/>
    <w:rsid w:val="007A1595"/>
    <w:rsid w:val="007A1619"/>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80"/>
    <w:rsid w:val="007A25F6"/>
    <w:rsid w:val="007A27CC"/>
    <w:rsid w:val="007A27E5"/>
    <w:rsid w:val="007A292B"/>
    <w:rsid w:val="007A29BB"/>
    <w:rsid w:val="007A2A48"/>
    <w:rsid w:val="007A2A91"/>
    <w:rsid w:val="007A2B6F"/>
    <w:rsid w:val="007A2CB7"/>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0F"/>
    <w:rsid w:val="007A3341"/>
    <w:rsid w:val="007A33F5"/>
    <w:rsid w:val="007A34A9"/>
    <w:rsid w:val="007A359A"/>
    <w:rsid w:val="007A35BC"/>
    <w:rsid w:val="007A363F"/>
    <w:rsid w:val="007A3668"/>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62"/>
    <w:rsid w:val="007A41F2"/>
    <w:rsid w:val="007A41F5"/>
    <w:rsid w:val="007A4270"/>
    <w:rsid w:val="007A42DD"/>
    <w:rsid w:val="007A4300"/>
    <w:rsid w:val="007A430D"/>
    <w:rsid w:val="007A4415"/>
    <w:rsid w:val="007A4482"/>
    <w:rsid w:val="007A44D5"/>
    <w:rsid w:val="007A44FD"/>
    <w:rsid w:val="007A4542"/>
    <w:rsid w:val="007A45CC"/>
    <w:rsid w:val="007A465E"/>
    <w:rsid w:val="007A46B4"/>
    <w:rsid w:val="007A472A"/>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AFD"/>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D4E"/>
    <w:rsid w:val="007A7EB8"/>
    <w:rsid w:val="007A7EFE"/>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71"/>
    <w:rsid w:val="007B0BD6"/>
    <w:rsid w:val="007B0C01"/>
    <w:rsid w:val="007B0C27"/>
    <w:rsid w:val="007B0C28"/>
    <w:rsid w:val="007B0CCC"/>
    <w:rsid w:val="007B0D15"/>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88D"/>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8C"/>
    <w:rsid w:val="007B2392"/>
    <w:rsid w:val="007B23C4"/>
    <w:rsid w:val="007B2405"/>
    <w:rsid w:val="007B24A1"/>
    <w:rsid w:val="007B25AF"/>
    <w:rsid w:val="007B2611"/>
    <w:rsid w:val="007B263F"/>
    <w:rsid w:val="007B26AB"/>
    <w:rsid w:val="007B26B3"/>
    <w:rsid w:val="007B26CA"/>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DED"/>
    <w:rsid w:val="007B2E40"/>
    <w:rsid w:val="007B2E93"/>
    <w:rsid w:val="007B2EC4"/>
    <w:rsid w:val="007B2F8D"/>
    <w:rsid w:val="007B2F9A"/>
    <w:rsid w:val="007B307B"/>
    <w:rsid w:val="007B3151"/>
    <w:rsid w:val="007B31A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5B"/>
    <w:rsid w:val="007B3865"/>
    <w:rsid w:val="007B3A6F"/>
    <w:rsid w:val="007B3ADF"/>
    <w:rsid w:val="007B3C38"/>
    <w:rsid w:val="007B3C61"/>
    <w:rsid w:val="007B3D24"/>
    <w:rsid w:val="007B3D39"/>
    <w:rsid w:val="007B3D4C"/>
    <w:rsid w:val="007B3F81"/>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EE"/>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AF7"/>
    <w:rsid w:val="007B5B1D"/>
    <w:rsid w:val="007B5C54"/>
    <w:rsid w:val="007B5CAD"/>
    <w:rsid w:val="007B5CFE"/>
    <w:rsid w:val="007B5D07"/>
    <w:rsid w:val="007B5D16"/>
    <w:rsid w:val="007B5D89"/>
    <w:rsid w:val="007B5EB7"/>
    <w:rsid w:val="007B5EC9"/>
    <w:rsid w:val="007B5F08"/>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A5"/>
    <w:rsid w:val="007B6FD6"/>
    <w:rsid w:val="007B6FD9"/>
    <w:rsid w:val="007B700D"/>
    <w:rsid w:val="007B70E8"/>
    <w:rsid w:val="007B710A"/>
    <w:rsid w:val="007B7151"/>
    <w:rsid w:val="007B722B"/>
    <w:rsid w:val="007B7273"/>
    <w:rsid w:val="007B72E0"/>
    <w:rsid w:val="007B72EA"/>
    <w:rsid w:val="007B74D7"/>
    <w:rsid w:val="007B7513"/>
    <w:rsid w:val="007B75E2"/>
    <w:rsid w:val="007B7602"/>
    <w:rsid w:val="007B7621"/>
    <w:rsid w:val="007B7661"/>
    <w:rsid w:val="007B7728"/>
    <w:rsid w:val="007B7768"/>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59"/>
    <w:rsid w:val="007B7FA8"/>
    <w:rsid w:val="007B7FC3"/>
    <w:rsid w:val="007C005A"/>
    <w:rsid w:val="007C0086"/>
    <w:rsid w:val="007C00C5"/>
    <w:rsid w:val="007C00FF"/>
    <w:rsid w:val="007C01F7"/>
    <w:rsid w:val="007C022A"/>
    <w:rsid w:val="007C0328"/>
    <w:rsid w:val="007C0379"/>
    <w:rsid w:val="007C03AA"/>
    <w:rsid w:val="007C03AC"/>
    <w:rsid w:val="007C03B5"/>
    <w:rsid w:val="007C03BF"/>
    <w:rsid w:val="007C03C8"/>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F6"/>
    <w:rsid w:val="007C0BB8"/>
    <w:rsid w:val="007C0C14"/>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B7"/>
    <w:rsid w:val="007C29D3"/>
    <w:rsid w:val="007C2B2E"/>
    <w:rsid w:val="007C2BBD"/>
    <w:rsid w:val="007C2C1F"/>
    <w:rsid w:val="007C2C22"/>
    <w:rsid w:val="007C2C55"/>
    <w:rsid w:val="007C2C62"/>
    <w:rsid w:val="007C2E80"/>
    <w:rsid w:val="007C2E83"/>
    <w:rsid w:val="007C308E"/>
    <w:rsid w:val="007C31D4"/>
    <w:rsid w:val="007C3287"/>
    <w:rsid w:val="007C32D0"/>
    <w:rsid w:val="007C3342"/>
    <w:rsid w:val="007C3363"/>
    <w:rsid w:val="007C34D6"/>
    <w:rsid w:val="007C3551"/>
    <w:rsid w:val="007C3561"/>
    <w:rsid w:val="007C367B"/>
    <w:rsid w:val="007C36B8"/>
    <w:rsid w:val="007C36D1"/>
    <w:rsid w:val="007C38B8"/>
    <w:rsid w:val="007C3913"/>
    <w:rsid w:val="007C3922"/>
    <w:rsid w:val="007C39E3"/>
    <w:rsid w:val="007C3A14"/>
    <w:rsid w:val="007C3A3C"/>
    <w:rsid w:val="007C3AF1"/>
    <w:rsid w:val="007C3C1D"/>
    <w:rsid w:val="007C3C92"/>
    <w:rsid w:val="007C3C9C"/>
    <w:rsid w:val="007C3D61"/>
    <w:rsid w:val="007C3D8D"/>
    <w:rsid w:val="007C3DFD"/>
    <w:rsid w:val="007C3E47"/>
    <w:rsid w:val="007C3E78"/>
    <w:rsid w:val="007C3EA4"/>
    <w:rsid w:val="007C3F40"/>
    <w:rsid w:val="007C3F43"/>
    <w:rsid w:val="007C3FFB"/>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F48"/>
    <w:rsid w:val="007C4F91"/>
    <w:rsid w:val="007C4FDB"/>
    <w:rsid w:val="007C5011"/>
    <w:rsid w:val="007C507E"/>
    <w:rsid w:val="007C51F4"/>
    <w:rsid w:val="007C52F7"/>
    <w:rsid w:val="007C541B"/>
    <w:rsid w:val="007C5429"/>
    <w:rsid w:val="007C5494"/>
    <w:rsid w:val="007C54E3"/>
    <w:rsid w:val="007C54E6"/>
    <w:rsid w:val="007C54F8"/>
    <w:rsid w:val="007C5504"/>
    <w:rsid w:val="007C5576"/>
    <w:rsid w:val="007C55DD"/>
    <w:rsid w:val="007C5604"/>
    <w:rsid w:val="007C566A"/>
    <w:rsid w:val="007C5678"/>
    <w:rsid w:val="007C576F"/>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196"/>
    <w:rsid w:val="007C6281"/>
    <w:rsid w:val="007C6312"/>
    <w:rsid w:val="007C635E"/>
    <w:rsid w:val="007C65BB"/>
    <w:rsid w:val="007C65E8"/>
    <w:rsid w:val="007C666C"/>
    <w:rsid w:val="007C66D9"/>
    <w:rsid w:val="007C66EF"/>
    <w:rsid w:val="007C67B4"/>
    <w:rsid w:val="007C67C3"/>
    <w:rsid w:val="007C67DE"/>
    <w:rsid w:val="007C6A90"/>
    <w:rsid w:val="007C6B20"/>
    <w:rsid w:val="007C6B5D"/>
    <w:rsid w:val="007C6B87"/>
    <w:rsid w:val="007C6C4F"/>
    <w:rsid w:val="007C6C51"/>
    <w:rsid w:val="007C6D1F"/>
    <w:rsid w:val="007C6D35"/>
    <w:rsid w:val="007C6D8F"/>
    <w:rsid w:val="007C6DD4"/>
    <w:rsid w:val="007C6DF2"/>
    <w:rsid w:val="007C6DF4"/>
    <w:rsid w:val="007C6E13"/>
    <w:rsid w:val="007C6E6A"/>
    <w:rsid w:val="007C6E6C"/>
    <w:rsid w:val="007C6FD7"/>
    <w:rsid w:val="007C7024"/>
    <w:rsid w:val="007C7027"/>
    <w:rsid w:val="007C70A1"/>
    <w:rsid w:val="007C70B1"/>
    <w:rsid w:val="007C71B2"/>
    <w:rsid w:val="007C71D6"/>
    <w:rsid w:val="007C727B"/>
    <w:rsid w:val="007C734B"/>
    <w:rsid w:val="007C7495"/>
    <w:rsid w:val="007C7511"/>
    <w:rsid w:val="007C75E3"/>
    <w:rsid w:val="007C7656"/>
    <w:rsid w:val="007C76E9"/>
    <w:rsid w:val="007C7730"/>
    <w:rsid w:val="007C787D"/>
    <w:rsid w:val="007C7891"/>
    <w:rsid w:val="007C78DF"/>
    <w:rsid w:val="007C7934"/>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51"/>
    <w:rsid w:val="007D09B3"/>
    <w:rsid w:val="007D0A0A"/>
    <w:rsid w:val="007D0A3E"/>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6"/>
    <w:rsid w:val="007D137E"/>
    <w:rsid w:val="007D1578"/>
    <w:rsid w:val="007D1580"/>
    <w:rsid w:val="007D1699"/>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0DB"/>
    <w:rsid w:val="007D21B4"/>
    <w:rsid w:val="007D223E"/>
    <w:rsid w:val="007D229A"/>
    <w:rsid w:val="007D22C4"/>
    <w:rsid w:val="007D2379"/>
    <w:rsid w:val="007D23F7"/>
    <w:rsid w:val="007D246E"/>
    <w:rsid w:val="007D2525"/>
    <w:rsid w:val="007D25C0"/>
    <w:rsid w:val="007D2770"/>
    <w:rsid w:val="007D2798"/>
    <w:rsid w:val="007D27AE"/>
    <w:rsid w:val="007D2818"/>
    <w:rsid w:val="007D28E3"/>
    <w:rsid w:val="007D2939"/>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8F"/>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4EC8"/>
    <w:rsid w:val="007D5090"/>
    <w:rsid w:val="007D5174"/>
    <w:rsid w:val="007D5199"/>
    <w:rsid w:val="007D51A8"/>
    <w:rsid w:val="007D521F"/>
    <w:rsid w:val="007D52B4"/>
    <w:rsid w:val="007D53BE"/>
    <w:rsid w:val="007D54F0"/>
    <w:rsid w:val="007D54F7"/>
    <w:rsid w:val="007D5591"/>
    <w:rsid w:val="007D55AF"/>
    <w:rsid w:val="007D56C0"/>
    <w:rsid w:val="007D572B"/>
    <w:rsid w:val="007D582E"/>
    <w:rsid w:val="007D5883"/>
    <w:rsid w:val="007D592B"/>
    <w:rsid w:val="007D5979"/>
    <w:rsid w:val="007D5983"/>
    <w:rsid w:val="007D59F1"/>
    <w:rsid w:val="007D5A77"/>
    <w:rsid w:val="007D5ABE"/>
    <w:rsid w:val="007D5B7B"/>
    <w:rsid w:val="007D5B86"/>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BA"/>
    <w:rsid w:val="007D64E9"/>
    <w:rsid w:val="007D65FC"/>
    <w:rsid w:val="007D66A2"/>
    <w:rsid w:val="007D66C0"/>
    <w:rsid w:val="007D6718"/>
    <w:rsid w:val="007D6783"/>
    <w:rsid w:val="007D6796"/>
    <w:rsid w:val="007D67B4"/>
    <w:rsid w:val="007D6800"/>
    <w:rsid w:val="007D6821"/>
    <w:rsid w:val="007D6839"/>
    <w:rsid w:val="007D688D"/>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2A"/>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351"/>
    <w:rsid w:val="007E04A9"/>
    <w:rsid w:val="007E04F8"/>
    <w:rsid w:val="007E0519"/>
    <w:rsid w:val="007E059B"/>
    <w:rsid w:val="007E06D3"/>
    <w:rsid w:val="007E0736"/>
    <w:rsid w:val="007E0763"/>
    <w:rsid w:val="007E077D"/>
    <w:rsid w:val="007E07F0"/>
    <w:rsid w:val="007E0826"/>
    <w:rsid w:val="007E0844"/>
    <w:rsid w:val="007E0877"/>
    <w:rsid w:val="007E08C8"/>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F3"/>
    <w:rsid w:val="007E1631"/>
    <w:rsid w:val="007E166C"/>
    <w:rsid w:val="007E17B5"/>
    <w:rsid w:val="007E1802"/>
    <w:rsid w:val="007E192F"/>
    <w:rsid w:val="007E1998"/>
    <w:rsid w:val="007E19E3"/>
    <w:rsid w:val="007E1A04"/>
    <w:rsid w:val="007E1A0D"/>
    <w:rsid w:val="007E1A99"/>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30D"/>
    <w:rsid w:val="007E239E"/>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B5"/>
    <w:rsid w:val="007E2E22"/>
    <w:rsid w:val="007E2E9E"/>
    <w:rsid w:val="007E2EA9"/>
    <w:rsid w:val="007E3057"/>
    <w:rsid w:val="007E307C"/>
    <w:rsid w:val="007E308E"/>
    <w:rsid w:val="007E3096"/>
    <w:rsid w:val="007E3116"/>
    <w:rsid w:val="007E316C"/>
    <w:rsid w:val="007E317D"/>
    <w:rsid w:val="007E3219"/>
    <w:rsid w:val="007E32CE"/>
    <w:rsid w:val="007E334D"/>
    <w:rsid w:val="007E33AF"/>
    <w:rsid w:val="007E33F1"/>
    <w:rsid w:val="007E3426"/>
    <w:rsid w:val="007E356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1D9"/>
    <w:rsid w:val="007E4271"/>
    <w:rsid w:val="007E429C"/>
    <w:rsid w:val="007E432B"/>
    <w:rsid w:val="007E4394"/>
    <w:rsid w:val="007E4400"/>
    <w:rsid w:val="007E445B"/>
    <w:rsid w:val="007E4476"/>
    <w:rsid w:val="007E4483"/>
    <w:rsid w:val="007E44A4"/>
    <w:rsid w:val="007E44EC"/>
    <w:rsid w:val="007E4561"/>
    <w:rsid w:val="007E461D"/>
    <w:rsid w:val="007E464D"/>
    <w:rsid w:val="007E46DA"/>
    <w:rsid w:val="007E4738"/>
    <w:rsid w:val="007E491C"/>
    <w:rsid w:val="007E494D"/>
    <w:rsid w:val="007E499C"/>
    <w:rsid w:val="007E4A78"/>
    <w:rsid w:val="007E4A90"/>
    <w:rsid w:val="007E4AED"/>
    <w:rsid w:val="007E4B54"/>
    <w:rsid w:val="007E4B77"/>
    <w:rsid w:val="007E4BF9"/>
    <w:rsid w:val="007E4C9B"/>
    <w:rsid w:val="007E4CCD"/>
    <w:rsid w:val="007E4D0B"/>
    <w:rsid w:val="007E4DE4"/>
    <w:rsid w:val="007E4E1D"/>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8D"/>
    <w:rsid w:val="007E5EAD"/>
    <w:rsid w:val="007E5ECB"/>
    <w:rsid w:val="007E5F31"/>
    <w:rsid w:val="007E60B5"/>
    <w:rsid w:val="007E613B"/>
    <w:rsid w:val="007E614D"/>
    <w:rsid w:val="007E6173"/>
    <w:rsid w:val="007E61AD"/>
    <w:rsid w:val="007E6246"/>
    <w:rsid w:val="007E62BA"/>
    <w:rsid w:val="007E6313"/>
    <w:rsid w:val="007E6317"/>
    <w:rsid w:val="007E632F"/>
    <w:rsid w:val="007E6472"/>
    <w:rsid w:val="007E6485"/>
    <w:rsid w:val="007E6584"/>
    <w:rsid w:val="007E65C2"/>
    <w:rsid w:val="007E65E1"/>
    <w:rsid w:val="007E663B"/>
    <w:rsid w:val="007E6736"/>
    <w:rsid w:val="007E68D7"/>
    <w:rsid w:val="007E696E"/>
    <w:rsid w:val="007E69E1"/>
    <w:rsid w:val="007E69F5"/>
    <w:rsid w:val="007E6AFF"/>
    <w:rsid w:val="007E6C21"/>
    <w:rsid w:val="007E6C25"/>
    <w:rsid w:val="007E6CB3"/>
    <w:rsid w:val="007E6D62"/>
    <w:rsid w:val="007E6E4B"/>
    <w:rsid w:val="007E6E8F"/>
    <w:rsid w:val="007E6EE2"/>
    <w:rsid w:val="007E6F46"/>
    <w:rsid w:val="007E6F7C"/>
    <w:rsid w:val="007E6FC2"/>
    <w:rsid w:val="007E6FF1"/>
    <w:rsid w:val="007E7076"/>
    <w:rsid w:val="007E7112"/>
    <w:rsid w:val="007E7293"/>
    <w:rsid w:val="007E72AA"/>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BD9"/>
    <w:rsid w:val="007E7C40"/>
    <w:rsid w:val="007E7C93"/>
    <w:rsid w:val="007E7CC8"/>
    <w:rsid w:val="007E7CDA"/>
    <w:rsid w:val="007E7D13"/>
    <w:rsid w:val="007E7DB3"/>
    <w:rsid w:val="007E7DCC"/>
    <w:rsid w:val="007E7E2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01"/>
    <w:rsid w:val="007F065B"/>
    <w:rsid w:val="007F0744"/>
    <w:rsid w:val="007F0751"/>
    <w:rsid w:val="007F0840"/>
    <w:rsid w:val="007F084B"/>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0F8"/>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93"/>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0E"/>
    <w:rsid w:val="007F2245"/>
    <w:rsid w:val="007F2264"/>
    <w:rsid w:val="007F230D"/>
    <w:rsid w:val="007F23DD"/>
    <w:rsid w:val="007F23FF"/>
    <w:rsid w:val="007F243B"/>
    <w:rsid w:val="007F2453"/>
    <w:rsid w:val="007F2474"/>
    <w:rsid w:val="007F2495"/>
    <w:rsid w:val="007F24A7"/>
    <w:rsid w:val="007F24C6"/>
    <w:rsid w:val="007F252B"/>
    <w:rsid w:val="007F253B"/>
    <w:rsid w:val="007F2564"/>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0"/>
    <w:rsid w:val="007F2E76"/>
    <w:rsid w:val="007F2ED7"/>
    <w:rsid w:val="007F2F43"/>
    <w:rsid w:val="007F301A"/>
    <w:rsid w:val="007F30BB"/>
    <w:rsid w:val="007F3217"/>
    <w:rsid w:val="007F32EE"/>
    <w:rsid w:val="007F33D7"/>
    <w:rsid w:val="007F346E"/>
    <w:rsid w:val="007F34F5"/>
    <w:rsid w:val="007F3661"/>
    <w:rsid w:val="007F3677"/>
    <w:rsid w:val="007F3691"/>
    <w:rsid w:val="007F3696"/>
    <w:rsid w:val="007F370C"/>
    <w:rsid w:val="007F382B"/>
    <w:rsid w:val="007F3835"/>
    <w:rsid w:val="007F38F8"/>
    <w:rsid w:val="007F3918"/>
    <w:rsid w:val="007F3960"/>
    <w:rsid w:val="007F39C4"/>
    <w:rsid w:val="007F3A2D"/>
    <w:rsid w:val="007F3A35"/>
    <w:rsid w:val="007F3AD3"/>
    <w:rsid w:val="007F3B11"/>
    <w:rsid w:val="007F3D4F"/>
    <w:rsid w:val="007F3D52"/>
    <w:rsid w:val="007F3DEF"/>
    <w:rsid w:val="007F40D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12"/>
    <w:rsid w:val="007F494F"/>
    <w:rsid w:val="007F4987"/>
    <w:rsid w:val="007F49FD"/>
    <w:rsid w:val="007F4AB1"/>
    <w:rsid w:val="007F4ACD"/>
    <w:rsid w:val="007F4AE8"/>
    <w:rsid w:val="007F4BE3"/>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58"/>
    <w:rsid w:val="007F598A"/>
    <w:rsid w:val="007F5A43"/>
    <w:rsid w:val="007F5AA0"/>
    <w:rsid w:val="007F5B9E"/>
    <w:rsid w:val="007F5C3F"/>
    <w:rsid w:val="007F5CC0"/>
    <w:rsid w:val="007F5E3A"/>
    <w:rsid w:val="007F60D8"/>
    <w:rsid w:val="007F6177"/>
    <w:rsid w:val="007F61BB"/>
    <w:rsid w:val="007F6241"/>
    <w:rsid w:val="007F62DD"/>
    <w:rsid w:val="007F6328"/>
    <w:rsid w:val="007F6363"/>
    <w:rsid w:val="007F6453"/>
    <w:rsid w:val="007F663C"/>
    <w:rsid w:val="007F667A"/>
    <w:rsid w:val="007F675F"/>
    <w:rsid w:val="007F6907"/>
    <w:rsid w:val="007F69B8"/>
    <w:rsid w:val="007F6A65"/>
    <w:rsid w:val="007F6CCB"/>
    <w:rsid w:val="007F6DFE"/>
    <w:rsid w:val="007F6E7F"/>
    <w:rsid w:val="007F6F3B"/>
    <w:rsid w:val="007F6F8C"/>
    <w:rsid w:val="007F7052"/>
    <w:rsid w:val="007F7068"/>
    <w:rsid w:val="007F7086"/>
    <w:rsid w:val="007F737B"/>
    <w:rsid w:val="007F73B8"/>
    <w:rsid w:val="007F73D0"/>
    <w:rsid w:val="007F7458"/>
    <w:rsid w:val="007F74A7"/>
    <w:rsid w:val="007F75E0"/>
    <w:rsid w:val="007F7602"/>
    <w:rsid w:val="007F76BE"/>
    <w:rsid w:val="007F7797"/>
    <w:rsid w:val="007F77A7"/>
    <w:rsid w:val="007F7835"/>
    <w:rsid w:val="007F7981"/>
    <w:rsid w:val="007F79D6"/>
    <w:rsid w:val="007F7A59"/>
    <w:rsid w:val="007F7A7D"/>
    <w:rsid w:val="007F7B86"/>
    <w:rsid w:val="007F7C08"/>
    <w:rsid w:val="007F7C0C"/>
    <w:rsid w:val="007F7CB7"/>
    <w:rsid w:val="007F7D49"/>
    <w:rsid w:val="007F7D8B"/>
    <w:rsid w:val="007F7DA6"/>
    <w:rsid w:val="007F7DE7"/>
    <w:rsid w:val="007F7E03"/>
    <w:rsid w:val="007F7E63"/>
    <w:rsid w:val="007F7E89"/>
    <w:rsid w:val="007F7F61"/>
    <w:rsid w:val="00800071"/>
    <w:rsid w:val="008001EC"/>
    <w:rsid w:val="0080029E"/>
    <w:rsid w:val="0080029F"/>
    <w:rsid w:val="00800346"/>
    <w:rsid w:val="0080044D"/>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8D"/>
    <w:rsid w:val="00800DDF"/>
    <w:rsid w:val="00800E9D"/>
    <w:rsid w:val="00800ED0"/>
    <w:rsid w:val="00800EF0"/>
    <w:rsid w:val="00800F14"/>
    <w:rsid w:val="00800F28"/>
    <w:rsid w:val="0080100B"/>
    <w:rsid w:val="0080100D"/>
    <w:rsid w:val="0080115F"/>
    <w:rsid w:val="008011EB"/>
    <w:rsid w:val="00801297"/>
    <w:rsid w:val="008012E3"/>
    <w:rsid w:val="00801300"/>
    <w:rsid w:val="00801456"/>
    <w:rsid w:val="0080147D"/>
    <w:rsid w:val="0080147F"/>
    <w:rsid w:val="008014A8"/>
    <w:rsid w:val="008014E5"/>
    <w:rsid w:val="00801578"/>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5C"/>
    <w:rsid w:val="00801DDA"/>
    <w:rsid w:val="00801E5E"/>
    <w:rsid w:val="00801E7E"/>
    <w:rsid w:val="00801EC2"/>
    <w:rsid w:val="00801F9C"/>
    <w:rsid w:val="008020A1"/>
    <w:rsid w:val="008020CB"/>
    <w:rsid w:val="0080225A"/>
    <w:rsid w:val="008022D2"/>
    <w:rsid w:val="008023C3"/>
    <w:rsid w:val="008023D2"/>
    <w:rsid w:val="008023F3"/>
    <w:rsid w:val="008023FE"/>
    <w:rsid w:val="00802493"/>
    <w:rsid w:val="0080256C"/>
    <w:rsid w:val="00802599"/>
    <w:rsid w:val="008025C2"/>
    <w:rsid w:val="00802657"/>
    <w:rsid w:val="0080274B"/>
    <w:rsid w:val="008027A3"/>
    <w:rsid w:val="00802837"/>
    <w:rsid w:val="00802874"/>
    <w:rsid w:val="00802910"/>
    <w:rsid w:val="0080296D"/>
    <w:rsid w:val="00802971"/>
    <w:rsid w:val="00802A23"/>
    <w:rsid w:val="00802A3C"/>
    <w:rsid w:val="00802A95"/>
    <w:rsid w:val="00802B01"/>
    <w:rsid w:val="00802BF0"/>
    <w:rsid w:val="00802C81"/>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6"/>
    <w:rsid w:val="00803914"/>
    <w:rsid w:val="00803938"/>
    <w:rsid w:val="00803A46"/>
    <w:rsid w:val="00803AD1"/>
    <w:rsid w:val="00803BA7"/>
    <w:rsid w:val="00803C10"/>
    <w:rsid w:val="00803CA6"/>
    <w:rsid w:val="00803E10"/>
    <w:rsid w:val="00803EA9"/>
    <w:rsid w:val="00803F5C"/>
    <w:rsid w:val="00803F69"/>
    <w:rsid w:val="00803F74"/>
    <w:rsid w:val="00803F7B"/>
    <w:rsid w:val="00803FB0"/>
    <w:rsid w:val="008040A5"/>
    <w:rsid w:val="00804191"/>
    <w:rsid w:val="008041B4"/>
    <w:rsid w:val="008043A0"/>
    <w:rsid w:val="008043CC"/>
    <w:rsid w:val="00804405"/>
    <w:rsid w:val="00804473"/>
    <w:rsid w:val="0080447B"/>
    <w:rsid w:val="008044AF"/>
    <w:rsid w:val="00804515"/>
    <w:rsid w:val="008045B4"/>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1E2"/>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08"/>
    <w:rsid w:val="00806B20"/>
    <w:rsid w:val="00806B3D"/>
    <w:rsid w:val="00806C16"/>
    <w:rsid w:val="00806C6B"/>
    <w:rsid w:val="00806D7C"/>
    <w:rsid w:val="00806E7E"/>
    <w:rsid w:val="00806F7B"/>
    <w:rsid w:val="00806F93"/>
    <w:rsid w:val="00806F95"/>
    <w:rsid w:val="00807025"/>
    <w:rsid w:val="00807105"/>
    <w:rsid w:val="00807195"/>
    <w:rsid w:val="008071CE"/>
    <w:rsid w:val="008071D2"/>
    <w:rsid w:val="0080720E"/>
    <w:rsid w:val="0080739F"/>
    <w:rsid w:val="00807495"/>
    <w:rsid w:val="0080750C"/>
    <w:rsid w:val="0080751B"/>
    <w:rsid w:val="00807552"/>
    <w:rsid w:val="00807626"/>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57"/>
    <w:rsid w:val="00807B9C"/>
    <w:rsid w:val="00807B9D"/>
    <w:rsid w:val="00807BAB"/>
    <w:rsid w:val="00807BBD"/>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43"/>
    <w:rsid w:val="0081126F"/>
    <w:rsid w:val="0081136B"/>
    <w:rsid w:val="00811482"/>
    <w:rsid w:val="008114D3"/>
    <w:rsid w:val="008115B7"/>
    <w:rsid w:val="008115E7"/>
    <w:rsid w:val="008117CC"/>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7E"/>
    <w:rsid w:val="0081298C"/>
    <w:rsid w:val="00812A08"/>
    <w:rsid w:val="00812B1E"/>
    <w:rsid w:val="00812B87"/>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3F"/>
    <w:rsid w:val="0081376C"/>
    <w:rsid w:val="008137FA"/>
    <w:rsid w:val="00813833"/>
    <w:rsid w:val="00813854"/>
    <w:rsid w:val="0081385C"/>
    <w:rsid w:val="0081390C"/>
    <w:rsid w:val="00813A13"/>
    <w:rsid w:val="00813A3E"/>
    <w:rsid w:val="00813A80"/>
    <w:rsid w:val="00813B28"/>
    <w:rsid w:val="00813B6A"/>
    <w:rsid w:val="00813D1F"/>
    <w:rsid w:val="00813D3F"/>
    <w:rsid w:val="00813D4F"/>
    <w:rsid w:val="00813D78"/>
    <w:rsid w:val="00813EF1"/>
    <w:rsid w:val="00813F12"/>
    <w:rsid w:val="00813F3E"/>
    <w:rsid w:val="00814169"/>
    <w:rsid w:val="008141DA"/>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D0"/>
    <w:rsid w:val="0081543F"/>
    <w:rsid w:val="00815667"/>
    <w:rsid w:val="00815669"/>
    <w:rsid w:val="008156F0"/>
    <w:rsid w:val="00815753"/>
    <w:rsid w:val="00815762"/>
    <w:rsid w:val="0081589B"/>
    <w:rsid w:val="008158E9"/>
    <w:rsid w:val="00815911"/>
    <w:rsid w:val="0081596E"/>
    <w:rsid w:val="00815983"/>
    <w:rsid w:val="00815988"/>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D3"/>
    <w:rsid w:val="008169E1"/>
    <w:rsid w:val="00816A22"/>
    <w:rsid w:val="00816A7D"/>
    <w:rsid w:val="00816B40"/>
    <w:rsid w:val="00816B93"/>
    <w:rsid w:val="00816B95"/>
    <w:rsid w:val="00816C2B"/>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B"/>
    <w:rsid w:val="00817D93"/>
    <w:rsid w:val="00817F20"/>
    <w:rsid w:val="00817F97"/>
    <w:rsid w:val="00817FB2"/>
    <w:rsid w:val="00820040"/>
    <w:rsid w:val="00820145"/>
    <w:rsid w:val="0082021B"/>
    <w:rsid w:val="00820282"/>
    <w:rsid w:val="0082028E"/>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0F92"/>
    <w:rsid w:val="00821005"/>
    <w:rsid w:val="008210F9"/>
    <w:rsid w:val="008211A6"/>
    <w:rsid w:val="008211E2"/>
    <w:rsid w:val="008211EC"/>
    <w:rsid w:val="0082127F"/>
    <w:rsid w:val="0082134F"/>
    <w:rsid w:val="00821409"/>
    <w:rsid w:val="00821459"/>
    <w:rsid w:val="008214DF"/>
    <w:rsid w:val="00821587"/>
    <w:rsid w:val="008215B9"/>
    <w:rsid w:val="008215CF"/>
    <w:rsid w:val="008215D9"/>
    <w:rsid w:val="008216C4"/>
    <w:rsid w:val="008216E3"/>
    <w:rsid w:val="00821718"/>
    <w:rsid w:val="00821796"/>
    <w:rsid w:val="008217FD"/>
    <w:rsid w:val="00821821"/>
    <w:rsid w:val="008218D7"/>
    <w:rsid w:val="00821923"/>
    <w:rsid w:val="008219F5"/>
    <w:rsid w:val="00821A8E"/>
    <w:rsid w:val="00821AD2"/>
    <w:rsid w:val="00821AE4"/>
    <w:rsid w:val="00821B34"/>
    <w:rsid w:val="00821B5C"/>
    <w:rsid w:val="00821CBB"/>
    <w:rsid w:val="00821D7D"/>
    <w:rsid w:val="00821E3F"/>
    <w:rsid w:val="00821E56"/>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48"/>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113"/>
    <w:rsid w:val="0082321A"/>
    <w:rsid w:val="008232BE"/>
    <w:rsid w:val="008233F7"/>
    <w:rsid w:val="00823416"/>
    <w:rsid w:val="0082346D"/>
    <w:rsid w:val="00823527"/>
    <w:rsid w:val="00823578"/>
    <w:rsid w:val="0082361C"/>
    <w:rsid w:val="00823656"/>
    <w:rsid w:val="008236C5"/>
    <w:rsid w:val="0082375A"/>
    <w:rsid w:val="00823885"/>
    <w:rsid w:val="008238B5"/>
    <w:rsid w:val="008238D7"/>
    <w:rsid w:val="00823902"/>
    <w:rsid w:val="0082394B"/>
    <w:rsid w:val="008239A9"/>
    <w:rsid w:val="00823AB2"/>
    <w:rsid w:val="00823B56"/>
    <w:rsid w:val="00823C01"/>
    <w:rsid w:val="00823C8C"/>
    <w:rsid w:val="00823CE5"/>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83E"/>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4B6"/>
    <w:rsid w:val="008255FB"/>
    <w:rsid w:val="008255FF"/>
    <w:rsid w:val="00825840"/>
    <w:rsid w:val="0082586F"/>
    <w:rsid w:val="008258FD"/>
    <w:rsid w:val="0082593F"/>
    <w:rsid w:val="00825961"/>
    <w:rsid w:val="0082597D"/>
    <w:rsid w:val="00825988"/>
    <w:rsid w:val="008259BD"/>
    <w:rsid w:val="00825A02"/>
    <w:rsid w:val="00825A70"/>
    <w:rsid w:val="00825A9C"/>
    <w:rsid w:val="00825B2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5F7"/>
    <w:rsid w:val="00826625"/>
    <w:rsid w:val="00826720"/>
    <w:rsid w:val="008267FB"/>
    <w:rsid w:val="0082681E"/>
    <w:rsid w:val="00826986"/>
    <w:rsid w:val="00826A47"/>
    <w:rsid w:val="00826A94"/>
    <w:rsid w:val="00826AD9"/>
    <w:rsid w:val="00826B99"/>
    <w:rsid w:val="00826C28"/>
    <w:rsid w:val="00826C40"/>
    <w:rsid w:val="00826C49"/>
    <w:rsid w:val="00826D27"/>
    <w:rsid w:val="00826D38"/>
    <w:rsid w:val="00826E9F"/>
    <w:rsid w:val="00826EF1"/>
    <w:rsid w:val="00826F3E"/>
    <w:rsid w:val="00826F62"/>
    <w:rsid w:val="00826FDC"/>
    <w:rsid w:val="00827023"/>
    <w:rsid w:val="00827035"/>
    <w:rsid w:val="00827057"/>
    <w:rsid w:val="00827117"/>
    <w:rsid w:val="00827132"/>
    <w:rsid w:val="00827181"/>
    <w:rsid w:val="008271BD"/>
    <w:rsid w:val="008271CA"/>
    <w:rsid w:val="0082724C"/>
    <w:rsid w:val="00827306"/>
    <w:rsid w:val="00827332"/>
    <w:rsid w:val="008273E7"/>
    <w:rsid w:val="00827415"/>
    <w:rsid w:val="00827470"/>
    <w:rsid w:val="008274F8"/>
    <w:rsid w:val="008275B0"/>
    <w:rsid w:val="00827646"/>
    <w:rsid w:val="00827669"/>
    <w:rsid w:val="0082766E"/>
    <w:rsid w:val="008276BC"/>
    <w:rsid w:val="0082776F"/>
    <w:rsid w:val="008278A3"/>
    <w:rsid w:val="0082791B"/>
    <w:rsid w:val="00827977"/>
    <w:rsid w:val="00827AAD"/>
    <w:rsid w:val="00827AB3"/>
    <w:rsid w:val="00827AEE"/>
    <w:rsid w:val="00827B1F"/>
    <w:rsid w:val="00827B68"/>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B0D"/>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AA"/>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5B"/>
    <w:rsid w:val="00832B5D"/>
    <w:rsid w:val="00832BDE"/>
    <w:rsid w:val="00832C53"/>
    <w:rsid w:val="00832CFE"/>
    <w:rsid w:val="00832D98"/>
    <w:rsid w:val="00832DD1"/>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02"/>
    <w:rsid w:val="00833830"/>
    <w:rsid w:val="00833844"/>
    <w:rsid w:val="00833856"/>
    <w:rsid w:val="00833888"/>
    <w:rsid w:val="008338DF"/>
    <w:rsid w:val="00833907"/>
    <w:rsid w:val="00833912"/>
    <w:rsid w:val="0083394C"/>
    <w:rsid w:val="00833B37"/>
    <w:rsid w:val="00833B96"/>
    <w:rsid w:val="00833C62"/>
    <w:rsid w:val="00833CA2"/>
    <w:rsid w:val="00833CD9"/>
    <w:rsid w:val="00833DA9"/>
    <w:rsid w:val="00833E01"/>
    <w:rsid w:val="00833E1F"/>
    <w:rsid w:val="00833E8C"/>
    <w:rsid w:val="00833ED6"/>
    <w:rsid w:val="00833EE0"/>
    <w:rsid w:val="00834024"/>
    <w:rsid w:val="0083406A"/>
    <w:rsid w:val="008340D7"/>
    <w:rsid w:val="00834129"/>
    <w:rsid w:val="008341CA"/>
    <w:rsid w:val="008342A0"/>
    <w:rsid w:val="0083430F"/>
    <w:rsid w:val="00834318"/>
    <w:rsid w:val="008343CE"/>
    <w:rsid w:val="00834444"/>
    <w:rsid w:val="00834465"/>
    <w:rsid w:val="008344B9"/>
    <w:rsid w:val="008344C3"/>
    <w:rsid w:val="008344D2"/>
    <w:rsid w:val="008345DC"/>
    <w:rsid w:val="008346AA"/>
    <w:rsid w:val="008346B2"/>
    <w:rsid w:val="00834813"/>
    <w:rsid w:val="00834841"/>
    <w:rsid w:val="008348D3"/>
    <w:rsid w:val="008349AE"/>
    <w:rsid w:val="008349EC"/>
    <w:rsid w:val="00834A14"/>
    <w:rsid w:val="00834A78"/>
    <w:rsid w:val="00834A9A"/>
    <w:rsid w:val="00834ABA"/>
    <w:rsid w:val="00834B50"/>
    <w:rsid w:val="00834B68"/>
    <w:rsid w:val="00834B7A"/>
    <w:rsid w:val="00834B7E"/>
    <w:rsid w:val="00834C53"/>
    <w:rsid w:val="00834C6B"/>
    <w:rsid w:val="00834DB7"/>
    <w:rsid w:val="00834E16"/>
    <w:rsid w:val="00834E59"/>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25"/>
    <w:rsid w:val="00835844"/>
    <w:rsid w:val="0083598C"/>
    <w:rsid w:val="00835A7A"/>
    <w:rsid w:val="00835BB9"/>
    <w:rsid w:val="00835C6A"/>
    <w:rsid w:val="00835C81"/>
    <w:rsid w:val="00835D3E"/>
    <w:rsid w:val="00835D67"/>
    <w:rsid w:val="00835D8F"/>
    <w:rsid w:val="00835DB0"/>
    <w:rsid w:val="00835DCB"/>
    <w:rsid w:val="00835DDC"/>
    <w:rsid w:val="00835E29"/>
    <w:rsid w:val="00835E93"/>
    <w:rsid w:val="00835F25"/>
    <w:rsid w:val="00835F2A"/>
    <w:rsid w:val="00835FE1"/>
    <w:rsid w:val="00836041"/>
    <w:rsid w:val="00836062"/>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5B"/>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0C"/>
    <w:rsid w:val="00840539"/>
    <w:rsid w:val="00840601"/>
    <w:rsid w:val="00840619"/>
    <w:rsid w:val="00840661"/>
    <w:rsid w:val="00840664"/>
    <w:rsid w:val="0084069D"/>
    <w:rsid w:val="008406AE"/>
    <w:rsid w:val="00840736"/>
    <w:rsid w:val="0084086F"/>
    <w:rsid w:val="0084091D"/>
    <w:rsid w:val="00840BED"/>
    <w:rsid w:val="00840CBB"/>
    <w:rsid w:val="00840D2B"/>
    <w:rsid w:val="00840D36"/>
    <w:rsid w:val="00840DA2"/>
    <w:rsid w:val="00840DE2"/>
    <w:rsid w:val="00840DF5"/>
    <w:rsid w:val="00840F0D"/>
    <w:rsid w:val="00841018"/>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3"/>
    <w:rsid w:val="00841ACF"/>
    <w:rsid w:val="00841B6F"/>
    <w:rsid w:val="00841D70"/>
    <w:rsid w:val="00841D87"/>
    <w:rsid w:val="00841E59"/>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31"/>
    <w:rsid w:val="00842923"/>
    <w:rsid w:val="0084297A"/>
    <w:rsid w:val="00842A78"/>
    <w:rsid w:val="00842AB2"/>
    <w:rsid w:val="00842AE8"/>
    <w:rsid w:val="00842B70"/>
    <w:rsid w:val="00842BC5"/>
    <w:rsid w:val="00842C4C"/>
    <w:rsid w:val="00842C58"/>
    <w:rsid w:val="00842CB6"/>
    <w:rsid w:val="00842D00"/>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08"/>
    <w:rsid w:val="00843B46"/>
    <w:rsid w:val="00843C8C"/>
    <w:rsid w:val="00843C92"/>
    <w:rsid w:val="00843CCE"/>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EE"/>
    <w:rsid w:val="008449FA"/>
    <w:rsid w:val="00844A06"/>
    <w:rsid w:val="00844B83"/>
    <w:rsid w:val="00844BB1"/>
    <w:rsid w:val="00844BF4"/>
    <w:rsid w:val="00844C53"/>
    <w:rsid w:val="00844CC4"/>
    <w:rsid w:val="00844CEC"/>
    <w:rsid w:val="00844DCD"/>
    <w:rsid w:val="00844E21"/>
    <w:rsid w:val="00844E6F"/>
    <w:rsid w:val="00844F3E"/>
    <w:rsid w:val="008450F7"/>
    <w:rsid w:val="0084511D"/>
    <w:rsid w:val="0084515D"/>
    <w:rsid w:val="008451AF"/>
    <w:rsid w:val="008451E8"/>
    <w:rsid w:val="00845238"/>
    <w:rsid w:val="00845285"/>
    <w:rsid w:val="00845425"/>
    <w:rsid w:val="008454E5"/>
    <w:rsid w:val="00845517"/>
    <w:rsid w:val="00845571"/>
    <w:rsid w:val="008455C1"/>
    <w:rsid w:val="00845724"/>
    <w:rsid w:val="008457C2"/>
    <w:rsid w:val="0084582D"/>
    <w:rsid w:val="008458E7"/>
    <w:rsid w:val="00845918"/>
    <w:rsid w:val="008459A0"/>
    <w:rsid w:val="008459ED"/>
    <w:rsid w:val="008459F5"/>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56"/>
    <w:rsid w:val="00846BFD"/>
    <w:rsid w:val="00846C13"/>
    <w:rsid w:val="00846CA3"/>
    <w:rsid w:val="00846CD5"/>
    <w:rsid w:val="00846D21"/>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01"/>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23"/>
    <w:rsid w:val="00851A89"/>
    <w:rsid w:val="00851B0F"/>
    <w:rsid w:val="00851B60"/>
    <w:rsid w:val="00851BA9"/>
    <w:rsid w:val="00851BE4"/>
    <w:rsid w:val="00851CBA"/>
    <w:rsid w:val="00851CFF"/>
    <w:rsid w:val="00851D07"/>
    <w:rsid w:val="00851D70"/>
    <w:rsid w:val="00851DF6"/>
    <w:rsid w:val="00851E5A"/>
    <w:rsid w:val="00851E68"/>
    <w:rsid w:val="00851F1C"/>
    <w:rsid w:val="00851FD8"/>
    <w:rsid w:val="00852056"/>
    <w:rsid w:val="008520A1"/>
    <w:rsid w:val="00852172"/>
    <w:rsid w:val="008521E9"/>
    <w:rsid w:val="008521F7"/>
    <w:rsid w:val="008522A7"/>
    <w:rsid w:val="008522C4"/>
    <w:rsid w:val="008522F5"/>
    <w:rsid w:val="008522F6"/>
    <w:rsid w:val="00852362"/>
    <w:rsid w:val="008523C9"/>
    <w:rsid w:val="008523D9"/>
    <w:rsid w:val="008523E7"/>
    <w:rsid w:val="0085243C"/>
    <w:rsid w:val="00852565"/>
    <w:rsid w:val="0085259D"/>
    <w:rsid w:val="008525AD"/>
    <w:rsid w:val="008525C5"/>
    <w:rsid w:val="00852991"/>
    <w:rsid w:val="00852997"/>
    <w:rsid w:val="008529E2"/>
    <w:rsid w:val="00852A12"/>
    <w:rsid w:val="00852AB9"/>
    <w:rsid w:val="00852B0C"/>
    <w:rsid w:val="00852B29"/>
    <w:rsid w:val="00852B67"/>
    <w:rsid w:val="00852B97"/>
    <w:rsid w:val="00852BBE"/>
    <w:rsid w:val="00852D0E"/>
    <w:rsid w:val="00852E21"/>
    <w:rsid w:val="00852EE1"/>
    <w:rsid w:val="00852F30"/>
    <w:rsid w:val="00852F3C"/>
    <w:rsid w:val="00852FA1"/>
    <w:rsid w:val="00852FDC"/>
    <w:rsid w:val="00852FE5"/>
    <w:rsid w:val="00853055"/>
    <w:rsid w:val="008530D4"/>
    <w:rsid w:val="00853286"/>
    <w:rsid w:val="00853315"/>
    <w:rsid w:val="00853340"/>
    <w:rsid w:val="00853384"/>
    <w:rsid w:val="0085341B"/>
    <w:rsid w:val="00853835"/>
    <w:rsid w:val="008538CD"/>
    <w:rsid w:val="008538DD"/>
    <w:rsid w:val="00853944"/>
    <w:rsid w:val="008539DC"/>
    <w:rsid w:val="00853A82"/>
    <w:rsid w:val="00853AA8"/>
    <w:rsid w:val="00853AAD"/>
    <w:rsid w:val="00853ABD"/>
    <w:rsid w:val="00853AE6"/>
    <w:rsid w:val="00853B84"/>
    <w:rsid w:val="00853BA3"/>
    <w:rsid w:val="00853BA9"/>
    <w:rsid w:val="00853D49"/>
    <w:rsid w:val="00853F04"/>
    <w:rsid w:val="00853F0A"/>
    <w:rsid w:val="00853F4F"/>
    <w:rsid w:val="00853FA3"/>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6"/>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6F8"/>
    <w:rsid w:val="0085695F"/>
    <w:rsid w:val="00856989"/>
    <w:rsid w:val="00856A5F"/>
    <w:rsid w:val="00856ADC"/>
    <w:rsid w:val="00856BC0"/>
    <w:rsid w:val="00856CEA"/>
    <w:rsid w:val="00856CED"/>
    <w:rsid w:val="00856CF0"/>
    <w:rsid w:val="00856D49"/>
    <w:rsid w:val="00856F73"/>
    <w:rsid w:val="008570D9"/>
    <w:rsid w:val="00857112"/>
    <w:rsid w:val="0085730F"/>
    <w:rsid w:val="00857313"/>
    <w:rsid w:val="008573BE"/>
    <w:rsid w:val="008574CD"/>
    <w:rsid w:val="00857585"/>
    <w:rsid w:val="0085759E"/>
    <w:rsid w:val="008575CB"/>
    <w:rsid w:val="00857632"/>
    <w:rsid w:val="00857638"/>
    <w:rsid w:val="00857676"/>
    <w:rsid w:val="008576DF"/>
    <w:rsid w:val="008579D2"/>
    <w:rsid w:val="00857BAB"/>
    <w:rsid w:val="00857BFD"/>
    <w:rsid w:val="00857C22"/>
    <w:rsid w:val="00857C6A"/>
    <w:rsid w:val="00857D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BD0"/>
    <w:rsid w:val="00860C19"/>
    <w:rsid w:val="00860C2C"/>
    <w:rsid w:val="00860DA6"/>
    <w:rsid w:val="00860ED0"/>
    <w:rsid w:val="00860EDD"/>
    <w:rsid w:val="00860F6F"/>
    <w:rsid w:val="00860FA9"/>
    <w:rsid w:val="00861022"/>
    <w:rsid w:val="00861077"/>
    <w:rsid w:val="00861088"/>
    <w:rsid w:val="008610B7"/>
    <w:rsid w:val="00861138"/>
    <w:rsid w:val="0086126F"/>
    <w:rsid w:val="008612D4"/>
    <w:rsid w:val="0086132E"/>
    <w:rsid w:val="0086144C"/>
    <w:rsid w:val="00861493"/>
    <w:rsid w:val="0086155E"/>
    <w:rsid w:val="0086168D"/>
    <w:rsid w:val="00861780"/>
    <w:rsid w:val="0086183E"/>
    <w:rsid w:val="0086183F"/>
    <w:rsid w:val="00861884"/>
    <w:rsid w:val="00861887"/>
    <w:rsid w:val="008619C4"/>
    <w:rsid w:val="00861A86"/>
    <w:rsid w:val="00861AD1"/>
    <w:rsid w:val="00861AEB"/>
    <w:rsid w:val="00861AEF"/>
    <w:rsid w:val="00861AF1"/>
    <w:rsid w:val="00861B9D"/>
    <w:rsid w:val="00861C02"/>
    <w:rsid w:val="00861C26"/>
    <w:rsid w:val="00861C90"/>
    <w:rsid w:val="00861ECF"/>
    <w:rsid w:val="00861EF3"/>
    <w:rsid w:val="0086205F"/>
    <w:rsid w:val="00862206"/>
    <w:rsid w:val="00862278"/>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BCC"/>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8AA"/>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C0F"/>
    <w:rsid w:val="00864C5C"/>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5EF"/>
    <w:rsid w:val="00866641"/>
    <w:rsid w:val="00866647"/>
    <w:rsid w:val="008666D9"/>
    <w:rsid w:val="0086672E"/>
    <w:rsid w:val="00866871"/>
    <w:rsid w:val="0086688C"/>
    <w:rsid w:val="00866899"/>
    <w:rsid w:val="008668CE"/>
    <w:rsid w:val="0086694D"/>
    <w:rsid w:val="00866A5F"/>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DA"/>
    <w:rsid w:val="008701EF"/>
    <w:rsid w:val="00870256"/>
    <w:rsid w:val="00870374"/>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8A"/>
    <w:rsid w:val="00870EC6"/>
    <w:rsid w:val="00870F9A"/>
    <w:rsid w:val="00871027"/>
    <w:rsid w:val="00871080"/>
    <w:rsid w:val="00871144"/>
    <w:rsid w:val="00871174"/>
    <w:rsid w:val="0087117A"/>
    <w:rsid w:val="0087121B"/>
    <w:rsid w:val="00871295"/>
    <w:rsid w:val="008712E7"/>
    <w:rsid w:val="008712F2"/>
    <w:rsid w:val="00871304"/>
    <w:rsid w:val="0087137E"/>
    <w:rsid w:val="008714B8"/>
    <w:rsid w:val="008714C2"/>
    <w:rsid w:val="0087156B"/>
    <w:rsid w:val="008715BA"/>
    <w:rsid w:val="008715D3"/>
    <w:rsid w:val="008715FE"/>
    <w:rsid w:val="00871643"/>
    <w:rsid w:val="008717AD"/>
    <w:rsid w:val="00871823"/>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40"/>
    <w:rsid w:val="00872672"/>
    <w:rsid w:val="00872674"/>
    <w:rsid w:val="00872683"/>
    <w:rsid w:val="008726B9"/>
    <w:rsid w:val="0087274B"/>
    <w:rsid w:val="00872768"/>
    <w:rsid w:val="008727EF"/>
    <w:rsid w:val="008728A7"/>
    <w:rsid w:val="00872969"/>
    <w:rsid w:val="008729FE"/>
    <w:rsid w:val="00872A51"/>
    <w:rsid w:val="00872ABB"/>
    <w:rsid w:val="00872BFF"/>
    <w:rsid w:val="00872C07"/>
    <w:rsid w:val="00872CCA"/>
    <w:rsid w:val="00872D08"/>
    <w:rsid w:val="00872D1E"/>
    <w:rsid w:val="00872D64"/>
    <w:rsid w:val="00872D88"/>
    <w:rsid w:val="00872E7E"/>
    <w:rsid w:val="00872FAF"/>
    <w:rsid w:val="008730D9"/>
    <w:rsid w:val="008730DD"/>
    <w:rsid w:val="00873144"/>
    <w:rsid w:val="0087330D"/>
    <w:rsid w:val="00873319"/>
    <w:rsid w:val="00873426"/>
    <w:rsid w:val="00873464"/>
    <w:rsid w:val="008734FC"/>
    <w:rsid w:val="008735A7"/>
    <w:rsid w:val="008735C2"/>
    <w:rsid w:val="008735C9"/>
    <w:rsid w:val="008735F3"/>
    <w:rsid w:val="0087384A"/>
    <w:rsid w:val="008738E9"/>
    <w:rsid w:val="0087392C"/>
    <w:rsid w:val="00873992"/>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1C"/>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C4"/>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5E"/>
    <w:rsid w:val="008761E0"/>
    <w:rsid w:val="008762AC"/>
    <w:rsid w:val="008762FD"/>
    <w:rsid w:val="00876358"/>
    <w:rsid w:val="0087645A"/>
    <w:rsid w:val="008764A1"/>
    <w:rsid w:val="008764B0"/>
    <w:rsid w:val="00876507"/>
    <w:rsid w:val="008765B5"/>
    <w:rsid w:val="008765E8"/>
    <w:rsid w:val="0087664A"/>
    <w:rsid w:val="00876687"/>
    <w:rsid w:val="008766C6"/>
    <w:rsid w:val="0087670E"/>
    <w:rsid w:val="00876726"/>
    <w:rsid w:val="00876746"/>
    <w:rsid w:val="0087679E"/>
    <w:rsid w:val="008768A3"/>
    <w:rsid w:val="0087698A"/>
    <w:rsid w:val="008769D2"/>
    <w:rsid w:val="008769FA"/>
    <w:rsid w:val="00876A38"/>
    <w:rsid w:val="00876AAA"/>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41A"/>
    <w:rsid w:val="0087769E"/>
    <w:rsid w:val="008776CD"/>
    <w:rsid w:val="008777A2"/>
    <w:rsid w:val="008777B6"/>
    <w:rsid w:val="008777C6"/>
    <w:rsid w:val="00877878"/>
    <w:rsid w:val="0087787B"/>
    <w:rsid w:val="008778C6"/>
    <w:rsid w:val="008778D9"/>
    <w:rsid w:val="0087790F"/>
    <w:rsid w:val="0087792F"/>
    <w:rsid w:val="00877A59"/>
    <w:rsid w:val="00877B67"/>
    <w:rsid w:val="00877BBC"/>
    <w:rsid w:val="00877BFD"/>
    <w:rsid w:val="00877D39"/>
    <w:rsid w:val="00877D97"/>
    <w:rsid w:val="00877DC4"/>
    <w:rsid w:val="00877DEB"/>
    <w:rsid w:val="00877F54"/>
    <w:rsid w:val="00877F55"/>
    <w:rsid w:val="00877F7C"/>
    <w:rsid w:val="00877F8E"/>
    <w:rsid w:val="00877FED"/>
    <w:rsid w:val="0088000B"/>
    <w:rsid w:val="00880030"/>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6F"/>
    <w:rsid w:val="008807BE"/>
    <w:rsid w:val="008807EB"/>
    <w:rsid w:val="0088082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70"/>
    <w:rsid w:val="00881876"/>
    <w:rsid w:val="0088199F"/>
    <w:rsid w:val="008819A0"/>
    <w:rsid w:val="00881B3C"/>
    <w:rsid w:val="00881B45"/>
    <w:rsid w:val="00881BA6"/>
    <w:rsid w:val="00881C6C"/>
    <w:rsid w:val="00881CAF"/>
    <w:rsid w:val="00881D61"/>
    <w:rsid w:val="00881E0D"/>
    <w:rsid w:val="00881E67"/>
    <w:rsid w:val="00881F02"/>
    <w:rsid w:val="00881F27"/>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D"/>
    <w:rsid w:val="00882A7D"/>
    <w:rsid w:val="00882AC6"/>
    <w:rsid w:val="00882B46"/>
    <w:rsid w:val="00882BC0"/>
    <w:rsid w:val="00882C1B"/>
    <w:rsid w:val="00882C2D"/>
    <w:rsid w:val="00882CCC"/>
    <w:rsid w:val="00882D48"/>
    <w:rsid w:val="00882D69"/>
    <w:rsid w:val="00882E10"/>
    <w:rsid w:val="00882E90"/>
    <w:rsid w:val="00882EC3"/>
    <w:rsid w:val="00882EDA"/>
    <w:rsid w:val="00882F6E"/>
    <w:rsid w:val="00882FFF"/>
    <w:rsid w:val="00883043"/>
    <w:rsid w:val="0088318A"/>
    <w:rsid w:val="00883190"/>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3B"/>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3F"/>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79"/>
    <w:rsid w:val="00885EB3"/>
    <w:rsid w:val="00885F2D"/>
    <w:rsid w:val="00885F5B"/>
    <w:rsid w:val="00885F69"/>
    <w:rsid w:val="00885F95"/>
    <w:rsid w:val="00885FC4"/>
    <w:rsid w:val="00886026"/>
    <w:rsid w:val="0088605C"/>
    <w:rsid w:val="00886067"/>
    <w:rsid w:val="008860B2"/>
    <w:rsid w:val="008860D4"/>
    <w:rsid w:val="008861FF"/>
    <w:rsid w:val="00886231"/>
    <w:rsid w:val="00886252"/>
    <w:rsid w:val="00886294"/>
    <w:rsid w:val="008862D6"/>
    <w:rsid w:val="0088635B"/>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33"/>
    <w:rsid w:val="008875EF"/>
    <w:rsid w:val="00887618"/>
    <w:rsid w:val="0088770A"/>
    <w:rsid w:val="008877F4"/>
    <w:rsid w:val="00887833"/>
    <w:rsid w:val="00887865"/>
    <w:rsid w:val="0088790A"/>
    <w:rsid w:val="00887913"/>
    <w:rsid w:val="00887970"/>
    <w:rsid w:val="00887986"/>
    <w:rsid w:val="008879FF"/>
    <w:rsid w:val="00887B71"/>
    <w:rsid w:val="00887B96"/>
    <w:rsid w:val="00887BB5"/>
    <w:rsid w:val="00887BB7"/>
    <w:rsid w:val="00887C3B"/>
    <w:rsid w:val="00887C5D"/>
    <w:rsid w:val="00887C89"/>
    <w:rsid w:val="00887D0B"/>
    <w:rsid w:val="00887E4D"/>
    <w:rsid w:val="00887E5F"/>
    <w:rsid w:val="00887E84"/>
    <w:rsid w:val="00887EAD"/>
    <w:rsid w:val="00887F57"/>
    <w:rsid w:val="00887F81"/>
    <w:rsid w:val="00887F88"/>
    <w:rsid w:val="00890048"/>
    <w:rsid w:val="008900F6"/>
    <w:rsid w:val="0089013E"/>
    <w:rsid w:val="008901D7"/>
    <w:rsid w:val="00890345"/>
    <w:rsid w:val="008903B2"/>
    <w:rsid w:val="0089050B"/>
    <w:rsid w:val="00890614"/>
    <w:rsid w:val="00890680"/>
    <w:rsid w:val="008906A0"/>
    <w:rsid w:val="008906F5"/>
    <w:rsid w:val="00890700"/>
    <w:rsid w:val="00890861"/>
    <w:rsid w:val="00890921"/>
    <w:rsid w:val="00890A21"/>
    <w:rsid w:val="00890A62"/>
    <w:rsid w:val="00890A6E"/>
    <w:rsid w:val="00890A8A"/>
    <w:rsid w:val="00890B86"/>
    <w:rsid w:val="00890B92"/>
    <w:rsid w:val="00890B98"/>
    <w:rsid w:val="00890C74"/>
    <w:rsid w:val="00890D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6"/>
    <w:rsid w:val="00891718"/>
    <w:rsid w:val="00891738"/>
    <w:rsid w:val="0089175E"/>
    <w:rsid w:val="008917FB"/>
    <w:rsid w:val="0089187F"/>
    <w:rsid w:val="008918BF"/>
    <w:rsid w:val="008918DB"/>
    <w:rsid w:val="008918FF"/>
    <w:rsid w:val="008919C4"/>
    <w:rsid w:val="00891A29"/>
    <w:rsid w:val="00891A2E"/>
    <w:rsid w:val="00891A7E"/>
    <w:rsid w:val="00891B35"/>
    <w:rsid w:val="00891BF3"/>
    <w:rsid w:val="00891CE2"/>
    <w:rsid w:val="00891FD6"/>
    <w:rsid w:val="008920E8"/>
    <w:rsid w:val="00892101"/>
    <w:rsid w:val="0089216C"/>
    <w:rsid w:val="00892240"/>
    <w:rsid w:val="008922B3"/>
    <w:rsid w:val="00892339"/>
    <w:rsid w:val="00892362"/>
    <w:rsid w:val="0089239A"/>
    <w:rsid w:val="008923B7"/>
    <w:rsid w:val="00892491"/>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D5C"/>
    <w:rsid w:val="00892E06"/>
    <w:rsid w:val="00892E49"/>
    <w:rsid w:val="00892E78"/>
    <w:rsid w:val="00892E89"/>
    <w:rsid w:val="00892F7D"/>
    <w:rsid w:val="00893039"/>
    <w:rsid w:val="008930BC"/>
    <w:rsid w:val="00893125"/>
    <w:rsid w:val="0089319B"/>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EBC"/>
    <w:rsid w:val="00893F5E"/>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643"/>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3E4"/>
    <w:rsid w:val="0089541A"/>
    <w:rsid w:val="008954CD"/>
    <w:rsid w:val="00895527"/>
    <w:rsid w:val="00895562"/>
    <w:rsid w:val="0089558A"/>
    <w:rsid w:val="008955BE"/>
    <w:rsid w:val="00895601"/>
    <w:rsid w:val="0089563C"/>
    <w:rsid w:val="008957BC"/>
    <w:rsid w:val="00895838"/>
    <w:rsid w:val="00895859"/>
    <w:rsid w:val="0089586B"/>
    <w:rsid w:val="00895876"/>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18"/>
    <w:rsid w:val="00896449"/>
    <w:rsid w:val="00896522"/>
    <w:rsid w:val="00896568"/>
    <w:rsid w:val="008965A0"/>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6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EAA"/>
    <w:rsid w:val="00897F0D"/>
    <w:rsid w:val="008A000E"/>
    <w:rsid w:val="008A0070"/>
    <w:rsid w:val="008A00B1"/>
    <w:rsid w:val="008A011F"/>
    <w:rsid w:val="008A0170"/>
    <w:rsid w:val="008A01AC"/>
    <w:rsid w:val="008A01D8"/>
    <w:rsid w:val="008A029E"/>
    <w:rsid w:val="008A02B9"/>
    <w:rsid w:val="008A02BD"/>
    <w:rsid w:val="008A0374"/>
    <w:rsid w:val="008A03AA"/>
    <w:rsid w:val="008A03BE"/>
    <w:rsid w:val="008A03D2"/>
    <w:rsid w:val="008A0425"/>
    <w:rsid w:val="008A04FF"/>
    <w:rsid w:val="008A0549"/>
    <w:rsid w:val="008A0720"/>
    <w:rsid w:val="008A0749"/>
    <w:rsid w:val="008A075C"/>
    <w:rsid w:val="008A0772"/>
    <w:rsid w:val="008A0778"/>
    <w:rsid w:val="008A079B"/>
    <w:rsid w:val="008A07AC"/>
    <w:rsid w:val="008A089C"/>
    <w:rsid w:val="008A08B1"/>
    <w:rsid w:val="008A08B7"/>
    <w:rsid w:val="008A0907"/>
    <w:rsid w:val="008A0941"/>
    <w:rsid w:val="008A09B8"/>
    <w:rsid w:val="008A0A4D"/>
    <w:rsid w:val="008A0AFA"/>
    <w:rsid w:val="008A0B72"/>
    <w:rsid w:val="008A0B97"/>
    <w:rsid w:val="008A0C04"/>
    <w:rsid w:val="008A0C57"/>
    <w:rsid w:val="008A0D08"/>
    <w:rsid w:val="008A0DEC"/>
    <w:rsid w:val="008A0E01"/>
    <w:rsid w:val="008A0F54"/>
    <w:rsid w:val="008A0FAC"/>
    <w:rsid w:val="008A100D"/>
    <w:rsid w:val="008A1012"/>
    <w:rsid w:val="008A103C"/>
    <w:rsid w:val="008A1065"/>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C8"/>
    <w:rsid w:val="008A20F8"/>
    <w:rsid w:val="008A213B"/>
    <w:rsid w:val="008A2146"/>
    <w:rsid w:val="008A2202"/>
    <w:rsid w:val="008A2221"/>
    <w:rsid w:val="008A22C9"/>
    <w:rsid w:val="008A22F8"/>
    <w:rsid w:val="008A22FB"/>
    <w:rsid w:val="008A2368"/>
    <w:rsid w:val="008A2387"/>
    <w:rsid w:val="008A2388"/>
    <w:rsid w:val="008A23E4"/>
    <w:rsid w:val="008A240C"/>
    <w:rsid w:val="008A2592"/>
    <w:rsid w:val="008A25CD"/>
    <w:rsid w:val="008A2614"/>
    <w:rsid w:val="008A264A"/>
    <w:rsid w:val="008A2695"/>
    <w:rsid w:val="008A26CE"/>
    <w:rsid w:val="008A2878"/>
    <w:rsid w:val="008A28D3"/>
    <w:rsid w:val="008A28E4"/>
    <w:rsid w:val="008A2914"/>
    <w:rsid w:val="008A297C"/>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8D5"/>
    <w:rsid w:val="008A39A8"/>
    <w:rsid w:val="008A39BC"/>
    <w:rsid w:val="008A3A00"/>
    <w:rsid w:val="008A3A06"/>
    <w:rsid w:val="008A3AF3"/>
    <w:rsid w:val="008A3B61"/>
    <w:rsid w:val="008A3C1B"/>
    <w:rsid w:val="008A3C8A"/>
    <w:rsid w:val="008A3C9C"/>
    <w:rsid w:val="008A3DC2"/>
    <w:rsid w:val="008A3E00"/>
    <w:rsid w:val="008A3FD1"/>
    <w:rsid w:val="008A4050"/>
    <w:rsid w:val="008A40A2"/>
    <w:rsid w:val="008A4150"/>
    <w:rsid w:val="008A4242"/>
    <w:rsid w:val="008A427C"/>
    <w:rsid w:val="008A42B1"/>
    <w:rsid w:val="008A4334"/>
    <w:rsid w:val="008A4680"/>
    <w:rsid w:val="008A46DE"/>
    <w:rsid w:val="008A481C"/>
    <w:rsid w:val="008A482E"/>
    <w:rsid w:val="008A49F6"/>
    <w:rsid w:val="008A4A3A"/>
    <w:rsid w:val="008A4AF0"/>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7FA"/>
    <w:rsid w:val="008A680B"/>
    <w:rsid w:val="008A684B"/>
    <w:rsid w:val="008A68A9"/>
    <w:rsid w:val="008A68F6"/>
    <w:rsid w:val="008A6905"/>
    <w:rsid w:val="008A6946"/>
    <w:rsid w:val="008A69BC"/>
    <w:rsid w:val="008A6A59"/>
    <w:rsid w:val="008A6AA9"/>
    <w:rsid w:val="008A6AFB"/>
    <w:rsid w:val="008A6B68"/>
    <w:rsid w:val="008A6B9E"/>
    <w:rsid w:val="008A6C1D"/>
    <w:rsid w:val="008A6C45"/>
    <w:rsid w:val="008A6C61"/>
    <w:rsid w:val="008A6CAA"/>
    <w:rsid w:val="008A6CC1"/>
    <w:rsid w:val="008A6D3F"/>
    <w:rsid w:val="008A6D9F"/>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21"/>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E6"/>
    <w:rsid w:val="008B2335"/>
    <w:rsid w:val="008B2409"/>
    <w:rsid w:val="008B24FF"/>
    <w:rsid w:val="008B2561"/>
    <w:rsid w:val="008B25F1"/>
    <w:rsid w:val="008B25F8"/>
    <w:rsid w:val="008B26CC"/>
    <w:rsid w:val="008B26F3"/>
    <w:rsid w:val="008B271C"/>
    <w:rsid w:val="008B2737"/>
    <w:rsid w:val="008B2864"/>
    <w:rsid w:val="008B28B1"/>
    <w:rsid w:val="008B28C4"/>
    <w:rsid w:val="008B29D8"/>
    <w:rsid w:val="008B2BC0"/>
    <w:rsid w:val="008B2C00"/>
    <w:rsid w:val="008B2C2B"/>
    <w:rsid w:val="008B2C39"/>
    <w:rsid w:val="008B2C5B"/>
    <w:rsid w:val="008B2C9B"/>
    <w:rsid w:val="008B2CBA"/>
    <w:rsid w:val="008B2D61"/>
    <w:rsid w:val="008B2D62"/>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D0"/>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CF"/>
    <w:rsid w:val="008B5DEA"/>
    <w:rsid w:val="008B5F58"/>
    <w:rsid w:val="008B5F70"/>
    <w:rsid w:val="008B602C"/>
    <w:rsid w:val="008B608D"/>
    <w:rsid w:val="008B6162"/>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919"/>
    <w:rsid w:val="008B6AC8"/>
    <w:rsid w:val="008B6B62"/>
    <w:rsid w:val="008B6BDC"/>
    <w:rsid w:val="008B6C6B"/>
    <w:rsid w:val="008B6C8C"/>
    <w:rsid w:val="008B6CC7"/>
    <w:rsid w:val="008B6D54"/>
    <w:rsid w:val="008B6DA7"/>
    <w:rsid w:val="008B6E75"/>
    <w:rsid w:val="008B6ED5"/>
    <w:rsid w:val="008B6EE9"/>
    <w:rsid w:val="008B6FAB"/>
    <w:rsid w:val="008B6FD6"/>
    <w:rsid w:val="008B6FDF"/>
    <w:rsid w:val="008B7035"/>
    <w:rsid w:val="008B71A4"/>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7DA"/>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C"/>
    <w:rsid w:val="008C221E"/>
    <w:rsid w:val="008C2247"/>
    <w:rsid w:val="008C226D"/>
    <w:rsid w:val="008C2320"/>
    <w:rsid w:val="008C233B"/>
    <w:rsid w:val="008C233F"/>
    <w:rsid w:val="008C23BE"/>
    <w:rsid w:val="008C2421"/>
    <w:rsid w:val="008C2567"/>
    <w:rsid w:val="008C2637"/>
    <w:rsid w:val="008C26F8"/>
    <w:rsid w:val="008C287A"/>
    <w:rsid w:val="008C28C7"/>
    <w:rsid w:val="008C28DA"/>
    <w:rsid w:val="008C28E6"/>
    <w:rsid w:val="008C29D7"/>
    <w:rsid w:val="008C2A25"/>
    <w:rsid w:val="008C2A68"/>
    <w:rsid w:val="008C2ACA"/>
    <w:rsid w:val="008C2B1C"/>
    <w:rsid w:val="008C2C58"/>
    <w:rsid w:val="008C2C9E"/>
    <w:rsid w:val="008C2E14"/>
    <w:rsid w:val="008C2E5B"/>
    <w:rsid w:val="008C2F4D"/>
    <w:rsid w:val="008C2F66"/>
    <w:rsid w:val="008C2FC4"/>
    <w:rsid w:val="008C3006"/>
    <w:rsid w:val="008C301F"/>
    <w:rsid w:val="008C3077"/>
    <w:rsid w:val="008C3090"/>
    <w:rsid w:val="008C309F"/>
    <w:rsid w:val="008C3132"/>
    <w:rsid w:val="008C318A"/>
    <w:rsid w:val="008C31D4"/>
    <w:rsid w:val="008C31EF"/>
    <w:rsid w:val="008C325B"/>
    <w:rsid w:val="008C32AB"/>
    <w:rsid w:val="008C3304"/>
    <w:rsid w:val="008C33B1"/>
    <w:rsid w:val="008C33EF"/>
    <w:rsid w:val="008C34DA"/>
    <w:rsid w:val="008C34DB"/>
    <w:rsid w:val="008C35C4"/>
    <w:rsid w:val="008C35ED"/>
    <w:rsid w:val="008C36C9"/>
    <w:rsid w:val="008C382E"/>
    <w:rsid w:val="008C3833"/>
    <w:rsid w:val="008C3A32"/>
    <w:rsid w:val="008C3AC5"/>
    <w:rsid w:val="008C3B49"/>
    <w:rsid w:val="008C3B7C"/>
    <w:rsid w:val="008C3B88"/>
    <w:rsid w:val="008C3B9D"/>
    <w:rsid w:val="008C3BE2"/>
    <w:rsid w:val="008C3C1C"/>
    <w:rsid w:val="008C3DFE"/>
    <w:rsid w:val="008C3E82"/>
    <w:rsid w:val="008C3ED8"/>
    <w:rsid w:val="008C3FC3"/>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04"/>
    <w:rsid w:val="008C4914"/>
    <w:rsid w:val="008C492E"/>
    <w:rsid w:val="008C49E4"/>
    <w:rsid w:val="008C4A3B"/>
    <w:rsid w:val="008C4A45"/>
    <w:rsid w:val="008C4A87"/>
    <w:rsid w:val="008C4B2D"/>
    <w:rsid w:val="008C4C24"/>
    <w:rsid w:val="008C4C26"/>
    <w:rsid w:val="008C4C86"/>
    <w:rsid w:val="008C4CAA"/>
    <w:rsid w:val="008C4F29"/>
    <w:rsid w:val="008C4FA0"/>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68"/>
    <w:rsid w:val="008C5BAE"/>
    <w:rsid w:val="008C5D52"/>
    <w:rsid w:val="008C5E9E"/>
    <w:rsid w:val="008C5F3E"/>
    <w:rsid w:val="008C5FE7"/>
    <w:rsid w:val="008C6109"/>
    <w:rsid w:val="008C6160"/>
    <w:rsid w:val="008C6183"/>
    <w:rsid w:val="008C61D6"/>
    <w:rsid w:val="008C6205"/>
    <w:rsid w:val="008C636F"/>
    <w:rsid w:val="008C6472"/>
    <w:rsid w:val="008C647E"/>
    <w:rsid w:val="008C64A6"/>
    <w:rsid w:val="008C64D4"/>
    <w:rsid w:val="008C651F"/>
    <w:rsid w:val="008C656E"/>
    <w:rsid w:val="008C6623"/>
    <w:rsid w:val="008C6630"/>
    <w:rsid w:val="008C66DC"/>
    <w:rsid w:val="008C67D7"/>
    <w:rsid w:val="008C68CA"/>
    <w:rsid w:val="008C69F1"/>
    <w:rsid w:val="008C6A36"/>
    <w:rsid w:val="008C6BFA"/>
    <w:rsid w:val="008C6C93"/>
    <w:rsid w:val="008C6D2C"/>
    <w:rsid w:val="008C6E05"/>
    <w:rsid w:val="008C6E4C"/>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5B6"/>
    <w:rsid w:val="008C7637"/>
    <w:rsid w:val="008C763B"/>
    <w:rsid w:val="008C76C6"/>
    <w:rsid w:val="008C76F8"/>
    <w:rsid w:val="008C77AF"/>
    <w:rsid w:val="008C7890"/>
    <w:rsid w:val="008C79A5"/>
    <w:rsid w:val="008C7A47"/>
    <w:rsid w:val="008C7A87"/>
    <w:rsid w:val="008C7B1A"/>
    <w:rsid w:val="008C7B65"/>
    <w:rsid w:val="008C7BCA"/>
    <w:rsid w:val="008C7BFD"/>
    <w:rsid w:val="008C7C23"/>
    <w:rsid w:val="008C7D9C"/>
    <w:rsid w:val="008C7E27"/>
    <w:rsid w:val="008C7E94"/>
    <w:rsid w:val="008C7EFB"/>
    <w:rsid w:val="008C7F31"/>
    <w:rsid w:val="008C7F85"/>
    <w:rsid w:val="008D001E"/>
    <w:rsid w:val="008D00A1"/>
    <w:rsid w:val="008D00A5"/>
    <w:rsid w:val="008D014F"/>
    <w:rsid w:val="008D02CB"/>
    <w:rsid w:val="008D034B"/>
    <w:rsid w:val="008D039E"/>
    <w:rsid w:val="008D03B1"/>
    <w:rsid w:val="008D03CF"/>
    <w:rsid w:val="008D0425"/>
    <w:rsid w:val="008D04D5"/>
    <w:rsid w:val="008D05CD"/>
    <w:rsid w:val="008D0632"/>
    <w:rsid w:val="008D0640"/>
    <w:rsid w:val="008D0649"/>
    <w:rsid w:val="008D0805"/>
    <w:rsid w:val="008D080D"/>
    <w:rsid w:val="008D0838"/>
    <w:rsid w:val="008D086D"/>
    <w:rsid w:val="008D08CB"/>
    <w:rsid w:val="008D0975"/>
    <w:rsid w:val="008D0AC7"/>
    <w:rsid w:val="008D0BDC"/>
    <w:rsid w:val="008D0D1D"/>
    <w:rsid w:val="008D0DC2"/>
    <w:rsid w:val="008D0F54"/>
    <w:rsid w:val="008D0F91"/>
    <w:rsid w:val="008D0FEB"/>
    <w:rsid w:val="008D108D"/>
    <w:rsid w:val="008D1155"/>
    <w:rsid w:val="008D1166"/>
    <w:rsid w:val="008D11E4"/>
    <w:rsid w:val="008D12E9"/>
    <w:rsid w:val="008D1377"/>
    <w:rsid w:val="008D13A0"/>
    <w:rsid w:val="008D13C7"/>
    <w:rsid w:val="008D1466"/>
    <w:rsid w:val="008D14FE"/>
    <w:rsid w:val="008D150B"/>
    <w:rsid w:val="008D158A"/>
    <w:rsid w:val="008D171C"/>
    <w:rsid w:val="008D17B2"/>
    <w:rsid w:val="008D182B"/>
    <w:rsid w:val="008D18F0"/>
    <w:rsid w:val="008D195B"/>
    <w:rsid w:val="008D19FE"/>
    <w:rsid w:val="008D1A57"/>
    <w:rsid w:val="008D1B8B"/>
    <w:rsid w:val="008D1BF3"/>
    <w:rsid w:val="008D1C1B"/>
    <w:rsid w:val="008D1C32"/>
    <w:rsid w:val="008D1C7E"/>
    <w:rsid w:val="008D1CB3"/>
    <w:rsid w:val="008D1D2C"/>
    <w:rsid w:val="008D1D90"/>
    <w:rsid w:val="008D1FF7"/>
    <w:rsid w:val="008D20B4"/>
    <w:rsid w:val="008D20C3"/>
    <w:rsid w:val="008D210A"/>
    <w:rsid w:val="008D21EE"/>
    <w:rsid w:val="008D2202"/>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DE9"/>
    <w:rsid w:val="008D2FBC"/>
    <w:rsid w:val="008D2FE5"/>
    <w:rsid w:val="008D2FF0"/>
    <w:rsid w:val="008D2FFC"/>
    <w:rsid w:val="008D301F"/>
    <w:rsid w:val="008D3083"/>
    <w:rsid w:val="008D30DE"/>
    <w:rsid w:val="008D3103"/>
    <w:rsid w:val="008D31F5"/>
    <w:rsid w:val="008D328E"/>
    <w:rsid w:val="008D32AB"/>
    <w:rsid w:val="008D332A"/>
    <w:rsid w:val="008D3353"/>
    <w:rsid w:val="008D3483"/>
    <w:rsid w:val="008D34E7"/>
    <w:rsid w:val="008D35CB"/>
    <w:rsid w:val="008D3699"/>
    <w:rsid w:val="008D3791"/>
    <w:rsid w:val="008D37AA"/>
    <w:rsid w:val="008D37D6"/>
    <w:rsid w:val="008D37E5"/>
    <w:rsid w:val="008D37EF"/>
    <w:rsid w:val="008D385B"/>
    <w:rsid w:val="008D38DC"/>
    <w:rsid w:val="008D38EC"/>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6A"/>
    <w:rsid w:val="008D4295"/>
    <w:rsid w:val="008D42CD"/>
    <w:rsid w:val="008D4418"/>
    <w:rsid w:val="008D44C8"/>
    <w:rsid w:val="008D44CD"/>
    <w:rsid w:val="008D4555"/>
    <w:rsid w:val="008D455F"/>
    <w:rsid w:val="008D4584"/>
    <w:rsid w:val="008D45C8"/>
    <w:rsid w:val="008D4639"/>
    <w:rsid w:val="008D4640"/>
    <w:rsid w:val="008D46A3"/>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359"/>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B6"/>
    <w:rsid w:val="008D5ECF"/>
    <w:rsid w:val="008D5F6D"/>
    <w:rsid w:val="008D5FC1"/>
    <w:rsid w:val="008D5FD6"/>
    <w:rsid w:val="008D609A"/>
    <w:rsid w:val="008D610B"/>
    <w:rsid w:val="008D61A7"/>
    <w:rsid w:val="008D61FA"/>
    <w:rsid w:val="008D627E"/>
    <w:rsid w:val="008D6297"/>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A28"/>
    <w:rsid w:val="008D6BA6"/>
    <w:rsid w:val="008D6C0F"/>
    <w:rsid w:val="008D6E26"/>
    <w:rsid w:val="008D6F92"/>
    <w:rsid w:val="008D700C"/>
    <w:rsid w:val="008D70AD"/>
    <w:rsid w:val="008D70E8"/>
    <w:rsid w:val="008D7102"/>
    <w:rsid w:val="008D714F"/>
    <w:rsid w:val="008D71E2"/>
    <w:rsid w:val="008D7243"/>
    <w:rsid w:val="008D7259"/>
    <w:rsid w:val="008D73A4"/>
    <w:rsid w:val="008D7475"/>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79"/>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179"/>
    <w:rsid w:val="008E019D"/>
    <w:rsid w:val="008E02F9"/>
    <w:rsid w:val="008E0339"/>
    <w:rsid w:val="008E036F"/>
    <w:rsid w:val="008E03E6"/>
    <w:rsid w:val="008E051A"/>
    <w:rsid w:val="008E0572"/>
    <w:rsid w:val="008E0574"/>
    <w:rsid w:val="008E05D0"/>
    <w:rsid w:val="008E0625"/>
    <w:rsid w:val="008E0670"/>
    <w:rsid w:val="008E06B4"/>
    <w:rsid w:val="008E0798"/>
    <w:rsid w:val="008E093F"/>
    <w:rsid w:val="008E099D"/>
    <w:rsid w:val="008E09F0"/>
    <w:rsid w:val="008E09F7"/>
    <w:rsid w:val="008E09FD"/>
    <w:rsid w:val="008E0C02"/>
    <w:rsid w:val="008E0C18"/>
    <w:rsid w:val="008E0C2A"/>
    <w:rsid w:val="008E0C7E"/>
    <w:rsid w:val="008E0CA4"/>
    <w:rsid w:val="008E0CB9"/>
    <w:rsid w:val="008E0CD5"/>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81"/>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28"/>
    <w:rsid w:val="008E2259"/>
    <w:rsid w:val="008E230F"/>
    <w:rsid w:val="008E23D1"/>
    <w:rsid w:val="008E2463"/>
    <w:rsid w:val="008E24F6"/>
    <w:rsid w:val="008E271E"/>
    <w:rsid w:val="008E27DC"/>
    <w:rsid w:val="008E28B9"/>
    <w:rsid w:val="008E28F8"/>
    <w:rsid w:val="008E292B"/>
    <w:rsid w:val="008E293F"/>
    <w:rsid w:val="008E298F"/>
    <w:rsid w:val="008E29BA"/>
    <w:rsid w:val="008E29CE"/>
    <w:rsid w:val="008E2ADE"/>
    <w:rsid w:val="008E2C4B"/>
    <w:rsid w:val="008E2CCD"/>
    <w:rsid w:val="008E2CD2"/>
    <w:rsid w:val="008E2D13"/>
    <w:rsid w:val="008E2D38"/>
    <w:rsid w:val="008E2D91"/>
    <w:rsid w:val="008E2E61"/>
    <w:rsid w:val="008E2ED4"/>
    <w:rsid w:val="008E2F06"/>
    <w:rsid w:val="008E2F1E"/>
    <w:rsid w:val="008E2F2A"/>
    <w:rsid w:val="008E2F57"/>
    <w:rsid w:val="008E301B"/>
    <w:rsid w:val="008E3074"/>
    <w:rsid w:val="008E30C5"/>
    <w:rsid w:val="008E313C"/>
    <w:rsid w:val="008E3153"/>
    <w:rsid w:val="008E3154"/>
    <w:rsid w:val="008E32B3"/>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0F"/>
    <w:rsid w:val="008E46F7"/>
    <w:rsid w:val="008E4803"/>
    <w:rsid w:val="008E4896"/>
    <w:rsid w:val="008E49FF"/>
    <w:rsid w:val="008E4A82"/>
    <w:rsid w:val="008E4ABD"/>
    <w:rsid w:val="008E4DCD"/>
    <w:rsid w:val="008E4F3F"/>
    <w:rsid w:val="008E4F8B"/>
    <w:rsid w:val="008E4F95"/>
    <w:rsid w:val="008E4FB8"/>
    <w:rsid w:val="008E505C"/>
    <w:rsid w:val="008E5066"/>
    <w:rsid w:val="008E506A"/>
    <w:rsid w:val="008E519A"/>
    <w:rsid w:val="008E52B6"/>
    <w:rsid w:val="008E52C2"/>
    <w:rsid w:val="008E5301"/>
    <w:rsid w:val="008E5309"/>
    <w:rsid w:val="008E5319"/>
    <w:rsid w:val="008E5350"/>
    <w:rsid w:val="008E5488"/>
    <w:rsid w:val="008E5520"/>
    <w:rsid w:val="008E5566"/>
    <w:rsid w:val="008E57C1"/>
    <w:rsid w:val="008E57D9"/>
    <w:rsid w:val="008E57E6"/>
    <w:rsid w:val="008E5852"/>
    <w:rsid w:val="008E587F"/>
    <w:rsid w:val="008E5898"/>
    <w:rsid w:val="008E58EB"/>
    <w:rsid w:val="008E58F6"/>
    <w:rsid w:val="008E5BF2"/>
    <w:rsid w:val="008E5C83"/>
    <w:rsid w:val="008E5C97"/>
    <w:rsid w:val="008E5D25"/>
    <w:rsid w:val="008E5DBF"/>
    <w:rsid w:val="008E5F3A"/>
    <w:rsid w:val="008E5FC3"/>
    <w:rsid w:val="008E5FCF"/>
    <w:rsid w:val="008E5FF8"/>
    <w:rsid w:val="008E60D6"/>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20"/>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48"/>
    <w:rsid w:val="008E79F4"/>
    <w:rsid w:val="008E7A6A"/>
    <w:rsid w:val="008E7B0F"/>
    <w:rsid w:val="008E7BA6"/>
    <w:rsid w:val="008E7BF6"/>
    <w:rsid w:val="008E7C04"/>
    <w:rsid w:val="008E7C38"/>
    <w:rsid w:val="008E7D64"/>
    <w:rsid w:val="008E7E34"/>
    <w:rsid w:val="008E7E43"/>
    <w:rsid w:val="008E7E53"/>
    <w:rsid w:val="008E7E7B"/>
    <w:rsid w:val="008E7EA7"/>
    <w:rsid w:val="008E7F10"/>
    <w:rsid w:val="008E7F40"/>
    <w:rsid w:val="008E7F5B"/>
    <w:rsid w:val="008E7FEA"/>
    <w:rsid w:val="008F0036"/>
    <w:rsid w:val="008F005D"/>
    <w:rsid w:val="008F0105"/>
    <w:rsid w:val="008F01B3"/>
    <w:rsid w:val="008F029C"/>
    <w:rsid w:val="008F03F8"/>
    <w:rsid w:val="008F0409"/>
    <w:rsid w:val="008F04FD"/>
    <w:rsid w:val="008F057D"/>
    <w:rsid w:val="008F062C"/>
    <w:rsid w:val="008F0676"/>
    <w:rsid w:val="008F0709"/>
    <w:rsid w:val="008F0771"/>
    <w:rsid w:val="008F07D5"/>
    <w:rsid w:val="008F085D"/>
    <w:rsid w:val="008F0959"/>
    <w:rsid w:val="008F0ADD"/>
    <w:rsid w:val="008F0B31"/>
    <w:rsid w:val="008F0B4D"/>
    <w:rsid w:val="008F0C14"/>
    <w:rsid w:val="008F0C37"/>
    <w:rsid w:val="008F0CBA"/>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F4F"/>
    <w:rsid w:val="008F1FF9"/>
    <w:rsid w:val="008F20DE"/>
    <w:rsid w:val="008F2197"/>
    <w:rsid w:val="008F22DA"/>
    <w:rsid w:val="008F22ED"/>
    <w:rsid w:val="008F23B1"/>
    <w:rsid w:val="008F240C"/>
    <w:rsid w:val="008F24C8"/>
    <w:rsid w:val="008F24EA"/>
    <w:rsid w:val="008F2555"/>
    <w:rsid w:val="008F25BA"/>
    <w:rsid w:val="008F2684"/>
    <w:rsid w:val="008F2687"/>
    <w:rsid w:val="008F269F"/>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1AD"/>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70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40"/>
    <w:rsid w:val="008F41BF"/>
    <w:rsid w:val="008F420E"/>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E61"/>
    <w:rsid w:val="008F4F85"/>
    <w:rsid w:val="008F4F98"/>
    <w:rsid w:val="008F50B8"/>
    <w:rsid w:val="008F513D"/>
    <w:rsid w:val="008F5189"/>
    <w:rsid w:val="008F52A5"/>
    <w:rsid w:val="008F52A7"/>
    <w:rsid w:val="008F5317"/>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766"/>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5F0D"/>
    <w:rsid w:val="008F601D"/>
    <w:rsid w:val="008F6082"/>
    <w:rsid w:val="008F608F"/>
    <w:rsid w:val="008F60E1"/>
    <w:rsid w:val="008F6140"/>
    <w:rsid w:val="008F61D7"/>
    <w:rsid w:val="008F6269"/>
    <w:rsid w:val="008F63B2"/>
    <w:rsid w:val="008F63F3"/>
    <w:rsid w:val="008F645B"/>
    <w:rsid w:val="008F655F"/>
    <w:rsid w:val="008F6632"/>
    <w:rsid w:val="008F6664"/>
    <w:rsid w:val="008F66EE"/>
    <w:rsid w:val="008F675D"/>
    <w:rsid w:val="008F678C"/>
    <w:rsid w:val="008F67A3"/>
    <w:rsid w:val="008F67CA"/>
    <w:rsid w:val="008F6870"/>
    <w:rsid w:val="008F69E9"/>
    <w:rsid w:val="008F6A41"/>
    <w:rsid w:val="008F6A6C"/>
    <w:rsid w:val="008F6B43"/>
    <w:rsid w:val="008F6C2C"/>
    <w:rsid w:val="008F6C82"/>
    <w:rsid w:val="008F6DA7"/>
    <w:rsid w:val="008F6DD1"/>
    <w:rsid w:val="008F6E97"/>
    <w:rsid w:val="008F6F01"/>
    <w:rsid w:val="008F7009"/>
    <w:rsid w:val="008F7020"/>
    <w:rsid w:val="008F7098"/>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7"/>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3F2"/>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42"/>
    <w:rsid w:val="00901159"/>
    <w:rsid w:val="009011D0"/>
    <w:rsid w:val="0090129D"/>
    <w:rsid w:val="009012BC"/>
    <w:rsid w:val="009013A7"/>
    <w:rsid w:val="00901407"/>
    <w:rsid w:val="0090140C"/>
    <w:rsid w:val="0090140D"/>
    <w:rsid w:val="00901481"/>
    <w:rsid w:val="00901528"/>
    <w:rsid w:val="00901549"/>
    <w:rsid w:val="00901610"/>
    <w:rsid w:val="00901672"/>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DFA"/>
    <w:rsid w:val="00901E39"/>
    <w:rsid w:val="00901EEF"/>
    <w:rsid w:val="00901F5F"/>
    <w:rsid w:val="00901F67"/>
    <w:rsid w:val="00901FC5"/>
    <w:rsid w:val="00901FDF"/>
    <w:rsid w:val="00901FEB"/>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71"/>
    <w:rsid w:val="00902828"/>
    <w:rsid w:val="009028EA"/>
    <w:rsid w:val="0090297A"/>
    <w:rsid w:val="00902B81"/>
    <w:rsid w:val="00902C21"/>
    <w:rsid w:val="00902C5C"/>
    <w:rsid w:val="00902CC2"/>
    <w:rsid w:val="00902DA1"/>
    <w:rsid w:val="00902DF8"/>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99"/>
    <w:rsid w:val="009038C6"/>
    <w:rsid w:val="0090394A"/>
    <w:rsid w:val="0090396F"/>
    <w:rsid w:val="00903ADB"/>
    <w:rsid w:val="00903AE2"/>
    <w:rsid w:val="00903B18"/>
    <w:rsid w:val="00903BBE"/>
    <w:rsid w:val="00903BD6"/>
    <w:rsid w:val="00903C9F"/>
    <w:rsid w:val="00903D03"/>
    <w:rsid w:val="00903DED"/>
    <w:rsid w:val="00903E3B"/>
    <w:rsid w:val="00903F08"/>
    <w:rsid w:val="00903F2D"/>
    <w:rsid w:val="00903F2E"/>
    <w:rsid w:val="00903F3E"/>
    <w:rsid w:val="00904064"/>
    <w:rsid w:val="00904074"/>
    <w:rsid w:val="009040A6"/>
    <w:rsid w:val="009040D4"/>
    <w:rsid w:val="009041B4"/>
    <w:rsid w:val="009041C2"/>
    <w:rsid w:val="009041E4"/>
    <w:rsid w:val="00904247"/>
    <w:rsid w:val="0090431A"/>
    <w:rsid w:val="009043AD"/>
    <w:rsid w:val="009043C4"/>
    <w:rsid w:val="00904405"/>
    <w:rsid w:val="0090442D"/>
    <w:rsid w:val="00904441"/>
    <w:rsid w:val="00904474"/>
    <w:rsid w:val="009044D2"/>
    <w:rsid w:val="00904575"/>
    <w:rsid w:val="009045D0"/>
    <w:rsid w:val="00904610"/>
    <w:rsid w:val="009047D0"/>
    <w:rsid w:val="009047D3"/>
    <w:rsid w:val="0090480D"/>
    <w:rsid w:val="00904842"/>
    <w:rsid w:val="0090484C"/>
    <w:rsid w:val="00904BF7"/>
    <w:rsid w:val="00904C77"/>
    <w:rsid w:val="00904C88"/>
    <w:rsid w:val="00904D66"/>
    <w:rsid w:val="00904DE7"/>
    <w:rsid w:val="00904DEF"/>
    <w:rsid w:val="00904E2B"/>
    <w:rsid w:val="00904E66"/>
    <w:rsid w:val="00904ECB"/>
    <w:rsid w:val="00904F39"/>
    <w:rsid w:val="00904F3E"/>
    <w:rsid w:val="00905094"/>
    <w:rsid w:val="009050AB"/>
    <w:rsid w:val="00905113"/>
    <w:rsid w:val="00905151"/>
    <w:rsid w:val="00905181"/>
    <w:rsid w:val="009051B3"/>
    <w:rsid w:val="0090526D"/>
    <w:rsid w:val="009052CE"/>
    <w:rsid w:val="00905342"/>
    <w:rsid w:val="009053D9"/>
    <w:rsid w:val="00905448"/>
    <w:rsid w:val="00905469"/>
    <w:rsid w:val="00905484"/>
    <w:rsid w:val="009054CD"/>
    <w:rsid w:val="0090558D"/>
    <w:rsid w:val="009055A7"/>
    <w:rsid w:val="009055AB"/>
    <w:rsid w:val="00905753"/>
    <w:rsid w:val="00905819"/>
    <w:rsid w:val="00905823"/>
    <w:rsid w:val="009058FD"/>
    <w:rsid w:val="0090596E"/>
    <w:rsid w:val="0090597B"/>
    <w:rsid w:val="009059FB"/>
    <w:rsid w:val="00905AC9"/>
    <w:rsid w:val="00905BB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2F"/>
    <w:rsid w:val="00906D8D"/>
    <w:rsid w:val="00906DEB"/>
    <w:rsid w:val="0090713C"/>
    <w:rsid w:val="00907154"/>
    <w:rsid w:val="00907181"/>
    <w:rsid w:val="00907287"/>
    <w:rsid w:val="009072B5"/>
    <w:rsid w:val="0090732F"/>
    <w:rsid w:val="00907358"/>
    <w:rsid w:val="009073A2"/>
    <w:rsid w:val="009073FA"/>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DB4"/>
    <w:rsid w:val="00907E32"/>
    <w:rsid w:val="00907E35"/>
    <w:rsid w:val="00907ECD"/>
    <w:rsid w:val="00907ED2"/>
    <w:rsid w:val="00907F19"/>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8A"/>
    <w:rsid w:val="009110CB"/>
    <w:rsid w:val="009110DF"/>
    <w:rsid w:val="00911102"/>
    <w:rsid w:val="00911131"/>
    <w:rsid w:val="0091115F"/>
    <w:rsid w:val="00911192"/>
    <w:rsid w:val="009111C1"/>
    <w:rsid w:val="0091126A"/>
    <w:rsid w:val="0091133F"/>
    <w:rsid w:val="009113AD"/>
    <w:rsid w:val="00911517"/>
    <w:rsid w:val="00911567"/>
    <w:rsid w:val="009115BF"/>
    <w:rsid w:val="009116F7"/>
    <w:rsid w:val="009117C1"/>
    <w:rsid w:val="009117D9"/>
    <w:rsid w:val="00911891"/>
    <w:rsid w:val="009118C7"/>
    <w:rsid w:val="00911956"/>
    <w:rsid w:val="00911974"/>
    <w:rsid w:val="009119BC"/>
    <w:rsid w:val="00911A2C"/>
    <w:rsid w:val="00911AC2"/>
    <w:rsid w:val="00911B45"/>
    <w:rsid w:val="00911C98"/>
    <w:rsid w:val="00911CAC"/>
    <w:rsid w:val="00911CD3"/>
    <w:rsid w:val="00911D34"/>
    <w:rsid w:val="00911D52"/>
    <w:rsid w:val="00911E40"/>
    <w:rsid w:val="00911E8B"/>
    <w:rsid w:val="00911E93"/>
    <w:rsid w:val="00911F00"/>
    <w:rsid w:val="00911F72"/>
    <w:rsid w:val="00911FEC"/>
    <w:rsid w:val="00912067"/>
    <w:rsid w:val="009121EC"/>
    <w:rsid w:val="00912272"/>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EF2"/>
    <w:rsid w:val="00913F11"/>
    <w:rsid w:val="00913F66"/>
    <w:rsid w:val="00913FDC"/>
    <w:rsid w:val="00914149"/>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15"/>
    <w:rsid w:val="00914F4D"/>
    <w:rsid w:val="009150CA"/>
    <w:rsid w:val="00915110"/>
    <w:rsid w:val="00915128"/>
    <w:rsid w:val="0091517A"/>
    <w:rsid w:val="0091528A"/>
    <w:rsid w:val="009152A6"/>
    <w:rsid w:val="009152FF"/>
    <w:rsid w:val="00915331"/>
    <w:rsid w:val="0091539A"/>
    <w:rsid w:val="0091548A"/>
    <w:rsid w:val="00915697"/>
    <w:rsid w:val="00915731"/>
    <w:rsid w:val="00915768"/>
    <w:rsid w:val="009157E6"/>
    <w:rsid w:val="009157F7"/>
    <w:rsid w:val="00915814"/>
    <w:rsid w:val="0091581A"/>
    <w:rsid w:val="0091587D"/>
    <w:rsid w:val="0091589F"/>
    <w:rsid w:val="009158BE"/>
    <w:rsid w:val="009158CE"/>
    <w:rsid w:val="009158F2"/>
    <w:rsid w:val="00915A26"/>
    <w:rsid w:val="00915A27"/>
    <w:rsid w:val="00915AB3"/>
    <w:rsid w:val="00915AD6"/>
    <w:rsid w:val="00915AF7"/>
    <w:rsid w:val="00915B4B"/>
    <w:rsid w:val="00915B80"/>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9F3"/>
    <w:rsid w:val="00916A69"/>
    <w:rsid w:val="00916A6C"/>
    <w:rsid w:val="00916A7D"/>
    <w:rsid w:val="00916A8F"/>
    <w:rsid w:val="00916A99"/>
    <w:rsid w:val="00916B90"/>
    <w:rsid w:val="00916BC4"/>
    <w:rsid w:val="00916CC0"/>
    <w:rsid w:val="00916D1A"/>
    <w:rsid w:val="00916DB2"/>
    <w:rsid w:val="00916DF8"/>
    <w:rsid w:val="00916E36"/>
    <w:rsid w:val="00916E7C"/>
    <w:rsid w:val="00916EBA"/>
    <w:rsid w:val="00916ECA"/>
    <w:rsid w:val="00916EDA"/>
    <w:rsid w:val="00916F49"/>
    <w:rsid w:val="00916F9E"/>
    <w:rsid w:val="00916FA2"/>
    <w:rsid w:val="00917030"/>
    <w:rsid w:val="009170AD"/>
    <w:rsid w:val="009170F2"/>
    <w:rsid w:val="00917259"/>
    <w:rsid w:val="0091732E"/>
    <w:rsid w:val="00917358"/>
    <w:rsid w:val="009173B7"/>
    <w:rsid w:val="00917490"/>
    <w:rsid w:val="00917495"/>
    <w:rsid w:val="00917646"/>
    <w:rsid w:val="00917665"/>
    <w:rsid w:val="009177CA"/>
    <w:rsid w:val="009177E4"/>
    <w:rsid w:val="00917834"/>
    <w:rsid w:val="00917882"/>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0EA"/>
    <w:rsid w:val="00920211"/>
    <w:rsid w:val="009202B1"/>
    <w:rsid w:val="009202CB"/>
    <w:rsid w:val="0092036E"/>
    <w:rsid w:val="00920496"/>
    <w:rsid w:val="00920526"/>
    <w:rsid w:val="00920644"/>
    <w:rsid w:val="0092066E"/>
    <w:rsid w:val="009206EB"/>
    <w:rsid w:val="00920746"/>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A5F"/>
    <w:rsid w:val="00921B79"/>
    <w:rsid w:val="00921BAF"/>
    <w:rsid w:val="00921BC7"/>
    <w:rsid w:val="00921C90"/>
    <w:rsid w:val="00921CF9"/>
    <w:rsid w:val="00921DF8"/>
    <w:rsid w:val="00922048"/>
    <w:rsid w:val="009220F2"/>
    <w:rsid w:val="00922114"/>
    <w:rsid w:val="00922149"/>
    <w:rsid w:val="0092215A"/>
    <w:rsid w:val="009221F7"/>
    <w:rsid w:val="0092222E"/>
    <w:rsid w:val="0092223D"/>
    <w:rsid w:val="00922274"/>
    <w:rsid w:val="00922380"/>
    <w:rsid w:val="009223BB"/>
    <w:rsid w:val="0092246E"/>
    <w:rsid w:val="00922661"/>
    <w:rsid w:val="009226BF"/>
    <w:rsid w:val="009226D6"/>
    <w:rsid w:val="0092271C"/>
    <w:rsid w:val="00922776"/>
    <w:rsid w:val="009227AD"/>
    <w:rsid w:val="009227CE"/>
    <w:rsid w:val="00922858"/>
    <w:rsid w:val="00922874"/>
    <w:rsid w:val="0092290C"/>
    <w:rsid w:val="00922913"/>
    <w:rsid w:val="0092297E"/>
    <w:rsid w:val="00922A6D"/>
    <w:rsid w:val="00922AE7"/>
    <w:rsid w:val="00922B08"/>
    <w:rsid w:val="00922BB0"/>
    <w:rsid w:val="00922C01"/>
    <w:rsid w:val="00922D79"/>
    <w:rsid w:val="00922E01"/>
    <w:rsid w:val="00922E3D"/>
    <w:rsid w:val="00922E63"/>
    <w:rsid w:val="00922F10"/>
    <w:rsid w:val="00922F71"/>
    <w:rsid w:val="00922F81"/>
    <w:rsid w:val="00922FB5"/>
    <w:rsid w:val="00923056"/>
    <w:rsid w:val="0092308D"/>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BB"/>
    <w:rsid w:val="009238E1"/>
    <w:rsid w:val="00923900"/>
    <w:rsid w:val="00923A16"/>
    <w:rsid w:val="00923AF0"/>
    <w:rsid w:val="00923B4E"/>
    <w:rsid w:val="00923C82"/>
    <w:rsid w:val="00923D03"/>
    <w:rsid w:val="00923D4E"/>
    <w:rsid w:val="00923E4C"/>
    <w:rsid w:val="00923EA6"/>
    <w:rsid w:val="00923F1B"/>
    <w:rsid w:val="00923F5F"/>
    <w:rsid w:val="00923F62"/>
    <w:rsid w:val="0092402D"/>
    <w:rsid w:val="009240AD"/>
    <w:rsid w:val="009240F1"/>
    <w:rsid w:val="009241BA"/>
    <w:rsid w:val="009241D6"/>
    <w:rsid w:val="00924255"/>
    <w:rsid w:val="0092425C"/>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AA5"/>
    <w:rsid w:val="00924ACB"/>
    <w:rsid w:val="00924BA2"/>
    <w:rsid w:val="00924C36"/>
    <w:rsid w:val="00924D83"/>
    <w:rsid w:val="00924D86"/>
    <w:rsid w:val="00924DA6"/>
    <w:rsid w:val="00924E34"/>
    <w:rsid w:val="00924E5E"/>
    <w:rsid w:val="00924EC5"/>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9B"/>
    <w:rsid w:val="00925AC2"/>
    <w:rsid w:val="00925B09"/>
    <w:rsid w:val="00925B57"/>
    <w:rsid w:val="00925B7B"/>
    <w:rsid w:val="00925C01"/>
    <w:rsid w:val="00925C70"/>
    <w:rsid w:val="00925C73"/>
    <w:rsid w:val="00925CD0"/>
    <w:rsid w:val="00925CE4"/>
    <w:rsid w:val="00925D53"/>
    <w:rsid w:val="00925D92"/>
    <w:rsid w:val="00925E77"/>
    <w:rsid w:val="00925E92"/>
    <w:rsid w:val="00925F25"/>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AE7"/>
    <w:rsid w:val="00926BD6"/>
    <w:rsid w:val="00926BE9"/>
    <w:rsid w:val="00926CF0"/>
    <w:rsid w:val="00926D01"/>
    <w:rsid w:val="00926D3B"/>
    <w:rsid w:val="00926DF4"/>
    <w:rsid w:val="00926E42"/>
    <w:rsid w:val="00926E5F"/>
    <w:rsid w:val="00926EBC"/>
    <w:rsid w:val="00926EFE"/>
    <w:rsid w:val="00926FA1"/>
    <w:rsid w:val="00926FE1"/>
    <w:rsid w:val="0092701F"/>
    <w:rsid w:val="00927038"/>
    <w:rsid w:val="00927078"/>
    <w:rsid w:val="0092709F"/>
    <w:rsid w:val="00927158"/>
    <w:rsid w:val="009271B4"/>
    <w:rsid w:val="009271E1"/>
    <w:rsid w:val="00927335"/>
    <w:rsid w:val="009273D6"/>
    <w:rsid w:val="0092744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AA"/>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0B"/>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8BC"/>
    <w:rsid w:val="00932908"/>
    <w:rsid w:val="0093294D"/>
    <w:rsid w:val="009329B1"/>
    <w:rsid w:val="009329ED"/>
    <w:rsid w:val="00932A66"/>
    <w:rsid w:val="00932A78"/>
    <w:rsid w:val="00932BB4"/>
    <w:rsid w:val="00932BDD"/>
    <w:rsid w:val="00932C15"/>
    <w:rsid w:val="00932CEF"/>
    <w:rsid w:val="00932D34"/>
    <w:rsid w:val="00932D59"/>
    <w:rsid w:val="00932D7A"/>
    <w:rsid w:val="00932E8F"/>
    <w:rsid w:val="00932FF4"/>
    <w:rsid w:val="00933032"/>
    <w:rsid w:val="00933040"/>
    <w:rsid w:val="0093306C"/>
    <w:rsid w:val="00933174"/>
    <w:rsid w:val="009331CB"/>
    <w:rsid w:val="009332A1"/>
    <w:rsid w:val="00933448"/>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9"/>
    <w:rsid w:val="00933F7A"/>
    <w:rsid w:val="00933F90"/>
    <w:rsid w:val="00934015"/>
    <w:rsid w:val="0093415D"/>
    <w:rsid w:val="0093416C"/>
    <w:rsid w:val="00934193"/>
    <w:rsid w:val="009341F2"/>
    <w:rsid w:val="00934354"/>
    <w:rsid w:val="00934403"/>
    <w:rsid w:val="0093441E"/>
    <w:rsid w:val="00934429"/>
    <w:rsid w:val="009344EB"/>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62"/>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5F69"/>
    <w:rsid w:val="0093603E"/>
    <w:rsid w:val="0093604C"/>
    <w:rsid w:val="0093606F"/>
    <w:rsid w:val="00936081"/>
    <w:rsid w:val="009360E1"/>
    <w:rsid w:val="00936138"/>
    <w:rsid w:val="00936169"/>
    <w:rsid w:val="009361A9"/>
    <w:rsid w:val="00936258"/>
    <w:rsid w:val="00936267"/>
    <w:rsid w:val="00936283"/>
    <w:rsid w:val="0093633F"/>
    <w:rsid w:val="009363B8"/>
    <w:rsid w:val="009364DF"/>
    <w:rsid w:val="00936547"/>
    <w:rsid w:val="009365B9"/>
    <w:rsid w:val="00936734"/>
    <w:rsid w:val="00936770"/>
    <w:rsid w:val="00936778"/>
    <w:rsid w:val="0093681C"/>
    <w:rsid w:val="009368BB"/>
    <w:rsid w:val="009368F2"/>
    <w:rsid w:val="009369A8"/>
    <w:rsid w:val="00936A0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7E"/>
    <w:rsid w:val="009379ED"/>
    <w:rsid w:val="00937A01"/>
    <w:rsid w:val="00937A61"/>
    <w:rsid w:val="00937A69"/>
    <w:rsid w:val="00937BE8"/>
    <w:rsid w:val="00937BFD"/>
    <w:rsid w:val="00937C13"/>
    <w:rsid w:val="00937D33"/>
    <w:rsid w:val="00937D9E"/>
    <w:rsid w:val="00937DBF"/>
    <w:rsid w:val="00937E58"/>
    <w:rsid w:val="00937EB6"/>
    <w:rsid w:val="00937ECD"/>
    <w:rsid w:val="0094001D"/>
    <w:rsid w:val="00940088"/>
    <w:rsid w:val="00940198"/>
    <w:rsid w:val="009402E0"/>
    <w:rsid w:val="009402F3"/>
    <w:rsid w:val="0094038D"/>
    <w:rsid w:val="009404DC"/>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4E"/>
    <w:rsid w:val="00941251"/>
    <w:rsid w:val="009412B1"/>
    <w:rsid w:val="009412DF"/>
    <w:rsid w:val="00941304"/>
    <w:rsid w:val="00941313"/>
    <w:rsid w:val="009413C5"/>
    <w:rsid w:val="0094146A"/>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B9"/>
    <w:rsid w:val="009421CD"/>
    <w:rsid w:val="009421F4"/>
    <w:rsid w:val="00942207"/>
    <w:rsid w:val="009422E7"/>
    <w:rsid w:val="009423B5"/>
    <w:rsid w:val="009423C9"/>
    <w:rsid w:val="0094241F"/>
    <w:rsid w:val="00942433"/>
    <w:rsid w:val="00942447"/>
    <w:rsid w:val="0094251D"/>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3F80"/>
    <w:rsid w:val="0094405B"/>
    <w:rsid w:val="009440AF"/>
    <w:rsid w:val="00944104"/>
    <w:rsid w:val="00944114"/>
    <w:rsid w:val="00944138"/>
    <w:rsid w:val="009441AE"/>
    <w:rsid w:val="0094420C"/>
    <w:rsid w:val="009442E3"/>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9FC"/>
    <w:rsid w:val="00944AD3"/>
    <w:rsid w:val="00944B93"/>
    <w:rsid w:val="00944BE7"/>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0D"/>
    <w:rsid w:val="00946140"/>
    <w:rsid w:val="00946149"/>
    <w:rsid w:val="009461BB"/>
    <w:rsid w:val="009461E1"/>
    <w:rsid w:val="00946301"/>
    <w:rsid w:val="00946320"/>
    <w:rsid w:val="00946389"/>
    <w:rsid w:val="0094646D"/>
    <w:rsid w:val="00946556"/>
    <w:rsid w:val="0094656B"/>
    <w:rsid w:val="00946666"/>
    <w:rsid w:val="00946705"/>
    <w:rsid w:val="00946799"/>
    <w:rsid w:val="009467C3"/>
    <w:rsid w:val="00946868"/>
    <w:rsid w:val="00946919"/>
    <w:rsid w:val="0094698E"/>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72"/>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47F95"/>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3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EE1"/>
    <w:rsid w:val="00951F2E"/>
    <w:rsid w:val="00952116"/>
    <w:rsid w:val="00952121"/>
    <w:rsid w:val="0095213B"/>
    <w:rsid w:val="009521A9"/>
    <w:rsid w:val="009521E9"/>
    <w:rsid w:val="00952249"/>
    <w:rsid w:val="009522EC"/>
    <w:rsid w:val="00952349"/>
    <w:rsid w:val="00952382"/>
    <w:rsid w:val="009523B4"/>
    <w:rsid w:val="009523FF"/>
    <w:rsid w:val="0095246A"/>
    <w:rsid w:val="00952491"/>
    <w:rsid w:val="009524BA"/>
    <w:rsid w:val="009524CF"/>
    <w:rsid w:val="009524EA"/>
    <w:rsid w:val="00952568"/>
    <w:rsid w:val="00952642"/>
    <w:rsid w:val="009526ED"/>
    <w:rsid w:val="009526F2"/>
    <w:rsid w:val="00952702"/>
    <w:rsid w:val="00952894"/>
    <w:rsid w:val="00952947"/>
    <w:rsid w:val="009529A9"/>
    <w:rsid w:val="009529BA"/>
    <w:rsid w:val="00952A5F"/>
    <w:rsid w:val="00952ADF"/>
    <w:rsid w:val="00952B90"/>
    <w:rsid w:val="00952BBB"/>
    <w:rsid w:val="00952BC2"/>
    <w:rsid w:val="00952BCF"/>
    <w:rsid w:val="00952C21"/>
    <w:rsid w:val="00952DC8"/>
    <w:rsid w:val="00952DED"/>
    <w:rsid w:val="00952F10"/>
    <w:rsid w:val="00952F45"/>
    <w:rsid w:val="00953029"/>
    <w:rsid w:val="009530CF"/>
    <w:rsid w:val="00953172"/>
    <w:rsid w:val="00953179"/>
    <w:rsid w:val="0095322E"/>
    <w:rsid w:val="00953275"/>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3AF"/>
    <w:rsid w:val="00954400"/>
    <w:rsid w:val="00954451"/>
    <w:rsid w:val="00954501"/>
    <w:rsid w:val="00954540"/>
    <w:rsid w:val="0095476B"/>
    <w:rsid w:val="0095489E"/>
    <w:rsid w:val="009549C6"/>
    <w:rsid w:val="009549F0"/>
    <w:rsid w:val="00954A04"/>
    <w:rsid w:val="00954A07"/>
    <w:rsid w:val="00954A8D"/>
    <w:rsid w:val="00954A97"/>
    <w:rsid w:val="00954ABF"/>
    <w:rsid w:val="00954B98"/>
    <w:rsid w:val="00954BF8"/>
    <w:rsid w:val="00954C51"/>
    <w:rsid w:val="00954CE4"/>
    <w:rsid w:val="00954D6F"/>
    <w:rsid w:val="00954DED"/>
    <w:rsid w:val="00954E56"/>
    <w:rsid w:val="00954EAE"/>
    <w:rsid w:val="00954EC4"/>
    <w:rsid w:val="00954FBD"/>
    <w:rsid w:val="0095501A"/>
    <w:rsid w:val="00955095"/>
    <w:rsid w:val="00955097"/>
    <w:rsid w:val="00955104"/>
    <w:rsid w:val="00955117"/>
    <w:rsid w:val="00955185"/>
    <w:rsid w:val="009551B5"/>
    <w:rsid w:val="009551DA"/>
    <w:rsid w:val="009551EF"/>
    <w:rsid w:val="00955222"/>
    <w:rsid w:val="00955238"/>
    <w:rsid w:val="00955256"/>
    <w:rsid w:val="00955389"/>
    <w:rsid w:val="00955400"/>
    <w:rsid w:val="0095554E"/>
    <w:rsid w:val="00955580"/>
    <w:rsid w:val="009555A6"/>
    <w:rsid w:val="009555D1"/>
    <w:rsid w:val="009555DF"/>
    <w:rsid w:val="009555E6"/>
    <w:rsid w:val="009556B4"/>
    <w:rsid w:val="0095577F"/>
    <w:rsid w:val="00955797"/>
    <w:rsid w:val="00955801"/>
    <w:rsid w:val="00955850"/>
    <w:rsid w:val="0095588A"/>
    <w:rsid w:val="009558EF"/>
    <w:rsid w:val="0095591E"/>
    <w:rsid w:val="00955921"/>
    <w:rsid w:val="00955962"/>
    <w:rsid w:val="00955989"/>
    <w:rsid w:val="00955AF1"/>
    <w:rsid w:val="00955C66"/>
    <w:rsid w:val="00955CE1"/>
    <w:rsid w:val="00955CF2"/>
    <w:rsid w:val="00955DD4"/>
    <w:rsid w:val="00955E35"/>
    <w:rsid w:val="00955E45"/>
    <w:rsid w:val="00955E49"/>
    <w:rsid w:val="00955EC0"/>
    <w:rsid w:val="00955F61"/>
    <w:rsid w:val="00955F71"/>
    <w:rsid w:val="00956017"/>
    <w:rsid w:val="00956100"/>
    <w:rsid w:val="0095621C"/>
    <w:rsid w:val="00956255"/>
    <w:rsid w:val="009562DA"/>
    <w:rsid w:val="009562EC"/>
    <w:rsid w:val="0095630B"/>
    <w:rsid w:val="0095632E"/>
    <w:rsid w:val="0095633B"/>
    <w:rsid w:val="00956341"/>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1C"/>
    <w:rsid w:val="00957A2E"/>
    <w:rsid w:val="00957AF2"/>
    <w:rsid w:val="00957B79"/>
    <w:rsid w:val="00957DC7"/>
    <w:rsid w:val="00957F14"/>
    <w:rsid w:val="00957F1F"/>
    <w:rsid w:val="00957F59"/>
    <w:rsid w:val="00957FB2"/>
    <w:rsid w:val="00957FC6"/>
    <w:rsid w:val="00960062"/>
    <w:rsid w:val="009600B5"/>
    <w:rsid w:val="0096018B"/>
    <w:rsid w:val="00960283"/>
    <w:rsid w:val="009602E4"/>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8B"/>
    <w:rsid w:val="009608BB"/>
    <w:rsid w:val="009608FD"/>
    <w:rsid w:val="00960982"/>
    <w:rsid w:val="00960A02"/>
    <w:rsid w:val="00960A0C"/>
    <w:rsid w:val="00960CC6"/>
    <w:rsid w:val="00960D4C"/>
    <w:rsid w:val="00960DEF"/>
    <w:rsid w:val="00960E6E"/>
    <w:rsid w:val="00960E7D"/>
    <w:rsid w:val="00960EC3"/>
    <w:rsid w:val="00960F8F"/>
    <w:rsid w:val="00961066"/>
    <w:rsid w:val="009610C1"/>
    <w:rsid w:val="00961179"/>
    <w:rsid w:val="00961194"/>
    <w:rsid w:val="009611D6"/>
    <w:rsid w:val="0096120F"/>
    <w:rsid w:val="009612BD"/>
    <w:rsid w:val="009612F2"/>
    <w:rsid w:val="0096130E"/>
    <w:rsid w:val="0096138D"/>
    <w:rsid w:val="00961479"/>
    <w:rsid w:val="009614CB"/>
    <w:rsid w:val="009615FC"/>
    <w:rsid w:val="0096164F"/>
    <w:rsid w:val="009617D1"/>
    <w:rsid w:val="00961808"/>
    <w:rsid w:val="00961876"/>
    <w:rsid w:val="00961908"/>
    <w:rsid w:val="00961910"/>
    <w:rsid w:val="009619C3"/>
    <w:rsid w:val="00961A21"/>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2CD"/>
    <w:rsid w:val="00962301"/>
    <w:rsid w:val="009623CC"/>
    <w:rsid w:val="009623DE"/>
    <w:rsid w:val="00962472"/>
    <w:rsid w:val="0096257E"/>
    <w:rsid w:val="0096259B"/>
    <w:rsid w:val="00962621"/>
    <w:rsid w:val="00962639"/>
    <w:rsid w:val="00962644"/>
    <w:rsid w:val="009626DB"/>
    <w:rsid w:val="0096276D"/>
    <w:rsid w:val="009628C8"/>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279"/>
    <w:rsid w:val="0096330D"/>
    <w:rsid w:val="0096332B"/>
    <w:rsid w:val="009633D3"/>
    <w:rsid w:val="00963472"/>
    <w:rsid w:val="009634E5"/>
    <w:rsid w:val="00963639"/>
    <w:rsid w:val="0096366D"/>
    <w:rsid w:val="009636CD"/>
    <w:rsid w:val="0096375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4F93"/>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BAD"/>
    <w:rsid w:val="00965C68"/>
    <w:rsid w:val="00965C92"/>
    <w:rsid w:val="00965EED"/>
    <w:rsid w:val="00965FDA"/>
    <w:rsid w:val="00965FFA"/>
    <w:rsid w:val="0096601D"/>
    <w:rsid w:val="00966057"/>
    <w:rsid w:val="0096605C"/>
    <w:rsid w:val="009662E1"/>
    <w:rsid w:val="00966336"/>
    <w:rsid w:val="0096644E"/>
    <w:rsid w:val="009664B4"/>
    <w:rsid w:val="009664EE"/>
    <w:rsid w:val="00966505"/>
    <w:rsid w:val="0096656B"/>
    <w:rsid w:val="00966571"/>
    <w:rsid w:val="00966651"/>
    <w:rsid w:val="00966657"/>
    <w:rsid w:val="0096674B"/>
    <w:rsid w:val="00966807"/>
    <w:rsid w:val="009668D1"/>
    <w:rsid w:val="009669A7"/>
    <w:rsid w:val="009669D5"/>
    <w:rsid w:val="009669ED"/>
    <w:rsid w:val="00966A50"/>
    <w:rsid w:val="00966B37"/>
    <w:rsid w:val="00966B54"/>
    <w:rsid w:val="00966BA5"/>
    <w:rsid w:val="00966C3D"/>
    <w:rsid w:val="00966D68"/>
    <w:rsid w:val="00966F76"/>
    <w:rsid w:val="00967088"/>
    <w:rsid w:val="00967089"/>
    <w:rsid w:val="009670B8"/>
    <w:rsid w:val="009670E3"/>
    <w:rsid w:val="00967127"/>
    <w:rsid w:val="0096713B"/>
    <w:rsid w:val="00967152"/>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7FD"/>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29"/>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6C"/>
    <w:rsid w:val="009714F5"/>
    <w:rsid w:val="009714F8"/>
    <w:rsid w:val="00971530"/>
    <w:rsid w:val="0097153A"/>
    <w:rsid w:val="009715D1"/>
    <w:rsid w:val="009716A9"/>
    <w:rsid w:val="009716BE"/>
    <w:rsid w:val="00971727"/>
    <w:rsid w:val="009717B7"/>
    <w:rsid w:val="00971842"/>
    <w:rsid w:val="0097198A"/>
    <w:rsid w:val="00971A32"/>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C8"/>
    <w:rsid w:val="009724F7"/>
    <w:rsid w:val="00972545"/>
    <w:rsid w:val="00972656"/>
    <w:rsid w:val="009726D5"/>
    <w:rsid w:val="0097273A"/>
    <w:rsid w:val="0097278B"/>
    <w:rsid w:val="0097281F"/>
    <w:rsid w:val="00972888"/>
    <w:rsid w:val="009728D7"/>
    <w:rsid w:val="00972999"/>
    <w:rsid w:val="009729B8"/>
    <w:rsid w:val="00972A82"/>
    <w:rsid w:val="00972AAA"/>
    <w:rsid w:val="00972AB0"/>
    <w:rsid w:val="00972BAB"/>
    <w:rsid w:val="00972C09"/>
    <w:rsid w:val="00972C6E"/>
    <w:rsid w:val="00972CA0"/>
    <w:rsid w:val="00972CB4"/>
    <w:rsid w:val="00972CE5"/>
    <w:rsid w:val="00972D0D"/>
    <w:rsid w:val="00972D3C"/>
    <w:rsid w:val="00972D9F"/>
    <w:rsid w:val="00972DB8"/>
    <w:rsid w:val="00972EE3"/>
    <w:rsid w:val="00972F0B"/>
    <w:rsid w:val="00972FAA"/>
    <w:rsid w:val="00973042"/>
    <w:rsid w:val="009730D5"/>
    <w:rsid w:val="0097318A"/>
    <w:rsid w:val="00973206"/>
    <w:rsid w:val="00973242"/>
    <w:rsid w:val="0097326E"/>
    <w:rsid w:val="00973308"/>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8A4"/>
    <w:rsid w:val="00974B00"/>
    <w:rsid w:val="00974B52"/>
    <w:rsid w:val="00974CE1"/>
    <w:rsid w:val="00974CFC"/>
    <w:rsid w:val="00974E1D"/>
    <w:rsid w:val="00974E55"/>
    <w:rsid w:val="00974E96"/>
    <w:rsid w:val="00974ED6"/>
    <w:rsid w:val="00974EE4"/>
    <w:rsid w:val="00974F37"/>
    <w:rsid w:val="0097508C"/>
    <w:rsid w:val="009750B1"/>
    <w:rsid w:val="009750EE"/>
    <w:rsid w:val="00975169"/>
    <w:rsid w:val="0097517D"/>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1FC"/>
    <w:rsid w:val="00976292"/>
    <w:rsid w:val="00976350"/>
    <w:rsid w:val="00976399"/>
    <w:rsid w:val="009763EC"/>
    <w:rsid w:val="00976411"/>
    <w:rsid w:val="0097646D"/>
    <w:rsid w:val="00976530"/>
    <w:rsid w:val="00976638"/>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3F"/>
    <w:rsid w:val="00976F6B"/>
    <w:rsid w:val="00976F81"/>
    <w:rsid w:val="00977052"/>
    <w:rsid w:val="00977125"/>
    <w:rsid w:val="00977147"/>
    <w:rsid w:val="0097714E"/>
    <w:rsid w:val="00977307"/>
    <w:rsid w:val="009773AA"/>
    <w:rsid w:val="00977406"/>
    <w:rsid w:val="009774FA"/>
    <w:rsid w:val="00977532"/>
    <w:rsid w:val="009775D6"/>
    <w:rsid w:val="009776D4"/>
    <w:rsid w:val="00977765"/>
    <w:rsid w:val="009778BF"/>
    <w:rsid w:val="009778F0"/>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898"/>
    <w:rsid w:val="00980904"/>
    <w:rsid w:val="0098097B"/>
    <w:rsid w:val="00980AA9"/>
    <w:rsid w:val="00980B94"/>
    <w:rsid w:val="00980CEE"/>
    <w:rsid w:val="00980D6A"/>
    <w:rsid w:val="00980D6B"/>
    <w:rsid w:val="00980EBD"/>
    <w:rsid w:val="00980F4A"/>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AD9"/>
    <w:rsid w:val="00981CC3"/>
    <w:rsid w:val="00981CCA"/>
    <w:rsid w:val="00981D6D"/>
    <w:rsid w:val="00981E43"/>
    <w:rsid w:val="00981EDE"/>
    <w:rsid w:val="00981F15"/>
    <w:rsid w:val="00981F18"/>
    <w:rsid w:val="00981F3D"/>
    <w:rsid w:val="0098200C"/>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1A"/>
    <w:rsid w:val="009827AC"/>
    <w:rsid w:val="00982914"/>
    <w:rsid w:val="00982949"/>
    <w:rsid w:val="0098294C"/>
    <w:rsid w:val="009829C2"/>
    <w:rsid w:val="00982A27"/>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58"/>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00"/>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DAF"/>
    <w:rsid w:val="00984E95"/>
    <w:rsid w:val="00984E96"/>
    <w:rsid w:val="00984F34"/>
    <w:rsid w:val="00984F9B"/>
    <w:rsid w:val="00985007"/>
    <w:rsid w:val="0098504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3"/>
    <w:rsid w:val="00985929"/>
    <w:rsid w:val="00985939"/>
    <w:rsid w:val="009859DD"/>
    <w:rsid w:val="009859EE"/>
    <w:rsid w:val="00985A1D"/>
    <w:rsid w:val="00985A85"/>
    <w:rsid w:val="00985AAC"/>
    <w:rsid w:val="00985B07"/>
    <w:rsid w:val="00985C45"/>
    <w:rsid w:val="00985C82"/>
    <w:rsid w:val="00985CDB"/>
    <w:rsid w:val="00985D03"/>
    <w:rsid w:val="00985D27"/>
    <w:rsid w:val="00985D77"/>
    <w:rsid w:val="00985DC5"/>
    <w:rsid w:val="00985F14"/>
    <w:rsid w:val="00985F32"/>
    <w:rsid w:val="00985F49"/>
    <w:rsid w:val="00985FA6"/>
    <w:rsid w:val="00986008"/>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5B"/>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19E"/>
    <w:rsid w:val="009872FD"/>
    <w:rsid w:val="00987362"/>
    <w:rsid w:val="009874B6"/>
    <w:rsid w:val="0098750F"/>
    <w:rsid w:val="009875E5"/>
    <w:rsid w:val="00987622"/>
    <w:rsid w:val="0098765D"/>
    <w:rsid w:val="009876B8"/>
    <w:rsid w:val="009876C9"/>
    <w:rsid w:val="0098778A"/>
    <w:rsid w:val="009877AE"/>
    <w:rsid w:val="009878F6"/>
    <w:rsid w:val="00987993"/>
    <w:rsid w:val="00987AE7"/>
    <w:rsid w:val="00987C0F"/>
    <w:rsid w:val="00987C2E"/>
    <w:rsid w:val="00987D24"/>
    <w:rsid w:val="00987D48"/>
    <w:rsid w:val="00987DB1"/>
    <w:rsid w:val="00987E20"/>
    <w:rsid w:val="00987ECB"/>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18E"/>
    <w:rsid w:val="009911B7"/>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9F"/>
    <w:rsid w:val="009924D9"/>
    <w:rsid w:val="009924E3"/>
    <w:rsid w:val="0099250D"/>
    <w:rsid w:val="00992573"/>
    <w:rsid w:val="009925CD"/>
    <w:rsid w:val="009925EB"/>
    <w:rsid w:val="00992605"/>
    <w:rsid w:val="00992743"/>
    <w:rsid w:val="00992826"/>
    <w:rsid w:val="00992845"/>
    <w:rsid w:val="009929A9"/>
    <w:rsid w:val="00992AFC"/>
    <w:rsid w:val="00992B52"/>
    <w:rsid w:val="00992B71"/>
    <w:rsid w:val="00992C4E"/>
    <w:rsid w:val="00992D2C"/>
    <w:rsid w:val="00992E7E"/>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38"/>
    <w:rsid w:val="00993BC2"/>
    <w:rsid w:val="00993D24"/>
    <w:rsid w:val="00993E08"/>
    <w:rsid w:val="00993F42"/>
    <w:rsid w:val="00993F66"/>
    <w:rsid w:val="00993FEC"/>
    <w:rsid w:val="00994163"/>
    <w:rsid w:val="00994198"/>
    <w:rsid w:val="009942FF"/>
    <w:rsid w:val="0099435B"/>
    <w:rsid w:val="009943A2"/>
    <w:rsid w:val="009943B0"/>
    <w:rsid w:val="0099446E"/>
    <w:rsid w:val="00994558"/>
    <w:rsid w:val="00994562"/>
    <w:rsid w:val="00994600"/>
    <w:rsid w:val="00994632"/>
    <w:rsid w:val="00994758"/>
    <w:rsid w:val="00994779"/>
    <w:rsid w:val="0099478C"/>
    <w:rsid w:val="0099482C"/>
    <w:rsid w:val="009948E1"/>
    <w:rsid w:val="00994909"/>
    <w:rsid w:val="00994969"/>
    <w:rsid w:val="00994987"/>
    <w:rsid w:val="00994A61"/>
    <w:rsid w:val="00994B14"/>
    <w:rsid w:val="00994B58"/>
    <w:rsid w:val="00994C32"/>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3C4"/>
    <w:rsid w:val="00995403"/>
    <w:rsid w:val="00995410"/>
    <w:rsid w:val="00995474"/>
    <w:rsid w:val="009954BA"/>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185"/>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1D"/>
    <w:rsid w:val="00996A43"/>
    <w:rsid w:val="00996A6F"/>
    <w:rsid w:val="00996A89"/>
    <w:rsid w:val="00996A93"/>
    <w:rsid w:val="00996AD2"/>
    <w:rsid w:val="00996AF6"/>
    <w:rsid w:val="00996C53"/>
    <w:rsid w:val="00996D1A"/>
    <w:rsid w:val="00996D58"/>
    <w:rsid w:val="00996DF4"/>
    <w:rsid w:val="00996EF6"/>
    <w:rsid w:val="00996F1C"/>
    <w:rsid w:val="00996F2B"/>
    <w:rsid w:val="00996F40"/>
    <w:rsid w:val="00996F49"/>
    <w:rsid w:val="00996F5B"/>
    <w:rsid w:val="00996F94"/>
    <w:rsid w:val="00996FC1"/>
    <w:rsid w:val="00996FC4"/>
    <w:rsid w:val="009970B5"/>
    <w:rsid w:val="00997113"/>
    <w:rsid w:val="00997179"/>
    <w:rsid w:val="0099721C"/>
    <w:rsid w:val="00997224"/>
    <w:rsid w:val="00997235"/>
    <w:rsid w:val="0099727A"/>
    <w:rsid w:val="009972B5"/>
    <w:rsid w:val="0099735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3E"/>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91"/>
    <w:rsid w:val="009A11D4"/>
    <w:rsid w:val="009A1319"/>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2A"/>
    <w:rsid w:val="009A1F68"/>
    <w:rsid w:val="009A1FAD"/>
    <w:rsid w:val="009A1FF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5DE"/>
    <w:rsid w:val="009A4675"/>
    <w:rsid w:val="009A468C"/>
    <w:rsid w:val="009A46F4"/>
    <w:rsid w:val="009A4702"/>
    <w:rsid w:val="009A4767"/>
    <w:rsid w:val="009A476A"/>
    <w:rsid w:val="009A4773"/>
    <w:rsid w:val="009A485A"/>
    <w:rsid w:val="009A48AE"/>
    <w:rsid w:val="009A48DD"/>
    <w:rsid w:val="009A48F9"/>
    <w:rsid w:val="009A495E"/>
    <w:rsid w:val="009A49E3"/>
    <w:rsid w:val="009A49F5"/>
    <w:rsid w:val="009A4A1E"/>
    <w:rsid w:val="009A4BF7"/>
    <w:rsid w:val="009A4CAD"/>
    <w:rsid w:val="009A4CAF"/>
    <w:rsid w:val="009A4D9A"/>
    <w:rsid w:val="009A4DDC"/>
    <w:rsid w:val="009A4E02"/>
    <w:rsid w:val="009A4E28"/>
    <w:rsid w:val="009A4EFF"/>
    <w:rsid w:val="009A4F66"/>
    <w:rsid w:val="009A4F8B"/>
    <w:rsid w:val="009A50E4"/>
    <w:rsid w:val="009A51A5"/>
    <w:rsid w:val="009A5258"/>
    <w:rsid w:val="009A535E"/>
    <w:rsid w:val="009A5376"/>
    <w:rsid w:val="009A53AA"/>
    <w:rsid w:val="009A53AB"/>
    <w:rsid w:val="009A53B4"/>
    <w:rsid w:val="009A53BA"/>
    <w:rsid w:val="009A5488"/>
    <w:rsid w:val="009A54B4"/>
    <w:rsid w:val="009A54ED"/>
    <w:rsid w:val="009A5598"/>
    <w:rsid w:val="009A55B1"/>
    <w:rsid w:val="009A55FC"/>
    <w:rsid w:val="009A5669"/>
    <w:rsid w:val="009A5765"/>
    <w:rsid w:val="009A57D2"/>
    <w:rsid w:val="009A5893"/>
    <w:rsid w:val="009A5953"/>
    <w:rsid w:val="009A5A09"/>
    <w:rsid w:val="009A5AD8"/>
    <w:rsid w:val="009A5B36"/>
    <w:rsid w:val="009A5B47"/>
    <w:rsid w:val="009A5B6B"/>
    <w:rsid w:val="009A5CB6"/>
    <w:rsid w:val="009A5CF9"/>
    <w:rsid w:val="009A5D79"/>
    <w:rsid w:val="009A5DF4"/>
    <w:rsid w:val="009A5E0E"/>
    <w:rsid w:val="009A5EED"/>
    <w:rsid w:val="009A5F3E"/>
    <w:rsid w:val="009A5F8D"/>
    <w:rsid w:val="009A602C"/>
    <w:rsid w:val="009A6052"/>
    <w:rsid w:val="009A6085"/>
    <w:rsid w:val="009A60FB"/>
    <w:rsid w:val="009A6134"/>
    <w:rsid w:val="009A6186"/>
    <w:rsid w:val="009A61DC"/>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8D3"/>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0C1"/>
    <w:rsid w:val="009A7107"/>
    <w:rsid w:val="009A713D"/>
    <w:rsid w:val="009A7370"/>
    <w:rsid w:val="009A738B"/>
    <w:rsid w:val="009A73DF"/>
    <w:rsid w:val="009A7442"/>
    <w:rsid w:val="009A744C"/>
    <w:rsid w:val="009A745F"/>
    <w:rsid w:val="009A748B"/>
    <w:rsid w:val="009A75AC"/>
    <w:rsid w:val="009A75ED"/>
    <w:rsid w:val="009A7619"/>
    <w:rsid w:val="009A76E0"/>
    <w:rsid w:val="009A7703"/>
    <w:rsid w:val="009A772F"/>
    <w:rsid w:val="009A7854"/>
    <w:rsid w:val="009A78D9"/>
    <w:rsid w:val="009A79A6"/>
    <w:rsid w:val="009A79CF"/>
    <w:rsid w:val="009A79E0"/>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A7FFD"/>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6EA"/>
    <w:rsid w:val="009B1728"/>
    <w:rsid w:val="009B1746"/>
    <w:rsid w:val="009B1749"/>
    <w:rsid w:val="009B17D4"/>
    <w:rsid w:val="009B17E7"/>
    <w:rsid w:val="009B1867"/>
    <w:rsid w:val="009B1899"/>
    <w:rsid w:val="009B19C9"/>
    <w:rsid w:val="009B1AAC"/>
    <w:rsid w:val="009B1B2E"/>
    <w:rsid w:val="009B1B37"/>
    <w:rsid w:val="009B1B44"/>
    <w:rsid w:val="009B1B59"/>
    <w:rsid w:val="009B1C8B"/>
    <w:rsid w:val="009B1D7D"/>
    <w:rsid w:val="009B1D81"/>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D8"/>
    <w:rsid w:val="009B3EE1"/>
    <w:rsid w:val="009B3EE9"/>
    <w:rsid w:val="009B3F0D"/>
    <w:rsid w:val="009B3F47"/>
    <w:rsid w:val="009B4020"/>
    <w:rsid w:val="009B40DB"/>
    <w:rsid w:val="009B4177"/>
    <w:rsid w:val="009B418D"/>
    <w:rsid w:val="009B4239"/>
    <w:rsid w:val="009B43A2"/>
    <w:rsid w:val="009B43CC"/>
    <w:rsid w:val="009B44F5"/>
    <w:rsid w:val="009B450D"/>
    <w:rsid w:val="009B4514"/>
    <w:rsid w:val="009B4555"/>
    <w:rsid w:val="009B4634"/>
    <w:rsid w:val="009B474D"/>
    <w:rsid w:val="009B480B"/>
    <w:rsid w:val="009B4838"/>
    <w:rsid w:val="009B4B85"/>
    <w:rsid w:val="009B4BFD"/>
    <w:rsid w:val="009B4C91"/>
    <w:rsid w:val="009B4CA3"/>
    <w:rsid w:val="009B4D81"/>
    <w:rsid w:val="009B4DBB"/>
    <w:rsid w:val="009B4DEF"/>
    <w:rsid w:val="009B4F9B"/>
    <w:rsid w:val="009B4FF8"/>
    <w:rsid w:val="009B5017"/>
    <w:rsid w:val="009B5029"/>
    <w:rsid w:val="009B50EC"/>
    <w:rsid w:val="009B517B"/>
    <w:rsid w:val="009B5276"/>
    <w:rsid w:val="009B5435"/>
    <w:rsid w:val="009B55F4"/>
    <w:rsid w:val="009B563A"/>
    <w:rsid w:val="009B5651"/>
    <w:rsid w:val="009B5804"/>
    <w:rsid w:val="009B58F5"/>
    <w:rsid w:val="009B59BE"/>
    <w:rsid w:val="009B59F8"/>
    <w:rsid w:val="009B5AAD"/>
    <w:rsid w:val="009B5B36"/>
    <w:rsid w:val="009B5C1C"/>
    <w:rsid w:val="009B5CA0"/>
    <w:rsid w:val="009B5D9C"/>
    <w:rsid w:val="009B5DCE"/>
    <w:rsid w:val="009B5E24"/>
    <w:rsid w:val="009B5E61"/>
    <w:rsid w:val="009B5E95"/>
    <w:rsid w:val="009B5E9A"/>
    <w:rsid w:val="009B5ECF"/>
    <w:rsid w:val="009B5F09"/>
    <w:rsid w:val="009B5F61"/>
    <w:rsid w:val="009B60E9"/>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8EF"/>
    <w:rsid w:val="009B6AC2"/>
    <w:rsid w:val="009B6B00"/>
    <w:rsid w:val="009B6B87"/>
    <w:rsid w:val="009B6CA2"/>
    <w:rsid w:val="009B6CC7"/>
    <w:rsid w:val="009B6D3B"/>
    <w:rsid w:val="009B6DAD"/>
    <w:rsid w:val="009B6DD2"/>
    <w:rsid w:val="009B6E08"/>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25"/>
    <w:rsid w:val="009C18F3"/>
    <w:rsid w:val="009C1923"/>
    <w:rsid w:val="009C1950"/>
    <w:rsid w:val="009C1999"/>
    <w:rsid w:val="009C1A21"/>
    <w:rsid w:val="009C1A7F"/>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09"/>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9"/>
    <w:rsid w:val="009C471C"/>
    <w:rsid w:val="009C4817"/>
    <w:rsid w:val="009C487B"/>
    <w:rsid w:val="009C487C"/>
    <w:rsid w:val="009C48DB"/>
    <w:rsid w:val="009C48EF"/>
    <w:rsid w:val="009C4983"/>
    <w:rsid w:val="009C4A02"/>
    <w:rsid w:val="009C4A2B"/>
    <w:rsid w:val="009C4A7A"/>
    <w:rsid w:val="009C4B11"/>
    <w:rsid w:val="009C4B17"/>
    <w:rsid w:val="009C4B7D"/>
    <w:rsid w:val="009C4BDC"/>
    <w:rsid w:val="009C4C52"/>
    <w:rsid w:val="009C4C86"/>
    <w:rsid w:val="009C4DA1"/>
    <w:rsid w:val="009C4DF1"/>
    <w:rsid w:val="009C4E09"/>
    <w:rsid w:val="009C4E7E"/>
    <w:rsid w:val="009C4EC2"/>
    <w:rsid w:val="009C4ED3"/>
    <w:rsid w:val="009C4FB9"/>
    <w:rsid w:val="009C4FDF"/>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23"/>
    <w:rsid w:val="009C56A4"/>
    <w:rsid w:val="009C56B6"/>
    <w:rsid w:val="009C5799"/>
    <w:rsid w:val="009C57E4"/>
    <w:rsid w:val="009C5830"/>
    <w:rsid w:val="009C58EB"/>
    <w:rsid w:val="009C596D"/>
    <w:rsid w:val="009C5988"/>
    <w:rsid w:val="009C5989"/>
    <w:rsid w:val="009C5998"/>
    <w:rsid w:val="009C59F6"/>
    <w:rsid w:val="009C5A6B"/>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268"/>
    <w:rsid w:val="009C62F4"/>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F5C"/>
    <w:rsid w:val="009C7167"/>
    <w:rsid w:val="009C71C1"/>
    <w:rsid w:val="009C72C8"/>
    <w:rsid w:val="009C72D4"/>
    <w:rsid w:val="009C73EE"/>
    <w:rsid w:val="009C7442"/>
    <w:rsid w:val="009C74B8"/>
    <w:rsid w:val="009C7623"/>
    <w:rsid w:val="009C7737"/>
    <w:rsid w:val="009C7834"/>
    <w:rsid w:val="009C78D0"/>
    <w:rsid w:val="009C78FB"/>
    <w:rsid w:val="009C791E"/>
    <w:rsid w:val="009C7A55"/>
    <w:rsid w:val="009C7B3A"/>
    <w:rsid w:val="009C7BEB"/>
    <w:rsid w:val="009C7C4A"/>
    <w:rsid w:val="009C7D24"/>
    <w:rsid w:val="009C7D3E"/>
    <w:rsid w:val="009C7D9B"/>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9D"/>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44"/>
    <w:rsid w:val="009D126B"/>
    <w:rsid w:val="009D127F"/>
    <w:rsid w:val="009D13B6"/>
    <w:rsid w:val="009D13EF"/>
    <w:rsid w:val="009D1413"/>
    <w:rsid w:val="009D145E"/>
    <w:rsid w:val="009D14E4"/>
    <w:rsid w:val="009D154D"/>
    <w:rsid w:val="009D15A2"/>
    <w:rsid w:val="009D15A6"/>
    <w:rsid w:val="009D15F9"/>
    <w:rsid w:val="009D16B7"/>
    <w:rsid w:val="009D16D5"/>
    <w:rsid w:val="009D180A"/>
    <w:rsid w:val="009D18AC"/>
    <w:rsid w:val="009D1980"/>
    <w:rsid w:val="009D19D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3DC"/>
    <w:rsid w:val="009D2440"/>
    <w:rsid w:val="009D2467"/>
    <w:rsid w:val="009D252A"/>
    <w:rsid w:val="009D2564"/>
    <w:rsid w:val="009D2582"/>
    <w:rsid w:val="009D25B2"/>
    <w:rsid w:val="009D267D"/>
    <w:rsid w:val="009D26BE"/>
    <w:rsid w:val="009D287C"/>
    <w:rsid w:val="009D2904"/>
    <w:rsid w:val="009D2AB0"/>
    <w:rsid w:val="009D2AB9"/>
    <w:rsid w:val="009D2C0C"/>
    <w:rsid w:val="009D2C43"/>
    <w:rsid w:val="009D2C4A"/>
    <w:rsid w:val="009D2D95"/>
    <w:rsid w:val="009D2E37"/>
    <w:rsid w:val="009D2F61"/>
    <w:rsid w:val="009D2FB3"/>
    <w:rsid w:val="009D2FE4"/>
    <w:rsid w:val="009D2FFF"/>
    <w:rsid w:val="009D3032"/>
    <w:rsid w:val="009D3059"/>
    <w:rsid w:val="009D30A0"/>
    <w:rsid w:val="009D30A9"/>
    <w:rsid w:val="009D30C4"/>
    <w:rsid w:val="009D30FF"/>
    <w:rsid w:val="009D3206"/>
    <w:rsid w:val="009D3213"/>
    <w:rsid w:val="009D334B"/>
    <w:rsid w:val="009D3361"/>
    <w:rsid w:val="009D346B"/>
    <w:rsid w:val="009D34A9"/>
    <w:rsid w:val="009D34B1"/>
    <w:rsid w:val="009D3580"/>
    <w:rsid w:val="009D362B"/>
    <w:rsid w:val="009D3685"/>
    <w:rsid w:val="009D36B5"/>
    <w:rsid w:val="009D36C1"/>
    <w:rsid w:val="009D3765"/>
    <w:rsid w:val="009D376D"/>
    <w:rsid w:val="009D3770"/>
    <w:rsid w:val="009D37F4"/>
    <w:rsid w:val="009D382F"/>
    <w:rsid w:val="009D38B9"/>
    <w:rsid w:val="009D392D"/>
    <w:rsid w:val="009D3A6C"/>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8EF"/>
    <w:rsid w:val="009D4A25"/>
    <w:rsid w:val="009D4BB4"/>
    <w:rsid w:val="009D4C05"/>
    <w:rsid w:val="009D4C5F"/>
    <w:rsid w:val="009D4FA1"/>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9A1"/>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06"/>
    <w:rsid w:val="009D603B"/>
    <w:rsid w:val="009D6195"/>
    <w:rsid w:val="009D6225"/>
    <w:rsid w:val="009D623A"/>
    <w:rsid w:val="009D624B"/>
    <w:rsid w:val="009D6289"/>
    <w:rsid w:val="009D6375"/>
    <w:rsid w:val="009D6434"/>
    <w:rsid w:val="009D6485"/>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6C"/>
    <w:rsid w:val="009D6E89"/>
    <w:rsid w:val="009D6E9E"/>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89C"/>
    <w:rsid w:val="009D79C6"/>
    <w:rsid w:val="009D7B05"/>
    <w:rsid w:val="009D7B2B"/>
    <w:rsid w:val="009D7BF4"/>
    <w:rsid w:val="009D7C52"/>
    <w:rsid w:val="009D7C92"/>
    <w:rsid w:val="009D7D4E"/>
    <w:rsid w:val="009D7D53"/>
    <w:rsid w:val="009D7DB5"/>
    <w:rsid w:val="009D7E6A"/>
    <w:rsid w:val="009D7F79"/>
    <w:rsid w:val="009E0031"/>
    <w:rsid w:val="009E013E"/>
    <w:rsid w:val="009E0277"/>
    <w:rsid w:val="009E02A8"/>
    <w:rsid w:val="009E0356"/>
    <w:rsid w:val="009E037F"/>
    <w:rsid w:val="009E03B4"/>
    <w:rsid w:val="009E045A"/>
    <w:rsid w:val="009E0461"/>
    <w:rsid w:val="009E04AC"/>
    <w:rsid w:val="009E05DE"/>
    <w:rsid w:val="009E0612"/>
    <w:rsid w:val="009E0880"/>
    <w:rsid w:val="009E089A"/>
    <w:rsid w:val="009E0998"/>
    <w:rsid w:val="009E0B98"/>
    <w:rsid w:val="009E0BEF"/>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2FC"/>
    <w:rsid w:val="009E23F0"/>
    <w:rsid w:val="009E247E"/>
    <w:rsid w:val="009E25C1"/>
    <w:rsid w:val="009E261A"/>
    <w:rsid w:val="009E26D4"/>
    <w:rsid w:val="009E27B9"/>
    <w:rsid w:val="009E2873"/>
    <w:rsid w:val="009E289E"/>
    <w:rsid w:val="009E28A1"/>
    <w:rsid w:val="009E28CD"/>
    <w:rsid w:val="009E2911"/>
    <w:rsid w:val="009E29A2"/>
    <w:rsid w:val="009E29B2"/>
    <w:rsid w:val="009E29D9"/>
    <w:rsid w:val="009E2A39"/>
    <w:rsid w:val="009E2B52"/>
    <w:rsid w:val="009E2BFA"/>
    <w:rsid w:val="009E2CB7"/>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8D2"/>
    <w:rsid w:val="009E396E"/>
    <w:rsid w:val="009E39C9"/>
    <w:rsid w:val="009E3A04"/>
    <w:rsid w:val="009E3A27"/>
    <w:rsid w:val="009E3A44"/>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D0"/>
    <w:rsid w:val="009E59E2"/>
    <w:rsid w:val="009E5A33"/>
    <w:rsid w:val="009E5A43"/>
    <w:rsid w:val="009E5ABB"/>
    <w:rsid w:val="009E5AC6"/>
    <w:rsid w:val="009E5ACB"/>
    <w:rsid w:val="009E5BA8"/>
    <w:rsid w:val="009E5C76"/>
    <w:rsid w:val="009E5D3B"/>
    <w:rsid w:val="009E5D54"/>
    <w:rsid w:val="009E5D6D"/>
    <w:rsid w:val="009E5DD9"/>
    <w:rsid w:val="009E5E70"/>
    <w:rsid w:val="009E5E92"/>
    <w:rsid w:val="009E5EEE"/>
    <w:rsid w:val="009E5EFD"/>
    <w:rsid w:val="009E5F73"/>
    <w:rsid w:val="009E5FC4"/>
    <w:rsid w:val="009E60C8"/>
    <w:rsid w:val="009E614F"/>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18"/>
    <w:rsid w:val="009E6C3D"/>
    <w:rsid w:val="009E6C4F"/>
    <w:rsid w:val="009E6D34"/>
    <w:rsid w:val="009E6E3A"/>
    <w:rsid w:val="009E6F09"/>
    <w:rsid w:val="009E7069"/>
    <w:rsid w:val="009E70C0"/>
    <w:rsid w:val="009E70C7"/>
    <w:rsid w:val="009E7154"/>
    <w:rsid w:val="009E732B"/>
    <w:rsid w:val="009E736C"/>
    <w:rsid w:val="009E7380"/>
    <w:rsid w:val="009E73CE"/>
    <w:rsid w:val="009E73FB"/>
    <w:rsid w:val="009E74C9"/>
    <w:rsid w:val="009E74E9"/>
    <w:rsid w:val="009E7510"/>
    <w:rsid w:val="009E752C"/>
    <w:rsid w:val="009E755D"/>
    <w:rsid w:val="009E7584"/>
    <w:rsid w:val="009E7620"/>
    <w:rsid w:val="009E762F"/>
    <w:rsid w:val="009E774A"/>
    <w:rsid w:val="009E7775"/>
    <w:rsid w:val="009E788F"/>
    <w:rsid w:val="009E78EF"/>
    <w:rsid w:val="009E790F"/>
    <w:rsid w:val="009E7957"/>
    <w:rsid w:val="009E79B5"/>
    <w:rsid w:val="009E79F3"/>
    <w:rsid w:val="009E7A0D"/>
    <w:rsid w:val="009E7A89"/>
    <w:rsid w:val="009E7AC6"/>
    <w:rsid w:val="009E7AD3"/>
    <w:rsid w:val="009E7CB4"/>
    <w:rsid w:val="009E7CD1"/>
    <w:rsid w:val="009E7D12"/>
    <w:rsid w:val="009E7D68"/>
    <w:rsid w:val="009E7DBA"/>
    <w:rsid w:val="009E7DC8"/>
    <w:rsid w:val="009E7DE7"/>
    <w:rsid w:val="009E7E2A"/>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AB0"/>
    <w:rsid w:val="009F0C79"/>
    <w:rsid w:val="009F0CC7"/>
    <w:rsid w:val="009F0D25"/>
    <w:rsid w:val="009F0D59"/>
    <w:rsid w:val="009F0DB6"/>
    <w:rsid w:val="009F0DF3"/>
    <w:rsid w:val="009F0EC8"/>
    <w:rsid w:val="009F0F49"/>
    <w:rsid w:val="009F1040"/>
    <w:rsid w:val="009F109F"/>
    <w:rsid w:val="009F1292"/>
    <w:rsid w:val="009F12CF"/>
    <w:rsid w:val="009F12F2"/>
    <w:rsid w:val="009F1316"/>
    <w:rsid w:val="009F133B"/>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10"/>
    <w:rsid w:val="009F206B"/>
    <w:rsid w:val="009F20DA"/>
    <w:rsid w:val="009F2154"/>
    <w:rsid w:val="009F22D5"/>
    <w:rsid w:val="009F23B5"/>
    <w:rsid w:val="009F23D7"/>
    <w:rsid w:val="009F23E7"/>
    <w:rsid w:val="009F24F0"/>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0E9"/>
    <w:rsid w:val="009F3131"/>
    <w:rsid w:val="009F3141"/>
    <w:rsid w:val="009F31C7"/>
    <w:rsid w:val="009F31D6"/>
    <w:rsid w:val="009F3213"/>
    <w:rsid w:val="009F324A"/>
    <w:rsid w:val="009F331C"/>
    <w:rsid w:val="009F336D"/>
    <w:rsid w:val="009F3375"/>
    <w:rsid w:val="009F338F"/>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D"/>
    <w:rsid w:val="009F50CE"/>
    <w:rsid w:val="009F5185"/>
    <w:rsid w:val="009F51EF"/>
    <w:rsid w:val="009F5275"/>
    <w:rsid w:val="009F5286"/>
    <w:rsid w:val="009F52D7"/>
    <w:rsid w:val="009F5309"/>
    <w:rsid w:val="009F536E"/>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5F79"/>
    <w:rsid w:val="009F600C"/>
    <w:rsid w:val="009F6023"/>
    <w:rsid w:val="009F6213"/>
    <w:rsid w:val="009F638F"/>
    <w:rsid w:val="009F63C7"/>
    <w:rsid w:val="009F6522"/>
    <w:rsid w:val="009F6576"/>
    <w:rsid w:val="009F65C2"/>
    <w:rsid w:val="009F65DE"/>
    <w:rsid w:val="009F66A0"/>
    <w:rsid w:val="009F67CF"/>
    <w:rsid w:val="009F6823"/>
    <w:rsid w:val="009F68B9"/>
    <w:rsid w:val="009F6900"/>
    <w:rsid w:val="009F6916"/>
    <w:rsid w:val="009F6950"/>
    <w:rsid w:val="009F6A96"/>
    <w:rsid w:val="009F6B1F"/>
    <w:rsid w:val="009F6B29"/>
    <w:rsid w:val="009F6BEE"/>
    <w:rsid w:val="009F6D7D"/>
    <w:rsid w:val="009F6E24"/>
    <w:rsid w:val="009F6EE7"/>
    <w:rsid w:val="009F6F48"/>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91"/>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6"/>
    <w:rsid w:val="00A00E2F"/>
    <w:rsid w:val="00A00E7F"/>
    <w:rsid w:val="00A00E93"/>
    <w:rsid w:val="00A00EEE"/>
    <w:rsid w:val="00A00F81"/>
    <w:rsid w:val="00A0102A"/>
    <w:rsid w:val="00A01047"/>
    <w:rsid w:val="00A012AE"/>
    <w:rsid w:val="00A012CC"/>
    <w:rsid w:val="00A013E2"/>
    <w:rsid w:val="00A014DF"/>
    <w:rsid w:val="00A0159C"/>
    <w:rsid w:val="00A015A9"/>
    <w:rsid w:val="00A01630"/>
    <w:rsid w:val="00A0163D"/>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00"/>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A2"/>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AEA"/>
    <w:rsid w:val="00A06BE4"/>
    <w:rsid w:val="00A06C61"/>
    <w:rsid w:val="00A06CFA"/>
    <w:rsid w:val="00A06D3A"/>
    <w:rsid w:val="00A06D92"/>
    <w:rsid w:val="00A06E16"/>
    <w:rsid w:val="00A06E9D"/>
    <w:rsid w:val="00A07089"/>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23"/>
    <w:rsid w:val="00A07F89"/>
    <w:rsid w:val="00A07FAB"/>
    <w:rsid w:val="00A07FEB"/>
    <w:rsid w:val="00A1009D"/>
    <w:rsid w:val="00A100A6"/>
    <w:rsid w:val="00A10125"/>
    <w:rsid w:val="00A1038E"/>
    <w:rsid w:val="00A103FF"/>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BB5"/>
    <w:rsid w:val="00A10C6A"/>
    <w:rsid w:val="00A10C9E"/>
    <w:rsid w:val="00A10CD0"/>
    <w:rsid w:val="00A10D95"/>
    <w:rsid w:val="00A10D9E"/>
    <w:rsid w:val="00A10E3F"/>
    <w:rsid w:val="00A10EEA"/>
    <w:rsid w:val="00A10F60"/>
    <w:rsid w:val="00A10FC0"/>
    <w:rsid w:val="00A1109F"/>
    <w:rsid w:val="00A110FD"/>
    <w:rsid w:val="00A111AC"/>
    <w:rsid w:val="00A11351"/>
    <w:rsid w:val="00A11438"/>
    <w:rsid w:val="00A11495"/>
    <w:rsid w:val="00A114AB"/>
    <w:rsid w:val="00A114BA"/>
    <w:rsid w:val="00A11521"/>
    <w:rsid w:val="00A115B5"/>
    <w:rsid w:val="00A116C3"/>
    <w:rsid w:val="00A1186A"/>
    <w:rsid w:val="00A118F2"/>
    <w:rsid w:val="00A1198C"/>
    <w:rsid w:val="00A1199A"/>
    <w:rsid w:val="00A11ACB"/>
    <w:rsid w:val="00A11AF6"/>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2E"/>
    <w:rsid w:val="00A12039"/>
    <w:rsid w:val="00A1211E"/>
    <w:rsid w:val="00A12204"/>
    <w:rsid w:val="00A12210"/>
    <w:rsid w:val="00A1228E"/>
    <w:rsid w:val="00A12325"/>
    <w:rsid w:val="00A12380"/>
    <w:rsid w:val="00A12523"/>
    <w:rsid w:val="00A1252A"/>
    <w:rsid w:val="00A1257E"/>
    <w:rsid w:val="00A12631"/>
    <w:rsid w:val="00A1267F"/>
    <w:rsid w:val="00A126A9"/>
    <w:rsid w:val="00A126C3"/>
    <w:rsid w:val="00A1273D"/>
    <w:rsid w:val="00A1280A"/>
    <w:rsid w:val="00A128D2"/>
    <w:rsid w:val="00A12949"/>
    <w:rsid w:val="00A129BF"/>
    <w:rsid w:val="00A12A0F"/>
    <w:rsid w:val="00A12A4D"/>
    <w:rsid w:val="00A12AD8"/>
    <w:rsid w:val="00A12B77"/>
    <w:rsid w:val="00A12BAC"/>
    <w:rsid w:val="00A12BB9"/>
    <w:rsid w:val="00A12C88"/>
    <w:rsid w:val="00A12C8D"/>
    <w:rsid w:val="00A12D6D"/>
    <w:rsid w:val="00A12D81"/>
    <w:rsid w:val="00A12E8D"/>
    <w:rsid w:val="00A12EBF"/>
    <w:rsid w:val="00A12F2F"/>
    <w:rsid w:val="00A12F37"/>
    <w:rsid w:val="00A12F84"/>
    <w:rsid w:val="00A13038"/>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A7"/>
    <w:rsid w:val="00A13CD5"/>
    <w:rsid w:val="00A13DD5"/>
    <w:rsid w:val="00A13E78"/>
    <w:rsid w:val="00A13E9E"/>
    <w:rsid w:val="00A13FBB"/>
    <w:rsid w:val="00A13FE5"/>
    <w:rsid w:val="00A13FEE"/>
    <w:rsid w:val="00A14007"/>
    <w:rsid w:val="00A14146"/>
    <w:rsid w:val="00A1417C"/>
    <w:rsid w:val="00A14202"/>
    <w:rsid w:val="00A1438A"/>
    <w:rsid w:val="00A1443A"/>
    <w:rsid w:val="00A14486"/>
    <w:rsid w:val="00A1448E"/>
    <w:rsid w:val="00A145AC"/>
    <w:rsid w:val="00A145E4"/>
    <w:rsid w:val="00A14705"/>
    <w:rsid w:val="00A1477F"/>
    <w:rsid w:val="00A1480F"/>
    <w:rsid w:val="00A14840"/>
    <w:rsid w:val="00A148A3"/>
    <w:rsid w:val="00A14965"/>
    <w:rsid w:val="00A149DC"/>
    <w:rsid w:val="00A14B1A"/>
    <w:rsid w:val="00A14B28"/>
    <w:rsid w:val="00A14B66"/>
    <w:rsid w:val="00A14D33"/>
    <w:rsid w:val="00A14D4D"/>
    <w:rsid w:val="00A14D88"/>
    <w:rsid w:val="00A14DAD"/>
    <w:rsid w:val="00A14EE5"/>
    <w:rsid w:val="00A14F85"/>
    <w:rsid w:val="00A15051"/>
    <w:rsid w:val="00A15088"/>
    <w:rsid w:val="00A150F8"/>
    <w:rsid w:val="00A15298"/>
    <w:rsid w:val="00A152A2"/>
    <w:rsid w:val="00A152AA"/>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3D2"/>
    <w:rsid w:val="00A164E9"/>
    <w:rsid w:val="00A16593"/>
    <w:rsid w:val="00A165AD"/>
    <w:rsid w:val="00A16635"/>
    <w:rsid w:val="00A1664C"/>
    <w:rsid w:val="00A16663"/>
    <w:rsid w:val="00A166E7"/>
    <w:rsid w:val="00A167DF"/>
    <w:rsid w:val="00A16840"/>
    <w:rsid w:val="00A16959"/>
    <w:rsid w:val="00A16A06"/>
    <w:rsid w:val="00A16A6F"/>
    <w:rsid w:val="00A16C39"/>
    <w:rsid w:val="00A16C44"/>
    <w:rsid w:val="00A16C52"/>
    <w:rsid w:val="00A16CAD"/>
    <w:rsid w:val="00A16D16"/>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3B0"/>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07"/>
    <w:rsid w:val="00A201B6"/>
    <w:rsid w:val="00A202BE"/>
    <w:rsid w:val="00A20321"/>
    <w:rsid w:val="00A20379"/>
    <w:rsid w:val="00A203D0"/>
    <w:rsid w:val="00A203D2"/>
    <w:rsid w:val="00A204FF"/>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8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775"/>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2C"/>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C9C"/>
    <w:rsid w:val="00A23E21"/>
    <w:rsid w:val="00A23E5F"/>
    <w:rsid w:val="00A23E65"/>
    <w:rsid w:val="00A23EA3"/>
    <w:rsid w:val="00A23F3F"/>
    <w:rsid w:val="00A23F83"/>
    <w:rsid w:val="00A23FB2"/>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4E"/>
    <w:rsid w:val="00A24990"/>
    <w:rsid w:val="00A24AE5"/>
    <w:rsid w:val="00A24B13"/>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A4"/>
    <w:rsid w:val="00A253D0"/>
    <w:rsid w:val="00A25546"/>
    <w:rsid w:val="00A25587"/>
    <w:rsid w:val="00A25604"/>
    <w:rsid w:val="00A25665"/>
    <w:rsid w:val="00A25670"/>
    <w:rsid w:val="00A256D7"/>
    <w:rsid w:val="00A25740"/>
    <w:rsid w:val="00A25753"/>
    <w:rsid w:val="00A25825"/>
    <w:rsid w:val="00A25849"/>
    <w:rsid w:val="00A25A98"/>
    <w:rsid w:val="00A25AF5"/>
    <w:rsid w:val="00A25AFA"/>
    <w:rsid w:val="00A25CBF"/>
    <w:rsid w:val="00A25D66"/>
    <w:rsid w:val="00A25D8E"/>
    <w:rsid w:val="00A25D92"/>
    <w:rsid w:val="00A25F3B"/>
    <w:rsid w:val="00A25F56"/>
    <w:rsid w:val="00A25F92"/>
    <w:rsid w:val="00A25FD8"/>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8A3"/>
    <w:rsid w:val="00A2694E"/>
    <w:rsid w:val="00A269D5"/>
    <w:rsid w:val="00A26A09"/>
    <w:rsid w:val="00A26A11"/>
    <w:rsid w:val="00A26A30"/>
    <w:rsid w:val="00A26B74"/>
    <w:rsid w:val="00A26D5F"/>
    <w:rsid w:val="00A26E23"/>
    <w:rsid w:val="00A26E68"/>
    <w:rsid w:val="00A26F06"/>
    <w:rsid w:val="00A26F35"/>
    <w:rsid w:val="00A26F92"/>
    <w:rsid w:val="00A27028"/>
    <w:rsid w:val="00A270D6"/>
    <w:rsid w:val="00A270E5"/>
    <w:rsid w:val="00A271BE"/>
    <w:rsid w:val="00A271C2"/>
    <w:rsid w:val="00A27208"/>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5D"/>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39B"/>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5"/>
    <w:rsid w:val="00A31AEE"/>
    <w:rsid w:val="00A31CD7"/>
    <w:rsid w:val="00A31D01"/>
    <w:rsid w:val="00A31D2D"/>
    <w:rsid w:val="00A31D95"/>
    <w:rsid w:val="00A31DBC"/>
    <w:rsid w:val="00A31DD2"/>
    <w:rsid w:val="00A31EAD"/>
    <w:rsid w:val="00A31F01"/>
    <w:rsid w:val="00A31F76"/>
    <w:rsid w:val="00A32047"/>
    <w:rsid w:val="00A32061"/>
    <w:rsid w:val="00A32097"/>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B9"/>
    <w:rsid w:val="00A327EC"/>
    <w:rsid w:val="00A327FD"/>
    <w:rsid w:val="00A32834"/>
    <w:rsid w:val="00A32864"/>
    <w:rsid w:val="00A3288D"/>
    <w:rsid w:val="00A329B5"/>
    <w:rsid w:val="00A329B9"/>
    <w:rsid w:val="00A32A78"/>
    <w:rsid w:val="00A32B95"/>
    <w:rsid w:val="00A32C63"/>
    <w:rsid w:val="00A32CA9"/>
    <w:rsid w:val="00A32CBB"/>
    <w:rsid w:val="00A32CC5"/>
    <w:rsid w:val="00A32D52"/>
    <w:rsid w:val="00A32DDD"/>
    <w:rsid w:val="00A32E05"/>
    <w:rsid w:val="00A32E13"/>
    <w:rsid w:val="00A32E74"/>
    <w:rsid w:val="00A32EAF"/>
    <w:rsid w:val="00A32F67"/>
    <w:rsid w:val="00A32FA5"/>
    <w:rsid w:val="00A32FC1"/>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AFE"/>
    <w:rsid w:val="00A33D40"/>
    <w:rsid w:val="00A33D7A"/>
    <w:rsid w:val="00A33DB8"/>
    <w:rsid w:val="00A33E31"/>
    <w:rsid w:val="00A33E4C"/>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2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65"/>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AF7"/>
    <w:rsid w:val="00A36B5A"/>
    <w:rsid w:val="00A36B82"/>
    <w:rsid w:val="00A36B8D"/>
    <w:rsid w:val="00A36BAB"/>
    <w:rsid w:val="00A36BDB"/>
    <w:rsid w:val="00A36BE4"/>
    <w:rsid w:val="00A36C10"/>
    <w:rsid w:val="00A36C38"/>
    <w:rsid w:val="00A36C4C"/>
    <w:rsid w:val="00A36C52"/>
    <w:rsid w:val="00A36C69"/>
    <w:rsid w:val="00A36C75"/>
    <w:rsid w:val="00A36CD0"/>
    <w:rsid w:val="00A36D0C"/>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75"/>
    <w:rsid w:val="00A374C9"/>
    <w:rsid w:val="00A37502"/>
    <w:rsid w:val="00A375B1"/>
    <w:rsid w:val="00A37640"/>
    <w:rsid w:val="00A3769B"/>
    <w:rsid w:val="00A376F4"/>
    <w:rsid w:val="00A37701"/>
    <w:rsid w:val="00A37712"/>
    <w:rsid w:val="00A3771B"/>
    <w:rsid w:val="00A37728"/>
    <w:rsid w:val="00A37820"/>
    <w:rsid w:val="00A3785B"/>
    <w:rsid w:val="00A37883"/>
    <w:rsid w:val="00A37957"/>
    <w:rsid w:val="00A379BE"/>
    <w:rsid w:val="00A37A50"/>
    <w:rsid w:val="00A37B5A"/>
    <w:rsid w:val="00A37B8C"/>
    <w:rsid w:val="00A37DDC"/>
    <w:rsid w:val="00A37E77"/>
    <w:rsid w:val="00A37E9B"/>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33"/>
    <w:rsid w:val="00A40F85"/>
    <w:rsid w:val="00A40FE4"/>
    <w:rsid w:val="00A4101D"/>
    <w:rsid w:val="00A41058"/>
    <w:rsid w:val="00A4105A"/>
    <w:rsid w:val="00A410C6"/>
    <w:rsid w:val="00A410CE"/>
    <w:rsid w:val="00A4116C"/>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1DA"/>
    <w:rsid w:val="00A4220C"/>
    <w:rsid w:val="00A42377"/>
    <w:rsid w:val="00A42390"/>
    <w:rsid w:val="00A4246D"/>
    <w:rsid w:val="00A424A2"/>
    <w:rsid w:val="00A42607"/>
    <w:rsid w:val="00A42629"/>
    <w:rsid w:val="00A42708"/>
    <w:rsid w:val="00A4275F"/>
    <w:rsid w:val="00A427EB"/>
    <w:rsid w:val="00A42870"/>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766"/>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46"/>
    <w:rsid w:val="00A43C5F"/>
    <w:rsid w:val="00A43CAB"/>
    <w:rsid w:val="00A43DFA"/>
    <w:rsid w:val="00A43E21"/>
    <w:rsid w:val="00A43F2B"/>
    <w:rsid w:val="00A43F6A"/>
    <w:rsid w:val="00A43F93"/>
    <w:rsid w:val="00A43FB4"/>
    <w:rsid w:val="00A44008"/>
    <w:rsid w:val="00A44014"/>
    <w:rsid w:val="00A44043"/>
    <w:rsid w:val="00A44073"/>
    <w:rsid w:val="00A44084"/>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92B"/>
    <w:rsid w:val="00A44A15"/>
    <w:rsid w:val="00A44A6A"/>
    <w:rsid w:val="00A44ADA"/>
    <w:rsid w:val="00A44BA8"/>
    <w:rsid w:val="00A44CAA"/>
    <w:rsid w:val="00A44D29"/>
    <w:rsid w:val="00A44DCF"/>
    <w:rsid w:val="00A44E4A"/>
    <w:rsid w:val="00A44ED7"/>
    <w:rsid w:val="00A44F75"/>
    <w:rsid w:val="00A450E5"/>
    <w:rsid w:val="00A45190"/>
    <w:rsid w:val="00A451C7"/>
    <w:rsid w:val="00A451D2"/>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39"/>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BBD"/>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AF3"/>
    <w:rsid w:val="00A50B3E"/>
    <w:rsid w:val="00A50BAC"/>
    <w:rsid w:val="00A50BDD"/>
    <w:rsid w:val="00A50C0C"/>
    <w:rsid w:val="00A50CA4"/>
    <w:rsid w:val="00A50D06"/>
    <w:rsid w:val="00A50DEC"/>
    <w:rsid w:val="00A50DFC"/>
    <w:rsid w:val="00A50E9A"/>
    <w:rsid w:val="00A50F02"/>
    <w:rsid w:val="00A51006"/>
    <w:rsid w:val="00A51083"/>
    <w:rsid w:val="00A51089"/>
    <w:rsid w:val="00A510BC"/>
    <w:rsid w:val="00A5122E"/>
    <w:rsid w:val="00A512B5"/>
    <w:rsid w:val="00A512F5"/>
    <w:rsid w:val="00A512FD"/>
    <w:rsid w:val="00A5131E"/>
    <w:rsid w:val="00A513AB"/>
    <w:rsid w:val="00A513D5"/>
    <w:rsid w:val="00A51456"/>
    <w:rsid w:val="00A5154D"/>
    <w:rsid w:val="00A51659"/>
    <w:rsid w:val="00A516CD"/>
    <w:rsid w:val="00A516D8"/>
    <w:rsid w:val="00A51719"/>
    <w:rsid w:val="00A51778"/>
    <w:rsid w:val="00A5179E"/>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8A"/>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B8F"/>
    <w:rsid w:val="00A52C13"/>
    <w:rsid w:val="00A52C45"/>
    <w:rsid w:val="00A52CC3"/>
    <w:rsid w:val="00A52D60"/>
    <w:rsid w:val="00A52D6F"/>
    <w:rsid w:val="00A52D74"/>
    <w:rsid w:val="00A52DE5"/>
    <w:rsid w:val="00A52E36"/>
    <w:rsid w:val="00A52E38"/>
    <w:rsid w:val="00A52F6C"/>
    <w:rsid w:val="00A52FFA"/>
    <w:rsid w:val="00A5300F"/>
    <w:rsid w:val="00A53025"/>
    <w:rsid w:val="00A53069"/>
    <w:rsid w:val="00A53176"/>
    <w:rsid w:val="00A532DE"/>
    <w:rsid w:val="00A5339B"/>
    <w:rsid w:val="00A533AD"/>
    <w:rsid w:val="00A533F8"/>
    <w:rsid w:val="00A534AE"/>
    <w:rsid w:val="00A53503"/>
    <w:rsid w:val="00A5356B"/>
    <w:rsid w:val="00A53597"/>
    <w:rsid w:val="00A535EF"/>
    <w:rsid w:val="00A53603"/>
    <w:rsid w:val="00A53656"/>
    <w:rsid w:val="00A537E4"/>
    <w:rsid w:val="00A5380D"/>
    <w:rsid w:val="00A53893"/>
    <w:rsid w:val="00A53895"/>
    <w:rsid w:val="00A538B8"/>
    <w:rsid w:val="00A538BC"/>
    <w:rsid w:val="00A53961"/>
    <w:rsid w:val="00A53A10"/>
    <w:rsid w:val="00A53A62"/>
    <w:rsid w:val="00A53AF7"/>
    <w:rsid w:val="00A53C11"/>
    <w:rsid w:val="00A53C27"/>
    <w:rsid w:val="00A53D0C"/>
    <w:rsid w:val="00A53D5E"/>
    <w:rsid w:val="00A53DB0"/>
    <w:rsid w:val="00A53DD0"/>
    <w:rsid w:val="00A53EBE"/>
    <w:rsid w:val="00A53FC1"/>
    <w:rsid w:val="00A5404A"/>
    <w:rsid w:val="00A540F6"/>
    <w:rsid w:val="00A5411E"/>
    <w:rsid w:val="00A541BB"/>
    <w:rsid w:val="00A541FE"/>
    <w:rsid w:val="00A542AD"/>
    <w:rsid w:val="00A542DD"/>
    <w:rsid w:val="00A54539"/>
    <w:rsid w:val="00A5454C"/>
    <w:rsid w:val="00A545AF"/>
    <w:rsid w:val="00A54638"/>
    <w:rsid w:val="00A54669"/>
    <w:rsid w:val="00A546E6"/>
    <w:rsid w:val="00A547E5"/>
    <w:rsid w:val="00A548E1"/>
    <w:rsid w:val="00A549E9"/>
    <w:rsid w:val="00A54A57"/>
    <w:rsid w:val="00A54A6D"/>
    <w:rsid w:val="00A54ADB"/>
    <w:rsid w:val="00A54B58"/>
    <w:rsid w:val="00A54B70"/>
    <w:rsid w:val="00A54BAE"/>
    <w:rsid w:val="00A54CB3"/>
    <w:rsid w:val="00A54E9A"/>
    <w:rsid w:val="00A54EB4"/>
    <w:rsid w:val="00A54EC6"/>
    <w:rsid w:val="00A54F19"/>
    <w:rsid w:val="00A55017"/>
    <w:rsid w:val="00A5502D"/>
    <w:rsid w:val="00A5506E"/>
    <w:rsid w:val="00A550E9"/>
    <w:rsid w:val="00A5513C"/>
    <w:rsid w:val="00A55187"/>
    <w:rsid w:val="00A551DA"/>
    <w:rsid w:val="00A55205"/>
    <w:rsid w:val="00A55263"/>
    <w:rsid w:val="00A55293"/>
    <w:rsid w:val="00A5534B"/>
    <w:rsid w:val="00A55360"/>
    <w:rsid w:val="00A55388"/>
    <w:rsid w:val="00A553F2"/>
    <w:rsid w:val="00A5540A"/>
    <w:rsid w:val="00A554E9"/>
    <w:rsid w:val="00A5552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BF"/>
    <w:rsid w:val="00A574CE"/>
    <w:rsid w:val="00A574D1"/>
    <w:rsid w:val="00A574E6"/>
    <w:rsid w:val="00A57573"/>
    <w:rsid w:val="00A57589"/>
    <w:rsid w:val="00A5758D"/>
    <w:rsid w:val="00A576AC"/>
    <w:rsid w:val="00A576B3"/>
    <w:rsid w:val="00A576BF"/>
    <w:rsid w:val="00A576DE"/>
    <w:rsid w:val="00A57769"/>
    <w:rsid w:val="00A57797"/>
    <w:rsid w:val="00A57832"/>
    <w:rsid w:val="00A57849"/>
    <w:rsid w:val="00A57880"/>
    <w:rsid w:val="00A57900"/>
    <w:rsid w:val="00A57915"/>
    <w:rsid w:val="00A579FE"/>
    <w:rsid w:val="00A57A16"/>
    <w:rsid w:val="00A57AEC"/>
    <w:rsid w:val="00A57AEE"/>
    <w:rsid w:val="00A57B2A"/>
    <w:rsid w:val="00A57B8B"/>
    <w:rsid w:val="00A57B9D"/>
    <w:rsid w:val="00A57BC4"/>
    <w:rsid w:val="00A57D3B"/>
    <w:rsid w:val="00A57DDE"/>
    <w:rsid w:val="00A57DEF"/>
    <w:rsid w:val="00A57EEA"/>
    <w:rsid w:val="00A57FD0"/>
    <w:rsid w:val="00A57FEB"/>
    <w:rsid w:val="00A57FED"/>
    <w:rsid w:val="00A60018"/>
    <w:rsid w:val="00A600C4"/>
    <w:rsid w:val="00A600F5"/>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80"/>
    <w:rsid w:val="00A60A9A"/>
    <w:rsid w:val="00A60B2F"/>
    <w:rsid w:val="00A60B34"/>
    <w:rsid w:val="00A60B58"/>
    <w:rsid w:val="00A60C03"/>
    <w:rsid w:val="00A60CF6"/>
    <w:rsid w:val="00A60D34"/>
    <w:rsid w:val="00A60D7A"/>
    <w:rsid w:val="00A60DD3"/>
    <w:rsid w:val="00A60DE4"/>
    <w:rsid w:val="00A60E02"/>
    <w:rsid w:val="00A60F84"/>
    <w:rsid w:val="00A60FDD"/>
    <w:rsid w:val="00A610D7"/>
    <w:rsid w:val="00A61107"/>
    <w:rsid w:val="00A61180"/>
    <w:rsid w:val="00A612FF"/>
    <w:rsid w:val="00A61342"/>
    <w:rsid w:val="00A61404"/>
    <w:rsid w:val="00A61433"/>
    <w:rsid w:val="00A61459"/>
    <w:rsid w:val="00A614EF"/>
    <w:rsid w:val="00A61515"/>
    <w:rsid w:val="00A6154C"/>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63F"/>
    <w:rsid w:val="00A6271F"/>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3D7"/>
    <w:rsid w:val="00A634C8"/>
    <w:rsid w:val="00A634EC"/>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3EBD"/>
    <w:rsid w:val="00A6417E"/>
    <w:rsid w:val="00A641F0"/>
    <w:rsid w:val="00A64247"/>
    <w:rsid w:val="00A64281"/>
    <w:rsid w:val="00A642E9"/>
    <w:rsid w:val="00A64374"/>
    <w:rsid w:val="00A64403"/>
    <w:rsid w:val="00A6442B"/>
    <w:rsid w:val="00A64477"/>
    <w:rsid w:val="00A6469F"/>
    <w:rsid w:val="00A646AC"/>
    <w:rsid w:val="00A646DA"/>
    <w:rsid w:val="00A64710"/>
    <w:rsid w:val="00A64796"/>
    <w:rsid w:val="00A647B5"/>
    <w:rsid w:val="00A64812"/>
    <w:rsid w:val="00A64991"/>
    <w:rsid w:val="00A649EE"/>
    <w:rsid w:val="00A64A5F"/>
    <w:rsid w:val="00A64A71"/>
    <w:rsid w:val="00A64A7F"/>
    <w:rsid w:val="00A64B4E"/>
    <w:rsid w:val="00A64BAE"/>
    <w:rsid w:val="00A64BC1"/>
    <w:rsid w:val="00A64BDB"/>
    <w:rsid w:val="00A64BF9"/>
    <w:rsid w:val="00A64DA9"/>
    <w:rsid w:val="00A64EB5"/>
    <w:rsid w:val="00A64F5B"/>
    <w:rsid w:val="00A64FA6"/>
    <w:rsid w:val="00A650A2"/>
    <w:rsid w:val="00A650A8"/>
    <w:rsid w:val="00A65148"/>
    <w:rsid w:val="00A65296"/>
    <w:rsid w:val="00A652B0"/>
    <w:rsid w:val="00A65351"/>
    <w:rsid w:val="00A653DA"/>
    <w:rsid w:val="00A654FE"/>
    <w:rsid w:val="00A65507"/>
    <w:rsid w:val="00A65584"/>
    <w:rsid w:val="00A65650"/>
    <w:rsid w:val="00A6565C"/>
    <w:rsid w:val="00A65664"/>
    <w:rsid w:val="00A65694"/>
    <w:rsid w:val="00A656CA"/>
    <w:rsid w:val="00A6571A"/>
    <w:rsid w:val="00A65724"/>
    <w:rsid w:val="00A657AC"/>
    <w:rsid w:val="00A65825"/>
    <w:rsid w:val="00A65826"/>
    <w:rsid w:val="00A65A57"/>
    <w:rsid w:val="00A65B03"/>
    <w:rsid w:val="00A65B09"/>
    <w:rsid w:val="00A65B49"/>
    <w:rsid w:val="00A65BB7"/>
    <w:rsid w:val="00A65DE9"/>
    <w:rsid w:val="00A65DED"/>
    <w:rsid w:val="00A65E4E"/>
    <w:rsid w:val="00A65E5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6BE"/>
    <w:rsid w:val="00A667A1"/>
    <w:rsid w:val="00A66874"/>
    <w:rsid w:val="00A6696F"/>
    <w:rsid w:val="00A6697D"/>
    <w:rsid w:val="00A669FB"/>
    <w:rsid w:val="00A66AFC"/>
    <w:rsid w:val="00A66B11"/>
    <w:rsid w:val="00A66B1F"/>
    <w:rsid w:val="00A66BE9"/>
    <w:rsid w:val="00A66D52"/>
    <w:rsid w:val="00A66D5A"/>
    <w:rsid w:val="00A66DF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BE3"/>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B4C"/>
    <w:rsid w:val="00A70D5D"/>
    <w:rsid w:val="00A70DD5"/>
    <w:rsid w:val="00A70E84"/>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AD"/>
    <w:rsid w:val="00A71809"/>
    <w:rsid w:val="00A71841"/>
    <w:rsid w:val="00A718DA"/>
    <w:rsid w:val="00A719F7"/>
    <w:rsid w:val="00A71B38"/>
    <w:rsid w:val="00A71BB7"/>
    <w:rsid w:val="00A71C43"/>
    <w:rsid w:val="00A71CB9"/>
    <w:rsid w:val="00A71D5D"/>
    <w:rsid w:val="00A71DF4"/>
    <w:rsid w:val="00A71DF6"/>
    <w:rsid w:val="00A71E71"/>
    <w:rsid w:val="00A71EBA"/>
    <w:rsid w:val="00A71EDA"/>
    <w:rsid w:val="00A71F01"/>
    <w:rsid w:val="00A71F49"/>
    <w:rsid w:val="00A71F91"/>
    <w:rsid w:val="00A71FA4"/>
    <w:rsid w:val="00A71FE9"/>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523"/>
    <w:rsid w:val="00A7360B"/>
    <w:rsid w:val="00A736F0"/>
    <w:rsid w:val="00A73732"/>
    <w:rsid w:val="00A73754"/>
    <w:rsid w:val="00A7378F"/>
    <w:rsid w:val="00A737D5"/>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98"/>
    <w:rsid w:val="00A73FE9"/>
    <w:rsid w:val="00A74054"/>
    <w:rsid w:val="00A740BB"/>
    <w:rsid w:val="00A740DA"/>
    <w:rsid w:val="00A74124"/>
    <w:rsid w:val="00A7413D"/>
    <w:rsid w:val="00A74177"/>
    <w:rsid w:val="00A741D7"/>
    <w:rsid w:val="00A74251"/>
    <w:rsid w:val="00A743AF"/>
    <w:rsid w:val="00A743E3"/>
    <w:rsid w:val="00A744B4"/>
    <w:rsid w:val="00A74572"/>
    <w:rsid w:val="00A7465B"/>
    <w:rsid w:val="00A74758"/>
    <w:rsid w:val="00A74794"/>
    <w:rsid w:val="00A747B0"/>
    <w:rsid w:val="00A747C7"/>
    <w:rsid w:val="00A74864"/>
    <w:rsid w:val="00A748C6"/>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B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381"/>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4C"/>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5FF9"/>
    <w:rsid w:val="00A7604E"/>
    <w:rsid w:val="00A76165"/>
    <w:rsid w:val="00A761EE"/>
    <w:rsid w:val="00A76270"/>
    <w:rsid w:val="00A763A5"/>
    <w:rsid w:val="00A76442"/>
    <w:rsid w:val="00A765F4"/>
    <w:rsid w:val="00A765FD"/>
    <w:rsid w:val="00A76662"/>
    <w:rsid w:val="00A76688"/>
    <w:rsid w:val="00A7675E"/>
    <w:rsid w:val="00A76790"/>
    <w:rsid w:val="00A76805"/>
    <w:rsid w:val="00A7684D"/>
    <w:rsid w:val="00A7692A"/>
    <w:rsid w:val="00A7693F"/>
    <w:rsid w:val="00A76967"/>
    <w:rsid w:val="00A76985"/>
    <w:rsid w:val="00A76B64"/>
    <w:rsid w:val="00A76B70"/>
    <w:rsid w:val="00A76D54"/>
    <w:rsid w:val="00A76E8A"/>
    <w:rsid w:val="00A76E8F"/>
    <w:rsid w:val="00A76EE1"/>
    <w:rsid w:val="00A76EF6"/>
    <w:rsid w:val="00A76F75"/>
    <w:rsid w:val="00A77041"/>
    <w:rsid w:val="00A770D9"/>
    <w:rsid w:val="00A770DE"/>
    <w:rsid w:val="00A770FA"/>
    <w:rsid w:val="00A77193"/>
    <w:rsid w:val="00A7719D"/>
    <w:rsid w:val="00A771DA"/>
    <w:rsid w:val="00A772BC"/>
    <w:rsid w:val="00A77350"/>
    <w:rsid w:val="00A773E3"/>
    <w:rsid w:val="00A774C8"/>
    <w:rsid w:val="00A775E1"/>
    <w:rsid w:val="00A776C2"/>
    <w:rsid w:val="00A77709"/>
    <w:rsid w:val="00A7778A"/>
    <w:rsid w:val="00A77797"/>
    <w:rsid w:val="00A777AA"/>
    <w:rsid w:val="00A77898"/>
    <w:rsid w:val="00A77940"/>
    <w:rsid w:val="00A7796D"/>
    <w:rsid w:val="00A77985"/>
    <w:rsid w:val="00A77A00"/>
    <w:rsid w:val="00A77A0F"/>
    <w:rsid w:val="00A77A44"/>
    <w:rsid w:val="00A77A4A"/>
    <w:rsid w:val="00A77AC0"/>
    <w:rsid w:val="00A77B9B"/>
    <w:rsid w:val="00A77BB8"/>
    <w:rsid w:val="00A77BC0"/>
    <w:rsid w:val="00A77C10"/>
    <w:rsid w:val="00A77C3F"/>
    <w:rsid w:val="00A77C82"/>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16B"/>
    <w:rsid w:val="00A80223"/>
    <w:rsid w:val="00A80247"/>
    <w:rsid w:val="00A802DC"/>
    <w:rsid w:val="00A802DE"/>
    <w:rsid w:val="00A80333"/>
    <w:rsid w:val="00A8033C"/>
    <w:rsid w:val="00A80416"/>
    <w:rsid w:val="00A80423"/>
    <w:rsid w:val="00A80463"/>
    <w:rsid w:val="00A80491"/>
    <w:rsid w:val="00A80574"/>
    <w:rsid w:val="00A80594"/>
    <w:rsid w:val="00A80667"/>
    <w:rsid w:val="00A80723"/>
    <w:rsid w:val="00A8073B"/>
    <w:rsid w:val="00A80829"/>
    <w:rsid w:val="00A80895"/>
    <w:rsid w:val="00A808C6"/>
    <w:rsid w:val="00A80915"/>
    <w:rsid w:val="00A80A19"/>
    <w:rsid w:val="00A80AF1"/>
    <w:rsid w:val="00A80BBB"/>
    <w:rsid w:val="00A80C13"/>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28E"/>
    <w:rsid w:val="00A8230B"/>
    <w:rsid w:val="00A82327"/>
    <w:rsid w:val="00A82333"/>
    <w:rsid w:val="00A82344"/>
    <w:rsid w:val="00A82398"/>
    <w:rsid w:val="00A823AC"/>
    <w:rsid w:val="00A823CC"/>
    <w:rsid w:val="00A8243D"/>
    <w:rsid w:val="00A82507"/>
    <w:rsid w:val="00A8258B"/>
    <w:rsid w:val="00A825C2"/>
    <w:rsid w:val="00A826AA"/>
    <w:rsid w:val="00A828A0"/>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8E"/>
    <w:rsid w:val="00A830D1"/>
    <w:rsid w:val="00A830DD"/>
    <w:rsid w:val="00A83152"/>
    <w:rsid w:val="00A8332D"/>
    <w:rsid w:val="00A833C1"/>
    <w:rsid w:val="00A833C2"/>
    <w:rsid w:val="00A835F6"/>
    <w:rsid w:val="00A83622"/>
    <w:rsid w:val="00A83639"/>
    <w:rsid w:val="00A83792"/>
    <w:rsid w:val="00A8383D"/>
    <w:rsid w:val="00A83874"/>
    <w:rsid w:val="00A83A3E"/>
    <w:rsid w:val="00A83A52"/>
    <w:rsid w:val="00A83AEE"/>
    <w:rsid w:val="00A83B71"/>
    <w:rsid w:val="00A83C03"/>
    <w:rsid w:val="00A83C61"/>
    <w:rsid w:val="00A83DE0"/>
    <w:rsid w:val="00A83E28"/>
    <w:rsid w:val="00A83E88"/>
    <w:rsid w:val="00A83EBE"/>
    <w:rsid w:val="00A83F18"/>
    <w:rsid w:val="00A83F33"/>
    <w:rsid w:val="00A83FAD"/>
    <w:rsid w:val="00A84007"/>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C"/>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8"/>
    <w:rsid w:val="00A8582B"/>
    <w:rsid w:val="00A8583F"/>
    <w:rsid w:val="00A8586A"/>
    <w:rsid w:val="00A85875"/>
    <w:rsid w:val="00A85922"/>
    <w:rsid w:val="00A85924"/>
    <w:rsid w:val="00A85A15"/>
    <w:rsid w:val="00A85A37"/>
    <w:rsid w:val="00A85AFB"/>
    <w:rsid w:val="00A85B35"/>
    <w:rsid w:val="00A85B6D"/>
    <w:rsid w:val="00A85BE9"/>
    <w:rsid w:val="00A85C00"/>
    <w:rsid w:val="00A85C3D"/>
    <w:rsid w:val="00A85C84"/>
    <w:rsid w:val="00A85CF1"/>
    <w:rsid w:val="00A85D4F"/>
    <w:rsid w:val="00A85D70"/>
    <w:rsid w:val="00A85DFB"/>
    <w:rsid w:val="00A85E20"/>
    <w:rsid w:val="00A85F2B"/>
    <w:rsid w:val="00A85F6F"/>
    <w:rsid w:val="00A86065"/>
    <w:rsid w:val="00A8607D"/>
    <w:rsid w:val="00A86091"/>
    <w:rsid w:val="00A860F1"/>
    <w:rsid w:val="00A8618D"/>
    <w:rsid w:val="00A861BD"/>
    <w:rsid w:val="00A86254"/>
    <w:rsid w:val="00A862C3"/>
    <w:rsid w:val="00A862DF"/>
    <w:rsid w:val="00A86305"/>
    <w:rsid w:val="00A8631B"/>
    <w:rsid w:val="00A86414"/>
    <w:rsid w:val="00A86422"/>
    <w:rsid w:val="00A865B6"/>
    <w:rsid w:val="00A865ED"/>
    <w:rsid w:val="00A8666E"/>
    <w:rsid w:val="00A86676"/>
    <w:rsid w:val="00A86725"/>
    <w:rsid w:val="00A86799"/>
    <w:rsid w:val="00A86815"/>
    <w:rsid w:val="00A8692B"/>
    <w:rsid w:val="00A869DA"/>
    <w:rsid w:val="00A86A00"/>
    <w:rsid w:val="00A86A27"/>
    <w:rsid w:val="00A86A56"/>
    <w:rsid w:val="00A86AB2"/>
    <w:rsid w:val="00A86CAD"/>
    <w:rsid w:val="00A86CD7"/>
    <w:rsid w:val="00A86D0E"/>
    <w:rsid w:val="00A86DD6"/>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00"/>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5F9"/>
    <w:rsid w:val="00A906A7"/>
    <w:rsid w:val="00A90730"/>
    <w:rsid w:val="00A9074D"/>
    <w:rsid w:val="00A907AB"/>
    <w:rsid w:val="00A90872"/>
    <w:rsid w:val="00A90874"/>
    <w:rsid w:val="00A908DC"/>
    <w:rsid w:val="00A908EC"/>
    <w:rsid w:val="00A909CB"/>
    <w:rsid w:val="00A90BDF"/>
    <w:rsid w:val="00A90C1D"/>
    <w:rsid w:val="00A90C21"/>
    <w:rsid w:val="00A90CA9"/>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0C"/>
    <w:rsid w:val="00A9191B"/>
    <w:rsid w:val="00A9191E"/>
    <w:rsid w:val="00A91ABA"/>
    <w:rsid w:val="00A91AC0"/>
    <w:rsid w:val="00A91B4B"/>
    <w:rsid w:val="00A91BB5"/>
    <w:rsid w:val="00A91BF2"/>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41"/>
    <w:rsid w:val="00A92B9E"/>
    <w:rsid w:val="00A92C19"/>
    <w:rsid w:val="00A92C8D"/>
    <w:rsid w:val="00A92D4D"/>
    <w:rsid w:val="00A92D75"/>
    <w:rsid w:val="00A92E1B"/>
    <w:rsid w:val="00A92E67"/>
    <w:rsid w:val="00A92EFF"/>
    <w:rsid w:val="00A92F0F"/>
    <w:rsid w:val="00A92F3D"/>
    <w:rsid w:val="00A93025"/>
    <w:rsid w:val="00A93050"/>
    <w:rsid w:val="00A9322A"/>
    <w:rsid w:val="00A932A8"/>
    <w:rsid w:val="00A932E6"/>
    <w:rsid w:val="00A93400"/>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4F"/>
    <w:rsid w:val="00A93955"/>
    <w:rsid w:val="00A93A14"/>
    <w:rsid w:val="00A93A18"/>
    <w:rsid w:val="00A93AB7"/>
    <w:rsid w:val="00A93B15"/>
    <w:rsid w:val="00A93C60"/>
    <w:rsid w:val="00A93CA7"/>
    <w:rsid w:val="00A93CBA"/>
    <w:rsid w:val="00A93D89"/>
    <w:rsid w:val="00A93E41"/>
    <w:rsid w:val="00A93F0D"/>
    <w:rsid w:val="00A94061"/>
    <w:rsid w:val="00A94073"/>
    <w:rsid w:val="00A940D5"/>
    <w:rsid w:val="00A9418A"/>
    <w:rsid w:val="00A942A9"/>
    <w:rsid w:val="00A942BF"/>
    <w:rsid w:val="00A942FF"/>
    <w:rsid w:val="00A94340"/>
    <w:rsid w:val="00A94349"/>
    <w:rsid w:val="00A9437D"/>
    <w:rsid w:val="00A94381"/>
    <w:rsid w:val="00A94408"/>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C4"/>
    <w:rsid w:val="00A957FC"/>
    <w:rsid w:val="00A95876"/>
    <w:rsid w:val="00A95A82"/>
    <w:rsid w:val="00A95AC6"/>
    <w:rsid w:val="00A95B9E"/>
    <w:rsid w:val="00A95BD8"/>
    <w:rsid w:val="00A95CA2"/>
    <w:rsid w:val="00A95D06"/>
    <w:rsid w:val="00A95D70"/>
    <w:rsid w:val="00A95DDE"/>
    <w:rsid w:val="00A95F30"/>
    <w:rsid w:val="00A96002"/>
    <w:rsid w:val="00A9615F"/>
    <w:rsid w:val="00A9618D"/>
    <w:rsid w:val="00A96195"/>
    <w:rsid w:val="00A961BE"/>
    <w:rsid w:val="00A961D9"/>
    <w:rsid w:val="00A961FD"/>
    <w:rsid w:val="00A96336"/>
    <w:rsid w:val="00A96388"/>
    <w:rsid w:val="00A963B3"/>
    <w:rsid w:val="00A963C3"/>
    <w:rsid w:val="00A9646C"/>
    <w:rsid w:val="00A964C7"/>
    <w:rsid w:val="00A964C9"/>
    <w:rsid w:val="00A96557"/>
    <w:rsid w:val="00A965D1"/>
    <w:rsid w:val="00A965DC"/>
    <w:rsid w:val="00A965E7"/>
    <w:rsid w:val="00A9664A"/>
    <w:rsid w:val="00A966C4"/>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5B"/>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A78"/>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C5"/>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0"/>
    <w:rsid w:val="00AA268F"/>
    <w:rsid w:val="00AA26BA"/>
    <w:rsid w:val="00AA2703"/>
    <w:rsid w:val="00AA2709"/>
    <w:rsid w:val="00AA271D"/>
    <w:rsid w:val="00AA27EC"/>
    <w:rsid w:val="00AA2889"/>
    <w:rsid w:val="00AA28E1"/>
    <w:rsid w:val="00AA2A5D"/>
    <w:rsid w:val="00AA2AF1"/>
    <w:rsid w:val="00AA2B1E"/>
    <w:rsid w:val="00AA2B8B"/>
    <w:rsid w:val="00AA2BBD"/>
    <w:rsid w:val="00AA2C69"/>
    <w:rsid w:val="00AA2D84"/>
    <w:rsid w:val="00AA2DC5"/>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06"/>
    <w:rsid w:val="00AA3774"/>
    <w:rsid w:val="00AA3814"/>
    <w:rsid w:val="00AA386F"/>
    <w:rsid w:val="00AA3928"/>
    <w:rsid w:val="00AA3972"/>
    <w:rsid w:val="00AA39F9"/>
    <w:rsid w:val="00AA3A39"/>
    <w:rsid w:val="00AA3A88"/>
    <w:rsid w:val="00AA3AF6"/>
    <w:rsid w:val="00AA3C39"/>
    <w:rsid w:val="00AA3CCA"/>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09"/>
    <w:rsid w:val="00AA7534"/>
    <w:rsid w:val="00AA7586"/>
    <w:rsid w:val="00AA75BC"/>
    <w:rsid w:val="00AA75BD"/>
    <w:rsid w:val="00AA77D3"/>
    <w:rsid w:val="00AA7802"/>
    <w:rsid w:val="00AA7833"/>
    <w:rsid w:val="00AA783F"/>
    <w:rsid w:val="00AA7848"/>
    <w:rsid w:val="00AA7851"/>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91"/>
    <w:rsid w:val="00AB0793"/>
    <w:rsid w:val="00AB07C4"/>
    <w:rsid w:val="00AB0812"/>
    <w:rsid w:val="00AB08A4"/>
    <w:rsid w:val="00AB0918"/>
    <w:rsid w:val="00AB0969"/>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0F"/>
    <w:rsid w:val="00AB0EB3"/>
    <w:rsid w:val="00AB0F02"/>
    <w:rsid w:val="00AB0F46"/>
    <w:rsid w:val="00AB105E"/>
    <w:rsid w:val="00AB10DD"/>
    <w:rsid w:val="00AB11E7"/>
    <w:rsid w:val="00AB1417"/>
    <w:rsid w:val="00AB14EC"/>
    <w:rsid w:val="00AB15F1"/>
    <w:rsid w:val="00AB16AE"/>
    <w:rsid w:val="00AB190F"/>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4EB"/>
    <w:rsid w:val="00AB2503"/>
    <w:rsid w:val="00AB2583"/>
    <w:rsid w:val="00AB258F"/>
    <w:rsid w:val="00AB259F"/>
    <w:rsid w:val="00AB25B8"/>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4"/>
    <w:rsid w:val="00AB38AC"/>
    <w:rsid w:val="00AB3917"/>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3C"/>
    <w:rsid w:val="00AB4582"/>
    <w:rsid w:val="00AB4601"/>
    <w:rsid w:val="00AB466F"/>
    <w:rsid w:val="00AB46BE"/>
    <w:rsid w:val="00AB46C6"/>
    <w:rsid w:val="00AB46F7"/>
    <w:rsid w:val="00AB472D"/>
    <w:rsid w:val="00AB4762"/>
    <w:rsid w:val="00AB476E"/>
    <w:rsid w:val="00AB480F"/>
    <w:rsid w:val="00AB4819"/>
    <w:rsid w:val="00AB48A9"/>
    <w:rsid w:val="00AB49B5"/>
    <w:rsid w:val="00AB49F0"/>
    <w:rsid w:val="00AB4AA7"/>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3FB"/>
    <w:rsid w:val="00AB5537"/>
    <w:rsid w:val="00AB5550"/>
    <w:rsid w:val="00AB55C0"/>
    <w:rsid w:val="00AB55D6"/>
    <w:rsid w:val="00AB5607"/>
    <w:rsid w:val="00AB5670"/>
    <w:rsid w:val="00AB5754"/>
    <w:rsid w:val="00AB57F3"/>
    <w:rsid w:val="00AB5830"/>
    <w:rsid w:val="00AB5844"/>
    <w:rsid w:val="00AB585F"/>
    <w:rsid w:val="00AB59BD"/>
    <w:rsid w:val="00AB59E3"/>
    <w:rsid w:val="00AB5AD6"/>
    <w:rsid w:val="00AB5B0C"/>
    <w:rsid w:val="00AB5B41"/>
    <w:rsid w:val="00AB5B86"/>
    <w:rsid w:val="00AB5BCE"/>
    <w:rsid w:val="00AB5C0F"/>
    <w:rsid w:val="00AB5CA6"/>
    <w:rsid w:val="00AB5CD5"/>
    <w:rsid w:val="00AB5CE6"/>
    <w:rsid w:val="00AB5D26"/>
    <w:rsid w:val="00AB5D6C"/>
    <w:rsid w:val="00AB5D72"/>
    <w:rsid w:val="00AB5DD7"/>
    <w:rsid w:val="00AB5DE2"/>
    <w:rsid w:val="00AB5DF4"/>
    <w:rsid w:val="00AB5E35"/>
    <w:rsid w:val="00AB5E6F"/>
    <w:rsid w:val="00AB5E9B"/>
    <w:rsid w:val="00AB5EDF"/>
    <w:rsid w:val="00AB5F24"/>
    <w:rsid w:val="00AB5F91"/>
    <w:rsid w:val="00AB5FF5"/>
    <w:rsid w:val="00AB603D"/>
    <w:rsid w:val="00AB60F0"/>
    <w:rsid w:val="00AB6139"/>
    <w:rsid w:val="00AB625E"/>
    <w:rsid w:val="00AB6265"/>
    <w:rsid w:val="00AB62D4"/>
    <w:rsid w:val="00AB6312"/>
    <w:rsid w:val="00AB6379"/>
    <w:rsid w:val="00AB63D5"/>
    <w:rsid w:val="00AB640C"/>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F4"/>
    <w:rsid w:val="00AB6FDE"/>
    <w:rsid w:val="00AB6FE7"/>
    <w:rsid w:val="00AB70E4"/>
    <w:rsid w:val="00AB7197"/>
    <w:rsid w:val="00AB71AA"/>
    <w:rsid w:val="00AB7252"/>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ECB"/>
    <w:rsid w:val="00AB7F71"/>
    <w:rsid w:val="00AB7F9C"/>
    <w:rsid w:val="00AB7FCD"/>
    <w:rsid w:val="00AB7FF2"/>
    <w:rsid w:val="00AC0021"/>
    <w:rsid w:val="00AC011D"/>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7"/>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2C3"/>
    <w:rsid w:val="00AC34A2"/>
    <w:rsid w:val="00AC34B4"/>
    <w:rsid w:val="00AC34BB"/>
    <w:rsid w:val="00AC3504"/>
    <w:rsid w:val="00AC3509"/>
    <w:rsid w:val="00AC35C4"/>
    <w:rsid w:val="00AC3609"/>
    <w:rsid w:val="00AC36D3"/>
    <w:rsid w:val="00AC37A4"/>
    <w:rsid w:val="00AC3813"/>
    <w:rsid w:val="00AC3892"/>
    <w:rsid w:val="00AC38CB"/>
    <w:rsid w:val="00AC38FC"/>
    <w:rsid w:val="00AC397F"/>
    <w:rsid w:val="00AC39C2"/>
    <w:rsid w:val="00AC39E6"/>
    <w:rsid w:val="00AC3ACF"/>
    <w:rsid w:val="00AC3AE9"/>
    <w:rsid w:val="00AC3AF2"/>
    <w:rsid w:val="00AC3B49"/>
    <w:rsid w:val="00AC3B56"/>
    <w:rsid w:val="00AC3BD1"/>
    <w:rsid w:val="00AC3BF6"/>
    <w:rsid w:val="00AC3BFA"/>
    <w:rsid w:val="00AC3CA0"/>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02"/>
    <w:rsid w:val="00AC495E"/>
    <w:rsid w:val="00AC4A14"/>
    <w:rsid w:val="00AC4A60"/>
    <w:rsid w:val="00AC4B1D"/>
    <w:rsid w:val="00AC4BBF"/>
    <w:rsid w:val="00AC4D4F"/>
    <w:rsid w:val="00AC4D5A"/>
    <w:rsid w:val="00AC4E31"/>
    <w:rsid w:val="00AC4E94"/>
    <w:rsid w:val="00AC4EB0"/>
    <w:rsid w:val="00AC4EE2"/>
    <w:rsid w:val="00AC5055"/>
    <w:rsid w:val="00AC5147"/>
    <w:rsid w:val="00AC5224"/>
    <w:rsid w:val="00AC523C"/>
    <w:rsid w:val="00AC52AF"/>
    <w:rsid w:val="00AC52D2"/>
    <w:rsid w:val="00AC533B"/>
    <w:rsid w:val="00AC5481"/>
    <w:rsid w:val="00AC5539"/>
    <w:rsid w:val="00AC558A"/>
    <w:rsid w:val="00AC55F7"/>
    <w:rsid w:val="00AC5628"/>
    <w:rsid w:val="00AC5717"/>
    <w:rsid w:val="00AC57A4"/>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C2"/>
    <w:rsid w:val="00AC5EE4"/>
    <w:rsid w:val="00AC5F04"/>
    <w:rsid w:val="00AC5F05"/>
    <w:rsid w:val="00AC5FC2"/>
    <w:rsid w:val="00AC5FC6"/>
    <w:rsid w:val="00AC606D"/>
    <w:rsid w:val="00AC606E"/>
    <w:rsid w:val="00AC6079"/>
    <w:rsid w:val="00AC6093"/>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6A"/>
    <w:rsid w:val="00AC677C"/>
    <w:rsid w:val="00AC67F2"/>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DED"/>
    <w:rsid w:val="00AC6EB2"/>
    <w:rsid w:val="00AC6EE0"/>
    <w:rsid w:val="00AC6F18"/>
    <w:rsid w:val="00AC6FC5"/>
    <w:rsid w:val="00AC70F6"/>
    <w:rsid w:val="00AC7144"/>
    <w:rsid w:val="00AC71A6"/>
    <w:rsid w:val="00AC7249"/>
    <w:rsid w:val="00AC7295"/>
    <w:rsid w:val="00AC72F8"/>
    <w:rsid w:val="00AC733E"/>
    <w:rsid w:val="00AC738F"/>
    <w:rsid w:val="00AC7477"/>
    <w:rsid w:val="00AC7515"/>
    <w:rsid w:val="00AC75B1"/>
    <w:rsid w:val="00AC75E1"/>
    <w:rsid w:val="00AC7606"/>
    <w:rsid w:val="00AC768F"/>
    <w:rsid w:val="00AC7715"/>
    <w:rsid w:val="00AC7773"/>
    <w:rsid w:val="00AC77C1"/>
    <w:rsid w:val="00AC79AE"/>
    <w:rsid w:val="00AC7A36"/>
    <w:rsid w:val="00AC7B00"/>
    <w:rsid w:val="00AC7B17"/>
    <w:rsid w:val="00AC7B91"/>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BC"/>
    <w:rsid w:val="00AD08AB"/>
    <w:rsid w:val="00AD08DC"/>
    <w:rsid w:val="00AD0944"/>
    <w:rsid w:val="00AD0A62"/>
    <w:rsid w:val="00AD0A67"/>
    <w:rsid w:val="00AD0AA4"/>
    <w:rsid w:val="00AD0B26"/>
    <w:rsid w:val="00AD0B46"/>
    <w:rsid w:val="00AD0BA1"/>
    <w:rsid w:val="00AD0BD4"/>
    <w:rsid w:val="00AD0C2E"/>
    <w:rsid w:val="00AD0C6B"/>
    <w:rsid w:val="00AD0CDD"/>
    <w:rsid w:val="00AD0CFD"/>
    <w:rsid w:val="00AD0D2A"/>
    <w:rsid w:val="00AD0D46"/>
    <w:rsid w:val="00AD0D9C"/>
    <w:rsid w:val="00AD0DD4"/>
    <w:rsid w:val="00AD0E4D"/>
    <w:rsid w:val="00AD0F28"/>
    <w:rsid w:val="00AD104A"/>
    <w:rsid w:val="00AD114E"/>
    <w:rsid w:val="00AD1383"/>
    <w:rsid w:val="00AD13EF"/>
    <w:rsid w:val="00AD1418"/>
    <w:rsid w:val="00AD14AF"/>
    <w:rsid w:val="00AD1514"/>
    <w:rsid w:val="00AD164E"/>
    <w:rsid w:val="00AD167C"/>
    <w:rsid w:val="00AD1699"/>
    <w:rsid w:val="00AD16AA"/>
    <w:rsid w:val="00AD16BC"/>
    <w:rsid w:val="00AD16EC"/>
    <w:rsid w:val="00AD1726"/>
    <w:rsid w:val="00AD173A"/>
    <w:rsid w:val="00AD1745"/>
    <w:rsid w:val="00AD1754"/>
    <w:rsid w:val="00AD1770"/>
    <w:rsid w:val="00AD1779"/>
    <w:rsid w:val="00AD1785"/>
    <w:rsid w:val="00AD178B"/>
    <w:rsid w:val="00AD1845"/>
    <w:rsid w:val="00AD184F"/>
    <w:rsid w:val="00AD187B"/>
    <w:rsid w:val="00AD195B"/>
    <w:rsid w:val="00AD198D"/>
    <w:rsid w:val="00AD1A63"/>
    <w:rsid w:val="00AD1A77"/>
    <w:rsid w:val="00AD1A84"/>
    <w:rsid w:val="00AD1B44"/>
    <w:rsid w:val="00AD1B47"/>
    <w:rsid w:val="00AD1B48"/>
    <w:rsid w:val="00AD1BFF"/>
    <w:rsid w:val="00AD1C17"/>
    <w:rsid w:val="00AD1C5A"/>
    <w:rsid w:val="00AD1C94"/>
    <w:rsid w:val="00AD1D19"/>
    <w:rsid w:val="00AD1DAA"/>
    <w:rsid w:val="00AD1E09"/>
    <w:rsid w:val="00AD1E78"/>
    <w:rsid w:val="00AD1EEB"/>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6B4"/>
    <w:rsid w:val="00AD2718"/>
    <w:rsid w:val="00AD273F"/>
    <w:rsid w:val="00AD274E"/>
    <w:rsid w:val="00AD276C"/>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51"/>
    <w:rsid w:val="00AD3667"/>
    <w:rsid w:val="00AD375B"/>
    <w:rsid w:val="00AD389F"/>
    <w:rsid w:val="00AD38CB"/>
    <w:rsid w:val="00AD3947"/>
    <w:rsid w:val="00AD3A21"/>
    <w:rsid w:val="00AD3A27"/>
    <w:rsid w:val="00AD3AAC"/>
    <w:rsid w:val="00AD3B58"/>
    <w:rsid w:val="00AD3BC4"/>
    <w:rsid w:val="00AD3DF1"/>
    <w:rsid w:val="00AD3E3D"/>
    <w:rsid w:val="00AD3FF0"/>
    <w:rsid w:val="00AD4022"/>
    <w:rsid w:val="00AD414C"/>
    <w:rsid w:val="00AD420A"/>
    <w:rsid w:val="00AD42D6"/>
    <w:rsid w:val="00AD4329"/>
    <w:rsid w:val="00AD4380"/>
    <w:rsid w:val="00AD43BB"/>
    <w:rsid w:val="00AD43EC"/>
    <w:rsid w:val="00AD4455"/>
    <w:rsid w:val="00AD448F"/>
    <w:rsid w:val="00AD44DD"/>
    <w:rsid w:val="00AD45E0"/>
    <w:rsid w:val="00AD45FA"/>
    <w:rsid w:val="00AD4603"/>
    <w:rsid w:val="00AD4684"/>
    <w:rsid w:val="00AD476A"/>
    <w:rsid w:val="00AD477D"/>
    <w:rsid w:val="00AD47BD"/>
    <w:rsid w:val="00AD47CE"/>
    <w:rsid w:val="00AD4862"/>
    <w:rsid w:val="00AD48C0"/>
    <w:rsid w:val="00AD4906"/>
    <w:rsid w:val="00AD4A91"/>
    <w:rsid w:val="00AD4B3B"/>
    <w:rsid w:val="00AD4C28"/>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1C"/>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95"/>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11"/>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42"/>
    <w:rsid w:val="00AE1B4E"/>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36"/>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76"/>
    <w:rsid w:val="00AE2CE2"/>
    <w:rsid w:val="00AE2CEE"/>
    <w:rsid w:val="00AE2DF9"/>
    <w:rsid w:val="00AE2E4D"/>
    <w:rsid w:val="00AE2E72"/>
    <w:rsid w:val="00AE30B8"/>
    <w:rsid w:val="00AE3107"/>
    <w:rsid w:val="00AE313E"/>
    <w:rsid w:val="00AE3195"/>
    <w:rsid w:val="00AE31E4"/>
    <w:rsid w:val="00AE3226"/>
    <w:rsid w:val="00AE325D"/>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02"/>
    <w:rsid w:val="00AE38AB"/>
    <w:rsid w:val="00AE392D"/>
    <w:rsid w:val="00AE39BA"/>
    <w:rsid w:val="00AE3AF3"/>
    <w:rsid w:val="00AE3AFA"/>
    <w:rsid w:val="00AE3B6A"/>
    <w:rsid w:val="00AE3BA9"/>
    <w:rsid w:val="00AE3C2D"/>
    <w:rsid w:val="00AE3C70"/>
    <w:rsid w:val="00AE3C9C"/>
    <w:rsid w:val="00AE3CAC"/>
    <w:rsid w:val="00AE3D0E"/>
    <w:rsid w:val="00AE3DC8"/>
    <w:rsid w:val="00AE3E74"/>
    <w:rsid w:val="00AE3FEB"/>
    <w:rsid w:val="00AE3FF7"/>
    <w:rsid w:val="00AE4046"/>
    <w:rsid w:val="00AE40E4"/>
    <w:rsid w:val="00AE41FC"/>
    <w:rsid w:val="00AE428D"/>
    <w:rsid w:val="00AE437A"/>
    <w:rsid w:val="00AE4394"/>
    <w:rsid w:val="00AE43E8"/>
    <w:rsid w:val="00AE4409"/>
    <w:rsid w:val="00AE447B"/>
    <w:rsid w:val="00AE44DD"/>
    <w:rsid w:val="00AE45A2"/>
    <w:rsid w:val="00AE47C3"/>
    <w:rsid w:val="00AE47D4"/>
    <w:rsid w:val="00AE48F5"/>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0F7"/>
    <w:rsid w:val="00AE5132"/>
    <w:rsid w:val="00AE514F"/>
    <w:rsid w:val="00AE5151"/>
    <w:rsid w:val="00AE516C"/>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1AC"/>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1D0"/>
    <w:rsid w:val="00AE72AD"/>
    <w:rsid w:val="00AE72C1"/>
    <w:rsid w:val="00AE72F4"/>
    <w:rsid w:val="00AE7486"/>
    <w:rsid w:val="00AE7513"/>
    <w:rsid w:val="00AE7676"/>
    <w:rsid w:val="00AE770A"/>
    <w:rsid w:val="00AE7717"/>
    <w:rsid w:val="00AE7852"/>
    <w:rsid w:val="00AE78DA"/>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7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4BC"/>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11"/>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5E7"/>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6F"/>
    <w:rsid w:val="00AF3D93"/>
    <w:rsid w:val="00AF3EA5"/>
    <w:rsid w:val="00AF3EAE"/>
    <w:rsid w:val="00AF3EF5"/>
    <w:rsid w:val="00AF3FE2"/>
    <w:rsid w:val="00AF4001"/>
    <w:rsid w:val="00AF4117"/>
    <w:rsid w:val="00AF4186"/>
    <w:rsid w:val="00AF4187"/>
    <w:rsid w:val="00AF4243"/>
    <w:rsid w:val="00AF434D"/>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8F"/>
    <w:rsid w:val="00AF58BA"/>
    <w:rsid w:val="00AF5912"/>
    <w:rsid w:val="00AF592A"/>
    <w:rsid w:val="00AF5937"/>
    <w:rsid w:val="00AF598C"/>
    <w:rsid w:val="00AF5A0A"/>
    <w:rsid w:val="00AF5A98"/>
    <w:rsid w:val="00AF5AF5"/>
    <w:rsid w:val="00AF5AF8"/>
    <w:rsid w:val="00AF5B69"/>
    <w:rsid w:val="00AF5C3B"/>
    <w:rsid w:val="00AF5E5E"/>
    <w:rsid w:val="00AF5F02"/>
    <w:rsid w:val="00AF5F24"/>
    <w:rsid w:val="00AF5FD0"/>
    <w:rsid w:val="00AF6170"/>
    <w:rsid w:val="00AF61A1"/>
    <w:rsid w:val="00AF62D7"/>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FD"/>
    <w:rsid w:val="00B00047"/>
    <w:rsid w:val="00B000CA"/>
    <w:rsid w:val="00B00211"/>
    <w:rsid w:val="00B0036C"/>
    <w:rsid w:val="00B0036E"/>
    <w:rsid w:val="00B0040F"/>
    <w:rsid w:val="00B004DA"/>
    <w:rsid w:val="00B00515"/>
    <w:rsid w:val="00B0053E"/>
    <w:rsid w:val="00B00547"/>
    <w:rsid w:val="00B00574"/>
    <w:rsid w:val="00B00641"/>
    <w:rsid w:val="00B00768"/>
    <w:rsid w:val="00B00808"/>
    <w:rsid w:val="00B0083C"/>
    <w:rsid w:val="00B009A5"/>
    <w:rsid w:val="00B00A37"/>
    <w:rsid w:val="00B00A73"/>
    <w:rsid w:val="00B00ADC"/>
    <w:rsid w:val="00B00BD2"/>
    <w:rsid w:val="00B00C0D"/>
    <w:rsid w:val="00B00C7D"/>
    <w:rsid w:val="00B00CC9"/>
    <w:rsid w:val="00B00CCD"/>
    <w:rsid w:val="00B00D73"/>
    <w:rsid w:val="00B00E4B"/>
    <w:rsid w:val="00B00F25"/>
    <w:rsid w:val="00B00F4F"/>
    <w:rsid w:val="00B00F6A"/>
    <w:rsid w:val="00B00F96"/>
    <w:rsid w:val="00B00FC4"/>
    <w:rsid w:val="00B01025"/>
    <w:rsid w:val="00B01088"/>
    <w:rsid w:val="00B011C3"/>
    <w:rsid w:val="00B011E5"/>
    <w:rsid w:val="00B01323"/>
    <w:rsid w:val="00B0136A"/>
    <w:rsid w:val="00B013D0"/>
    <w:rsid w:val="00B0149C"/>
    <w:rsid w:val="00B0150C"/>
    <w:rsid w:val="00B015F6"/>
    <w:rsid w:val="00B01602"/>
    <w:rsid w:val="00B0163C"/>
    <w:rsid w:val="00B01658"/>
    <w:rsid w:val="00B016D8"/>
    <w:rsid w:val="00B016DB"/>
    <w:rsid w:val="00B016F6"/>
    <w:rsid w:val="00B0174A"/>
    <w:rsid w:val="00B01805"/>
    <w:rsid w:val="00B01956"/>
    <w:rsid w:val="00B019CB"/>
    <w:rsid w:val="00B01A40"/>
    <w:rsid w:val="00B01A9F"/>
    <w:rsid w:val="00B01AC9"/>
    <w:rsid w:val="00B01B08"/>
    <w:rsid w:val="00B01B7F"/>
    <w:rsid w:val="00B01B83"/>
    <w:rsid w:val="00B01B91"/>
    <w:rsid w:val="00B01BD5"/>
    <w:rsid w:val="00B01C0A"/>
    <w:rsid w:val="00B01C21"/>
    <w:rsid w:val="00B01C58"/>
    <w:rsid w:val="00B01D03"/>
    <w:rsid w:val="00B01D9E"/>
    <w:rsid w:val="00B01DB8"/>
    <w:rsid w:val="00B01EC3"/>
    <w:rsid w:val="00B01F62"/>
    <w:rsid w:val="00B01F63"/>
    <w:rsid w:val="00B020CB"/>
    <w:rsid w:val="00B0211A"/>
    <w:rsid w:val="00B02164"/>
    <w:rsid w:val="00B02169"/>
    <w:rsid w:val="00B022B6"/>
    <w:rsid w:val="00B0236A"/>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861"/>
    <w:rsid w:val="00B039C2"/>
    <w:rsid w:val="00B039E0"/>
    <w:rsid w:val="00B039E1"/>
    <w:rsid w:val="00B03A83"/>
    <w:rsid w:val="00B03AF5"/>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754"/>
    <w:rsid w:val="00B04762"/>
    <w:rsid w:val="00B0482D"/>
    <w:rsid w:val="00B0489A"/>
    <w:rsid w:val="00B048C7"/>
    <w:rsid w:val="00B04923"/>
    <w:rsid w:val="00B04932"/>
    <w:rsid w:val="00B0494B"/>
    <w:rsid w:val="00B049B5"/>
    <w:rsid w:val="00B04A9A"/>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A8"/>
    <w:rsid w:val="00B059DB"/>
    <w:rsid w:val="00B059F8"/>
    <w:rsid w:val="00B05A32"/>
    <w:rsid w:val="00B05A6E"/>
    <w:rsid w:val="00B05A8C"/>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DDF"/>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79F"/>
    <w:rsid w:val="00B0787E"/>
    <w:rsid w:val="00B0787F"/>
    <w:rsid w:val="00B078A9"/>
    <w:rsid w:val="00B078C3"/>
    <w:rsid w:val="00B0797D"/>
    <w:rsid w:val="00B07A10"/>
    <w:rsid w:val="00B07A6A"/>
    <w:rsid w:val="00B07A75"/>
    <w:rsid w:val="00B07B63"/>
    <w:rsid w:val="00B07B7F"/>
    <w:rsid w:val="00B07C7E"/>
    <w:rsid w:val="00B07C9B"/>
    <w:rsid w:val="00B07CC0"/>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9B"/>
    <w:rsid w:val="00B108BA"/>
    <w:rsid w:val="00B10912"/>
    <w:rsid w:val="00B10955"/>
    <w:rsid w:val="00B109A5"/>
    <w:rsid w:val="00B109EF"/>
    <w:rsid w:val="00B10A14"/>
    <w:rsid w:val="00B10AF4"/>
    <w:rsid w:val="00B10B39"/>
    <w:rsid w:val="00B10B63"/>
    <w:rsid w:val="00B10B74"/>
    <w:rsid w:val="00B10C13"/>
    <w:rsid w:val="00B10C4A"/>
    <w:rsid w:val="00B10C6F"/>
    <w:rsid w:val="00B10CF2"/>
    <w:rsid w:val="00B10D6E"/>
    <w:rsid w:val="00B10DF9"/>
    <w:rsid w:val="00B10E7F"/>
    <w:rsid w:val="00B10EF5"/>
    <w:rsid w:val="00B1109A"/>
    <w:rsid w:val="00B110B3"/>
    <w:rsid w:val="00B1115C"/>
    <w:rsid w:val="00B1119F"/>
    <w:rsid w:val="00B11232"/>
    <w:rsid w:val="00B11308"/>
    <w:rsid w:val="00B11339"/>
    <w:rsid w:val="00B113C8"/>
    <w:rsid w:val="00B11434"/>
    <w:rsid w:val="00B11458"/>
    <w:rsid w:val="00B1147B"/>
    <w:rsid w:val="00B114F2"/>
    <w:rsid w:val="00B1157E"/>
    <w:rsid w:val="00B11669"/>
    <w:rsid w:val="00B116BB"/>
    <w:rsid w:val="00B11775"/>
    <w:rsid w:val="00B1198B"/>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2E"/>
    <w:rsid w:val="00B12141"/>
    <w:rsid w:val="00B1215D"/>
    <w:rsid w:val="00B122D3"/>
    <w:rsid w:val="00B12361"/>
    <w:rsid w:val="00B123C1"/>
    <w:rsid w:val="00B12409"/>
    <w:rsid w:val="00B12581"/>
    <w:rsid w:val="00B125A6"/>
    <w:rsid w:val="00B1264D"/>
    <w:rsid w:val="00B12662"/>
    <w:rsid w:val="00B126D4"/>
    <w:rsid w:val="00B12891"/>
    <w:rsid w:val="00B128D0"/>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954"/>
    <w:rsid w:val="00B13A78"/>
    <w:rsid w:val="00B13ABB"/>
    <w:rsid w:val="00B13ABC"/>
    <w:rsid w:val="00B13BAE"/>
    <w:rsid w:val="00B13C16"/>
    <w:rsid w:val="00B13C43"/>
    <w:rsid w:val="00B13C66"/>
    <w:rsid w:val="00B13C94"/>
    <w:rsid w:val="00B13CA1"/>
    <w:rsid w:val="00B13D82"/>
    <w:rsid w:val="00B13DA2"/>
    <w:rsid w:val="00B13DF1"/>
    <w:rsid w:val="00B13EE8"/>
    <w:rsid w:val="00B13F5A"/>
    <w:rsid w:val="00B13FC3"/>
    <w:rsid w:val="00B13FF4"/>
    <w:rsid w:val="00B14054"/>
    <w:rsid w:val="00B140C7"/>
    <w:rsid w:val="00B1433A"/>
    <w:rsid w:val="00B1434E"/>
    <w:rsid w:val="00B14379"/>
    <w:rsid w:val="00B143C9"/>
    <w:rsid w:val="00B14412"/>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D"/>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27"/>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935"/>
    <w:rsid w:val="00B17952"/>
    <w:rsid w:val="00B17A0D"/>
    <w:rsid w:val="00B17A85"/>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2D1"/>
    <w:rsid w:val="00B2031F"/>
    <w:rsid w:val="00B20337"/>
    <w:rsid w:val="00B203B4"/>
    <w:rsid w:val="00B20483"/>
    <w:rsid w:val="00B20495"/>
    <w:rsid w:val="00B20562"/>
    <w:rsid w:val="00B20596"/>
    <w:rsid w:val="00B205C5"/>
    <w:rsid w:val="00B20675"/>
    <w:rsid w:val="00B20829"/>
    <w:rsid w:val="00B2091B"/>
    <w:rsid w:val="00B20924"/>
    <w:rsid w:val="00B20AE5"/>
    <w:rsid w:val="00B20B4D"/>
    <w:rsid w:val="00B20BEF"/>
    <w:rsid w:val="00B20C31"/>
    <w:rsid w:val="00B20C5C"/>
    <w:rsid w:val="00B20C81"/>
    <w:rsid w:val="00B20D1E"/>
    <w:rsid w:val="00B20D22"/>
    <w:rsid w:val="00B20DA0"/>
    <w:rsid w:val="00B20F40"/>
    <w:rsid w:val="00B20F7E"/>
    <w:rsid w:val="00B21000"/>
    <w:rsid w:val="00B2101B"/>
    <w:rsid w:val="00B2104B"/>
    <w:rsid w:val="00B210DD"/>
    <w:rsid w:val="00B2129E"/>
    <w:rsid w:val="00B212DA"/>
    <w:rsid w:val="00B21389"/>
    <w:rsid w:val="00B214E6"/>
    <w:rsid w:val="00B2156C"/>
    <w:rsid w:val="00B2157C"/>
    <w:rsid w:val="00B215CC"/>
    <w:rsid w:val="00B216DD"/>
    <w:rsid w:val="00B21725"/>
    <w:rsid w:val="00B2185A"/>
    <w:rsid w:val="00B218BE"/>
    <w:rsid w:val="00B2193B"/>
    <w:rsid w:val="00B219B2"/>
    <w:rsid w:val="00B21AE3"/>
    <w:rsid w:val="00B21AF0"/>
    <w:rsid w:val="00B21B71"/>
    <w:rsid w:val="00B21CA2"/>
    <w:rsid w:val="00B21CAF"/>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08"/>
    <w:rsid w:val="00B2291F"/>
    <w:rsid w:val="00B22949"/>
    <w:rsid w:val="00B22971"/>
    <w:rsid w:val="00B229B9"/>
    <w:rsid w:val="00B229CA"/>
    <w:rsid w:val="00B229EC"/>
    <w:rsid w:val="00B22A23"/>
    <w:rsid w:val="00B22A93"/>
    <w:rsid w:val="00B22AD7"/>
    <w:rsid w:val="00B22B8B"/>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5"/>
    <w:rsid w:val="00B2363F"/>
    <w:rsid w:val="00B23664"/>
    <w:rsid w:val="00B236DB"/>
    <w:rsid w:val="00B237B9"/>
    <w:rsid w:val="00B237DB"/>
    <w:rsid w:val="00B237FA"/>
    <w:rsid w:val="00B237FD"/>
    <w:rsid w:val="00B2388D"/>
    <w:rsid w:val="00B2390E"/>
    <w:rsid w:val="00B2394C"/>
    <w:rsid w:val="00B23984"/>
    <w:rsid w:val="00B2398B"/>
    <w:rsid w:val="00B23A24"/>
    <w:rsid w:val="00B23A7D"/>
    <w:rsid w:val="00B23B53"/>
    <w:rsid w:val="00B23B7F"/>
    <w:rsid w:val="00B23BCB"/>
    <w:rsid w:val="00B23C7A"/>
    <w:rsid w:val="00B23C94"/>
    <w:rsid w:val="00B23CA7"/>
    <w:rsid w:val="00B23D42"/>
    <w:rsid w:val="00B23DC6"/>
    <w:rsid w:val="00B23E14"/>
    <w:rsid w:val="00B23E58"/>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1A"/>
    <w:rsid w:val="00B24A30"/>
    <w:rsid w:val="00B24B3C"/>
    <w:rsid w:val="00B24BC3"/>
    <w:rsid w:val="00B24C29"/>
    <w:rsid w:val="00B24C44"/>
    <w:rsid w:val="00B24D06"/>
    <w:rsid w:val="00B24D22"/>
    <w:rsid w:val="00B24DB3"/>
    <w:rsid w:val="00B24E29"/>
    <w:rsid w:val="00B24E37"/>
    <w:rsid w:val="00B24E7A"/>
    <w:rsid w:val="00B25011"/>
    <w:rsid w:val="00B250E6"/>
    <w:rsid w:val="00B2521F"/>
    <w:rsid w:val="00B25233"/>
    <w:rsid w:val="00B252CE"/>
    <w:rsid w:val="00B25325"/>
    <w:rsid w:val="00B2532C"/>
    <w:rsid w:val="00B2534B"/>
    <w:rsid w:val="00B253E7"/>
    <w:rsid w:val="00B25435"/>
    <w:rsid w:val="00B254B6"/>
    <w:rsid w:val="00B254BA"/>
    <w:rsid w:val="00B2551C"/>
    <w:rsid w:val="00B2554A"/>
    <w:rsid w:val="00B255AB"/>
    <w:rsid w:val="00B256F3"/>
    <w:rsid w:val="00B2576A"/>
    <w:rsid w:val="00B2580B"/>
    <w:rsid w:val="00B258DF"/>
    <w:rsid w:val="00B25965"/>
    <w:rsid w:val="00B259E4"/>
    <w:rsid w:val="00B25AE7"/>
    <w:rsid w:val="00B25AF1"/>
    <w:rsid w:val="00B25BF9"/>
    <w:rsid w:val="00B25C63"/>
    <w:rsid w:val="00B25E0A"/>
    <w:rsid w:val="00B25EAC"/>
    <w:rsid w:val="00B25EB1"/>
    <w:rsid w:val="00B25F2A"/>
    <w:rsid w:val="00B25F3F"/>
    <w:rsid w:val="00B2603A"/>
    <w:rsid w:val="00B2604F"/>
    <w:rsid w:val="00B26206"/>
    <w:rsid w:val="00B262B5"/>
    <w:rsid w:val="00B26308"/>
    <w:rsid w:val="00B2636B"/>
    <w:rsid w:val="00B26483"/>
    <w:rsid w:val="00B264B8"/>
    <w:rsid w:val="00B264D5"/>
    <w:rsid w:val="00B264E2"/>
    <w:rsid w:val="00B26532"/>
    <w:rsid w:val="00B26537"/>
    <w:rsid w:val="00B26540"/>
    <w:rsid w:val="00B265B3"/>
    <w:rsid w:val="00B2667E"/>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5E4"/>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4E"/>
    <w:rsid w:val="00B30062"/>
    <w:rsid w:val="00B300CB"/>
    <w:rsid w:val="00B3015E"/>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35"/>
    <w:rsid w:val="00B30857"/>
    <w:rsid w:val="00B3089E"/>
    <w:rsid w:val="00B309A4"/>
    <w:rsid w:val="00B309A5"/>
    <w:rsid w:val="00B309EE"/>
    <w:rsid w:val="00B309F5"/>
    <w:rsid w:val="00B30A0C"/>
    <w:rsid w:val="00B30A0D"/>
    <w:rsid w:val="00B30A15"/>
    <w:rsid w:val="00B30A9B"/>
    <w:rsid w:val="00B30B72"/>
    <w:rsid w:val="00B30C5B"/>
    <w:rsid w:val="00B30C95"/>
    <w:rsid w:val="00B30D58"/>
    <w:rsid w:val="00B30E1B"/>
    <w:rsid w:val="00B30E60"/>
    <w:rsid w:val="00B30EBF"/>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BAD"/>
    <w:rsid w:val="00B31C2B"/>
    <w:rsid w:val="00B31C6E"/>
    <w:rsid w:val="00B31D3B"/>
    <w:rsid w:val="00B31D6F"/>
    <w:rsid w:val="00B31D7B"/>
    <w:rsid w:val="00B31E66"/>
    <w:rsid w:val="00B31ECD"/>
    <w:rsid w:val="00B31EEF"/>
    <w:rsid w:val="00B31F79"/>
    <w:rsid w:val="00B320C6"/>
    <w:rsid w:val="00B32158"/>
    <w:rsid w:val="00B321F7"/>
    <w:rsid w:val="00B32275"/>
    <w:rsid w:val="00B322BA"/>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1CF"/>
    <w:rsid w:val="00B3427E"/>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D40"/>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596"/>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EA0"/>
    <w:rsid w:val="00B35F9B"/>
    <w:rsid w:val="00B35FED"/>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67"/>
    <w:rsid w:val="00B37280"/>
    <w:rsid w:val="00B372DF"/>
    <w:rsid w:val="00B37312"/>
    <w:rsid w:val="00B37341"/>
    <w:rsid w:val="00B37367"/>
    <w:rsid w:val="00B37371"/>
    <w:rsid w:val="00B3744F"/>
    <w:rsid w:val="00B374C2"/>
    <w:rsid w:val="00B37510"/>
    <w:rsid w:val="00B3754D"/>
    <w:rsid w:val="00B3759B"/>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5E6"/>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AFC"/>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3FE2"/>
    <w:rsid w:val="00B44102"/>
    <w:rsid w:val="00B44105"/>
    <w:rsid w:val="00B441D7"/>
    <w:rsid w:val="00B44245"/>
    <w:rsid w:val="00B44328"/>
    <w:rsid w:val="00B44354"/>
    <w:rsid w:val="00B4442B"/>
    <w:rsid w:val="00B44481"/>
    <w:rsid w:val="00B444AA"/>
    <w:rsid w:val="00B4456D"/>
    <w:rsid w:val="00B445BB"/>
    <w:rsid w:val="00B4465E"/>
    <w:rsid w:val="00B446A6"/>
    <w:rsid w:val="00B44843"/>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0"/>
    <w:rsid w:val="00B44D5A"/>
    <w:rsid w:val="00B44E21"/>
    <w:rsid w:val="00B44E45"/>
    <w:rsid w:val="00B44F30"/>
    <w:rsid w:val="00B44F70"/>
    <w:rsid w:val="00B45013"/>
    <w:rsid w:val="00B4504E"/>
    <w:rsid w:val="00B45098"/>
    <w:rsid w:val="00B450D8"/>
    <w:rsid w:val="00B450DE"/>
    <w:rsid w:val="00B45173"/>
    <w:rsid w:val="00B45223"/>
    <w:rsid w:val="00B45287"/>
    <w:rsid w:val="00B4528A"/>
    <w:rsid w:val="00B4544D"/>
    <w:rsid w:val="00B45515"/>
    <w:rsid w:val="00B45525"/>
    <w:rsid w:val="00B455B1"/>
    <w:rsid w:val="00B45635"/>
    <w:rsid w:val="00B456BB"/>
    <w:rsid w:val="00B45803"/>
    <w:rsid w:val="00B45899"/>
    <w:rsid w:val="00B458A0"/>
    <w:rsid w:val="00B458FE"/>
    <w:rsid w:val="00B45998"/>
    <w:rsid w:val="00B459B5"/>
    <w:rsid w:val="00B45A49"/>
    <w:rsid w:val="00B45AC8"/>
    <w:rsid w:val="00B45B4E"/>
    <w:rsid w:val="00B45B9F"/>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A2"/>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00"/>
    <w:rsid w:val="00B47F89"/>
    <w:rsid w:val="00B5002B"/>
    <w:rsid w:val="00B50300"/>
    <w:rsid w:val="00B50329"/>
    <w:rsid w:val="00B5054C"/>
    <w:rsid w:val="00B5059B"/>
    <w:rsid w:val="00B505CE"/>
    <w:rsid w:val="00B505D0"/>
    <w:rsid w:val="00B50606"/>
    <w:rsid w:val="00B50607"/>
    <w:rsid w:val="00B5066B"/>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93"/>
    <w:rsid w:val="00B515CC"/>
    <w:rsid w:val="00B5164F"/>
    <w:rsid w:val="00B51652"/>
    <w:rsid w:val="00B517BF"/>
    <w:rsid w:val="00B51833"/>
    <w:rsid w:val="00B5190C"/>
    <w:rsid w:val="00B5191F"/>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74"/>
    <w:rsid w:val="00B52961"/>
    <w:rsid w:val="00B52997"/>
    <w:rsid w:val="00B52A53"/>
    <w:rsid w:val="00B52CEE"/>
    <w:rsid w:val="00B52D21"/>
    <w:rsid w:val="00B52E50"/>
    <w:rsid w:val="00B52E5A"/>
    <w:rsid w:val="00B52E82"/>
    <w:rsid w:val="00B52EBB"/>
    <w:rsid w:val="00B52ED8"/>
    <w:rsid w:val="00B52F75"/>
    <w:rsid w:val="00B52F9A"/>
    <w:rsid w:val="00B52FD9"/>
    <w:rsid w:val="00B52FF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A9"/>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DA0"/>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91E"/>
    <w:rsid w:val="00B55A69"/>
    <w:rsid w:val="00B55BFA"/>
    <w:rsid w:val="00B55C52"/>
    <w:rsid w:val="00B55CBA"/>
    <w:rsid w:val="00B55D40"/>
    <w:rsid w:val="00B55D70"/>
    <w:rsid w:val="00B55E56"/>
    <w:rsid w:val="00B56015"/>
    <w:rsid w:val="00B56096"/>
    <w:rsid w:val="00B560F9"/>
    <w:rsid w:val="00B5617D"/>
    <w:rsid w:val="00B561E1"/>
    <w:rsid w:val="00B562AE"/>
    <w:rsid w:val="00B5633A"/>
    <w:rsid w:val="00B56378"/>
    <w:rsid w:val="00B563AB"/>
    <w:rsid w:val="00B5643E"/>
    <w:rsid w:val="00B56461"/>
    <w:rsid w:val="00B56628"/>
    <w:rsid w:val="00B566A7"/>
    <w:rsid w:val="00B5670E"/>
    <w:rsid w:val="00B5675E"/>
    <w:rsid w:val="00B5676D"/>
    <w:rsid w:val="00B56920"/>
    <w:rsid w:val="00B56930"/>
    <w:rsid w:val="00B56AD5"/>
    <w:rsid w:val="00B56ADB"/>
    <w:rsid w:val="00B56B18"/>
    <w:rsid w:val="00B56B81"/>
    <w:rsid w:val="00B56BA5"/>
    <w:rsid w:val="00B56CF1"/>
    <w:rsid w:val="00B56E24"/>
    <w:rsid w:val="00B56E98"/>
    <w:rsid w:val="00B56EA1"/>
    <w:rsid w:val="00B56EA3"/>
    <w:rsid w:val="00B57008"/>
    <w:rsid w:val="00B5700C"/>
    <w:rsid w:val="00B57263"/>
    <w:rsid w:val="00B572E2"/>
    <w:rsid w:val="00B5730B"/>
    <w:rsid w:val="00B573A3"/>
    <w:rsid w:val="00B573C7"/>
    <w:rsid w:val="00B573E7"/>
    <w:rsid w:val="00B57441"/>
    <w:rsid w:val="00B575EA"/>
    <w:rsid w:val="00B575F3"/>
    <w:rsid w:val="00B57605"/>
    <w:rsid w:val="00B57680"/>
    <w:rsid w:val="00B577CA"/>
    <w:rsid w:val="00B5786C"/>
    <w:rsid w:val="00B5787C"/>
    <w:rsid w:val="00B578B2"/>
    <w:rsid w:val="00B57B7C"/>
    <w:rsid w:val="00B57E6D"/>
    <w:rsid w:val="00B57E7D"/>
    <w:rsid w:val="00B57EBD"/>
    <w:rsid w:val="00B57F16"/>
    <w:rsid w:val="00B57FF0"/>
    <w:rsid w:val="00B60096"/>
    <w:rsid w:val="00B600E0"/>
    <w:rsid w:val="00B6012B"/>
    <w:rsid w:val="00B60167"/>
    <w:rsid w:val="00B601F6"/>
    <w:rsid w:val="00B6027A"/>
    <w:rsid w:val="00B60299"/>
    <w:rsid w:val="00B603A5"/>
    <w:rsid w:val="00B60479"/>
    <w:rsid w:val="00B604B1"/>
    <w:rsid w:val="00B60588"/>
    <w:rsid w:val="00B605BC"/>
    <w:rsid w:val="00B60643"/>
    <w:rsid w:val="00B6067D"/>
    <w:rsid w:val="00B6068A"/>
    <w:rsid w:val="00B606AC"/>
    <w:rsid w:val="00B60700"/>
    <w:rsid w:val="00B6075B"/>
    <w:rsid w:val="00B608E4"/>
    <w:rsid w:val="00B608EE"/>
    <w:rsid w:val="00B60985"/>
    <w:rsid w:val="00B609D0"/>
    <w:rsid w:val="00B609F9"/>
    <w:rsid w:val="00B60A29"/>
    <w:rsid w:val="00B60B10"/>
    <w:rsid w:val="00B60C47"/>
    <w:rsid w:val="00B60CCE"/>
    <w:rsid w:val="00B60D1E"/>
    <w:rsid w:val="00B60D51"/>
    <w:rsid w:val="00B60D86"/>
    <w:rsid w:val="00B60DD3"/>
    <w:rsid w:val="00B60DFE"/>
    <w:rsid w:val="00B60E2A"/>
    <w:rsid w:val="00B60E5A"/>
    <w:rsid w:val="00B60E90"/>
    <w:rsid w:val="00B60F2C"/>
    <w:rsid w:val="00B60F4E"/>
    <w:rsid w:val="00B60FD5"/>
    <w:rsid w:val="00B61106"/>
    <w:rsid w:val="00B61124"/>
    <w:rsid w:val="00B611C7"/>
    <w:rsid w:val="00B61219"/>
    <w:rsid w:val="00B612CF"/>
    <w:rsid w:val="00B61323"/>
    <w:rsid w:val="00B61334"/>
    <w:rsid w:val="00B61407"/>
    <w:rsid w:val="00B61442"/>
    <w:rsid w:val="00B61445"/>
    <w:rsid w:val="00B614E3"/>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48"/>
    <w:rsid w:val="00B6281A"/>
    <w:rsid w:val="00B62841"/>
    <w:rsid w:val="00B6285A"/>
    <w:rsid w:val="00B6296B"/>
    <w:rsid w:val="00B62990"/>
    <w:rsid w:val="00B629F8"/>
    <w:rsid w:val="00B62A27"/>
    <w:rsid w:val="00B62B9A"/>
    <w:rsid w:val="00B62C1E"/>
    <w:rsid w:val="00B62C2C"/>
    <w:rsid w:val="00B62C88"/>
    <w:rsid w:val="00B62CE8"/>
    <w:rsid w:val="00B62DCD"/>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7E6"/>
    <w:rsid w:val="00B637EC"/>
    <w:rsid w:val="00B63A15"/>
    <w:rsid w:val="00B63A20"/>
    <w:rsid w:val="00B63B07"/>
    <w:rsid w:val="00B63B61"/>
    <w:rsid w:val="00B63B93"/>
    <w:rsid w:val="00B63BCD"/>
    <w:rsid w:val="00B63BCF"/>
    <w:rsid w:val="00B63C27"/>
    <w:rsid w:val="00B63C3C"/>
    <w:rsid w:val="00B63C71"/>
    <w:rsid w:val="00B63C74"/>
    <w:rsid w:val="00B63D2D"/>
    <w:rsid w:val="00B63E3B"/>
    <w:rsid w:val="00B63E63"/>
    <w:rsid w:val="00B64019"/>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AA8"/>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3D"/>
    <w:rsid w:val="00B6537E"/>
    <w:rsid w:val="00B653EE"/>
    <w:rsid w:val="00B65471"/>
    <w:rsid w:val="00B65674"/>
    <w:rsid w:val="00B65676"/>
    <w:rsid w:val="00B6574F"/>
    <w:rsid w:val="00B65754"/>
    <w:rsid w:val="00B658B0"/>
    <w:rsid w:val="00B658FF"/>
    <w:rsid w:val="00B6591E"/>
    <w:rsid w:val="00B65931"/>
    <w:rsid w:val="00B6596F"/>
    <w:rsid w:val="00B6599F"/>
    <w:rsid w:val="00B65A3B"/>
    <w:rsid w:val="00B65A92"/>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789"/>
    <w:rsid w:val="00B67B40"/>
    <w:rsid w:val="00B67BC7"/>
    <w:rsid w:val="00B67D14"/>
    <w:rsid w:val="00B67E85"/>
    <w:rsid w:val="00B67F28"/>
    <w:rsid w:val="00B67F8B"/>
    <w:rsid w:val="00B70008"/>
    <w:rsid w:val="00B70031"/>
    <w:rsid w:val="00B70137"/>
    <w:rsid w:val="00B7016C"/>
    <w:rsid w:val="00B70215"/>
    <w:rsid w:val="00B7025A"/>
    <w:rsid w:val="00B70285"/>
    <w:rsid w:val="00B70288"/>
    <w:rsid w:val="00B702AC"/>
    <w:rsid w:val="00B702C4"/>
    <w:rsid w:val="00B702FF"/>
    <w:rsid w:val="00B70367"/>
    <w:rsid w:val="00B703B8"/>
    <w:rsid w:val="00B7040A"/>
    <w:rsid w:val="00B7048D"/>
    <w:rsid w:val="00B70563"/>
    <w:rsid w:val="00B70589"/>
    <w:rsid w:val="00B70597"/>
    <w:rsid w:val="00B70598"/>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D0E"/>
    <w:rsid w:val="00B72E4A"/>
    <w:rsid w:val="00B72EC8"/>
    <w:rsid w:val="00B72ECD"/>
    <w:rsid w:val="00B72EEC"/>
    <w:rsid w:val="00B72F1A"/>
    <w:rsid w:val="00B72FE2"/>
    <w:rsid w:val="00B72FFE"/>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0E8"/>
    <w:rsid w:val="00B75112"/>
    <w:rsid w:val="00B75195"/>
    <w:rsid w:val="00B751D7"/>
    <w:rsid w:val="00B752A6"/>
    <w:rsid w:val="00B752A9"/>
    <w:rsid w:val="00B752B5"/>
    <w:rsid w:val="00B7543F"/>
    <w:rsid w:val="00B75498"/>
    <w:rsid w:val="00B754DA"/>
    <w:rsid w:val="00B75597"/>
    <w:rsid w:val="00B755C6"/>
    <w:rsid w:val="00B7564E"/>
    <w:rsid w:val="00B75665"/>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DFF"/>
    <w:rsid w:val="00B76EAD"/>
    <w:rsid w:val="00B770D6"/>
    <w:rsid w:val="00B770FD"/>
    <w:rsid w:val="00B77189"/>
    <w:rsid w:val="00B77192"/>
    <w:rsid w:val="00B77238"/>
    <w:rsid w:val="00B7724A"/>
    <w:rsid w:val="00B77273"/>
    <w:rsid w:val="00B7736C"/>
    <w:rsid w:val="00B773A9"/>
    <w:rsid w:val="00B774EA"/>
    <w:rsid w:val="00B7756A"/>
    <w:rsid w:val="00B77634"/>
    <w:rsid w:val="00B77647"/>
    <w:rsid w:val="00B776A4"/>
    <w:rsid w:val="00B776B4"/>
    <w:rsid w:val="00B77736"/>
    <w:rsid w:val="00B77784"/>
    <w:rsid w:val="00B777FE"/>
    <w:rsid w:val="00B77811"/>
    <w:rsid w:val="00B77834"/>
    <w:rsid w:val="00B77888"/>
    <w:rsid w:val="00B778D3"/>
    <w:rsid w:val="00B77A19"/>
    <w:rsid w:val="00B77A38"/>
    <w:rsid w:val="00B77B4F"/>
    <w:rsid w:val="00B77B95"/>
    <w:rsid w:val="00B77BDA"/>
    <w:rsid w:val="00B77C99"/>
    <w:rsid w:val="00B77E44"/>
    <w:rsid w:val="00B77E4A"/>
    <w:rsid w:val="00B77E5D"/>
    <w:rsid w:val="00B77EB9"/>
    <w:rsid w:val="00B77F10"/>
    <w:rsid w:val="00B77F19"/>
    <w:rsid w:val="00B80051"/>
    <w:rsid w:val="00B80075"/>
    <w:rsid w:val="00B80082"/>
    <w:rsid w:val="00B800D9"/>
    <w:rsid w:val="00B8029A"/>
    <w:rsid w:val="00B8036C"/>
    <w:rsid w:val="00B80424"/>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B6"/>
    <w:rsid w:val="00B815DD"/>
    <w:rsid w:val="00B815E4"/>
    <w:rsid w:val="00B815FE"/>
    <w:rsid w:val="00B81651"/>
    <w:rsid w:val="00B81735"/>
    <w:rsid w:val="00B818F6"/>
    <w:rsid w:val="00B81A48"/>
    <w:rsid w:val="00B81A75"/>
    <w:rsid w:val="00B81AAF"/>
    <w:rsid w:val="00B81C33"/>
    <w:rsid w:val="00B81C42"/>
    <w:rsid w:val="00B81C60"/>
    <w:rsid w:val="00B81C8C"/>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5C"/>
    <w:rsid w:val="00B8247E"/>
    <w:rsid w:val="00B825BF"/>
    <w:rsid w:val="00B826A5"/>
    <w:rsid w:val="00B82732"/>
    <w:rsid w:val="00B8279F"/>
    <w:rsid w:val="00B827A5"/>
    <w:rsid w:val="00B827D2"/>
    <w:rsid w:val="00B82909"/>
    <w:rsid w:val="00B8299C"/>
    <w:rsid w:val="00B82B73"/>
    <w:rsid w:val="00B82BEF"/>
    <w:rsid w:val="00B82C96"/>
    <w:rsid w:val="00B82D90"/>
    <w:rsid w:val="00B82E09"/>
    <w:rsid w:val="00B82E1C"/>
    <w:rsid w:val="00B82EB8"/>
    <w:rsid w:val="00B82EDB"/>
    <w:rsid w:val="00B82EFD"/>
    <w:rsid w:val="00B82F00"/>
    <w:rsid w:val="00B82F51"/>
    <w:rsid w:val="00B82FB5"/>
    <w:rsid w:val="00B82FC3"/>
    <w:rsid w:val="00B82FD7"/>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52"/>
    <w:rsid w:val="00B83797"/>
    <w:rsid w:val="00B837DD"/>
    <w:rsid w:val="00B83872"/>
    <w:rsid w:val="00B83876"/>
    <w:rsid w:val="00B839D4"/>
    <w:rsid w:val="00B839DA"/>
    <w:rsid w:val="00B83A69"/>
    <w:rsid w:val="00B83A87"/>
    <w:rsid w:val="00B83B7F"/>
    <w:rsid w:val="00B83CDD"/>
    <w:rsid w:val="00B83CF6"/>
    <w:rsid w:val="00B83F1D"/>
    <w:rsid w:val="00B83F34"/>
    <w:rsid w:val="00B83F92"/>
    <w:rsid w:val="00B8409E"/>
    <w:rsid w:val="00B840A5"/>
    <w:rsid w:val="00B8418D"/>
    <w:rsid w:val="00B84198"/>
    <w:rsid w:val="00B842A5"/>
    <w:rsid w:val="00B842BF"/>
    <w:rsid w:val="00B842C7"/>
    <w:rsid w:val="00B842F0"/>
    <w:rsid w:val="00B8431F"/>
    <w:rsid w:val="00B84327"/>
    <w:rsid w:val="00B843EB"/>
    <w:rsid w:val="00B84412"/>
    <w:rsid w:val="00B84451"/>
    <w:rsid w:val="00B844D8"/>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25"/>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227"/>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D8"/>
    <w:rsid w:val="00B8738C"/>
    <w:rsid w:val="00B873C9"/>
    <w:rsid w:val="00B8749F"/>
    <w:rsid w:val="00B874BB"/>
    <w:rsid w:val="00B877AE"/>
    <w:rsid w:val="00B877BF"/>
    <w:rsid w:val="00B878FC"/>
    <w:rsid w:val="00B87918"/>
    <w:rsid w:val="00B87A27"/>
    <w:rsid w:val="00B87B45"/>
    <w:rsid w:val="00B87B7D"/>
    <w:rsid w:val="00B87BB3"/>
    <w:rsid w:val="00B87BE4"/>
    <w:rsid w:val="00B87BF2"/>
    <w:rsid w:val="00B87C27"/>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2C1"/>
    <w:rsid w:val="00B91329"/>
    <w:rsid w:val="00B9132D"/>
    <w:rsid w:val="00B9135C"/>
    <w:rsid w:val="00B91424"/>
    <w:rsid w:val="00B91444"/>
    <w:rsid w:val="00B9144E"/>
    <w:rsid w:val="00B914D3"/>
    <w:rsid w:val="00B9157C"/>
    <w:rsid w:val="00B915A2"/>
    <w:rsid w:val="00B91654"/>
    <w:rsid w:val="00B916B2"/>
    <w:rsid w:val="00B916D0"/>
    <w:rsid w:val="00B917F5"/>
    <w:rsid w:val="00B917F6"/>
    <w:rsid w:val="00B9188F"/>
    <w:rsid w:val="00B91988"/>
    <w:rsid w:val="00B91A7D"/>
    <w:rsid w:val="00B91B01"/>
    <w:rsid w:val="00B91B31"/>
    <w:rsid w:val="00B91B5C"/>
    <w:rsid w:val="00B91B61"/>
    <w:rsid w:val="00B91BD9"/>
    <w:rsid w:val="00B91EE0"/>
    <w:rsid w:val="00B91FB0"/>
    <w:rsid w:val="00B9208E"/>
    <w:rsid w:val="00B920DE"/>
    <w:rsid w:val="00B920E3"/>
    <w:rsid w:val="00B92147"/>
    <w:rsid w:val="00B92165"/>
    <w:rsid w:val="00B921FB"/>
    <w:rsid w:val="00B9236C"/>
    <w:rsid w:val="00B9249B"/>
    <w:rsid w:val="00B92523"/>
    <w:rsid w:val="00B92557"/>
    <w:rsid w:val="00B9255B"/>
    <w:rsid w:val="00B92655"/>
    <w:rsid w:val="00B926FC"/>
    <w:rsid w:val="00B927A2"/>
    <w:rsid w:val="00B928A2"/>
    <w:rsid w:val="00B929B8"/>
    <w:rsid w:val="00B92A7B"/>
    <w:rsid w:val="00B92B06"/>
    <w:rsid w:val="00B92BB9"/>
    <w:rsid w:val="00B92C19"/>
    <w:rsid w:val="00B92C28"/>
    <w:rsid w:val="00B92CE5"/>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10"/>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4E"/>
    <w:rsid w:val="00B95464"/>
    <w:rsid w:val="00B954CF"/>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91C"/>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6"/>
    <w:rsid w:val="00B97607"/>
    <w:rsid w:val="00B9760D"/>
    <w:rsid w:val="00B9763F"/>
    <w:rsid w:val="00B9765F"/>
    <w:rsid w:val="00B97691"/>
    <w:rsid w:val="00B976F1"/>
    <w:rsid w:val="00B97726"/>
    <w:rsid w:val="00B9776C"/>
    <w:rsid w:val="00B97778"/>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E70"/>
    <w:rsid w:val="00B97F3E"/>
    <w:rsid w:val="00BA0021"/>
    <w:rsid w:val="00BA007D"/>
    <w:rsid w:val="00BA00B2"/>
    <w:rsid w:val="00BA00E4"/>
    <w:rsid w:val="00BA01D0"/>
    <w:rsid w:val="00BA02B9"/>
    <w:rsid w:val="00BA0427"/>
    <w:rsid w:val="00BA059E"/>
    <w:rsid w:val="00BA0864"/>
    <w:rsid w:val="00BA08A7"/>
    <w:rsid w:val="00BA08AF"/>
    <w:rsid w:val="00BA0A1B"/>
    <w:rsid w:val="00BA0A3C"/>
    <w:rsid w:val="00BA0A4E"/>
    <w:rsid w:val="00BA0ADD"/>
    <w:rsid w:val="00BA0B17"/>
    <w:rsid w:val="00BA0B71"/>
    <w:rsid w:val="00BA0BBD"/>
    <w:rsid w:val="00BA0CCA"/>
    <w:rsid w:val="00BA0D9F"/>
    <w:rsid w:val="00BA0ED1"/>
    <w:rsid w:val="00BA0F37"/>
    <w:rsid w:val="00BA0F4E"/>
    <w:rsid w:val="00BA0FD6"/>
    <w:rsid w:val="00BA108A"/>
    <w:rsid w:val="00BA1108"/>
    <w:rsid w:val="00BA110E"/>
    <w:rsid w:val="00BA129E"/>
    <w:rsid w:val="00BA12DB"/>
    <w:rsid w:val="00BA1338"/>
    <w:rsid w:val="00BA1355"/>
    <w:rsid w:val="00BA13CC"/>
    <w:rsid w:val="00BA13CD"/>
    <w:rsid w:val="00BA13F7"/>
    <w:rsid w:val="00BA1424"/>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02"/>
    <w:rsid w:val="00BA1A1A"/>
    <w:rsid w:val="00BA1A48"/>
    <w:rsid w:val="00BA1AA0"/>
    <w:rsid w:val="00BA1C90"/>
    <w:rsid w:val="00BA1CC6"/>
    <w:rsid w:val="00BA1CCB"/>
    <w:rsid w:val="00BA1CD9"/>
    <w:rsid w:val="00BA1CF9"/>
    <w:rsid w:val="00BA1E44"/>
    <w:rsid w:val="00BA1F04"/>
    <w:rsid w:val="00BA209E"/>
    <w:rsid w:val="00BA2181"/>
    <w:rsid w:val="00BA21AD"/>
    <w:rsid w:val="00BA223D"/>
    <w:rsid w:val="00BA224B"/>
    <w:rsid w:val="00BA22EB"/>
    <w:rsid w:val="00BA23AA"/>
    <w:rsid w:val="00BA245A"/>
    <w:rsid w:val="00BA24FD"/>
    <w:rsid w:val="00BA253F"/>
    <w:rsid w:val="00BA25BE"/>
    <w:rsid w:val="00BA260D"/>
    <w:rsid w:val="00BA2630"/>
    <w:rsid w:val="00BA277F"/>
    <w:rsid w:val="00BA2792"/>
    <w:rsid w:val="00BA27F6"/>
    <w:rsid w:val="00BA284F"/>
    <w:rsid w:val="00BA28E4"/>
    <w:rsid w:val="00BA2939"/>
    <w:rsid w:val="00BA2A1F"/>
    <w:rsid w:val="00BA2B24"/>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4B7"/>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8E0"/>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EDF"/>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27"/>
    <w:rsid w:val="00BA7D4B"/>
    <w:rsid w:val="00BA7DFE"/>
    <w:rsid w:val="00BA7E3F"/>
    <w:rsid w:val="00BA7F53"/>
    <w:rsid w:val="00BB002B"/>
    <w:rsid w:val="00BB003D"/>
    <w:rsid w:val="00BB00DF"/>
    <w:rsid w:val="00BB026F"/>
    <w:rsid w:val="00BB031C"/>
    <w:rsid w:val="00BB035B"/>
    <w:rsid w:val="00BB0372"/>
    <w:rsid w:val="00BB03AD"/>
    <w:rsid w:val="00BB03E5"/>
    <w:rsid w:val="00BB03EB"/>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70"/>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0A"/>
    <w:rsid w:val="00BB1D29"/>
    <w:rsid w:val="00BB1D77"/>
    <w:rsid w:val="00BB1DB5"/>
    <w:rsid w:val="00BB1DBF"/>
    <w:rsid w:val="00BB1DD0"/>
    <w:rsid w:val="00BB1E7D"/>
    <w:rsid w:val="00BB1EA6"/>
    <w:rsid w:val="00BB1F71"/>
    <w:rsid w:val="00BB1FBF"/>
    <w:rsid w:val="00BB1FFA"/>
    <w:rsid w:val="00BB20E8"/>
    <w:rsid w:val="00BB218B"/>
    <w:rsid w:val="00BB2199"/>
    <w:rsid w:val="00BB2216"/>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9F4"/>
    <w:rsid w:val="00BB2A1A"/>
    <w:rsid w:val="00BB2A1D"/>
    <w:rsid w:val="00BB2A96"/>
    <w:rsid w:val="00BB2AA9"/>
    <w:rsid w:val="00BB2B89"/>
    <w:rsid w:val="00BB2C33"/>
    <w:rsid w:val="00BB2C96"/>
    <w:rsid w:val="00BB2CC3"/>
    <w:rsid w:val="00BB2D0A"/>
    <w:rsid w:val="00BB2E20"/>
    <w:rsid w:val="00BB2E71"/>
    <w:rsid w:val="00BB2F49"/>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18"/>
    <w:rsid w:val="00BB3E6C"/>
    <w:rsid w:val="00BB3FED"/>
    <w:rsid w:val="00BB3FFB"/>
    <w:rsid w:val="00BB401E"/>
    <w:rsid w:val="00BB4051"/>
    <w:rsid w:val="00BB405F"/>
    <w:rsid w:val="00BB40C8"/>
    <w:rsid w:val="00BB419E"/>
    <w:rsid w:val="00BB41A5"/>
    <w:rsid w:val="00BB4209"/>
    <w:rsid w:val="00BB435B"/>
    <w:rsid w:val="00BB43B2"/>
    <w:rsid w:val="00BB43DE"/>
    <w:rsid w:val="00BB4467"/>
    <w:rsid w:val="00BB4489"/>
    <w:rsid w:val="00BB44AD"/>
    <w:rsid w:val="00BB44B7"/>
    <w:rsid w:val="00BB44EA"/>
    <w:rsid w:val="00BB47CE"/>
    <w:rsid w:val="00BB4814"/>
    <w:rsid w:val="00BB48F8"/>
    <w:rsid w:val="00BB4B12"/>
    <w:rsid w:val="00BB4B1E"/>
    <w:rsid w:val="00BB4B53"/>
    <w:rsid w:val="00BB4BA7"/>
    <w:rsid w:val="00BB4C25"/>
    <w:rsid w:val="00BB4C3A"/>
    <w:rsid w:val="00BB4C45"/>
    <w:rsid w:val="00BB4D2E"/>
    <w:rsid w:val="00BB4DDF"/>
    <w:rsid w:val="00BB4DF0"/>
    <w:rsid w:val="00BB4E42"/>
    <w:rsid w:val="00BB4E4F"/>
    <w:rsid w:val="00BB4E8F"/>
    <w:rsid w:val="00BB4F09"/>
    <w:rsid w:val="00BB4FC8"/>
    <w:rsid w:val="00BB5106"/>
    <w:rsid w:val="00BB5130"/>
    <w:rsid w:val="00BB51C8"/>
    <w:rsid w:val="00BB51CB"/>
    <w:rsid w:val="00BB5286"/>
    <w:rsid w:val="00BB5326"/>
    <w:rsid w:val="00BB5330"/>
    <w:rsid w:val="00BB5345"/>
    <w:rsid w:val="00BB53A7"/>
    <w:rsid w:val="00BB5443"/>
    <w:rsid w:val="00BB5489"/>
    <w:rsid w:val="00BB548F"/>
    <w:rsid w:val="00BB54B0"/>
    <w:rsid w:val="00BB54B3"/>
    <w:rsid w:val="00BB5605"/>
    <w:rsid w:val="00BB5696"/>
    <w:rsid w:val="00BB5709"/>
    <w:rsid w:val="00BB571C"/>
    <w:rsid w:val="00BB57A1"/>
    <w:rsid w:val="00BB58F3"/>
    <w:rsid w:val="00BB58F4"/>
    <w:rsid w:val="00BB5A3E"/>
    <w:rsid w:val="00BB5A83"/>
    <w:rsid w:val="00BB5AC3"/>
    <w:rsid w:val="00BB5B50"/>
    <w:rsid w:val="00BB5B92"/>
    <w:rsid w:val="00BB5B9B"/>
    <w:rsid w:val="00BB5C1C"/>
    <w:rsid w:val="00BB5D9C"/>
    <w:rsid w:val="00BB5E01"/>
    <w:rsid w:val="00BB5E7E"/>
    <w:rsid w:val="00BB5EA1"/>
    <w:rsid w:val="00BB5F64"/>
    <w:rsid w:val="00BB60F0"/>
    <w:rsid w:val="00BB620E"/>
    <w:rsid w:val="00BB62AF"/>
    <w:rsid w:val="00BB62DB"/>
    <w:rsid w:val="00BB6314"/>
    <w:rsid w:val="00BB65DA"/>
    <w:rsid w:val="00BB66DA"/>
    <w:rsid w:val="00BB671D"/>
    <w:rsid w:val="00BB6773"/>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7E"/>
    <w:rsid w:val="00BB7690"/>
    <w:rsid w:val="00BB7754"/>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6E"/>
    <w:rsid w:val="00BC00BE"/>
    <w:rsid w:val="00BC0206"/>
    <w:rsid w:val="00BC0247"/>
    <w:rsid w:val="00BC0399"/>
    <w:rsid w:val="00BC0423"/>
    <w:rsid w:val="00BC043D"/>
    <w:rsid w:val="00BC0527"/>
    <w:rsid w:val="00BC05DA"/>
    <w:rsid w:val="00BC06CF"/>
    <w:rsid w:val="00BC075E"/>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1B"/>
    <w:rsid w:val="00BC1E23"/>
    <w:rsid w:val="00BC1E33"/>
    <w:rsid w:val="00BC1E35"/>
    <w:rsid w:val="00BC1F15"/>
    <w:rsid w:val="00BC1F95"/>
    <w:rsid w:val="00BC1FF4"/>
    <w:rsid w:val="00BC200E"/>
    <w:rsid w:val="00BC208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CA2"/>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96"/>
    <w:rsid w:val="00BC34A2"/>
    <w:rsid w:val="00BC355B"/>
    <w:rsid w:val="00BC3578"/>
    <w:rsid w:val="00BC3657"/>
    <w:rsid w:val="00BC365C"/>
    <w:rsid w:val="00BC3834"/>
    <w:rsid w:val="00BC389B"/>
    <w:rsid w:val="00BC38BA"/>
    <w:rsid w:val="00BC390A"/>
    <w:rsid w:val="00BC39B1"/>
    <w:rsid w:val="00BC39E1"/>
    <w:rsid w:val="00BC3AFB"/>
    <w:rsid w:val="00BC3CFF"/>
    <w:rsid w:val="00BC3D18"/>
    <w:rsid w:val="00BC3DD5"/>
    <w:rsid w:val="00BC3EF6"/>
    <w:rsid w:val="00BC3F7C"/>
    <w:rsid w:val="00BC3F9C"/>
    <w:rsid w:val="00BC3FEA"/>
    <w:rsid w:val="00BC402F"/>
    <w:rsid w:val="00BC403F"/>
    <w:rsid w:val="00BC410F"/>
    <w:rsid w:val="00BC4187"/>
    <w:rsid w:val="00BC422A"/>
    <w:rsid w:val="00BC428A"/>
    <w:rsid w:val="00BC430A"/>
    <w:rsid w:val="00BC4473"/>
    <w:rsid w:val="00BC4498"/>
    <w:rsid w:val="00BC44C6"/>
    <w:rsid w:val="00BC44EF"/>
    <w:rsid w:val="00BC44F5"/>
    <w:rsid w:val="00BC4551"/>
    <w:rsid w:val="00BC4561"/>
    <w:rsid w:val="00BC4683"/>
    <w:rsid w:val="00BC46FF"/>
    <w:rsid w:val="00BC4838"/>
    <w:rsid w:val="00BC483C"/>
    <w:rsid w:val="00BC48EC"/>
    <w:rsid w:val="00BC4920"/>
    <w:rsid w:val="00BC4983"/>
    <w:rsid w:val="00BC4A02"/>
    <w:rsid w:val="00BC4A60"/>
    <w:rsid w:val="00BC4AA4"/>
    <w:rsid w:val="00BC4AB5"/>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5B"/>
    <w:rsid w:val="00BC637C"/>
    <w:rsid w:val="00BC638B"/>
    <w:rsid w:val="00BC638F"/>
    <w:rsid w:val="00BC63BB"/>
    <w:rsid w:val="00BC6439"/>
    <w:rsid w:val="00BC64F1"/>
    <w:rsid w:val="00BC6624"/>
    <w:rsid w:val="00BC6631"/>
    <w:rsid w:val="00BC669C"/>
    <w:rsid w:val="00BC6720"/>
    <w:rsid w:val="00BC68CF"/>
    <w:rsid w:val="00BC692B"/>
    <w:rsid w:val="00BC6A48"/>
    <w:rsid w:val="00BC6A6A"/>
    <w:rsid w:val="00BC6B1B"/>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75"/>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39"/>
    <w:rsid w:val="00BC7D8F"/>
    <w:rsid w:val="00BC7DB2"/>
    <w:rsid w:val="00BC7EA3"/>
    <w:rsid w:val="00BC7EA8"/>
    <w:rsid w:val="00BD0051"/>
    <w:rsid w:val="00BD00AB"/>
    <w:rsid w:val="00BD011D"/>
    <w:rsid w:val="00BD0140"/>
    <w:rsid w:val="00BD01C6"/>
    <w:rsid w:val="00BD01DD"/>
    <w:rsid w:val="00BD0298"/>
    <w:rsid w:val="00BD0311"/>
    <w:rsid w:val="00BD033F"/>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5D2"/>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47"/>
    <w:rsid w:val="00BD1D82"/>
    <w:rsid w:val="00BD1DEF"/>
    <w:rsid w:val="00BD1E8F"/>
    <w:rsid w:val="00BD1EA6"/>
    <w:rsid w:val="00BD1EC3"/>
    <w:rsid w:val="00BD1EEC"/>
    <w:rsid w:val="00BD1EF6"/>
    <w:rsid w:val="00BD1F3B"/>
    <w:rsid w:val="00BD1F52"/>
    <w:rsid w:val="00BD1F97"/>
    <w:rsid w:val="00BD1FA0"/>
    <w:rsid w:val="00BD1FC6"/>
    <w:rsid w:val="00BD2017"/>
    <w:rsid w:val="00BD2072"/>
    <w:rsid w:val="00BD20C3"/>
    <w:rsid w:val="00BD2124"/>
    <w:rsid w:val="00BD2128"/>
    <w:rsid w:val="00BD215D"/>
    <w:rsid w:val="00BD21D8"/>
    <w:rsid w:val="00BD2272"/>
    <w:rsid w:val="00BD22D4"/>
    <w:rsid w:val="00BD22DC"/>
    <w:rsid w:val="00BD2429"/>
    <w:rsid w:val="00BD243F"/>
    <w:rsid w:val="00BD245A"/>
    <w:rsid w:val="00BD2582"/>
    <w:rsid w:val="00BD25CF"/>
    <w:rsid w:val="00BD260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3"/>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20"/>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42"/>
    <w:rsid w:val="00BD647F"/>
    <w:rsid w:val="00BD6520"/>
    <w:rsid w:val="00BD65B3"/>
    <w:rsid w:val="00BD66B2"/>
    <w:rsid w:val="00BD670F"/>
    <w:rsid w:val="00BD676B"/>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00"/>
    <w:rsid w:val="00BD7407"/>
    <w:rsid w:val="00BD7471"/>
    <w:rsid w:val="00BD74D0"/>
    <w:rsid w:val="00BD75C6"/>
    <w:rsid w:val="00BD7649"/>
    <w:rsid w:val="00BD765A"/>
    <w:rsid w:val="00BD7683"/>
    <w:rsid w:val="00BD7735"/>
    <w:rsid w:val="00BD786F"/>
    <w:rsid w:val="00BD78F6"/>
    <w:rsid w:val="00BD7906"/>
    <w:rsid w:val="00BD79A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73"/>
    <w:rsid w:val="00BE02CC"/>
    <w:rsid w:val="00BE0390"/>
    <w:rsid w:val="00BE0445"/>
    <w:rsid w:val="00BE0469"/>
    <w:rsid w:val="00BE047C"/>
    <w:rsid w:val="00BE0539"/>
    <w:rsid w:val="00BE053C"/>
    <w:rsid w:val="00BE05A7"/>
    <w:rsid w:val="00BE05E5"/>
    <w:rsid w:val="00BE05EF"/>
    <w:rsid w:val="00BE0666"/>
    <w:rsid w:val="00BE06AB"/>
    <w:rsid w:val="00BE0757"/>
    <w:rsid w:val="00BE0880"/>
    <w:rsid w:val="00BE097C"/>
    <w:rsid w:val="00BE09F0"/>
    <w:rsid w:val="00BE0A01"/>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BF"/>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B2"/>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089"/>
    <w:rsid w:val="00BE4181"/>
    <w:rsid w:val="00BE41C7"/>
    <w:rsid w:val="00BE41CE"/>
    <w:rsid w:val="00BE421D"/>
    <w:rsid w:val="00BE4261"/>
    <w:rsid w:val="00BE43A5"/>
    <w:rsid w:val="00BE43D8"/>
    <w:rsid w:val="00BE4444"/>
    <w:rsid w:val="00BE444F"/>
    <w:rsid w:val="00BE44DE"/>
    <w:rsid w:val="00BE466C"/>
    <w:rsid w:val="00BE4672"/>
    <w:rsid w:val="00BE467D"/>
    <w:rsid w:val="00BE473F"/>
    <w:rsid w:val="00BE4A50"/>
    <w:rsid w:val="00BE4B05"/>
    <w:rsid w:val="00BE4B6F"/>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91"/>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5FDD"/>
    <w:rsid w:val="00BE60D4"/>
    <w:rsid w:val="00BE60E6"/>
    <w:rsid w:val="00BE6138"/>
    <w:rsid w:val="00BE61AF"/>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65"/>
    <w:rsid w:val="00BE6DE3"/>
    <w:rsid w:val="00BE6DE6"/>
    <w:rsid w:val="00BE6E1D"/>
    <w:rsid w:val="00BE6E6C"/>
    <w:rsid w:val="00BE700D"/>
    <w:rsid w:val="00BE7046"/>
    <w:rsid w:val="00BE71B1"/>
    <w:rsid w:val="00BE72B3"/>
    <w:rsid w:val="00BE731A"/>
    <w:rsid w:val="00BE7344"/>
    <w:rsid w:val="00BE73CF"/>
    <w:rsid w:val="00BE73FB"/>
    <w:rsid w:val="00BE7440"/>
    <w:rsid w:val="00BE74DA"/>
    <w:rsid w:val="00BE74DC"/>
    <w:rsid w:val="00BE759A"/>
    <w:rsid w:val="00BE75BA"/>
    <w:rsid w:val="00BE75C4"/>
    <w:rsid w:val="00BE75DA"/>
    <w:rsid w:val="00BE76FA"/>
    <w:rsid w:val="00BE7700"/>
    <w:rsid w:val="00BE7799"/>
    <w:rsid w:val="00BE7835"/>
    <w:rsid w:val="00BE786F"/>
    <w:rsid w:val="00BE7AA0"/>
    <w:rsid w:val="00BE7AB7"/>
    <w:rsid w:val="00BE7BD6"/>
    <w:rsid w:val="00BE7C2D"/>
    <w:rsid w:val="00BE7D03"/>
    <w:rsid w:val="00BE7DD8"/>
    <w:rsid w:val="00BE7F6E"/>
    <w:rsid w:val="00BE7FED"/>
    <w:rsid w:val="00BE7FFD"/>
    <w:rsid w:val="00BF003A"/>
    <w:rsid w:val="00BF00AE"/>
    <w:rsid w:val="00BF00CE"/>
    <w:rsid w:val="00BF0278"/>
    <w:rsid w:val="00BF02C9"/>
    <w:rsid w:val="00BF03A0"/>
    <w:rsid w:val="00BF041A"/>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A3"/>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919"/>
    <w:rsid w:val="00BF1A6F"/>
    <w:rsid w:val="00BF1AA5"/>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44C"/>
    <w:rsid w:val="00BF2615"/>
    <w:rsid w:val="00BF265C"/>
    <w:rsid w:val="00BF26F3"/>
    <w:rsid w:val="00BF2735"/>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2B"/>
    <w:rsid w:val="00BF3149"/>
    <w:rsid w:val="00BF314A"/>
    <w:rsid w:val="00BF31CB"/>
    <w:rsid w:val="00BF31EE"/>
    <w:rsid w:val="00BF3228"/>
    <w:rsid w:val="00BF3260"/>
    <w:rsid w:val="00BF333C"/>
    <w:rsid w:val="00BF3419"/>
    <w:rsid w:val="00BF3426"/>
    <w:rsid w:val="00BF34E3"/>
    <w:rsid w:val="00BF34F0"/>
    <w:rsid w:val="00BF3567"/>
    <w:rsid w:val="00BF35BE"/>
    <w:rsid w:val="00BF369D"/>
    <w:rsid w:val="00BF3725"/>
    <w:rsid w:val="00BF3775"/>
    <w:rsid w:val="00BF377C"/>
    <w:rsid w:val="00BF37B6"/>
    <w:rsid w:val="00BF3828"/>
    <w:rsid w:val="00BF388E"/>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25"/>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05"/>
    <w:rsid w:val="00BF541C"/>
    <w:rsid w:val="00BF5420"/>
    <w:rsid w:val="00BF551A"/>
    <w:rsid w:val="00BF5568"/>
    <w:rsid w:val="00BF564C"/>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2E6"/>
    <w:rsid w:val="00BF652A"/>
    <w:rsid w:val="00BF652E"/>
    <w:rsid w:val="00BF669A"/>
    <w:rsid w:val="00BF676B"/>
    <w:rsid w:val="00BF678B"/>
    <w:rsid w:val="00BF680B"/>
    <w:rsid w:val="00BF68C9"/>
    <w:rsid w:val="00BF69D9"/>
    <w:rsid w:val="00BF69F2"/>
    <w:rsid w:val="00BF6A92"/>
    <w:rsid w:val="00BF6BB0"/>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91"/>
    <w:rsid w:val="00BF7AB6"/>
    <w:rsid w:val="00BF7AC4"/>
    <w:rsid w:val="00BF7B0B"/>
    <w:rsid w:val="00BF7B13"/>
    <w:rsid w:val="00BF7C6A"/>
    <w:rsid w:val="00BF7D08"/>
    <w:rsid w:val="00BF7D45"/>
    <w:rsid w:val="00BF7DB4"/>
    <w:rsid w:val="00BF7DF3"/>
    <w:rsid w:val="00BF7DF9"/>
    <w:rsid w:val="00BF7ECC"/>
    <w:rsid w:val="00BF7F80"/>
    <w:rsid w:val="00BF7FB7"/>
    <w:rsid w:val="00C000C4"/>
    <w:rsid w:val="00C0013D"/>
    <w:rsid w:val="00C00156"/>
    <w:rsid w:val="00C00226"/>
    <w:rsid w:val="00C00260"/>
    <w:rsid w:val="00C00297"/>
    <w:rsid w:val="00C0037B"/>
    <w:rsid w:val="00C003F0"/>
    <w:rsid w:val="00C00408"/>
    <w:rsid w:val="00C00498"/>
    <w:rsid w:val="00C004B7"/>
    <w:rsid w:val="00C004D7"/>
    <w:rsid w:val="00C00531"/>
    <w:rsid w:val="00C00536"/>
    <w:rsid w:val="00C0053A"/>
    <w:rsid w:val="00C00552"/>
    <w:rsid w:val="00C00572"/>
    <w:rsid w:val="00C0057B"/>
    <w:rsid w:val="00C006AC"/>
    <w:rsid w:val="00C0076F"/>
    <w:rsid w:val="00C00772"/>
    <w:rsid w:val="00C0078A"/>
    <w:rsid w:val="00C00806"/>
    <w:rsid w:val="00C008E4"/>
    <w:rsid w:val="00C0091D"/>
    <w:rsid w:val="00C0099A"/>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C6"/>
    <w:rsid w:val="00C010EB"/>
    <w:rsid w:val="00C010EC"/>
    <w:rsid w:val="00C01101"/>
    <w:rsid w:val="00C011AB"/>
    <w:rsid w:val="00C0121E"/>
    <w:rsid w:val="00C0128A"/>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D6F"/>
    <w:rsid w:val="00C01E04"/>
    <w:rsid w:val="00C01EC7"/>
    <w:rsid w:val="00C01F37"/>
    <w:rsid w:val="00C01F3F"/>
    <w:rsid w:val="00C01F78"/>
    <w:rsid w:val="00C01F89"/>
    <w:rsid w:val="00C02044"/>
    <w:rsid w:val="00C020E7"/>
    <w:rsid w:val="00C02170"/>
    <w:rsid w:val="00C021A1"/>
    <w:rsid w:val="00C02233"/>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85"/>
    <w:rsid w:val="00C030BB"/>
    <w:rsid w:val="00C030C2"/>
    <w:rsid w:val="00C03100"/>
    <w:rsid w:val="00C031A3"/>
    <w:rsid w:val="00C031DF"/>
    <w:rsid w:val="00C03276"/>
    <w:rsid w:val="00C03447"/>
    <w:rsid w:val="00C034C0"/>
    <w:rsid w:val="00C034CD"/>
    <w:rsid w:val="00C035BE"/>
    <w:rsid w:val="00C03657"/>
    <w:rsid w:val="00C03690"/>
    <w:rsid w:val="00C036B7"/>
    <w:rsid w:val="00C03784"/>
    <w:rsid w:val="00C03808"/>
    <w:rsid w:val="00C03815"/>
    <w:rsid w:val="00C03844"/>
    <w:rsid w:val="00C03861"/>
    <w:rsid w:val="00C039AE"/>
    <w:rsid w:val="00C039CB"/>
    <w:rsid w:val="00C03AAB"/>
    <w:rsid w:val="00C03AE8"/>
    <w:rsid w:val="00C03B8E"/>
    <w:rsid w:val="00C03C1D"/>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5D"/>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0A"/>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7"/>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03F"/>
    <w:rsid w:val="00C0715C"/>
    <w:rsid w:val="00C07164"/>
    <w:rsid w:val="00C071AD"/>
    <w:rsid w:val="00C0725F"/>
    <w:rsid w:val="00C07401"/>
    <w:rsid w:val="00C0750D"/>
    <w:rsid w:val="00C07624"/>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040"/>
    <w:rsid w:val="00C10151"/>
    <w:rsid w:val="00C10180"/>
    <w:rsid w:val="00C101ED"/>
    <w:rsid w:val="00C1026E"/>
    <w:rsid w:val="00C102A6"/>
    <w:rsid w:val="00C10301"/>
    <w:rsid w:val="00C10510"/>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55"/>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7BF"/>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350"/>
    <w:rsid w:val="00C13413"/>
    <w:rsid w:val="00C13482"/>
    <w:rsid w:val="00C1350A"/>
    <w:rsid w:val="00C13531"/>
    <w:rsid w:val="00C13583"/>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67B"/>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CF"/>
    <w:rsid w:val="00C154DF"/>
    <w:rsid w:val="00C155E7"/>
    <w:rsid w:val="00C15670"/>
    <w:rsid w:val="00C156BA"/>
    <w:rsid w:val="00C1577B"/>
    <w:rsid w:val="00C157D2"/>
    <w:rsid w:val="00C157EF"/>
    <w:rsid w:val="00C157FB"/>
    <w:rsid w:val="00C15851"/>
    <w:rsid w:val="00C15982"/>
    <w:rsid w:val="00C1598A"/>
    <w:rsid w:val="00C159AE"/>
    <w:rsid w:val="00C15A34"/>
    <w:rsid w:val="00C15AA4"/>
    <w:rsid w:val="00C15B1F"/>
    <w:rsid w:val="00C15B8A"/>
    <w:rsid w:val="00C15D6E"/>
    <w:rsid w:val="00C15E4C"/>
    <w:rsid w:val="00C15E8F"/>
    <w:rsid w:val="00C15ED5"/>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9E"/>
    <w:rsid w:val="00C16FF1"/>
    <w:rsid w:val="00C1703B"/>
    <w:rsid w:val="00C17080"/>
    <w:rsid w:val="00C170C8"/>
    <w:rsid w:val="00C17216"/>
    <w:rsid w:val="00C1734C"/>
    <w:rsid w:val="00C173C9"/>
    <w:rsid w:val="00C17407"/>
    <w:rsid w:val="00C17470"/>
    <w:rsid w:val="00C17579"/>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26"/>
    <w:rsid w:val="00C20578"/>
    <w:rsid w:val="00C20586"/>
    <w:rsid w:val="00C20702"/>
    <w:rsid w:val="00C2070B"/>
    <w:rsid w:val="00C207ED"/>
    <w:rsid w:val="00C20839"/>
    <w:rsid w:val="00C2092B"/>
    <w:rsid w:val="00C20976"/>
    <w:rsid w:val="00C209B2"/>
    <w:rsid w:val="00C209B7"/>
    <w:rsid w:val="00C20A42"/>
    <w:rsid w:val="00C20A5A"/>
    <w:rsid w:val="00C20B7D"/>
    <w:rsid w:val="00C20BFA"/>
    <w:rsid w:val="00C20C6E"/>
    <w:rsid w:val="00C20DCD"/>
    <w:rsid w:val="00C20DE6"/>
    <w:rsid w:val="00C20F69"/>
    <w:rsid w:val="00C20F84"/>
    <w:rsid w:val="00C20F8E"/>
    <w:rsid w:val="00C21016"/>
    <w:rsid w:val="00C21082"/>
    <w:rsid w:val="00C21095"/>
    <w:rsid w:val="00C2111A"/>
    <w:rsid w:val="00C2117E"/>
    <w:rsid w:val="00C21186"/>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34"/>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BFE"/>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1C5"/>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3FE"/>
    <w:rsid w:val="00C25468"/>
    <w:rsid w:val="00C25514"/>
    <w:rsid w:val="00C25526"/>
    <w:rsid w:val="00C25554"/>
    <w:rsid w:val="00C25559"/>
    <w:rsid w:val="00C255A5"/>
    <w:rsid w:val="00C255BD"/>
    <w:rsid w:val="00C25610"/>
    <w:rsid w:val="00C25629"/>
    <w:rsid w:val="00C2562D"/>
    <w:rsid w:val="00C256E7"/>
    <w:rsid w:val="00C2572F"/>
    <w:rsid w:val="00C257E1"/>
    <w:rsid w:val="00C25974"/>
    <w:rsid w:val="00C259FD"/>
    <w:rsid w:val="00C25A07"/>
    <w:rsid w:val="00C25B5B"/>
    <w:rsid w:val="00C25BCC"/>
    <w:rsid w:val="00C25BCE"/>
    <w:rsid w:val="00C25C67"/>
    <w:rsid w:val="00C25C6D"/>
    <w:rsid w:val="00C25CDD"/>
    <w:rsid w:val="00C25CEE"/>
    <w:rsid w:val="00C25D72"/>
    <w:rsid w:val="00C25D93"/>
    <w:rsid w:val="00C25E8B"/>
    <w:rsid w:val="00C25EE9"/>
    <w:rsid w:val="00C25F16"/>
    <w:rsid w:val="00C25FEB"/>
    <w:rsid w:val="00C260D6"/>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8B"/>
    <w:rsid w:val="00C26AEB"/>
    <w:rsid w:val="00C26B1D"/>
    <w:rsid w:val="00C26B71"/>
    <w:rsid w:val="00C26B7F"/>
    <w:rsid w:val="00C26CE1"/>
    <w:rsid w:val="00C26D80"/>
    <w:rsid w:val="00C26DB6"/>
    <w:rsid w:val="00C26E71"/>
    <w:rsid w:val="00C26EFB"/>
    <w:rsid w:val="00C26F6E"/>
    <w:rsid w:val="00C2704F"/>
    <w:rsid w:val="00C2706B"/>
    <w:rsid w:val="00C27092"/>
    <w:rsid w:val="00C2712C"/>
    <w:rsid w:val="00C271A6"/>
    <w:rsid w:val="00C271EB"/>
    <w:rsid w:val="00C271EE"/>
    <w:rsid w:val="00C27282"/>
    <w:rsid w:val="00C27319"/>
    <w:rsid w:val="00C2731B"/>
    <w:rsid w:val="00C27500"/>
    <w:rsid w:val="00C27587"/>
    <w:rsid w:val="00C275EF"/>
    <w:rsid w:val="00C27611"/>
    <w:rsid w:val="00C27647"/>
    <w:rsid w:val="00C276B6"/>
    <w:rsid w:val="00C27703"/>
    <w:rsid w:val="00C2771D"/>
    <w:rsid w:val="00C2772E"/>
    <w:rsid w:val="00C27758"/>
    <w:rsid w:val="00C27769"/>
    <w:rsid w:val="00C277B8"/>
    <w:rsid w:val="00C277F2"/>
    <w:rsid w:val="00C27940"/>
    <w:rsid w:val="00C27990"/>
    <w:rsid w:val="00C27AC0"/>
    <w:rsid w:val="00C27B3D"/>
    <w:rsid w:val="00C27BD0"/>
    <w:rsid w:val="00C27C84"/>
    <w:rsid w:val="00C27CDF"/>
    <w:rsid w:val="00C27CF3"/>
    <w:rsid w:val="00C27D6A"/>
    <w:rsid w:val="00C27DCC"/>
    <w:rsid w:val="00C27F7F"/>
    <w:rsid w:val="00C27FA3"/>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898"/>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75"/>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2DC"/>
    <w:rsid w:val="00C3233B"/>
    <w:rsid w:val="00C32369"/>
    <w:rsid w:val="00C323FC"/>
    <w:rsid w:val="00C3242F"/>
    <w:rsid w:val="00C32487"/>
    <w:rsid w:val="00C3257F"/>
    <w:rsid w:val="00C3260E"/>
    <w:rsid w:val="00C327FB"/>
    <w:rsid w:val="00C327FF"/>
    <w:rsid w:val="00C32819"/>
    <w:rsid w:val="00C3285E"/>
    <w:rsid w:val="00C328F7"/>
    <w:rsid w:val="00C3296D"/>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74"/>
    <w:rsid w:val="00C339C2"/>
    <w:rsid w:val="00C33B80"/>
    <w:rsid w:val="00C33BAF"/>
    <w:rsid w:val="00C33C99"/>
    <w:rsid w:val="00C33E49"/>
    <w:rsid w:val="00C33F5B"/>
    <w:rsid w:val="00C33F81"/>
    <w:rsid w:val="00C33FD0"/>
    <w:rsid w:val="00C34033"/>
    <w:rsid w:val="00C340D8"/>
    <w:rsid w:val="00C340E2"/>
    <w:rsid w:val="00C341DD"/>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20"/>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40"/>
    <w:rsid w:val="00C35FB0"/>
    <w:rsid w:val="00C36069"/>
    <w:rsid w:val="00C3606A"/>
    <w:rsid w:val="00C3606D"/>
    <w:rsid w:val="00C360D8"/>
    <w:rsid w:val="00C36235"/>
    <w:rsid w:val="00C36248"/>
    <w:rsid w:val="00C363FB"/>
    <w:rsid w:val="00C36425"/>
    <w:rsid w:val="00C364A2"/>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28B"/>
    <w:rsid w:val="00C3739E"/>
    <w:rsid w:val="00C373D5"/>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66"/>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4D9"/>
    <w:rsid w:val="00C41651"/>
    <w:rsid w:val="00C41653"/>
    <w:rsid w:val="00C4169E"/>
    <w:rsid w:val="00C41781"/>
    <w:rsid w:val="00C4179F"/>
    <w:rsid w:val="00C417AC"/>
    <w:rsid w:val="00C417C4"/>
    <w:rsid w:val="00C417D4"/>
    <w:rsid w:val="00C41889"/>
    <w:rsid w:val="00C418A3"/>
    <w:rsid w:val="00C418D6"/>
    <w:rsid w:val="00C4196F"/>
    <w:rsid w:val="00C41973"/>
    <w:rsid w:val="00C419A4"/>
    <w:rsid w:val="00C41AA1"/>
    <w:rsid w:val="00C41BED"/>
    <w:rsid w:val="00C41CFB"/>
    <w:rsid w:val="00C41D72"/>
    <w:rsid w:val="00C41E6F"/>
    <w:rsid w:val="00C41F42"/>
    <w:rsid w:val="00C41F5F"/>
    <w:rsid w:val="00C41FAE"/>
    <w:rsid w:val="00C42051"/>
    <w:rsid w:val="00C420DE"/>
    <w:rsid w:val="00C422AD"/>
    <w:rsid w:val="00C42301"/>
    <w:rsid w:val="00C42440"/>
    <w:rsid w:val="00C4247A"/>
    <w:rsid w:val="00C424C1"/>
    <w:rsid w:val="00C424C2"/>
    <w:rsid w:val="00C4251E"/>
    <w:rsid w:val="00C42529"/>
    <w:rsid w:val="00C42588"/>
    <w:rsid w:val="00C42651"/>
    <w:rsid w:val="00C4267E"/>
    <w:rsid w:val="00C42727"/>
    <w:rsid w:val="00C42821"/>
    <w:rsid w:val="00C42836"/>
    <w:rsid w:val="00C42883"/>
    <w:rsid w:val="00C428DF"/>
    <w:rsid w:val="00C42930"/>
    <w:rsid w:val="00C42947"/>
    <w:rsid w:val="00C42998"/>
    <w:rsid w:val="00C42A3C"/>
    <w:rsid w:val="00C42A5A"/>
    <w:rsid w:val="00C42C77"/>
    <w:rsid w:val="00C42CC1"/>
    <w:rsid w:val="00C42CED"/>
    <w:rsid w:val="00C42E26"/>
    <w:rsid w:val="00C42EEA"/>
    <w:rsid w:val="00C42EEB"/>
    <w:rsid w:val="00C42F60"/>
    <w:rsid w:val="00C42FEE"/>
    <w:rsid w:val="00C431FF"/>
    <w:rsid w:val="00C43241"/>
    <w:rsid w:val="00C432E8"/>
    <w:rsid w:val="00C4334D"/>
    <w:rsid w:val="00C43356"/>
    <w:rsid w:val="00C4337F"/>
    <w:rsid w:val="00C43422"/>
    <w:rsid w:val="00C434C1"/>
    <w:rsid w:val="00C4361A"/>
    <w:rsid w:val="00C436F3"/>
    <w:rsid w:val="00C4375F"/>
    <w:rsid w:val="00C437F2"/>
    <w:rsid w:val="00C4380D"/>
    <w:rsid w:val="00C4381D"/>
    <w:rsid w:val="00C4393D"/>
    <w:rsid w:val="00C43AAA"/>
    <w:rsid w:val="00C43B10"/>
    <w:rsid w:val="00C43C17"/>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C5"/>
    <w:rsid w:val="00C440DC"/>
    <w:rsid w:val="00C440EA"/>
    <w:rsid w:val="00C442E3"/>
    <w:rsid w:val="00C4454F"/>
    <w:rsid w:val="00C4456A"/>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4C"/>
    <w:rsid w:val="00C4579A"/>
    <w:rsid w:val="00C45877"/>
    <w:rsid w:val="00C45903"/>
    <w:rsid w:val="00C459B7"/>
    <w:rsid w:val="00C459EB"/>
    <w:rsid w:val="00C45A5F"/>
    <w:rsid w:val="00C45AC5"/>
    <w:rsid w:val="00C45ACC"/>
    <w:rsid w:val="00C45AD0"/>
    <w:rsid w:val="00C45B52"/>
    <w:rsid w:val="00C45BFC"/>
    <w:rsid w:val="00C45CCE"/>
    <w:rsid w:val="00C45D87"/>
    <w:rsid w:val="00C45E86"/>
    <w:rsid w:val="00C45F27"/>
    <w:rsid w:val="00C45F7C"/>
    <w:rsid w:val="00C460D2"/>
    <w:rsid w:val="00C46185"/>
    <w:rsid w:val="00C461E0"/>
    <w:rsid w:val="00C46302"/>
    <w:rsid w:val="00C4639F"/>
    <w:rsid w:val="00C46459"/>
    <w:rsid w:val="00C46539"/>
    <w:rsid w:val="00C46556"/>
    <w:rsid w:val="00C465B1"/>
    <w:rsid w:val="00C46663"/>
    <w:rsid w:val="00C467B9"/>
    <w:rsid w:val="00C468D0"/>
    <w:rsid w:val="00C468F6"/>
    <w:rsid w:val="00C469AA"/>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1FA"/>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24"/>
    <w:rsid w:val="00C47A77"/>
    <w:rsid w:val="00C47AAC"/>
    <w:rsid w:val="00C47AD8"/>
    <w:rsid w:val="00C47BC6"/>
    <w:rsid w:val="00C47C5D"/>
    <w:rsid w:val="00C47CD3"/>
    <w:rsid w:val="00C47D04"/>
    <w:rsid w:val="00C47D54"/>
    <w:rsid w:val="00C47DF9"/>
    <w:rsid w:val="00C47E80"/>
    <w:rsid w:val="00C47EC4"/>
    <w:rsid w:val="00C47EE8"/>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5C"/>
    <w:rsid w:val="00C50A7B"/>
    <w:rsid w:val="00C50ABD"/>
    <w:rsid w:val="00C50ACF"/>
    <w:rsid w:val="00C50B55"/>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22D"/>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6C"/>
    <w:rsid w:val="00C524B3"/>
    <w:rsid w:val="00C524B6"/>
    <w:rsid w:val="00C524C5"/>
    <w:rsid w:val="00C524D6"/>
    <w:rsid w:val="00C52520"/>
    <w:rsid w:val="00C5254C"/>
    <w:rsid w:val="00C525E8"/>
    <w:rsid w:val="00C5269E"/>
    <w:rsid w:val="00C526BE"/>
    <w:rsid w:val="00C526EA"/>
    <w:rsid w:val="00C52799"/>
    <w:rsid w:val="00C52801"/>
    <w:rsid w:val="00C52876"/>
    <w:rsid w:val="00C5289C"/>
    <w:rsid w:val="00C528D8"/>
    <w:rsid w:val="00C52917"/>
    <w:rsid w:val="00C52939"/>
    <w:rsid w:val="00C52975"/>
    <w:rsid w:val="00C52AA6"/>
    <w:rsid w:val="00C52ABC"/>
    <w:rsid w:val="00C52AF6"/>
    <w:rsid w:val="00C52B45"/>
    <w:rsid w:val="00C52B47"/>
    <w:rsid w:val="00C52CA8"/>
    <w:rsid w:val="00C52CAF"/>
    <w:rsid w:val="00C52D47"/>
    <w:rsid w:val="00C52D87"/>
    <w:rsid w:val="00C52DF0"/>
    <w:rsid w:val="00C52F14"/>
    <w:rsid w:val="00C52F68"/>
    <w:rsid w:val="00C52FB8"/>
    <w:rsid w:val="00C53048"/>
    <w:rsid w:val="00C53083"/>
    <w:rsid w:val="00C531B6"/>
    <w:rsid w:val="00C531FB"/>
    <w:rsid w:val="00C532C2"/>
    <w:rsid w:val="00C53332"/>
    <w:rsid w:val="00C5333E"/>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D90"/>
    <w:rsid w:val="00C53E3E"/>
    <w:rsid w:val="00C53EBF"/>
    <w:rsid w:val="00C53F68"/>
    <w:rsid w:val="00C53F87"/>
    <w:rsid w:val="00C54088"/>
    <w:rsid w:val="00C5408A"/>
    <w:rsid w:val="00C5416E"/>
    <w:rsid w:val="00C543D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6B"/>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5D"/>
    <w:rsid w:val="00C571DD"/>
    <w:rsid w:val="00C572DB"/>
    <w:rsid w:val="00C5732E"/>
    <w:rsid w:val="00C57378"/>
    <w:rsid w:val="00C57410"/>
    <w:rsid w:val="00C57518"/>
    <w:rsid w:val="00C57527"/>
    <w:rsid w:val="00C5760D"/>
    <w:rsid w:val="00C57644"/>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E6A"/>
    <w:rsid w:val="00C57F33"/>
    <w:rsid w:val="00C57FF5"/>
    <w:rsid w:val="00C6004B"/>
    <w:rsid w:val="00C60066"/>
    <w:rsid w:val="00C600B9"/>
    <w:rsid w:val="00C6013E"/>
    <w:rsid w:val="00C60171"/>
    <w:rsid w:val="00C601AB"/>
    <w:rsid w:val="00C601BB"/>
    <w:rsid w:val="00C60205"/>
    <w:rsid w:val="00C60228"/>
    <w:rsid w:val="00C6023D"/>
    <w:rsid w:val="00C6038D"/>
    <w:rsid w:val="00C603CE"/>
    <w:rsid w:val="00C603F3"/>
    <w:rsid w:val="00C603FC"/>
    <w:rsid w:val="00C60486"/>
    <w:rsid w:val="00C604F0"/>
    <w:rsid w:val="00C605DE"/>
    <w:rsid w:val="00C60688"/>
    <w:rsid w:val="00C6069F"/>
    <w:rsid w:val="00C606F4"/>
    <w:rsid w:val="00C60730"/>
    <w:rsid w:val="00C60784"/>
    <w:rsid w:val="00C608A8"/>
    <w:rsid w:val="00C60961"/>
    <w:rsid w:val="00C60A4E"/>
    <w:rsid w:val="00C60BCF"/>
    <w:rsid w:val="00C60C18"/>
    <w:rsid w:val="00C60D16"/>
    <w:rsid w:val="00C60F9D"/>
    <w:rsid w:val="00C60FAE"/>
    <w:rsid w:val="00C60FD6"/>
    <w:rsid w:val="00C6107F"/>
    <w:rsid w:val="00C611ED"/>
    <w:rsid w:val="00C61232"/>
    <w:rsid w:val="00C61393"/>
    <w:rsid w:val="00C613BB"/>
    <w:rsid w:val="00C61436"/>
    <w:rsid w:val="00C6144D"/>
    <w:rsid w:val="00C614B4"/>
    <w:rsid w:val="00C614C5"/>
    <w:rsid w:val="00C61516"/>
    <w:rsid w:val="00C61535"/>
    <w:rsid w:val="00C6154E"/>
    <w:rsid w:val="00C61555"/>
    <w:rsid w:val="00C6162F"/>
    <w:rsid w:val="00C61646"/>
    <w:rsid w:val="00C6171A"/>
    <w:rsid w:val="00C6173E"/>
    <w:rsid w:val="00C617CD"/>
    <w:rsid w:val="00C617EE"/>
    <w:rsid w:val="00C6185F"/>
    <w:rsid w:val="00C618DA"/>
    <w:rsid w:val="00C618F1"/>
    <w:rsid w:val="00C6198D"/>
    <w:rsid w:val="00C619A9"/>
    <w:rsid w:val="00C61A65"/>
    <w:rsid w:val="00C61A84"/>
    <w:rsid w:val="00C61ABD"/>
    <w:rsid w:val="00C61B7B"/>
    <w:rsid w:val="00C61BAF"/>
    <w:rsid w:val="00C61C04"/>
    <w:rsid w:val="00C61C06"/>
    <w:rsid w:val="00C61C71"/>
    <w:rsid w:val="00C61CEF"/>
    <w:rsid w:val="00C61D20"/>
    <w:rsid w:val="00C61D81"/>
    <w:rsid w:val="00C61E1C"/>
    <w:rsid w:val="00C61E57"/>
    <w:rsid w:val="00C6204B"/>
    <w:rsid w:val="00C6205B"/>
    <w:rsid w:val="00C62078"/>
    <w:rsid w:val="00C620BD"/>
    <w:rsid w:val="00C620CA"/>
    <w:rsid w:val="00C621B4"/>
    <w:rsid w:val="00C621BB"/>
    <w:rsid w:val="00C62200"/>
    <w:rsid w:val="00C62350"/>
    <w:rsid w:val="00C623EA"/>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D10"/>
    <w:rsid w:val="00C62F83"/>
    <w:rsid w:val="00C62FC7"/>
    <w:rsid w:val="00C630F3"/>
    <w:rsid w:val="00C631BD"/>
    <w:rsid w:val="00C63326"/>
    <w:rsid w:val="00C63370"/>
    <w:rsid w:val="00C63383"/>
    <w:rsid w:val="00C6338F"/>
    <w:rsid w:val="00C6347F"/>
    <w:rsid w:val="00C63520"/>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09"/>
    <w:rsid w:val="00C63D49"/>
    <w:rsid w:val="00C63D56"/>
    <w:rsid w:val="00C63D57"/>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5FE6"/>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01"/>
    <w:rsid w:val="00C6672B"/>
    <w:rsid w:val="00C6673F"/>
    <w:rsid w:val="00C66757"/>
    <w:rsid w:val="00C667B8"/>
    <w:rsid w:val="00C667C9"/>
    <w:rsid w:val="00C667F3"/>
    <w:rsid w:val="00C6696A"/>
    <w:rsid w:val="00C6696C"/>
    <w:rsid w:val="00C669BF"/>
    <w:rsid w:val="00C66A1C"/>
    <w:rsid w:val="00C66B8B"/>
    <w:rsid w:val="00C66BF9"/>
    <w:rsid w:val="00C66C1C"/>
    <w:rsid w:val="00C66C97"/>
    <w:rsid w:val="00C66CE9"/>
    <w:rsid w:val="00C66D53"/>
    <w:rsid w:val="00C66D5E"/>
    <w:rsid w:val="00C66DA3"/>
    <w:rsid w:val="00C66E52"/>
    <w:rsid w:val="00C66EAF"/>
    <w:rsid w:val="00C66F2E"/>
    <w:rsid w:val="00C66F4A"/>
    <w:rsid w:val="00C66FB6"/>
    <w:rsid w:val="00C66FE5"/>
    <w:rsid w:val="00C67068"/>
    <w:rsid w:val="00C67146"/>
    <w:rsid w:val="00C67283"/>
    <w:rsid w:val="00C672AE"/>
    <w:rsid w:val="00C672B1"/>
    <w:rsid w:val="00C672B7"/>
    <w:rsid w:val="00C672E6"/>
    <w:rsid w:val="00C673AF"/>
    <w:rsid w:val="00C67408"/>
    <w:rsid w:val="00C67460"/>
    <w:rsid w:val="00C674D3"/>
    <w:rsid w:val="00C67541"/>
    <w:rsid w:val="00C6759D"/>
    <w:rsid w:val="00C67639"/>
    <w:rsid w:val="00C676CF"/>
    <w:rsid w:val="00C6779C"/>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44"/>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33"/>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06"/>
    <w:rsid w:val="00C72C62"/>
    <w:rsid w:val="00C72C64"/>
    <w:rsid w:val="00C72CA2"/>
    <w:rsid w:val="00C72E57"/>
    <w:rsid w:val="00C72F33"/>
    <w:rsid w:val="00C72FD0"/>
    <w:rsid w:val="00C730D9"/>
    <w:rsid w:val="00C7310A"/>
    <w:rsid w:val="00C73150"/>
    <w:rsid w:val="00C73246"/>
    <w:rsid w:val="00C73322"/>
    <w:rsid w:val="00C73382"/>
    <w:rsid w:val="00C733BD"/>
    <w:rsid w:val="00C7341C"/>
    <w:rsid w:val="00C73490"/>
    <w:rsid w:val="00C734CA"/>
    <w:rsid w:val="00C735B5"/>
    <w:rsid w:val="00C735F6"/>
    <w:rsid w:val="00C73650"/>
    <w:rsid w:val="00C7377D"/>
    <w:rsid w:val="00C737AF"/>
    <w:rsid w:val="00C737F1"/>
    <w:rsid w:val="00C737F3"/>
    <w:rsid w:val="00C73842"/>
    <w:rsid w:val="00C73851"/>
    <w:rsid w:val="00C738EE"/>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98"/>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8"/>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6E"/>
    <w:rsid w:val="00C767DC"/>
    <w:rsid w:val="00C7682A"/>
    <w:rsid w:val="00C76849"/>
    <w:rsid w:val="00C7684E"/>
    <w:rsid w:val="00C7688D"/>
    <w:rsid w:val="00C768D9"/>
    <w:rsid w:val="00C768DA"/>
    <w:rsid w:val="00C76923"/>
    <w:rsid w:val="00C769B5"/>
    <w:rsid w:val="00C76B16"/>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25"/>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77FC2"/>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0A"/>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A2F"/>
    <w:rsid w:val="00C81B85"/>
    <w:rsid w:val="00C81D48"/>
    <w:rsid w:val="00C81D63"/>
    <w:rsid w:val="00C81E1A"/>
    <w:rsid w:val="00C81E56"/>
    <w:rsid w:val="00C81F0B"/>
    <w:rsid w:val="00C82005"/>
    <w:rsid w:val="00C8202F"/>
    <w:rsid w:val="00C8206D"/>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AE1"/>
    <w:rsid w:val="00C82B8F"/>
    <w:rsid w:val="00C82BE3"/>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2B8"/>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723"/>
    <w:rsid w:val="00C8476B"/>
    <w:rsid w:val="00C84872"/>
    <w:rsid w:val="00C84896"/>
    <w:rsid w:val="00C848C5"/>
    <w:rsid w:val="00C848CB"/>
    <w:rsid w:val="00C84A75"/>
    <w:rsid w:val="00C84AD7"/>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CD3"/>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51"/>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1E0"/>
    <w:rsid w:val="00C9025D"/>
    <w:rsid w:val="00C903CA"/>
    <w:rsid w:val="00C90432"/>
    <w:rsid w:val="00C9049A"/>
    <w:rsid w:val="00C90516"/>
    <w:rsid w:val="00C905AC"/>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39"/>
    <w:rsid w:val="00C91061"/>
    <w:rsid w:val="00C9108F"/>
    <w:rsid w:val="00C910DC"/>
    <w:rsid w:val="00C91127"/>
    <w:rsid w:val="00C911F0"/>
    <w:rsid w:val="00C91236"/>
    <w:rsid w:val="00C9126F"/>
    <w:rsid w:val="00C91284"/>
    <w:rsid w:val="00C9152D"/>
    <w:rsid w:val="00C91596"/>
    <w:rsid w:val="00C91677"/>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A4"/>
    <w:rsid w:val="00C92CCF"/>
    <w:rsid w:val="00C92CDE"/>
    <w:rsid w:val="00C92D02"/>
    <w:rsid w:val="00C92D70"/>
    <w:rsid w:val="00C92E11"/>
    <w:rsid w:val="00C92E48"/>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864"/>
    <w:rsid w:val="00C93867"/>
    <w:rsid w:val="00C93904"/>
    <w:rsid w:val="00C939A6"/>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AC8"/>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13"/>
    <w:rsid w:val="00C95C31"/>
    <w:rsid w:val="00C95CD6"/>
    <w:rsid w:val="00C95DA7"/>
    <w:rsid w:val="00C95DC6"/>
    <w:rsid w:val="00C95DCE"/>
    <w:rsid w:val="00C95E5A"/>
    <w:rsid w:val="00C95EF6"/>
    <w:rsid w:val="00C95F78"/>
    <w:rsid w:val="00C96026"/>
    <w:rsid w:val="00C960C3"/>
    <w:rsid w:val="00C961C7"/>
    <w:rsid w:val="00C961E3"/>
    <w:rsid w:val="00C961FD"/>
    <w:rsid w:val="00C962BB"/>
    <w:rsid w:val="00C96332"/>
    <w:rsid w:val="00C9643E"/>
    <w:rsid w:val="00C964D4"/>
    <w:rsid w:val="00C964EF"/>
    <w:rsid w:val="00C96525"/>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6D"/>
    <w:rsid w:val="00C972CD"/>
    <w:rsid w:val="00C97309"/>
    <w:rsid w:val="00C9735C"/>
    <w:rsid w:val="00C97366"/>
    <w:rsid w:val="00C973F5"/>
    <w:rsid w:val="00C97478"/>
    <w:rsid w:val="00C9752A"/>
    <w:rsid w:val="00C97556"/>
    <w:rsid w:val="00C976EE"/>
    <w:rsid w:val="00C9780D"/>
    <w:rsid w:val="00C97881"/>
    <w:rsid w:val="00C978BE"/>
    <w:rsid w:val="00C97932"/>
    <w:rsid w:val="00C97985"/>
    <w:rsid w:val="00C979C4"/>
    <w:rsid w:val="00C97A0D"/>
    <w:rsid w:val="00C97A7F"/>
    <w:rsid w:val="00C97BDF"/>
    <w:rsid w:val="00C97C2E"/>
    <w:rsid w:val="00C97DEB"/>
    <w:rsid w:val="00C97E08"/>
    <w:rsid w:val="00C97E2E"/>
    <w:rsid w:val="00C97EA1"/>
    <w:rsid w:val="00C97ECC"/>
    <w:rsid w:val="00C97F2C"/>
    <w:rsid w:val="00C97F40"/>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3C4"/>
    <w:rsid w:val="00CA141B"/>
    <w:rsid w:val="00CA1465"/>
    <w:rsid w:val="00CA1485"/>
    <w:rsid w:val="00CA1677"/>
    <w:rsid w:val="00CA1707"/>
    <w:rsid w:val="00CA1713"/>
    <w:rsid w:val="00CA175D"/>
    <w:rsid w:val="00CA1842"/>
    <w:rsid w:val="00CA191B"/>
    <w:rsid w:val="00CA198F"/>
    <w:rsid w:val="00CA19DE"/>
    <w:rsid w:val="00CA1A6B"/>
    <w:rsid w:val="00CA1AEE"/>
    <w:rsid w:val="00CA1B3D"/>
    <w:rsid w:val="00CA1C56"/>
    <w:rsid w:val="00CA1C79"/>
    <w:rsid w:val="00CA1CE1"/>
    <w:rsid w:val="00CA1D93"/>
    <w:rsid w:val="00CA1EAE"/>
    <w:rsid w:val="00CA1F47"/>
    <w:rsid w:val="00CA1F6B"/>
    <w:rsid w:val="00CA1F83"/>
    <w:rsid w:val="00CA1F9E"/>
    <w:rsid w:val="00CA1FB8"/>
    <w:rsid w:val="00CA21A5"/>
    <w:rsid w:val="00CA21B4"/>
    <w:rsid w:val="00CA21C9"/>
    <w:rsid w:val="00CA22AD"/>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40"/>
    <w:rsid w:val="00CA305C"/>
    <w:rsid w:val="00CA30A2"/>
    <w:rsid w:val="00CA3175"/>
    <w:rsid w:val="00CA318A"/>
    <w:rsid w:val="00CA319C"/>
    <w:rsid w:val="00CA32B3"/>
    <w:rsid w:val="00CA32F8"/>
    <w:rsid w:val="00CA330A"/>
    <w:rsid w:val="00CA337D"/>
    <w:rsid w:val="00CA33F8"/>
    <w:rsid w:val="00CA353F"/>
    <w:rsid w:val="00CA35CF"/>
    <w:rsid w:val="00CA371E"/>
    <w:rsid w:val="00CA37E9"/>
    <w:rsid w:val="00CA385E"/>
    <w:rsid w:val="00CA3978"/>
    <w:rsid w:val="00CA398C"/>
    <w:rsid w:val="00CA39F4"/>
    <w:rsid w:val="00CA39FF"/>
    <w:rsid w:val="00CA3A57"/>
    <w:rsid w:val="00CA3AEE"/>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10"/>
    <w:rsid w:val="00CA40C9"/>
    <w:rsid w:val="00CA40DC"/>
    <w:rsid w:val="00CA41FA"/>
    <w:rsid w:val="00CA4279"/>
    <w:rsid w:val="00CA43FF"/>
    <w:rsid w:val="00CA44BE"/>
    <w:rsid w:val="00CA466E"/>
    <w:rsid w:val="00CA4684"/>
    <w:rsid w:val="00CA46CB"/>
    <w:rsid w:val="00CA4723"/>
    <w:rsid w:val="00CA4753"/>
    <w:rsid w:val="00CA4777"/>
    <w:rsid w:val="00CA4803"/>
    <w:rsid w:val="00CA49F7"/>
    <w:rsid w:val="00CA4A76"/>
    <w:rsid w:val="00CA4AA8"/>
    <w:rsid w:val="00CA4B1F"/>
    <w:rsid w:val="00CA4B68"/>
    <w:rsid w:val="00CA4BC1"/>
    <w:rsid w:val="00CA4C50"/>
    <w:rsid w:val="00CA4C54"/>
    <w:rsid w:val="00CA4D2A"/>
    <w:rsid w:val="00CA4D80"/>
    <w:rsid w:val="00CA4E4F"/>
    <w:rsid w:val="00CA4E74"/>
    <w:rsid w:val="00CA500D"/>
    <w:rsid w:val="00CA50F8"/>
    <w:rsid w:val="00CA5181"/>
    <w:rsid w:val="00CA5182"/>
    <w:rsid w:val="00CA51D8"/>
    <w:rsid w:val="00CA541D"/>
    <w:rsid w:val="00CA5602"/>
    <w:rsid w:val="00CA5625"/>
    <w:rsid w:val="00CA5664"/>
    <w:rsid w:val="00CA5804"/>
    <w:rsid w:val="00CA58C9"/>
    <w:rsid w:val="00CA590C"/>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2FE"/>
    <w:rsid w:val="00CA643E"/>
    <w:rsid w:val="00CA6471"/>
    <w:rsid w:val="00CA647E"/>
    <w:rsid w:val="00CA64F2"/>
    <w:rsid w:val="00CA651E"/>
    <w:rsid w:val="00CA65E1"/>
    <w:rsid w:val="00CA6625"/>
    <w:rsid w:val="00CA66DF"/>
    <w:rsid w:val="00CA66E7"/>
    <w:rsid w:val="00CA6758"/>
    <w:rsid w:val="00CA6762"/>
    <w:rsid w:val="00CA676C"/>
    <w:rsid w:val="00CA67D4"/>
    <w:rsid w:val="00CA685B"/>
    <w:rsid w:val="00CA68FA"/>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A7FFC"/>
    <w:rsid w:val="00CB0039"/>
    <w:rsid w:val="00CB016A"/>
    <w:rsid w:val="00CB016D"/>
    <w:rsid w:val="00CB01FB"/>
    <w:rsid w:val="00CB0319"/>
    <w:rsid w:val="00CB031E"/>
    <w:rsid w:val="00CB035B"/>
    <w:rsid w:val="00CB03B1"/>
    <w:rsid w:val="00CB03C5"/>
    <w:rsid w:val="00CB044E"/>
    <w:rsid w:val="00CB047A"/>
    <w:rsid w:val="00CB04E0"/>
    <w:rsid w:val="00CB04F5"/>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4"/>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2A"/>
    <w:rsid w:val="00CB1348"/>
    <w:rsid w:val="00CB142A"/>
    <w:rsid w:val="00CB144C"/>
    <w:rsid w:val="00CB14FD"/>
    <w:rsid w:val="00CB150D"/>
    <w:rsid w:val="00CB153F"/>
    <w:rsid w:val="00CB1582"/>
    <w:rsid w:val="00CB1630"/>
    <w:rsid w:val="00CB164D"/>
    <w:rsid w:val="00CB1698"/>
    <w:rsid w:val="00CB16C3"/>
    <w:rsid w:val="00CB1730"/>
    <w:rsid w:val="00CB17D0"/>
    <w:rsid w:val="00CB17DE"/>
    <w:rsid w:val="00CB190C"/>
    <w:rsid w:val="00CB19BB"/>
    <w:rsid w:val="00CB1A06"/>
    <w:rsid w:val="00CB1A8F"/>
    <w:rsid w:val="00CB1AB5"/>
    <w:rsid w:val="00CB1AB9"/>
    <w:rsid w:val="00CB1B90"/>
    <w:rsid w:val="00CB1BD1"/>
    <w:rsid w:val="00CB1D8B"/>
    <w:rsid w:val="00CB1DA0"/>
    <w:rsid w:val="00CB1DB9"/>
    <w:rsid w:val="00CB1E87"/>
    <w:rsid w:val="00CB1F3A"/>
    <w:rsid w:val="00CB1FF3"/>
    <w:rsid w:val="00CB1FFD"/>
    <w:rsid w:val="00CB201D"/>
    <w:rsid w:val="00CB2071"/>
    <w:rsid w:val="00CB21D8"/>
    <w:rsid w:val="00CB2230"/>
    <w:rsid w:val="00CB2240"/>
    <w:rsid w:val="00CB2324"/>
    <w:rsid w:val="00CB240A"/>
    <w:rsid w:val="00CB2410"/>
    <w:rsid w:val="00CB24A2"/>
    <w:rsid w:val="00CB24A4"/>
    <w:rsid w:val="00CB25C4"/>
    <w:rsid w:val="00CB25CA"/>
    <w:rsid w:val="00CB2646"/>
    <w:rsid w:val="00CB264F"/>
    <w:rsid w:val="00CB273D"/>
    <w:rsid w:val="00CB2818"/>
    <w:rsid w:val="00CB2853"/>
    <w:rsid w:val="00CB2863"/>
    <w:rsid w:val="00CB288C"/>
    <w:rsid w:val="00CB29AB"/>
    <w:rsid w:val="00CB2A1B"/>
    <w:rsid w:val="00CB2A33"/>
    <w:rsid w:val="00CB2AD9"/>
    <w:rsid w:val="00CB2B37"/>
    <w:rsid w:val="00CB2B4A"/>
    <w:rsid w:val="00CB2BCF"/>
    <w:rsid w:val="00CB2C07"/>
    <w:rsid w:val="00CB2C0A"/>
    <w:rsid w:val="00CB2C14"/>
    <w:rsid w:val="00CB2CD3"/>
    <w:rsid w:val="00CB2CDE"/>
    <w:rsid w:val="00CB2D03"/>
    <w:rsid w:val="00CB2D26"/>
    <w:rsid w:val="00CB2D65"/>
    <w:rsid w:val="00CB2DFE"/>
    <w:rsid w:val="00CB2F34"/>
    <w:rsid w:val="00CB3083"/>
    <w:rsid w:val="00CB3088"/>
    <w:rsid w:val="00CB320D"/>
    <w:rsid w:val="00CB321A"/>
    <w:rsid w:val="00CB331C"/>
    <w:rsid w:val="00CB3356"/>
    <w:rsid w:val="00CB3363"/>
    <w:rsid w:val="00CB33B0"/>
    <w:rsid w:val="00CB33CD"/>
    <w:rsid w:val="00CB33FE"/>
    <w:rsid w:val="00CB3443"/>
    <w:rsid w:val="00CB35C7"/>
    <w:rsid w:val="00CB367F"/>
    <w:rsid w:val="00CB36FD"/>
    <w:rsid w:val="00CB37D7"/>
    <w:rsid w:val="00CB3873"/>
    <w:rsid w:val="00CB38A7"/>
    <w:rsid w:val="00CB38D1"/>
    <w:rsid w:val="00CB3A35"/>
    <w:rsid w:val="00CB3B7B"/>
    <w:rsid w:val="00CB3C30"/>
    <w:rsid w:val="00CB3C8F"/>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AC"/>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153"/>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D0"/>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C98"/>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9"/>
    <w:rsid w:val="00CC0C9F"/>
    <w:rsid w:val="00CC0CCA"/>
    <w:rsid w:val="00CC0CE3"/>
    <w:rsid w:val="00CC0D09"/>
    <w:rsid w:val="00CC0E50"/>
    <w:rsid w:val="00CC0E6D"/>
    <w:rsid w:val="00CC0E8E"/>
    <w:rsid w:val="00CC0F2B"/>
    <w:rsid w:val="00CC0FD5"/>
    <w:rsid w:val="00CC102B"/>
    <w:rsid w:val="00CC10C3"/>
    <w:rsid w:val="00CC1148"/>
    <w:rsid w:val="00CC114D"/>
    <w:rsid w:val="00CC1156"/>
    <w:rsid w:val="00CC1380"/>
    <w:rsid w:val="00CC1398"/>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0C4"/>
    <w:rsid w:val="00CC213A"/>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C7"/>
    <w:rsid w:val="00CC2FFA"/>
    <w:rsid w:val="00CC311F"/>
    <w:rsid w:val="00CC3173"/>
    <w:rsid w:val="00CC32EF"/>
    <w:rsid w:val="00CC3300"/>
    <w:rsid w:val="00CC3315"/>
    <w:rsid w:val="00CC331D"/>
    <w:rsid w:val="00CC3354"/>
    <w:rsid w:val="00CC340F"/>
    <w:rsid w:val="00CC34C3"/>
    <w:rsid w:val="00CC34F1"/>
    <w:rsid w:val="00CC35C8"/>
    <w:rsid w:val="00CC3653"/>
    <w:rsid w:val="00CC3740"/>
    <w:rsid w:val="00CC3780"/>
    <w:rsid w:val="00CC378F"/>
    <w:rsid w:val="00CC39F2"/>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892"/>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84"/>
    <w:rsid w:val="00CC60BA"/>
    <w:rsid w:val="00CC618A"/>
    <w:rsid w:val="00CC6363"/>
    <w:rsid w:val="00CC63D2"/>
    <w:rsid w:val="00CC63F2"/>
    <w:rsid w:val="00CC6518"/>
    <w:rsid w:val="00CC6531"/>
    <w:rsid w:val="00CC6560"/>
    <w:rsid w:val="00CC6602"/>
    <w:rsid w:val="00CC6662"/>
    <w:rsid w:val="00CC66C3"/>
    <w:rsid w:val="00CC67A8"/>
    <w:rsid w:val="00CC68B1"/>
    <w:rsid w:val="00CC68E7"/>
    <w:rsid w:val="00CC68FF"/>
    <w:rsid w:val="00CC6924"/>
    <w:rsid w:val="00CC692C"/>
    <w:rsid w:val="00CC6A49"/>
    <w:rsid w:val="00CC6A78"/>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5B"/>
    <w:rsid w:val="00CC72DD"/>
    <w:rsid w:val="00CC72EF"/>
    <w:rsid w:val="00CC733E"/>
    <w:rsid w:val="00CC738B"/>
    <w:rsid w:val="00CC7419"/>
    <w:rsid w:val="00CC7482"/>
    <w:rsid w:val="00CC7496"/>
    <w:rsid w:val="00CC757A"/>
    <w:rsid w:val="00CC77FE"/>
    <w:rsid w:val="00CC7840"/>
    <w:rsid w:val="00CC786B"/>
    <w:rsid w:val="00CC78E1"/>
    <w:rsid w:val="00CC79B9"/>
    <w:rsid w:val="00CC79DA"/>
    <w:rsid w:val="00CC7A2F"/>
    <w:rsid w:val="00CC7AC4"/>
    <w:rsid w:val="00CC7AD3"/>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58F"/>
    <w:rsid w:val="00CD0611"/>
    <w:rsid w:val="00CD0661"/>
    <w:rsid w:val="00CD0687"/>
    <w:rsid w:val="00CD0688"/>
    <w:rsid w:val="00CD06C2"/>
    <w:rsid w:val="00CD070B"/>
    <w:rsid w:val="00CD070C"/>
    <w:rsid w:val="00CD082C"/>
    <w:rsid w:val="00CD0856"/>
    <w:rsid w:val="00CD087C"/>
    <w:rsid w:val="00CD099D"/>
    <w:rsid w:val="00CD09C7"/>
    <w:rsid w:val="00CD09E1"/>
    <w:rsid w:val="00CD0AC2"/>
    <w:rsid w:val="00CD0B77"/>
    <w:rsid w:val="00CD0C13"/>
    <w:rsid w:val="00CD0C3F"/>
    <w:rsid w:val="00CD0C9F"/>
    <w:rsid w:val="00CD0D33"/>
    <w:rsid w:val="00CD0DD9"/>
    <w:rsid w:val="00CD0E90"/>
    <w:rsid w:val="00CD0F07"/>
    <w:rsid w:val="00CD0F39"/>
    <w:rsid w:val="00CD0F66"/>
    <w:rsid w:val="00CD0F8D"/>
    <w:rsid w:val="00CD0F9C"/>
    <w:rsid w:val="00CD0FFE"/>
    <w:rsid w:val="00CD1199"/>
    <w:rsid w:val="00CD11FF"/>
    <w:rsid w:val="00CD124C"/>
    <w:rsid w:val="00CD130A"/>
    <w:rsid w:val="00CD13A0"/>
    <w:rsid w:val="00CD1567"/>
    <w:rsid w:val="00CD1637"/>
    <w:rsid w:val="00CD170F"/>
    <w:rsid w:val="00CD175F"/>
    <w:rsid w:val="00CD1856"/>
    <w:rsid w:val="00CD18CD"/>
    <w:rsid w:val="00CD18CE"/>
    <w:rsid w:val="00CD1945"/>
    <w:rsid w:val="00CD199E"/>
    <w:rsid w:val="00CD1A82"/>
    <w:rsid w:val="00CD1A90"/>
    <w:rsid w:val="00CD1B0E"/>
    <w:rsid w:val="00CD1B12"/>
    <w:rsid w:val="00CD1BF3"/>
    <w:rsid w:val="00CD1BFA"/>
    <w:rsid w:val="00CD1C56"/>
    <w:rsid w:val="00CD1C7F"/>
    <w:rsid w:val="00CD1CAA"/>
    <w:rsid w:val="00CD1CD0"/>
    <w:rsid w:val="00CD1CF6"/>
    <w:rsid w:val="00CD1D14"/>
    <w:rsid w:val="00CD1D3B"/>
    <w:rsid w:val="00CD1D55"/>
    <w:rsid w:val="00CD1D98"/>
    <w:rsid w:val="00CD1DA4"/>
    <w:rsid w:val="00CD1DE0"/>
    <w:rsid w:val="00CD1F08"/>
    <w:rsid w:val="00CD1F60"/>
    <w:rsid w:val="00CD1FD7"/>
    <w:rsid w:val="00CD20F0"/>
    <w:rsid w:val="00CD2116"/>
    <w:rsid w:val="00CD216D"/>
    <w:rsid w:val="00CD21A8"/>
    <w:rsid w:val="00CD21C1"/>
    <w:rsid w:val="00CD2222"/>
    <w:rsid w:val="00CD2240"/>
    <w:rsid w:val="00CD2303"/>
    <w:rsid w:val="00CD2322"/>
    <w:rsid w:val="00CD23E4"/>
    <w:rsid w:val="00CD24AA"/>
    <w:rsid w:val="00CD24B8"/>
    <w:rsid w:val="00CD2504"/>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86"/>
    <w:rsid w:val="00CD2EB8"/>
    <w:rsid w:val="00CD2F81"/>
    <w:rsid w:val="00CD2FB1"/>
    <w:rsid w:val="00CD3000"/>
    <w:rsid w:val="00CD307A"/>
    <w:rsid w:val="00CD30E1"/>
    <w:rsid w:val="00CD315D"/>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97"/>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58"/>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CBE"/>
    <w:rsid w:val="00CD5CE0"/>
    <w:rsid w:val="00CD5D15"/>
    <w:rsid w:val="00CD5D71"/>
    <w:rsid w:val="00CD5E70"/>
    <w:rsid w:val="00CD5F1C"/>
    <w:rsid w:val="00CD5F4F"/>
    <w:rsid w:val="00CD5FAE"/>
    <w:rsid w:val="00CD5FD1"/>
    <w:rsid w:val="00CD6022"/>
    <w:rsid w:val="00CD6044"/>
    <w:rsid w:val="00CD6091"/>
    <w:rsid w:val="00CD61BF"/>
    <w:rsid w:val="00CD61FE"/>
    <w:rsid w:val="00CD6299"/>
    <w:rsid w:val="00CD62A1"/>
    <w:rsid w:val="00CD6346"/>
    <w:rsid w:val="00CD6401"/>
    <w:rsid w:val="00CD6486"/>
    <w:rsid w:val="00CD6524"/>
    <w:rsid w:val="00CD6A29"/>
    <w:rsid w:val="00CD6B11"/>
    <w:rsid w:val="00CD6BBB"/>
    <w:rsid w:val="00CD6BE7"/>
    <w:rsid w:val="00CD6C6A"/>
    <w:rsid w:val="00CD6CC5"/>
    <w:rsid w:val="00CD6CCD"/>
    <w:rsid w:val="00CD6D7D"/>
    <w:rsid w:val="00CD6E3B"/>
    <w:rsid w:val="00CD6ED4"/>
    <w:rsid w:val="00CD6F16"/>
    <w:rsid w:val="00CD6F38"/>
    <w:rsid w:val="00CD7257"/>
    <w:rsid w:val="00CD7303"/>
    <w:rsid w:val="00CD7397"/>
    <w:rsid w:val="00CD7442"/>
    <w:rsid w:val="00CD747F"/>
    <w:rsid w:val="00CD74C7"/>
    <w:rsid w:val="00CD76FB"/>
    <w:rsid w:val="00CD77CC"/>
    <w:rsid w:val="00CD78F3"/>
    <w:rsid w:val="00CD798B"/>
    <w:rsid w:val="00CD7AA0"/>
    <w:rsid w:val="00CD7B11"/>
    <w:rsid w:val="00CD7B72"/>
    <w:rsid w:val="00CD7BA0"/>
    <w:rsid w:val="00CD7D1F"/>
    <w:rsid w:val="00CD7D3E"/>
    <w:rsid w:val="00CD7E09"/>
    <w:rsid w:val="00CD7F06"/>
    <w:rsid w:val="00CD7F0E"/>
    <w:rsid w:val="00CD7F1B"/>
    <w:rsid w:val="00CD7F75"/>
    <w:rsid w:val="00CD7FEB"/>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AAD"/>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3B"/>
    <w:rsid w:val="00CE29F0"/>
    <w:rsid w:val="00CE2A21"/>
    <w:rsid w:val="00CE2A36"/>
    <w:rsid w:val="00CE2AA7"/>
    <w:rsid w:val="00CE2B0B"/>
    <w:rsid w:val="00CE2C4F"/>
    <w:rsid w:val="00CE2C7D"/>
    <w:rsid w:val="00CE2C8B"/>
    <w:rsid w:val="00CE2D66"/>
    <w:rsid w:val="00CE2E6F"/>
    <w:rsid w:val="00CE2EBD"/>
    <w:rsid w:val="00CE2F0E"/>
    <w:rsid w:val="00CE2F29"/>
    <w:rsid w:val="00CE2FDA"/>
    <w:rsid w:val="00CE305E"/>
    <w:rsid w:val="00CE3078"/>
    <w:rsid w:val="00CE315E"/>
    <w:rsid w:val="00CE320E"/>
    <w:rsid w:val="00CE32A0"/>
    <w:rsid w:val="00CE342A"/>
    <w:rsid w:val="00CE34B1"/>
    <w:rsid w:val="00CE3691"/>
    <w:rsid w:val="00CE36A4"/>
    <w:rsid w:val="00CE36A8"/>
    <w:rsid w:val="00CE3721"/>
    <w:rsid w:val="00CE379D"/>
    <w:rsid w:val="00CE3871"/>
    <w:rsid w:val="00CE3891"/>
    <w:rsid w:val="00CE38B1"/>
    <w:rsid w:val="00CE38BF"/>
    <w:rsid w:val="00CE391A"/>
    <w:rsid w:val="00CE3A2D"/>
    <w:rsid w:val="00CE3A35"/>
    <w:rsid w:val="00CE3C08"/>
    <w:rsid w:val="00CE3C6C"/>
    <w:rsid w:val="00CE3CF3"/>
    <w:rsid w:val="00CE3E01"/>
    <w:rsid w:val="00CE3EF0"/>
    <w:rsid w:val="00CE406E"/>
    <w:rsid w:val="00CE4104"/>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5F9"/>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3A"/>
    <w:rsid w:val="00CE4F4D"/>
    <w:rsid w:val="00CE4FAB"/>
    <w:rsid w:val="00CE50CE"/>
    <w:rsid w:val="00CE50D0"/>
    <w:rsid w:val="00CE515D"/>
    <w:rsid w:val="00CE51A3"/>
    <w:rsid w:val="00CE5261"/>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09"/>
    <w:rsid w:val="00CE602B"/>
    <w:rsid w:val="00CE60F5"/>
    <w:rsid w:val="00CE61CF"/>
    <w:rsid w:val="00CE6200"/>
    <w:rsid w:val="00CE623B"/>
    <w:rsid w:val="00CE6255"/>
    <w:rsid w:val="00CE633E"/>
    <w:rsid w:val="00CE6359"/>
    <w:rsid w:val="00CE6428"/>
    <w:rsid w:val="00CE64EA"/>
    <w:rsid w:val="00CE6517"/>
    <w:rsid w:val="00CE6544"/>
    <w:rsid w:val="00CE6597"/>
    <w:rsid w:val="00CE66C6"/>
    <w:rsid w:val="00CE683C"/>
    <w:rsid w:val="00CE6859"/>
    <w:rsid w:val="00CE68DE"/>
    <w:rsid w:val="00CE68EF"/>
    <w:rsid w:val="00CE6981"/>
    <w:rsid w:val="00CE6A25"/>
    <w:rsid w:val="00CE6A89"/>
    <w:rsid w:val="00CE6C04"/>
    <w:rsid w:val="00CE6C25"/>
    <w:rsid w:val="00CE6CA0"/>
    <w:rsid w:val="00CE6CA3"/>
    <w:rsid w:val="00CE6CA9"/>
    <w:rsid w:val="00CE6CBA"/>
    <w:rsid w:val="00CE6D36"/>
    <w:rsid w:val="00CE6D5E"/>
    <w:rsid w:val="00CE6E75"/>
    <w:rsid w:val="00CE6F07"/>
    <w:rsid w:val="00CE6F50"/>
    <w:rsid w:val="00CE6FA9"/>
    <w:rsid w:val="00CE7028"/>
    <w:rsid w:val="00CE702D"/>
    <w:rsid w:val="00CE7080"/>
    <w:rsid w:val="00CE70A2"/>
    <w:rsid w:val="00CE7129"/>
    <w:rsid w:val="00CE71FE"/>
    <w:rsid w:val="00CE7261"/>
    <w:rsid w:val="00CE7299"/>
    <w:rsid w:val="00CE7301"/>
    <w:rsid w:val="00CE7376"/>
    <w:rsid w:val="00CE738E"/>
    <w:rsid w:val="00CE73A1"/>
    <w:rsid w:val="00CE750B"/>
    <w:rsid w:val="00CE7519"/>
    <w:rsid w:val="00CE7532"/>
    <w:rsid w:val="00CE75C3"/>
    <w:rsid w:val="00CE75C4"/>
    <w:rsid w:val="00CE75DF"/>
    <w:rsid w:val="00CE7644"/>
    <w:rsid w:val="00CE7688"/>
    <w:rsid w:val="00CE76BD"/>
    <w:rsid w:val="00CE76DD"/>
    <w:rsid w:val="00CE7789"/>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E7FCE"/>
    <w:rsid w:val="00CF000F"/>
    <w:rsid w:val="00CF00BC"/>
    <w:rsid w:val="00CF00C8"/>
    <w:rsid w:val="00CF012B"/>
    <w:rsid w:val="00CF01AF"/>
    <w:rsid w:val="00CF01DF"/>
    <w:rsid w:val="00CF021C"/>
    <w:rsid w:val="00CF02E3"/>
    <w:rsid w:val="00CF043E"/>
    <w:rsid w:val="00CF06AD"/>
    <w:rsid w:val="00CF06BA"/>
    <w:rsid w:val="00CF06C0"/>
    <w:rsid w:val="00CF0726"/>
    <w:rsid w:val="00CF084A"/>
    <w:rsid w:val="00CF08F3"/>
    <w:rsid w:val="00CF08F5"/>
    <w:rsid w:val="00CF096E"/>
    <w:rsid w:val="00CF09C0"/>
    <w:rsid w:val="00CF0B58"/>
    <w:rsid w:val="00CF0B89"/>
    <w:rsid w:val="00CF0C9D"/>
    <w:rsid w:val="00CF0CB4"/>
    <w:rsid w:val="00CF0D4B"/>
    <w:rsid w:val="00CF0E58"/>
    <w:rsid w:val="00CF0E68"/>
    <w:rsid w:val="00CF0E78"/>
    <w:rsid w:val="00CF0FB3"/>
    <w:rsid w:val="00CF1044"/>
    <w:rsid w:val="00CF1082"/>
    <w:rsid w:val="00CF10A7"/>
    <w:rsid w:val="00CF10C5"/>
    <w:rsid w:val="00CF10E4"/>
    <w:rsid w:val="00CF1128"/>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30"/>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AD3"/>
    <w:rsid w:val="00CF3B72"/>
    <w:rsid w:val="00CF3BBD"/>
    <w:rsid w:val="00CF3CE8"/>
    <w:rsid w:val="00CF3CEA"/>
    <w:rsid w:val="00CF3DFE"/>
    <w:rsid w:val="00CF3E0F"/>
    <w:rsid w:val="00CF3E27"/>
    <w:rsid w:val="00CF3FCB"/>
    <w:rsid w:val="00CF4018"/>
    <w:rsid w:val="00CF4027"/>
    <w:rsid w:val="00CF4035"/>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2E"/>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AA7"/>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28"/>
    <w:rsid w:val="00CF65C7"/>
    <w:rsid w:val="00CF65D5"/>
    <w:rsid w:val="00CF65E9"/>
    <w:rsid w:val="00CF6633"/>
    <w:rsid w:val="00CF6677"/>
    <w:rsid w:val="00CF667F"/>
    <w:rsid w:val="00CF66B5"/>
    <w:rsid w:val="00CF66C7"/>
    <w:rsid w:val="00CF68A7"/>
    <w:rsid w:val="00CF68E7"/>
    <w:rsid w:val="00CF68F6"/>
    <w:rsid w:val="00CF69AF"/>
    <w:rsid w:val="00CF6A72"/>
    <w:rsid w:val="00CF6AC4"/>
    <w:rsid w:val="00CF6BD5"/>
    <w:rsid w:val="00CF6CBF"/>
    <w:rsid w:val="00CF6DBF"/>
    <w:rsid w:val="00CF6E72"/>
    <w:rsid w:val="00CF6E74"/>
    <w:rsid w:val="00CF6E94"/>
    <w:rsid w:val="00CF6EB0"/>
    <w:rsid w:val="00CF6EB3"/>
    <w:rsid w:val="00CF6F6E"/>
    <w:rsid w:val="00CF6F6F"/>
    <w:rsid w:val="00CF6F72"/>
    <w:rsid w:val="00CF6FC8"/>
    <w:rsid w:val="00CF6FDC"/>
    <w:rsid w:val="00CF6FF2"/>
    <w:rsid w:val="00CF7080"/>
    <w:rsid w:val="00CF710C"/>
    <w:rsid w:val="00CF718F"/>
    <w:rsid w:val="00CF71D7"/>
    <w:rsid w:val="00CF722D"/>
    <w:rsid w:val="00CF72A2"/>
    <w:rsid w:val="00CF731D"/>
    <w:rsid w:val="00CF73EC"/>
    <w:rsid w:val="00CF74F1"/>
    <w:rsid w:val="00CF750B"/>
    <w:rsid w:val="00CF751E"/>
    <w:rsid w:val="00CF75ED"/>
    <w:rsid w:val="00CF7652"/>
    <w:rsid w:val="00CF769A"/>
    <w:rsid w:val="00CF7770"/>
    <w:rsid w:val="00CF7779"/>
    <w:rsid w:val="00CF77E6"/>
    <w:rsid w:val="00CF7927"/>
    <w:rsid w:val="00CF7991"/>
    <w:rsid w:val="00CF79C9"/>
    <w:rsid w:val="00CF79DA"/>
    <w:rsid w:val="00CF7A62"/>
    <w:rsid w:val="00CF7B09"/>
    <w:rsid w:val="00CF7BCF"/>
    <w:rsid w:val="00CF7C07"/>
    <w:rsid w:val="00CF7C3E"/>
    <w:rsid w:val="00CF7DB1"/>
    <w:rsid w:val="00CF7E06"/>
    <w:rsid w:val="00CF7EF7"/>
    <w:rsid w:val="00CF7F49"/>
    <w:rsid w:val="00CF7F59"/>
    <w:rsid w:val="00CF7FC7"/>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BA4"/>
    <w:rsid w:val="00D00C1D"/>
    <w:rsid w:val="00D00CC9"/>
    <w:rsid w:val="00D00DE5"/>
    <w:rsid w:val="00D00E76"/>
    <w:rsid w:val="00D00E7B"/>
    <w:rsid w:val="00D00ED1"/>
    <w:rsid w:val="00D00EE4"/>
    <w:rsid w:val="00D00FAC"/>
    <w:rsid w:val="00D00FD9"/>
    <w:rsid w:val="00D01000"/>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CE"/>
    <w:rsid w:val="00D023D4"/>
    <w:rsid w:val="00D0246A"/>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3F3D"/>
    <w:rsid w:val="00D0402B"/>
    <w:rsid w:val="00D04035"/>
    <w:rsid w:val="00D04097"/>
    <w:rsid w:val="00D04130"/>
    <w:rsid w:val="00D04176"/>
    <w:rsid w:val="00D0417B"/>
    <w:rsid w:val="00D041B0"/>
    <w:rsid w:val="00D041BA"/>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052"/>
    <w:rsid w:val="00D05133"/>
    <w:rsid w:val="00D05201"/>
    <w:rsid w:val="00D0521B"/>
    <w:rsid w:val="00D052CD"/>
    <w:rsid w:val="00D052DA"/>
    <w:rsid w:val="00D052E5"/>
    <w:rsid w:val="00D05313"/>
    <w:rsid w:val="00D053C3"/>
    <w:rsid w:val="00D053E4"/>
    <w:rsid w:val="00D05459"/>
    <w:rsid w:val="00D054A2"/>
    <w:rsid w:val="00D054FD"/>
    <w:rsid w:val="00D05613"/>
    <w:rsid w:val="00D0567A"/>
    <w:rsid w:val="00D05712"/>
    <w:rsid w:val="00D05715"/>
    <w:rsid w:val="00D0576A"/>
    <w:rsid w:val="00D05773"/>
    <w:rsid w:val="00D057B6"/>
    <w:rsid w:val="00D05856"/>
    <w:rsid w:val="00D058D9"/>
    <w:rsid w:val="00D058F5"/>
    <w:rsid w:val="00D05959"/>
    <w:rsid w:val="00D05A6E"/>
    <w:rsid w:val="00D05A9D"/>
    <w:rsid w:val="00D05AA3"/>
    <w:rsid w:val="00D05B7E"/>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9E7"/>
    <w:rsid w:val="00D06B31"/>
    <w:rsid w:val="00D06B74"/>
    <w:rsid w:val="00D06CF5"/>
    <w:rsid w:val="00D06D76"/>
    <w:rsid w:val="00D06DD5"/>
    <w:rsid w:val="00D06DDA"/>
    <w:rsid w:val="00D06E4D"/>
    <w:rsid w:val="00D06EFB"/>
    <w:rsid w:val="00D06F7A"/>
    <w:rsid w:val="00D06F89"/>
    <w:rsid w:val="00D070D1"/>
    <w:rsid w:val="00D070FD"/>
    <w:rsid w:val="00D07136"/>
    <w:rsid w:val="00D0714E"/>
    <w:rsid w:val="00D0717F"/>
    <w:rsid w:val="00D071D2"/>
    <w:rsid w:val="00D07260"/>
    <w:rsid w:val="00D072BC"/>
    <w:rsid w:val="00D0743B"/>
    <w:rsid w:val="00D07491"/>
    <w:rsid w:val="00D07505"/>
    <w:rsid w:val="00D075BC"/>
    <w:rsid w:val="00D075DD"/>
    <w:rsid w:val="00D075ED"/>
    <w:rsid w:val="00D0777A"/>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7F3"/>
    <w:rsid w:val="00D1081F"/>
    <w:rsid w:val="00D10836"/>
    <w:rsid w:val="00D10886"/>
    <w:rsid w:val="00D108E0"/>
    <w:rsid w:val="00D10904"/>
    <w:rsid w:val="00D10911"/>
    <w:rsid w:val="00D10917"/>
    <w:rsid w:val="00D10952"/>
    <w:rsid w:val="00D10A2F"/>
    <w:rsid w:val="00D10ABE"/>
    <w:rsid w:val="00D10C8C"/>
    <w:rsid w:val="00D10E5C"/>
    <w:rsid w:val="00D10EC4"/>
    <w:rsid w:val="00D11061"/>
    <w:rsid w:val="00D11247"/>
    <w:rsid w:val="00D112AD"/>
    <w:rsid w:val="00D112B2"/>
    <w:rsid w:val="00D112E1"/>
    <w:rsid w:val="00D112E8"/>
    <w:rsid w:val="00D114B8"/>
    <w:rsid w:val="00D11699"/>
    <w:rsid w:val="00D11777"/>
    <w:rsid w:val="00D11784"/>
    <w:rsid w:val="00D117E9"/>
    <w:rsid w:val="00D1181C"/>
    <w:rsid w:val="00D11858"/>
    <w:rsid w:val="00D11877"/>
    <w:rsid w:val="00D118BE"/>
    <w:rsid w:val="00D11940"/>
    <w:rsid w:val="00D11A1C"/>
    <w:rsid w:val="00D11ACC"/>
    <w:rsid w:val="00D11C05"/>
    <w:rsid w:val="00D11D30"/>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B2"/>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6C9"/>
    <w:rsid w:val="00D1370A"/>
    <w:rsid w:val="00D138E0"/>
    <w:rsid w:val="00D13912"/>
    <w:rsid w:val="00D1392B"/>
    <w:rsid w:val="00D139C8"/>
    <w:rsid w:val="00D13A4C"/>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23"/>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6B6"/>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83"/>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1"/>
    <w:rsid w:val="00D16B9D"/>
    <w:rsid w:val="00D16BD9"/>
    <w:rsid w:val="00D16D17"/>
    <w:rsid w:val="00D16DDE"/>
    <w:rsid w:val="00D16DF0"/>
    <w:rsid w:val="00D16E60"/>
    <w:rsid w:val="00D16E6D"/>
    <w:rsid w:val="00D16ECF"/>
    <w:rsid w:val="00D16F5B"/>
    <w:rsid w:val="00D16FB3"/>
    <w:rsid w:val="00D16FE3"/>
    <w:rsid w:val="00D16FEC"/>
    <w:rsid w:val="00D1700A"/>
    <w:rsid w:val="00D17011"/>
    <w:rsid w:val="00D17055"/>
    <w:rsid w:val="00D1706B"/>
    <w:rsid w:val="00D170EC"/>
    <w:rsid w:val="00D172A7"/>
    <w:rsid w:val="00D172DE"/>
    <w:rsid w:val="00D1735E"/>
    <w:rsid w:val="00D17473"/>
    <w:rsid w:val="00D1753C"/>
    <w:rsid w:val="00D17583"/>
    <w:rsid w:val="00D1758B"/>
    <w:rsid w:val="00D176DD"/>
    <w:rsid w:val="00D177E3"/>
    <w:rsid w:val="00D17853"/>
    <w:rsid w:val="00D178B7"/>
    <w:rsid w:val="00D1791B"/>
    <w:rsid w:val="00D17964"/>
    <w:rsid w:val="00D17A1A"/>
    <w:rsid w:val="00D17AA7"/>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5AD"/>
    <w:rsid w:val="00D20669"/>
    <w:rsid w:val="00D206AF"/>
    <w:rsid w:val="00D206FC"/>
    <w:rsid w:val="00D20765"/>
    <w:rsid w:val="00D20781"/>
    <w:rsid w:val="00D2078D"/>
    <w:rsid w:val="00D207AE"/>
    <w:rsid w:val="00D207C6"/>
    <w:rsid w:val="00D207C9"/>
    <w:rsid w:val="00D2082F"/>
    <w:rsid w:val="00D20908"/>
    <w:rsid w:val="00D20988"/>
    <w:rsid w:val="00D209C7"/>
    <w:rsid w:val="00D20A0A"/>
    <w:rsid w:val="00D20A0E"/>
    <w:rsid w:val="00D20A24"/>
    <w:rsid w:val="00D20A54"/>
    <w:rsid w:val="00D20A7B"/>
    <w:rsid w:val="00D20B47"/>
    <w:rsid w:val="00D20BAF"/>
    <w:rsid w:val="00D20C8F"/>
    <w:rsid w:val="00D20CD4"/>
    <w:rsid w:val="00D20CF9"/>
    <w:rsid w:val="00D20D54"/>
    <w:rsid w:val="00D20DE7"/>
    <w:rsid w:val="00D20E63"/>
    <w:rsid w:val="00D20F3F"/>
    <w:rsid w:val="00D20F57"/>
    <w:rsid w:val="00D20F78"/>
    <w:rsid w:val="00D213C3"/>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1F6C"/>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C3"/>
    <w:rsid w:val="00D22CDB"/>
    <w:rsid w:val="00D22D9B"/>
    <w:rsid w:val="00D22DED"/>
    <w:rsid w:val="00D22E0B"/>
    <w:rsid w:val="00D22E8C"/>
    <w:rsid w:val="00D22EDD"/>
    <w:rsid w:val="00D22EEE"/>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61"/>
    <w:rsid w:val="00D2348F"/>
    <w:rsid w:val="00D234DE"/>
    <w:rsid w:val="00D234E4"/>
    <w:rsid w:val="00D2357B"/>
    <w:rsid w:val="00D2358C"/>
    <w:rsid w:val="00D235CB"/>
    <w:rsid w:val="00D2366A"/>
    <w:rsid w:val="00D238A8"/>
    <w:rsid w:val="00D23966"/>
    <w:rsid w:val="00D239A1"/>
    <w:rsid w:val="00D23A5B"/>
    <w:rsid w:val="00D23A7C"/>
    <w:rsid w:val="00D23BA8"/>
    <w:rsid w:val="00D23BCD"/>
    <w:rsid w:val="00D23CCA"/>
    <w:rsid w:val="00D23EA0"/>
    <w:rsid w:val="00D23F6D"/>
    <w:rsid w:val="00D23FB7"/>
    <w:rsid w:val="00D24020"/>
    <w:rsid w:val="00D24123"/>
    <w:rsid w:val="00D2414B"/>
    <w:rsid w:val="00D24160"/>
    <w:rsid w:val="00D242AD"/>
    <w:rsid w:val="00D24306"/>
    <w:rsid w:val="00D24344"/>
    <w:rsid w:val="00D24349"/>
    <w:rsid w:val="00D2436C"/>
    <w:rsid w:val="00D24393"/>
    <w:rsid w:val="00D245BB"/>
    <w:rsid w:val="00D24780"/>
    <w:rsid w:val="00D247F8"/>
    <w:rsid w:val="00D24852"/>
    <w:rsid w:val="00D2485E"/>
    <w:rsid w:val="00D24876"/>
    <w:rsid w:val="00D248E8"/>
    <w:rsid w:val="00D2495D"/>
    <w:rsid w:val="00D24968"/>
    <w:rsid w:val="00D24B1F"/>
    <w:rsid w:val="00D24BA2"/>
    <w:rsid w:val="00D24BE0"/>
    <w:rsid w:val="00D24C53"/>
    <w:rsid w:val="00D24F89"/>
    <w:rsid w:val="00D25030"/>
    <w:rsid w:val="00D2503D"/>
    <w:rsid w:val="00D25041"/>
    <w:rsid w:val="00D250A3"/>
    <w:rsid w:val="00D251D8"/>
    <w:rsid w:val="00D25304"/>
    <w:rsid w:val="00D25389"/>
    <w:rsid w:val="00D253B0"/>
    <w:rsid w:val="00D253B1"/>
    <w:rsid w:val="00D25420"/>
    <w:rsid w:val="00D25450"/>
    <w:rsid w:val="00D254F1"/>
    <w:rsid w:val="00D25576"/>
    <w:rsid w:val="00D2564E"/>
    <w:rsid w:val="00D25699"/>
    <w:rsid w:val="00D257EE"/>
    <w:rsid w:val="00D257F7"/>
    <w:rsid w:val="00D25872"/>
    <w:rsid w:val="00D258F6"/>
    <w:rsid w:val="00D259E2"/>
    <w:rsid w:val="00D25A71"/>
    <w:rsid w:val="00D25AB9"/>
    <w:rsid w:val="00D25AFD"/>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26"/>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BF"/>
    <w:rsid w:val="00D271C8"/>
    <w:rsid w:val="00D2724B"/>
    <w:rsid w:val="00D2728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DFE"/>
    <w:rsid w:val="00D27E04"/>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D48"/>
    <w:rsid w:val="00D30DA7"/>
    <w:rsid w:val="00D30DB3"/>
    <w:rsid w:val="00D30DC2"/>
    <w:rsid w:val="00D30EF6"/>
    <w:rsid w:val="00D30F7A"/>
    <w:rsid w:val="00D30FAD"/>
    <w:rsid w:val="00D30FBE"/>
    <w:rsid w:val="00D30FC0"/>
    <w:rsid w:val="00D31002"/>
    <w:rsid w:val="00D31021"/>
    <w:rsid w:val="00D310F0"/>
    <w:rsid w:val="00D311B9"/>
    <w:rsid w:val="00D311C5"/>
    <w:rsid w:val="00D311E3"/>
    <w:rsid w:val="00D31202"/>
    <w:rsid w:val="00D31220"/>
    <w:rsid w:val="00D31236"/>
    <w:rsid w:val="00D31275"/>
    <w:rsid w:val="00D312A2"/>
    <w:rsid w:val="00D312F0"/>
    <w:rsid w:val="00D31376"/>
    <w:rsid w:val="00D313A3"/>
    <w:rsid w:val="00D315E1"/>
    <w:rsid w:val="00D3162B"/>
    <w:rsid w:val="00D31665"/>
    <w:rsid w:val="00D316A4"/>
    <w:rsid w:val="00D31703"/>
    <w:rsid w:val="00D31731"/>
    <w:rsid w:val="00D31861"/>
    <w:rsid w:val="00D318CC"/>
    <w:rsid w:val="00D31A0A"/>
    <w:rsid w:val="00D31AD2"/>
    <w:rsid w:val="00D31B26"/>
    <w:rsid w:val="00D31B30"/>
    <w:rsid w:val="00D31B68"/>
    <w:rsid w:val="00D31CDB"/>
    <w:rsid w:val="00D31D17"/>
    <w:rsid w:val="00D31D42"/>
    <w:rsid w:val="00D31D75"/>
    <w:rsid w:val="00D31DEE"/>
    <w:rsid w:val="00D31E94"/>
    <w:rsid w:val="00D31EAA"/>
    <w:rsid w:val="00D31EDA"/>
    <w:rsid w:val="00D31F64"/>
    <w:rsid w:val="00D31F8E"/>
    <w:rsid w:val="00D31FB6"/>
    <w:rsid w:val="00D31FD4"/>
    <w:rsid w:val="00D31FE2"/>
    <w:rsid w:val="00D32020"/>
    <w:rsid w:val="00D32063"/>
    <w:rsid w:val="00D3208C"/>
    <w:rsid w:val="00D32091"/>
    <w:rsid w:val="00D3209E"/>
    <w:rsid w:val="00D321A6"/>
    <w:rsid w:val="00D3228B"/>
    <w:rsid w:val="00D32291"/>
    <w:rsid w:val="00D322E9"/>
    <w:rsid w:val="00D32353"/>
    <w:rsid w:val="00D3238C"/>
    <w:rsid w:val="00D32401"/>
    <w:rsid w:val="00D32415"/>
    <w:rsid w:val="00D324A2"/>
    <w:rsid w:val="00D324D3"/>
    <w:rsid w:val="00D3254A"/>
    <w:rsid w:val="00D32551"/>
    <w:rsid w:val="00D32582"/>
    <w:rsid w:val="00D32846"/>
    <w:rsid w:val="00D3284A"/>
    <w:rsid w:val="00D3285D"/>
    <w:rsid w:val="00D32888"/>
    <w:rsid w:val="00D32889"/>
    <w:rsid w:val="00D328E1"/>
    <w:rsid w:val="00D32940"/>
    <w:rsid w:val="00D3297A"/>
    <w:rsid w:val="00D3297B"/>
    <w:rsid w:val="00D32AA7"/>
    <w:rsid w:val="00D32CC3"/>
    <w:rsid w:val="00D32F4D"/>
    <w:rsid w:val="00D3307A"/>
    <w:rsid w:val="00D3308B"/>
    <w:rsid w:val="00D3310F"/>
    <w:rsid w:val="00D333D0"/>
    <w:rsid w:val="00D333D3"/>
    <w:rsid w:val="00D33436"/>
    <w:rsid w:val="00D33474"/>
    <w:rsid w:val="00D33494"/>
    <w:rsid w:val="00D334A3"/>
    <w:rsid w:val="00D335A3"/>
    <w:rsid w:val="00D335F7"/>
    <w:rsid w:val="00D3360B"/>
    <w:rsid w:val="00D33610"/>
    <w:rsid w:val="00D33672"/>
    <w:rsid w:val="00D3372D"/>
    <w:rsid w:val="00D337C0"/>
    <w:rsid w:val="00D33931"/>
    <w:rsid w:val="00D33942"/>
    <w:rsid w:val="00D3398A"/>
    <w:rsid w:val="00D33B0F"/>
    <w:rsid w:val="00D33B3A"/>
    <w:rsid w:val="00D33BA6"/>
    <w:rsid w:val="00D33C09"/>
    <w:rsid w:val="00D33C5E"/>
    <w:rsid w:val="00D33C7F"/>
    <w:rsid w:val="00D33D89"/>
    <w:rsid w:val="00D33DEC"/>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BA3"/>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46"/>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D2"/>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5F4F"/>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8B5"/>
    <w:rsid w:val="00D368D2"/>
    <w:rsid w:val="00D368D7"/>
    <w:rsid w:val="00D36911"/>
    <w:rsid w:val="00D369E1"/>
    <w:rsid w:val="00D36A36"/>
    <w:rsid w:val="00D36AE8"/>
    <w:rsid w:val="00D36B38"/>
    <w:rsid w:val="00D36B65"/>
    <w:rsid w:val="00D36BCE"/>
    <w:rsid w:val="00D36C88"/>
    <w:rsid w:val="00D36CAC"/>
    <w:rsid w:val="00D36CDD"/>
    <w:rsid w:val="00D36CF9"/>
    <w:rsid w:val="00D36DF1"/>
    <w:rsid w:val="00D36EC1"/>
    <w:rsid w:val="00D36F53"/>
    <w:rsid w:val="00D37013"/>
    <w:rsid w:val="00D3705B"/>
    <w:rsid w:val="00D370E8"/>
    <w:rsid w:val="00D3716D"/>
    <w:rsid w:val="00D3717D"/>
    <w:rsid w:val="00D371D6"/>
    <w:rsid w:val="00D37247"/>
    <w:rsid w:val="00D372C0"/>
    <w:rsid w:val="00D372DE"/>
    <w:rsid w:val="00D372E2"/>
    <w:rsid w:val="00D37385"/>
    <w:rsid w:val="00D373B2"/>
    <w:rsid w:val="00D37487"/>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DA"/>
    <w:rsid w:val="00D37E02"/>
    <w:rsid w:val="00D37E09"/>
    <w:rsid w:val="00D37FA8"/>
    <w:rsid w:val="00D4018B"/>
    <w:rsid w:val="00D401FC"/>
    <w:rsid w:val="00D402E6"/>
    <w:rsid w:val="00D40357"/>
    <w:rsid w:val="00D40382"/>
    <w:rsid w:val="00D404A5"/>
    <w:rsid w:val="00D4056F"/>
    <w:rsid w:val="00D40638"/>
    <w:rsid w:val="00D4073D"/>
    <w:rsid w:val="00D4077F"/>
    <w:rsid w:val="00D407CF"/>
    <w:rsid w:val="00D407FE"/>
    <w:rsid w:val="00D40821"/>
    <w:rsid w:val="00D40854"/>
    <w:rsid w:val="00D408BC"/>
    <w:rsid w:val="00D408CE"/>
    <w:rsid w:val="00D40999"/>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1"/>
    <w:rsid w:val="00D4128B"/>
    <w:rsid w:val="00D4129C"/>
    <w:rsid w:val="00D4133D"/>
    <w:rsid w:val="00D41640"/>
    <w:rsid w:val="00D4169F"/>
    <w:rsid w:val="00D418C9"/>
    <w:rsid w:val="00D41A30"/>
    <w:rsid w:val="00D41A3A"/>
    <w:rsid w:val="00D41AA6"/>
    <w:rsid w:val="00D41C13"/>
    <w:rsid w:val="00D41C34"/>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DC8"/>
    <w:rsid w:val="00D42E30"/>
    <w:rsid w:val="00D42E45"/>
    <w:rsid w:val="00D42F0D"/>
    <w:rsid w:val="00D42FEE"/>
    <w:rsid w:val="00D43077"/>
    <w:rsid w:val="00D43079"/>
    <w:rsid w:val="00D4316C"/>
    <w:rsid w:val="00D43185"/>
    <w:rsid w:val="00D4324C"/>
    <w:rsid w:val="00D43307"/>
    <w:rsid w:val="00D433D7"/>
    <w:rsid w:val="00D434E6"/>
    <w:rsid w:val="00D434FD"/>
    <w:rsid w:val="00D4350F"/>
    <w:rsid w:val="00D43531"/>
    <w:rsid w:val="00D435A1"/>
    <w:rsid w:val="00D435CB"/>
    <w:rsid w:val="00D435F6"/>
    <w:rsid w:val="00D4363B"/>
    <w:rsid w:val="00D436B6"/>
    <w:rsid w:val="00D436E3"/>
    <w:rsid w:val="00D438C6"/>
    <w:rsid w:val="00D43904"/>
    <w:rsid w:val="00D4394C"/>
    <w:rsid w:val="00D43971"/>
    <w:rsid w:val="00D439EE"/>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46"/>
    <w:rsid w:val="00D4405C"/>
    <w:rsid w:val="00D44074"/>
    <w:rsid w:val="00D4413E"/>
    <w:rsid w:val="00D44231"/>
    <w:rsid w:val="00D4427E"/>
    <w:rsid w:val="00D4428C"/>
    <w:rsid w:val="00D4439A"/>
    <w:rsid w:val="00D443B1"/>
    <w:rsid w:val="00D443EA"/>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0E1"/>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32"/>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4F3"/>
    <w:rsid w:val="00D465AC"/>
    <w:rsid w:val="00D46828"/>
    <w:rsid w:val="00D468B9"/>
    <w:rsid w:val="00D46AA7"/>
    <w:rsid w:val="00D46C25"/>
    <w:rsid w:val="00D46CD7"/>
    <w:rsid w:val="00D46D74"/>
    <w:rsid w:val="00D46DB7"/>
    <w:rsid w:val="00D46E33"/>
    <w:rsid w:val="00D46F06"/>
    <w:rsid w:val="00D46F37"/>
    <w:rsid w:val="00D46FFA"/>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4C0"/>
    <w:rsid w:val="00D5075C"/>
    <w:rsid w:val="00D50764"/>
    <w:rsid w:val="00D5080A"/>
    <w:rsid w:val="00D50894"/>
    <w:rsid w:val="00D508D3"/>
    <w:rsid w:val="00D50972"/>
    <w:rsid w:val="00D50A10"/>
    <w:rsid w:val="00D50A9B"/>
    <w:rsid w:val="00D50B2D"/>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5A8"/>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05"/>
    <w:rsid w:val="00D52093"/>
    <w:rsid w:val="00D52110"/>
    <w:rsid w:val="00D5218B"/>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2B"/>
    <w:rsid w:val="00D52D34"/>
    <w:rsid w:val="00D52DB5"/>
    <w:rsid w:val="00D52E39"/>
    <w:rsid w:val="00D52E9B"/>
    <w:rsid w:val="00D52F0B"/>
    <w:rsid w:val="00D52F51"/>
    <w:rsid w:val="00D52F8B"/>
    <w:rsid w:val="00D52FEF"/>
    <w:rsid w:val="00D53098"/>
    <w:rsid w:val="00D530C4"/>
    <w:rsid w:val="00D5313B"/>
    <w:rsid w:val="00D53206"/>
    <w:rsid w:val="00D5331E"/>
    <w:rsid w:val="00D53387"/>
    <w:rsid w:val="00D53396"/>
    <w:rsid w:val="00D53450"/>
    <w:rsid w:val="00D534B5"/>
    <w:rsid w:val="00D53504"/>
    <w:rsid w:val="00D536BA"/>
    <w:rsid w:val="00D537F3"/>
    <w:rsid w:val="00D5380D"/>
    <w:rsid w:val="00D53883"/>
    <w:rsid w:val="00D5395D"/>
    <w:rsid w:val="00D5399E"/>
    <w:rsid w:val="00D53A61"/>
    <w:rsid w:val="00D53ACF"/>
    <w:rsid w:val="00D53B14"/>
    <w:rsid w:val="00D53B45"/>
    <w:rsid w:val="00D53BEF"/>
    <w:rsid w:val="00D53C1D"/>
    <w:rsid w:val="00D53C58"/>
    <w:rsid w:val="00D53C6A"/>
    <w:rsid w:val="00D53C70"/>
    <w:rsid w:val="00D53C96"/>
    <w:rsid w:val="00D53D06"/>
    <w:rsid w:val="00D53F0D"/>
    <w:rsid w:val="00D54031"/>
    <w:rsid w:val="00D5403A"/>
    <w:rsid w:val="00D54078"/>
    <w:rsid w:val="00D540F1"/>
    <w:rsid w:val="00D541A9"/>
    <w:rsid w:val="00D54234"/>
    <w:rsid w:val="00D54281"/>
    <w:rsid w:val="00D5431F"/>
    <w:rsid w:val="00D54349"/>
    <w:rsid w:val="00D543A7"/>
    <w:rsid w:val="00D543B5"/>
    <w:rsid w:val="00D543DE"/>
    <w:rsid w:val="00D54434"/>
    <w:rsid w:val="00D5443D"/>
    <w:rsid w:val="00D5448B"/>
    <w:rsid w:val="00D544F9"/>
    <w:rsid w:val="00D545CB"/>
    <w:rsid w:val="00D5462E"/>
    <w:rsid w:val="00D546B4"/>
    <w:rsid w:val="00D546EB"/>
    <w:rsid w:val="00D54757"/>
    <w:rsid w:val="00D5478D"/>
    <w:rsid w:val="00D548D7"/>
    <w:rsid w:val="00D548DF"/>
    <w:rsid w:val="00D549EF"/>
    <w:rsid w:val="00D54A2B"/>
    <w:rsid w:val="00D54A5C"/>
    <w:rsid w:val="00D54ADA"/>
    <w:rsid w:val="00D54C29"/>
    <w:rsid w:val="00D54E2E"/>
    <w:rsid w:val="00D54F3E"/>
    <w:rsid w:val="00D54F83"/>
    <w:rsid w:val="00D54F9F"/>
    <w:rsid w:val="00D54FE2"/>
    <w:rsid w:val="00D55039"/>
    <w:rsid w:val="00D5504C"/>
    <w:rsid w:val="00D5506A"/>
    <w:rsid w:val="00D55078"/>
    <w:rsid w:val="00D55130"/>
    <w:rsid w:val="00D55182"/>
    <w:rsid w:val="00D552B0"/>
    <w:rsid w:val="00D55383"/>
    <w:rsid w:val="00D5549D"/>
    <w:rsid w:val="00D55588"/>
    <w:rsid w:val="00D555A0"/>
    <w:rsid w:val="00D555E1"/>
    <w:rsid w:val="00D55668"/>
    <w:rsid w:val="00D55751"/>
    <w:rsid w:val="00D5577B"/>
    <w:rsid w:val="00D558D5"/>
    <w:rsid w:val="00D55907"/>
    <w:rsid w:val="00D5590E"/>
    <w:rsid w:val="00D55937"/>
    <w:rsid w:val="00D559C0"/>
    <w:rsid w:val="00D55A06"/>
    <w:rsid w:val="00D55A3E"/>
    <w:rsid w:val="00D55AB5"/>
    <w:rsid w:val="00D55B68"/>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87B"/>
    <w:rsid w:val="00D56AC7"/>
    <w:rsid w:val="00D56B13"/>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A3"/>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1F"/>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3F2"/>
    <w:rsid w:val="00D62407"/>
    <w:rsid w:val="00D62431"/>
    <w:rsid w:val="00D62491"/>
    <w:rsid w:val="00D624BC"/>
    <w:rsid w:val="00D624FC"/>
    <w:rsid w:val="00D62572"/>
    <w:rsid w:val="00D6263D"/>
    <w:rsid w:val="00D626A2"/>
    <w:rsid w:val="00D6274F"/>
    <w:rsid w:val="00D6279C"/>
    <w:rsid w:val="00D627C7"/>
    <w:rsid w:val="00D62810"/>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8C"/>
    <w:rsid w:val="00D637BE"/>
    <w:rsid w:val="00D637D3"/>
    <w:rsid w:val="00D638B2"/>
    <w:rsid w:val="00D63A9E"/>
    <w:rsid w:val="00D63B27"/>
    <w:rsid w:val="00D63B6B"/>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578"/>
    <w:rsid w:val="00D6563E"/>
    <w:rsid w:val="00D656E4"/>
    <w:rsid w:val="00D6571C"/>
    <w:rsid w:val="00D65779"/>
    <w:rsid w:val="00D6579C"/>
    <w:rsid w:val="00D657A7"/>
    <w:rsid w:val="00D657C9"/>
    <w:rsid w:val="00D657FC"/>
    <w:rsid w:val="00D65805"/>
    <w:rsid w:val="00D65872"/>
    <w:rsid w:val="00D658AC"/>
    <w:rsid w:val="00D6591F"/>
    <w:rsid w:val="00D65970"/>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4E"/>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5B"/>
    <w:rsid w:val="00D70070"/>
    <w:rsid w:val="00D700CE"/>
    <w:rsid w:val="00D700F1"/>
    <w:rsid w:val="00D7010D"/>
    <w:rsid w:val="00D7025A"/>
    <w:rsid w:val="00D7040D"/>
    <w:rsid w:val="00D7043B"/>
    <w:rsid w:val="00D7047E"/>
    <w:rsid w:val="00D70504"/>
    <w:rsid w:val="00D705EB"/>
    <w:rsid w:val="00D707BD"/>
    <w:rsid w:val="00D70811"/>
    <w:rsid w:val="00D70814"/>
    <w:rsid w:val="00D7087C"/>
    <w:rsid w:val="00D70900"/>
    <w:rsid w:val="00D70924"/>
    <w:rsid w:val="00D7095D"/>
    <w:rsid w:val="00D709B1"/>
    <w:rsid w:val="00D709C8"/>
    <w:rsid w:val="00D70CAF"/>
    <w:rsid w:val="00D70D7F"/>
    <w:rsid w:val="00D70D86"/>
    <w:rsid w:val="00D70E26"/>
    <w:rsid w:val="00D70E9F"/>
    <w:rsid w:val="00D70ECE"/>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36"/>
    <w:rsid w:val="00D7164B"/>
    <w:rsid w:val="00D71657"/>
    <w:rsid w:val="00D71664"/>
    <w:rsid w:val="00D717BD"/>
    <w:rsid w:val="00D717D6"/>
    <w:rsid w:val="00D7184E"/>
    <w:rsid w:val="00D719BC"/>
    <w:rsid w:val="00D719F2"/>
    <w:rsid w:val="00D71A20"/>
    <w:rsid w:val="00D71A55"/>
    <w:rsid w:val="00D71ABD"/>
    <w:rsid w:val="00D71B8A"/>
    <w:rsid w:val="00D71BC3"/>
    <w:rsid w:val="00D71D15"/>
    <w:rsid w:val="00D71DB1"/>
    <w:rsid w:val="00D71DBF"/>
    <w:rsid w:val="00D71E86"/>
    <w:rsid w:val="00D71F38"/>
    <w:rsid w:val="00D71F5A"/>
    <w:rsid w:val="00D71FAE"/>
    <w:rsid w:val="00D72080"/>
    <w:rsid w:val="00D7209F"/>
    <w:rsid w:val="00D72123"/>
    <w:rsid w:val="00D721E6"/>
    <w:rsid w:val="00D721F7"/>
    <w:rsid w:val="00D7223B"/>
    <w:rsid w:val="00D722BC"/>
    <w:rsid w:val="00D724D4"/>
    <w:rsid w:val="00D724E3"/>
    <w:rsid w:val="00D72500"/>
    <w:rsid w:val="00D725BA"/>
    <w:rsid w:val="00D7260E"/>
    <w:rsid w:val="00D72624"/>
    <w:rsid w:val="00D72671"/>
    <w:rsid w:val="00D726E3"/>
    <w:rsid w:val="00D72792"/>
    <w:rsid w:val="00D72875"/>
    <w:rsid w:val="00D728EC"/>
    <w:rsid w:val="00D72931"/>
    <w:rsid w:val="00D729C0"/>
    <w:rsid w:val="00D72A07"/>
    <w:rsid w:val="00D72AE9"/>
    <w:rsid w:val="00D72C53"/>
    <w:rsid w:val="00D72CEC"/>
    <w:rsid w:val="00D72D2B"/>
    <w:rsid w:val="00D72E58"/>
    <w:rsid w:val="00D72E79"/>
    <w:rsid w:val="00D72EBA"/>
    <w:rsid w:val="00D7300B"/>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77F"/>
    <w:rsid w:val="00D73888"/>
    <w:rsid w:val="00D7395F"/>
    <w:rsid w:val="00D7396F"/>
    <w:rsid w:val="00D73AB7"/>
    <w:rsid w:val="00D73D04"/>
    <w:rsid w:val="00D73D64"/>
    <w:rsid w:val="00D73DBB"/>
    <w:rsid w:val="00D73E1D"/>
    <w:rsid w:val="00D73EA6"/>
    <w:rsid w:val="00D73EAD"/>
    <w:rsid w:val="00D73F88"/>
    <w:rsid w:val="00D7401C"/>
    <w:rsid w:val="00D74192"/>
    <w:rsid w:val="00D741D0"/>
    <w:rsid w:val="00D74294"/>
    <w:rsid w:val="00D742D2"/>
    <w:rsid w:val="00D74352"/>
    <w:rsid w:val="00D74362"/>
    <w:rsid w:val="00D74364"/>
    <w:rsid w:val="00D743D6"/>
    <w:rsid w:val="00D743EA"/>
    <w:rsid w:val="00D7440C"/>
    <w:rsid w:val="00D74556"/>
    <w:rsid w:val="00D745A0"/>
    <w:rsid w:val="00D74633"/>
    <w:rsid w:val="00D747FD"/>
    <w:rsid w:val="00D74890"/>
    <w:rsid w:val="00D7499D"/>
    <w:rsid w:val="00D74A3A"/>
    <w:rsid w:val="00D74A45"/>
    <w:rsid w:val="00D74A7C"/>
    <w:rsid w:val="00D74A84"/>
    <w:rsid w:val="00D74B2C"/>
    <w:rsid w:val="00D74B79"/>
    <w:rsid w:val="00D74C1E"/>
    <w:rsid w:val="00D74C61"/>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24"/>
    <w:rsid w:val="00D75771"/>
    <w:rsid w:val="00D757D4"/>
    <w:rsid w:val="00D75823"/>
    <w:rsid w:val="00D75870"/>
    <w:rsid w:val="00D758C4"/>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46"/>
    <w:rsid w:val="00D76267"/>
    <w:rsid w:val="00D762C5"/>
    <w:rsid w:val="00D762D4"/>
    <w:rsid w:val="00D762FA"/>
    <w:rsid w:val="00D763CC"/>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A7"/>
    <w:rsid w:val="00D76FB1"/>
    <w:rsid w:val="00D77035"/>
    <w:rsid w:val="00D770EF"/>
    <w:rsid w:val="00D770F0"/>
    <w:rsid w:val="00D77106"/>
    <w:rsid w:val="00D7729D"/>
    <w:rsid w:val="00D773C9"/>
    <w:rsid w:val="00D774F5"/>
    <w:rsid w:val="00D77537"/>
    <w:rsid w:val="00D7756A"/>
    <w:rsid w:val="00D775EE"/>
    <w:rsid w:val="00D77611"/>
    <w:rsid w:val="00D7785D"/>
    <w:rsid w:val="00D7794E"/>
    <w:rsid w:val="00D7796A"/>
    <w:rsid w:val="00D779D9"/>
    <w:rsid w:val="00D779EA"/>
    <w:rsid w:val="00D77A72"/>
    <w:rsid w:val="00D77A90"/>
    <w:rsid w:val="00D77AC5"/>
    <w:rsid w:val="00D77AC9"/>
    <w:rsid w:val="00D77ACC"/>
    <w:rsid w:val="00D77ADD"/>
    <w:rsid w:val="00D77AED"/>
    <w:rsid w:val="00D77B1B"/>
    <w:rsid w:val="00D77B57"/>
    <w:rsid w:val="00D77B71"/>
    <w:rsid w:val="00D77BE7"/>
    <w:rsid w:val="00D77D36"/>
    <w:rsid w:val="00D77D58"/>
    <w:rsid w:val="00D77D93"/>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208"/>
    <w:rsid w:val="00D8129E"/>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3F"/>
    <w:rsid w:val="00D81DB7"/>
    <w:rsid w:val="00D81F33"/>
    <w:rsid w:val="00D81F93"/>
    <w:rsid w:val="00D81FDC"/>
    <w:rsid w:val="00D81FF1"/>
    <w:rsid w:val="00D82073"/>
    <w:rsid w:val="00D820A3"/>
    <w:rsid w:val="00D820FE"/>
    <w:rsid w:val="00D82135"/>
    <w:rsid w:val="00D821BD"/>
    <w:rsid w:val="00D822EE"/>
    <w:rsid w:val="00D82350"/>
    <w:rsid w:val="00D823C6"/>
    <w:rsid w:val="00D8250F"/>
    <w:rsid w:val="00D825D0"/>
    <w:rsid w:val="00D82628"/>
    <w:rsid w:val="00D82686"/>
    <w:rsid w:val="00D826C1"/>
    <w:rsid w:val="00D826EB"/>
    <w:rsid w:val="00D826FC"/>
    <w:rsid w:val="00D82783"/>
    <w:rsid w:val="00D827E4"/>
    <w:rsid w:val="00D827EC"/>
    <w:rsid w:val="00D827FD"/>
    <w:rsid w:val="00D82805"/>
    <w:rsid w:val="00D828AC"/>
    <w:rsid w:val="00D828B2"/>
    <w:rsid w:val="00D8295C"/>
    <w:rsid w:val="00D8297B"/>
    <w:rsid w:val="00D82998"/>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E3"/>
    <w:rsid w:val="00D83DF9"/>
    <w:rsid w:val="00D83E81"/>
    <w:rsid w:val="00D83EAD"/>
    <w:rsid w:val="00D83EC2"/>
    <w:rsid w:val="00D83EE3"/>
    <w:rsid w:val="00D83F26"/>
    <w:rsid w:val="00D83F2E"/>
    <w:rsid w:val="00D83F82"/>
    <w:rsid w:val="00D8404D"/>
    <w:rsid w:val="00D840EF"/>
    <w:rsid w:val="00D8417E"/>
    <w:rsid w:val="00D84186"/>
    <w:rsid w:val="00D8418B"/>
    <w:rsid w:val="00D841A7"/>
    <w:rsid w:val="00D84240"/>
    <w:rsid w:val="00D8425A"/>
    <w:rsid w:val="00D842EF"/>
    <w:rsid w:val="00D842FE"/>
    <w:rsid w:val="00D843ED"/>
    <w:rsid w:val="00D843FF"/>
    <w:rsid w:val="00D84458"/>
    <w:rsid w:val="00D84473"/>
    <w:rsid w:val="00D844CE"/>
    <w:rsid w:val="00D8450B"/>
    <w:rsid w:val="00D84557"/>
    <w:rsid w:val="00D845C3"/>
    <w:rsid w:val="00D84617"/>
    <w:rsid w:val="00D84746"/>
    <w:rsid w:val="00D847BB"/>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4FF9"/>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C49"/>
    <w:rsid w:val="00D85E95"/>
    <w:rsid w:val="00D85F0D"/>
    <w:rsid w:val="00D85F15"/>
    <w:rsid w:val="00D85FA3"/>
    <w:rsid w:val="00D86001"/>
    <w:rsid w:val="00D8601F"/>
    <w:rsid w:val="00D860BD"/>
    <w:rsid w:val="00D861D2"/>
    <w:rsid w:val="00D86295"/>
    <w:rsid w:val="00D862ED"/>
    <w:rsid w:val="00D863BD"/>
    <w:rsid w:val="00D863F7"/>
    <w:rsid w:val="00D8640B"/>
    <w:rsid w:val="00D8640D"/>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1ED"/>
    <w:rsid w:val="00D87216"/>
    <w:rsid w:val="00D87238"/>
    <w:rsid w:val="00D872CF"/>
    <w:rsid w:val="00D873B3"/>
    <w:rsid w:val="00D87452"/>
    <w:rsid w:val="00D874C7"/>
    <w:rsid w:val="00D87501"/>
    <w:rsid w:val="00D87649"/>
    <w:rsid w:val="00D87730"/>
    <w:rsid w:val="00D877BC"/>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9A"/>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B8"/>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6A3"/>
    <w:rsid w:val="00D91700"/>
    <w:rsid w:val="00D91756"/>
    <w:rsid w:val="00D9177A"/>
    <w:rsid w:val="00D917D6"/>
    <w:rsid w:val="00D91827"/>
    <w:rsid w:val="00D91845"/>
    <w:rsid w:val="00D918AC"/>
    <w:rsid w:val="00D91952"/>
    <w:rsid w:val="00D919D3"/>
    <w:rsid w:val="00D91A2E"/>
    <w:rsid w:val="00D91B0B"/>
    <w:rsid w:val="00D91BBB"/>
    <w:rsid w:val="00D91BD5"/>
    <w:rsid w:val="00D91D02"/>
    <w:rsid w:val="00D91D0F"/>
    <w:rsid w:val="00D91D61"/>
    <w:rsid w:val="00D91DDA"/>
    <w:rsid w:val="00D91E09"/>
    <w:rsid w:val="00D91E52"/>
    <w:rsid w:val="00D91E82"/>
    <w:rsid w:val="00D91F43"/>
    <w:rsid w:val="00D91F5A"/>
    <w:rsid w:val="00D91F61"/>
    <w:rsid w:val="00D920C8"/>
    <w:rsid w:val="00D9218C"/>
    <w:rsid w:val="00D921E1"/>
    <w:rsid w:val="00D924A2"/>
    <w:rsid w:val="00D924A5"/>
    <w:rsid w:val="00D925A2"/>
    <w:rsid w:val="00D925E6"/>
    <w:rsid w:val="00D925E7"/>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21"/>
    <w:rsid w:val="00D93947"/>
    <w:rsid w:val="00D939A4"/>
    <w:rsid w:val="00D93A91"/>
    <w:rsid w:val="00D93B2A"/>
    <w:rsid w:val="00D93B6C"/>
    <w:rsid w:val="00D93B8C"/>
    <w:rsid w:val="00D93BB9"/>
    <w:rsid w:val="00D93C7B"/>
    <w:rsid w:val="00D93C8F"/>
    <w:rsid w:val="00D93C9E"/>
    <w:rsid w:val="00D93CF7"/>
    <w:rsid w:val="00D93CFC"/>
    <w:rsid w:val="00D93DE6"/>
    <w:rsid w:val="00D93EA5"/>
    <w:rsid w:val="00D93F3A"/>
    <w:rsid w:val="00D93F56"/>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49B"/>
    <w:rsid w:val="00D95635"/>
    <w:rsid w:val="00D95884"/>
    <w:rsid w:val="00D9594C"/>
    <w:rsid w:val="00D959AD"/>
    <w:rsid w:val="00D95AEF"/>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EB"/>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71"/>
    <w:rsid w:val="00D972B8"/>
    <w:rsid w:val="00D97349"/>
    <w:rsid w:val="00D973E1"/>
    <w:rsid w:val="00D97487"/>
    <w:rsid w:val="00D974AA"/>
    <w:rsid w:val="00D975AB"/>
    <w:rsid w:val="00D97685"/>
    <w:rsid w:val="00D9773C"/>
    <w:rsid w:val="00D9776D"/>
    <w:rsid w:val="00D977AC"/>
    <w:rsid w:val="00D9782A"/>
    <w:rsid w:val="00D979D8"/>
    <w:rsid w:val="00D97A64"/>
    <w:rsid w:val="00D97A83"/>
    <w:rsid w:val="00D97AD4"/>
    <w:rsid w:val="00D97AD9"/>
    <w:rsid w:val="00D97B11"/>
    <w:rsid w:val="00D97B9A"/>
    <w:rsid w:val="00D97CC9"/>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EFE"/>
    <w:rsid w:val="00DA0F20"/>
    <w:rsid w:val="00DA0F9D"/>
    <w:rsid w:val="00DA0FCD"/>
    <w:rsid w:val="00DA1010"/>
    <w:rsid w:val="00DA1165"/>
    <w:rsid w:val="00DA127F"/>
    <w:rsid w:val="00DA1374"/>
    <w:rsid w:val="00DA13CD"/>
    <w:rsid w:val="00DA143F"/>
    <w:rsid w:val="00DA1512"/>
    <w:rsid w:val="00DA159C"/>
    <w:rsid w:val="00DA15D5"/>
    <w:rsid w:val="00DA15DF"/>
    <w:rsid w:val="00DA1616"/>
    <w:rsid w:val="00DA161F"/>
    <w:rsid w:val="00DA17D0"/>
    <w:rsid w:val="00DA1809"/>
    <w:rsid w:val="00DA191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3B"/>
    <w:rsid w:val="00DA275D"/>
    <w:rsid w:val="00DA2829"/>
    <w:rsid w:val="00DA2896"/>
    <w:rsid w:val="00DA2909"/>
    <w:rsid w:val="00DA29EC"/>
    <w:rsid w:val="00DA2A6A"/>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1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23E"/>
    <w:rsid w:val="00DA537C"/>
    <w:rsid w:val="00DA53D9"/>
    <w:rsid w:val="00DA53FB"/>
    <w:rsid w:val="00DA5567"/>
    <w:rsid w:val="00DA5583"/>
    <w:rsid w:val="00DA55C6"/>
    <w:rsid w:val="00DA55E8"/>
    <w:rsid w:val="00DA55EB"/>
    <w:rsid w:val="00DA5629"/>
    <w:rsid w:val="00DA5634"/>
    <w:rsid w:val="00DA5748"/>
    <w:rsid w:val="00DA5917"/>
    <w:rsid w:val="00DA5946"/>
    <w:rsid w:val="00DA595F"/>
    <w:rsid w:val="00DA59B7"/>
    <w:rsid w:val="00DA5A51"/>
    <w:rsid w:val="00DA5A52"/>
    <w:rsid w:val="00DA5AF8"/>
    <w:rsid w:val="00DA5B3F"/>
    <w:rsid w:val="00DA5B87"/>
    <w:rsid w:val="00DA5C70"/>
    <w:rsid w:val="00DA5DBC"/>
    <w:rsid w:val="00DA5DC9"/>
    <w:rsid w:val="00DA5E6F"/>
    <w:rsid w:val="00DA5EAB"/>
    <w:rsid w:val="00DA5F64"/>
    <w:rsid w:val="00DA5F8F"/>
    <w:rsid w:val="00DA60C6"/>
    <w:rsid w:val="00DA610A"/>
    <w:rsid w:val="00DA623C"/>
    <w:rsid w:val="00DA6273"/>
    <w:rsid w:val="00DA63BB"/>
    <w:rsid w:val="00DA63D0"/>
    <w:rsid w:val="00DA63DE"/>
    <w:rsid w:val="00DA6486"/>
    <w:rsid w:val="00DA64D2"/>
    <w:rsid w:val="00DA650D"/>
    <w:rsid w:val="00DA6585"/>
    <w:rsid w:val="00DA663A"/>
    <w:rsid w:val="00DA665D"/>
    <w:rsid w:val="00DA67B1"/>
    <w:rsid w:val="00DA67D2"/>
    <w:rsid w:val="00DA688F"/>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0"/>
    <w:rsid w:val="00DA7932"/>
    <w:rsid w:val="00DA7982"/>
    <w:rsid w:val="00DA7A17"/>
    <w:rsid w:val="00DA7B66"/>
    <w:rsid w:val="00DA7CD6"/>
    <w:rsid w:val="00DA7D60"/>
    <w:rsid w:val="00DA7F78"/>
    <w:rsid w:val="00DB00D8"/>
    <w:rsid w:val="00DB00D9"/>
    <w:rsid w:val="00DB01AC"/>
    <w:rsid w:val="00DB0227"/>
    <w:rsid w:val="00DB030A"/>
    <w:rsid w:val="00DB0310"/>
    <w:rsid w:val="00DB0413"/>
    <w:rsid w:val="00DB04CD"/>
    <w:rsid w:val="00DB062C"/>
    <w:rsid w:val="00DB06BA"/>
    <w:rsid w:val="00DB078D"/>
    <w:rsid w:val="00DB07FB"/>
    <w:rsid w:val="00DB085A"/>
    <w:rsid w:val="00DB08BB"/>
    <w:rsid w:val="00DB08BC"/>
    <w:rsid w:val="00DB0B3A"/>
    <w:rsid w:val="00DB0B69"/>
    <w:rsid w:val="00DB0CA3"/>
    <w:rsid w:val="00DB0D4A"/>
    <w:rsid w:val="00DB0D59"/>
    <w:rsid w:val="00DB0DA8"/>
    <w:rsid w:val="00DB0E4B"/>
    <w:rsid w:val="00DB0ED6"/>
    <w:rsid w:val="00DB0EE7"/>
    <w:rsid w:val="00DB0F11"/>
    <w:rsid w:val="00DB0F3C"/>
    <w:rsid w:val="00DB0F83"/>
    <w:rsid w:val="00DB0F87"/>
    <w:rsid w:val="00DB0FE6"/>
    <w:rsid w:val="00DB101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28"/>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66"/>
    <w:rsid w:val="00DB2995"/>
    <w:rsid w:val="00DB2A6D"/>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8B"/>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53"/>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74"/>
    <w:rsid w:val="00DB549E"/>
    <w:rsid w:val="00DB5512"/>
    <w:rsid w:val="00DB556D"/>
    <w:rsid w:val="00DB558F"/>
    <w:rsid w:val="00DB55C5"/>
    <w:rsid w:val="00DB55DD"/>
    <w:rsid w:val="00DB56AD"/>
    <w:rsid w:val="00DB56D0"/>
    <w:rsid w:val="00DB56EE"/>
    <w:rsid w:val="00DB576B"/>
    <w:rsid w:val="00DB57D3"/>
    <w:rsid w:val="00DB5866"/>
    <w:rsid w:val="00DB5893"/>
    <w:rsid w:val="00DB58C4"/>
    <w:rsid w:val="00DB595A"/>
    <w:rsid w:val="00DB5967"/>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9B"/>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6F"/>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6B5"/>
    <w:rsid w:val="00DB7749"/>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1"/>
    <w:rsid w:val="00DB7E88"/>
    <w:rsid w:val="00DB7F20"/>
    <w:rsid w:val="00DB7F35"/>
    <w:rsid w:val="00DB7F9A"/>
    <w:rsid w:val="00DC002B"/>
    <w:rsid w:val="00DC02AF"/>
    <w:rsid w:val="00DC02B0"/>
    <w:rsid w:val="00DC02BA"/>
    <w:rsid w:val="00DC038C"/>
    <w:rsid w:val="00DC03BA"/>
    <w:rsid w:val="00DC04BA"/>
    <w:rsid w:val="00DC05A8"/>
    <w:rsid w:val="00DC05C2"/>
    <w:rsid w:val="00DC0626"/>
    <w:rsid w:val="00DC0693"/>
    <w:rsid w:val="00DC071B"/>
    <w:rsid w:val="00DC07CB"/>
    <w:rsid w:val="00DC07E4"/>
    <w:rsid w:val="00DC07E7"/>
    <w:rsid w:val="00DC0841"/>
    <w:rsid w:val="00DC087F"/>
    <w:rsid w:val="00DC0883"/>
    <w:rsid w:val="00DC08DE"/>
    <w:rsid w:val="00DC0988"/>
    <w:rsid w:val="00DC09B4"/>
    <w:rsid w:val="00DC09F0"/>
    <w:rsid w:val="00DC0A1E"/>
    <w:rsid w:val="00DC0A7A"/>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926"/>
    <w:rsid w:val="00DC1A0E"/>
    <w:rsid w:val="00DC1A44"/>
    <w:rsid w:val="00DC1C19"/>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96"/>
    <w:rsid w:val="00DC30F5"/>
    <w:rsid w:val="00DC3142"/>
    <w:rsid w:val="00DC3201"/>
    <w:rsid w:val="00DC322C"/>
    <w:rsid w:val="00DC3299"/>
    <w:rsid w:val="00DC32C0"/>
    <w:rsid w:val="00DC32C5"/>
    <w:rsid w:val="00DC32C6"/>
    <w:rsid w:val="00DC3345"/>
    <w:rsid w:val="00DC341C"/>
    <w:rsid w:val="00DC348E"/>
    <w:rsid w:val="00DC352A"/>
    <w:rsid w:val="00DC36B4"/>
    <w:rsid w:val="00DC3830"/>
    <w:rsid w:val="00DC3852"/>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2B"/>
    <w:rsid w:val="00DC4B7C"/>
    <w:rsid w:val="00DC4B91"/>
    <w:rsid w:val="00DC4C61"/>
    <w:rsid w:val="00DC4CB6"/>
    <w:rsid w:val="00DC4CCA"/>
    <w:rsid w:val="00DC4D63"/>
    <w:rsid w:val="00DC4D78"/>
    <w:rsid w:val="00DC4DCD"/>
    <w:rsid w:val="00DC4E07"/>
    <w:rsid w:val="00DC4E2D"/>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62"/>
    <w:rsid w:val="00DC59AF"/>
    <w:rsid w:val="00DC59D0"/>
    <w:rsid w:val="00DC5A3E"/>
    <w:rsid w:val="00DC5B79"/>
    <w:rsid w:val="00DC5B8C"/>
    <w:rsid w:val="00DC5D81"/>
    <w:rsid w:val="00DC5DAE"/>
    <w:rsid w:val="00DC5DED"/>
    <w:rsid w:val="00DC5E06"/>
    <w:rsid w:val="00DC5E6B"/>
    <w:rsid w:val="00DC5EC0"/>
    <w:rsid w:val="00DC5EFD"/>
    <w:rsid w:val="00DC6068"/>
    <w:rsid w:val="00DC6272"/>
    <w:rsid w:val="00DC6330"/>
    <w:rsid w:val="00DC633B"/>
    <w:rsid w:val="00DC635D"/>
    <w:rsid w:val="00DC63C0"/>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A"/>
    <w:rsid w:val="00DD021E"/>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5B"/>
    <w:rsid w:val="00DD16C9"/>
    <w:rsid w:val="00DD1716"/>
    <w:rsid w:val="00DD17DD"/>
    <w:rsid w:val="00DD1800"/>
    <w:rsid w:val="00DD1921"/>
    <w:rsid w:val="00DD194B"/>
    <w:rsid w:val="00DD199B"/>
    <w:rsid w:val="00DD1B3F"/>
    <w:rsid w:val="00DD1BF1"/>
    <w:rsid w:val="00DD1D1F"/>
    <w:rsid w:val="00DD1E1A"/>
    <w:rsid w:val="00DD1EAA"/>
    <w:rsid w:val="00DD1F66"/>
    <w:rsid w:val="00DD1FC3"/>
    <w:rsid w:val="00DD2021"/>
    <w:rsid w:val="00DD2028"/>
    <w:rsid w:val="00DD206B"/>
    <w:rsid w:val="00DD2155"/>
    <w:rsid w:val="00DD2197"/>
    <w:rsid w:val="00DD22F3"/>
    <w:rsid w:val="00DD2332"/>
    <w:rsid w:val="00DD2359"/>
    <w:rsid w:val="00DD23A1"/>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40"/>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35D"/>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06"/>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764"/>
    <w:rsid w:val="00DD5919"/>
    <w:rsid w:val="00DD592F"/>
    <w:rsid w:val="00DD5A5F"/>
    <w:rsid w:val="00DD5A67"/>
    <w:rsid w:val="00DD5ABB"/>
    <w:rsid w:val="00DD5AE8"/>
    <w:rsid w:val="00DD5B39"/>
    <w:rsid w:val="00DD5B3D"/>
    <w:rsid w:val="00DD5B58"/>
    <w:rsid w:val="00DD5B91"/>
    <w:rsid w:val="00DD5BA8"/>
    <w:rsid w:val="00DD5C26"/>
    <w:rsid w:val="00DD5CC1"/>
    <w:rsid w:val="00DD5CEB"/>
    <w:rsid w:val="00DD5D2F"/>
    <w:rsid w:val="00DD5DA2"/>
    <w:rsid w:val="00DD5DBA"/>
    <w:rsid w:val="00DD5DD2"/>
    <w:rsid w:val="00DD5E00"/>
    <w:rsid w:val="00DD5E59"/>
    <w:rsid w:val="00DD5E5E"/>
    <w:rsid w:val="00DD5EBA"/>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B9"/>
    <w:rsid w:val="00DD68F5"/>
    <w:rsid w:val="00DD6956"/>
    <w:rsid w:val="00DD69B2"/>
    <w:rsid w:val="00DD6A46"/>
    <w:rsid w:val="00DD6A7F"/>
    <w:rsid w:val="00DD6AA9"/>
    <w:rsid w:val="00DD6AD0"/>
    <w:rsid w:val="00DD6AF4"/>
    <w:rsid w:val="00DD6B0E"/>
    <w:rsid w:val="00DD6BAB"/>
    <w:rsid w:val="00DD6C9D"/>
    <w:rsid w:val="00DD6CA3"/>
    <w:rsid w:val="00DD6CE8"/>
    <w:rsid w:val="00DD6CFB"/>
    <w:rsid w:val="00DD6D34"/>
    <w:rsid w:val="00DD6E7D"/>
    <w:rsid w:val="00DD6EEB"/>
    <w:rsid w:val="00DD6F04"/>
    <w:rsid w:val="00DD6F2A"/>
    <w:rsid w:val="00DD7026"/>
    <w:rsid w:val="00DD7041"/>
    <w:rsid w:val="00DD70A2"/>
    <w:rsid w:val="00DD7101"/>
    <w:rsid w:val="00DD7109"/>
    <w:rsid w:val="00DD7126"/>
    <w:rsid w:val="00DD7162"/>
    <w:rsid w:val="00DD7205"/>
    <w:rsid w:val="00DD7212"/>
    <w:rsid w:val="00DD72B4"/>
    <w:rsid w:val="00DD7302"/>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C7"/>
    <w:rsid w:val="00DE00F0"/>
    <w:rsid w:val="00DE013D"/>
    <w:rsid w:val="00DE01FC"/>
    <w:rsid w:val="00DE036D"/>
    <w:rsid w:val="00DE03E5"/>
    <w:rsid w:val="00DE042E"/>
    <w:rsid w:val="00DE05C5"/>
    <w:rsid w:val="00DE05C7"/>
    <w:rsid w:val="00DE0624"/>
    <w:rsid w:val="00DE064C"/>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C3"/>
    <w:rsid w:val="00DE20E5"/>
    <w:rsid w:val="00DE20EC"/>
    <w:rsid w:val="00DE211A"/>
    <w:rsid w:val="00DE2260"/>
    <w:rsid w:val="00DE2331"/>
    <w:rsid w:val="00DE234C"/>
    <w:rsid w:val="00DE23D1"/>
    <w:rsid w:val="00DE242D"/>
    <w:rsid w:val="00DE2493"/>
    <w:rsid w:val="00DE24B8"/>
    <w:rsid w:val="00DE25F5"/>
    <w:rsid w:val="00DE26BA"/>
    <w:rsid w:val="00DE26E4"/>
    <w:rsid w:val="00DE2848"/>
    <w:rsid w:val="00DE2877"/>
    <w:rsid w:val="00DE28B2"/>
    <w:rsid w:val="00DE2911"/>
    <w:rsid w:val="00DE2B46"/>
    <w:rsid w:val="00DE2BF3"/>
    <w:rsid w:val="00DE2CAF"/>
    <w:rsid w:val="00DE2DE5"/>
    <w:rsid w:val="00DE2E6F"/>
    <w:rsid w:val="00DE2FF0"/>
    <w:rsid w:val="00DE2FFF"/>
    <w:rsid w:val="00DE303E"/>
    <w:rsid w:val="00DE3137"/>
    <w:rsid w:val="00DE3182"/>
    <w:rsid w:val="00DE31BE"/>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6"/>
    <w:rsid w:val="00DE3D24"/>
    <w:rsid w:val="00DE3DC3"/>
    <w:rsid w:val="00DE3E8C"/>
    <w:rsid w:val="00DE3EB9"/>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15"/>
    <w:rsid w:val="00DE4E25"/>
    <w:rsid w:val="00DE4EC2"/>
    <w:rsid w:val="00DE4F2A"/>
    <w:rsid w:val="00DE4FF0"/>
    <w:rsid w:val="00DE50DB"/>
    <w:rsid w:val="00DE5220"/>
    <w:rsid w:val="00DE527C"/>
    <w:rsid w:val="00DE52CC"/>
    <w:rsid w:val="00DE547B"/>
    <w:rsid w:val="00DE549E"/>
    <w:rsid w:val="00DE54B5"/>
    <w:rsid w:val="00DE54DD"/>
    <w:rsid w:val="00DE5742"/>
    <w:rsid w:val="00DE575D"/>
    <w:rsid w:val="00DE5794"/>
    <w:rsid w:val="00DE5861"/>
    <w:rsid w:val="00DE58A7"/>
    <w:rsid w:val="00DE58F2"/>
    <w:rsid w:val="00DE595C"/>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C26"/>
    <w:rsid w:val="00DE6E8B"/>
    <w:rsid w:val="00DE6E9C"/>
    <w:rsid w:val="00DE6F34"/>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6"/>
    <w:rsid w:val="00DE7758"/>
    <w:rsid w:val="00DE7777"/>
    <w:rsid w:val="00DE77CD"/>
    <w:rsid w:val="00DE7812"/>
    <w:rsid w:val="00DE787F"/>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309"/>
    <w:rsid w:val="00DF1416"/>
    <w:rsid w:val="00DF1486"/>
    <w:rsid w:val="00DF1506"/>
    <w:rsid w:val="00DF15BA"/>
    <w:rsid w:val="00DF15F6"/>
    <w:rsid w:val="00DF161F"/>
    <w:rsid w:val="00DF1666"/>
    <w:rsid w:val="00DF1803"/>
    <w:rsid w:val="00DF1813"/>
    <w:rsid w:val="00DF18A3"/>
    <w:rsid w:val="00DF18B3"/>
    <w:rsid w:val="00DF198B"/>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30C"/>
    <w:rsid w:val="00DF2444"/>
    <w:rsid w:val="00DF265D"/>
    <w:rsid w:val="00DF269D"/>
    <w:rsid w:val="00DF272A"/>
    <w:rsid w:val="00DF2793"/>
    <w:rsid w:val="00DF27F4"/>
    <w:rsid w:val="00DF27FB"/>
    <w:rsid w:val="00DF29BD"/>
    <w:rsid w:val="00DF29D6"/>
    <w:rsid w:val="00DF29E8"/>
    <w:rsid w:val="00DF29FC"/>
    <w:rsid w:val="00DF2A23"/>
    <w:rsid w:val="00DF2AF7"/>
    <w:rsid w:val="00DF2CF8"/>
    <w:rsid w:val="00DF2D77"/>
    <w:rsid w:val="00DF2DD0"/>
    <w:rsid w:val="00DF2E93"/>
    <w:rsid w:val="00DF2EFE"/>
    <w:rsid w:val="00DF2F0A"/>
    <w:rsid w:val="00DF2F14"/>
    <w:rsid w:val="00DF3006"/>
    <w:rsid w:val="00DF3069"/>
    <w:rsid w:val="00DF3082"/>
    <w:rsid w:val="00DF30D4"/>
    <w:rsid w:val="00DF30ED"/>
    <w:rsid w:val="00DF3161"/>
    <w:rsid w:val="00DF3162"/>
    <w:rsid w:val="00DF3187"/>
    <w:rsid w:val="00DF31C3"/>
    <w:rsid w:val="00DF31E6"/>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4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1B"/>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2D"/>
    <w:rsid w:val="00DF5645"/>
    <w:rsid w:val="00DF5653"/>
    <w:rsid w:val="00DF5663"/>
    <w:rsid w:val="00DF56CE"/>
    <w:rsid w:val="00DF57A9"/>
    <w:rsid w:val="00DF580E"/>
    <w:rsid w:val="00DF5841"/>
    <w:rsid w:val="00DF584A"/>
    <w:rsid w:val="00DF58B6"/>
    <w:rsid w:val="00DF5979"/>
    <w:rsid w:val="00DF59BC"/>
    <w:rsid w:val="00DF5A49"/>
    <w:rsid w:val="00DF5A57"/>
    <w:rsid w:val="00DF5A80"/>
    <w:rsid w:val="00DF5B98"/>
    <w:rsid w:val="00DF5CAB"/>
    <w:rsid w:val="00DF5CB4"/>
    <w:rsid w:val="00DF5CD0"/>
    <w:rsid w:val="00DF5E99"/>
    <w:rsid w:val="00DF5F87"/>
    <w:rsid w:val="00DF5FA8"/>
    <w:rsid w:val="00DF6054"/>
    <w:rsid w:val="00DF605F"/>
    <w:rsid w:val="00DF607B"/>
    <w:rsid w:val="00DF612B"/>
    <w:rsid w:val="00DF61BC"/>
    <w:rsid w:val="00DF623B"/>
    <w:rsid w:val="00DF62B4"/>
    <w:rsid w:val="00DF6339"/>
    <w:rsid w:val="00DF63C1"/>
    <w:rsid w:val="00DF64CA"/>
    <w:rsid w:val="00DF653D"/>
    <w:rsid w:val="00DF65BB"/>
    <w:rsid w:val="00DF66C1"/>
    <w:rsid w:val="00DF66F3"/>
    <w:rsid w:val="00DF66FC"/>
    <w:rsid w:val="00DF670B"/>
    <w:rsid w:val="00DF6766"/>
    <w:rsid w:val="00DF67BA"/>
    <w:rsid w:val="00DF67CC"/>
    <w:rsid w:val="00DF6844"/>
    <w:rsid w:val="00DF6851"/>
    <w:rsid w:val="00DF68A6"/>
    <w:rsid w:val="00DF68C3"/>
    <w:rsid w:val="00DF68FA"/>
    <w:rsid w:val="00DF68FF"/>
    <w:rsid w:val="00DF6B2A"/>
    <w:rsid w:val="00DF6C19"/>
    <w:rsid w:val="00DF6C9D"/>
    <w:rsid w:val="00DF6CB4"/>
    <w:rsid w:val="00DF6D60"/>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3"/>
    <w:rsid w:val="00DF7A48"/>
    <w:rsid w:val="00DF7AB4"/>
    <w:rsid w:val="00DF7B6C"/>
    <w:rsid w:val="00DF7BF5"/>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3F9"/>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8F"/>
    <w:rsid w:val="00E01191"/>
    <w:rsid w:val="00E011BA"/>
    <w:rsid w:val="00E011C2"/>
    <w:rsid w:val="00E012A0"/>
    <w:rsid w:val="00E012EB"/>
    <w:rsid w:val="00E0130F"/>
    <w:rsid w:val="00E01327"/>
    <w:rsid w:val="00E01396"/>
    <w:rsid w:val="00E0149E"/>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56"/>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7A8"/>
    <w:rsid w:val="00E037FC"/>
    <w:rsid w:val="00E0388D"/>
    <w:rsid w:val="00E038D6"/>
    <w:rsid w:val="00E038FD"/>
    <w:rsid w:val="00E03926"/>
    <w:rsid w:val="00E0395B"/>
    <w:rsid w:val="00E039FF"/>
    <w:rsid w:val="00E03A0E"/>
    <w:rsid w:val="00E03ADB"/>
    <w:rsid w:val="00E03CA0"/>
    <w:rsid w:val="00E03CE2"/>
    <w:rsid w:val="00E03D88"/>
    <w:rsid w:val="00E03E65"/>
    <w:rsid w:val="00E03E96"/>
    <w:rsid w:val="00E03FC1"/>
    <w:rsid w:val="00E0403E"/>
    <w:rsid w:val="00E040B4"/>
    <w:rsid w:val="00E0423E"/>
    <w:rsid w:val="00E04381"/>
    <w:rsid w:val="00E04398"/>
    <w:rsid w:val="00E043FF"/>
    <w:rsid w:val="00E04400"/>
    <w:rsid w:val="00E04408"/>
    <w:rsid w:val="00E04465"/>
    <w:rsid w:val="00E044C1"/>
    <w:rsid w:val="00E045E6"/>
    <w:rsid w:val="00E0464A"/>
    <w:rsid w:val="00E0479D"/>
    <w:rsid w:val="00E047C2"/>
    <w:rsid w:val="00E04966"/>
    <w:rsid w:val="00E04A62"/>
    <w:rsid w:val="00E04B49"/>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A9"/>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42"/>
    <w:rsid w:val="00E067B6"/>
    <w:rsid w:val="00E0686F"/>
    <w:rsid w:val="00E068BB"/>
    <w:rsid w:val="00E06929"/>
    <w:rsid w:val="00E069F1"/>
    <w:rsid w:val="00E06A5B"/>
    <w:rsid w:val="00E06AB1"/>
    <w:rsid w:val="00E06AB8"/>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CB"/>
    <w:rsid w:val="00E078D3"/>
    <w:rsid w:val="00E079F0"/>
    <w:rsid w:val="00E07A71"/>
    <w:rsid w:val="00E07AB3"/>
    <w:rsid w:val="00E07B03"/>
    <w:rsid w:val="00E07BA2"/>
    <w:rsid w:val="00E07BEC"/>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8"/>
    <w:rsid w:val="00E1071B"/>
    <w:rsid w:val="00E10724"/>
    <w:rsid w:val="00E107E0"/>
    <w:rsid w:val="00E107FB"/>
    <w:rsid w:val="00E10976"/>
    <w:rsid w:val="00E109A4"/>
    <w:rsid w:val="00E10AA0"/>
    <w:rsid w:val="00E10AC1"/>
    <w:rsid w:val="00E10B48"/>
    <w:rsid w:val="00E10CEB"/>
    <w:rsid w:val="00E10D05"/>
    <w:rsid w:val="00E10D84"/>
    <w:rsid w:val="00E10DC3"/>
    <w:rsid w:val="00E10E12"/>
    <w:rsid w:val="00E10E49"/>
    <w:rsid w:val="00E10EFB"/>
    <w:rsid w:val="00E10F34"/>
    <w:rsid w:val="00E10FAD"/>
    <w:rsid w:val="00E10FDD"/>
    <w:rsid w:val="00E11025"/>
    <w:rsid w:val="00E110B2"/>
    <w:rsid w:val="00E110DA"/>
    <w:rsid w:val="00E110E3"/>
    <w:rsid w:val="00E1113E"/>
    <w:rsid w:val="00E1121F"/>
    <w:rsid w:val="00E1122D"/>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B15"/>
    <w:rsid w:val="00E11C27"/>
    <w:rsid w:val="00E11C97"/>
    <w:rsid w:val="00E11D14"/>
    <w:rsid w:val="00E11D1A"/>
    <w:rsid w:val="00E11D80"/>
    <w:rsid w:val="00E11DB2"/>
    <w:rsid w:val="00E11E45"/>
    <w:rsid w:val="00E11E89"/>
    <w:rsid w:val="00E11EDE"/>
    <w:rsid w:val="00E11F1B"/>
    <w:rsid w:val="00E1204B"/>
    <w:rsid w:val="00E12089"/>
    <w:rsid w:val="00E120BA"/>
    <w:rsid w:val="00E12110"/>
    <w:rsid w:val="00E12277"/>
    <w:rsid w:val="00E1227F"/>
    <w:rsid w:val="00E122E4"/>
    <w:rsid w:val="00E12346"/>
    <w:rsid w:val="00E12354"/>
    <w:rsid w:val="00E12372"/>
    <w:rsid w:val="00E1237D"/>
    <w:rsid w:val="00E12500"/>
    <w:rsid w:val="00E12546"/>
    <w:rsid w:val="00E12555"/>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43"/>
    <w:rsid w:val="00E130A6"/>
    <w:rsid w:val="00E130B3"/>
    <w:rsid w:val="00E130DB"/>
    <w:rsid w:val="00E130E4"/>
    <w:rsid w:val="00E13187"/>
    <w:rsid w:val="00E13263"/>
    <w:rsid w:val="00E132A0"/>
    <w:rsid w:val="00E13390"/>
    <w:rsid w:val="00E133C2"/>
    <w:rsid w:val="00E133CA"/>
    <w:rsid w:val="00E133ED"/>
    <w:rsid w:val="00E133F6"/>
    <w:rsid w:val="00E13483"/>
    <w:rsid w:val="00E134DA"/>
    <w:rsid w:val="00E1367C"/>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BE7"/>
    <w:rsid w:val="00E13C28"/>
    <w:rsid w:val="00E13D9D"/>
    <w:rsid w:val="00E13E5B"/>
    <w:rsid w:val="00E13EA0"/>
    <w:rsid w:val="00E13F4E"/>
    <w:rsid w:val="00E13F66"/>
    <w:rsid w:val="00E13F77"/>
    <w:rsid w:val="00E13FD1"/>
    <w:rsid w:val="00E1406B"/>
    <w:rsid w:val="00E140F2"/>
    <w:rsid w:val="00E14209"/>
    <w:rsid w:val="00E1421D"/>
    <w:rsid w:val="00E14336"/>
    <w:rsid w:val="00E143F2"/>
    <w:rsid w:val="00E14471"/>
    <w:rsid w:val="00E144D7"/>
    <w:rsid w:val="00E144E6"/>
    <w:rsid w:val="00E14510"/>
    <w:rsid w:val="00E14533"/>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AE9"/>
    <w:rsid w:val="00E14B16"/>
    <w:rsid w:val="00E14B31"/>
    <w:rsid w:val="00E14C98"/>
    <w:rsid w:val="00E14C9A"/>
    <w:rsid w:val="00E14D33"/>
    <w:rsid w:val="00E14D78"/>
    <w:rsid w:val="00E14DCF"/>
    <w:rsid w:val="00E14E1E"/>
    <w:rsid w:val="00E14ED1"/>
    <w:rsid w:val="00E14F52"/>
    <w:rsid w:val="00E14F7C"/>
    <w:rsid w:val="00E15016"/>
    <w:rsid w:val="00E150A1"/>
    <w:rsid w:val="00E1513C"/>
    <w:rsid w:val="00E151E4"/>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973"/>
    <w:rsid w:val="00E159A0"/>
    <w:rsid w:val="00E15ACF"/>
    <w:rsid w:val="00E15BA1"/>
    <w:rsid w:val="00E15BC2"/>
    <w:rsid w:val="00E15BFA"/>
    <w:rsid w:val="00E15C99"/>
    <w:rsid w:val="00E15FF9"/>
    <w:rsid w:val="00E1601A"/>
    <w:rsid w:val="00E16042"/>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DF8"/>
    <w:rsid w:val="00E16F4C"/>
    <w:rsid w:val="00E16F8D"/>
    <w:rsid w:val="00E17072"/>
    <w:rsid w:val="00E1712D"/>
    <w:rsid w:val="00E1715C"/>
    <w:rsid w:val="00E17275"/>
    <w:rsid w:val="00E17390"/>
    <w:rsid w:val="00E173A3"/>
    <w:rsid w:val="00E17461"/>
    <w:rsid w:val="00E174D9"/>
    <w:rsid w:val="00E174E2"/>
    <w:rsid w:val="00E17570"/>
    <w:rsid w:val="00E175EC"/>
    <w:rsid w:val="00E17611"/>
    <w:rsid w:val="00E17691"/>
    <w:rsid w:val="00E1771E"/>
    <w:rsid w:val="00E1783C"/>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8C"/>
    <w:rsid w:val="00E204B0"/>
    <w:rsid w:val="00E204D7"/>
    <w:rsid w:val="00E20526"/>
    <w:rsid w:val="00E20570"/>
    <w:rsid w:val="00E20579"/>
    <w:rsid w:val="00E20599"/>
    <w:rsid w:val="00E205AF"/>
    <w:rsid w:val="00E20650"/>
    <w:rsid w:val="00E20653"/>
    <w:rsid w:val="00E206FE"/>
    <w:rsid w:val="00E2081B"/>
    <w:rsid w:val="00E20821"/>
    <w:rsid w:val="00E2087E"/>
    <w:rsid w:val="00E208F9"/>
    <w:rsid w:val="00E20996"/>
    <w:rsid w:val="00E20A42"/>
    <w:rsid w:val="00E20A59"/>
    <w:rsid w:val="00E20B75"/>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55"/>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55E"/>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41"/>
    <w:rsid w:val="00E2465C"/>
    <w:rsid w:val="00E24660"/>
    <w:rsid w:val="00E24691"/>
    <w:rsid w:val="00E247A7"/>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11"/>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66"/>
    <w:rsid w:val="00E2758B"/>
    <w:rsid w:val="00E2758C"/>
    <w:rsid w:val="00E2763D"/>
    <w:rsid w:val="00E2764A"/>
    <w:rsid w:val="00E27672"/>
    <w:rsid w:val="00E276D6"/>
    <w:rsid w:val="00E27742"/>
    <w:rsid w:val="00E27959"/>
    <w:rsid w:val="00E2796D"/>
    <w:rsid w:val="00E27A22"/>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2DD"/>
    <w:rsid w:val="00E3040B"/>
    <w:rsid w:val="00E304B1"/>
    <w:rsid w:val="00E30541"/>
    <w:rsid w:val="00E30547"/>
    <w:rsid w:val="00E30577"/>
    <w:rsid w:val="00E305D9"/>
    <w:rsid w:val="00E30679"/>
    <w:rsid w:val="00E306E1"/>
    <w:rsid w:val="00E30752"/>
    <w:rsid w:val="00E30836"/>
    <w:rsid w:val="00E3087A"/>
    <w:rsid w:val="00E30892"/>
    <w:rsid w:val="00E308F3"/>
    <w:rsid w:val="00E30990"/>
    <w:rsid w:val="00E309B4"/>
    <w:rsid w:val="00E30A9F"/>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04"/>
    <w:rsid w:val="00E31C51"/>
    <w:rsid w:val="00E31D7D"/>
    <w:rsid w:val="00E31D8D"/>
    <w:rsid w:val="00E31DE6"/>
    <w:rsid w:val="00E31E3D"/>
    <w:rsid w:val="00E31F06"/>
    <w:rsid w:val="00E31F77"/>
    <w:rsid w:val="00E31FD1"/>
    <w:rsid w:val="00E3216A"/>
    <w:rsid w:val="00E3216E"/>
    <w:rsid w:val="00E3238C"/>
    <w:rsid w:val="00E3238F"/>
    <w:rsid w:val="00E3240D"/>
    <w:rsid w:val="00E32494"/>
    <w:rsid w:val="00E32526"/>
    <w:rsid w:val="00E32554"/>
    <w:rsid w:val="00E32692"/>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82"/>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49C"/>
    <w:rsid w:val="00E344C2"/>
    <w:rsid w:val="00E345C1"/>
    <w:rsid w:val="00E3466E"/>
    <w:rsid w:val="00E34728"/>
    <w:rsid w:val="00E347AE"/>
    <w:rsid w:val="00E34842"/>
    <w:rsid w:val="00E34903"/>
    <w:rsid w:val="00E34C67"/>
    <w:rsid w:val="00E34C73"/>
    <w:rsid w:val="00E34C9C"/>
    <w:rsid w:val="00E34CB3"/>
    <w:rsid w:val="00E34CD0"/>
    <w:rsid w:val="00E34CE4"/>
    <w:rsid w:val="00E34D3B"/>
    <w:rsid w:val="00E34D48"/>
    <w:rsid w:val="00E34D77"/>
    <w:rsid w:val="00E34E56"/>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15"/>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690"/>
    <w:rsid w:val="00E36707"/>
    <w:rsid w:val="00E3690E"/>
    <w:rsid w:val="00E3693D"/>
    <w:rsid w:val="00E3696C"/>
    <w:rsid w:val="00E36A30"/>
    <w:rsid w:val="00E36AAE"/>
    <w:rsid w:val="00E36B04"/>
    <w:rsid w:val="00E36B3A"/>
    <w:rsid w:val="00E36DDB"/>
    <w:rsid w:val="00E36E4F"/>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4D"/>
    <w:rsid w:val="00E37A99"/>
    <w:rsid w:val="00E37AC4"/>
    <w:rsid w:val="00E37ADB"/>
    <w:rsid w:val="00E37AEC"/>
    <w:rsid w:val="00E37AED"/>
    <w:rsid w:val="00E37B71"/>
    <w:rsid w:val="00E37B9A"/>
    <w:rsid w:val="00E37BA4"/>
    <w:rsid w:val="00E37BE2"/>
    <w:rsid w:val="00E37C64"/>
    <w:rsid w:val="00E37C8B"/>
    <w:rsid w:val="00E37C99"/>
    <w:rsid w:val="00E37CA1"/>
    <w:rsid w:val="00E37D36"/>
    <w:rsid w:val="00E37D98"/>
    <w:rsid w:val="00E37DF5"/>
    <w:rsid w:val="00E37E27"/>
    <w:rsid w:val="00E37E74"/>
    <w:rsid w:val="00E37EE2"/>
    <w:rsid w:val="00E37FE7"/>
    <w:rsid w:val="00E40074"/>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86"/>
    <w:rsid w:val="00E40BC1"/>
    <w:rsid w:val="00E40C73"/>
    <w:rsid w:val="00E40CA5"/>
    <w:rsid w:val="00E40CC5"/>
    <w:rsid w:val="00E40D0C"/>
    <w:rsid w:val="00E40D63"/>
    <w:rsid w:val="00E40DB5"/>
    <w:rsid w:val="00E40DB7"/>
    <w:rsid w:val="00E40E16"/>
    <w:rsid w:val="00E40E22"/>
    <w:rsid w:val="00E40E4D"/>
    <w:rsid w:val="00E40E69"/>
    <w:rsid w:val="00E40EAF"/>
    <w:rsid w:val="00E40EEE"/>
    <w:rsid w:val="00E40EF8"/>
    <w:rsid w:val="00E40F6B"/>
    <w:rsid w:val="00E40FEC"/>
    <w:rsid w:val="00E410E2"/>
    <w:rsid w:val="00E41138"/>
    <w:rsid w:val="00E41192"/>
    <w:rsid w:val="00E411FD"/>
    <w:rsid w:val="00E41265"/>
    <w:rsid w:val="00E41297"/>
    <w:rsid w:val="00E4130A"/>
    <w:rsid w:val="00E4136D"/>
    <w:rsid w:val="00E413D8"/>
    <w:rsid w:val="00E4141F"/>
    <w:rsid w:val="00E414EC"/>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BA3"/>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2D"/>
    <w:rsid w:val="00E4233A"/>
    <w:rsid w:val="00E42387"/>
    <w:rsid w:val="00E423FB"/>
    <w:rsid w:val="00E424A5"/>
    <w:rsid w:val="00E424D8"/>
    <w:rsid w:val="00E42618"/>
    <w:rsid w:val="00E4265A"/>
    <w:rsid w:val="00E4265B"/>
    <w:rsid w:val="00E4268B"/>
    <w:rsid w:val="00E426D7"/>
    <w:rsid w:val="00E427C7"/>
    <w:rsid w:val="00E427E1"/>
    <w:rsid w:val="00E428E8"/>
    <w:rsid w:val="00E42906"/>
    <w:rsid w:val="00E42922"/>
    <w:rsid w:val="00E42927"/>
    <w:rsid w:val="00E42949"/>
    <w:rsid w:val="00E429CF"/>
    <w:rsid w:val="00E42B36"/>
    <w:rsid w:val="00E42BCA"/>
    <w:rsid w:val="00E42CFE"/>
    <w:rsid w:val="00E42D90"/>
    <w:rsid w:val="00E42DFD"/>
    <w:rsid w:val="00E42F33"/>
    <w:rsid w:val="00E4300E"/>
    <w:rsid w:val="00E430BF"/>
    <w:rsid w:val="00E430CB"/>
    <w:rsid w:val="00E4310E"/>
    <w:rsid w:val="00E431B8"/>
    <w:rsid w:val="00E43231"/>
    <w:rsid w:val="00E433A4"/>
    <w:rsid w:val="00E433D5"/>
    <w:rsid w:val="00E43568"/>
    <w:rsid w:val="00E4359F"/>
    <w:rsid w:val="00E43670"/>
    <w:rsid w:val="00E43671"/>
    <w:rsid w:val="00E436FD"/>
    <w:rsid w:val="00E4376B"/>
    <w:rsid w:val="00E43785"/>
    <w:rsid w:val="00E43815"/>
    <w:rsid w:val="00E438B6"/>
    <w:rsid w:val="00E43BF0"/>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DAD"/>
    <w:rsid w:val="00E44E59"/>
    <w:rsid w:val="00E4506E"/>
    <w:rsid w:val="00E45216"/>
    <w:rsid w:val="00E45218"/>
    <w:rsid w:val="00E45595"/>
    <w:rsid w:val="00E45601"/>
    <w:rsid w:val="00E4571D"/>
    <w:rsid w:val="00E4574F"/>
    <w:rsid w:val="00E459AB"/>
    <w:rsid w:val="00E459B4"/>
    <w:rsid w:val="00E45A1F"/>
    <w:rsid w:val="00E45A8C"/>
    <w:rsid w:val="00E45ACB"/>
    <w:rsid w:val="00E45B0F"/>
    <w:rsid w:val="00E45B24"/>
    <w:rsid w:val="00E45B79"/>
    <w:rsid w:val="00E45D1D"/>
    <w:rsid w:val="00E45DF0"/>
    <w:rsid w:val="00E45E1C"/>
    <w:rsid w:val="00E45E89"/>
    <w:rsid w:val="00E45E9E"/>
    <w:rsid w:val="00E45EB5"/>
    <w:rsid w:val="00E45F0B"/>
    <w:rsid w:val="00E45F28"/>
    <w:rsid w:val="00E45F57"/>
    <w:rsid w:val="00E45FBA"/>
    <w:rsid w:val="00E46056"/>
    <w:rsid w:val="00E46062"/>
    <w:rsid w:val="00E460B3"/>
    <w:rsid w:val="00E460F6"/>
    <w:rsid w:val="00E460FE"/>
    <w:rsid w:val="00E46130"/>
    <w:rsid w:val="00E46143"/>
    <w:rsid w:val="00E4615A"/>
    <w:rsid w:val="00E4617B"/>
    <w:rsid w:val="00E461AA"/>
    <w:rsid w:val="00E46297"/>
    <w:rsid w:val="00E46343"/>
    <w:rsid w:val="00E464F7"/>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E96"/>
    <w:rsid w:val="00E46F56"/>
    <w:rsid w:val="00E47184"/>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37"/>
    <w:rsid w:val="00E479B8"/>
    <w:rsid w:val="00E479E0"/>
    <w:rsid w:val="00E47A30"/>
    <w:rsid w:val="00E47A7E"/>
    <w:rsid w:val="00E47A85"/>
    <w:rsid w:val="00E47B30"/>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8B2"/>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32"/>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A77"/>
    <w:rsid w:val="00E52B0D"/>
    <w:rsid w:val="00E52C2C"/>
    <w:rsid w:val="00E52C4D"/>
    <w:rsid w:val="00E52C93"/>
    <w:rsid w:val="00E52CAC"/>
    <w:rsid w:val="00E52CB1"/>
    <w:rsid w:val="00E52CD9"/>
    <w:rsid w:val="00E52D3D"/>
    <w:rsid w:val="00E52E43"/>
    <w:rsid w:val="00E52EBA"/>
    <w:rsid w:val="00E52F16"/>
    <w:rsid w:val="00E52F77"/>
    <w:rsid w:val="00E52FCF"/>
    <w:rsid w:val="00E52FFC"/>
    <w:rsid w:val="00E53030"/>
    <w:rsid w:val="00E53067"/>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D51"/>
    <w:rsid w:val="00E53D80"/>
    <w:rsid w:val="00E53ECB"/>
    <w:rsid w:val="00E53EF7"/>
    <w:rsid w:val="00E54008"/>
    <w:rsid w:val="00E5405B"/>
    <w:rsid w:val="00E5407C"/>
    <w:rsid w:val="00E5409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B4"/>
    <w:rsid w:val="00E552FE"/>
    <w:rsid w:val="00E55429"/>
    <w:rsid w:val="00E5548E"/>
    <w:rsid w:val="00E554CE"/>
    <w:rsid w:val="00E5551D"/>
    <w:rsid w:val="00E55545"/>
    <w:rsid w:val="00E5555F"/>
    <w:rsid w:val="00E55566"/>
    <w:rsid w:val="00E55678"/>
    <w:rsid w:val="00E556DE"/>
    <w:rsid w:val="00E55700"/>
    <w:rsid w:val="00E557D5"/>
    <w:rsid w:val="00E5584C"/>
    <w:rsid w:val="00E55892"/>
    <w:rsid w:val="00E558E2"/>
    <w:rsid w:val="00E558E4"/>
    <w:rsid w:val="00E559FD"/>
    <w:rsid w:val="00E55A96"/>
    <w:rsid w:val="00E55BD4"/>
    <w:rsid w:val="00E55C12"/>
    <w:rsid w:val="00E55C24"/>
    <w:rsid w:val="00E55D12"/>
    <w:rsid w:val="00E55D24"/>
    <w:rsid w:val="00E55D42"/>
    <w:rsid w:val="00E55DF9"/>
    <w:rsid w:val="00E55F10"/>
    <w:rsid w:val="00E55F70"/>
    <w:rsid w:val="00E55F8D"/>
    <w:rsid w:val="00E55F9B"/>
    <w:rsid w:val="00E55FE9"/>
    <w:rsid w:val="00E5601E"/>
    <w:rsid w:val="00E56039"/>
    <w:rsid w:val="00E56068"/>
    <w:rsid w:val="00E5608D"/>
    <w:rsid w:val="00E56138"/>
    <w:rsid w:val="00E56174"/>
    <w:rsid w:val="00E562B3"/>
    <w:rsid w:val="00E56300"/>
    <w:rsid w:val="00E563EE"/>
    <w:rsid w:val="00E563FF"/>
    <w:rsid w:val="00E56501"/>
    <w:rsid w:val="00E565BE"/>
    <w:rsid w:val="00E565E1"/>
    <w:rsid w:val="00E565EF"/>
    <w:rsid w:val="00E566AA"/>
    <w:rsid w:val="00E56734"/>
    <w:rsid w:val="00E568A4"/>
    <w:rsid w:val="00E5692B"/>
    <w:rsid w:val="00E569D5"/>
    <w:rsid w:val="00E569ED"/>
    <w:rsid w:val="00E56A7C"/>
    <w:rsid w:val="00E56AF3"/>
    <w:rsid w:val="00E56B41"/>
    <w:rsid w:val="00E56B46"/>
    <w:rsid w:val="00E56B9C"/>
    <w:rsid w:val="00E56BBD"/>
    <w:rsid w:val="00E56BF9"/>
    <w:rsid w:val="00E56CB9"/>
    <w:rsid w:val="00E56CCA"/>
    <w:rsid w:val="00E56D2B"/>
    <w:rsid w:val="00E56D2C"/>
    <w:rsid w:val="00E56D3F"/>
    <w:rsid w:val="00E56D4F"/>
    <w:rsid w:val="00E56D51"/>
    <w:rsid w:val="00E56D95"/>
    <w:rsid w:val="00E56DFB"/>
    <w:rsid w:val="00E56E87"/>
    <w:rsid w:val="00E56EBC"/>
    <w:rsid w:val="00E56EC2"/>
    <w:rsid w:val="00E56F7B"/>
    <w:rsid w:val="00E56FAF"/>
    <w:rsid w:val="00E56FF7"/>
    <w:rsid w:val="00E5709D"/>
    <w:rsid w:val="00E570BE"/>
    <w:rsid w:val="00E570D9"/>
    <w:rsid w:val="00E57130"/>
    <w:rsid w:val="00E57248"/>
    <w:rsid w:val="00E57251"/>
    <w:rsid w:val="00E572AA"/>
    <w:rsid w:val="00E572B2"/>
    <w:rsid w:val="00E572FA"/>
    <w:rsid w:val="00E5738B"/>
    <w:rsid w:val="00E57404"/>
    <w:rsid w:val="00E575AC"/>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0F"/>
    <w:rsid w:val="00E600CA"/>
    <w:rsid w:val="00E60170"/>
    <w:rsid w:val="00E6027E"/>
    <w:rsid w:val="00E6032C"/>
    <w:rsid w:val="00E603B4"/>
    <w:rsid w:val="00E60422"/>
    <w:rsid w:val="00E60513"/>
    <w:rsid w:val="00E605E4"/>
    <w:rsid w:val="00E60662"/>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1F"/>
    <w:rsid w:val="00E61229"/>
    <w:rsid w:val="00E6123E"/>
    <w:rsid w:val="00E61258"/>
    <w:rsid w:val="00E6136E"/>
    <w:rsid w:val="00E613B6"/>
    <w:rsid w:val="00E6142D"/>
    <w:rsid w:val="00E61439"/>
    <w:rsid w:val="00E61510"/>
    <w:rsid w:val="00E6154C"/>
    <w:rsid w:val="00E61576"/>
    <w:rsid w:val="00E6158E"/>
    <w:rsid w:val="00E615E3"/>
    <w:rsid w:val="00E61603"/>
    <w:rsid w:val="00E6160D"/>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53"/>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B"/>
    <w:rsid w:val="00E6240F"/>
    <w:rsid w:val="00E62465"/>
    <w:rsid w:val="00E624FD"/>
    <w:rsid w:val="00E62501"/>
    <w:rsid w:val="00E62545"/>
    <w:rsid w:val="00E62554"/>
    <w:rsid w:val="00E6255A"/>
    <w:rsid w:val="00E625CB"/>
    <w:rsid w:val="00E625D3"/>
    <w:rsid w:val="00E62690"/>
    <w:rsid w:val="00E627C4"/>
    <w:rsid w:val="00E6280C"/>
    <w:rsid w:val="00E6288B"/>
    <w:rsid w:val="00E628B4"/>
    <w:rsid w:val="00E62ACC"/>
    <w:rsid w:val="00E62B88"/>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7"/>
    <w:rsid w:val="00E6377A"/>
    <w:rsid w:val="00E637F6"/>
    <w:rsid w:val="00E63896"/>
    <w:rsid w:val="00E638B8"/>
    <w:rsid w:val="00E638D0"/>
    <w:rsid w:val="00E639D1"/>
    <w:rsid w:val="00E63A47"/>
    <w:rsid w:val="00E63A5E"/>
    <w:rsid w:val="00E63A78"/>
    <w:rsid w:val="00E63ACF"/>
    <w:rsid w:val="00E63BEE"/>
    <w:rsid w:val="00E63C13"/>
    <w:rsid w:val="00E63CBA"/>
    <w:rsid w:val="00E63CDB"/>
    <w:rsid w:val="00E63DF9"/>
    <w:rsid w:val="00E63E49"/>
    <w:rsid w:val="00E63E7D"/>
    <w:rsid w:val="00E63E89"/>
    <w:rsid w:val="00E63EFE"/>
    <w:rsid w:val="00E63F16"/>
    <w:rsid w:val="00E63FFF"/>
    <w:rsid w:val="00E64119"/>
    <w:rsid w:val="00E6413A"/>
    <w:rsid w:val="00E641F7"/>
    <w:rsid w:val="00E6430C"/>
    <w:rsid w:val="00E64444"/>
    <w:rsid w:val="00E64453"/>
    <w:rsid w:val="00E64517"/>
    <w:rsid w:val="00E64531"/>
    <w:rsid w:val="00E6458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5"/>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320"/>
    <w:rsid w:val="00E66406"/>
    <w:rsid w:val="00E66496"/>
    <w:rsid w:val="00E6649D"/>
    <w:rsid w:val="00E66501"/>
    <w:rsid w:val="00E66697"/>
    <w:rsid w:val="00E666D1"/>
    <w:rsid w:val="00E6679A"/>
    <w:rsid w:val="00E667DA"/>
    <w:rsid w:val="00E668AA"/>
    <w:rsid w:val="00E668E4"/>
    <w:rsid w:val="00E668FE"/>
    <w:rsid w:val="00E66949"/>
    <w:rsid w:val="00E66978"/>
    <w:rsid w:val="00E669AE"/>
    <w:rsid w:val="00E669CA"/>
    <w:rsid w:val="00E66A73"/>
    <w:rsid w:val="00E66A95"/>
    <w:rsid w:val="00E66C22"/>
    <w:rsid w:val="00E66C6B"/>
    <w:rsid w:val="00E66CD3"/>
    <w:rsid w:val="00E66CFC"/>
    <w:rsid w:val="00E66D5F"/>
    <w:rsid w:val="00E66DBC"/>
    <w:rsid w:val="00E66DE9"/>
    <w:rsid w:val="00E66E4B"/>
    <w:rsid w:val="00E66E4C"/>
    <w:rsid w:val="00E66EF4"/>
    <w:rsid w:val="00E66F38"/>
    <w:rsid w:val="00E67010"/>
    <w:rsid w:val="00E6705B"/>
    <w:rsid w:val="00E670F5"/>
    <w:rsid w:val="00E672AA"/>
    <w:rsid w:val="00E673B4"/>
    <w:rsid w:val="00E673DE"/>
    <w:rsid w:val="00E67403"/>
    <w:rsid w:val="00E6756F"/>
    <w:rsid w:val="00E6759E"/>
    <w:rsid w:val="00E67668"/>
    <w:rsid w:val="00E6792E"/>
    <w:rsid w:val="00E67A9D"/>
    <w:rsid w:val="00E67BB5"/>
    <w:rsid w:val="00E67C8B"/>
    <w:rsid w:val="00E67CAE"/>
    <w:rsid w:val="00E67D9A"/>
    <w:rsid w:val="00E67E4C"/>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0C"/>
    <w:rsid w:val="00E709F1"/>
    <w:rsid w:val="00E709FB"/>
    <w:rsid w:val="00E70A73"/>
    <w:rsid w:val="00E70B2E"/>
    <w:rsid w:val="00E70C0B"/>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7"/>
    <w:rsid w:val="00E71AFA"/>
    <w:rsid w:val="00E71B6B"/>
    <w:rsid w:val="00E71C20"/>
    <w:rsid w:val="00E71D3C"/>
    <w:rsid w:val="00E71D84"/>
    <w:rsid w:val="00E71DAC"/>
    <w:rsid w:val="00E71DCC"/>
    <w:rsid w:val="00E71EE3"/>
    <w:rsid w:val="00E71F87"/>
    <w:rsid w:val="00E71FF0"/>
    <w:rsid w:val="00E72022"/>
    <w:rsid w:val="00E7203B"/>
    <w:rsid w:val="00E7216C"/>
    <w:rsid w:val="00E72333"/>
    <w:rsid w:val="00E72391"/>
    <w:rsid w:val="00E723C7"/>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0"/>
    <w:rsid w:val="00E72FF4"/>
    <w:rsid w:val="00E730A2"/>
    <w:rsid w:val="00E730AD"/>
    <w:rsid w:val="00E730F5"/>
    <w:rsid w:val="00E7315F"/>
    <w:rsid w:val="00E73165"/>
    <w:rsid w:val="00E731AA"/>
    <w:rsid w:val="00E7332F"/>
    <w:rsid w:val="00E7335C"/>
    <w:rsid w:val="00E73378"/>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30"/>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267"/>
    <w:rsid w:val="00E75304"/>
    <w:rsid w:val="00E753AA"/>
    <w:rsid w:val="00E75414"/>
    <w:rsid w:val="00E75416"/>
    <w:rsid w:val="00E75465"/>
    <w:rsid w:val="00E754BA"/>
    <w:rsid w:val="00E754CD"/>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09"/>
    <w:rsid w:val="00E75D74"/>
    <w:rsid w:val="00E75DEA"/>
    <w:rsid w:val="00E75E0C"/>
    <w:rsid w:val="00E75E55"/>
    <w:rsid w:val="00E75E70"/>
    <w:rsid w:val="00E75FB5"/>
    <w:rsid w:val="00E7601B"/>
    <w:rsid w:val="00E7605D"/>
    <w:rsid w:val="00E76086"/>
    <w:rsid w:val="00E760AB"/>
    <w:rsid w:val="00E760F7"/>
    <w:rsid w:val="00E76177"/>
    <w:rsid w:val="00E761B6"/>
    <w:rsid w:val="00E7624E"/>
    <w:rsid w:val="00E7629C"/>
    <w:rsid w:val="00E762C6"/>
    <w:rsid w:val="00E7631B"/>
    <w:rsid w:val="00E76341"/>
    <w:rsid w:val="00E76353"/>
    <w:rsid w:val="00E7638B"/>
    <w:rsid w:val="00E76428"/>
    <w:rsid w:val="00E7647A"/>
    <w:rsid w:val="00E764F1"/>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CE"/>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135"/>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E8"/>
    <w:rsid w:val="00E80CFD"/>
    <w:rsid w:val="00E80D4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C7"/>
    <w:rsid w:val="00E819DF"/>
    <w:rsid w:val="00E81A4E"/>
    <w:rsid w:val="00E81AD7"/>
    <w:rsid w:val="00E81B08"/>
    <w:rsid w:val="00E81C33"/>
    <w:rsid w:val="00E81C51"/>
    <w:rsid w:val="00E81C5D"/>
    <w:rsid w:val="00E81E0D"/>
    <w:rsid w:val="00E81E1B"/>
    <w:rsid w:val="00E81E4E"/>
    <w:rsid w:val="00E81E62"/>
    <w:rsid w:val="00E81FF8"/>
    <w:rsid w:val="00E82016"/>
    <w:rsid w:val="00E82067"/>
    <w:rsid w:val="00E8206A"/>
    <w:rsid w:val="00E82156"/>
    <w:rsid w:val="00E821D5"/>
    <w:rsid w:val="00E8221F"/>
    <w:rsid w:val="00E8226E"/>
    <w:rsid w:val="00E822F6"/>
    <w:rsid w:val="00E82302"/>
    <w:rsid w:val="00E8234C"/>
    <w:rsid w:val="00E823E3"/>
    <w:rsid w:val="00E8241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C4"/>
    <w:rsid w:val="00E835EA"/>
    <w:rsid w:val="00E83634"/>
    <w:rsid w:val="00E83653"/>
    <w:rsid w:val="00E838D2"/>
    <w:rsid w:val="00E838EB"/>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1F8"/>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B05"/>
    <w:rsid w:val="00E84C99"/>
    <w:rsid w:val="00E84CB8"/>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4E6"/>
    <w:rsid w:val="00E8556B"/>
    <w:rsid w:val="00E855F5"/>
    <w:rsid w:val="00E8563B"/>
    <w:rsid w:val="00E85760"/>
    <w:rsid w:val="00E85765"/>
    <w:rsid w:val="00E85857"/>
    <w:rsid w:val="00E85910"/>
    <w:rsid w:val="00E85936"/>
    <w:rsid w:val="00E8597C"/>
    <w:rsid w:val="00E859E2"/>
    <w:rsid w:val="00E85A9C"/>
    <w:rsid w:val="00E85B04"/>
    <w:rsid w:val="00E85B0F"/>
    <w:rsid w:val="00E85C08"/>
    <w:rsid w:val="00E85C49"/>
    <w:rsid w:val="00E85C83"/>
    <w:rsid w:val="00E85E2E"/>
    <w:rsid w:val="00E85E95"/>
    <w:rsid w:val="00E85E9D"/>
    <w:rsid w:val="00E85EE5"/>
    <w:rsid w:val="00E85F1F"/>
    <w:rsid w:val="00E85F88"/>
    <w:rsid w:val="00E85FD3"/>
    <w:rsid w:val="00E86008"/>
    <w:rsid w:val="00E86022"/>
    <w:rsid w:val="00E86031"/>
    <w:rsid w:val="00E86047"/>
    <w:rsid w:val="00E86099"/>
    <w:rsid w:val="00E860B6"/>
    <w:rsid w:val="00E860D7"/>
    <w:rsid w:val="00E861B2"/>
    <w:rsid w:val="00E861D4"/>
    <w:rsid w:val="00E8624D"/>
    <w:rsid w:val="00E86272"/>
    <w:rsid w:val="00E8633A"/>
    <w:rsid w:val="00E8634B"/>
    <w:rsid w:val="00E86377"/>
    <w:rsid w:val="00E863E4"/>
    <w:rsid w:val="00E86480"/>
    <w:rsid w:val="00E8655A"/>
    <w:rsid w:val="00E865F2"/>
    <w:rsid w:val="00E86696"/>
    <w:rsid w:val="00E866FF"/>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EDC"/>
    <w:rsid w:val="00E86F58"/>
    <w:rsid w:val="00E86F9C"/>
    <w:rsid w:val="00E86FD3"/>
    <w:rsid w:val="00E870A4"/>
    <w:rsid w:val="00E87135"/>
    <w:rsid w:val="00E871AD"/>
    <w:rsid w:val="00E8726D"/>
    <w:rsid w:val="00E87281"/>
    <w:rsid w:val="00E872A7"/>
    <w:rsid w:val="00E8730D"/>
    <w:rsid w:val="00E87399"/>
    <w:rsid w:val="00E87443"/>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50"/>
    <w:rsid w:val="00E901CC"/>
    <w:rsid w:val="00E90277"/>
    <w:rsid w:val="00E902E3"/>
    <w:rsid w:val="00E90392"/>
    <w:rsid w:val="00E903E1"/>
    <w:rsid w:val="00E9042B"/>
    <w:rsid w:val="00E904E6"/>
    <w:rsid w:val="00E904E9"/>
    <w:rsid w:val="00E9059C"/>
    <w:rsid w:val="00E90614"/>
    <w:rsid w:val="00E9063D"/>
    <w:rsid w:val="00E9075D"/>
    <w:rsid w:val="00E9077A"/>
    <w:rsid w:val="00E90807"/>
    <w:rsid w:val="00E90A52"/>
    <w:rsid w:val="00E90A68"/>
    <w:rsid w:val="00E90BAA"/>
    <w:rsid w:val="00E90C42"/>
    <w:rsid w:val="00E90C46"/>
    <w:rsid w:val="00E90C94"/>
    <w:rsid w:val="00E90CFA"/>
    <w:rsid w:val="00E90D67"/>
    <w:rsid w:val="00E90DD0"/>
    <w:rsid w:val="00E90E7D"/>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42"/>
    <w:rsid w:val="00E922B5"/>
    <w:rsid w:val="00E923A3"/>
    <w:rsid w:val="00E92412"/>
    <w:rsid w:val="00E9241F"/>
    <w:rsid w:val="00E92427"/>
    <w:rsid w:val="00E92453"/>
    <w:rsid w:val="00E92551"/>
    <w:rsid w:val="00E92587"/>
    <w:rsid w:val="00E92591"/>
    <w:rsid w:val="00E925A5"/>
    <w:rsid w:val="00E92621"/>
    <w:rsid w:val="00E92680"/>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1E"/>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8A3"/>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23"/>
    <w:rsid w:val="00E9533A"/>
    <w:rsid w:val="00E95459"/>
    <w:rsid w:val="00E95587"/>
    <w:rsid w:val="00E95765"/>
    <w:rsid w:val="00E957A6"/>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6A0"/>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75"/>
    <w:rsid w:val="00EA08DA"/>
    <w:rsid w:val="00EA09EF"/>
    <w:rsid w:val="00EA09F6"/>
    <w:rsid w:val="00EA0A4E"/>
    <w:rsid w:val="00EA0ACA"/>
    <w:rsid w:val="00EA0BA5"/>
    <w:rsid w:val="00EA0C10"/>
    <w:rsid w:val="00EA0C11"/>
    <w:rsid w:val="00EA0D10"/>
    <w:rsid w:val="00EA0D9E"/>
    <w:rsid w:val="00EA0DC0"/>
    <w:rsid w:val="00EA0EDD"/>
    <w:rsid w:val="00EA1030"/>
    <w:rsid w:val="00EA10CC"/>
    <w:rsid w:val="00EA10DF"/>
    <w:rsid w:val="00EA1187"/>
    <w:rsid w:val="00EA11B3"/>
    <w:rsid w:val="00EA1233"/>
    <w:rsid w:val="00EA1251"/>
    <w:rsid w:val="00EA1387"/>
    <w:rsid w:val="00EA151E"/>
    <w:rsid w:val="00EA1628"/>
    <w:rsid w:val="00EA162D"/>
    <w:rsid w:val="00EA1658"/>
    <w:rsid w:val="00EA16B9"/>
    <w:rsid w:val="00EA174A"/>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5FA"/>
    <w:rsid w:val="00EA262C"/>
    <w:rsid w:val="00EA2680"/>
    <w:rsid w:val="00EA2705"/>
    <w:rsid w:val="00EA278D"/>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3C"/>
    <w:rsid w:val="00EA30DF"/>
    <w:rsid w:val="00EA31E4"/>
    <w:rsid w:val="00EA3238"/>
    <w:rsid w:val="00EA3344"/>
    <w:rsid w:val="00EA342C"/>
    <w:rsid w:val="00EA3439"/>
    <w:rsid w:val="00EA3447"/>
    <w:rsid w:val="00EA3484"/>
    <w:rsid w:val="00EA34AE"/>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3E6"/>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B99"/>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5B2"/>
    <w:rsid w:val="00EA5651"/>
    <w:rsid w:val="00EA569F"/>
    <w:rsid w:val="00EA571D"/>
    <w:rsid w:val="00EA576A"/>
    <w:rsid w:val="00EA584B"/>
    <w:rsid w:val="00EA5879"/>
    <w:rsid w:val="00EA58BC"/>
    <w:rsid w:val="00EA58CF"/>
    <w:rsid w:val="00EA590C"/>
    <w:rsid w:val="00EA591F"/>
    <w:rsid w:val="00EA595B"/>
    <w:rsid w:val="00EA598D"/>
    <w:rsid w:val="00EA5AA1"/>
    <w:rsid w:val="00EA5AFE"/>
    <w:rsid w:val="00EA5B32"/>
    <w:rsid w:val="00EA5B6D"/>
    <w:rsid w:val="00EA5B85"/>
    <w:rsid w:val="00EA5C28"/>
    <w:rsid w:val="00EA5E58"/>
    <w:rsid w:val="00EA5FF3"/>
    <w:rsid w:val="00EA5FF9"/>
    <w:rsid w:val="00EA604E"/>
    <w:rsid w:val="00EA61EF"/>
    <w:rsid w:val="00EA62C1"/>
    <w:rsid w:val="00EA63A8"/>
    <w:rsid w:val="00EA64D5"/>
    <w:rsid w:val="00EA64F6"/>
    <w:rsid w:val="00EA651A"/>
    <w:rsid w:val="00EA6520"/>
    <w:rsid w:val="00EA655A"/>
    <w:rsid w:val="00EA65A3"/>
    <w:rsid w:val="00EA6637"/>
    <w:rsid w:val="00EA66E5"/>
    <w:rsid w:val="00EA66F0"/>
    <w:rsid w:val="00EA6720"/>
    <w:rsid w:val="00EA6721"/>
    <w:rsid w:val="00EA6838"/>
    <w:rsid w:val="00EA6881"/>
    <w:rsid w:val="00EA68AA"/>
    <w:rsid w:val="00EA6903"/>
    <w:rsid w:val="00EA692D"/>
    <w:rsid w:val="00EA6A10"/>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2A"/>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5A"/>
    <w:rsid w:val="00EB11E2"/>
    <w:rsid w:val="00EB124D"/>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DA7"/>
    <w:rsid w:val="00EB2EF0"/>
    <w:rsid w:val="00EB2F03"/>
    <w:rsid w:val="00EB2F04"/>
    <w:rsid w:val="00EB3017"/>
    <w:rsid w:val="00EB30A5"/>
    <w:rsid w:val="00EB31A7"/>
    <w:rsid w:val="00EB32D0"/>
    <w:rsid w:val="00EB3347"/>
    <w:rsid w:val="00EB334A"/>
    <w:rsid w:val="00EB3365"/>
    <w:rsid w:val="00EB3410"/>
    <w:rsid w:val="00EB3463"/>
    <w:rsid w:val="00EB34F2"/>
    <w:rsid w:val="00EB353C"/>
    <w:rsid w:val="00EB3562"/>
    <w:rsid w:val="00EB356F"/>
    <w:rsid w:val="00EB3653"/>
    <w:rsid w:val="00EB3693"/>
    <w:rsid w:val="00EB36D2"/>
    <w:rsid w:val="00EB36EA"/>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34"/>
    <w:rsid w:val="00EB3DD6"/>
    <w:rsid w:val="00EB3DEB"/>
    <w:rsid w:val="00EB3E44"/>
    <w:rsid w:val="00EB3E5C"/>
    <w:rsid w:val="00EB3F32"/>
    <w:rsid w:val="00EB3F68"/>
    <w:rsid w:val="00EB3F94"/>
    <w:rsid w:val="00EB409E"/>
    <w:rsid w:val="00EB40F8"/>
    <w:rsid w:val="00EB40FE"/>
    <w:rsid w:val="00EB415A"/>
    <w:rsid w:val="00EB4178"/>
    <w:rsid w:val="00EB41AD"/>
    <w:rsid w:val="00EB41D4"/>
    <w:rsid w:val="00EB41D9"/>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1CC"/>
    <w:rsid w:val="00EB52A1"/>
    <w:rsid w:val="00EB52A5"/>
    <w:rsid w:val="00EB52C3"/>
    <w:rsid w:val="00EB52C6"/>
    <w:rsid w:val="00EB53B4"/>
    <w:rsid w:val="00EB54BA"/>
    <w:rsid w:val="00EB54C1"/>
    <w:rsid w:val="00EB54E5"/>
    <w:rsid w:val="00EB54E6"/>
    <w:rsid w:val="00EB55B5"/>
    <w:rsid w:val="00EB55CF"/>
    <w:rsid w:val="00EB55D1"/>
    <w:rsid w:val="00EB563F"/>
    <w:rsid w:val="00EB5714"/>
    <w:rsid w:val="00EB57D1"/>
    <w:rsid w:val="00EB5801"/>
    <w:rsid w:val="00EB5867"/>
    <w:rsid w:val="00EB5895"/>
    <w:rsid w:val="00EB58A6"/>
    <w:rsid w:val="00EB58C9"/>
    <w:rsid w:val="00EB5968"/>
    <w:rsid w:val="00EB5A91"/>
    <w:rsid w:val="00EB5B0B"/>
    <w:rsid w:val="00EB5BC9"/>
    <w:rsid w:val="00EB5BEC"/>
    <w:rsid w:val="00EB5C55"/>
    <w:rsid w:val="00EB5CD2"/>
    <w:rsid w:val="00EB5D1C"/>
    <w:rsid w:val="00EB5D73"/>
    <w:rsid w:val="00EB5DF8"/>
    <w:rsid w:val="00EB5E0C"/>
    <w:rsid w:val="00EB5E21"/>
    <w:rsid w:val="00EB5E4F"/>
    <w:rsid w:val="00EB5E99"/>
    <w:rsid w:val="00EB5EFE"/>
    <w:rsid w:val="00EB5F70"/>
    <w:rsid w:val="00EB5F91"/>
    <w:rsid w:val="00EB602A"/>
    <w:rsid w:val="00EB6077"/>
    <w:rsid w:val="00EB6107"/>
    <w:rsid w:val="00EB6109"/>
    <w:rsid w:val="00EB6158"/>
    <w:rsid w:val="00EB6258"/>
    <w:rsid w:val="00EB636A"/>
    <w:rsid w:val="00EB637D"/>
    <w:rsid w:val="00EB6392"/>
    <w:rsid w:val="00EB63A2"/>
    <w:rsid w:val="00EB63A9"/>
    <w:rsid w:val="00EB63BE"/>
    <w:rsid w:val="00EB63C7"/>
    <w:rsid w:val="00EB63D0"/>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92"/>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67"/>
    <w:rsid w:val="00EB7C98"/>
    <w:rsid w:val="00EB7CDD"/>
    <w:rsid w:val="00EB7D4F"/>
    <w:rsid w:val="00EB7D6D"/>
    <w:rsid w:val="00EB7D82"/>
    <w:rsid w:val="00EB7D93"/>
    <w:rsid w:val="00EB7E0A"/>
    <w:rsid w:val="00EB7E22"/>
    <w:rsid w:val="00EB7E86"/>
    <w:rsid w:val="00EB7EAD"/>
    <w:rsid w:val="00EB7F67"/>
    <w:rsid w:val="00EC0099"/>
    <w:rsid w:val="00EC036A"/>
    <w:rsid w:val="00EC039B"/>
    <w:rsid w:val="00EC0500"/>
    <w:rsid w:val="00EC05B2"/>
    <w:rsid w:val="00EC064B"/>
    <w:rsid w:val="00EC06A8"/>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7"/>
    <w:rsid w:val="00EC0F4E"/>
    <w:rsid w:val="00EC10C6"/>
    <w:rsid w:val="00EC1139"/>
    <w:rsid w:val="00EC119B"/>
    <w:rsid w:val="00EC11B3"/>
    <w:rsid w:val="00EC11BE"/>
    <w:rsid w:val="00EC1254"/>
    <w:rsid w:val="00EC129D"/>
    <w:rsid w:val="00EC12BA"/>
    <w:rsid w:val="00EC12C0"/>
    <w:rsid w:val="00EC1320"/>
    <w:rsid w:val="00EC133F"/>
    <w:rsid w:val="00EC13E1"/>
    <w:rsid w:val="00EC1412"/>
    <w:rsid w:val="00EC1468"/>
    <w:rsid w:val="00EC147B"/>
    <w:rsid w:val="00EC14A0"/>
    <w:rsid w:val="00EC14A4"/>
    <w:rsid w:val="00EC1596"/>
    <w:rsid w:val="00EC15C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4"/>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D"/>
    <w:rsid w:val="00EC24D4"/>
    <w:rsid w:val="00EC2581"/>
    <w:rsid w:val="00EC25A5"/>
    <w:rsid w:val="00EC2675"/>
    <w:rsid w:val="00EC26F7"/>
    <w:rsid w:val="00EC2760"/>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00"/>
    <w:rsid w:val="00EC3F52"/>
    <w:rsid w:val="00EC3F9B"/>
    <w:rsid w:val="00EC3FA6"/>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A9C"/>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5C"/>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00"/>
    <w:rsid w:val="00EC7019"/>
    <w:rsid w:val="00EC7180"/>
    <w:rsid w:val="00EC71D2"/>
    <w:rsid w:val="00EC728C"/>
    <w:rsid w:val="00EC7354"/>
    <w:rsid w:val="00EC7406"/>
    <w:rsid w:val="00EC7553"/>
    <w:rsid w:val="00EC7574"/>
    <w:rsid w:val="00EC75EB"/>
    <w:rsid w:val="00EC761C"/>
    <w:rsid w:val="00EC777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BC"/>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20"/>
    <w:rsid w:val="00ED0E34"/>
    <w:rsid w:val="00ED0F33"/>
    <w:rsid w:val="00ED0F5C"/>
    <w:rsid w:val="00ED0F82"/>
    <w:rsid w:val="00ED0FB6"/>
    <w:rsid w:val="00ED0FE8"/>
    <w:rsid w:val="00ED1348"/>
    <w:rsid w:val="00ED136E"/>
    <w:rsid w:val="00ED138B"/>
    <w:rsid w:val="00ED13AE"/>
    <w:rsid w:val="00ED13C7"/>
    <w:rsid w:val="00ED13CA"/>
    <w:rsid w:val="00ED13CD"/>
    <w:rsid w:val="00ED1405"/>
    <w:rsid w:val="00ED141B"/>
    <w:rsid w:val="00ED1437"/>
    <w:rsid w:val="00ED1493"/>
    <w:rsid w:val="00ED14BE"/>
    <w:rsid w:val="00ED14C3"/>
    <w:rsid w:val="00ED1504"/>
    <w:rsid w:val="00ED1538"/>
    <w:rsid w:val="00ED1594"/>
    <w:rsid w:val="00ED15D3"/>
    <w:rsid w:val="00ED15EA"/>
    <w:rsid w:val="00ED15F4"/>
    <w:rsid w:val="00ED165E"/>
    <w:rsid w:val="00ED16C0"/>
    <w:rsid w:val="00ED18A0"/>
    <w:rsid w:val="00ED18C5"/>
    <w:rsid w:val="00ED18F4"/>
    <w:rsid w:val="00ED193B"/>
    <w:rsid w:val="00ED19CF"/>
    <w:rsid w:val="00ED1B8E"/>
    <w:rsid w:val="00ED1B99"/>
    <w:rsid w:val="00ED1B9B"/>
    <w:rsid w:val="00ED1CA1"/>
    <w:rsid w:val="00ED1CCB"/>
    <w:rsid w:val="00ED1CEE"/>
    <w:rsid w:val="00ED1D0A"/>
    <w:rsid w:val="00ED1DAE"/>
    <w:rsid w:val="00ED1DC5"/>
    <w:rsid w:val="00ED1E16"/>
    <w:rsid w:val="00ED1E7A"/>
    <w:rsid w:val="00ED2002"/>
    <w:rsid w:val="00ED20D5"/>
    <w:rsid w:val="00ED210D"/>
    <w:rsid w:val="00ED2164"/>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76"/>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18"/>
    <w:rsid w:val="00ED44C8"/>
    <w:rsid w:val="00ED457C"/>
    <w:rsid w:val="00ED45E2"/>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D98"/>
    <w:rsid w:val="00ED5DE2"/>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D80"/>
    <w:rsid w:val="00ED6E0F"/>
    <w:rsid w:val="00ED6E91"/>
    <w:rsid w:val="00ED6EA3"/>
    <w:rsid w:val="00ED6EB3"/>
    <w:rsid w:val="00ED6ED1"/>
    <w:rsid w:val="00ED6F57"/>
    <w:rsid w:val="00ED7052"/>
    <w:rsid w:val="00ED71E0"/>
    <w:rsid w:val="00ED7218"/>
    <w:rsid w:val="00ED7358"/>
    <w:rsid w:val="00ED735A"/>
    <w:rsid w:val="00ED737C"/>
    <w:rsid w:val="00ED7395"/>
    <w:rsid w:val="00ED755E"/>
    <w:rsid w:val="00ED767E"/>
    <w:rsid w:val="00ED76DB"/>
    <w:rsid w:val="00ED7804"/>
    <w:rsid w:val="00ED78EC"/>
    <w:rsid w:val="00ED78F7"/>
    <w:rsid w:val="00ED7A8F"/>
    <w:rsid w:val="00ED7B48"/>
    <w:rsid w:val="00ED7B99"/>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41"/>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E1"/>
    <w:rsid w:val="00EE203C"/>
    <w:rsid w:val="00EE2071"/>
    <w:rsid w:val="00EE20A5"/>
    <w:rsid w:val="00EE21A1"/>
    <w:rsid w:val="00EE2204"/>
    <w:rsid w:val="00EE220B"/>
    <w:rsid w:val="00EE22A6"/>
    <w:rsid w:val="00EE22AA"/>
    <w:rsid w:val="00EE22C7"/>
    <w:rsid w:val="00EE2325"/>
    <w:rsid w:val="00EE25A6"/>
    <w:rsid w:val="00EE25B3"/>
    <w:rsid w:val="00EE260C"/>
    <w:rsid w:val="00EE263C"/>
    <w:rsid w:val="00EE268F"/>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B3"/>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52"/>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75"/>
    <w:rsid w:val="00EE4DAC"/>
    <w:rsid w:val="00EE4EE4"/>
    <w:rsid w:val="00EE4EF8"/>
    <w:rsid w:val="00EE4F49"/>
    <w:rsid w:val="00EE4F68"/>
    <w:rsid w:val="00EE4F9B"/>
    <w:rsid w:val="00EE5104"/>
    <w:rsid w:val="00EE5160"/>
    <w:rsid w:val="00EE5175"/>
    <w:rsid w:val="00EE51BF"/>
    <w:rsid w:val="00EE51EB"/>
    <w:rsid w:val="00EE51F5"/>
    <w:rsid w:val="00EE5276"/>
    <w:rsid w:val="00EE542E"/>
    <w:rsid w:val="00EE545A"/>
    <w:rsid w:val="00EE545F"/>
    <w:rsid w:val="00EE5461"/>
    <w:rsid w:val="00EE549C"/>
    <w:rsid w:val="00EE54A7"/>
    <w:rsid w:val="00EE54ED"/>
    <w:rsid w:val="00EE5558"/>
    <w:rsid w:val="00EE5614"/>
    <w:rsid w:val="00EE5697"/>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58A"/>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0"/>
    <w:rsid w:val="00EF0D45"/>
    <w:rsid w:val="00EF0D50"/>
    <w:rsid w:val="00EF0D6F"/>
    <w:rsid w:val="00EF0D96"/>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4F"/>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B4"/>
    <w:rsid w:val="00EF21FB"/>
    <w:rsid w:val="00EF2267"/>
    <w:rsid w:val="00EF2270"/>
    <w:rsid w:val="00EF22AE"/>
    <w:rsid w:val="00EF22E0"/>
    <w:rsid w:val="00EF2304"/>
    <w:rsid w:val="00EF2336"/>
    <w:rsid w:val="00EF237F"/>
    <w:rsid w:val="00EF2390"/>
    <w:rsid w:val="00EF2405"/>
    <w:rsid w:val="00EF241B"/>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21"/>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3E"/>
    <w:rsid w:val="00EF4144"/>
    <w:rsid w:val="00EF4247"/>
    <w:rsid w:val="00EF4355"/>
    <w:rsid w:val="00EF435A"/>
    <w:rsid w:val="00EF43DD"/>
    <w:rsid w:val="00EF4428"/>
    <w:rsid w:val="00EF44F6"/>
    <w:rsid w:val="00EF4541"/>
    <w:rsid w:val="00EF459A"/>
    <w:rsid w:val="00EF45D9"/>
    <w:rsid w:val="00EF45F6"/>
    <w:rsid w:val="00EF46A3"/>
    <w:rsid w:val="00EF46AC"/>
    <w:rsid w:val="00EF4770"/>
    <w:rsid w:val="00EF47B5"/>
    <w:rsid w:val="00EF47C8"/>
    <w:rsid w:val="00EF4A73"/>
    <w:rsid w:val="00EF4A99"/>
    <w:rsid w:val="00EF4B4A"/>
    <w:rsid w:val="00EF4B67"/>
    <w:rsid w:val="00EF4BBB"/>
    <w:rsid w:val="00EF4BCF"/>
    <w:rsid w:val="00EF4C70"/>
    <w:rsid w:val="00EF4C9B"/>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4E4"/>
    <w:rsid w:val="00EF5517"/>
    <w:rsid w:val="00EF559C"/>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9E"/>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0C"/>
    <w:rsid w:val="00EF711F"/>
    <w:rsid w:val="00EF7132"/>
    <w:rsid w:val="00EF7279"/>
    <w:rsid w:val="00EF73E4"/>
    <w:rsid w:val="00EF7550"/>
    <w:rsid w:val="00EF7565"/>
    <w:rsid w:val="00EF756A"/>
    <w:rsid w:val="00EF762A"/>
    <w:rsid w:val="00EF7675"/>
    <w:rsid w:val="00EF76A1"/>
    <w:rsid w:val="00EF76AE"/>
    <w:rsid w:val="00EF77D2"/>
    <w:rsid w:val="00EF77D8"/>
    <w:rsid w:val="00EF78FB"/>
    <w:rsid w:val="00EF7A39"/>
    <w:rsid w:val="00EF7A83"/>
    <w:rsid w:val="00EF7BAB"/>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9C3"/>
    <w:rsid w:val="00F01A5C"/>
    <w:rsid w:val="00F01A67"/>
    <w:rsid w:val="00F01AFC"/>
    <w:rsid w:val="00F01B4F"/>
    <w:rsid w:val="00F01B6C"/>
    <w:rsid w:val="00F01B8A"/>
    <w:rsid w:val="00F01B96"/>
    <w:rsid w:val="00F01CA0"/>
    <w:rsid w:val="00F01CDE"/>
    <w:rsid w:val="00F01CEF"/>
    <w:rsid w:val="00F01CF2"/>
    <w:rsid w:val="00F01DEE"/>
    <w:rsid w:val="00F01E63"/>
    <w:rsid w:val="00F01F28"/>
    <w:rsid w:val="00F01FBA"/>
    <w:rsid w:val="00F02001"/>
    <w:rsid w:val="00F02003"/>
    <w:rsid w:val="00F02061"/>
    <w:rsid w:val="00F020BA"/>
    <w:rsid w:val="00F0213F"/>
    <w:rsid w:val="00F02173"/>
    <w:rsid w:val="00F0217F"/>
    <w:rsid w:val="00F021B4"/>
    <w:rsid w:val="00F021E4"/>
    <w:rsid w:val="00F022E7"/>
    <w:rsid w:val="00F022EC"/>
    <w:rsid w:val="00F023B5"/>
    <w:rsid w:val="00F02412"/>
    <w:rsid w:val="00F024A0"/>
    <w:rsid w:val="00F024BB"/>
    <w:rsid w:val="00F024ED"/>
    <w:rsid w:val="00F0250D"/>
    <w:rsid w:val="00F0254A"/>
    <w:rsid w:val="00F02649"/>
    <w:rsid w:val="00F02722"/>
    <w:rsid w:val="00F0282F"/>
    <w:rsid w:val="00F0286A"/>
    <w:rsid w:val="00F0292F"/>
    <w:rsid w:val="00F02977"/>
    <w:rsid w:val="00F02BB9"/>
    <w:rsid w:val="00F02CB9"/>
    <w:rsid w:val="00F02CBB"/>
    <w:rsid w:val="00F02D46"/>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3F"/>
    <w:rsid w:val="00F03751"/>
    <w:rsid w:val="00F038AC"/>
    <w:rsid w:val="00F038BC"/>
    <w:rsid w:val="00F0393C"/>
    <w:rsid w:val="00F03A11"/>
    <w:rsid w:val="00F03A3D"/>
    <w:rsid w:val="00F03AC6"/>
    <w:rsid w:val="00F03B29"/>
    <w:rsid w:val="00F03B4A"/>
    <w:rsid w:val="00F03BA6"/>
    <w:rsid w:val="00F03BBF"/>
    <w:rsid w:val="00F03BEC"/>
    <w:rsid w:val="00F03C02"/>
    <w:rsid w:val="00F03C08"/>
    <w:rsid w:val="00F03C0F"/>
    <w:rsid w:val="00F03C7A"/>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8C"/>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78"/>
    <w:rsid w:val="00F060FF"/>
    <w:rsid w:val="00F06174"/>
    <w:rsid w:val="00F062DE"/>
    <w:rsid w:val="00F06328"/>
    <w:rsid w:val="00F063A5"/>
    <w:rsid w:val="00F063BB"/>
    <w:rsid w:val="00F064CF"/>
    <w:rsid w:val="00F06564"/>
    <w:rsid w:val="00F06575"/>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4C"/>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9D"/>
    <w:rsid w:val="00F07CCC"/>
    <w:rsid w:val="00F07CED"/>
    <w:rsid w:val="00F07DB0"/>
    <w:rsid w:val="00F07DEA"/>
    <w:rsid w:val="00F07E19"/>
    <w:rsid w:val="00F07F7F"/>
    <w:rsid w:val="00F1002C"/>
    <w:rsid w:val="00F100C1"/>
    <w:rsid w:val="00F101B5"/>
    <w:rsid w:val="00F1031A"/>
    <w:rsid w:val="00F10348"/>
    <w:rsid w:val="00F10363"/>
    <w:rsid w:val="00F10462"/>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48"/>
    <w:rsid w:val="00F11862"/>
    <w:rsid w:val="00F11865"/>
    <w:rsid w:val="00F118AE"/>
    <w:rsid w:val="00F118D6"/>
    <w:rsid w:val="00F11943"/>
    <w:rsid w:val="00F11A94"/>
    <w:rsid w:val="00F11ABA"/>
    <w:rsid w:val="00F11BD4"/>
    <w:rsid w:val="00F11C93"/>
    <w:rsid w:val="00F11CD4"/>
    <w:rsid w:val="00F11D79"/>
    <w:rsid w:val="00F11D9A"/>
    <w:rsid w:val="00F11E85"/>
    <w:rsid w:val="00F11EB8"/>
    <w:rsid w:val="00F11F34"/>
    <w:rsid w:val="00F12033"/>
    <w:rsid w:val="00F12117"/>
    <w:rsid w:val="00F1211F"/>
    <w:rsid w:val="00F121C6"/>
    <w:rsid w:val="00F12225"/>
    <w:rsid w:val="00F1229E"/>
    <w:rsid w:val="00F123B5"/>
    <w:rsid w:val="00F123E6"/>
    <w:rsid w:val="00F12424"/>
    <w:rsid w:val="00F12480"/>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641"/>
    <w:rsid w:val="00F1372B"/>
    <w:rsid w:val="00F137D6"/>
    <w:rsid w:val="00F13914"/>
    <w:rsid w:val="00F13970"/>
    <w:rsid w:val="00F13982"/>
    <w:rsid w:val="00F13A28"/>
    <w:rsid w:val="00F13A3C"/>
    <w:rsid w:val="00F13AAA"/>
    <w:rsid w:val="00F13B2E"/>
    <w:rsid w:val="00F13B30"/>
    <w:rsid w:val="00F13B34"/>
    <w:rsid w:val="00F13B69"/>
    <w:rsid w:val="00F13D0F"/>
    <w:rsid w:val="00F13D89"/>
    <w:rsid w:val="00F13DCD"/>
    <w:rsid w:val="00F13E2B"/>
    <w:rsid w:val="00F13E35"/>
    <w:rsid w:val="00F13F93"/>
    <w:rsid w:val="00F142D4"/>
    <w:rsid w:val="00F142E4"/>
    <w:rsid w:val="00F14347"/>
    <w:rsid w:val="00F14410"/>
    <w:rsid w:val="00F1441A"/>
    <w:rsid w:val="00F1449D"/>
    <w:rsid w:val="00F1470B"/>
    <w:rsid w:val="00F147C0"/>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1"/>
    <w:rsid w:val="00F15404"/>
    <w:rsid w:val="00F1541A"/>
    <w:rsid w:val="00F154BE"/>
    <w:rsid w:val="00F155C3"/>
    <w:rsid w:val="00F15631"/>
    <w:rsid w:val="00F1566A"/>
    <w:rsid w:val="00F156CB"/>
    <w:rsid w:val="00F15756"/>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84"/>
    <w:rsid w:val="00F16DA3"/>
    <w:rsid w:val="00F16E70"/>
    <w:rsid w:val="00F1700D"/>
    <w:rsid w:val="00F1702C"/>
    <w:rsid w:val="00F1706A"/>
    <w:rsid w:val="00F170DF"/>
    <w:rsid w:val="00F170F5"/>
    <w:rsid w:val="00F17133"/>
    <w:rsid w:val="00F1713D"/>
    <w:rsid w:val="00F171FA"/>
    <w:rsid w:val="00F17206"/>
    <w:rsid w:val="00F1727C"/>
    <w:rsid w:val="00F17324"/>
    <w:rsid w:val="00F173B9"/>
    <w:rsid w:val="00F173DB"/>
    <w:rsid w:val="00F17436"/>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1EF"/>
    <w:rsid w:val="00F202F6"/>
    <w:rsid w:val="00F2033D"/>
    <w:rsid w:val="00F20391"/>
    <w:rsid w:val="00F2039D"/>
    <w:rsid w:val="00F203F4"/>
    <w:rsid w:val="00F204C4"/>
    <w:rsid w:val="00F20596"/>
    <w:rsid w:val="00F20650"/>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53"/>
    <w:rsid w:val="00F2177D"/>
    <w:rsid w:val="00F21799"/>
    <w:rsid w:val="00F21826"/>
    <w:rsid w:val="00F21995"/>
    <w:rsid w:val="00F21999"/>
    <w:rsid w:val="00F21A6D"/>
    <w:rsid w:val="00F21A9D"/>
    <w:rsid w:val="00F21BEB"/>
    <w:rsid w:val="00F21C0C"/>
    <w:rsid w:val="00F21CF9"/>
    <w:rsid w:val="00F21D60"/>
    <w:rsid w:val="00F21E63"/>
    <w:rsid w:val="00F21FCC"/>
    <w:rsid w:val="00F2203D"/>
    <w:rsid w:val="00F220BA"/>
    <w:rsid w:val="00F220EC"/>
    <w:rsid w:val="00F22177"/>
    <w:rsid w:val="00F22273"/>
    <w:rsid w:val="00F22384"/>
    <w:rsid w:val="00F22426"/>
    <w:rsid w:val="00F22452"/>
    <w:rsid w:val="00F2250C"/>
    <w:rsid w:val="00F2251F"/>
    <w:rsid w:val="00F2253D"/>
    <w:rsid w:val="00F226A5"/>
    <w:rsid w:val="00F2270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0D9"/>
    <w:rsid w:val="00F23177"/>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E27"/>
    <w:rsid w:val="00F24F24"/>
    <w:rsid w:val="00F25043"/>
    <w:rsid w:val="00F2511D"/>
    <w:rsid w:val="00F251B4"/>
    <w:rsid w:val="00F251C2"/>
    <w:rsid w:val="00F251D3"/>
    <w:rsid w:val="00F251D7"/>
    <w:rsid w:val="00F2521D"/>
    <w:rsid w:val="00F2526C"/>
    <w:rsid w:val="00F2526F"/>
    <w:rsid w:val="00F252E0"/>
    <w:rsid w:val="00F2531E"/>
    <w:rsid w:val="00F25398"/>
    <w:rsid w:val="00F253D0"/>
    <w:rsid w:val="00F2542B"/>
    <w:rsid w:val="00F25484"/>
    <w:rsid w:val="00F254A4"/>
    <w:rsid w:val="00F254B8"/>
    <w:rsid w:val="00F254BC"/>
    <w:rsid w:val="00F25520"/>
    <w:rsid w:val="00F25532"/>
    <w:rsid w:val="00F25550"/>
    <w:rsid w:val="00F2556E"/>
    <w:rsid w:val="00F255C4"/>
    <w:rsid w:val="00F255F4"/>
    <w:rsid w:val="00F25646"/>
    <w:rsid w:val="00F25698"/>
    <w:rsid w:val="00F25A4E"/>
    <w:rsid w:val="00F25AA9"/>
    <w:rsid w:val="00F25AD7"/>
    <w:rsid w:val="00F25B06"/>
    <w:rsid w:val="00F25B1C"/>
    <w:rsid w:val="00F25B49"/>
    <w:rsid w:val="00F25B53"/>
    <w:rsid w:val="00F25BDA"/>
    <w:rsid w:val="00F25C0E"/>
    <w:rsid w:val="00F25C31"/>
    <w:rsid w:val="00F25CC4"/>
    <w:rsid w:val="00F25CD9"/>
    <w:rsid w:val="00F25CF5"/>
    <w:rsid w:val="00F25DF3"/>
    <w:rsid w:val="00F25F3F"/>
    <w:rsid w:val="00F25F88"/>
    <w:rsid w:val="00F25FAA"/>
    <w:rsid w:val="00F25FFD"/>
    <w:rsid w:val="00F26084"/>
    <w:rsid w:val="00F260B5"/>
    <w:rsid w:val="00F260EC"/>
    <w:rsid w:val="00F261ED"/>
    <w:rsid w:val="00F26223"/>
    <w:rsid w:val="00F262AE"/>
    <w:rsid w:val="00F262B6"/>
    <w:rsid w:val="00F262D8"/>
    <w:rsid w:val="00F263A3"/>
    <w:rsid w:val="00F263BC"/>
    <w:rsid w:val="00F26434"/>
    <w:rsid w:val="00F2645A"/>
    <w:rsid w:val="00F26468"/>
    <w:rsid w:val="00F2647E"/>
    <w:rsid w:val="00F264B3"/>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D17"/>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949"/>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B1"/>
    <w:rsid w:val="00F307F2"/>
    <w:rsid w:val="00F30805"/>
    <w:rsid w:val="00F30899"/>
    <w:rsid w:val="00F30924"/>
    <w:rsid w:val="00F30928"/>
    <w:rsid w:val="00F30A46"/>
    <w:rsid w:val="00F30A6D"/>
    <w:rsid w:val="00F30B4A"/>
    <w:rsid w:val="00F30BBC"/>
    <w:rsid w:val="00F30BD2"/>
    <w:rsid w:val="00F30C22"/>
    <w:rsid w:val="00F30CEF"/>
    <w:rsid w:val="00F30D40"/>
    <w:rsid w:val="00F30DA3"/>
    <w:rsid w:val="00F30E4A"/>
    <w:rsid w:val="00F30E62"/>
    <w:rsid w:val="00F30EC9"/>
    <w:rsid w:val="00F30F52"/>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A64"/>
    <w:rsid w:val="00F31B12"/>
    <w:rsid w:val="00F31B44"/>
    <w:rsid w:val="00F31C63"/>
    <w:rsid w:val="00F31CCB"/>
    <w:rsid w:val="00F31E51"/>
    <w:rsid w:val="00F31F3F"/>
    <w:rsid w:val="00F31FB0"/>
    <w:rsid w:val="00F31FF9"/>
    <w:rsid w:val="00F3207D"/>
    <w:rsid w:val="00F32081"/>
    <w:rsid w:val="00F321C0"/>
    <w:rsid w:val="00F3226E"/>
    <w:rsid w:val="00F322E7"/>
    <w:rsid w:val="00F322EC"/>
    <w:rsid w:val="00F3234E"/>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BE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5DD"/>
    <w:rsid w:val="00F336C7"/>
    <w:rsid w:val="00F33721"/>
    <w:rsid w:val="00F3377A"/>
    <w:rsid w:val="00F337B4"/>
    <w:rsid w:val="00F3381A"/>
    <w:rsid w:val="00F33961"/>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D"/>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BBE"/>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4E9"/>
    <w:rsid w:val="00F35524"/>
    <w:rsid w:val="00F3556F"/>
    <w:rsid w:val="00F3557C"/>
    <w:rsid w:val="00F355A1"/>
    <w:rsid w:val="00F35600"/>
    <w:rsid w:val="00F356EE"/>
    <w:rsid w:val="00F35722"/>
    <w:rsid w:val="00F357BF"/>
    <w:rsid w:val="00F357C6"/>
    <w:rsid w:val="00F357D0"/>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5F09"/>
    <w:rsid w:val="00F360CF"/>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98"/>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AB"/>
    <w:rsid w:val="00F37409"/>
    <w:rsid w:val="00F37434"/>
    <w:rsid w:val="00F37521"/>
    <w:rsid w:val="00F3753A"/>
    <w:rsid w:val="00F375B6"/>
    <w:rsid w:val="00F37612"/>
    <w:rsid w:val="00F376A8"/>
    <w:rsid w:val="00F3779E"/>
    <w:rsid w:val="00F37826"/>
    <w:rsid w:val="00F37867"/>
    <w:rsid w:val="00F3786A"/>
    <w:rsid w:val="00F3788A"/>
    <w:rsid w:val="00F378DC"/>
    <w:rsid w:val="00F378E9"/>
    <w:rsid w:val="00F37935"/>
    <w:rsid w:val="00F3793C"/>
    <w:rsid w:val="00F37945"/>
    <w:rsid w:val="00F37982"/>
    <w:rsid w:val="00F379AD"/>
    <w:rsid w:val="00F379F2"/>
    <w:rsid w:val="00F37A20"/>
    <w:rsid w:val="00F37AA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81"/>
    <w:rsid w:val="00F40CA5"/>
    <w:rsid w:val="00F40CA6"/>
    <w:rsid w:val="00F40D26"/>
    <w:rsid w:val="00F40D88"/>
    <w:rsid w:val="00F40E67"/>
    <w:rsid w:val="00F40E7A"/>
    <w:rsid w:val="00F40F97"/>
    <w:rsid w:val="00F41008"/>
    <w:rsid w:val="00F41054"/>
    <w:rsid w:val="00F411E8"/>
    <w:rsid w:val="00F4130A"/>
    <w:rsid w:val="00F413B1"/>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1FD"/>
    <w:rsid w:val="00F4221D"/>
    <w:rsid w:val="00F422AD"/>
    <w:rsid w:val="00F423A1"/>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88D"/>
    <w:rsid w:val="00F43923"/>
    <w:rsid w:val="00F43987"/>
    <w:rsid w:val="00F439C4"/>
    <w:rsid w:val="00F43A34"/>
    <w:rsid w:val="00F43A6B"/>
    <w:rsid w:val="00F43BAD"/>
    <w:rsid w:val="00F43C70"/>
    <w:rsid w:val="00F43D2F"/>
    <w:rsid w:val="00F43D64"/>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45"/>
    <w:rsid w:val="00F44388"/>
    <w:rsid w:val="00F44408"/>
    <w:rsid w:val="00F4442E"/>
    <w:rsid w:val="00F444F2"/>
    <w:rsid w:val="00F44550"/>
    <w:rsid w:val="00F44581"/>
    <w:rsid w:val="00F445D6"/>
    <w:rsid w:val="00F445E7"/>
    <w:rsid w:val="00F44600"/>
    <w:rsid w:val="00F44642"/>
    <w:rsid w:val="00F44674"/>
    <w:rsid w:val="00F447C9"/>
    <w:rsid w:val="00F447D7"/>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12"/>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E6B"/>
    <w:rsid w:val="00F47FE6"/>
    <w:rsid w:val="00F50017"/>
    <w:rsid w:val="00F5002A"/>
    <w:rsid w:val="00F5006F"/>
    <w:rsid w:val="00F500AF"/>
    <w:rsid w:val="00F5015A"/>
    <w:rsid w:val="00F501EF"/>
    <w:rsid w:val="00F5022D"/>
    <w:rsid w:val="00F5024A"/>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67"/>
    <w:rsid w:val="00F50CF2"/>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16"/>
    <w:rsid w:val="00F52306"/>
    <w:rsid w:val="00F523E5"/>
    <w:rsid w:val="00F52405"/>
    <w:rsid w:val="00F524E8"/>
    <w:rsid w:val="00F524F0"/>
    <w:rsid w:val="00F5257E"/>
    <w:rsid w:val="00F52590"/>
    <w:rsid w:val="00F525A2"/>
    <w:rsid w:val="00F52657"/>
    <w:rsid w:val="00F526B1"/>
    <w:rsid w:val="00F526DF"/>
    <w:rsid w:val="00F527C3"/>
    <w:rsid w:val="00F5281F"/>
    <w:rsid w:val="00F528C5"/>
    <w:rsid w:val="00F529B7"/>
    <w:rsid w:val="00F52A02"/>
    <w:rsid w:val="00F52A1F"/>
    <w:rsid w:val="00F52A76"/>
    <w:rsid w:val="00F52AB3"/>
    <w:rsid w:val="00F52B5C"/>
    <w:rsid w:val="00F52B6B"/>
    <w:rsid w:val="00F52BE7"/>
    <w:rsid w:val="00F52C44"/>
    <w:rsid w:val="00F52C92"/>
    <w:rsid w:val="00F52D87"/>
    <w:rsid w:val="00F52DAA"/>
    <w:rsid w:val="00F52DE8"/>
    <w:rsid w:val="00F52E74"/>
    <w:rsid w:val="00F5315F"/>
    <w:rsid w:val="00F531AB"/>
    <w:rsid w:val="00F53213"/>
    <w:rsid w:val="00F53215"/>
    <w:rsid w:val="00F5323C"/>
    <w:rsid w:val="00F53299"/>
    <w:rsid w:val="00F532CF"/>
    <w:rsid w:val="00F5336F"/>
    <w:rsid w:val="00F534EE"/>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59"/>
    <w:rsid w:val="00F54878"/>
    <w:rsid w:val="00F54953"/>
    <w:rsid w:val="00F5496F"/>
    <w:rsid w:val="00F54971"/>
    <w:rsid w:val="00F54984"/>
    <w:rsid w:val="00F549AF"/>
    <w:rsid w:val="00F549E2"/>
    <w:rsid w:val="00F54AED"/>
    <w:rsid w:val="00F54B9A"/>
    <w:rsid w:val="00F54BBF"/>
    <w:rsid w:val="00F54C0B"/>
    <w:rsid w:val="00F54CA9"/>
    <w:rsid w:val="00F54CFD"/>
    <w:rsid w:val="00F54DDB"/>
    <w:rsid w:val="00F54DEB"/>
    <w:rsid w:val="00F54E02"/>
    <w:rsid w:val="00F54FB6"/>
    <w:rsid w:val="00F551BA"/>
    <w:rsid w:val="00F55214"/>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EB9"/>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88"/>
    <w:rsid w:val="00F5769B"/>
    <w:rsid w:val="00F577AF"/>
    <w:rsid w:val="00F577B5"/>
    <w:rsid w:val="00F577C3"/>
    <w:rsid w:val="00F57838"/>
    <w:rsid w:val="00F5785F"/>
    <w:rsid w:val="00F578A3"/>
    <w:rsid w:val="00F578DB"/>
    <w:rsid w:val="00F57975"/>
    <w:rsid w:val="00F579EB"/>
    <w:rsid w:val="00F57A2E"/>
    <w:rsid w:val="00F57A37"/>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EB4"/>
    <w:rsid w:val="00F57F0D"/>
    <w:rsid w:val="00F57F6D"/>
    <w:rsid w:val="00F6006B"/>
    <w:rsid w:val="00F600B5"/>
    <w:rsid w:val="00F6025E"/>
    <w:rsid w:val="00F602F7"/>
    <w:rsid w:val="00F60311"/>
    <w:rsid w:val="00F6035B"/>
    <w:rsid w:val="00F6041A"/>
    <w:rsid w:val="00F604B9"/>
    <w:rsid w:val="00F604CD"/>
    <w:rsid w:val="00F604DE"/>
    <w:rsid w:val="00F60569"/>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7"/>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B52"/>
    <w:rsid w:val="00F61CD5"/>
    <w:rsid w:val="00F61DF0"/>
    <w:rsid w:val="00F61E2A"/>
    <w:rsid w:val="00F61E3C"/>
    <w:rsid w:val="00F61E86"/>
    <w:rsid w:val="00F61EA6"/>
    <w:rsid w:val="00F61F94"/>
    <w:rsid w:val="00F61FA7"/>
    <w:rsid w:val="00F6207A"/>
    <w:rsid w:val="00F6212D"/>
    <w:rsid w:val="00F6217B"/>
    <w:rsid w:val="00F621D4"/>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2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4F"/>
    <w:rsid w:val="00F6378B"/>
    <w:rsid w:val="00F6379A"/>
    <w:rsid w:val="00F63813"/>
    <w:rsid w:val="00F6388A"/>
    <w:rsid w:val="00F638A0"/>
    <w:rsid w:val="00F638B6"/>
    <w:rsid w:val="00F638E7"/>
    <w:rsid w:val="00F63A0F"/>
    <w:rsid w:val="00F63A45"/>
    <w:rsid w:val="00F63C0B"/>
    <w:rsid w:val="00F63C91"/>
    <w:rsid w:val="00F63CE7"/>
    <w:rsid w:val="00F63CF5"/>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659"/>
    <w:rsid w:val="00F646EC"/>
    <w:rsid w:val="00F64721"/>
    <w:rsid w:val="00F64731"/>
    <w:rsid w:val="00F64784"/>
    <w:rsid w:val="00F647D9"/>
    <w:rsid w:val="00F64831"/>
    <w:rsid w:val="00F648B3"/>
    <w:rsid w:val="00F648EB"/>
    <w:rsid w:val="00F64A82"/>
    <w:rsid w:val="00F64ABA"/>
    <w:rsid w:val="00F64BF2"/>
    <w:rsid w:val="00F64C0E"/>
    <w:rsid w:val="00F64C62"/>
    <w:rsid w:val="00F64CFD"/>
    <w:rsid w:val="00F64DB2"/>
    <w:rsid w:val="00F64E15"/>
    <w:rsid w:val="00F64E31"/>
    <w:rsid w:val="00F64E5B"/>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42E"/>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4E"/>
    <w:rsid w:val="00F665B3"/>
    <w:rsid w:val="00F6664A"/>
    <w:rsid w:val="00F6669A"/>
    <w:rsid w:val="00F666A6"/>
    <w:rsid w:val="00F6674D"/>
    <w:rsid w:val="00F667D3"/>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EBD"/>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DB5"/>
    <w:rsid w:val="00F70E09"/>
    <w:rsid w:val="00F70E1C"/>
    <w:rsid w:val="00F70FAD"/>
    <w:rsid w:val="00F70FCA"/>
    <w:rsid w:val="00F71084"/>
    <w:rsid w:val="00F71106"/>
    <w:rsid w:val="00F7111C"/>
    <w:rsid w:val="00F71182"/>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7"/>
    <w:rsid w:val="00F7193C"/>
    <w:rsid w:val="00F7195E"/>
    <w:rsid w:val="00F7196F"/>
    <w:rsid w:val="00F71976"/>
    <w:rsid w:val="00F71A8F"/>
    <w:rsid w:val="00F71A9A"/>
    <w:rsid w:val="00F71B6D"/>
    <w:rsid w:val="00F71C86"/>
    <w:rsid w:val="00F71D1C"/>
    <w:rsid w:val="00F71D7D"/>
    <w:rsid w:val="00F71D92"/>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1A"/>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33"/>
    <w:rsid w:val="00F73948"/>
    <w:rsid w:val="00F73965"/>
    <w:rsid w:val="00F739AC"/>
    <w:rsid w:val="00F739B5"/>
    <w:rsid w:val="00F73A78"/>
    <w:rsid w:val="00F73AAC"/>
    <w:rsid w:val="00F73AD4"/>
    <w:rsid w:val="00F73D59"/>
    <w:rsid w:val="00F73D8E"/>
    <w:rsid w:val="00F73DC7"/>
    <w:rsid w:val="00F73DD9"/>
    <w:rsid w:val="00F73E66"/>
    <w:rsid w:val="00F73E7D"/>
    <w:rsid w:val="00F73EAF"/>
    <w:rsid w:val="00F73F07"/>
    <w:rsid w:val="00F73F44"/>
    <w:rsid w:val="00F73F50"/>
    <w:rsid w:val="00F73F52"/>
    <w:rsid w:val="00F73FC7"/>
    <w:rsid w:val="00F73FD0"/>
    <w:rsid w:val="00F740B4"/>
    <w:rsid w:val="00F741A3"/>
    <w:rsid w:val="00F741DC"/>
    <w:rsid w:val="00F742C5"/>
    <w:rsid w:val="00F74304"/>
    <w:rsid w:val="00F7433B"/>
    <w:rsid w:val="00F74413"/>
    <w:rsid w:val="00F74443"/>
    <w:rsid w:val="00F7445C"/>
    <w:rsid w:val="00F744C7"/>
    <w:rsid w:val="00F74542"/>
    <w:rsid w:val="00F745E3"/>
    <w:rsid w:val="00F745F0"/>
    <w:rsid w:val="00F74619"/>
    <w:rsid w:val="00F7463A"/>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04E"/>
    <w:rsid w:val="00F75148"/>
    <w:rsid w:val="00F75153"/>
    <w:rsid w:val="00F75265"/>
    <w:rsid w:val="00F75443"/>
    <w:rsid w:val="00F7545D"/>
    <w:rsid w:val="00F75484"/>
    <w:rsid w:val="00F754DC"/>
    <w:rsid w:val="00F755B6"/>
    <w:rsid w:val="00F755DF"/>
    <w:rsid w:val="00F756DA"/>
    <w:rsid w:val="00F7575A"/>
    <w:rsid w:val="00F75770"/>
    <w:rsid w:val="00F75789"/>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3A"/>
    <w:rsid w:val="00F76359"/>
    <w:rsid w:val="00F76387"/>
    <w:rsid w:val="00F763C0"/>
    <w:rsid w:val="00F763EE"/>
    <w:rsid w:val="00F76438"/>
    <w:rsid w:val="00F76473"/>
    <w:rsid w:val="00F7647E"/>
    <w:rsid w:val="00F764A0"/>
    <w:rsid w:val="00F765CD"/>
    <w:rsid w:val="00F7669B"/>
    <w:rsid w:val="00F76737"/>
    <w:rsid w:val="00F76865"/>
    <w:rsid w:val="00F76901"/>
    <w:rsid w:val="00F76932"/>
    <w:rsid w:val="00F769A2"/>
    <w:rsid w:val="00F769F3"/>
    <w:rsid w:val="00F76A57"/>
    <w:rsid w:val="00F76A8A"/>
    <w:rsid w:val="00F76A9A"/>
    <w:rsid w:val="00F76AF8"/>
    <w:rsid w:val="00F76B0D"/>
    <w:rsid w:val="00F76B45"/>
    <w:rsid w:val="00F76B59"/>
    <w:rsid w:val="00F76BCB"/>
    <w:rsid w:val="00F76CEF"/>
    <w:rsid w:val="00F76E9E"/>
    <w:rsid w:val="00F76ECC"/>
    <w:rsid w:val="00F76EE7"/>
    <w:rsid w:val="00F76F71"/>
    <w:rsid w:val="00F771ED"/>
    <w:rsid w:val="00F7726B"/>
    <w:rsid w:val="00F772DD"/>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EF6"/>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3C"/>
    <w:rsid w:val="00F80B62"/>
    <w:rsid w:val="00F80B6F"/>
    <w:rsid w:val="00F80BA3"/>
    <w:rsid w:val="00F80C7D"/>
    <w:rsid w:val="00F80CF3"/>
    <w:rsid w:val="00F80D19"/>
    <w:rsid w:val="00F80D43"/>
    <w:rsid w:val="00F80D8E"/>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99C"/>
    <w:rsid w:val="00F82A1C"/>
    <w:rsid w:val="00F82A9E"/>
    <w:rsid w:val="00F82AC8"/>
    <w:rsid w:val="00F82BB0"/>
    <w:rsid w:val="00F82BE7"/>
    <w:rsid w:val="00F82C47"/>
    <w:rsid w:val="00F82CA6"/>
    <w:rsid w:val="00F82CBE"/>
    <w:rsid w:val="00F82CC7"/>
    <w:rsid w:val="00F82CD9"/>
    <w:rsid w:val="00F82D86"/>
    <w:rsid w:val="00F82D90"/>
    <w:rsid w:val="00F82E02"/>
    <w:rsid w:val="00F82ED5"/>
    <w:rsid w:val="00F82F1A"/>
    <w:rsid w:val="00F82F48"/>
    <w:rsid w:val="00F82F55"/>
    <w:rsid w:val="00F82FA8"/>
    <w:rsid w:val="00F82FBB"/>
    <w:rsid w:val="00F8300D"/>
    <w:rsid w:val="00F83038"/>
    <w:rsid w:val="00F8303C"/>
    <w:rsid w:val="00F8304F"/>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F8"/>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89"/>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EEB"/>
    <w:rsid w:val="00F84F2E"/>
    <w:rsid w:val="00F84F71"/>
    <w:rsid w:val="00F84F89"/>
    <w:rsid w:val="00F8518E"/>
    <w:rsid w:val="00F851AF"/>
    <w:rsid w:val="00F85218"/>
    <w:rsid w:val="00F8523A"/>
    <w:rsid w:val="00F8524F"/>
    <w:rsid w:val="00F8532A"/>
    <w:rsid w:val="00F85533"/>
    <w:rsid w:val="00F85549"/>
    <w:rsid w:val="00F855C6"/>
    <w:rsid w:val="00F8562A"/>
    <w:rsid w:val="00F85648"/>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21"/>
    <w:rsid w:val="00F86256"/>
    <w:rsid w:val="00F862CB"/>
    <w:rsid w:val="00F8631E"/>
    <w:rsid w:val="00F86383"/>
    <w:rsid w:val="00F8642A"/>
    <w:rsid w:val="00F86450"/>
    <w:rsid w:val="00F86488"/>
    <w:rsid w:val="00F8648E"/>
    <w:rsid w:val="00F86542"/>
    <w:rsid w:val="00F86629"/>
    <w:rsid w:val="00F86664"/>
    <w:rsid w:val="00F86668"/>
    <w:rsid w:val="00F866C2"/>
    <w:rsid w:val="00F86797"/>
    <w:rsid w:val="00F867B8"/>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3BC"/>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0FFC"/>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28"/>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56"/>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77"/>
    <w:rsid w:val="00F92CA8"/>
    <w:rsid w:val="00F92CB5"/>
    <w:rsid w:val="00F92CBE"/>
    <w:rsid w:val="00F92E18"/>
    <w:rsid w:val="00F92E19"/>
    <w:rsid w:val="00F92FCB"/>
    <w:rsid w:val="00F92FCC"/>
    <w:rsid w:val="00F92FEC"/>
    <w:rsid w:val="00F930D6"/>
    <w:rsid w:val="00F93132"/>
    <w:rsid w:val="00F931B3"/>
    <w:rsid w:val="00F93245"/>
    <w:rsid w:val="00F93350"/>
    <w:rsid w:val="00F93375"/>
    <w:rsid w:val="00F93376"/>
    <w:rsid w:val="00F934A8"/>
    <w:rsid w:val="00F93592"/>
    <w:rsid w:val="00F93748"/>
    <w:rsid w:val="00F93819"/>
    <w:rsid w:val="00F93842"/>
    <w:rsid w:val="00F93907"/>
    <w:rsid w:val="00F93910"/>
    <w:rsid w:val="00F939C5"/>
    <w:rsid w:val="00F93A5F"/>
    <w:rsid w:val="00F93B55"/>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C"/>
    <w:rsid w:val="00F942DA"/>
    <w:rsid w:val="00F94313"/>
    <w:rsid w:val="00F94317"/>
    <w:rsid w:val="00F943DD"/>
    <w:rsid w:val="00F94435"/>
    <w:rsid w:val="00F944F8"/>
    <w:rsid w:val="00F94572"/>
    <w:rsid w:val="00F945A4"/>
    <w:rsid w:val="00F945C5"/>
    <w:rsid w:val="00F945E1"/>
    <w:rsid w:val="00F9466D"/>
    <w:rsid w:val="00F94679"/>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70"/>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C15"/>
    <w:rsid w:val="00F95CC3"/>
    <w:rsid w:val="00F95D0F"/>
    <w:rsid w:val="00F95D63"/>
    <w:rsid w:val="00F95DD1"/>
    <w:rsid w:val="00F95EA5"/>
    <w:rsid w:val="00F95EE0"/>
    <w:rsid w:val="00F95EEC"/>
    <w:rsid w:val="00F95EF8"/>
    <w:rsid w:val="00F95F88"/>
    <w:rsid w:val="00F9602A"/>
    <w:rsid w:val="00F96143"/>
    <w:rsid w:val="00F96199"/>
    <w:rsid w:val="00F9627B"/>
    <w:rsid w:val="00F962E4"/>
    <w:rsid w:val="00F962EA"/>
    <w:rsid w:val="00F96385"/>
    <w:rsid w:val="00F963B5"/>
    <w:rsid w:val="00F9646B"/>
    <w:rsid w:val="00F964DA"/>
    <w:rsid w:val="00F965A5"/>
    <w:rsid w:val="00F965A7"/>
    <w:rsid w:val="00F965B5"/>
    <w:rsid w:val="00F9664F"/>
    <w:rsid w:val="00F9670E"/>
    <w:rsid w:val="00F9674B"/>
    <w:rsid w:val="00F9675C"/>
    <w:rsid w:val="00F96761"/>
    <w:rsid w:val="00F967C2"/>
    <w:rsid w:val="00F9684D"/>
    <w:rsid w:val="00F968D8"/>
    <w:rsid w:val="00F9692B"/>
    <w:rsid w:val="00F9696C"/>
    <w:rsid w:val="00F969BE"/>
    <w:rsid w:val="00F96C96"/>
    <w:rsid w:val="00F96CB6"/>
    <w:rsid w:val="00F96D74"/>
    <w:rsid w:val="00F96D87"/>
    <w:rsid w:val="00F96DC2"/>
    <w:rsid w:val="00F96DF6"/>
    <w:rsid w:val="00F96E07"/>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3A8"/>
    <w:rsid w:val="00FA0415"/>
    <w:rsid w:val="00FA0571"/>
    <w:rsid w:val="00FA05C9"/>
    <w:rsid w:val="00FA07C0"/>
    <w:rsid w:val="00FA081C"/>
    <w:rsid w:val="00FA08AB"/>
    <w:rsid w:val="00FA08B7"/>
    <w:rsid w:val="00FA0907"/>
    <w:rsid w:val="00FA094F"/>
    <w:rsid w:val="00FA099A"/>
    <w:rsid w:val="00FA0AE2"/>
    <w:rsid w:val="00FA0B2C"/>
    <w:rsid w:val="00FA0BCE"/>
    <w:rsid w:val="00FA0CFA"/>
    <w:rsid w:val="00FA0D07"/>
    <w:rsid w:val="00FA0D18"/>
    <w:rsid w:val="00FA0E6D"/>
    <w:rsid w:val="00FA0F76"/>
    <w:rsid w:val="00FA0F94"/>
    <w:rsid w:val="00FA0FB0"/>
    <w:rsid w:val="00FA0FC0"/>
    <w:rsid w:val="00FA100D"/>
    <w:rsid w:val="00FA1025"/>
    <w:rsid w:val="00FA1039"/>
    <w:rsid w:val="00FA1085"/>
    <w:rsid w:val="00FA11A5"/>
    <w:rsid w:val="00FA1248"/>
    <w:rsid w:val="00FA1251"/>
    <w:rsid w:val="00FA12EB"/>
    <w:rsid w:val="00FA12F8"/>
    <w:rsid w:val="00FA1308"/>
    <w:rsid w:val="00FA141D"/>
    <w:rsid w:val="00FA14A9"/>
    <w:rsid w:val="00FA14E9"/>
    <w:rsid w:val="00FA1509"/>
    <w:rsid w:val="00FA1539"/>
    <w:rsid w:val="00FA15B8"/>
    <w:rsid w:val="00FA15FC"/>
    <w:rsid w:val="00FA16E6"/>
    <w:rsid w:val="00FA17EA"/>
    <w:rsid w:val="00FA1990"/>
    <w:rsid w:val="00FA19A1"/>
    <w:rsid w:val="00FA1A5B"/>
    <w:rsid w:val="00FA1A7F"/>
    <w:rsid w:val="00FA1B19"/>
    <w:rsid w:val="00FA1B9F"/>
    <w:rsid w:val="00FA1CAD"/>
    <w:rsid w:val="00FA1D09"/>
    <w:rsid w:val="00FA1D45"/>
    <w:rsid w:val="00FA1DB3"/>
    <w:rsid w:val="00FA1DE1"/>
    <w:rsid w:val="00FA1F33"/>
    <w:rsid w:val="00FA1FBF"/>
    <w:rsid w:val="00FA1FC7"/>
    <w:rsid w:val="00FA2002"/>
    <w:rsid w:val="00FA219F"/>
    <w:rsid w:val="00FA21D0"/>
    <w:rsid w:val="00FA220E"/>
    <w:rsid w:val="00FA224E"/>
    <w:rsid w:val="00FA22E4"/>
    <w:rsid w:val="00FA231F"/>
    <w:rsid w:val="00FA24BF"/>
    <w:rsid w:val="00FA25CC"/>
    <w:rsid w:val="00FA26A2"/>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570"/>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BE4"/>
    <w:rsid w:val="00FA3C53"/>
    <w:rsid w:val="00FA3C86"/>
    <w:rsid w:val="00FA3CB8"/>
    <w:rsid w:val="00FA3D90"/>
    <w:rsid w:val="00FA3DAB"/>
    <w:rsid w:val="00FA3E30"/>
    <w:rsid w:val="00FA3F46"/>
    <w:rsid w:val="00FA3F5D"/>
    <w:rsid w:val="00FA3FDA"/>
    <w:rsid w:val="00FA4036"/>
    <w:rsid w:val="00FA4095"/>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CB"/>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4D"/>
    <w:rsid w:val="00FA5B97"/>
    <w:rsid w:val="00FA5C0F"/>
    <w:rsid w:val="00FA5C1C"/>
    <w:rsid w:val="00FA5CB6"/>
    <w:rsid w:val="00FA5D11"/>
    <w:rsid w:val="00FA5DC1"/>
    <w:rsid w:val="00FA5FA7"/>
    <w:rsid w:val="00FA603C"/>
    <w:rsid w:val="00FA60B6"/>
    <w:rsid w:val="00FA610F"/>
    <w:rsid w:val="00FA611E"/>
    <w:rsid w:val="00FA61A1"/>
    <w:rsid w:val="00FA61A9"/>
    <w:rsid w:val="00FA61B0"/>
    <w:rsid w:val="00FA61DF"/>
    <w:rsid w:val="00FA62EB"/>
    <w:rsid w:val="00FA6350"/>
    <w:rsid w:val="00FA6445"/>
    <w:rsid w:val="00FA6517"/>
    <w:rsid w:val="00FA65BC"/>
    <w:rsid w:val="00FA65ED"/>
    <w:rsid w:val="00FA664F"/>
    <w:rsid w:val="00FA67C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53"/>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4"/>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7AB"/>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999"/>
    <w:rsid w:val="00FB2A75"/>
    <w:rsid w:val="00FB2B1D"/>
    <w:rsid w:val="00FB2B66"/>
    <w:rsid w:val="00FB2B84"/>
    <w:rsid w:val="00FB2B88"/>
    <w:rsid w:val="00FB2C3A"/>
    <w:rsid w:val="00FB2C86"/>
    <w:rsid w:val="00FB2CEF"/>
    <w:rsid w:val="00FB2D35"/>
    <w:rsid w:val="00FB2D57"/>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762"/>
    <w:rsid w:val="00FB3806"/>
    <w:rsid w:val="00FB380A"/>
    <w:rsid w:val="00FB385F"/>
    <w:rsid w:val="00FB3891"/>
    <w:rsid w:val="00FB38D6"/>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848"/>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13"/>
    <w:rsid w:val="00FB502D"/>
    <w:rsid w:val="00FB5044"/>
    <w:rsid w:val="00FB5076"/>
    <w:rsid w:val="00FB50BF"/>
    <w:rsid w:val="00FB50EC"/>
    <w:rsid w:val="00FB5174"/>
    <w:rsid w:val="00FB5189"/>
    <w:rsid w:val="00FB51D9"/>
    <w:rsid w:val="00FB5340"/>
    <w:rsid w:val="00FB5419"/>
    <w:rsid w:val="00FB54FB"/>
    <w:rsid w:val="00FB5514"/>
    <w:rsid w:val="00FB5550"/>
    <w:rsid w:val="00FB55A8"/>
    <w:rsid w:val="00FB56A0"/>
    <w:rsid w:val="00FB56B3"/>
    <w:rsid w:val="00FB5705"/>
    <w:rsid w:val="00FB572B"/>
    <w:rsid w:val="00FB576C"/>
    <w:rsid w:val="00FB57A6"/>
    <w:rsid w:val="00FB57A7"/>
    <w:rsid w:val="00FB582A"/>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4DD"/>
    <w:rsid w:val="00FB666E"/>
    <w:rsid w:val="00FB672E"/>
    <w:rsid w:val="00FB673D"/>
    <w:rsid w:val="00FB6785"/>
    <w:rsid w:val="00FB6862"/>
    <w:rsid w:val="00FB68CB"/>
    <w:rsid w:val="00FB68F1"/>
    <w:rsid w:val="00FB695E"/>
    <w:rsid w:val="00FB698E"/>
    <w:rsid w:val="00FB6A39"/>
    <w:rsid w:val="00FB6B59"/>
    <w:rsid w:val="00FB6BCB"/>
    <w:rsid w:val="00FB6BF8"/>
    <w:rsid w:val="00FB6CD8"/>
    <w:rsid w:val="00FB6CEA"/>
    <w:rsid w:val="00FB6DB1"/>
    <w:rsid w:val="00FB6DE9"/>
    <w:rsid w:val="00FB6E03"/>
    <w:rsid w:val="00FB6E08"/>
    <w:rsid w:val="00FB6E5F"/>
    <w:rsid w:val="00FB6E97"/>
    <w:rsid w:val="00FB6EA7"/>
    <w:rsid w:val="00FB6EAB"/>
    <w:rsid w:val="00FB6EB6"/>
    <w:rsid w:val="00FB706B"/>
    <w:rsid w:val="00FB7109"/>
    <w:rsid w:val="00FB7163"/>
    <w:rsid w:val="00FB7326"/>
    <w:rsid w:val="00FB7327"/>
    <w:rsid w:val="00FB7389"/>
    <w:rsid w:val="00FB73BA"/>
    <w:rsid w:val="00FB7429"/>
    <w:rsid w:val="00FB752C"/>
    <w:rsid w:val="00FB754B"/>
    <w:rsid w:val="00FB759C"/>
    <w:rsid w:val="00FB7640"/>
    <w:rsid w:val="00FB76C4"/>
    <w:rsid w:val="00FB76C9"/>
    <w:rsid w:val="00FB76F6"/>
    <w:rsid w:val="00FB77F7"/>
    <w:rsid w:val="00FB7824"/>
    <w:rsid w:val="00FB787F"/>
    <w:rsid w:val="00FB7928"/>
    <w:rsid w:val="00FB7950"/>
    <w:rsid w:val="00FB7988"/>
    <w:rsid w:val="00FB79C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3C3"/>
    <w:rsid w:val="00FC04FD"/>
    <w:rsid w:val="00FC05AC"/>
    <w:rsid w:val="00FC07AE"/>
    <w:rsid w:val="00FC080E"/>
    <w:rsid w:val="00FC08C2"/>
    <w:rsid w:val="00FC08D6"/>
    <w:rsid w:val="00FC08F3"/>
    <w:rsid w:val="00FC0916"/>
    <w:rsid w:val="00FC0965"/>
    <w:rsid w:val="00FC09B4"/>
    <w:rsid w:val="00FC09F7"/>
    <w:rsid w:val="00FC0A1E"/>
    <w:rsid w:val="00FC0A32"/>
    <w:rsid w:val="00FC0D76"/>
    <w:rsid w:val="00FC0D7C"/>
    <w:rsid w:val="00FC0DD0"/>
    <w:rsid w:val="00FC0E36"/>
    <w:rsid w:val="00FC0EE6"/>
    <w:rsid w:val="00FC0F90"/>
    <w:rsid w:val="00FC1003"/>
    <w:rsid w:val="00FC10C1"/>
    <w:rsid w:val="00FC10E9"/>
    <w:rsid w:val="00FC11DB"/>
    <w:rsid w:val="00FC1202"/>
    <w:rsid w:val="00FC1229"/>
    <w:rsid w:val="00FC1290"/>
    <w:rsid w:val="00FC12EA"/>
    <w:rsid w:val="00FC13F7"/>
    <w:rsid w:val="00FC140B"/>
    <w:rsid w:val="00FC14BB"/>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B"/>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A4D"/>
    <w:rsid w:val="00FC2B95"/>
    <w:rsid w:val="00FC2BE5"/>
    <w:rsid w:val="00FC2C39"/>
    <w:rsid w:val="00FC2CDF"/>
    <w:rsid w:val="00FC2D43"/>
    <w:rsid w:val="00FC2D4A"/>
    <w:rsid w:val="00FC2DAA"/>
    <w:rsid w:val="00FC2DD0"/>
    <w:rsid w:val="00FC2E7F"/>
    <w:rsid w:val="00FC2EB5"/>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44"/>
    <w:rsid w:val="00FC35C5"/>
    <w:rsid w:val="00FC367F"/>
    <w:rsid w:val="00FC36B5"/>
    <w:rsid w:val="00FC3736"/>
    <w:rsid w:val="00FC376B"/>
    <w:rsid w:val="00FC3779"/>
    <w:rsid w:val="00FC37AE"/>
    <w:rsid w:val="00FC37C3"/>
    <w:rsid w:val="00FC37ED"/>
    <w:rsid w:val="00FC381F"/>
    <w:rsid w:val="00FC38E9"/>
    <w:rsid w:val="00FC38FF"/>
    <w:rsid w:val="00FC3A2F"/>
    <w:rsid w:val="00FC3A8A"/>
    <w:rsid w:val="00FC3B42"/>
    <w:rsid w:val="00FC3B76"/>
    <w:rsid w:val="00FC3BAB"/>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0FA"/>
    <w:rsid w:val="00FC5118"/>
    <w:rsid w:val="00FC512A"/>
    <w:rsid w:val="00FC514D"/>
    <w:rsid w:val="00FC5255"/>
    <w:rsid w:val="00FC529B"/>
    <w:rsid w:val="00FC52BD"/>
    <w:rsid w:val="00FC547D"/>
    <w:rsid w:val="00FC54ED"/>
    <w:rsid w:val="00FC5732"/>
    <w:rsid w:val="00FC5807"/>
    <w:rsid w:val="00FC58B2"/>
    <w:rsid w:val="00FC5A9B"/>
    <w:rsid w:val="00FC5AE9"/>
    <w:rsid w:val="00FC5AFC"/>
    <w:rsid w:val="00FC5B8C"/>
    <w:rsid w:val="00FC5C65"/>
    <w:rsid w:val="00FC5D15"/>
    <w:rsid w:val="00FC5D17"/>
    <w:rsid w:val="00FC5D20"/>
    <w:rsid w:val="00FC5E3D"/>
    <w:rsid w:val="00FC5E70"/>
    <w:rsid w:val="00FC5E7E"/>
    <w:rsid w:val="00FC5EA8"/>
    <w:rsid w:val="00FC5EDA"/>
    <w:rsid w:val="00FC5F4A"/>
    <w:rsid w:val="00FC5FE7"/>
    <w:rsid w:val="00FC6021"/>
    <w:rsid w:val="00FC60E5"/>
    <w:rsid w:val="00FC6111"/>
    <w:rsid w:val="00FC61FC"/>
    <w:rsid w:val="00FC624A"/>
    <w:rsid w:val="00FC62AE"/>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75"/>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79"/>
    <w:rsid w:val="00FD01BB"/>
    <w:rsid w:val="00FD02E6"/>
    <w:rsid w:val="00FD0347"/>
    <w:rsid w:val="00FD04F9"/>
    <w:rsid w:val="00FD0607"/>
    <w:rsid w:val="00FD0669"/>
    <w:rsid w:val="00FD069B"/>
    <w:rsid w:val="00FD0738"/>
    <w:rsid w:val="00FD0756"/>
    <w:rsid w:val="00FD0787"/>
    <w:rsid w:val="00FD0805"/>
    <w:rsid w:val="00FD0857"/>
    <w:rsid w:val="00FD085E"/>
    <w:rsid w:val="00FD0918"/>
    <w:rsid w:val="00FD0961"/>
    <w:rsid w:val="00FD09F4"/>
    <w:rsid w:val="00FD0A54"/>
    <w:rsid w:val="00FD0A65"/>
    <w:rsid w:val="00FD0A6E"/>
    <w:rsid w:val="00FD0A9D"/>
    <w:rsid w:val="00FD0B4C"/>
    <w:rsid w:val="00FD0BB9"/>
    <w:rsid w:val="00FD0BF7"/>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34A"/>
    <w:rsid w:val="00FD1499"/>
    <w:rsid w:val="00FD1508"/>
    <w:rsid w:val="00FD15B2"/>
    <w:rsid w:val="00FD15BF"/>
    <w:rsid w:val="00FD1680"/>
    <w:rsid w:val="00FD16A7"/>
    <w:rsid w:val="00FD1795"/>
    <w:rsid w:val="00FD17C4"/>
    <w:rsid w:val="00FD17D0"/>
    <w:rsid w:val="00FD1856"/>
    <w:rsid w:val="00FD18EA"/>
    <w:rsid w:val="00FD1943"/>
    <w:rsid w:val="00FD19FF"/>
    <w:rsid w:val="00FD1A82"/>
    <w:rsid w:val="00FD1ACF"/>
    <w:rsid w:val="00FD1B5C"/>
    <w:rsid w:val="00FD1BA5"/>
    <w:rsid w:val="00FD1BCC"/>
    <w:rsid w:val="00FD1BD8"/>
    <w:rsid w:val="00FD1C2E"/>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636"/>
    <w:rsid w:val="00FD2722"/>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90"/>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406"/>
    <w:rsid w:val="00FD5420"/>
    <w:rsid w:val="00FD5468"/>
    <w:rsid w:val="00FD548C"/>
    <w:rsid w:val="00FD54EF"/>
    <w:rsid w:val="00FD5516"/>
    <w:rsid w:val="00FD553D"/>
    <w:rsid w:val="00FD55D3"/>
    <w:rsid w:val="00FD5602"/>
    <w:rsid w:val="00FD5682"/>
    <w:rsid w:val="00FD57C3"/>
    <w:rsid w:val="00FD5836"/>
    <w:rsid w:val="00FD5855"/>
    <w:rsid w:val="00FD5929"/>
    <w:rsid w:val="00FD59BC"/>
    <w:rsid w:val="00FD59D8"/>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8A"/>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3B"/>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B94"/>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1E37"/>
    <w:rsid w:val="00FE202B"/>
    <w:rsid w:val="00FE20C1"/>
    <w:rsid w:val="00FE20EF"/>
    <w:rsid w:val="00FE214D"/>
    <w:rsid w:val="00FE21B2"/>
    <w:rsid w:val="00FE21CA"/>
    <w:rsid w:val="00FE2294"/>
    <w:rsid w:val="00FE22D4"/>
    <w:rsid w:val="00FE2369"/>
    <w:rsid w:val="00FE2422"/>
    <w:rsid w:val="00FE24AC"/>
    <w:rsid w:val="00FE2521"/>
    <w:rsid w:val="00FE2567"/>
    <w:rsid w:val="00FE25AC"/>
    <w:rsid w:val="00FE25BE"/>
    <w:rsid w:val="00FE25F6"/>
    <w:rsid w:val="00FE275F"/>
    <w:rsid w:val="00FE2783"/>
    <w:rsid w:val="00FE27A4"/>
    <w:rsid w:val="00FE27C7"/>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9A"/>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D0"/>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AAC"/>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66"/>
    <w:rsid w:val="00FE69AC"/>
    <w:rsid w:val="00FE6AB5"/>
    <w:rsid w:val="00FE6C01"/>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A83"/>
    <w:rsid w:val="00FE7B06"/>
    <w:rsid w:val="00FE7B77"/>
    <w:rsid w:val="00FE7C8C"/>
    <w:rsid w:val="00FE7D8A"/>
    <w:rsid w:val="00FE7E08"/>
    <w:rsid w:val="00FE7E2B"/>
    <w:rsid w:val="00FE7E82"/>
    <w:rsid w:val="00FE7EF0"/>
    <w:rsid w:val="00FE7F1F"/>
    <w:rsid w:val="00FE7F40"/>
    <w:rsid w:val="00FF00E1"/>
    <w:rsid w:val="00FF02A8"/>
    <w:rsid w:val="00FF03E4"/>
    <w:rsid w:val="00FF0467"/>
    <w:rsid w:val="00FF04D3"/>
    <w:rsid w:val="00FF04E0"/>
    <w:rsid w:val="00FF069D"/>
    <w:rsid w:val="00FF06A0"/>
    <w:rsid w:val="00FF06F5"/>
    <w:rsid w:val="00FF07D2"/>
    <w:rsid w:val="00FF0873"/>
    <w:rsid w:val="00FF0925"/>
    <w:rsid w:val="00FF0A8C"/>
    <w:rsid w:val="00FF0AF1"/>
    <w:rsid w:val="00FF0BDD"/>
    <w:rsid w:val="00FF0C37"/>
    <w:rsid w:val="00FF0C7C"/>
    <w:rsid w:val="00FF0CCB"/>
    <w:rsid w:val="00FF0DCD"/>
    <w:rsid w:val="00FF0E47"/>
    <w:rsid w:val="00FF0FF7"/>
    <w:rsid w:val="00FF104E"/>
    <w:rsid w:val="00FF11D1"/>
    <w:rsid w:val="00FF120D"/>
    <w:rsid w:val="00FF12D2"/>
    <w:rsid w:val="00FF130A"/>
    <w:rsid w:val="00FF1386"/>
    <w:rsid w:val="00FF138A"/>
    <w:rsid w:val="00FF143E"/>
    <w:rsid w:val="00FF1510"/>
    <w:rsid w:val="00FF1527"/>
    <w:rsid w:val="00FF15C9"/>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46"/>
    <w:rsid w:val="00FF2FED"/>
    <w:rsid w:val="00FF2FF4"/>
    <w:rsid w:val="00FF310A"/>
    <w:rsid w:val="00FF32A1"/>
    <w:rsid w:val="00FF32C0"/>
    <w:rsid w:val="00FF3359"/>
    <w:rsid w:val="00FF335B"/>
    <w:rsid w:val="00FF346C"/>
    <w:rsid w:val="00FF34A6"/>
    <w:rsid w:val="00FF34C2"/>
    <w:rsid w:val="00FF34FA"/>
    <w:rsid w:val="00FF3569"/>
    <w:rsid w:val="00FF35F9"/>
    <w:rsid w:val="00FF3651"/>
    <w:rsid w:val="00FF36E3"/>
    <w:rsid w:val="00FF3726"/>
    <w:rsid w:val="00FF375A"/>
    <w:rsid w:val="00FF3782"/>
    <w:rsid w:val="00FF3838"/>
    <w:rsid w:val="00FF3883"/>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60"/>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CD5"/>
    <w:rsid w:val="00FF5E3A"/>
    <w:rsid w:val="00FF5E6A"/>
    <w:rsid w:val="00FF5F20"/>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95"/>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val="az-Cyrl-AZ"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uiPriority w:val="99"/>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uiPriority w:val="99"/>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uiPriority w:val="99"/>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uiPriority w:val="99"/>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uiPriority w:val="99"/>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uiPriority w:val="99"/>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uiPriority w:val="99"/>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Основной текст (3) + Consolas"/>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7406">
      <w:bodyDiv w:val="1"/>
      <w:marLeft w:val="0"/>
      <w:marRight w:val="0"/>
      <w:marTop w:val="0"/>
      <w:marBottom w:val="0"/>
      <w:divBdr>
        <w:top w:val="none" w:sz="0" w:space="0" w:color="auto"/>
        <w:left w:val="none" w:sz="0" w:space="0" w:color="auto"/>
        <w:bottom w:val="none" w:sz="0" w:space="0" w:color="auto"/>
        <w:right w:val="none" w:sz="0" w:space="0" w:color="auto"/>
      </w:divBdr>
    </w:div>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355975">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665454">
      <w:bodyDiv w:val="1"/>
      <w:marLeft w:val="0"/>
      <w:marRight w:val="0"/>
      <w:marTop w:val="0"/>
      <w:marBottom w:val="0"/>
      <w:divBdr>
        <w:top w:val="none" w:sz="0" w:space="0" w:color="auto"/>
        <w:left w:val="none" w:sz="0" w:space="0" w:color="auto"/>
        <w:bottom w:val="none" w:sz="0" w:space="0" w:color="auto"/>
        <w:right w:val="none" w:sz="0" w:space="0" w:color="auto"/>
      </w:divBdr>
    </w:div>
    <w:div w:id="739538">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788570">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0897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470102">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588693">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0544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1661">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5463">
      <w:bodyDiv w:val="1"/>
      <w:marLeft w:val="0"/>
      <w:marRight w:val="0"/>
      <w:marTop w:val="0"/>
      <w:marBottom w:val="0"/>
      <w:divBdr>
        <w:top w:val="none" w:sz="0" w:space="0" w:color="auto"/>
        <w:left w:val="none" w:sz="0" w:space="0" w:color="auto"/>
        <w:bottom w:val="none" w:sz="0" w:space="0" w:color="auto"/>
        <w:right w:val="none" w:sz="0" w:space="0" w:color="auto"/>
      </w:divBdr>
    </w:div>
    <w:div w:id="205605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26149">
      <w:bodyDiv w:val="1"/>
      <w:marLeft w:val="0"/>
      <w:marRight w:val="0"/>
      <w:marTop w:val="0"/>
      <w:marBottom w:val="0"/>
      <w:divBdr>
        <w:top w:val="none" w:sz="0" w:space="0" w:color="auto"/>
        <w:left w:val="none" w:sz="0" w:space="0" w:color="auto"/>
        <w:bottom w:val="none" w:sz="0" w:space="0" w:color="auto"/>
        <w:right w:val="none" w:sz="0" w:space="0" w:color="auto"/>
      </w:divBdr>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7777">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962">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40171">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898173">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8109">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8903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85351">
      <w:bodyDiv w:val="1"/>
      <w:marLeft w:val="0"/>
      <w:marRight w:val="0"/>
      <w:marTop w:val="0"/>
      <w:marBottom w:val="0"/>
      <w:divBdr>
        <w:top w:val="none" w:sz="0" w:space="0" w:color="auto"/>
        <w:left w:val="none" w:sz="0" w:space="0" w:color="auto"/>
        <w:bottom w:val="none" w:sz="0" w:space="0" w:color="auto"/>
        <w:right w:val="none" w:sz="0" w:space="0" w:color="auto"/>
      </w:divBdr>
    </w:div>
    <w:div w:id="4985622">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9123">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250077">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6968">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058854">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19320">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56280">
      <w:bodyDiv w:val="1"/>
      <w:marLeft w:val="0"/>
      <w:marRight w:val="0"/>
      <w:marTop w:val="0"/>
      <w:marBottom w:val="0"/>
      <w:divBdr>
        <w:top w:val="none" w:sz="0" w:space="0" w:color="auto"/>
        <w:left w:val="none" w:sz="0" w:space="0" w:color="auto"/>
        <w:bottom w:val="none" w:sz="0" w:space="0" w:color="auto"/>
        <w:right w:val="none" w:sz="0" w:space="0" w:color="auto"/>
      </w:divBdr>
    </w:div>
    <w:div w:id="6828359">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4569">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054">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9840">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48599">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340050">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5227">
      <w:bodyDiv w:val="1"/>
      <w:marLeft w:val="0"/>
      <w:marRight w:val="0"/>
      <w:marTop w:val="0"/>
      <w:marBottom w:val="0"/>
      <w:divBdr>
        <w:top w:val="none" w:sz="0" w:space="0" w:color="auto"/>
        <w:left w:val="none" w:sz="0" w:space="0" w:color="auto"/>
        <w:bottom w:val="none" w:sz="0" w:space="0" w:color="auto"/>
        <w:right w:val="none" w:sz="0" w:space="0" w:color="auto"/>
      </w:divBdr>
    </w:div>
    <w:div w:id="7564019">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05161">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949345">
      <w:bodyDiv w:val="1"/>
      <w:marLeft w:val="0"/>
      <w:marRight w:val="0"/>
      <w:marTop w:val="0"/>
      <w:marBottom w:val="0"/>
      <w:divBdr>
        <w:top w:val="none" w:sz="0" w:space="0" w:color="auto"/>
        <w:left w:val="none" w:sz="0" w:space="0" w:color="auto"/>
        <w:bottom w:val="none" w:sz="0" w:space="0" w:color="auto"/>
        <w:right w:val="none" w:sz="0" w:space="0" w:color="auto"/>
      </w:divBdr>
    </w:div>
    <w:div w:id="8141576">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338055">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06704">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37683">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030314">
      <w:bodyDiv w:val="1"/>
      <w:marLeft w:val="0"/>
      <w:marRight w:val="0"/>
      <w:marTop w:val="0"/>
      <w:marBottom w:val="0"/>
      <w:divBdr>
        <w:top w:val="none" w:sz="0" w:space="0" w:color="auto"/>
        <w:left w:val="none" w:sz="0" w:space="0" w:color="auto"/>
        <w:bottom w:val="none" w:sz="0" w:space="0" w:color="auto"/>
        <w:right w:val="none" w:sz="0" w:space="0" w:color="auto"/>
      </w:divBdr>
    </w:div>
    <w:div w:id="10037335">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890">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189008">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8690">
      <w:bodyDiv w:val="1"/>
      <w:marLeft w:val="0"/>
      <w:marRight w:val="0"/>
      <w:marTop w:val="0"/>
      <w:marBottom w:val="0"/>
      <w:divBdr>
        <w:top w:val="none" w:sz="0" w:space="0" w:color="auto"/>
        <w:left w:val="none" w:sz="0" w:space="0" w:color="auto"/>
        <w:bottom w:val="none" w:sz="0" w:space="0" w:color="auto"/>
        <w:right w:val="none" w:sz="0" w:space="0" w:color="auto"/>
      </w:divBdr>
    </w:div>
    <w:div w:id="11222253">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341808">
      <w:bodyDiv w:val="1"/>
      <w:marLeft w:val="0"/>
      <w:marRight w:val="0"/>
      <w:marTop w:val="0"/>
      <w:marBottom w:val="0"/>
      <w:divBdr>
        <w:top w:val="none" w:sz="0" w:space="0" w:color="auto"/>
        <w:left w:val="none" w:sz="0" w:space="0" w:color="auto"/>
        <w:bottom w:val="none" w:sz="0" w:space="0" w:color="auto"/>
        <w:right w:val="none" w:sz="0" w:space="0" w:color="auto"/>
      </w:divBdr>
    </w:div>
    <w:div w:id="11415391">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02102">
      <w:bodyDiv w:val="1"/>
      <w:marLeft w:val="0"/>
      <w:marRight w:val="0"/>
      <w:marTop w:val="0"/>
      <w:marBottom w:val="0"/>
      <w:divBdr>
        <w:top w:val="none" w:sz="0" w:space="0" w:color="auto"/>
        <w:left w:val="none" w:sz="0" w:space="0" w:color="auto"/>
        <w:bottom w:val="none" w:sz="0" w:space="0" w:color="auto"/>
        <w:right w:val="none" w:sz="0" w:space="0" w:color="auto"/>
      </w:divBdr>
    </w:div>
    <w:div w:id="11809236">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8110">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480">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269127">
      <w:bodyDiv w:val="1"/>
      <w:marLeft w:val="0"/>
      <w:marRight w:val="0"/>
      <w:marTop w:val="0"/>
      <w:marBottom w:val="0"/>
      <w:divBdr>
        <w:top w:val="none" w:sz="0" w:space="0" w:color="auto"/>
        <w:left w:val="none" w:sz="0" w:space="0" w:color="auto"/>
        <w:bottom w:val="none" w:sz="0" w:space="0" w:color="auto"/>
        <w:right w:val="none" w:sz="0" w:space="0" w:color="auto"/>
      </w:divBdr>
    </w:div>
    <w:div w:id="12269544">
      <w:bodyDiv w:val="1"/>
      <w:marLeft w:val="0"/>
      <w:marRight w:val="0"/>
      <w:marTop w:val="0"/>
      <w:marBottom w:val="0"/>
      <w:divBdr>
        <w:top w:val="none" w:sz="0" w:space="0" w:color="auto"/>
        <w:left w:val="none" w:sz="0" w:space="0" w:color="auto"/>
        <w:bottom w:val="none" w:sz="0" w:space="0" w:color="auto"/>
        <w:right w:val="none" w:sz="0" w:space="0" w:color="auto"/>
      </w:divBdr>
    </w:div>
    <w:div w:id="12270047">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7772">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58685">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55600">
      <w:bodyDiv w:val="1"/>
      <w:marLeft w:val="0"/>
      <w:marRight w:val="0"/>
      <w:marTop w:val="0"/>
      <w:marBottom w:val="0"/>
      <w:divBdr>
        <w:top w:val="none" w:sz="0" w:space="0" w:color="auto"/>
        <w:left w:val="none" w:sz="0" w:space="0" w:color="auto"/>
        <w:bottom w:val="none" w:sz="0" w:space="0" w:color="auto"/>
        <w:right w:val="none" w:sz="0" w:space="0" w:color="auto"/>
      </w:divBdr>
    </w:div>
    <w:div w:id="12656589">
      <w:bodyDiv w:val="1"/>
      <w:marLeft w:val="0"/>
      <w:marRight w:val="0"/>
      <w:marTop w:val="0"/>
      <w:marBottom w:val="0"/>
      <w:divBdr>
        <w:top w:val="none" w:sz="0" w:space="0" w:color="auto"/>
        <w:left w:val="none" w:sz="0" w:space="0" w:color="auto"/>
        <w:bottom w:val="none" w:sz="0" w:space="0" w:color="auto"/>
        <w:right w:val="none" w:sz="0" w:space="0" w:color="auto"/>
      </w:divBdr>
    </w:div>
    <w:div w:id="12805021">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2994647">
      <w:bodyDiv w:val="1"/>
      <w:marLeft w:val="0"/>
      <w:marRight w:val="0"/>
      <w:marTop w:val="0"/>
      <w:marBottom w:val="0"/>
      <w:divBdr>
        <w:top w:val="none" w:sz="0" w:space="0" w:color="auto"/>
        <w:left w:val="none" w:sz="0" w:space="0" w:color="auto"/>
        <w:bottom w:val="none" w:sz="0" w:space="0" w:color="auto"/>
        <w:right w:val="none" w:sz="0" w:space="0" w:color="auto"/>
      </w:divBdr>
    </w:div>
    <w:div w:id="13001660">
      <w:bodyDiv w:val="1"/>
      <w:marLeft w:val="0"/>
      <w:marRight w:val="0"/>
      <w:marTop w:val="0"/>
      <w:marBottom w:val="0"/>
      <w:divBdr>
        <w:top w:val="none" w:sz="0" w:space="0" w:color="auto"/>
        <w:left w:val="none" w:sz="0" w:space="0" w:color="auto"/>
        <w:bottom w:val="none" w:sz="0" w:space="0" w:color="auto"/>
        <w:right w:val="none" w:sz="0" w:space="0" w:color="auto"/>
      </w:divBdr>
    </w:div>
    <w:div w:id="13188515">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309">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6307">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7921">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843781">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39232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18964">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14220">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17662">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775789">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741717">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60485">
      <w:bodyDiv w:val="1"/>
      <w:marLeft w:val="0"/>
      <w:marRight w:val="0"/>
      <w:marTop w:val="0"/>
      <w:marBottom w:val="0"/>
      <w:divBdr>
        <w:top w:val="none" w:sz="0" w:space="0" w:color="auto"/>
        <w:left w:val="none" w:sz="0" w:space="0" w:color="auto"/>
        <w:bottom w:val="none" w:sz="0" w:space="0" w:color="auto"/>
        <w:right w:val="none" w:sz="0" w:space="0" w:color="auto"/>
      </w:divBdr>
    </w:div>
    <w:div w:id="15889433">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36232">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058">
      <w:bodyDiv w:val="1"/>
      <w:marLeft w:val="0"/>
      <w:marRight w:val="0"/>
      <w:marTop w:val="0"/>
      <w:marBottom w:val="0"/>
      <w:divBdr>
        <w:top w:val="none" w:sz="0" w:space="0" w:color="auto"/>
        <w:left w:val="none" w:sz="0" w:space="0" w:color="auto"/>
        <w:bottom w:val="none" w:sz="0" w:space="0" w:color="auto"/>
        <w:right w:val="none" w:sz="0" w:space="0" w:color="auto"/>
      </w:divBdr>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664698">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3770">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588142">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16556">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876">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285093">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483">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668034">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748716">
      <w:bodyDiv w:val="1"/>
      <w:marLeft w:val="0"/>
      <w:marRight w:val="0"/>
      <w:marTop w:val="0"/>
      <w:marBottom w:val="0"/>
      <w:divBdr>
        <w:top w:val="none" w:sz="0" w:space="0" w:color="auto"/>
        <w:left w:val="none" w:sz="0" w:space="0" w:color="auto"/>
        <w:bottom w:val="none" w:sz="0" w:space="0" w:color="auto"/>
        <w:right w:val="none" w:sz="0" w:space="0" w:color="auto"/>
      </w:divBdr>
    </w:div>
    <w:div w:id="19819689">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82635">
      <w:bodyDiv w:val="1"/>
      <w:marLeft w:val="0"/>
      <w:marRight w:val="0"/>
      <w:marTop w:val="0"/>
      <w:marBottom w:val="0"/>
      <w:divBdr>
        <w:top w:val="none" w:sz="0" w:space="0" w:color="auto"/>
        <w:left w:val="none" w:sz="0" w:space="0" w:color="auto"/>
        <w:bottom w:val="none" w:sz="0" w:space="0" w:color="auto"/>
        <w:right w:val="none" w:sz="0" w:space="0" w:color="auto"/>
      </w:divBdr>
    </w:div>
    <w:div w:id="20320932">
      <w:bodyDiv w:val="1"/>
      <w:marLeft w:val="0"/>
      <w:marRight w:val="0"/>
      <w:marTop w:val="0"/>
      <w:marBottom w:val="0"/>
      <w:divBdr>
        <w:top w:val="none" w:sz="0" w:space="0" w:color="auto"/>
        <w:left w:val="none" w:sz="0" w:space="0" w:color="auto"/>
        <w:bottom w:val="none" w:sz="0" w:space="0" w:color="auto"/>
        <w:right w:val="none" w:sz="0" w:space="0" w:color="auto"/>
      </w:divBdr>
    </w:div>
    <w:div w:id="20396346">
      <w:bodyDiv w:val="1"/>
      <w:marLeft w:val="0"/>
      <w:marRight w:val="0"/>
      <w:marTop w:val="0"/>
      <w:marBottom w:val="0"/>
      <w:divBdr>
        <w:top w:val="none" w:sz="0" w:space="0" w:color="auto"/>
        <w:left w:val="none" w:sz="0" w:space="0" w:color="auto"/>
        <w:bottom w:val="none" w:sz="0" w:space="0" w:color="auto"/>
        <w:right w:val="none" w:sz="0" w:space="0" w:color="auto"/>
      </w:divBdr>
    </w:div>
    <w:div w:id="20399984">
      <w:bodyDiv w:val="1"/>
      <w:marLeft w:val="0"/>
      <w:marRight w:val="0"/>
      <w:marTop w:val="0"/>
      <w:marBottom w:val="0"/>
      <w:divBdr>
        <w:top w:val="none" w:sz="0" w:space="0" w:color="auto"/>
        <w:left w:val="none" w:sz="0" w:space="0" w:color="auto"/>
        <w:bottom w:val="none" w:sz="0" w:space="0" w:color="auto"/>
        <w:right w:val="none" w:sz="0" w:space="0" w:color="auto"/>
      </w:divBdr>
    </w:div>
    <w:div w:id="2047230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6055">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01894">
      <w:bodyDiv w:val="1"/>
      <w:marLeft w:val="0"/>
      <w:marRight w:val="0"/>
      <w:marTop w:val="0"/>
      <w:marBottom w:val="0"/>
      <w:divBdr>
        <w:top w:val="none" w:sz="0" w:space="0" w:color="auto"/>
        <w:left w:val="none" w:sz="0" w:space="0" w:color="auto"/>
        <w:bottom w:val="none" w:sz="0" w:space="0" w:color="auto"/>
        <w:right w:val="none" w:sz="0" w:space="0" w:color="auto"/>
      </w:divBdr>
    </w:div>
    <w:div w:id="22102447">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362067">
      <w:bodyDiv w:val="1"/>
      <w:marLeft w:val="0"/>
      <w:marRight w:val="0"/>
      <w:marTop w:val="0"/>
      <w:marBottom w:val="0"/>
      <w:divBdr>
        <w:top w:val="none" w:sz="0" w:space="0" w:color="auto"/>
        <w:left w:val="none" w:sz="0" w:space="0" w:color="auto"/>
        <w:bottom w:val="none" w:sz="0" w:space="0" w:color="auto"/>
        <w:right w:val="none" w:sz="0" w:space="0" w:color="auto"/>
      </w:divBdr>
    </w:div>
    <w:div w:id="22366351">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7535">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789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31917">
      <w:bodyDiv w:val="1"/>
      <w:marLeft w:val="0"/>
      <w:marRight w:val="0"/>
      <w:marTop w:val="0"/>
      <w:marBottom w:val="0"/>
      <w:divBdr>
        <w:top w:val="none" w:sz="0" w:space="0" w:color="auto"/>
        <w:left w:val="none" w:sz="0" w:space="0" w:color="auto"/>
        <w:bottom w:val="none" w:sz="0" w:space="0" w:color="auto"/>
        <w:right w:val="none" w:sz="0" w:space="0" w:color="auto"/>
      </w:divBdr>
    </w:div>
    <w:div w:id="22874071">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03146">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361868">
      <w:bodyDiv w:val="1"/>
      <w:marLeft w:val="0"/>
      <w:marRight w:val="0"/>
      <w:marTop w:val="0"/>
      <w:marBottom w:val="0"/>
      <w:divBdr>
        <w:top w:val="none" w:sz="0" w:space="0" w:color="auto"/>
        <w:left w:val="none" w:sz="0" w:space="0" w:color="auto"/>
        <w:bottom w:val="none" w:sz="0" w:space="0" w:color="auto"/>
        <w:right w:val="none" w:sz="0" w:space="0" w:color="auto"/>
      </w:divBdr>
    </w:div>
    <w:div w:id="23408838">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5269">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8794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67252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066289">
      <w:bodyDiv w:val="1"/>
      <w:marLeft w:val="0"/>
      <w:marRight w:val="0"/>
      <w:marTop w:val="0"/>
      <w:marBottom w:val="0"/>
      <w:divBdr>
        <w:top w:val="none" w:sz="0" w:space="0" w:color="auto"/>
        <w:left w:val="none" w:sz="0" w:space="0" w:color="auto"/>
        <w:bottom w:val="none" w:sz="0" w:space="0" w:color="auto"/>
        <w:right w:val="none" w:sz="0" w:space="0" w:color="auto"/>
      </w:divBdr>
    </w:div>
    <w:div w:id="25104681">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77378">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46628">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65707">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38206">
      <w:bodyDiv w:val="1"/>
      <w:marLeft w:val="0"/>
      <w:marRight w:val="0"/>
      <w:marTop w:val="0"/>
      <w:marBottom w:val="0"/>
      <w:divBdr>
        <w:top w:val="none" w:sz="0" w:space="0" w:color="auto"/>
        <w:left w:val="none" w:sz="0" w:space="0" w:color="auto"/>
        <w:bottom w:val="none" w:sz="0" w:space="0" w:color="auto"/>
        <w:right w:val="none" w:sz="0" w:space="0" w:color="auto"/>
      </w:divBdr>
    </w:div>
    <w:div w:id="25911352">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3516">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2055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02433">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637990">
      <w:bodyDiv w:val="1"/>
      <w:marLeft w:val="0"/>
      <w:marRight w:val="0"/>
      <w:marTop w:val="0"/>
      <w:marBottom w:val="0"/>
      <w:divBdr>
        <w:top w:val="none" w:sz="0" w:space="0" w:color="auto"/>
        <w:left w:val="none" w:sz="0" w:space="0" w:color="auto"/>
        <w:bottom w:val="none" w:sz="0" w:space="0" w:color="auto"/>
        <w:right w:val="none" w:sz="0" w:space="0" w:color="auto"/>
      </w:divBdr>
    </w:div>
    <w:div w:id="26639338">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3313">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17211">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754460">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94068">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45617">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342289">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454678">
      <w:bodyDiv w:val="1"/>
      <w:marLeft w:val="0"/>
      <w:marRight w:val="0"/>
      <w:marTop w:val="0"/>
      <w:marBottom w:val="0"/>
      <w:divBdr>
        <w:top w:val="none" w:sz="0" w:space="0" w:color="auto"/>
        <w:left w:val="none" w:sz="0" w:space="0" w:color="auto"/>
        <w:bottom w:val="none" w:sz="0" w:space="0" w:color="auto"/>
        <w:right w:val="none" w:sz="0" w:space="0" w:color="auto"/>
      </w:divBdr>
    </w:div>
    <w:div w:id="28577766">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1487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183757">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6400">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889284">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1263">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463637">
      <w:bodyDiv w:val="1"/>
      <w:marLeft w:val="0"/>
      <w:marRight w:val="0"/>
      <w:marTop w:val="0"/>
      <w:marBottom w:val="0"/>
      <w:divBdr>
        <w:top w:val="none" w:sz="0" w:space="0" w:color="auto"/>
        <w:left w:val="none" w:sz="0" w:space="0" w:color="auto"/>
        <w:bottom w:val="none" w:sz="0" w:space="0" w:color="auto"/>
        <w:right w:val="none" w:sz="0" w:space="0" w:color="auto"/>
      </w:divBdr>
    </w:div>
    <w:div w:id="31465040">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459302">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27967">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68940">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37826">
      <w:bodyDiv w:val="1"/>
      <w:marLeft w:val="0"/>
      <w:marRight w:val="0"/>
      <w:marTop w:val="0"/>
      <w:marBottom w:val="0"/>
      <w:divBdr>
        <w:top w:val="none" w:sz="0" w:space="0" w:color="auto"/>
        <w:left w:val="none" w:sz="0" w:space="0" w:color="auto"/>
        <w:bottom w:val="none" w:sz="0" w:space="0" w:color="auto"/>
        <w:right w:val="none" w:sz="0" w:space="0" w:color="auto"/>
      </w:divBdr>
    </w:div>
    <w:div w:id="33239086">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1574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91999">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163414">
      <w:bodyDiv w:val="1"/>
      <w:marLeft w:val="0"/>
      <w:marRight w:val="0"/>
      <w:marTop w:val="0"/>
      <w:marBottom w:val="0"/>
      <w:divBdr>
        <w:top w:val="none" w:sz="0" w:space="0" w:color="auto"/>
        <w:left w:val="none" w:sz="0" w:space="0" w:color="auto"/>
        <w:bottom w:val="none" w:sz="0" w:space="0" w:color="auto"/>
        <w:right w:val="none" w:sz="0" w:space="0" w:color="auto"/>
      </w:divBdr>
    </w:div>
    <w:div w:id="34280508">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283627">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472959">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550589">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05026">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81817">
      <w:bodyDiv w:val="1"/>
      <w:marLeft w:val="0"/>
      <w:marRight w:val="0"/>
      <w:marTop w:val="0"/>
      <w:marBottom w:val="0"/>
      <w:divBdr>
        <w:top w:val="none" w:sz="0" w:space="0" w:color="auto"/>
        <w:left w:val="none" w:sz="0" w:space="0" w:color="auto"/>
        <w:bottom w:val="none" w:sz="0" w:space="0" w:color="auto"/>
        <w:right w:val="none" w:sz="0" w:space="0" w:color="auto"/>
      </w:divBdr>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593840">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2989">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97366">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3235">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4253">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1848">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19472">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700">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1646">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09687">
      <w:bodyDiv w:val="1"/>
      <w:marLeft w:val="0"/>
      <w:marRight w:val="0"/>
      <w:marTop w:val="0"/>
      <w:marBottom w:val="0"/>
      <w:divBdr>
        <w:top w:val="none" w:sz="0" w:space="0" w:color="auto"/>
        <w:left w:val="none" w:sz="0" w:space="0" w:color="auto"/>
        <w:bottom w:val="none" w:sz="0" w:space="0" w:color="auto"/>
        <w:right w:val="none" w:sz="0" w:space="0" w:color="auto"/>
      </w:divBdr>
    </w:div>
    <w:div w:id="38211908">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363158">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35974">
      <w:bodyDiv w:val="1"/>
      <w:marLeft w:val="0"/>
      <w:marRight w:val="0"/>
      <w:marTop w:val="0"/>
      <w:marBottom w:val="0"/>
      <w:divBdr>
        <w:top w:val="none" w:sz="0" w:space="0" w:color="auto"/>
        <w:left w:val="none" w:sz="0" w:space="0" w:color="auto"/>
        <w:bottom w:val="none" w:sz="0" w:space="0" w:color="auto"/>
        <w:right w:val="none" w:sz="0" w:space="0" w:color="auto"/>
      </w:divBdr>
    </w:div>
    <w:div w:id="39941807">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445095">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64280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790248">
      <w:bodyDiv w:val="1"/>
      <w:marLeft w:val="0"/>
      <w:marRight w:val="0"/>
      <w:marTop w:val="0"/>
      <w:marBottom w:val="0"/>
      <w:divBdr>
        <w:top w:val="none" w:sz="0" w:space="0" w:color="auto"/>
        <w:left w:val="none" w:sz="0" w:space="0" w:color="auto"/>
        <w:bottom w:val="none" w:sz="0" w:space="0" w:color="auto"/>
        <w:right w:val="none" w:sz="0" w:space="0" w:color="auto"/>
      </w:divBdr>
    </w:div>
    <w:div w:id="40834967">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53829">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32">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36704">
      <w:bodyDiv w:val="1"/>
      <w:marLeft w:val="0"/>
      <w:marRight w:val="0"/>
      <w:marTop w:val="0"/>
      <w:marBottom w:val="0"/>
      <w:divBdr>
        <w:top w:val="none" w:sz="0" w:space="0" w:color="auto"/>
        <w:left w:val="none" w:sz="0" w:space="0" w:color="auto"/>
        <w:bottom w:val="none" w:sz="0" w:space="0" w:color="auto"/>
        <w:right w:val="none" w:sz="0" w:space="0" w:color="auto"/>
      </w:divBdr>
    </w:div>
    <w:div w:id="41636788">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833">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4931">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22622">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90653">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539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331405">
      <w:bodyDiv w:val="1"/>
      <w:marLeft w:val="0"/>
      <w:marRight w:val="0"/>
      <w:marTop w:val="0"/>
      <w:marBottom w:val="0"/>
      <w:divBdr>
        <w:top w:val="none" w:sz="0" w:space="0" w:color="auto"/>
        <w:left w:val="none" w:sz="0" w:space="0" w:color="auto"/>
        <w:bottom w:val="none" w:sz="0" w:space="0" w:color="auto"/>
        <w:right w:val="none" w:sz="0" w:space="0" w:color="auto"/>
      </w:divBdr>
    </w:div>
    <w:div w:id="43332575">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325">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649">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29996">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14156">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4565">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676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540278">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13961">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7588">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730149">
      <w:bodyDiv w:val="1"/>
      <w:marLeft w:val="0"/>
      <w:marRight w:val="0"/>
      <w:marTop w:val="0"/>
      <w:marBottom w:val="0"/>
      <w:divBdr>
        <w:top w:val="none" w:sz="0" w:space="0" w:color="auto"/>
        <w:left w:val="none" w:sz="0" w:space="0" w:color="auto"/>
        <w:bottom w:val="none" w:sz="0" w:space="0" w:color="auto"/>
        <w:right w:val="none" w:sz="0" w:space="0" w:color="auto"/>
      </w:divBdr>
    </w:div>
    <w:div w:id="46759143">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06151">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529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2499">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343334">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653">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654706">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806607">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1391">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47588">
      <w:bodyDiv w:val="1"/>
      <w:marLeft w:val="0"/>
      <w:marRight w:val="0"/>
      <w:marTop w:val="0"/>
      <w:marBottom w:val="0"/>
      <w:divBdr>
        <w:top w:val="none" w:sz="0" w:space="0" w:color="auto"/>
        <w:left w:val="none" w:sz="0" w:space="0" w:color="auto"/>
        <w:bottom w:val="none" w:sz="0" w:space="0" w:color="auto"/>
        <w:right w:val="none" w:sz="0" w:space="0" w:color="auto"/>
      </w:divBdr>
    </w:div>
    <w:div w:id="48655692">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7514">
      <w:bodyDiv w:val="1"/>
      <w:marLeft w:val="0"/>
      <w:marRight w:val="0"/>
      <w:marTop w:val="0"/>
      <w:marBottom w:val="0"/>
      <w:divBdr>
        <w:top w:val="none" w:sz="0" w:space="0" w:color="auto"/>
        <w:left w:val="none" w:sz="0" w:space="0" w:color="auto"/>
        <w:bottom w:val="none" w:sz="0" w:space="0" w:color="auto"/>
        <w:right w:val="none" w:sz="0" w:space="0" w:color="auto"/>
      </w:divBdr>
    </w:div>
    <w:div w:id="48724837">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8961089">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039628">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233829">
      <w:bodyDiv w:val="1"/>
      <w:marLeft w:val="0"/>
      <w:marRight w:val="0"/>
      <w:marTop w:val="0"/>
      <w:marBottom w:val="0"/>
      <w:divBdr>
        <w:top w:val="none" w:sz="0" w:space="0" w:color="auto"/>
        <w:left w:val="none" w:sz="0" w:space="0" w:color="auto"/>
        <w:bottom w:val="none" w:sz="0" w:space="0" w:color="auto"/>
        <w:right w:val="none" w:sz="0" w:space="0" w:color="auto"/>
      </w:divBdr>
    </w:div>
    <w:div w:id="49307646">
      <w:bodyDiv w:val="1"/>
      <w:marLeft w:val="0"/>
      <w:marRight w:val="0"/>
      <w:marTop w:val="0"/>
      <w:marBottom w:val="0"/>
      <w:divBdr>
        <w:top w:val="none" w:sz="0" w:space="0" w:color="auto"/>
        <w:left w:val="none" w:sz="0" w:space="0" w:color="auto"/>
        <w:bottom w:val="none" w:sz="0" w:space="0" w:color="auto"/>
        <w:right w:val="none" w:sz="0" w:space="0" w:color="auto"/>
      </w:divBdr>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24038">
      <w:bodyDiv w:val="1"/>
      <w:marLeft w:val="0"/>
      <w:marRight w:val="0"/>
      <w:marTop w:val="0"/>
      <w:marBottom w:val="0"/>
      <w:divBdr>
        <w:top w:val="none" w:sz="0" w:space="0" w:color="auto"/>
        <w:left w:val="none" w:sz="0" w:space="0" w:color="auto"/>
        <w:bottom w:val="none" w:sz="0" w:space="0" w:color="auto"/>
        <w:right w:val="none" w:sz="0" w:space="0" w:color="auto"/>
      </w:divBdr>
    </w:div>
    <w:div w:id="49430189">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14238">
      <w:bodyDiv w:val="1"/>
      <w:marLeft w:val="0"/>
      <w:marRight w:val="0"/>
      <w:marTop w:val="0"/>
      <w:marBottom w:val="0"/>
      <w:divBdr>
        <w:top w:val="none" w:sz="0" w:space="0" w:color="auto"/>
        <w:left w:val="none" w:sz="0" w:space="0" w:color="auto"/>
        <w:bottom w:val="none" w:sz="0" w:space="0" w:color="auto"/>
        <w:right w:val="none" w:sz="0" w:space="0" w:color="auto"/>
      </w:divBdr>
    </w:div>
    <w:div w:id="49619415">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2161">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13310">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228914">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1001033">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5802">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664065">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2521">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36582">
      <w:bodyDiv w:val="1"/>
      <w:marLeft w:val="0"/>
      <w:marRight w:val="0"/>
      <w:marTop w:val="0"/>
      <w:marBottom w:val="0"/>
      <w:divBdr>
        <w:top w:val="none" w:sz="0" w:space="0" w:color="auto"/>
        <w:left w:val="none" w:sz="0" w:space="0" w:color="auto"/>
        <w:bottom w:val="none" w:sz="0" w:space="0" w:color="auto"/>
        <w:right w:val="none" w:sz="0" w:space="0" w:color="auto"/>
      </w:divBdr>
    </w:div>
    <w:div w:id="52243557">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1519">
      <w:bodyDiv w:val="1"/>
      <w:marLeft w:val="0"/>
      <w:marRight w:val="0"/>
      <w:marTop w:val="0"/>
      <w:marBottom w:val="0"/>
      <w:divBdr>
        <w:top w:val="none" w:sz="0" w:space="0" w:color="auto"/>
        <w:left w:val="none" w:sz="0" w:space="0" w:color="auto"/>
        <w:bottom w:val="none" w:sz="0" w:space="0" w:color="auto"/>
        <w:right w:val="none" w:sz="0" w:space="0" w:color="auto"/>
      </w:divBdr>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2885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588944">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632">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478370">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1519">
      <w:bodyDiv w:val="1"/>
      <w:marLeft w:val="0"/>
      <w:marRight w:val="0"/>
      <w:marTop w:val="0"/>
      <w:marBottom w:val="0"/>
      <w:divBdr>
        <w:top w:val="none" w:sz="0" w:space="0" w:color="auto"/>
        <w:left w:val="none" w:sz="0" w:space="0" w:color="auto"/>
        <w:bottom w:val="none" w:sz="0" w:space="0" w:color="auto"/>
        <w:right w:val="none" w:sz="0" w:space="0" w:color="auto"/>
      </w:divBdr>
    </w:div>
    <w:div w:id="53891369">
      <w:bodyDiv w:val="1"/>
      <w:marLeft w:val="0"/>
      <w:marRight w:val="0"/>
      <w:marTop w:val="0"/>
      <w:marBottom w:val="0"/>
      <w:divBdr>
        <w:top w:val="none" w:sz="0" w:space="0" w:color="auto"/>
        <w:left w:val="none" w:sz="0" w:space="0" w:color="auto"/>
        <w:bottom w:val="none" w:sz="0" w:space="0" w:color="auto"/>
        <w:right w:val="none" w:sz="0" w:space="0" w:color="auto"/>
      </w:divBdr>
    </w:div>
    <w:div w:id="5396654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5344">
      <w:bodyDiv w:val="1"/>
      <w:marLeft w:val="0"/>
      <w:marRight w:val="0"/>
      <w:marTop w:val="0"/>
      <w:marBottom w:val="0"/>
      <w:divBdr>
        <w:top w:val="none" w:sz="0" w:space="0" w:color="auto"/>
        <w:left w:val="none" w:sz="0" w:space="0" w:color="auto"/>
        <w:bottom w:val="none" w:sz="0" w:space="0" w:color="auto"/>
        <w:right w:val="none" w:sz="0" w:space="0" w:color="auto"/>
      </w:divBdr>
    </w:div>
    <w:div w:id="54086258">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05511">
      <w:bodyDiv w:val="1"/>
      <w:marLeft w:val="0"/>
      <w:marRight w:val="0"/>
      <w:marTop w:val="0"/>
      <w:marBottom w:val="0"/>
      <w:divBdr>
        <w:top w:val="none" w:sz="0" w:space="0" w:color="auto"/>
        <w:left w:val="none" w:sz="0" w:space="0" w:color="auto"/>
        <w:bottom w:val="none" w:sz="0" w:space="0" w:color="auto"/>
        <w:right w:val="none" w:sz="0" w:space="0" w:color="auto"/>
      </w:divBdr>
    </w:div>
    <w:div w:id="54206784">
      <w:bodyDiv w:val="1"/>
      <w:marLeft w:val="0"/>
      <w:marRight w:val="0"/>
      <w:marTop w:val="0"/>
      <w:marBottom w:val="0"/>
      <w:divBdr>
        <w:top w:val="none" w:sz="0" w:space="0" w:color="auto"/>
        <w:left w:val="none" w:sz="0" w:space="0" w:color="auto"/>
        <w:bottom w:val="none" w:sz="0" w:space="0" w:color="auto"/>
        <w:right w:val="none" w:sz="0" w:space="0" w:color="auto"/>
      </w:divBdr>
    </w:div>
    <w:div w:id="54207910">
      <w:bodyDiv w:val="1"/>
      <w:marLeft w:val="0"/>
      <w:marRight w:val="0"/>
      <w:marTop w:val="0"/>
      <w:marBottom w:val="0"/>
      <w:divBdr>
        <w:top w:val="none" w:sz="0" w:space="0" w:color="auto"/>
        <w:left w:val="none" w:sz="0" w:space="0" w:color="auto"/>
        <w:bottom w:val="none" w:sz="0" w:space="0" w:color="auto"/>
        <w:right w:val="none" w:sz="0" w:space="0" w:color="auto"/>
      </w:divBdr>
    </w:div>
    <w:div w:id="54279600">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59972">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748015">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9460">
      <w:bodyDiv w:val="1"/>
      <w:marLeft w:val="0"/>
      <w:marRight w:val="0"/>
      <w:marTop w:val="0"/>
      <w:marBottom w:val="0"/>
      <w:divBdr>
        <w:top w:val="none" w:sz="0" w:space="0" w:color="auto"/>
        <w:left w:val="none" w:sz="0" w:space="0" w:color="auto"/>
        <w:bottom w:val="none" w:sz="0" w:space="0" w:color="auto"/>
        <w:right w:val="none" w:sz="0" w:space="0" w:color="auto"/>
      </w:divBdr>
    </w:div>
    <w:div w:id="5559257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6134">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38176">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592">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831256">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097543">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85657">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0975">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2606">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4267">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7941365">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80682">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6664">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5929">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124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058205">
      <w:bodyDiv w:val="1"/>
      <w:marLeft w:val="0"/>
      <w:marRight w:val="0"/>
      <w:marTop w:val="0"/>
      <w:marBottom w:val="0"/>
      <w:divBdr>
        <w:top w:val="none" w:sz="0" w:space="0" w:color="auto"/>
        <w:left w:val="none" w:sz="0" w:space="0" w:color="auto"/>
        <w:bottom w:val="none" w:sz="0" w:space="0" w:color="auto"/>
        <w:right w:val="none" w:sz="0" w:space="0" w:color="auto"/>
      </w:divBdr>
    </w:div>
    <w:div w:id="60063043">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451789">
      <w:bodyDiv w:val="1"/>
      <w:marLeft w:val="0"/>
      <w:marRight w:val="0"/>
      <w:marTop w:val="0"/>
      <w:marBottom w:val="0"/>
      <w:divBdr>
        <w:top w:val="none" w:sz="0" w:space="0" w:color="auto"/>
        <w:left w:val="none" w:sz="0" w:space="0" w:color="auto"/>
        <w:bottom w:val="none" w:sz="0" w:space="0" w:color="auto"/>
        <w:right w:val="none" w:sz="0" w:space="0" w:color="auto"/>
      </w:divBdr>
    </w:div>
    <w:div w:id="6049261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64498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07404">
      <w:bodyDiv w:val="1"/>
      <w:marLeft w:val="0"/>
      <w:marRight w:val="0"/>
      <w:marTop w:val="0"/>
      <w:marBottom w:val="0"/>
      <w:divBdr>
        <w:top w:val="none" w:sz="0" w:space="0" w:color="auto"/>
        <w:left w:val="none" w:sz="0" w:space="0" w:color="auto"/>
        <w:bottom w:val="none" w:sz="0" w:space="0" w:color="auto"/>
        <w:right w:val="none" w:sz="0" w:space="0" w:color="auto"/>
      </w:divBdr>
    </w:div>
    <w:div w:id="60911934">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6561">
      <w:bodyDiv w:val="1"/>
      <w:marLeft w:val="0"/>
      <w:marRight w:val="0"/>
      <w:marTop w:val="0"/>
      <w:marBottom w:val="0"/>
      <w:divBdr>
        <w:top w:val="none" w:sz="0" w:space="0" w:color="auto"/>
        <w:left w:val="none" w:sz="0" w:space="0" w:color="auto"/>
        <w:bottom w:val="none" w:sz="0" w:space="0" w:color="auto"/>
        <w:right w:val="none" w:sz="0" w:space="0" w:color="auto"/>
      </w:divBdr>
    </w:div>
    <w:div w:id="61148336">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48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341792">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635045">
      <w:bodyDiv w:val="1"/>
      <w:marLeft w:val="0"/>
      <w:marRight w:val="0"/>
      <w:marTop w:val="0"/>
      <w:marBottom w:val="0"/>
      <w:divBdr>
        <w:top w:val="none" w:sz="0" w:space="0" w:color="auto"/>
        <w:left w:val="none" w:sz="0" w:space="0" w:color="auto"/>
        <w:bottom w:val="none" w:sz="0" w:space="0" w:color="auto"/>
        <w:right w:val="none" w:sz="0" w:space="0" w:color="auto"/>
      </w:divBdr>
    </w:div>
    <w:div w:id="61678553">
      <w:bodyDiv w:val="1"/>
      <w:marLeft w:val="0"/>
      <w:marRight w:val="0"/>
      <w:marTop w:val="0"/>
      <w:marBottom w:val="0"/>
      <w:divBdr>
        <w:top w:val="none" w:sz="0" w:space="0" w:color="auto"/>
        <w:left w:val="none" w:sz="0" w:space="0" w:color="auto"/>
        <w:bottom w:val="none" w:sz="0" w:space="0" w:color="auto"/>
        <w:right w:val="none" w:sz="0" w:space="0" w:color="auto"/>
      </w:divBdr>
    </w:div>
    <w:div w:id="61753811">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1905">
      <w:bodyDiv w:val="1"/>
      <w:marLeft w:val="0"/>
      <w:marRight w:val="0"/>
      <w:marTop w:val="0"/>
      <w:marBottom w:val="0"/>
      <w:divBdr>
        <w:top w:val="none" w:sz="0" w:space="0" w:color="auto"/>
        <w:left w:val="none" w:sz="0" w:space="0" w:color="auto"/>
        <w:bottom w:val="none" w:sz="0" w:space="0" w:color="auto"/>
        <w:right w:val="none" w:sz="0" w:space="0" w:color="auto"/>
      </w:divBdr>
    </w:div>
    <w:div w:id="6187207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5430">
      <w:bodyDiv w:val="1"/>
      <w:marLeft w:val="0"/>
      <w:marRight w:val="0"/>
      <w:marTop w:val="0"/>
      <w:marBottom w:val="0"/>
      <w:divBdr>
        <w:top w:val="none" w:sz="0" w:space="0" w:color="auto"/>
        <w:left w:val="none" w:sz="0" w:space="0" w:color="auto"/>
        <w:bottom w:val="none" w:sz="0" w:space="0" w:color="auto"/>
        <w:right w:val="none" w:sz="0" w:space="0" w:color="auto"/>
      </w:divBdr>
    </w:div>
    <w:div w:id="62530251">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155">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1893">
      <w:bodyDiv w:val="1"/>
      <w:marLeft w:val="0"/>
      <w:marRight w:val="0"/>
      <w:marTop w:val="0"/>
      <w:marBottom w:val="0"/>
      <w:divBdr>
        <w:top w:val="none" w:sz="0" w:space="0" w:color="auto"/>
        <w:left w:val="none" w:sz="0" w:space="0" w:color="auto"/>
        <w:bottom w:val="none" w:sz="0" w:space="0" w:color="auto"/>
        <w:right w:val="none" w:sz="0" w:space="0" w:color="auto"/>
      </w:divBdr>
    </w:div>
    <w:div w:id="63794329">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8833">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6382">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8056">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0474">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4527">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29633">
      <w:bodyDiv w:val="1"/>
      <w:marLeft w:val="0"/>
      <w:marRight w:val="0"/>
      <w:marTop w:val="0"/>
      <w:marBottom w:val="0"/>
      <w:divBdr>
        <w:top w:val="none" w:sz="0" w:space="0" w:color="auto"/>
        <w:left w:val="none" w:sz="0" w:space="0" w:color="auto"/>
        <w:bottom w:val="none" w:sz="0" w:space="0" w:color="auto"/>
        <w:right w:val="none" w:sz="0" w:space="0" w:color="auto"/>
      </w:divBdr>
    </w:div>
    <w:div w:id="66072441">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1208">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37520">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735603">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849560">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9621">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17161">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154487">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48706">
      <w:bodyDiv w:val="1"/>
      <w:marLeft w:val="0"/>
      <w:marRight w:val="0"/>
      <w:marTop w:val="0"/>
      <w:marBottom w:val="0"/>
      <w:divBdr>
        <w:top w:val="none" w:sz="0" w:space="0" w:color="auto"/>
        <w:left w:val="none" w:sz="0" w:space="0" w:color="auto"/>
        <w:bottom w:val="none" w:sz="0" w:space="0" w:color="auto"/>
        <w:right w:val="none" w:sz="0" w:space="0" w:color="auto"/>
      </w:divBdr>
    </w:div>
    <w:div w:id="69354266">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71206">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734362">
      <w:bodyDiv w:val="1"/>
      <w:marLeft w:val="0"/>
      <w:marRight w:val="0"/>
      <w:marTop w:val="0"/>
      <w:marBottom w:val="0"/>
      <w:divBdr>
        <w:top w:val="none" w:sz="0" w:space="0" w:color="auto"/>
        <w:left w:val="none" w:sz="0" w:space="0" w:color="auto"/>
        <w:bottom w:val="none" w:sz="0" w:space="0" w:color="auto"/>
        <w:right w:val="none" w:sz="0" w:space="0" w:color="auto"/>
      </w:divBdr>
    </w:div>
    <w:div w:id="69810656">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69884917">
      <w:bodyDiv w:val="1"/>
      <w:marLeft w:val="0"/>
      <w:marRight w:val="0"/>
      <w:marTop w:val="0"/>
      <w:marBottom w:val="0"/>
      <w:divBdr>
        <w:top w:val="none" w:sz="0" w:space="0" w:color="auto"/>
        <w:left w:val="none" w:sz="0" w:space="0" w:color="auto"/>
        <w:bottom w:val="none" w:sz="0" w:space="0" w:color="auto"/>
        <w:right w:val="none" w:sz="0" w:space="0" w:color="auto"/>
      </w:divBdr>
    </w:div>
    <w:div w:id="69935516">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8408">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7449">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3791">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49693">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00171">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209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316671">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8106">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018314">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969">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3593">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98193">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37275">
      <w:bodyDiv w:val="1"/>
      <w:marLeft w:val="0"/>
      <w:marRight w:val="0"/>
      <w:marTop w:val="0"/>
      <w:marBottom w:val="0"/>
      <w:divBdr>
        <w:top w:val="none" w:sz="0" w:space="0" w:color="auto"/>
        <w:left w:val="none" w:sz="0" w:space="0" w:color="auto"/>
        <w:bottom w:val="none" w:sz="0" w:space="0" w:color="auto"/>
        <w:right w:val="none" w:sz="0" w:space="0" w:color="auto"/>
      </w:divBdr>
    </w:div>
    <w:div w:id="73937279">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127840">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597963">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83208">
      <w:bodyDiv w:val="1"/>
      <w:marLeft w:val="0"/>
      <w:marRight w:val="0"/>
      <w:marTop w:val="0"/>
      <w:marBottom w:val="0"/>
      <w:divBdr>
        <w:top w:val="none" w:sz="0" w:space="0" w:color="auto"/>
        <w:left w:val="none" w:sz="0" w:space="0" w:color="auto"/>
        <w:bottom w:val="none" w:sz="0" w:space="0" w:color="auto"/>
        <w:right w:val="none" w:sz="0" w:space="0" w:color="auto"/>
      </w:divBdr>
    </w:div>
    <w:div w:id="74784349">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8335">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34729">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68732">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2928">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500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138834">
      <w:bodyDiv w:val="1"/>
      <w:marLeft w:val="0"/>
      <w:marRight w:val="0"/>
      <w:marTop w:val="0"/>
      <w:marBottom w:val="0"/>
      <w:divBdr>
        <w:top w:val="none" w:sz="0" w:space="0" w:color="auto"/>
        <w:left w:val="none" w:sz="0" w:space="0" w:color="auto"/>
        <w:bottom w:val="none" w:sz="0" w:space="0" w:color="auto"/>
        <w:right w:val="none" w:sz="0" w:space="0" w:color="auto"/>
      </w:divBdr>
    </w:div>
    <w:div w:id="7729308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557920">
      <w:bodyDiv w:val="1"/>
      <w:marLeft w:val="0"/>
      <w:marRight w:val="0"/>
      <w:marTop w:val="0"/>
      <w:marBottom w:val="0"/>
      <w:divBdr>
        <w:top w:val="none" w:sz="0" w:space="0" w:color="auto"/>
        <w:left w:val="none" w:sz="0" w:space="0" w:color="auto"/>
        <w:bottom w:val="none" w:sz="0" w:space="0" w:color="auto"/>
        <w:right w:val="none" w:sz="0" w:space="0" w:color="auto"/>
      </w:divBdr>
    </w:div>
    <w:div w:id="77606372">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0155">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7949691">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139057">
      <w:bodyDiv w:val="1"/>
      <w:marLeft w:val="0"/>
      <w:marRight w:val="0"/>
      <w:marTop w:val="0"/>
      <w:marBottom w:val="0"/>
      <w:divBdr>
        <w:top w:val="none" w:sz="0" w:space="0" w:color="auto"/>
        <w:left w:val="none" w:sz="0" w:space="0" w:color="auto"/>
        <w:bottom w:val="none" w:sz="0" w:space="0" w:color="auto"/>
        <w:right w:val="none" w:sz="0" w:space="0" w:color="auto"/>
      </w:divBdr>
    </w:div>
    <w:div w:id="7814419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1780">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872560">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065693">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3991">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19778">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03289">
      <w:bodyDiv w:val="1"/>
      <w:marLeft w:val="0"/>
      <w:marRight w:val="0"/>
      <w:marTop w:val="0"/>
      <w:marBottom w:val="0"/>
      <w:divBdr>
        <w:top w:val="none" w:sz="0" w:space="0" w:color="auto"/>
        <w:left w:val="none" w:sz="0" w:space="0" w:color="auto"/>
        <w:bottom w:val="none" w:sz="0" w:space="0" w:color="auto"/>
        <w:right w:val="none" w:sz="0" w:space="0" w:color="auto"/>
      </w:divBdr>
    </w:div>
    <w:div w:id="8037186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3572">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69258">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0949402">
      <w:bodyDiv w:val="1"/>
      <w:marLeft w:val="0"/>
      <w:marRight w:val="0"/>
      <w:marTop w:val="0"/>
      <w:marBottom w:val="0"/>
      <w:divBdr>
        <w:top w:val="none" w:sz="0" w:space="0" w:color="auto"/>
        <w:left w:val="none" w:sz="0" w:space="0" w:color="auto"/>
        <w:bottom w:val="none" w:sz="0" w:space="0" w:color="auto"/>
        <w:right w:val="none" w:sz="0" w:space="0" w:color="auto"/>
      </w:divBdr>
    </w:div>
    <w:div w:id="81071842">
      <w:bodyDiv w:val="1"/>
      <w:marLeft w:val="0"/>
      <w:marRight w:val="0"/>
      <w:marTop w:val="0"/>
      <w:marBottom w:val="0"/>
      <w:divBdr>
        <w:top w:val="none" w:sz="0" w:space="0" w:color="auto"/>
        <w:left w:val="none" w:sz="0" w:space="0" w:color="auto"/>
        <w:bottom w:val="none" w:sz="0" w:space="0" w:color="auto"/>
        <w:right w:val="none" w:sz="0" w:space="0" w:color="auto"/>
      </w:divBdr>
    </w:div>
    <w:div w:id="81073280">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268090">
      <w:bodyDiv w:val="1"/>
      <w:marLeft w:val="0"/>
      <w:marRight w:val="0"/>
      <w:marTop w:val="0"/>
      <w:marBottom w:val="0"/>
      <w:divBdr>
        <w:top w:val="none" w:sz="0" w:space="0" w:color="auto"/>
        <w:left w:val="none" w:sz="0" w:space="0" w:color="auto"/>
        <w:bottom w:val="none" w:sz="0" w:space="0" w:color="auto"/>
        <w:right w:val="none" w:sz="0" w:space="0" w:color="auto"/>
      </w:divBdr>
    </w:div>
    <w:div w:id="81337430">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610056">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23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28348">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53368">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1824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574068">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5966">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230619">
      <w:bodyDiv w:val="1"/>
      <w:marLeft w:val="0"/>
      <w:marRight w:val="0"/>
      <w:marTop w:val="0"/>
      <w:marBottom w:val="0"/>
      <w:divBdr>
        <w:top w:val="none" w:sz="0" w:space="0" w:color="auto"/>
        <w:left w:val="none" w:sz="0" w:space="0" w:color="auto"/>
        <w:bottom w:val="none" w:sz="0" w:space="0" w:color="auto"/>
        <w:right w:val="none" w:sz="0" w:space="0" w:color="auto"/>
      </w:divBdr>
    </w:div>
    <w:div w:id="84304153">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688160">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49853">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98173">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4546">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5109">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276214">
      <w:bodyDiv w:val="1"/>
      <w:marLeft w:val="0"/>
      <w:marRight w:val="0"/>
      <w:marTop w:val="0"/>
      <w:marBottom w:val="0"/>
      <w:divBdr>
        <w:top w:val="none" w:sz="0" w:space="0" w:color="auto"/>
        <w:left w:val="none" w:sz="0" w:space="0" w:color="auto"/>
        <w:bottom w:val="none" w:sz="0" w:space="0" w:color="auto"/>
        <w:right w:val="none" w:sz="0" w:space="0" w:color="auto"/>
      </w:divBdr>
    </w:div>
    <w:div w:id="86317705">
      <w:bodyDiv w:val="1"/>
      <w:marLeft w:val="0"/>
      <w:marRight w:val="0"/>
      <w:marTop w:val="0"/>
      <w:marBottom w:val="0"/>
      <w:divBdr>
        <w:top w:val="none" w:sz="0" w:space="0" w:color="auto"/>
        <w:left w:val="none" w:sz="0" w:space="0" w:color="auto"/>
        <w:bottom w:val="none" w:sz="0" w:space="0" w:color="auto"/>
        <w:right w:val="none" w:sz="0" w:space="0" w:color="auto"/>
      </w:divBdr>
    </w:div>
    <w:div w:id="8646238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847448">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64270">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2700">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586848">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2052">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6689">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00547">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010">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5979">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475018">
      <w:bodyDiv w:val="1"/>
      <w:marLeft w:val="0"/>
      <w:marRight w:val="0"/>
      <w:marTop w:val="0"/>
      <w:marBottom w:val="0"/>
      <w:divBdr>
        <w:top w:val="none" w:sz="0" w:space="0" w:color="auto"/>
        <w:left w:val="none" w:sz="0" w:space="0" w:color="auto"/>
        <w:bottom w:val="none" w:sz="0" w:space="0" w:color="auto"/>
        <w:right w:val="none" w:sz="0" w:space="0" w:color="auto"/>
      </w:divBdr>
    </w:div>
    <w:div w:id="8947728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6271">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778875">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47731">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165229">
      <w:bodyDiv w:val="1"/>
      <w:marLeft w:val="0"/>
      <w:marRight w:val="0"/>
      <w:marTop w:val="0"/>
      <w:marBottom w:val="0"/>
      <w:divBdr>
        <w:top w:val="none" w:sz="0" w:space="0" w:color="auto"/>
        <w:left w:val="none" w:sz="0" w:space="0" w:color="auto"/>
        <w:bottom w:val="none" w:sz="0" w:space="0" w:color="auto"/>
        <w:right w:val="none" w:sz="0" w:space="0" w:color="auto"/>
      </w:divBdr>
    </w:div>
    <w:div w:id="91166772">
      <w:bodyDiv w:val="1"/>
      <w:marLeft w:val="0"/>
      <w:marRight w:val="0"/>
      <w:marTop w:val="0"/>
      <w:marBottom w:val="0"/>
      <w:divBdr>
        <w:top w:val="none" w:sz="0" w:space="0" w:color="auto"/>
        <w:left w:val="none" w:sz="0" w:space="0" w:color="auto"/>
        <w:bottom w:val="none" w:sz="0" w:space="0" w:color="auto"/>
        <w:right w:val="none" w:sz="0" w:space="0" w:color="auto"/>
      </w:divBdr>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12931">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895680">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1276">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202">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2516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897263">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32894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297000">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642688">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19996">
      <w:bodyDiv w:val="1"/>
      <w:marLeft w:val="0"/>
      <w:marRight w:val="0"/>
      <w:marTop w:val="0"/>
      <w:marBottom w:val="0"/>
      <w:divBdr>
        <w:top w:val="none" w:sz="0" w:space="0" w:color="auto"/>
        <w:left w:val="none" w:sz="0" w:space="0" w:color="auto"/>
        <w:bottom w:val="none" w:sz="0" w:space="0" w:color="auto"/>
        <w:right w:val="none" w:sz="0" w:space="0" w:color="auto"/>
      </w:divBdr>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5236">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2948">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484716">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678770">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0369">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061614">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336335">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67475">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7853">
      <w:bodyDiv w:val="1"/>
      <w:marLeft w:val="0"/>
      <w:marRight w:val="0"/>
      <w:marTop w:val="0"/>
      <w:marBottom w:val="0"/>
      <w:divBdr>
        <w:top w:val="none" w:sz="0" w:space="0" w:color="auto"/>
        <w:left w:val="none" w:sz="0" w:space="0" w:color="auto"/>
        <w:bottom w:val="none" w:sz="0" w:space="0" w:color="auto"/>
        <w:right w:val="none" w:sz="0" w:space="0" w:color="auto"/>
      </w:divBdr>
    </w:div>
    <w:div w:id="98792782">
      <w:bodyDiv w:val="1"/>
      <w:marLeft w:val="0"/>
      <w:marRight w:val="0"/>
      <w:marTop w:val="0"/>
      <w:marBottom w:val="0"/>
      <w:divBdr>
        <w:top w:val="none" w:sz="0" w:space="0" w:color="auto"/>
        <w:left w:val="none" w:sz="0" w:space="0" w:color="auto"/>
        <w:bottom w:val="none" w:sz="0" w:space="0" w:color="auto"/>
        <w:right w:val="none" w:sz="0" w:space="0" w:color="auto"/>
      </w:divBdr>
    </w:div>
    <w:div w:id="98794587">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106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15496">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3820">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535734">
      <w:bodyDiv w:val="1"/>
      <w:marLeft w:val="0"/>
      <w:marRight w:val="0"/>
      <w:marTop w:val="0"/>
      <w:marBottom w:val="0"/>
      <w:divBdr>
        <w:top w:val="none" w:sz="0" w:space="0" w:color="auto"/>
        <w:left w:val="none" w:sz="0" w:space="0" w:color="auto"/>
        <w:bottom w:val="none" w:sz="0" w:space="0" w:color="auto"/>
        <w:right w:val="none" w:sz="0" w:space="0" w:color="auto"/>
      </w:divBdr>
    </w:div>
    <w:div w:id="100541091">
      <w:bodyDiv w:val="1"/>
      <w:marLeft w:val="0"/>
      <w:marRight w:val="0"/>
      <w:marTop w:val="0"/>
      <w:marBottom w:val="0"/>
      <w:divBdr>
        <w:top w:val="none" w:sz="0" w:space="0" w:color="auto"/>
        <w:left w:val="none" w:sz="0" w:space="0" w:color="auto"/>
        <w:bottom w:val="none" w:sz="0" w:space="0" w:color="auto"/>
        <w:right w:val="none" w:sz="0" w:space="0" w:color="auto"/>
      </w:divBdr>
    </w:div>
    <w:div w:id="100612079">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27477">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0553">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027">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04137">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9875">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4919">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159910">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4760">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036281">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5771">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6208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02362">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5088">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0828">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396393">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07964">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054">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2246">
      <w:bodyDiv w:val="1"/>
      <w:marLeft w:val="0"/>
      <w:marRight w:val="0"/>
      <w:marTop w:val="0"/>
      <w:marBottom w:val="0"/>
      <w:divBdr>
        <w:top w:val="none" w:sz="0" w:space="0" w:color="auto"/>
        <w:left w:val="none" w:sz="0" w:space="0" w:color="auto"/>
        <w:bottom w:val="none" w:sz="0" w:space="0" w:color="auto"/>
        <w:right w:val="none" w:sz="0" w:space="0" w:color="auto"/>
      </w:divBdr>
    </w:div>
    <w:div w:id="106897177">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3009">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50148">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19216">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41167">
      <w:bodyDiv w:val="1"/>
      <w:marLeft w:val="0"/>
      <w:marRight w:val="0"/>
      <w:marTop w:val="0"/>
      <w:marBottom w:val="0"/>
      <w:divBdr>
        <w:top w:val="none" w:sz="0" w:space="0" w:color="auto"/>
        <w:left w:val="none" w:sz="0" w:space="0" w:color="auto"/>
        <w:bottom w:val="none" w:sz="0" w:space="0" w:color="auto"/>
        <w:right w:val="none" w:sz="0" w:space="0" w:color="auto"/>
      </w:divBdr>
    </w:div>
    <w:div w:id="107941755">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3361">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473514">
      <w:bodyDiv w:val="1"/>
      <w:marLeft w:val="0"/>
      <w:marRight w:val="0"/>
      <w:marTop w:val="0"/>
      <w:marBottom w:val="0"/>
      <w:divBdr>
        <w:top w:val="none" w:sz="0" w:space="0" w:color="auto"/>
        <w:left w:val="none" w:sz="0" w:space="0" w:color="auto"/>
        <w:bottom w:val="none" w:sz="0" w:space="0" w:color="auto"/>
        <w:right w:val="none" w:sz="0" w:space="0" w:color="auto"/>
      </w:divBdr>
    </w:div>
    <w:div w:id="108625825">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0165">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1312">
      <w:bodyDiv w:val="1"/>
      <w:marLeft w:val="0"/>
      <w:marRight w:val="0"/>
      <w:marTop w:val="0"/>
      <w:marBottom w:val="0"/>
      <w:divBdr>
        <w:top w:val="none" w:sz="0" w:space="0" w:color="auto"/>
        <w:left w:val="none" w:sz="0" w:space="0" w:color="auto"/>
        <w:bottom w:val="none" w:sz="0" w:space="0" w:color="auto"/>
        <w:right w:val="none" w:sz="0" w:space="0" w:color="auto"/>
      </w:divBdr>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31292">
      <w:bodyDiv w:val="1"/>
      <w:marLeft w:val="0"/>
      <w:marRight w:val="0"/>
      <w:marTop w:val="0"/>
      <w:marBottom w:val="0"/>
      <w:divBdr>
        <w:top w:val="none" w:sz="0" w:space="0" w:color="auto"/>
        <w:left w:val="none" w:sz="0" w:space="0" w:color="auto"/>
        <w:bottom w:val="none" w:sz="0" w:space="0" w:color="auto"/>
        <w:right w:val="none" w:sz="0" w:space="0" w:color="auto"/>
      </w:divBdr>
    </w:div>
    <w:div w:id="110365280">
      <w:bodyDiv w:val="1"/>
      <w:marLeft w:val="0"/>
      <w:marRight w:val="0"/>
      <w:marTop w:val="0"/>
      <w:marBottom w:val="0"/>
      <w:divBdr>
        <w:top w:val="none" w:sz="0" w:space="0" w:color="auto"/>
        <w:left w:val="none" w:sz="0" w:space="0" w:color="auto"/>
        <w:bottom w:val="none" w:sz="0" w:space="0" w:color="auto"/>
        <w:right w:val="none" w:sz="0" w:space="0" w:color="auto"/>
      </w:divBdr>
    </w:div>
    <w:div w:id="110367621">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37848">
      <w:bodyDiv w:val="1"/>
      <w:marLeft w:val="0"/>
      <w:marRight w:val="0"/>
      <w:marTop w:val="0"/>
      <w:marBottom w:val="0"/>
      <w:divBdr>
        <w:top w:val="none" w:sz="0" w:space="0" w:color="auto"/>
        <w:left w:val="none" w:sz="0" w:space="0" w:color="auto"/>
        <w:bottom w:val="none" w:sz="0" w:space="0" w:color="auto"/>
        <w:right w:val="none" w:sz="0" w:space="0" w:color="auto"/>
      </w:divBdr>
    </w:div>
    <w:div w:id="110443393">
      <w:bodyDiv w:val="1"/>
      <w:marLeft w:val="0"/>
      <w:marRight w:val="0"/>
      <w:marTop w:val="0"/>
      <w:marBottom w:val="0"/>
      <w:divBdr>
        <w:top w:val="none" w:sz="0" w:space="0" w:color="auto"/>
        <w:left w:val="none" w:sz="0" w:space="0" w:color="auto"/>
        <w:bottom w:val="none" w:sz="0" w:space="0" w:color="auto"/>
        <w:right w:val="none" w:sz="0" w:space="0" w:color="auto"/>
      </w:divBdr>
    </w:div>
    <w:div w:id="110444291">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98673">
      <w:bodyDiv w:val="1"/>
      <w:marLeft w:val="0"/>
      <w:marRight w:val="0"/>
      <w:marTop w:val="0"/>
      <w:marBottom w:val="0"/>
      <w:divBdr>
        <w:top w:val="none" w:sz="0" w:space="0" w:color="auto"/>
        <w:left w:val="none" w:sz="0" w:space="0" w:color="auto"/>
        <w:bottom w:val="none" w:sz="0" w:space="0" w:color="auto"/>
        <w:right w:val="none" w:sz="0" w:space="0" w:color="auto"/>
      </w:divBdr>
    </w:div>
    <w:div w:id="111100926">
      <w:bodyDiv w:val="1"/>
      <w:marLeft w:val="0"/>
      <w:marRight w:val="0"/>
      <w:marTop w:val="0"/>
      <w:marBottom w:val="0"/>
      <w:divBdr>
        <w:top w:val="none" w:sz="0" w:space="0" w:color="auto"/>
        <w:left w:val="none" w:sz="0" w:space="0" w:color="auto"/>
        <w:bottom w:val="none" w:sz="0" w:space="0" w:color="auto"/>
        <w:right w:val="none" w:sz="0" w:space="0" w:color="auto"/>
      </w:divBdr>
    </w:div>
    <w:div w:id="111173955">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44218">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88227">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8999">
      <w:bodyDiv w:val="1"/>
      <w:marLeft w:val="0"/>
      <w:marRight w:val="0"/>
      <w:marTop w:val="0"/>
      <w:marBottom w:val="0"/>
      <w:divBdr>
        <w:top w:val="none" w:sz="0" w:space="0" w:color="auto"/>
        <w:left w:val="none" w:sz="0" w:space="0" w:color="auto"/>
        <w:bottom w:val="none" w:sz="0" w:space="0" w:color="auto"/>
        <w:right w:val="none" w:sz="0" w:space="0" w:color="auto"/>
      </w:divBdr>
    </w:div>
    <w:div w:id="111437886">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61977">
      <w:bodyDiv w:val="1"/>
      <w:marLeft w:val="0"/>
      <w:marRight w:val="0"/>
      <w:marTop w:val="0"/>
      <w:marBottom w:val="0"/>
      <w:divBdr>
        <w:top w:val="none" w:sz="0" w:space="0" w:color="auto"/>
        <w:left w:val="none" w:sz="0" w:space="0" w:color="auto"/>
        <w:bottom w:val="none" w:sz="0" w:space="0" w:color="auto"/>
        <w:right w:val="none" w:sz="0" w:space="0" w:color="auto"/>
      </w:divBdr>
    </w:div>
    <w:div w:id="111632930">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67091">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4353">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5205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2987175">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065005">
      <w:bodyDiv w:val="1"/>
      <w:marLeft w:val="0"/>
      <w:marRight w:val="0"/>
      <w:marTop w:val="0"/>
      <w:marBottom w:val="0"/>
      <w:divBdr>
        <w:top w:val="none" w:sz="0" w:space="0" w:color="auto"/>
        <w:left w:val="none" w:sz="0" w:space="0" w:color="auto"/>
        <w:bottom w:val="none" w:sz="0" w:space="0" w:color="auto"/>
        <w:right w:val="none" w:sz="0" w:space="0" w:color="auto"/>
      </w:divBdr>
    </w:div>
    <w:div w:id="113208775">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598285">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77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450316">
      <w:bodyDiv w:val="1"/>
      <w:marLeft w:val="0"/>
      <w:marRight w:val="0"/>
      <w:marTop w:val="0"/>
      <w:marBottom w:val="0"/>
      <w:divBdr>
        <w:top w:val="none" w:sz="0" w:space="0" w:color="auto"/>
        <w:left w:val="none" w:sz="0" w:space="0" w:color="auto"/>
        <w:bottom w:val="none" w:sz="0" w:space="0" w:color="auto"/>
        <w:right w:val="none" w:sz="0" w:space="0" w:color="auto"/>
      </w:divBdr>
    </w:div>
    <w:div w:id="114566401">
      <w:bodyDiv w:val="1"/>
      <w:marLeft w:val="0"/>
      <w:marRight w:val="0"/>
      <w:marTop w:val="0"/>
      <w:marBottom w:val="0"/>
      <w:divBdr>
        <w:top w:val="none" w:sz="0" w:space="0" w:color="auto"/>
        <w:left w:val="none" w:sz="0" w:space="0" w:color="auto"/>
        <w:bottom w:val="none" w:sz="0" w:space="0" w:color="auto"/>
        <w:right w:val="none" w:sz="0" w:space="0" w:color="auto"/>
      </w:divBdr>
    </w:div>
    <w:div w:id="11463974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911640">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175750">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222508">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5956733">
      <w:bodyDiv w:val="1"/>
      <w:marLeft w:val="0"/>
      <w:marRight w:val="0"/>
      <w:marTop w:val="0"/>
      <w:marBottom w:val="0"/>
      <w:divBdr>
        <w:top w:val="none" w:sz="0" w:space="0" w:color="auto"/>
        <w:left w:val="none" w:sz="0" w:space="0" w:color="auto"/>
        <w:bottom w:val="none" w:sz="0" w:space="0" w:color="auto"/>
        <w:right w:val="none" w:sz="0" w:space="0" w:color="auto"/>
      </w:divBdr>
    </w:div>
    <w:div w:id="116065788">
      <w:bodyDiv w:val="1"/>
      <w:marLeft w:val="0"/>
      <w:marRight w:val="0"/>
      <w:marTop w:val="0"/>
      <w:marBottom w:val="0"/>
      <w:divBdr>
        <w:top w:val="none" w:sz="0" w:space="0" w:color="auto"/>
        <w:left w:val="none" w:sz="0" w:space="0" w:color="auto"/>
        <w:bottom w:val="none" w:sz="0" w:space="0" w:color="auto"/>
        <w:right w:val="none" w:sz="0" w:space="0" w:color="auto"/>
      </w:divBdr>
    </w:div>
    <w:div w:id="116068951">
      <w:bodyDiv w:val="1"/>
      <w:marLeft w:val="0"/>
      <w:marRight w:val="0"/>
      <w:marTop w:val="0"/>
      <w:marBottom w:val="0"/>
      <w:divBdr>
        <w:top w:val="none" w:sz="0" w:space="0" w:color="auto"/>
        <w:left w:val="none" w:sz="0" w:space="0" w:color="auto"/>
        <w:bottom w:val="none" w:sz="0" w:space="0" w:color="auto"/>
        <w:right w:val="none" w:sz="0" w:space="0" w:color="auto"/>
      </w:divBdr>
    </w:div>
    <w:div w:id="11607154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04449">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07180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6734">
      <w:bodyDiv w:val="1"/>
      <w:marLeft w:val="0"/>
      <w:marRight w:val="0"/>
      <w:marTop w:val="0"/>
      <w:marBottom w:val="0"/>
      <w:divBdr>
        <w:top w:val="none" w:sz="0" w:space="0" w:color="auto"/>
        <w:left w:val="none" w:sz="0" w:space="0" w:color="auto"/>
        <w:bottom w:val="none" w:sz="0" w:space="0" w:color="auto"/>
        <w:right w:val="none" w:sz="0" w:space="0" w:color="auto"/>
      </w:divBdr>
    </w:div>
    <w:div w:id="117451165">
      <w:bodyDiv w:val="1"/>
      <w:marLeft w:val="0"/>
      <w:marRight w:val="0"/>
      <w:marTop w:val="0"/>
      <w:marBottom w:val="0"/>
      <w:divBdr>
        <w:top w:val="none" w:sz="0" w:space="0" w:color="auto"/>
        <w:left w:val="none" w:sz="0" w:space="0" w:color="auto"/>
        <w:bottom w:val="none" w:sz="0" w:space="0" w:color="auto"/>
        <w:right w:val="none" w:sz="0" w:space="0" w:color="auto"/>
      </w:divBdr>
    </w:div>
    <w:div w:id="117460562">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61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259346">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6888">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768828">
      <w:bodyDiv w:val="1"/>
      <w:marLeft w:val="0"/>
      <w:marRight w:val="0"/>
      <w:marTop w:val="0"/>
      <w:marBottom w:val="0"/>
      <w:divBdr>
        <w:top w:val="none" w:sz="0" w:space="0" w:color="auto"/>
        <w:left w:val="none" w:sz="0" w:space="0" w:color="auto"/>
        <w:bottom w:val="none" w:sz="0" w:space="0" w:color="auto"/>
        <w:right w:val="none" w:sz="0" w:space="0" w:color="auto"/>
      </w:divBdr>
    </w:div>
    <w:div w:id="11883843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8914349">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7371">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07012">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54271">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55947">
      <w:bodyDiv w:val="1"/>
      <w:marLeft w:val="0"/>
      <w:marRight w:val="0"/>
      <w:marTop w:val="0"/>
      <w:marBottom w:val="0"/>
      <w:divBdr>
        <w:top w:val="none" w:sz="0" w:space="0" w:color="auto"/>
        <w:left w:val="none" w:sz="0" w:space="0" w:color="auto"/>
        <w:bottom w:val="none" w:sz="0" w:space="0" w:color="auto"/>
        <w:right w:val="none" w:sz="0" w:space="0" w:color="auto"/>
      </w:divBdr>
    </w:div>
    <w:div w:id="120266371">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392024">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16890">
      <w:bodyDiv w:val="1"/>
      <w:marLeft w:val="0"/>
      <w:marRight w:val="0"/>
      <w:marTop w:val="0"/>
      <w:marBottom w:val="0"/>
      <w:divBdr>
        <w:top w:val="none" w:sz="0" w:space="0" w:color="auto"/>
        <w:left w:val="none" w:sz="0" w:space="0" w:color="auto"/>
        <w:bottom w:val="none" w:sz="0" w:space="0" w:color="auto"/>
        <w:right w:val="none" w:sz="0" w:space="0" w:color="auto"/>
      </w:divBdr>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0215">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68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49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659377">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1621">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23732">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1910">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434033">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758">
      <w:bodyDiv w:val="1"/>
      <w:marLeft w:val="0"/>
      <w:marRight w:val="0"/>
      <w:marTop w:val="0"/>
      <w:marBottom w:val="0"/>
      <w:divBdr>
        <w:top w:val="none" w:sz="0" w:space="0" w:color="auto"/>
        <w:left w:val="none" w:sz="0" w:space="0" w:color="auto"/>
        <w:bottom w:val="none" w:sz="0" w:space="0" w:color="auto"/>
        <w:right w:val="none" w:sz="0" w:space="0" w:color="auto"/>
      </w:divBdr>
    </w:div>
    <w:div w:id="12284379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2963304">
      <w:bodyDiv w:val="1"/>
      <w:marLeft w:val="0"/>
      <w:marRight w:val="0"/>
      <w:marTop w:val="0"/>
      <w:marBottom w:val="0"/>
      <w:divBdr>
        <w:top w:val="none" w:sz="0" w:space="0" w:color="auto"/>
        <w:left w:val="none" w:sz="0" w:space="0" w:color="auto"/>
        <w:bottom w:val="none" w:sz="0" w:space="0" w:color="auto"/>
        <w:right w:val="none" w:sz="0" w:space="0" w:color="auto"/>
      </w:divBdr>
    </w:div>
    <w:div w:id="122965354">
      <w:bodyDiv w:val="1"/>
      <w:marLeft w:val="0"/>
      <w:marRight w:val="0"/>
      <w:marTop w:val="0"/>
      <w:marBottom w:val="0"/>
      <w:divBdr>
        <w:top w:val="none" w:sz="0" w:space="0" w:color="auto"/>
        <w:left w:val="none" w:sz="0" w:space="0" w:color="auto"/>
        <w:bottom w:val="none" w:sz="0" w:space="0" w:color="auto"/>
        <w:right w:val="none" w:sz="0" w:space="0" w:color="auto"/>
      </w:divBdr>
    </w:div>
    <w:div w:id="123012260">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3748">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59347">
      <w:bodyDiv w:val="1"/>
      <w:marLeft w:val="0"/>
      <w:marRight w:val="0"/>
      <w:marTop w:val="0"/>
      <w:marBottom w:val="0"/>
      <w:divBdr>
        <w:top w:val="none" w:sz="0" w:space="0" w:color="auto"/>
        <w:left w:val="none" w:sz="0" w:space="0" w:color="auto"/>
        <w:bottom w:val="none" w:sz="0" w:space="0" w:color="auto"/>
        <w:right w:val="none" w:sz="0" w:space="0" w:color="auto"/>
      </w:divBdr>
    </w:div>
    <w:div w:id="123163372">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280477">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471191">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286">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744171">
      <w:bodyDiv w:val="1"/>
      <w:marLeft w:val="0"/>
      <w:marRight w:val="0"/>
      <w:marTop w:val="0"/>
      <w:marBottom w:val="0"/>
      <w:divBdr>
        <w:top w:val="none" w:sz="0" w:space="0" w:color="auto"/>
        <w:left w:val="none" w:sz="0" w:space="0" w:color="auto"/>
        <w:bottom w:val="none" w:sz="0" w:space="0" w:color="auto"/>
        <w:right w:val="none" w:sz="0" w:space="0" w:color="auto"/>
      </w:divBdr>
    </w:div>
    <w:div w:id="123811427">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1719">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639">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784062">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051597">
      <w:bodyDiv w:val="1"/>
      <w:marLeft w:val="0"/>
      <w:marRight w:val="0"/>
      <w:marTop w:val="0"/>
      <w:marBottom w:val="0"/>
      <w:divBdr>
        <w:top w:val="none" w:sz="0" w:space="0" w:color="auto"/>
        <w:left w:val="none" w:sz="0" w:space="0" w:color="auto"/>
        <w:bottom w:val="none" w:sz="0" w:space="0" w:color="auto"/>
        <w:right w:val="none" w:sz="0" w:space="0" w:color="auto"/>
      </w:divBdr>
    </w:div>
    <w:div w:id="12612315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15520">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364361">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4864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19731">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556468">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582">
      <w:bodyDiv w:val="1"/>
      <w:marLeft w:val="0"/>
      <w:marRight w:val="0"/>
      <w:marTop w:val="0"/>
      <w:marBottom w:val="0"/>
      <w:divBdr>
        <w:top w:val="none" w:sz="0" w:space="0" w:color="auto"/>
        <w:left w:val="none" w:sz="0" w:space="0" w:color="auto"/>
        <w:bottom w:val="none" w:sz="0" w:space="0" w:color="auto"/>
        <w:right w:val="none" w:sz="0" w:space="0" w:color="auto"/>
      </w:divBdr>
    </w:div>
    <w:div w:id="128087398">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398801">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8979824">
      <w:bodyDiv w:val="1"/>
      <w:marLeft w:val="0"/>
      <w:marRight w:val="0"/>
      <w:marTop w:val="0"/>
      <w:marBottom w:val="0"/>
      <w:divBdr>
        <w:top w:val="none" w:sz="0" w:space="0" w:color="auto"/>
        <w:left w:val="none" w:sz="0" w:space="0" w:color="auto"/>
        <w:bottom w:val="none" w:sz="0" w:space="0" w:color="auto"/>
        <w:right w:val="none" w:sz="0" w:space="0" w:color="auto"/>
      </w:divBdr>
    </w:div>
    <w:div w:id="129056765">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250474">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99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713525">
      <w:bodyDiv w:val="1"/>
      <w:marLeft w:val="0"/>
      <w:marRight w:val="0"/>
      <w:marTop w:val="0"/>
      <w:marBottom w:val="0"/>
      <w:divBdr>
        <w:top w:val="none" w:sz="0" w:space="0" w:color="auto"/>
        <w:left w:val="none" w:sz="0" w:space="0" w:color="auto"/>
        <w:bottom w:val="none" w:sz="0" w:space="0" w:color="auto"/>
        <w:right w:val="none" w:sz="0" w:space="0" w:color="auto"/>
      </w:divBdr>
    </w:div>
    <w:div w:id="129787104">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098935">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48332">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63463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0970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1365">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048">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02038">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680390">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74223">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174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86689">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3407">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1374">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13784">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1346">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1677">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758046">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269782">
      <w:bodyDiv w:val="1"/>
      <w:marLeft w:val="0"/>
      <w:marRight w:val="0"/>
      <w:marTop w:val="0"/>
      <w:marBottom w:val="0"/>
      <w:divBdr>
        <w:top w:val="none" w:sz="0" w:space="0" w:color="auto"/>
        <w:left w:val="none" w:sz="0" w:space="0" w:color="auto"/>
        <w:bottom w:val="none" w:sz="0" w:space="0" w:color="auto"/>
        <w:right w:val="none" w:sz="0" w:space="0" w:color="auto"/>
      </w:divBdr>
    </w:div>
    <w:div w:id="135294658">
      <w:bodyDiv w:val="1"/>
      <w:marLeft w:val="0"/>
      <w:marRight w:val="0"/>
      <w:marTop w:val="0"/>
      <w:marBottom w:val="0"/>
      <w:divBdr>
        <w:top w:val="none" w:sz="0" w:space="0" w:color="auto"/>
        <w:left w:val="none" w:sz="0" w:space="0" w:color="auto"/>
        <w:bottom w:val="none" w:sz="0" w:space="0" w:color="auto"/>
        <w:right w:val="none" w:sz="0" w:space="0" w:color="auto"/>
      </w:divBdr>
    </w:div>
    <w:div w:id="13529900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112">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12469">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6072">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28353">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805494">
      <w:bodyDiv w:val="1"/>
      <w:marLeft w:val="0"/>
      <w:marRight w:val="0"/>
      <w:marTop w:val="0"/>
      <w:marBottom w:val="0"/>
      <w:divBdr>
        <w:top w:val="none" w:sz="0" w:space="0" w:color="auto"/>
        <w:left w:val="none" w:sz="0" w:space="0" w:color="auto"/>
        <w:bottom w:val="none" w:sz="0" w:space="0" w:color="auto"/>
        <w:right w:val="none" w:sz="0" w:space="0" w:color="auto"/>
      </w:divBdr>
    </w:div>
    <w:div w:id="135883255">
      <w:bodyDiv w:val="1"/>
      <w:marLeft w:val="0"/>
      <w:marRight w:val="0"/>
      <w:marTop w:val="0"/>
      <w:marBottom w:val="0"/>
      <w:divBdr>
        <w:top w:val="none" w:sz="0" w:space="0" w:color="auto"/>
        <w:left w:val="none" w:sz="0" w:space="0" w:color="auto"/>
        <w:bottom w:val="none" w:sz="0" w:space="0" w:color="auto"/>
        <w:right w:val="none" w:sz="0" w:space="0" w:color="auto"/>
      </w:divBdr>
    </w:div>
    <w:div w:id="135923908">
      <w:bodyDiv w:val="1"/>
      <w:marLeft w:val="0"/>
      <w:marRight w:val="0"/>
      <w:marTop w:val="0"/>
      <w:marBottom w:val="0"/>
      <w:divBdr>
        <w:top w:val="none" w:sz="0" w:space="0" w:color="auto"/>
        <w:left w:val="none" w:sz="0" w:space="0" w:color="auto"/>
        <w:bottom w:val="none" w:sz="0" w:space="0" w:color="auto"/>
        <w:right w:val="none" w:sz="0" w:space="0" w:color="auto"/>
      </w:divBdr>
    </w:div>
    <w:div w:id="135950365">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073640">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384349">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699833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4682">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84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48135">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7526">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033683">
      <w:bodyDiv w:val="1"/>
      <w:marLeft w:val="0"/>
      <w:marRight w:val="0"/>
      <w:marTop w:val="0"/>
      <w:marBottom w:val="0"/>
      <w:divBdr>
        <w:top w:val="none" w:sz="0" w:space="0" w:color="auto"/>
        <w:left w:val="none" w:sz="0" w:space="0" w:color="auto"/>
        <w:bottom w:val="none" w:sz="0" w:space="0" w:color="auto"/>
        <w:right w:val="none" w:sz="0" w:space="0" w:color="auto"/>
      </w:divBdr>
    </w:div>
    <w:div w:id="138035312">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231242">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496883">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59418">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22947">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7149">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6990">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49481">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02986">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1817">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472">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9135">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90040">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9253">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86229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07389">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05662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393922">
      <w:bodyDiv w:val="1"/>
      <w:marLeft w:val="0"/>
      <w:marRight w:val="0"/>
      <w:marTop w:val="0"/>
      <w:marBottom w:val="0"/>
      <w:divBdr>
        <w:top w:val="none" w:sz="0" w:space="0" w:color="auto"/>
        <w:left w:val="none" w:sz="0" w:space="0" w:color="auto"/>
        <w:bottom w:val="none" w:sz="0" w:space="0" w:color="auto"/>
        <w:right w:val="none" w:sz="0" w:space="0" w:color="auto"/>
      </w:divBdr>
    </w:div>
    <w:div w:id="144474021">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2477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362683">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7446">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16918">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81637">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746699">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22238">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332265">
      <w:bodyDiv w:val="1"/>
      <w:marLeft w:val="0"/>
      <w:marRight w:val="0"/>
      <w:marTop w:val="0"/>
      <w:marBottom w:val="0"/>
      <w:divBdr>
        <w:top w:val="none" w:sz="0" w:space="0" w:color="auto"/>
        <w:left w:val="none" w:sz="0" w:space="0" w:color="auto"/>
        <w:bottom w:val="none" w:sz="0" w:space="0" w:color="auto"/>
        <w:right w:val="none" w:sz="0" w:space="0" w:color="auto"/>
      </w:divBdr>
    </w:div>
    <w:div w:id="147481499">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55753">
      <w:bodyDiv w:val="1"/>
      <w:marLeft w:val="0"/>
      <w:marRight w:val="0"/>
      <w:marTop w:val="0"/>
      <w:marBottom w:val="0"/>
      <w:divBdr>
        <w:top w:val="none" w:sz="0" w:space="0" w:color="auto"/>
        <w:left w:val="none" w:sz="0" w:space="0" w:color="auto"/>
        <w:bottom w:val="none" w:sz="0" w:space="0" w:color="auto"/>
        <w:right w:val="none" w:sz="0" w:space="0" w:color="auto"/>
      </w:divBdr>
    </w:div>
    <w:div w:id="148064155">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2187">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0169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222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18482">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296777">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371900">
      <w:bodyDiv w:val="1"/>
      <w:marLeft w:val="0"/>
      <w:marRight w:val="0"/>
      <w:marTop w:val="0"/>
      <w:marBottom w:val="0"/>
      <w:divBdr>
        <w:top w:val="none" w:sz="0" w:space="0" w:color="auto"/>
        <w:left w:val="none" w:sz="0" w:space="0" w:color="auto"/>
        <w:bottom w:val="none" w:sz="0" w:space="0" w:color="auto"/>
        <w:right w:val="none" w:sz="0" w:space="0" w:color="auto"/>
      </w:divBdr>
    </w:div>
    <w:div w:id="149490486">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6916">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761125">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7662">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292622">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2983">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7605">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0995407">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17600">
      <w:bodyDiv w:val="1"/>
      <w:marLeft w:val="0"/>
      <w:marRight w:val="0"/>
      <w:marTop w:val="0"/>
      <w:marBottom w:val="0"/>
      <w:divBdr>
        <w:top w:val="none" w:sz="0" w:space="0" w:color="auto"/>
        <w:left w:val="none" w:sz="0" w:space="0" w:color="auto"/>
        <w:bottom w:val="none" w:sz="0" w:space="0" w:color="auto"/>
        <w:right w:val="none" w:sz="0" w:space="0" w:color="auto"/>
      </w:divBdr>
    </w:div>
    <w:div w:id="151220808">
      <w:bodyDiv w:val="1"/>
      <w:marLeft w:val="0"/>
      <w:marRight w:val="0"/>
      <w:marTop w:val="0"/>
      <w:marBottom w:val="0"/>
      <w:divBdr>
        <w:top w:val="none" w:sz="0" w:space="0" w:color="auto"/>
        <w:left w:val="none" w:sz="0" w:space="0" w:color="auto"/>
        <w:bottom w:val="none" w:sz="0" w:space="0" w:color="auto"/>
        <w:right w:val="none" w:sz="0" w:space="0" w:color="auto"/>
      </w:divBdr>
    </w:div>
    <w:div w:id="151410047">
      <w:bodyDiv w:val="1"/>
      <w:marLeft w:val="0"/>
      <w:marRight w:val="0"/>
      <w:marTop w:val="0"/>
      <w:marBottom w:val="0"/>
      <w:divBdr>
        <w:top w:val="none" w:sz="0" w:space="0" w:color="auto"/>
        <w:left w:val="none" w:sz="0" w:space="0" w:color="auto"/>
        <w:bottom w:val="none" w:sz="0" w:space="0" w:color="auto"/>
        <w:right w:val="none" w:sz="0" w:space="0" w:color="auto"/>
      </w:divBdr>
    </w:div>
    <w:div w:id="151412238">
      <w:bodyDiv w:val="1"/>
      <w:marLeft w:val="0"/>
      <w:marRight w:val="0"/>
      <w:marTop w:val="0"/>
      <w:marBottom w:val="0"/>
      <w:divBdr>
        <w:top w:val="none" w:sz="0" w:space="0" w:color="auto"/>
        <w:left w:val="none" w:sz="0" w:space="0" w:color="auto"/>
        <w:bottom w:val="none" w:sz="0" w:space="0" w:color="auto"/>
        <w:right w:val="none" w:sz="0" w:space="0" w:color="auto"/>
      </w:divBdr>
    </w:div>
    <w:div w:id="151484520">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878197">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80">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1635">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040">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07663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302983">
      <w:bodyDiv w:val="1"/>
      <w:marLeft w:val="0"/>
      <w:marRight w:val="0"/>
      <w:marTop w:val="0"/>
      <w:marBottom w:val="0"/>
      <w:divBdr>
        <w:top w:val="none" w:sz="0" w:space="0" w:color="auto"/>
        <w:left w:val="none" w:sz="0" w:space="0" w:color="auto"/>
        <w:bottom w:val="none" w:sz="0" w:space="0" w:color="auto"/>
        <w:right w:val="none" w:sz="0" w:space="0" w:color="auto"/>
      </w:divBdr>
    </w:div>
    <w:div w:id="154415301">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540017">
      <w:bodyDiv w:val="1"/>
      <w:marLeft w:val="0"/>
      <w:marRight w:val="0"/>
      <w:marTop w:val="0"/>
      <w:marBottom w:val="0"/>
      <w:divBdr>
        <w:top w:val="none" w:sz="0" w:space="0" w:color="auto"/>
        <w:left w:val="none" w:sz="0" w:space="0" w:color="auto"/>
        <w:bottom w:val="none" w:sz="0" w:space="0" w:color="auto"/>
        <w:right w:val="none" w:sz="0" w:space="0" w:color="auto"/>
      </w:divBdr>
    </w:div>
    <w:div w:id="154612981">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47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952129">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3637">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89687">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302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38575">
      <w:bodyDiv w:val="1"/>
      <w:marLeft w:val="0"/>
      <w:marRight w:val="0"/>
      <w:marTop w:val="0"/>
      <w:marBottom w:val="0"/>
      <w:divBdr>
        <w:top w:val="none" w:sz="0" w:space="0" w:color="auto"/>
        <w:left w:val="none" w:sz="0" w:space="0" w:color="auto"/>
        <w:bottom w:val="none" w:sz="0" w:space="0" w:color="auto"/>
        <w:right w:val="none" w:sz="0" w:space="0" w:color="auto"/>
      </w:divBdr>
    </w:div>
    <w:div w:id="157307420">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643">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734746">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1495">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9000">
      <w:bodyDiv w:val="1"/>
      <w:marLeft w:val="0"/>
      <w:marRight w:val="0"/>
      <w:marTop w:val="0"/>
      <w:marBottom w:val="0"/>
      <w:divBdr>
        <w:top w:val="none" w:sz="0" w:space="0" w:color="auto"/>
        <w:left w:val="none" w:sz="0" w:space="0" w:color="auto"/>
        <w:bottom w:val="none" w:sz="0" w:space="0" w:color="auto"/>
        <w:right w:val="none" w:sz="0" w:space="0" w:color="auto"/>
      </w:divBdr>
    </w:div>
    <w:div w:id="159270880">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00975">
      <w:bodyDiv w:val="1"/>
      <w:marLeft w:val="0"/>
      <w:marRight w:val="0"/>
      <w:marTop w:val="0"/>
      <w:marBottom w:val="0"/>
      <w:divBdr>
        <w:top w:val="none" w:sz="0" w:space="0" w:color="auto"/>
        <w:left w:val="none" w:sz="0" w:space="0" w:color="auto"/>
        <w:bottom w:val="none" w:sz="0" w:space="0" w:color="auto"/>
        <w:right w:val="none" w:sz="0" w:space="0" w:color="auto"/>
      </w:divBdr>
    </w:div>
    <w:div w:id="160197417">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89582">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6837">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3974">
      <w:bodyDiv w:val="1"/>
      <w:marLeft w:val="0"/>
      <w:marRight w:val="0"/>
      <w:marTop w:val="0"/>
      <w:marBottom w:val="0"/>
      <w:divBdr>
        <w:top w:val="none" w:sz="0" w:space="0" w:color="auto"/>
        <w:left w:val="none" w:sz="0" w:space="0" w:color="auto"/>
        <w:bottom w:val="none" w:sz="0" w:space="0" w:color="auto"/>
        <w:right w:val="none" w:sz="0" w:space="0" w:color="auto"/>
      </w:divBdr>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671976">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18512">
      <w:bodyDiv w:val="1"/>
      <w:marLeft w:val="0"/>
      <w:marRight w:val="0"/>
      <w:marTop w:val="0"/>
      <w:marBottom w:val="0"/>
      <w:divBdr>
        <w:top w:val="none" w:sz="0" w:space="0" w:color="auto"/>
        <w:left w:val="none" w:sz="0" w:space="0" w:color="auto"/>
        <w:bottom w:val="none" w:sz="0" w:space="0" w:color="auto"/>
        <w:right w:val="none" w:sz="0" w:space="0" w:color="auto"/>
      </w:divBdr>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57568">
      <w:bodyDiv w:val="1"/>
      <w:marLeft w:val="0"/>
      <w:marRight w:val="0"/>
      <w:marTop w:val="0"/>
      <w:marBottom w:val="0"/>
      <w:divBdr>
        <w:top w:val="none" w:sz="0" w:space="0" w:color="auto"/>
        <w:left w:val="none" w:sz="0" w:space="0" w:color="auto"/>
        <w:bottom w:val="none" w:sz="0" w:space="0" w:color="auto"/>
        <w:right w:val="none" w:sz="0" w:space="0" w:color="auto"/>
      </w:divBdr>
    </w:div>
    <w:div w:id="163859623">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17578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4900930">
      <w:bodyDiv w:val="1"/>
      <w:marLeft w:val="0"/>
      <w:marRight w:val="0"/>
      <w:marTop w:val="0"/>
      <w:marBottom w:val="0"/>
      <w:divBdr>
        <w:top w:val="none" w:sz="0" w:space="0" w:color="auto"/>
        <w:left w:val="none" w:sz="0" w:space="0" w:color="auto"/>
        <w:bottom w:val="none" w:sz="0" w:space="0" w:color="auto"/>
        <w:right w:val="none" w:sz="0" w:space="0" w:color="auto"/>
      </w:divBdr>
    </w:div>
    <w:div w:id="164902993">
      <w:bodyDiv w:val="1"/>
      <w:marLeft w:val="0"/>
      <w:marRight w:val="0"/>
      <w:marTop w:val="0"/>
      <w:marBottom w:val="0"/>
      <w:divBdr>
        <w:top w:val="none" w:sz="0" w:space="0" w:color="auto"/>
        <w:left w:val="none" w:sz="0" w:space="0" w:color="auto"/>
        <w:bottom w:val="none" w:sz="0" w:space="0" w:color="auto"/>
        <w:right w:val="none" w:sz="0" w:space="0" w:color="auto"/>
      </w:divBdr>
    </w:div>
    <w:div w:id="16497989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715">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89608">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367086">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2811">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480174">
      <w:bodyDiv w:val="1"/>
      <w:marLeft w:val="0"/>
      <w:marRight w:val="0"/>
      <w:marTop w:val="0"/>
      <w:marBottom w:val="0"/>
      <w:divBdr>
        <w:top w:val="none" w:sz="0" w:space="0" w:color="auto"/>
        <w:left w:val="none" w:sz="0" w:space="0" w:color="auto"/>
        <w:bottom w:val="none" w:sz="0" w:space="0" w:color="auto"/>
        <w:right w:val="none" w:sz="0" w:space="0" w:color="auto"/>
      </w:divBdr>
    </w:div>
    <w:div w:id="166486290">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871216">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88968">
      <w:bodyDiv w:val="1"/>
      <w:marLeft w:val="0"/>
      <w:marRight w:val="0"/>
      <w:marTop w:val="0"/>
      <w:marBottom w:val="0"/>
      <w:divBdr>
        <w:top w:val="none" w:sz="0" w:space="0" w:color="auto"/>
        <w:left w:val="none" w:sz="0" w:space="0" w:color="auto"/>
        <w:bottom w:val="none" w:sz="0" w:space="0" w:color="auto"/>
        <w:right w:val="none" w:sz="0" w:space="0" w:color="auto"/>
      </w:divBdr>
    </w:div>
    <w:div w:id="167067100">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46337">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1568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37268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6530">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02170">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5165">
      <w:bodyDiv w:val="1"/>
      <w:marLeft w:val="0"/>
      <w:marRight w:val="0"/>
      <w:marTop w:val="0"/>
      <w:marBottom w:val="0"/>
      <w:divBdr>
        <w:top w:val="none" w:sz="0" w:space="0" w:color="auto"/>
        <w:left w:val="none" w:sz="0" w:space="0" w:color="auto"/>
        <w:bottom w:val="none" w:sz="0" w:space="0" w:color="auto"/>
        <w:right w:val="none" w:sz="0" w:space="0" w:color="auto"/>
      </w:divBdr>
    </w:div>
    <w:div w:id="169955989">
      <w:bodyDiv w:val="1"/>
      <w:marLeft w:val="0"/>
      <w:marRight w:val="0"/>
      <w:marTop w:val="0"/>
      <w:marBottom w:val="0"/>
      <w:divBdr>
        <w:top w:val="none" w:sz="0" w:space="0" w:color="auto"/>
        <w:left w:val="none" w:sz="0" w:space="0" w:color="auto"/>
        <w:bottom w:val="none" w:sz="0" w:space="0" w:color="auto"/>
        <w:right w:val="none" w:sz="0" w:space="0" w:color="auto"/>
      </w:divBdr>
    </w:div>
    <w:div w:id="170029998">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50165">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3070">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875931">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40363">
      <w:bodyDiv w:val="1"/>
      <w:marLeft w:val="0"/>
      <w:marRight w:val="0"/>
      <w:marTop w:val="0"/>
      <w:marBottom w:val="0"/>
      <w:divBdr>
        <w:top w:val="none" w:sz="0" w:space="0" w:color="auto"/>
        <w:left w:val="none" w:sz="0" w:space="0" w:color="auto"/>
        <w:bottom w:val="none" w:sz="0" w:space="0" w:color="auto"/>
        <w:right w:val="none" w:sz="0" w:space="0" w:color="auto"/>
      </w:divBdr>
    </w:div>
    <w:div w:id="171376726">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457799">
      <w:bodyDiv w:val="1"/>
      <w:marLeft w:val="0"/>
      <w:marRight w:val="0"/>
      <w:marTop w:val="0"/>
      <w:marBottom w:val="0"/>
      <w:divBdr>
        <w:top w:val="none" w:sz="0" w:space="0" w:color="auto"/>
        <w:left w:val="none" w:sz="0" w:space="0" w:color="auto"/>
        <w:bottom w:val="none" w:sz="0" w:space="0" w:color="auto"/>
        <w:right w:val="none" w:sz="0" w:space="0" w:color="auto"/>
      </w:divBdr>
    </w:div>
    <w:div w:id="171528601">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22550">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1997613">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3795">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69622">
      <w:bodyDiv w:val="1"/>
      <w:marLeft w:val="0"/>
      <w:marRight w:val="0"/>
      <w:marTop w:val="0"/>
      <w:marBottom w:val="0"/>
      <w:divBdr>
        <w:top w:val="none" w:sz="0" w:space="0" w:color="auto"/>
        <w:left w:val="none" w:sz="0" w:space="0" w:color="auto"/>
        <w:bottom w:val="none" w:sz="0" w:space="0" w:color="auto"/>
        <w:right w:val="none" w:sz="0" w:space="0" w:color="auto"/>
      </w:divBdr>
    </w:div>
    <w:div w:id="173570890">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23">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0396">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0980">
      <w:bodyDiv w:val="1"/>
      <w:marLeft w:val="0"/>
      <w:marRight w:val="0"/>
      <w:marTop w:val="0"/>
      <w:marBottom w:val="0"/>
      <w:divBdr>
        <w:top w:val="none" w:sz="0" w:space="0" w:color="auto"/>
        <w:left w:val="none" w:sz="0" w:space="0" w:color="auto"/>
        <w:bottom w:val="none" w:sz="0" w:space="0" w:color="auto"/>
        <w:right w:val="none" w:sz="0" w:space="0" w:color="auto"/>
      </w:divBdr>
    </w:div>
    <w:div w:id="174154860">
      <w:bodyDiv w:val="1"/>
      <w:marLeft w:val="0"/>
      <w:marRight w:val="0"/>
      <w:marTop w:val="0"/>
      <w:marBottom w:val="0"/>
      <w:divBdr>
        <w:top w:val="none" w:sz="0" w:space="0" w:color="auto"/>
        <w:left w:val="none" w:sz="0" w:space="0" w:color="auto"/>
        <w:bottom w:val="none" w:sz="0" w:space="0" w:color="auto"/>
        <w:right w:val="none" w:sz="0" w:space="0" w:color="auto"/>
      </w:divBdr>
    </w:div>
    <w:div w:id="174198927">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19765">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05935">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074544">
      <w:bodyDiv w:val="1"/>
      <w:marLeft w:val="0"/>
      <w:marRight w:val="0"/>
      <w:marTop w:val="0"/>
      <w:marBottom w:val="0"/>
      <w:divBdr>
        <w:top w:val="none" w:sz="0" w:space="0" w:color="auto"/>
        <w:left w:val="none" w:sz="0" w:space="0" w:color="auto"/>
        <w:bottom w:val="none" w:sz="0" w:space="0" w:color="auto"/>
        <w:right w:val="none" w:sz="0" w:space="0" w:color="auto"/>
      </w:divBdr>
    </w:div>
    <w:div w:id="175116047">
      <w:bodyDiv w:val="1"/>
      <w:marLeft w:val="0"/>
      <w:marRight w:val="0"/>
      <w:marTop w:val="0"/>
      <w:marBottom w:val="0"/>
      <w:divBdr>
        <w:top w:val="none" w:sz="0" w:space="0" w:color="auto"/>
        <w:left w:val="none" w:sz="0" w:space="0" w:color="auto"/>
        <w:bottom w:val="none" w:sz="0" w:space="0" w:color="auto"/>
        <w:right w:val="none" w:sz="0" w:space="0" w:color="auto"/>
      </w:divBdr>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9585">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9319">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659004">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779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583866">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652120">
      <w:bodyDiv w:val="1"/>
      <w:marLeft w:val="0"/>
      <w:marRight w:val="0"/>
      <w:marTop w:val="0"/>
      <w:marBottom w:val="0"/>
      <w:divBdr>
        <w:top w:val="none" w:sz="0" w:space="0" w:color="auto"/>
        <w:left w:val="none" w:sz="0" w:space="0" w:color="auto"/>
        <w:bottom w:val="none" w:sz="0" w:space="0" w:color="auto"/>
        <w:right w:val="none" w:sz="0" w:space="0" w:color="auto"/>
      </w:divBdr>
    </w:div>
    <w:div w:id="176816941">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89735">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14263">
      <w:bodyDiv w:val="1"/>
      <w:marLeft w:val="0"/>
      <w:marRight w:val="0"/>
      <w:marTop w:val="0"/>
      <w:marBottom w:val="0"/>
      <w:divBdr>
        <w:top w:val="none" w:sz="0" w:space="0" w:color="auto"/>
        <w:left w:val="none" w:sz="0" w:space="0" w:color="auto"/>
        <w:bottom w:val="none" w:sz="0" w:space="0" w:color="auto"/>
        <w:right w:val="none" w:sz="0" w:space="0" w:color="auto"/>
      </w:divBdr>
    </w:div>
    <w:div w:id="177038683">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3007">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745340">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525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2708">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7021">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58822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785934">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7262">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7653">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052306">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30175">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659135">
      <w:bodyDiv w:val="1"/>
      <w:marLeft w:val="0"/>
      <w:marRight w:val="0"/>
      <w:marTop w:val="0"/>
      <w:marBottom w:val="0"/>
      <w:divBdr>
        <w:top w:val="none" w:sz="0" w:space="0" w:color="auto"/>
        <w:left w:val="none" w:sz="0" w:space="0" w:color="auto"/>
        <w:bottom w:val="none" w:sz="0" w:space="0" w:color="auto"/>
        <w:right w:val="none" w:sz="0" w:space="0" w:color="auto"/>
      </w:divBdr>
    </w:div>
    <w:div w:id="179661188">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657">
      <w:bodyDiv w:val="1"/>
      <w:marLeft w:val="0"/>
      <w:marRight w:val="0"/>
      <w:marTop w:val="0"/>
      <w:marBottom w:val="0"/>
      <w:divBdr>
        <w:top w:val="none" w:sz="0" w:space="0" w:color="auto"/>
        <w:left w:val="none" w:sz="0" w:space="0" w:color="auto"/>
        <w:bottom w:val="none" w:sz="0" w:space="0" w:color="auto"/>
        <w:right w:val="none" w:sz="0" w:space="0" w:color="auto"/>
      </w:divBdr>
    </w:div>
    <w:div w:id="180054813">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584151">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014801">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238299">
      <w:bodyDiv w:val="1"/>
      <w:marLeft w:val="0"/>
      <w:marRight w:val="0"/>
      <w:marTop w:val="0"/>
      <w:marBottom w:val="0"/>
      <w:divBdr>
        <w:top w:val="none" w:sz="0" w:space="0" w:color="auto"/>
        <w:left w:val="none" w:sz="0" w:space="0" w:color="auto"/>
        <w:bottom w:val="none" w:sz="0" w:space="0" w:color="auto"/>
        <w:right w:val="none" w:sz="0" w:space="0" w:color="auto"/>
      </w:divBdr>
    </w:div>
    <w:div w:id="181288841">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04509">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482743">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49996">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194319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285190">
      <w:bodyDiv w:val="1"/>
      <w:marLeft w:val="0"/>
      <w:marRight w:val="0"/>
      <w:marTop w:val="0"/>
      <w:marBottom w:val="0"/>
      <w:divBdr>
        <w:top w:val="none" w:sz="0" w:space="0" w:color="auto"/>
        <w:left w:val="none" w:sz="0" w:space="0" w:color="auto"/>
        <w:bottom w:val="none" w:sz="0" w:space="0" w:color="auto"/>
        <w:right w:val="none" w:sz="0" w:space="0" w:color="auto"/>
      </w:divBdr>
    </w:div>
    <w:div w:id="182325032">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17767">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3702">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790178">
      <w:bodyDiv w:val="1"/>
      <w:marLeft w:val="0"/>
      <w:marRight w:val="0"/>
      <w:marTop w:val="0"/>
      <w:marBottom w:val="0"/>
      <w:divBdr>
        <w:top w:val="none" w:sz="0" w:space="0" w:color="auto"/>
        <w:left w:val="none" w:sz="0" w:space="0" w:color="auto"/>
        <w:bottom w:val="none" w:sz="0" w:space="0" w:color="auto"/>
        <w:right w:val="none" w:sz="0" w:space="0" w:color="auto"/>
      </w:divBdr>
    </w:div>
    <w:div w:id="182791418">
      <w:bodyDiv w:val="1"/>
      <w:marLeft w:val="0"/>
      <w:marRight w:val="0"/>
      <w:marTop w:val="0"/>
      <w:marBottom w:val="0"/>
      <w:divBdr>
        <w:top w:val="none" w:sz="0" w:space="0" w:color="auto"/>
        <w:left w:val="none" w:sz="0" w:space="0" w:color="auto"/>
        <w:bottom w:val="none" w:sz="0" w:space="0" w:color="auto"/>
        <w:right w:val="none" w:sz="0" w:space="0" w:color="auto"/>
      </w:divBdr>
    </w:div>
    <w:div w:id="182936852">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47116">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445656">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6110">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458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1047">
      <w:bodyDiv w:val="1"/>
      <w:marLeft w:val="0"/>
      <w:marRight w:val="0"/>
      <w:marTop w:val="0"/>
      <w:marBottom w:val="0"/>
      <w:divBdr>
        <w:top w:val="none" w:sz="0" w:space="0" w:color="auto"/>
        <w:left w:val="none" w:sz="0" w:space="0" w:color="auto"/>
        <w:bottom w:val="none" w:sz="0" w:space="0" w:color="auto"/>
        <w:right w:val="none" w:sz="0" w:space="0" w:color="auto"/>
      </w:divBdr>
    </w:div>
    <w:div w:id="184289149">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34698">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827596">
      <w:bodyDiv w:val="1"/>
      <w:marLeft w:val="0"/>
      <w:marRight w:val="0"/>
      <w:marTop w:val="0"/>
      <w:marBottom w:val="0"/>
      <w:divBdr>
        <w:top w:val="none" w:sz="0" w:space="0" w:color="auto"/>
        <w:left w:val="none" w:sz="0" w:space="0" w:color="auto"/>
        <w:bottom w:val="none" w:sz="0" w:space="0" w:color="auto"/>
        <w:right w:val="none" w:sz="0" w:space="0" w:color="auto"/>
      </w:divBdr>
    </w:div>
    <w:div w:id="184877801">
      <w:bodyDiv w:val="1"/>
      <w:marLeft w:val="0"/>
      <w:marRight w:val="0"/>
      <w:marTop w:val="0"/>
      <w:marBottom w:val="0"/>
      <w:divBdr>
        <w:top w:val="none" w:sz="0" w:space="0" w:color="auto"/>
        <w:left w:val="none" w:sz="0" w:space="0" w:color="auto"/>
        <w:bottom w:val="none" w:sz="0" w:space="0" w:color="auto"/>
        <w:right w:val="none" w:sz="0" w:space="0" w:color="auto"/>
      </w:divBdr>
    </w:div>
    <w:div w:id="18490480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7070">
      <w:bodyDiv w:val="1"/>
      <w:marLeft w:val="0"/>
      <w:marRight w:val="0"/>
      <w:marTop w:val="0"/>
      <w:marBottom w:val="0"/>
      <w:divBdr>
        <w:top w:val="none" w:sz="0" w:space="0" w:color="auto"/>
        <w:left w:val="none" w:sz="0" w:space="0" w:color="auto"/>
        <w:bottom w:val="none" w:sz="0" w:space="0" w:color="auto"/>
        <w:right w:val="none" w:sz="0" w:space="0" w:color="auto"/>
      </w:divBdr>
    </w:div>
    <w:div w:id="18541498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5300">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337201">
      <w:bodyDiv w:val="1"/>
      <w:marLeft w:val="0"/>
      <w:marRight w:val="0"/>
      <w:marTop w:val="0"/>
      <w:marBottom w:val="0"/>
      <w:divBdr>
        <w:top w:val="none" w:sz="0" w:space="0" w:color="auto"/>
        <w:left w:val="none" w:sz="0" w:space="0" w:color="auto"/>
        <w:bottom w:val="none" w:sz="0" w:space="0" w:color="auto"/>
        <w:right w:val="none" w:sz="0" w:space="0" w:color="auto"/>
      </w:divBdr>
    </w:div>
    <w:div w:id="186406510">
      <w:bodyDiv w:val="1"/>
      <w:marLeft w:val="0"/>
      <w:marRight w:val="0"/>
      <w:marTop w:val="0"/>
      <w:marBottom w:val="0"/>
      <w:divBdr>
        <w:top w:val="none" w:sz="0" w:space="0" w:color="auto"/>
        <w:left w:val="none" w:sz="0" w:space="0" w:color="auto"/>
        <w:bottom w:val="none" w:sz="0" w:space="0" w:color="auto"/>
        <w:right w:val="none" w:sz="0" w:space="0" w:color="auto"/>
      </w:divBdr>
    </w:div>
    <w:div w:id="186412457">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12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716790">
      <w:bodyDiv w:val="1"/>
      <w:marLeft w:val="0"/>
      <w:marRight w:val="0"/>
      <w:marTop w:val="0"/>
      <w:marBottom w:val="0"/>
      <w:divBdr>
        <w:top w:val="none" w:sz="0" w:space="0" w:color="auto"/>
        <w:left w:val="none" w:sz="0" w:space="0" w:color="auto"/>
        <w:bottom w:val="none" w:sz="0" w:space="0" w:color="auto"/>
        <w:right w:val="none" w:sz="0" w:space="0" w:color="auto"/>
      </w:divBdr>
    </w:div>
    <w:div w:id="187915534">
      <w:bodyDiv w:val="1"/>
      <w:marLeft w:val="0"/>
      <w:marRight w:val="0"/>
      <w:marTop w:val="0"/>
      <w:marBottom w:val="0"/>
      <w:divBdr>
        <w:top w:val="none" w:sz="0" w:space="0" w:color="auto"/>
        <w:left w:val="none" w:sz="0" w:space="0" w:color="auto"/>
        <w:bottom w:val="none" w:sz="0" w:space="0" w:color="auto"/>
        <w:right w:val="none" w:sz="0" w:space="0" w:color="auto"/>
      </w:divBdr>
    </w:div>
    <w:div w:id="187986329">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573562">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2620">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5338">
      <w:bodyDiv w:val="1"/>
      <w:marLeft w:val="0"/>
      <w:marRight w:val="0"/>
      <w:marTop w:val="0"/>
      <w:marBottom w:val="0"/>
      <w:divBdr>
        <w:top w:val="none" w:sz="0" w:space="0" w:color="auto"/>
        <w:left w:val="none" w:sz="0" w:space="0" w:color="auto"/>
        <w:bottom w:val="none" w:sz="0" w:space="0" w:color="auto"/>
        <w:right w:val="none" w:sz="0" w:space="0" w:color="auto"/>
      </w:divBdr>
    </w:div>
    <w:div w:id="189758692">
      <w:bodyDiv w:val="1"/>
      <w:marLeft w:val="0"/>
      <w:marRight w:val="0"/>
      <w:marTop w:val="0"/>
      <w:marBottom w:val="0"/>
      <w:divBdr>
        <w:top w:val="none" w:sz="0" w:space="0" w:color="auto"/>
        <w:left w:val="none" w:sz="0" w:space="0" w:color="auto"/>
        <w:bottom w:val="none" w:sz="0" w:space="0" w:color="auto"/>
        <w:right w:val="none" w:sz="0" w:space="0" w:color="auto"/>
      </w:divBdr>
    </w:div>
    <w:div w:id="189925916">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01771">
      <w:bodyDiv w:val="1"/>
      <w:marLeft w:val="0"/>
      <w:marRight w:val="0"/>
      <w:marTop w:val="0"/>
      <w:marBottom w:val="0"/>
      <w:divBdr>
        <w:top w:val="none" w:sz="0" w:space="0" w:color="auto"/>
        <w:left w:val="none" w:sz="0" w:space="0" w:color="auto"/>
        <w:bottom w:val="none" w:sz="0" w:space="0" w:color="auto"/>
        <w:right w:val="none" w:sz="0" w:space="0" w:color="auto"/>
      </w:divBdr>
    </w:div>
    <w:div w:id="190267762">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535504">
      <w:bodyDiv w:val="1"/>
      <w:marLeft w:val="0"/>
      <w:marRight w:val="0"/>
      <w:marTop w:val="0"/>
      <w:marBottom w:val="0"/>
      <w:divBdr>
        <w:top w:val="none" w:sz="0" w:space="0" w:color="auto"/>
        <w:left w:val="none" w:sz="0" w:space="0" w:color="auto"/>
        <w:bottom w:val="none" w:sz="0" w:space="0" w:color="auto"/>
        <w:right w:val="none" w:sz="0" w:space="0" w:color="auto"/>
      </w:divBdr>
    </w:div>
    <w:div w:id="190725304">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039925">
      <w:bodyDiv w:val="1"/>
      <w:marLeft w:val="0"/>
      <w:marRight w:val="0"/>
      <w:marTop w:val="0"/>
      <w:marBottom w:val="0"/>
      <w:divBdr>
        <w:top w:val="none" w:sz="0" w:space="0" w:color="auto"/>
        <w:left w:val="none" w:sz="0" w:space="0" w:color="auto"/>
        <w:bottom w:val="none" w:sz="0" w:space="0" w:color="auto"/>
        <w:right w:val="none" w:sz="0" w:space="0" w:color="auto"/>
      </w:divBdr>
    </w:div>
    <w:div w:id="19106971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656353">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1962940">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7802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018">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445">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22364">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2881">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7899">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123022">
      <w:bodyDiv w:val="1"/>
      <w:marLeft w:val="0"/>
      <w:marRight w:val="0"/>
      <w:marTop w:val="0"/>
      <w:marBottom w:val="0"/>
      <w:divBdr>
        <w:top w:val="none" w:sz="0" w:space="0" w:color="auto"/>
        <w:left w:val="none" w:sz="0" w:space="0" w:color="auto"/>
        <w:bottom w:val="none" w:sz="0" w:space="0" w:color="auto"/>
        <w:right w:val="none" w:sz="0" w:space="0" w:color="auto"/>
      </w:divBdr>
    </w:div>
    <w:div w:id="19516844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67447">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87176">
      <w:bodyDiv w:val="1"/>
      <w:marLeft w:val="0"/>
      <w:marRight w:val="0"/>
      <w:marTop w:val="0"/>
      <w:marBottom w:val="0"/>
      <w:divBdr>
        <w:top w:val="none" w:sz="0" w:space="0" w:color="auto"/>
        <w:left w:val="none" w:sz="0" w:space="0" w:color="auto"/>
        <w:bottom w:val="none" w:sz="0" w:space="0" w:color="auto"/>
        <w:right w:val="none" w:sz="0" w:space="0" w:color="auto"/>
      </w:divBdr>
    </w:div>
    <w:div w:id="196242935">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007612">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01999">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553902">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0112">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0075">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863643">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56997">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66956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8324">
      <w:bodyDiv w:val="1"/>
      <w:marLeft w:val="0"/>
      <w:marRight w:val="0"/>
      <w:marTop w:val="0"/>
      <w:marBottom w:val="0"/>
      <w:divBdr>
        <w:top w:val="none" w:sz="0" w:space="0" w:color="auto"/>
        <w:left w:val="none" w:sz="0" w:space="0" w:color="auto"/>
        <w:bottom w:val="none" w:sz="0" w:space="0" w:color="auto"/>
        <w:right w:val="none" w:sz="0" w:space="0" w:color="auto"/>
      </w:divBdr>
    </w:div>
    <w:div w:id="198860365">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246909">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666">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970">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166149">
      <w:bodyDiv w:val="1"/>
      <w:marLeft w:val="0"/>
      <w:marRight w:val="0"/>
      <w:marTop w:val="0"/>
      <w:marBottom w:val="0"/>
      <w:divBdr>
        <w:top w:val="none" w:sz="0" w:space="0" w:color="auto"/>
        <w:left w:val="none" w:sz="0" w:space="0" w:color="auto"/>
        <w:bottom w:val="none" w:sz="0" w:space="0" w:color="auto"/>
        <w:right w:val="none" w:sz="0" w:space="0" w:color="auto"/>
      </w:divBdr>
    </w:div>
    <w:div w:id="200484488">
      <w:bodyDiv w:val="1"/>
      <w:marLeft w:val="0"/>
      <w:marRight w:val="0"/>
      <w:marTop w:val="0"/>
      <w:marBottom w:val="0"/>
      <w:divBdr>
        <w:top w:val="none" w:sz="0" w:space="0" w:color="auto"/>
        <w:left w:val="none" w:sz="0" w:space="0" w:color="auto"/>
        <w:bottom w:val="none" w:sz="0" w:space="0" w:color="auto"/>
        <w:right w:val="none" w:sz="0" w:space="0" w:color="auto"/>
      </w:divBdr>
    </w:div>
    <w:div w:id="200485624">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291085">
      <w:bodyDiv w:val="1"/>
      <w:marLeft w:val="0"/>
      <w:marRight w:val="0"/>
      <w:marTop w:val="0"/>
      <w:marBottom w:val="0"/>
      <w:divBdr>
        <w:top w:val="none" w:sz="0" w:space="0" w:color="auto"/>
        <w:left w:val="none" w:sz="0" w:space="0" w:color="auto"/>
        <w:bottom w:val="none" w:sz="0" w:space="0" w:color="auto"/>
        <w:right w:val="none" w:sz="0" w:space="0" w:color="auto"/>
      </w:divBdr>
    </w:div>
    <w:div w:id="201331234">
      <w:bodyDiv w:val="1"/>
      <w:marLeft w:val="0"/>
      <w:marRight w:val="0"/>
      <w:marTop w:val="0"/>
      <w:marBottom w:val="0"/>
      <w:divBdr>
        <w:top w:val="none" w:sz="0" w:space="0" w:color="auto"/>
        <w:left w:val="none" w:sz="0" w:space="0" w:color="auto"/>
        <w:bottom w:val="none" w:sz="0" w:space="0" w:color="auto"/>
        <w:right w:val="none" w:sz="0" w:space="0" w:color="auto"/>
      </w:divBdr>
    </w:div>
    <w:div w:id="201402934">
      <w:bodyDiv w:val="1"/>
      <w:marLeft w:val="0"/>
      <w:marRight w:val="0"/>
      <w:marTop w:val="0"/>
      <w:marBottom w:val="0"/>
      <w:divBdr>
        <w:top w:val="none" w:sz="0" w:space="0" w:color="auto"/>
        <w:left w:val="none" w:sz="0" w:space="0" w:color="auto"/>
        <w:bottom w:val="none" w:sz="0" w:space="0" w:color="auto"/>
        <w:right w:val="none" w:sz="0" w:space="0" w:color="auto"/>
      </w:divBdr>
    </w:div>
    <w:div w:id="201481155">
      <w:bodyDiv w:val="1"/>
      <w:marLeft w:val="0"/>
      <w:marRight w:val="0"/>
      <w:marTop w:val="0"/>
      <w:marBottom w:val="0"/>
      <w:divBdr>
        <w:top w:val="none" w:sz="0" w:space="0" w:color="auto"/>
        <w:left w:val="none" w:sz="0" w:space="0" w:color="auto"/>
        <w:bottom w:val="none" w:sz="0" w:space="0" w:color="auto"/>
        <w:right w:val="none" w:sz="0" w:space="0" w:color="auto"/>
      </w:divBdr>
    </w:div>
    <w:div w:id="201481636">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673872">
      <w:bodyDiv w:val="1"/>
      <w:marLeft w:val="0"/>
      <w:marRight w:val="0"/>
      <w:marTop w:val="0"/>
      <w:marBottom w:val="0"/>
      <w:divBdr>
        <w:top w:val="none" w:sz="0" w:space="0" w:color="auto"/>
        <w:left w:val="none" w:sz="0" w:space="0" w:color="auto"/>
        <w:bottom w:val="none" w:sz="0" w:space="0" w:color="auto"/>
        <w:right w:val="none" w:sz="0" w:space="0" w:color="auto"/>
      </w:divBdr>
    </w:div>
    <w:div w:id="201746857">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58509">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49281">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11230">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099411">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11748">
      <w:bodyDiv w:val="1"/>
      <w:marLeft w:val="0"/>
      <w:marRight w:val="0"/>
      <w:marTop w:val="0"/>
      <w:marBottom w:val="0"/>
      <w:divBdr>
        <w:top w:val="none" w:sz="0" w:space="0" w:color="auto"/>
        <w:left w:val="none" w:sz="0" w:space="0" w:color="auto"/>
        <w:bottom w:val="none" w:sz="0" w:space="0" w:color="auto"/>
        <w:right w:val="none" w:sz="0" w:space="0" w:color="auto"/>
      </w:divBdr>
    </w:div>
    <w:div w:id="204106790">
      <w:bodyDiv w:val="1"/>
      <w:marLeft w:val="0"/>
      <w:marRight w:val="0"/>
      <w:marTop w:val="0"/>
      <w:marBottom w:val="0"/>
      <w:divBdr>
        <w:top w:val="none" w:sz="0" w:space="0" w:color="auto"/>
        <w:left w:val="none" w:sz="0" w:space="0" w:color="auto"/>
        <w:bottom w:val="none" w:sz="0" w:space="0" w:color="auto"/>
        <w:right w:val="none" w:sz="0" w:space="0" w:color="auto"/>
      </w:divBdr>
    </w:div>
    <w:div w:id="204412155">
      <w:bodyDiv w:val="1"/>
      <w:marLeft w:val="0"/>
      <w:marRight w:val="0"/>
      <w:marTop w:val="0"/>
      <w:marBottom w:val="0"/>
      <w:divBdr>
        <w:top w:val="none" w:sz="0" w:space="0" w:color="auto"/>
        <w:left w:val="none" w:sz="0" w:space="0" w:color="auto"/>
        <w:bottom w:val="none" w:sz="0" w:space="0" w:color="auto"/>
        <w:right w:val="none" w:sz="0" w:space="0" w:color="auto"/>
      </w:divBdr>
    </w:div>
    <w:div w:id="204417184">
      <w:bodyDiv w:val="1"/>
      <w:marLeft w:val="0"/>
      <w:marRight w:val="0"/>
      <w:marTop w:val="0"/>
      <w:marBottom w:val="0"/>
      <w:divBdr>
        <w:top w:val="none" w:sz="0" w:space="0" w:color="auto"/>
        <w:left w:val="none" w:sz="0" w:space="0" w:color="auto"/>
        <w:bottom w:val="none" w:sz="0" w:space="0" w:color="auto"/>
        <w:right w:val="none" w:sz="0" w:space="0" w:color="auto"/>
      </w:divBdr>
    </w:div>
    <w:div w:id="204566004">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74644">
      <w:bodyDiv w:val="1"/>
      <w:marLeft w:val="0"/>
      <w:marRight w:val="0"/>
      <w:marTop w:val="0"/>
      <w:marBottom w:val="0"/>
      <w:divBdr>
        <w:top w:val="none" w:sz="0" w:space="0" w:color="auto"/>
        <w:left w:val="none" w:sz="0" w:space="0" w:color="auto"/>
        <w:bottom w:val="none" w:sz="0" w:space="0" w:color="auto"/>
        <w:right w:val="none" w:sz="0" w:space="0" w:color="auto"/>
      </w:divBdr>
    </w:div>
    <w:div w:id="204878652">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148010">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0607">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16659">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799745">
      <w:bodyDiv w:val="1"/>
      <w:marLeft w:val="0"/>
      <w:marRight w:val="0"/>
      <w:marTop w:val="0"/>
      <w:marBottom w:val="0"/>
      <w:divBdr>
        <w:top w:val="none" w:sz="0" w:space="0" w:color="auto"/>
        <w:left w:val="none" w:sz="0" w:space="0" w:color="auto"/>
        <w:bottom w:val="none" w:sz="0" w:space="0" w:color="auto"/>
        <w:right w:val="none" w:sz="0" w:space="0" w:color="auto"/>
      </w:divBdr>
    </w:div>
    <w:div w:id="205878903">
      <w:bodyDiv w:val="1"/>
      <w:marLeft w:val="0"/>
      <w:marRight w:val="0"/>
      <w:marTop w:val="0"/>
      <w:marBottom w:val="0"/>
      <w:divBdr>
        <w:top w:val="none" w:sz="0" w:space="0" w:color="auto"/>
        <w:left w:val="none" w:sz="0" w:space="0" w:color="auto"/>
        <w:bottom w:val="none" w:sz="0" w:space="0" w:color="auto"/>
        <w:right w:val="none" w:sz="0" w:space="0" w:color="auto"/>
      </w:divBdr>
    </w:div>
    <w:div w:id="206256519">
      <w:bodyDiv w:val="1"/>
      <w:marLeft w:val="0"/>
      <w:marRight w:val="0"/>
      <w:marTop w:val="0"/>
      <w:marBottom w:val="0"/>
      <w:divBdr>
        <w:top w:val="none" w:sz="0" w:space="0" w:color="auto"/>
        <w:left w:val="none" w:sz="0" w:space="0" w:color="auto"/>
        <w:bottom w:val="none" w:sz="0" w:space="0" w:color="auto"/>
        <w:right w:val="none" w:sz="0" w:space="0" w:color="auto"/>
      </w:divBdr>
    </w:div>
    <w:div w:id="206379085">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648949">
      <w:bodyDiv w:val="1"/>
      <w:marLeft w:val="0"/>
      <w:marRight w:val="0"/>
      <w:marTop w:val="0"/>
      <w:marBottom w:val="0"/>
      <w:divBdr>
        <w:top w:val="none" w:sz="0" w:space="0" w:color="auto"/>
        <w:left w:val="none" w:sz="0" w:space="0" w:color="auto"/>
        <w:bottom w:val="none" w:sz="0" w:space="0" w:color="auto"/>
        <w:right w:val="none" w:sz="0" w:space="0" w:color="auto"/>
      </w:divBdr>
    </w:div>
    <w:div w:id="206723914">
      <w:bodyDiv w:val="1"/>
      <w:marLeft w:val="0"/>
      <w:marRight w:val="0"/>
      <w:marTop w:val="0"/>
      <w:marBottom w:val="0"/>
      <w:divBdr>
        <w:top w:val="none" w:sz="0" w:space="0" w:color="auto"/>
        <w:left w:val="none" w:sz="0" w:space="0" w:color="auto"/>
        <w:bottom w:val="none" w:sz="0" w:space="0" w:color="auto"/>
        <w:right w:val="none" w:sz="0" w:space="0" w:color="auto"/>
      </w:divBdr>
    </w:div>
    <w:div w:id="206725522">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113546">
      <w:bodyDiv w:val="1"/>
      <w:marLeft w:val="0"/>
      <w:marRight w:val="0"/>
      <w:marTop w:val="0"/>
      <w:marBottom w:val="0"/>
      <w:divBdr>
        <w:top w:val="none" w:sz="0" w:space="0" w:color="auto"/>
        <w:left w:val="none" w:sz="0" w:space="0" w:color="auto"/>
        <w:bottom w:val="none" w:sz="0" w:space="0" w:color="auto"/>
        <w:right w:val="none" w:sz="0" w:space="0" w:color="auto"/>
      </w:divBdr>
    </w:div>
    <w:div w:id="207186520">
      <w:bodyDiv w:val="1"/>
      <w:marLeft w:val="0"/>
      <w:marRight w:val="0"/>
      <w:marTop w:val="0"/>
      <w:marBottom w:val="0"/>
      <w:divBdr>
        <w:top w:val="none" w:sz="0" w:space="0" w:color="auto"/>
        <w:left w:val="none" w:sz="0" w:space="0" w:color="auto"/>
        <w:bottom w:val="none" w:sz="0" w:space="0" w:color="auto"/>
        <w:right w:val="none" w:sz="0" w:space="0" w:color="auto"/>
      </w:divBdr>
    </w:div>
    <w:div w:id="207189531">
      <w:bodyDiv w:val="1"/>
      <w:marLeft w:val="0"/>
      <w:marRight w:val="0"/>
      <w:marTop w:val="0"/>
      <w:marBottom w:val="0"/>
      <w:divBdr>
        <w:top w:val="none" w:sz="0" w:space="0" w:color="auto"/>
        <w:left w:val="none" w:sz="0" w:space="0" w:color="auto"/>
        <w:bottom w:val="none" w:sz="0" w:space="0" w:color="auto"/>
        <w:right w:val="none" w:sz="0" w:space="0" w:color="auto"/>
      </w:divBdr>
    </w:div>
    <w:div w:id="207686836">
      <w:bodyDiv w:val="1"/>
      <w:marLeft w:val="0"/>
      <w:marRight w:val="0"/>
      <w:marTop w:val="0"/>
      <w:marBottom w:val="0"/>
      <w:divBdr>
        <w:top w:val="none" w:sz="0" w:space="0" w:color="auto"/>
        <w:left w:val="none" w:sz="0" w:space="0" w:color="auto"/>
        <w:bottom w:val="none" w:sz="0" w:space="0" w:color="auto"/>
        <w:right w:val="none" w:sz="0" w:space="0" w:color="auto"/>
      </w:divBdr>
    </w:div>
    <w:div w:id="207838195">
      <w:bodyDiv w:val="1"/>
      <w:marLeft w:val="0"/>
      <w:marRight w:val="0"/>
      <w:marTop w:val="0"/>
      <w:marBottom w:val="0"/>
      <w:divBdr>
        <w:top w:val="none" w:sz="0" w:space="0" w:color="auto"/>
        <w:left w:val="none" w:sz="0" w:space="0" w:color="auto"/>
        <w:bottom w:val="none" w:sz="0" w:space="0" w:color="auto"/>
        <w:right w:val="none" w:sz="0" w:space="0" w:color="auto"/>
      </w:divBdr>
    </w:div>
    <w:div w:id="207841959">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8956590">
      <w:bodyDiv w:val="1"/>
      <w:marLeft w:val="0"/>
      <w:marRight w:val="0"/>
      <w:marTop w:val="0"/>
      <w:marBottom w:val="0"/>
      <w:divBdr>
        <w:top w:val="none" w:sz="0" w:space="0" w:color="auto"/>
        <w:left w:val="none" w:sz="0" w:space="0" w:color="auto"/>
        <w:bottom w:val="none" w:sz="0" w:space="0" w:color="auto"/>
        <w:right w:val="none" w:sz="0" w:space="0" w:color="auto"/>
      </w:divBdr>
    </w:div>
    <w:div w:id="208957374">
      <w:bodyDiv w:val="1"/>
      <w:marLeft w:val="0"/>
      <w:marRight w:val="0"/>
      <w:marTop w:val="0"/>
      <w:marBottom w:val="0"/>
      <w:divBdr>
        <w:top w:val="none" w:sz="0" w:space="0" w:color="auto"/>
        <w:left w:val="none" w:sz="0" w:space="0" w:color="auto"/>
        <w:bottom w:val="none" w:sz="0" w:space="0" w:color="auto"/>
        <w:right w:val="none" w:sz="0" w:space="0" w:color="auto"/>
      </w:divBdr>
    </w:div>
    <w:div w:id="208957972">
      <w:bodyDiv w:val="1"/>
      <w:marLeft w:val="0"/>
      <w:marRight w:val="0"/>
      <w:marTop w:val="0"/>
      <w:marBottom w:val="0"/>
      <w:divBdr>
        <w:top w:val="none" w:sz="0" w:space="0" w:color="auto"/>
        <w:left w:val="none" w:sz="0" w:space="0" w:color="auto"/>
        <w:bottom w:val="none" w:sz="0" w:space="0" w:color="auto"/>
        <w:right w:val="none" w:sz="0" w:space="0" w:color="auto"/>
      </w:divBdr>
    </w:div>
    <w:div w:id="209192590">
      <w:bodyDiv w:val="1"/>
      <w:marLeft w:val="0"/>
      <w:marRight w:val="0"/>
      <w:marTop w:val="0"/>
      <w:marBottom w:val="0"/>
      <w:divBdr>
        <w:top w:val="none" w:sz="0" w:space="0" w:color="auto"/>
        <w:left w:val="none" w:sz="0" w:space="0" w:color="auto"/>
        <w:bottom w:val="none" w:sz="0" w:space="0" w:color="auto"/>
        <w:right w:val="none" w:sz="0" w:space="0" w:color="auto"/>
      </w:divBdr>
    </w:div>
    <w:div w:id="209197114">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44595">
      <w:bodyDiv w:val="1"/>
      <w:marLeft w:val="0"/>
      <w:marRight w:val="0"/>
      <w:marTop w:val="0"/>
      <w:marBottom w:val="0"/>
      <w:divBdr>
        <w:top w:val="none" w:sz="0" w:space="0" w:color="auto"/>
        <w:left w:val="none" w:sz="0" w:space="0" w:color="auto"/>
        <w:bottom w:val="none" w:sz="0" w:space="0" w:color="auto"/>
        <w:right w:val="none" w:sz="0" w:space="0" w:color="auto"/>
      </w:divBdr>
    </w:div>
    <w:div w:id="209419936">
      <w:bodyDiv w:val="1"/>
      <w:marLeft w:val="0"/>
      <w:marRight w:val="0"/>
      <w:marTop w:val="0"/>
      <w:marBottom w:val="0"/>
      <w:divBdr>
        <w:top w:val="none" w:sz="0" w:space="0" w:color="auto"/>
        <w:left w:val="none" w:sz="0" w:space="0" w:color="auto"/>
        <w:bottom w:val="none" w:sz="0" w:space="0" w:color="auto"/>
        <w:right w:val="none" w:sz="0" w:space="0" w:color="auto"/>
      </w:divBdr>
    </w:div>
    <w:div w:id="209457398">
      <w:bodyDiv w:val="1"/>
      <w:marLeft w:val="0"/>
      <w:marRight w:val="0"/>
      <w:marTop w:val="0"/>
      <w:marBottom w:val="0"/>
      <w:divBdr>
        <w:top w:val="none" w:sz="0" w:space="0" w:color="auto"/>
        <w:left w:val="none" w:sz="0" w:space="0" w:color="auto"/>
        <w:bottom w:val="none" w:sz="0" w:space="0" w:color="auto"/>
        <w:right w:val="none" w:sz="0" w:space="0" w:color="auto"/>
      </w:divBdr>
    </w:div>
    <w:div w:id="209652255">
      <w:bodyDiv w:val="1"/>
      <w:marLeft w:val="0"/>
      <w:marRight w:val="0"/>
      <w:marTop w:val="0"/>
      <w:marBottom w:val="0"/>
      <w:divBdr>
        <w:top w:val="none" w:sz="0" w:space="0" w:color="auto"/>
        <w:left w:val="none" w:sz="0" w:space="0" w:color="auto"/>
        <w:bottom w:val="none" w:sz="0" w:space="0" w:color="auto"/>
        <w:right w:val="none" w:sz="0" w:space="0" w:color="auto"/>
      </w:divBdr>
    </w:div>
    <w:div w:id="209728750">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09996059">
      <w:bodyDiv w:val="1"/>
      <w:marLeft w:val="0"/>
      <w:marRight w:val="0"/>
      <w:marTop w:val="0"/>
      <w:marBottom w:val="0"/>
      <w:divBdr>
        <w:top w:val="none" w:sz="0" w:space="0" w:color="auto"/>
        <w:left w:val="none" w:sz="0" w:space="0" w:color="auto"/>
        <w:bottom w:val="none" w:sz="0" w:space="0" w:color="auto"/>
        <w:right w:val="none" w:sz="0" w:space="0" w:color="auto"/>
      </w:divBdr>
    </w:div>
    <w:div w:id="210112644">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3190">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691">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11615">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8315">
      <w:bodyDiv w:val="1"/>
      <w:marLeft w:val="0"/>
      <w:marRight w:val="0"/>
      <w:marTop w:val="0"/>
      <w:marBottom w:val="0"/>
      <w:divBdr>
        <w:top w:val="none" w:sz="0" w:space="0" w:color="auto"/>
        <w:left w:val="none" w:sz="0" w:space="0" w:color="auto"/>
        <w:bottom w:val="none" w:sz="0" w:space="0" w:color="auto"/>
        <w:right w:val="none" w:sz="0" w:space="0" w:color="auto"/>
      </w:divBdr>
    </w:div>
    <w:div w:id="212084404">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353543">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2888701">
      <w:bodyDiv w:val="1"/>
      <w:marLeft w:val="0"/>
      <w:marRight w:val="0"/>
      <w:marTop w:val="0"/>
      <w:marBottom w:val="0"/>
      <w:divBdr>
        <w:top w:val="none" w:sz="0" w:space="0" w:color="auto"/>
        <w:left w:val="none" w:sz="0" w:space="0" w:color="auto"/>
        <w:bottom w:val="none" w:sz="0" w:space="0" w:color="auto"/>
        <w:right w:val="none" w:sz="0" w:space="0" w:color="auto"/>
      </w:divBdr>
    </w:div>
    <w:div w:id="213197924">
      <w:bodyDiv w:val="1"/>
      <w:marLeft w:val="0"/>
      <w:marRight w:val="0"/>
      <w:marTop w:val="0"/>
      <w:marBottom w:val="0"/>
      <w:divBdr>
        <w:top w:val="none" w:sz="0" w:space="0" w:color="auto"/>
        <w:left w:val="none" w:sz="0" w:space="0" w:color="auto"/>
        <w:bottom w:val="none" w:sz="0" w:space="0" w:color="auto"/>
        <w:right w:val="none" w:sz="0" w:space="0" w:color="auto"/>
      </w:divBdr>
    </w:div>
    <w:div w:id="213347326">
      <w:bodyDiv w:val="1"/>
      <w:marLeft w:val="0"/>
      <w:marRight w:val="0"/>
      <w:marTop w:val="0"/>
      <w:marBottom w:val="0"/>
      <w:divBdr>
        <w:top w:val="none" w:sz="0" w:space="0" w:color="auto"/>
        <w:left w:val="none" w:sz="0" w:space="0" w:color="auto"/>
        <w:bottom w:val="none" w:sz="0" w:space="0" w:color="auto"/>
        <w:right w:val="none" w:sz="0" w:space="0" w:color="auto"/>
      </w:divBdr>
    </w:div>
    <w:div w:id="213472706">
      <w:bodyDiv w:val="1"/>
      <w:marLeft w:val="0"/>
      <w:marRight w:val="0"/>
      <w:marTop w:val="0"/>
      <w:marBottom w:val="0"/>
      <w:divBdr>
        <w:top w:val="none" w:sz="0" w:space="0" w:color="auto"/>
        <w:left w:val="none" w:sz="0" w:space="0" w:color="auto"/>
        <w:bottom w:val="none" w:sz="0" w:space="0" w:color="auto"/>
        <w:right w:val="none" w:sz="0" w:space="0" w:color="auto"/>
      </w:divBdr>
    </w:div>
    <w:div w:id="213543094">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4512">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53072">
      <w:bodyDiv w:val="1"/>
      <w:marLeft w:val="0"/>
      <w:marRight w:val="0"/>
      <w:marTop w:val="0"/>
      <w:marBottom w:val="0"/>
      <w:divBdr>
        <w:top w:val="none" w:sz="0" w:space="0" w:color="auto"/>
        <w:left w:val="none" w:sz="0" w:space="0" w:color="auto"/>
        <w:bottom w:val="none" w:sz="0" w:space="0" w:color="auto"/>
        <w:right w:val="none" w:sz="0" w:space="0" w:color="auto"/>
      </w:divBdr>
    </w:div>
    <w:div w:id="214051122">
      <w:bodyDiv w:val="1"/>
      <w:marLeft w:val="0"/>
      <w:marRight w:val="0"/>
      <w:marTop w:val="0"/>
      <w:marBottom w:val="0"/>
      <w:divBdr>
        <w:top w:val="none" w:sz="0" w:space="0" w:color="auto"/>
        <w:left w:val="none" w:sz="0" w:space="0" w:color="auto"/>
        <w:bottom w:val="none" w:sz="0" w:space="0" w:color="auto"/>
        <w:right w:val="none" w:sz="0" w:space="0" w:color="auto"/>
      </w:divBdr>
    </w:div>
    <w:div w:id="214127415">
      <w:bodyDiv w:val="1"/>
      <w:marLeft w:val="0"/>
      <w:marRight w:val="0"/>
      <w:marTop w:val="0"/>
      <w:marBottom w:val="0"/>
      <w:divBdr>
        <w:top w:val="none" w:sz="0" w:space="0" w:color="auto"/>
        <w:left w:val="none" w:sz="0" w:space="0" w:color="auto"/>
        <w:bottom w:val="none" w:sz="0" w:space="0" w:color="auto"/>
        <w:right w:val="none" w:sz="0" w:space="0" w:color="auto"/>
      </w:divBdr>
    </w:div>
    <w:div w:id="214199999">
      <w:bodyDiv w:val="1"/>
      <w:marLeft w:val="0"/>
      <w:marRight w:val="0"/>
      <w:marTop w:val="0"/>
      <w:marBottom w:val="0"/>
      <w:divBdr>
        <w:top w:val="none" w:sz="0" w:space="0" w:color="auto"/>
        <w:left w:val="none" w:sz="0" w:space="0" w:color="auto"/>
        <w:bottom w:val="none" w:sz="0" w:space="0" w:color="auto"/>
        <w:right w:val="none" w:sz="0" w:space="0" w:color="auto"/>
      </w:divBdr>
    </w:div>
    <w:div w:id="214201243">
      <w:bodyDiv w:val="1"/>
      <w:marLeft w:val="0"/>
      <w:marRight w:val="0"/>
      <w:marTop w:val="0"/>
      <w:marBottom w:val="0"/>
      <w:divBdr>
        <w:top w:val="none" w:sz="0" w:space="0" w:color="auto"/>
        <w:left w:val="none" w:sz="0" w:space="0" w:color="auto"/>
        <w:bottom w:val="none" w:sz="0" w:space="0" w:color="auto"/>
        <w:right w:val="none" w:sz="0" w:space="0" w:color="auto"/>
      </w:divBdr>
    </w:div>
    <w:div w:id="214203024">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12469">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5518">
      <w:bodyDiv w:val="1"/>
      <w:marLeft w:val="0"/>
      <w:marRight w:val="0"/>
      <w:marTop w:val="0"/>
      <w:marBottom w:val="0"/>
      <w:divBdr>
        <w:top w:val="none" w:sz="0" w:space="0" w:color="auto"/>
        <w:left w:val="none" w:sz="0" w:space="0" w:color="auto"/>
        <w:bottom w:val="none" w:sz="0" w:space="0" w:color="auto"/>
        <w:right w:val="none" w:sz="0" w:space="0" w:color="auto"/>
      </w:divBdr>
    </w:div>
    <w:div w:id="214776878">
      <w:bodyDiv w:val="1"/>
      <w:marLeft w:val="0"/>
      <w:marRight w:val="0"/>
      <w:marTop w:val="0"/>
      <w:marBottom w:val="0"/>
      <w:divBdr>
        <w:top w:val="none" w:sz="0" w:space="0" w:color="auto"/>
        <w:left w:val="none" w:sz="0" w:space="0" w:color="auto"/>
        <w:bottom w:val="none" w:sz="0" w:space="0" w:color="auto"/>
        <w:right w:val="none" w:sz="0" w:space="0" w:color="auto"/>
      </w:divBdr>
    </w:div>
    <w:div w:id="214850707">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16802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2276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670831">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09871">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1918">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329037">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784984">
      <w:bodyDiv w:val="1"/>
      <w:marLeft w:val="0"/>
      <w:marRight w:val="0"/>
      <w:marTop w:val="0"/>
      <w:marBottom w:val="0"/>
      <w:divBdr>
        <w:top w:val="none" w:sz="0" w:space="0" w:color="auto"/>
        <w:left w:val="none" w:sz="0" w:space="0" w:color="auto"/>
        <w:bottom w:val="none" w:sz="0" w:space="0" w:color="auto"/>
        <w:right w:val="none" w:sz="0" w:space="0" w:color="auto"/>
      </w:divBdr>
    </w:div>
    <w:div w:id="217790617">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1521">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5234">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369295">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07421">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99578">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832498">
      <w:bodyDiv w:val="1"/>
      <w:marLeft w:val="0"/>
      <w:marRight w:val="0"/>
      <w:marTop w:val="0"/>
      <w:marBottom w:val="0"/>
      <w:divBdr>
        <w:top w:val="none" w:sz="0" w:space="0" w:color="auto"/>
        <w:left w:val="none" w:sz="0" w:space="0" w:color="auto"/>
        <w:bottom w:val="none" w:sz="0" w:space="0" w:color="auto"/>
        <w:right w:val="none" w:sz="0" w:space="0" w:color="auto"/>
      </w:divBdr>
    </w:div>
    <w:div w:id="219901347">
      <w:bodyDiv w:val="1"/>
      <w:marLeft w:val="0"/>
      <w:marRight w:val="0"/>
      <w:marTop w:val="0"/>
      <w:marBottom w:val="0"/>
      <w:divBdr>
        <w:top w:val="none" w:sz="0" w:space="0" w:color="auto"/>
        <w:left w:val="none" w:sz="0" w:space="0" w:color="auto"/>
        <w:bottom w:val="none" w:sz="0" w:space="0" w:color="auto"/>
        <w:right w:val="none" w:sz="0" w:space="0" w:color="auto"/>
      </w:divBdr>
    </w:div>
    <w:div w:id="219944071">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289296">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5861">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257734">
      <w:bodyDiv w:val="1"/>
      <w:marLeft w:val="0"/>
      <w:marRight w:val="0"/>
      <w:marTop w:val="0"/>
      <w:marBottom w:val="0"/>
      <w:divBdr>
        <w:top w:val="none" w:sz="0" w:space="0" w:color="auto"/>
        <w:left w:val="none" w:sz="0" w:space="0" w:color="auto"/>
        <w:bottom w:val="none" w:sz="0" w:space="0" w:color="auto"/>
        <w:right w:val="none" w:sz="0" w:space="0" w:color="auto"/>
      </w:divBdr>
    </w:div>
    <w:div w:id="221521472">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73668">
      <w:bodyDiv w:val="1"/>
      <w:marLeft w:val="0"/>
      <w:marRight w:val="0"/>
      <w:marTop w:val="0"/>
      <w:marBottom w:val="0"/>
      <w:divBdr>
        <w:top w:val="none" w:sz="0" w:space="0" w:color="auto"/>
        <w:left w:val="none" w:sz="0" w:space="0" w:color="auto"/>
        <w:bottom w:val="none" w:sz="0" w:space="0" w:color="auto"/>
        <w:right w:val="none" w:sz="0" w:space="0" w:color="auto"/>
      </w:divBdr>
    </w:div>
    <w:div w:id="222378327">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758730">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1072">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687768">
      <w:bodyDiv w:val="1"/>
      <w:marLeft w:val="0"/>
      <w:marRight w:val="0"/>
      <w:marTop w:val="0"/>
      <w:marBottom w:val="0"/>
      <w:divBdr>
        <w:top w:val="none" w:sz="0" w:space="0" w:color="auto"/>
        <w:left w:val="none" w:sz="0" w:space="0" w:color="auto"/>
        <w:bottom w:val="none" w:sz="0" w:space="0" w:color="auto"/>
        <w:right w:val="none" w:sz="0" w:space="0" w:color="auto"/>
      </w:divBdr>
    </w:div>
    <w:div w:id="223834273">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3937">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032">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11291">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192564">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994943">
      <w:bodyDiv w:val="1"/>
      <w:marLeft w:val="0"/>
      <w:marRight w:val="0"/>
      <w:marTop w:val="0"/>
      <w:marBottom w:val="0"/>
      <w:divBdr>
        <w:top w:val="none" w:sz="0" w:space="0" w:color="auto"/>
        <w:left w:val="none" w:sz="0" w:space="0" w:color="auto"/>
        <w:bottom w:val="none" w:sz="0" w:space="0" w:color="auto"/>
        <w:right w:val="none" w:sz="0" w:space="0" w:color="auto"/>
      </w:divBdr>
    </w:div>
    <w:div w:id="226033915">
      <w:bodyDiv w:val="1"/>
      <w:marLeft w:val="0"/>
      <w:marRight w:val="0"/>
      <w:marTop w:val="0"/>
      <w:marBottom w:val="0"/>
      <w:divBdr>
        <w:top w:val="none" w:sz="0" w:space="0" w:color="auto"/>
        <w:left w:val="none" w:sz="0" w:space="0" w:color="auto"/>
        <w:bottom w:val="none" w:sz="0" w:space="0" w:color="auto"/>
        <w:right w:val="none" w:sz="0" w:space="0" w:color="auto"/>
      </w:divBdr>
    </w:div>
    <w:div w:id="226261502">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04635">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6916984">
      <w:bodyDiv w:val="1"/>
      <w:marLeft w:val="0"/>
      <w:marRight w:val="0"/>
      <w:marTop w:val="0"/>
      <w:marBottom w:val="0"/>
      <w:divBdr>
        <w:top w:val="none" w:sz="0" w:space="0" w:color="auto"/>
        <w:left w:val="none" w:sz="0" w:space="0" w:color="auto"/>
        <w:bottom w:val="none" w:sz="0" w:space="0" w:color="auto"/>
        <w:right w:val="none" w:sz="0" w:space="0" w:color="auto"/>
      </w:divBdr>
    </w:div>
    <w:div w:id="226964085">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20347">
      <w:bodyDiv w:val="1"/>
      <w:marLeft w:val="0"/>
      <w:marRight w:val="0"/>
      <w:marTop w:val="0"/>
      <w:marBottom w:val="0"/>
      <w:divBdr>
        <w:top w:val="none" w:sz="0" w:space="0" w:color="auto"/>
        <w:left w:val="none" w:sz="0" w:space="0" w:color="auto"/>
        <w:bottom w:val="none" w:sz="0" w:space="0" w:color="auto"/>
        <w:right w:val="none" w:sz="0" w:space="0" w:color="auto"/>
      </w:divBdr>
    </w:div>
    <w:div w:id="227425360">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68779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461289">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8732099">
      <w:bodyDiv w:val="1"/>
      <w:marLeft w:val="0"/>
      <w:marRight w:val="0"/>
      <w:marTop w:val="0"/>
      <w:marBottom w:val="0"/>
      <w:divBdr>
        <w:top w:val="none" w:sz="0" w:space="0" w:color="auto"/>
        <w:left w:val="none" w:sz="0" w:space="0" w:color="auto"/>
        <w:bottom w:val="none" w:sz="0" w:space="0" w:color="auto"/>
        <w:right w:val="none" w:sz="0" w:space="0" w:color="auto"/>
      </w:divBdr>
    </w:div>
    <w:div w:id="229077859">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2117">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09281">
      <w:bodyDiv w:val="1"/>
      <w:marLeft w:val="0"/>
      <w:marRight w:val="0"/>
      <w:marTop w:val="0"/>
      <w:marBottom w:val="0"/>
      <w:divBdr>
        <w:top w:val="none" w:sz="0" w:space="0" w:color="auto"/>
        <w:left w:val="none" w:sz="0" w:space="0" w:color="auto"/>
        <w:bottom w:val="none" w:sz="0" w:space="0" w:color="auto"/>
        <w:right w:val="none" w:sz="0" w:space="0" w:color="auto"/>
      </w:divBdr>
    </w:div>
    <w:div w:id="229578739">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4557">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779769">
      <w:bodyDiv w:val="1"/>
      <w:marLeft w:val="0"/>
      <w:marRight w:val="0"/>
      <w:marTop w:val="0"/>
      <w:marBottom w:val="0"/>
      <w:divBdr>
        <w:top w:val="none" w:sz="0" w:space="0" w:color="auto"/>
        <w:left w:val="none" w:sz="0" w:space="0" w:color="auto"/>
        <w:bottom w:val="none" w:sz="0" w:space="0" w:color="auto"/>
        <w:right w:val="none" w:sz="0" w:space="0" w:color="auto"/>
      </w:divBdr>
    </w:div>
    <w:div w:id="229851234">
      <w:bodyDiv w:val="1"/>
      <w:marLeft w:val="0"/>
      <w:marRight w:val="0"/>
      <w:marTop w:val="0"/>
      <w:marBottom w:val="0"/>
      <w:divBdr>
        <w:top w:val="none" w:sz="0" w:space="0" w:color="auto"/>
        <w:left w:val="none" w:sz="0" w:space="0" w:color="auto"/>
        <w:bottom w:val="none" w:sz="0" w:space="0" w:color="auto"/>
        <w:right w:val="none" w:sz="0" w:space="0" w:color="auto"/>
      </w:divBdr>
    </w:div>
    <w:div w:id="229925172">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043282">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2514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432451">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094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896044">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013118">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473343">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785894">
      <w:bodyDiv w:val="1"/>
      <w:marLeft w:val="0"/>
      <w:marRight w:val="0"/>
      <w:marTop w:val="0"/>
      <w:marBottom w:val="0"/>
      <w:divBdr>
        <w:top w:val="none" w:sz="0" w:space="0" w:color="auto"/>
        <w:left w:val="none" w:sz="0" w:space="0" w:color="auto"/>
        <w:bottom w:val="none" w:sz="0" w:space="0" w:color="auto"/>
        <w:right w:val="none" w:sz="0" w:space="0" w:color="auto"/>
      </w:divBdr>
    </w:div>
    <w:div w:id="232813148">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29719">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004776">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0753">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2847">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8169">
      <w:bodyDiv w:val="1"/>
      <w:marLeft w:val="0"/>
      <w:marRight w:val="0"/>
      <w:marTop w:val="0"/>
      <w:marBottom w:val="0"/>
      <w:divBdr>
        <w:top w:val="none" w:sz="0" w:space="0" w:color="auto"/>
        <w:left w:val="none" w:sz="0" w:space="0" w:color="auto"/>
        <w:bottom w:val="none" w:sz="0" w:space="0" w:color="auto"/>
        <w:right w:val="none" w:sz="0" w:space="0" w:color="auto"/>
      </w:divBdr>
    </w:div>
    <w:div w:id="235672676">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3854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063684">
      <w:bodyDiv w:val="1"/>
      <w:marLeft w:val="0"/>
      <w:marRight w:val="0"/>
      <w:marTop w:val="0"/>
      <w:marBottom w:val="0"/>
      <w:divBdr>
        <w:top w:val="none" w:sz="0" w:space="0" w:color="auto"/>
        <w:left w:val="none" w:sz="0" w:space="0" w:color="auto"/>
        <w:bottom w:val="none" w:sz="0" w:space="0" w:color="auto"/>
        <w:right w:val="none" w:sz="0" w:space="0" w:color="auto"/>
      </w:divBdr>
    </w:div>
    <w:div w:id="236209829">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398884">
      <w:bodyDiv w:val="1"/>
      <w:marLeft w:val="0"/>
      <w:marRight w:val="0"/>
      <w:marTop w:val="0"/>
      <w:marBottom w:val="0"/>
      <w:divBdr>
        <w:top w:val="none" w:sz="0" w:space="0" w:color="auto"/>
        <w:left w:val="none" w:sz="0" w:space="0" w:color="auto"/>
        <w:bottom w:val="none" w:sz="0" w:space="0" w:color="auto"/>
        <w:right w:val="none" w:sz="0" w:space="0" w:color="auto"/>
      </w:divBdr>
    </w:div>
    <w:div w:id="237400429">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929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7984057">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04984">
      <w:bodyDiv w:val="1"/>
      <w:marLeft w:val="0"/>
      <w:marRight w:val="0"/>
      <w:marTop w:val="0"/>
      <w:marBottom w:val="0"/>
      <w:divBdr>
        <w:top w:val="none" w:sz="0" w:space="0" w:color="auto"/>
        <w:left w:val="none" w:sz="0" w:space="0" w:color="auto"/>
        <w:bottom w:val="none" w:sz="0" w:space="0" w:color="auto"/>
        <w:right w:val="none" w:sz="0" w:space="0" w:color="auto"/>
      </w:divBdr>
    </w:div>
    <w:div w:id="238180338">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1554">
      <w:bodyDiv w:val="1"/>
      <w:marLeft w:val="0"/>
      <w:marRight w:val="0"/>
      <w:marTop w:val="0"/>
      <w:marBottom w:val="0"/>
      <w:divBdr>
        <w:top w:val="none" w:sz="0" w:space="0" w:color="auto"/>
        <w:left w:val="none" w:sz="0" w:space="0" w:color="auto"/>
        <w:bottom w:val="none" w:sz="0" w:space="0" w:color="auto"/>
        <w:right w:val="none" w:sz="0" w:space="0" w:color="auto"/>
      </w:divBdr>
    </w:div>
    <w:div w:id="238633855">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07568">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289664">
      <w:bodyDiv w:val="1"/>
      <w:marLeft w:val="0"/>
      <w:marRight w:val="0"/>
      <w:marTop w:val="0"/>
      <w:marBottom w:val="0"/>
      <w:divBdr>
        <w:top w:val="none" w:sz="0" w:space="0" w:color="auto"/>
        <w:left w:val="none" w:sz="0" w:space="0" w:color="auto"/>
        <w:bottom w:val="none" w:sz="0" w:space="0" w:color="auto"/>
        <w:right w:val="none" w:sz="0" w:space="0" w:color="auto"/>
      </w:divBdr>
    </w:div>
    <w:div w:id="239290027">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61208">
      <w:bodyDiv w:val="1"/>
      <w:marLeft w:val="0"/>
      <w:marRight w:val="0"/>
      <w:marTop w:val="0"/>
      <w:marBottom w:val="0"/>
      <w:divBdr>
        <w:top w:val="none" w:sz="0" w:space="0" w:color="auto"/>
        <w:left w:val="none" w:sz="0" w:space="0" w:color="auto"/>
        <w:bottom w:val="none" w:sz="0" w:space="0" w:color="auto"/>
        <w:right w:val="none" w:sz="0" w:space="0" w:color="auto"/>
      </w:divBdr>
    </w:div>
    <w:div w:id="239564238">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751878">
      <w:bodyDiv w:val="1"/>
      <w:marLeft w:val="0"/>
      <w:marRight w:val="0"/>
      <w:marTop w:val="0"/>
      <w:marBottom w:val="0"/>
      <w:divBdr>
        <w:top w:val="none" w:sz="0" w:space="0" w:color="auto"/>
        <w:left w:val="none" w:sz="0" w:space="0" w:color="auto"/>
        <w:bottom w:val="none" w:sz="0" w:space="0" w:color="auto"/>
        <w:right w:val="none" w:sz="0" w:space="0" w:color="auto"/>
      </w:divBdr>
    </w:div>
    <w:div w:id="240063487">
      <w:bodyDiv w:val="1"/>
      <w:marLeft w:val="0"/>
      <w:marRight w:val="0"/>
      <w:marTop w:val="0"/>
      <w:marBottom w:val="0"/>
      <w:divBdr>
        <w:top w:val="none" w:sz="0" w:space="0" w:color="auto"/>
        <w:left w:val="none" w:sz="0" w:space="0" w:color="auto"/>
        <w:bottom w:val="none" w:sz="0" w:space="0" w:color="auto"/>
        <w:right w:val="none" w:sz="0" w:space="0" w:color="auto"/>
      </w:divBdr>
    </w:div>
    <w:div w:id="24006958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679056">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7706">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5824">
      <w:bodyDiv w:val="1"/>
      <w:marLeft w:val="0"/>
      <w:marRight w:val="0"/>
      <w:marTop w:val="0"/>
      <w:marBottom w:val="0"/>
      <w:divBdr>
        <w:top w:val="none" w:sz="0" w:space="0" w:color="auto"/>
        <w:left w:val="none" w:sz="0" w:space="0" w:color="auto"/>
        <w:bottom w:val="none" w:sz="0" w:space="0" w:color="auto"/>
        <w:right w:val="none" w:sz="0" w:space="0" w:color="auto"/>
      </w:divBdr>
    </w:div>
    <w:div w:id="240912470">
      <w:bodyDiv w:val="1"/>
      <w:marLeft w:val="0"/>
      <w:marRight w:val="0"/>
      <w:marTop w:val="0"/>
      <w:marBottom w:val="0"/>
      <w:divBdr>
        <w:top w:val="none" w:sz="0" w:space="0" w:color="auto"/>
        <w:left w:val="none" w:sz="0" w:space="0" w:color="auto"/>
        <w:bottom w:val="none" w:sz="0" w:space="0" w:color="auto"/>
        <w:right w:val="none" w:sz="0" w:space="0" w:color="auto"/>
      </w:divBdr>
    </w:div>
    <w:div w:id="2411116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4622">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3443">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568599">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2786">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2960952">
      <w:bodyDiv w:val="1"/>
      <w:marLeft w:val="0"/>
      <w:marRight w:val="0"/>
      <w:marTop w:val="0"/>
      <w:marBottom w:val="0"/>
      <w:divBdr>
        <w:top w:val="none" w:sz="0" w:space="0" w:color="auto"/>
        <w:left w:val="none" w:sz="0" w:space="0" w:color="auto"/>
        <w:bottom w:val="none" w:sz="0" w:space="0" w:color="auto"/>
        <w:right w:val="none" w:sz="0" w:space="0" w:color="auto"/>
      </w:divBdr>
    </w:div>
    <w:div w:id="243033454">
      <w:bodyDiv w:val="1"/>
      <w:marLeft w:val="0"/>
      <w:marRight w:val="0"/>
      <w:marTop w:val="0"/>
      <w:marBottom w:val="0"/>
      <w:divBdr>
        <w:top w:val="none" w:sz="0" w:space="0" w:color="auto"/>
        <w:left w:val="none" w:sz="0" w:space="0" w:color="auto"/>
        <w:bottom w:val="none" w:sz="0" w:space="0" w:color="auto"/>
        <w:right w:val="none" w:sz="0" w:space="0" w:color="auto"/>
      </w:divBdr>
    </w:div>
    <w:div w:id="243229152">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1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50503">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37328">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918672">
      <w:bodyDiv w:val="1"/>
      <w:marLeft w:val="0"/>
      <w:marRight w:val="0"/>
      <w:marTop w:val="0"/>
      <w:marBottom w:val="0"/>
      <w:divBdr>
        <w:top w:val="none" w:sz="0" w:space="0" w:color="auto"/>
        <w:left w:val="none" w:sz="0" w:space="0" w:color="auto"/>
        <w:bottom w:val="none" w:sz="0" w:space="0" w:color="auto"/>
        <w:right w:val="none" w:sz="0" w:space="0" w:color="auto"/>
      </w:divBdr>
    </w:div>
    <w:div w:id="244919021">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727221">
      <w:bodyDiv w:val="1"/>
      <w:marLeft w:val="0"/>
      <w:marRight w:val="0"/>
      <w:marTop w:val="0"/>
      <w:marBottom w:val="0"/>
      <w:divBdr>
        <w:top w:val="none" w:sz="0" w:space="0" w:color="auto"/>
        <w:left w:val="none" w:sz="0" w:space="0" w:color="auto"/>
        <w:bottom w:val="none" w:sz="0" w:space="0" w:color="auto"/>
        <w:right w:val="none" w:sz="0" w:space="0" w:color="auto"/>
      </w:divBdr>
    </w:div>
    <w:div w:id="246034879">
      <w:bodyDiv w:val="1"/>
      <w:marLeft w:val="0"/>
      <w:marRight w:val="0"/>
      <w:marTop w:val="0"/>
      <w:marBottom w:val="0"/>
      <w:divBdr>
        <w:top w:val="none" w:sz="0" w:space="0" w:color="auto"/>
        <w:left w:val="none" w:sz="0" w:space="0" w:color="auto"/>
        <w:bottom w:val="none" w:sz="0" w:space="0" w:color="auto"/>
        <w:right w:val="none" w:sz="0" w:space="0" w:color="auto"/>
      </w:divBdr>
    </w:div>
    <w:div w:id="246037594">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232430">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698251">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66411">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883731">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68934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19686">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14094">
      <w:bodyDiv w:val="1"/>
      <w:marLeft w:val="0"/>
      <w:marRight w:val="0"/>
      <w:marTop w:val="0"/>
      <w:marBottom w:val="0"/>
      <w:divBdr>
        <w:top w:val="none" w:sz="0" w:space="0" w:color="auto"/>
        <w:left w:val="none" w:sz="0" w:space="0" w:color="auto"/>
        <w:bottom w:val="none" w:sz="0" w:space="0" w:color="auto"/>
        <w:right w:val="none" w:sz="0" w:space="0" w:color="auto"/>
      </w:divBdr>
    </w:div>
    <w:div w:id="24853991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664490">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193818">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42968">
      <w:bodyDiv w:val="1"/>
      <w:marLeft w:val="0"/>
      <w:marRight w:val="0"/>
      <w:marTop w:val="0"/>
      <w:marBottom w:val="0"/>
      <w:divBdr>
        <w:top w:val="none" w:sz="0" w:space="0" w:color="auto"/>
        <w:left w:val="none" w:sz="0" w:space="0" w:color="auto"/>
        <w:bottom w:val="none" w:sz="0" w:space="0" w:color="auto"/>
        <w:right w:val="none" w:sz="0" w:space="0" w:color="auto"/>
      </w:divBdr>
    </w:div>
    <w:div w:id="250048887">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1203">
      <w:bodyDiv w:val="1"/>
      <w:marLeft w:val="0"/>
      <w:marRight w:val="0"/>
      <w:marTop w:val="0"/>
      <w:marBottom w:val="0"/>
      <w:divBdr>
        <w:top w:val="none" w:sz="0" w:space="0" w:color="auto"/>
        <w:left w:val="none" w:sz="0" w:space="0" w:color="auto"/>
        <w:bottom w:val="none" w:sz="0" w:space="0" w:color="auto"/>
        <w:right w:val="none" w:sz="0" w:space="0" w:color="auto"/>
      </w:divBdr>
    </w:div>
    <w:div w:id="250168453">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479677">
      <w:bodyDiv w:val="1"/>
      <w:marLeft w:val="0"/>
      <w:marRight w:val="0"/>
      <w:marTop w:val="0"/>
      <w:marBottom w:val="0"/>
      <w:divBdr>
        <w:top w:val="none" w:sz="0" w:space="0" w:color="auto"/>
        <w:left w:val="none" w:sz="0" w:space="0" w:color="auto"/>
        <w:bottom w:val="none" w:sz="0" w:space="0" w:color="auto"/>
        <w:right w:val="none" w:sz="0" w:space="0" w:color="auto"/>
      </w:divBdr>
    </w:div>
    <w:div w:id="250545830">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772045">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355753">
      <w:bodyDiv w:val="1"/>
      <w:marLeft w:val="0"/>
      <w:marRight w:val="0"/>
      <w:marTop w:val="0"/>
      <w:marBottom w:val="0"/>
      <w:divBdr>
        <w:top w:val="none" w:sz="0" w:space="0" w:color="auto"/>
        <w:left w:val="none" w:sz="0" w:space="0" w:color="auto"/>
        <w:bottom w:val="none" w:sz="0" w:space="0" w:color="auto"/>
        <w:right w:val="none" w:sz="0" w:space="0" w:color="auto"/>
      </w:divBdr>
    </w:div>
    <w:div w:id="251400846">
      <w:bodyDiv w:val="1"/>
      <w:marLeft w:val="0"/>
      <w:marRight w:val="0"/>
      <w:marTop w:val="0"/>
      <w:marBottom w:val="0"/>
      <w:divBdr>
        <w:top w:val="none" w:sz="0" w:space="0" w:color="auto"/>
        <w:left w:val="none" w:sz="0" w:space="0" w:color="auto"/>
        <w:bottom w:val="none" w:sz="0" w:space="0" w:color="auto"/>
        <w:right w:val="none" w:sz="0" w:space="0" w:color="auto"/>
      </w:divBdr>
    </w:div>
    <w:div w:id="251402977">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740064">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54395">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589796">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367898">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11352">
      <w:bodyDiv w:val="1"/>
      <w:marLeft w:val="0"/>
      <w:marRight w:val="0"/>
      <w:marTop w:val="0"/>
      <w:marBottom w:val="0"/>
      <w:divBdr>
        <w:top w:val="none" w:sz="0" w:space="0" w:color="auto"/>
        <w:left w:val="none" w:sz="0" w:space="0" w:color="auto"/>
        <w:bottom w:val="none" w:sz="0" w:space="0" w:color="auto"/>
        <w:right w:val="none" w:sz="0" w:space="0" w:color="auto"/>
      </w:divBdr>
    </w:div>
    <w:div w:id="253756318">
      <w:bodyDiv w:val="1"/>
      <w:marLeft w:val="0"/>
      <w:marRight w:val="0"/>
      <w:marTop w:val="0"/>
      <w:marBottom w:val="0"/>
      <w:divBdr>
        <w:top w:val="none" w:sz="0" w:space="0" w:color="auto"/>
        <w:left w:val="none" w:sz="0" w:space="0" w:color="auto"/>
        <w:bottom w:val="none" w:sz="0" w:space="0" w:color="auto"/>
        <w:right w:val="none" w:sz="0" w:space="0" w:color="auto"/>
      </w:divBdr>
    </w:div>
    <w:div w:id="253782624">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4976">
      <w:bodyDiv w:val="1"/>
      <w:marLeft w:val="0"/>
      <w:marRight w:val="0"/>
      <w:marTop w:val="0"/>
      <w:marBottom w:val="0"/>
      <w:divBdr>
        <w:top w:val="none" w:sz="0" w:space="0" w:color="auto"/>
        <w:left w:val="none" w:sz="0" w:space="0" w:color="auto"/>
        <w:bottom w:val="none" w:sz="0" w:space="0" w:color="auto"/>
        <w:right w:val="none" w:sz="0" w:space="0" w:color="auto"/>
      </w:divBdr>
    </w:div>
    <w:div w:id="254443325">
      <w:bodyDiv w:val="1"/>
      <w:marLeft w:val="0"/>
      <w:marRight w:val="0"/>
      <w:marTop w:val="0"/>
      <w:marBottom w:val="0"/>
      <w:divBdr>
        <w:top w:val="none" w:sz="0" w:space="0" w:color="auto"/>
        <w:left w:val="none" w:sz="0" w:space="0" w:color="auto"/>
        <w:bottom w:val="none" w:sz="0" w:space="0" w:color="auto"/>
        <w:right w:val="none" w:sz="0" w:space="0" w:color="auto"/>
      </w:divBdr>
    </w:div>
    <w:div w:id="25474620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16325">
      <w:bodyDiv w:val="1"/>
      <w:marLeft w:val="0"/>
      <w:marRight w:val="0"/>
      <w:marTop w:val="0"/>
      <w:marBottom w:val="0"/>
      <w:divBdr>
        <w:top w:val="none" w:sz="0" w:space="0" w:color="auto"/>
        <w:left w:val="none" w:sz="0" w:space="0" w:color="auto"/>
        <w:bottom w:val="none" w:sz="0" w:space="0" w:color="auto"/>
        <w:right w:val="none" w:sz="0" w:space="0" w:color="auto"/>
      </w:divBdr>
    </w:div>
    <w:div w:id="255097157">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02634">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89906">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598827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445267">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6577">
      <w:bodyDiv w:val="1"/>
      <w:marLeft w:val="0"/>
      <w:marRight w:val="0"/>
      <w:marTop w:val="0"/>
      <w:marBottom w:val="0"/>
      <w:divBdr>
        <w:top w:val="none" w:sz="0" w:space="0" w:color="auto"/>
        <w:left w:val="none" w:sz="0" w:space="0" w:color="auto"/>
        <w:bottom w:val="none" w:sz="0" w:space="0" w:color="auto"/>
        <w:right w:val="none" w:sz="0" w:space="0" w:color="auto"/>
      </w:divBdr>
    </w:div>
    <w:div w:id="256594028">
      <w:bodyDiv w:val="1"/>
      <w:marLeft w:val="0"/>
      <w:marRight w:val="0"/>
      <w:marTop w:val="0"/>
      <w:marBottom w:val="0"/>
      <w:divBdr>
        <w:top w:val="none" w:sz="0" w:space="0" w:color="auto"/>
        <w:left w:val="none" w:sz="0" w:space="0" w:color="auto"/>
        <w:bottom w:val="none" w:sz="0" w:space="0" w:color="auto"/>
        <w:right w:val="none" w:sz="0" w:space="0" w:color="auto"/>
      </w:divBdr>
    </w:div>
    <w:div w:id="256598657">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641633">
      <w:bodyDiv w:val="1"/>
      <w:marLeft w:val="0"/>
      <w:marRight w:val="0"/>
      <w:marTop w:val="0"/>
      <w:marBottom w:val="0"/>
      <w:divBdr>
        <w:top w:val="none" w:sz="0" w:space="0" w:color="auto"/>
        <w:left w:val="none" w:sz="0" w:space="0" w:color="auto"/>
        <w:bottom w:val="none" w:sz="0" w:space="0" w:color="auto"/>
        <w:right w:val="none" w:sz="0" w:space="0" w:color="auto"/>
      </w:divBdr>
    </w:div>
    <w:div w:id="256714870">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86823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6986018">
      <w:bodyDiv w:val="1"/>
      <w:marLeft w:val="0"/>
      <w:marRight w:val="0"/>
      <w:marTop w:val="0"/>
      <w:marBottom w:val="0"/>
      <w:divBdr>
        <w:top w:val="none" w:sz="0" w:space="0" w:color="auto"/>
        <w:left w:val="none" w:sz="0" w:space="0" w:color="auto"/>
        <w:bottom w:val="none" w:sz="0" w:space="0" w:color="auto"/>
        <w:right w:val="none" w:sz="0" w:space="0" w:color="auto"/>
      </w:divBdr>
    </w:div>
    <w:div w:id="257099229">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239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606417">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01756">
      <w:bodyDiv w:val="1"/>
      <w:marLeft w:val="0"/>
      <w:marRight w:val="0"/>
      <w:marTop w:val="0"/>
      <w:marBottom w:val="0"/>
      <w:divBdr>
        <w:top w:val="none" w:sz="0" w:space="0" w:color="auto"/>
        <w:left w:val="none" w:sz="0" w:space="0" w:color="auto"/>
        <w:bottom w:val="none" w:sz="0" w:space="0" w:color="auto"/>
        <w:right w:val="none" w:sz="0" w:space="0" w:color="auto"/>
      </w:divBdr>
    </w:div>
    <w:div w:id="258833743">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220687">
      <w:bodyDiv w:val="1"/>
      <w:marLeft w:val="0"/>
      <w:marRight w:val="0"/>
      <w:marTop w:val="0"/>
      <w:marBottom w:val="0"/>
      <w:divBdr>
        <w:top w:val="none" w:sz="0" w:space="0" w:color="auto"/>
        <w:left w:val="none" w:sz="0" w:space="0" w:color="auto"/>
        <w:bottom w:val="none" w:sz="0" w:space="0" w:color="auto"/>
        <w:right w:val="none" w:sz="0" w:space="0" w:color="auto"/>
      </w:divBdr>
    </w:div>
    <w:div w:id="259266454">
      <w:bodyDiv w:val="1"/>
      <w:marLeft w:val="0"/>
      <w:marRight w:val="0"/>
      <w:marTop w:val="0"/>
      <w:marBottom w:val="0"/>
      <w:divBdr>
        <w:top w:val="none" w:sz="0" w:space="0" w:color="auto"/>
        <w:left w:val="none" w:sz="0" w:space="0" w:color="auto"/>
        <w:bottom w:val="none" w:sz="0" w:space="0" w:color="auto"/>
        <w:right w:val="none" w:sz="0" w:space="0" w:color="auto"/>
      </w:divBdr>
    </w:div>
    <w:div w:id="259335852">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1303">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571472">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83958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188160">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4644">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111015">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3988">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2817">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52564">
      <w:bodyDiv w:val="1"/>
      <w:marLeft w:val="0"/>
      <w:marRight w:val="0"/>
      <w:marTop w:val="0"/>
      <w:marBottom w:val="0"/>
      <w:divBdr>
        <w:top w:val="none" w:sz="0" w:space="0" w:color="auto"/>
        <w:left w:val="none" w:sz="0" w:space="0" w:color="auto"/>
        <w:bottom w:val="none" w:sz="0" w:space="0" w:color="auto"/>
        <w:right w:val="none" w:sz="0" w:space="0" w:color="auto"/>
      </w:divBdr>
    </w:div>
    <w:div w:id="263267293">
      <w:bodyDiv w:val="1"/>
      <w:marLeft w:val="0"/>
      <w:marRight w:val="0"/>
      <w:marTop w:val="0"/>
      <w:marBottom w:val="0"/>
      <w:divBdr>
        <w:top w:val="none" w:sz="0" w:space="0" w:color="auto"/>
        <w:left w:val="none" w:sz="0" w:space="0" w:color="auto"/>
        <w:bottom w:val="none" w:sz="0" w:space="0" w:color="auto"/>
        <w:right w:val="none" w:sz="0" w:space="0" w:color="auto"/>
      </w:divBdr>
    </w:div>
    <w:div w:id="263417723">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15624">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08020">
      <w:bodyDiv w:val="1"/>
      <w:marLeft w:val="0"/>
      <w:marRight w:val="0"/>
      <w:marTop w:val="0"/>
      <w:marBottom w:val="0"/>
      <w:divBdr>
        <w:top w:val="none" w:sz="0" w:space="0" w:color="auto"/>
        <w:left w:val="none" w:sz="0" w:space="0" w:color="auto"/>
        <w:bottom w:val="none" w:sz="0" w:space="0" w:color="auto"/>
        <w:right w:val="none" w:sz="0" w:space="0" w:color="auto"/>
      </w:divBdr>
    </w:div>
    <w:div w:id="264309484">
      <w:bodyDiv w:val="1"/>
      <w:marLeft w:val="0"/>
      <w:marRight w:val="0"/>
      <w:marTop w:val="0"/>
      <w:marBottom w:val="0"/>
      <w:divBdr>
        <w:top w:val="none" w:sz="0" w:space="0" w:color="auto"/>
        <w:left w:val="none" w:sz="0" w:space="0" w:color="auto"/>
        <w:bottom w:val="none" w:sz="0" w:space="0" w:color="auto"/>
        <w:right w:val="none" w:sz="0" w:space="0" w:color="auto"/>
      </w:divBdr>
    </w:div>
    <w:div w:id="264313042">
      <w:bodyDiv w:val="1"/>
      <w:marLeft w:val="0"/>
      <w:marRight w:val="0"/>
      <w:marTop w:val="0"/>
      <w:marBottom w:val="0"/>
      <w:divBdr>
        <w:top w:val="none" w:sz="0" w:space="0" w:color="auto"/>
        <w:left w:val="none" w:sz="0" w:space="0" w:color="auto"/>
        <w:bottom w:val="none" w:sz="0" w:space="0" w:color="auto"/>
        <w:right w:val="none" w:sz="0" w:space="0" w:color="auto"/>
      </w:divBdr>
    </w:div>
    <w:div w:id="264314895">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5407">
      <w:bodyDiv w:val="1"/>
      <w:marLeft w:val="0"/>
      <w:marRight w:val="0"/>
      <w:marTop w:val="0"/>
      <w:marBottom w:val="0"/>
      <w:divBdr>
        <w:top w:val="none" w:sz="0" w:space="0" w:color="auto"/>
        <w:left w:val="none" w:sz="0" w:space="0" w:color="auto"/>
        <w:bottom w:val="none" w:sz="0" w:space="0" w:color="auto"/>
        <w:right w:val="none" w:sz="0" w:space="0" w:color="auto"/>
      </w:divBdr>
    </w:div>
    <w:div w:id="264533782">
      <w:bodyDiv w:val="1"/>
      <w:marLeft w:val="0"/>
      <w:marRight w:val="0"/>
      <w:marTop w:val="0"/>
      <w:marBottom w:val="0"/>
      <w:divBdr>
        <w:top w:val="none" w:sz="0" w:space="0" w:color="auto"/>
        <w:left w:val="none" w:sz="0" w:space="0" w:color="auto"/>
        <w:bottom w:val="none" w:sz="0" w:space="0" w:color="auto"/>
        <w:right w:val="none" w:sz="0" w:space="0" w:color="auto"/>
      </w:divBdr>
    </w:div>
    <w:div w:id="264578867">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4768473">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379">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6225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6040647">
      <w:bodyDiv w:val="1"/>
      <w:marLeft w:val="0"/>
      <w:marRight w:val="0"/>
      <w:marTop w:val="0"/>
      <w:marBottom w:val="0"/>
      <w:divBdr>
        <w:top w:val="none" w:sz="0" w:space="0" w:color="auto"/>
        <w:left w:val="none" w:sz="0" w:space="0" w:color="auto"/>
        <w:bottom w:val="none" w:sz="0" w:space="0" w:color="auto"/>
        <w:right w:val="none" w:sz="0" w:space="0" w:color="auto"/>
      </w:divBdr>
    </w:div>
    <w:div w:id="266080296">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5222">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4754">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8109">
      <w:bodyDiv w:val="1"/>
      <w:marLeft w:val="0"/>
      <w:marRight w:val="0"/>
      <w:marTop w:val="0"/>
      <w:marBottom w:val="0"/>
      <w:divBdr>
        <w:top w:val="none" w:sz="0" w:space="0" w:color="auto"/>
        <w:left w:val="none" w:sz="0" w:space="0" w:color="auto"/>
        <w:bottom w:val="none" w:sz="0" w:space="0" w:color="auto"/>
        <w:right w:val="none" w:sz="0" w:space="0" w:color="auto"/>
      </w:divBdr>
    </w:div>
    <w:div w:id="266549197">
      <w:bodyDiv w:val="1"/>
      <w:marLeft w:val="0"/>
      <w:marRight w:val="0"/>
      <w:marTop w:val="0"/>
      <w:marBottom w:val="0"/>
      <w:divBdr>
        <w:top w:val="none" w:sz="0" w:space="0" w:color="auto"/>
        <w:left w:val="none" w:sz="0" w:space="0" w:color="auto"/>
        <w:bottom w:val="none" w:sz="0" w:space="0" w:color="auto"/>
        <w:right w:val="none" w:sz="0" w:space="0" w:color="auto"/>
      </w:divBdr>
    </w:div>
    <w:div w:id="266616585">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1732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085718">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157412">
      <w:bodyDiv w:val="1"/>
      <w:marLeft w:val="0"/>
      <w:marRight w:val="0"/>
      <w:marTop w:val="0"/>
      <w:marBottom w:val="0"/>
      <w:divBdr>
        <w:top w:val="none" w:sz="0" w:space="0" w:color="auto"/>
        <w:left w:val="none" w:sz="0" w:space="0" w:color="auto"/>
        <w:bottom w:val="none" w:sz="0" w:space="0" w:color="auto"/>
        <w:right w:val="none" w:sz="0" w:space="0" w:color="auto"/>
      </w:divBdr>
    </w:div>
    <w:div w:id="267200513">
      <w:bodyDiv w:val="1"/>
      <w:marLeft w:val="0"/>
      <w:marRight w:val="0"/>
      <w:marTop w:val="0"/>
      <w:marBottom w:val="0"/>
      <w:divBdr>
        <w:top w:val="none" w:sz="0" w:space="0" w:color="auto"/>
        <w:left w:val="none" w:sz="0" w:space="0" w:color="auto"/>
        <w:bottom w:val="none" w:sz="0" w:space="0" w:color="auto"/>
        <w:right w:val="none" w:sz="0" w:space="0" w:color="auto"/>
      </w:divBdr>
    </w:div>
    <w:div w:id="267274776">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466959">
      <w:bodyDiv w:val="1"/>
      <w:marLeft w:val="0"/>
      <w:marRight w:val="0"/>
      <w:marTop w:val="0"/>
      <w:marBottom w:val="0"/>
      <w:divBdr>
        <w:top w:val="none" w:sz="0" w:space="0" w:color="auto"/>
        <w:left w:val="none" w:sz="0" w:space="0" w:color="auto"/>
        <w:bottom w:val="none" w:sz="0" w:space="0" w:color="auto"/>
        <w:right w:val="none" w:sz="0" w:space="0" w:color="auto"/>
      </w:divBdr>
    </w:div>
    <w:div w:id="26758704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1875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85551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999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69972046">
      <w:bodyDiv w:val="1"/>
      <w:marLeft w:val="0"/>
      <w:marRight w:val="0"/>
      <w:marTop w:val="0"/>
      <w:marBottom w:val="0"/>
      <w:divBdr>
        <w:top w:val="none" w:sz="0" w:space="0" w:color="auto"/>
        <w:left w:val="none" w:sz="0" w:space="0" w:color="auto"/>
        <w:bottom w:val="none" w:sz="0" w:space="0" w:color="auto"/>
        <w:right w:val="none" w:sz="0" w:space="0" w:color="auto"/>
      </w:divBdr>
    </w:div>
    <w:div w:id="270012237">
      <w:bodyDiv w:val="1"/>
      <w:marLeft w:val="0"/>
      <w:marRight w:val="0"/>
      <w:marTop w:val="0"/>
      <w:marBottom w:val="0"/>
      <w:divBdr>
        <w:top w:val="none" w:sz="0" w:space="0" w:color="auto"/>
        <w:left w:val="none" w:sz="0" w:space="0" w:color="auto"/>
        <w:bottom w:val="none" w:sz="0" w:space="0" w:color="auto"/>
        <w:right w:val="none" w:sz="0" w:space="0" w:color="auto"/>
      </w:divBdr>
    </w:div>
    <w:div w:id="270088928">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356540">
      <w:bodyDiv w:val="1"/>
      <w:marLeft w:val="0"/>
      <w:marRight w:val="0"/>
      <w:marTop w:val="0"/>
      <w:marBottom w:val="0"/>
      <w:divBdr>
        <w:top w:val="none" w:sz="0" w:space="0" w:color="auto"/>
        <w:left w:val="none" w:sz="0" w:space="0" w:color="auto"/>
        <w:bottom w:val="none" w:sz="0" w:space="0" w:color="auto"/>
        <w:right w:val="none" w:sz="0" w:space="0" w:color="auto"/>
      </w:divBdr>
    </w:div>
    <w:div w:id="270406332">
      <w:bodyDiv w:val="1"/>
      <w:marLeft w:val="0"/>
      <w:marRight w:val="0"/>
      <w:marTop w:val="0"/>
      <w:marBottom w:val="0"/>
      <w:divBdr>
        <w:top w:val="none" w:sz="0" w:space="0" w:color="auto"/>
        <w:left w:val="none" w:sz="0" w:space="0" w:color="auto"/>
        <w:bottom w:val="none" w:sz="0" w:space="0" w:color="auto"/>
        <w:right w:val="none" w:sz="0" w:space="0" w:color="auto"/>
      </w:divBdr>
    </w:div>
    <w:div w:id="270670597">
      <w:bodyDiv w:val="1"/>
      <w:marLeft w:val="0"/>
      <w:marRight w:val="0"/>
      <w:marTop w:val="0"/>
      <w:marBottom w:val="0"/>
      <w:divBdr>
        <w:top w:val="none" w:sz="0" w:space="0" w:color="auto"/>
        <w:left w:val="none" w:sz="0" w:space="0" w:color="auto"/>
        <w:bottom w:val="none" w:sz="0" w:space="0" w:color="auto"/>
        <w:right w:val="none" w:sz="0" w:space="0" w:color="auto"/>
      </w:divBdr>
    </w:div>
    <w:div w:id="270743366">
      <w:bodyDiv w:val="1"/>
      <w:marLeft w:val="0"/>
      <w:marRight w:val="0"/>
      <w:marTop w:val="0"/>
      <w:marBottom w:val="0"/>
      <w:divBdr>
        <w:top w:val="none" w:sz="0" w:space="0" w:color="auto"/>
        <w:left w:val="none" w:sz="0" w:space="0" w:color="auto"/>
        <w:bottom w:val="none" w:sz="0" w:space="0" w:color="auto"/>
        <w:right w:val="none" w:sz="0" w:space="0" w:color="auto"/>
      </w:divBdr>
    </w:div>
    <w:div w:id="270825363">
      <w:bodyDiv w:val="1"/>
      <w:marLeft w:val="0"/>
      <w:marRight w:val="0"/>
      <w:marTop w:val="0"/>
      <w:marBottom w:val="0"/>
      <w:divBdr>
        <w:top w:val="none" w:sz="0" w:space="0" w:color="auto"/>
        <w:left w:val="none" w:sz="0" w:space="0" w:color="auto"/>
        <w:bottom w:val="none" w:sz="0" w:space="0" w:color="auto"/>
        <w:right w:val="none" w:sz="0" w:space="0" w:color="auto"/>
      </w:divBdr>
    </w:div>
    <w:div w:id="270861910">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713246">
      <w:bodyDiv w:val="1"/>
      <w:marLeft w:val="0"/>
      <w:marRight w:val="0"/>
      <w:marTop w:val="0"/>
      <w:marBottom w:val="0"/>
      <w:divBdr>
        <w:top w:val="none" w:sz="0" w:space="0" w:color="auto"/>
        <w:left w:val="none" w:sz="0" w:space="0" w:color="auto"/>
        <w:bottom w:val="none" w:sz="0" w:space="0" w:color="auto"/>
        <w:right w:val="none" w:sz="0" w:space="0" w:color="auto"/>
      </w:divBdr>
    </w:div>
    <w:div w:id="271977100">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29321">
      <w:bodyDiv w:val="1"/>
      <w:marLeft w:val="0"/>
      <w:marRight w:val="0"/>
      <w:marTop w:val="0"/>
      <w:marBottom w:val="0"/>
      <w:divBdr>
        <w:top w:val="none" w:sz="0" w:space="0" w:color="auto"/>
        <w:left w:val="none" w:sz="0" w:space="0" w:color="auto"/>
        <w:bottom w:val="none" w:sz="0" w:space="0" w:color="auto"/>
        <w:right w:val="none" w:sz="0" w:space="0" w:color="auto"/>
      </w:divBdr>
    </w:div>
    <w:div w:id="27251551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129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903151">
      <w:bodyDiv w:val="1"/>
      <w:marLeft w:val="0"/>
      <w:marRight w:val="0"/>
      <w:marTop w:val="0"/>
      <w:marBottom w:val="0"/>
      <w:divBdr>
        <w:top w:val="none" w:sz="0" w:space="0" w:color="auto"/>
        <w:left w:val="none" w:sz="0" w:space="0" w:color="auto"/>
        <w:bottom w:val="none" w:sz="0" w:space="0" w:color="auto"/>
        <w:right w:val="none" w:sz="0" w:space="0" w:color="auto"/>
      </w:divBdr>
    </w:div>
    <w:div w:id="272983712">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3949857">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138331">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5408">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966">
      <w:bodyDiv w:val="1"/>
      <w:marLeft w:val="0"/>
      <w:marRight w:val="0"/>
      <w:marTop w:val="0"/>
      <w:marBottom w:val="0"/>
      <w:divBdr>
        <w:top w:val="none" w:sz="0" w:space="0" w:color="auto"/>
        <w:left w:val="none" w:sz="0" w:space="0" w:color="auto"/>
        <w:bottom w:val="none" w:sz="0" w:space="0" w:color="auto"/>
        <w:right w:val="none" w:sz="0" w:space="0" w:color="auto"/>
      </w:divBdr>
    </w:div>
    <w:div w:id="27552172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377502">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528368">
      <w:bodyDiv w:val="1"/>
      <w:marLeft w:val="0"/>
      <w:marRight w:val="0"/>
      <w:marTop w:val="0"/>
      <w:marBottom w:val="0"/>
      <w:divBdr>
        <w:top w:val="none" w:sz="0" w:space="0" w:color="auto"/>
        <w:left w:val="none" w:sz="0" w:space="0" w:color="auto"/>
        <w:bottom w:val="none" w:sz="0" w:space="0" w:color="auto"/>
        <w:right w:val="none" w:sz="0" w:space="0" w:color="auto"/>
      </w:divBdr>
    </w:div>
    <w:div w:id="276570433">
      <w:bodyDiv w:val="1"/>
      <w:marLeft w:val="0"/>
      <w:marRight w:val="0"/>
      <w:marTop w:val="0"/>
      <w:marBottom w:val="0"/>
      <w:divBdr>
        <w:top w:val="none" w:sz="0" w:space="0" w:color="auto"/>
        <w:left w:val="none" w:sz="0" w:space="0" w:color="auto"/>
        <w:bottom w:val="none" w:sz="0" w:space="0" w:color="auto"/>
        <w:right w:val="none" w:sz="0" w:space="0" w:color="auto"/>
      </w:divBdr>
    </w:div>
    <w:div w:id="276719787">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031719">
      <w:bodyDiv w:val="1"/>
      <w:marLeft w:val="0"/>
      <w:marRight w:val="0"/>
      <w:marTop w:val="0"/>
      <w:marBottom w:val="0"/>
      <w:divBdr>
        <w:top w:val="none" w:sz="0" w:space="0" w:color="auto"/>
        <w:left w:val="none" w:sz="0" w:space="0" w:color="auto"/>
        <w:bottom w:val="none" w:sz="0" w:space="0" w:color="auto"/>
        <w:right w:val="none" w:sz="0" w:space="0" w:color="auto"/>
      </w:divBdr>
    </w:div>
    <w:div w:id="277106185">
      <w:bodyDiv w:val="1"/>
      <w:marLeft w:val="0"/>
      <w:marRight w:val="0"/>
      <w:marTop w:val="0"/>
      <w:marBottom w:val="0"/>
      <w:divBdr>
        <w:top w:val="none" w:sz="0" w:space="0" w:color="auto"/>
        <w:left w:val="none" w:sz="0" w:space="0" w:color="auto"/>
        <w:bottom w:val="none" w:sz="0" w:space="0" w:color="auto"/>
        <w:right w:val="none" w:sz="0" w:space="0" w:color="auto"/>
      </w:divBdr>
    </w:div>
    <w:div w:id="277184089">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296426">
      <w:bodyDiv w:val="1"/>
      <w:marLeft w:val="0"/>
      <w:marRight w:val="0"/>
      <w:marTop w:val="0"/>
      <w:marBottom w:val="0"/>
      <w:divBdr>
        <w:top w:val="none" w:sz="0" w:space="0" w:color="auto"/>
        <w:left w:val="none" w:sz="0" w:space="0" w:color="auto"/>
        <w:bottom w:val="none" w:sz="0" w:space="0" w:color="auto"/>
        <w:right w:val="none" w:sz="0" w:space="0" w:color="auto"/>
      </w:divBdr>
    </w:div>
    <w:div w:id="277370680">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01524">
      <w:bodyDiv w:val="1"/>
      <w:marLeft w:val="0"/>
      <w:marRight w:val="0"/>
      <w:marTop w:val="0"/>
      <w:marBottom w:val="0"/>
      <w:divBdr>
        <w:top w:val="none" w:sz="0" w:space="0" w:color="auto"/>
        <w:left w:val="none" w:sz="0" w:space="0" w:color="auto"/>
        <w:bottom w:val="none" w:sz="0" w:space="0" w:color="auto"/>
        <w:right w:val="none" w:sz="0" w:space="0" w:color="auto"/>
      </w:divBdr>
    </w:div>
    <w:div w:id="278218618">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99869">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22822">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38219">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460573">
      <w:bodyDiv w:val="1"/>
      <w:marLeft w:val="0"/>
      <w:marRight w:val="0"/>
      <w:marTop w:val="0"/>
      <w:marBottom w:val="0"/>
      <w:divBdr>
        <w:top w:val="none" w:sz="0" w:space="0" w:color="auto"/>
        <w:left w:val="none" w:sz="0" w:space="0" w:color="auto"/>
        <w:bottom w:val="none" w:sz="0" w:space="0" w:color="auto"/>
        <w:right w:val="none" w:sz="0" w:space="0" w:color="auto"/>
      </w:divBdr>
    </w:div>
    <w:div w:id="279531065">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03807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311057">
      <w:bodyDiv w:val="1"/>
      <w:marLeft w:val="0"/>
      <w:marRight w:val="0"/>
      <w:marTop w:val="0"/>
      <w:marBottom w:val="0"/>
      <w:divBdr>
        <w:top w:val="none" w:sz="0" w:space="0" w:color="auto"/>
        <w:left w:val="none" w:sz="0" w:space="0" w:color="auto"/>
        <w:bottom w:val="none" w:sz="0" w:space="0" w:color="auto"/>
        <w:right w:val="none" w:sz="0" w:space="0" w:color="auto"/>
      </w:divBdr>
    </w:div>
    <w:div w:id="280651539">
      <w:bodyDiv w:val="1"/>
      <w:marLeft w:val="0"/>
      <w:marRight w:val="0"/>
      <w:marTop w:val="0"/>
      <w:marBottom w:val="0"/>
      <w:divBdr>
        <w:top w:val="none" w:sz="0" w:space="0" w:color="auto"/>
        <w:left w:val="none" w:sz="0" w:space="0" w:color="auto"/>
        <w:bottom w:val="none" w:sz="0" w:space="0" w:color="auto"/>
        <w:right w:val="none" w:sz="0" w:space="0" w:color="auto"/>
      </w:divBdr>
    </w:div>
    <w:div w:id="28065535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095713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50270">
      <w:bodyDiv w:val="1"/>
      <w:marLeft w:val="0"/>
      <w:marRight w:val="0"/>
      <w:marTop w:val="0"/>
      <w:marBottom w:val="0"/>
      <w:divBdr>
        <w:top w:val="none" w:sz="0" w:space="0" w:color="auto"/>
        <w:left w:val="none" w:sz="0" w:space="0" w:color="auto"/>
        <w:bottom w:val="none" w:sz="0" w:space="0" w:color="auto"/>
        <w:right w:val="none" w:sz="0" w:space="0" w:color="auto"/>
      </w:divBdr>
    </w:div>
    <w:div w:id="281495217">
      <w:bodyDiv w:val="1"/>
      <w:marLeft w:val="0"/>
      <w:marRight w:val="0"/>
      <w:marTop w:val="0"/>
      <w:marBottom w:val="0"/>
      <w:divBdr>
        <w:top w:val="none" w:sz="0" w:space="0" w:color="auto"/>
        <w:left w:val="none" w:sz="0" w:space="0" w:color="auto"/>
        <w:bottom w:val="none" w:sz="0" w:space="0" w:color="auto"/>
        <w:right w:val="none" w:sz="0" w:space="0" w:color="auto"/>
      </w:divBdr>
    </w:div>
    <w:div w:id="281496353">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769616">
      <w:bodyDiv w:val="1"/>
      <w:marLeft w:val="0"/>
      <w:marRight w:val="0"/>
      <w:marTop w:val="0"/>
      <w:marBottom w:val="0"/>
      <w:divBdr>
        <w:top w:val="none" w:sz="0" w:space="0" w:color="auto"/>
        <w:left w:val="none" w:sz="0" w:space="0" w:color="auto"/>
        <w:bottom w:val="none" w:sz="0" w:space="0" w:color="auto"/>
        <w:right w:val="none" w:sz="0" w:space="0" w:color="auto"/>
      </w:divBdr>
    </w:div>
    <w:div w:id="281814688">
      <w:bodyDiv w:val="1"/>
      <w:marLeft w:val="0"/>
      <w:marRight w:val="0"/>
      <w:marTop w:val="0"/>
      <w:marBottom w:val="0"/>
      <w:divBdr>
        <w:top w:val="none" w:sz="0" w:space="0" w:color="auto"/>
        <w:left w:val="none" w:sz="0" w:space="0" w:color="auto"/>
        <w:bottom w:val="none" w:sz="0" w:space="0" w:color="auto"/>
        <w:right w:val="none" w:sz="0" w:space="0" w:color="auto"/>
      </w:divBdr>
    </w:div>
    <w:div w:id="281961075">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5234">
      <w:bodyDiv w:val="1"/>
      <w:marLeft w:val="0"/>
      <w:marRight w:val="0"/>
      <w:marTop w:val="0"/>
      <w:marBottom w:val="0"/>
      <w:divBdr>
        <w:top w:val="none" w:sz="0" w:space="0" w:color="auto"/>
        <w:left w:val="none" w:sz="0" w:space="0" w:color="auto"/>
        <w:bottom w:val="none" w:sz="0" w:space="0" w:color="auto"/>
        <w:right w:val="none" w:sz="0" w:space="0" w:color="auto"/>
      </w:divBdr>
    </w:div>
    <w:div w:id="283971114">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14732">
      <w:bodyDiv w:val="1"/>
      <w:marLeft w:val="0"/>
      <w:marRight w:val="0"/>
      <w:marTop w:val="0"/>
      <w:marBottom w:val="0"/>
      <w:divBdr>
        <w:top w:val="none" w:sz="0" w:space="0" w:color="auto"/>
        <w:left w:val="none" w:sz="0" w:space="0" w:color="auto"/>
        <w:bottom w:val="none" w:sz="0" w:space="0" w:color="auto"/>
        <w:right w:val="none" w:sz="0" w:space="0" w:color="auto"/>
      </w:divBdr>
    </w:div>
    <w:div w:id="284316546">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78556">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08852">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544360">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5675">
      <w:bodyDiv w:val="1"/>
      <w:marLeft w:val="0"/>
      <w:marRight w:val="0"/>
      <w:marTop w:val="0"/>
      <w:marBottom w:val="0"/>
      <w:divBdr>
        <w:top w:val="none" w:sz="0" w:space="0" w:color="auto"/>
        <w:left w:val="none" w:sz="0" w:space="0" w:color="auto"/>
        <w:bottom w:val="none" w:sz="0" w:space="0" w:color="auto"/>
        <w:right w:val="none" w:sz="0" w:space="0" w:color="auto"/>
      </w:divBdr>
    </w:div>
    <w:div w:id="286207809">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670562">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47093">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30439">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54179">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5315">
      <w:bodyDiv w:val="1"/>
      <w:marLeft w:val="0"/>
      <w:marRight w:val="0"/>
      <w:marTop w:val="0"/>
      <w:marBottom w:val="0"/>
      <w:divBdr>
        <w:top w:val="none" w:sz="0" w:space="0" w:color="auto"/>
        <w:left w:val="none" w:sz="0" w:space="0" w:color="auto"/>
        <w:bottom w:val="none" w:sz="0" w:space="0" w:color="auto"/>
        <w:right w:val="none" w:sz="0" w:space="0" w:color="auto"/>
      </w:divBdr>
    </w:div>
    <w:div w:id="288517929">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12089">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283628">
      <w:bodyDiv w:val="1"/>
      <w:marLeft w:val="0"/>
      <w:marRight w:val="0"/>
      <w:marTop w:val="0"/>
      <w:marBottom w:val="0"/>
      <w:divBdr>
        <w:top w:val="none" w:sz="0" w:space="0" w:color="auto"/>
        <w:left w:val="none" w:sz="0" w:space="0" w:color="auto"/>
        <w:bottom w:val="none" w:sz="0" w:space="0" w:color="auto"/>
        <w:right w:val="none" w:sz="0" w:space="0" w:color="auto"/>
      </w:divBdr>
    </w:div>
    <w:div w:id="289286451">
      <w:bodyDiv w:val="1"/>
      <w:marLeft w:val="0"/>
      <w:marRight w:val="0"/>
      <w:marTop w:val="0"/>
      <w:marBottom w:val="0"/>
      <w:divBdr>
        <w:top w:val="none" w:sz="0" w:space="0" w:color="auto"/>
        <w:left w:val="none" w:sz="0" w:space="0" w:color="auto"/>
        <w:bottom w:val="none" w:sz="0" w:space="0" w:color="auto"/>
        <w:right w:val="none" w:sz="0" w:space="0" w:color="auto"/>
      </w:divBdr>
    </w:div>
    <w:div w:id="289287108">
      <w:bodyDiv w:val="1"/>
      <w:marLeft w:val="0"/>
      <w:marRight w:val="0"/>
      <w:marTop w:val="0"/>
      <w:marBottom w:val="0"/>
      <w:divBdr>
        <w:top w:val="none" w:sz="0" w:space="0" w:color="auto"/>
        <w:left w:val="none" w:sz="0" w:space="0" w:color="auto"/>
        <w:bottom w:val="none" w:sz="0" w:space="0" w:color="auto"/>
        <w:right w:val="none" w:sz="0" w:space="0" w:color="auto"/>
      </w:divBdr>
    </w:div>
    <w:div w:id="289359259">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633306">
      <w:bodyDiv w:val="1"/>
      <w:marLeft w:val="0"/>
      <w:marRight w:val="0"/>
      <w:marTop w:val="0"/>
      <w:marBottom w:val="0"/>
      <w:divBdr>
        <w:top w:val="none" w:sz="0" w:space="0" w:color="auto"/>
        <w:left w:val="none" w:sz="0" w:space="0" w:color="auto"/>
        <w:bottom w:val="none" w:sz="0" w:space="0" w:color="auto"/>
        <w:right w:val="none" w:sz="0" w:space="0" w:color="auto"/>
      </w:divBdr>
    </w:div>
    <w:div w:id="289633633">
      <w:bodyDiv w:val="1"/>
      <w:marLeft w:val="0"/>
      <w:marRight w:val="0"/>
      <w:marTop w:val="0"/>
      <w:marBottom w:val="0"/>
      <w:divBdr>
        <w:top w:val="none" w:sz="0" w:space="0" w:color="auto"/>
        <w:left w:val="none" w:sz="0" w:space="0" w:color="auto"/>
        <w:bottom w:val="none" w:sz="0" w:space="0" w:color="auto"/>
        <w:right w:val="none" w:sz="0" w:space="0" w:color="auto"/>
      </w:divBdr>
    </w:div>
    <w:div w:id="289828261">
      <w:bodyDiv w:val="1"/>
      <w:marLeft w:val="0"/>
      <w:marRight w:val="0"/>
      <w:marTop w:val="0"/>
      <w:marBottom w:val="0"/>
      <w:divBdr>
        <w:top w:val="none" w:sz="0" w:space="0" w:color="auto"/>
        <w:left w:val="none" w:sz="0" w:space="0" w:color="auto"/>
        <w:bottom w:val="none" w:sz="0" w:space="0" w:color="auto"/>
        <w:right w:val="none" w:sz="0" w:space="0" w:color="auto"/>
      </w:divBdr>
    </w:div>
    <w:div w:id="289828374">
      <w:bodyDiv w:val="1"/>
      <w:marLeft w:val="0"/>
      <w:marRight w:val="0"/>
      <w:marTop w:val="0"/>
      <w:marBottom w:val="0"/>
      <w:divBdr>
        <w:top w:val="none" w:sz="0" w:space="0" w:color="auto"/>
        <w:left w:val="none" w:sz="0" w:space="0" w:color="auto"/>
        <w:bottom w:val="none" w:sz="0" w:space="0" w:color="auto"/>
        <w:right w:val="none" w:sz="0" w:space="0" w:color="auto"/>
      </w:divBdr>
    </w:div>
    <w:div w:id="289941842">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6502">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49146">
      <w:bodyDiv w:val="1"/>
      <w:marLeft w:val="0"/>
      <w:marRight w:val="0"/>
      <w:marTop w:val="0"/>
      <w:marBottom w:val="0"/>
      <w:divBdr>
        <w:top w:val="none" w:sz="0" w:space="0" w:color="auto"/>
        <w:left w:val="none" w:sz="0" w:space="0" w:color="auto"/>
        <w:bottom w:val="none" w:sz="0" w:space="0" w:color="auto"/>
        <w:right w:val="none" w:sz="0" w:space="0" w:color="auto"/>
      </w:divBdr>
    </w:div>
    <w:div w:id="290867988">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36520">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056537">
      <w:bodyDiv w:val="1"/>
      <w:marLeft w:val="0"/>
      <w:marRight w:val="0"/>
      <w:marTop w:val="0"/>
      <w:marBottom w:val="0"/>
      <w:divBdr>
        <w:top w:val="none" w:sz="0" w:space="0" w:color="auto"/>
        <w:left w:val="none" w:sz="0" w:space="0" w:color="auto"/>
        <w:bottom w:val="none" w:sz="0" w:space="0" w:color="auto"/>
        <w:right w:val="none" w:sz="0" w:space="0" w:color="auto"/>
      </w:divBdr>
    </w:div>
    <w:div w:id="292175777">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912012">
      <w:bodyDiv w:val="1"/>
      <w:marLeft w:val="0"/>
      <w:marRight w:val="0"/>
      <w:marTop w:val="0"/>
      <w:marBottom w:val="0"/>
      <w:divBdr>
        <w:top w:val="none" w:sz="0" w:space="0" w:color="auto"/>
        <w:left w:val="none" w:sz="0" w:space="0" w:color="auto"/>
        <w:bottom w:val="none" w:sz="0" w:space="0" w:color="auto"/>
        <w:right w:val="none" w:sz="0" w:space="0" w:color="auto"/>
      </w:divBdr>
    </w:div>
    <w:div w:id="293027897">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143052">
      <w:bodyDiv w:val="1"/>
      <w:marLeft w:val="0"/>
      <w:marRight w:val="0"/>
      <w:marTop w:val="0"/>
      <w:marBottom w:val="0"/>
      <w:divBdr>
        <w:top w:val="none" w:sz="0" w:space="0" w:color="auto"/>
        <w:left w:val="none" w:sz="0" w:space="0" w:color="auto"/>
        <w:bottom w:val="none" w:sz="0" w:space="0" w:color="auto"/>
        <w:right w:val="none" w:sz="0" w:space="0" w:color="auto"/>
      </w:divBdr>
    </w:div>
    <w:div w:id="293143359">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384">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07041">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14571">
      <w:bodyDiv w:val="1"/>
      <w:marLeft w:val="0"/>
      <w:marRight w:val="0"/>
      <w:marTop w:val="0"/>
      <w:marBottom w:val="0"/>
      <w:divBdr>
        <w:top w:val="none" w:sz="0" w:space="0" w:color="auto"/>
        <w:left w:val="none" w:sz="0" w:space="0" w:color="auto"/>
        <w:bottom w:val="none" w:sz="0" w:space="0" w:color="auto"/>
        <w:right w:val="none" w:sz="0" w:space="0" w:color="auto"/>
      </w:divBdr>
    </w:div>
    <w:div w:id="294484425">
      <w:bodyDiv w:val="1"/>
      <w:marLeft w:val="0"/>
      <w:marRight w:val="0"/>
      <w:marTop w:val="0"/>
      <w:marBottom w:val="0"/>
      <w:divBdr>
        <w:top w:val="none" w:sz="0" w:space="0" w:color="auto"/>
        <w:left w:val="none" w:sz="0" w:space="0" w:color="auto"/>
        <w:bottom w:val="none" w:sz="0" w:space="0" w:color="auto"/>
        <w:right w:val="none" w:sz="0" w:space="0" w:color="auto"/>
      </w:divBdr>
    </w:div>
    <w:div w:id="294525047">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4918429">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535">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2956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226996">
      <w:bodyDiv w:val="1"/>
      <w:marLeft w:val="0"/>
      <w:marRight w:val="0"/>
      <w:marTop w:val="0"/>
      <w:marBottom w:val="0"/>
      <w:divBdr>
        <w:top w:val="none" w:sz="0" w:space="0" w:color="auto"/>
        <w:left w:val="none" w:sz="0" w:space="0" w:color="auto"/>
        <w:bottom w:val="none" w:sz="0" w:space="0" w:color="auto"/>
        <w:right w:val="none" w:sz="0" w:space="0" w:color="auto"/>
      </w:divBdr>
    </w:div>
    <w:div w:id="296373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957779">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497910">
      <w:bodyDiv w:val="1"/>
      <w:marLeft w:val="0"/>
      <w:marRight w:val="0"/>
      <w:marTop w:val="0"/>
      <w:marBottom w:val="0"/>
      <w:divBdr>
        <w:top w:val="none" w:sz="0" w:space="0" w:color="auto"/>
        <w:left w:val="none" w:sz="0" w:space="0" w:color="auto"/>
        <w:bottom w:val="none" w:sz="0" w:space="0" w:color="auto"/>
        <w:right w:val="none" w:sz="0" w:space="0" w:color="auto"/>
      </w:divBdr>
    </w:div>
    <w:div w:id="297498545">
      <w:bodyDiv w:val="1"/>
      <w:marLeft w:val="0"/>
      <w:marRight w:val="0"/>
      <w:marTop w:val="0"/>
      <w:marBottom w:val="0"/>
      <w:divBdr>
        <w:top w:val="none" w:sz="0" w:space="0" w:color="auto"/>
        <w:left w:val="none" w:sz="0" w:space="0" w:color="auto"/>
        <w:bottom w:val="none" w:sz="0" w:space="0" w:color="auto"/>
        <w:right w:val="none" w:sz="0" w:space="0" w:color="auto"/>
      </w:divBdr>
    </w:div>
    <w:div w:id="29753918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001962">
      <w:bodyDiv w:val="1"/>
      <w:marLeft w:val="0"/>
      <w:marRight w:val="0"/>
      <w:marTop w:val="0"/>
      <w:marBottom w:val="0"/>
      <w:divBdr>
        <w:top w:val="none" w:sz="0" w:space="0" w:color="auto"/>
        <w:left w:val="none" w:sz="0" w:space="0" w:color="auto"/>
        <w:bottom w:val="none" w:sz="0" w:space="0" w:color="auto"/>
        <w:right w:val="none" w:sz="0" w:space="0" w:color="auto"/>
      </w:divBdr>
    </w:div>
    <w:div w:id="298386989">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5985">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502995">
      <w:bodyDiv w:val="1"/>
      <w:marLeft w:val="0"/>
      <w:marRight w:val="0"/>
      <w:marTop w:val="0"/>
      <w:marBottom w:val="0"/>
      <w:divBdr>
        <w:top w:val="none" w:sz="0" w:space="0" w:color="auto"/>
        <w:left w:val="none" w:sz="0" w:space="0" w:color="auto"/>
        <w:bottom w:val="none" w:sz="0" w:space="0" w:color="auto"/>
        <w:right w:val="none" w:sz="0" w:space="0" w:color="auto"/>
      </w:divBdr>
    </w:div>
    <w:div w:id="299573530">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965964">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110845">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1888">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007788">
      <w:bodyDiv w:val="1"/>
      <w:marLeft w:val="0"/>
      <w:marRight w:val="0"/>
      <w:marTop w:val="0"/>
      <w:marBottom w:val="0"/>
      <w:divBdr>
        <w:top w:val="none" w:sz="0" w:space="0" w:color="auto"/>
        <w:left w:val="none" w:sz="0" w:space="0" w:color="auto"/>
        <w:bottom w:val="none" w:sz="0" w:space="0" w:color="auto"/>
        <w:right w:val="none" w:sz="0" w:space="0" w:color="auto"/>
      </w:divBdr>
    </w:div>
    <w:div w:id="301228691">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20048">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09429">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26850">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083665">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202338">
      <w:bodyDiv w:val="1"/>
      <w:marLeft w:val="0"/>
      <w:marRight w:val="0"/>
      <w:marTop w:val="0"/>
      <w:marBottom w:val="0"/>
      <w:divBdr>
        <w:top w:val="none" w:sz="0" w:space="0" w:color="auto"/>
        <w:left w:val="none" w:sz="0" w:space="0" w:color="auto"/>
        <w:bottom w:val="none" w:sz="0" w:space="0" w:color="auto"/>
        <w:right w:val="none" w:sz="0" w:space="0" w:color="auto"/>
      </w:divBdr>
    </w:div>
    <w:div w:id="302278742">
      <w:bodyDiv w:val="1"/>
      <w:marLeft w:val="0"/>
      <w:marRight w:val="0"/>
      <w:marTop w:val="0"/>
      <w:marBottom w:val="0"/>
      <w:divBdr>
        <w:top w:val="none" w:sz="0" w:space="0" w:color="auto"/>
        <w:left w:val="none" w:sz="0" w:space="0" w:color="auto"/>
        <w:bottom w:val="none" w:sz="0" w:space="0" w:color="auto"/>
        <w:right w:val="none" w:sz="0" w:space="0" w:color="auto"/>
      </w:divBdr>
    </w:div>
    <w:div w:id="302469487">
      <w:bodyDiv w:val="1"/>
      <w:marLeft w:val="0"/>
      <w:marRight w:val="0"/>
      <w:marTop w:val="0"/>
      <w:marBottom w:val="0"/>
      <w:divBdr>
        <w:top w:val="none" w:sz="0" w:space="0" w:color="auto"/>
        <w:left w:val="none" w:sz="0" w:space="0" w:color="auto"/>
        <w:bottom w:val="none" w:sz="0" w:space="0" w:color="auto"/>
        <w:right w:val="none" w:sz="0" w:space="0" w:color="auto"/>
      </w:divBdr>
    </w:div>
    <w:div w:id="302662499">
      <w:bodyDiv w:val="1"/>
      <w:marLeft w:val="0"/>
      <w:marRight w:val="0"/>
      <w:marTop w:val="0"/>
      <w:marBottom w:val="0"/>
      <w:divBdr>
        <w:top w:val="none" w:sz="0" w:space="0" w:color="auto"/>
        <w:left w:val="none" w:sz="0" w:space="0" w:color="auto"/>
        <w:bottom w:val="none" w:sz="0" w:space="0" w:color="auto"/>
        <w:right w:val="none" w:sz="0" w:space="0" w:color="auto"/>
      </w:divBdr>
    </w:div>
    <w:div w:id="302734692">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929479">
      <w:bodyDiv w:val="1"/>
      <w:marLeft w:val="0"/>
      <w:marRight w:val="0"/>
      <w:marTop w:val="0"/>
      <w:marBottom w:val="0"/>
      <w:divBdr>
        <w:top w:val="none" w:sz="0" w:space="0" w:color="auto"/>
        <w:left w:val="none" w:sz="0" w:space="0" w:color="auto"/>
        <w:bottom w:val="none" w:sz="0" w:space="0" w:color="auto"/>
        <w:right w:val="none" w:sz="0" w:space="0" w:color="auto"/>
      </w:divBdr>
    </w:div>
    <w:div w:id="302976099">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17987">
      <w:bodyDiv w:val="1"/>
      <w:marLeft w:val="0"/>
      <w:marRight w:val="0"/>
      <w:marTop w:val="0"/>
      <w:marBottom w:val="0"/>
      <w:divBdr>
        <w:top w:val="none" w:sz="0" w:space="0" w:color="auto"/>
        <w:left w:val="none" w:sz="0" w:space="0" w:color="auto"/>
        <w:bottom w:val="none" w:sz="0" w:space="0" w:color="auto"/>
        <w:right w:val="none" w:sz="0" w:space="0" w:color="auto"/>
      </w:divBdr>
    </w:div>
    <w:div w:id="303387860">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89064">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090756">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54496">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168176">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358848">
      <w:bodyDiv w:val="1"/>
      <w:marLeft w:val="0"/>
      <w:marRight w:val="0"/>
      <w:marTop w:val="0"/>
      <w:marBottom w:val="0"/>
      <w:divBdr>
        <w:top w:val="none" w:sz="0" w:space="0" w:color="auto"/>
        <w:left w:val="none" w:sz="0" w:space="0" w:color="auto"/>
        <w:bottom w:val="none" w:sz="0" w:space="0" w:color="auto"/>
        <w:right w:val="none" w:sz="0" w:space="0" w:color="auto"/>
      </w:divBdr>
    </w:div>
    <w:div w:id="305402734">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671836">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86681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980">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07130">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32369">
      <w:bodyDiv w:val="1"/>
      <w:marLeft w:val="0"/>
      <w:marRight w:val="0"/>
      <w:marTop w:val="0"/>
      <w:marBottom w:val="0"/>
      <w:divBdr>
        <w:top w:val="none" w:sz="0" w:space="0" w:color="auto"/>
        <w:left w:val="none" w:sz="0" w:space="0" w:color="auto"/>
        <w:bottom w:val="none" w:sz="0" w:space="0" w:color="auto"/>
        <w:right w:val="none" w:sz="0" w:space="0" w:color="auto"/>
      </w:divBdr>
    </w:div>
    <w:div w:id="30713388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09470">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554098">
      <w:bodyDiv w:val="1"/>
      <w:marLeft w:val="0"/>
      <w:marRight w:val="0"/>
      <w:marTop w:val="0"/>
      <w:marBottom w:val="0"/>
      <w:divBdr>
        <w:top w:val="none" w:sz="0" w:space="0" w:color="auto"/>
        <w:left w:val="none" w:sz="0" w:space="0" w:color="auto"/>
        <w:bottom w:val="none" w:sz="0" w:space="0" w:color="auto"/>
        <w:right w:val="none" w:sz="0" w:space="0" w:color="auto"/>
      </w:divBdr>
    </w:div>
    <w:div w:id="308631493">
      <w:bodyDiv w:val="1"/>
      <w:marLeft w:val="0"/>
      <w:marRight w:val="0"/>
      <w:marTop w:val="0"/>
      <w:marBottom w:val="0"/>
      <w:divBdr>
        <w:top w:val="none" w:sz="0" w:space="0" w:color="auto"/>
        <w:left w:val="none" w:sz="0" w:space="0" w:color="auto"/>
        <w:bottom w:val="none" w:sz="0" w:space="0" w:color="auto"/>
        <w:right w:val="none" w:sz="0" w:space="0" w:color="auto"/>
      </w:divBdr>
    </w:div>
    <w:div w:id="308749160">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04151">
      <w:bodyDiv w:val="1"/>
      <w:marLeft w:val="0"/>
      <w:marRight w:val="0"/>
      <w:marTop w:val="0"/>
      <w:marBottom w:val="0"/>
      <w:divBdr>
        <w:top w:val="none" w:sz="0" w:space="0" w:color="auto"/>
        <w:left w:val="none" w:sz="0" w:space="0" w:color="auto"/>
        <w:bottom w:val="none" w:sz="0" w:space="0" w:color="auto"/>
        <w:right w:val="none" w:sz="0" w:space="0" w:color="auto"/>
      </w:divBdr>
    </w:div>
    <w:div w:id="309675310">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137060">
      <w:bodyDiv w:val="1"/>
      <w:marLeft w:val="0"/>
      <w:marRight w:val="0"/>
      <w:marTop w:val="0"/>
      <w:marBottom w:val="0"/>
      <w:divBdr>
        <w:top w:val="none" w:sz="0" w:space="0" w:color="auto"/>
        <w:left w:val="none" w:sz="0" w:space="0" w:color="auto"/>
        <w:bottom w:val="none" w:sz="0" w:space="0" w:color="auto"/>
        <w:right w:val="none" w:sz="0" w:space="0" w:color="auto"/>
      </w:divBdr>
    </w:div>
    <w:div w:id="310137193">
      <w:bodyDiv w:val="1"/>
      <w:marLeft w:val="0"/>
      <w:marRight w:val="0"/>
      <w:marTop w:val="0"/>
      <w:marBottom w:val="0"/>
      <w:divBdr>
        <w:top w:val="none" w:sz="0" w:space="0" w:color="auto"/>
        <w:left w:val="none" w:sz="0" w:space="0" w:color="auto"/>
        <w:bottom w:val="none" w:sz="0" w:space="0" w:color="auto"/>
        <w:right w:val="none" w:sz="0" w:space="0" w:color="auto"/>
      </w:divBdr>
    </w:div>
    <w:div w:id="310140241">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448096">
      <w:bodyDiv w:val="1"/>
      <w:marLeft w:val="0"/>
      <w:marRight w:val="0"/>
      <w:marTop w:val="0"/>
      <w:marBottom w:val="0"/>
      <w:divBdr>
        <w:top w:val="none" w:sz="0" w:space="0" w:color="auto"/>
        <w:left w:val="none" w:sz="0" w:space="0" w:color="auto"/>
        <w:bottom w:val="none" w:sz="0" w:space="0" w:color="auto"/>
        <w:right w:val="none" w:sz="0" w:space="0" w:color="auto"/>
      </w:divBdr>
    </w:div>
    <w:div w:id="310521124">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9328">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8887">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396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79655">
      <w:bodyDiv w:val="1"/>
      <w:marLeft w:val="0"/>
      <w:marRight w:val="0"/>
      <w:marTop w:val="0"/>
      <w:marBottom w:val="0"/>
      <w:divBdr>
        <w:top w:val="none" w:sz="0" w:space="0" w:color="auto"/>
        <w:left w:val="none" w:sz="0" w:space="0" w:color="auto"/>
        <w:bottom w:val="none" w:sz="0" w:space="0" w:color="auto"/>
        <w:right w:val="none" w:sz="0" w:space="0" w:color="auto"/>
      </w:divBdr>
    </w:div>
    <w:div w:id="312686460">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459263">
      <w:bodyDiv w:val="1"/>
      <w:marLeft w:val="0"/>
      <w:marRight w:val="0"/>
      <w:marTop w:val="0"/>
      <w:marBottom w:val="0"/>
      <w:divBdr>
        <w:top w:val="none" w:sz="0" w:space="0" w:color="auto"/>
        <w:left w:val="none" w:sz="0" w:space="0" w:color="auto"/>
        <w:bottom w:val="none" w:sz="0" w:space="0" w:color="auto"/>
        <w:right w:val="none" w:sz="0" w:space="0" w:color="auto"/>
      </w:divBdr>
    </w:div>
    <w:div w:id="313459739">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0985">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27631">
      <w:bodyDiv w:val="1"/>
      <w:marLeft w:val="0"/>
      <w:marRight w:val="0"/>
      <w:marTop w:val="0"/>
      <w:marBottom w:val="0"/>
      <w:divBdr>
        <w:top w:val="none" w:sz="0" w:space="0" w:color="auto"/>
        <w:left w:val="none" w:sz="0" w:space="0" w:color="auto"/>
        <w:bottom w:val="none" w:sz="0" w:space="0" w:color="auto"/>
        <w:right w:val="none" w:sz="0" w:space="0" w:color="auto"/>
      </w:divBdr>
    </w:div>
    <w:div w:id="313803578">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33411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113262">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257586">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0879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14053">
      <w:bodyDiv w:val="1"/>
      <w:marLeft w:val="0"/>
      <w:marRight w:val="0"/>
      <w:marTop w:val="0"/>
      <w:marBottom w:val="0"/>
      <w:divBdr>
        <w:top w:val="none" w:sz="0" w:space="0" w:color="auto"/>
        <w:left w:val="none" w:sz="0" w:space="0" w:color="auto"/>
        <w:bottom w:val="none" w:sz="0" w:space="0" w:color="auto"/>
        <w:right w:val="none" w:sz="0" w:space="0" w:color="auto"/>
      </w:divBdr>
    </w:div>
    <w:div w:id="315960160">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1968">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03217">
      <w:bodyDiv w:val="1"/>
      <w:marLeft w:val="0"/>
      <w:marRight w:val="0"/>
      <w:marTop w:val="0"/>
      <w:marBottom w:val="0"/>
      <w:divBdr>
        <w:top w:val="none" w:sz="0" w:space="0" w:color="auto"/>
        <w:left w:val="none" w:sz="0" w:space="0" w:color="auto"/>
        <w:bottom w:val="none" w:sz="0" w:space="0" w:color="auto"/>
        <w:right w:val="none" w:sz="0" w:space="0" w:color="auto"/>
      </w:divBdr>
    </w:div>
    <w:div w:id="317852352">
      <w:bodyDiv w:val="1"/>
      <w:marLeft w:val="0"/>
      <w:marRight w:val="0"/>
      <w:marTop w:val="0"/>
      <w:marBottom w:val="0"/>
      <w:divBdr>
        <w:top w:val="none" w:sz="0" w:space="0" w:color="auto"/>
        <w:left w:val="none" w:sz="0" w:space="0" w:color="auto"/>
        <w:bottom w:val="none" w:sz="0" w:space="0" w:color="auto"/>
        <w:right w:val="none" w:sz="0" w:space="0" w:color="auto"/>
      </w:divBdr>
    </w:div>
    <w:div w:id="318073600">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67673">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533375">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660568">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850838">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11329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01913">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1826">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279976">
      <w:bodyDiv w:val="1"/>
      <w:marLeft w:val="0"/>
      <w:marRight w:val="0"/>
      <w:marTop w:val="0"/>
      <w:marBottom w:val="0"/>
      <w:divBdr>
        <w:top w:val="none" w:sz="0" w:space="0" w:color="auto"/>
        <w:left w:val="none" w:sz="0" w:space="0" w:color="auto"/>
        <w:bottom w:val="none" w:sz="0" w:space="0" w:color="auto"/>
        <w:right w:val="none" w:sz="0" w:space="0" w:color="auto"/>
      </w:divBdr>
    </w:div>
    <w:div w:id="32035498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0819361">
      <w:bodyDiv w:val="1"/>
      <w:marLeft w:val="0"/>
      <w:marRight w:val="0"/>
      <w:marTop w:val="0"/>
      <w:marBottom w:val="0"/>
      <w:divBdr>
        <w:top w:val="none" w:sz="0" w:space="0" w:color="auto"/>
        <w:left w:val="none" w:sz="0" w:space="0" w:color="auto"/>
        <w:bottom w:val="none" w:sz="0" w:space="0" w:color="auto"/>
        <w:right w:val="none" w:sz="0" w:space="0" w:color="auto"/>
      </w:divBdr>
    </w:div>
    <w:div w:id="320932028">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203523">
      <w:bodyDiv w:val="1"/>
      <w:marLeft w:val="0"/>
      <w:marRight w:val="0"/>
      <w:marTop w:val="0"/>
      <w:marBottom w:val="0"/>
      <w:divBdr>
        <w:top w:val="none" w:sz="0" w:space="0" w:color="auto"/>
        <w:left w:val="none" w:sz="0" w:space="0" w:color="auto"/>
        <w:bottom w:val="none" w:sz="0" w:space="0" w:color="auto"/>
        <w:right w:val="none" w:sz="0" w:space="0" w:color="auto"/>
      </w:divBdr>
    </w:div>
    <w:div w:id="321855622">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7094">
      <w:bodyDiv w:val="1"/>
      <w:marLeft w:val="0"/>
      <w:marRight w:val="0"/>
      <w:marTop w:val="0"/>
      <w:marBottom w:val="0"/>
      <w:divBdr>
        <w:top w:val="none" w:sz="0" w:space="0" w:color="auto"/>
        <w:left w:val="none" w:sz="0" w:space="0" w:color="auto"/>
        <w:bottom w:val="none" w:sz="0" w:space="0" w:color="auto"/>
        <w:right w:val="none" w:sz="0" w:space="0" w:color="auto"/>
      </w:divBdr>
    </w:div>
    <w:div w:id="322320496">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10284">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2973638">
      <w:bodyDiv w:val="1"/>
      <w:marLeft w:val="0"/>
      <w:marRight w:val="0"/>
      <w:marTop w:val="0"/>
      <w:marBottom w:val="0"/>
      <w:divBdr>
        <w:top w:val="none" w:sz="0" w:space="0" w:color="auto"/>
        <w:left w:val="none" w:sz="0" w:space="0" w:color="auto"/>
        <w:bottom w:val="none" w:sz="0" w:space="0" w:color="auto"/>
        <w:right w:val="none" w:sz="0" w:space="0" w:color="auto"/>
      </w:divBdr>
    </w:div>
    <w:div w:id="323052452">
      <w:bodyDiv w:val="1"/>
      <w:marLeft w:val="0"/>
      <w:marRight w:val="0"/>
      <w:marTop w:val="0"/>
      <w:marBottom w:val="0"/>
      <w:divBdr>
        <w:top w:val="none" w:sz="0" w:space="0" w:color="auto"/>
        <w:left w:val="none" w:sz="0" w:space="0" w:color="auto"/>
        <w:bottom w:val="none" w:sz="0" w:space="0" w:color="auto"/>
        <w:right w:val="none" w:sz="0" w:space="0" w:color="auto"/>
      </w:divBdr>
    </w:div>
    <w:div w:id="323053900">
      <w:bodyDiv w:val="1"/>
      <w:marLeft w:val="0"/>
      <w:marRight w:val="0"/>
      <w:marTop w:val="0"/>
      <w:marBottom w:val="0"/>
      <w:divBdr>
        <w:top w:val="none" w:sz="0" w:space="0" w:color="auto"/>
        <w:left w:val="none" w:sz="0" w:space="0" w:color="auto"/>
        <w:bottom w:val="none" w:sz="0" w:space="0" w:color="auto"/>
        <w:right w:val="none" w:sz="0" w:space="0" w:color="auto"/>
      </w:divBdr>
    </w:div>
    <w:div w:id="323120101">
      <w:bodyDiv w:val="1"/>
      <w:marLeft w:val="0"/>
      <w:marRight w:val="0"/>
      <w:marTop w:val="0"/>
      <w:marBottom w:val="0"/>
      <w:divBdr>
        <w:top w:val="none" w:sz="0" w:space="0" w:color="auto"/>
        <w:left w:val="none" w:sz="0" w:space="0" w:color="auto"/>
        <w:bottom w:val="none" w:sz="0" w:space="0" w:color="auto"/>
        <w:right w:val="none" w:sz="0" w:space="0" w:color="auto"/>
      </w:divBdr>
    </w:div>
    <w:div w:id="323122052">
      <w:bodyDiv w:val="1"/>
      <w:marLeft w:val="0"/>
      <w:marRight w:val="0"/>
      <w:marTop w:val="0"/>
      <w:marBottom w:val="0"/>
      <w:divBdr>
        <w:top w:val="none" w:sz="0" w:space="0" w:color="auto"/>
        <w:left w:val="none" w:sz="0" w:space="0" w:color="auto"/>
        <w:bottom w:val="none" w:sz="0" w:space="0" w:color="auto"/>
        <w:right w:val="none" w:sz="0" w:space="0" w:color="auto"/>
      </w:divBdr>
    </w:div>
    <w:div w:id="323166876">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633075">
      <w:bodyDiv w:val="1"/>
      <w:marLeft w:val="0"/>
      <w:marRight w:val="0"/>
      <w:marTop w:val="0"/>
      <w:marBottom w:val="0"/>
      <w:divBdr>
        <w:top w:val="none" w:sz="0" w:space="0" w:color="auto"/>
        <w:left w:val="none" w:sz="0" w:space="0" w:color="auto"/>
        <w:bottom w:val="none" w:sz="0" w:space="0" w:color="auto"/>
        <w:right w:val="none" w:sz="0" w:space="0" w:color="auto"/>
      </w:divBdr>
    </w:div>
    <w:div w:id="323818041">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894758">
      <w:bodyDiv w:val="1"/>
      <w:marLeft w:val="0"/>
      <w:marRight w:val="0"/>
      <w:marTop w:val="0"/>
      <w:marBottom w:val="0"/>
      <w:divBdr>
        <w:top w:val="none" w:sz="0" w:space="0" w:color="auto"/>
        <w:left w:val="none" w:sz="0" w:space="0" w:color="auto"/>
        <w:bottom w:val="none" w:sz="0" w:space="0" w:color="auto"/>
        <w:right w:val="none" w:sz="0" w:space="0" w:color="auto"/>
      </w:divBdr>
    </w:div>
    <w:div w:id="323896415">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3944629">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587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61723">
      <w:bodyDiv w:val="1"/>
      <w:marLeft w:val="0"/>
      <w:marRight w:val="0"/>
      <w:marTop w:val="0"/>
      <w:marBottom w:val="0"/>
      <w:divBdr>
        <w:top w:val="none" w:sz="0" w:space="0" w:color="auto"/>
        <w:left w:val="none" w:sz="0" w:space="0" w:color="auto"/>
        <w:bottom w:val="none" w:sz="0" w:space="0" w:color="auto"/>
        <w:right w:val="none" w:sz="0" w:space="0" w:color="auto"/>
      </w:divBdr>
    </w:div>
    <w:div w:id="324405466">
      <w:bodyDiv w:val="1"/>
      <w:marLeft w:val="0"/>
      <w:marRight w:val="0"/>
      <w:marTop w:val="0"/>
      <w:marBottom w:val="0"/>
      <w:divBdr>
        <w:top w:val="none" w:sz="0" w:space="0" w:color="auto"/>
        <w:left w:val="none" w:sz="0" w:space="0" w:color="auto"/>
        <w:bottom w:val="none" w:sz="0" w:space="0" w:color="auto"/>
        <w:right w:val="none" w:sz="0" w:space="0" w:color="auto"/>
      </w:divBdr>
    </w:div>
    <w:div w:id="324743431">
      <w:bodyDiv w:val="1"/>
      <w:marLeft w:val="0"/>
      <w:marRight w:val="0"/>
      <w:marTop w:val="0"/>
      <w:marBottom w:val="0"/>
      <w:divBdr>
        <w:top w:val="none" w:sz="0" w:space="0" w:color="auto"/>
        <w:left w:val="none" w:sz="0" w:space="0" w:color="auto"/>
        <w:bottom w:val="none" w:sz="0" w:space="0" w:color="auto"/>
        <w:right w:val="none" w:sz="0" w:space="0" w:color="auto"/>
      </w:divBdr>
    </w:div>
    <w:div w:id="324746357">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7187">
      <w:bodyDiv w:val="1"/>
      <w:marLeft w:val="0"/>
      <w:marRight w:val="0"/>
      <w:marTop w:val="0"/>
      <w:marBottom w:val="0"/>
      <w:divBdr>
        <w:top w:val="none" w:sz="0" w:space="0" w:color="auto"/>
        <w:left w:val="none" w:sz="0" w:space="0" w:color="auto"/>
        <w:bottom w:val="none" w:sz="0" w:space="0" w:color="auto"/>
        <w:right w:val="none" w:sz="0" w:space="0" w:color="auto"/>
      </w:divBdr>
    </w:div>
    <w:div w:id="324869219">
      <w:bodyDiv w:val="1"/>
      <w:marLeft w:val="0"/>
      <w:marRight w:val="0"/>
      <w:marTop w:val="0"/>
      <w:marBottom w:val="0"/>
      <w:divBdr>
        <w:top w:val="none" w:sz="0" w:space="0" w:color="auto"/>
        <w:left w:val="none" w:sz="0" w:space="0" w:color="auto"/>
        <w:bottom w:val="none" w:sz="0" w:space="0" w:color="auto"/>
        <w:right w:val="none" w:sz="0" w:space="0" w:color="auto"/>
      </w:divBdr>
    </w:div>
    <w:div w:id="324940260">
      <w:bodyDiv w:val="1"/>
      <w:marLeft w:val="0"/>
      <w:marRight w:val="0"/>
      <w:marTop w:val="0"/>
      <w:marBottom w:val="0"/>
      <w:divBdr>
        <w:top w:val="none" w:sz="0" w:space="0" w:color="auto"/>
        <w:left w:val="none" w:sz="0" w:space="0" w:color="auto"/>
        <w:bottom w:val="none" w:sz="0" w:space="0" w:color="auto"/>
        <w:right w:val="none" w:sz="0" w:space="0" w:color="auto"/>
      </w:divBdr>
    </w:div>
    <w:div w:id="324943195">
      <w:bodyDiv w:val="1"/>
      <w:marLeft w:val="0"/>
      <w:marRight w:val="0"/>
      <w:marTop w:val="0"/>
      <w:marBottom w:val="0"/>
      <w:divBdr>
        <w:top w:val="none" w:sz="0" w:space="0" w:color="auto"/>
        <w:left w:val="none" w:sz="0" w:space="0" w:color="auto"/>
        <w:bottom w:val="none" w:sz="0" w:space="0" w:color="auto"/>
        <w:right w:val="none" w:sz="0" w:space="0" w:color="auto"/>
      </w:divBdr>
    </w:div>
    <w:div w:id="325010957">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79818">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155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479598">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25151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72589">
      <w:bodyDiv w:val="1"/>
      <w:marLeft w:val="0"/>
      <w:marRight w:val="0"/>
      <w:marTop w:val="0"/>
      <w:marBottom w:val="0"/>
      <w:divBdr>
        <w:top w:val="none" w:sz="0" w:space="0" w:color="auto"/>
        <w:left w:val="none" w:sz="0" w:space="0" w:color="auto"/>
        <w:bottom w:val="none" w:sz="0" w:space="0" w:color="auto"/>
        <w:right w:val="none" w:sz="0" w:space="0" w:color="auto"/>
      </w:divBdr>
    </w:div>
    <w:div w:id="326396536">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445446">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697884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88586">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563710">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24082">
      <w:bodyDiv w:val="1"/>
      <w:marLeft w:val="0"/>
      <w:marRight w:val="0"/>
      <w:marTop w:val="0"/>
      <w:marBottom w:val="0"/>
      <w:divBdr>
        <w:top w:val="none" w:sz="0" w:space="0" w:color="auto"/>
        <w:left w:val="none" w:sz="0" w:space="0" w:color="auto"/>
        <w:bottom w:val="none" w:sz="0" w:space="0" w:color="auto"/>
        <w:right w:val="none" w:sz="0" w:space="0" w:color="auto"/>
      </w:divBdr>
    </w:div>
    <w:div w:id="328093814">
      <w:bodyDiv w:val="1"/>
      <w:marLeft w:val="0"/>
      <w:marRight w:val="0"/>
      <w:marTop w:val="0"/>
      <w:marBottom w:val="0"/>
      <w:divBdr>
        <w:top w:val="none" w:sz="0" w:space="0" w:color="auto"/>
        <w:left w:val="none" w:sz="0" w:space="0" w:color="auto"/>
        <w:bottom w:val="none" w:sz="0" w:space="0" w:color="auto"/>
        <w:right w:val="none" w:sz="0" w:space="0" w:color="auto"/>
      </w:divBdr>
    </w:div>
    <w:div w:id="328095261">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11374">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142288">
      <w:bodyDiv w:val="1"/>
      <w:marLeft w:val="0"/>
      <w:marRight w:val="0"/>
      <w:marTop w:val="0"/>
      <w:marBottom w:val="0"/>
      <w:divBdr>
        <w:top w:val="none" w:sz="0" w:space="0" w:color="auto"/>
        <w:left w:val="none" w:sz="0" w:space="0" w:color="auto"/>
        <w:bottom w:val="none" w:sz="0" w:space="0" w:color="auto"/>
        <w:right w:val="none" w:sz="0" w:space="0" w:color="auto"/>
      </w:divBdr>
    </w:div>
    <w:div w:id="329218118">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261635">
      <w:bodyDiv w:val="1"/>
      <w:marLeft w:val="0"/>
      <w:marRight w:val="0"/>
      <w:marTop w:val="0"/>
      <w:marBottom w:val="0"/>
      <w:divBdr>
        <w:top w:val="none" w:sz="0" w:space="0" w:color="auto"/>
        <w:left w:val="none" w:sz="0" w:space="0" w:color="auto"/>
        <w:bottom w:val="none" w:sz="0" w:space="0" w:color="auto"/>
        <w:right w:val="none" w:sz="0" w:space="0" w:color="auto"/>
      </w:divBdr>
    </w:div>
    <w:div w:id="330376589">
      <w:bodyDiv w:val="1"/>
      <w:marLeft w:val="0"/>
      <w:marRight w:val="0"/>
      <w:marTop w:val="0"/>
      <w:marBottom w:val="0"/>
      <w:divBdr>
        <w:top w:val="none" w:sz="0" w:space="0" w:color="auto"/>
        <w:left w:val="none" w:sz="0" w:space="0" w:color="auto"/>
        <w:bottom w:val="none" w:sz="0" w:space="0" w:color="auto"/>
        <w:right w:val="none" w:sz="0" w:space="0" w:color="auto"/>
      </w:divBdr>
    </w:div>
    <w:div w:id="330379858">
      <w:bodyDiv w:val="1"/>
      <w:marLeft w:val="0"/>
      <w:marRight w:val="0"/>
      <w:marTop w:val="0"/>
      <w:marBottom w:val="0"/>
      <w:divBdr>
        <w:top w:val="none" w:sz="0" w:space="0" w:color="auto"/>
        <w:left w:val="none" w:sz="0" w:space="0" w:color="auto"/>
        <w:bottom w:val="none" w:sz="0" w:space="0" w:color="auto"/>
        <w:right w:val="none" w:sz="0" w:space="0" w:color="auto"/>
      </w:divBdr>
    </w:div>
    <w:div w:id="330641512">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0228">
      <w:bodyDiv w:val="1"/>
      <w:marLeft w:val="0"/>
      <w:marRight w:val="0"/>
      <w:marTop w:val="0"/>
      <w:marBottom w:val="0"/>
      <w:divBdr>
        <w:top w:val="none" w:sz="0" w:space="0" w:color="auto"/>
        <w:left w:val="none" w:sz="0" w:space="0" w:color="auto"/>
        <w:bottom w:val="none" w:sz="0" w:space="0" w:color="auto"/>
        <w:right w:val="none" w:sz="0" w:space="0" w:color="auto"/>
      </w:divBdr>
    </w:div>
    <w:div w:id="330957836">
      <w:bodyDiv w:val="1"/>
      <w:marLeft w:val="0"/>
      <w:marRight w:val="0"/>
      <w:marTop w:val="0"/>
      <w:marBottom w:val="0"/>
      <w:divBdr>
        <w:top w:val="none" w:sz="0" w:space="0" w:color="auto"/>
        <w:left w:val="none" w:sz="0" w:space="0" w:color="auto"/>
        <w:bottom w:val="none" w:sz="0" w:space="0" w:color="auto"/>
        <w:right w:val="none" w:sz="0" w:space="0" w:color="auto"/>
      </w:divBdr>
    </w:div>
    <w:div w:id="331026305">
      <w:bodyDiv w:val="1"/>
      <w:marLeft w:val="0"/>
      <w:marRight w:val="0"/>
      <w:marTop w:val="0"/>
      <w:marBottom w:val="0"/>
      <w:divBdr>
        <w:top w:val="none" w:sz="0" w:space="0" w:color="auto"/>
        <w:left w:val="none" w:sz="0" w:space="0" w:color="auto"/>
        <w:bottom w:val="none" w:sz="0" w:space="0" w:color="auto"/>
        <w:right w:val="none" w:sz="0" w:space="0" w:color="auto"/>
      </w:divBdr>
    </w:div>
    <w:div w:id="331031677">
      <w:bodyDiv w:val="1"/>
      <w:marLeft w:val="0"/>
      <w:marRight w:val="0"/>
      <w:marTop w:val="0"/>
      <w:marBottom w:val="0"/>
      <w:divBdr>
        <w:top w:val="none" w:sz="0" w:space="0" w:color="auto"/>
        <w:left w:val="none" w:sz="0" w:space="0" w:color="auto"/>
        <w:bottom w:val="none" w:sz="0" w:space="0" w:color="auto"/>
        <w:right w:val="none" w:sz="0" w:space="0" w:color="auto"/>
      </w:divBdr>
    </w:div>
    <w:div w:id="331034869">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4683">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29920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492549">
      <w:bodyDiv w:val="1"/>
      <w:marLeft w:val="0"/>
      <w:marRight w:val="0"/>
      <w:marTop w:val="0"/>
      <w:marBottom w:val="0"/>
      <w:divBdr>
        <w:top w:val="none" w:sz="0" w:space="0" w:color="auto"/>
        <w:left w:val="none" w:sz="0" w:space="0" w:color="auto"/>
        <w:bottom w:val="none" w:sz="0" w:space="0" w:color="auto"/>
        <w:right w:val="none" w:sz="0" w:space="0" w:color="auto"/>
      </w:divBdr>
    </w:div>
    <w:div w:id="331497255">
      <w:bodyDiv w:val="1"/>
      <w:marLeft w:val="0"/>
      <w:marRight w:val="0"/>
      <w:marTop w:val="0"/>
      <w:marBottom w:val="0"/>
      <w:divBdr>
        <w:top w:val="none" w:sz="0" w:space="0" w:color="auto"/>
        <w:left w:val="none" w:sz="0" w:space="0" w:color="auto"/>
        <w:bottom w:val="none" w:sz="0" w:space="0" w:color="auto"/>
        <w:right w:val="none" w:sz="0" w:space="0" w:color="auto"/>
      </w:divBdr>
    </w:div>
    <w:div w:id="33187942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94800">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345929">
      <w:bodyDiv w:val="1"/>
      <w:marLeft w:val="0"/>
      <w:marRight w:val="0"/>
      <w:marTop w:val="0"/>
      <w:marBottom w:val="0"/>
      <w:divBdr>
        <w:top w:val="none" w:sz="0" w:space="0" w:color="auto"/>
        <w:left w:val="none" w:sz="0" w:space="0" w:color="auto"/>
        <w:bottom w:val="none" w:sz="0" w:space="0" w:color="auto"/>
        <w:right w:val="none" w:sz="0" w:space="0" w:color="auto"/>
      </w:divBdr>
    </w:div>
    <w:div w:id="332531649">
      <w:bodyDiv w:val="1"/>
      <w:marLeft w:val="0"/>
      <w:marRight w:val="0"/>
      <w:marTop w:val="0"/>
      <w:marBottom w:val="0"/>
      <w:divBdr>
        <w:top w:val="none" w:sz="0" w:space="0" w:color="auto"/>
        <w:left w:val="none" w:sz="0" w:space="0" w:color="auto"/>
        <w:bottom w:val="none" w:sz="0" w:space="0" w:color="auto"/>
        <w:right w:val="none" w:sz="0" w:space="0" w:color="auto"/>
      </w:divBdr>
    </w:div>
    <w:div w:id="332537167">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799677">
      <w:bodyDiv w:val="1"/>
      <w:marLeft w:val="0"/>
      <w:marRight w:val="0"/>
      <w:marTop w:val="0"/>
      <w:marBottom w:val="0"/>
      <w:divBdr>
        <w:top w:val="none" w:sz="0" w:space="0" w:color="auto"/>
        <w:left w:val="none" w:sz="0" w:space="0" w:color="auto"/>
        <w:bottom w:val="none" w:sz="0" w:space="0" w:color="auto"/>
        <w:right w:val="none" w:sz="0" w:space="0" w:color="auto"/>
      </w:divBdr>
    </w:div>
    <w:div w:id="332802045">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4612">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34152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35711">
      <w:bodyDiv w:val="1"/>
      <w:marLeft w:val="0"/>
      <w:marRight w:val="0"/>
      <w:marTop w:val="0"/>
      <w:marBottom w:val="0"/>
      <w:divBdr>
        <w:top w:val="none" w:sz="0" w:space="0" w:color="auto"/>
        <w:left w:val="none" w:sz="0" w:space="0" w:color="auto"/>
        <w:bottom w:val="none" w:sz="0" w:space="0" w:color="auto"/>
        <w:right w:val="none" w:sz="0" w:space="0" w:color="auto"/>
      </w:divBdr>
    </w:div>
    <w:div w:id="333656384">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2146">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773077">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47839">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03279">
      <w:bodyDiv w:val="1"/>
      <w:marLeft w:val="0"/>
      <w:marRight w:val="0"/>
      <w:marTop w:val="0"/>
      <w:marBottom w:val="0"/>
      <w:divBdr>
        <w:top w:val="none" w:sz="0" w:space="0" w:color="auto"/>
        <w:left w:val="none" w:sz="0" w:space="0" w:color="auto"/>
        <w:bottom w:val="none" w:sz="0" w:space="0" w:color="auto"/>
        <w:right w:val="none" w:sz="0" w:space="0" w:color="auto"/>
      </w:divBdr>
    </w:div>
    <w:div w:id="336007815">
      <w:bodyDiv w:val="1"/>
      <w:marLeft w:val="0"/>
      <w:marRight w:val="0"/>
      <w:marTop w:val="0"/>
      <w:marBottom w:val="0"/>
      <w:divBdr>
        <w:top w:val="none" w:sz="0" w:space="0" w:color="auto"/>
        <w:left w:val="none" w:sz="0" w:space="0" w:color="auto"/>
        <w:bottom w:val="none" w:sz="0" w:space="0" w:color="auto"/>
        <w:right w:val="none" w:sz="0" w:space="0" w:color="auto"/>
      </w:divBdr>
    </w:div>
    <w:div w:id="336076514">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30330">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1842">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1806">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660987">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560">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1913">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7063">
      <w:bodyDiv w:val="1"/>
      <w:marLeft w:val="0"/>
      <w:marRight w:val="0"/>
      <w:marTop w:val="0"/>
      <w:marBottom w:val="0"/>
      <w:divBdr>
        <w:top w:val="none" w:sz="0" w:space="0" w:color="auto"/>
        <w:left w:val="none" w:sz="0" w:space="0" w:color="auto"/>
        <w:bottom w:val="none" w:sz="0" w:space="0" w:color="auto"/>
        <w:right w:val="none" w:sz="0" w:space="0" w:color="auto"/>
      </w:divBdr>
    </w:div>
    <w:div w:id="338698375">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3812">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893817">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503735">
      <w:bodyDiv w:val="1"/>
      <w:marLeft w:val="0"/>
      <w:marRight w:val="0"/>
      <w:marTop w:val="0"/>
      <w:marBottom w:val="0"/>
      <w:divBdr>
        <w:top w:val="none" w:sz="0" w:space="0" w:color="auto"/>
        <w:left w:val="none" w:sz="0" w:space="0" w:color="auto"/>
        <w:bottom w:val="none" w:sz="0" w:space="0" w:color="auto"/>
        <w:right w:val="none" w:sz="0" w:space="0" w:color="auto"/>
      </w:divBdr>
    </w:div>
    <w:div w:id="339743941">
      <w:bodyDiv w:val="1"/>
      <w:marLeft w:val="0"/>
      <w:marRight w:val="0"/>
      <w:marTop w:val="0"/>
      <w:marBottom w:val="0"/>
      <w:divBdr>
        <w:top w:val="none" w:sz="0" w:space="0" w:color="auto"/>
        <w:left w:val="none" w:sz="0" w:space="0" w:color="auto"/>
        <w:bottom w:val="none" w:sz="0" w:space="0" w:color="auto"/>
        <w:right w:val="none" w:sz="0" w:space="0" w:color="auto"/>
      </w:divBdr>
    </w:div>
    <w:div w:id="339815887">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935256">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05278">
      <w:bodyDiv w:val="1"/>
      <w:marLeft w:val="0"/>
      <w:marRight w:val="0"/>
      <w:marTop w:val="0"/>
      <w:marBottom w:val="0"/>
      <w:divBdr>
        <w:top w:val="none" w:sz="0" w:space="0" w:color="auto"/>
        <w:left w:val="none" w:sz="0" w:space="0" w:color="auto"/>
        <w:bottom w:val="none" w:sz="0" w:space="0" w:color="auto"/>
        <w:right w:val="none" w:sz="0" w:space="0" w:color="auto"/>
      </w:divBdr>
    </w:div>
    <w:div w:id="340278827">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400289">
      <w:bodyDiv w:val="1"/>
      <w:marLeft w:val="0"/>
      <w:marRight w:val="0"/>
      <w:marTop w:val="0"/>
      <w:marBottom w:val="0"/>
      <w:divBdr>
        <w:top w:val="none" w:sz="0" w:space="0" w:color="auto"/>
        <w:left w:val="none" w:sz="0" w:space="0" w:color="auto"/>
        <w:bottom w:val="none" w:sz="0" w:space="0" w:color="auto"/>
        <w:right w:val="none" w:sz="0" w:space="0" w:color="auto"/>
      </w:divBdr>
    </w:div>
    <w:div w:id="34062123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665359">
      <w:bodyDiv w:val="1"/>
      <w:marLeft w:val="0"/>
      <w:marRight w:val="0"/>
      <w:marTop w:val="0"/>
      <w:marBottom w:val="0"/>
      <w:divBdr>
        <w:top w:val="none" w:sz="0" w:space="0" w:color="auto"/>
        <w:left w:val="none" w:sz="0" w:space="0" w:color="auto"/>
        <w:bottom w:val="none" w:sz="0" w:space="0" w:color="auto"/>
        <w:right w:val="none" w:sz="0" w:space="0" w:color="auto"/>
      </w:divBdr>
    </w:div>
    <w:div w:id="340812649">
      <w:bodyDiv w:val="1"/>
      <w:marLeft w:val="0"/>
      <w:marRight w:val="0"/>
      <w:marTop w:val="0"/>
      <w:marBottom w:val="0"/>
      <w:divBdr>
        <w:top w:val="none" w:sz="0" w:space="0" w:color="auto"/>
        <w:left w:val="none" w:sz="0" w:space="0" w:color="auto"/>
        <w:bottom w:val="none" w:sz="0" w:space="0" w:color="auto"/>
        <w:right w:val="none" w:sz="0" w:space="0" w:color="auto"/>
      </w:divBdr>
    </w:div>
    <w:div w:id="340935325">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133324">
      <w:bodyDiv w:val="1"/>
      <w:marLeft w:val="0"/>
      <w:marRight w:val="0"/>
      <w:marTop w:val="0"/>
      <w:marBottom w:val="0"/>
      <w:divBdr>
        <w:top w:val="none" w:sz="0" w:space="0" w:color="auto"/>
        <w:left w:val="none" w:sz="0" w:space="0" w:color="auto"/>
        <w:bottom w:val="none" w:sz="0" w:space="0" w:color="auto"/>
        <w:right w:val="none" w:sz="0" w:space="0" w:color="auto"/>
      </w:divBdr>
    </w:div>
    <w:div w:id="341515652">
      <w:bodyDiv w:val="1"/>
      <w:marLeft w:val="0"/>
      <w:marRight w:val="0"/>
      <w:marTop w:val="0"/>
      <w:marBottom w:val="0"/>
      <w:divBdr>
        <w:top w:val="none" w:sz="0" w:space="0" w:color="auto"/>
        <w:left w:val="none" w:sz="0" w:space="0" w:color="auto"/>
        <w:bottom w:val="none" w:sz="0" w:space="0" w:color="auto"/>
        <w:right w:val="none" w:sz="0" w:space="0" w:color="auto"/>
      </w:divBdr>
    </w:div>
    <w:div w:id="341591432">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862260">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23893">
      <w:bodyDiv w:val="1"/>
      <w:marLeft w:val="0"/>
      <w:marRight w:val="0"/>
      <w:marTop w:val="0"/>
      <w:marBottom w:val="0"/>
      <w:divBdr>
        <w:top w:val="none" w:sz="0" w:space="0" w:color="auto"/>
        <w:left w:val="none" w:sz="0" w:space="0" w:color="auto"/>
        <w:bottom w:val="none" w:sz="0" w:space="0" w:color="auto"/>
        <w:right w:val="none" w:sz="0" w:space="0" w:color="auto"/>
      </w:divBdr>
    </w:div>
    <w:div w:id="342324213">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43893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588940">
      <w:bodyDiv w:val="1"/>
      <w:marLeft w:val="0"/>
      <w:marRight w:val="0"/>
      <w:marTop w:val="0"/>
      <w:marBottom w:val="0"/>
      <w:divBdr>
        <w:top w:val="none" w:sz="0" w:space="0" w:color="auto"/>
        <w:left w:val="none" w:sz="0" w:space="0" w:color="auto"/>
        <w:bottom w:val="none" w:sz="0" w:space="0" w:color="auto"/>
        <w:right w:val="none" w:sz="0" w:space="0" w:color="auto"/>
      </w:divBdr>
    </w:div>
    <w:div w:id="342628434">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3638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673779">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524146">
      <w:bodyDiv w:val="1"/>
      <w:marLeft w:val="0"/>
      <w:marRight w:val="0"/>
      <w:marTop w:val="0"/>
      <w:marBottom w:val="0"/>
      <w:divBdr>
        <w:top w:val="none" w:sz="0" w:space="0" w:color="auto"/>
        <w:left w:val="none" w:sz="0" w:space="0" w:color="auto"/>
        <w:bottom w:val="none" w:sz="0" w:space="0" w:color="auto"/>
        <w:right w:val="none" w:sz="0" w:space="0" w:color="auto"/>
      </w:divBdr>
    </w:div>
    <w:div w:id="344593767">
      <w:bodyDiv w:val="1"/>
      <w:marLeft w:val="0"/>
      <w:marRight w:val="0"/>
      <w:marTop w:val="0"/>
      <w:marBottom w:val="0"/>
      <w:divBdr>
        <w:top w:val="none" w:sz="0" w:space="0" w:color="auto"/>
        <w:left w:val="none" w:sz="0" w:space="0" w:color="auto"/>
        <w:bottom w:val="none" w:sz="0" w:space="0" w:color="auto"/>
        <w:right w:val="none" w:sz="0" w:space="0" w:color="auto"/>
      </w:divBdr>
    </w:div>
    <w:div w:id="34479226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65976">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5055367">
      <w:bodyDiv w:val="1"/>
      <w:marLeft w:val="0"/>
      <w:marRight w:val="0"/>
      <w:marTop w:val="0"/>
      <w:marBottom w:val="0"/>
      <w:divBdr>
        <w:top w:val="none" w:sz="0" w:space="0" w:color="auto"/>
        <w:left w:val="none" w:sz="0" w:space="0" w:color="auto"/>
        <w:bottom w:val="none" w:sz="0" w:space="0" w:color="auto"/>
        <w:right w:val="none" w:sz="0" w:space="0" w:color="auto"/>
      </w:divBdr>
    </w:div>
    <w:div w:id="345180108">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209648">
      <w:bodyDiv w:val="1"/>
      <w:marLeft w:val="0"/>
      <w:marRight w:val="0"/>
      <w:marTop w:val="0"/>
      <w:marBottom w:val="0"/>
      <w:divBdr>
        <w:top w:val="none" w:sz="0" w:space="0" w:color="auto"/>
        <w:left w:val="none" w:sz="0" w:space="0" w:color="auto"/>
        <w:bottom w:val="none" w:sz="0" w:space="0" w:color="auto"/>
        <w:right w:val="none" w:sz="0" w:space="0" w:color="auto"/>
      </w:divBdr>
    </w:div>
    <w:div w:id="345257232">
      <w:bodyDiv w:val="1"/>
      <w:marLeft w:val="0"/>
      <w:marRight w:val="0"/>
      <w:marTop w:val="0"/>
      <w:marBottom w:val="0"/>
      <w:divBdr>
        <w:top w:val="none" w:sz="0" w:space="0" w:color="auto"/>
        <w:left w:val="none" w:sz="0" w:space="0" w:color="auto"/>
        <w:bottom w:val="none" w:sz="0" w:space="0" w:color="auto"/>
        <w:right w:val="none" w:sz="0" w:space="0" w:color="auto"/>
      </w:divBdr>
    </w:div>
    <w:div w:id="345599773">
      <w:bodyDiv w:val="1"/>
      <w:marLeft w:val="0"/>
      <w:marRight w:val="0"/>
      <w:marTop w:val="0"/>
      <w:marBottom w:val="0"/>
      <w:divBdr>
        <w:top w:val="none" w:sz="0" w:space="0" w:color="auto"/>
        <w:left w:val="none" w:sz="0" w:space="0" w:color="auto"/>
        <w:bottom w:val="none" w:sz="0" w:space="0" w:color="auto"/>
        <w:right w:val="none" w:sz="0" w:space="0" w:color="auto"/>
      </w:divBdr>
    </w:div>
    <w:div w:id="345836372">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178684">
      <w:bodyDiv w:val="1"/>
      <w:marLeft w:val="0"/>
      <w:marRight w:val="0"/>
      <w:marTop w:val="0"/>
      <w:marBottom w:val="0"/>
      <w:divBdr>
        <w:top w:val="none" w:sz="0" w:space="0" w:color="auto"/>
        <w:left w:val="none" w:sz="0" w:space="0" w:color="auto"/>
        <w:bottom w:val="none" w:sz="0" w:space="0" w:color="auto"/>
        <w:right w:val="none" w:sz="0" w:space="0" w:color="auto"/>
      </w:divBdr>
    </w:div>
    <w:div w:id="346254352">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0547">
      <w:bodyDiv w:val="1"/>
      <w:marLeft w:val="0"/>
      <w:marRight w:val="0"/>
      <w:marTop w:val="0"/>
      <w:marBottom w:val="0"/>
      <w:divBdr>
        <w:top w:val="none" w:sz="0" w:space="0" w:color="auto"/>
        <w:left w:val="none" w:sz="0" w:space="0" w:color="auto"/>
        <w:bottom w:val="none" w:sz="0" w:space="0" w:color="auto"/>
        <w:right w:val="none" w:sz="0" w:space="0" w:color="auto"/>
      </w:divBdr>
    </w:div>
    <w:div w:id="346756874">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101593">
      <w:bodyDiv w:val="1"/>
      <w:marLeft w:val="0"/>
      <w:marRight w:val="0"/>
      <w:marTop w:val="0"/>
      <w:marBottom w:val="0"/>
      <w:divBdr>
        <w:top w:val="none" w:sz="0" w:space="0" w:color="auto"/>
        <w:left w:val="none" w:sz="0" w:space="0" w:color="auto"/>
        <w:bottom w:val="none" w:sz="0" w:space="0" w:color="auto"/>
        <w:right w:val="none" w:sz="0" w:space="0" w:color="auto"/>
      </w:divBdr>
    </w:div>
    <w:div w:id="347297849">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7813">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757604">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795087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17375">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1620">
      <w:bodyDiv w:val="1"/>
      <w:marLeft w:val="0"/>
      <w:marRight w:val="0"/>
      <w:marTop w:val="0"/>
      <w:marBottom w:val="0"/>
      <w:divBdr>
        <w:top w:val="none" w:sz="0" w:space="0" w:color="auto"/>
        <w:left w:val="none" w:sz="0" w:space="0" w:color="auto"/>
        <w:bottom w:val="none" w:sz="0" w:space="0" w:color="auto"/>
        <w:right w:val="none" w:sz="0" w:space="0" w:color="auto"/>
      </w:divBdr>
    </w:div>
    <w:div w:id="348483390">
      <w:bodyDiv w:val="1"/>
      <w:marLeft w:val="0"/>
      <w:marRight w:val="0"/>
      <w:marTop w:val="0"/>
      <w:marBottom w:val="0"/>
      <w:divBdr>
        <w:top w:val="none" w:sz="0" w:space="0" w:color="auto"/>
        <w:left w:val="none" w:sz="0" w:space="0" w:color="auto"/>
        <w:bottom w:val="none" w:sz="0" w:space="0" w:color="auto"/>
        <w:right w:val="none" w:sz="0" w:space="0" w:color="auto"/>
      </w:divBdr>
    </w:div>
    <w:div w:id="348532272">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8993237">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071946">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206">
      <w:bodyDiv w:val="1"/>
      <w:marLeft w:val="0"/>
      <w:marRight w:val="0"/>
      <w:marTop w:val="0"/>
      <w:marBottom w:val="0"/>
      <w:divBdr>
        <w:top w:val="none" w:sz="0" w:space="0" w:color="auto"/>
        <w:left w:val="none" w:sz="0" w:space="0" w:color="auto"/>
        <w:bottom w:val="none" w:sz="0" w:space="0" w:color="auto"/>
        <w:right w:val="none" w:sz="0" w:space="0" w:color="auto"/>
      </w:divBdr>
    </w:div>
    <w:div w:id="349572959">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919154">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28630">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567552">
      <w:bodyDiv w:val="1"/>
      <w:marLeft w:val="0"/>
      <w:marRight w:val="0"/>
      <w:marTop w:val="0"/>
      <w:marBottom w:val="0"/>
      <w:divBdr>
        <w:top w:val="none" w:sz="0" w:space="0" w:color="auto"/>
        <w:left w:val="none" w:sz="0" w:space="0" w:color="auto"/>
        <w:bottom w:val="none" w:sz="0" w:space="0" w:color="auto"/>
        <w:right w:val="none" w:sz="0" w:space="0" w:color="auto"/>
      </w:divBdr>
    </w:div>
    <w:div w:id="350641522">
      <w:bodyDiv w:val="1"/>
      <w:marLeft w:val="0"/>
      <w:marRight w:val="0"/>
      <w:marTop w:val="0"/>
      <w:marBottom w:val="0"/>
      <w:divBdr>
        <w:top w:val="none" w:sz="0" w:space="0" w:color="auto"/>
        <w:left w:val="none" w:sz="0" w:space="0" w:color="auto"/>
        <w:bottom w:val="none" w:sz="0" w:space="0" w:color="auto"/>
        <w:right w:val="none" w:sz="0" w:space="0" w:color="auto"/>
      </w:divBdr>
    </w:div>
    <w:div w:id="350641640">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693570">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885912">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1601">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76888">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496448">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19039">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01654">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267310">
      <w:bodyDiv w:val="1"/>
      <w:marLeft w:val="0"/>
      <w:marRight w:val="0"/>
      <w:marTop w:val="0"/>
      <w:marBottom w:val="0"/>
      <w:divBdr>
        <w:top w:val="none" w:sz="0" w:space="0" w:color="auto"/>
        <w:left w:val="none" w:sz="0" w:space="0" w:color="auto"/>
        <w:bottom w:val="none" w:sz="0" w:space="0" w:color="auto"/>
        <w:right w:val="none" w:sz="0" w:space="0" w:color="auto"/>
      </w:divBdr>
    </w:div>
    <w:div w:id="353501759">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29899">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041287">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423352">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39894">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271593">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4910">
      <w:bodyDiv w:val="1"/>
      <w:marLeft w:val="0"/>
      <w:marRight w:val="0"/>
      <w:marTop w:val="0"/>
      <w:marBottom w:val="0"/>
      <w:divBdr>
        <w:top w:val="none" w:sz="0" w:space="0" w:color="auto"/>
        <w:left w:val="none" w:sz="0" w:space="0" w:color="auto"/>
        <w:bottom w:val="none" w:sz="0" w:space="0" w:color="auto"/>
        <w:right w:val="none" w:sz="0" w:space="0" w:color="auto"/>
      </w:divBdr>
    </w:div>
    <w:div w:id="3556938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888641">
      <w:bodyDiv w:val="1"/>
      <w:marLeft w:val="0"/>
      <w:marRight w:val="0"/>
      <w:marTop w:val="0"/>
      <w:marBottom w:val="0"/>
      <w:divBdr>
        <w:top w:val="none" w:sz="0" w:space="0" w:color="auto"/>
        <w:left w:val="none" w:sz="0" w:space="0" w:color="auto"/>
        <w:bottom w:val="none" w:sz="0" w:space="0" w:color="auto"/>
        <w:right w:val="none" w:sz="0" w:space="0" w:color="auto"/>
      </w:divBdr>
    </w:div>
    <w:div w:id="355927540">
      <w:bodyDiv w:val="1"/>
      <w:marLeft w:val="0"/>
      <w:marRight w:val="0"/>
      <w:marTop w:val="0"/>
      <w:marBottom w:val="0"/>
      <w:divBdr>
        <w:top w:val="none" w:sz="0" w:space="0" w:color="auto"/>
        <w:left w:val="none" w:sz="0" w:space="0" w:color="auto"/>
        <w:bottom w:val="none" w:sz="0" w:space="0" w:color="auto"/>
        <w:right w:val="none" w:sz="0" w:space="0" w:color="auto"/>
      </w:divBdr>
    </w:div>
    <w:div w:id="356005786">
      <w:bodyDiv w:val="1"/>
      <w:marLeft w:val="0"/>
      <w:marRight w:val="0"/>
      <w:marTop w:val="0"/>
      <w:marBottom w:val="0"/>
      <w:divBdr>
        <w:top w:val="none" w:sz="0" w:space="0" w:color="auto"/>
        <w:left w:val="none" w:sz="0" w:space="0" w:color="auto"/>
        <w:bottom w:val="none" w:sz="0" w:space="0" w:color="auto"/>
        <w:right w:val="none" w:sz="0" w:space="0" w:color="auto"/>
      </w:divBdr>
    </w:div>
    <w:div w:id="356007425">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02233">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465418">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581525">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854766">
      <w:bodyDiv w:val="1"/>
      <w:marLeft w:val="0"/>
      <w:marRight w:val="0"/>
      <w:marTop w:val="0"/>
      <w:marBottom w:val="0"/>
      <w:divBdr>
        <w:top w:val="none" w:sz="0" w:space="0" w:color="auto"/>
        <w:left w:val="none" w:sz="0" w:space="0" w:color="auto"/>
        <w:bottom w:val="none" w:sz="0" w:space="0" w:color="auto"/>
        <w:right w:val="none" w:sz="0" w:space="0" w:color="auto"/>
      </w:divBdr>
    </w:div>
    <w:div w:id="358051522">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751">
      <w:bodyDiv w:val="1"/>
      <w:marLeft w:val="0"/>
      <w:marRight w:val="0"/>
      <w:marTop w:val="0"/>
      <w:marBottom w:val="0"/>
      <w:divBdr>
        <w:top w:val="none" w:sz="0" w:space="0" w:color="auto"/>
        <w:left w:val="none" w:sz="0" w:space="0" w:color="auto"/>
        <w:bottom w:val="none" w:sz="0" w:space="0" w:color="auto"/>
        <w:right w:val="none" w:sz="0" w:space="0" w:color="auto"/>
      </w:divBdr>
    </w:div>
    <w:div w:id="358511708">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22338">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444124">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14158">
      <w:bodyDiv w:val="1"/>
      <w:marLeft w:val="0"/>
      <w:marRight w:val="0"/>
      <w:marTop w:val="0"/>
      <w:marBottom w:val="0"/>
      <w:divBdr>
        <w:top w:val="none" w:sz="0" w:space="0" w:color="auto"/>
        <w:left w:val="none" w:sz="0" w:space="0" w:color="auto"/>
        <w:bottom w:val="none" w:sz="0" w:space="0" w:color="auto"/>
        <w:right w:val="none" w:sz="0" w:space="0" w:color="auto"/>
      </w:divBdr>
    </w:div>
    <w:div w:id="361782617">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312">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28627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823943">
      <w:bodyDiv w:val="1"/>
      <w:marLeft w:val="0"/>
      <w:marRight w:val="0"/>
      <w:marTop w:val="0"/>
      <w:marBottom w:val="0"/>
      <w:divBdr>
        <w:top w:val="none" w:sz="0" w:space="0" w:color="auto"/>
        <w:left w:val="none" w:sz="0" w:space="0" w:color="auto"/>
        <w:bottom w:val="none" w:sz="0" w:space="0" w:color="auto"/>
        <w:right w:val="none" w:sz="0" w:space="0" w:color="auto"/>
      </w:divBdr>
    </w:div>
    <w:div w:id="363017507">
      <w:bodyDiv w:val="1"/>
      <w:marLeft w:val="0"/>
      <w:marRight w:val="0"/>
      <w:marTop w:val="0"/>
      <w:marBottom w:val="0"/>
      <w:divBdr>
        <w:top w:val="none" w:sz="0" w:space="0" w:color="auto"/>
        <w:left w:val="none" w:sz="0" w:space="0" w:color="auto"/>
        <w:bottom w:val="none" w:sz="0" w:space="0" w:color="auto"/>
        <w:right w:val="none" w:sz="0" w:space="0" w:color="auto"/>
      </w:divBdr>
    </w:div>
    <w:div w:id="363217887">
      <w:bodyDiv w:val="1"/>
      <w:marLeft w:val="0"/>
      <w:marRight w:val="0"/>
      <w:marTop w:val="0"/>
      <w:marBottom w:val="0"/>
      <w:divBdr>
        <w:top w:val="none" w:sz="0" w:space="0" w:color="auto"/>
        <w:left w:val="none" w:sz="0" w:space="0" w:color="auto"/>
        <w:bottom w:val="none" w:sz="0" w:space="0" w:color="auto"/>
        <w:right w:val="none" w:sz="0" w:space="0" w:color="auto"/>
      </w:divBdr>
    </w:div>
    <w:div w:id="363293727">
      <w:bodyDiv w:val="1"/>
      <w:marLeft w:val="0"/>
      <w:marRight w:val="0"/>
      <w:marTop w:val="0"/>
      <w:marBottom w:val="0"/>
      <w:divBdr>
        <w:top w:val="none" w:sz="0" w:space="0" w:color="auto"/>
        <w:left w:val="none" w:sz="0" w:space="0" w:color="auto"/>
        <w:bottom w:val="none" w:sz="0" w:space="0" w:color="auto"/>
        <w:right w:val="none" w:sz="0" w:space="0" w:color="auto"/>
      </w:divBdr>
    </w:div>
    <w:div w:id="363749638">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4430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210121">
      <w:bodyDiv w:val="1"/>
      <w:marLeft w:val="0"/>
      <w:marRight w:val="0"/>
      <w:marTop w:val="0"/>
      <w:marBottom w:val="0"/>
      <w:divBdr>
        <w:top w:val="none" w:sz="0" w:space="0" w:color="auto"/>
        <w:left w:val="none" w:sz="0" w:space="0" w:color="auto"/>
        <w:bottom w:val="none" w:sz="0" w:space="0" w:color="auto"/>
        <w:right w:val="none" w:sz="0" w:space="0" w:color="auto"/>
      </w:divBdr>
    </w:div>
    <w:div w:id="364327786">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08126">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452818">
      <w:bodyDiv w:val="1"/>
      <w:marLeft w:val="0"/>
      <w:marRight w:val="0"/>
      <w:marTop w:val="0"/>
      <w:marBottom w:val="0"/>
      <w:divBdr>
        <w:top w:val="none" w:sz="0" w:space="0" w:color="auto"/>
        <w:left w:val="none" w:sz="0" w:space="0" w:color="auto"/>
        <w:bottom w:val="none" w:sz="0" w:space="0" w:color="auto"/>
        <w:right w:val="none" w:sz="0" w:space="0" w:color="auto"/>
      </w:divBdr>
    </w:div>
    <w:div w:id="36452219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5889">
      <w:bodyDiv w:val="1"/>
      <w:marLeft w:val="0"/>
      <w:marRight w:val="0"/>
      <w:marTop w:val="0"/>
      <w:marBottom w:val="0"/>
      <w:divBdr>
        <w:top w:val="none" w:sz="0" w:space="0" w:color="auto"/>
        <w:left w:val="none" w:sz="0" w:space="0" w:color="auto"/>
        <w:bottom w:val="none" w:sz="0" w:space="0" w:color="auto"/>
        <w:right w:val="none" w:sz="0" w:space="0" w:color="auto"/>
      </w:divBdr>
    </w:div>
    <w:div w:id="365299604">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368424">
      <w:bodyDiv w:val="1"/>
      <w:marLeft w:val="0"/>
      <w:marRight w:val="0"/>
      <w:marTop w:val="0"/>
      <w:marBottom w:val="0"/>
      <w:divBdr>
        <w:top w:val="none" w:sz="0" w:space="0" w:color="auto"/>
        <w:left w:val="none" w:sz="0" w:space="0" w:color="auto"/>
        <w:bottom w:val="none" w:sz="0" w:space="0" w:color="auto"/>
        <w:right w:val="none" w:sz="0" w:space="0" w:color="auto"/>
      </w:divBdr>
    </w:div>
    <w:div w:id="366416284">
      <w:bodyDiv w:val="1"/>
      <w:marLeft w:val="0"/>
      <w:marRight w:val="0"/>
      <w:marTop w:val="0"/>
      <w:marBottom w:val="0"/>
      <w:divBdr>
        <w:top w:val="none" w:sz="0" w:space="0" w:color="auto"/>
        <w:left w:val="none" w:sz="0" w:space="0" w:color="auto"/>
        <w:bottom w:val="none" w:sz="0" w:space="0" w:color="auto"/>
        <w:right w:val="none" w:sz="0" w:space="0" w:color="auto"/>
      </w:divBdr>
    </w:div>
    <w:div w:id="366419042">
      <w:bodyDiv w:val="1"/>
      <w:marLeft w:val="0"/>
      <w:marRight w:val="0"/>
      <w:marTop w:val="0"/>
      <w:marBottom w:val="0"/>
      <w:divBdr>
        <w:top w:val="none" w:sz="0" w:space="0" w:color="auto"/>
        <w:left w:val="none" w:sz="0" w:space="0" w:color="auto"/>
        <w:bottom w:val="none" w:sz="0" w:space="0" w:color="auto"/>
        <w:right w:val="none" w:sz="0" w:space="0" w:color="auto"/>
      </w:divBdr>
    </w:div>
    <w:div w:id="366493998">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2885">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36928">
      <w:bodyDiv w:val="1"/>
      <w:marLeft w:val="0"/>
      <w:marRight w:val="0"/>
      <w:marTop w:val="0"/>
      <w:marBottom w:val="0"/>
      <w:divBdr>
        <w:top w:val="none" w:sz="0" w:space="0" w:color="auto"/>
        <w:left w:val="none" w:sz="0" w:space="0" w:color="auto"/>
        <w:bottom w:val="none" w:sz="0" w:space="0" w:color="auto"/>
        <w:right w:val="none" w:sz="0" w:space="0" w:color="auto"/>
      </w:divBdr>
    </w:div>
    <w:div w:id="366875201">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2857">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149109">
      <w:bodyDiv w:val="1"/>
      <w:marLeft w:val="0"/>
      <w:marRight w:val="0"/>
      <w:marTop w:val="0"/>
      <w:marBottom w:val="0"/>
      <w:divBdr>
        <w:top w:val="none" w:sz="0" w:space="0" w:color="auto"/>
        <w:left w:val="none" w:sz="0" w:space="0" w:color="auto"/>
        <w:bottom w:val="none" w:sz="0" w:space="0" w:color="auto"/>
        <w:right w:val="none" w:sz="0" w:space="0" w:color="auto"/>
      </w:divBdr>
    </w:div>
    <w:div w:id="367216954">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801143">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5397">
      <w:bodyDiv w:val="1"/>
      <w:marLeft w:val="0"/>
      <w:marRight w:val="0"/>
      <w:marTop w:val="0"/>
      <w:marBottom w:val="0"/>
      <w:divBdr>
        <w:top w:val="none" w:sz="0" w:space="0" w:color="auto"/>
        <w:left w:val="none" w:sz="0" w:space="0" w:color="auto"/>
        <w:bottom w:val="none" w:sz="0" w:space="0" w:color="auto"/>
        <w:right w:val="none" w:sz="0" w:space="0" w:color="auto"/>
      </w:divBdr>
    </w:div>
    <w:div w:id="368380472">
      <w:bodyDiv w:val="1"/>
      <w:marLeft w:val="0"/>
      <w:marRight w:val="0"/>
      <w:marTop w:val="0"/>
      <w:marBottom w:val="0"/>
      <w:divBdr>
        <w:top w:val="none" w:sz="0" w:space="0" w:color="auto"/>
        <w:left w:val="none" w:sz="0" w:space="0" w:color="auto"/>
        <w:bottom w:val="none" w:sz="0" w:space="0" w:color="auto"/>
        <w:right w:val="none" w:sz="0" w:space="0" w:color="auto"/>
      </w:divBdr>
    </w:div>
    <w:div w:id="368452316">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801213">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20661">
      <w:bodyDiv w:val="1"/>
      <w:marLeft w:val="0"/>
      <w:marRight w:val="0"/>
      <w:marTop w:val="0"/>
      <w:marBottom w:val="0"/>
      <w:divBdr>
        <w:top w:val="none" w:sz="0" w:space="0" w:color="auto"/>
        <w:left w:val="none" w:sz="0" w:space="0" w:color="auto"/>
        <w:bottom w:val="none" w:sz="0" w:space="0" w:color="auto"/>
        <w:right w:val="none" w:sz="0" w:space="0" w:color="auto"/>
      </w:divBdr>
    </w:div>
    <w:div w:id="368920969">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69076">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47643">
      <w:bodyDiv w:val="1"/>
      <w:marLeft w:val="0"/>
      <w:marRight w:val="0"/>
      <w:marTop w:val="0"/>
      <w:marBottom w:val="0"/>
      <w:divBdr>
        <w:top w:val="none" w:sz="0" w:space="0" w:color="auto"/>
        <w:left w:val="none" w:sz="0" w:space="0" w:color="auto"/>
        <w:bottom w:val="none" w:sz="0" w:space="0" w:color="auto"/>
        <w:right w:val="none" w:sz="0" w:space="0" w:color="auto"/>
      </w:divBdr>
    </w:div>
    <w:div w:id="36968866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034625">
      <w:bodyDiv w:val="1"/>
      <w:marLeft w:val="0"/>
      <w:marRight w:val="0"/>
      <w:marTop w:val="0"/>
      <w:marBottom w:val="0"/>
      <w:divBdr>
        <w:top w:val="none" w:sz="0" w:space="0" w:color="auto"/>
        <w:left w:val="none" w:sz="0" w:space="0" w:color="auto"/>
        <w:bottom w:val="none" w:sz="0" w:space="0" w:color="auto"/>
        <w:right w:val="none" w:sz="0" w:space="0" w:color="auto"/>
      </w:divBdr>
    </w:div>
    <w:div w:id="370226725">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469">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422396">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7438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6881">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8148">
      <w:bodyDiv w:val="1"/>
      <w:marLeft w:val="0"/>
      <w:marRight w:val="0"/>
      <w:marTop w:val="0"/>
      <w:marBottom w:val="0"/>
      <w:divBdr>
        <w:top w:val="none" w:sz="0" w:space="0" w:color="auto"/>
        <w:left w:val="none" w:sz="0" w:space="0" w:color="auto"/>
        <w:bottom w:val="none" w:sz="0" w:space="0" w:color="auto"/>
        <w:right w:val="none" w:sz="0" w:space="0" w:color="auto"/>
      </w:divBdr>
    </w:div>
    <w:div w:id="371927557">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84032">
      <w:bodyDiv w:val="1"/>
      <w:marLeft w:val="0"/>
      <w:marRight w:val="0"/>
      <w:marTop w:val="0"/>
      <w:marBottom w:val="0"/>
      <w:divBdr>
        <w:top w:val="none" w:sz="0" w:space="0" w:color="auto"/>
        <w:left w:val="none" w:sz="0" w:space="0" w:color="auto"/>
        <w:bottom w:val="none" w:sz="0" w:space="0" w:color="auto"/>
        <w:right w:val="none" w:sz="0" w:space="0" w:color="auto"/>
      </w:divBdr>
    </w:div>
    <w:div w:id="372460613">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2329">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775725">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4356">
      <w:bodyDiv w:val="1"/>
      <w:marLeft w:val="0"/>
      <w:marRight w:val="0"/>
      <w:marTop w:val="0"/>
      <w:marBottom w:val="0"/>
      <w:divBdr>
        <w:top w:val="none" w:sz="0" w:space="0" w:color="auto"/>
        <w:left w:val="none" w:sz="0" w:space="0" w:color="auto"/>
        <w:bottom w:val="none" w:sz="0" w:space="0" w:color="auto"/>
        <w:right w:val="none" w:sz="0" w:space="0" w:color="auto"/>
      </w:divBdr>
    </w:div>
    <w:div w:id="373233993">
      <w:bodyDiv w:val="1"/>
      <w:marLeft w:val="0"/>
      <w:marRight w:val="0"/>
      <w:marTop w:val="0"/>
      <w:marBottom w:val="0"/>
      <w:divBdr>
        <w:top w:val="none" w:sz="0" w:space="0" w:color="auto"/>
        <w:left w:val="none" w:sz="0" w:space="0" w:color="auto"/>
        <w:bottom w:val="none" w:sz="0" w:space="0" w:color="auto"/>
        <w:right w:val="none" w:sz="0" w:space="0" w:color="auto"/>
      </w:divBdr>
    </w:div>
    <w:div w:id="373316061">
      <w:bodyDiv w:val="1"/>
      <w:marLeft w:val="0"/>
      <w:marRight w:val="0"/>
      <w:marTop w:val="0"/>
      <w:marBottom w:val="0"/>
      <w:divBdr>
        <w:top w:val="none" w:sz="0" w:space="0" w:color="auto"/>
        <w:left w:val="none" w:sz="0" w:space="0" w:color="auto"/>
        <w:bottom w:val="none" w:sz="0" w:space="0" w:color="auto"/>
        <w:right w:val="none" w:sz="0" w:space="0" w:color="auto"/>
      </w:divBdr>
    </w:div>
    <w:div w:id="373384652">
      <w:bodyDiv w:val="1"/>
      <w:marLeft w:val="0"/>
      <w:marRight w:val="0"/>
      <w:marTop w:val="0"/>
      <w:marBottom w:val="0"/>
      <w:divBdr>
        <w:top w:val="none" w:sz="0" w:space="0" w:color="auto"/>
        <w:left w:val="none" w:sz="0" w:space="0" w:color="auto"/>
        <w:bottom w:val="none" w:sz="0" w:space="0" w:color="auto"/>
        <w:right w:val="none" w:sz="0" w:space="0" w:color="auto"/>
      </w:divBdr>
    </w:div>
    <w:div w:id="373386098">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45992">
      <w:bodyDiv w:val="1"/>
      <w:marLeft w:val="0"/>
      <w:marRight w:val="0"/>
      <w:marTop w:val="0"/>
      <w:marBottom w:val="0"/>
      <w:divBdr>
        <w:top w:val="none" w:sz="0" w:space="0" w:color="auto"/>
        <w:left w:val="none" w:sz="0" w:space="0" w:color="auto"/>
        <w:bottom w:val="none" w:sz="0" w:space="0" w:color="auto"/>
        <w:right w:val="none" w:sz="0" w:space="0" w:color="auto"/>
      </w:divBdr>
    </w:div>
    <w:div w:id="37408508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279677">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11807">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2671">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934568">
      <w:bodyDiv w:val="1"/>
      <w:marLeft w:val="0"/>
      <w:marRight w:val="0"/>
      <w:marTop w:val="0"/>
      <w:marBottom w:val="0"/>
      <w:divBdr>
        <w:top w:val="none" w:sz="0" w:space="0" w:color="auto"/>
        <w:left w:val="none" w:sz="0" w:space="0" w:color="auto"/>
        <w:bottom w:val="none" w:sz="0" w:space="0" w:color="auto"/>
        <w:right w:val="none" w:sz="0" w:space="0" w:color="auto"/>
      </w:divBdr>
    </w:div>
    <w:div w:id="376396238">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054877">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21067">
      <w:bodyDiv w:val="1"/>
      <w:marLeft w:val="0"/>
      <w:marRight w:val="0"/>
      <w:marTop w:val="0"/>
      <w:marBottom w:val="0"/>
      <w:divBdr>
        <w:top w:val="none" w:sz="0" w:space="0" w:color="auto"/>
        <w:left w:val="none" w:sz="0" w:space="0" w:color="auto"/>
        <w:bottom w:val="none" w:sz="0" w:space="0" w:color="auto"/>
        <w:right w:val="none" w:sz="0" w:space="0" w:color="auto"/>
      </w:divBdr>
    </w:div>
    <w:div w:id="377357504">
      <w:bodyDiv w:val="1"/>
      <w:marLeft w:val="0"/>
      <w:marRight w:val="0"/>
      <w:marTop w:val="0"/>
      <w:marBottom w:val="0"/>
      <w:divBdr>
        <w:top w:val="none" w:sz="0" w:space="0" w:color="auto"/>
        <w:left w:val="none" w:sz="0" w:space="0" w:color="auto"/>
        <w:bottom w:val="none" w:sz="0" w:space="0" w:color="auto"/>
        <w:right w:val="none" w:sz="0" w:space="0" w:color="auto"/>
      </w:divBdr>
    </w:div>
    <w:div w:id="377363443">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5165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2762">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32384">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670974">
      <w:bodyDiv w:val="1"/>
      <w:marLeft w:val="0"/>
      <w:marRight w:val="0"/>
      <w:marTop w:val="0"/>
      <w:marBottom w:val="0"/>
      <w:divBdr>
        <w:top w:val="none" w:sz="0" w:space="0" w:color="auto"/>
        <w:left w:val="none" w:sz="0" w:space="0" w:color="auto"/>
        <w:bottom w:val="none" w:sz="0" w:space="0" w:color="auto"/>
        <w:right w:val="none" w:sz="0" w:space="0" w:color="auto"/>
      </w:divBdr>
    </w:div>
    <w:div w:id="378748674">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019952">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399610">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864167">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74900">
      <w:bodyDiv w:val="1"/>
      <w:marLeft w:val="0"/>
      <w:marRight w:val="0"/>
      <w:marTop w:val="0"/>
      <w:marBottom w:val="0"/>
      <w:divBdr>
        <w:top w:val="none" w:sz="0" w:space="0" w:color="auto"/>
        <w:left w:val="none" w:sz="0" w:space="0" w:color="auto"/>
        <w:bottom w:val="none" w:sz="0" w:space="0" w:color="auto"/>
        <w:right w:val="none" w:sz="0" w:space="0" w:color="auto"/>
      </w:divBdr>
    </w:div>
    <w:div w:id="380249964">
      <w:bodyDiv w:val="1"/>
      <w:marLeft w:val="0"/>
      <w:marRight w:val="0"/>
      <w:marTop w:val="0"/>
      <w:marBottom w:val="0"/>
      <w:divBdr>
        <w:top w:val="none" w:sz="0" w:space="0" w:color="auto"/>
        <w:left w:val="none" w:sz="0" w:space="0" w:color="auto"/>
        <w:bottom w:val="none" w:sz="0" w:space="0" w:color="auto"/>
        <w:right w:val="none" w:sz="0" w:space="0" w:color="auto"/>
      </w:divBdr>
    </w:div>
    <w:div w:id="380253851">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641010">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790898">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3044">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15194">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1950216">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12866">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58885">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28008">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2844">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56541">
      <w:bodyDiv w:val="1"/>
      <w:marLeft w:val="0"/>
      <w:marRight w:val="0"/>
      <w:marTop w:val="0"/>
      <w:marBottom w:val="0"/>
      <w:divBdr>
        <w:top w:val="none" w:sz="0" w:space="0" w:color="auto"/>
        <w:left w:val="none" w:sz="0" w:space="0" w:color="auto"/>
        <w:bottom w:val="none" w:sz="0" w:space="0" w:color="auto"/>
        <w:right w:val="none" w:sz="0" w:space="0" w:color="auto"/>
      </w:divBdr>
    </w:div>
    <w:div w:id="383530350">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0489">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111710">
      <w:bodyDiv w:val="1"/>
      <w:marLeft w:val="0"/>
      <w:marRight w:val="0"/>
      <w:marTop w:val="0"/>
      <w:marBottom w:val="0"/>
      <w:divBdr>
        <w:top w:val="none" w:sz="0" w:space="0" w:color="auto"/>
        <w:left w:val="none" w:sz="0" w:space="0" w:color="auto"/>
        <w:bottom w:val="none" w:sz="0" w:space="0" w:color="auto"/>
        <w:right w:val="none" w:sz="0" w:space="0" w:color="auto"/>
      </w:divBdr>
    </w:div>
    <w:div w:id="384335491">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7213">
      <w:bodyDiv w:val="1"/>
      <w:marLeft w:val="0"/>
      <w:marRight w:val="0"/>
      <w:marTop w:val="0"/>
      <w:marBottom w:val="0"/>
      <w:divBdr>
        <w:top w:val="none" w:sz="0" w:space="0" w:color="auto"/>
        <w:left w:val="none" w:sz="0" w:space="0" w:color="auto"/>
        <w:bottom w:val="none" w:sz="0" w:space="0" w:color="auto"/>
        <w:right w:val="none" w:sz="0" w:space="0" w:color="auto"/>
      </w:divBdr>
    </w:div>
    <w:div w:id="384531842">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640422">
      <w:bodyDiv w:val="1"/>
      <w:marLeft w:val="0"/>
      <w:marRight w:val="0"/>
      <w:marTop w:val="0"/>
      <w:marBottom w:val="0"/>
      <w:divBdr>
        <w:top w:val="none" w:sz="0" w:space="0" w:color="auto"/>
        <w:left w:val="none" w:sz="0" w:space="0" w:color="auto"/>
        <w:bottom w:val="none" w:sz="0" w:space="0" w:color="auto"/>
        <w:right w:val="none" w:sz="0" w:space="0" w:color="auto"/>
      </w:divBdr>
    </w:div>
    <w:div w:id="384643365">
      <w:bodyDiv w:val="1"/>
      <w:marLeft w:val="0"/>
      <w:marRight w:val="0"/>
      <w:marTop w:val="0"/>
      <w:marBottom w:val="0"/>
      <w:divBdr>
        <w:top w:val="none" w:sz="0" w:space="0" w:color="auto"/>
        <w:left w:val="none" w:sz="0" w:space="0" w:color="auto"/>
        <w:bottom w:val="none" w:sz="0" w:space="0" w:color="auto"/>
        <w:right w:val="none" w:sz="0" w:space="0" w:color="auto"/>
      </w:divBdr>
    </w:div>
    <w:div w:id="384718218">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833924">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13005">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035025">
      <w:bodyDiv w:val="1"/>
      <w:marLeft w:val="0"/>
      <w:marRight w:val="0"/>
      <w:marTop w:val="0"/>
      <w:marBottom w:val="0"/>
      <w:divBdr>
        <w:top w:val="none" w:sz="0" w:space="0" w:color="auto"/>
        <w:left w:val="none" w:sz="0" w:space="0" w:color="auto"/>
        <w:bottom w:val="none" w:sz="0" w:space="0" w:color="auto"/>
        <w:right w:val="none" w:sz="0" w:space="0" w:color="auto"/>
      </w:divBdr>
    </w:div>
    <w:div w:id="385303756">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84406">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80548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537022">
      <w:bodyDiv w:val="1"/>
      <w:marLeft w:val="0"/>
      <w:marRight w:val="0"/>
      <w:marTop w:val="0"/>
      <w:marBottom w:val="0"/>
      <w:divBdr>
        <w:top w:val="none" w:sz="0" w:space="0" w:color="auto"/>
        <w:left w:val="none" w:sz="0" w:space="0" w:color="auto"/>
        <w:bottom w:val="none" w:sz="0" w:space="0" w:color="auto"/>
        <w:right w:val="none" w:sz="0" w:space="0" w:color="auto"/>
      </w:divBdr>
    </w:div>
    <w:div w:id="387655010">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93050">
      <w:bodyDiv w:val="1"/>
      <w:marLeft w:val="0"/>
      <w:marRight w:val="0"/>
      <w:marTop w:val="0"/>
      <w:marBottom w:val="0"/>
      <w:divBdr>
        <w:top w:val="none" w:sz="0" w:space="0" w:color="auto"/>
        <w:left w:val="none" w:sz="0" w:space="0" w:color="auto"/>
        <w:bottom w:val="none" w:sz="0" w:space="0" w:color="auto"/>
        <w:right w:val="none" w:sz="0" w:space="0" w:color="auto"/>
      </w:divBdr>
    </w:div>
    <w:div w:id="387993892">
      <w:bodyDiv w:val="1"/>
      <w:marLeft w:val="0"/>
      <w:marRight w:val="0"/>
      <w:marTop w:val="0"/>
      <w:marBottom w:val="0"/>
      <w:divBdr>
        <w:top w:val="none" w:sz="0" w:space="0" w:color="auto"/>
        <w:left w:val="none" w:sz="0" w:space="0" w:color="auto"/>
        <w:bottom w:val="none" w:sz="0" w:space="0" w:color="auto"/>
        <w:right w:val="none" w:sz="0" w:space="0" w:color="auto"/>
      </w:divBdr>
    </w:div>
    <w:div w:id="388111009">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98587">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6934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199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7423">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068">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16060">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05915">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1650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93807">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272188">
      <w:bodyDiv w:val="1"/>
      <w:marLeft w:val="0"/>
      <w:marRight w:val="0"/>
      <w:marTop w:val="0"/>
      <w:marBottom w:val="0"/>
      <w:divBdr>
        <w:top w:val="none" w:sz="0" w:space="0" w:color="auto"/>
        <w:left w:val="none" w:sz="0" w:space="0" w:color="auto"/>
        <w:bottom w:val="none" w:sz="0" w:space="0" w:color="auto"/>
        <w:right w:val="none" w:sz="0" w:space="0" w:color="auto"/>
      </w:divBdr>
    </w:div>
    <w:div w:id="391274104">
      <w:bodyDiv w:val="1"/>
      <w:marLeft w:val="0"/>
      <w:marRight w:val="0"/>
      <w:marTop w:val="0"/>
      <w:marBottom w:val="0"/>
      <w:divBdr>
        <w:top w:val="none" w:sz="0" w:space="0" w:color="auto"/>
        <w:left w:val="none" w:sz="0" w:space="0" w:color="auto"/>
        <w:bottom w:val="none" w:sz="0" w:space="0" w:color="auto"/>
        <w:right w:val="none" w:sz="0" w:space="0" w:color="auto"/>
      </w:divBdr>
    </w:div>
    <w:div w:id="39151338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663227">
      <w:bodyDiv w:val="1"/>
      <w:marLeft w:val="0"/>
      <w:marRight w:val="0"/>
      <w:marTop w:val="0"/>
      <w:marBottom w:val="0"/>
      <w:divBdr>
        <w:top w:val="none" w:sz="0" w:space="0" w:color="auto"/>
        <w:left w:val="none" w:sz="0" w:space="0" w:color="auto"/>
        <w:bottom w:val="none" w:sz="0" w:space="0" w:color="auto"/>
        <w:right w:val="none" w:sz="0" w:space="0" w:color="auto"/>
      </w:divBdr>
    </w:div>
    <w:div w:id="391737740">
      <w:bodyDiv w:val="1"/>
      <w:marLeft w:val="0"/>
      <w:marRight w:val="0"/>
      <w:marTop w:val="0"/>
      <w:marBottom w:val="0"/>
      <w:divBdr>
        <w:top w:val="none" w:sz="0" w:space="0" w:color="auto"/>
        <w:left w:val="none" w:sz="0" w:space="0" w:color="auto"/>
        <w:bottom w:val="none" w:sz="0" w:space="0" w:color="auto"/>
        <w:right w:val="none" w:sz="0" w:space="0" w:color="auto"/>
      </w:divBdr>
    </w:div>
    <w:div w:id="391774756">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1854831">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23430">
      <w:bodyDiv w:val="1"/>
      <w:marLeft w:val="0"/>
      <w:marRight w:val="0"/>
      <w:marTop w:val="0"/>
      <w:marBottom w:val="0"/>
      <w:divBdr>
        <w:top w:val="none" w:sz="0" w:space="0" w:color="auto"/>
        <w:left w:val="none" w:sz="0" w:space="0" w:color="auto"/>
        <w:bottom w:val="none" w:sz="0" w:space="0" w:color="auto"/>
        <w:right w:val="none" w:sz="0" w:space="0" w:color="auto"/>
      </w:divBdr>
    </w:div>
    <w:div w:id="39239136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585112">
      <w:bodyDiv w:val="1"/>
      <w:marLeft w:val="0"/>
      <w:marRight w:val="0"/>
      <w:marTop w:val="0"/>
      <w:marBottom w:val="0"/>
      <w:divBdr>
        <w:top w:val="none" w:sz="0" w:space="0" w:color="auto"/>
        <w:left w:val="none" w:sz="0" w:space="0" w:color="auto"/>
        <w:bottom w:val="none" w:sz="0" w:space="0" w:color="auto"/>
        <w:right w:val="none" w:sz="0" w:space="0" w:color="auto"/>
      </w:divBdr>
    </w:div>
    <w:div w:id="392626447">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2895658">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21027">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35708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6692">
      <w:bodyDiv w:val="1"/>
      <w:marLeft w:val="0"/>
      <w:marRight w:val="0"/>
      <w:marTop w:val="0"/>
      <w:marBottom w:val="0"/>
      <w:divBdr>
        <w:top w:val="none" w:sz="0" w:space="0" w:color="auto"/>
        <w:left w:val="none" w:sz="0" w:space="0" w:color="auto"/>
        <w:bottom w:val="none" w:sz="0" w:space="0" w:color="auto"/>
        <w:right w:val="none" w:sz="0" w:space="0" w:color="auto"/>
      </w:divBdr>
    </w:div>
    <w:div w:id="394820327">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010301">
      <w:bodyDiv w:val="1"/>
      <w:marLeft w:val="0"/>
      <w:marRight w:val="0"/>
      <w:marTop w:val="0"/>
      <w:marBottom w:val="0"/>
      <w:divBdr>
        <w:top w:val="none" w:sz="0" w:space="0" w:color="auto"/>
        <w:left w:val="none" w:sz="0" w:space="0" w:color="auto"/>
        <w:bottom w:val="none" w:sz="0" w:space="0" w:color="auto"/>
        <w:right w:val="none" w:sz="0" w:space="0" w:color="auto"/>
      </w:divBdr>
    </w:div>
    <w:div w:id="395206151">
      <w:bodyDiv w:val="1"/>
      <w:marLeft w:val="0"/>
      <w:marRight w:val="0"/>
      <w:marTop w:val="0"/>
      <w:marBottom w:val="0"/>
      <w:divBdr>
        <w:top w:val="none" w:sz="0" w:space="0" w:color="auto"/>
        <w:left w:val="none" w:sz="0" w:space="0" w:color="auto"/>
        <w:bottom w:val="none" w:sz="0" w:space="0" w:color="auto"/>
        <w:right w:val="none" w:sz="0" w:space="0" w:color="auto"/>
      </w:divBdr>
    </w:div>
    <w:div w:id="395249554">
      <w:bodyDiv w:val="1"/>
      <w:marLeft w:val="0"/>
      <w:marRight w:val="0"/>
      <w:marTop w:val="0"/>
      <w:marBottom w:val="0"/>
      <w:divBdr>
        <w:top w:val="none" w:sz="0" w:space="0" w:color="auto"/>
        <w:left w:val="none" w:sz="0" w:space="0" w:color="auto"/>
        <w:bottom w:val="none" w:sz="0" w:space="0" w:color="auto"/>
        <w:right w:val="none" w:sz="0" w:space="0" w:color="auto"/>
      </w:divBdr>
    </w:div>
    <w:div w:id="395326029">
      <w:bodyDiv w:val="1"/>
      <w:marLeft w:val="0"/>
      <w:marRight w:val="0"/>
      <w:marTop w:val="0"/>
      <w:marBottom w:val="0"/>
      <w:divBdr>
        <w:top w:val="none" w:sz="0" w:space="0" w:color="auto"/>
        <w:left w:val="none" w:sz="0" w:space="0" w:color="auto"/>
        <w:bottom w:val="none" w:sz="0" w:space="0" w:color="auto"/>
        <w:right w:val="none" w:sz="0" w:space="0" w:color="auto"/>
      </w:divBdr>
    </w:div>
    <w:div w:id="395401763">
      <w:bodyDiv w:val="1"/>
      <w:marLeft w:val="0"/>
      <w:marRight w:val="0"/>
      <w:marTop w:val="0"/>
      <w:marBottom w:val="0"/>
      <w:divBdr>
        <w:top w:val="none" w:sz="0" w:space="0" w:color="auto"/>
        <w:left w:val="none" w:sz="0" w:space="0" w:color="auto"/>
        <w:bottom w:val="none" w:sz="0" w:space="0" w:color="auto"/>
        <w:right w:val="none" w:sz="0" w:space="0" w:color="auto"/>
      </w:divBdr>
    </w:div>
    <w:div w:id="395520439">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28936">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707403">
      <w:bodyDiv w:val="1"/>
      <w:marLeft w:val="0"/>
      <w:marRight w:val="0"/>
      <w:marTop w:val="0"/>
      <w:marBottom w:val="0"/>
      <w:divBdr>
        <w:top w:val="none" w:sz="0" w:space="0" w:color="auto"/>
        <w:left w:val="none" w:sz="0" w:space="0" w:color="auto"/>
        <w:bottom w:val="none" w:sz="0" w:space="0" w:color="auto"/>
        <w:right w:val="none" w:sz="0" w:space="0" w:color="auto"/>
      </w:divBdr>
    </w:div>
    <w:div w:id="396784217">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19617">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28648">
      <w:bodyDiv w:val="1"/>
      <w:marLeft w:val="0"/>
      <w:marRight w:val="0"/>
      <w:marTop w:val="0"/>
      <w:marBottom w:val="0"/>
      <w:divBdr>
        <w:top w:val="none" w:sz="0" w:space="0" w:color="auto"/>
        <w:left w:val="none" w:sz="0" w:space="0" w:color="auto"/>
        <w:bottom w:val="none" w:sz="0" w:space="0" w:color="auto"/>
        <w:right w:val="none" w:sz="0" w:space="0" w:color="auto"/>
      </w:divBdr>
    </w:div>
    <w:div w:id="397673125">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093065">
      <w:bodyDiv w:val="1"/>
      <w:marLeft w:val="0"/>
      <w:marRight w:val="0"/>
      <w:marTop w:val="0"/>
      <w:marBottom w:val="0"/>
      <w:divBdr>
        <w:top w:val="none" w:sz="0" w:space="0" w:color="auto"/>
        <w:left w:val="none" w:sz="0" w:space="0" w:color="auto"/>
        <w:bottom w:val="none" w:sz="0" w:space="0" w:color="auto"/>
        <w:right w:val="none" w:sz="0" w:space="0" w:color="auto"/>
      </w:divBdr>
    </w:div>
    <w:div w:id="398138611">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16508">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331412">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676254">
      <w:bodyDiv w:val="1"/>
      <w:marLeft w:val="0"/>
      <w:marRight w:val="0"/>
      <w:marTop w:val="0"/>
      <w:marBottom w:val="0"/>
      <w:divBdr>
        <w:top w:val="none" w:sz="0" w:space="0" w:color="auto"/>
        <w:left w:val="none" w:sz="0" w:space="0" w:color="auto"/>
        <w:bottom w:val="none" w:sz="0" w:space="0" w:color="auto"/>
        <w:right w:val="none" w:sz="0" w:space="0" w:color="auto"/>
      </w:divBdr>
    </w:div>
    <w:div w:id="398945147">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601719">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400060984">
      <w:bodyDiv w:val="1"/>
      <w:marLeft w:val="0"/>
      <w:marRight w:val="0"/>
      <w:marTop w:val="0"/>
      <w:marBottom w:val="0"/>
      <w:divBdr>
        <w:top w:val="none" w:sz="0" w:space="0" w:color="auto"/>
        <w:left w:val="none" w:sz="0" w:space="0" w:color="auto"/>
        <w:bottom w:val="none" w:sz="0" w:space="0" w:color="auto"/>
        <w:right w:val="none" w:sz="0" w:space="0" w:color="auto"/>
      </w:divBdr>
    </w:div>
    <w:div w:id="400106578">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9300">
      <w:bodyDiv w:val="1"/>
      <w:marLeft w:val="0"/>
      <w:marRight w:val="0"/>
      <w:marTop w:val="0"/>
      <w:marBottom w:val="0"/>
      <w:divBdr>
        <w:top w:val="none" w:sz="0" w:space="0" w:color="auto"/>
        <w:left w:val="none" w:sz="0" w:space="0" w:color="auto"/>
        <w:bottom w:val="none" w:sz="0" w:space="0" w:color="auto"/>
        <w:right w:val="none" w:sz="0" w:space="0" w:color="auto"/>
      </w:divBdr>
    </w:div>
    <w:div w:id="400836408">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12660">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372890">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143772">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2670">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2800607">
      <w:bodyDiv w:val="1"/>
      <w:marLeft w:val="0"/>
      <w:marRight w:val="0"/>
      <w:marTop w:val="0"/>
      <w:marBottom w:val="0"/>
      <w:divBdr>
        <w:top w:val="none" w:sz="0" w:space="0" w:color="auto"/>
        <w:left w:val="none" w:sz="0" w:space="0" w:color="auto"/>
        <w:bottom w:val="none" w:sz="0" w:space="0" w:color="auto"/>
        <w:right w:val="none" w:sz="0" w:space="0" w:color="auto"/>
      </w:divBdr>
    </w:div>
    <w:div w:id="402869925">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184422">
      <w:bodyDiv w:val="1"/>
      <w:marLeft w:val="0"/>
      <w:marRight w:val="0"/>
      <w:marTop w:val="0"/>
      <w:marBottom w:val="0"/>
      <w:divBdr>
        <w:top w:val="none" w:sz="0" w:space="0" w:color="auto"/>
        <w:left w:val="none" w:sz="0" w:space="0" w:color="auto"/>
        <w:bottom w:val="none" w:sz="0" w:space="0" w:color="auto"/>
        <w:right w:val="none" w:sz="0" w:space="0" w:color="auto"/>
      </w:divBdr>
    </w:div>
    <w:div w:id="403260003">
      <w:bodyDiv w:val="1"/>
      <w:marLeft w:val="0"/>
      <w:marRight w:val="0"/>
      <w:marTop w:val="0"/>
      <w:marBottom w:val="0"/>
      <w:divBdr>
        <w:top w:val="none" w:sz="0" w:space="0" w:color="auto"/>
        <w:left w:val="none" w:sz="0" w:space="0" w:color="auto"/>
        <w:bottom w:val="none" w:sz="0" w:space="0" w:color="auto"/>
        <w:right w:val="none" w:sz="0" w:space="0" w:color="auto"/>
      </w:divBdr>
    </w:div>
    <w:div w:id="40326225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4746">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0959">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3720435">
      <w:bodyDiv w:val="1"/>
      <w:marLeft w:val="0"/>
      <w:marRight w:val="0"/>
      <w:marTop w:val="0"/>
      <w:marBottom w:val="0"/>
      <w:divBdr>
        <w:top w:val="none" w:sz="0" w:space="0" w:color="auto"/>
        <w:left w:val="none" w:sz="0" w:space="0" w:color="auto"/>
        <w:bottom w:val="none" w:sz="0" w:space="0" w:color="auto"/>
        <w:right w:val="none" w:sz="0" w:space="0" w:color="auto"/>
      </w:divBdr>
    </w:div>
    <w:div w:id="404033786">
      <w:bodyDiv w:val="1"/>
      <w:marLeft w:val="0"/>
      <w:marRight w:val="0"/>
      <w:marTop w:val="0"/>
      <w:marBottom w:val="0"/>
      <w:divBdr>
        <w:top w:val="none" w:sz="0" w:space="0" w:color="auto"/>
        <w:left w:val="none" w:sz="0" w:space="0" w:color="auto"/>
        <w:bottom w:val="none" w:sz="0" w:space="0" w:color="auto"/>
        <w:right w:val="none" w:sz="0" w:space="0" w:color="auto"/>
      </w:divBdr>
    </w:div>
    <w:div w:id="404109951">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300334">
      <w:bodyDiv w:val="1"/>
      <w:marLeft w:val="0"/>
      <w:marRight w:val="0"/>
      <w:marTop w:val="0"/>
      <w:marBottom w:val="0"/>
      <w:divBdr>
        <w:top w:val="none" w:sz="0" w:space="0" w:color="auto"/>
        <w:left w:val="none" w:sz="0" w:space="0" w:color="auto"/>
        <w:bottom w:val="none" w:sz="0" w:space="0" w:color="auto"/>
        <w:right w:val="none" w:sz="0" w:space="0" w:color="auto"/>
      </w:divBdr>
    </w:div>
    <w:div w:id="404646518">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3094">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53611">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231262">
      <w:bodyDiv w:val="1"/>
      <w:marLeft w:val="0"/>
      <w:marRight w:val="0"/>
      <w:marTop w:val="0"/>
      <w:marBottom w:val="0"/>
      <w:divBdr>
        <w:top w:val="none" w:sz="0" w:space="0" w:color="auto"/>
        <w:left w:val="none" w:sz="0" w:space="0" w:color="auto"/>
        <w:bottom w:val="none" w:sz="0" w:space="0" w:color="auto"/>
        <w:right w:val="none" w:sz="0" w:space="0" w:color="auto"/>
      </w:divBdr>
    </w:div>
    <w:div w:id="40553847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54027">
      <w:bodyDiv w:val="1"/>
      <w:marLeft w:val="0"/>
      <w:marRight w:val="0"/>
      <w:marTop w:val="0"/>
      <w:marBottom w:val="0"/>
      <w:divBdr>
        <w:top w:val="none" w:sz="0" w:space="0" w:color="auto"/>
        <w:left w:val="none" w:sz="0" w:space="0" w:color="auto"/>
        <w:bottom w:val="none" w:sz="0" w:space="0" w:color="auto"/>
        <w:right w:val="none" w:sz="0" w:space="0" w:color="auto"/>
      </w:divBdr>
    </w:div>
    <w:div w:id="406155274">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268250">
      <w:bodyDiv w:val="1"/>
      <w:marLeft w:val="0"/>
      <w:marRight w:val="0"/>
      <w:marTop w:val="0"/>
      <w:marBottom w:val="0"/>
      <w:divBdr>
        <w:top w:val="none" w:sz="0" w:space="0" w:color="auto"/>
        <w:left w:val="none" w:sz="0" w:space="0" w:color="auto"/>
        <w:bottom w:val="none" w:sz="0" w:space="0" w:color="auto"/>
        <w:right w:val="none" w:sz="0" w:space="0" w:color="auto"/>
      </w:divBdr>
    </w:div>
    <w:div w:id="406273527">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5063">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429">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263921">
      <w:bodyDiv w:val="1"/>
      <w:marLeft w:val="0"/>
      <w:marRight w:val="0"/>
      <w:marTop w:val="0"/>
      <w:marBottom w:val="0"/>
      <w:divBdr>
        <w:top w:val="none" w:sz="0" w:space="0" w:color="auto"/>
        <w:left w:val="none" w:sz="0" w:space="0" w:color="auto"/>
        <w:bottom w:val="none" w:sz="0" w:space="0" w:color="auto"/>
        <w:right w:val="none" w:sz="0" w:space="0" w:color="auto"/>
      </w:divBdr>
    </w:div>
    <w:div w:id="407269147">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03942">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0846">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03693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188821">
      <w:bodyDiv w:val="1"/>
      <w:marLeft w:val="0"/>
      <w:marRight w:val="0"/>
      <w:marTop w:val="0"/>
      <w:marBottom w:val="0"/>
      <w:divBdr>
        <w:top w:val="none" w:sz="0" w:space="0" w:color="auto"/>
        <w:left w:val="none" w:sz="0" w:space="0" w:color="auto"/>
        <w:bottom w:val="none" w:sz="0" w:space="0" w:color="auto"/>
        <w:right w:val="none" w:sz="0" w:space="0" w:color="auto"/>
      </w:divBdr>
    </w:div>
    <w:div w:id="408232148">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269">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7091">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11739">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195734">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39455">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320591">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588616">
      <w:bodyDiv w:val="1"/>
      <w:marLeft w:val="0"/>
      <w:marRight w:val="0"/>
      <w:marTop w:val="0"/>
      <w:marBottom w:val="0"/>
      <w:divBdr>
        <w:top w:val="none" w:sz="0" w:space="0" w:color="auto"/>
        <w:left w:val="none" w:sz="0" w:space="0" w:color="auto"/>
        <w:bottom w:val="none" w:sz="0" w:space="0" w:color="auto"/>
        <w:right w:val="none" w:sz="0" w:space="0" w:color="auto"/>
      </w:divBdr>
    </w:div>
    <w:div w:id="411589922">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701443">
      <w:bodyDiv w:val="1"/>
      <w:marLeft w:val="0"/>
      <w:marRight w:val="0"/>
      <w:marTop w:val="0"/>
      <w:marBottom w:val="0"/>
      <w:divBdr>
        <w:top w:val="none" w:sz="0" w:space="0" w:color="auto"/>
        <w:left w:val="none" w:sz="0" w:space="0" w:color="auto"/>
        <w:bottom w:val="none" w:sz="0" w:space="0" w:color="auto"/>
        <w:right w:val="none" w:sz="0" w:space="0" w:color="auto"/>
      </w:divBdr>
    </w:div>
    <w:div w:id="411781303">
      <w:bodyDiv w:val="1"/>
      <w:marLeft w:val="0"/>
      <w:marRight w:val="0"/>
      <w:marTop w:val="0"/>
      <w:marBottom w:val="0"/>
      <w:divBdr>
        <w:top w:val="none" w:sz="0" w:space="0" w:color="auto"/>
        <w:left w:val="none" w:sz="0" w:space="0" w:color="auto"/>
        <w:bottom w:val="none" w:sz="0" w:space="0" w:color="auto"/>
        <w:right w:val="none" w:sz="0" w:space="0" w:color="auto"/>
      </w:divBdr>
    </w:div>
    <w:div w:id="412164304">
      <w:bodyDiv w:val="1"/>
      <w:marLeft w:val="0"/>
      <w:marRight w:val="0"/>
      <w:marTop w:val="0"/>
      <w:marBottom w:val="0"/>
      <w:divBdr>
        <w:top w:val="none" w:sz="0" w:space="0" w:color="auto"/>
        <w:left w:val="none" w:sz="0" w:space="0" w:color="auto"/>
        <w:bottom w:val="none" w:sz="0" w:space="0" w:color="auto"/>
        <w:right w:val="none" w:sz="0" w:space="0" w:color="auto"/>
      </w:divBdr>
    </w:div>
    <w:div w:id="412360218">
      <w:bodyDiv w:val="1"/>
      <w:marLeft w:val="0"/>
      <w:marRight w:val="0"/>
      <w:marTop w:val="0"/>
      <w:marBottom w:val="0"/>
      <w:divBdr>
        <w:top w:val="none" w:sz="0" w:space="0" w:color="auto"/>
        <w:left w:val="none" w:sz="0" w:space="0" w:color="auto"/>
        <w:bottom w:val="none" w:sz="0" w:space="0" w:color="auto"/>
        <w:right w:val="none" w:sz="0" w:space="0" w:color="auto"/>
      </w:divBdr>
    </w:div>
    <w:div w:id="412549280">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02408">
      <w:bodyDiv w:val="1"/>
      <w:marLeft w:val="0"/>
      <w:marRight w:val="0"/>
      <w:marTop w:val="0"/>
      <w:marBottom w:val="0"/>
      <w:divBdr>
        <w:top w:val="none" w:sz="0" w:space="0" w:color="auto"/>
        <w:left w:val="none" w:sz="0" w:space="0" w:color="auto"/>
        <w:bottom w:val="none" w:sz="0" w:space="0" w:color="auto"/>
        <w:right w:val="none" w:sz="0" w:space="0" w:color="auto"/>
      </w:divBdr>
    </w:div>
    <w:div w:id="412825557">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3624">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136408">
      <w:bodyDiv w:val="1"/>
      <w:marLeft w:val="0"/>
      <w:marRight w:val="0"/>
      <w:marTop w:val="0"/>
      <w:marBottom w:val="0"/>
      <w:divBdr>
        <w:top w:val="none" w:sz="0" w:space="0" w:color="auto"/>
        <w:left w:val="none" w:sz="0" w:space="0" w:color="auto"/>
        <w:bottom w:val="none" w:sz="0" w:space="0" w:color="auto"/>
        <w:right w:val="none" w:sz="0" w:space="0" w:color="auto"/>
      </w:divBdr>
    </w:div>
    <w:div w:id="414326782">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3270">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7955">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89357">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3815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2741">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44531">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60497">
      <w:bodyDiv w:val="1"/>
      <w:marLeft w:val="0"/>
      <w:marRight w:val="0"/>
      <w:marTop w:val="0"/>
      <w:marBottom w:val="0"/>
      <w:divBdr>
        <w:top w:val="none" w:sz="0" w:space="0" w:color="auto"/>
        <w:left w:val="none" w:sz="0" w:space="0" w:color="auto"/>
        <w:bottom w:val="none" w:sz="0" w:space="0" w:color="auto"/>
        <w:right w:val="none" w:sz="0" w:space="0" w:color="auto"/>
      </w:divBdr>
    </w:div>
    <w:div w:id="417020373">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62135">
      <w:bodyDiv w:val="1"/>
      <w:marLeft w:val="0"/>
      <w:marRight w:val="0"/>
      <w:marTop w:val="0"/>
      <w:marBottom w:val="0"/>
      <w:divBdr>
        <w:top w:val="none" w:sz="0" w:space="0" w:color="auto"/>
        <w:left w:val="none" w:sz="0" w:space="0" w:color="auto"/>
        <w:bottom w:val="none" w:sz="0" w:space="0" w:color="auto"/>
        <w:right w:val="none" w:sz="0" w:space="0" w:color="auto"/>
      </w:divBdr>
    </w:div>
    <w:div w:id="417558043">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2081">
      <w:bodyDiv w:val="1"/>
      <w:marLeft w:val="0"/>
      <w:marRight w:val="0"/>
      <w:marTop w:val="0"/>
      <w:marBottom w:val="0"/>
      <w:divBdr>
        <w:top w:val="none" w:sz="0" w:space="0" w:color="auto"/>
        <w:left w:val="none" w:sz="0" w:space="0" w:color="auto"/>
        <w:bottom w:val="none" w:sz="0" w:space="0" w:color="auto"/>
        <w:right w:val="none" w:sz="0" w:space="0" w:color="auto"/>
      </w:divBdr>
    </w:div>
    <w:div w:id="417948652">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17095">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10379">
      <w:bodyDiv w:val="1"/>
      <w:marLeft w:val="0"/>
      <w:marRight w:val="0"/>
      <w:marTop w:val="0"/>
      <w:marBottom w:val="0"/>
      <w:divBdr>
        <w:top w:val="none" w:sz="0" w:space="0" w:color="auto"/>
        <w:left w:val="none" w:sz="0" w:space="0" w:color="auto"/>
        <w:bottom w:val="none" w:sz="0" w:space="0" w:color="auto"/>
        <w:right w:val="none" w:sz="0" w:space="0" w:color="auto"/>
      </w:divBdr>
    </w:div>
    <w:div w:id="418411640">
      <w:bodyDiv w:val="1"/>
      <w:marLeft w:val="0"/>
      <w:marRight w:val="0"/>
      <w:marTop w:val="0"/>
      <w:marBottom w:val="0"/>
      <w:divBdr>
        <w:top w:val="none" w:sz="0" w:space="0" w:color="auto"/>
        <w:left w:val="none" w:sz="0" w:space="0" w:color="auto"/>
        <w:bottom w:val="none" w:sz="0" w:space="0" w:color="auto"/>
        <w:right w:val="none" w:sz="0" w:space="0" w:color="auto"/>
      </w:divBdr>
    </w:div>
    <w:div w:id="418452420">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8912664">
      <w:bodyDiv w:val="1"/>
      <w:marLeft w:val="0"/>
      <w:marRight w:val="0"/>
      <w:marTop w:val="0"/>
      <w:marBottom w:val="0"/>
      <w:divBdr>
        <w:top w:val="none" w:sz="0" w:space="0" w:color="auto"/>
        <w:left w:val="none" w:sz="0" w:space="0" w:color="auto"/>
        <w:bottom w:val="none" w:sz="0" w:space="0" w:color="auto"/>
        <w:right w:val="none" w:sz="0" w:space="0" w:color="auto"/>
      </w:divBdr>
    </w:div>
    <w:div w:id="419251534">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256519">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838013">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184">
      <w:bodyDiv w:val="1"/>
      <w:marLeft w:val="0"/>
      <w:marRight w:val="0"/>
      <w:marTop w:val="0"/>
      <w:marBottom w:val="0"/>
      <w:divBdr>
        <w:top w:val="none" w:sz="0" w:space="0" w:color="auto"/>
        <w:left w:val="none" w:sz="0" w:space="0" w:color="auto"/>
        <w:bottom w:val="none" w:sz="0" w:space="0" w:color="auto"/>
        <w:right w:val="none" w:sz="0" w:space="0" w:color="auto"/>
      </w:divBdr>
    </w:div>
    <w:div w:id="42018355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100451">
      <w:bodyDiv w:val="1"/>
      <w:marLeft w:val="0"/>
      <w:marRight w:val="0"/>
      <w:marTop w:val="0"/>
      <w:marBottom w:val="0"/>
      <w:divBdr>
        <w:top w:val="none" w:sz="0" w:space="0" w:color="auto"/>
        <w:left w:val="none" w:sz="0" w:space="0" w:color="auto"/>
        <w:bottom w:val="none" w:sz="0" w:space="0" w:color="auto"/>
        <w:right w:val="none" w:sz="0" w:space="0" w:color="auto"/>
      </w:divBdr>
    </w:div>
    <w:div w:id="42114911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6008">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611805">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992291">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1859">
      <w:bodyDiv w:val="1"/>
      <w:marLeft w:val="0"/>
      <w:marRight w:val="0"/>
      <w:marTop w:val="0"/>
      <w:marBottom w:val="0"/>
      <w:divBdr>
        <w:top w:val="none" w:sz="0" w:space="0" w:color="auto"/>
        <w:left w:val="none" w:sz="0" w:space="0" w:color="auto"/>
        <w:bottom w:val="none" w:sz="0" w:space="0" w:color="auto"/>
        <w:right w:val="none" w:sz="0" w:space="0" w:color="auto"/>
      </w:divBdr>
    </w:div>
    <w:div w:id="422380591">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2823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02520">
      <w:bodyDiv w:val="1"/>
      <w:marLeft w:val="0"/>
      <w:marRight w:val="0"/>
      <w:marTop w:val="0"/>
      <w:marBottom w:val="0"/>
      <w:divBdr>
        <w:top w:val="none" w:sz="0" w:space="0" w:color="auto"/>
        <w:left w:val="none" w:sz="0" w:space="0" w:color="auto"/>
        <w:bottom w:val="none" w:sz="0" w:space="0" w:color="auto"/>
        <w:right w:val="none" w:sz="0" w:space="0" w:color="auto"/>
      </w:divBdr>
    </w:div>
    <w:div w:id="423570084">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47385">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58044">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13655">
      <w:bodyDiv w:val="1"/>
      <w:marLeft w:val="0"/>
      <w:marRight w:val="0"/>
      <w:marTop w:val="0"/>
      <w:marBottom w:val="0"/>
      <w:divBdr>
        <w:top w:val="none" w:sz="0" w:space="0" w:color="auto"/>
        <w:left w:val="none" w:sz="0" w:space="0" w:color="auto"/>
        <w:bottom w:val="none" w:sz="0" w:space="0" w:color="auto"/>
        <w:right w:val="none" w:sz="0" w:space="0" w:color="auto"/>
      </w:divBdr>
    </w:div>
    <w:div w:id="424224967">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402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082324">
      <w:bodyDiv w:val="1"/>
      <w:marLeft w:val="0"/>
      <w:marRight w:val="0"/>
      <w:marTop w:val="0"/>
      <w:marBottom w:val="0"/>
      <w:divBdr>
        <w:top w:val="none" w:sz="0" w:space="0" w:color="auto"/>
        <w:left w:val="none" w:sz="0" w:space="0" w:color="auto"/>
        <w:bottom w:val="none" w:sz="0" w:space="0" w:color="auto"/>
        <w:right w:val="none" w:sz="0" w:space="0" w:color="auto"/>
      </w:divBdr>
    </w:div>
    <w:div w:id="425155080">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34760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12657">
      <w:bodyDiv w:val="1"/>
      <w:marLeft w:val="0"/>
      <w:marRight w:val="0"/>
      <w:marTop w:val="0"/>
      <w:marBottom w:val="0"/>
      <w:divBdr>
        <w:top w:val="none" w:sz="0" w:space="0" w:color="auto"/>
        <w:left w:val="none" w:sz="0" w:space="0" w:color="auto"/>
        <w:bottom w:val="none" w:sz="0" w:space="0" w:color="auto"/>
        <w:right w:val="none" w:sz="0" w:space="0" w:color="auto"/>
      </w:divBdr>
    </w:div>
    <w:div w:id="425931560">
      <w:bodyDiv w:val="1"/>
      <w:marLeft w:val="0"/>
      <w:marRight w:val="0"/>
      <w:marTop w:val="0"/>
      <w:marBottom w:val="0"/>
      <w:divBdr>
        <w:top w:val="none" w:sz="0" w:space="0" w:color="auto"/>
        <w:left w:val="none" w:sz="0" w:space="0" w:color="auto"/>
        <w:bottom w:val="none" w:sz="0" w:space="0" w:color="auto"/>
        <w:right w:val="none" w:sz="0" w:space="0" w:color="auto"/>
      </w:divBdr>
    </w:div>
    <w:div w:id="426117886">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534757">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76428">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043807">
      <w:bodyDiv w:val="1"/>
      <w:marLeft w:val="0"/>
      <w:marRight w:val="0"/>
      <w:marTop w:val="0"/>
      <w:marBottom w:val="0"/>
      <w:divBdr>
        <w:top w:val="none" w:sz="0" w:space="0" w:color="auto"/>
        <w:left w:val="none" w:sz="0" w:space="0" w:color="auto"/>
        <w:bottom w:val="none" w:sz="0" w:space="0" w:color="auto"/>
        <w:right w:val="none" w:sz="0" w:space="0" w:color="auto"/>
      </w:divBdr>
    </w:div>
    <w:div w:id="427117929">
      <w:bodyDiv w:val="1"/>
      <w:marLeft w:val="0"/>
      <w:marRight w:val="0"/>
      <w:marTop w:val="0"/>
      <w:marBottom w:val="0"/>
      <w:divBdr>
        <w:top w:val="none" w:sz="0" w:space="0" w:color="auto"/>
        <w:left w:val="none" w:sz="0" w:space="0" w:color="auto"/>
        <w:bottom w:val="none" w:sz="0" w:space="0" w:color="auto"/>
        <w:right w:val="none" w:sz="0" w:space="0" w:color="auto"/>
      </w:divBdr>
    </w:div>
    <w:div w:id="427119068">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194265">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85795">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25586">
      <w:bodyDiv w:val="1"/>
      <w:marLeft w:val="0"/>
      <w:marRight w:val="0"/>
      <w:marTop w:val="0"/>
      <w:marBottom w:val="0"/>
      <w:divBdr>
        <w:top w:val="none" w:sz="0" w:space="0" w:color="auto"/>
        <w:left w:val="none" w:sz="0" w:space="0" w:color="auto"/>
        <w:bottom w:val="none" w:sz="0" w:space="0" w:color="auto"/>
        <w:right w:val="none" w:sz="0" w:space="0" w:color="auto"/>
      </w:divBdr>
    </w:div>
    <w:div w:id="428427487">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739205">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04266">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4503">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48534">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812666">
      <w:bodyDiv w:val="1"/>
      <w:marLeft w:val="0"/>
      <w:marRight w:val="0"/>
      <w:marTop w:val="0"/>
      <w:marBottom w:val="0"/>
      <w:divBdr>
        <w:top w:val="none" w:sz="0" w:space="0" w:color="auto"/>
        <w:left w:val="none" w:sz="0" w:space="0" w:color="auto"/>
        <w:bottom w:val="none" w:sz="0" w:space="0" w:color="auto"/>
        <w:right w:val="none" w:sz="0" w:space="0" w:color="auto"/>
      </w:divBdr>
    </w:div>
    <w:div w:id="42993210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394004">
      <w:bodyDiv w:val="1"/>
      <w:marLeft w:val="0"/>
      <w:marRight w:val="0"/>
      <w:marTop w:val="0"/>
      <w:marBottom w:val="0"/>
      <w:divBdr>
        <w:top w:val="none" w:sz="0" w:space="0" w:color="auto"/>
        <w:left w:val="none" w:sz="0" w:space="0" w:color="auto"/>
        <w:bottom w:val="none" w:sz="0" w:space="0" w:color="auto"/>
        <w:right w:val="none" w:sz="0" w:space="0" w:color="auto"/>
      </w:divBdr>
    </w:div>
    <w:div w:id="430442973">
      <w:bodyDiv w:val="1"/>
      <w:marLeft w:val="0"/>
      <w:marRight w:val="0"/>
      <w:marTop w:val="0"/>
      <w:marBottom w:val="0"/>
      <w:divBdr>
        <w:top w:val="none" w:sz="0" w:space="0" w:color="auto"/>
        <w:left w:val="none" w:sz="0" w:space="0" w:color="auto"/>
        <w:bottom w:val="none" w:sz="0" w:space="0" w:color="auto"/>
        <w:right w:val="none" w:sz="0" w:space="0" w:color="auto"/>
      </w:divBdr>
    </w:div>
    <w:div w:id="430515152">
      <w:bodyDiv w:val="1"/>
      <w:marLeft w:val="0"/>
      <w:marRight w:val="0"/>
      <w:marTop w:val="0"/>
      <w:marBottom w:val="0"/>
      <w:divBdr>
        <w:top w:val="none" w:sz="0" w:space="0" w:color="auto"/>
        <w:left w:val="none" w:sz="0" w:space="0" w:color="auto"/>
        <w:bottom w:val="none" w:sz="0" w:space="0" w:color="auto"/>
        <w:right w:val="none" w:sz="0" w:space="0" w:color="auto"/>
      </w:divBdr>
    </w:div>
    <w:div w:id="430515521">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779579">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856046">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432928">
      <w:bodyDiv w:val="1"/>
      <w:marLeft w:val="0"/>
      <w:marRight w:val="0"/>
      <w:marTop w:val="0"/>
      <w:marBottom w:val="0"/>
      <w:divBdr>
        <w:top w:val="none" w:sz="0" w:space="0" w:color="auto"/>
        <w:left w:val="none" w:sz="0" w:space="0" w:color="auto"/>
        <w:bottom w:val="none" w:sz="0" w:space="0" w:color="auto"/>
        <w:right w:val="none" w:sz="0" w:space="0" w:color="auto"/>
      </w:divBdr>
    </w:div>
    <w:div w:id="431509284">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555643">
      <w:bodyDiv w:val="1"/>
      <w:marLeft w:val="0"/>
      <w:marRight w:val="0"/>
      <w:marTop w:val="0"/>
      <w:marBottom w:val="0"/>
      <w:divBdr>
        <w:top w:val="none" w:sz="0" w:space="0" w:color="auto"/>
        <w:left w:val="none" w:sz="0" w:space="0" w:color="auto"/>
        <w:bottom w:val="none" w:sz="0" w:space="0" w:color="auto"/>
        <w:right w:val="none" w:sz="0" w:space="0" w:color="auto"/>
      </w:divBdr>
    </w:div>
    <w:div w:id="431559705">
      <w:bodyDiv w:val="1"/>
      <w:marLeft w:val="0"/>
      <w:marRight w:val="0"/>
      <w:marTop w:val="0"/>
      <w:marBottom w:val="0"/>
      <w:divBdr>
        <w:top w:val="none" w:sz="0" w:space="0" w:color="auto"/>
        <w:left w:val="none" w:sz="0" w:space="0" w:color="auto"/>
        <w:bottom w:val="none" w:sz="0" w:space="0" w:color="auto"/>
        <w:right w:val="none" w:sz="0" w:space="0" w:color="auto"/>
      </w:divBdr>
    </w:div>
    <w:div w:id="431971600">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64042">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214043">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942856">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785415">
      <w:bodyDiv w:val="1"/>
      <w:marLeft w:val="0"/>
      <w:marRight w:val="0"/>
      <w:marTop w:val="0"/>
      <w:marBottom w:val="0"/>
      <w:divBdr>
        <w:top w:val="none" w:sz="0" w:space="0" w:color="auto"/>
        <w:left w:val="none" w:sz="0" w:space="0" w:color="auto"/>
        <w:bottom w:val="none" w:sz="0" w:space="0" w:color="auto"/>
        <w:right w:val="none" w:sz="0" w:space="0" w:color="auto"/>
      </w:divBdr>
    </w:div>
    <w:div w:id="433786841">
      <w:bodyDiv w:val="1"/>
      <w:marLeft w:val="0"/>
      <w:marRight w:val="0"/>
      <w:marTop w:val="0"/>
      <w:marBottom w:val="0"/>
      <w:divBdr>
        <w:top w:val="none" w:sz="0" w:space="0" w:color="auto"/>
        <w:left w:val="none" w:sz="0" w:space="0" w:color="auto"/>
        <w:bottom w:val="none" w:sz="0" w:space="0" w:color="auto"/>
        <w:right w:val="none" w:sz="0" w:space="0" w:color="auto"/>
      </w:divBdr>
    </w:div>
    <w:div w:id="433867283">
      <w:bodyDiv w:val="1"/>
      <w:marLeft w:val="0"/>
      <w:marRight w:val="0"/>
      <w:marTop w:val="0"/>
      <w:marBottom w:val="0"/>
      <w:divBdr>
        <w:top w:val="none" w:sz="0" w:space="0" w:color="auto"/>
        <w:left w:val="none" w:sz="0" w:space="0" w:color="auto"/>
        <w:bottom w:val="none" w:sz="0" w:space="0" w:color="auto"/>
        <w:right w:val="none" w:sz="0" w:space="0" w:color="auto"/>
      </w:divBdr>
    </w:div>
    <w:div w:id="433869451">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443280">
      <w:bodyDiv w:val="1"/>
      <w:marLeft w:val="0"/>
      <w:marRight w:val="0"/>
      <w:marTop w:val="0"/>
      <w:marBottom w:val="0"/>
      <w:divBdr>
        <w:top w:val="none" w:sz="0" w:space="0" w:color="auto"/>
        <w:left w:val="none" w:sz="0" w:space="0" w:color="auto"/>
        <w:bottom w:val="none" w:sz="0" w:space="0" w:color="auto"/>
        <w:right w:val="none" w:sz="0" w:space="0" w:color="auto"/>
      </w:divBdr>
    </w:div>
    <w:div w:id="434594755">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11168">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4985994">
      <w:bodyDiv w:val="1"/>
      <w:marLeft w:val="0"/>
      <w:marRight w:val="0"/>
      <w:marTop w:val="0"/>
      <w:marBottom w:val="0"/>
      <w:divBdr>
        <w:top w:val="none" w:sz="0" w:space="0" w:color="auto"/>
        <w:left w:val="none" w:sz="0" w:space="0" w:color="auto"/>
        <w:bottom w:val="none" w:sz="0" w:space="0" w:color="auto"/>
        <w:right w:val="none" w:sz="0" w:space="0" w:color="auto"/>
      </w:divBdr>
    </w:div>
    <w:div w:id="435104145">
      <w:bodyDiv w:val="1"/>
      <w:marLeft w:val="0"/>
      <w:marRight w:val="0"/>
      <w:marTop w:val="0"/>
      <w:marBottom w:val="0"/>
      <w:divBdr>
        <w:top w:val="none" w:sz="0" w:space="0" w:color="auto"/>
        <w:left w:val="none" w:sz="0" w:space="0" w:color="auto"/>
        <w:bottom w:val="none" w:sz="0" w:space="0" w:color="auto"/>
        <w:right w:val="none" w:sz="0" w:space="0" w:color="auto"/>
      </w:divBdr>
    </w:div>
    <w:div w:id="435297212">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87150">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028372">
      <w:bodyDiv w:val="1"/>
      <w:marLeft w:val="0"/>
      <w:marRight w:val="0"/>
      <w:marTop w:val="0"/>
      <w:marBottom w:val="0"/>
      <w:divBdr>
        <w:top w:val="none" w:sz="0" w:space="0" w:color="auto"/>
        <w:left w:val="none" w:sz="0" w:space="0" w:color="auto"/>
        <w:bottom w:val="none" w:sz="0" w:space="0" w:color="auto"/>
        <w:right w:val="none" w:sz="0" w:space="0" w:color="auto"/>
      </w:divBdr>
    </w:div>
    <w:div w:id="436171220">
      <w:bodyDiv w:val="1"/>
      <w:marLeft w:val="0"/>
      <w:marRight w:val="0"/>
      <w:marTop w:val="0"/>
      <w:marBottom w:val="0"/>
      <w:divBdr>
        <w:top w:val="none" w:sz="0" w:space="0" w:color="auto"/>
        <w:left w:val="none" w:sz="0" w:space="0" w:color="auto"/>
        <w:bottom w:val="none" w:sz="0" w:space="0" w:color="auto"/>
        <w:right w:val="none" w:sz="0" w:space="0" w:color="auto"/>
      </w:divBdr>
    </w:div>
    <w:div w:id="436291020">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408451">
      <w:bodyDiv w:val="1"/>
      <w:marLeft w:val="0"/>
      <w:marRight w:val="0"/>
      <w:marTop w:val="0"/>
      <w:marBottom w:val="0"/>
      <w:divBdr>
        <w:top w:val="none" w:sz="0" w:space="0" w:color="auto"/>
        <w:left w:val="none" w:sz="0" w:space="0" w:color="auto"/>
        <w:bottom w:val="none" w:sz="0" w:space="0" w:color="auto"/>
        <w:right w:val="none" w:sz="0" w:space="0" w:color="auto"/>
      </w:divBdr>
    </w:div>
    <w:div w:id="437524896">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14457">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7989158">
      <w:bodyDiv w:val="1"/>
      <w:marLeft w:val="0"/>
      <w:marRight w:val="0"/>
      <w:marTop w:val="0"/>
      <w:marBottom w:val="0"/>
      <w:divBdr>
        <w:top w:val="none" w:sz="0" w:space="0" w:color="auto"/>
        <w:left w:val="none" w:sz="0" w:space="0" w:color="auto"/>
        <w:bottom w:val="none" w:sz="0" w:space="0" w:color="auto"/>
        <w:right w:val="none" w:sz="0" w:space="0" w:color="auto"/>
      </w:divBdr>
    </w:div>
    <w:div w:id="437991123">
      <w:bodyDiv w:val="1"/>
      <w:marLeft w:val="0"/>
      <w:marRight w:val="0"/>
      <w:marTop w:val="0"/>
      <w:marBottom w:val="0"/>
      <w:divBdr>
        <w:top w:val="none" w:sz="0" w:space="0" w:color="auto"/>
        <w:left w:val="none" w:sz="0" w:space="0" w:color="auto"/>
        <w:bottom w:val="none" w:sz="0" w:space="0" w:color="auto"/>
        <w:right w:val="none" w:sz="0" w:space="0" w:color="auto"/>
      </w:divBdr>
    </w:div>
    <w:div w:id="437994491">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568459">
      <w:bodyDiv w:val="1"/>
      <w:marLeft w:val="0"/>
      <w:marRight w:val="0"/>
      <w:marTop w:val="0"/>
      <w:marBottom w:val="0"/>
      <w:divBdr>
        <w:top w:val="none" w:sz="0" w:space="0" w:color="auto"/>
        <w:left w:val="none" w:sz="0" w:space="0" w:color="auto"/>
        <w:bottom w:val="none" w:sz="0" w:space="0" w:color="auto"/>
        <w:right w:val="none" w:sz="0" w:space="0" w:color="auto"/>
      </w:divBdr>
    </w:div>
    <w:div w:id="438598294">
      <w:bodyDiv w:val="1"/>
      <w:marLeft w:val="0"/>
      <w:marRight w:val="0"/>
      <w:marTop w:val="0"/>
      <w:marBottom w:val="0"/>
      <w:divBdr>
        <w:top w:val="none" w:sz="0" w:space="0" w:color="auto"/>
        <w:left w:val="none" w:sz="0" w:space="0" w:color="auto"/>
        <w:bottom w:val="none" w:sz="0" w:space="0" w:color="auto"/>
        <w:right w:val="none" w:sz="0" w:space="0" w:color="auto"/>
      </w:divBdr>
    </w:div>
    <w:div w:id="438647423">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109579">
      <w:bodyDiv w:val="1"/>
      <w:marLeft w:val="0"/>
      <w:marRight w:val="0"/>
      <w:marTop w:val="0"/>
      <w:marBottom w:val="0"/>
      <w:divBdr>
        <w:top w:val="none" w:sz="0" w:space="0" w:color="auto"/>
        <w:left w:val="none" w:sz="0" w:space="0" w:color="auto"/>
        <w:bottom w:val="none" w:sz="0" w:space="0" w:color="auto"/>
        <w:right w:val="none" w:sz="0" w:space="0" w:color="auto"/>
      </w:divBdr>
    </w:div>
    <w:div w:id="439180680">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423041">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7151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419304">
      <w:bodyDiv w:val="1"/>
      <w:marLeft w:val="0"/>
      <w:marRight w:val="0"/>
      <w:marTop w:val="0"/>
      <w:marBottom w:val="0"/>
      <w:divBdr>
        <w:top w:val="none" w:sz="0" w:space="0" w:color="auto"/>
        <w:left w:val="none" w:sz="0" w:space="0" w:color="auto"/>
        <w:bottom w:val="none" w:sz="0" w:space="0" w:color="auto"/>
        <w:right w:val="none" w:sz="0" w:space="0" w:color="auto"/>
      </w:divBdr>
    </w:div>
    <w:div w:id="440496622">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4483">
      <w:bodyDiv w:val="1"/>
      <w:marLeft w:val="0"/>
      <w:marRight w:val="0"/>
      <w:marTop w:val="0"/>
      <w:marBottom w:val="0"/>
      <w:divBdr>
        <w:top w:val="none" w:sz="0" w:space="0" w:color="auto"/>
        <w:left w:val="none" w:sz="0" w:space="0" w:color="auto"/>
        <w:bottom w:val="none" w:sz="0" w:space="0" w:color="auto"/>
        <w:right w:val="none" w:sz="0" w:space="0" w:color="auto"/>
      </w:divBdr>
    </w:div>
    <w:div w:id="441194865">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657774">
      <w:bodyDiv w:val="1"/>
      <w:marLeft w:val="0"/>
      <w:marRight w:val="0"/>
      <w:marTop w:val="0"/>
      <w:marBottom w:val="0"/>
      <w:divBdr>
        <w:top w:val="none" w:sz="0" w:space="0" w:color="auto"/>
        <w:left w:val="none" w:sz="0" w:space="0" w:color="auto"/>
        <w:bottom w:val="none" w:sz="0" w:space="0" w:color="auto"/>
        <w:right w:val="none" w:sz="0" w:space="0" w:color="auto"/>
      </w:divBdr>
    </w:div>
    <w:div w:id="44172661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51105">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829">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1817">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311398">
      <w:bodyDiv w:val="1"/>
      <w:marLeft w:val="0"/>
      <w:marRight w:val="0"/>
      <w:marTop w:val="0"/>
      <w:marBottom w:val="0"/>
      <w:divBdr>
        <w:top w:val="none" w:sz="0" w:space="0" w:color="auto"/>
        <w:left w:val="none" w:sz="0" w:space="0" w:color="auto"/>
        <w:bottom w:val="none" w:sz="0" w:space="0" w:color="auto"/>
        <w:right w:val="none" w:sz="0" w:space="0" w:color="auto"/>
      </w:divBdr>
    </w:div>
    <w:div w:id="442502500">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54825">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3459">
      <w:bodyDiv w:val="1"/>
      <w:marLeft w:val="0"/>
      <w:marRight w:val="0"/>
      <w:marTop w:val="0"/>
      <w:marBottom w:val="0"/>
      <w:divBdr>
        <w:top w:val="none" w:sz="0" w:space="0" w:color="auto"/>
        <w:left w:val="none" w:sz="0" w:space="0" w:color="auto"/>
        <w:bottom w:val="none" w:sz="0" w:space="0" w:color="auto"/>
        <w:right w:val="none" w:sz="0" w:space="0" w:color="auto"/>
      </w:divBdr>
    </w:div>
    <w:div w:id="44311749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6888">
      <w:bodyDiv w:val="1"/>
      <w:marLeft w:val="0"/>
      <w:marRight w:val="0"/>
      <w:marTop w:val="0"/>
      <w:marBottom w:val="0"/>
      <w:divBdr>
        <w:top w:val="none" w:sz="0" w:space="0" w:color="auto"/>
        <w:left w:val="none" w:sz="0" w:space="0" w:color="auto"/>
        <w:bottom w:val="none" w:sz="0" w:space="0" w:color="auto"/>
        <w:right w:val="none" w:sz="0" w:space="0" w:color="auto"/>
      </w:divBdr>
    </w:div>
    <w:div w:id="443227786">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10112">
      <w:bodyDiv w:val="1"/>
      <w:marLeft w:val="0"/>
      <w:marRight w:val="0"/>
      <w:marTop w:val="0"/>
      <w:marBottom w:val="0"/>
      <w:divBdr>
        <w:top w:val="none" w:sz="0" w:space="0" w:color="auto"/>
        <w:left w:val="none" w:sz="0" w:space="0" w:color="auto"/>
        <w:bottom w:val="none" w:sz="0" w:space="0" w:color="auto"/>
        <w:right w:val="none" w:sz="0" w:space="0" w:color="auto"/>
      </w:divBdr>
    </w:div>
    <w:div w:id="444035674">
      <w:bodyDiv w:val="1"/>
      <w:marLeft w:val="0"/>
      <w:marRight w:val="0"/>
      <w:marTop w:val="0"/>
      <w:marBottom w:val="0"/>
      <w:divBdr>
        <w:top w:val="none" w:sz="0" w:space="0" w:color="auto"/>
        <w:left w:val="none" w:sz="0" w:space="0" w:color="auto"/>
        <w:bottom w:val="none" w:sz="0" w:space="0" w:color="auto"/>
        <w:right w:val="none" w:sz="0" w:space="0" w:color="auto"/>
      </w:divBdr>
    </w:div>
    <w:div w:id="444076981">
      <w:bodyDiv w:val="1"/>
      <w:marLeft w:val="0"/>
      <w:marRight w:val="0"/>
      <w:marTop w:val="0"/>
      <w:marBottom w:val="0"/>
      <w:divBdr>
        <w:top w:val="none" w:sz="0" w:space="0" w:color="auto"/>
        <w:left w:val="none" w:sz="0" w:space="0" w:color="auto"/>
        <w:bottom w:val="none" w:sz="0" w:space="0" w:color="auto"/>
        <w:right w:val="none" w:sz="0" w:space="0" w:color="auto"/>
      </w:divBdr>
    </w:div>
    <w:div w:id="444082268">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69399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4930751">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7521">
      <w:bodyDiv w:val="1"/>
      <w:marLeft w:val="0"/>
      <w:marRight w:val="0"/>
      <w:marTop w:val="0"/>
      <w:marBottom w:val="0"/>
      <w:divBdr>
        <w:top w:val="none" w:sz="0" w:space="0" w:color="auto"/>
        <w:left w:val="none" w:sz="0" w:space="0" w:color="auto"/>
        <w:bottom w:val="none" w:sz="0" w:space="0" w:color="auto"/>
        <w:right w:val="none" w:sz="0" w:space="0" w:color="auto"/>
      </w:divBdr>
    </w:div>
    <w:div w:id="445471504">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003723">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696671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03785">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7817110">
      <w:bodyDiv w:val="1"/>
      <w:marLeft w:val="0"/>
      <w:marRight w:val="0"/>
      <w:marTop w:val="0"/>
      <w:marBottom w:val="0"/>
      <w:divBdr>
        <w:top w:val="none" w:sz="0" w:space="0" w:color="auto"/>
        <w:left w:val="none" w:sz="0" w:space="0" w:color="auto"/>
        <w:bottom w:val="none" w:sz="0" w:space="0" w:color="auto"/>
        <w:right w:val="none" w:sz="0" w:space="0" w:color="auto"/>
      </w:divBdr>
    </w:div>
    <w:div w:id="448090945">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738734">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16789">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277816">
      <w:bodyDiv w:val="1"/>
      <w:marLeft w:val="0"/>
      <w:marRight w:val="0"/>
      <w:marTop w:val="0"/>
      <w:marBottom w:val="0"/>
      <w:divBdr>
        <w:top w:val="none" w:sz="0" w:space="0" w:color="auto"/>
        <w:left w:val="none" w:sz="0" w:space="0" w:color="auto"/>
        <w:bottom w:val="none" w:sz="0" w:space="0" w:color="auto"/>
        <w:right w:val="none" w:sz="0" w:space="0" w:color="auto"/>
      </w:divBdr>
    </w:div>
    <w:div w:id="449325395">
      <w:bodyDiv w:val="1"/>
      <w:marLeft w:val="0"/>
      <w:marRight w:val="0"/>
      <w:marTop w:val="0"/>
      <w:marBottom w:val="0"/>
      <w:divBdr>
        <w:top w:val="none" w:sz="0" w:space="0" w:color="auto"/>
        <w:left w:val="none" w:sz="0" w:space="0" w:color="auto"/>
        <w:bottom w:val="none" w:sz="0" w:space="0" w:color="auto"/>
        <w:right w:val="none" w:sz="0" w:space="0" w:color="auto"/>
      </w:divBdr>
    </w:div>
    <w:div w:id="449326059">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477094">
      <w:bodyDiv w:val="1"/>
      <w:marLeft w:val="0"/>
      <w:marRight w:val="0"/>
      <w:marTop w:val="0"/>
      <w:marBottom w:val="0"/>
      <w:divBdr>
        <w:top w:val="none" w:sz="0" w:space="0" w:color="auto"/>
        <w:left w:val="none" w:sz="0" w:space="0" w:color="auto"/>
        <w:bottom w:val="none" w:sz="0" w:space="0" w:color="auto"/>
        <w:right w:val="none" w:sz="0" w:space="0" w:color="auto"/>
      </w:divBdr>
    </w:div>
    <w:div w:id="449518223">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052761">
      <w:bodyDiv w:val="1"/>
      <w:marLeft w:val="0"/>
      <w:marRight w:val="0"/>
      <w:marTop w:val="0"/>
      <w:marBottom w:val="0"/>
      <w:divBdr>
        <w:top w:val="none" w:sz="0" w:space="0" w:color="auto"/>
        <w:left w:val="none" w:sz="0" w:space="0" w:color="auto"/>
        <w:bottom w:val="none" w:sz="0" w:space="0" w:color="auto"/>
        <w:right w:val="none" w:sz="0" w:space="0" w:color="auto"/>
      </w:divBdr>
    </w:div>
    <w:div w:id="450058560">
      <w:bodyDiv w:val="1"/>
      <w:marLeft w:val="0"/>
      <w:marRight w:val="0"/>
      <w:marTop w:val="0"/>
      <w:marBottom w:val="0"/>
      <w:divBdr>
        <w:top w:val="none" w:sz="0" w:space="0" w:color="auto"/>
        <w:left w:val="none" w:sz="0" w:space="0" w:color="auto"/>
        <w:bottom w:val="none" w:sz="0" w:space="0" w:color="auto"/>
        <w:right w:val="none" w:sz="0" w:space="0" w:color="auto"/>
      </w:divBdr>
    </w:div>
    <w:div w:id="450320621">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6180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0719">
      <w:bodyDiv w:val="1"/>
      <w:marLeft w:val="0"/>
      <w:marRight w:val="0"/>
      <w:marTop w:val="0"/>
      <w:marBottom w:val="0"/>
      <w:divBdr>
        <w:top w:val="none" w:sz="0" w:space="0" w:color="auto"/>
        <w:left w:val="none" w:sz="0" w:space="0" w:color="auto"/>
        <w:bottom w:val="none" w:sz="0" w:space="0" w:color="auto"/>
        <w:right w:val="none" w:sz="0" w:space="0" w:color="auto"/>
      </w:divBdr>
    </w:div>
    <w:div w:id="450782258">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79000">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486480">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5980">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9872">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334749">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79904">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552869">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57003">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38249">
      <w:bodyDiv w:val="1"/>
      <w:marLeft w:val="0"/>
      <w:marRight w:val="0"/>
      <w:marTop w:val="0"/>
      <w:marBottom w:val="0"/>
      <w:divBdr>
        <w:top w:val="none" w:sz="0" w:space="0" w:color="auto"/>
        <w:left w:val="none" w:sz="0" w:space="0" w:color="auto"/>
        <w:bottom w:val="none" w:sz="0" w:space="0" w:color="auto"/>
        <w:right w:val="none" w:sz="0" w:space="0" w:color="auto"/>
      </w:divBdr>
    </w:div>
    <w:div w:id="453986077">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178896">
      <w:bodyDiv w:val="1"/>
      <w:marLeft w:val="0"/>
      <w:marRight w:val="0"/>
      <w:marTop w:val="0"/>
      <w:marBottom w:val="0"/>
      <w:divBdr>
        <w:top w:val="none" w:sz="0" w:space="0" w:color="auto"/>
        <w:left w:val="none" w:sz="0" w:space="0" w:color="auto"/>
        <w:bottom w:val="none" w:sz="0" w:space="0" w:color="auto"/>
        <w:right w:val="none" w:sz="0" w:space="0" w:color="auto"/>
      </w:divBdr>
    </w:div>
    <w:div w:id="454251544">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4532">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492174">
      <w:bodyDiv w:val="1"/>
      <w:marLeft w:val="0"/>
      <w:marRight w:val="0"/>
      <w:marTop w:val="0"/>
      <w:marBottom w:val="0"/>
      <w:divBdr>
        <w:top w:val="none" w:sz="0" w:space="0" w:color="auto"/>
        <w:left w:val="none" w:sz="0" w:space="0" w:color="auto"/>
        <w:bottom w:val="none" w:sz="0" w:space="0" w:color="auto"/>
        <w:right w:val="none" w:sz="0" w:space="0" w:color="auto"/>
      </w:divBdr>
    </w:div>
    <w:div w:id="454567677">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641746">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1684">
      <w:bodyDiv w:val="1"/>
      <w:marLeft w:val="0"/>
      <w:marRight w:val="0"/>
      <w:marTop w:val="0"/>
      <w:marBottom w:val="0"/>
      <w:divBdr>
        <w:top w:val="none" w:sz="0" w:space="0" w:color="auto"/>
        <w:left w:val="none" w:sz="0" w:space="0" w:color="auto"/>
        <w:bottom w:val="none" w:sz="0" w:space="0" w:color="auto"/>
        <w:right w:val="none" w:sz="0" w:space="0" w:color="auto"/>
      </w:divBdr>
    </w:div>
    <w:div w:id="454834182">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8545">
      <w:bodyDiv w:val="1"/>
      <w:marLeft w:val="0"/>
      <w:marRight w:val="0"/>
      <w:marTop w:val="0"/>
      <w:marBottom w:val="0"/>
      <w:divBdr>
        <w:top w:val="none" w:sz="0" w:space="0" w:color="auto"/>
        <w:left w:val="none" w:sz="0" w:space="0" w:color="auto"/>
        <w:bottom w:val="none" w:sz="0" w:space="0" w:color="auto"/>
        <w:right w:val="none" w:sz="0" w:space="0" w:color="auto"/>
      </w:divBdr>
    </w:div>
    <w:div w:id="455370630">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184">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5548">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31811">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9260">
      <w:bodyDiv w:val="1"/>
      <w:marLeft w:val="0"/>
      <w:marRight w:val="0"/>
      <w:marTop w:val="0"/>
      <w:marBottom w:val="0"/>
      <w:divBdr>
        <w:top w:val="none" w:sz="0" w:space="0" w:color="auto"/>
        <w:left w:val="none" w:sz="0" w:space="0" w:color="auto"/>
        <w:bottom w:val="none" w:sz="0" w:space="0" w:color="auto"/>
        <w:right w:val="none" w:sz="0" w:space="0" w:color="auto"/>
      </w:divBdr>
    </w:div>
    <w:div w:id="456727093">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4026">
      <w:bodyDiv w:val="1"/>
      <w:marLeft w:val="0"/>
      <w:marRight w:val="0"/>
      <w:marTop w:val="0"/>
      <w:marBottom w:val="0"/>
      <w:divBdr>
        <w:top w:val="none" w:sz="0" w:space="0" w:color="auto"/>
        <w:left w:val="none" w:sz="0" w:space="0" w:color="auto"/>
        <w:bottom w:val="none" w:sz="0" w:space="0" w:color="auto"/>
        <w:right w:val="none" w:sz="0" w:space="0" w:color="auto"/>
      </w:divBdr>
    </w:div>
    <w:div w:id="457114097">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32660">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33272">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46745">
      <w:bodyDiv w:val="1"/>
      <w:marLeft w:val="0"/>
      <w:marRight w:val="0"/>
      <w:marTop w:val="0"/>
      <w:marBottom w:val="0"/>
      <w:divBdr>
        <w:top w:val="none" w:sz="0" w:space="0" w:color="auto"/>
        <w:left w:val="none" w:sz="0" w:space="0" w:color="auto"/>
        <w:bottom w:val="none" w:sz="0" w:space="0" w:color="auto"/>
        <w:right w:val="none" w:sz="0" w:space="0" w:color="auto"/>
      </w:divBdr>
    </w:div>
    <w:div w:id="45772823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9470">
      <w:bodyDiv w:val="1"/>
      <w:marLeft w:val="0"/>
      <w:marRight w:val="0"/>
      <w:marTop w:val="0"/>
      <w:marBottom w:val="0"/>
      <w:divBdr>
        <w:top w:val="none" w:sz="0" w:space="0" w:color="auto"/>
        <w:left w:val="none" w:sz="0" w:space="0" w:color="auto"/>
        <w:bottom w:val="none" w:sz="0" w:space="0" w:color="auto"/>
        <w:right w:val="none" w:sz="0" w:space="0" w:color="auto"/>
      </w:divBdr>
    </w:div>
    <w:div w:id="458299093">
      <w:bodyDiv w:val="1"/>
      <w:marLeft w:val="0"/>
      <w:marRight w:val="0"/>
      <w:marTop w:val="0"/>
      <w:marBottom w:val="0"/>
      <w:divBdr>
        <w:top w:val="none" w:sz="0" w:space="0" w:color="auto"/>
        <w:left w:val="none" w:sz="0" w:space="0" w:color="auto"/>
        <w:bottom w:val="none" w:sz="0" w:space="0" w:color="auto"/>
        <w:right w:val="none" w:sz="0" w:space="0" w:color="auto"/>
      </w:divBdr>
    </w:div>
    <w:div w:id="458493341">
      <w:bodyDiv w:val="1"/>
      <w:marLeft w:val="0"/>
      <w:marRight w:val="0"/>
      <w:marTop w:val="0"/>
      <w:marBottom w:val="0"/>
      <w:divBdr>
        <w:top w:val="none" w:sz="0" w:space="0" w:color="auto"/>
        <w:left w:val="none" w:sz="0" w:space="0" w:color="auto"/>
        <w:bottom w:val="none" w:sz="0" w:space="0" w:color="auto"/>
        <w:right w:val="none" w:sz="0" w:space="0" w:color="auto"/>
      </w:divBdr>
    </w:div>
    <w:div w:id="458568095">
      <w:bodyDiv w:val="1"/>
      <w:marLeft w:val="0"/>
      <w:marRight w:val="0"/>
      <w:marTop w:val="0"/>
      <w:marBottom w:val="0"/>
      <w:divBdr>
        <w:top w:val="none" w:sz="0" w:space="0" w:color="auto"/>
        <w:left w:val="none" w:sz="0" w:space="0" w:color="auto"/>
        <w:bottom w:val="none" w:sz="0" w:space="0" w:color="auto"/>
        <w:right w:val="none" w:sz="0" w:space="0" w:color="auto"/>
      </w:divBdr>
    </w:div>
    <w:div w:id="45857414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3708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8955702">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231939">
      <w:bodyDiv w:val="1"/>
      <w:marLeft w:val="0"/>
      <w:marRight w:val="0"/>
      <w:marTop w:val="0"/>
      <w:marBottom w:val="0"/>
      <w:divBdr>
        <w:top w:val="none" w:sz="0" w:space="0" w:color="auto"/>
        <w:left w:val="none" w:sz="0" w:space="0" w:color="auto"/>
        <w:bottom w:val="none" w:sz="0" w:space="0" w:color="auto"/>
        <w:right w:val="none" w:sz="0" w:space="0" w:color="auto"/>
      </w:divBdr>
    </w:div>
    <w:div w:id="459542437">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9037">
      <w:bodyDiv w:val="1"/>
      <w:marLeft w:val="0"/>
      <w:marRight w:val="0"/>
      <w:marTop w:val="0"/>
      <w:marBottom w:val="0"/>
      <w:divBdr>
        <w:top w:val="none" w:sz="0" w:space="0" w:color="auto"/>
        <w:left w:val="none" w:sz="0" w:space="0" w:color="auto"/>
        <w:bottom w:val="none" w:sz="0" w:space="0" w:color="auto"/>
        <w:right w:val="none" w:sz="0" w:space="0" w:color="auto"/>
      </w:divBdr>
    </w:div>
    <w:div w:id="459685937">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078258">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271331">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390806">
      <w:bodyDiv w:val="1"/>
      <w:marLeft w:val="0"/>
      <w:marRight w:val="0"/>
      <w:marTop w:val="0"/>
      <w:marBottom w:val="0"/>
      <w:divBdr>
        <w:top w:val="none" w:sz="0" w:space="0" w:color="auto"/>
        <w:left w:val="none" w:sz="0" w:space="0" w:color="auto"/>
        <w:bottom w:val="none" w:sz="0" w:space="0" w:color="auto"/>
        <w:right w:val="none" w:sz="0" w:space="0" w:color="auto"/>
      </w:divBdr>
    </w:div>
    <w:div w:id="460534087">
      <w:bodyDiv w:val="1"/>
      <w:marLeft w:val="0"/>
      <w:marRight w:val="0"/>
      <w:marTop w:val="0"/>
      <w:marBottom w:val="0"/>
      <w:divBdr>
        <w:top w:val="none" w:sz="0" w:space="0" w:color="auto"/>
        <w:left w:val="none" w:sz="0" w:space="0" w:color="auto"/>
        <w:bottom w:val="none" w:sz="0" w:space="0" w:color="auto"/>
        <w:right w:val="none" w:sz="0" w:space="0" w:color="auto"/>
      </w:divBdr>
    </w:div>
    <w:div w:id="460535549">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3399">
      <w:bodyDiv w:val="1"/>
      <w:marLeft w:val="0"/>
      <w:marRight w:val="0"/>
      <w:marTop w:val="0"/>
      <w:marBottom w:val="0"/>
      <w:divBdr>
        <w:top w:val="none" w:sz="0" w:space="0" w:color="auto"/>
        <w:left w:val="none" w:sz="0" w:space="0" w:color="auto"/>
        <w:bottom w:val="none" w:sz="0" w:space="0" w:color="auto"/>
        <w:right w:val="none" w:sz="0" w:space="0" w:color="auto"/>
      </w:divBdr>
    </w:div>
    <w:div w:id="460807992">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0926922">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0796">
      <w:bodyDiv w:val="1"/>
      <w:marLeft w:val="0"/>
      <w:marRight w:val="0"/>
      <w:marTop w:val="0"/>
      <w:marBottom w:val="0"/>
      <w:divBdr>
        <w:top w:val="none" w:sz="0" w:space="0" w:color="auto"/>
        <w:left w:val="none" w:sz="0" w:space="0" w:color="auto"/>
        <w:bottom w:val="none" w:sz="0" w:space="0" w:color="auto"/>
        <w:right w:val="none" w:sz="0" w:space="0" w:color="auto"/>
      </w:divBdr>
    </w:div>
    <w:div w:id="461775283">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5780">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382231">
      <w:bodyDiv w:val="1"/>
      <w:marLeft w:val="0"/>
      <w:marRight w:val="0"/>
      <w:marTop w:val="0"/>
      <w:marBottom w:val="0"/>
      <w:divBdr>
        <w:top w:val="none" w:sz="0" w:space="0" w:color="auto"/>
        <w:left w:val="none" w:sz="0" w:space="0" w:color="auto"/>
        <w:bottom w:val="none" w:sz="0" w:space="0" w:color="auto"/>
        <w:right w:val="none" w:sz="0" w:space="0" w:color="auto"/>
      </w:divBdr>
    </w:div>
    <w:div w:id="462428478">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6841">
      <w:bodyDiv w:val="1"/>
      <w:marLeft w:val="0"/>
      <w:marRight w:val="0"/>
      <w:marTop w:val="0"/>
      <w:marBottom w:val="0"/>
      <w:divBdr>
        <w:top w:val="none" w:sz="0" w:space="0" w:color="auto"/>
        <w:left w:val="none" w:sz="0" w:space="0" w:color="auto"/>
        <w:bottom w:val="none" w:sz="0" w:space="0" w:color="auto"/>
        <w:right w:val="none" w:sz="0" w:space="0" w:color="auto"/>
      </w:divBdr>
    </w:div>
    <w:div w:id="462695366">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18841">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4880">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498960">
      <w:bodyDiv w:val="1"/>
      <w:marLeft w:val="0"/>
      <w:marRight w:val="0"/>
      <w:marTop w:val="0"/>
      <w:marBottom w:val="0"/>
      <w:divBdr>
        <w:top w:val="none" w:sz="0" w:space="0" w:color="auto"/>
        <w:left w:val="none" w:sz="0" w:space="0" w:color="auto"/>
        <w:bottom w:val="none" w:sz="0" w:space="0" w:color="auto"/>
        <w:right w:val="none" w:sz="0" w:space="0" w:color="auto"/>
      </w:divBdr>
    </w:div>
    <w:div w:id="463620935">
      <w:bodyDiv w:val="1"/>
      <w:marLeft w:val="0"/>
      <w:marRight w:val="0"/>
      <w:marTop w:val="0"/>
      <w:marBottom w:val="0"/>
      <w:divBdr>
        <w:top w:val="none" w:sz="0" w:space="0" w:color="auto"/>
        <w:left w:val="none" w:sz="0" w:space="0" w:color="auto"/>
        <w:bottom w:val="none" w:sz="0" w:space="0" w:color="auto"/>
        <w:right w:val="none" w:sz="0" w:space="0" w:color="auto"/>
      </w:divBdr>
    </w:div>
    <w:div w:id="46369755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3878">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352312">
      <w:bodyDiv w:val="1"/>
      <w:marLeft w:val="0"/>
      <w:marRight w:val="0"/>
      <w:marTop w:val="0"/>
      <w:marBottom w:val="0"/>
      <w:divBdr>
        <w:top w:val="none" w:sz="0" w:space="0" w:color="auto"/>
        <w:left w:val="none" w:sz="0" w:space="0" w:color="auto"/>
        <w:bottom w:val="none" w:sz="0" w:space="0" w:color="auto"/>
        <w:right w:val="none" w:sz="0" w:space="0" w:color="auto"/>
      </w:divBdr>
    </w:div>
    <w:div w:id="46485846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0329">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59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564">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4565">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625804">
      <w:bodyDiv w:val="1"/>
      <w:marLeft w:val="0"/>
      <w:marRight w:val="0"/>
      <w:marTop w:val="0"/>
      <w:marBottom w:val="0"/>
      <w:divBdr>
        <w:top w:val="none" w:sz="0" w:space="0" w:color="auto"/>
        <w:left w:val="none" w:sz="0" w:space="0" w:color="auto"/>
        <w:bottom w:val="none" w:sz="0" w:space="0" w:color="auto"/>
        <w:right w:val="none" w:sz="0" w:space="0" w:color="auto"/>
      </w:divBdr>
    </w:div>
    <w:div w:id="466700480">
      <w:bodyDiv w:val="1"/>
      <w:marLeft w:val="0"/>
      <w:marRight w:val="0"/>
      <w:marTop w:val="0"/>
      <w:marBottom w:val="0"/>
      <w:divBdr>
        <w:top w:val="none" w:sz="0" w:space="0" w:color="auto"/>
        <w:left w:val="none" w:sz="0" w:space="0" w:color="auto"/>
        <w:bottom w:val="none" w:sz="0" w:space="0" w:color="auto"/>
        <w:right w:val="none" w:sz="0" w:space="0" w:color="auto"/>
      </w:divBdr>
    </w:div>
    <w:div w:id="467092241">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673335">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6940">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208140">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326309">
      <w:bodyDiv w:val="1"/>
      <w:marLeft w:val="0"/>
      <w:marRight w:val="0"/>
      <w:marTop w:val="0"/>
      <w:marBottom w:val="0"/>
      <w:divBdr>
        <w:top w:val="none" w:sz="0" w:space="0" w:color="auto"/>
        <w:left w:val="none" w:sz="0" w:space="0" w:color="auto"/>
        <w:bottom w:val="none" w:sz="0" w:space="0" w:color="auto"/>
        <w:right w:val="none" w:sz="0" w:space="0" w:color="auto"/>
      </w:divBdr>
    </w:div>
    <w:div w:id="468326562">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45808">
      <w:bodyDiv w:val="1"/>
      <w:marLeft w:val="0"/>
      <w:marRight w:val="0"/>
      <w:marTop w:val="0"/>
      <w:marBottom w:val="0"/>
      <w:divBdr>
        <w:top w:val="none" w:sz="0" w:space="0" w:color="auto"/>
        <w:left w:val="none" w:sz="0" w:space="0" w:color="auto"/>
        <w:bottom w:val="none" w:sz="0" w:space="0" w:color="auto"/>
        <w:right w:val="none" w:sz="0" w:space="0" w:color="auto"/>
      </w:divBdr>
    </w:div>
    <w:div w:id="468938151">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4022">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32109">
      <w:bodyDiv w:val="1"/>
      <w:marLeft w:val="0"/>
      <w:marRight w:val="0"/>
      <w:marTop w:val="0"/>
      <w:marBottom w:val="0"/>
      <w:divBdr>
        <w:top w:val="none" w:sz="0" w:space="0" w:color="auto"/>
        <w:left w:val="none" w:sz="0" w:space="0" w:color="auto"/>
        <w:bottom w:val="none" w:sz="0" w:space="0" w:color="auto"/>
        <w:right w:val="none" w:sz="0" w:space="0" w:color="auto"/>
      </w:divBdr>
    </w:div>
    <w:div w:id="469178277">
      <w:bodyDiv w:val="1"/>
      <w:marLeft w:val="0"/>
      <w:marRight w:val="0"/>
      <w:marTop w:val="0"/>
      <w:marBottom w:val="0"/>
      <w:divBdr>
        <w:top w:val="none" w:sz="0" w:space="0" w:color="auto"/>
        <w:left w:val="none" w:sz="0" w:space="0" w:color="auto"/>
        <w:bottom w:val="none" w:sz="0" w:space="0" w:color="auto"/>
        <w:right w:val="none" w:sz="0" w:space="0" w:color="auto"/>
      </w:divBdr>
    </w:div>
    <w:div w:id="469328331">
      <w:bodyDiv w:val="1"/>
      <w:marLeft w:val="0"/>
      <w:marRight w:val="0"/>
      <w:marTop w:val="0"/>
      <w:marBottom w:val="0"/>
      <w:divBdr>
        <w:top w:val="none" w:sz="0" w:space="0" w:color="auto"/>
        <w:left w:val="none" w:sz="0" w:space="0" w:color="auto"/>
        <w:bottom w:val="none" w:sz="0" w:space="0" w:color="auto"/>
        <w:right w:val="none" w:sz="0" w:space="0" w:color="auto"/>
      </w:divBdr>
    </w:div>
    <w:div w:id="469633172">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367832">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754098">
      <w:bodyDiv w:val="1"/>
      <w:marLeft w:val="0"/>
      <w:marRight w:val="0"/>
      <w:marTop w:val="0"/>
      <w:marBottom w:val="0"/>
      <w:divBdr>
        <w:top w:val="none" w:sz="0" w:space="0" w:color="auto"/>
        <w:left w:val="none" w:sz="0" w:space="0" w:color="auto"/>
        <w:bottom w:val="none" w:sz="0" w:space="0" w:color="auto"/>
        <w:right w:val="none" w:sz="0" w:space="0" w:color="auto"/>
      </w:divBdr>
    </w:div>
    <w:div w:id="470828374">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021647">
      <w:bodyDiv w:val="1"/>
      <w:marLeft w:val="0"/>
      <w:marRight w:val="0"/>
      <w:marTop w:val="0"/>
      <w:marBottom w:val="0"/>
      <w:divBdr>
        <w:top w:val="none" w:sz="0" w:space="0" w:color="auto"/>
        <w:left w:val="none" w:sz="0" w:space="0" w:color="auto"/>
        <w:bottom w:val="none" w:sz="0" w:space="0" w:color="auto"/>
        <w:right w:val="none" w:sz="0" w:space="0" w:color="auto"/>
      </w:divBdr>
    </w:div>
    <w:div w:id="471024067">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38171">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367568">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1943372">
      <w:bodyDiv w:val="1"/>
      <w:marLeft w:val="0"/>
      <w:marRight w:val="0"/>
      <w:marTop w:val="0"/>
      <w:marBottom w:val="0"/>
      <w:divBdr>
        <w:top w:val="none" w:sz="0" w:space="0" w:color="auto"/>
        <w:left w:val="none" w:sz="0" w:space="0" w:color="auto"/>
        <w:bottom w:val="none" w:sz="0" w:space="0" w:color="auto"/>
        <w:right w:val="none" w:sz="0" w:space="0" w:color="auto"/>
      </w:divBdr>
    </w:div>
    <w:div w:id="472063963">
      <w:bodyDiv w:val="1"/>
      <w:marLeft w:val="0"/>
      <w:marRight w:val="0"/>
      <w:marTop w:val="0"/>
      <w:marBottom w:val="0"/>
      <w:divBdr>
        <w:top w:val="none" w:sz="0" w:space="0" w:color="auto"/>
        <w:left w:val="none" w:sz="0" w:space="0" w:color="auto"/>
        <w:bottom w:val="none" w:sz="0" w:space="0" w:color="auto"/>
        <w:right w:val="none" w:sz="0" w:space="0" w:color="auto"/>
      </w:divBdr>
    </w:div>
    <w:div w:id="472142299">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49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17678">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329261">
      <w:bodyDiv w:val="1"/>
      <w:marLeft w:val="0"/>
      <w:marRight w:val="0"/>
      <w:marTop w:val="0"/>
      <w:marBottom w:val="0"/>
      <w:divBdr>
        <w:top w:val="none" w:sz="0" w:space="0" w:color="auto"/>
        <w:left w:val="none" w:sz="0" w:space="0" w:color="auto"/>
        <w:bottom w:val="none" w:sz="0" w:space="0" w:color="auto"/>
        <w:right w:val="none" w:sz="0" w:space="0" w:color="auto"/>
      </w:divBdr>
    </w:div>
    <w:div w:id="473525570">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30338">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89461">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3959148">
      <w:bodyDiv w:val="1"/>
      <w:marLeft w:val="0"/>
      <w:marRight w:val="0"/>
      <w:marTop w:val="0"/>
      <w:marBottom w:val="0"/>
      <w:divBdr>
        <w:top w:val="none" w:sz="0" w:space="0" w:color="auto"/>
        <w:left w:val="none" w:sz="0" w:space="0" w:color="auto"/>
        <w:bottom w:val="none" w:sz="0" w:space="0" w:color="auto"/>
        <w:right w:val="none" w:sz="0" w:space="0" w:color="auto"/>
      </w:divBdr>
    </w:div>
    <w:div w:id="47410752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20499">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5152">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4837834">
      <w:bodyDiv w:val="1"/>
      <w:marLeft w:val="0"/>
      <w:marRight w:val="0"/>
      <w:marTop w:val="0"/>
      <w:marBottom w:val="0"/>
      <w:divBdr>
        <w:top w:val="none" w:sz="0" w:space="0" w:color="auto"/>
        <w:left w:val="none" w:sz="0" w:space="0" w:color="auto"/>
        <w:bottom w:val="none" w:sz="0" w:space="0" w:color="auto"/>
        <w:right w:val="none" w:sz="0" w:space="0" w:color="auto"/>
      </w:divBdr>
    </w:div>
    <w:div w:id="475299197">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613322">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5236">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265346">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580521">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653605">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6548">
      <w:bodyDiv w:val="1"/>
      <w:marLeft w:val="0"/>
      <w:marRight w:val="0"/>
      <w:marTop w:val="0"/>
      <w:marBottom w:val="0"/>
      <w:divBdr>
        <w:top w:val="none" w:sz="0" w:space="0" w:color="auto"/>
        <w:left w:val="none" w:sz="0" w:space="0" w:color="auto"/>
        <w:bottom w:val="none" w:sz="0" w:space="0" w:color="auto"/>
        <w:right w:val="none" w:sz="0" w:space="0" w:color="auto"/>
      </w:divBdr>
    </w:div>
    <w:div w:id="476917887">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9739">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7844865">
      <w:bodyDiv w:val="1"/>
      <w:marLeft w:val="0"/>
      <w:marRight w:val="0"/>
      <w:marTop w:val="0"/>
      <w:marBottom w:val="0"/>
      <w:divBdr>
        <w:top w:val="none" w:sz="0" w:space="0" w:color="auto"/>
        <w:left w:val="none" w:sz="0" w:space="0" w:color="auto"/>
        <w:bottom w:val="none" w:sz="0" w:space="0" w:color="auto"/>
        <w:right w:val="none" w:sz="0" w:space="0" w:color="auto"/>
      </w:divBdr>
    </w:div>
    <w:div w:id="477963794">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12367">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79922893">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629096">
      <w:bodyDiv w:val="1"/>
      <w:marLeft w:val="0"/>
      <w:marRight w:val="0"/>
      <w:marTop w:val="0"/>
      <w:marBottom w:val="0"/>
      <w:divBdr>
        <w:top w:val="none" w:sz="0" w:space="0" w:color="auto"/>
        <w:left w:val="none" w:sz="0" w:space="0" w:color="auto"/>
        <w:bottom w:val="none" w:sz="0" w:space="0" w:color="auto"/>
        <w:right w:val="none" w:sz="0" w:space="0" w:color="auto"/>
      </w:divBdr>
    </w:div>
    <w:div w:id="481700579">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048473">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426458">
      <w:bodyDiv w:val="1"/>
      <w:marLeft w:val="0"/>
      <w:marRight w:val="0"/>
      <w:marTop w:val="0"/>
      <w:marBottom w:val="0"/>
      <w:divBdr>
        <w:top w:val="none" w:sz="0" w:space="0" w:color="auto"/>
        <w:left w:val="none" w:sz="0" w:space="0" w:color="auto"/>
        <w:bottom w:val="none" w:sz="0" w:space="0" w:color="auto"/>
        <w:right w:val="none" w:sz="0" w:space="0" w:color="auto"/>
      </w:divBdr>
    </w:div>
    <w:div w:id="482430388">
      <w:bodyDiv w:val="1"/>
      <w:marLeft w:val="0"/>
      <w:marRight w:val="0"/>
      <w:marTop w:val="0"/>
      <w:marBottom w:val="0"/>
      <w:divBdr>
        <w:top w:val="none" w:sz="0" w:space="0" w:color="auto"/>
        <w:left w:val="none" w:sz="0" w:space="0" w:color="auto"/>
        <w:bottom w:val="none" w:sz="0" w:space="0" w:color="auto"/>
        <w:right w:val="none" w:sz="0" w:space="0" w:color="auto"/>
      </w:divBdr>
    </w:div>
    <w:div w:id="482697805">
      <w:bodyDiv w:val="1"/>
      <w:marLeft w:val="0"/>
      <w:marRight w:val="0"/>
      <w:marTop w:val="0"/>
      <w:marBottom w:val="0"/>
      <w:divBdr>
        <w:top w:val="none" w:sz="0" w:space="0" w:color="auto"/>
        <w:left w:val="none" w:sz="0" w:space="0" w:color="auto"/>
        <w:bottom w:val="none" w:sz="0" w:space="0" w:color="auto"/>
        <w:right w:val="none" w:sz="0" w:space="0" w:color="auto"/>
      </w:divBdr>
    </w:div>
    <w:div w:id="4827454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358728">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70265">
      <w:bodyDiv w:val="1"/>
      <w:marLeft w:val="0"/>
      <w:marRight w:val="0"/>
      <w:marTop w:val="0"/>
      <w:marBottom w:val="0"/>
      <w:divBdr>
        <w:top w:val="none" w:sz="0" w:space="0" w:color="auto"/>
        <w:left w:val="none" w:sz="0" w:space="0" w:color="auto"/>
        <w:bottom w:val="none" w:sz="0" w:space="0" w:color="auto"/>
        <w:right w:val="none" w:sz="0" w:space="0" w:color="auto"/>
      </w:divBdr>
    </w:div>
    <w:div w:id="483590555">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662651">
      <w:bodyDiv w:val="1"/>
      <w:marLeft w:val="0"/>
      <w:marRight w:val="0"/>
      <w:marTop w:val="0"/>
      <w:marBottom w:val="0"/>
      <w:divBdr>
        <w:top w:val="none" w:sz="0" w:space="0" w:color="auto"/>
        <w:left w:val="none" w:sz="0" w:space="0" w:color="auto"/>
        <w:bottom w:val="none" w:sz="0" w:space="0" w:color="auto"/>
        <w:right w:val="none" w:sz="0" w:space="0" w:color="auto"/>
      </w:divBdr>
    </w:div>
    <w:div w:id="483864069">
      <w:bodyDiv w:val="1"/>
      <w:marLeft w:val="0"/>
      <w:marRight w:val="0"/>
      <w:marTop w:val="0"/>
      <w:marBottom w:val="0"/>
      <w:divBdr>
        <w:top w:val="none" w:sz="0" w:space="0" w:color="auto"/>
        <w:left w:val="none" w:sz="0" w:space="0" w:color="auto"/>
        <w:bottom w:val="none" w:sz="0" w:space="0" w:color="auto"/>
        <w:right w:val="none" w:sz="0" w:space="0" w:color="auto"/>
      </w:divBdr>
    </w:div>
    <w:div w:id="483932472">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6645">
      <w:bodyDiv w:val="1"/>
      <w:marLeft w:val="0"/>
      <w:marRight w:val="0"/>
      <w:marTop w:val="0"/>
      <w:marBottom w:val="0"/>
      <w:divBdr>
        <w:top w:val="none" w:sz="0" w:space="0" w:color="auto"/>
        <w:left w:val="none" w:sz="0" w:space="0" w:color="auto"/>
        <w:bottom w:val="none" w:sz="0" w:space="0" w:color="auto"/>
        <w:right w:val="none" w:sz="0" w:space="0" w:color="auto"/>
      </w:divBdr>
    </w:div>
    <w:div w:id="4843182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1479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2275">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248110">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5897985">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8733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482241">
      <w:bodyDiv w:val="1"/>
      <w:marLeft w:val="0"/>
      <w:marRight w:val="0"/>
      <w:marTop w:val="0"/>
      <w:marBottom w:val="0"/>
      <w:divBdr>
        <w:top w:val="none" w:sz="0" w:space="0" w:color="auto"/>
        <w:left w:val="none" w:sz="0" w:space="0" w:color="auto"/>
        <w:bottom w:val="none" w:sz="0" w:space="0" w:color="auto"/>
        <w:right w:val="none" w:sz="0" w:space="0" w:color="auto"/>
      </w:divBdr>
    </w:div>
    <w:div w:id="4864840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671293">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749881">
      <w:bodyDiv w:val="1"/>
      <w:marLeft w:val="0"/>
      <w:marRight w:val="0"/>
      <w:marTop w:val="0"/>
      <w:marBottom w:val="0"/>
      <w:divBdr>
        <w:top w:val="none" w:sz="0" w:space="0" w:color="auto"/>
        <w:left w:val="none" w:sz="0" w:space="0" w:color="auto"/>
        <w:bottom w:val="none" w:sz="0" w:space="0" w:color="auto"/>
        <w:right w:val="none" w:sz="0" w:space="0" w:color="auto"/>
      </w:divBdr>
    </w:div>
    <w:div w:id="486822905">
      <w:bodyDiv w:val="1"/>
      <w:marLeft w:val="0"/>
      <w:marRight w:val="0"/>
      <w:marTop w:val="0"/>
      <w:marBottom w:val="0"/>
      <w:divBdr>
        <w:top w:val="none" w:sz="0" w:space="0" w:color="auto"/>
        <w:left w:val="none" w:sz="0" w:space="0" w:color="auto"/>
        <w:bottom w:val="none" w:sz="0" w:space="0" w:color="auto"/>
        <w:right w:val="none" w:sz="0" w:space="0" w:color="auto"/>
      </w:divBdr>
    </w:div>
    <w:div w:id="486869883">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063779">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332180">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478967">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594163">
      <w:bodyDiv w:val="1"/>
      <w:marLeft w:val="0"/>
      <w:marRight w:val="0"/>
      <w:marTop w:val="0"/>
      <w:marBottom w:val="0"/>
      <w:divBdr>
        <w:top w:val="none" w:sz="0" w:space="0" w:color="auto"/>
        <w:left w:val="none" w:sz="0" w:space="0" w:color="auto"/>
        <w:bottom w:val="none" w:sz="0" w:space="0" w:color="auto"/>
        <w:right w:val="none" w:sz="0" w:space="0" w:color="auto"/>
      </w:divBdr>
    </w:div>
    <w:div w:id="487676877">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638495">
      <w:bodyDiv w:val="1"/>
      <w:marLeft w:val="0"/>
      <w:marRight w:val="0"/>
      <w:marTop w:val="0"/>
      <w:marBottom w:val="0"/>
      <w:divBdr>
        <w:top w:val="none" w:sz="0" w:space="0" w:color="auto"/>
        <w:left w:val="none" w:sz="0" w:space="0" w:color="auto"/>
        <w:bottom w:val="none" w:sz="0" w:space="0" w:color="auto"/>
        <w:right w:val="none" w:sz="0" w:space="0" w:color="auto"/>
      </w:divBdr>
    </w:div>
    <w:div w:id="488719617">
      <w:bodyDiv w:val="1"/>
      <w:marLeft w:val="0"/>
      <w:marRight w:val="0"/>
      <w:marTop w:val="0"/>
      <w:marBottom w:val="0"/>
      <w:divBdr>
        <w:top w:val="none" w:sz="0" w:space="0" w:color="auto"/>
        <w:left w:val="none" w:sz="0" w:space="0" w:color="auto"/>
        <w:bottom w:val="none" w:sz="0" w:space="0" w:color="auto"/>
        <w:right w:val="none" w:sz="0" w:space="0" w:color="auto"/>
      </w:divBdr>
    </w:div>
    <w:div w:id="48883658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371896">
      <w:bodyDiv w:val="1"/>
      <w:marLeft w:val="0"/>
      <w:marRight w:val="0"/>
      <w:marTop w:val="0"/>
      <w:marBottom w:val="0"/>
      <w:divBdr>
        <w:top w:val="none" w:sz="0" w:space="0" w:color="auto"/>
        <w:left w:val="none" w:sz="0" w:space="0" w:color="auto"/>
        <w:bottom w:val="none" w:sz="0" w:space="0" w:color="auto"/>
        <w:right w:val="none" w:sz="0" w:space="0" w:color="auto"/>
      </w:divBdr>
    </w:div>
    <w:div w:id="489449571">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2098">
      <w:bodyDiv w:val="1"/>
      <w:marLeft w:val="0"/>
      <w:marRight w:val="0"/>
      <w:marTop w:val="0"/>
      <w:marBottom w:val="0"/>
      <w:divBdr>
        <w:top w:val="none" w:sz="0" w:space="0" w:color="auto"/>
        <w:left w:val="none" w:sz="0" w:space="0" w:color="auto"/>
        <w:bottom w:val="none" w:sz="0" w:space="0" w:color="auto"/>
        <w:right w:val="none" w:sz="0" w:space="0" w:color="auto"/>
      </w:divBdr>
    </w:div>
    <w:div w:id="489712225">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105148">
      <w:bodyDiv w:val="1"/>
      <w:marLeft w:val="0"/>
      <w:marRight w:val="0"/>
      <w:marTop w:val="0"/>
      <w:marBottom w:val="0"/>
      <w:divBdr>
        <w:top w:val="none" w:sz="0" w:space="0" w:color="auto"/>
        <w:left w:val="none" w:sz="0" w:space="0" w:color="auto"/>
        <w:bottom w:val="none" w:sz="0" w:space="0" w:color="auto"/>
        <w:right w:val="none" w:sz="0" w:space="0" w:color="auto"/>
      </w:divBdr>
    </w:div>
    <w:div w:id="490485863">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559946">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4123">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4478">
      <w:bodyDiv w:val="1"/>
      <w:marLeft w:val="0"/>
      <w:marRight w:val="0"/>
      <w:marTop w:val="0"/>
      <w:marBottom w:val="0"/>
      <w:divBdr>
        <w:top w:val="none" w:sz="0" w:space="0" w:color="auto"/>
        <w:left w:val="none" w:sz="0" w:space="0" w:color="auto"/>
        <w:bottom w:val="none" w:sz="0" w:space="0" w:color="auto"/>
        <w:right w:val="none" w:sz="0" w:space="0" w:color="auto"/>
      </w:divBdr>
    </w:div>
    <w:div w:id="491723900">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6394">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449432">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720242">
      <w:bodyDiv w:val="1"/>
      <w:marLeft w:val="0"/>
      <w:marRight w:val="0"/>
      <w:marTop w:val="0"/>
      <w:marBottom w:val="0"/>
      <w:divBdr>
        <w:top w:val="none" w:sz="0" w:space="0" w:color="auto"/>
        <w:left w:val="none" w:sz="0" w:space="0" w:color="auto"/>
        <w:bottom w:val="none" w:sz="0" w:space="0" w:color="auto"/>
        <w:right w:val="none" w:sz="0" w:space="0" w:color="auto"/>
      </w:divBdr>
    </w:div>
    <w:div w:id="492724668">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029458">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89837">
      <w:bodyDiv w:val="1"/>
      <w:marLeft w:val="0"/>
      <w:marRight w:val="0"/>
      <w:marTop w:val="0"/>
      <w:marBottom w:val="0"/>
      <w:divBdr>
        <w:top w:val="none" w:sz="0" w:space="0" w:color="auto"/>
        <w:left w:val="none" w:sz="0" w:space="0" w:color="auto"/>
        <w:bottom w:val="none" w:sz="0" w:space="0" w:color="auto"/>
        <w:right w:val="none" w:sz="0" w:space="0" w:color="auto"/>
      </w:divBdr>
    </w:div>
    <w:div w:id="493690282">
      <w:bodyDiv w:val="1"/>
      <w:marLeft w:val="0"/>
      <w:marRight w:val="0"/>
      <w:marTop w:val="0"/>
      <w:marBottom w:val="0"/>
      <w:divBdr>
        <w:top w:val="none" w:sz="0" w:space="0" w:color="auto"/>
        <w:left w:val="none" w:sz="0" w:space="0" w:color="auto"/>
        <w:bottom w:val="none" w:sz="0" w:space="0" w:color="auto"/>
        <w:right w:val="none" w:sz="0" w:space="0" w:color="auto"/>
      </w:divBdr>
    </w:div>
    <w:div w:id="4936916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2268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89494">
      <w:bodyDiv w:val="1"/>
      <w:marLeft w:val="0"/>
      <w:marRight w:val="0"/>
      <w:marTop w:val="0"/>
      <w:marBottom w:val="0"/>
      <w:divBdr>
        <w:top w:val="none" w:sz="0" w:space="0" w:color="auto"/>
        <w:left w:val="none" w:sz="0" w:space="0" w:color="auto"/>
        <w:bottom w:val="none" w:sz="0" w:space="0" w:color="auto"/>
        <w:right w:val="none" w:sz="0" w:space="0" w:color="auto"/>
      </w:divBdr>
    </w:div>
    <w:div w:id="494691952">
      <w:bodyDiv w:val="1"/>
      <w:marLeft w:val="0"/>
      <w:marRight w:val="0"/>
      <w:marTop w:val="0"/>
      <w:marBottom w:val="0"/>
      <w:divBdr>
        <w:top w:val="none" w:sz="0" w:space="0" w:color="auto"/>
        <w:left w:val="none" w:sz="0" w:space="0" w:color="auto"/>
        <w:bottom w:val="none" w:sz="0" w:space="0" w:color="auto"/>
        <w:right w:val="none" w:sz="0" w:space="0" w:color="auto"/>
      </w:divBdr>
    </w:div>
    <w:div w:id="494760172">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92260">
      <w:bodyDiv w:val="1"/>
      <w:marLeft w:val="0"/>
      <w:marRight w:val="0"/>
      <w:marTop w:val="0"/>
      <w:marBottom w:val="0"/>
      <w:divBdr>
        <w:top w:val="none" w:sz="0" w:space="0" w:color="auto"/>
        <w:left w:val="none" w:sz="0" w:space="0" w:color="auto"/>
        <w:bottom w:val="none" w:sz="0" w:space="0" w:color="auto"/>
        <w:right w:val="none" w:sz="0" w:space="0" w:color="auto"/>
      </w:divBdr>
    </w:div>
    <w:div w:id="49519425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340982">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73348">
      <w:bodyDiv w:val="1"/>
      <w:marLeft w:val="0"/>
      <w:marRight w:val="0"/>
      <w:marTop w:val="0"/>
      <w:marBottom w:val="0"/>
      <w:divBdr>
        <w:top w:val="none" w:sz="0" w:space="0" w:color="auto"/>
        <w:left w:val="none" w:sz="0" w:space="0" w:color="auto"/>
        <w:bottom w:val="none" w:sz="0" w:space="0" w:color="auto"/>
        <w:right w:val="none" w:sz="0" w:space="0" w:color="auto"/>
      </w:divBdr>
    </w:div>
    <w:div w:id="496189739">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313755">
      <w:bodyDiv w:val="1"/>
      <w:marLeft w:val="0"/>
      <w:marRight w:val="0"/>
      <w:marTop w:val="0"/>
      <w:marBottom w:val="0"/>
      <w:divBdr>
        <w:top w:val="none" w:sz="0" w:space="0" w:color="auto"/>
        <w:left w:val="none" w:sz="0" w:space="0" w:color="auto"/>
        <w:bottom w:val="none" w:sz="0" w:space="0" w:color="auto"/>
        <w:right w:val="none" w:sz="0" w:space="0" w:color="auto"/>
      </w:divBdr>
    </w:div>
    <w:div w:id="496380993">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0495">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72559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841763">
      <w:bodyDiv w:val="1"/>
      <w:marLeft w:val="0"/>
      <w:marRight w:val="0"/>
      <w:marTop w:val="0"/>
      <w:marBottom w:val="0"/>
      <w:divBdr>
        <w:top w:val="none" w:sz="0" w:space="0" w:color="auto"/>
        <w:left w:val="none" w:sz="0" w:space="0" w:color="auto"/>
        <w:bottom w:val="none" w:sz="0" w:space="0" w:color="auto"/>
        <w:right w:val="none" w:sz="0" w:space="0" w:color="auto"/>
      </w:divBdr>
    </w:div>
    <w:div w:id="496965727">
      <w:bodyDiv w:val="1"/>
      <w:marLeft w:val="0"/>
      <w:marRight w:val="0"/>
      <w:marTop w:val="0"/>
      <w:marBottom w:val="0"/>
      <w:divBdr>
        <w:top w:val="none" w:sz="0" w:space="0" w:color="auto"/>
        <w:left w:val="none" w:sz="0" w:space="0" w:color="auto"/>
        <w:bottom w:val="none" w:sz="0" w:space="0" w:color="auto"/>
        <w:right w:val="none" w:sz="0" w:space="0" w:color="auto"/>
      </w:divBdr>
    </w:div>
    <w:div w:id="497042407">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233697">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9711">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5810">
      <w:bodyDiv w:val="1"/>
      <w:marLeft w:val="0"/>
      <w:marRight w:val="0"/>
      <w:marTop w:val="0"/>
      <w:marBottom w:val="0"/>
      <w:divBdr>
        <w:top w:val="none" w:sz="0" w:space="0" w:color="auto"/>
        <w:left w:val="none" w:sz="0" w:space="0" w:color="auto"/>
        <w:bottom w:val="none" w:sz="0" w:space="0" w:color="auto"/>
        <w:right w:val="none" w:sz="0" w:space="0" w:color="auto"/>
      </w:divBdr>
      <w:divsChild>
        <w:div w:id="1774128667">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72979">
      <w:bodyDiv w:val="1"/>
      <w:marLeft w:val="0"/>
      <w:marRight w:val="0"/>
      <w:marTop w:val="0"/>
      <w:marBottom w:val="0"/>
      <w:divBdr>
        <w:top w:val="none" w:sz="0" w:space="0" w:color="auto"/>
        <w:left w:val="none" w:sz="0" w:space="0" w:color="auto"/>
        <w:bottom w:val="none" w:sz="0" w:space="0" w:color="auto"/>
        <w:right w:val="none" w:sz="0" w:space="0" w:color="auto"/>
      </w:divBdr>
    </w:div>
    <w:div w:id="498499100">
      <w:bodyDiv w:val="1"/>
      <w:marLeft w:val="0"/>
      <w:marRight w:val="0"/>
      <w:marTop w:val="0"/>
      <w:marBottom w:val="0"/>
      <w:divBdr>
        <w:top w:val="none" w:sz="0" w:space="0" w:color="auto"/>
        <w:left w:val="none" w:sz="0" w:space="0" w:color="auto"/>
        <w:bottom w:val="none" w:sz="0" w:space="0" w:color="auto"/>
        <w:right w:val="none" w:sz="0" w:space="0" w:color="auto"/>
      </w:divBdr>
    </w:div>
    <w:div w:id="4986148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693795">
      <w:bodyDiv w:val="1"/>
      <w:marLeft w:val="0"/>
      <w:marRight w:val="0"/>
      <w:marTop w:val="0"/>
      <w:marBottom w:val="0"/>
      <w:divBdr>
        <w:top w:val="none" w:sz="0" w:space="0" w:color="auto"/>
        <w:left w:val="none" w:sz="0" w:space="0" w:color="auto"/>
        <w:bottom w:val="none" w:sz="0" w:space="0" w:color="auto"/>
        <w:right w:val="none" w:sz="0" w:space="0" w:color="auto"/>
      </w:divBdr>
    </w:div>
    <w:div w:id="498732558">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4840">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043255">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5753">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09922">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657461">
      <w:bodyDiv w:val="1"/>
      <w:marLeft w:val="0"/>
      <w:marRight w:val="0"/>
      <w:marTop w:val="0"/>
      <w:marBottom w:val="0"/>
      <w:divBdr>
        <w:top w:val="none" w:sz="0" w:space="0" w:color="auto"/>
        <w:left w:val="none" w:sz="0" w:space="0" w:color="auto"/>
        <w:bottom w:val="none" w:sz="0" w:space="0" w:color="auto"/>
        <w:right w:val="none" w:sz="0" w:space="0" w:color="auto"/>
      </w:divBdr>
    </w:div>
    <w:div w:id="500857204">
      <w:bodyDiv w:val="1"/>
      <w:marLeft w:val="0"/>
      <w:marRight w:val="0"/>
      <w:marTop w:val="0"/>
      <w:marBottom w:val="0"/>
      <w:divBdr>
        <w:top w:val="none" w:sz="0" w:space="0" w:color="auto"/>
        <w:left w:val="none" w:sz="0" w:space="0" w:color="auto"/>
        <w:bottom w:val="none" w:sz="0" w:space="0" w:color="auto"/>
        <w:right w:val="none" w:sz="0" w:space="0" w:color="auto"/>
      </w:divBdr>
    </w:div>
    <w:div w:id="500893126">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46846">
      <w:bodyDiv w:val="1"/>
      <w:marLeft w:val="0"/>
      <w:marRight w:val="0"/>
      <w:marTop w:val="0"/>
      <w:marBottom w:val="0"/>
      <w:divBdr>
        <w:top w:val="none" w:sz="0" w:space="0" w:color="auto"/>
        <w:left w:val="none" w:sz="0" w:space="0" w:color="auto"/>
        <w:bottom w:val="none" w:sz="0" w:space="0" w:color="auto"/>
        <w:right w:val="none" w:sz="0" w:space="0" w:color="auto"/>
      </w:divBdr>
    </w:div>
    <w:div w:id="501093920">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8436">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14735">
      <w:bodyDiv w:val="1"/>
      <w:marLeft w:val="0"/>
      <w:marRight w:val="0"/>
      <w:marTop w:val="0"/>
      <w:marBottom w:val="0"/>
      <w:divBdr>
        <w:top w:val="none" w:sz="0" w:space="0" w:color="auto"/>
        <w:left w:val="none" w:sz="0" w:space="0" w:color="auto"/>
        <w:bottom w:val="none" w:sz="0" w:space="0" w:color="auto"/>
        <w:right w:val="none" w:sz="0" w:space="0" w:color="auto"/>
      </w:divBdr>
    </w:div>
    <w:div w:id="503518979">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176101">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323101">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5551">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360962">
      <w:bodyDiv w:val="1"/>
      <w:marLeft w:val="0"/>
      <w:marRight w:val="0"/>
      <w:marTop w:val="0"/>
      <w:marBottom w:val="0"/>
      <w:divBdr>
        <w:top w:val="none" w:sz="0" w:space="0" w:color="auto"/>
        <w:left w:val="none" w:sz="0" w:space="0" w:color="auto"/>
        <w:bottom w:val="none" w:sz="0" w:space="0" w:color="auto"/>
        <w:right w:val="none" w:sz="0" w:space="0" w:color="auto"/>
      </w:divBdr>
    </w:div>
    <w:div w:id="50543982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635860">
      <w:bodyDiv w:val="1"/>
      <w:marLeft w:val="0"/>
      <w:marRight w:val="0"/>
      <w:marTop w:val="0"/>
      <w:marBottom w:val="0"/>
      <w:divBdr>
        <w:top w:val="none" w:sz="0" w:space="0" w:color="auto"/>
        <w:left w:val="none" w:sz="0" w:space="0" w:color="auto"/>
        <w:bottom w:val="none" w:sz="0" w:space="0" w:color="auto"/>
        <w:right w:val="none" w:sz="0" w:space="0" w:color="auto"/>
      </w:divBdr>
    </w:div>
    <w:div w:id="505704344">
      <w:bodyDiv w:val="1"/>
      <w:marLeft w:val="0"/>
      <w:marRight w:val="0"/>
      <w:marTop w:val="0"/>
      <w:marBottom w:val="0"/>
      <w:divBdr>
        <w:top w:val="none" w:sz="0" w:space="0" w:color="auto"/>
        <w:left w:val="none" w:sz="0" w:space="0" w:color="auto"/>
        <w:bottom w:val="none" w:sz="0" w:space="0" w:color="auto"/>
        <w:right w:val="none" w:sz="0" w:space="0" w:color="auto"/>
      </w:divBdr>
    </w:div>
    <w:div w:id="505705553">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4621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871944">
      <w:bodyDiv w:val="1"/>
      <w:marLeft w:val="0"/>
      <w:marRight w:val="0"/>
      <w:marTop w:val="0"/>
      <w:marBottom w:val="0"/>
      <w:divBdr>
        <w:top w:val="none" w:sz="0" w:space="0" w:color="auto"/>
        <w:left w:val="none" w:sz="0" w:space="0" w:color="auto"/>
        <w:bottom w:val="none" w:sz="0" w:space="0" w:color="auto"/>
        <w:right w:val="none" w:sz="0" w:space="0" w:color="auto"/>
      </w:divBdr>
    </w:div>
    <w:div w:id="507057740">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49031">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97659">
      <w:bodyDiv w:val="1"/>
      <w:marLeft w:val="0"/>
      <w:marRight w:val="0"/>
      <w:marTop w:val="0"/>
      <w:marBottom w:val="0"/>
      <w:divBdr>
        <w:top w:val="none" w:sz="0" w:space="0" w:color="auto"/>
        <w:left w:val="none" w:sz="0" w:space="0" w:color="auto"/>
        <w:bottom w:val="none" w:sz="0" w:space="0" w:color="auto"/>
        <w:right w:val="none" w:sz="0" w:space="0" w:color="auto"/>
      </w:divBdr>
    </w:div>
    <w:div w:id="507644701">
      <w:bodyDiv w:val="1"/>
      <w:marLeft w:val="0"/>
      <w:marRight w:val="0"/>
      <w:marTop w:val="0"/>
      <w:marBottom w:val="0"/>
      <w:divBdr>
        <w:top w:val="none" w:sz="0" w:space="0" w:color="auto"/>
        <w:left w:val="none" w:sz="0" w:space="0" w:color="auto"/>
        <w:bottom w:val="none" w:sz="0" w:space="0" w:color="auto"/>
        <w:right w:val="none" w:sz="0" w:space="0" w:color="auto"/>
      </w:divBdr>
    </w:div>
    <w:div w:id="507646419">
      <w:bodyDiv w:val="1"/>
      <w:marLeft w:val="0"/>
      <w:marRight w:val="0"/>
      <w:marTop w:val="0"/>
      <w:marBottom w:val="0"/>
      <w:divBdr>
        <w:top w:val="none" w:sz="0" w:space="0" w:color="auto"/>
        <w:left w:val="none" w:sz="0" w:space="0" w:color="auto"/>
        <w:bottom w:val="none" w:sz="0" w:space="0" w:color="auto"/>
        <w:right w:val="none" w:sz="0" w:space="0" w:color="auto"/>
      </w:divBdr>
    </w:div>
    <w:div w:id="507721267">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06062">
      <w:bodyDiv w:val="1"/>
      <w:marLeft w:val="0"/>
      <w:marRight w:val="0"/>
      <w:marTop w:val="0"/>
      <w:marBottom w:val="0"/>
      <w:divBdr>
        <w:top w:val="none" w:sz="0" w:space="0" w:color="auto"/>
        <w:left w:val="none" w:sz="0" w:space="0" w:color="auto"/>
        <w:bottom w:val="none" w:sz="0" w:space="0" w:color="auto"/>
        <w:right w:val="none" w:sz="0" w:space="0" w:color="auto"/>
      </w:divBdr>
    </w:div>
    <w:div w:id="507908379">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368580">
      <w:bodyDiv w:val="1"/>
      <w:marLeft w:val="0"/>
      <w:marRight w:val="0"/>
      <w:marTop w:val="0"/>
      <w:marBottom w:val="0"/>
      <w:divBdr>
        <w:top w:val="none" w:sz="0" w:space="0" w:color="auto"/>
        <w:left w:val="none" w:sz="0" w:space="0" w:color="auto"/>
        <w:bottom w:val="none" w:sz="0" w:space="0" w:color="auto"/>
        <w:right w:val="none" w:sz="0" w:space="0" w:color="auto"/>
      </w:divBdr>
    </w:div>
    <w:div w:id="508369043">
      <w:bodyDiv w:val="1"/>
      <w:marLeft w:val="0"/>
      <w:marRight w:val="0"/>
      <w:marTop w:val="0"/>
      <w:marBottom w:val="0"/>
      <w:divBdr>
        <w:top w:val="none" w:sz="0" w:space="0" w:color="auto"/>
        <w:left w:val="none" w:sz="0" w:space="0" w:color="auto"/>
        <w:bottom w:val="none" w:sz="0" w:space="0" w:color="auto"/>
        <w:right w:val="none" w:sz="0" w:space="0" w:color="auto"/>
      </w:divBdr>
    </w:div>
    <w:div w:id="50844355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031507">
      <w:bodyDiv w:val="1"/>
      <w:marLeft w:val="0"/>
      <w:marRight w:val="0"/>
      <w:marTop w:val="0"/>
      <w:marBottom w:val="0"/>
      <w:divBdr>
        <w:top w:val="none" w:sz="0" w:space="0" w:color="auto"/>
        <w:left w:val="none" w:sz="0" w:space="0" w:color="auto"/>
        <w:bottom w:val="none" w:sz="0" w:space="0" w:color="auto"/>
        <w:right w:val="none" w:sz="0" w:space="0" w:color="auto"/>
      </w:divBdr>
    </w:div>
    <w:div w:id="509219769">
      <w:bodyDiv w:val="1"/>
      <w:marLeft w:val="0"/>
      <w:marRight w:val="0"/>
      <w:marTop w:val="0"/>
      <w:marBottom w:val="0"/>
      <w:divBdr>
        <w:top w:val="none" w:sz="0" w:space="0" w:color="auto"/>
        <w:left w:val="none" w:sz="0" w:space="0" w:color="auto"/>
        <w:bottom w:val="none" w:sz="0" w:space="0" w:color="auto"/>
        <w:right w:val="none" w:sz="0" w:space="0" w:color="auto"/>
      </w:divBdr>
    </w:div>
    <w:div w:id="509224521">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795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30165">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09966">
      <w:bodyDiv w:val="1"/>
      <w:marLeft w:val="0"/>
      <w:marRight w:val="0"/>
      <w:marTop w:val="0"/>
      <w:marBottom w:val="0"/>
      <w:divBdr>
        <w:top w:val="none" w:sz="0" w:space="0" w:color="auto"/>
        <w:left w:val="none" w:sz="0" w:space="0" w:color="auto"/>
        <w:bottom w:val="none" w:sz="0" w:space="0" w:color="auto"/>
        <w:right w:val="none" w:sz="0" w:space="0" w:color="auto"/>
      </w:divBdr>
    </w:div>
    <w:div w:id="510531069">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609888">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19853">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0991840">
      <w:bodyDiv w:val="1"/>
      <w:marLeft w:val="0"/>
      <w:marRight w:val="0"/>
      <w:marTop w:val="0"/>
      <w:marBottom w:val="0"/>
      <w:divBdr>
        <w:top w:val="none" w:sz="0" w:space="0" w:color="auto"/>
        <w:left w:val="none" w:sz="0" w:space="0" w:color="auto"/>
        <w:bottom w:val="none" w:sz="0" w:space="0" w:color="auto"/>
        <w:right w:val="none" w:sz="0" w:space="0" w:color="auto"/>
      </w:divBdr>
    </w:div>
    <w:div w:id="511070338">
      <w:bodyDiv w:val="1"/>
      <w:marLeft w:val="0"/>
      <w:marRight w:val="0"/>
      <w:marTop w:val="0"/>
      <w:marBottom w:val="0"/>
      <w:divBdr>
        <w:top w:val="none" w:sz="0" w:space="0" w:color="auto"/>
        <w:left w:val="none" w:sz="0" w:space="0" w:color="auto"/>
        <w:bottom w:val="none" w:sz="0" w:space="0" w:color="auto"/>
        <w:right w:val="none" w:sz="0" w:space="0" w:color="auto"/>
      </w:divBdr>
    </w:div>
    <w:div w:id="511380000">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989939">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688">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49769">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2956">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0626">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959676">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072835">
      <w:bodyDiv w:val="1"/>
      <w:marLeft w:val="0"/>
      <w:marRight w:val="0"/>
      <w:marTop w:val="0"/>
      <w:marBottom w:val="0"/>
      <w:divBdr>
        <w:top w:val="none" w:sz="0" w:space="0" w:color="auto"/>
        <w:left w:val="none" w:sz="0" w:space="0" w:color="auto"/>
        <w:bottom w:val="none" w:sz="0" w:space="0" w:color="auto"/>
        <w:right w:val="none" w:sz="0" w:space="0" w:color="auto"/>
      </w:divBdr>
    </w:div>
    <w:div w:id="514154224">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166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4454">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24419">
      <w:bodyDiv w:val="1"/>
      <w:marLeft w:val="0"/>
      <w:marRight w:val="0"/>
      <w:marTop w:val="0"/>
      <w:marBottom w:val="0"/>
      <w:divBdr>
        <w:top w:val="none" w:sz="0" w:space="0" w:color="auto"/>
        <w:left w:val="none" w:sz="0" w:space="0" w:color="auto"/>
        <w:bottom w:val="none" w:sz="0" w:space="0" w:color="auto"/>
        <w:right w:val="none" w:sz="0" w:space="0" w:color="auto"/>
      </w:divBdr>
    </w:div>
    <w:div w:id="514997296">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0926">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383045">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353">
      <w:bodyDiv w:val="1"/>
      <w:marLeft w:val="0"/>
      <w:marRight w:val="0"/>
      <w:marTop w:val="0"/>
      <w:marBottom w:val="0"/>
      <w:divBdr>
        <w:top w:val="none" w:sz="0" w:space="0" w:color="auto"/>
        <w:left w:val="none" w:sz="0" w:space="0" w:color="auto"/>
        <w:bottom w:val="none" w:sz="0" w:space="0" w:color="auto"/>
        <w:right w:val="none" w:sz="0" w:space="0" w:color="auto"/>
      </w:divBdr>
      <w:divsChild>
        <w:div w:id="1346707607">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768690">
      <w:bodyDiv w:val="1"/>
      <w:marLeft w:val="0"/>
      <w:marRight w:val="0"/>
      <w:marTop w:val="0"/>
      <w:marBottom w:val="0"/>
      <w:divBdr>
        <w:top w:val="none" w:sz="0" w:space="0" w:color="auto"/>
        <w:left w:val="none" w:sz="0" w:space="0" w:color="auto"/>
        <w:bottom w:val="none" w:sz="0" w:space="0" w:color="auto"/>
        <w:right w:val="none" w:sz="0" w:space="0" w:color="auto"/>
      </w:divBdr>
    </w:div>
    <w:div w:id="516848290">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082584">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891441">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199421">
      <w:bodyDiv w:val="1"/>
      <w:marLeft w:val="0"/>
      <w:marRight w:val="0"/>
      <w:marTop w:val="0"/>
      <w:marBottom w:val="0"/>
      <w:divBdr>
        <w:top w:val="none" w:sz="0" w:space="0" w:color="auto"/>
        <w:left w:val="none" w:sz="0" w:space="0" w:color="auto"/>
        <w:bottom w:val="none" w:sz="0" w:space="0" w:color="auto"/>
        <w:right w:val="none" w:sz="0" w:space="0" w:color="auto"/>
      </w:divBdr>
    </w:div>
    <w:div w:id="518275193">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399904">
      <w:bodyDiv w:val="1"/>
      <w:marLeft w:val="0"/>
      <w:marRight w:val="0"/>
      <w:marTop w:val="0"/>
      <w:marBottom w:val="0"/>
      <w:divBdr>
        <w:top w:val="none" w:sz="0" w:space="0" w:color="auto"/>
        <w:left w:val="none" w:sz="0" w:space="0" w:color="auto"/>
        <w:bottom w:val="none" w:sz="0" w:space="0" w:color="auto"/>
        <w:right w:val="none" w:sz="0" w:space="0" w:color="auto"/>
      </w:divBdr>
    </w:div>
    <w:div w:id="518466188">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592009">
      <w:bodyDiv w:val="1"/>
      <w:marLeft w:val="0"/>
      <w:marRight w:val="0"/>
      <w:marTop w:val="0"/>
      <w:marBottom w:val="0"/>
      <w:divBdr>
        <w:top w:val="none" w:sz="0" w:space="0" w:color="auto"/>
        <w:left w:val="none" w:sz="0" w:space="0" w:color="auto"/>
        <w:bottom w:val="none" w:sz="0" w:space="0" w:color="auto"/>
        <w:right w:val="none" w:sz="0" w:space="0" w:color="auto"/>
      </w:divBdr>
    </w:div>
    <w:div w:id="51866155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60261">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15878">
      <w:bodyDiv w:val="1"/>
      <w:marLeft w:val="0"/>
      <w:marRight w:val="0"/>
      <w:marTop w:val="0"/>
      <w:marBottom w:val="0"/>
      <w:divBdr>
        <w:top w:val="none" w:sz="0" w:space="0" w:color="auto"/>
        <w:left w:val="none" w:sz="0" w:space="0" w:color="auto"/>
        <w:bottom w:val="none" w:sz="0" w:space="0" w:color="auto"/>
        <w:right w:val="none" w:sz="0" w:space="0" w:color="auto"/>
      </w:divBdr>
    </w:div>
    <w:div w:id="51931623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438761">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91132">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1394">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122471">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359038">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7059">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50835">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89367">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557664">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32336">
      <w:bodyDiv w:val="1"/>
      <w:marLeft w:val="0"/>
      <w:marRight w:val="0"/>
      <w:marTop w:val="0"/>
      <w:marBottom w:val="0"/>
      <w:divBdr>
        <w:top w:val="none" w:sz="0" w:space="0" w:color="auto"/>
        <w:left w:val="none" w:sz="0" w:space="0" w:color="auto"/>
        <w:bottom w:val="none" w:sz="0" w:space="0" w:color="auto"/>
        <w:right w:val="none" w:sz="0" w:space="0" w:color="auto"/>
      </w:divBdr>
    </w:div>
    <w:div w:id="521632909">
      <w:bodyDiv w:val="1"/>
      <w:marLeft w:val="0"/>
      <w:marRight w:val="0"/>
      <w:marTop w:val="0"/>
      <w:marBottom w:val="0"/>
      <w:divBdr>
        <w:top w:val="none" w:sz="0" w:space="0" w:color="auto"/>
        <w:left w:val="none" w:sz="0" w:space="0" w:color="auto"/>
        <w:bottom w:val="none" w:sz="0" w:space="0" w:color="auto"/>
        <w:right w:val="none" w:sz="0" w:space="0" w:color="auto"/>
      </w:divBdr>
    </w:div>
    <w:div w:id="522135104">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2085">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322166">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0957">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44766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561260">
      <w:bodyDiv w:val="1"/>
      <w:marLeft w:val="0"/>
      <w:marRight w:val="0"/>
      <w:marTop w:val="0"/>
      <w:marBottom w:val="0"/>
      <w:divBdr>
        <w:top w:val="none" w:sz="0" w:space="0" w:color="auto"/>
        <w:left w:val="none" w:sz="0" w:space="0" w:color="auto"/>
        <w:bottom w:val="none" w:sz="0" w:space="0" w:color="auto"/>
        <w:right w:val="none" w:sz="0" w:space="0" w:color="auto"/>
      </w:divBdr>
    </w:div>
    <w:div w:id="524561618">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634165">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59790">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678866">
      <w:bodyDiv w:val="1"/>
      <w:marLeft w:val="0"/>
      <w:marRight w:val="0"/>
      <w:marTop w:val="0"/>
      <w:marBottom w:val="0"/>
      <w:divBdr>
        <w:top w:val="none" w:sz="0" w:space="0" w:color="auto"/>
        <w:left w:val="none" w:sz="0" w:space="0" w:color="auto"/>
        <w:bottom w:val="none" w:sz="0" w:space="0" w:color="auto"/>
        <w:right w:val="none" w:sz="0" w:space="0" w:color="auto"/>
      </w:divBdr>
    </w:div>
    <w:div w:id="525751062">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06471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62729">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82961">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258039">
      <w:bodyDiv w:val="1"/>
      <w:marLeft w:val="0"/>
      <w:marRight w:val="0"/>
      <w:marTop w:val="0"/>
      <w:marBottom w:val="0"/>
      <w:divBdr>
        <w:top w:val="none" w:sz="0" w:space="0" w:color="auto"/>
        <w:left w:val="none" w:sz="0" w:space="0" w:color="auto"/>
        <w:bottom w:val="none" w:sz="0" w:space="0" w:color="auto"/>
        <w:right w:val="none" w:sz="0" w:space="0" w:color="auto"/>
      </w:divBdr>
    </w:div>
    <w:div w:id="527329982">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373757">
      <w:bodyDiv w:val="1"/>
      <w:marLeft w:val="0"/>
      <w:marRight w:val="0"/>
      <w:marTop w:val="0"/>
      <w:marBottom w:val="0"/>
      <w:divBdr>
        <w:top w:val="none" w:sz="0" w:space="0" w:color="auto"/>
        <w:left w:val="none" w:sz="0" w:space="0" w:color="auto"/>
        <w:bottom w:val="none" w:sz="0" w:space="0" w:color="auto"/>
        <w:right w:val="none" w:sz="0" w:space="0" w:color="auto"/>
      </w:divBdr>
    </w:div>
    <w:div w:id="527373762">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641178">
      <w:bodyDiv w:val="1"/>
      <w:marLeft w:val="0"/>
      <w:marRight w:val="0"/>
      <w:marTop w:val="0"/>
      <w:marBottom w:val="0"/>
      <w:divBdr>
        <w:top w:val="none" w:sz="0" w:space="0" w:color="auto"/>
        <w:left w:val="none" w:sz="0" w:space="0" w:color="auto"/>
        <w:bottom w:val="none" w:sz="0" w:space="0" w:color="auto"/>
        <w:right w:val="none" w:sz="0" w:space="0" w:color="auto"/>
      </w:divBdr>
    </w:div>
    <w:div w:id="52779320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178789">
      <w:bodyDiv w:val="1"/>
      <w:marLeft w:val="0"/>
      <w:marRight w:val="0"/>
      <w:marTop w:val="0"/>
      <w:marBottom w:val="0"/>
      <w:divBdr>
        <w:top w:val="none" w:sz="0" w:space="0" w:color="auto"/>
        <w:left w:val="none" w:sz="0" w:space="0" w:color="auto"/>
        <w:bottom w:val="none" w:sz="0" w:space="0" w:color="auto"/>
        <w:right w:val="none" w:sz="0" w:space="0" w:color="auto"/>
      </w:divBdr>
    </w:div>
    <w:div w:id="528226322">
      <w:bodyDiv w:val="1"/>
      <w:marLeft w:val="0"/>
      <w:marRight w:val="0"/>
      <w:marTop w:val="0"/>
      <w:marBottom w:val="0"/>
      <w:divBdr>
        <w:top w:val="none" w:sz="0" w:space="0" w:color="auto"/>
        <w:left w:val="none" w:sz="0" w:space="0" w:color="auto"/>
        <w:bottom w:val="none" w:sz="0" w:space="0" w:color="auto"/>
        <w:right w:val="none" w:sz="0" w:space="0" w:color="auto"/>
      </w:divBdr>
    </w:div>
    <w:div w:id="528375801">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567316">
      <w:bodyDiv w:val="1"/>
      <w:marLeft w:val="0"/>
      <w:marRight w:val="0"/>
      <w:marTop w:val="0"/>
      <w:marBottom w:val="0"/>
      <w:divBdr>
        <w:top w:val="none" w:sz="0" w:space="0" w:color="auto"/>
        <w:left w:val="none" w:sz="0" w:space="0" w:color="auto"/>
        <w:bottom w:val="none" w:sz="0" w:space="0" w:color="auto"/>
        <w:right w:val="none" w:sz="0" w:space="0" w:color="auto"/>
      </w:divBdr>
    </w:div>
    <w:div w:id="528572973">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1158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4543">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146960">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45198">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458322">
      <w:bodyDiv w:val="1"/>
      <w:marLeft w:val="0"/>
      <w:marRight w:val="0"/>
      <w:marTop w:val="0"/>
      <w:marBottom w:val="0"/>
      <w:divBdr>
        <w:top w:val="none" w:sz="0" w:space="0" w:color="auto"/>
        <w:left w:val="none" w:sz="0" w:space="0" w:color="auto"/>
        <w:bottom w:val="none" w:sz="0" w:space="0" w:color="auto"/>
        <w:right w:val="none" w:sz="0" w:space="0" w:color="auto"/>
      </w:divBdr>
    </w:div>
    <w:div w:id="530580433">
      <w:bodyDiv w:val="1"/>
      <w:marLeft w:val="0"/>
      <w:marRight w:val="0"/>
      <w:marTop w:val="0"/>
      <w:marBottom w:val="0"/>
      <w:divBdr>
        <w:top w:val="none" w:sz="0" w:space="0" w:color="auto"/>
        <w:left w:val="none" w:sz="0" w:space="0" w:color="auto"/>
        <w:bottom w:val="none" w:sz="0" w:space="0" w:color="auto"/>
        <w:right w:val="none" w:sz="0" w:space="0" w:color="auto"/>
      </w:divBdr>
    </w:div>
    <w:div w:id="530581162">
      <w:bodyDiv w:val="1"/>
      <w:marLeft w:val="0"/>
      <w:marRight w:val="0"/>
      <w:marTop w:val="0"/>
      <w:marBottom w:val="0"/>
      <w:divBdr>
        <w:top w:val="none" w:sz="0" w:space="0" w:color="auto"/>
        <w:left w:val="none" w:sz="0" w:space="0" w:color="auto"/>
        <w:bottom w:val="none" w:sz="0" w:space="0" w:color="auto"/>
        <w:right w:val="none" w:sz="0" w:space="0" w:color="auto"/>
      </w:divBdr>
    </w:div>
    <w:div w:id="530612140">
      <w:bodyDiv w:val="1"/>
      <w:marLeft w:val="0"/>
      <w:marRight w:val="0"/>
      <w:marTop w:val="0"/>
      <w:marBottom w:val="0"/>
      <w:divBdr>
        <w:top w:val="none" w:sz="0" w:space="0" w:color="auto"/>
        <w:left w:val="none" w:sz="0" w:space="0" w:color="auto"/>
        <w:bottom w:val="none" w:sz="0" w:space="0" w:color="auto"/>
        <w:right w:val="none" w:sz="0" w:space="0" w:color="auto"/>
      </w:divBdr>
    </w:div>
    <w:div w:id="530845941">
      <w:bodyDiv w:val="1"/>
      <w:marLeft w:val="0"/>
      <w:marRight w:val="0"/>
      <w:marTop w:val="0"/>
      <w:marBottom w:val="0"/>
      <w:divBdr>
        <w:top w:val="none" w:sz="0" w:space="0" w:color="auto"/>
        <w:left w:val="none" w:sz="0" w:space="0" w:color="auto"/>
        <w:bottom w:val="none" w:sz="0" w:space="0" w:color="auto"/>
        <w:right w:val="none" w:sz="0" w:space="0" w:color="auto"/>
      </w:divBdr>
    </w:div>
    <w:div w:id="530919617">
      <w:bodyDiv w:val="1"/>
      <w:marLeft w:val="0"/>
      <w:marRight w:val="0"/>
      <w:marTop w:val="0"/>
      <w:marBottom w:val="0"/>
      <w:divBdr>
        <w:top w:val="none" w:sz="0" w:space="0" w:color="auto"/>
        <w:left w:val="none" w:sz="0" w:space="0" w:color="auto"/>
        <w:bottom w:val="none" w:sz="0" w:space="0" w:color="auto"/>
        <w:right w:val="none" w:sz="0" w:space="0" w:color="auto"/>
      </w:divBdr>
    </w:div>
    <w:div w:id="530921296">
      <w:bodyDiv w:val="1"/>
      <w:marLeft w:val="0"/>
      <w:marRight w:val="0"/>
      <w:marTop w:val="0"/>
      <w:marBottom w:val="0"/>
      <w:divBdr>
        <w:top w:val="none" w:sz="0" w:space="0" w:color="auto"/>
        <w:left w:val="none" w:sz="0" w:space="0" w:color="auto"/>
        <w:bottom w:val="none" w:sz="0" w:space="0" w:color="auto"/>
        <w:right w:val="none" w:sz="0" w:space="0" w:color="auto"/>
      </w:divBdr>
    </w:div>
    <w:div w:id="530995456">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1355">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46447">
      <w:bodyDiv w:val="1"/>
      <w:marLeft w:val="0"/>
      <w:marRight w:val="0"/>
      <w:marTop w:val="0"/>
      <w:marBottom w:val="0"/>
      <w:divBdr>
        <w:top w:val="none" w:sz="0" w:space="0" w:color="auto"/>
        <w:left w:val="none" w:sz="0" w:space="0" w:color="auto"/>
        <w:bottom w:val="none" w:sz="0" w:space="0" w:color="auto"/>
        <w:right w:val="none" w:sz="0" w:space="0" w:color="auto"/>
      </w:divBdr>
    </w:div>
    <w:div w:id="531648642">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0795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47248">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4240">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269551">
      <w:bodyDiv w:val="1"/>
      <w:marLeft w:val="0"/>
      <w:marRight w:val="0"/>
      <w:marTop w:val="0"/>
      <w:marBottom w:val="0"/>
      <w:divBdr>
        <w:top w:val="none" w:sz="0" w:space="0" w:color="auto"/>
        <w:left w:val="none" w:sz="0" w:space="0" w:color="auto"/>
        <w:bottom w:val="none" w:sz="0" w:space="0" w:color="auto"/>
        <w:right w:val="none" w:sz="0" w:space="0" w:color="auto"/>
      </w:divBdr>
    </w:div>
    <w:div w:id="533466073">
      <w:bodyDiv w:val="1"/>
      <w:marLeft w:val="0"/>
      <w:marRight w:val="0"/>
      <w:marTop w:val="0"/>
      <w:marBottom w:val="0"/>
      <w:divBdr>
        <w:top w:val="none" w:sz="0" w:space="0" w:color="auto"/>
        <w:left w:val="none" w:sz="0" w:space="0" w:color="auto"/>
        <w:bottom w:val="none" w:sz="0" w:space="0" w:color="auto"/>
        <w:right w:val="none" w:sz="0" w:space="0" w:color="auto"/>
      </w:divBdr>
    </w:div>
    <w:div w:id="533536890">
      <w:bodyDiv w:val="1"/>
      <w:marLeft w:val="0"/>
      <w:marRight w:val="0"/>
      <w:marTop w:val="0"/>
      <w:marBottom w:val="0"/>
      <w:divBdr>
        <w:top w:val="none" w:sz="0" w:space="0" w:color="auto"/>
        <w:left w:val="none" w:sz="0" w:space="0" w:color="auto"/>
        <w:bottom w:val="none" w:sz="0" w:space="0" w:color="auto"/>
        <w:right w:val="none" w:sz="0" w:space="0" w:color="auto"/>
      </w:divBdr>
    </w:div>
    <w:div w:id="533538797">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443">
      <w:bodyDiv w:val="1"/>
      <w:marLeft w:val="0"/>
      <w:marRight w:val="0"/>
      <w:marTop w:val="0"/>
      <w:marBottom w:val="0"/>
      <w:divBdr>
        <w:top w:val="none" w:sz="0" w:space="0" w:color="auto"/>
        <w:left w:val="none" w:sz="0" w:space="0" w:color="auto"/>
        <w:bottom w:val="none" w:sz="0" w:space="0" w:color="auto"/>
        <w:right w:val="none" w:sz="0" w:space="0" w:color="auto"/>
      </w:divBdr>
    </w:div>
    <w:div w:id="533998925">
      <w:bodyDiv w:val="1"/>
      <w:marLeft w:val="0"/>
      <w:marRight w:val="0"/>
      <w:marTop w:val="0"/>
      <w:marBottom w:val="0"/>
      <w:divBdr>
        <w:top w:val="none" w:sz="0" w:space="0" w:color="auto"/>
        <w:left w:val="none" w:sz="0" w:space="0" w:color="auto"/>
        <w:bottom w:val="none" w:sz="0" w:space="0" w:color="auto"/>
        <w:right w:val="none" w:sz="0" w:space="0" w:color="auto"/>
      </w:divBdr>
    </w:div>
    <w:div w:id="534078621">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3320">
      <w:bodyDiv w:val="1"/>
      <w:marLeft w:val="0"/>
      <w:marRight w:val="0"/>
      <w:marTop w:val="0"/>
      <w:marBottom w:val="0"/>
      <w:divBdr>
        <w:top w:val="none" w:sz="0" w:space="0" w:color="auto"/>
        <w:left w:val="none" w:sz="0" w:space="0" w:color="auto"/>
        <w:bottom w:val="none" w:sz="0" w:space="0" w:color="auto"/>
        <w:right w:val="none" w:sz="0" w:space="0" w:color="auto"/>
      </w:divBdr>
    </w:div>
    <w:div w:id="534655352">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49597">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899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952">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315412">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657313">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28288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0239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76674">
      <w:bodyDiv w:val="1"/>
      <w:marLeft w:val="0"/>
      <w:marRight w:val="0"/>
      <w:marTop w:val="0"/>
      <w:marBottom w:val="0"/>
      <w:divBdr>
        <w:top w:val="none" w:sz="0" w:space="0" w:color="auto"/>
        <w:left w:val="none" w:sz="0" w:space="0" w:color="auto"/>
        <w:bottom w:val="none" w:sz="0" w:space="0" w:color="auto"/>
        <w:right w:val="none" w:sz="0" w:space="0" w:color="auto"/>
      </w:divBdr>
    </w:div>
    <w:div w:id="537279881">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49166">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710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1965">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194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31621">
      <w:bodyDiv w:val="1"/>
      <w:marLeft w:val="0"/>
      <w:marRight w:val="0"/>
      <w:marTop w:val="0"/>
      <w:marBottom w:val="0"/>
      <w:divBdr>
        <w:top w:val="none" w:sz="0" w:space="0" w:color="auto"/>
        <w:left w:val="none" w:sz="0" w:space="0" w:color="auto"/>
        <w:bottom w:val="none" w:sz="0" w:space="0" w:color="auto"/>
        <w:right w:val="none" w:sz="0" w:space="0" w:color="auto"/>
      </w:divBdr>
    </w:div>
    <w:div w:id="538979882">
      <w:bodyDiv w:val="1"/>
      <w:marLeft w:val="0"/>
      <w:marRight w:val="0"/>
      <w:marTop w:val="0"/>
      <w:marBottom w:val="0"/>
      <w:divBdr>
        <w:top w:val="none" w:sz="0" w:space="0" w:color="auto"/>
        <w:left w:val="none" w:sz="0" w:space="0" w:color="auto"/>
        <w:bottom w:val="none" w:sz="0" w:space="0" w:color="auto"/>
        <w:right w:val="none" w:sz="0" w:space="0" w:color="auto"/>
      </w:divBdr>
    </w:div>
    <w:div w:id="539051006">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247113">
      <w:bodyDiv w:val="1"/>
      <w:marLeft w:val="0"/>
      <w:marRight w:val="0"/>
      <w:marTop w:val="0"/>
      <w:marBottom w:val="0"/>
      <w:divBdr>
        <w:top w:val="none" w:sz="0" w:space="0" w:color="auto"/>
        <w:left w:val="none" w:sz="0" w:space="0" w:color="auto"/>
        <w:bottom w:val="none" w:sz="0" w:space="0" w:color="auto"/>
        <w:right w:val="none" w:sz="0" w:space="0" w:color="auto"/>
      </w:divBdr>
    </w:div>
    <w:div w:id="539248350">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514654">
      <w:bodyDiv w:val="1"/>
      <w:marLeft w:val="0"/>
      <w:marRight w:val="0"/>
      <w:marTop w:val="0"/>
      <w:marBottom w:val="0"/>
      <w:divBdr>
        <w:top w:val="none" w:sz="0" w:space="0" w:color="auto"/>
        <w:left w:val="none" w:sz="0" w:space="0" w:color="auto"/>
        <w:bottom w:val="none" w:sz="0" w:space="0" w:color="auto"/>
        <w:right w:val="none" w:sz="0" w:space="0" w:color="auto"/>
      </w:divBdr>
    </w:div>
    <w:div w:id="539825229">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4137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828823">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583">
      <w:bodyDiv w:val="1"/>
      <w:marLeft w:val="0"/>
      <w:marRight w:val="0"/>
      <w:marTop w:val="0"/>
      <w:marBottom w:val="0"/>
      <w:divBdr>
        <w:top w:val="none" w:sz="0" w:space="0" w:color="auto"/>
        <w:left w:val="none" w:sz="0" w:space="0" w:color="auto"/>
        <w:bottom w:val="none" w:sz="0" w:space="0" w:color="auto"/>
        <w:right w:val="none" w:sz="0" w:space="0" w:color="auto"/>
      </w:divBdr>
    </w:div>
    <w:div w:id="541096284">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332605">
      <w:bodyDiv w:val="1"/>
      <w:marLeft w:val="0"/>
      <w:marRight w:val="0"/>
      <w:marTop w:val="0"/>
      <w:marBottom w:val="0"/>
      <w:divBdr>
        <w:top w:val="none" w:sz="0" w:space="0" w:color="auto"/>
        <w:left w:val="none" w:sz="0" w:space="0" w:color="auto"/>
        <w:bottom w:val="none" w:sz="0" w:space="0" w:color="auto"/>
        <w:right w:val="none" w:sz="0" w:space="0" w:color="auto"/>
      </w:divBdr>
    </w:div>
    <w:div w:id="541482105">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249807">
      <w:bodyDiv w:val="1"/>
      <w:marLeft w:val="0"/>
      <w:marRight w:val="0"/>
      <w:marTop w:val="0"/>
      <w:marBottom w:val="0"/>
      <w:divBdr>
        <w:top w:val="none" w:sz="0" w:space="0" w:color="auto"/>
        <w:left w:val="none" w:sz="0" w:space="0" w:color="auto"/>
        <w:bottom w:val="none" w:sz="0" w:space="0" w:color="auto"/>
        <w:right w:val="none" w:sz="0" w:space="0" w:color="auto"/>
      </w:divBdr>
    </w:div>
    <w:div w:id="542448257">
      <w:bodyDiv w:val="1"/>
      <w:marLeft w:val="0"/>
      <w:marRight w:val="0"/>
      <w:marTop w:val="0"/>
      <w:marBottom w:val="0"/>
      <w:divBdr>
        <w:top w:val="none" w:sz="0" w:space="0" w:color="auto"/>
        <w:left w:val="none" w:sz="0" w:space="0" w:color="auto"/>
        <w:bottom w:val="none" w:sz="0" w:space="0" w:color="auto"/>
        <w:right w:val="none" w:sz="0" w:space="0" w:color="auto"/>
      </w:divBdr>
    </w:div>
    <w:div w:id="542519960">
      <w:bodyDiv w:val="1"/>
      <w:marLeft w:val="0"/>
      <w:marRight w:val="0"/>
      <w:marTop w:val="0"/>
      <w:marBottom w:val="0"/>
      <w:divBdr>
        <w:top w:val="none" w:sz="0" w:space="0" w:color="auto"/>
        <w:left w:val="none" w:sz="0" w:space="0" w:color="auto"/>
        <w:bottom w:val="none" w:sz="0" w:space="0" w:color="auto"/>
        <w:right w:val="none" w:sz="0" w:space="0" w:color="auto"/>
      </w:divBdr>
    </w:div>
    <w:div w:id="54252380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893">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02432">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249927">
      <w:bodyDiv w:val="1"/>
      <w:marLeft w:val="0"/>
      <w:marRight w:val="0"/>
      <w:marTop w:val="0"/>
      <w:marBottom w:val="0"/>
      <w:divBdr>
        <w:top w:val="none" w:sz="0" w:space="0" w:color="auto"/>
        <w:left w:val="none" w:sz="0" w:space="0" w:color="auto"/>
        <w:bottom w:val="none" w:sz="0" w:space="0" w:color="auto"/>
        <w:right w:val="none" w:sz="0" w:space="0" w:color="auto"/>
      </w:divBdr>
    </w:div>
    <w:div w:id="543368514">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832190">
      <w:bodyDiv w:val="1"/>
      <w:marLeft w:val="0"/>
      <w:marRight w:val="0"/>
      <w:marTop w:val="0"/>
      <w:marBottom w:val="0"/>
      <w:divBdr>
        <w:top w:val="none" w:sz="0" w:space="0" w:color="auto"/>
        <w:left w:val="none" w:sz="0" w:space="0" w:color="auto"/>
        <w:bottom w:val="none" w:sz="0" w:space="0" w:color="auto"/>
        <w:right w:val="none" w:sz="0" w:space="0" w:color="auto"/>
      </w:divBdr>
    </w:div>
    <w:div w:id="543907362">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948498">
      <w:bodyDiv w:val="1"/>
      <w:marLeft w:val="0"/>
      <w:marRight w:val="0"/>
      <w:marTop w:val="0"/>
      <w:marBottom w:val="0"/>
      <w:divBdr>
        <w:top w:val="none" w:sz="0" w:space="0" w:color="auto"/>
        <w:left w:val="none" w:sz="0" w:space="0" w:color="auto"/>
        <w:bottom w:val="none" w:sz="0" w:space="0" w:color="auto"/>
        <w:right w:val="none" w:sz="0" w:space="0" w:color="auto"/>
      </w:divBdr>
    </w:div>
    <w:div w:id="545217510">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334308">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77065">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45276">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142417">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571551">
      <w:bodyDiv w:val="1"/>
      <w:marLeft w:val="0"/>
      <w:marRight w:val="0"/>
      <w:marTop w:val="0"/>
      <w:marBottom w:val="0"/>
      <w:divBdr>
        <w:top w:val="none" w:sz="0" w:space="0" w:color="auto"/>
        <w:left w:val="none" w:sz="0" w:space="0" w:color="auto"/>
        <w:bottom w:val="none" w:sz="0" w:space="0" w:color="auto"/>
        <w:right w:val="none" w:sz="0" w:space="0" w:color="auto"/>
      </w:divBdr>
    </w:div>
    <w:div w:id="546720694">
      <w:bodyDiv w:val="1"/>
      <w:marLeft w:val="0"/>
      <w:marRight w:val="0"/>
      <w:marTop w:val="0"/>
      <w:marBottom w:val="0"/>
      <w:divBdr>
        <w:top w:val="none" w:sz="0" w:space="0" w:color="auto"/>
        <w:left w:val="none" w:sz="0" w:space="0" w:color="auto"/>
        <w:bottom w:val="none" w:sz="0" w:space="0" w:color="auto"/>
        <w:right w:val="none" w:sz="0" w:space="0" w:color="auto"/>
      </w:divBdr>
    </w:div>
    <w:div w:id="546795757">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6269">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25016">
      <w:bodyDiv w:val="1"/>
      <w:marLeft w:val="0"/>
      <w:marRight w:val="0"/>
      <w:marTop w:val="0"/>
      <w:marBottom w:val="0"/>
      <w:divBdr>
        <w:top w:val="none" w:sz="0" w:space="0" w:color="auto"/>
        <w:left w:val="none" w:sz="0" w:space="0" w:color="auto"/>
        <w:bottom w:val="none" w:sz="0" w:space="0" w:color="auto"/>
        <w:right w:val="none" w:sz="0" w:space="0" w:color="auto"/>
      </w:divBdr>
    </w:div>
    <w:div w:id="547490825">
      <w:bodyDiv w:val="1"/>
      <w:marLeft w:val="0"/>
      <w:marRight w:val="0"/>
      <w:marTop w:val="0"/>
      <w:marBottom w:val="0"/>
      <w:divBdr>
        <w:top w:val="none" w:sz="0" w:space="0" w:color="auto"/>
        <w:left w:val="none" w:sz="0" w:space="0" w:color="auto"/>
        <w:bottom w:val="none" w:sz="0" w:space="0" w:color="auto"/>
        <w:right w:val="none" w:sz="0" w:space="0" w:color="auto"/>
      </w:divBdr>
    </w:div>
    <w:div w:id="547650410">
      <w:bodyDiv w:val="1"/>
      <w:marLeft w:val="0"/>
      <w:marRight w:val="0"/>
      <w:marTop w:val="0"/>
      <w:marBottom w:val="0"/>
      <w:divBdr>
        <w:top w:val="none" w:sz="0" w:space="0" w:color="auto"/>
        <w:left w:val="none" w:sz="0" w:space="0" w:color="auto"/>
        <w:bottom w:val="none" w:sz="0" w:space="0" w:color="auto"/>
        <w:right w:val="none" w:sz="0" w:space="0" w:color="auto"/>
      </w:divBdr>
    </w:div>
    <w:div w:id="547684785">
      <w:bodyDiv w:val="1"/>
      <w:marLeft w:val="0"/>
      <w:marRight w:val="0"/>
      <w:marTop w:val="0"/>
      <w:marBottom w:val="0"/>
      <w:divBdr>
        <w:top w:val="none" w:sz="0" w:space="0" w:color="auto"/>
        <w:left w:val="none" w:sz="0" w:space="0" w:color="auto"/>
        <w:bottom w:val="none" w:sz="0" w:space="0" w:color="auto"/>
        <w:right w:val="none" w:sz="0" w:space="0" w:color="auto"/>
      </w:divBdr>
    </w:div>
    <w:div w:id="547761602">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7954941">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08062">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7076">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686097">
      <w:bodyDiv w:val="1"/>
      <w:marLeft w:val="0"/>
      <w:marRight w:val="0"/>
      <w:marTop w:val="0"/>
      <w:marBottom w:val="0"/>
      <w:divBdr>
        <w:top w:val="none" w:sz="0" w:space="0" w:color="auto"/>
        <w:left w:val="none" w:sz="0" w:space="0" w:color="auto"/>
        <w:bottom w:val="none" w:sz="0" w:space="0" w:color="auto"/>
        <w:right w:val="none" w:sz="0" w:space="0" w:color="auto"/>
      </w:divBdr>
    </w:div>
    <w:div w:id="548803758">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98115">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64671">
      <w:bodyDiv w:val="1"/>
      <w:marLeft w:val="0"/>
      <w:marRight w:val="0"/>
      <w:marTop w:val="0"/>
      <w:marBottom w:val="0"/>
      <w:divBdr>
        <w:top w:val="none" w:sz="0" w:space="0" w:color="auto"/>
        <w:left w:val="none" w:sz="0" w:space="0" w:color="auto"/>
        <w:bottom w:val="none" w:sz="0" w:space="0" w:color="auto"/>
        <w:right w:val="none" w:sz="0" w:space="0" w:color="auto"/>
      </w:divBdr>
    </w:div>
    <w:div w:id="549801618">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7711">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05833">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844812">
      <w:bodyDiv w:val="1"/>
      <w:marLeft w:val="0"/>
      <w:marRight w:val="0"/>
      <w:marTop w:val="0"/>
      <w:marBottom w:val="0"/>
      <w:divBdr>
        <w:top w:val="none" w:sz="0" w:space="0" w:color="auto"/>
        <w:left w:val="none" w:sz="0" w:space="0" w:color="auto"/>
        <w:bottom w:val="none" w:sz="0" w:space="0" w:color="auto"/>
        <w:right w:val="none" w:sz="0" w:space="0" w:color="auto"/>
      </w:divBdr>
    </w:div>
    <w:div w:id="550849252">
      <w:bodyDiv w:val="1"/>
      <w:marLeft w:val="0"/>
      <w:marRight w:val="0"/>
      <w:marTop w:val="0"/>
      <w:marBottom w:val="0"/>
      <w:divBdr>
        <w:top w:val="none" w:sz="0" w:space="0" w:color="auto"/>
        <w:left w:val="none" w:sz="0" w:space="0" w:color="auto"/>
        <w:bottom w:val="none" w:sz="0" w:space="0" w:color="auto"/>
        <w:right w:val="none" w:sz="0" w:space="0" w:color="auto"/>
      </w:divBdr>
    </w:div>
    <w:div w:id="550967478">
      <w:bodyDiv w:val="1"/>
      <w:marLeft w:val="0"/>
      <w:marRight w:val="0"/>
      <w:marTop w:val="0"/>
      <w:marBottom w:val="0"/>
      <w:divBdr>
        <w:top w:val="none" w:sz="0" w:space="0" w:color="auto"/>
        <w:left w:val="none" w:sz="0" w:space="0" w:color="auto"/>
        <w:bottom w:val="none" w:sz="0" w:space="0" w:color="auto"/>
        <w:right w:val="none" w:sz="0" w:space="0" w:color="auto"/>
      </w:divBdr>
    </w:div>
    <w:div w:id="551310591">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67306">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844868">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422768">
      <w:bodyDiv w:val="1"/>
      <w:marLeft w:val="0"/>
      <w:marRight w:val="0"/>
      <w:marTop w:val="0"/>
      <w:marBottom w:val="0"/>
      <w:divBdr>
        <w:top w:val="none" w:sz="0" w:space="0" w:color="auto"/>
        <w:left w:val="none" w:sz="0" w:space="0" w:color="auto"/>
        <w:bottom w:val="none" w:sz="0" w:space="0" w:color="auto"/>
        <w:right w:val="none" w:sz="0" w:space="0" w:color="auto"/>
      </w:divBdr>
    </w:div>
    <w:div w:id="552426408">
      <w:bodyDiv w:val="1"/>
      <w:marLeft w:val="0"/>
      <w:marRight w:val="0"/>
      <w:marTop w:val="0"/>
      <w:marBottom w:val="0"/>
      <w:divBdr>
        <w:top w:val="none" w:sz="0" w:space="0" w:color="auto"/>
        <w:left w:val="none" w:sz="0" w:space="0" w:color="auto"/>
        <w:bottom w:val="none" w:sz="0" w:space="0" w:color="auto"/>
        <w:right w:val="none" w:sz="0" w:space="0" w:color="auto"/>
      </w:divBdr>
    </w:div>
    <w:div w:id="552431079">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5532">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2974">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4097">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5278">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0539">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0611">
      <w:bodyDiv w:val="1"/>
      <w:marLeft w:val="0"/>
      <w:marRight w:val="0"/>
      <w:marTop w:val="0"/>
      <w:marBottom w:val="0"/>
      <w:divBdr>
        <w:top w:val="none" w:sz="0" w:space="0" w:color="auto"/>
        <w:left w:val="none" w:sz="0" w:space="0" w:color="auto"/>
        <w:bottom w:val="none" w:sz="0" w:space="0" w:color="auto"/>
        <w:right w:val="none" w:sz="0" w:space="0" w:color="auto"/>
      </w:divBdr>
    </w:div>
    <w:div w:id="553544681">
      <w:bodyDiv w:val="1"/>
      <w:marLeft w:val="0"/>
      <w:marRight w:val="0"/>
      <w:marTop w:val="0"/>
      <w:marBottom w:val="0"/>
      <w:divBdr>
        <w:top w:val="none" w:sz="0" w:space="0" w:color="auto"/>
        <w:left w:val="none" w:sz="0" w:space="0" w:color="auto"/>
        <w:bottom w:val="none" w:sz="0" w:space="0" w:color="auto"/>
        <w:right w:val="none" w:sz="0" w:space="0" w:color="auto"/>
      </w:divBdr>
    </w:div>
    <w:div w:id="553545238">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858243">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5892">
      <w:bodyDiv w:val="1"/>
      <w:marLeft w:val="0"/>
      <w:marRight w:val="0"/>
      <w:marTop w:val="0"/>
      <w:marBottom w:val="0"/>
      <w:divBdr>
        <w:top w:val="none" w:sz="0" w:space="0" w:color="auto"/>
        <w:left w:val="none" w:sz="0" w:space="0" w:color="auto"/>
        <w:bottom w:val="none" w:sz="0" w:space="0" w:color="auto"/>
        <w:right w:val="none" w:sz="0" w:space="0" w:color="auto"/>
      </w:divBdr>
    </w:div>
    <w:div w:id="55505111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6916">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431836">
      <w:bodyDiv w:val="1"/>
      <w:marLeft w:val="0"/>
      <w:marRight w:val="0"/>
      <w:marTop w:val="0"/>
      <w:marBottom w:val="0"/>
      <w:divBdr>
        <w:top w:val="none" w:sz="0" w:space="0" w:color="auto"/>
        <w:left w:val="none" w:sz="0" w:space="0" w:color="auto"/>
        <w:bottom w:val="none" w:sz="0" w:space="0" w:color="auto"/>
        <w:right w:val="none" w:sz="0" w:space="0" w:color="auto"/>
      </w:divBdr>
    </w:div>
    <w:div w:id="555434176">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124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013166">
      <w:bodyDiv w:val="1"/>
      <w:marLeft w:val="0"/>
      <w:marRight w:val="0"/>
      <w:marTop w:val="0"/>
      <w:marBottom w:val="0"/>
      <w:divBdr>
        <w:top w:val="none" w:sz="0" w:space="0" w:color="auto"/>
        <w:left w:val="none" w:sz="0" w:space="0" w:color="auto"/>
        <w:bottom w:val="none" w:sz="0" w:space="0" w:color="auto"/>
        <w:right w:val="none" w:sz="0" w:space="0" w:color="auto"/>
      </w:divBdr>
    </w:div>
    <w:div w:id="556281394">
      <w:bodyDiv w:val="1"/>
      <w:marLeft w:val="0"/>
      <w:marRight w:val="0"/>
      <w:marTop w:val="0"/>
      <w:marBottom w:val="0"/>
      <w:divBdr>
        <w:top w:val="none" w:sz="0" w:space="0" w:color="auto"/>
        <w:left w:val="none" w:sz="0" w:space="0" w:color="auto"/>
        <w:bottom w:val="none" w:sz="0" w:space="0" w:color="auto"/>
        <w:right w:val="none" w:sz="0" w:space="0" w:color="auto"/>
      </w:divBdr>
    </w:div>
    <w:div w:id="556547778">
      <w:bodyDiv w:val="1"/>
      <w:marLeft w:val="0"/>
      <w:marRight w:val="0"/>
      <w:marTop w:val="0"/>
      <w:marBottom w:val="0"/>
      <w:divBdr>
        <w:top w:val="none" w:sz="0" w:space="0" w:color="auto"/>
        <w:left w:val="none" w:sz="0" w:space="0" w:color="auto"/>
        <w:bottom w:val="none" w:sz="0" w:space="0" w:color="auto"/>
        <w:right w:val="none" w:sz="0" w:space="0" w:color="auto"/>
      </w:divBdr>
    </w:div>
    <w:div w:id="55655621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5864">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5544">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132327">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552">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39120">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19159">
      <w:bodyDiv w:val="1"/>
      <w:marLeft w:val="0"/>
      <w:marRight w:val="0"/>
      <w:marTop w:val="0"/>
      <w:marBottom w:val="0"/>
      <w:divBdr>
        <w:top w:val="none" w:sz="0" w:space="0" w:color="auto"/>
        <w:left w:val="none" w:sz="0" w:space="0" w:color="auto"/>
        <w:bottom w:val="none" w:sz="0" w:space="0" w:color="auto"/>
        <w:right w:val="none" w:sz="0" w:space="0" w:color="auto"/>
      </w:divBdr>
    </w:div>
    <w:div w:id="55856447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782462">
      <w:bodyDiv w:val="1"/>
      <w:marLeft w:val="0"/>
      <w:marRight w:val="0"/>
      <w:marTop w:val="0"/>
      <w:marBottom w:val="0"/>
      <w:divBdr>
        <w:top w:val="none" w:sz="0" w:space="0" w:color="auto"/>
        <w:left w:val="none" w:sz="0" w:space="0" w:color="auto"/>
        <w:bottom w:val="none" w:sz="0" w:space="0" w:color="auto"/>
        <w:right w:val="none" w:sz="0" w:space="0" w:color="auto"/>
      </w:divBdr>
    </w:div>
    <w:div w:id="558977537">
      <w:bodyDiv w:val="1"/>
      <w:marLeft w:val="0"/>
      <w:marRight w:val="0"/>
      <w:marTop w:val="0"/>
      <w:marBottom w:val="0"/>
      <w:divBdr>
        <w:top w:val="none" w:sz="0" w:space="0" w:color="auto"/>
        <w:left w:val="none" w:sz="0" w:space="0" w:color="auto"/>
        <w:bottom w:val="none" w:sz="0" w:space="0" w:color="auto"/>
        <w:right w:val="none" w:sz="0" w:space="0" w:color="auto"/>
      </w:divBdr>
    </w:div>
    <w:div w:id="559098185">
      <w:bodyDiv w:val="1"/>
      <w:marLeft w:val="0"/>
      <w:marRight w:val="0"/>
      <w:marTop w:val="0"/>
      <w:marBottom w:val="0"/>
      <w:divBdr>
        <w:top w:val="none" w:sz="0" w:space="0" w:color="auto"/>
        <w:left w:val="none" w:sz="0" w:space="0" w:color="auto"/>
        <w:bottom w:val="none" w:sz="0" w:space="0" w:color="auto"/>
        <w:right w:val="none" w:sz="0" w:space="0" w:color="auto"/>
      </w:divBdr>
    </w:div>
    <w:div w:id="559247673">
      <w:bodyDiv w:val="1"/>
      <w:marLeft w:val="0"/>
      <w:marRight w:val="0"/>
      <w:marTop w:val="0"/>
      <w:marBottom w:val="0"/>
      <w:divBdr>
        <w:top w:val="none" w:sz="0" w:space="0" w:color="auto"/>
        <w:left w:val="none" w:sz="0" w:space="0" w:color="auto"/>
        <w:bottom w:val="none" w:sz="0" w:space="0" w:color="auto"/>
        <w:right w:val="none" w:sz="0" w:space="0" w:color="auto"/>
      </w:divBdr>
    </w:div>
    <w:div w:id="55929350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36293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36299">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5698">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251492">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22287">
      <w:bodyDiv w:val="1"/>
      <w:marLeft w:val="0"/>
      <w:marRight w:val="0"/>
      <w:marTop w:val="0"/>
      <w:marBottom w:val="0"/>
      <w:divBdr>
        <w:top w:val="none" w:sz="0" w:space="0" w:color="auto"/>
        <w:left w:val="none" w:sz="0" w:space="0" w:color="auto"/>
        <w:bottom w:val="none" w:sz="0" w:space="0" w:color="auto"/>
        <w:right w:val="none" w:sz="0" w:space="0" w:color="auto"/>
      </w:divBdr>
    </w:div>
    <w:div w:id="563417846">
      <w:bodyDiv w:val="1"/>
      <w:marLeft w:val="0"/>
      <w:marRight w:val="0"/>
      <w:marTop w:val="0"/>
      <w:marBottom w:val="0"/>
      <w:divBdr>
        <w:top w:val="none" w:sz="0" w:space="0" w:color="auto"/>
        <w:left w:val="none" w:sz="0" w:space="0" w:color="auto"/>
        <w:bottom w:val="none" w:sz="0" w:space="0" w:color="auto"/>
        <w:right w:val="none" w:sz="0" w:space="0" w:color="auto"/>
      </w:divBdr>
    </w:div>
    <w:div w:id="56344538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027919">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29733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797929">
      <w:bodyDiv w:val="1"/>
      <w:marLeft w:val="0"/>
      <w:marRight w:val="0"/>
      <w:marTop w:val="0"/>
      <w:marBottom w:val="0"/>
      <w:divBdr>
        <w:top w:val="none" w:sz="0" w:space="0" w:color="auto"/>
        <w:left w:val="none" w:sz="0" w:space="0" w:color="auto"/>
        <w:bottom w:val="none" w:sz="0" w:space="0" w:color="auto"/>
        <w:right w:val="none" w:sz="0" w:space="0" w:color="auto"/>
      </w:divBdr>
    </w:div>
    <w:div w:id="564799907">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4998315">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35797">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9120">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6941">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91484">
      <w:bodyDiv w:val="1"/>
      <w:marLeft w:val="0"/>
      <w:marRight w:val="0"/>
      <w:marTop w:val="0"/>
      <w:marBottom w:val="0"/>
      <w:divBdr>
        <w:top w:val="none" w:sz="0" w:space="0" w:color="auto"/>
        <w:left w:val="none" w:sz="0" w:space="0" w:color="auto"/>
        <w:bottom w:val="none" w:sz="0" w:space="0" w:color="auto"/>
        <w:right w:val="none" w:sz="0" w:space="0" w:color="auto"/>
      </w:divBdr>
    </w:div>
    <w:div w:id="56603582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05054">
      <w:bodyDiv w:val="1"/>
      <w:marLeft w:val="0"/>
      <w:marRight w:val="0"/>
      <w:marTop w:val="0"/>
      <w:marBottom w:val="0"/>
      <w:divBdr>
        <w:top w:val="none" w:sz="0" w:space="0" w:color="auto"/>
        <w:left w:val="none" w:sz="0" w:space="0" w:color="auto"/>
        <w:bottom w:val="none" w:sz="0" w:space="0" w:color="auto"/>
        <w:right w:val="none" w:sz="0" w:space="0" w:color="auto"/>
      </w:divBdr>
    </w:div>
    <w:div w:id="566385247">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499520">
      <w:bodyDiv w:val="1"/>
      <w:marLeft w:val="0"/>
      <w:marRight w:val="0"/>
      <w:marTop w:val="0"/>
      <w:marBottom w:val="0"/>
      <w:divBdr>
        <w:top w:val="none" w:sz="0" w:space="0" w:color="auto"/>
        <w:left w:val="none" w:sz="0" w:space="0" w:color="auto"/>
        <w:bottom w:val="none" w:sz="0" w:space="0" w:color="auto"/>
        <w:right w:val="none" w:sz="0" w:space="0" w:color="auto"/>
      </w:divBdr>
    </w:div>
    <w:div w:id="566574501">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887639">
      <w:bodyDiv w:val="1"/>
      <w:marLeft w:val="0"/>
      <w:marRight w:val="0"/>
      <w:marTop w:val="0"/>
      <w:marBottom w:val="0"/>
      <w:divBdr>
        <w:top w:val="none" w:sz="0" w:space="0" w:color="auto"/>
        <w:left w:val="none" w:sz="0" w:space="0" w:color="auto"/>
        <w:bottom w:val="none" w:sz="0" w:space="0" w:color="auto"/>
        <w:right w:val="none" w:sz="0" w:space="0" w:color="auto"/>
      </w:divBdr>
    </w:div>
    <w:div w:id="566913599">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2168">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19968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7752">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35869">
      <w:bodyDiv w:val="1"/>
      <w:marLeft w:val="0"/>
      <w:marRight w:val="0"/>
      <w:marTop w:val="0"/>
      <w:marBottom w:val="0"/>
      <w:divBdr>
        <w:top w:val="none" w:sz="0" w:space="0" w:color="auto"/>
        <w:left w:val="none" w:sz="0" w:space="0" w:color="auto"/>
        <w:bottom w:val="none" w:sz="0" w:space="0" w:color="auto"/>
        <w:right w:val="none" w:sz="0" w:space="0" w:color="auto"/>
      </w:divBdr>
    </w:div>
    <w:div w:id="569116766">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41514">
      <w:bodyDiv w:val="1"/>
      <w:marLeft w:val="0"/>
      <w:marRight w:val="0"/>
      <w:marTop w:val="0"/>
      <w:marBottom w:val="0"/>
      <w:divBdr>
        <w:top w:val="none" w:sz="0" w:space="0" w:color="auto"/>
        <w:left w:val="none" w:sz="0" w:space="0" w:color="auto"/>
        <w:bottom w:val="none" w:sz="0" w:space="0" w:color="auto"/>
        <w:right w:val="none" w:sz="0" w:space="0" w:color="auto"/>
      </w:divBdr>
    </w:div>
    <w:div w:id="569342907">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64646">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85034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37715">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579">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619070">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5089">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66895">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93269">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130903">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7516">
      <w:bodyDiv w:val="1"/>
      <w:marLeft w:val="0"/>
      <w:marRight w:val="0"/>
      <w:marTop w:val="0"/>
      <w:marBottom w:val="0"/>
      <w:divBdr>
        <w:top w:val="none" w:sz="0" w:space="0" w:color="auto"/>
        <w:left w:val="none" w:sz="0" w:space="0" w:color="auto"/>
        <w:bottom w:val="none" w:sz="0" w:space="0" w:color="auto"/>
        <w:right w:val="none" w:sz="0" w:space="0" w:color="auto"/>
      </w:divBdr>
    </w:div>
    <w:div w:id="573466234">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6597">
      <w:bodyDiv w:val="1"/>
      <w:marLeft w:val="0"/>
      <w:marRight w:val="0"/>
      <w:marTop w:val="0"/>
      <w:marBottom w:val="0"/>
      <w:divBdr>
        <w:top w:val="none" w:sz="0" w:space="0" w:color="auto"/>
        <w:left w:val="none" w:sz="0" w:space="0" w:color="auto"/>
        <w:bottom w:val="none" w:sz="0" w:space="0" w:color="auto"/>
        <w:right w:val="none" w:sz="0" w:space="0" w:color="auto"/>
      </w:divBdr>
    </w:div>
    <w:div w:id="573472068">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860169">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3930640">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172622">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632103">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752281">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822193">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1214">
      <w:bodyDiv w:val="1"/>
      <w:marLeft w:val="0"/>
      <w:marRight w:val="0"/>
      <w:marTop w:val="0"/>
      <w:marBottom w:val="0"/>
      <w:divBdr>
        <w:top w:val="none" w:sz="0" w:space="0" w:color="auto"/>
        <w:left w:val="none" w:sz="0" w:space="0" w:color="auto"/>
        <w:bottom w:val="none" w:sz="0" w:space="0" w:color="auto"/>
        <w:right w:val="none" w:sz="0" w:space="0" w:color="auto"/>
      </w:divBdr>
    </w:div>
    <w:div w:id="57563169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1154">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24288">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17971">
      <w:bodyDiv w:val="1"/>
      <w:marLeft w:val="0"/>
      <w:marRight w:val="0"/>
      <w:marTop w:val="0"/>
      <w:marBottom w:val="0"/>
      <w:divBdr>
        <w:top w:val="none" w:sz="0" w:space="0" w:color="auto"/>
        <w:left w:val="none" w:sz="0" w:space="0" w:color="auto"/>
        <w:bottom w:val="none" w:sz="0" w:space="0" w:color="auto"/>
        <w:right w:val="none" w:sz="0" w:space="0" w:color="auto"/>
      </w:divBdr>
    </w:div>
    <w:div w:id="576786843">
      <w:bodyDiv w:val="1"/>
      <w:marLeft w:val="0"/>
      <w:marRight w:val="0"/>
      <w:marTop w:val="0"/>
      <w:marBottom w:val="0"/>
      <w:divBdr>
        <w:top w:val="none" w:sz="0" w:space="0" w:color="auto"/>
        <w:left w:val="none" w:sz="0" w:space="0" w:color="auto"/>
        <w:bottom w:val="none" w:sz="0" w:space="0" w:color="auto"/>
        <w:right w:val="none" w:sz="0" w:space="0" w:color="auto"/>
      </w:divBdr>
    </w:div>
    <w:div w:id="576943952">
      <w:bodyDiv w:val="1"/>
      <w:marLeft w:val="0"/>
      <w:marRight w:val="0"/>
      <w:marTop w:val="0"/>
      <w:marBottom w:val="0"/>
      <w:divBdr>
        <w:top w:val="none" w:sz="0" w:space="0" w:color="auto"/>
        <w:left w:val="none" w:sz="0" w:space="0" w:color="auto"/>
        <w:bottom w:val="none" w:sz="0" w:space="0" w:color="auto"/>
        <w:right w:val="none" w:sz="0" w:space="0" w:color="auto"/>
      </w:divBdr>
    </w:div>
    <w:div w:id="577062406">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14935">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91224">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297546">
      <w:bodyDiv w:val="1"/>
      <w:marLeft w:val="0"/>
      <w:marRight w:val="0"/>
      <w:marTop w:val="0"/>
      <w:marBottom w:val="0"/>
      <w:divBdr>
        <w:top w:val="none" w:sz="0" w:space="0" w:color="auto"/>
        <w:left w:val="none" w:sz="0" w:space="0" w:color="auto"/>
        <w:bottom w:val="none" w:sz="0" w:space="0" w:color="auto"/>
        <w:right w:val="none" w:sz="0" w:space="0" w:color="auto"/>
      </w:divBdr>
    </w:div>
    <w:div w:id="578444137">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828893">
      <w:bodyDiv w:val="1"/>
      <w:marLeft w:val="0"/>
      <w:marRight w:val="0"/>
      <w:marTop w:val="0"/>
      <w:marBottom w:val="0"/>
      <w:divBdr>
        <w:top w:val="none" w:sz="0" w:space="0" w:color="auto"/>
        <w:left w:val="none" w:sz="0" w:space="0" w:color="auto"/>
        <w:bottom w:val="none" w:sz="0" w:space="0" w:color="auto"/>
        <w:right w:val="none" w:sz="0" w:space="0" w:color="auto"/>
      </w:divBdr>
    </w:div>
    <w:div w:id="579410533">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488901">
      <w:bodyDiv w:val="1"/>
      <w:marLeft w:val="0"/>
      <w:marRight w:val="0"/>
      <w:marTop w:val="0"/>
      <w:marBottom w:val="0"/>
      <w:divBdr>
        <w:top w:val="none" w:sz="0" w:space="0" w:color="auto"/>
        <w:left w:val="none" w:sz="0" w:space="0" w:color="auto"/>
        <w:bottom w:val="none" w:sz="0" w:space="0" w:color="auto"/>
        <w:right w:val="none" w:sz="0" w:space="0" w:color="auto"/>
      </w:divBdr>
    </w:div>
    <w:div w:id="579751732">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2751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3670">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718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0775">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71579">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989118">
      <w:bodyDiv w:val="1"/>
      <w:marLeft w:val="0"/>
      <w:marRight w:val="0"/>
      <w:marTop w:val="0"/>
      <w:marBottom w:val="0"/>
      <w:divBdr>
        <w:top w:val="none" w:sz="0" w:space="0" w:color="auto"/>
        <w:left w:val="none" w:sz="0" w:space="0" w:color="auto"/>
        <w:bottom w:val="none" w:sz="0" w:space="0" w:color="auto"/>
        <w:right w:val="none" w:sz="0" w:space="0" w:color="auto"/>
      </w:divBdr>
    </w:div>
    <w:div w:id="58210399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07343">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378893">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5288">
      <w:bodyDiv w:val="1"/>
      <w:marLeft w:val="0"/>
      <w:marRight w:val="0"/>
      <w:marTop w:val="0"/>
      <w:marBottom w:val="0"/>
      <w:divBdr>
        <w:top w:val="none" w:sz="0" w:space="0" w:color="auto"/>
        <w:left w:val="none" w:sz="0" w:space="0" w:color="auto"/>
        <w:bottom w:val="none" w:sz="0" w:space="0" w:color="auto"/>
        <w:right w:val="none" w:sz="0" w:space="0" w:color="auto"/>
      </w:divBdr>
    </w:div>
    <w:div w:id="582759924">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078316">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533626">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7613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218788">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2345">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069906">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1037">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0966">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653619">
      <w:bodyDiv w:val="1"/>
      <w:marLeft w:val="0"/>
      <w:marRight w:val="0"/>
      <w:marTop w:val="0"/>
      <w:marBottom w:val="0"/>
      <w:divBdr>
        <w:top w:val="none" w:sz="0" w:space="0" w:color="auto"/>
        <w:left w:val="none" w:sz="0" w:space="0" w:color="auto"/>
        <w:bottom w:val="none" w:sz="0" w:space="0" w:color="auto"/>
        <w:right w:val="none" w:sz="0" w:space="0" w:color="auto"/>
      </w:divBdr>
    </w:div>
    <w:div w:id="586043314">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502034">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6620404">
      <w:bodyDiv w:val="1"/>
      <w:marLeft w:val="0"/>
      <w:marRight w:val="0"/>
      <w:marTop w:val="0"/>
      <w:marBottom w:val="0"/>
      <w:divBdr>
        <w:top w:val="none" w:sz="0" w:space="0" w:color="auto"/>
        <w:left w:val="none" w:sz="0" w:space="0" w:color="auto"/>
        <w:bottom w:val="none" w:sz="0" w:space="0" w:color="auto"/>
        <w:right w:val="none" w:sz="0" w:space="0" w:color="auto"/>
      </w:divBdr>
    </w:div>
    <w:div w:id="587037265">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34784">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1709">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13124">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199531">
      <w:bodyDiv w:val="1"/>
      <w:marLeft w:val="0"/>
      <w:marRight w:val="0"/>
      <w:marTop w:val="0"/>
      <w:marBottom w:val="0"/>
      <w:divBdr>
        <w:top w:val="none" w:sz="0" w:space="0" w:color="auto"/>
        <w:left w:val="none" w:sz="0" w:space="0" w:color="auto"/>
        <w:bottom w:val="none" w:sz="0" w:space="0" w:color="auto"/>
        <w:right w:val="none" w:sz="0" w:space="0" w:color="auto"/>
      </w:divBdr>
    </w:div>
    <w:div w:id="588390860">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013">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48471">
      <w:bodyDiv w:val="1"/>
      <w:marLeft w:val="0"/>
      <w:marRight w:val="0"/>
      <w:marTop w:val="0"/>
      <w:marBottom w:val="0"/>
      <w:divBdr>
        <w:top w:val="none" w:sz="0" w:space="0" w:color="auto"/>
        <w:left w:val="none" w:sz="0" w:space="0" w:color="auto"/>
        <w:bottom w:val="none" w:sz="0" w:space="0" w:color="auto"/>
        <w:right w:val="none" w:sz="0" w:space="0" w:color="auto"/>
      </w:divBdr>
    </w:div>
    <w:div w:id="588929858">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677">
      <w:bodyDiv w:val="1"/>
      <w:marLeft w:val="0"/>
      <w:marRight w:val="0"/>
      <w:marTop w:val="0"/>
      <w:marBottom w:val="0"/>
      <w:divBdr>
        <w:top w:val="none" w:sz="0" w:space="0" w:color="auto"/>
        <w:left w:val="none" w:sz="0" w:space="0" w:color="auto"/>
        <w:bottom w:val="none" w:sz="0" w:space="0" w:color="auto"/>
        <w:right w:val="none" w:sz="0" w:space="0" w:color="auto"/>
      </w:divBdr>
    </w:div>
    <w:div w:id="589200895">
      <w:bodyDiv w:val="1"/>
      <w:marLeft w:val="0"/>
      <w:marRight w:val="0"/>
      <w:marTop w:val="0"/>
      <w:marBottom w:val="0"/>
      <w:divBdr>
        <w:top w:val="none" w:sz="0" w:space="0" w:color="auto"/>
        <w:left w:val="none" w:sz="0" w:space="0" w:color="auto"/>
        <w:bottom w:val="none" w:sz="0" w:space="0" w:color="auto"/>
        <w:right w:val="none" w:sz="0" w:space="0" w:color="auto"/>
      </w:divBdr>
    </w:div>
    <w:div w:id="589315555">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511316">
      <w:bodyDiv w:val="1"/>
      <w:marLeft w:val="0"/>
      <w:marRight w:val="0"/>
      <w:marTop w:val="0"/>
      <w:marBottom w:val="0"/>
      <w:divBdr>
        <w:top w:val="none" w:sz="0" w:space="0" w:color="auto"/>
        <w:left w:val="none" w:sz="0" w:space="0" w:color="auto"/>
        <w:bottom w:val="none" w:sz="0" w:space="0" w:color="auto"/>
        <w:right w:val="none" w:sz="0" w:space="0" w:color="auto"/>
      </w:divBdr>
    </w:div>
    <w:div w:id="589512362">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89969341">
      <w:bodyDiv w:val="1"/>
      <w:marLeft w:val="0"/>
      <w:marRight w:val="0"/>
      <w:marTop w:val="0"/>
      <w:marBottom w:val="0"/>
      <w:divBdr>
        <w:top w:val="none" w:sz="0" w:space="0" w:color="auto"/>
        <w:left w:val="none" w:sz="0" w:space="0" w:color="auto"/>
        <w:bottom w:val="none" w:sz="0" w:space="0" w:color="auto"/>
        <w:right w:val="none" w:sz="0" w:space="0" w:color="auto"/>
      </w:divBdr>
    </w:div>
    <w:div w:id="590117022">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09757">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085130">
      <w:bodyDiv w:val="1"/>
      <w:marLeft w:val="0"/>
      <w:marRight w:val="0"/>
      <w:marTop w:val="0"/>
      <w:marBottom w:val="0"/>
      <w:divBdr>
        <w:top w:val="none" w:sz="0" w:space="0" w:color="auto"/>
        <w:left w:val="none" w:sz="0" w:space="0" w:color="auto"/>
        <w:bottom w:val="none" w:sz="0" w:space="0" w:color="auto"/>
        <w:right w:val="none" w:sz="0" w:space="0" w:color="auto"/>
      </w:divBdr>
    </w:div>
    <w:div w:id="591158882">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04665">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890">
      <w:bodyDiv w:val="1"/>
      <w:marLeft w:val="0"/>
      <w:marRight w:val="0"/>
      <w:marTop w:val="0"/>
      <w:marBottom w:val="0"/>
      <w:divBdr>
        <w:top w:val="none" w:sz="0" w:space="0" w:color="auto"/>
        <w:left w:val="none" w:sz="0" w:space="0" w:color="auto"/>
        <w:bottom w:val="none" w:sz="0" w:space="0" w:color="auto"/>
        <w:right w:val="none" w:sz="0" w:space="0" w:color="auto"/>
      </w:divBdr>
    </w:div>
    <w:div w:id="591477073">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012006">
      <w:bodyDiv w:val="1"/>
      <w:marLeft w:val="0"/>
      <w:marRight w:val="0"/>
      <w:marTop w:val="0"/>
      <w:marBottom w:val="0"/>
      <w:divBdr>
        <w:top w:val="none" w:sz="0" w:space="0" w:color="auto"/>
        <w:left w:val="none" w:sz="0" w:space="0" w:color="auto"/>
        <w:bottom w:val="none" w:sz="0" w:space="0" w:color="auto"/>
        <w:right w:val="none" w:sz="0" w:space="0" w:color="auto"/>
      </w:divBdr>
    </w:div>
    <w:div w:id="592056473">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129346">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14622">
      <w:bodyDiv w:val="1"/>
      <w:marLeft w:val="0"/>
      <w:marRight w:val="0"/>
      <w:marTop w:val="0"/>
      <w:marBottom w:val="0"/>
      <w:divBdr>
        <w:top w:val="none" w:sz="0" w:space="0" w:color="auto"/>
        <w:left w:val="none" w:sz="0" w:space="0" w:color="auto"/>
        <w:bottom w:val="none" w:sz="0" w:space="0" w:color="auto"/>
        <w:right w:val="none" w:sz="0" w:space="0" w:color="auto"/>
      </w:divBdr>
    </w:div>
    <w:div w:id="592935014">
      <w:bodyDiv w:val="1"/>
      <w:marLeft w:val="0"/>
      <w:marRight w:val="0"/>
      <w:marTop w:val="0"/>
      <w:marBottom w:val="0"/>
      <w:divBdr>
        <w:top w:val="none" w:sz="0" w:space="0" w:color="auto"/>
        <w:left w:val="none" w:sz="0" w:space="0" w:color="auto"/>
        <w:bottom w:val="none" w:sz="0" w:space="0" w:color="auto"/>
        <w:right w:val="none" w:sz="0" w:space="0" w:color="auto"/>
      </w:divBdr>
    </w:div>
    <w:div w:id="593053286">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88541">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04526">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216937">
      <w:bodyDiv w:val="1"/>
      <w:marLeft w:val="0"/>
      <w:marRight w:val="0"/>
      <w:marTop w:val="0"/>
      <w:marBottom w:val="0"/>
      <w:divBdr>
        <w:top w:val="none" w:sz="0" w:space="0" w:color="auto"/>
        <w:left w:val="none" w:sz="0" w:space="0" w:color="auto"/>
        <w:bottom w:val="none" w:sz="0" w:space="0" w:color="auto"/>
        <w:right w:val="none" w:sz="0" w:space="0" w:color="auto"/>
      </w:divBdr>
    </w:div>
    <w:div w:id="594677907">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019502">
      <w:bodyDiv w:val="1"/>
      <w:marLeft w:val="0"/>
      <w:marRight w:val="0"/>
      <w:marTop w:val="0"/>
      <w:marBottom w:val="0"/>
      <w:divBdr>
        <w:top w:val="none" w:sz="0" w:space="0" w:color="auto"/>
        <w:left w:val="none" w:sz="0" w:space="0" w:color="auto"/>
        <w:bottom w:val="none" w:sz="0" w:space="0" w:color="auto"/>
        <w:right w:val="none" w:sz="0" w:space="0" w:color="auto"/>
      </w:divBdr>
    </w:div>
    <w:div w:id="595141448">
      <w:bodyDiv w:val="1"/>
      <w:marLeft w:val="0"/>
      <w:marRight w:val="0"/>
      <w:marTop w:val="0"/>
      <w:marBottom w:val="0"/>
      <w:divBdr>
        <w:top w:val="none" w:sz="0" w:space="0" w:color="auto"/>
        <w:left w:val="none" w:sz="0" w:space="0" w:color="auto"/>
        <w:bottom w:val="none" w:sz="0" w:space="0" w:color="auto"/>
        <w:right w:val="none" w:sz="0" w:space="0" w:color="auto"/>
      </w:divBdr>
    </w:div>
    <w:div w:id="595216289">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36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18373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37274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14610">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148148">
      <w:bodyDiv w:val="1"/>
      <w:marLeft w:val="0"/>
      <w:marRight w:val="0"/>
      <w:marTop w:val="0"/>
      <w:marBottom w:val="0"/>
      <w:divBdr>
        <w:top w:val="none" w:sz="0" w:space="0" w:color="auto"/>
        <w:left w:val="none" w:sz="0" w:space="0" w:color="auto"/>
        <w:bottom w:val="none" w:sz="0" w:space="0" w:color="auto"/>
        <w:right w:val="none" w:sz="0" w:space="0" w:color="auto"/>
      </w:divBdr>
    </w:div>
    <w:div w:id="598178853">
      <w:bodyDiv w:val="1"/>
      <w:marLeft w:val="0"/>
      <w:marRight w:val="0"/>
      <w:marTop w:val="0"/>
      <w:marBottom w:val="0"/>
      <w:divBdr>
        <w:top w:val="none" w:sz="0" w:space="0" w:color="auto"/>
        <w:left w:val="none" w:sz="0" w:space="0" w:color="auto"/>
        <w:bottom w:val="none" w:sz="0" w:space="0" w:color="auto"/>
        <w:right w:val="none" w:sz="0" w:space="0" w:color="auto"/>
      </w:divBdr>
    </w:div>
    <w:div w:id="598368056">
      <w:bodyDiv w:val="1"/>
      <w:marLeft w:val="0"/>
      <w:marRight w:val="0"/>
      <w:marTop w:val="0"/>
      <w:marBottom w:val="0"/>
      <w:divBdr>
        <w:top w:val="none" w:sz="0" w:space="0" w:color="auto"/>
        <w:left w:val="none" w:sz="0" w:space="0" w:color="auto"/>
        <w:bottom w:val="none" w:sz="0" w:space="0" w:color="auto"/>
        <w:right w:val="none" w:sz="0" w:space="0" w:color="auto"/>
      </w:divBdr>
    </w:div>
    <w:div w:id="598484295">
      <w:bodyDiv w:val="1"/>
      <w:marLeft w:val="0"/>
      <w:marRight w:val="0"/>
      <w:marTop w:val="0"/>
      <w:marBottom w:val="0"/>
      <w:divBdr>
        <w:top w:val="none" w:sz="0" w:space="0" w:color="auto"/>
        <w:left w:val="none" w:sz="0" w:space="0" w:color="auto"/>
        <w:bottom w:val="none" w:sz="0" w:space="0" w:color="auto"/>
        <w:right w:val="none" w:sz="0" w:space="0" w:color="auto"/>
      </w:divBdr>
    </w:div>
    <w:div w:id="598486887">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3874">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45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8946520">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9417">
      <w:bodyDiv w:val="1"/>
      <w:marLeft w:val="0"/>
      <w:marRight w:val="0"/>
      <w:marTop w:val="0"/>
      <w:marBottom w:val="0"/>
      <w:divBdr>
        <w:top w:val="none" w:sz="0" w:space="0" w:color="auto"/>
        <w:left w:val="none" w:sz="0" w:space="0" w:color="auto"/>
        <w:bottom w:val="none" w:sz="0" w:space="0" w:color="auto"/>
        <w:right w:val="none" w:sz="0" w:space="0" w:color="auto"/>
      </w:divBdr>
    </w:div>
    <w:div w:id="599489612">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071733">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452127">
      <w:bodyDiv w:val="1"/>
      <w:marLeft w:val="0"/>
      <w:marRight w:val="0"/>
      <w:marTop w:val="0"/>
      <w:marBottom w:val="0"/>
      <w:divBdr>
        <w:top w:val="none" w:sz="0" w:space="0" w:color="auto"/>
        <w:left w:val="none" w:sz="0" w:space="0" w:color="auto"/>
        <w:bottom w:val="none" w:sz="0" w:space="0" w:color="auto"/>
        <w:right w:val="none" w:sz="0" w:space="0" w:color="auto"/>
      </w:divBdr>
    </w:div>
    <w:div w:id="60045908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9088">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59">
      <w:bodyDiv w:val="1"/>
      <w:marLeft w:val="0"/>
      <w:marRight w:val="0"/>
      <w:marTop w:val="0"/>
      <w:marBottom w:val="0"/>
      <w:divBdr>
        <w:top w:val="none" w:sz="0" w:space="0" w:color="auto"/>
        <w:left w:val="none" w:sz="0" w:space="0" w:color="auto"/>
        <w:bottom w:val="none" w:sz="0" w:space="0" w:color="auto"/>
        <w:right w:val="none" w:sz="0" w:space="0" w:color="auto"/>
      </w:divBdr>
    </w:div>
    <w:div w:id="601186278">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06849">
      <w:bodyDiv w:val="1"/>
      <w:marLeft w:val="0"/>
      <w:marRight w:val="0"/>
      <w:marTop w:val="0"/>
      <w:marBottom w:val="0"/>
      <w:divBdr>
        <w:top w:val="none" w:sz="0" w:space="0" w:color="auto"/>
        <w:left w:val="none" w:sz="0" w:space="0" w:color="auto"/>
        <w:bottom w:val="none" w:sz="0" w:space="0" w:color="auto"/>
        <w:right w:val="none" w:sz="0" w:space="0" w:color="auto"/>
      </w:divBdr>
    </w:div>
    <w:div w:id="601373608">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18475">
      <w:bodyDiv w:val="1"/>
      <w:marLeft w:val="0"/>
      <w:marRight w:val="0"/>
      <w:marTop w:val="0"/>
      <w:marBottom w:val="0"/>
      <w:divBdr>
        <w:top w:val="none" w:sz="0" w:space="0" w:color="auto"/>
        <w:left w:val="none" w:sz="0" w:space="0" w:color="auto"/>
        <w:bottom w:val="none" w:sz="0" w:space="0" w:color="auto"/>
        <w:right w:val="none" w:sz="0" w:space="0" w:color="auto"/>
      </w:divBdr>
    </w:div>
    <w:div w:id="601914347">
      <w:bodyDiv w:val="1"/>
      <w:marLeft w:val="0"/>
      <w:marRight w:val="0"/>
      <w:marTop w:val="0"/>
      <w:marBottom w:val="0"/>
      <w:divBdr>
        <w:top w:val="none" w:sz="0" w:space="0" w:color="auto"/>
        <w:left w:val="none" w:sz="0" w:space="0" w:color="auto"/>
        <w:bottom w:val="none" w:sz="0" w:space="0" w:color="auto"/>
        <w:right w:val="none" w:sz="0" w:space="0" w:color="auto"/>
      </w:divBdr>
    </w:div>
    <w:div w:id="60195963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03607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24932">
      <w:bodyDiv w:val="1"/>
      <w:marLeft w:val="0"/>
      <w:marRight w:val="0"/>
      <w:marTop w:val="0"/>
      <w:marBottom w:val="0"/>
      <w:divBdr>
        <w:top w:val="none" w:sz="0" w:space="0" w:color="auto"/>
        <w:left w:val="none" w:sz="0" w:space="0" w:color="auto"/>
        <w:bottom w:val="none" w:sz="0" w:space="0" w:color="auto"/>
        <w:right w:val="none" w:sz="0" w:space="0" w:color="auto"/>
      </w:divBdr>
    </w:div>
    <w:div w:id="602492431">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616435">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54226">
      <w:bodyDiv w:val="1"/>
      <w:marLeft w:val="0"/>
      <w:marRight w:val="0"/>
      <w:marTop w:val="0"/>
      <w:marBottom w:val="0"/>
      <w:divBdr>
        <w:top w:val="none" w:sz="0" w:space="0" w:color="auto"/>
        <w:left w:val="none" w:sz="0" w:space="0" w:color="auto"/>
        <w:bottom w:val="none" w:sz="0" w:space="0" w:color="auto"/>
        <w:right w:val="none" w:sz="0" w:space="0" w:color="auto"/>
      </w:divBdr>
    </w:div>
    <w:div w:id="602958524">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272851">
      <w:bodyDiv w:val="1"/>
      <w:marLeft w:val="0"/>
      <w:marRight w:val="0"/>
      <w:marTop w:val="0"/>
      <w:marBottom w:val="0"/>
      <w:divBdr>
        <w:top w:val="none" w:sz="0" w:space="0" w:color="auto"/>
        <w:left w:val="none" w:sz="0" w:space="0" w:color="auto"/>
        <w:bottom w:val="none" w:sz="0" w:space="0" w:color="auto"/>
        <w:right w:val="none" w:sz="0" w:space="0" w:color="auto"/>
      </w:divBdr>
    </w:div>
    <w:div w:id="603419105">
      <w:bodyDiv w:val="1"/>
      <w:marLeft w:val="0"/>
      <w:marRight w:val="0"/>
      <w:marTop w:val="0"/>
      <w:marBottom w:val="0"/>
      <w:divBdr>
        <w:top w:val="none" w:sz="0" w:space="0" w:color="auto"/>
        <w:left w:val="none" w:sz="0" w:space="0" w:color="auto"/>
        <w:bottom w:val="none" w:sz="0" w:space="0" w:color="auto"/>
        <w:right w:val="none" w:sz="0" w:space="0" w:color="auto"/>
      </w:divBdr>
    </w:div>
    <w:div w:id="603463362">
      <w:bodyDiv w:val="1"/>
      <w:marLeft w:val="0"/>
      <w:marRight w:val="0"/>
      <w:marTop w:val="0"/>
      <w:marBottom w:val="0"/>
      <w:divBdr>
        <w:top w:val="none" w:sz="0" w:space="0" w:color="auto"/>
        <w:left w:val="none" w:sz="0" w:space="0" w:color="auto"/>
        <w:bottom w:val="none" w:sz="0" w:space="0" w:color="auto"/>
        <w:right w:val="none" w:sz="0" w:space="0" w:color="auto"/>
      </w:divBdr>
    </w:div>
    <w:div w:id="603542418">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5375">
      <w:bodyDiv w:val="1"/>
      <w:marLeft w:val="0"/>
      <w:marRight w:val="0"/>
      <w:marTop w:val="0"/>
      <w:marBottom w:val="0"/>
      <w:divBdr>
        <w:top w:val="none" w:sz="0" w:space="0" w:color="auto"/>
        <w:left w:val="none" w:sz="0" w:space="0" w:color="auto"/>
        <w:bottom w:val="none" w:sz="0" w:space="0" w:color="auto"/>
        <w:right w:val="none" w:sz="0" w:space="0" w:color="auto"/>
      </w:divBdr>
    </w:div>
    <w:div w:id="603659869">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9615">
      <w:bodyDiv w:val="1"/>
      <w:marLeft w:val="0"/>
      <w:marRight w:val="0"/>
      <w:marTop w:val="0"/>
      <w:marBottom w:val="0"/>
      <w:divBdr>
        <w:top w:val="none" w:sz="0" w:space="0" w:color="auto"/>
        <w:left w:val="none" w:sz="0" w:space="0" w:color="auto"/>
        <w:bottom w:val="none" w:sz="0" w:space="0" w:color="auto"/>
        <w:right w:val="none" w:sz="0" w:space="0" w:color="auto"/>
      </w:divBdr>
    </w:div>
    <w:div w:id="603850344">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3998873">
      <w:bodyDiv w:val="1"/>
      <w:marLeft w:val="0"/>
      <w:marRight w:val="0"/>
      <w:marTop w:val="0"/>
      <w:marBottom w:val="0"/>
      <w:divBdr>
        <w:top w:val="none" w:sz="0" w:space="0" w:color="auto"/>
        <w:left w:val="none" w:sz="0" w:space="0" w:color="auto"/>
        <w:bottom w:val="none" w:sz="0" w:space="0" w:color="auto"/>
        <w:right w:val="none" w:sz="0" w:space="0" w:color="auto"/>
      </w:divBdr>
    </w:div>
    <w:div w:id="604071525">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271435">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388504">
      <w:bodyDiv w:val="1"/>
      <w:marLeft w:val="0"/>
      <w:marRight w:val="0"/>
      <w:marTop w:val="0"/>
      <w:marBottom w:val="0"/>
      <w:divBdr>
        <w:top w:val="none" w:sz="0" w:space="0" w:color="auto"/>
        <w:left w:val="none" w:sz="0" w:space="0" w:color="auto"/>
        <w:bottom w:val="none" w:sz="0" w:space="0" w:color="auto"/>
        <w:right w:val="none" w:sz="0" w:space="0" w:color="auto"/>
      </w:divBdr>
    </w:div>
    <w:div w:id="604464639">
      <w:bodyDiv w:val="1"/>
      <w:marLeft w:val="0"/>
      <w:marRight w:val="0"/>
      <w:marTop w:val="0"/>
      <w:marBottom w:val="0"/>
      <w:divBdr>
        <w:top w:val="none" w:sz="0" w:space="0" w:color="auto"/>
        <w:left w:val="none" w:sz="0" w:space="0" w:color="auto"/>
        <w:bottom w:val="none" w:sz="0" w:space="0" w:color="auto"/>
        <w:right w:val="none" w:sz="0" w:space="0" w:color="auto"/>
      </w:divBdr>
    </w:div>
    <w:div w:id="604505611">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12687">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6305">
      <w:bodyDiv w:val="1"/>
      <w:marLeft w:val="0"/>
      <w:marRight w:val="0"/>
      <w:marTop w:val="0"/>
      <w:marBottom w:val="0"/>
      <w:divBdr>
        <w:top w:val="none" w:sz="0" w:space="0" w:color="auto"/>
        <w:left w:val="none" w:sz="0" w:space="0" w:color="auto"/>
        <w:bottom w:val="none" w:sz="0" w:space="0" w:color="auto"/>
        <w:right w:val="none" w:sz="0" w:space="0" w:color="auto"/>
      </w:divBdr>
    </w:div>
    <w:div w:id="605309236">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427921">
      <w:bodyDiv w:val="1"/>
      <w:marLeft w:val="0"/>
      <w:marRight w:val="0"/>
      <w:marTop w:val="0"/>
      <w:marBottom w:val="0"/>
      <w:divBdr>
        <w:top w:val="none" w:sz="0" w:space="0" w:color="auto"/>
        <w:left w:val="none" w:sz="0" w:space="0" w:color="auto"/>
        <w:bottom w:val="none" w:sz="0" w:space="0" w:color="auto"/>
        <w:right w:val="none" w:sz="0" w:space="0" w:color="auto"/>
      </w:divBdr>
    </w:div>
    <w:div w:id="605500318">
      <w:bodyDiv w:val="1"/>
      <w:marLeft w:val="0"/>
      <w:marRight w:val="0"/>
      <w:marTop w:val="0"/>
      <w:marBottom w:val="0"/>
      <w:divBdr>
        <w:top w:val="none" w:sz="0" w:space="0" w:color="auto"/>
        <w:left w:val="none" w:sz="0" w:space="0" w:color="auto"/>
        <w:bottom w:val="none" w:sz="0" w:space="0" w:color="auto"/>
        <w:right w:val="none" w:sz="0" w:space="0" w:color="auto"/>
      </w:divBdr>
    </w:div>
    <w:div w:id="605582293">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5692009">
      <w:bodyDiv w:val="1"/>
      <w:marLeft w:val="0"/>
      <w:marRight w:val="0"/>
      <w:marTop w:val="0"/>
      <w:marBottom w:val="0"/>
      <w:divBdr>
        <w:top w:val="none" w:sz="0" w:space="0" w:color="auto"/>
        <w:left w:val="none" w:sz="0" w:space="0" w:color="auto"/>
        <w:bottom w:val="none" w:sz="0" w:space="0" w:color="auto"/>
        <w:right w:val="none" w:sz="0" w:space="0" w:color="auto"/>
      </w:divBdr>
    </w:div>
    <w:div w:id="605893220">
      <w:bodyDiv w:val="1"/>
      <w:marLeft w:val="0"/>
      <w:marRight w:val="0"/>
      <w:marTop w:val="0"/>
      <w:marBottom w:val="0"/>
      <w:divBdr>
        <w:top w:val="none" w:sz="0" w:space="0" w:color="auto"/>
        <w:left w:val="none" w:sz="0" w:space="0" w:color="auto"/>
        <w:bottom w:val="none" w:sz="0" w:space="0" w:color="auto"/>
        <w:right w:val="none" w:sz="0" w:space="0" w:color="auto"/>
      </w:divBdr>
    </w:div>
    <w:div w:id="605966569">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817562">
      <w:bodyDiv w:val="1"/>
      <w:marLeft w:val="0"/>
      <w:marRight w:val="0"/>
      <w:marTop w:val="0"/>
      <w:marBottom w:val="0"/>
      <w:divBdr>
        <w:top w:val="none" w:sz="0" w:space="0" w:color="auto"/>
        <w:left w:val="none" w:sz="0" w:space="0" w:color="auto"/>
        <w:bottom w:val="none" w:sz="0" w:space="0" w:color="auto"/>
        <w:right w:val="none" w:sz="0" w:space="0" w:color="auto"/>
      </w:divBdr>
    </w:div>
    <w:div w:id="606959730">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1257">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118">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4472">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8857564">
      <w:bodyDiv w:val="1"/>
      <w:marLeft w:val="0"/>
      <w:marRight w:val="0"/>
      <w:marTop w:val="0"/>
      <w:marBottom w:val="0"/>
      <w:divBdr>
        <w:top w:val="none" w:sz="0" w:space="0" w:color="auto"/>
        <w:left w:val="none" w:sz="0" w:space="0" w:color="auto"/>
        <w:bottom w:val="none" w:sz="0" w:space="0" w:color="auto"/>
        <w:right w:val="none" w:sz="0" w:space="0" w:color="auto"/>
      </w:divBdr>
    </w:div>
    <w:div w:id="608971040">
      <w:bodyDiv w:val="1"/>
      <w:marLeft w:val="0"/>
      <w:marRight w:val="0"/>
      <w:marTop w:val="0"/>
      <w:marBottom w:val="0"/>
      <w:divBdr>
        <w:top w:val="none" w:sz="0" w:space="0" w:color="auto"/>
        <w:left w:val="none" w:sz="0" w:space="0" w:color="auto"/>
        <w:bottom w:val="none" w:sz="0" w:space="0" w:color="auto"/>
        <w:right w:val="none" w:sz="0" w:space="0" w:color="auto"/>
      </w:divBdr>
    </w:div>
    <w:div w:id="609044070">
      <w:bodyDiv w:val="1"/>
      <w:marLeft w:val="0"/>
      <w:marRight w:val="0"/>
      <w:marTop w:val="0"/>
      <w:marBottom w:val="0"/>
      <w:divBdr>
        <w:top w:val="none" w:sz="0" w:space="0" w:color="auto"/>
        <w:left w:val="none" w:sz="0" w:space="0" w:color="auto"/>
        <w:bottom w:val="none" w:sz="0" w:space="0" w:color="auto"/>
        <w:right w:val="none" w:sz="0" w:space="0" w:color="auto"/>
      </w:divBdr>
    </w:div>
    <w:div w:id="609044856">
      <w:bodyDiv w:val="1"/>
      <w:marLeft w:val="0"/>
      <w:marRight w:val="0"/>
      <w:marTop w:val="0"/>
      <w:marBottom w:val="0"/>
      <w:divBdr>
        <w:top w:val="none" w:sz="0" w:space="0" w:color="auto"/>
        <w:left w:val="none" w:sz="0" w:space="0" w:color="auto"/>
        <w:bottom w:val="none" w:sz="0" w:space="0" w:color="auto"/>
        <w:right w:val="none" w:sz="0" w:space="0" w:color="auto"/>
      </w:divBdr>
    </w:div>
    <w:div w:id="609091722">
      <w:bodyDiv w:val="1"/>
      <w:marLeft w:val="0"/>
      <w:marRight w:val="0"/>
      <w:marTop w:val="0"/>
      <w:marBottom w:val="0"/>
      <w:divBdr>
        <w:top w:val="none" w:sz="0" w:space="0" w:color="auto"/>
        <w:left w:val="none" w:sz="0" w:space="0" w:color="auto"/>
        <w:bottom w:val="none" w:sz="0" w:space="0" w:color="auto"/>
        <w:right w:val="none" w:sz="0" w:space="0" w:color="auto"/>
      </w:divBdr>
    </w:div>
    <w:div w:id="609095760">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1643">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4722">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745433">
      <w:bodyDiv w:val="1"/>
      <w:marLeft w:val="0"/>
      <w:marRight w:val="0"/>
      <w:marTop w:val="0"/>
      <w:marBottom w:val="0"/>
      <w:divBdr>
        <w:top w:val="none" w:sz="0" w:space="0" w:color="auto"/>
        <w:left w:val="none" w:sz="0" w:space="0" w:color="auto"/>
        <w:bottom w:val="none" w:sz="0" w:space="0" w:color="auto"/>
        <w:right w:val="none" w:sz="0" w:space="0" w:color="auto"/>
      </w:divBdr>
    </w:div>
    <w:div w:id="610748033">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0946">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75917">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713481">
      <w:bodyDiv w:val="1"/>
      <w:marLeft w:val="0"/>
      <w:marRight w:val="0"/>
      <w:marTop w:val="0"/>
      <w:marBottom w:val="0"/>
      <w:divBdr>
        <w:top w:val="none" w:sz="0" w:space="0" w:color="auto"/>
        <w:left w:val="none" w:sz="0" w:space="0" w:color="auto"/>
        <w:bottom w:val="none" w:sz="0" w:space="0" w:color="auto"/>
        <w:right w:val="none" w:sz="0" w:space="0" w:color="auto"/>
      </w:divBdr>
    </w:div>
    <w:div w:id="612787795">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73438">
      <w:bodyDiv w:val="1"/>
      <w:marLeft w:val="0"/>
      <w:marRight w:val="0"/>
      <w:marTop w:val="0"/>
      <w:marBottom w:val="0"/>
      <w:divBdr>
        <w:top w:val="none" w:sz="0" w:space="0" w:color="auto"/>
        <w:left w:val="none" w:sz="0" w:space="0" w:color="auto"/>
        <w:bottom w:val="none" w:sz="0" w:space="0" w:color="auto"/>
        <w:right w:val="none" w:sz="0" w:space="0" w:color="auto"/>
      </w:divBdr>
    </w:div>
    <w:div w:id="613362180">
      <w:bodyDiv w:val="1"/>
      <w:marLeft w:val="0"/>
      <w:marRight w:val="0"/>
      <w:marTop w:val="0"/>
      <w:marBottom w:val="0"/>
      <w:divBdr>
        <w:top w:val="none" w:sz="0" w:space="0" w:color="auto"/>
        <w:left w:val="none" w:sz="0" w:space="0" w:color="auto"/>
        <w:bottom w:val="none" w:sz="0" w:space="0" w:color="auto"/>
        <w:right w:val="none" w:sz="0" w:space="0" w:color="auto"/>
      </w:divBdr>
    </w:div>
    <w:div w:id="613488255">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18209">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554371">
      <w:bodyDiv w:val="1"/>
      <w:marLeft w:val="0"/>
      <w:marRight w:val="0"/>
      <w:marTop w:val="0"/>
      <w:marBottom w:val="0"/>
      <w:divBdr>
        <w:top w:val="none" w:sz="0" w:space="0" w:color="auto"/>
        <w:left w:val="none" w:sz="0" w:space="0" w:color="auto"/>
        <w:bottom w:val="none" w:sz="0" w:space="0" w:color="auto"/>
        <w:right w:val="none" w:sz="0" w:space="0" w:color="auto"/>
      </w:divBdr>
    </w:div>
    <w:div w:id="61468177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5057">
      <w:bodyDiv w:val="1"/>
      <w:marLeft w:val="0"/>
      <w:marRight w:val="0"/>
      <w:marTop w:val="0"/>
      <w:marBottom w:val="0"/>
      <w:divBdr>
        <w:top w:val="none" w:sz="0" w:space="0" w:color="auto"/>
        <w:left w:val="none" w:sz="0" w:space="0" w:color="auto"/>
        <w:bottom w:val="none" w:sz="0" w:space="0" w:color="auto"/>
        <w:right w:val="none" w:sz="0" w:space="0" w:color="auto"/>
      </w:divBdr>
    </w:div>
    <w:div w:id="614868237">
      <w:bodyDiv w:val="1"/>
      <w:marLeft w:val="0"/>
      <w:marRight w:val="0"/>
      <w:marTop w:val="0"/>
      <w:marBottom w:val="0"/>
      <w:divBdr>
        <w:top w:val="none" w:sz="0" w:space="0" w:color="auto"/>
        <w:left w:val="none" w:sz="0" w:space="0" w:color="auto"/>
        <w:bottom w:val="none" w:sz="0" w:space="0" w:color="auto"/>
        <w:right w:val="none" w:sz="0" w:space="0" w:color="auto"/>
      </w:divBdr>
    </w:div>
    <w:div w:id="61494273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25861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676649">
      <w:bodyDiv w:val="1"/>
      <w:marLeft w:val="0"/>
      <w:marRight w:val="0"/>
      <w:marTop w:val="0"/>
      <w:marBottom w:val="0"/>
      <w:divBdr>
        <w:top w:val="none" w:sz="0" w:space="0" w:color="auto"/>
        <w:left w:val="none" w:sz="0" w:space="0" w:color="auto"/>
        <w:bottom w:val="none" w:sz="0" w:space="0" w:color="auto"/>
        <w:right w:val="none" w:sz="0" w:space="0" w:color="auto"/>
      </w:divBdr>
    </w:div>
    <w:div w:id="615869779">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1912">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332734">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5796">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107886">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25658">
      <w:bodyDiv w:val="1"/>
      <w:marLeft w:val="0"/>
      <w:marRight w:val="0"/>
      <w:marTop w:val="0"/>
      <w:marBottom w:val="0"/>
      <w:divBdr>
        <w:top w:val="none" w:sz="0" w:space="0" w:color="auto"/>
        <w:left w:val="none" w:sz="0" w:space="0" w:color="auto"/>
        <w:bottom w:val="none" w:sz="0" w:space="0" w:color="auto"/>
        <w:right w:val="none" w:sz="0" w:space="0" w:color="auto"/>
      </w:divBdr>
    </w:div>
    <w:div w:id="61822697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75606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074851">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650098">
      <w:bodyDiv w:val="1"/>
      <w:marLeft w:val="0"/>
      <w:marRight w:val="0"/>
      <w:marTop w:val="0"/>
      <w:marBottom w:val="0"/>
      <w:divBdr>
        <w:top w:val="none" w:sz="0" w:space="0" w:color="auto"/>
        <w:left w:val="none" w:sz="0" w:space="0" w:color="auto"/>
        <w:bottom w:val="none" w:sz="0" w:space="0" w:color="auto"/>
        <w:right w:val="none" w:sz="0" w:space="0" w:color="auto"/>
      </w:divBdr>
    </w:div>
    <w:div w:id="619723256">
      <w:bodyDiv w:val="1"/>
      <w:marLeft w:val="0"/>
      <w:marRight w:val="0"/>
      <w:marTop w:val="0"/>
      <w:marBottom w:val="0"/>
      <w:divBdr>
        <w:top w:val="none" w:sz="0" w:space="0" w:color="auto"/>
        <w:left w:val="none" w:sz="0" w:space="0" w:color="auto"/>
        <w:bottom w:val="none" w:sz="0" w:space="0" w:color="auto"/>
        <w:right w:val="none" w:sz="0" w:space="0" w:color="auto"/>
      </w:divBdr>
    </w:div>
    <w:div w:id="619727547">
      <w:bodyDiv w:val="1"/>
      <w:marLeft w:val="0"/>
      <w:marRight w:val="0"/>
      <w:marTop w:val="0"/>
      <w:marBottom w:val="0"/>
      <w:divBdr>
        <w:top w:val="none" w:sz="0" w:space="0" w:color="auto"/>
        <w:left w:val="none" w:sz="0" w:space="0" w:color="auto"/>
        <w:bottom w:val="none" w:sz="0" w:space="0" w:color="auto"/>
        <w:right w:val="none" w:sz="0" w:space="0" w:color="auto"/>
      </w:divBdr>
    </w:div>
    <w:div w:id="619727601">
      <w:bodyDiv w:val="1"/>
      <w:marLeft w:val="0"/>
      <w:marRight w:val="0"/>
      <w:marTop w:val="0"/>
      <w:marBottom w:val="0"/>
      <w:divBdr>
        <w:top w:val="none" w:sz="0" w:space="0" w:color="auto"/>
        <w:left w:val="none" w:sz="0" w:space="0" w:color="auto"/>
        <w:bottom w:val="none" w:sz="0" w:space="0" w:color="auto"/>
        <w:right w:val="none" w:sz="0" w:space="0" w:color="auto"/>
      </w:divBdr>
    </w:div>
    <w:div w:id="619729158">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271">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918140">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155154">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4396">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769500">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272211">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3001168">
      <w:bodyDiv w:val="1"/>
      <w:marLeft w:val="0"/>
      <w:marRight w:val="0"/>
      <w:marTop w:val="0"/>
      <w:marBottom w:val="0"/>
      <w:divBdr>
        <w:top w:val="none" w:sz="0" w:space="0" w:color="auto"/>
        <w:left w:val="none" w:sz="0" w:space="0" w:color="auto"/>
        <w:bottom w:val="none" w:sz="0" w:space="0" w:color="auto"/>
        <w:right w:val="none" w:sz="0" w:space="0" w:color="auto"/>
      </w:divBdr>
    </w:div>
    <w:div w:id="623005596">
      <w:bodyDiv w:val="1"/>
      <w:marLeft w:val="0"/>
      <w:marRight w:val="0"/>
      <w:marTop w:val="0"/>
      <w:marBottom w:val="0"/>
      <w:divBdr>
        <w:top w:val="none" w:sz="0" w:space="0" w:color="auto"/>
        <w:left w:val="none" w:sz="0" w:space="0" w:color="auto"/>
        <w:bottom w:val="none" w:sz="0" w:space="0" w:color="auto"/>
        <w:right w:val="none" w:sz="0" w:space="0" w:color="auto"/>
      </w:divBdr>
    </w:div>
    <w:div w:id="623080944">
      <w:bodyDiv w:val="1"/>
      <w:marLeft w:val="0"/>
      <w:marRight w:val="0"/>
      <w:marTop w:val="0"/>
      <w:marBottom w:val="0"/>
      <w:divBdr>
        <w:top w:val="none" w:sz="0" w:space="0" w:color="auto"/>
        <w:left w:val="none" w:sz="0" w:space="0" w:color="auto"/>
        <w:bottom w:val="none" w:sz="0" w:space="0" w:color="auto"/>
        <w:right w:val="none" w:sz="0" w:space="0" w:color="auto"/>
      </w:divBdr>
    </w:div>
    <w:div w:id="623123917">
      <w:bodyDiv w:val="1"/>
      <w:marLeft w:val="0"/>
      <w:marRight w:val="0"/>
      <w:marTop w:val="0"/>
      <w:marBottom w:val="0"/>
      <w:divBdr>
        <w:top w:val="none" w:sz="0" w:space="0" w:color="auto"/>
        <w:left w:val="none" w:sz="0" w:space="0" w:color="auto"/>
        <w:bottom w:val="none" w:sz="0" w:space="0" w:color="auto"/>
        <w:right w:val="none" w:sz="0" w:space="0" w:color="auto"/>
      </w:divBdr>
    </w:div>
    <w:div w:id="623314621">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779119">
      <w:bodyDiv w:val="1"/>
      <w:marLeft w:val="0"/>
      <w:marRight w:val="0"/>
      <w:marTop w:val="0"/>
      <w:marBottom w:val="0"/>
      <w:divBdr>
        <w:top w:val="none" w:sz="0" w:space="0" w:color="auto"/>
        <w:left w:val="none" w:sz="0" w:space="0" w:color="auto"/>
        <w:bottom w:val="none" w:sz="0" w:space="0" w:color="auto"/>
        <w:right w:val="none" w:sz="0" w:space="0" w:color="auto"/>
      </w:divBdr>
    </w:div>
    <w:div w:id="623853568">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04213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165713">
      <w:bodyDiv w:val="1"/>
      <w:marLeft w:val="0"/>
      <w:marRight w:val="0"/>
      <w:marTop w:val="0"/>
      <w:marBottom w:val="0"/>
      <w:divBdr>
        <w:top w:val="none" w:sz="0" w:space="0" w:color="auto"/>
        <w:left w:val="none" w:sz="0" w:space="0" w:color="auto"/>
        <w:bottom w:val="none" w:sz="0" w:space="0" w:color="auto"/>
        <w:right w:val="none" w:sz="0" w:space="0" w:color="auto"/>
      </w:divBdr>
    </w:div>
    <w:div w:id="624193025">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584356">
      <w:bodyDiv w:val="1"/>
      <w:marLeft w:val="0"/>
      <w:marRight w:val="0"/>
      <w:marTop w:val="0"/>
      <w:marBottom w:val="0"/>
      <w:divBdr>
        <w:top w:val="none" w:sz="0" w:space="0" w:color="auto"/>
        <w:left w:val="none" w:sz="0" w:space="0" w:color="auto"/>
        <w:bottom w:val="none" w:sz="0" w:space="0" w:color="auto"/>
        <w:right w:val="none" w:sz="0" w:space="0" w:color="auto"/>
      </w:divBdr>
    </w:div>
    <w:div w:id="624700366">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474">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11441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39129">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4785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95319">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62876">
      <w:bodyDiv w:val="1"/>
      <w:marLeft w:val="0"/>
      <w:marRight w:val="0"/>
      <w:marTop w:val="0"/>
      <w:marBottom w:val="0"/>
      <w:divBdr>
        <w:top w:val="none" w:sz="0" w:space="0" w:color="auto"/>
        <w:left w:val="none" w:sz="0" w:space="0" w:color="auto"/>
        <w:bottom w:val="none" w:sz="0" w:space="0" w:color="auto"/>
        <w:right w:val="none" w:sz="0" w:space="0" w:color="auto"/>
      </w:divBdr>
    </w:div>
    <w:div w:id="626080612">
      <w:bodyDiv w:val="1"/>
      <w:marLeft w:val="0"/>
      <w:marRight w:val="0"/>
      <w:marTop w:val="0"/>
      <w:marBottom w:val="0"/>
      <w:divBdr>
        <w:top w:val="none" w:sz="0" w:space="0" w:color="auto"/>
        <w:left w:val="none" w:sz="0" w:space="0" w:color="auto"/>
        <w:bottom w:val="none" w:sz="0" w:space="0" w:color="auto"/>
        <w:right w:val="none" w:sz="0" w:space="0" w:color="auto"/>
      </w:divBdr>
    </w:div>
    <w:div w:id="626086281">
      <w:bodyDiv w:val="1"/>
      <w:marLeft w:val="0"/>
      <w:marRight w:val="0"/>
      <w:marTop w:val="0"/>
      <w:marBottom w:val="0"/>
      <w:divBdr>
        <w:top w:val="none" w:sz="0" w:space="0" w:color="auto"/>
        <w:left w:val="none" w:sz="0" w:space="0" w:color="auto"/>
        <w:bottom w:val="none" w:sz="0" w:space="0" w:color="auto"/>
        <w:right w:val="none" w:sz="0" w:space="0" w:color="auto"/>
      </w:divBdr>
    </w:div>
    <w:div w:id="62608672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02460">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353810">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594266">
      <w:bodyDiv w:val="1"/>
      <w:marLeft w:val="0"/>
      <w:marRight w:val="0"/>
      <w:marTop w:val="0"/>
      <w:marBottom w:val="0"/>
      <w:divBdr>
        <w:top w:val="none" w:sz="0" w:space="0" w:color="auto"/>
        <w:left w:val="none" w:sz="0" w:space="0" w:color="auto"/>
        <w:bottom w:val="none" w:sz="0" w:space="0" w:color="auto"/>
        <w:right w:val="none" w:sz="0" w:space="0" w:color="auto"/>
      </w:divBdr>
    </w:div>
    <w:div w:id="626736204">
      <w:bodyDiv w:val="1"/>
      <w:marLeft w:val="0"/>
      <w:marRight w:val="0"/>
      <w:marTop w:val="0"/>
      <w:marBottom w:val="0"/>
      <w:divBdr>
        <w:top w:val="none" w:sz="0" w:space="0" w:color="auto"/>
        <w:left w:val="none" w:sz="0" w:space="0" w:color="auto"/>
        <w:bottom w:val="none" w:sz="0" w:space="0" w:color="auto"/>
        <w:right w:val="none" w:sz="0" w:space="0" w:color="auto"/>
      </w:divBdr>
    </w:div>
    <w:div w:id="626737484">
      <w:bodyDiv w:val="1"/>
      <w:marLeft w:val="0"/>
      <w:marRight w:val="0"/>
      <w:marTop w:val="0"/>
      <w:marBottom w:val="0"/>
      <w:divBdr>
        <w:top w:val="none" w:sz="0" w:space="0" w:color="auto"/>
        <w:left w:val="none" w:sz="0" w:space="0" w:color="auto"/>
        <w:bottom w:val="none" w:sz="0" w:space="0" w:color="auto"/>
        <w:right w:val="none" w:sz="0" w:space="0" w:color="auto"/>
      </w:divBdr>
    </w:div>
    <w:div w:id="626863003">
      <w:bodyDiv w:val="1"/>
      <w:marLeft w:val="0"/>
      <w:marRight w:val="0"/>
      <w:marTop w:val="0"/>
      <w:marBottom w:val="0"/>
      <w:divBdr>
        <w:top w:val="none" w:sz="0" w:space="0" w:color="auto"/>
        <w:left w:val="none" w:sz="0" w:space="0" w:color="auto"/>
        <w:bottom w:val="none" w:sz="0" w:space="0" w:color="auto"/>
        <w:right w:val="none" w:sz="0" w:space="0" w:color="auto"/>
      </w:divBdr>
    </w:div>
    <w:div w:id="626932501">
      <w:bodyDiv w:val="1"/>
      <w:marLeft w:val="0"/>
      <w:marRight w:val="0"/>
      <w:marTop w:val="0"/>
      <w:marBottom w:val="0"/>
      <w:divBdr>
        <w:top w:val="none" w:sz="0" w:space="0" w:color="auto"/>
        <w:left w:val="none" w:sz="0" w:space="0" w:color="auto"/>
        <w:bottom w:val="none" w:sz="0" w:space="0" w:color="auto"/>
        <w:right w:val="none" w:sz="0" w:space="0" w:color="auto"/>
      </w:divBdr>
    </w:div>
    <w:div w:id="626935478">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055594">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245064">
      <w:bodyDiv w:val="1"/>
      <w:marLeft w:val="0"/>
      <w:marRight w:val="0"/>
      <w:marTop w:val="0"/>
      <w:marBottom w:val="0"/>
      <w:divBdr>
        <w:top w:val="none" w:sz="0" w:space="0" w:color="auto"/>
        <w:left w:val="none" w:sz="0" w:space="0" w:color="auto"/>
        <w:bottom w:val="none" w:sz="0" w:space="0" w:color="auto"/>
        <w:right w:val="none" w:sz="0" w:space="0" w:color="auto"/>
      </w:divBdr>
    </w:div>
    <w:div w:id="627277573">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0924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589554">
      <w:bodyDiv w:val="1"/>
      <w:marLeft w:val="0"/>
      <w:marRight w:val="0"/>
      <w:marTop w:val="0"/>
      <w:marBottom w:val="0"/>
      <w:divBdr>
        <w:top w:val="none" w:sz="0" w:space="0" w:color="auto"/>
        <w:left w:val="none" w:sz="0" w:space="0" w:color="auto"/>
        <w:bottom w:val="none" w:sz="0" w:space="0" w:color="auto"/>
        <w:right w:val="none" w:sz="0" w:space="0" w:color="auto"/>
      </w:divBdr>
    </w:div>
    <w:div w:id="62778125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60700">
      <w:bodyDiv w:val="1"/>
      <w:marLeft w:val="0"/>
      <w:marRight w:val="0"/>
      <w:marTop w:val="0"/>
      <w:marBottom w:val="0"/>
      <w:divBdr>
        <w:top w:val="none" w:sz="0" w:space="0" w:color="auto"/>
        <w:left w:val="none" w:sz="0" w:space="0" w:color="auto"/>
        <w:bottom w:val="none" w:sz="0" w:space="0" w:color="auto"/>
        <w:right w:val="none" w:sz="0" w:space="0" w:color="auto"/>
      </w:divBdr>
    </w:div>
    <w:div w:id="627860901">
      <w:bodyDiv w:val="1"/>
      <w:marLeft w:val="0"/>
      <w:marRight w:val="0"/>
      <w:marTop w:val="0"/>
      <w:marBottom w:val="0"/>
      <w:divBdr>
        <w:top w:val="none" w:sz="0" w:space="0" w:color="auto"/>
        <w:left w:val="none" w:sz="0" w:space="0" w:color="auto"/>
        <w:bottom w:val="none" w:sz="0" w:space="0" w:color="auto"/>
        <w:right w:val="none" w:sz="0" w:space="0" w:color="auto"/>
      </w:divBdr>
    </w:div>
    <w:div w:id="627971762">
      <w:bodyDiv w:val="1"/>
      <w:marLeft w:val="0"/>
      <w:marRight w:val="0"/>
      <w:marTop w:val="0"/>
      <w:marBottom w:val="0"/>
      <w:divBdr>
        <w:top w:val="none" w:sz="0" w:space="0" w:color="auto"/>
        <w:left w:val="none" w:sz="0" w:space="0" w:color="auto"/>
        <w:bottom w:val="none" w:sz="0" w:space="0" w:color="auto"/>
        <w:right w:val="none" w:sz="0" w:space="0" w:color="auto"/>
      </w:divBdr>
    </w:div>
    <w:div w:id="628098521">
      <w:bodyDiv w:val="1"/>
      <w:marLeft w:val="0"/>
      <w:marRight w:val="0"/>
      <w:marTop w:val="0"/>
      <w:marBottom w:val="0"/>
      <w:divBdr>
        <w:top w:val="none" w:sz="0" w:space="0" w:color="auto"/>
        <w:left w:val="none" w:sz="0" w:space="0" w:color="auto"/>
        <w:bottom w:val="none" w:sz="0" w:space="0" w:color="auto"/>
        <w:right w:val="none" w:sz="0" w:space="0" w:color="auto"/>
      </w:divBdr>
    </w:div>
    <w:div w:id="628245809">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43399">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482593">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19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095233">
      <w:bodyDiv w:val="1"/>
      <w:marLeft w:val="0"/>
      <w:marRight w:val="0"/>
      <w:marTop w:val="0"/>
      <w:marBottom w:val="0"/>
      <w:divBdr>
        <w:top w:val="none" w:sz="0" w:space="0" w:color="auto"/>
        <w:left w:val="none" w:sz="0" w:space="0" w:color="auto"/>
        <w:bottom w:val="none" w:sz="0" w:space="0" w:color="auto"/>
        <w:right w:val="none" w:sz="0" w:space="0" w:color="auto"/>
      </w:divBdr>
    </w:div>
    <w:div w:id="63032550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29217">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676512">
      <w:bodyDiv w:val="1"/>
      <w:marLeft w:val="0"/>
      <w:marRight w:val="0"/>
      <w:marTop w:val="0"/>
      <w:marBottom w:val="0"/>
      <w:divBdr>
        <w:top w:val="none" w:sz="0" w:space="0" w:color="auto"/>
        <w:left w:val="none" w:sz="0" w:space="0" w:color="auto"/>
        <w:bottom w:val="none" w:sz="0" w:space="0" w:color="auto"/>
        <w:right w:val="none" w:sz="0" w:space="0" w:color="auto"/>
      </w:divBdr>
    </w:div>
    <w:div w:id="630981632">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012248">
      <w:bodyDiv w:val="1"/>
      <w:marLeft w:val="0"/>
      <w:marRight w:val="0"/>
      <w:marTop w:val="0"/>
      <w:marBottom w:val="0"/>
      <w:divBdr>
        <w:top w:val="none" w:sz="0" w:space="0" w:color="auto"/>
        <w:left w:val="none" w:sz="0" w:space="0" w:color="auto"/>
        <w:bottom w:val="none" w:sz="0" w:space="0" w:color="auto"/>
        <w:right w:val="none" w:sz="0" w:space="0" w:color="auto"/>
      </w:divBdr>
    </w:div>
    <w:div w:id="631057293">
      <w:bodyDiv w:val="1"/>
      <w:marLeft w:val="0"/>
      <w:marRight w:val="0"/>
      <w:marTop w:val="0"/>
      <w:marBottom w:val="0"/>
      <w:divBdr>
        <w:top w:val="none" w:sz="0" w:space="0" w:color="auto"/>
        <w:left w:val="none" w:sz="0" w:space="0" w:color="auto"/>
        <w:bottom w:val="none" w:sz="0" w:space="0" w:color="auto"/>
        <w:right w:val="none" w:sz="0" w:space="0" w:color="auto"/>
      </w:divBdr>
    </w:div>
    <w:div w:id="631063134">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48219">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12">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505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10243">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174581">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70942">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678992">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943878">
      <w:bodyDiv w:val="1"/>
      <w:marLeft w:val="0"/>
      <w:marRight w:val="0"/>
      <w:marTop w:val="0"/>
      <w:marBottom w:val="0"/>
      <w:divBdr>
        <w:top w:val="none" w:sz="0" w:space="0" w:color="auto"/>
        <w:left w:val="none" w:sz="0" w:space="0" w:color="auto"/>
        <w:bottom w:val="none" w:sz="0" w:space="0" w:color="auto"/>
        <w:right w:val="none" w:sz="0" w:space="0" w:color="auto"/>
      </w:divBdr>
    </w:div>
    <w:div w:id="634986507">
      <w:bodyDiv w:val="1"/>
      <w:marLeft w:val="0"/>
      <w:marRight w:val="0"/>
      <w:marTop w:val="0"/>
      <w:marBottom w:val="0"/>
      <w:divBdr>
        <w:top w:val="none" w:sz="0" w:space="0" w:color="auto"/>
        <w:left w:val="none" w:sz="0" w:space="0" w:color="auto"/>
        <w:bottom w:val="none" w:sz="0" w:space="0" w:color="auto"/>
        <w:right w:val="none" w:sz="0" w:space="0" w:color="auto"/>
      </w:divBdr>
    </w:div>
    <w:div w:id="635332832">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378714">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767980">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566601">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244">
      <w:bodyDiv w:val="1"/>
      <w:marLeft w:val="0"/>
      <w:marRight w:val="0"/>
      <w:marTop w:val="0"/>
      <w:marBottom w:val="0"/>
      <w:divBdr>
        <w:top w:val="none" w:sz="0" w:space="0" w:color="auto"/>
        <w:left w:val="none" w:sz="0" w:space="0" w:color="auto"/>
        <w:bottom w:val="none" w:sz="0" w:space="0" w:color="auto"/>
        <w:right w:val="none" w:sz="0" w:space="0" w:color="auto"/>
      </w:divBdr>
    </w:div>
    <w:div w:id="636685793">
      <w:bodyDiv w:val="1"/>
      <w:marLeft w:val="0"/>
      <w:marRight w:val="0"/>
      <w:marTop w:val="0"/>
      <w:marBottom w:val="0"/>
      <w:divBdr>
        <w:top w:val="none" w:sz="0" w:space="0" w:color="auto"/>
        <w:left w:val="none" w:sz="0" w:space="0" w:color="auto"/>
        <w:bottom w:val="none" w:sz="0" w:space="0" w:color="auto"/>
        <w:right w:val="none" w:sz="0" w:space="0" w:color="auto"/>
      </w:divBdr>
    </w:div>
    <w:div w:id="636686632">
      <w:bodyDiv w:val="1"/>
      <w:marLeft w:val="0"/>
      <w:marRight w:val="0"/>
      <w:marTop w:val="0"/>
      <w:marBottom w:val="0"/>
      <w:divBdr>
        <w:top w:val="none" w:sz="0" w:space="0" w:color="auto"/>
        <w:left w:val="none" w:sz="0" w:space="0" w:color="auto"/>
        <w:bottom w:val="none" w:sz="0" w:space="0" w:color="auto"/>
        <w:right w:val="none" w:sz="0" w:space="0" w:color="auto"/>
      </w:divBdr>
    </w:div>
    <w:div w:id="636691128">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46397">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073060">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263000">
      <w:bodyDiv w:val="1"/>
      <w:marLeft w:val="0"/>
      <w:marRight w:val="0"/>
      <w:marTop w:val="0"/>
      <w:marBottom w:val="0"/>
      <w:divBdr>
        <w:top w:val="none" w:sz="0" w:space="0" w:color="auto"/>
        <w:left w:val="none" w:sz="0" w:space="0" w:color="auto"/>
        <w:bottom w:val="none" w:sz="0" w:space="0" w:color="auto"/>
        <w:right w:val="none" w:sz="0" w:space="0" w:color="auto"/>
      </w:divBdr>
    </w:div>
    <w:div w:id="63846018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1078">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21454">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72557">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306922">
      <w:bodyDiv w:val="1"/>
      <w:marLeft w:val="0"/>
      <w:marRight w:val="0"/>
      <w:marTop w:val="0"/>
      <w:marBottom w:val="0"/>
      <w:divBdr>
        <w:top w:val="none" w:sz="0" w:space="0" w:color="auto"/>
        <w:left w:val="none" w:sz="0" w:space="0" w:color="auto"/>
        <w:bottom w:val="none" w:sz="0" w:space="0" w:color="auto"/>
        <w:right w:val="none" w:sz="0" w:space="0" w:color="auto"/>
      </w:divBdr>
    </w:div>
    <w:div w:id="63945711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861">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60982">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2059">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69797">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60290">
      <w:bodyDiv w:val="1"/>
      <w:marLeft w:val="0"/>
      <w:marRight w:val="0"/>
      <w:marTop w:val="0"/>
      <w:marBottom w:val="0"/>
      <w:divBdr>
        <w:top w:val="none" w:sz="0" w:space="0" w:color="auto"/>
        <w:left w:val="none" w:sz="0" w:space="0" w:color="auto"/>
        <w:bottom w:val="none" w:sz="0" w:space="0" w:color="auto"/>
        <w:right w:val="none" w:sz="0" w:space="0" w:color="auto"/>
      </w:divBdr>
    </w:div>
    <w:div w:id="641228357">
      <w:bodyDiv w:val="1"/>
      <w:marLeft w:val="0"/>
      <w:marRight w:val="0"/>
      <w:marTop w:val="0"/>
      <w:marBottom w:val="0"/>
      <w:divBdr>
        <w:top w:val="none" w:sz="0" w:space="0" w:color="auto"/>
        <w:left w:val="none" w:sz="0" w:space="0" w:color="auto"/>
        <w:bottom w:val="none" w:sz="0" w:space="0" w:color="auto"/>
        <w:right w:val="none" w:sz="0" w:space="0" w:color="auto"/>
      </w:divBdr>
    </w:div>
    <w:div w:id="641229595">
      <w:bodyDiv w:val="1"/>
      <w:marLeft w:val="0"/>
      <w:marRight w:val="0"/>
      <w:marTop w:val="0"/>
      <w:marBottom w:val="0"/>
      <w:divBdr>
        <w:top w:val="none" w:sz="0" w:space="0" w:color="auto"/>
        <w:left w:val="none" w:sz="0" w:space="0" w:color="auto"/>
        <w:bottom w:val="none" w:sz="0" w:space="0" w:color="auto"/>
        <w:right w:val="none" w:sz="0" w:space="0" w:color="auto"/>
      </w:divBdr>
    </w:div>
    <w:div w:id="641235058">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498202">
      <w:bodyDiv w:val="1"/>
      <w:marLeft w:val="0"/>
      <w:marRight w:val="0"/>
      <w:marTop w:val="0"/>
      <w:marBottom w:val="0"/>
      <w:divBdr>
        <w:top w:val="none" w:sz="0" w:space="0" w:color="auto"/>
        <w:left w:val="none" w:sz="0" w:space="0" w:color="auto"/>
        <w:bottom w:val="none" w:sz="0" w:space="0" w:color="auto"/>
        <w:right w:val="none" w:sz="0" w:space="0" w:color="auto"/>
      </w:divBdr>
    </w:div>
    <w:div w:id="641623120">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1884344">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395115">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932961">
      <w:bodyDiv w:val="1"/>
      <w:marLeft w:val="0"/>
      <w:marRight w:val="0"/>
      <w:marTop w:val="0"/>
      <w:marBottom w:val="0"/>
      <w:divBdr>
        <w:top w:val="none" w:sz="0" w:space="0" w:color="auto"/>
        <w:left w:val="none" w:sz="0" w:space="0" w:color="auto"/>
        <w:bottom w:val="none" w:sz="0" w:space="0" w:color="auto"/>
        <w:right w:val="none" w:sz="0" w:space="0" w:color="auto"/>
      </w:divBdr>
    </w:div>
    <w:div w:id="643237500">
      <w:bodyDiv w:val="1"/>
      <w:marLeft w:val="0"/>
      <w:marRight w:val="0"/>
      <w:marTop w:val="0"/>
      <w:marBottom w:val="0"/>
      <w:divBdr>
        <w:top w:val="none" w:sz="0" w:space="0" w:color="auto"/>
        <w:left w:val="none" w:sz="0" w:space="0" w:color="auto"/>
        <w:bottom w:val="none" w:sz="0" w:space="0" w:color="auto"/>
        <w:right w:val="none" w:sz="0" w:space="0" w:color="auto"/>
      </w:divBdr>
    </w:div>
    <w:div w:id="643314377">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395181">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5584">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499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8456">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116992">
      <w:bodyDiv w:val="1"/>
      <w:marLeft w:val="0"/>
      <w:marRight w:val="0"/>
      <w:marTop w:val="0"/>
      <w:marBottom w:val="0"/>
      <w:divBdr>
        <w:top w:val="none" w:sz="0" w:space="0" w:color="auto"/>
        <w:left w:val="none" w:sz="0" w:space="0" w:color="auto"/>
        <w:bottom w:val="none" w:sz="0" w:space="0" w:color="auto"/>
        <w:right w:val="none" w:sz="0" w:space="0" w:color="auto"/>
      </w:divBdr>
    </w:div>
    <w:div w:id="644358332">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26867">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01672">
      <w:bodyDiv w:val="1"/>
      <w:marLeft w:val="0"/>
      <w:marRight w:val="0"/>
      <w:marTop w:val="0"/>
      <w:marBottom w:val="0"/>
      <w:divBdr>
        <w:top w:val="none" w:sz="0" w:space="0" w:color="auto"/>
        <w:left w:val="none" w:sz="0" w:space="0" w:color="auto"/>
        <w:bottom w:val="none" w:sz="0" w:space="0" w:color="auto"/>
        <w:right w:val="none" w:sz="0" w:space="0" w:color="auto"/>
      </w:divBdr>
    </w:div>
    <w:div w:id="644821220">
      <w:bodyDiv w:val="1"/>
      <w:marLeft w:val="0"/>
      <w:marRight w:val="0"/>
      <w:marTop w:val="0"/>
      <w:marBottom w:val="0"/>
      <w:divBdr>
        <w:top w:val="none" w:sz="0" w:space="0" w:color="auto"/>
        <w:left w:val="none" w:sz="0" w:space="0" w:color="auto"/>
        <w:bottom w:val="none" w:sz="0" w:space="0" w:color="auto"/>
        <w:right w:val="none" w:sz="0" w:space="0" w:color="auto"/>
      </w:divBdr>
    </w:div>
    <w:div w:id="645009992">
      <w:bodyDiv w:val="1"/>
      <w:marLeft w:val="0"/>
      <w:marRight w:val="0"/>
      <w:marTop w:val="0"/>
      <w:marBottom w:val="0"/>
      <w:divBdr>
        <w:top w:val="none" w:sz="0" w:space="0" w:color="auto"/>
        <w:left w:val="none" w:sz="0" w:space="0" w:color="auto"/>
        <w:bottom w:val="none" w:sz="0" w:space="0" w:color="auto"/>
        <w:right w:val="none" w:sz="0" w:space="0" w:color="auto"/>
      </w:divBdr>
    </w:div>
    <w:div w:id="645088912">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404275">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668693">
      <w:bodyDiv w:val="1"/>
      <w:marLeft w:val="0"/>
      <w:marRight w:val="0"/>
      <w:marTop w:val="0"/>
      <w:marBottom w:val="0"/>
      <w:divBdr>
        <w:top w:val="none" w:sz="0" w:space="0" w:color="auto"/>
        <w:left w:val="none" w:sz="0" w:space="0" w:color="auto"/>
        <w:bottom w:val="none" w:sz="0" w:space="0" w:color="auto"/>
        <w:right w:val="none" w:sz="0" w:space="0" w:color="auto"/>
      </w:divBdr>
    </w:div>
    <w:div w:id="645747826">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5935960">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663806">
      <w:bodyDiv w:val="1"/>
      <w:marLeft w:val="0"/>
      <w:marRight w:val="0"/>
      <w:marTop w:val="0"/>
      <w:marBottom w:val="0"/>
      <w:divBdr>
        <w:top w:val="none" w:sz="0" w:space="0" w:color="auto"/>
        <w:left w:val="none" w:sz="0" w:space="0" w:color="auto"/>
        <w:bottom w:val="none" w:sz="0" w:space="0" w:color="auto"/>
        <w:right w:val="none" w:sz="0" w:space="0" w:color="auto"/>
      </w:divBdr>
    </w:div>
    <w:div w:id="646710990">
      <w:bodyDiv w:val="1"/>
      <w:marLeft w:val="0"/>
      <w:marRight w:val="0"/>
      <w:marTop w:val="0"/>
      <w:marBottom w:val="0"/>
      <w:divBdr>
        <w:top w:val="none" w:sz="0" w:space="0" w:color="auto"/>
        <w:left w:val="none" w:sz="0" w:space="0" w:color="auto"/>
        <w:bottom w:val="none" w:sz="0" w:space="0" w:color="auto"/>
        <w:right w:val="none" w:sz="0" w:space="0" w:color="auto"/>
      </w:divBdr>
    </w:div>
    <w:div w:id="646738819">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1782">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82881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059">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369202">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436682">
      <w:bodyDiv w:val="1"/>
      <w:marLeft w:val="0"/>
      <w:marRight w:val="0"/>
      <w:marTop w:val="0"/>
      <w:marBottom w:val="0"/>
      <w:divBdr>
        <w:top w:val="none" w:sz="0" w:space="0" w:color="auto"/>
        <w:left w:val="none" w:sz="0" w:space="0" w:color="auto"/>
        <w:bottom w:val="none" w:sz="0" w:space="0" w:color="auto"/>
        <w:right w:val="none" w:sz="0" w:space="0" w:color="auto"/>
      </w:divBdr>
    </w:div>
    <w:div w:id="648556985">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7828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7791">
      <w:bodyDiv w:val="1"/>
      <w:marLeft w:val="0"/>
      <w:marRight w:val="0"/>
      <w:marTop w:val="0"/>
      <w:marBottom w:val="0"/>
      <w:divBdr>
        <w:top w:val="none" w:sz="0" w:space="0" w:color="auto"/>
        <w:left w:val="none" w:sz="0" w:space="0" w:color="auto"/>
        <w:bottom w:val="none" w:sz="0" w:space="0" w:color="auto"/>
        <w:right w:val="none" w:sz="0" w:space="0" w:color="auto"/>
      </w:divBdr>
    </w:div>
    <w:div w:id="649286589">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790114">
      <w:bodyDiv w:val="1"/>
      <w:marLeft w:val="0"/>
      <w:marRight w:val="0"/>
      <w:marTop w:val="0"/>
      <w:marBottom w:val="0"/>
      <w:divBdr>
        <w:top w:val="none" w:sz="0" w:space="0" w:color="auto"/>
        <w:left w:val="none" w:sz="0" w:space="0" w:color="auto"/>
        <w:bottom w:val="none" w:sz="0" w:space="0" w:color="auto"/>
        <w:right w:val="none" w:sz="0" w:space="0" w:color="auto"/>
      </w:divBdr>
    </w:div>
    <w:div w:id="649792540">
      <w:bodyDiv w:val="1"/>
      <w:marLeft w:val="0"/>
      <w:marRight w:val="0"/>
      <w:marTop w:val="0"/>
      <w:marBottom w:val="0"/>
      <w:divBdr>
        <w:top w:val="none" w:sz="0" w:space="0" w:color="auto"/>
        <w:left w:val="none" w:sz="0" w:space="0" w:color="auto"/>
        <w:bottom w:val="none" w:sz="0" w:space="0" w:color="auto"/>
        <w:right w:val="none" w:sz="0" w:space="0" w:color="auto"/>
      </w:divBdr>
    </w:div>
    <w:div w:id="64993928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7945">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327130">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45358">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596692">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0912048">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254494">
      <w:bodyDiv w:val="1"/>
      <w:marLeft w:val="0"/>
      <w:marRight w:val="0"/>
      <w:marTop w:val="0"/>
      <w:marBottom w:val="0"/>
      <w:divBdr>
        <w:top w:val="none" w:sz="0" w:space="0" w:color="auto"/>
        <w:left w:val="none" w:sz="0" w:space="0" w:color="auto"/>
        <w:bottom w:val="none" w:sz="0" w:space="0" w:color="auto"/>
        <w:right w:val="none" w:sz="0" w:space="0" w:color="auto"/>
      </w:divBdr>
    </w:div>
    <w:div w:id="651374727">
      <w:bodyDiv w:val="1"/>
      <w:marLeft w:val="0"/>
      <w:marRight w:val="0"/>
      <w:marTop w:val="0"/>
      <w:marBottom w:val="0"/>
      <w:divBdr>
        <w:top w:val="none" w:sz="0" w:space="0" w:color="auto"/>
        <w:left w:val="none" w:sz="0" w:space="0" w:color="auto"/>
        <w:bottom w:val="none" w:sz="0" w:space="0" w:color="auto"/>
        <w:right w:val="none" w:sz="0" w:space="0" w:color="auto"/>
      </w:divBdr>
    </w:div>
    <w:div w:id="651564441">
      <w:bodyDiv w:val="1"/>
      <w:marLeft w:val="0"/>
      <w:marRight w:val="0"/>
      <w:marTop w:val="0"/>
      <w:marBottom w:val="0"/>
      <w:divBdr>
        <w:top w:val="none" w:sz="0" w:space="0" w:color="auto"/>
        <w:left w:val="none" w:sz="0" w:space="0" w:color="auto"/>
        <w:bottom w:val="none" w:sz="0" w:space="0" w:color="auto"/>
        <w:right w:val="none" w:sz="0" w:space="0" w:color="auto"/>
      </w:divBdr>
    </w:div>
    <w:div w:id="651755760">
      <w:bodyDiv w:val="1"/>
      <w:marLeft w:val="0"/>
      <w:marRight w:val="0"/>
      <w:marTop w:val="0"/>
      <w:marBottom w:val="0"/>
      <w:divBdr>
        <w:top w:val="none" w:sz="0" w:space="0" w:color="auto"/>
        <w:left w:val="none" w:sz="0" w:space="0" w:color="auto"/>
        <w:bottom w:val="none" w:sz="0" w:space="0" w:color="auto"/>
        <w:right w:val="none" w:sz="0" w:space="0" w:color="auto"/>
      </w:divBdr>
    </w:div>
    <w:div w:id="651758629">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023933">
      <w:bodyDiv w:val="1"/>
      <w:marLeft w:val="0"/>
      <w:marRight w:val="0"/>
      <w:marTop w:val="0"/>
      <w:marBottom w:val="0"/>
      <w:divBdr>
        <w:top w:val="none" w:sz="0" w:space="0" w:color="auto"/>
        <w:left w:val="none" w:sz="0" w:space="0" w:color="auto"/>
        <w:bottom w:val="none" w:sz="0" w:space="0" w:color="auto"/>
        <w:right w:val="none" w:sz="0" w:space="0" w:color="auto"/>
      </w:divBdr>
    </w:div>
    <w:div w:id="652369205">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566127">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264917">
      <w:bodyDiv w:val="1"/>
      <w:marLeft w:val="0"/>
      <w:marRight w:val="0"/>
      <w:marTop w:val="0"/>
      <w:marBottom w:val="0"/>
      <w:divBdr>
        <w:top w:val="none" w:sz="0" w:space="0" w:color="auto"/>
        <w:left w:val="none" w:sz="0" w:space="0" w:color="auto"/>
        <w:bottom w:val="none" w:sz="0" w:space="0" w:color="auto"/>
        <w:right w:val="none" w:sz="0" w:space="0" w:color="auto"/>
      </w:divBdr>
    </w:div>
    <w:div w:id="653292967">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460476">
      <w:bodyDiv w:val="1"/>
      <w:marLeft w:val="0"/>
      <w:marRight w:val="0"/>
      <w:marTop w:val="0"/>
      <w:marBottom w:val="0"/>
      <w:divBdr>
        <w:top w:val="none" w:sz="0" w:space="0" w:color="auto"/>
        <w:left w:val="none" w:sz="0" w:space="0" w:color="auto"/>
        <w:bottom w:val="none" w:sz="0" w:space="0" w:color="auto"/>
        <w:right w:val="none" w:sz="0" w:space="0" w:color="auto"/>
      </w:divBdr>
    </w:div>
    <w:div w:id="653487331">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4968">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184220">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48217">
      <w:bodyDiv w:val="1"/>
      <w:marLeft w:val="0"/>
      <w:marRight w:val="0"/>
      <w:marTop w:val="0"/>
      <w:marBottom w:val="0"/>
      <w:divBdr>
        <w:top w:val="none" w:sz="0" w:space="0" w:color="auto"/>
        <w:left w:val="none" w:sz="0" w:space="0" w:color="auto"/>
        <w:bottom w:val="none" w:sz="0" w:space="0" w:color="auto"/>
        <w:right w:val="none" w:sz="0" w:space="0" w:color="auto"/>
      </w:divBdr>
    </w:div>
    <w:div w:id="656154377">
      <w:bodyDiv w:val="1"/>
      <w:marLeft w:val="0"/>
      <w:marRight w:val="0"/>
      <w:marTop w:val="0"/>
      <w:marBottom w:val="0"/>
      <w:divBdr>
        <w:top w:val="none" w:sz="0" w:space="0" w:color="auto"/>
        <w:left w:val="none" w:sz="0" w:space="0" w:color="auto"/>
        <w:bottom w:val="none" w:sz="0" w:space="0" w:color="auto"/>
        <w:right w:val="none" w:sz="0" w:space="0" w:color="auto"/>
      </w:divBdr>
    </w:div>
    <w:div w:id="656425137">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99390">
      <w:bodyDiv w:val="1"/>
      <w:marLeft w:val="0"/>
      <w:marRight w:val="0"/>
      <w:marTop w:val="0"/>
      <w:marBottom w:val="0"/>
      <w:divBdr>
        <w:top w:val="none" w:sz="0" w:space="0" w:color="auto"/>
        <w:left w:val="none" w:sz="0" w:space="0" w:color="auto"/>
        <w:bottom w:val="none" w:sz="0" w:space="0" w:color="auto"/>
        <w:right w:val="none" w:sz="0" w:space="0" w:color="auto"/>
      </w:divBdr>
    </w:div>
    <w:div w:id="65707265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58581">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09359">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6481">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190400">
      <w:bodyDiv w:val="1"/>
      <w:marLeft w:val="0"/>
      <w:marRight w:val="0"/>
      <w:marTop w:val="0"/>
      <w:marBottom w:val="0"/>
      <w:divBdr>
        <w:top w:val="none" w:sz="0" w:space="0" w:color="auto"/>
        <w:left w:val="none" w:sz="0" w:space="0" w:color="auto"/>
        <w:bottom w:val="none" w:sz="0" w:space="0" w:color="auto"/>
        <w:right w:val="none" w:sz="0" w:space="0" w:color="auto"/>
      </w:divBdr>
    </w:div>
    <w:div w:id="658191206">
      <w:bodyDiv w:val="1"/>
      <w:marLeft w:val="0"/>
      <w:marRight w:val="0"/>
      <w:marTop w:val="0"/>
      <w:marBottom w:val="0"/>
      <w:divBdr>
        <w:top w:val="none" w:sz="0" w:space="0" w:color="auto"/>
        <w:left w:val="none" w:sz="0" w:space="0" w:color="auto"/>
        <w:bottom w:val="none" w:sz="0" w:space="0" w:color="auto"/>
        <w:right w:val="none" w:sz="0" w:space="0" w:color="auto"/>
      </w:divBdr>
    </w:div>
    <w:div w:id="658193590">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272497">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041909">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83311">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21572">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86779">
      <w:bodyDiv w:val="1"/>
      <w:marLeft w:val="0"/>
      <w:marRight w:val="0"/>
      <w:marTop w:val="0"/>
      <w:marBottom w:val="0"/>
      <w:divBdr>
        <w:top w:val="none" w:sz="0" w:space="0" w:color="auto"/>
        <w:left w:val="none" w:sz="0" w:space="0" w:color="auto"/>
        <w:bottom w:val="none" w:sz="0" w:space="0" w:color="auto"/>
        <w:right w:val="none" w:sz="0" w:space="0" w:color="auto"/>
      </w:divBdr>
    </w:div>
    <w:div w:id="660933944">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97169">
      <w:bodyDiv w:val="1"/>
      <w:marLeft w:val="0"/>
      <w:marRight w:val="0"/>
      <w:marTop w:val="0"/>
      <w:marBottom w:val="0"/>
      <w:divBdr>
        <w:top w:val="none" w:sz="0" w:space="0" w:color="auto"/>
        <w:left w:val="none" w:sz="0" w:space="0" w:color="auto"/>
        <w:bottom w:val="none" w:sz="0" w:space="0" w:color="auto"/>
        <w:right w:val="none" w:sz="0" w:space="0" w:color="auto"/>
      </w:divBdr>
    </w:div>
    <w:div w:id="661399150">
      <w:bodyDiv w:val="1"/>
      <w:marLeft w:val="0"/>
      <w:marRight w:val="0"/>
      <w:marTop w:val="0"/>
      <w:marBottom w:val="0"/>
      <w:divBdr>
        <w:top w:val="none" w:sz="0" w:space="0" w:color="auto"/>
        <w:left w:val="none" w:sz="0" w:space="0" w:color="auto"/>
        <w:bottom w:val="none" w:sz="0" w:space="0" w:color="auto"/>
        <w:right w:val="none" w:sz="0" w:space="0" w:color="auto"/>
      </w:divBdr>
    </w:div>
    <w:div w:id="661735547">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122325">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393362">
      <w:bodyDiv w:val="1"/>
      <w:marLeft w:val="0"/>
      <w:marRight w:val="0"/>
      <w:marTop w:val="0"/>
      <w:marBottom w:val="0"/>
      <w:divBdr>
        <w:top w:val="none" w:sz="0" w:space="0" w:color="auto"/>
        <w:left w:val="none" w:sz="0" w:space="0" w:color="auto"/>
        <w:bottom w:val="none" w:sz="0" w:space="0" w:color="auto"/>
        <w:right w:val="none" w:sz="0" w:space="0" w:color="auto"/>
      </w:divBdr>
    </w:div>
    <w:div w:id="662396077">
      <w:bodyDiv w:val="1"/>
      <w:marLeft w:val="0"/>
      <w:marRight w:val="0"/>
      <w:marTop w:val="0"/>
      <w:marBottom w:val="0"/>
      <w:divBdr>
        <w:top w:val="none" w:sz="0" w:space="0" w:color="auto"/>
        <w:left w:val="none" w:sz="0" w:space="0" w:color="auto"/>
        <w:bottom w:val="none" w:sz="0" w:space="0" w:color="auto"/>
        <w:right w:val="none" w:sz="0" w:space="0" w:color="auto"/>
      </w:divBdr>
    </w:div>
    <w:div w:id="662465022">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5889">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26302">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096465">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3922">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8669">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751350">
      <w:bodyDiv w:val="1"/>
      <w:marLeft w:val="0"/>
      <w:marRight w:val="0"/>
      <w:marTop w:val="0"/>
      <w:marBottom w:val="0"/>
      <w:divBdr>
        <w:top w:val="none" w:sz="0" w:space="0" w:color="auto"/>
        <w:left w:val="none" w:sz="0" w:space="0" w:color="auto"/>
        <w:bottom w:val="none" w:sz="0" w:space="0" w:color="auto"/>
        <w:right w:val="none" w:sz="0" w:space="0" w:color="auto"/>
      </w:divBdr>
    </w:div>
    <w:div w:id="663892874">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283773">
      <w:bodyDiv w:val="1"/>
      <w:marLeft w:val="0"/>
      <w:marRight w:val="0"/>
      <w:marTop w:val="0"/>
      <w:marBottom w:val="0"/>
      <w:divBdr>
        <w:top w:val="none" w:sz="0" w:space="0" w:color="auto"/>
        <w:left w:val="none" w:sz="0" w:space="0" w:color="auto"/>
        <w:bottom w:val="none" w:sz="0" w:space="0" w:color="auto"/>
        <w:right w:val="none" w:sz="0" w:space="0" w:color="auto"/>
      </w:divBdr>
    </w:div>
    <w:div w:id="664357059">
      <w:bodyDiv w:val="1"/>
      <w:marLeft w:val="0"/>
      <w:marRight w:val="0"/>
      <w:marTop w:val="0"/>
      <w:marBottom w:val="0"/>
      <w:divBdr>
        <w:top w:val="none" w:sz="0" w:space="0" w:color="auto"/>
        <w:left w:val="none" w:sz="0" w:space="0" w:color="auto"/>
        <w:bottom w:val="none" w:sz="0" w:space="0" w:color="auto"/>
        <w:right w:val="none" w:sz="0" w:space="0" w:color="auto"/>
      </w:divBdr>
    </w:div>
    <w:div w:id="664666640">
      <w:bodyDiv w:val="1"/>
      <w:marLeft w:val="0"/>
      <w:marRight w:val="0"/>
      <w:marTop w:val="0"/>
      <w:marBottom w:val="0"/>
      <w:divBdr>
        <w:top w:val="none" w:sz="0" w:space="0" w:color="auto"/>
        <w:left w:val="none" w:sz="0" w:space="0" w:color="auto"/>
        <w:bottom w:val="none" w:sz="0" w:space="0" w:color="auto"/>
        <w:right w:val="none" w:sz="0" w:space="0" w:color="auto"/>
      </w:divBdr>
    </w:div>
    <w:div w:id="664667560">
      <w:bodyDiv w:val="1"/>
      <w:marLeft w:val="0"/>
      <w:marRight w:val="0"/>
      <w:marTop w:val="0"/>
      <w:marBottom w:val="0"/>
      <w:divBdr>
        <w:top w:val="none" w:sz="0" w:space="0" w:color="auto"/>
        <w:left w:val="none" w:sz="0" w:space="0" w:color="auto"/>
        <w:bottom w:val="none" w:sz="0" w:space="0" w:color="auto"/>
        <w:right w:val="none" w:sz="0" w:space="0" w:color="auto"/>
      </w:divBdr>
    </w:div>
    <w:div w:id="664893260">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743857">
      <w:bodyDiv w:val="1"/>
      <w:marLeft w:val="0"/>
      <w:marRight w:val="0"/>
      <w:marTop w:val="0"/>
      <w:marBottom w:val="0"/>
      <w:divBdr>
        <w:top w:val="none" w:sz="0" w:space="0" w:color="auto"/>
        <w:left w:val="none" w:sz="0" w:space="0" w:color="auto"/>
        <w:bottom w:val="none" w:sz="0" w:space="0" w:color="auto"/>
        <w:right w:val="none" w:sz="0" w:space="0" w:color="auto"/>
      </w:divBdr>
    </w:div>
    <w:div w:id="665861909">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1705">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261">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6984825">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1336">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171014">
      <w:bodyDiv w:val="1"/>
      <w:marLeft w:val="0"/>
      <w:marRight w:val="0"/>
      <w:marTop w:val="0"/>
      <w:marBottom w:val="0"/>
      <w:divBdr>
        <w:top w:val="none" w:sz="0" w:space="0" w:color="auto"/>
        <w:left w:val="none" w:sz="0" w:space="0" w:color="auto"/>
        <w:bottom w:val="none" w:sz="0" w:space="0" w:color="auto"/>
        <w:right w:val="none" w:sz="0" w:space="0" w:color="auto"/>
      </w:divBdr>
    </w:div>
    <w:div w:id="668171532">
      <w:bodyDiv w:val="1"/>
      <w:marLeft w:val="0"/>
      <w:marRight w:val="0"/>
      <w:marTop w:val="0"/>
      <w:marBottom w:val="0"/>
      <w:divBdr>
        <w:top w:val="none" w:sz="0" w:space="0" w:color="auto"/>
        <w:left w:val="none" w:sz="0" w:space="0" w:color="auto"/>
        <w:bottom w:val="none" w:sz="0" w:space="0" w:color="auto"/>
        <w:right w:val="none" w:sz="0" w:space="0" w:color="auto"/>
      </w:divBdr>
    </w:div>
    <w:div w:id="668364251">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19275">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58644">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997">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9256">
      <w:bodyDiv w:val="1"/>
      <w:marLeft w:val="0"/>
      <w:marRight w:val="0"/>
      <w:marTop w:val="0"/>
      <w:marBottom w:val="0"/>
      <w:divBdr>
        <w:top w:val="none" w:sz="0" w:space="0" w:color="auto"/>
        <w:left w:val="none" w:sz="0" w:space="0" w:color="auto"/>
        <w:bottom w:val="none" w:sz="0" w:space="0" w:color="auto"/>
        <w:right w:val="none" w:sz="0" w:space="0" w:color="auto"/>
      </w:divBdr>
    </w:div>
    <w:div w:id="66979964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69984743">
      <w:bodyDiv w:val="1"/>
      <w:marLeft w:val="0"/>
      <w:marRight w:val="0"/>
      <w:marTop w:val="0"/>
      <w:marBottom w:val="0"/>
      <w:divBdr>
        <w:top w:val="none" w:sz="0" w:space="0" w:color="auto"/>
        <w:left w:val="none" w:sz="0" w:space="0" w:color="auto"/>
        <w:bottom w:val="none" w:sz="0" w:space="0" w:color="auto"/>
        <w:right w:val="none" w:sz="0" w:space="0" w:color="auto"/>
      </w:divBdr>
    </w:div>
    <w:div w:id="670064181">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7844">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1191">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72028">
      <w:bodyDiv w:val="1"/>
      <w:marLeft w:val="0"/>
      <w:marRight w:val="0"/>
      <w:marTop w:val="0"/>
      <w:marBottom w:val="0"/>
      <w:divBdr>
        <w:top w:val="none" w:sz="0" w:space="0" w:color="auto"/>
        <w:left w:val="none" w:sz="0" w:space="0" w:color="auto"/>
        <w:bottom w:val="none" w:sz="0" w:space="0" w:color="auto"/>
        <w:right w:val="none" w:sz="0" w:space="0" w:color="auto"/>
      </w:divBdr>
    </w:div>
    <w:div w:id="670720724">
      <w:bodyDiv w:val="1"/>
      <w:marLeft w:val="0"/>
      <w:marRight w:val="0"/>
      <w:marTop w:val="0"/>
      <w:marBottom w:val="0"/>
      <w:divBdr>
        <w:top w:val="none" w:sz="0" w:space="0" w:color="auto"/>
        <w:left w:val="none" w:sz="0" w:space="0" w:color="auto"/>
        <w:bottom w:val="none" w:sz="0" w:space="0" w:color="auto"/>
        <w:right w:val="none" w:sz="0" w:space="0" w:color="auto"/>
      </w:divBdr>
    </w:div>
    <w:div w:id="670721911">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299214">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494149">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689429">
      <w:bodyDiv w:val="1"/>
      <w:marLeft w:val="0"/>
      <w:marRight w:val="0"/>
      <w:marTop w:val="0"/>
      <w:marBottom w:val="0"/>
      <w:divBdr>
        <w:top w:val="none" w:sz="0" w:space="0" w:color="auto"/>
        <w:left w:val="none" w:sz="0" w:space="0" w:color="auto"/>
        <w:bottom w:val="none" w:sz="0" w:space="0" w:color="auto"/>
        <w:right w:val="none" w:sz="0" w:space="0" w:color="auto"/>
      </w:divBdr>
    </w:div>
    <w:div w:id="672729819">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879787">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2015">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457616">
      <w:bodyDiv w:val="1"/>
      <w:marLeft w:val="0"/>
      <w:marRight w:val="0"/>
      <w:marTop w:val="0"/>
      <w:marBottom w:val="0"/>
      <w:divBdr>
        <w:top w:val="none" w:sz="0" w:space="0" w:color="auto"/>
        <w:left w:val="none" w:sz="0" w:space="0" w:color="auto"/>
        <w:bottom w:val="none" w:sz="0" w:space="0" w:color="auto"/>
        <w:right w:val="none" w:sz="0" w:space="0" w:color="auto"/>
      </w:divBdr>
    </w:div>
    <w:div w:id="673458729">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654935">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27776">
      <w:bodyDiv w:val="1"/>
      <w:marLeft w:val="0"/>
      <w:marRight w:val="0"/>
      <w:marTop w:val="0"/>
      <w:marBottom w:val="0"/>
      <w:divBdr>
        <w:top w:val="none" w:sz="0" w:space="0" w:color="auto"/>
        <w:left w:val="none" w:sz="0" w:space="0" w:color="auto"/>
        <w:bottom w:val="none" w:sz="0" w:space="0" w:color="auto"/>
        <w:right w:val="none" w:sz="0" w:space="0" w:color="auto"/>
      </w:divBdr>
    </w:div>
    <w:div w:id="673730584">
      <w:bodyDiv w:val="1"/>
      <w:marLeft w:val="0"/>
      <w:marRight w:val="0"/>
      <w:marTop w:val="0"/>
      <w:marBottom w:val="0"/>
      <w:divBdr>
        <w:top w:val="none" w:sz="0" w:space="0" w:color="auto"/>
        <w:left w:val="none" w:sz="0" w:space="0" w:color="auto"/>
        <w:bottom w:val="none" w:sz="0" w:space="0" w:color="auto"/>
        <w:right w:val="none" w:sz="0" w:space="0" w:color="auto"/>
      </w:divBdr>
    </w:div>
    <w:div w:id="673803159">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118186">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381564">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73096">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95803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779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061">
      <w:bodyDiv w:val="1"/>
      <w:marLeft w:val="0"/>
      <w:marRight w:val="0"/>
      <w:marTop w:val="0"/>
      <w:marBottom w:val="0"/>
      <w:divBdr>
        <w:top w:val="none" w:sz="0" w:space="0" w:color="auto"/>
        <w:left w:val="none" w:sz="0" w:space="0" w:color="auto"/>
        <w:bottom w:val="none" w:sz="0" w:space="0" w:color="auto"/>
        <w:right w:val="none" w:sz="0" w:space="0" w:color="auto"/>
      </w:divBdr>
    </w:div>
    <w:div w:id="675310321">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49191">
      <w:bodyDiv w:val="1"/>
      <w:marLeft w:val="0"/>
      <w:marRight w:val="0"/>
      <w:marTop w:val="0"/>
      <w:marBottom w:val="0"/>
      <w:divBdr>
        <w:top w:val="none" w:sz="0" w:space="0" w:color="auto"/>
        <w:left w:val="none" w:sz="0" w:space="0" w:color="auto"/>
        <w:bottom w:val="none" w:sz="0" w:space="0" w:color="auto"/>
        <w:right w:val="none" w:sz="0" w:space="0" w:color="auto"/>
      </w:divBdr>
    </w:div>
    <w:div w:id="675428591">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6035">
      <w:bodyDiv w:val="1"/>
      <w:marLeft w:val="0"/>
      <w:marRight w:val="0"/>
      <w:marTop w:val="0"/>
      <w:marBottom w:val="0"/>
      <w:divBdr>
        <w:top w:val="none" w:sz="0" w:space="0" w:color="auto"/>
        <w:left w:val="none" w:sz="0" w:space="0" w:color="auto"/>
        <w:bottom w:val="none" w:sz="0" w:space="0" w:color="auto"/>
        <w:right w:val="none" w:sz="0" w:space="0" w:color="auto"/>
      </w:divBdr>
    </w:div>
    <w:div w:id="675959781">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430">
      <w:bodyDiv w:val="1"/>
      <w:marLeft w:val="0"/>
      <w:marRight w:val="0"/>
      <w:marTop w:val="0"/>
      <w:marBottom w:val="0"/>
      <w:divBdr>
        <w:top w:val="none" w:sz="0" w:space="0" w:color="auto"/>
        <w:left w:val="none" w:sz="0" w:space="0" w:color="auto"/>
        <w:bottom w:val="none" w:sz="0" w:space="0" w:color="auto"/>
        <w:right w:val="none" w:sz="0" w:space="0" w:color="auto"/>
      </w:divBdr>
    </w:div>
    <w:div w:id="676813793">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69689">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585509">
      <w:bodyDiv w:val="1"/>
      <w:marLeft w:val="0"/>
      <w:marRight w:val="0"/>
      <w:marTop w:val="0"/>
      <w:marBottom w:val="0"/>
      <w:divBdr>
        <w:top w:val="none" w:sz="0" w:space="0" w:color="auto"/>
        <w:left w:val="none" w:sz="0" w:space="0" w:color="auto"/>
        <w:bottom w:val="none" w:sz="0" w:space="0" w:color="auto"/>
        <w:right w:val="none" w:sz="0" w:space="0" w:color="auto"/>
      </w:divBdr>
    </w:div>
    <w:div w:id="67885399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626129">
      <w:bodyDiv w:val="1"/>
      <w:marLeft w:val="0"/>
      <w:marRight w:val="0"/>
      <w:marTop w:val="0"/>
      <w:marBottom w:val="0"/>
      <w:divBdr>
        <w:top w:val="none" w:sz="0" w:space="0" w:color="auto"/>
        <w:left w:val="none" w:sz="0" w:space="0" w:color="auto"/>
        <w:bottom w:val="none" w:sz="0" w:space="0" w:color="auto"/>
        <w:right w:val="none" w:sz="0" w:space="0" w:color="auto"/>
      </w:divBdr>
    </w:div>
    <w:div w:id="679696427">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7704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09947">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24049">
      <w:bodyDiv w:val="1"/>
      <w:marLeft w:val="0"/>
      <w:marRight w:val="0"/>
      <w:marTop w:val="0"/>
      <w:marBottom w:val="0"/>
      <w:divBdr>
        <w:top w:val="none" w:sz="0" w:space="0" w:color="auto"/>
        <w:left w:val="none" w:sz="0" w:space="0" w:color="auto"/>
        <w:bottom w:val="none" w:sz="0" w:space="0" w:color="auto"/>
        <w:right w:val="none" w:sz="0" w:space="0" w:color="auto"/>
      </w:divBdr>
    </w:div>
    <w:div w:id="681443931">
      <w:bodyDiv w:val="1"/>
      <w:marLeft w:val="0"/>
      <w:marRight w:val="0"/>
      <w:marTop w:val="0"/>
      <w:marBottom w:val="0"/>
      <w:divBdr>
        <w:top w:val="none" w:sz="0" w:space="0" w:color="auto"/>
        <w:left w:val="none" w:sz="0" w:space="0" w:color="auto"/>
        <w:bottom w:val="none" w:sz="0" w:space="0" w:color="auto"/>
        <w:right w:val="none" w:sz="0" w:space="0" w:color="auto"/>
      </w:divBdr>
    </w:div>
    <w:div w:id="681468223">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5779">
      <w:bodyDiv w:val="1"/>
      <w:marLeft w:val="0"/>
      <w:marRight w:val="0"/>
      <w:marTop w:val="0"/>
      <w:marBottom w:val="0"/>
      <w:divBdr>
        <w:top w:val="none" w:sz="0" w:space="0" w:color="auto"/>
        <w:left w:val="none" w:sz="0" w:space="0" w:color="auto"/>
        <w:bottom w:val="none" w:sz="0" w:space="0" w:color="auto"/>
        <w:right w:val="none" w:sz="0" w:space="0" w:color="auto"/>
      </w:divBdr>
    </w:div>
    <w:div w:id="681903962">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081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367745">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2705879">
      <w:bodyDiv w:val="1"/>
      <w:marLeft w:val="0"/>
      <w:marRight w:val="0"/>
      <w:marTop w:val="0"/>
      <w:marBottom w:val="0"/>
      <w:divBdr>
        <w:top w:val="none" w:sz="0" w:space="0" w:color="auto"/>
        <w:left w:val="none" w:sz="0" w:space="0" w:color="auto"/>
        <w:bottom w:val="none" w:sz="0" w:space="0" w:color="auto"/>
        <w:right w:val="none" w:sz="0" w:space="0" w:color="auto"/>
      </w:divBdr>
    </w:div>
    <w:div w:id="682973158">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95825">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290125">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363198">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19818">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8271">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4580">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4983651">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77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332877">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599842">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15363">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096626">
      <w:bodyDiv w:val="1"/>
      <w:marLeft w:val="0"/>
      <w:marRight w:val="0"/>
      <w:marTop w:val="0"/>
      <w:marBottom w:val="0"/>
      <w:divBdr>
        <w:top w:val="none" w:sz="0" w:space="0" w:color="auto"/>
        <w:left w:val="none" w:sz="0" w:space="0" w:color="auto"/>
        <w:bottom w:val="none" w:sz="0" w:space="0" w:color="auto"/>
        <w:right w:val="none" w:sz="0" w:space="0" w:color="auto"/>
      </w:divBdr>
    </w:div>
    <w:div w:id="686443416">
      <w:bodyDiv w:val="1"/>
      <w:marLeft w:val="0"/>
      <w:marRight w:val="0"/>
      <w:marTop w:val="0"/>
      <w:marBottom w:val="0"/>
      <w:divBdr>
        <w:top w:val="none" w:sz="0" w:space="0" w:color="auto"/>
        <w:left w:val="none" w:sz="0" w:space="0" w:color="auto"/>
        <w:bottom w:val="none" w:sz="0" w:space="0" w:color="auto"/>
        <w:right w:val="none" w:sz="0" w:space="0" w:color="auto"/>
      </w:divBdr>
    </w:div>
    <w:div w:id="686492211">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753335">
      <w:bodyDiv w:val="1"/>
      <w:marLeft w:val="0"/>
      <w:marRight w:val="0"/>
      <w:marTop w:val="0"/>
      <w:marBottom w:val="0"/>
      <w:divBdr>
        <w:top w:val="none" w:sz="0" w:space="0" w:color="auto"/>
        <w:left w:val="none" w:sz="0" w:space="0" w:color="auto"/>
        <w:bottom w:val="none" w:sz="0" w:space="0" w:color="auto"/>
        <w:right w:val="none" w:sz="0" w:space="0" w:color="auto"/>
      </w:divBdr>
    </w:div>
    <w:div w:id="686755064">
      <w:bodyDiv w:val="1"/>
      <w:marLeft w:val="0"/>
      <w:marRight w:val="0"/>
      <w:marTop w:val="0"/>
      <w:marBottom w:val="0"/>
      <w:divBdr>
        <w:top w:val="none" w:sz="0" w:space="0" w:color="auto"/>
        <w:left w:val="none" w:sz="0" w:space="0" w:color="auto"/>
        <w:bottom w:val="none" w:sz="0" w:space="0" w:color="auto"/>
        <w:right w:val="none" w:sz="0" w:space="0" w:color="auto"/>
      </w:divBdr>
    </w:div>
    <w:div w:id="686756407">
      <w:bodyDiv w:val="1"/>
      <w:marLeft w:val="0"/>
      <w:marRight w:val="0"/>
      <w:marTop w:val="0"/>
      <w:marBottom w:val="0"/>
      <w:divBdr>
        <w:top w:val="none" w:sz="0" w:space="0" w:color="auto"/>
        <w:left w:val="none" w:sz="0" w:space="0" w:color="auto"/>
        <w:bottom w:val="none" w:sz="0" w:space="0" w:color="auto"/>
        <w:right w:val="none" w:sz="0" w:space="0" w:color="auto"/>
      </w:divBdr>
    </w:div>
    <w:div w:id="686827362">
      <w:bodyDiv w:val="1"/>
      <w:marLeft w:val="0"/>
      <w:marRight w:val="0"/>
      <w:marTop w:val="0"/>
      <w:marBottom w:val="0"/>
      <w:divBdr>
        <w:top w:val="none" w:sz="0" w:space="0" w:color="auto"/>
        <w:left w:val="none" w:sz="0" w:space="0" w:color="auto"/>
        <w:bottom w:val="none" w:sz="0" w:space="0" w:color="auto"/>
        <w:right w:val="none" w:sz="0" w:space="0" w:color="auto"/>
      </w:divBdr>
    </w:div>
    <w:div w:id="686831063">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6952296">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220411">
      <w:bodyDiv w:val="1"/>
      <w:marLeft w:val="0"/>
      <w:marRight w:val="0"/>
      <w:marTop w:val="0"/>
      <w:marBottom w:val="0"/>
      <w:divBdr>
        <w:top w:val="none" w:sz="0" w:space="0" w:color="auto"/>
        <w:left w:val="none" w:sz="0" w:space="0" w:color="auto"/>
        <w:bottom w:val="none" w:sz="0" w:space="0" w:color="auto"/>
        <w:right w:val="none" w:sz="0" w:space="0" w:color="auto"/>
      </w:divBdr>
    </w:div>
    <w:div w:id="687222556">
      <w:bodyDiv w:val="1"/>
      <w:marLeft w:val="0"/>
      <w:marRight w:val="0"/>
      <w:marTop w:val="0"/>
      <w:marBottom w:val="0"/>
      <w:divBdr>
        <w:top w:val="none" w:sz="0" w:space="0" w:color="auto"/>
        <w:left w:val="none" w:sz="0" w:space="0" w:color="auto"/>
        <w:bottom w:val="none" w:sz="0" w:space="0" w:color="auto"/>
        <w:right w:val="none" w:sz="0" w:space="0" w:color="auto"/>
      </w:divBdr>
    </w:div>
    <w:div w:id="687407825">
      <w:bodyDiv w:val="1"/>
      <w:marLeft w:val="0"/>
      <w:marRight w:val="0"/>
      <w:marTop w:val="0"/>
      <w:marBottom w:val="0"/>
      <w:divBdr>
        <w:top w:val="none" w:sz="0" w:space="0" w:color="auto"/>
        <w:left w:val="none" w:sz="0" w:space="0" w:color="auto"/>
        <w:bottom w:val="none" w:sz="0" w:space="0" w:color="auto"/>
        <w:right w:val="none" w:sz="0" w:space="0" w:color="auto"/>
      </w:divBdr>
    </w:div>
    <w:div w:id="687482901">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900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873969">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143577">
      <w:bodyDiv w:val="1"/>
      <w:marLeft w:val="0"/>
      <w:marRight w:val="0"/>
      <w:marTop w:val="0"/>
      <w:marBottom w:val="0"/>
      <w:divBdr>
        <w:top w:val="none" w:sz="0" w:space="0" w:color="auto"/>
        <w:left w:val="none" w:sz="0" w:space="0" w:color="auto"/>
        <w:bottom w:val="none" w:sz="0" w:space="0" w:color="auto"/>
        <w:right w:val="none" w:sz="0" w:space="0" w:color="auto"/>
      </w:divBdr>
    </w:div>
    <w:div w:id="688221309">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10935">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18747">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2588">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455156">
      <w:bodyDiv w:val="1"/>
      <w:marLeft w:val="0"/>
      <w:marRight w:val="0"/>
      <w:marTop w:val="0"/>
      <w:marBottom w:val="0"/>
      <w:divBdr>
        <w:top w:val="none" w:sz="0" w:space="0" w:color="auto"/>
        <w:left w:val="none" w:sz="0" w:space="0" w:color="auto"/>
        <w:bottom w:val="none" w:sz="0" w:space="0" w:color="auto"/>
        <w:right w:val="none" w:sz="0" w:space="0" w:color="auto"/>
      </w:divBdr>
    </w:div>
    <w:div w:id="689838633">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89913869">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82346">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4414">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73991">
      <w:bodyDiv w:val="1"/>
      <w:marLeft w:val="0"/>
      <w:marRight w:val="0"/>
      <w:marTop w:val="0"/>
      <w:marBottom w:val="0"/>
      <w:divBdr>
        <w:top w:val="none" w:sz="0" w:space="0" w:color="auto"/>
        <w:left w:val="none" w:sz="0" w:space="0" w:color="auto"/>
        <w:bottom w:val="none" w:sz="0" w:space="0" w:color="auto"/>
        <w:right w:val="none" w:sz="0" w:space="0" w:color="auto"/>
      </w:divBdr>
    </w:div>
    <w:div w:id="690641054">
      <w:bodyDiv w:val="1"/>
      <w:marLeft w:val="0"/>
      <w:marRight w:val="0"/>
      <w:marTop w:val="0"/>
      <w:marBottom w:val="0"/>
      <w:divBdr>
        <w:top w:val="none" w:sz="0" w:space="0" w:color="auto"/>
        <w:left w:val="none" w:sz="0" w:space="0" w:color="auto"/>
        <w:bottom w:val="none" w:sz="0" w:space="0" w:color="auto"/>
        <w:right w:val="none" w:sz="0" w:space="0" w:color="auto"/>
      </w:divBdr>
    </w:div>
    <w:div w:id="690762346">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1013">
      <w:bodyDiv w:val="1"/>
      <w:marLeft w:val="0"/>
      <w:marRight w:val="0"/>
      <w:marTop w:val="0"/>
      <w:marBottom w:val="0"/>
      <w:divBdr>
        <w:top w:val="none" w:sz="0" w:space="0" w:color="auto"/>
        <w:left w:val="none" w:sz="0" w:space="0" w:color="auto"/>
        <w:bottom w:val="none" w:sz="0" w:space="0" w:color="auto"/>
        <w:right w:val="none" w:sz="0" w:space="0" w:color="auto"/>
      </w:divBdr>
    </w:div>
    <w:div w:id="691105129">
      <w:bodyDiv w:val="1"/>
      <w:marLeft w:val="0"/>
      <w:marRight w:val="0"/>
      <w:marTop w:val="0"/>
      <w:marBottom w:val="0"/>
      <w:divBdr>
        <w:top w:val="none" w:sz="0" w:space="0" w:color="auto"/>
        <w:left w:val="none" w:sz="0" w:space="0" w:color="auto"/>
        <w:bottom w:val="none" w:sz="0" w:space="0" w:color="auto"/>
        <w:right w:val="none" w:sz="0" w:space="0" w:color="auto"/>
      </w:divBdr>
    </w:div>
    <w:div w:id="691154471">
      <w:bodyDiv w:val="1"/>
      <w:marLeft w:val="0"/>
      <w:marRight w:val="0"/>
      <w:marTop w:val="0"/>
      <w:marBottom w:val="0"/>
      <w:divBdr>
        <w:top w:val="none" w:sz="0" w:space="0" w:color="auto"/>
        <w:left w:val="none" w:sz="0" w:space="0" w:color="auto"/>
        <w:bottom w:val="none" w:sz="0" w:space="0" w:color="auto"/>
        <w:right w:val="none" w:sz="0" w:space="0" w:color="auto"/>
      </w:divBdr>
    </w:div>
    <w:div w:id="691229498">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758085">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27325">
      <w:bodyDiv w:val="1"/>
      <w:marLeft w:val="0"/>
      <w:marRight w:val="0"/>
      <w:marTop w:val="0"/>
      <w:marBottom w:val="0"/>
      <w:divBdr>
        <w:top w:val="none" w:sz="0" w:space="0" w:color="auto"/>
        <w:left w:val="none" w:sz="0" w:space="0" w:color="auto"/>
        <w:bottom w:val="none" w:sz="0" w:space="0" w:color="auto"/>
        <w:right w:val="none" w:sz="0" w:space="0" w:color="auto"/>
      </w:divBdr>
    </w:div>
    <w:div w:id="692149403">
      <w:bodyDiv w:val="1"/>
      <w:marLeft w:val="0"/>
      <w:marRight w:val="0"/>
      <w:marTop w:val="0"/>
      <w:marBottom w:val="0"/>
      <w:divBdr>
        <w:top w:val="none" w:sz="0" w:space="0" w:color="auto"/>
        <w:left w:val="none" w:sz="0" w:space="0" w:color="auto"/>
        <w:bottom w:val="none" w:sz="0" w:space="0" w:color="auto"/>
        <w:right w:val="none" w:sz="0" w:space="0" w:color="auto"/>
      </w:divBdr>
    </w:div>
    <w:div w:id="692459255">
      <w:bodyDiv w:val="1"/>
      <w:marLeft w:val="0"/>
      <w:marRight w:val="0"/>
      <w:marTop w:val="0"/>
      <w:marBottom w:val="0"/>
      <w:divBdr>
        <w:top w:val="none" w:sz="0" w:space="0" w:color="auto"/>
        <w:left w:val="none" w:sz="0" w:space="0" w:color="auto"/>
        <w:bottom w:val="none" w:sz="0" w:space="0" w:color="auto"/>
        <w:right w:val="none" w:sz="0" w:space="0" w:color="auto"/>
      </w:divBdr>
    </w:div>
    <w:div w:id="692460712">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731778">
      <w:bodyDiv w:val="1"/>
      <w:marLeft w:val="0"/>
      <w:marRight w:val="0"/>
      <w:marTop w:val="0"/>
      <w:marBottom w:val="0"/>
      <w:divBdr>
        <w:top w:val="none" w:sz="0" w:space="0" w:color="auto"/>
        <w:left w:val="none" w:sz="0" w:space="0" w:color="auto"/>
        <w:bottom w:val="none" w:sz="0" w:space="0" w:color="auto"/>
        <w:right w:val="none" w:sz="0" w:space="0" w:color="auto"/>
      </w:divBdr>
    </w:div>
    <w:div w:id="692800264">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192789">
      <w:bodyDiv w:val="1"/>
      <w:marLeft w:val="0"/>
      <w:marRight w:val="0"/>
      <w:marTop w:val="0"/>
      <w:marBottom w:val="0"/>
      <w:divBdr>
        <w:top w:val="none" w:sz="0" w:space="0" w:color="auto"/>
        <w:left w:val="none" w:sz="0" w:space="0" w:color="auto"/>
        <w:bottom w:val="none" w:sz="0" w:space="0" w:color="auto"/>
        <w:right w:val="none" w:sz="0" w:space="0" w:color="auto"/>
      </w:divBdr>
    </w:div>
    <w:div w:id="693461162">
      <w:bodyDiv w:val="1"/>
      <w:marLeft w:val="0"/>
      <w:marRight w:val="0"/>
      <w:marTop w:val="0"/>
      <w:marBottom w:val="0"/>
      <w:divBdr>
        <w:top w:val="none" w:sz="0" w:space="0" w:color="auto"/>
        <w:left w:val="none" w:sz="0" w:space="0" w:color="auto"/>
        <w:bottom w:val="none" w:sz="0" w:space="0" w:color="auto"/>
        <w:right w:val="none" w:sz="0" w:space="0" w:color="auto"/>
      </w:divBdr>
    </w:div>
    <w:div w:id="693699747">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99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037325">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1016">
      <w:bodyDiv w:val="1"/>
      <w:marLeft w:val="0"/>
      <w:marRight w:val="0"/>
      <w:marTop w:val="0"/>
      <w:marBottom w:val="0"/>
      <w:divBdr>
        <w:top w:val="none" w:sz="0" w:space="0" w:color="auto"/>
        <w:left w:val="none" w:sz="0" w:space="0" w:color="auto"/>
        <w:bottom w:val="none" w:sz="0" w:space="0" w:color="auto"/>
        <w:right w:val="none" w:sz="0" w:space="0" w:color="auto"/>
      </w:divBdr>
    </w:div>
    <w:div w:id="694505243">
      <w:bodyDiv w:val="1"/>
      <w:marLeft w:val="0"/>
      <w:marRight w:val="0"/>
      <w:marTop w:val="0"/>
      <w:marBottom w:val="0"/>
      <w:divBdr>
        <w:top w:val="none" w:sz="0" w:space="0" w:color="auto"/>
        <w:left w:val="none" w:sz="0" w:space="0" w:color="auto"/>
        <w:bottom w:val="none" w:sz="0" w:space="0" w:color="auto"/>
        <w:right w:val="none" w:sz="0" w:space="0" w:color="auto"/>
      </w:divBdr>
    </w:div>
    <w:div w:id="694506598">
      <w:bodyDiv w:val="1"/>
      <w:marLeft w:val="0"/>
      <w:marRight w:val="0"/>
      <w:marTop w:val="0"/>
      <w:marBottom w:val="0"/>
      <w:divBdr>
        <w:top w:val="none" w:sz="0" w:space="0" w:color="auto"/>
        <w:left w:val="none" w:sz="0" w:space="0" w:color="auto"/>
        <w:bottom w:val="none" w:sz="0" w:space="0" w:color="auto"/>
        <w:right w:val="none" w:sz="0" w:space="0" w:color="auto"/>
      </w:divBdr>
    </w:div>
    <w:div w:id="694616938">
      <w:bodyDiv w:val="1"/>
      <w:marLeft w:val="0"/>
      <w:marRight w:val="0"/>
      <w:marTop w:val="0"/>
      <w:marBottom w:val="0"/>
      <w:divBdr>
        <w:top w:val="none" w:sz="0" w:space="0" w:color="auto"/>
        <w:left w:val="none" w:sz="0" w:space="0" w:color="auto"/>
        <w:bottom w:val="none" w:sz="0" w:space="0" w:color="auto"/>
        <w:right w:val="none" w:sz="0" w:space="0" w:color="auto"/>
      </w:divBdr>
    </w:div>
    <w:div w:id="694960803">
      <w:bodyDiv w:val="1"/>
      <w:marLeft w:val="0"/>
      <w:marRight w:val="0"/>
      <w:marTop w:val="0"/>
      <w:marBottom w:val="0"/>
      <w:divBdr>
        <w:top w:val="none" w:sz="0" w:space="0" w:color="auto"/>
        <w:left w:val="none" w:sz="0" w:space="0" w:color="auto"/>
        <w:bottom w:val="none" w:sz="0" w:space="0" w:color="auto"/>
        <w:right w:val="none" w:sz="0" w:space="0" w:color="auto"/>
      </w:divBdr>
    </w:div>
    <w:div w:id="695152339">
      <w:bodyDiv w:val="1"/>
      <w:marLeft w:val="0"/>
      <w:marRight w:val="0"/>
      <w:marTop w:val="0"/>
      <w:marBottom w:val="0"/>
      <w:divBdr>
        <w:top w:val="none" w:sz="0" w:space="0" w:color="auto"/>
        <w:left w:val="none" w:sz="0" w:space="0" w:color="auto"/>
        <w:bottom w:val="none" w:sz="0" w:space="0" w:color="auto"/>
        <w:right w:val="none" w:sz="0" w:space="0" w:color="auto"/>
      </w:divBdr>
    </w:div>
    <w:div w:id="695160714">
      <w:bodyDiv w:val="1"/>
      <w:marLeft w:val="0"/>
      <w:marRight w:val="0"/>
      <w:marTop w:val="0"/>
      <w:marBottom w:val="0"/>
      <w:divBdr>
        <w:top w:val="none" w:sz="0" w:space="0" w:color="auto"/>
        <w:left w:val="none" w:sz="0" w:space="0" w:color="auto"/>
        <w:bottom w:val="none" w:sz="0" w:space="0" w:color="auto"/>
        <w:right w:val="none" w:sz="0" w:space="0" w:color="auto"/>
      </w:divBdr>
    </w:div>
    <w:div w:id="695232685">
      <w:bodyDiv w:val="1"/>
      <w:marLeft w:val="0"/>
      <w:marRight w:val="0"/>
      <w:marTop w:val="0"/>
      <w:marBottom w:val="0"/>
      <w:divBdr>
        <w:top w:val="none" w:sz="0" w:space="0" w:color="auto"/>
        <w:left w:val="none" w:sz="0" w:space="0" w:color="auto"/>
        <w:bottom w:val="none" w:sz="0" w:space="0" w:color="auto"/>
        <w:right w:val="none" w:sz="0" w:space="0" w:color="auto"/>
      </w:divBdr>
    </w:div>
    <w:div w:id="695234542">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498264">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735201">
      <w:bodyDiv w:val="1"/>
      <w:marLeft w:val="0"/>
      <w:marRight w:val="0"/>
      <w:marTop w:val="0"/>
      <w:marBottom w:val="0"/>
      <w:divBdr>
        <w:top w:val="none" w:sz="0" w:space="0" w:color="auto"/>
        <w:left w:val="none" w:sz="0" w:space="0" w:color="auto"/>
        <w:bottom w:val="none" w:sz="0" w:space="0" w:color="auto"/>
        <w:right w:val="none" w:sz="0" w:space="0" w:color="auto"/>
      </w:divBdr>
    </w:div>
    <w:div w:id="695739716">
      <w:bodyDiv w:val="1"/>
      <w:marLeft w:val="0"/>
      <w:marRight w:val="0"/>
      <w:marTop w:val="0"/>
      <w:marBottom w:val="0"/>
      <w:divBdr>
        <w:top w:val="none" w:sz="0" w:space="0" w:color="auto"/>
        <w:left w:val="none" w:sz="0" w:space="0" w:color="auto"/>
        <w:bottom w:val="none" w:sz="0" w:space="0" w:color="auto"/>
        <w:right w:val="none" w:sz="0" w:space="0" w:color="auto"/>
      </w:divBdr>
    </w:div>
    <w:div w:id="695808056">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199295">
      <w:bodyDiv w:val="1"/>
      <w:marLeft w:val="0"/>
      <w:marRight w:val="0"/>
      <w:marTop w:val="0"/>
      <w:marBottom w:val="0"/>
      <w:divBdr>
        <w:top w:val="none" w:sz="0" w:space="0" w:color="auto"/>
        <w:left w:val="none" w:sz="0" w:space="0" w:color="auto"/>
        <w:bottom w:val="none" w:sz="0" w:space="0" w:color="auto"/>
        <w:right w:val="none" w:sz="0" w:space="0" w:color="auto"/>
      </w:divBdr>
    </w:div>
    <w:div w:id="697438014">
      <w:bodyDiv w:val="1"/>
      <w:marLeft w:val="0"/>
      <w:marRight w:val="0"/>
      <w:marTop w:val="0"/>
      <w:marBottom w:val="0"/>
      <w:divBdr>
        <w:top w:val="none" w:sz="0" w:space="0" w:color="auto"/>
        <w:left w:val="none" w:sz="0" w:space="0" w:color="auto"/>
        <w:bottom w:val="none" w:sz="0" w:space="0" w:color="auto"/>
        <w:right w:val="none" w:sz="0" w:space="0" w:color="auto"/>
      </w:divBdr>
    </w:div>
    <w:div w:id="697662745">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858558">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66248">
      <w:bodyDiv w:val="1"/>
      <w:marLeft w:val="0"/>
      <w:marRight w:val="0"/>
      <w:marTop w:val="0"/>
      <w:marBottom w:val="0"/>
      <w:divBdr>
        <w:top w:val="none" w:sz="0" w:space="0" w:color="auto"/>
        <w:left w:val="none" w:sz="0" w:space="0" w:color="auto"/>
        <w:bottom w:val="none" w:sz="0" w:space="0" w:color="auto"/>
        <w:right w:val="none" w:sz="0" w:space="0" w:color="auto"/>
      </w:divBdr>
    </w:div>
    <w:div w:id="698242984">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438475">
      <w:bodyDiv w:val="1"/>
      <w:marLeft w:val="0"/>
      <w:marRight w:val="0"/>
      <w:marTop w:val="0"/>
      <w:marBottom w:val="0"/>
      <w:divBdr>
        <w:top w:val="none" w:sz="0" w:space="0" w:color="auto"/>
        <w:left w:val="none" w:sz="0" w:space="0" w:color="auto"/>
        <w:bottom w:val="none" w:sz="0" w:space="0" w:color="auto"/>
        <w:right w:val="none" w:sz="0" w:space="0" w:color="auto"/>
      </w:divBdr>
    </w:div>
    <w:div w:id="698625701">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1741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8967590">
      <w:bodyDiv w:val="1"/>
      <w:marLeft w:val="0"/>
      <w:marRight w:val="0"/>
      <w:marTop w:val="0"/>
      <w:marBottom w:val="0"/>
      <w:divBdr>
        <w:top w:val="none" w:sz="0" w:space="0" w:color="auto"/>
        <w:left w:val="none" w:sz="0" w:space="0" w:color="auto"/>
        <w:bottom w:val="none" w:sz="0" w:space="0" w:color="auto"/>
        <w:right w:val="none" w:sz="0" w:space="0" w:color="auto"/>
      </w:divBdr>
    </w:div>
    <w:div w:id="699279494">
      <w:bodyDiv w:val="1"/>
      <w:marLeft w:val="0"/>
      <w:marRight w:val="0"/>
      <w:marTop w:val="0"/>
      <w:marBottom w:val="0"/>
      <w:divBdr>
        <w:top w:val="none" w:sz="0" w:space="0" w:color="auto"/>
        <w:left w:val="none" w:sz="0" w:space="0" w:color="auto"/>
        <w:bottom w:val="none" w:sz="0" w:space="0" w:color="auto"/>
        <w:right w:val="none" w:sz="0" w:space="0" w:color="auto"/>
      </w:divBdr>
    </w:div>
    <w:div w:id="69935395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473635">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626214">
      <w:bodyDiv w:val="1"/>
      <w:marLeft w:val="0"/>
      <w:marRight w:val="0"/>
      <w:marTop w:val="0"/>
      <w:marBottom w:val="0"/>
      <w:divBdr>
        <w:top w:val="none" w:sz="0" w:space="0" w:color="auto"/>
        <w:left w:val="none" w:sz="0" w:space="0" w:color="auto"/>
        <w:bottom w:val="none" w:sz="0" w:space="0" w:color="auto"/>
        <w:right w:val="none" w:sz="0" w:space="0" w:color="auto"/>
      </w:divBdr>
    </w:div>
    <w:div w:id="699628957">
      <w:bodyDiv w:val="1"/>
      <w:marLeft w:val="0"/>
      <w:marRight w:val="0"/>
      <w:marTop w:val="0"/>
      <w:marBottom w:val="0"/>
      <w:divBdr>
        <w:top w:val="none" w:sz="0" w:space="0" w:color="auto"/>
        <w:left w:val="none" w:sz="0" w:space="0" w:color="auto"/>
        <w:bottom w:val="none" w:sz="0" w:space="0" w:color="auto"/>
        <w:right w:val="none" w:sz="0" w:space="0" w:color="auto"/>
      </w:divBdr>
    </w:div>
    <w:div w:id="699746401">
      <w:bodyDiv w:val="1"/>
      <w:marLeft w:val="0"/>
      <w:marRight w:val="0"/>
      <w:marTop w:val="0"/>
      <w:marBottom w:val="0"/>
      <w:divBdr>
        <w:top w:val="none" w:sz="0" w:space="0" w:color="auto"/>
        <w:left w:val="none" w:sz="0" w:space="0" w:color="auto"/>
        <w:bottom w:val="none" w:sz="0" w:space="0" w:color="auto"/>
        <w:right w:val="none" w:sz="0" w:space="0" w:color="auto"/>
      </w:divBdr>
    </w:div>
    <w:div w:id="699815832">
      <w:bodyDiv w:val="1"/>
      <w:marLeft w:val="0"/>
      <w:marRight w:val="0"/>
      <w:marTop w:val="0"/>
      <w:marBottom w:val="0"/>
      <w:divBdr>
        <w:top w:val="none" w:sz="0" w:space="0" w:color="auto"/>
        <w:left w:val="none" w:sz="0" w:space="0" w:color="auto"/>
        <w:bottom w:val="none" w:sz="0" w:space="0" w:color="auto"/>
        <w:right w:val="none" w:sz="0" w:space="0" w:color="auto"/>
      </w:divBdr>
    </w:div>
    <w:div w:id="699819356">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8645">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12144">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055021">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541">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0044">
      <w:bodyDiv w:val="1"/>
      <w:marLeft w:val="0"/>
      <w:marRight w:val="0"/>
      <w:marTop w:val="0"/>
      <w:marBottom w:val="0"/>
      <w:divBdr>
        <w:top w:val="none" w:sz="0" w:space="0" w:color="auto"/>
        <w:left w:val="none" w:sz="0" w:space="0" w:color="auto"/>
        <w:bottom w:val="none" w:sz="0" w:space="0" w:color="auto"/>
        <w:right w:val="none" w:sz="0" w:space="0" w:color="auto"/>
      </w:divBdr>
    </w:div>
    <w:div w:id="701906535">
      <w:bodyDiv w:val="1"/>
      <w:marLeft w:val="0"/>
      <w:marRight w:val="0"/>
      <w:marTop w:val="0"/>
      <w:marBottom w:val="0"/>
      <w:divBdr>
        <w:top w:val="none" w:sz="0" w:space="0" w:color="auto"/>
        <w:left w:val="none" w:sz="0" w:space="0" w:color="auto"/>
        <w:bottom w:val="none" w:sz="0" w:space="0" w:color="auto"/>
        <w:right w:val="none" w:sz="0" w:space="0" w:color="auto"/>
      </w:divBdr>
    </w:div>
    <w:div w:id="702168401">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367677">
      <w:bodyDiv w:val="1"/>
      <w:marLeft w:val="0"/>
      <w:marRight w:val="0"/>
      <w:marTop w:val="0"/>
      <w:marBottom w:val="0"/>
      <w:divBdr>
        <w:top w:val="none" w:sz="0" w:space="0" w:color="auto"/>
        <w:left w:val="none" w:sz="0" w:space="0" w:color="auto"/>
        <w:bottom w:val="none" w:sz="0" w:space="0" w:color="auto"/>
        <w:right w:val="none" w:sz="0" w:space="0" w:color="auto"/>
      </w:divBdr>
    </w:div>
    <w:div w:id="702368806">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488039">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31664">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48811">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097457">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0832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4280">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066932">
      <w:bodyDiv w:val="1"/>
      <w:marLeft w:val="0"/>
      <w:marRight w:val="0"/>
      <w:marTop w:val="0"/>
      <w:marBottom w:val="0"/>
      <w:divBdr>
        <w:top w:val="none" w:sz="0" w:space="0" w:color="auto"/>
        <w:left w:val="none" w:sz="0" w:space="0" w:color="auto"/>
        <w:bottom w:val="none" w:sz="0" w:space="0" w:color="auto"/>
        <w:right w:val="none" w:sz="0" w:space="0" w:color="auto"/>
      </w:divBdr>
    </w:div>
    <w:div w:id="704133216">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6726">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4990216">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5629">
      <w:bodyDiv w:val="1"/>
      <w:marLeft w:val="0"/>
      <w:marRight w:val="0"/>
      <w:marTop w:val="0"/>
      <w:marBottom w:val="0"/>
      <w:divBdr>
        <w:top w:val="none" w:sz="0" w:space="0" w:color="auto"/>
        <w:left w:val="none" w:sz="0" w:space="0" w:color="auto"/>
        <w:bottom w:val="none" w:sz="0" w:space="0" w:color="auto"/>
        <w:right w:val="none" w:sz="0" w:space="0" w:color="auto"/>
      </w:divBdr>
    </w:div>
    <w:div w:id="705106892">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1915">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55412">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09144">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528764">
      <w:bodyDiv w:val="1"/>
      <w:marLeft w:val="0"/>
      <w:marRight w:val="0"/>
      <w:marTop w:val="0"/>
      <w:marBottom w:val="0"/>
      <w:divBdr>
        <w:top w:val="none" w:sz="0" w:space="0" w:color="auto"/>
        <w:left w:val="none" w:sz="0" w:space="0" w:color="auto"/>
        <w:bottom w:val="none" w:sz="0" w:space="0" w:color="auto"/>
        <w:right w:val="none" w:sz="0" w:space="0" w:color="auto"/>
      </w:divBdr>
    </w:div>
    <w:div w:id="707529836">
      <w:bodyDiv w:val="1"/>
      <w:marLeft w:val="0"/>
      <w:marRight w:val="0"/>
      <w:marTop w:val="0"/>
      <w:marBottom w:val="0"/>
      <w:divBdr>
        <w:top w:val="none" w:sz="0" w:space="0" w:color="auto"/>
        <w:left w:val="none" w:sz="0" w:space="0" w:color="auto"/>
        <w:bottom w:val="none" w:sz="0" w:space="0" w:color="auto"/>
        <w:right w:val="none" w:sz="0" w:space="0" w:color="auto"/>
      </w:divBdr>
    </w:div>
    <w:div w:id="707533917">
      <w:bodyDiv w:val="1"/>
      <w:marLeft w:val="0"/>
      <w:marRight w:val="0"/>
      <w:marTop w:val="0"/>
      <w:marBottom w:val="0"/>
      <w:divBdr>
        <w:top w:val="none" w:sz="0" w:space="0" w:color="auto"/>
        <w:left w:val="none" w:sz="0" w:space="0" w:color="auto"/>
        <w:bottom w:val="none" w:sz="0" w:space="0" w:color="auto"/>
        <w:right w:val="none" w:sz="0" w:space="0" w:color="auto"/>
      </w:divBdr>
    </w:div>
    <w:div w:id="707686293">
      <w:bodyDiv w:val="1"/>
      <w:marLeft w:val="0"/>
      <w:marRight w:val="0"/>
      <w:marTop w:val="0"/>
      <w:marBottom w:val="0"/>
      <w:divBdr>
        <w:top w:val="none" w:sz="0" w:space="0" w:color="auto"/>
        <w:left w:val="none" w:sz="0" w:space="0" w:color="auto"/>
        <w:bottom w:val="none" w:sz="0" w:space="0" w:color="auto"/>
        <w:right w:val="none" w:sz="0" w:space="0" w:color="auto"/>
      </w:divBdr>
    </w:div>
    <w:div w:id="707871556">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7947940">
      <w:bodyDiv w:val="1"/>
      <w:marLeft w:val="0"/>
      <w:marRight w:val="0"/>
      <w:marTop w:val="0"/>
      <w:marBottom w:val="0"/>
      <w:divBdr>
        <w:top w:val="none" w:sz="0" w:space="0" w:color="auto"/>
        <w:left w:val="none" w:sz="0" w:space="0" w:color="auto"/>
        <w:bottom w:val="none" w:sz="0" w:space="0" w:color="auto"/>
        <w:right w:val="none" w:sz="0" w:space="0" w:color="auto"/>
      </w:divBdr>
    </w:div>
    <w:div w:id="70794847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188187">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70129">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763824">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64191">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0957834">
      <w:bodyDiv w:val="1"/>
      <w:marLeft w:val="0"/>
      <w:marRight w:val="0"/>
      <w:marTop w:val="0"/>
      <w:marBottom w:val="0"/>
      <w:divBdr>
        <w:top w:val="none" w:sz="0" w:space="0" w:color="auto"/>
        <w:left w:val="none" w:sz="0" w:space="0" w:color="auto"/>
        <w:bottom w:val="none" w:sz="0" w:space="0" w:color="auto"/>
        <w:right w:val="none" w:sz="0" w:space="0" w:color="auto"/>
      </w:divBdr>
    </w:div>
    <w:div w:id="711227528">
      <w:bodyDiv w:val="1"/>
      <w:marLeft w:val="0"/>
      <w:marRight w:val="0"/>
      <w:marTop w:val="0"/>
      <w:marBottom w:val="0"/>
      <w:divBdr>
        <w:top w:val="none" w:sz="0" w:space="0" w:color="auto"/>
        <w:left w:val="none" w:sz="0" w:space="0" w:color="auto"/>
        <w:bottom w:val="none" w:sz="0" w:space="0" w:color="auto"/>
        <w:right w:val="none" w:sz="0" w:space="0" w:color="auto"/>
      </w:divBdr>
    </w:div>
    <w:div w:id="711267922">
      <w:bodyDiv w:val="1"/>
      <w:marLeft w:val="0"/>
      <w:marRight w:val="0"/>
      <w:marTop w:val="0"/>
      <w:marBottom w:val="0"/>
      <w:divBdr>
        <w:top w:val="none" w:sz="0" w:space="0" w:color="auto"/>
        <w:left w:val="none" w:sz="0" w:space="0" w:color="auto"/>
        <w:bottom w:val="none" w:sz="0" w:space="0" w:color="auto"/>
        <w:right w:val="none" w:sz="0" w:space="0" w:color="auto"/>
      </w:divBdr>
    </w:div>
    <w:div w:id="711271334">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687001">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267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1996360">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53398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732774">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754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21350">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48645">
      <w:bodyDiv w:val="1"/>
      <w:marLeft w:val="0"/>
      <w:marRight w:val="0"/>
      <w:marTop w:val="0"/>
      <w:marBottom w:val="0"/>
      <w:divBdr>
        <w:top w:val="none" w:sz="0" w:space="0" w:color="auto"/>
        <w:left w:val="none" w:sz="0" w:space="0" w:color="auto"/>
        <w:bottom w:val="none" w:sz="0" w:space="0" w:color="auto"/>
        <w:right w:val="none" w:sz="0" w:space="0" w:color="auto"/>
      </w:divBdr>
    </w:div>
    <w:div w:id="713889908">
      <w:bodyDiv w:val="1"/>
      <w:marLeft w:val="0"/>
      <w:marRight w:val="0"/>
      <w:marTop w:val="0"/>
      <w:marBottom w:val="0"/>
      <w:divBdr>
        <w:top w:val="none" w:sz="0" w:space="0" w:color="auto"/>
        <w:left w:val="none" w:sz="0" w:space="0" w:color="auto"/>
        <w:bottom w:val="none" w:sz="0" w:space="0" w:color="auto"/>
        <w:right w:val="none" w:sz="0" w:space="0" w:color="auto"/>
      </w:divBdr>
    </w:div>
    <w:div w:id="713890555">
      <w:bodyDiv w:val="1"/>
      <w:marLeft w:val="0"/>
      <w:marRight w:val="0"/>
      <w:marTop w:val="0"/>
      <w:marBottom w:val="0"/>
      <w:divBdr>
        <w:top w:val="none" w:sz="0" w:space="0" w:color="auto"/>
        <w:left w:val="none" w:sz="0" w:space="0" w:color="auto"/>
        <w:bottom w:val="none" w:sz="0" w:space="0" w:color="auto"/>
        <w:right w:val="none" w:sz="0" w:space="0" w:color="auto"/>
      </w:divBdr>
    </w:div>
    <w:div w:id="713964310">
      <w:bodyDiv w:val="1"/>
      <w:marLeft w:val="0"/>
      <w:marRight w:val="0"/>
      <w:marTop w:val="0"/>
      <w:marBottom w:val="0"/>
      <w:divBdr>
        <w:top w:val="none" w:sz="0" w:space="0" w:color="auto"/>
        <w:left w:val="none" w:sz="0" w:space="0" w:color="auto"/>
        <w:bottom w:val="none" w:sz="0" w:space="0" w:color="auto"/>
        <w:right w:val="none" w:sz="0" w:space="0" w:color="auto"/>
      </w:divBdr>
    </w:div>
    <w:div w:id="714044994">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427257">
      <w:bodyDiv w:val="1"/>
      <w:marLeft w:val="0"/>
      <w:marRight w:val="0"/>
      <w:marTop w:val="0"/>
      <w:marBottom w:val="0"/>
      <w:divBdr>
        <w:top w:val="none" w:sz="0" w:space="0" w:color="auto"/>
        <w:left w:val="none" w:sz="0" w:space="0" w:color="auto"/>
        <w:bottom w:val="none" w:sz="0" w:space="0" w:color="auto"/>
        <w:right w:val="none" w:sz="0" w:space="0" w:color="auto"/>
      </w:divBdr>
    </w:div>
    <w:div w:id="714740621">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1164">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36669">
      <w:bodyDiv w:val="1"/>
      <w:marLeft w:val="0"/>
      <w:marRight w:val="0"/>
      <w:marTop w:val="0"/>
      <w:marBottom w:val="0"/>
      <w:divBdr>
        <w:top w:val="none" w:sz="0" w:space="0" w:color="auto"/>
        <w:left w:val="none" w:sz="0" w:space="0" w:color="auto"/>
        <w:bottom w:val="none" w:sz="0" w:space="0" w:color="auto"/>
        <w:right w:val="none" w:sz="0" w:space="0" w:color="auto"/>
      </w:divBdr>
    </w:div>
    <w:div w:id="715737884">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860921">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118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121893">
      <w:bodyDiv w:val="1"/>
      <w:marLeft w:val="0"/>
      <w:marRight w:val="0"/>
      <w:marTop w:val="0"/>
      <w:marBottom w:val="0"/>
      <w:divBdr>
        <w:top w:val="none" w:sz="0" w:space="0" w:color="auto"/>
        <w:left w:val="none" w:sz="0" w:space="0" w:color="auto"/>
        <w:bottom w:val="none" w:sz="0" w:space="0" w:color="auto"/>
        <w:right w:val="none" w:sz="0" w:space="0" w:color="auto"/>
      </w:divBdr>
    </w:div>
    <w:div w:id="716123527">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465345">
      <w:bodyDiv w:val="1"/>
      <w:marLeft w:val="0"/>
      <w:marRight w:val="0"/>
      <w:marTop w:val="0"/>
      <w:marBottom w:val="0"/>
      <w:divBdr>
        <w:top w:val="none" w:sz="0" w:space="0" w:color="auto"/>
        <w:left w:val="none" w:sz="0" w:space="0" w:color="auto"/>
        <w:bottom w:val="none" w:sz="0" w:space="0" w:color="auto"/>
        <w:right w:val="none" w:sz="0" w:space="0" w:color="auto"/>
      </w:divBdr>
    </w:div>
    <w:div w:id="716469194">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150">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70282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8867">
      <w:bodyDiv w:val="1"/>
      <w:marLeft w:val="0"/>
      <w:marRight w:val="0"/>
      <w:marTop w:val="0"/>
      <w:marBottom w:val="0"/>
      <w:divBdr>
        <w:top w:val="none" w:sz="0" w:space="0" w:color="auto"/>
        <w:left w:val="none" w:sz="0" w:space="0" w:color="auto"/>
        <w:bottom w:val="none" w:sz="0" w:space="0" w:color="auto"/>
        <w:right w:val="none" w:sz="0" w:space="0" w:color="auto"/>
      </w:divBdr>
    </w:div>
    <w:div w:id="717242262">
      <w:bodyDiv w:val="1"/>
      <w:marLeft w:val="0"/>
      <w:marRight w:val="0"/>
      <w:marTop w:val="0"/>
      <w:marBottom w:val="0"/>
      <w:divBdr>
        <w:top w:val="none" w:sz="0" w:space="0" w:color="auto"/>
        <w:left w:val="none" w:sz="0" w:space="0" w:color="auto"/>
        <w:bottom w:val="none" w:sz="0" w:space="0" w:color="auto"/>
        <w:right w:val="none" w:sz="0" w:space="0" w:color="auto"/>
      </w:divBdr>
    </w:div>
    <w:div w:id="717245271">
      <w:bodyDiv w:val="1"/>
      <w:marLeft w:val="0"/>
      <w:marRight w:val="0"/>
      <w:marTop w:val="0"/>
      <w:marBottom w:val="0"/>
      <w:divBdr>
        <w:top w:val="none" w:sz="0" w:space="0" w:color="auto"/>
        <w:left w:val="none" w:sz="0" w:space="0" w:color="auto"/>
        <w:bottom w:val="none" w:sz="0" w:space="0" w:color="auto"/>
        <w:right w:val="none" w:sz="0" w:space="0" w:color="auto"/>
      </w:divBdr>
    </w:div>
    <w:div w:id="717313738">
      <w:bodyDiv w:val="1"/>
      <w:marLeft w:val="0"/>
      <w:marRight w:val="0"/>
      <w:marTop w:val="0"/>
      <w:marBottom w:val="0"/>
      <w:divBdr>
        <w:top w:val="none" w:sz="0" w:space="0" w:color="auto"/>
        <w:left w:val="none" w:sz="0" w:space="0" w:color="auto"/>
        <w:bottom w:val="none" w:sz="0" w:space="0" w:color="auto"/>
        <w:right w:val="none" w:sz="0" w:space="0" w:color="auto"/>
      </w:divBdr>
    </w:div>
    <w:div w:id="717508657">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123">
      <w:bodyDiv w:val="1"/>
      <w:marLeft w:val="0"/>
      <w:marRight w:val="0"/>
      <w:marTop w:val="0"/>
      <w:marBottom w:val="0"/>
      <w:divBdr>
        <w:top w:val="none" w:sz="0" w:space="0" w:color="auto"/>
        <w:left w:val="none" w:sz="0" w:space="0" w:color="auto"/>
        <w:bottom w:val="none" w:sz="0" w:space="0" w:color="auto"/>
        <w:right w:val="none" w:sz="0" w:space="0" w:color="auto"/>
      </w:divBdr>
    </w:div>
    <w:div w:id="717823390">
      <w:bodyDiv w:val="1"/>
      <w:marLeft w:val="0"/>
      <w:marRight w:val="0"/>
      <w:marTop w:val="0"/>
      <w:marBottom w:val="0"/>
      <w:divBdr>
        <w:top w:val="none" w:sz="0" w:space="0" w:color="auto"/>
        <w:left w:val="none" w:sz="0" w:space="0" w:color="auto"/>
        <w:bottom w:val="none" w:sz="0" w:space="0" w:color="auto"/>
        <w:right w:val="none" w:sz="0" w:space="0" w:color="auto"/>
      </w:divBdr>
    </w:div>
    <w:div w:id="717826749">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002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38288">
      <w:bodyDiv w:val="1"/>
      <w:marLeft w:val="0"/>
      <w:marRight w:val="0"/>
      <w:marTop w:val="0"/>
      <w:marBottom w:val="0"/>
      <w:divBdr>
        <w:top w:val="none" w:sz="0" w:space="0" w:color="auto"/>
        <w:left w:val="none" w:sz="0" w:space="0" w:color="auto"/>
        <w:bottom w:val="none" w:sz="0" w:space="0" w:color="auto"/>
        <w:right w:val="none" w:sz="0" w:space="0" w:color="auto"/>
      </w:divBdr>
    </w:div>
    <w:div w:id="718944757">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2397">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548404">
      <w:bodyDiv w:val="1"/>
      <w:marLeft w:val="0"/>
      <w:marRight w:val="0"/>
      <w:marTop w:val="0"/>
      <w:marBottom w:val="0"/>
      <w:divBdr>
        <w:top w:val="none" w:sz="0" w:space="0" w:color="auto"/>
        <w:left w:val="none" w:sz="0" w:space="0" w:color="auto"/>
        <w:bottom w:val="none" w:sz="0" w:space="0" w:color="auto"/>
        <w:right w:val="none" w:sz="0" w:space="0" w:color="auto"/>
      </w:divBdr>
    </w:div>
    <w:div w:id="719746533">
      <w:bodyDiv w:val="1"/>
      <w:marLeft w:val="0"/>
      <w:marRight w:val="0"/>
      <w:marTop w:val="0"/>
      <w:marBottom w:val="0"/>
      <w:divBdr>
        <w:top w:val="none" w:sz="0" w:space="0" w:color="auto"/>
        <w:left w:val="none" w:sz="0" w:space="0" w:color="auto"/>
        <w:bottom w:val="none" w:sz="0" w:space="0" w:color="auto"/>
        <w:right w:val="none" w:sz="0" w:space="0" w:color="auto"/>
      </w:divBdr>
    </w:div>
    <w:div w:id="71986418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60817">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51718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07979">
      <w:bodyDiv w:val="1"/>
      <w:marLeft w:val="0"/>
      <w:marRight w:val="0"/>
      <w:marTop w:val="0"/>
      <w:marBottom w:val="0"/>
      <w:divBdr>
        <w:top w:val="none" w:sz="0" w:space="0" w:color="auto"/>
        <w:left w:val="none" w:sz="0" w:space="0" w:color="auto"/>
        <w:bottom w:val="none" w:sz="0" w:space="0" w:color="auto"/>
        <w:right w:val="none" w:sz="0" w:space="0" w:color="auto"/>
      </w:divBdr>
    </w:div>
    <w:div w:id="72071066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1230">
      <w:bodyDiv w:val="1"/>
      <w:marLeft w:val="0"/>
      <w:marRight w:val="0"/>
      <w:marTop w:val="0"/>
      <w:marBottom w:val="0"/>
      <w:divBdr>
        <w:top w:val="none" w:sz="0" w:space="0" w:color="auto"/>
        <w:left w:val="none" w:sz="0" w:space="0" w:color="auto"/>
        <w:bottom w:val="none" w:sz="0" w:space="0" w:color="auto"/>
        <w:right w:val="none" w:sz="0" w:space="0" w:color="auto"/>
      </w:divBdr>
    </w:div>
    <w:div w:id="720832195">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28852">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368072">
      <w:bodyDiv w:val="1"/>
      <w:marLeft w:val="0"/>
      <w:marRight w:val="0"/>
      <w:marTop w:val="0"/>
      <w:marBottom w:val="0"/>
      <w:divBdr>
        <w:top w:val="none" w:sz="0" w:space="0" w:color="auto"/>
        <w:left w:val="none" w:sz="0" w:space="0" w:color="auto"/>
        <w:bottom w:val="none" w:sz="0" w:space="0" w:color="auto"/>
        <w:right w:val="none" w:sz="0" w:space="0" w:color="auto"/>
      </w:divBdr>
    </w:div>
    <w:div w:id="721439373">
      <w:bodyDiv w:val="1"/>
      <w:marLeft w:val="0"/>
      <w:marRight w:val="0"/>
      <w:marTop w:val="0"/>
      <w:marBottom w:val="0"/>
      <w:divBdr>
        <w:top w:val="none" w:sz="0" w:space="0" w:color="auto"/>
        <w:left w:val="none" w:sz="0" w:space="0" w:color="auto"/>
        <w:bottom w:val="none" w:sz="0" w:space="0" w:color="auto"/>
        <w:right w:val="none" w:sz="0" w:space="0" w:color="auto"/>
      </w:divBdr>
    </w:div>
    <w:div w:id="721445807">
      <w:bodyDiv w:val="1"/>
      <w:marLeft w:val="0"/>
      <w:marRight w:val="0"/>
      <w:marTop w:val="0"/>
      <w:marBottom w:val="0"/>
      <w:divBdr>
        <w:top w:val="none" w:sz="0" w:space="0" w:color="auto"/>
        <w:left w:val="none" w:sz="0" w:space="0" w:color="auto"/>
        <w:bottom w:val="none" w:sz="0" w:space="0" w:color="auto"/>
        <w:right w:val="none" w:sz="0" w:space="0" w:color="auto"/>
      </w:divBdr>
    </w:div>
    <w:div w:id="721640758">
      <w:bodyDiv w:val="1"/>
      <w:marLeft w:val="0"/>
      <w:marRight w:val="0"/>
      <w:marTop w:val="0"/>
      <w:marBottom w:val="0"/>
      <w:divBdr>
        <w:top w:val="none" w:sz="0" w:space="0" w:color="auto"/>
        <w:left w:val="none" w:sz="0" w:space="0" w:color="auto"/>
        <w:bottom w:val="none" w:sz="0" w:space="0" w:color="auto"/>
        <w:right w:val="none" w:sz="0" w:space="0" w:color="auto"/>
      </w:divBdr>
    </w:div>
    <w:div w:id="721641489">
      <w:bodyDiv w:val="1"/>
      <w:marLeft w:val="0"/>
      <w:marRight w:val="0"/>
      <w:marTop w:val="0"/>
      <w:marBottom w:val="0"/>
      <w:divBdr>
        <w:top w:val="none" w:sz="0" w:space="0" w:color="auto"/>
        <w:left w:val="none" w:sz="0" w:space="0" w:color="auto"/>
        <w:bottom w:val="none" w:sz="0" w:space="0" w:color="auto"/>
        <w:right w:val="none" w:sz="0" w:space="0" w:color="auto"/>
      </w:divBdr>
    </w:div>
    <w:div w:id="721710147">
      <w:bodyDiv w:val="1"/>
      <w:marLeft w:val="0"/>
      <w:marRight w:val="0"/>
      <w:marTop w:val="0"/>
      <w:marBottom w:val="0"/>
      <w:divBdr>
        <w:top w:val="none" w:sz="0" w:space="0" w:color="auto"/>
        <w:left w:val="none" w:sz="0" w:space="0" w:color="auto"/>
        <w:bottom w:val="none" w:sz="0" w:space="0" w:color="auto"/>
        <w:right w:val="none" w:sz="0" w:space="0" w:color="auto"/>
      </w:divBdr>
    </w:div>
    <w:div w:id="721710733">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024178">
      <w:bodyDiv w:val="1"/>
      <w:marLeft w:val="0"/>
      <w:marRight w:val="0"/>
      <w:marTop w:val="0"/>
      <w:marBottom w:val="0"/>
      <w:divBdr>
        <w:top w:val="none" w:sz="0" w:space="0" w:color="auto"/>
        <w:left w:val="none" w:sz="0" w:space="0" w:color="auto"/>
        <w:bottom w:val="none" w:sz="0" w:space="0" w:color="auto"/>
        <w:right w:val="none" w:sz="0" w:space="0" w:color="auto"/>
      </w:divBdr>
    </w:div>
    <w:div w:id="722170804">
      <w:bodyDiv w:val="1"/>
      <w:marLeft w:val="0"/>
      <w:marRight w:val="0"/>
      <w:marTop w:val="0"/>
      <w:marBottom w:val="0"/>
      <w:divBdr>
        <w:top w:val="none" w:sz="0" w:space="0" w:color="auto"/>
        <w:left w:val="none" w:sz="0" w:space="0" w:color="auto"/>
        <w:bottom w:val="none" w:sz="0" w:space="0" w:color="auto"/>
        <w:right w:val="none" w:sz="0" w:space="0" w:color="auto"/>
      </w:divBdr>
    </w:div>
    <w:div w:id="722288032">
      <w:bodyDiv w:val="1"/>
      <w:marLeft w:val="0"/>
      <w:marRight w:val="0"/>
      <w:marTop w:val="0"/>
      <w:marBottom w:val="0"/>
      <w:divBdr>
        <w:top w:val="none" w:sz="0" w:space="0" w:color="auto"/>
        <w:left w:val="none" w:sz="0" w:space="0" w:color="auto"/>
        <w:bottom w:val="none" w:sz="0" w:space="0" w:color="auto"/>
        <w:right w:val="none" w:sz="0" w:space="0" w:color="auto"/>
      </w:divBdr>
    </w:div>
    <w:div w:id="722338259">
      <w:bodyDiv w:val="1"/>
      <w:marLeft w:val="0"/>
      <w:marRight w:val="0"/>
      <w:marTop w:val="0"/>
      <w:marBottom w:val="0"/>
      <w:divBdr>
        <w:top w:val="none" w:sz="0" w:space="0" w:color="auto"/>
        <w:left w:val="none" w:sz="0" w:space="0" w:color="auto"/>
        <w:bottom w:val="none" w:sz="0" w:space="0" w:color="auto"/>
        <w:right w:val="none" w:sz="0" w:space="0" w:color="auto"/>
      </w:divBdr>
    </w:div>
    <w:div w:id="722364230">
      <w:bodyDiv w:val="1"/>
      <w:marLeft w:val="0"/>
      <w:marRight w:val="0"/>
      <w:marTop w:val="0"/>
      <w:marBottom w:val="0"/>
      <w:divBdr>
        <w:top w:val="none" w:sz="0" w:space="0" w:color="auto"/>
        <w:left w:val="none" w:sz="0" w:space="0" w:color="auto"/>
        <w:bottom w:val="none" w:sz="0" w:space="0" w:color="auto"/>
        <w:right w:val="none" w:sz="0" w:space="0" w:color="auto"/>
      </w:divBdr>
    </w:div>
    <w:div w:id="72240859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1181">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875848">
      <w:bodyDiv w:val="1"/>
      <w:marLeft w:val="0"/>
      <w:marRight w:val="0"/>
      <w:marTop w:val="0"/>
      <w:marBottom w:val="0"/>
      <w:divBdr>
        <w:top w:val="none" w:sz="0" w:space="0" w:color="auto"/>
        <w:left w:val="none" w:sz="0" w:space="0" w:color="auto"/>
        <w:bottom w:val="none" w:sz="0" w:space="0" w:color="auto"/>
        <w:right w:val="none" w:sz="0" w:space="0" w:color="auto"/>
      </w:divBdr>
    </w:div>
    <w:div w:id="722949492">
      <w:bodyDiv w:val="1"/>
      <w:marLeft w:val="0"/>
      <w:marRight w:val="0"/>
      <w:marTop w:val="0"/>
      <w:marBottom w:val="0"/>
      <w:divBdr>
        <w:top w:val="none" w:sz="0" w:space="0" w:color="auto"/>
        <w:left w:val="none" w:sz="0" w:space="0" w:color="auto"/>
        <w:bottom w:val="none" w:sz="0" w:space="0" w:color="auto"/>
        <w:right w:val="none" w:sz="0" w:space="0" w:color="auto"/>
      </w:divBdr>
    </w:div>
    <w:div w:id="72301880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8515">
      <w:bodyDiv w:val="1"/>
      <w:marLeft w:val="0"/>
      <w:marRight w:val="0"/>
      <w:marTop w:val="0"/>
      <w:marBottom w:val="0"/>
      <w:divBdr>
        <w:top w:val="none" w:sz="0" w:space="0" w:color="auto"/>
        <w:left w:val="none" w:sz="0" w:space="0" w:color="auto"/>
        <w:bottom w:val="none" w:sz="0" w:space="0" w:color="auto"/>
        <w:right w:val="none" w:sz="0" w:space="0" w:color="auto"/>
      </w:divBdr>
    </w:div>
    <w:div w:id="723261087">
      <w:bodyDiv w:val="1"/>
      <w:marLeft w:val="0"/>
      <w:marRight w:val="0"/>
      <w:marTop w:val="0"/>
      <w:marBottom w:val="0"/>
      <w:divBdr>
        <w:top w:val="none" w:sz="0" w:space="0" w:color="auto"/>
        <w:left w:val="none" w:sz="0" w:space="0" w:color="auto"/>
        <w:bottom w:val="none" w:sz="0" w:space="0" w:color="auto"/>
        <w:right w:val="none" w:sz="0" w:space="0" w:color="auto"/>
      </w:divBdr>
    </w:div>
    <w:div w:id="723524271">
      <w:bodyDiv w:val="1"/>
      <w:marLeft w:val="0"/>
      <w:marRight w:val="0"/>
      <w:marTop w:val="0"/>
      <w:marBottom w:val="0"/>
      <w:divBdr>
        <w:top w:val="none" w:sz="0" w:space="0" w:color="auto"/>
        <w:left w:val="none" w:sz="0" w:space="0" w:color="auto"/>
        <w:bottom w:val="none" w:sz="0" w:space="0" w:color="auto"/>
        <w:right w:val="none" w:sz="0" w:space="0" w:color="auto"/>
      </w:divBdr>
    </w:div>
    <w:div w:id="723528004">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572822">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15583">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690467">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09062">
      <w:bodyDiv w:val="1"/>
      <w:marLeft w:val="0"/>
      <w:marRight w:val="0"/>
      <w:marTop w:val="0"/>
      <w:marBottom w:val="0"/>
      <w:divBdr>
        <w:top w:val="none" w:sz="0" w:space="0" w:color="auto"/>
        <w:left w:val="none" w:sz="0" w:space="0" w:color="auto"/>
        <w:bottom w:val="none" w:sz="0" w:space="0" w:color="auto"/>
        <w:right w:val="none" w:sz="0" w:space="0" w:color="auto"/>
      </w:divBdr>
    </w:div>
    <w:div w:id="725952046">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5958591">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75460">
      <w:bodyDiv w:val="1"/>
      <w:marLeft w:val="0"/>
      <w:marRight w:val="0"/>
      <w:marTop w:val="0"/>
      <w:marBottom w:val="0"/>
      <w:divBdr>
        <w:top w:val="none" w:sz="0" w:space="0" w:color="auto"/>
        <w:left w:val="none" w:sz="0" w:space="0" w:color="auto"/>
        <w:bottom w:val="none" w:sz="0" w:space="0" w:color="auto"/>
        <w:right w:val="none" w:sz="0" w:space="0" w:color="auto"/>
      </w:divBdr>
    </w:div>
    <w:div w:id="726102920">
      <w:bodyDiv w:val="1"/>
      <w:marLeft w:val="0"/>
      <w:marRight w:val="0"/>
      <w:marTop w:val="0"/>
      <w:marBottom w:val="0"/>
      <w:divBdr>
        <w:top w:val="none" w:sz="0" w:space="0" w:color="auto"/>
        <w:left w:val="none" w:sz="0" w:space="0" w:color="auto"/>
        <w:bottom w:val="none" w:sz="0" w:space="0" w:color="auto"/>
        <w:right w:val="none" w:sz="0" w:space="0" w:color="auto"/>
      </w:divBdr>
    </w:div>
    <w:div w:id="72633740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5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6996935">
      <w:bodyDiv w:val="1"/>
      <w:marLeft w:val="0"/>
      <w:marRight w:val="0"/>
      <w:marTop w:val="0"/>
      <w:marBottom w:val="0"/>
      <w:divBdr>
        <w:top w:val="none" w:sz="0" w:space="0" w:color="auto"/>
        <w:left w:val="none" w:sz="0" w:space="0" w:color="auto"/>
        <w:bottom w:val="none" w:sz="0" w:space="0" w:color="auto"/>
        <w:right w:val="none" w:sz="0" w:space="0" w:color="auto"/>
      </w:divBdr>
    </w:div>
    <w:div w:id="727075512">
      <w:bodyDiv w:val="1"/>
      <w:marLeft w:val="0"/>
      <w:marRight w:val="0"/>
      <w:marTop w:val="0"/>
      <w:marBottom w:val="0"/>
      <w:divBdr>
        <w:top w:val="none" w:sz="0" w:space="0" w:color="auto"/>
        <w:left w:val="none" w:sz="0" w:space="0" w:color="auto"/>
        <w:bottom w:val="none" w:sz="0" w:space="0" w:color="auto"/>
        <w:right w:val="none" w:sz="0" w:space="0" w:color="auto"/>
      </w:divBdr>
    </w:div>
    <w:div w:id="727337134">
      <w:bodyDiv w:val="1"/>
      <w:marLeft w:val="0"/>
      <w:marRight w:val="0"/>
      <w:marTop w:val="0"/>
      <w:marBottom w:val="0"/>
      <w:divBdr>
        <w:top w:val="none" w:sz="0" w:space="0" w:color="auto"/>
        <w:left w:val="none" w:sz="0" w:space="0" w:color="auto"/>
        <w:bottom w:val="none" w:sz="0" w:space="0" w:color="auto"/>
        <w:right w:val="none" w:sz="0" w:space="0" w:color="auto"/>
      </w:divBdr>
    </w:div>
    <w:div w:id="727414449">
      <w:bodyDiv w:val="1"/>
      <w:marLeft w:val="0"/>
      <w:marRight w:val="0"/>
      <w:marTop w:val="0"/>
      <w:marBottom w:val="0"/>
      <w:divBdr>
        <w:top w:val="none" w:sz="0" w:space="0" w:color="auto"/>
        <w:left w:val="none" w:sz="0" w:space="0" w:color="auto"/>
        <w:bottom w:val="none" w:sz="0" w:space="0" w:color="auto"/>
        <w:right w:val="none" w:sz="0" w:space="0" w:color="auto"/>
      </w:divBdr>
    </w:div>
    <w:div w:id="72745972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11098">
      <w:bodyDiv w:val="1"/>
      <w:marLeft w:val="0"/>
      <w:marRight w:val="0"/>
      <w:marTop w:val="0"/>
      <w:marBottom w:val="0"/>
      <w:divBdr>
        <w:top w:val="none" w:sz="0" w:space="0" w:color="auto"/>
        <w:left w:val="none" w:sz="0" w:space="0" w:color="auto"/>
        <w:bottom w:val="none" w:sz="0" w:space="0" w:color="auto"/>
        <w:right w:val="none" w:sz="0" w:space="0" w:color="auto"/>
      </w:divBdr>
    </w:div>
    <w:div w:id="727651642">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3985">
      <w:bodyDiv w:val="1"/>
      <w:marLeft w:val="0"/>
      <w:marRight w:val="0"/>
      <w:marTop w:val="0"/>
      <w:marBottom w:val="0"/>
      <w:divBdr>
        <w:top w:val="none" w:sz="0" w:space="0" w:color="auto"/>
        <w:left w:val="none" w:sz="0" w:space="0" w:color="auto"/>
        <w:bottom w:val="none" w:sz="0" w:space="0" w:color="auto"/>
        <w:right w:val="none" w:sz="0" w:space="0" w:color="auto"/>
      </w:divBdr>
    </w:div>
    <w:div w:id="727994885">
      <w:bodyDiv w:val="1"/>
      <w:marLeft w:val="0"/>
      <w:marRight w:val="0"/>
      <w:marTop w:val="0"/>
      <w:marBottom w:val="0"/>
      <w:divBdr>
        <w:top w:val="none" w:sz="0" w:space="0" w:color="auto"/>
        <w:left w:val="none" w:sz="0" w:space="0" w:color="auto"/>
        <w:bottom w:val="none" w:sz="0" w:space="0" w:color="auto"/>
        <w:right w:val="none" w:sz="0" w:space="0" w:color="auto"/>
      </w:divBdr>
    </w:div>
    <w:div w:id="728263006">
      <w:bodyDiv w:val="1"/>
      <w:marLeft w:val="0"/>
      <w:marRight w:val="0"/>
      <w:marTop w:val="0"/>
      <w:marBottom w:val="0"/>
      <w:divBdr>
        <w:top w:val="none" w:sz="0" w:space="0" w:color="auto"/>
        <w:left w:val="none" w:sz="0" w:space="0" w:color="auto"/>
        <w:bottom w:val="none" w:sz="0" w:space="0" w:color="auto"/>
        <w:right w:val="none" w:sz="0" w:space="0" w:color="auto"/>
      </w:divBdr>
    </w:div>
    <w:div w:id="728264245">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5303">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7582">
      <w:bodyDiv w:val="1"/>
      <w:marLeft w:val="0"/>
      <w:marRight w:val="0"/>
      <w:marTop w:val="0"/>
      <w:marBottom w:val="0"/>
      <w:divBdr>
        <w:top w:val="none" w:sz="0" w:space="0" w:color="auto"/>
        <w:left w:val="none" w:sz="0" w:space="0" w:color="auto"/>
        <w:bottom w:val="none" w:sz="0" w:space="0" w:color="auto"/>
        <w:right w:val="none" w:sz="0" w:space="0" w:color="auto"/>
      </w:divBdr>
    </w:div>
    <w:div w:id="729571592">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622653">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08180">
      <w:bodyDiv w:val="1"/>
      <w:marLeft w:val="0"/>
      <w:marRight w:val="0"/>
      <w:marTop w:val="0"/>
      <w:marBottom w:val="0"/>
      <w:divBdr>
        <w:top w:val="none" w:sz="0" w:space="0" w:color="auto"/>
        <w:left w:val="none" w:sz="0" w:space="0" w:color="auto"/>
        <w:bottom w:val="none" w:sz="0" w:space="0" w:color="auto"/>
        <w:right w:val="none" w:sz="0" w:space="0" w:color="auto"/>
      </w:divBdr>
    </w:div>
    <w:div w:id="730033924">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229909">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374">
      <w:bodyDiv w:val="1"/>
      <w:marLeft w:val="0"/>
      <w:marRight w:val="0"/>
      <w:marTop w:val="0"/>
      <w:marBottom w:val="0"/>
      <w:divBdr>
        <w:top w:val="none" w:sz="0" w:space="0" w:color="auto"/>
        <w:left w:val="none" w:sz="0" w:space="0" w:color="auto"/>
        <w:bottom w:val="none" w:sz="0" w:space="0" w:color="auto"/>
        <w:right w:val="none" w:sz="0" w:space="0" w:color="auto"/>
      </w:divBdr>
    </w:div>
    <w:div w:id="730540148">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10660">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79556">
      <w:bodyDiv w:val="1"/>
      <w:marLeft w:val="0"/>
      <w:marRight w:val="0"/>
      <w:marTop w:val="0"/>
      <w:marBottom w:val="0"/>
      <w:divBdr>
        <w:top w:val="none" w:sz="0" w:space="0" w:color="auto"/>
        <w:left w:val="none" w:sz="0" w:space="0" w:color="auto"/>
        <w:bottom w:val="none" w:sz="0" w:space="0" w:color="auto"/>
        <w:right w:val="none" w:sz="0" w:space="0" w:color="auto"/>
      </w:divBdr>
    </w:div>
    <w:div w:id="731662832">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4842">
      <w:bodyDiv w:val="1"/>
      <w:marLeft w:val="0"/>
      <w:marRight w:val="0"/>
      <w:marTop w:val="0"/>
      <w:marBottom w:val="0"/>
      <w:divBdr>
        <w:top w:val="none" w:sz="0" w:space="0" w:color="auto"/>
        <w:left w:val="none" w:sz="0" w:space="0" w:color="auto"/>
        <w:bottom w:val="none" w:sz="0" w:space="0" w:color="auto"/>
        <w:right w:val="none" w:sz="0" w:space="0" w:color="auto"/>
      </w:divBdr>
    </w:div>
    <w:div w:id="732116884">
      <w:bodyDiv w:val="1"/>
      <w:marLeft w:val="0"/>
      <w:marRight w:val="0"/>
      <w:marTop w:val="0"/>
      <w:marBottom w:val="0"/>
      <w:divBdr>
        <w:top w:val="none" w:sz="0" w:space="0" w:color="auto"/>
        <w:left w:val="none" w:sz="0" w:space="0" w:color="auto"/>
        <w:bottom w:val="none" w:sz="0" w:space="0" w:color="auto"/>
        <w:right w:val="none" w:sz="0" w:space="0" w:color="auto"/>
      </w:divBdr>
    </w:div>
    <w:div w:id="732581189">
      <w:bodyDiv w:val="1"/>
      <w:marLeft w:val="0"/>
      <w:marRight w:val="0"/>
      <w:marTop w:val="0"/>
      <w:marBottom w:val="0"/>
      <w:divBdr>
        <w:top w:val="none" w:sz="0" w:space="0" w:color="auto"/>
        <w:left w:val="none" w:sz="0" w:space="0" w:color="auto"/>
        <w:bottom w:val="none" w:sz="0" w:space="0" w:color="auto"/>
        <w:right w:val="none" w:sz="0" w:space="0" w:color="auto"/>
      </w:divBdr>
    </w:div>
    <w:div w:id="732658535">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52303">
      <w:bodyDiv w:val="1"/>
      <w:marLeft w:val="0"/>
      <w:marRight w:val="0"/>
      <w:marTop w:val="0"/>
      <w:marBottom w:val="0"/>
      <w:divBdr>
        <w:top w:val="none" w:sz="0" w:space="0" w:color="auto"/>
        <w:left w:val="none" w:sz="0" w:space="0" w:color="auto"/>
        <w:bottom w:val="none" w:sz="0" w:space="0" w:color="auto"/>
        <w:right w:val="none" w:sz="0" w:space="0" w:color="auto"/>
      </w:divBdr>
    </w:div>
    <w:div w:id="732853960">
      <w:bodyDiv w:val="1"/>
      <w:marLeft w:val="0"/>
      <w:marRight w:val="0"/>
      <w:marTop w:val="0"/>
      <w:marBottom w:val="0"/>
      <w:divBdr>
        <w:top w:val="none" w:sz="0" w:space="0" w:color="auto"/>
        <w:left w:val="none" w:sz="0" w:space="0" w:color="auto"/>
        <w:bottom w:val="none" w:sz="0" w:space="0" w:color="auto"/>
        <w:right w:val="none" w:sz="0" w:space="0" w:color="auto"/>
      </w:divBdr>
    </w:div>
    <w:div w:id="732854609">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046276">
      <w:bodyDiv w:val="1"/>
      <w:marLeft w:val="0"/>
      <w:marRight w:val="0"/>
      <w:marTop w:val="0"/>
      <w:marBottom w:val="0"/>
      <w:divBdr>
        <w:top w:val="none" w:sz="0" w:space="0" w:color="auto"/>
        <w:left w:val="none" w:sz="0" w:space="0" w:color="auto"/>
        <w:bottom w:val="none" w:sz="0" w:space="0" w:color="auto"/>
        <w:right w:val="none" w:sz="0" w:space="0" w:color="auto"/>
      </w:divBdr>
    </w:div>
    <w:div w:id="73316639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432204">
      <w:bodyDiv w:val="1"/>
      <w:marLeft w:val="0"/>
      <w:marRight w:val="0"/>
      <w:marTop w:val="0"/>
      <w:marBottom w:val="0"/>
      <w:divBdr>
        <w:top w:val="none" w:sz="0" w:space="0" w:color="auto"/>
        <w:left w:val="none" w:sz="0" w:space="0" w:color="auto"/>
        <w:bottom w:val="none" w:sz="0" w:space="0" w:color="auto"/>
        <w:right w:val="none" w:sz="0" w:space="0" w:color="auto"/>
      </w:divBdr>
    </w:div>
    <w:div w:id="733507126">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76290">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58878">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010067">
      <w:bodyDiv w:val="1"/>
      <w:marLeft w:val="0"/>
      <w:marRight w:val="0"/>
      <w:marTop w:val="0"/>
      <w:marBottom w:val="0"/>
      <w:divBdr>
        <w:top w:val="none" w:sz="0" w:space="0" w:color="auto"/>
        <w:left w:val="none" w:sz="0" w:space="0" w:color="auto"/>
        <w:bottom w:val="none" w:sz="0" w:space="0" w:color="auto"/>
        <w:right w:val="none" w:sz="0" w:space="0" w:color="auto"/>
      </w:divBdr>
    </w:div>
    <w:div w:id="735126705">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665972">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124731">
      <w:bodyDiv w:val="1"/>
      <w:marLeft w:val="0"/>
      <w:marRight w:val="0"/>
      <w:marTop w:val="0"/>
      <w:marBottom w:val="0"/>
      <w:divBdr>
        <w:top w:val="none" w:sz="0" w:space="0" w:color="auto"/>
        <w:left w:val="none" w:sz="0" w:space="0" w:color="auto"/>
        <w:bottom w:val="none" w:sz="0" w:space="0" w:color="auto"/>
        <w:right w:val="none" w:sz="0" w:space="0" w:color="auto"/>
      </w:divBdr>
    </w:div>
    <w:div w:id="736173102">
      <w:bodyDiv w:val="1"/>
      <w:marLeft w:val="0"/>
      <w:marRight w:val="0"/>
      <w:marTop w:val="0"/>
      <w:marBottom w:val="0"/>
      <w:divBdr>
        <w:top w:val="none" w:sz="0" w:space="0" w:color="auto"/>
        <w:left w:val="none" w:sz="0" w:space="0" w:color="auto"/>
        <w:bottom w:val="none" w:sz="0" w:space="0" w:color="auto"/>
        <w:right w:val="none" w:sz="0" w:space="0" w:color="auto"/>
      </w:divBdr>
    </w:div>
    <w:div w:id="736242120">
      <w:bodyDiv w:val="1"/>
      <w:marLeft w:val="0"/>
      <w:marRight w:val="0"/>
      <w:marTop w:val="0"/>
      <w:marBottom w:val="0"/>
      <w:divBdr>
        <w:top w:val="none" w:sz="0" w:space="0" w:color="auto"/>
        <w:left w:val="none" w:sz="0" w:space="0" w:color="auto"/>
        <w:bottom w:val="none" w:sz="0" w:space="0" w:color="auto"/>
        <w:right w:val="none" w:sz="0" w:space="0" w:color="auto"/>
      </w:divBdr>
    </w:div>
    <w:div w:id="736319450">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10374">
      <w:bodyDiv w:val="1"/>
      <w:marLeft w:val="0"/>
      <w:marRight w:val="0"/>
      <w:marTop w:val="0"/>
      <w:marBottom w:val="0"/>
      <w:divBdr>
        <w:top w:val="none" w:sz="0" w:space="0" w:color="auto"/>
        <w:left w:val="none" w:sz="0" w:space="0" w:color="auto"/>
        <w:bottom w:val="none" w:sz="0" w:space="0" w:color="auto"/>
        <w:right w:val="none" w:sz="0" w:space="0" w:color="auto"/>
      </w:divBdr>
    </w:div>
    <w:div w:id="736781673">
      <w:bodyDiv w:val="1"/>
      <w:marLeft w:val="0"/>
      <w:marRight w:val="0"/>
      <w:marTop w:val="0"/>
      <w:marBottom w:val="0"/>
      <w:divBdr>
        <w:top w:val="none" w:sz="0" w:space="0" w:color="auto"/>
        <w:left w:val="none" w:sz="0" w:space="0" w:color="auto"/>
        <w:bottom w:val="none" w:sz="0" w:space="0" w:color="auto"/>
        <w:right w:val="none" w:sz="0" w:space="0" w:color="auto"/>
      </w:divBdr>
    </w:div>
    <w:div w:id="736787527">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2321">
      <w:bodyDiv w:val="1"/>
      <w:marLeft w:val="0"/>
      <w:marRight w:val="0"/>
      <w:marTop w:val="0"/>
      <w:marBottom w:val="0"/>
      <w:divBdr>
        <w:top w:val="none" w:sz="0" w:space="0" w:color="auto"/>
        <w:left w:val="none" w:sz="0" w:space="0" w:color="auto"/>
        <w:bottom w:val="none" w:sz="0" w:space="0" w:color="auto"/>
        <w:right w:val="none" w:sz="0" w:space="0" w:color="auto"/>
      </w:divBdr>
    </w:div>
    <w:div w:id="736978954">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365665">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7819">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327557">
      <w:bodyDiv w:val="1"/>
      <w:marLeft w:val="0"/>
      <w:marRight w:val="0"/>
      <w:marTop w:val="0"/>
      <w:marBottom w:val="0"/>
      <w:divBdr>
        <w:top w:val="none" w:sz="0" w:space="0" w:color="auto"/>
        <w:left w:val="none" w:sz="0" w:space="0" w:color="auto"/>
        <w:bottom w:val="none" w:sz="0" w:space="0" w:color="auto"/>
        <w:right w:val="none" w:sz="0" w:space="0" w:color="auto"/>
      </w:divBdr>
    </w:div>
    <w:div w:id="739406645">
      <w:bodyDiv w:val="1"/>
      <w:marLeft w:val="0"/>
      <w:marRight w:val="0"/>
      <w:marTop w:val="0"/>
      <w:marBottom w:val="0"/>
      <w:divBdr>
        <w:top w:val="none" w:sz="0" w:space="0" w:color="auto"/>
        <w:left w:val="none" w:sz="0" w:space="0" w:color="auto"/>
        <w:bottom w:val="none" w:sz="0" w:space="0" w:color="auto"/>
        <w:right w:val="none" w:sz="0" w:space="0" w:color="auto"/>
      </w:divBdr>
    </w:div>
    <w:div w:id="739446214">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69254">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062778">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360">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04660">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0288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0979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450163">
      <w:bodyDiv w:val="1"/>
      <w:marLeft w:val="0"/>
      <w:marRight w:val="0"/>
      <w:marTop w:val="0"/>
      <w:marBottom w:val="0"/>
      <w:divBdr>
        <w:top w:val="none" w:sz="0" w:space="0" w:color="auto"/>
        <w:left w:val="none" w:sz="0" w:space="0" w:color="auto"/>
        <w:bottom w:val="none" w:sz="0" w:space="0" w:color="auto"/>
        <w:right w:val="none" w:sz="0" w:space="0" w:color="auto"/>
      </w:divBdr>
    </w:div>
    <w:div w:id="743456623">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038525">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0353">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794">
      <w:bodyDiv w:val="1"/>
      <w:marLeft w:val="0"/>
      <w:marRight w:val="0"/>
      <w:marTop w:val="0"/>
      <w:marBottom w:val="0"/>
      <w:divBdr>
        <w:top w:val="none" w:sz="0" w:space="0" w:color="auto"/>
        <w:left w:val="none" w:sz="0" w:space="0" w:color="auto"/>
        <w:bottom w:val="none" w:sz="0" w:space="0" w:color="auto"/>
        <w:right w:val="none" w:sz="0" w:space="0" w:color="auto"/>
      </w:divBdr>
    </w:div>
    <w:div w:id="744885772">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09040">
      <w:bodyDiv w:val="1"/>
      <w:marLeft w:val="0"/>
      <w:marRight w:val="0"/>
      <w:marTop w:val="0"/>
      <w:marBottom w:val="0"/>
      <w:divBdr>
        <w:top w:val="none" w:sz="0" w:space="0" w:color="auto"/>
        <w:left w:val="none" w:sz="0" w:space="0" w:color="auto"/>
        <w:bottom w:val="none" w:sz="0" w:space="0" w:color="auto"/>
        <w:right w:val="none" w:sz="0" w:space="0" w:color="auto"/>
      </w:divBdr>
    </w:div>
    <w:div w:id="745685572">
      <w:bodyDiv w:val="1"/>
      <w:marLeft w:val="0"/>
      <w:marRight w:val="0"/>
      <w:marTop w:val="0"/>
      <w:marBottom w:val="0"/>
      <w:divBdr>
        <w:top w:val="none" w:sz="0" w:space="0" w:color="auto"/>
        <w:left w:val="none" w:sz="0" w:space="0" w:color="auto"/>
        <w:bottom w:val="none" w:sz="0" w:space="0" w:color="auto"/>
        <w:right w:val="none" w:sz="0" w:space="0" w:color="auto"/>
      </w:divBdr>
    </w:div>
    <w:div w:id="745878420">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0945">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148467">
      <w:bodyDiv w:val="1"/>
      <w:marLeft w:val="0"/>
      <w:marRight w:val="0"/>
      <w:marTop w:val="0"/>
      <w:marBottom w:val="0"/>
      <w:divBdr>
        <w:top w:val="none" w:sz="0" w:space="0" w:color="auto"/>
        <w:left w:val="none" w:sz="0" w:space="0" w:color="auto"/>
        <w:bottom w:val="none" w:sz="0" w:space="0" w:color="auto"/>
        <w:right w:val="none" w:sz="0" w:space="0" w:color="auto"/>
      </w:divBdr>
    </w:div>
    <w:div w:id="746194293">
      <w:bodyDiv w:val="1"/>
      <w:marLeft w:val="0"/>
      <w:marRight w:val="0"/>
      <w:marTop w:val="0"/>
      <w:marBottom w:val="0"/>
      <w:divBdr>
        <w:top w:val="none" w:sz="0" w:space="0" w:color="auto"/>
        <w:left w:val="none" w:sz="0" w:space="0" w:color="auto"/>
        <w:bottom w:val="none" w:sz="0" w:space="0" w:color="auto"/>
        <w:right w:val="none" w:sz="0" w:space="0" w:color="auto"/>
      </w:divBdr>
    </w:div>
    <w:div w:id="746194766">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265674">
      <w:bodyDiv w:val="1"/>
      <w:marLeft w:val="0"/>
      <w:marRight w:val="0"/>
      <w:marTop w:val="0"/>
      <w:marBottom w:val="0"/>
      <w:divBdr>
        <w:top w:val="none" w:sz="0" w:space="0" w:color="auto"/>
        <w:left w:val="none" w:sz="0" w:space="0" w:color="auto"/>
        <w:bottom w:val="none" w:sz="0" w:space="0" w:color="auto"/>
        <w:right w:val="none" w:sz="0" w:space="0" w:color="auto"/>
      </w:divBdr>
    </w:div>
    <w:div w:id="746269373">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613839">
      <w:bodyDiv w:val="1"/>
      <w:marLeft w:val="0"/>
      <w:marRight w:val="0"/>
      <w:marTop w:val="0"/>
      <w:marBottom w:val="0"/>
      <w:divBdr>
        <w:top w:val="none" w:sz="0" w:space="0" w:color="auto"/>
        <w:left w:val="none" w:sz="0" w:space="0" w:color="auto"/>
        <w:bottom w:val="none" w:sz="0" w:space="0" w:color="auto"/>
        <w:right w:val="none" w:sz="0" w:space="0" w:color="auto"/>
      </w:divBdr>
    </w:div>
    <w:div w:id="746655719">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5659">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117711">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461007">
      <w:bodyDiv w:val="1"/>
      <w:marLeft w:val="0"/>
      <w:marRight w:val="0"/>
      <w:marTop w:val="0"/>
      <w:marBottom w:val="0"/>
      <w:divBdr>
        <w:top w:val="none" w:sz="0" w:space="0" w:color="auto"/>
        <w:left w:val="none" w:sz="0" w:space="0" w:color="auto"/>
        <w:bottom w:val="none" w:sz="0" w:space="0" w:color="auto"/>
        <w:right w:val="none" w:sz="0" w:space="0" w:color="auto"/>
      </w:divBdr>
    </w:div>
    <w:div w:id="747731149">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159871">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85686">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1612">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2181">
      <w:bodyDiv w:val="1"/>
      <w:marLeft w:val="0"/>
      <w:marRight w:val="0"/>
      <w:marTop w:val="0"/>
      <w:marBottom w:val="0"/>
      <w:divBdr>
        <w:top w:val="none" w:sz="0" w:space="0" w:color="auto"/>
        <w:left w:val="none" w:sz="0" w:space="0" w:color="auto"/>
        <w:bottom w:val="none" w:sz="0" w:space="0" w:color="auto"/>
        <w:right w:val="none" w:sz="0" w:space="0" w:color="auto"/>
      </w:divBdr>
    </w:div>
    <w:div w:id="749277886">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498338">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657250">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0977083">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269811">
      <w:bodyDiv w:val="1"/>
      <w:marLeft w:val="0"/>
      <w:marRight w:val="0"/>
      <w:marTop w:val="0"/>
      <w:marBottom w:val="0"/>
      <w:divBdr>
        <w:top w:val="none" w:sz="0" w:space="0" w:color="auto"/>
        <w:left w:val="none" w:sz="0" w:space="0" w:color="auto"/>
        <w:bottom w:val="none" w:sz="0" w:space="0" w:color="auto"/>
        <w:right w:val="none" w:sz="0" w:space="0" w:color="auto"/>
      </w:divBdr>
    </w:div>
    <w:div w:id="751510503">
      <w:bodyDiv w:val="1"/>
      <w:marLeft w:val="0"/>
      <w:marRight w:val="0"/>
      <w:marTop w:val="0"/>
      <w:marBottom w:val="0"/>
      <w:divBdr>
        <w:top w:val="none" w:sz="0" w:space="0" w:color="auto"/>
        <w:left w:val="none" w:sz="0" w:space="0" w:color="auto"/>
        <w:bottom w:val="none" w:sz="0" w:space="0" w:color="auto"/>
        <w:right w:val="none" w:sz="0" w:space="0" w:color="auto"/>
      </w:divBdr>
    </w:div>
    <w:div w:id="751657844">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779099">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3205">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203703">
      <w:bodyDiv w:val="1"/>
      <w:marLeft w:val="0"/>
      <w:marRight w:val="0"/>
      <w:marTop w:val="0"/>
      <w:marBottom w:val="0"/>
      <w:divBdr>
        <w:top w:val="none" w:sz="0" w:space="0" w:color="auto"/>
        <w:left w:val="none" w:sz="0" w:space="0" w:color="auto"/>
        <w:bottom w:val="none" w:sz="0" w:space="0" w:color="auto"/>
        <w:right w:val="none" w:sz="0" w:space="0" w:color="auto"/>
      </w:divBdr>
    </w:div>
    <w:div w:id="754325513">
      <w:bodyDiv w:val="1"/>
      <w:marLeft w:val="0"/>
      <w:marRight w:val="0"/>
      <w:marTop w:val="0"/>
      <w:marBottom w:val="0"/>
      <w:divBdr>
        <w:top w:val="none" w:sz="0" w:space="0" w:color="auto"/>
        <w:left w:val="none" w:sz="0" w:space="0" w:color="auto"/>
        <w:bottom w:val="none" w:sz="0" w:space="0" w:color="auto"/>
        <w:right w:val="none" w:sz="0" w:space="0" w:color="auto"/>
      </w:divBdr>
    </w:div>
    <w:div w:id="754741882">
      <w:bodyDiv w:val="1"/>
      <w:marLeft w:val="0"/>
      <w:marRight w:val="0"/>
      <w:marTop w:val="0"/>
      <w:marBottom w:val="0"/>
      <w:divBdr>
        <w:top w:val="none" w:sz="0" w:space="0" w:color="auto"/>
        <w:left w:val="none" w:sz="0" w:space="0" w:color="auto"/>
        <w:bottom w:val="none" w:sz="0" w:space="0" w:color="auto"/>
        <w:right w:val="none" w:sz="0" w:space="0" w:color="auto"/>
      </w:divBdr>
    </w:div>
    <w:div w:id="754788701">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39528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88205">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635029">
      <w:bodyDiv w:val="1"/>
      <w:marLeft w:val="0"/>
      <w:marRight w:val="0"/>
      <w:marTop w:val="0"/>
      <w:marBottom w:val="0"/>
      <w:divBdr>
        <w:top w:val="none" w:sz="0" w:space="0" w:color="auto"/>
        <w:left w:val="none" w:sz="0" w:space="0" w:color="auto"/>
        <w:bottom w:val="none" w:sz="0" w:space="0" w:color="auto"/>
        <w:right w:val="none" w:sz="0" w:space="0" w:color="auto"/>
      </w:divBdr>
    </w:div>
    <w:div w:id="75585806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6175187">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438682">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632868">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93519">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2203">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597061">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873778">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450231">
      <w:bodyDiv w:val="1"/>
      <w:marLeft w:val="0"/>
      <w:marRight w:val="0"/>
      <w:marTop w:val="0"/>
      <w:marBottom w:val="0"/>
      <w:divBdr>
        <w:top w:val="none" w:sz="0" w:space="0" w:color="auto"/>
        <w:left w:val="none" w:sz="0" w:space="0" w:color="auto"/>
        <w:bottom w:val="none" w:sz="0" w:space="0" w:color="auto"/>
        <w:right w:val="none" w:sz="0" w:space="0" w:color="auto"/>
      </w:divBdr>
    </w:div>
    <w:div w:id="758480707">
      <w:bodyDiv w:val="1"/>
      <w:marLeft w:val="0"/>
      <w:marRight w:val="0"/>
      <w:marTop w:val="0"/>
      <w:marBottom w:val="0"/>
      <w:divBdr>
        <w:top w:val="none" w:sz="0" w:space="0" w:color="auto"/>
        <w:left w:val="none" w:sz="0" w:space="0" w:color="auto"/>
        <w:bottom w:val="none" w:sz="0" w:space="0" w:color="auto"/>
        <w:right w:val="none" w:sz="0" w:space="0" w:color="auto"/>
      </w:divBdr>
    </w:div>
    <w:div w:id="758603281">
      <w:bodyDiv w:val="1"/>
      <w:marLeft w:val="0"/>
      <w:marRight w:val="0"/>
      <w:marTop w:val="0"/>
      <w:marBottom w:val="0"/>
      <w:divBdr>
        <w:top w:val="none" w:sz="0" w:space="0" w:color="auto"/>
        <w:left w:val="none" w:sz="0" w:space="0" w:color="auto"/>
        <w:bottom w:val="none" w:sz="0" w:space="0" w:color="auto"/>
        <w:right w:val="none" w:sz="0" w:space="0" w:color="auto"/>
      </w:divBdr>
    </w:div>
    <w:div w:id="758791033">
      <w:bodyDiv w:val="1"/>
      <w:marLeft w:val="0"/>
      <w:marRight w:val="0"/>
      <w:marTop w:val="0"/>
      <w:marBottom w:val="0"/>
      <w:divBdr>
        <w:top w:val="none" w:sz="0" w:space="0" w:color="auto"/>
        <w:left w:val="none" w:sz="0" w:space="0" w:color="auto"/>
        <w:bottom w:val="none" w:sz="0" w:space="0" w:color="auto"/>
        <w:right w:val="none" w:sz="0" w:space="0" w:color="auto"/>
      </w:divBdr>
    </w:div>
    <w:div w:id="758872803">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566005">
      <w:bodyDiv w:val="1"/>
      <w:marLeft w:val="0"/>
      <w:marRight w:val="0"/>
      <w:marTop w:val="0"/>
      <w:marBottom w:val="0"/>
      <w:divBdr>
        <w:top w:val="none" w:sz="0" w:space="0" w:color="auto"/>
        <w:left w:val="none" w:sz="0" w:space="0" w:color="auto"/>
        <w:bottom w:val="none" w:sz="0" w:space="0" w:color="auto"/>
        <w:right w:val="none" w:sz="0" w:space="0" w:color="auto"/>
      </w:divBdr>
    </w:div>
    <w:div w:id="759717355">
      <w:bodyDiv w:val="1"/>
      <w:marLeft w:val="0"/>
      <w:marRight w:val="0"/>
      <w:marTop w:val="0"/>
      <w:marBottom w:val="0"/>
      <w:divBdr>
        <w:top w:val="none" w:sz="0" w:space="0" w:color="auto"/>
        <w:left w:val="none" w:sz="0" w:space="0" w:color="auto"/>
        <w:bottom w:val="none" w:sz="0" w:space="0" w:color="auto"/>
        <w:right w:val="none" w:sz="0" w:space="0" w:color="auto"/>
      </w:divBdr>
    </w:div>
    <w:div w:id="759788997">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029300">
      <w:bodyDiv w:val="1"/>
      <w:marLeft w:val="0"/>
      <w:marRight w:val="0"/>
      <w:marTop w:val="0"/>
      <w:marBottom w:val="0"/>
      <w:divBdr>
        <w:top w:val="none" w:sz="0" w:space="0" w:color="auto"/>
        <w:left w:val="none" w:sz="0" w:space="0" w:color="auto"/>
        <w:bottom w:val="none" w:sz="0" w:space="0" w:color="auto"/>
        <w:right w:val="none" w:sz="0" w:space="0" w:color="auto"/>
      </w:divBdr>
    </w:div>
    <w:div w:id="760033429">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419209">
      <w:bodyDiv w:val="1"/>
      <w:marLeft w:val="0"/>
      <w:marRight w:val="0"/>
      <w:marTop w:val="0"/>
      <w:marBottom w:val="0"/>
      <w:divBdr>
        <w:top w:val="none" w:sz="0" w:space="0" w:color="auto"/>
        <w:left w:val="none" w:sz="0" w:space="0" w:color="auto"/>
        <w:bottom w:val="none" w:sz="0" w:space="0" w:color="auto"/>
        <w:right w:val="none" w:sz="0" w:space="0" w:color="auto"/>
      </w:divBdr>
    </w:div>
    <w:div w:id="760444698">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98260">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604755">
      <w:bodyDiv w:val="1"/>
      <w:marLeft w:val="0"/>
      <w:marRight w:val="0"/>
      <w:marTop w:val="0"/>
      <w:marBottom w:val="0"/>
      <w:divBdr>
        <w:top w:val="none" w:sz="0" w:space="0" w:color="auto"/>
        <w:left w:val="none" w:sz="0" w:space="0" w:color="auto"/>
        <w:bottom w:val="none" w:sz="0" w:space="0" w:color="auto"/>
        <w:right w:val="none" w:sz="0" w:space="0" w:color="auto"/>
      </w:divBdr>
    </w:div>
    <w:div w:id="761725383">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146372">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535386">
      <w:bodyDiv w:val="1"/>
      <w:marLeft w:val="0"/>
      <w:marRight w:val="0"/>
      <w:marTop w:val="0"/>
      <w:marBottom w:val="0"/>
      <w:divBdr>
        <w:top w:val="none" w:sz="0" w:space="0" w:color="auto"/>
        <w:left w:val="none" w:sz="0" w:space="0" w:color="auto"/>
        <w:bottom w:val="none" w:sz="0" w:space="0" w:color="auto"/>
        <w:right w:val="none" w:sz="0" w:space="0" w:color="auto"/>
      </w:divBdr>
    </w:div>
    <w:div w:id="762726195">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3522">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8951">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571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3620">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418829">
      <w:bodyDiv w:val="1"/>
      <w:marLeft w:val="0"/>
      <w:marRight w:val="0"/>
      <w:marTop w:val="0"/>
      <w:marBottom w:val="0"/>
      <w:divBdr>
        <w:top w:val="none" w:sz="0" w:space="0" w:color="auto"/>
        <w:left w:val="none" w:sz="0" w:space="0" w:color="auto"/>
        <w:bottom w:val="none" w:sz="0" w:space="0" w:color="auto"/>
        <w:right w:val="none" w:sz="0" w:space="0" w:color="auto"/>
      </w:divBdr>
    </w:div>
    <w:div w:id="764574787">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0728">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346354">
      <w:bodyDiv w:val="1"/>
      <w:marLeft w:val="0"/>
      <w:marRight w:val="0"/>
      <w:marTop w:val="0"/>
      <w:marBottom w:val="0"/>
      <w:divBdr>
        <w:top w:val="none" w:sz="0" w:space="0" w:color="auto"/>
        <w:left w:val="none" w:sz="0" w:space="0" w:color="auto"/>
        <w:bottom w:val="none" w:sz="0" w:space="0" w:color="auto"/>
        <w:right w:val="none" w:sz="0" w:space="0" w:color="auto"/>
      </w:divBdr>
    </w:div>
    <w:div w:id="765420909">
      <w:bodyDiv w:val="1"/>
      <w:marLeft w:val="0"/>
      <w:marRight w:val="0"/>
      <w:marTop w:val="0"/>
      <w:marBottom w:val="0"/>
      <w:divBdr>
        <w:top w:val="none" w:sz="0" w:space="0" w:color="auto"/>
        <w:left w:val="none" w:sz="0" w:space="0" w:color="auto"/>
        <w:bottom w:val="none" w:sz="0" w:space="0" w:color="auto"/>
        <w:right w:val="none" w:sz="0" w:space="0" w:color="auto"/>
      </w:divBdr>
    </w:div>
    <w:div w:id="765468914">
      <w:bodyDiv w:val="1"/>
      <w:marLeft w:val="0"/>
      <w:marRight w:val="0"/>
      <w:marTop w:val="0"/>
      <w:marBottom w:val="0"/>
      <w:divBdr>
        <w:top w:val="none" w:sz="0" w:space="0" w:color="auto"/>
        <w:left w:val="none" w:sz="0" w:space="0" w:color="auto"/>
        <w:bottom w:val="none" w:sz="0" w:space="0" w:color="auto"/>
        <w:right w:val="none" w:sz="0" w:space="0" w:color="auto"/>
      </w:divBdr>
    </w:div>
    <w:div w:id="765541876">
      <w:bodyDiv w:val="1"/>
      <w:marLeft w:val="0"/>
      <w:marRight w:val="0"/>
      <w:marTop w:val="0"/>
      <w:marBottom w:val="0"/>
      <w:divBdr>
        <w:top w:val="none" w:sz="0" w:space="0" w:color="auto"/>
        <w:left w:val="none" w:sz="0" w:space="0" w:color="auto"/>
        <w:bottom w:val="none" w:sz="0" w:space="0" w:color="auto"/>
        <w:right w:val="none" w:sz="0" w:space="0" w:color="auto"/>
      </w:divBdr>
    </w:div>
    <w:div w:id="765659759">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273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7904">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536184">
      <w:bodyDiv w:val="1"/>
      <w:marLeft w:val="0"/>
      <w:marRight w:val="0"/>
      <w:marTop w:val="0"/>
      <w:marBottom w:val="0"/>
      <w:divBdr>
        <w:top w:val="none" w:sz="0" w:space="0" w:color="auto"/>
        <w:left w:val="none" w:sz="0" w:space="0" w:color="auto"/>
        <w:bottom w:val="none" w:sz="0" w:space="0" w:color="auto"/>
        <w:right w:val="none" w:sz="0" w:space="0" w:color="auto"/>
      </w:divBdr>
    </w:div>
    <w:div w:id="766652882">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1631">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847108">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086838">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744142">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155743">
      <w:bodyDiv w:val="1"/>
      <w:marLeft w:val="0"/>
      <w:marRight w:val="0"/>
      <w:marTop w:val="0"/>
      <w:marBottom w:val="0"/>
      <w:divBdr>
        <w:top w:val="none" w:sz="0" w:space="0" w:color="auto"/>
        <w:left w:val="none" w:sz="0" w:space="0" w:color="auto"/>
        <w:bottom w:val="none" w:sz="0" w:space="0" w:color="auto"/>
        <w:right w:val="none" w:sz="0" w:space="0" w:color="auto"/>
      </w:divBdr>
    </w:div>
    <w:div w:id="769200474">
      <w:bodyDiv w:val="1"/>
      <w:marLeft w:val="0"/>
      <w:marRight w:val="0"/>
      <w:marTop w:val="0"/>
      <w:marBottom w:val="0"/>
      <w:divBdr>
        <w:top w:val="none" w:sz="0" w:space="0" w:color="auto"/>
        <w:left w:val="none" w:sz="0" w:space="0" w:color="auto"/>
        <w:bottom w:val="none" w:sz="0" w:space="0" w:color="auto"/>
        <w:right w:val="none" w:sz="0" w:space="0" w:color="auto"/>
      </w:divBdr>
    </w:div>
    <w:div w:id="769352365">
      <w:bodyDiv w:val="1"/>
      <w:marLeft w:val="0"/>
      <w:marRight w:val="0"/>
      <w:marTop w:val="0"/>
      <w:marBottom w:val="0"/>
      <w:divBdr>
        <w:top w:val="none" w:sz="0" w:space="0" w:color="auto"/>
        <w:left w:val="none" w:sz="0" w:space="0" w:color="auto"/>
        <w:bottom w:val="none" w:sz="0" w:space="0" w:color="auto"/>
        <w:right w:val="none" w:sz="0" w:space="0" w:color="auto"/>
      </w:divBdr>
    </w:div>
    <w:div w:id="769357068">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593689">
      <w:bodyDiv w:val="1"/>
      <w:marLeft w:val="0"/>
      <w:marRight w:val="0"/>
      <w:marTop w:val="0"/>
      <w:marBottom w:val="0"/>
      <w:divBdr>
        <w:top w:val="none" w:sz="0" w:space="0" w:color="auto"/>
        <w:left w:val="none" w:sz="0" w:space="0" w:color="auto"/>
        <w:bottom w:val="none" w:sz="0" w:space="0" w:color="auto"/>
        <w:right w:val="none" w:sz="0" w:space="0" w:color="auto"/>
      </w:divBdr>
    </w:div>
    <w:div w:id="769738987">
      <w:bodyDiv w:val="1"/>
      <w:marLeft w:val="0"/>
      <w:marRight w:val="0"/>
      <w:marTop w:val="0"/>
      <w:marBottom w:val="0"/>
      <w:divBdr>
        <w:top w:val="none" w:sz="0" w:space="0" w:color="auto"/>
        <w:left w:val="none" w:sz="0" w:space="0" w:color="auto"/>
        <w:bottom w:val="none" w:sz="0" w:space="0" w:color="auto"/>
        <w:right w:val="none" w:sz="0" w:space="0" w:color="auto"/>
      </w:divBdr>
    </w:div>
    <w:div w:id="769857944">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9006">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668239">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172992">
      <w:bodyDiv w:val="1"/>
      <w:marLeft w:val="0"/>
      <w:marRight w:val="0"/>
      <w:marTop w:val="0"/>
      <w:marBottom w:val="0"/>
      <w:divBdr>
        <w:top w:val="none" w:sz="0" w:space="0" w:color="auto"/>
        <w:left w:val="none" w:sz="0" w:space="0" w:color="auto"/>
        <w:bottom w:val="none" w:sz="0" w:space="0" w:color="auto"/>
        <w:right w:val="none" w:sz="0" w:space="0" w:color="auto"/>
      </w:divBdr>
    </w:div>
    <w:div w:id="771246340">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32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629697">
      <w:bodyDiv w:val="1"/>
      <w:marLeft w:val="0"/>
      <w:marRight w:val="0"/>
      <w:marTop w:val="0"/>
      <w:marBottom w:val="0"/>
      <w:divBdr>
        <w:top w:val="none" w:sz="0" w:space="0" w:color="auto"/>
        <w:left w:val="none" w:sz="0" w:space="0" w:color="auto"/>
        <w:bottom w:val="none" w:sz="0" w:space="0" w:color="auto"/>
        <w:right w:val="none" w:sz="0" w:space="0" w:color="auto"/>
      </w:divBdr>
    </w:div>
    <w:div w:id="771780955">
      <w:bodyDiv w:val="1"/>
      <w:marLeft w:val="0"/>
      <w:marRight w:val="0"/>
      <w:marTop w:val="0"/>
      <w:marBottom w:val="0"/>
      <w:divBdr>
        <w:top w:val="none" w:sz="0" w:space="0" w:color="auto"/>
        <w:left w:val="none" w:sz="0" w:space="0" w:color="auto"/>
        <w:bottom w:val="none" w:sz="0" w:space="0" w:color="auto"/>
        <w:right w:val="none" w:sz="0" w:space="0" w:color="auto"/>
      </w:divBdr>
    </w:div>
    <w:div w:id="771827941">
      <w:bodyDiv w:val="1"/>
      <w:marLeft w:val="0"/>
      <w:marRight w:val="0"/>
      <w:marTop w:val="0"/>
      <w:marBottom w:val="0"/>
      <w:divBdr>
        <w:top w:val="none" w:sz="0" w:space="0" w:color="auto"/>
        <w:left w:val="none" w:sz="0" w:space="0" w:color="auto"/>
        <w:bottom w:val="none" w:sz="0" w:space="0" w:color="auto"/>
        <w:right w:val="none" w:sz="0" w:space="0" w:color="auto"/>
      </w:divBdr>
    </w:div>
    <w:div w:id="771899653">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285566">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76993">
      <w:bodyDiv w:val="1"/>
      <w:marLeft w:val="0"/>
      <w:marRight w:val="0"/>
      <w:marTop w:val="0"/>
      <w:marBottom w:val="0"/>
      <w:divBdr>
        <w:top w:val="none" w:sz="0" w:space="0" w:color="auto"/>
        <w:left w:val="none" w:sz="0" w:space="0" w:color="auto"/>
        <w:bottom w:val="none" w:sz="0" w:space="0" w:color="auto"/>
        <w:right w:val="none" w:sz="0" w:space="0" w:color="auto"/>
      </w:divBdr>
    </w:div>
    <w:div w:id="772477005">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25879">
      <w:bodyDiv w:val="1"/>
      <w:marLeft w:val="0"/>
      <w:marRight w:val="0"/>
      <w:marTop w:val="0"/>
      <w:marBottom w:val="0"/>
      <w:divBdr>
        <w:top w:val="none" w:sz="0" w:space="0" w:color="auto"/>
        <w:left w:val="none" w:sz="0" w:space="0" w:color="auto"/>
        <w:bottom w:val="none" w:sz="0" w:space="0" w:color="auto"/>
        <w:right w:val="none" w:sz="0" w:space="0" w:color="auto"/>
      </w:divBdr>
    </w:div>
    <w:div w:id="772701155">
      <w:bodyDiv w:val="1"/>
      <w:marLeft w:val="0"/>
      <w:marRight w:val="0"/>
      <w:marTop w:val="0"/>
      <w:marBottom w:val="0"/>
      <w:divBdr>
        <w:top w:val="none" w:sz="0" w:space="0" w:color="auto"/>
        <w:left w:val="none" w:sz="0" w:space="0" w:color="auto"/>
        <w:bottom w:val="none" w:sz="0" w:space="0" w:color="auto"/>
        <w:right w:val="none" w:sz="0" w:space="0" w:color="auto"/>
      </w:divBdr>
    </w:div>
    <w:div w:id="772752224">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211679">
      <w:bodyDiv w:val="1"/>
      <w:marLeft w:val="0"/>
      <w:marRight w:val="0"/>
      <w:marTop w:val="0"/>
      <w:marBottom w:val="0"/>
      <w:divBdr>
        <w:top w:val="none" w:sz="0" w:space="0" w:color="auto"/>
        <w:left w:val="none" w:sz="0" w:space="0" w:color="auto"/>
        <w:bottom w:val="none" w:sz="0" w:space="0" w:color="auto"/>
        <w:right w:val="none" w:sz="0" w:space="0" w:color="auto"/>
      </w:divBdr>
    </w:div>
    <w:div w:id="77340661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07201">
      <w:bodyDiv w:val="1"/>
      <w:marLeft w:val="0"/>
      <w:marRight w:val="0"/>
      <w:marTop w:val="0"/>
      <w:marBottom w:val="0"/>
      <w:divBdr>
        <w:top w:val="none" w:sz="0" w:space="0" w:color="auto"/>
        <w:left w:val="none" w:sz="0" w:space="0" w:color="auto"/>
        <w:bottom w:val="none" w:sz="0" w:space="0" w:color="auto"/>
        <w:right w:val="none" w:sz="0" w:space="0" w:color="auto"/>
      </w:divBdr>
    </w:div>
    <w:div w:id="774251705">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73607">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448154">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4108">
      <w:bodyDiv w:val="1"/>
      <w:marLeft w:val="0"/>
      <w:marRight w:val="0"/>
      <w:marTop w:val="0"/>
      <w:marBottom w:val="0"/>
      <w:divBdr>
        <w:top w:val="none" w:sz="0" w:space="0" w:color="auto"/>
        <w:left w:val="none" w:sz="0" w:space="0" w:color="auto"/>
        <w:bottom w:val="none" w:sz="0" w:space="0" w:color="auto"/>
        <w:right w:val="none" w:sz="0" w:space="0" w:color="auto"/>
      </w:divBdr>
    </w:div>
    <w:div w:id="774904404">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1728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09676">
      <w:bodyDiv w:val="1"/>
      <w:marLeft w:val="0"/>
      <w:marRight w:val="0"/>
      <w:marTop w:val="0"/>
      <w:marBottom w:val="0"/>
      <w:divBdr>
        <w:top w:val="none" w:sz="0" w:space="0" w:color="auto"/>
        <w:left w:val="none" w:sz="0" w:space="0" w:color="auto"/>
        <w:bottom w:val="none" w:sz="0" w:space="0" w:color="auto"/>
        <w:right w:val="none" w:sz="0" w:space="0" w:color="auto"/>
      </w:divBdr>
    </w:div>
    <w:div w:id="775753725">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2550">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366780">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5309">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529633">
      <w:bodyDiv w:val="1"/>
      <w:marLeft w:val="0"/>
      <w:marRight w:val="0"/>
      <w:marTop w:val="0"/>
      <w:marBottom w:val="0"/>
      <w:divBdr>
        <w:top w:val="none" w:sz="0" w:space="0" w:color="auto"/>
        <w:left w:val="none" w:sz="0" w:space="0" w:color="auto"/>
        <w:bottom w:val="none" w:sz="0" w:space="0" w:color="auto"/>
        <w:right w:val="none" w:sz="0" w:space="0" w:color="auto"/>
      </w:divBdr>
    </w:div>
    <w:div w:id="777603749">
      <w:bodyDiv w:val="1"/>
      <w:marLeft w:val="0"/>
      <w:marRight w:val="0"/>
      <w:marTop w:val="0"/>
      <w:marBottom w:val="0"/>
      <w:divBdr>
        <w:top w:val="none" w:sz="0" w:space="0" w:color="auto"/>
        <w:left w:val="none" w:sz="0" w:space="0" w:color="auto"/>
        <w:bottom w:val="none" w:sz="0" w:space="0" w:color="auto"/>
        <w:right w:val="none" w:sz="0" w:space="0" w:color="auto"/>
      </w:divBdr>
    </w:div>
    <w:div w:id="77786814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7918234">
      <w:bodyDiv w:val="1"/>
      <w:marLeft w:val="0"/>
      <w:marRight w:val="0"/>
      <w:marTop w:val="0"/>
      <w:marBottom w:val="0"/>
      <w:divBdr>
        <w:top w:val="none" w:sz="0" w:space="0" w:color="auto"/>
        <w:left w:val="none" w:sz="0" w:space="0" w:color="auto"/>
        <w:bottom w:val="none" w:sz="0" w:space="0" w:color="auto"/>
        <w:right w:val="none" w:sz="0" w:space="0" w:color="auto"/>
      </w:divBdr>
    </w:div>
    <w:div w:id="777987248">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3775">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8916817">
      <w:bodyDiv w:val="1"/>
      <w:marLeft w:val="0"/>
      <w:marRight w:val="0"/>
      <w:marTop w:val="0"/>
      <w:marBottom w:val="0"/>
      <w:divBdr>
        <w:top w:val="none" w:sz="0" w:space="0" w:color="auto"/>
        <w:left w:val="none" w:sz="0" w:space="0" w:color="auto"/>
        <w:bottom w:val="none" w:sz="0" w:space="0" w:color="auto"/>
        <w:right w:val="none" w:sz="0" w:space="0" w:color="auto"/>
      </w:divBdr>
    </w:div>
    <w:div w:id="778989938">
      <w:bodyDiv w:val="1"/>
      <w:marLeft w:val="0"/>
      <w:marRight w:val="0"/>
      <w:marTop w:val="0"/>
      <w:marBottom w:val="0"/>
      <w:divBdr>
        <w:top w:val="none" w:sz="0" w:space="0" w:color="auto"/>
        <w:left w:val="none" w:sz="0" w:space="0" w:color="auto"/>
        <w:bottom w:val="none" w:sz="0" w:space="0" w:color="auto"/>
        <w:right w:val="none" w:sz="0" w:space="0" w:color="auto"/>
      </w:divBdr>
    </w:div>
    <w:div w:id="779182155">
      <w:bodyDiv w:val="1"/>
      <w:marLeft w:val="0"/>
      <w:marRight w:val="0"/>
      <w:marTop w:val="0"/>
      <w:marBottom w:val="0"/>
      <w:divBdr>
        <w:top w:val="none" w:sz="0" w:space="0" w:color="auto"/>
        <w:left w:val="none" w:sz="0" w:space="0" w:color="auto"/>
        <w:bottom w:val="none" w:sz="0" w:space="0" w:color="auto"/>
        <w:right w:val="none" w:sz="0" w:space="0" w:color="auto"/>
      </w:divBdr>
    </w:div>
    <w:div w:id="779299804">
      <w:bodyDiv w:val="1"/>
      <w:marLeft w:val="0"/>
      <w:marRight w:val="0"/>
      <w:marTop w:val="0"/>
      <w:marBottom w:val="0"/>
      <w:divBdr>
        <w:top w:val="none" w:sz="0" w:space="0" w:color="auto"/>
        <w:left w:val="none" w:sz="0" w:space="0" w:color="auto"/>
        <w:bottom w:val="none" w:sz="0" w:space="0" w:color="auto"/>
        <w:right w:val="none" w:sz="0" w:space="0" w:color="auto"/>
      </w:divBdr>
    </w:div>
    <w:div w:id="779489239">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645219">
      <w:bodyDiv w:val="1"/>
      <w:marLeft w:val="0"/>
      <w:marRight w:val="0"/>
      <w:marTop w:val="0"/>
      <w:marBottom w:val="0"/>
      <w:divBdr>
        <w:top w:val="none" w:sz="0" w:space="0" w:color="auto"/>
        <w:left w:val="none" w:sz="0" w:space="0" w:color="auto"/>
        <w:bottom w:val="none" w:sz="0" w:space="0" w:color="auto"/>
        <w:right w:val="none" w:sz="0" w:space="0" w:color="auto"/>
      </w:divBdr>
    </w:div>
    <w:div w:id="779682700">
      <w:bodyDiv w:val="1"/>
      <w:marLeft w:val="0"/>
      <w:marRight w:val="0"/>
      <w:marTop w:val="0"/>
      <w:marBottom w:val="0"/>
      <w:divBdr>
        <w:top w:val="none" w:sz="0" w:space="0" w:color="auto"/>
        <w:left w:val="none" w:sz="0" w:space="0" w:color="auto"/>
        <w:bottom w:val="none" w:sz="0" w:space="0" w:color="auto"/>
        <w:right w:val="none" w:sz="0" w:space="0" w:color="auto"/>
      </w:divBdr>
    </w:div>
    <w:div w:id="779688534">
      <w:bodyDiv w:val="1"/>
      <w:marLeft w:val="0"/>
      <w:marRight w:val="0"/>
      <w:marTop w:val="0"/>
      <w:marBottom w:val="0"/>
      <w:divBdr>
        <w:top w:val="none" w:sz="0" w:space="0" w:color="auto"/>
        <w:left w:val="none" w:sz="0" w:space="0" w:color="auto"/>
        <w:bottom w:val="none" w:sz="0" w:space="0" w:color="auto"/>
        <w:right w:val="none" w:sz="0" w:space="0" w:color="auto"/>
      </w:divBdr>
    </w:div>
    <w:div w:id="779909516">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47271">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3558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07213">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00432">
      <w:bodyDiv w:val="1"/>
      <w:marLeft w:val="0"/>
      <w:marRight w:val="0"/>
      <w:marTop w:val="0"/>
      <w:marBottom w:val="0"/>
      <w:divBdr>
        <w:top w:val="none" w:sz="0" w:space="0" w:color="auto"/>
        <w:left w:val="none" w:sz="0" w:space="0" w:color="auto"/>
        <w:bottom w:val="none" w:sz="0" w:space="0" w:color="auto"/>
        <w:right w:val="none" w:sz="0" w:space="0" w:color="auto"/>
      </w:divBdr>
    </w:div>
    <w:div w:id="780803298">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14462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537909">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266764">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091">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429839">
      <w:bodyDiv w:val="1"/>
      <w:marLeft w:val="0"/>
      <w:marRight w:val="0"/>
      <w:marTop w:val="0"/>
      <w:marBottom w:val="0"/>
      <w:divBdr>
        <w:top w:val="none" w:sz="0" w:space="0" w:color="auto"/>
        <w:left w:val="none" w:sz="0" w:space="0" w:color="auto"/>
        <w:bottom w:val="none" w:sz="0" w:space="0" w:color="auto"/>
        <w:right w:val="none" w:sz="0" w:space="0" w:color="auto"/>
      </w:divBdr>
    </w:div>
    <w:div w:id="783696379">
      <w:bodyDiv w:val="1"/>
      <w:marLeft w:val="0"/>
      <w:marRight w:val="0"/>
      <w:marTop w:val="0"/>
      <w:marBottom w:val="0"/>
      <w:divBdr>
        <w:top w:val="none" w:sz="0" w:space="0" w:color="auto"/>
        <w:left w:val="none" w:sz="0" w:space="0" w:color="auto"/>
        <w:bottom w:val="none" w:sz="0" w:space="0" w:color="auto"/>
        <w:right w:val="none" w:sz="0" w:space="0" w:color="auto"/>
      </w:divBdr>
    </w:div>
    <w:div w:id="78388677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083487">
      <w:bodyDiv w:val="1"/>
      <w:marLeft w:val="0"/>
      <w:marRight w:val="0"/>
      <w:marTop w:val="0"/>
      <w:marBottom w:val="0"/>
      <w:divBdr>
        <w:top w:val="none" w:sz="0" w:space="0" w:color="auto"/>
        <w:left w:val="none" w:sz="0" w:space="0" w:color="auto"/>
        <w:bottom w:val="none" w:sz="0" w:space="0" w:color="auto"/>
        <w:right w:val="none" w:sz="0" w:space="0" w:color="auto"/>
      </w:divBdr>
    </w:div>
    <w:div w:id="784085095">
      <w:bodyDiv w:val="1"/>
      <w:marLeft w:val="0"/>
      <w:marRight w:val="0"/>
      <w:marTop w:val="0"/>
      <w:marBottom w:val="0"/>
      <w:divBdr>
        <w:top w:val="none" w:sz="0" w:space="0" w:color="auto"/>
        <w:left w:val="none" w:sz="0" w:space="0" w:color="auto"/>
        <w:bottom w:val="none" w:sz="0" w:space="0" w:color="auto"/>
        <w:right w:val="none" w:sz="0" w:space="0" w:color="auto"/>
      </w:divBdr>
    </w:div>
    <w:div w:id="784151504">
      <w:bodyDiv w:val="1"/>
      <w:marLeft w:val="0"/>
      <w:marRight w:val="0"/>
      <w:marTop w:val="0"/>
      <w:marBottom w:val="0"/>
      <w:divBdr>
        <w:top w:val="none" w:sz="0" w:space="0" w:color="auto"/>
        <w:left w:val="none" w:sz="0" w:space="0" w:color="auto"/>
        <w:bottom w:val="none" w:sz="0" w:space="0" w:color="auto"/>
        <w:right w:val="none" w:sz="0" w:space="0" w:color="auto"/>
      </w:divBdr>
    </w:div>
    <w:div w:id="784160155">
      <w:bodyDiv w:val="1"/>
      <w:marLeft w:val="0"/>
      <w:marRight w:val="0"/>
      <w:marTop w:val="0"/>
      <w:marBottom w:val="0"/>
      <w:divBdr>
        <w:top w:val="none" w:sz="0" w:space="0" w:color="auto"/>
        <w:left w:val="none" w:sz="0" w:space="0" w:color="auto"/>
        <w:bottom w:val="none" w:sz="0" w:space="0" w:color="auto"/>
        <w:right w:val="none" w:sz="0" w:space="0" w:color="auto"/>
      </w:divBdr>
    </w:div>
    <w:div w:id="784233273">
      <w:bodyDiv w:val="1"/>
      <w:marLeft w:val="0"/>
      <w:marRight w:val="0"/>
      <w:marTop w:val="0"/>
      <w:marBottom w:val="0"/>
      <w:divBdr>
        <w:top w:val="none" w:sz="0" w:space="0" w:color="auto"/>
        <w:left w:val="none" w:sz="0" w:space="0" w:color="auto"/>
        <w:bottom w:val="none" w:sz="0" w:space="0" w:color="auto"/>
        <w:right w:val="none" w:sz="0" w:space="0" w:color="auto"/>
      </w:divBdr>
    </w:div>
    <w:div w:id="784273436">
      <w:bodyDiv w:val="1"/>
      <w:marLeft w:val="0"/>
      <w:marRight w:val="0"/>
      <w:marTop w:val="0"/>
      <w:marBottom w:val="0"/>
      <w:divBdr>
        <w:top w:val="none" w:sz="0" w:space="0" w:color="auto"/>
        <w:left w:val="none" w:sz="0" w:space="0" w:color="auto"/>
        <w:bottom w:val="none" w:sz="0" w:space="0" w:color="auto"/>
        <w:right w:val="none" w:sz="0" w:space="0" w:color="auto"/>
      </w:divBdr>
    </w:div>
    <w:div w:id="784277292">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546363">
      <w:bodyDiv w:val="1"/>
      <w:marLeft w:val="0"/>
      <w:marRight w:val="0"/>
      <w:marTop w:val="0"/>
      <w:marBottom w:val="0"/>
      <w:divBdr>
        <w:top w:val="none" w:sz="0" w:space="0" w:color="auto"/>
        <w:left w:val="none" w:sz="0" w:space="0" w:color="auto"/>
        <w:bottom w:val="none" w:sz="0" w:space="0" w:color="auto"/>
        <w:right w:val="none" w:sz="0" w:space="0" w:color="auto"/>
      </w:divBdr>
    </w:div>
    <w:div w:id="784615241">
      <w:bodyDiv w:val="1"/>
      <w:marLeft w:val="0"/>
      <w:marRight w:val="0"/>
      <w:marTop w:val="0"/>
      <w:marBottom w:val="0"/>
      <w:divBdr>
        <w:top w:val="none" w:sz="0" w:space="0" w:color="auto"/>
        <w:left w:val="none" w:sz="0" w:space="0" w:color="auto"/>
        <w:bottom w:val="none" w:sz="0" w:space="0" w:color="auto"/>
        <w:right w:val="none" w:sz="0" w:space="0" w:color="auto"/>
      </w:divBdr>
    </w:div>
    <w:div w:id="784695214">
      <w:bodyDiv w:val="1"/>
      <w:marLeft w:val="0"/>
      <w:marRight w:val="0"/>
      <w:marTop w:val="0"/>
      <w:marBottom w:val="0"/>
      <w:divBdr>
        <w:top w:val="none" w:sz="0" w:space="0" w:color="auto"/>
        <w:left w:val="none" w:sz="0" w:space="0" w:color="auto"/>
        <w:bottom w:val="none" w:sz="0" w:space="0" w:color="auto"/>
        <w:right w:val="none" w:sz="0" w:space="0" w:color="auto"/>
      </w:divBdr>
    </w:div>
    <w:div w:id="784731753">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4574">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659722">
      <w:bodyDiv w:val="1"/>
      <w:marLeft w:val="0"/>
      <w:marRight w:val="0"/>
      <w:marTop w:val="0"/>
      <w:marBottom w:val="0"/>
      <w:divBdr>
        <w:top w:val="none" w:sz="0" w:space="0" w:color="auto"/>
        <w:left w:val="none" w:sz="0" w:space="0" w:color="auto"/>
        <w:bottom w:val="none" w:sz="0" w:space="0" w:color="auto"/>
        <w:right w:val="none" w:sz="0" w:space="0" w:color="auto"/>
      </w:divBdr>
    </w:div>
    <w:div w:id="785780676">
      <w:bodyDiv w:val="1"/>
      <w:marLeft w:val="0"/>
      <w:marRight w:val="0"/>
      <w:marTop w:val="0"/>
      <w:marBottom w:val="0"/>
      <w:divBdr>
        <w:top w:val="none" w:sz="0" w:space="0" w:color="auto"/>
        <w:left w:val="none" w:sz="0" w:space="0" w:color="auto"/>
        <w:bottom w:val="none" w:sz="0" w:space="0" w:color="auto"/>
        <w:right w:val="none" w:sz="0" w:space="0" w:color="auto"/>
      </w:divBdr>
    </w:div>
    <w:div w:id="785781285">
      <w:bodyDiv w:val="1"/>
      <w:marLeft w:val="0"/>
      <w:marRight w:val="0"/>
      <w:marTop w:val="0"/>
      <w:marBottom w:val="0"/>
      <w:divBdr>
        <w:top w:val="none" w:sz="0" w:space="0" w:color="auto"/>
        <w:left w:val="none" w:sz="0" w:space="0" w:color="auto"/>
        <w:bottom w:val="none" w:sz="0" w:space="0" w:color="auto"/>
        <w:right w:val="none" w:sz="0" w:space="0" w:color="auto"/>
      </w:divBdr>
    </w:div>
    <w:div w:id="785806686">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042771">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78994">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7042690">
      <w:bodyDiv w:val="1"/>
      <w:marLeft w:val="0"/>
      <w:marRight w:val="0"/>
      <w:marTop w:val="0"/>
      <w:marBottom w:val="0"/>
      <w:divBdr>
        <w:top w:val="none" w:sz="0" w:space="0" w:color="auto"/>
        <w:left w:val="none" w:sz="0" w:space="0" w:color="auto"/>
        <w:bottom w:val="none" w:sz="0" w:space="0" w:color="auto"/>
        <w:right w:val="none" w:sz="0" w:space="0" w:color="auto"/>
      </w:divBdr>
    </w:div>
    <w:div w:id="787119618">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6011">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160">
      <w:bodyDiv w:val="1"/>
      <w:marLeft w:val="0"/>
      <w:marRight w:val="0"/>
      <w:marTop w:val="0"/>
      <w:marBottom w:val="0"/>
      <w:divBdr>
        <w:top w:val="none" w:sz="0" w:space="0" w:color="auto"/>
        <w:left w:val="none" w:sz="0" w:space="0" w:color="auto"/>
        <w:bottom w:val="none" w:sz="0" w:space="0" w:color="auto"/>
        <w:right w:val="none" w:sz="0" w:space="0" w:color="auto"/>
      </w:divBdr>
    </w:div>
    <w:div w:id="787817840">
      <w:bodyDiv w:val="1"/>
      <w:marLeft w:val="0"/>
      <w:marRight w:val="0"/>
      <w:marTop w:val="0"/>
      <w:marBottom w:val="0"/>
      <w:divBdr>
        <w:top w:val="none" w:sz="0" w:space="0" w:color="auto"/>
        <w:left w:val="none" w:sz="0" w:space="0" w:color="auto"/>
        <w:bottom w:val="none" w:sz="0" w:space="0" w:color="auto"/>
        <w:right w:val="none" w:sz="0" w:space="0" w:color="auto"/>
      </w:divBdr>
    </w:div>
    <w:div w:id="787819884">
      <w:bodyDiv w:val="1"/>
      <w:marLeft w:val="0"/>
      <w:marRight w:val="0"/>
      <w:marTop w:val="0"/>
      <w:marBottom w:val="0"/>
      <w:divBdr>
        <w:top w:val="none" w:sz="0" w:space="0" w:color="auto"/>
        <w:left w:val="none" w:sz="0" w:space="0" w:color="auto"/>
        <w:bottom w:val="none" w:sz="0" w:space="0" w:color="auto"/>
        <w:right w:val="none" w:sz="0" w:space="0" w:color="auto"/>
      </w:divBdr>
    </w:div>
    <w:div w:id="787893815">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013230">
      <w:bodyDiv w:val="1"/>
      <w:marLeft w:val="0"/>
      <w:marRight w:val="0"/>
      <w:marTop w:val="0"/>
      <w:marBottom w:val="0"/>
      <w:divBdr>
        <w:top w:val="none" w:sz="0" w:space="0" w:color="auto"/>
        <w:left w:val="none" w:sz="0" w:space="0" w:color="auto"/>
        <w:bottom w:val="none" w:sz="0" w:space="0" w:color="auto"/>
        <w:right w:val="none" w:sz="0" w:space="0" w:color="auto"/>
      </w:divBdr>
    </w:div>
    <w:div w:id="788085469">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164132">
      <w:bodyDiv w:val="1"/>
      <w:marLeft w:val="0"/>
      <w:marRight w:val="0"/>
      <w:marTop w:val="0"/>
      <w:marBottom w:val="0"/>
      <w:divBdr>
        <w:top w:val="none" w:sz="0" w:space="0" w:color="auto"/>
        <w:left w:val="none" w:sz="0" w:space="0" w:color="auto"/>
        <w:bottom w:val="none" w:sz="0" w:space="0" w:color="auto"/>
        <w:right w:val="none" w:sz="0" w:space="0" w:color="auto"/>
      </w:divBdr>
    </w:div>
    <w:div w:id="788202374">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552942">
      <w:bodyDiv w:val="1"/>
      <w:marLeft w:val="0"/>
      <w:marRight w:val="0"/>
      <w:marTop w:val="0"/>
      <w:marBottom w:val="0"/>
      <w:divBdr>
        <w:top w:val="none" w:sz="0" w:space="0" w:color="auto"/>
        <w:left w:val="none" w:sz="0" w:space="0" w:color="auto"/>
        <w:bottom w:val="none" w:sz="0" w:space="0" w:color="auto"/>
        <w:right w:val="none" w:sz="0" w:space="0" w:color="auto"/>
      </w:divBdr>
    </w:div>
    <w:div w:id="788667447">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3964">
      <w:bodyDiv w:val="1"/>
      <w:marLeft w:val="0"/>
      <w:marRight w:val="0"/>
      <w:marTop w:val="0"/>
      <w:marBottom w:val="0"/>
      <w:divBdr>
        <w:top w:val="none" w:sz="0" w:space="0" w:color="auto"/>
        <w:left w:val="none" w:sz="0" w:space="0" w:color="auto"/>
        <w:bottom w:val="none" w:sz="0" w:space="0" w:color="auto"/>
        <w:right w:val="none" w:sz="0" w:space="0" w:color="auto"/>
      </w:divBdr>
    </w:div>
    <w:div w:id="78900973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058671">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477733">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49032">
      <w:bodyDiv w:val="1"/>
      <w:marLeft w:val="0"/>
      <w:marRight w:val="0"/>
      <w:marTop w:val="0"/>
      <w:marBottom w:val="0"/>
      <w:divBdr>
        <w:top w:val="none" w:sz="0" w:space="0" w:color="auto"/>
        <w:left w:val="none" w:sz="0" w:space="0" w:color="auto"/>
        <w:bottom w:val="none" w:sz="0" w:space="0" w:color="auto"/>
        <w:right w:val="none" w:sz="0" w:space="0" w:color="auto"/>
      </w:divBdr>
    </w:div>
    <w:div w:id="790049443">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5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12025">
      <w:bodyDiv w:val="1"/>
      <w:marLeft w:val="0"/>
      <w:marRight w:val="0"/>
      <w:marTop w:val="0"/>
      <w:marBottom w:val="0"/>
      <w:divBdr>
        <w:top w:val="none" w:sz="0" w:space="0" w:color="auto"/>
        <w:left w:val="none" w:sz="0" w:space="0" w:color="auto"/>
        <w:bottom w:val="none" w:sz="0" w:space="0" w:color="auto"/>
        <w:right w:val="none" w:sz="0" w:space="0" w:color="auto"/>
      </w:divBdr>
    </w:div>
    <w:div w:id="790904139">
      <w:bodyDiv w:val="1"/>
      <w:marLeft w:val="0"/>
      <w:marRight w:val="0"/>
      <w:marTop w:val="0"/>
      <w:marBottom w:val="0"/>
      <w:divBdr>
        <w:top w:val="none" w:sz="0" w:space="0" w:color="auto"/>
        <w:left w:val="none" w:sz="0" w:space="0" w:color="auto"/>
        <w:bottom w:val="none" w:sz="0" w:space="0" w:color="auto"/>
        <w:right w:val="none" w:sz="0" w:space="0" w:color="auto"/>
      </w:divBdr>
    </w:div>
    <w:div w:id="791098411">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91722">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2924">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095886">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3759">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594525">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254668">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524733">
      <w:bodyDiv w:val="1"/>
      <w:marLeft w:val="0"/>
      <w:marRight w:val="0"/>
      <w:marTop w:val="0"/>
      <w:marBottom w:val="0"/>
      <w:divBdr>
        <w:top w:val="none" w:sz="0" w:space="0" w:color="auto"/>
        <w:left w:val="none" w:sz="0" w:space="0" w:color="auto"/>
        <w:bottom w:val="none" w:sz="0" w:space="0" w:color="auto"/>
        <w:right w:val="none" w:sz="0" w:space="0" w:color="auto"/>
      </w:divBdr>
    </w:div>
    <w:div w:id="794718282">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832469">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4910427">
      <w:bodyDiv w:val="1"/>
      <w:marLeft w:val="0"/>
      <w:marRight w:val="0"/>
      <w:marTop w:val="0"/>
      <w:marBottom w:val="0"/>
      <w:divBdr>
        <w:top w:val="none" w:sz="0" w:space="0" w:color="auto"/>
        <w:left w:val="none" w:sz="0" w:space="0" w:color="auto"/>
        <w:bottom w:val="none" w:sz="0" w:space="0" w:color="auto"/>
        <w:right w:val="none" w:sz="0" w:space="0" w:color="auto"/>
      </w:divBdr>
    </w:div>
    <w:div w:id="795174844">
      <w:bodyDiv w:val="1"/>
      <w:marLeft w:val="0"/>
      <w:marRight w:val="0"/>
      <w:marTop w:val="0"/>
      <w:marBottom w:val="0"/>
      <w:divBdr>
        <w:top w:val="none" w:sz="0" w:space="0" w:color="auto"/>
        <w:left w:val="none" w:sz="0" w:space="0" w:color="auto"/>
        <w:bottom w:val="none" w:sz="0" w:space="0" w:color="auto"/>
        <w:right w:val="none" w:sz="0" w:space="0" w:color="auto"/>
      </w:divBdr>
    </w:div>
    <w:div w:id="795217992">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638843">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35660">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5953190">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601497">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871411">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6990482">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3356">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382372">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50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032488">
      <w:bodyDiv w:val="1"/>
      <w:marLeft w:val="0"/>
      <w:marRight w:val="0"/>
      <w:marTop w:val="0"/>
      <w:marBottom w:val="0"/>
      <w:divBdr>
        <w:top w:val="none" w:sz="0" w:space="0" w:color="auto"/>
        <w:left w:val="none" w:sz="0" w:space="0" w:color="auto"/>
        <w:bottom w:val="none" w:sz="0" w:space="0" w:color="auto"/>
        <w:right w:val="none" w:sz="0" w:space="0" w:color="auto"/>
      </w:divBdr>
    </w:div>
    <w:div w:id="798062579">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25831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449189">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899">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193">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697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483">
      <w:bodyDiv w:val="1"/>
      <w:marLeft w:val="0"/>
      <w:marRight w:val="0"/>
      <w:marTop w:val="0"/>
      <w:marBottom w:val="0"/>
      <w:divBdr>
        <w:top w:val="none" w:sz="0" w:space="0" w:color="auto"/>
        <w:left w:val="none" w:sz="0" w:space="0" w:color="auto"/>
        <w:bottom w:val="none" w:sz="0" w:space="0" w:color="auto"/>
        <w:right w:val="none" w:sz="0" w:space="0" w:color="auto"/>
      </w:divBdr>
    </w:div>
    <w:div w:id="800075405">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267018">
      <w:bodyDiv w:val="1"/>
      <w:marLeft w:val="0"/>
      <w:marRight w:val="0"/>
      <w:marTop w:val="0"/>
      <w:marBottom w:val="0"/>
      <w:divBdr>
        <w:top w:val="none" w:sz="0" w:space="0" w:color="auto"/>
        <w:left w:val="none" w:sz="0" w:space="0" w:color="auto"/>
        <w:bottom w:val="none" w:sz="0" w:space="0" w:color="auto"/>
        <w:right w:val="none" w:sz="0" w:space="0" w:color="auto"/>
      </w:divBdr>
    </w:div>
    <w:div w:id="800341836">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655350">
      <w:bodyDiv w:val="1"/>
      <w:marLeft w:val="0"/>
      <w:marRight w:val="0"/>
      <w:marTop w:val="0"/>
      <w:marBottom w:val="0"/>
      <w:divBdr>
        <w:top w:val="none" w:sz="0" w:space="0" w:color="auto"/>
        <w:left w:val="none" w:sz="0" w:space="0" w:color="auto"/>
        <w:bottom w:val="none" w:sz="0" w:space="0" w:color="auto"/>
        <w:right w:val="none" w:sz="0" w:space="0" w:color="auto"/>
      </w:divBdr>
    </w:div>
    <w:div w:id="801000926">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384777">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575017">
      <w:bodyDiv w:val="1"/>
      <w:marLeft w:val="0"/>
      <w:marRight w:val="0"/>
      <w:marTop w:val="0"/>
      <w:marBottom w:val="0"/>
      <w:divBdr>
        <w:top w:val="none" w:sz="0" w:space="0" w:color="auto"/>
        <w:left w:val="none" w:sz="0" w:space="0" w:color="auto"/>
        <w:bottom w:val="none" w:sz="0" w:space="0" w:color="auto"/>
        <w:right w:val="none" w:sz="0" w:space="0" w:color="auto"/>
      </w:divBdr>
    </w:div>
    <w:div w:id="80157757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4274">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7390">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04517">
      <w:bodyDiv w:val="1"/>
      <w:marLeft w:val="0"/>
      <w:marRight w:val="0"/>
      <w:marTop w:val="0"/>
      <w:marBottom w:val="0"/>
      <w:divBdr>
        <w:top w:val="none" w:sz="0" w:space="0" w:color="auto"/>
        <w:left w:val="none" w:sz="0" w:space="0" w:color="auto"/>
        <w:bottom w:val="none" w:sz="0" w:space="0" w:color="auto"/>
        <w:right w:val="none" w:sz="0" w:space="0" w:color="auto"/>
      </w:divBdr>
    </w:div>
    <w:div w:id="803351407">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425147">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5811">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2636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26611">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2016">
      <w:bodyDiv w:val="1"/>
      <w:marLeft w:val="0"/>
      <w:marRight w:val="0"/>
      <w:marTop w:val="0"/>
      <w:marBottom w:val="0"/>
      <w:divBdr>
        <w:top w:val="none" w:sz="0" w:space="0" w:color="auto"/>
        <w:left w:val="none" w:sz="0" w:space="0" w:color="auto"/>
        <w:bottom w:val="none" w:sz="0" w:space="0" w:color="auto"/>
        <w:right w:val="none" w:sz="0" w:space="0" w:color="auto"/>
      </w:divBdr>
    </w:div>
    <w:div w:id="80539312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590729">
      <w:bodyDiv w:val="1"/>
      <w:marLeft w:val="0"/>
      <w:marRight w:val="0"/>
      <w:marTop w:val="0"/>
      <w:marBottom w:val="0"/>
      <w:divBdr>
        <w:top w:val="none" w:sz="0" w:space="0" w:color="auto"/>
        <w:left w:val="none" w:sz="0" w:space="0" w:color="auto"/>
        <w:bottom w:val="none" w:sz="0" w:space="0" w:color="auto"/>
        <w:right w:val="none" w:sz="0" w:space="0" w:color="auto"/>
      </w:divBdr>
    </w:div>
    <w:div w:id="805658304">
      <w:bodyDiv w:val="1"/>
      <w:marLeft w:val="0"/>
      <w:marRight w:val="0"/>
      <w:marTop w:val="0"/>
      <w:marBottom w:val="0"/>
      <w:divBdr>
        <w:top w:val="none" w:sz="0" w:space="0" w:color="auto"/>
        <w:left w:val="none" w:sz="0" w:space="0" w:color="auto"/>
        <w:bottom w:val="none" w:sz="0" w:space="0" w:color="auto"/>
        <w:right w:val="none" w:sz="0" w:space="0" w:color="auto"/>
      </w:divBdr>
    </w:div>
    <w:div w:id="80566289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050923">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273">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363115">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706840">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090498">
      <w:bodyDiv w:val="1"/>
      <w:marLeft w:val="0"/>
      <w:marRight w:val="0"/>
      <w:marTop w:val="0"/>
      <w:marBottom w:val="0"/>
      <w:divBdr>
        <w:top w:val="none" w:sz="0" w:space="0" w:color="auto"/>
        <w:left w:val="none" w:sz="0" w:space="0" w:color="auto"/>
        <w:bottom w:val="none" w:sz="0" w:space="0" w:color="auto"/>
        <w:right w:val="none" w:sz="0" w:space="0" w:color="auto"/>
      </w:divBdr>
    </w:div>
    <w:div w:id="807170476">
      <w:bodyDiv w:val="1"/>
      <w:marLeft w:val="0"/>
      <w:marRight w:val="0"/>
      <w:marTop w:val="0"/>
      <w:marBottom w:val="0"/>
      <w:divBdr>
        <w:top w:val="none" w:sz="0" w:space="0" w:color="auto"/>
        <w:left w:val="none" w:sz="0" w:space="0" w:color="auto"/>
        <w:bottom w:val="none" w:sz="0" w:space="0" w:color="auto"/>
        <w:right w:val="none" w:sz="0" w:space="0" w:color="auto"/>
      </w:divBdr>
    </w:div>
    <w:div w:id="807211703">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286606">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7873">
      <w:bodyDiv w:val="1"/>
      <w:marLeft w:val="0"/>
      <w:marRight w:val="0"/>
      <w:marTop w:val="0"/>
      <w:marBottom w:val="0"/>
      <w:divBdr>
        <w:top w:val="none" w:sz="0" w:space="0" w:color="auto"/>
        <w:left w:val="none" w:sz="0" w:space="0" w:color="auto"/>
        <w:bottom w:val="none" w:sz="0" w:space="0" w:color="auto"/>
        <w:right w:val="none" w:sz="0" w:space="0" w:color="auto"/>
      </w:divBdr>
    </w:div>
    <w:div w:id="807549666">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745540">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397132">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790784">
      <w:bodyDiv w:val="1"/>
      <w:marLeft w:val="0"/>
      <w:marRight w:val="0"/>
      <w:marTop w:val="0"/>
      <w:marBottom w:val="0"/>
      <w:divBdr>
        <w:top w:val="none" w:sz="0" w:space="0" w:color="auto"/>
        <w:left w:val="none" w:sz="0" w:space="0" w:color="auto"/>
        <w:bottom w:val="none" w:sz="0" w:space="0" w:color="auto"/>
        <w:right w:val="none" w:sz="0" w:space="0" w:color="auto"/>
      </w:divBdr>
    </w:div>
    <w:div w:id="808859469">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055602">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97908">
      <w:bodyDiv w:val="1"/>
      <w:marLeft w:val="0"/>
      <w:marRight w:val="0"/>
      <w:marTop w:val="0"/>
      <w:marBottom w:val="0"/>
      <w:divBdr>
        <w:top w:val="none" w:sz="0" w:space="0" w:color="auto"/>
        <w:left w:val="none" w:sz="0" w:space="0" w:color="auto"/>
        <w:bottom w:val="none" w:sz="0" w:space="0" w:color="auto"/>
        <w:right w:val="none" w:sz="0" w:space="0" w:color="auto"/>
      </w:divBdr>
    </w:div>
    <w:div w:id="809707345">
      <w:bodyDiv w:val="1"/>
      <w:marLeft w:val="0"/>
      <w:marRight w:val="0"/>
      <w:marTop w:val="0"/>
      <w:marBottom w:val="0"/>
      <w:divBdr>
        <w:top w:val="none" w:sz="0" w:space="0" w:color="auto"/>
        <w:left w:val="none" w:sz="0" w:space="0" w:color="auto"/>
        <w:bottom w:val="none" w:sz="0" w:space="0" w:color="auto"/>
        <w:right w:val="none" w:sz="0" w:space="0" w:color="auto"/>
      </w:divBdr>
    </w:div>
    <w:div w:id="809707500">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784925">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5693">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026159">
      <w:bodyDiv w:val="1"/>
      <w:marLeft w:val="0"/>
      <w:marRight w:val="0"/>
      <w:marTop w:val="0"/>
      <w:marBottom w:val="0"/>
      <w:divBdr>
        <w:top w:val="none" w:sz="0" w:space="0" w:color="auto"/>
        <w:left w:val="none" w:sz="0" w:space="0" w:color="auto"/>
        <w:bottom w:val="none" w:sz="0" w:space="0" w:color="auto"/>
        <w:right w:val="none" w:sz="0" w:space="0" w:color="auto"/>
      </w:divBdr>
    </w:div>
    <w:div w:id="811093187">
      <w:bodyDiv w:val="1"/>
      <w:marLeft w:val="0"/>
      <w:marRight w:val="0"/>
      <w:marTop w:val="0"/>
      <w:marBottom w:val="0"/>
      <w:divBdr>
        <w:top w:val="none" w:sz="0" w:space="0" w:color="auto"/>
        <w:left w:val="none" w:sz="0" w:space="0" w:color="auto"/>
        <w:bottom w:val="none" w:sz="0" w:space="0" w:color="auto"/>
        <w:right w:val="none" w:sz="0" w:space="0" w:color="auto"/>
      </w:divBdr>
    </w:div>
    <w:div w:id="811141788">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305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557168">
      <w:bodyDiv w:val="1"/>
      <w:marLeft w:val="0"/>
      <w:marRight w:val="0"/>
      <w:marTop w:val="0"/>
      <w:marBottom w:val="0"/>
      <w:divBdr>
        <w:top w:val="none" w:sz="0" w:space="0" w:color="auto"/>
        <w:left w:val="none" w:sz="0" w:space="0" w:color="auto"/>
        <w:bottom w:val="none" w:sz="0" w:space="0" w:color="auto"/>
        <w:right w:val="none" w:sz="0" w:space="0" w:color="auto"/>
      </w:divBdr>
    </w:div>
    <w:div w:id="811563535">
      <w:bodyDiv w:val="1"/>
      <w:marLeft w:val="0"/>
      <w:marRight w:val="0"/>
      <w:marTop w:val="0"/>
      <w:marBottom w:val="0"/>
      <w:divBdr>
        <w:top w:val="none" w:sz="0" w:space="0" w:color="auto"/>
        <w:left w:val="none" w:sz="0" w:space="0" w:color="auto"/>
        <w:bottom w:val="none" w:sz="0" w:space="0" w:color="auto"/>
        <w:right w:val="none" w:sz="0" w:space="0" w:color="auto"/>
      </w:divBdr>
    </w:div>
    <w:div w:id="811563921">
      <w:bodyDiv w:val="1"/>
      <w:marLeft w:val="0"/>
      <w:marRight w:val="0"/>
      <w:marTop w:val="0"/>
      <w:marBottom w:val="0"/>
      <w:divBdr>
        <w:top w:val="none" w:sz="0" w:space="0" w:color="auto"/>
        <w:left w:val="none" w:sz="0" w:space="0" w:color="auto"/>
        <w:bottom w:val="none" w:sz="0" w:space="0" w:color="auto"/>
        <w:right w:val="none" w:sz="0" w:space="0" w:color="auto"/>
      </w:divBdr>
    </w:div>
    <w:div w:id="811601947">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2365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1274">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65381">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76743">
      <w:bodyDiv w:val="1"/>
      <w:marLeft w:val="0"/>
      <w:marRight w:val="0"/>
      <w:marTop w:val="0"/>
      <w:marBottom w:val="0"/>
      <w:divBdr>
        <w:top w:val="none" w:sz="0" w:space="0" w:color="auto"/>
        <w:left w:val="none" w:sz="0" w:space="0" w:color="auto"/>
        <w:bottom w:val="none" w:sz="0" w:space="0" w:color="auto"/>
        <w:right w:val="none" w:sz="0" w:space="0" w:color="auto"/>
      </w:divBdr>
    </w:div>
    <w:div w:id="813831831">
      <w:bodyDiv w:val="1"/>
      <w:marLeft w:val="0"/>
      <w:marRight w:val="0"/>
      <w:marTop w:val="0"/>
      <w:marBottom w:val="0"/>
      <w:divBdr>
        <w:top w:val="none" w:sz="0" w:space="0" w:color="auto"/>
        <w:left w:val="none" w:sz="0" w:space="0" w:color="auto"/>
        <w:bottom w:val="none" w:sz="0" w:space="0" w:color="auto"/>
        <w:right w:val="none" w:sz="0" w:space="0" w:color="auto"/>
      </w:divBdr>
    </w:div>
    <w:div w:id="813911313">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3985097">
      <w:bodyDiv w:val="1"/>
      <w:marLeft w:val="0"/>
      <w:marRight w:val="0"/>
      <w:marTop w:val="0"/>
      <w:marBottom w:val="0"/>
      <w:divBdr>
        <w:top w:val="none" w:sz="0" w:space="0" w:color="auto"/>
        <w:left w:val="none" w:sz="0" w:space="0" w:color="auto"/>
        <w:bottom w:val="none" w:sz="0" w:space="0" w:color="auto"/>
        <w:right w:val="none" w:sz="0" w:space="0" w:color="auto"/>
      </w:divBdr>
    </w:div>
    <w:div w:id="813987526">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37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1562">
      <w:bodyDiv w:val="1"/>
      <w:marLeft w:val="0"/>
      <w:marRight w:val="0"/>
      <w:marTop w:val="0"/>
      <w:marBottom w:val="0"/>
      <w:divBdr>
        <w:top w:val="none" w:sz="0" w:space="0" w:color="auto"/>
        <w:left w:val="none" w:sz="0" w:space="0" w:color="auto"/>
        <w:bottom w:val="none" w:sz="0" w:space="0" w:color="auto"/>
        <w:right w:val="none" w:sz="0" w:space="0" w:color="auto"/>
      </w:divBdr>
    </w:div>
    <w:div w:id="814837795">
      <w:bodyDiv w:val="1"/>
      <w:marLeft w:val="0"/>
      <w:marRight w:val="0"/>
      <w:marTop w:val="0"/>
      <w:marBottom w:val="0"/>
      <w:divBdr>
        <w:top w:val="none" w:sz="0" w:space="0" w:color="auto"/>
        <w:left w:val="none" w:sz="0" w:space="0" w:color="auto"/>
        <w:bottom w:val="none" w:sz="0" w:space="0" w:color="auto"/>
        <w:right w:val="none" w:sz="0" w:space="0" w:color="auto"/>
      </w:divBdr>
    </w:div>
    <w:div w:id="814877208">
      <w:bodyDiv w:val="1"/>
      <w:marLeft w:val="0"/>
      <w:marRight w:val="0"/>
      <w:marTop w:val="0"/>
      <w:marBottom w:val="0"/>
      <w:divBdr>
        <w:top w:val="none" w:sz="0" w:space="0" w:color="auto"/>
        <w:left w:val="none" w:sz="0" w:space="0" w:color="auto"/>
        <w:bottom w:val="none" w:sz="0" w:space="0" w:color="auto"/>
        <w:right w:val="none" w:sz="0" w:space="0" w:color="auto"/>
      </w:divBdr>
    </w:div>
    <w:div w:id="81490708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32895">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04944">
      <w:bodyDiv w:val="1"/>
      <w:marLeft w:val="0"/>
      <w:marRight w:val="0"/>
      <w:marTop w:val="0"/>
      <w:marBottom w:val="0"/>
      <w:divBdr>
        <w:top w:val="none" w:sz="0" w:space="0" w:color="auto"/>
        <w:left w:val="none" w:sz="0" w:space="0" w:color="auto"/>
        <w:bottom w:val="none" w:sz="0" w:space="0" w:color="auto"/>
        <w:right w:val="none" w:sz="0" w:space="0" w:color="auto"/>
      </w:divBdr>
    </w:div>
    <w:div w:id="815804972">
      <w:bodyDiv w:val="1"/>
      <w:marLeft w:val="0"/>
      <w:marRight w:val="0"/>
      <w:marTop w:val="0"/>
      <w:marBottom w:val="0"/>
      <w:divBdr>
        <w:top w:val="none" w:sz="0" w:space="0" w:color="auto"/>
        <w:left w:val="none" w:sz="0" w:space="0" w:color="auto"/>
        <w:bottom w:val="none" w:sz="0" w:space="0" w:color="auto"/>
        <w:right w:val="none" w:sz="0" w:space="0" w:color="auto"/>
      </w:divBdr>
    </w:div>
    <w:div w:id="815873846">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068194">
      <w:bodyDiv w:val="1"/>
      <w:marLeft w:val="0"/>
      <w:marRight w:val="0"/>
      <w:marTop w:val="0"/>
      <w:marBottom w:val="0"/>
      <w:divBdr>
        <w:top w:val="none" w:sz="0" w:space="0" w:color="auto"/>
        <w:left w:val="none" w:sz="0" w:space="0" w:color="auto"/>
        <w:bottom w:val="none" w:sz="0" w:space="0" w:color="auto"/>
        <w:right w:val="none" w:sz="0" w:space="0" w:color="auto"/>
      </w:divBdr>
    </w:div>
    <w:div w:id="816068575">
      <w:bodyDiv w:val="1"/>
      <w:marLeft w:val="0"/>
      <w:marRight w:val="0"/>
      <w:marTop w:val="0"/>
      <w:marBottom w:val="0"/>
      <w:divBdr>
        <w:top w:val="none" w:sz="0" w:space="0" w:color="auto"/>
        <w:left w:val="none" w:sz="0" w:space="0" w:color="auto"/>
        <w:bottom w:val="none" w:sz="0" w:space="0" w:color="auto"/>
        <w:right w:val="none" w:sz="0" w:space="0" w:color="auto"/>
      </w:divBdr>
    </w:div>
    <w:div w:id="816336603">
      <w:bodyDiv w:val="1"/>
      <w:marLeft w:val="0"/>
      <w:marRight w:val="0"/>
      <w:marTop w:val="0"/>
      <w:marBottom w:val="0"/>
      <w:divBdr>
        <w:top w:val="none" w:sz="0" w:space="0" w:color="auto"/>
        <w:left w:val="none" w:sz="0" w:space="0" w:color="auto"/>
        <w:bottom w:val="none" w:sz="0" w:space="0" w:color="auto"/>
        <w:right w:val="none" w:sz="0" w:space="0" w:color="auto"/>
      </w:divBdr>
    </w:div>
    <w:div w:id="81641271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652811">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6035">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23264">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14242">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4118">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232987">
      <w:bodyDiv w:val="1"/>
      <w:marLeft w:val="0"/>
      <w:marRight w:val="0"/>
      <w:marTop w:val="0"/>
      <w:marBottom w:val="0"/>
      <w:divBdr>
        <w:top w:val="none" w:sz="0" w:space="0" w:color="auto"/>
        <w:left w:val="none" w:sz="0" w:space="0" w:color="auto"/>
        <w:bottom w:val="none" w:sz="0" w:space="0" w:color="auto"/>
        <w:right w:val="none" w:sz="0" w:space="0" w:color="auto"/>
      </w:divBdr>
    </w:div>
    <w:div w:id="818305542">
      <w:bodyDiv w:val="1"/>
      <w:marLeft w:val="0"/>
      <w:marRight w:val="0"/>
      <w:marTop w:val="0"/>
      <w:marBottom w:val="0"/>
      <w:divBdr>
        <w:top w:val="none" w:sz="0" w:space="0" w:color="auto"/>
        <w:left w:val="none" w:sz="0" w:space="0" w:color="auto"/>
        <w:bottom w:val="none" w:sz="0" w:space="0" w:color="auto"/>
        <w:right w:val="none" w:sz="0" w:space="0" w:color="auto"/>
      </w:divBdr>
    </w:div>
    <w:div w:id="8183076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503267">
      <w:bodyDiv w:val="1"/>
      <w:marLeft w:val="0"/>
      <w:marRight w:val="0"/>
      <w:marTop w:val="0"/>
      <w:marBottom w:val="0"/>
      <w:divBdr>
        <w:top w:val="none" w:sz="0" w:space="0" w:color="auto"/>
        <w:left w:val="none" w:sz="0" w:space="0" w:color="auto"/>
        <w:bottom w:val="none" w:sz="0" w:space="0" w:color="auto"/>
        <w:right w:val="none" w:sz="0" w:space="0" w:color="auto"/>
      </w:divBdr>
    </w:div>
    <w:div w:id="818616608">
      <w:bodyDiv w:val="1"/>
      <w:marLeft w:val="0"/>
      <w:marRight w:val="0"/>
      <w:marTop w:val="0"/>
      <w:marBottom w:val="0"/>
      <w:divBdr>
        <w:top w:val="none" w:sz="0" w:space="0" w:color="auto"/>
        <w:left w:val="none" w:sz="0" w:space="0" w:color="auto"/>
        <w:bottom w:val="none" w:sz="0" w:space="0" w:color="auto"/>
        <w:right w:val="none" w:sz="0" w:space="0" w:color="auto"/>
      </w:divBdr>
    </w:div>
    <w:div w:id="818617247">
      <w:bodyDiv w:val="1"/>
      <w:marLeft w:val="0"/>
      <w:marRight w:val="0"/>
      <w:marTop w:val="0"/>
      <w:marBottom w:val="0"/>
      <w:divBdr>
        <w:top w:val="none" w:sz="0" w:space="0" w:color="auto"/>
        <w:left w:val="none" w:sz="0" w:space="0" w:color="auto"/>
        <w:bottom w:val="none" w:sz="0" w:space="0" w:color="auto"/>
        <w:right w:val="none" w:sz="0" w:space="0" w:color="auto"/>
      </w:divBdr>
    </w:div>
    <w:div w:id="818618730">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770550">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228557">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19732162">
      <w:bodyDiv w:val="1"/>
      <w:marLeft w:val="0"/>
      <w:marRight w:val="0"/>
      <w:marTop w:val="0"/>
      <w:marBottom w:val="0"/>
      <w:divBdr>
        <w:top w:val="none" w:sz="0" w:space="0" w:color="auto"/>
        <w:left w:val="none" w:sz="0" w:space="0" w:color="auto"/>
        <w:bottom w:val="none" w:sz="0" w:space="0" w:color="auto"/>
        <w:right w:val="none" w:sz="0" w:space="0" w:color="auto"/>
      </w:divBdr>
    </w:div>
    <w:div w:id="81988611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6203">
      <w:bodyDiv w:val="1"/>
      <w:marLeft w:val="0"/>
      <w:marRight w:val="0"/>
      <w:marTop w:val="0"/>
      <w:marBottom w:val="0"/>
      <w:divBdr>
        <w:top w:val="none" w:sz="0" w:space="0" w:color="auto"/>
        <w:left w:val="none" w:sz="0" w:space="0" w:color="auto"/>
        <w:bottom w:val="none" w:sz="0" w:space="0" w:color="auto"/>
        <w:right w:val="none" w:sz="0" w:space="0" w:color="auto"/>
      </w:divBdr>
    </w:div>
    <w:div w:id="8207293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52830">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383356">
      <w:bodyDiv w:val="1"/>
      <w:marLeft w:val="0"/>
      <w:marRight w:val="0"/>
      <w:marTop w:val="0"/>
      <w:marBottom w:val="0"/>
      <w:divBdr>
        <w:top w:val="none" w:sz="0" w:space="0" w:color="auto"/>
        <w:left w:val="none" w:sz="0" w:space="0" w:color="auto"/>
        <w:bottom w:val="none" w:sz="0" w:space="0" w:color="auto"/>
        <w:right w:val="none" w:sz="0" w:space="0" w:color="auto"/>
      </w:divBdr>
    </w:div>
    <w:div w:id="821506447">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7568">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044347">
      <w:bodyDiv w:val="1"/>
      <w:marLeft w:val="0"/>
      <w:marRight w:val="0"/>
      <w:marTop w:val="0"/>
      <w:marBottom w:val="0"/>
      <w:divBdr>
        <w:top w:val="none" w:sz="0" w:space="0" w:color="auto"/>
        <w:left w:val="none" w:sz="0" w:space="0" w:color="auto"/>
        <w:bottom w:val="none" w:sz="0" w:space="0" w:color="auto"/>
        <w:right w:val="none" w:sz="0" w:space="0" w:color="auto"/>
      </w:divBdr>
    </w:div>
    <w:div w:id="822235247">
      <w:bodyDiv w:val="1"/>
      <w:marLeft w:val="0"/>
      <w:marRight w:val="0"/>
      <w:marTop w:val="0"/>
      <w:marBottom w:val="0"/>
      <w:divBdr>
        <w:top w:val="none" w:sz="0" w:space="0" w:color="auto"/>
        <w:left w:val="none" w:sz="0" w:space="0" w:color="auto"/>
        <w:bottom w:val="none" w:sz="0" w:space="0" w:color="auto"/>
        <w:right w:val="none" w:sz="0" w:space="0" w:color="auto"/>
      </w:divBdr>
    </w:div>
    <w:div w:id="82247740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696739">
      <w:bodyDiv w:val="1"/>
      <w:marLeft w:val="0"/>
      <w:marRight w:val="0"/>
      <w:marTop w:val="0"/>
      <w:marBottom w:val="0"/>
      <w:divBdr>
        <w:top w:val="none" w:sz="0" w:space="0" w:color="auto"/>
        <w:left w:val="none" w:sz="0" w:space="0" w:color="auto"/>
        <w:bottom w:val="none" w:sz="0" w:space="0" w:color="auto"/>
        <w:right w:val="none" w:sz="0" w:space="0" w:color="auto"/>
      </w:divBdr>
    </w:div>
    <w:div w:id="822890724">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07115">
      <w:bodyDiv w:val="1"/>
      <w:marLeft w:val="0"/>
      <w:marRight w:val="0"/>
      <w:marTop w:val="0"/>
      <w:marBottom w:val="0"/>
      <w:divBdr>
        <w:top w:val="none" w:sz="0" w:space="0" w:color="auto"/>
        <w:left w:val="none" w:sz="0" w:space="0" w:color="auto"/>
        <w:bottom w:val="none" w:sz="0" w:space="0" w:color="auto"/>
        <w:right w:val="none" w:sz="0" w:space="0" w:color="auto"/>
      </w:divBdr>
    </w:div>
    <w:div w:id="82335167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0064">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9665">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011704">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784469">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193">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513319">
      <w:bodyDiv w:val="1"/>
      <w:marLeft w:val="0"/>
      <w:marRight w:val="0"/>
      <w:marTop w:val="0"/>
      <w:marBottom w:val="0"/>
      <w:divBdr>
        <w:top w:val="none" w:sz="0" w:space="0" w:color="auto"/>
        <w:left w:val="none" w:sz="0" w:space="0" w:color="auto"/>
        <w:bottom w:val="none" w:sz="0" w:space="0" w:color="auto"/>
        <w:right w:val="none" w:sz="0" w:space="0" w:color="auto"/>
      </w:divBdr>
    </w:div>
    <w:div w:id="825514129">
      <w:bodyDiv w:val="1"/>
      <w:marLeft w:val="0"/>
      <w:marRight w:val="0"/>
      <w:marTop w:val="0"/>
      <w:marBottom w:val="0"/>
      <w:divBdr>
        <w:top w:val="none" w:sz="0" w:space="0" w:color="auto"/>
        <w:left w:val="none" w:sz="0" w:space="0" w:color="auto"/>
        <w:bottom w:val="none" w:sz="0" w:space="0" w:color="auto"/>
        <w:right w:val="none" w:sz="0" w:space="0" w:color="auto"/>
      </w:divBdr>
    </w:div>
    <w:div w:id="82562843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6106">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242528">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79461">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3919">
      <w:bodyDiv w:val="1"/>
      <w:marLeft w:val="0"/>
      <w:marRight w:val="0"/>
      <w:marTop w:val="0"/>
      <w:marBottom w:val="0"/>
      <w:divBdr>
        <w:top w:val="none" w:sz="0" w:space="0" w:color="auto"/>
        <w:left w:val="none" w:sz="0" w:space="0" w:color="auto"/>
        <w:bottom w:val="none" w:sz="0" w:space="0" w:color="auto"/>
        <w:right w:val="none" w:sz="0" w:space="0" w:color="auto"/>
      </w:divBdr>
    </w:div>
    <w:div w:id="826550530">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26869">
      <w:bodyDiv w:val="1"/>
      <w:marLeft w:val="0"/>
      <w:marRight w:val="0"/>
      <w:marTop w:val="0"/>
      <w:marBottom w:val="0"/>
      <w:divBdr>
        <w:top w:val="none" w:sz="0" w:space="0" w:color="auto"/>
        <w:left w:val="none" w:sz="0" w:space="0" w:color="auto"/>
        <w:bottom w:val="none" w:sz="0" w:space="0" w:color="auto"/>
        <w:right w:val="none" w:sz="0" w:space="0" w:color="auto"/>
      </w:divBdr>
    </w:div>
    <w:div w:id="826827380">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3289">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56">
      <w:bodyDiv w:val="1"/>
      <w:marLeft w:val="0"/>
      <w:marRight w:val="0"/>
      <w:marTop w:val="0"/>
      <w:marBottom w:val="0"/>
      <w:divBdr>
        <w:top w:val="none" w:sz="0" w:space="0" w:color="auto"/>
        <w:left w:val="none" w:sz="0" w:space="0" w:color="auto"/>
        <w:bottom w:val="none" w:sz="0" w:space="0" w:color="auto"/>
        <w:right w:val="none" w:sz="0" w:space="0" w:color="auto"/>
      </w:divBdr>
    </w:div>
    <w:div w:id="827210539">
      <w:bodyDiv w:val="1"/>
      <w:marLeft w:val="0"/>
      <w:marRight w:val="0"/>
      <w:marTop w:val="0"/>
      <w:marBottom w:val="0"/>
      <w:divBdr>
        <w:top w:val="none" w:sz="0" w:space="0" w:color="auto"/>
        <w:left w:val="none" w:sz="0" w:space="0" w:color="auto"/>
        <w:bottom w:val="none" w:sz="0" w:space="0" w:color="auto"/>
        <w:right w:val="none" w:sz="0" w:space="0" w:color="auto"/>
      </w:divBdr>
    </w:div>
    <w:div w:id="82721129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1800">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94382">
      <w:bodyDiv w:val="1"/>
      <w:marLeft w:val="0"/>
      <w:marRight w:val="0"/>
      <w:marTop w:val="0"/>
      <w:marBottom w:val="0"/>
      <w:divBdr>
        <w:top w:val="none" w:sz="0" w:space="0" w:color="auto"/>
        <w:left w:val="none" w:sz="0" w:space="0" w:color="auto"/>
        <w:bottom w:val="none" w:sz="0" w:space="0" w:color="auto"/>
        <w:right w:val="none" w:sz="0" w:space="0" w:color="auto"/>
      </w:divBdr>
    </w:div>
    <w:div w:id="827676861">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38722">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0722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51692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71478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175308">
      <w:bodyDiv w:val="1"/>
      <w:marLeft w:val="0"/>
      <w:marRight w:val="0"/>
      <w:marTop w:val="0"/>
      <w:marBottom w:val="0"/>
      <w:divBdr>
        <w:top w:val="none" w:sz="0" w:space="0" w:color="auto"/>
        <w:left w:val="none" w:sz="0" w:space="0" w:color="auto"/>
        <w:bottom w:val="none" w:sz="0" w:space="0" w:color="auto"/>
        <w:right w:val="none" w:sz="0" w:space="0" w:color="auto"/>
      </w:divBdr>
    </w:div>
    <w:div w:id="829372954">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28490">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6093">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1667">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27753">
      <w:bodyDiv w:val="1"/>
      <w:marLeft w:val="0"/>
      <w:marRight w:val="0"/>
      <w:marTop w:val="0"/>
      <w:marBottom w:val="0"/>
      <w:divBdr>
        <w:top w:val="none" w:sz="0" w:space="0" w:color="auto"/>
        <w:left w:val="none" w:sz="0" w:space="0" w:color="auto"/>
        <w:bottom w:val="none" w:sz="0" w:space="0" w:color="auto"/>
        <w:right w:val="none" w:sz="0" w:space="0" w:color="auto"/>
      </w:divBdr>
    </w:div>
    <w:div w:id="830831664">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145444">
      <w:bodyDiv w:val="1"/>
      <w:marLeft w:val="0"/>
      <w:marRight w:val="0"/>
      <w:marTop w:val="0"/>
      <w:marBottom w:val="0"/>
      <w:divBdr>
        <w:top w:val="none" w:sz="0" w:space="0" w:color="auto"/>
        <w:left w:val="none" w:sz="0" w:space="0" w:color="auto"/>
        <w:bottom w:val="none" w:sz="0" w:space="0" w:color="auto"/>
        <w:right w:val="none" w:sz="0" w:space="0" w:color="auto"/>
      </w:divBdr>
    </w:div>
    <w:div w:id="831263562">
      <w:bodyDiv w:val="1"/>
      <w:marLeft w:val="0"/>
      <w:marRight w:val="0"/>
      <w:marTop w:val="0"/>
      <w:marBottom w:val="0"/>
      <w:divBdr>
        <w:top w:val="none" w:sz="0" w:space="0" w:color="auto"/>
        <w:left w:val="none" w:sz="0" w:space="0" w:color="auto"/>
        <w:bottom w:val="none" w:sz="0" w:space="0" w:color="auto"/>
        <w:right w:val="none" w:sz="0" w:space="0" w:color="auto"/>
      </w:divBdr>
    </w:div>
    <w:div w:id="831333720">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599360">
      <w:bodyDiv w:val="1"/>
      <w:marLeft w:val="0"/>
      <w:marRight w:val="0"/>
      <w:marTop w:val="0"/>
      <w:marBottom w:val="0"/>
      <w:divBdr>
        <w:top w:val="none" w:sz="0" w:space="0" w:color="auto"/>
        <w:left w:val="none" w:sz="0" w:space="0" w:color="auto"/>
        <w:bottom w:val="none" w:sz="0" w:space="0" w:color="auto"/>
        <w:right w:val="none" w:sz="0" w:space="0" w:color="auto"/>
      </w:divBdr>
    </w:div>
    <w:div w:id="831679108">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679949">
      <w:bodyDiv w:val="1"/>
      <w:marLeft w:val="0"/>
      <w:marRight w:val="0"/>
      <w:marTop w:val="0"/>
      <w:marBottom w:val="0"/>
      <w:divBdr>
        <w:top w:val="none" w:sz="0" w:space="0" w:color="auto"/>
        <w:left w:val="none" w:sz="0" w:space="0" w:color="auto"/>
        <w:bottom w:val="none" w:sz="0" w:space="0" w:color="auto"/>
        <w:right w:val="none" w:sz="0" w:space="0" w:color="auto"/>
      </w:divBdr>
    </w:div>
    <w:div w:id="831792610">
      <w:bodyDiv w:val="1"/>
      <w:marLeft w:val="0"/>
      <w:marRight w:val="0"/>
      <w:marTop w:val="0"/>
      <w:marBottom w:val="0"/>
      <w:divBdr>
        <w:top w:val="none" w:sz="0" w:space="0" w:color="auto"/>
        <w:left w:val="none" w:sz="0" w:space="0" w:color="auto"/>
        <w:bottom w:val="none" w:sz="0" w:space="0" w:color="auto"/>
        <w:right w:val="none" w:sz="0" w:space="0" w:color="auto"/>
      </w:divBdr>
    </w:div>
    <w:div w:id="831992455">
      <w:bodyDiv w:val="1"/>
      <w:marLeft w:val="0"/>
      <w:marRight w:val="0"/>
      <w:marTop w:val="0"/>
      <w:marBottom w:val="0"/>
      <w:divBdr>
        <w:top w:val="none" w:sz="0" w:space="0" w:color="auto"/>
        <w:left w:val="none" w:sz="0" w:space="0" w:color="auto"/>
        <w:bottom w:val="none" w:sz="0" w:space="0" w:color="auto"/>
        <w:right w:val="none" w:sz="0" w:space="0" w:color="auto"/>
      </w:divBdr>
    </w:div>
    <w:div w:id="83211205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453451">
      <w:bodyDiv w:val="1"/>
      <w:marLeft w:val="0"/>
      <w:marRight w:val="0"/>
      <w:marTop w:val="0"/>
      <w:marBottom w:val="0"/>
      <w:divBdr>
        <w:top w:val="none" w:sz="0" w:space="0" w:color="auto"/>
        <w:left w:val="none" w:sz="0" w:space="0" w:color="auto"/>
        <w:bottom w:val="none" w:sz="0" w:space="0" w:color="auto"/>
        <w:right w:val="none" w:sz="0" w:space="0" w:color="auto"/>
      </w:divBdr>
    </w:div>
    <w:div w:id="832645845">
      <w:bodyDiv w:val="1"/>
      <w:marLeft w:val="0"/>
      <w:marRight w:val="0"/>
      <w:marTop w:val="0"/>
      <w:marBottom w:val="0"/>
      <w:divBdr>
        <w:top w:val="none" w:sz="0" w:space="0" w:color="auto"/>
        <w:left w:val="none" w:sz="0" w:space="0" w:color="auto"/>
        <w:bottom w:val="none" w:sz="0" w:space="0" w:color="auto"/>
        <w:right w:val="none" w:sz="0" w:space="0" w:color="auto"/>
      </w:divBdr>
    </w:div>
    <w:div w:id="832796759">
      <w:bodyDiv w:val="1"/>
      <w:marLeft w:val="0"/>
      <w:marRight w:val="0"/>
      <w:marTop w:val="0"/>
      <w:marBottom w:val="0"/>
      <w:divBdr>
        <w:top w:val="none" w:sz="0" w:space="0" w:color="auto"/>
        <w:left w:val="none" w:sz="0" w:space="0" w:color="auto"/>
        <w:bottom w:val="none" w:sz="0" w:space="0" w:color="auto"/>
        <w:right w:val="none" w:sz="0" w:space="0" w:color="auto"/>
      </w:divBdr>
    </w:div>
    <w:div w:id="832914679">
      <w:bodyDiv w:val="1"/>
      <w:marLeft w:val="0"/>
      <w:marRight w:val="0"/>
      <w:marTop w:val="0"/>
      <w:marBottom w:val="0"/>
      <w:divBdr>
        <w:top w:val="none" w:sz="0" w:space="0" w:color="auto"/>
        <w:left w:val="none" w:sz="0" w:space="0" w:color="auto"/>
        <w:bottom w:val="none" w:sz="0" w:space="0" w:color="auto"/>
        <w:right w:val="none" w:sz="0" w:space="0" w:color="auto"/>
      </w:divBdr>
    </w:div>
    <w:div w:id="832990459">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2781">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27548">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227038">
      <w:bodyDiv w:val="1"/>
      <w:marLeft w:val="0"/>
      <w:marRight w:val="0"/>
      <w:marTop w:val="0"/>
      <w:marBottom w:val="0"/>
      <w:divBdr>
        <w:top w:val="none" w:sz="0" w:space="0" w:color="auto"/>
        <w:left w:val="none" w:sz="0" w:space="0" w:color="auto"/>
        <w:bottom w:val="none" w:sz="0" w:space="0" w:color="auto"/>
        <w:right w:val="none" w:sz="0" w:space="0" w:color="auto"/>
      </w:divBdr>
    </w:div>
    <w:div w:id="834609838">
      <w:bodyDiv w:val="1"/>
      <w:marLeft w:val="0"/>
      <w:marRight w:val="0"/>
      <w:marTop w:val="0"/>
      <w:marBottom w:val="0"/>
      <w:divBdr>
        <w:top w:val="none" w:sz="0" w:space="0" w:color="auto"/>
        <w:left w:val="none" w:sz="0" w:space="0" w:color="auto"/>
        <w:bottom w:val="none" w:sz="0" w:space="0" w:color="auto"/>
        <w:right w:val="none" w:sz="0" w:space="0" w:color="auto"/>
      </w:divBdr>
    </w:div>
    <w:div w:id="834802158">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076826">
      <w:bodyDiv w:val="1"/>
      <w:marLeft w:val="0"/>
      <w:marRight w:val="0"/>
      <w:marTop w:val="0"/>
      <w:marBottom w:val="0"/>
      <w:divBdr>
        <w:top w:val="none" w:sz="0" w:space="0" w:color="auto"/>
        <w:left w:val="none" w:sz="0" w:space="0" w:color="auto"/>
        <w:bottom w:val="none" w:sz="0" w:space="0" w:color="auto"/>
        <w:right w:val="none" w:sz="0" w:space="0" w:color="auto"/>
      </w:divBdr>
    </w:div>
    <w:div w:id="835266671">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538715">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312999">
      <w:bodyDiv w:val="1"/>
      <w:marLeft w:val="0"/>
      <w:marRight w:val="0"/>
      <w:marTop w:val="0"/>
      <w:marBottom w:val="0"/>
      <w:divBdr>
        <w:top w:val="none" w:sz="0" w:space="0" w:color="auto"/>
        <w:left w:val="none" w:sz="0" w:space="0" w:color="auto"/>
        <w:bottom w:val="none" w:sz="0" w:space="0" w:color="auto"/>
        <w:right w:val="none" w:sz="0" w:space="0" w:color="auto"/>
      </w:divBdr>
    </w:div>
    <w:div w:id="836459274">
      <w:bodyDiv w:val="1"/>
      <w:marLeft w:val="0"/>
      <w:marRight w:val="0"/>
      <w:marTop w:val="0"/>
      <w:marBottom w:val="0"/>
      <w:divBdr>
        <w:top w:val="none" w:sz="0" w:space="0" w:color="auto"/>
        <w:left w:val="none" w:sz="0" w:space="0" w:color="auto"/>
        <w:bottom w:val="none" w:sz="0" w:space="0" w:color="auto"/>
        <w:right w:val="none" w:sz="0" w:space="0" w:color="auto"/>
      </w:divBdr>
    </w:div>
    <w:div w:id="836530500">
      <w:bodyDiv w:val="1"/>
      <w:marLeft w:val="0"/>
      <w:marRight w:val="0"/>
      <w:marTop w:val="0"/>
      <w:marBottom w:val="0"/>
      <w:divBdr>
        <w:top w:val="none" w:sz="0" w:space="0" w:color="auto"/>
        <w:left w:val="none" w:sz="0" w:space="0" w:color="auto"/>
        <w:bottom w:val="none" w:sz="0" w:space="0" w:color="auto"/>
        <w:right w:val="none" w:sz="0" w:space="0" w:color="auto"/>
      </w:divBdr>
    </w:div>
    <w:div w:id="836651119">
      <w:bodyDiv w:val="1"/>
      <w:marLeft w:val="0"/>
      <w:marRight w:val="0"/>
      <w:marTop w:val="0"/>
      <w:marBottom w:val="0"/>
      <w:divBdr>
        <w:top w:val="none" w:sz="0" w:space="0" w:color="auto"/>
        <w:left w:val="none" w:sz="0" w:space="0" w:color="auto"/>
        <w:bottom w:val="none" w:sz="0" w:space="0" w:color="auto"/>
        <w:right w:val="none" w:sz="0" w:space="0" w:color="auto"/>
      </w:divBdr>
    </w:div>
    <w:div w:id="836653663">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67357">
      <w:bodyDiv w:val="1"/>
      <w:marLeft w:val="0"/>
      <w:marRight w:val="0"/>
      <w:marTop w:val="0"/>
      <w:marBottom w:val="0"/>
      <w:divBdr>
        <w:top w:val="none" w:sz="0" w:space="0" w:color="auto"/>
        <w:left w:val="none" w:sz="0" w:space="0" w:color="auto"/>
        <w:bottom w:val="none" w:sz="0" w:space="0" w:color="auto"/>
        <w:right w:val="none" w:sz="0" w:space="0" w:color="auto"/>
      </w:divBdr>
    </w:div>
    <w:div w:id="836774633">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499119">
      <w:bodyDiv w:val="1"/>
      <w:marLeft w:val="0"/>
      <w:marRight w:val="0"/>
      <w:marTop w:val="0"/>
      <w:marBottom w:val="0"/>
      <w:divBdr>
        <w:top w:val="none" w:sz="0" w:space="0" w:color="auto"/>
        <w:left w:val="none" w:sz="0" w:space="0" w:color="auto"/>
        <w:bottom w:val="none" w:sz="0" w:space="0" w:color="auto"/>
        <w:right w:val="none" w:sz="0" w:space="0" w:color="auto"/>
      </w:divBdr>
    </w:div>
    <w:div w:id="837842869">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79897">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27961">
      <w:bodyDiv w:val="1"/>
      <w:marLeft w:val="0"/>
      <w:marRight w:val="0"/>
      <w:marTop w:val="0"/>
      <w:marBottom w:val="0"/>
      <w:divBdr>
        <w:top w:val="none" w:sz="0" w:space="0" w:color="auto"/>
        <w:left w:val="none" w:sz="0" w:space="0" w:color="auto"/>
        <w:bottom w:val="none" w:sz="0" w:space="0" w:color="auto"/>
        <w:right w:val="none" w:sz="0" w:space="0" w:color="auto"/>
      </w:divBdr>
    </w:div>
    <w:div w:id="838350440">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469">
      <w:bodyDiv w:val="1"/>
      <w:marLeft w:val="0"/>
      <w:marRight w:val="0"/>
      <w:marTop w:val="0"/>
      <w:marBottom w:val="0"/>
      <w:divBdr>
        <w:top w:val="none" w:sz="0" w:space="0" w:color="auto"/>
        <w:left w:val="none" w:sz="0" w:space="0" w:color="auto"/>
        <w:bottom w:val="none" w:sz="0" w:space="0" w:color="auto"/>
        <w:right w:val="none" w:sz="0" w:space="0" w:color="auto"/>
      </w:divBdr>
    </w:div>
    <w:div w:id="839197614">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858050">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7433">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849723">
      <w:bodyDiv w:val="1"/>
      <w:marLeft w:val="0"/>
      <w:marRight w:val="0"/>
      <w:marTop w:val="0"/>
      <w:marBottom w:val="0"/>
      <w:divBdr>
        <w:top w:val="none" w:sz="0" w:space="0" w:color="auto"/>
        <w:left w:val="none" w:sz="0" w:space="0" w:color="auto"/>
        <w:bottom w:val="none" w:sz="0" w:space="0" w:color="auto"/>
        <w:right w:val="none" w:sz="0" w:space="0" w:color="auto"/>
      </w:divBdr>
    </w:div>
    <w:div w:id="840969085">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93047">
      <w:bodyDiv w:val="1"/>
      <w:marLeft w:val="0"/>
      <w:marRight w:val="0"/>
      <w:marTop w:val="0"/>
      <w:marBottom w:val="0"/>
      <w:divBdr>
        <w:top w:val="none" w:sz="0" w:space="0" w:color="auto"/>
        <w:left w:val="none" w:sz="0" w:space="0" w:color="auto"/>
        <w:bottom w:val="none" w:sz="0" w:space="0" w:color="auto"/>
        <w:right w:val="none" w:sz="0" w:space="0" w:color="auto"/>
      </w:divBdr>
    </w:div>
    <w:div w:id="841164767">
      <w:bodyDiv w:val="1"/>
      <w:marLeft w:val="0"/>
      <w:marRight w:val="0"/>
      <w:marTop w:val="0"/>
      <w:marBottom w:val="0"/>
      <w:divBdr>
        <w:top w:val="none" w:sz="0" w:space="0" w:color="auto"/>
        <w:left w:val="none" w:sz="0" w:space="0" w:color="auto"/>
        <w:bottom w:val="none" w:sz="0" w:space="0" w:color="auto"/>
        <w:right w:val="none" w:sz="0" w:space="0" w:color="auto"/>
      </w:divBdr>
    </w:div>
    <w:div w:id="84116479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286409">
      <w:bodyDiv w:val="1"/>
      <w:marLeft w:val="0"/>
      <w:marRight w:val="0"/>
      <w:marTop w:val="0"/>
      <w:marBottom w:val="0"/>
      <w:divBdr>
        <w:top w:val="none" w:sz="0" w:space="0" w:color="auto"/>
        <w:left w:val="none" w:sz="0" w:space="0" w:color="auto"/>
        <w:bottom w:val="none" w:sz="0" w:space="0" w:color="auto"/>
        <w:right w:val="none" w:sz="0" w:space="0" w:color="auto"/>
      </w:divBdr>
    </w:div>
    <w:div w:id="841428475">
      <w:bodyDiv w:val="1"/>
      <w:marLeft w:val="0"/>
      <w:marRight w:val="0"/>
      <w:marTop w:val="0"/>
      <w:marBottom w:val="0"/>
      <w:divBdr>
        <w:top w:val="none" w:sz="0" w:space="0" w:color="auto"/>
        <w:left w:val="none" w:sz="0" w:space="0" w:color="auto"/>
        <w:bottom w:val="none" w:sz="0" w:space="0" w:color="auto"/>
        <w:right w:val="none" w:sz="0" w:space="0" w:color="auto"/>
      </w:divBdr>
    </w:div>
    <w:div w:id="841552769">
      <w:bodyDiv w:val="1"/>
      <w:marLeft w:val="0"/>
      <w:marRight w:val="0"/>
      <w:marTop w:val="0"/>
      <w:marBottom w:val="0"/>
      <w:divBdr>
        <w:top w:val="none" w:sz="0" w:space="0" w:color="auto"/>
        <w:left w:val="none" w:sz="0" w:space="0" w:color="auto"/>
        <w:bottom w:val="none" w:sz="0" w:space="0" w:color="auto"/>
        <w:right w:val="none" w:sz="0" w:space="0" w:color="auto"/>
      </w:divBdr>
    </w:div>
    <w:div w:id="841623882">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203425">
      <w:bodyDiv w:val="1"/>
      <w:marLeft w:val="0"/>
      <w:marRight w:val="0"/>
      <w:marTop w:val="0"/>
      <w:marBottom w:val="0"/>
      <w:divBdr>
        <w:top w:val="none" w:sz="0" w:space="0" w:color="auto"/>
        <w:left w:val="none" w:sz="0" w:space="0" w:color="auto"/>
        <w:bottom w:val="none" w:sz="0" w:space="0" w:color="auto"/>
        <w:right w:val="none" w:sz="0" w:space="0" w:color="auto"/>
      </w:divBdr>
    </w:div>
    <w:div w:id="842208194">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2865601">
      <w:bodyDiv w:val="1"/>
      <w:marLeft w:val="0"/>
      <w:marRight w:val="0"/>
      <w:marTop w:val="0"/>
      <w:marBottom w:val="0"/>
      <w:divBdr>
        <w:top w:val="none" w:sz="0" w:space="0" w:color="auto"/>
        <w:left w:val="none" w:sz="0" w:space="0" w:color="auto"/>
        <w:bottom w:val="none" w:sz="0" w:space="0" w:color="auto"/>
        <w:right w:val="none" w:sz="0" w:space="0" w:color="auto"/>
      </w:divBdr>
    </w:div>
    <w:div w:id="843083941">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203182">
      <w:bodyDiv w:val="1"/>
      <w:marLeft w:val="0"/>
      <w:marRight w:val="0"/>
      <w:marTop w:val="0"/>
      <w:marBottom w:val="0"/>
      <w:divBdr>
        <w:top w:val="none" w:sz="0" w:space="0" w:color="auto"/>
        <w:left w:val="none" w:sz="0" w:space="0" w:color="auto"/>
        <w:bottom w:val="none" w:sz="0" w:space="0" w:color="auto"/>
        <w:right w:val="none" w:sz="0" w:space="0" w:color="auto"/>
      </w:divBdr>
    </w:div>
    <w:div w:id="843323964">
      <w:bodyDiv w:val="1"/>
      <w:marLeft w:val="0"/>
      <w:marRight w:val="0"/>
      <w:marTop w:val="0"/>
      <w:marBottom w:val="0"/>
      <w:divBdr>
        <w:top w:val="none" w:sz="0" w:space="0" w:color="auto"/>
        <w:left w:val="none" w:sz="0" w:space="0" w:color="auto"/>
        <w:bottom w:val="none" w:sz="0" w:space="0" w:color="auto"/>
        <w:right w:val="none" w:sz="0" w:space="0" w:color="auto"/>
      </w:divBdr>
    </w:div>
    <w:div w:id="843394970">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92044">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1020">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4722">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5947715">
      <w:bodyDiv w:val="1"/>
      <w:marLeft w:val="0"/>
      <w:marRight w:val="0"/>
      <w:marTop w:val="0"/>
      <w:marBottom w:val="0"/>
      <w:divBdr>
        <w:top w:val="none" w:sz="0" w:space="0" w:color="auto"/>
        <w:left w:val="none" w:sz="0" w:space="0" w:color="auto"/>
        <w:bottom w:val="none" w:sz="0" w:space="0" w:color="auto"/>
        <w:right w:val="none" w:sz="0" w:space="0" w:color="auto"/>
      </w:divBdr>
    </w:div>
    <w:div w:id="846022457">
      <w:bodyDiv w:val="1"/>
      <w:marLeft w:val="0"/>
      <w:marRight w:val="0"/>
      <w:marTop w:val="0"/>
      <w:marBottom w:val="0"/>
      <w:divBdr>
        <w:top w:val="none" w:sz="0" w:space="0" w:color="auto"/>
        <w:left w:val="none" w:sz="0" w:space="0" w:color="auto"/>
        <w:bottom w:val="none" w:sz="0" w:space="0" w:color="auto"/>
        <w:right w:val="none" w:sz="0" w:space="0" w:color="auto"/>
      </w:divBdr>
    </w:div>
    <w:div w:id="846099676">
      <w:bodyDiv w:val="1"/>
      <w:marLeft w:val="0"/>
      <w:marRight w:val="0"/>
      <w:marTop w:val="0"/>
      <w:marBottom w:val="0"/>
      <w:divBdr>
        <w:top w:val="none" w:sz="0" w:space="0" w:color="auto"/>
        <w:left w:val="none" w:sz="0" w:space="0" w:color="auto"/>
        <w:bottom w:val="none" w:sz="0" w:space="0" w:color="auto"/>
        <w:right w:val="none" w:sz="0" w:space="0" w:color="auto"/>
      </w:divBdr>
    </w:div>
    <w:div w:id="846138769">
      <w:bodyDiv w:val="1"/>
      <w:marLeft w:val="0"/>
      <w:marRight w:val="0"/>
      <w:marTop w:val="0"/>
      <w:marBottom w:val="0"/>
      <w:divBdr>
        <w:top w:val="none" w:sz="0" w:space="0" w:color="auto"/>
        <w:left w:val="none" w:sz="0" w:space="0" w:color="auto"/>
        <w:bottom w:val="none" w:sz="0" w:space="0" w:color="auto"/>
        <w:right w:val="none" w:sz="0" w:space="0" w:color="auto"/>
      </w:divBdr>
    </w:div>
    <w:div w:id="846142578">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553302">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256">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250763">
      <w:bodyDiv w:val="1"/>
      <w:marLeft w:val="0"/>
      <w:marRight w:val="0"/>
      <w:marTop w:val="0"/>
      <w:marBottom w:val="0"/>
      <w:divBdr>
        <w:top w:val="none" w:sz="0" w:space="0" w:color="auto"/>
        <w:left w:val="none" w:sz="0" w:space="0" w:color="auto"/>
        <w:bottom w:val="none" w:sz="0" w:space="0" w:color="auto"/>
        <w:right w:val="none" w:sz="0" w:space="0" w:color="auto"/>
      </w:divBdr>
    </w:div>
    <w:div w:id="847521830">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525196">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714192">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059751">
      <w:bodyDiv w:val="1"/>
      <w:marLeft w:val="0"/>
      <w:marRight w:val="0"/>
      <w:marTop w:val="0"/>
      <w:marBottom w:val="0"/>
      <w:divBdr>
        <w:top w:val="none" w:sz="0" w:space="0" w:color="auto"/>
        <w:left w:val="none" w:sz="0" w:space="0" w:color="auto"/>
        <w:bottom w:val="none" w:sz="0" w:space="0" w:color="auto"/>
        <w:right w:val="none" w:sz="0" w:space="0" w:color="auto"/>
      </w:divBdr>
    </w:div>
    <w:div w:id="848064732">
      <w:bodyDiv w:val="1"/>
      <w:marLeft w:val="0"/>
      <w:marRight w:val="0"/>
      <w:marTop w:val="0"/>
      <w:marBottom w:val="0"/>
      <w:divBdr>
        <w:top w:val="none" w:sz="0" w:space="0" w:color="auto"/>
        <w:left w:val="none" w:sz="0" w:space="0" w:color="auto"/>
        <w:bottom w:val="none" w:sz="0" w:space="0" w:color="auto"/>
        <w:right w:val="none" w:sz="0" w:space="0" w:color="auto"/>
      </w:divBdr>
    </w:div>
    <w:div w:id="848325570">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2864">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20860">
      <w:bodyDiv w:val="1"/>
      <w:marLeft w:val="0"/>
      <w:marRight w:val="0"/>
      <w:marTop w:val="0"/>
      <w:marBottom w:val="0"/>
      <w:divBdr>
        <w:top w:val="none" w:sz="0" w:space="0" w:color="auto"/>
        <w:left w:val="none" w:sz="0" w:space="0" w:color="auto"/>
        <w:bottom w:val="none" w:sz="0" w:space="0" w:color="auto"/>
        <w:right w:val="none" w:sz="0" w:space="0" w:color="auto"/>
      </w:divBdr>
    </w:div>
    <w:div w:id="848833350">
      <w:bodyDiv w:val="1"/>
      <w:marLeft w:val="0"/>
      <w:marRight w:val="0"/>
      <w:marTop w:val="0"/>
      <w:marBottom w:val="0"/>
      <w:divBdr>
        <w:top w:val="none" w:sz="0" w:space="0" w:color="auto"/>
        <w:left w:val="none" w:sz="0" w:space="0" w:color="auto"/>
        <w:bottom w:val="none" w:sz="0" w:space="0" w:color="auto"/>
        <w:right w:val="none" w:sz="0" w:space="0" w:color="auto"/>
      </w:divBdr>
    </w:div>
    <w:div w:id="848955089">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182640">
      <w:bodyDiv w:val="1"/>
      <w:marLeft w:val="0"/>
      <w:marRight w:val="0"/>
      <w:marTop w:val="0"/>
      <w:marBottom w:val="0"/>
      <w:divBdr>
        <w:top w:val="none" w:sz="0" w:space="0" w:color="auto"/>
        <w:left w:val="none" w:sz="0" w:space="0" w:color="auto"/>
        <w:bottom w:val="none" w:sz="0" w:space="0" w:color="auto"/>
        <w:right w:val="none" w:sz="0" w:space="0" w:color="auto"/>
      </w:divBdr>
    </w:div>
    <w:div w:id="849291556">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11960">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05581">
      <w:bodyDiv w:val="1"/>
      <w:marLeft w:val="0"/>
      <w:marRight w:val="0"/>
      <w:marTop w:val="0"/>
      <w:marBottom w:val="0"/>
      <w:divBdr>
        <w:top w:val="none" w:sz="0" w:space="0" w:color="auto"/>
        <w:left w:val="none" w:sz="0" w:space="0" w:color="auto"/>
        <w:bottom w:val="none" w:sz="0" w:space="0" w:color="auto"/>
        <w:right w:val="none" w:sz="0" w:space="0" w:color="auto"/>
      </w:divBdr>
    </w:div>
    <w:div w:id="850872358">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47794">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065337">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2583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3795">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2839399">
      <w:bodyDiv w:val="1"/>
      <w:marLeft w:val="0"/>
      <w:marRight w:val="0"/>
      <w:marTop w:val="0"/>
      <w:marBottom w:val="0"/>
      <w:divBdr>
        <w:top w:val="none" w:sz="0" w:space="0" w:color="auto"/>
        <w:left w:val="none" w:sz="0" w:space="0" w:color="auto"/>
        <w:bottom w:val="none" w:sz="0" w:space="0" w:color="auto"/>
        <w:right w:val="none" w:sz="0" w:space="0" w:color="auto"/>
      </w:divBdr>
    </w:div>
    <w:div w:id="853301505">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21670">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43277">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764076">
      <w:bodyDiv w:val="1"/>
      <w:marLeft w:val="0"/>
      <w:marRight w:val="0"/>
      <w:marTop w:val="0"/>
      <w:marBottom w:val="0"/>
      <w:divBdr>
        <w:top w:val="none" w:sz="0" w:space="0" w:color="auto"/>
        <w:left w:val="none" w:sz="0" w:space="0" w:color="auto"/>
        <w:bottom w:val="none" w:sz="0" w:space="0" w:color="auto"/>
        <w:right w:val="none" w:sz="0" w:space="0" w:color="auto"/>
      </w:divBdr>
    </w:div>
    <w:div w:id="853883022">
      <w:bodyDiv w:val="1"/>
      <w:marLeft w:val="0"/>
      <w:marRight w:val="0"/>
      <w:marTop w:val="0"/>
      <w:marBottom w:val="0"/>
      <w:divBdr>
        <w:top w:val="none" w:sz="0" w:space="0" w:color="auto"/>
        <w:left w:val="none" w:sz="0" w:space="0" w:color="auto"/>
        <w:bottom w:val="none" w:sz="0" w:space="0" w:color="auto"/>
        <w:right w:val="none" w:sz="0" w:space="0" w:color="auto"/>
      </w:divBdr>
    </w:div>
    <w:div w:id="854225112">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22222">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541673">
      <w:bodyDiv w:val="1"/>
      <w:marLeft w:val="0"/>
      <w:marRight w:val="0"/>
      <w:marTop w:val="0"/>
      <w:marBottom w:val="0"/>
      <w:divBdr>
        <w:top w:val="none" w:sz="0" w:space="0" w:color="auto"/>
        <w:left w:val="none" w:sz="0" w:space="0" w:color="auto"/>
        <w:bottom w:val="none" w:sz="0" w:space="0" w:color="auto"/>
        <w:right w:val="none" w:sz="0" w:space="0" w:color="auto"/>
      </w:divBdr>
    </w:div>
    <w:div w:id="854660347">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339604">
      <w:bodyDiv w:val="1"/>
      <w:marLeft w:val="0"/>
      <w:marRight w:val="0"/>
      <w:marTop w:val="0"/>
      <w:marBottom w:val="0"/>
      <w:divBdr>
        <w:top w:val="none" w:sz="0" w:space="0" w:color="auto"/>
        <w:left w:val="none" w:sz="0" w:space="0" w:color="auto"/>
        <w:bottom w:val="none" w:sz="0" w:space="0" w:color="auto"/>
        <w:right w:val="none" w:sz="0" w:space="0" w:color="auto"/>
      </w:divBdr>
    </w:div>
    <w:div w:id="855387696">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39014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281844">
      <w:bodyDiv w:val="1"/>
      <w:marLeft w:val="0"/>
      <w:marRight w:val="0"/>
      <w:marTop w:val="0"/>
      <w:marBottom w:val="0"/>
      <w:divBdr>
        <w:top w:val="none" w:sz="0" w:space="0" w:color="auto"/>
        <w:left w:val="none" w:sz="0" w:space="0" w:color="auto"/>
        <w:bottom w:val="none" w:sz="0" w:space="0" w:color="auto"/>
        <w:right w:val="none" w:sz="0" w:space="0" w:color="auto"/>
      </w:divBdr>
    </w:div>
    <w:div w:id="857350333">
      <w:bodyDiv w:val="1"/>
      <w:marLeft w:val="0"/>
      <w:marRight w:val="0"/>
      <w:marTop w:val="0"/>
      <w:marBottom w:val="0"/>
      <w:divBdr>
        <w:top w:val="none" w:sz="0" w:space="0" w:color="auto"/>
        <w:left w:val="none" w:sz="0" w:space="0" w:color="auto"/>
        <w:bottom w:val="none" w:sz="0" w:space="0" w:color="auto"/>
        <w:right w:val="none" w:sz="0" w:space="0" w:color="auto"/>
      </w:divBdr>
    </w:div>
    <w:div w:id="857431587">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618946">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8555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54911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11422">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273515">
      <w:bodyDiv w:val="1"/>
      <w:marLeft w:val="0"/>
      <w:marRight w:val="0"/>
      <w:marTop w:val="0"/>
      <w:marBottom w:val="0"/>
      <w:divBdr>
        <w:top w:val="none" w:sz="0" w:space="0" w:color="auto"/>
        <w:left w:val="none" w:sz="0" w:space="0" w:color="auto"/>
        <w:bottom w:val="none" w:sz="0" w:space="0" w:color="auto"/>
        <w:right w:val="none" w:sz="0" w:space="0" w:color="auto"/>
      </w:divBdr>
    </w:div>
    <w:div w:id="859398322">
      <w:bodyDiv w:val="1"/>
      <w:marLeft w:val="0"/>
      <w:marRight w:val="0"/>
      <w:marTop w:val="0"/>
      <w:marBottom w:val="0"/>
      <w:divBdr>
        <w:top w:val="none" w:sz="0" w:space="0" w:color="auto"/>
        <w:left w:val="none" w:sz="0" w:space="0" w:color="auto"/>
        <w:bottom w:val="none" w:sz="0" w:space="0" w:color="auto"/>
        <w:right w:val="none" w:sz="0" w:space="0" w:color="auto"/>
      </w:divBdr>
    </w:div>
    <w:div w:id="859464463">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3544">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5924">
      <w:bodyDiv w:val="1"/>
      <w:marLeft w:val="0"/>
      <w:marRight w:val="0"/>
      <w:marTop w:val="0"/>
      <w:marBottom w:val="0"/>
      <w:divBdr>
        <w:top w:val="none" w:sz="0" w:space="0" w:color="auto"/>
        <w:left w:val="none" w:sz="0" w:space="0" w:color="auto"/>
        <w:bottom w:val="none" w:sz="0" w:space="0" w:color="auto"/>
        <w:right w:val="none" w:sz="0" w:space="0" w:color="auto"/>
      </w:divBdr>
    </w:div>
    <w:div w:id="86005102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75297">
      <w:bodyDiv w:val="1"/>
      <w:marLeft w:val="0"/>
      <w:marRight w:val="0"/>
      <w:marTop w:val="0"/>
      <w:marBottom w:val="0"/>
      <w:divBdr>
        <w:top w:val="none" w:sz="0" w:space="0" w:color="auto"/>
        <w:left w:val="none" w:sz="0" w:space="0" w:color="auto"/>
        <w:bottom w:val="none" w:sz="0" w:space="0" w:color="auto"/>
        <w:right w:val="none" w:sz="0" w:space="0" w:color="auto"/>
      </w:divBdr>
    </w:div>
    <w:div w:id="860969345">
      <w:bodyDiv w:val="1"/>
      <w:marLeft w:val="0"/>
      <w:marRight w:val="0"/>
      <w:marTop w:val="0"/>
      <w:marBottom w:val="0"/>
      <w:divBdr>
        <w:top w:val="none" w:sz="0" w:space="0" w:color="auto"/>
        <w:left w:val="none" w:sz="0" w:space="0" w:color="auto"/>
        <w:bottom w:val="none" w:sz="0" w:space="0" w:color="auto"/>
        <w:right w:val="none" w:sz="0" w:space="0" w:color="auto"/>
      </w:divBdr>
    </w:div>
    <w:div w:id="861017678">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36971">
      <w:bodyDiv w:val="1"/>
      <w:marLeft w:val="0"/>
      <w:marRight w:val="0"/>
      <w:marTop w:val="0"/>
      <w:marBottom w:val="0"/>
      <w:divBdr>
        <w:top w:val="none" w:sz="0" w:space="0" w:color="auto"/>
        <w:left w:val="none" w:sz="0" w:space="0" w:color="auto"/>
        <w:bottom w:val="none" w:sz="0" w:space="0" w:color="auto"/>
        <w:right w:val="none" w:sz="0" w:space="0" w:color="auto"/>
      </w:divBdr>
    </w:div>
    <w:div w:id="861628257">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40462">
      <w:bodyDiv w:val="1"/>
      <w:marLeft w:val="0"/>
      <w:marRight w:val="0"/>
      <w:marTop w:val="0"/>
      <w:marBottom w:val="0"/>
      <w:divBdr>
        <w:top w:val="none" w:sz="0" w:space="0" w:color="auto"/>
        <w:left w:val="none" w:sz="0" w:space="0" w:color="auto"/>
        <w:bottom w:val="none" w:sz="0" w:space="0" w:color="auto"/>
        <w:right w:val="none" w:sz="0" w:space="0" w:color="auto"/>
      </w:divBdr>
    </w:div>
    <w:div w:id="862940957">
      <w:bodyDiv w:val="1"/>
      <w:marLeft w:val="0"/>
      <w:marRight w:val="0"/>
      <w:marTop w:val="0"/>
      <w:marBottom w:val="0"/>
      <w:divBdr>
        <w:top w:val="none" w:sz="0" w:space="0" w:color="auto"/>
        <w:left w:val="none" w:sz="0" w:space="0" w:color="auto"/>
        <w:bottom w:val="none" w:sz="0" w:space="0" w:color="auto"/>
        <w:right w:val="none" w:sz="0" w:space="0" w:color="auto"/>
      </w:divBdr>
    </w:div>
    <w:div w:id="862942166">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6027">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44822">
      <w:bodyDiv w:val="1"/>
      <w:marLeft w:val="0"/>
      <w:marRight w:val="0"/>
      <w:marTop w:val="0"/>
      <w:marBottom w:val="0"/>
      <w:divBdr>
        <w:top w:val="none" w:sz="0" w:space="0" w:color="auto"/>
        <w:left w:val="none" w:sz="0" w:space="0" w:color="auto"/>
        <w:bottom w:val="none" w:sz="0" w:space="0" w:color="auto"/>
        <w:right w:val="none" w:sz="0" w:space="0" w:color="auto"/>
      </w:divBdr>
    </w:div>
    <w:div w:id="864951330">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675594">
      <w:bodyDiv w:val="1"/>
      <w:marLeft w:val="0"/>
      <w:marRight w:val="0"/>
      <w:marTop w:val="0"/>
      <w:marBottom w:val="0"/>
      <w:divBdr>
        <w:top w:val="none" w:sz="0" w:space="0" w:color="auto"/>
        <w:left w:val="none" w:sz="0" w:space="0" w:color="auto"/>
        <w:bottom w:val="none" w:sz="0" w:space="0" w:color="auto"/>
        <w:right w:val="none" w:sz="0" w:space="0" w:color="auto"/>
      </w:divBdr>
    </w:div>
    <w:div w:id="865682419">
      <w:bodyDiv w:val="1"/>
      <w:marLeft w:val="0"/>
      <w:marRight w:val="0"/>
      <w:marTop w:val="0"/>
      <w:marBottom w:val="0"/>
      <w:divBdr>
        <w:top w:val="none" w:sz="0" w:space="0" w:color="auto"/>
        <w:left w:val="none" w:sz="0" w:space="0" w:color="auto"/>
        <w:bottom w:val="none" w:sz="0" w:space="0" w:color="auto"/>
        <w:right w:val="none" w:sz="0" w:space="0" w:color="auto"/>
      </w:divBdr>
    </w:div>
    <w:div w:id="865799264">
      <w:bodyDiv w:val="1"/>
      <w:marLeft w:val="0"/>
      <w:marRight w:val="0"/>
      <w:marTop w:val="0"/>
      <w:marBottom w:val="0"/>
      <w:divBdr>
        <w:top w:val="none" w:sz="0" w:space="0" w:color="auto"/>
        <w:left w:val="none" w:sz="0" w:space="0" w:color="auto"/>
        <w:bottom w:val="none" w:sz="0" w:space="0" w:color="auto"/>
        <w:right w:val="none" w:sz="0" w:space="0" w:color="auto"/>
      </w:divBdr>
    </w:div>
    <w:div w:id="865872106">
      <w:bodyDiv w:val="1"/>
      <w:marLeft w:val="0"/>
      <w:marRight w:val="0"/>
      <w:marTop w:val="0"/>
      <w:marBottom w:val="0"/>
      <w:divBdr>
        <w:top w:val="none" w:sz="0" w:space="0" w:color="auto"/>
        <w:left w:val="none" w:sz="0" w:space="0" w:color="auto"/>
        <w:bottom w:val="none" w:sz="0" w:space="0" w:color="auto"/>
        <w:right w:val="none" w:sz="0" w:space="0" w:color="auto"/>
      </w:divBdr>
    </w:div>
    <w:div w:id="866061871">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62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255998">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598014">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39">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031026">
      <w:bodyDiv w:val="1"/>
      <w:marLeft w:val="0"/>
      <w:marRight w:val="0"/>
      <w:marTop w:val="0"/>
      <w:marBottom w:val="0"/>
      <w:divBdr>
        <w:top w:val="none" w:sz="0" w:space="0" w:color="auto"/>
        <w:left w:val="none" w:sz="0" w:space="0" w:color="auto"/>
        <w:bottom w:val="none" w:sz="0" w:space="0" w:color="auto"/>
        <w:right w:val="none" w:sz="0" w:space="0" w:color="auto"/>
      </w:divBdr>
    </w:div>
    <w:div w:id="868033497">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571958">
      <w:bodyDiv w:val="1"/>
      <w:marLeft w:val="0"/>
      <w:marRight w:val="0"/>
      <w:marTop w:val="0"/>
      <w:marBottom w:val="0"/>
      <w:divBdr>
        <w:top w:val="none" w:sz="0" w:space="0" w:color="auto"/>
        <w:left w:val="none" w:sz="0" w:space="0" w:color="auto"/>
        <w:bottom w:val="none" w:sz="0" w:space="0" w:color="auto"/>
        <w:right w:val="none" w:sz="0" w:space="0" w:color="auto"/>
      </w:divBdr>
    </w:div>
    <w:div w:id="868639393">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77869">
      <w:bodyDiv w:val="1"/>
      <w:marLeft w:val="0"/>
      <w:marRight w:val="0"/>
      <w:marTop w:val="0"/>
      <w:marBottom w:val="0"/>
      <w:divBdr>
        <w:top w:val="none" w:sz="0" w:space="0" w:color="auto"/>
        <w:left w:val="none" w:sz="0" w:space="0" w:color="auto"/>
        <w:bottom w:val="none" w:sz="0" w:space="0" w:color="auto"/>
        <w:right w:val="none" w:sz="0" w:space="0" w:color="auto"/>
      </w:divBdr>
    </w:div>
    <w:div w:id="869033703">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95770">
      <w:bodyDiv w:val="1"/>
      <w:marLeft w:val="0"/>
      <w:marRight w:val="0"/>
      <w:marTop w:val="0"/>
      <w:marBottom w:val="0"/>
      <w:divBdr>
        <w:top w:val="none" w:sz="0" w:space="0" w:color="auto"/>
        <w:left w:val="none" w:sz="0" w:space="0" w:color="auto"/>
        <w:bottom w:val="none" w:sz="0" w:space="0" w:color="auto"/>
        <w:right w:val="none" w:sz="0" w:space="0" w:color="auto"/>
      </w:divBdr>
    </w:div>
    <w:div w:id="869338826">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533943">
      <w:bodyDiv w:val="1"/>
      <w:marLeft w:val="0"/>
      <w:marRight w:val="0"/>
      <w:marTop w:val="0"/>
      <w:marBottom w:val="0"/>
      <w:divBdr>
        <w:top w:val="none" w:sz="0" w:space="0" w:color="auto"/>
        <w:left w:val="none" w:sz="0" w:space="0" w:color="auto"/>
        <w:bottom w:val="none" w:sz="0" w:space="0" w:color="auto"/>
        <w:right w:val="none" w:sz="0" w:space="0" w:color="auto"/>
      </w:divBdr>
    </w:div>
    <w:div w:id="869538065">
      <w:bodyDiv w:val="1"/>
      <w:marLeft w:val="0"/>
      <w:marRight w:val="0"/>
      <w:marTop w:val="0"/>
      <w:marBottom w:val="0"/>
      <w:divBdr>
        <w:top w:val="none" w:sz="0" w:space="0" w:color="auto"/>
        <w:left w:val="none" w:sz="0" w:space="0" w:color="auto"/>
        <w:bottom w:val="none" w:sz="0" w:space="0" w:color="auto"/>
        <w:right w:val="none" w:sz="0" w:space="0" w:color="auto"/>
      </w:divBdr>
    </w:div>
    <w:div w:id="86956232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94107">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413940">
      <w:bodyDiv w:val="1"/>
      <w:marLeft w:val="0"/>
      <w:marRight w:val="0"/>
      <w:marTop w:val="0"/>
      <w:marBottom w:val="0"/>
      <w:divBdr>
        <w:top w:val="none" w:sz="0" w:space="0" w:color="auto"/>
        <w:left w:val="none" w:sz="0" w:space="0" w:color="auto"/>
        <w:bottom w:val="none" w:sz="0" w:space="0" w:color="auto"/>
        <w:right w:val="none" w:sz="0" w:space="0" w:color="auto"/>
      </w:divBdr>
    </w:div>
    <w:div w:id="870650290">
      <w:bodyDiv w:val="1"/>
      <w:marLeft w:val="0"/>
      <w:marRight w:val="0"/>
      <w:marTop w:val="0"/>
      <w:marBottom w:val="0"/>
      <w:divBdr>
        <w:top w:val="none" w:sz="0" w:space="0" w:color="auto"/>
        <w:left w:val="none" w:sz="0" w:space="0" w:color="auto"/>
        <w:bottom w:val="none" w:sz="0" w:space="0" w:color="auto"/>
        <w:right w:val="none" w:sz="0" w:space="0" w:color="auto"/>
      </w:divBdr>
    </w:div>
    <w:div w:id="870726796">
      <w:bodyDiv w:val="1"/>
      <w:marLeft w:val="0"/>
      <w:marRight w:val="0"/>
      <w:marTop w:val="0"/>
      <w:marBottom w:val="0"/>
      <w:divBdr>
        <w:top w:val="none" w:sz="0" w:space="0" w:color="auto"/>
        <w:left w:val="none" w:sz="0" w:space="0" w:color="auto"/>
        <w:bottom w:val="none" w:sz="0" w:space="0" w:color="auto"/>
        <w:right w:val="none" w:sz="0" w:space="0" w:color="auto"/>
      </w:divBdr>
    </w:div>
    <w:div w:id="870800236">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432">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042857">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3942">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0491">
      <w:bodyDiv w:val="1"/>
      <w:marLeft w:val="0"/>
      <w:marRight w:val="0"/>
      <w:marTop w:val="0"/>
      <w:marBottom w:val="0"/>
      <w:divBdr>
        <w:top w:val="none" w:sz="0" w:space="0" w:color="auto"/>
        <w:left w:val="none" w:sz="0" w:space="0" w:color="auto"/>
        <w:bottom w:val="none" w:sz="0" w:space="0" w:color="auto"/>
        <w:right w:val="none" w:sz="0" w:space="0" w:color="auto"/>
      </w:divBdr>
    </w:div>
    <w:div w:id="871570729">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848442">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34410">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87999">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73192">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804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733753">
      <w:bodyDiv w:val="1"/>
      <w:marLeft w:val="0"/>
      <w:marRight w:val="0"/>
      <w:marTop w:val="0"/>
      <w:marBottom w:val="0"/>
      <w:divBdr>
        <w:top w:val="none" w:sz="0" w:space="0" w:color="auto"/>
        <w:left w:val="none" w:sz="0" w:space="0" w:color="auto"/>
        <w:bottom w:val="none" w:sz="0" w:space="0" w:color="auto"/>
        <w:right w:val="none" w:sz="0" w:space="0" w:color="auto"/>
      </w:divBdr>
    </w:div>
    <w:div w:id="873881276">
      <w:bodyDiv w:val="1"/>
      <w:marLeft w:val="0"/>
      <w:marRight w:val="0"/>
      <w:marTop w:val="0"/>
      <w:marBottom w:val="0"/>
      <w:divBdr>
        <w:top w:val="none" w:sz="0" w:space="0" w:color="auto"/>
        <w:left w:val="none" w:sz="0" w:space="0" w:color="auto"/>
        <w:bottom w:val="none" w:sz="0" w:space="0" w:color="auto"/>
        <w:right w:val="none" w:sz="0" w:space="0" w:color="auto"/>
      </w:divBdr>
    </w:div>
    <w:div w:id="873998491">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461995">
      <w:bodyDiv w:val="1"/>
      <w:marLeft w:val="0"/>
      <w:marRight w:val="0"/>
      <w:marTop w:val="0"/>
      <w:marBottom w:val="0"/>
      <w:divBdr>
        <w:top w:val="none" w:sz="0" w:space="0" w:color="auto"/>
        <w:left w:val="none" w:sz="0" w:space="0" w:color="auto"/>
        <w:bottom w:val="none" w:sz="0" w:space="0" w:color="auto"/>
        <w:right w:val="none" w:sz="0" w:space="0" w:color="auto"/>
      </w:divBdr>
    </w:div>
    <w:div w:id="874542464">
      <w:bodyDiv w:val="1"/>
      <w:marLeft w:val="0"/>
      <w:marRight w:val="0"/>
      <w:marTop w:val="0"/>
      <w:marBottom w:val="0"/>
      <w:divBdr>
        <w:top w:val="none" w:sz="0" w:space="0" w:color="auto"/>
        <w:left w:val="none" w:sz="0" w:space="0" w:color="auto"/>
        <w:bottom w:val="none" w:sz="0" w:space="0" w:color="auto"/>
        <w:right w:val="none" w:sz="0" w:space="0" w:color="auto"/>
      </w:divBdr>
    </w:div>
    <w:div w:id="874587851">
      <w:bodyDiv w:val="1"/>
      <w:marLeft w:val="0"/>
      <w:marRight w:val="0"/>
      <w:marTop w:val="0"/>
      <w:marBottom w:val="0"/>
      <w:divBdr>
        <w:top w:val="none" w:sz="0" w:space="0" w:color="auto"/>
        <w:left w:val="none" w:sz="0" w:space="0" w:color="auto"/>
        <w:bottom w:val="none" w:sz="0" w:space="0" w:color="auto"/>
        <w:right w:val="none" w:sz="0" w:space="0" w:color="auto"/>
      </w:divBdr>
    </w:div>
    <w:div w:id="874658485">
      <w:bodyDiv w:val="1"/>
      <w:marLeft w:val="0"/>
      <w:marRight w:val="0"/>
      <w:marTop w:val="0"/>
      <w:marBottom w:val="0"/>
      <w:divBdr>
        <w:top w:val="none" w:sz="0" w:space="0" w:color="auto"/>
        <w:left w:val="none" w:sz="0" w:space="0" w:color="auto"/>
        <w:bottom w:val="none" w:sz="0" w:space="0" w:color="auto"/>
        <w:right w:val="none" w:sz="0" w:space="0" w:color="auto"/>
      </w:divBdr>
    </w:div>
    <w:div w:id="8748559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129">
      <w:bodyDiv w:val="1"/>
      <w:marLeft w:val="0"/>
      <w:marRight w:val="0"/>
      <w:marTop w:val="0"/>
      <w:marBottom w:val="0"/>
      <w:divBdr>
        <w:top w:val="none" w:sz="0" w:space="0" w:color="auto"/>
        <w:left w:val="none" w:sz="0" w:space="0" w:color="auto"/>
        <w:bottom w:val="none" w:sz="0" w:space="0" w:color="auto"/>
        <w:right w:val="none" w:sz="0" w:space="0" w:color="auto"/>
      </w:divBdr>
    </w:div>
    <w:div w:id="875198904">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893062">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042861">
      <w:bodyDiv w:val="1"/>
      <w:marLeft w:val="0"/>
      <w:marRight w:val="0"/>
      <w:marTop w:val="0"/>
      <w:marBottom w:val="0"/>
      <w:divBdr>
        <w:top w:val="none" w:sz="0" w:space="0" w:color="auto"/>
        <w:left w:val="none" w:sz="0" w:space="0" w:color="auto"/>
        <w:bottom w:val="none" w:sz="0" w:space="0" w:color="auto"/>
        <w:right w:val="none" w:sz="0" w:space="0" w:color="auto"/>
      </w:divBdr>
    </w:div>
    <w:div w:id="876046408">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1873">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784">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89162">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2700">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663">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06057">
      <w:bodyDiv w:val="1"/>
      <w:marLeft w:val="0"/>
      <w:marRight w:val="0"/>
      <w:marTop w:val="0"/>
      <w:marBottom w:val="0"/>
      <w:divBdr>
        <w:top w:val="none" w:sz="0" w:space="0" w:color="auto"/>
        <w:left w:val="none" w:sz="0" w:space="0" w:color="auto"/>
        <w:bottom w:val="none" w:sz="0" w:space="0" w:color="auto"/>
        <w:right w:val="none" w:sz="0" w:space="0" w:color="auto"/>
      </w:divBdr>
    </w:div>
    <w:div w:id="878207111">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468105">
      <w:bodyDiv w:val="1"/>
      <w:marLeft w:val="0"/>
      <w:marRight w:val="0"/>
      <w:marTop w:val="0"/>
      <w:marBottom w:val="0"/>
      <w:divBdr>
        <w:top w:val="none" w:sz="0" w:space="0" w:color="auto"/>
        <w:left w:val="none" w:sz="0" w:space="0" w:color="auto"/>
        <w:bottom w:val="none" w:sz="0" w:space="0" w:color="auto"/>
        <w:right w:val="none" w:sz="0" w:space="0" w:color="auto"/>
      </w:divBdr>
    </w:div>
    <w:div w:id="878664026">
      <w:bodyDiv w:val="1"/>
      <w:marLeft w:val="0"/>
      <w:marRight w:val="0"/>
      <w:marTop w:val="0"/>
      <w:marBottom w:val="0"/>
      <w:divBdr>
        <w:top w:val="none" w:sz="0" w:space="0" w:color="auto"/>
        <w:left w:val="none" w:sz="0" w:space="0" w:color="auto"/>
        <w:bottom w:val="none" w:sz="0" w:space="0" w:color="auto"/>
        <w:right w:val="none" w:sz="0" w:space="0" w:color="auto"/>
      </w:divBdr>
    </w:div>
    <w:div w:id="878665556">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0772">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66434">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442576">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3316">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552765">
      <w:bodyDiv w:val="1"/>
      <w:marLeft w:val="0"/>
      <w:marRight w:val="0"/>
      <w:marTop w:val="0"/>
      <w:marBottom w:val="0"/>
      <w:divBdr>
        <w:top w:val="none" w:sz="0" w:space="0" w:color="auto"/>
        <w:left w:val="none" w:sz="0" w:space="0" w:color="auto"/>
        <w:bottom w:val="none" w:sz="0" w:space="0" w:color="auto"/>
        <w:right w:val="none" w:sz="0" w:space="0" w:color="auto"/>
      </w:divBdr>
    </w:div>
    <w:div w:id="880553259">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578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678326">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524861">
      <w:bodyDiv w:val="1"/>
      <w:marLeft w:val="0"/>
      <w:marRight w:val="0"/>
      <w:marTop w:val="0"/>
      <w:marBottom w:val="0"/>
      <w:divBdr>
        <w:top w:val="none" w:sz="0" w:space="0" w:color="auto"/>
        <w:left w:val="none" w:sz="0" w:space="0" w:color="auto"/>
        <w:bottom w:val="none" w:sz="0" w:space="0" w:color="auto"/>
        <w:right w:val="none" w:sz="0" w:space="0" w:color="auto"/>
      </w:divBdr>
    </w:div>
    <w:div w:id="881749386">
      <w:bodyDiv w:val="1"/>
      <w:marLeft w:val="0"/>
      <w:marRight w:val="0"/>
      <w:marTop w:val="0"/>
      <w:marBottom w:val="0"/>
      <w:divBdr>
        <w:top w:val="none" w:sz="0" w:space="0" w:color="auto"/>
        <w:left w:val="none" w:sz="0" w:space="0" w:color="auto"/>
        <w:bottom w:val="none" w:sz="0" w:space="0" w:color="auto"/>
        <w:right w:val="none" w:sz="0" w:space="0" w:color="auto"/>
      </w:divBdr>
    </w:div>
    <w:div w:id="881869485">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599289">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987261">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372781">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642773">
      <w:bodyDiv w:val="1"/>
      <w:marLeft w:val="0"/>
      <w:marRight w:val="0"/>
      <w:marTop w:val="0"/>
      <w:marBottom w:val="0"/>
      <w:divBdr>
        <w:top w:val="none" w:sz="0" w:space="0" w:color="auto"/>
        <w:left w:val="none" w:sz="0" w:space="0" w:color="auto"/>
        <w:bottom w:val="none" w:sz="0" w:space="0" w:color="auto"/>
        <w:right w:val="none" w:sz="0" w:space="0" w:color="auto"/>
      </w:divBdr>
    </w:div>
    <w:div w:id="883908359">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64963">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16391">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751837">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28138">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532669">
      <w:bodyDiv w:val="1"/>
      <w:marLeft w:val="0"/>
      <w:marRight w:val="0"/>
      <w:marTop w:val="0"/>
      <w:marBottom w:val="0"/>
      <w:divBdr>
        <w:top w:val="none" w:sz="0" w:space="0" w:color="auto"/>
        <w:left w:val="none" w:sz="0" w:space="0" w:color="auto"/>
        <w:bottom w:val="none" w:sz="0" w:space="0" w:color="auto"/>
        <w:right w:val="none" w:sz="0" w:space="0" w:color="auto"/>
      </w:divBdr>
    </w:div>
    <w:div w:id="885599844">
      <w:bodyDiv w:val="1"/>
      <w:marLeft w:val="0"/>
      <w:marRight w:val="0"/>
      <w:marTop w:val="0"/>
      <w:marBottom w:val="0"/>
      <w:divBdr>
        <w:top w:val="none" w:sz="0" w:space="0" w:color="auto"/>
        <w:left w:val="none" w:sz="0" w:space="0" w:color="auto"/>
        <w:bottom w:val="none" w:sz="0" w:space="0" w:color="auto"/>
        <w:right w:val="none" w:sz="0" w:space="0" w:color="auto"/>
      </w:divBdr>
    </w:div>
    <w:div w:id="885725955">
      <w:bodyDiv w:val="1"/>
      <w:marLeft w:val="0"/>
      <w:marRight w:val="0"/>
      <w:marTop w:val="0"/>
      <w:marBottom w:val="0"/>
      <w:divBdr>
        <w:top w:val="none" w:sz="0" w:space="0" w:color="auto"/>
        <w:left w:val="none" w:sz="0" w:space="0" w:color="auto"/>
        <w:bottom w:val="none" w:sz="0" w:space="0" w:color="auto"/>
        <w:right w:val="none" w:sz="0" w:space="0" w:color="auto"/>
      </w:divBdr>
    </w:div>
    <w:div w:id="88587273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261542">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1126">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7545">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11996">
      <w:bodyDiv w:val="1"/>
      <w:marLeft w:val="0"/>
      <w:marRight w:val="0"/>
      <w:marTop w:val="0"/>
      <w:marBottom w:val="0"/>
      <w:divBdr>
        <w:top w:val="none" w:sz="0" w:space="0" w:color="auto"/>
        <w:left w:val="none" w:sz="0" w:space="0" w:color="auto"/>
        <w:bottom w:val="none" w:sz="0" w:space="0" w:color="auto"/>
        <w:right w:val="none" w:sz="0" w:space="0" w:color="auto"/>
      </w:divBdr>
    </w:div>
    <w:div w:id="886992802">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496731">
      <w:bodyDiv w:val="1"/>
      <w:marLeft w:val="0"/>
      <w:marRight w:val="0"/>
      <w:marTop w:val="0"/>
      <w:marBottom w:val="0"/>
      <w:divBdr>
        <w:top w:val="none" w:sz="0" w:space="0" w:color="auto"/>
        <w:left w:val="none" w:sz="0" w:space="0" w:color="auto"/>
        <w:bottom w:val="none" w:sz="0" w:space="0" w:color="auto"/>
        <w:right w:val="none" w:sz="0" w:space="0" w:color="auto"/>
      </w:divBdr>
    </w:div>
    <w:div w:id="888684504">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8806626">
      <w:bodyDiv w:val="1"/>
      <w:marLeft w:val="0"/>
      <w:marRight w:val="0"/>
      <w:marTop w:val="0"/>
      <w:marBottom w:val="0"/>
      <w:divBdr>
        <w:top w:val="none" w:sz="0" w:space="0" w:color="auto"/>
        <w:left w:val="none" w:sz="0" w:space="0" w:color="auto"/>
        <w:bottom w:val="none" w:sz="0" w:space="0" w:color="auto"/>
        <w:right w:val="none" w:sz="0" w:space="0" w:color="auto"/>
      </w:divBdr>
    </w:div>
    <w:div w:id="888995910">
      <w:bodyDiv w:val="1"/>
      <w:marLeft w:val="0"/>
      <w:marRight w:val="0"/>
      <w:marTop w:val="0"/>
      <w:marBottom w:val="0"/>
      <w:divBdr>
        <w:top w:val="none" w:sz="0" w:space="0" w:color="auto"/>
        <w:left w:val="none" w:sz="0" w:space="0" w:color="auto"/>
        <w:bottom w:val="none" w:sz="0" w:space="0" w:color="auto"/>
        <w:right w:val="none" w:sz="0" w:space="0" w:color="auto"/>
      </w:divBdr>
    </w:div>
    <w:div w:id="889196342">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456114">
      <w:bodyDiv w:val="1"/>
      <w:marLeft w:val="0"/>
      <w:marRight w:val="0"/>
      <w:marTop w:val="0"/>
      <w:marBottom w:val="0"/>
      <w:divBdr>
        <w:top w:val="none" w:sz="0" w:space="0" w:color="auto"/>
        <w:left w:val="none" w:sz="0" w:space="0" w:color="auto"/>
        <w:bottom w:val="none" w:sz="0" w:space="0" w:color="auto"/>
        <w:right w:val="none" w:sz="0" w:space="0" w:color="auto"/>
      </w:divBdr>
    </w:div>
    <w:div w:id="889800963">
      <w:bodyDiv w:val="1"/>
      <w:marLeft w:val="0"/>
      <w:marRight w:val="0"/>
      <w:marTop w:val="0"/>
      <w:marBottom w:val="0"/>
      <w:divBdr>
        <w:top w:val="none" w:sz="0" w:space="0" w:color="auto"/>
        <w:left w:val="none" w:sz="0" w:space="0" w:color="auto"/>
        <w:bottom w:val="none" w:sz="0" w:space="0" w:color="auto"/>
        <w:right w:val="none" w:sz="0" w:space="0" w:color="auto"/>
      </w:divBdr>
    </w:div>
    <w:div w:id="889878211">
      <w:bodyDiv w:val="1"/>
      <w:marLeft w:val="0"/>
      <w:marRight w:val="0"/>
      <w:marTop w:val="0"/>
      <w:marBottom w:val="0"/>
      <w:divBdr>
        <w:top w:val="none" w:sz="0" w:space="0" w:color="auto"/>
        <w:left w:val="none" w:sz="0" w:space="0" w:color="auto"/>
        <w:bottom w:val="none" w:sz="0" w:space="0" w:color="auto"/>
        <w:right w:val="none" w:sz="0" w:space="0" w:color="auto"/>
      </w:divBdr>
    </w:div>
    <w:div w:id="889922143">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384267">
      <w:bodyDiv w:val="1"/>
      <w:marLeft w:val="0"/>
      <w:marRight w:val="0"/>
      <w:marTop w:val="0"/>
      <w:marBottom w:val="0"/>
      <w:divBdr>
        <w:top w:val="none" w:sz="0" w:space="0" w:color="auto"/>
        <w:left w:val="none" w:sz="0" w:space="0" w:color="auto"/>
        <w:bottom w:val="none" w:sz="0" w:space="0" w:color="auto"/>
        <w:right w:val="none" w:sz="0" w:space="0" w:color="auto"/>
      </w:divBdr>
    </w:div>
    <w:div w:id="890456715">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38664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884564">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1965136">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350870">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3203510">
      <w:bodyDiv w:val="1"/>
      <w:marLeft w:val="0"/>
      <w:marRight w:val="0"/>
      <w:marTop w:val="0"/>
      <w:marBottom w:val="0"/>
      <w:divBdr>
        <w:top w:val="none" w:sz="0" w:space="0" w:color="auto"/>
        <w:left w:val="none" w:sz="0" w:space="0" w:color="auto"/>
        <w:bottom w:val="none" w:sz="0" w:space="0" w:color="auto"/>
        <w:right w:val="none" w:sz="0" w:space="0" w:color="auto"/>
      </w:divBdr>
    </w:div>
    <w:div w:id="893396171">
      <w:bodyDiv w:val="1"/>
      <w:marLeft w:val="0"/>
      <w:marRight w:val="0"/>
      <w:marTop w:val="0"/>
      <w:marBottom w:val="0"/>
      <w:divBdr>
        <w:top w:val="none" w:sz="0" w:space="0" w:color="auto"/>
        <w:left w:val="none" w:sz="0" w:space="0" w:color="auto"/>
        <w:bottom w:val="none" w:sz="0" w:space="0" w:color="auto"/>
        <w:right w:val="none" w:sz="0" w:space="0" w:color="auto"/>
      </w:divBdr>
    </w:div>
    <w:div w:id="893548026">
      <w:bodyDiv w:val="1"/>
      <w:marLeft w:val="0"/>
      <w:marRight w:val="0"/>
      <w:marTop w:val="0"/>
      <w:marBottom w:val="0"/>
      <w:divBdr>
        <w:top w:val="none" w:sz="0" w:space="0" w:color="auto"/>
        <w:left w:val="none" w:sz="0" w:space="0" w:color="auto"/>
        <w:bottom w:val="none" w:sz="0" w:space="0" w:color="auto"/>
        <w:right w:val="none" w:sz="0" w:space="0" w:color="auto"/>
      </w:divBdr>
    </w:div>
    <w:div w:id="893663593">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931643">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045033">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07680">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853695">
      <w:bodyDiv w:val="1"/>
      <w:marLeft w:val="0"/>
      <w:marRight w:val="0"/>
      <w:marTop w:val="0"/>
      <w:marBottom w:val="0"/>
      <w:divBdr>
        <w:top w:val="none" w:sz="0" w:space="0" w:color="auto"/>
        <w:left w:val="none" w:sz="0" w:space="0" w:color="auto"/>
        <w:bottom w:val="none" w:sz="0" w:space="0" w:color="auto"/>
        <w:right w:val="none" w:sz="0" w:space="0" w:color="auto"/>
      </w:divBdr>
    </w:div>
    <w:div w:id="894899590">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9695">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237893">
      <w:bodyDiv w:val="1"/>
      <w:marLeft w:val="0"/>
      <w:marRight w:val="0"/>
      <w:marTop w:val="0"/>
      <w:marBottom w:val="0"/>
      <w:divBdr>
        <w:top w:val="none" w:sz="0" w:space="0" w:color="auto"/>
        <w:left w:val="none" w:sz="0" w:space="0" w:color="auto"/>
        <w:bottom w:val="none" w:sz="0" w:space="0" w:color="auto"/>
        <w:right w:val="none" w:sz="0" w:space="0" w:color="auto"/>
      </w:divBdr>
    </w:div>
    <w:div w:id="895239712">
      <w:bodyDiv w:val="1"/>
      <w:marLeft w:val="0"/>
      <w:marRight w:val="0"/>
      <w:marTop w:val="0"/>
      <w:marBottom w:val="0"/>
      <w:divBdr>
        <w:top w:val="none" w:sz="0" w:space="0" w:color="auto"/>
        <w:left w:val="none" w:sz="0" w:space="0" w:color="auto"/>
        <w:bottom w:val="none" w:sz="0" w:space="0" w:color="auto"/>
        <w:right w:val="none" w:sz="0" w:space="0" w:color="auto"/>
      </w:divBdr>
    </w:div>
    <w:div w:id="895314310">
      <w:bodyDiv w:val="1"/>
      <w:marLeft w:val="0"/>
      <w:marRight w:val="0"/>
      <w:marTop w:val="0"/>
      <w:marBottom w:val="0"/>
      <w:divBdr>
        <w:top w:val="none" w:sz="0" w:space="0" w:color="auto"/>
        <w:left w:val="none" w:sz="0" w:space="0" w:color="auto"/>
        <w:bottom w:val="none" w:sz="0" w:space="0" w:color="auto"/>
        <w:right w:val="none" w:sz="0" w:space="0" w:color="auto"/>
      </w:divBdr>
    </w:div>
    <w:div w:id="895315285">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698594">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18534">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17188">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7607">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6911">
      <w:bodyDiv w:val="1"/>
      <w:marLeft w:val="0"/>
      <w:marRight w:val="0"/>
      <w:marTop w:val="0"/>
      <w:marBottom w:val="0"/>
      <w:divBdr>
        <w:top w:val="none" w:sz="0" w:space="0" w:color="auto"/>
        <w:left w:val="none" w:sz="0" w:space="0" w:color="auto"/>
        <w:bottom w:val="none" w:sz="0" w:space="0" w:color="auto"/>
        <w:right w:val="none" w:sz="0" w:space="0" w:color="auto"/>
      </w:divBdr>
    </w:div>
    <w:div w:id="896817436">
      <w:bodyDiv w:val="1"/>
      <w:marLeft w:val="0"/>
      <w:marRight w:val="0"/>
      <w:marTop w:val="0"/>
      <w:marBottom w:val="0"/>
      <w:divBdr>
        <w:top w:val="none" w:sz="0" w:space="0" w:color="auto"/>
        <w:left w:val="none" w:sz="0" w:space="0" w:color="auto"/>
        <w:bottom w:val="none" w:sz="0" w:space="0" w:color="auto"/>
        <w:right w:val="none" w:sz="0" w:space="0" w:color="auto"/>
      </w:divBdr>
    </w:div>
    <w:div w:id="89693346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5868">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205784">
      <w:bodyDiv w:val="1"/>
      <w:marLeft w:val="0"/>
      <w:marRight w:val="0"/>
      <w:marTop w:val="0"/>
      <w:marBottom w:val="0"/>
      <w:divBdr>
        <w:top w:val="none" w:sz="0" w:space="0" w:color="auto"/>
        <w:left w:val="none" w:sz="0" w:space="0" w:color="auto"/>
        <w:bottom w:val="none" w:sz="0" w:space="0" w:color="auto"/>
        <w:right w:val="none" w:sz="0" w:space="0" w:color="auto"/>
      </w:divBdr>
    </w:div>
    <w:div w:id="897322901">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398072">
      <w:bodyDiv w:val="1"/>
      <w:marLeft w:val="0"/>
      <w:marRight w:val="0"/>
      <w:marTop w:val="0"/>
      <w:marBottom w:val="0"/>
      <w:divBdr>
        <w:top w:val="none" w:sz="0" w:space="0" w:color="auto"/>
        <w:left w:val="none" w:sz="0" w:space="0" w:color="auto"/>
        <w:bottom w:val="none" w:sz="0" w:space="0" w:color="auto"/>
        <w:right w:val="none" w:sz="0" w:space="0" w:color="auto"/>
      </w:divBdr>
    </w:div>
    <w:div w:id="897402288">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7107">
      <w:bodyDiv w:val="1"/>
      <w:marLeft w:val="0"/>
      <w:marRight w:val="0"/>
      <w:marTop w:val="0"/>
      <w:marBottom w:val="0"/>
      <w:divBdr>
        <w:top w:val="none" w:sz="0" w:space="0" w:color="auto"/>
        <w:left w:val="none" w:sz="0" w:space="0" w:color="auto"/>
        <w:bottom w:val="none" w:sz="0" w:space="0" w:color="auto"/>
        <w:right w:val="none" w:sz="0" w:space="0" w:color="auto"/>
      </w:divBdr>
    </w:div>
    <w:div w:id="898173629">
      <w:bodyDiv w:val="1"/>
      <w:marLeft w:val="0"/>
      <w:marRight w:val="0"/>
      <w:marTop w:val="0"/>
      <w:marBottom w:val="0"/>
      <w:divBdr>
        <w:top w:val="none" w:sz="0" w:space="0" w:color="auto"/>
        <w:left w:val="none" w:sz="0" w:space="0" w:color="auto"/>
        <w:bottom w:val="none" w:sz="0" w:space="0" w:color="auto"/>
        <w:right w:val="none" w:sz="0" w:space="0" w:color="auto"/>
      </w:divBdr>
    </w:div>
    <w:div w:id="898243494">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246818">
      <w:bodyDiv w:val="1"/>
      <w:marLeft w:val="0"/>
      <w:marRight w:val="0"/>
      <w:marTop w:val="0"/>
      <w:marBottom w:val="0"/>
      <w:divBdr>
        <w:top w:val="none" w:sz="0" w:space="0" w:color="auto"/>
        <w:left w:val="none" w:sz="0" w:space="0" w:color="auto"/>
        <w:bottom w:val="none" w:sz="0" w:space="0" w:color="auto"/>
        <w:right w:val="none" w:sz="0" w:space="0" w:color="auto"/>
      </w:divBdr>
    </w:div>
    <w:div w:id="898323118">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398896">
      <w:bodyDiv w:val="1"/>
      <w:marLeft w:val="0"/>
      <w:marRight w:val="0"/>
      <w:marTop w:val="0"/>
      <w:marBottom w:val="0"/>
      <w:divBdr>
        <w:top w:val="none" w:sz="0" w:space="0" w:color="auto"/>
        <w:left w:val="none" w:sz="0" w:space="0" w:color="auto"/>
        <w:bottom w:val="none" w:sz="0" w:space="0" w:color="auto"/>
        <w:right w:val="none" w:sz="0" w:space="0" w:color="auto"/>
      </w:divBdr>
    </w:div>
    <w:div w:id="898517089">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714366">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352">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707590">
      <w:bodyDiv w:val="1"/>
      <w:marLeft w:val="0"/>
      <w:marRight w:val="0"/>
      <w:marTop w:val="0"/>
      <w:marBottom w:val="0"/>
      <w:divBdr>
        <w:top w:val="none" w:sz="0" w:space="0" w:color="auto"/>
        <w:left w:val="none" w:sz="0" w:space="0" w:color="auto"/>
        <w:bottom w:val="none" w:sz="0" w:space="0" w:color="auto"/>
        <w:right w:val="none" w:sz="0" w:space="0" w:color="auto"/>
      </w:divBdr>
    </w:div>
    <w:div w:id="899752646">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7659">
      <w:bodyDiv w:val="1"/>
      <w:marLeft w:val="0"/>
      <w:marRight w:val="0"/>
      <w:marTop w:val="0"/>
      <w:marBottom w:val="0"/>
      <w:divBdr>
        <w:top w:val="none" w:sz="0" w:space="0" w:color="auto"/>
        <w:left w:val="none" w:sz="0" w:space="0" w:color="auto"/>
        <w:bottom w:val="none" w:sz="0" w:space="0" w:color="auto"/>
        <w:right w:val="none" w:sz="0" w:space="0" w:color="auto"/>
      </w:divBdr>
    </w:div>
    <w:div w:id="900018743">
      <w:bodyDiv w:val="1"/>
      <w:marLeft w:val="0"/>
      <w:marRight w:val="0"/>
      <w:marTop w:val="0"/>
      <w:marBottom w:val="0"/>
      <w:divBdr>
        <w:top w:val="none" w:sz="0" w:space="0" w:color="auto"/>
        <w:left w:val="none" w:sz="0" w:space="0" w:color="auto"/>
        <w:bottom w:val="none" w:sz="0" w:space="0" w:color="auto"/>
        <w:right w:val="none" w:sz="0" w:space="0" w:color="auto"/>
      </w:divBdr>
    </w:div>
    <w:div w:id="900019753">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0942639">
      <w:bodyDiv w:val="1"/>
      <w:marLeft w:val="0"/>
      <w:marRight w:val="0"/>
      <w:marTop w:val="0"/>
      <w:marBottom w:val="0"/>
      <w:divBdr>
        <w:top w:val="none" w:sz="0" w:space="0" w:color="auto"/>
        <w:left w:val="none" w:sz="0" w:space="0" w:color="auto"/>
        <w:bottom w:val="none" w:sz="0" w:space="0" w:color="auto"/>
        <w:right w:val="none" w:sz="0" w:space="0" w:color="auto"/>
      </w:divBdr>
    </w:div>
    <w:div w:id="901017437">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252131">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6039">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1793297">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990">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714865">
      <w:bodyDiv w:val="1"/>
      <w:marLeft w:val="0"/>
      <w:marRight w:val="0"/>
      <w:marTop w:val="0"/>
      <w:marBottom w:val="0"/>
      <w:divBdr>
        <w:top w:val="none" w:sz="0" w:space="0" w:color="auto"/>
        <w:left w:val="none" w:sz="0" w:space="0" w:color="auto"/>
        <w:bottom w:val="none" w:sz="0" w:space="0" w:color="auto"/>
        <w:right w:val="none" w:sz="0" w:space="0" w:color="auto"/>
      </w:divBdr>
    </w:div>
    <w:div w:id="902790374">
      <w:bodyDiv w:val="1"/>
      <w:marLeft w:val="0"/>
      <w:marRight w:val="0"/>
      <w:marTop w:val="0"/>
      <w:marBottom w:val="0"/>
      <w:divBdr>
        <w:top w:val="none" w:sz="0" w:space="0" w:color="auto"/>
        <w:left w:val="none" w:sz="0" w:space="0" w:color="auto"/>
        <w:bottom w:val="none" w:sz="0" w:space="0" w:color="auto"/>
        <w:right w:val="none" w:sz="0" w:space="0" w:color="auto"/>
      </w:divBdr>
    </w:div>
    <w:div w:id="902835908">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85471">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0225">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072954">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143355">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28404">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47505">
      <w:bodyDiv w:val="1"/>
      <w:marLeft w:val="0"/>
      <w:marRight w:val="0"/>
      <w:marTop w:val="0"/>
      <w:marBottom w:val="0"/>
      <w:divBdr>
        <w:top w:val="none" w:sz="0" w:space="0" w:color="auto"/>
        <w:left w:val="none" w:sz="0" w:space="0" w:color="auto"/>
        <w:bottom w:val="none" w:sz="0" w:space="0" w:color="auto"/>
        <w:right w:val="none" w:sz="0" w:space="0" w:color="auto"/>
      </w:divBdr>
    </w:div>
    <w:div w:id="905068209">
      <w:bodyDiv w:val="1"/>
      <w:marLeft w:val="0"/>
      <w:marRight w:val="0"/>
      <w:marTop w:val="0"/>
      <w:marBottom w:val="0"/>
      <w:divBdr>
        <w:top w:val="none" w:sz="0" w:space="0" w:color="auto"/>
        <w:left w:val="none" w:sz="0" w:space="0" w:color="auto"/>
        <w:bottom w:val="none" w:sz="0" w:space="0" w:color="auto"/>
        <w:right w:val="none" w:sz="0" w:space="0" w:color="auto"/>
      </w:divBdr>
    </w:div>
    <w:div w:id="905141092">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59807">
      <w:bodyDiv w:val="1"/>
      <w:marLeft w:val="0"/>
      <w:marRight w:val="0"/>
      <w:marTop w:val="0"/>
      <w:marBottom w:val="0"/>
      <w:divBdr>
        <w:top w:val="none" w:sz="0" w:space="0" w:color="auto"/>
        <w:left w:val="none" w:sz="0" w:space="0" w:color="auto"/>
        <w:bottom w:val="none" w:sz="0" w:space="0" w:color="auto"/>
        <w:right w:val="none" w:sz="0" w:space="0" w:color="auto"/>
      </w:divBdr>
    </w:div>
    <w:div w:id="905721001">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536">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02712">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771124">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8252">
      <w:bodyDiv w:val="1"/>
      <w:marLeft w:val="0"/>
      <w:marRight w:val="0"/>
      <w:marTop w:val="0"/>
      <w:marBottom w:val="0"/>
      <w:divBdr>
        <w:top w:val="none" w:sz="0" w:space="0" w:color="auto"/>
        <w:left w:val="none" w:sz="0" w:space="0" w:color="auto"/>
        <w:bottom w:val="none" w:sz="0" w:space="0" w:color="auto"/>
        <w:right w:val="none" w:sz="0" w:space="0" w:color="auto"/>
      </w:divBdr>
    </w:div>
    <w:div w:id="907033059">
      <w:bodyDiv w:val="1"/>
      <w:marLeft w:val="0"/>
      <w:marRight w:val="0"/>
      <w:marTop w:val="0"/>
      <w:marBottom w:val="0"/>
      <w:divBdr>
        <w:top w:val="none" w:sz="0" w:space="0" w:color="auto"/>
        <w:left w:val="none" w:sz="0" w:space="0" w:color="auto"/>
        <w:bottom w:val="none" w:sz="0" w:space="0" w:color="auto"/>
        <w:right w:val="none" w:sz="0" w:space="0" w:color="auto"/>
      </w:divBdr>
    </w:div>
    <w:div w:id="907106739">
      <w:bodyDiv w:val="1"/>
      <w:marLeft w:val="0"/>
      <w:marRight w:val="0"/>
      <w:marTop w:val="0"/>
      <w:marBottom w:val="0"/>
      <w:divBdr>
        <w:top w:val="none" w:sz="0" w:space="0" w:color="auto"/>
        <w:left w:val="none" w:sz="0" w:space="0" w:color="auto"/>
        <w:bottom w:val="none" w:sz="0" w:space="0" w:color="auto"/>
        <w:right w:val="none" w:sz="0" w:space="0" w:color="auto"/>
      </w:divBdr>
    </w:div>
    <w:div w:id="907230971">
      <w:bodyDiv w:val="1"/>
      <w:marLeft w:val="0"/>
      <w:marRight w:val="0"/>
      <w:marTop w:val="0"/>
      <w:marBottom w:val="0"/>
      <w:divBdr>
        <w:top w:val="none" w:sz="0" w:space="0" w:color="auto"/>
        <w:left w:val="none" w:sz="0" w:space="0" w:color="auto"/>
        <w:bottom w:val="none" w:sz="0" w:space="0" w:color="auto"/>
        <w:right w:val="none" w:sz="0" w:space="0" w:color="auto"/>
      </w:divBdr>
    </w:div>
    <w:div w:id="907542823">
      <w:bodyDiv w:val="1"/>
      <w:marLeft w:val="0"/>
      <w:marRight w:val="0"/>
      <w:marTop w:val="0"/>
      <w:marBottom w:val="0"/>
      <w:divBdr>
        <w:top w:val="none" w:sz="0" w:space="0" w:color="auto"/>
        <w:left w:val="none" w:sz="0" w:space="0" w:color="auto"/>
        <w:bottom w:val="none" w:sz="0" w:space="0" w:color="auto"/>
        <w:right w:val="none" w:sz="0" w:space="0" w:color="auto"/>
      </w:divBdr>
    </w:div>
    <w:div w:id="907613662">
      <w:bodyDiv w:val="1"/>
      <w:marLeft w:val="0"/>
      <w:marRight w:val="0"/>
      <w:marTop w:val="0"/>
      <w:marBottom w:val="0"/>
      <w:divBdr>
        <w:top w:val="none" w:sz="0" w:space="0" w:color="auto"/>
        <w:left w:val="none" w:sz="0" w:space="0" w:color="auto"/>
        <w:bottom w:val="none" w:sz="0" w:space="0" w:color="auto"/>
        <w:right w:val="none" w:sz="0" w:space="0" w:color="auto"/>
      </w:divBdr>
    </w:div>
    <w:div w:id="907959250">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853259">
      <w:bodyDiv w:val="1"/>
      <w:marLeft w:val="0"/>
      <w:marRight w:val="0"/>
      <w:marTop w:val="0"/>
      <w:marBottom w:val="0"/>
      <w:divBdr>
        <w:top w:val="none" w:sz="0" w:space="0" w:color="auto"/>
        <w:left w:val="none" w:sz="0" w:space="0" w:color="auto"/>
        <w:bottom w:val="none" w:sz="0" w:space="0" w:color="auto"/>
        <w:right w:val="none" w:sz="0" w:space="0" w:color="auto"/>
      </w:divBdr>
    </w:div>
    <w:div w:id="908883066">
      <w:bodyDiv w:val="1"/>
      <w:marLeft w:val="0"/>
      <w:marRight w:val="0"/>
      <w:marTop w:val="0"/>
      <w:marBottom w:val="0"/>
      <w:divBdr>
        <w:top w:val="none" w:sz="0" w:space="0" w:color="auto"/>
        <w:left w:val="none" w:sz="0" w:space="0" w:color="auto"/>
        <w:bottom w:val="none" w:sz="0" w:space="0" w:color="auto"/>
        <w:right w:val="none" w:sz="0" w:space="0" w:color="auto"/>
      </w:divBdr>
    </w:div>
    <w:div w:id="908923872">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147430">
      <w:bodyDiv w:val="1"/>
      <w:marLeft w:val="0"/>
      <w:marRight w:val="0"/>
      <w:marTop w:val="0"/>
      <w:marBottom w:val="0"/>
      <w:divBdr>
        <w:top w:val="none" w:sz="0" w:space="0" w:color="auto"/>
        <w:left w:val="none" w:sz="0" w:space="0" w:color="auto"/>
        <w:bottom w:val="none" w:sz="0" w:space="0" w:color="auto"/>
        <w:right w:val="none" w:sz="0" w:space="0" w:color="auto"/>
      </w:divBdr>
    </w:div>
    <w:div w:id="909267985">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272586">
      <w:bodyDiv w:val="1"/>
      <w:marLeft w:val="0"/>
      <w:marRight w:val="0"/>
      <w:marTop w:val="0"/>
      <w:marBottom w:val="0"/>
      <w:divBdr>
        <w:top w:val="none" w:sz="0" w:space="0" w:color="auto"/>
        <w:left w:val="none" w:sz="0" w:space="0" w:color="auto"/>
        <w:bottom w:val="none" w:sz="0" w:space="0" w:color="auto"/>
        <w:right w:val="none" w:sz="0" w:space="0" w:color="auto"/>
      </w:divBdr>
    </w:div>
    <w:div w:id="909539185">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038414">
      <w:bodyDiv w:val="1"/>
      <w:marLeft w:val="0"/>
      <w:marRight w:val="0"/>
      <w:marTop w:val="0"/>
      <w:marBottom w:val="0"/>
      <w:divBdr>
        <w:top w:val="none" w:sz="0" w:space="0" w:color="auto"/>
        <w:left w:val="none" w:sz="0" w:space="0" w:color="auto"/>
        <w:bottom w:val="none" w:sz="0" w:space="0" w:color="auto"/>
        <w:right w:val="none" w:sz="0" w:space="0" w:color="auto"/>
      </w:divBdr>
    </w:div>
    <w:div w:id="910236698">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2042">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088996">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236">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1589">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737321">
      <w:bodyDiv w:val="1"/>
      <w:marLeft w:val="0"/>
      <w:marRight w:val="0"/>
      <w:marTop w:val="0"/>
      <w:marBottom w:val="0"/>
      <w:divBdr>
        <w:top w:val="none" w:sz="0" w:space="0" w:color="auto"/>
        <w:left w:val="none" w:sz="0" w:space="0" w:color="auto"/>
        <w:bottom w:val="none" w:sz="0" w:space="0" w:color="auto"/>
        <w:right w:val="none" w:sz="0" w:space="0" w:color="auto"/>
      </w:divBdr>
    </w:div>
    <w:div w:id="912085431">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003873">
      <w:bodyDiv w:val="1"/>
      <w:marLeft w:val="0"/>
      <w:marRight w:val="0"/>
      <w:marTop w:val="0"/>
      <w:marBottom w:val="0"/>
      <w:divBdr>
        <w:top w:val="none" w:sz="0" w:space="0" w:color="auto"/>
        <w:left w:val="none" w:sz="0" w:space="0" w:color="auto"/>
        <w:bottom w:val="none" w:sz="0" w:space="0" w:color="auto"/>
        <w:right w:val="none" w:sz="0" w:space="0" w:color="auto"/>
      </w:divBdr>
    </w:div>
    <w:div w:id="913079752">
      <w:bodyDiv w:val="1"/>
      <w:marLeft w:val="0"/>
      <w:marRight w:val="0"/>
      <w:marTop w:val="0"/>
      <w:marBottom w:val="0"/>
      <w:divBdr>
        <w:top w:val="none" w:sz="0" w:space="0" w:color="auto"/>
        <w:left w:val="none" w:sz="0" w:space="0" w:color="auto"/>
        <w:bottom w:val="none" w:sz="0" w:space="0" w:color="auto"/>
        <w:right w:val="none" w:sz="0" w:space="0" w:color="auto"/>
      </w:divBdr>
    </w:div>
    <w:div w:id="913122368">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204217">
      <w:bodyDiv w:val="1"/>
      <w:marLeft w:val="0"/>
      <w:marRight w:val="0"/>
      <w:marTop w:val="0"/>
      <w:marBottom w:val="0"/>
      <w:divBdr>
        <w:top w:val="none" w:sz="0" w:space="0" w:color="auto"/>
        <w:left w:val="none" w:sz="0" w:space="0" w:color="auto"/>
        <w:bottom w:val="none" w:sz="0" w:space="0" w:color="auto"/>
        <w:right w:val="none" w:sz="0" w:space="0" w:color="auto"/>
      </w:divBdr>
    </w:div>
    <w:div w:id="913441160">
      <w:bodyDiv w:val="1"/>
      <w:marLeft w:val="0"/>
      <w:marRight w:val="0"/>
      <w:marTop w:val="0"/>
      <w:marBottom w:val="0"/>
      <w:divBdr>
        <w:top w:val="none" w:sz="0" w:space="0" w:color="auto"/>
        <w:left w:val="none" w:sz="0" w:space="0" w:color="auto"/>
        <w:bottom w:val="none" w:sz="0" w:space="0" w:color="auto"/>
        <w:right w:val="none" w:sz="0" w:space="0" w:color="auto"/>
      </w:divBdr>
    </w:div>
    <w:div w:id="913511378">
      <w:bodyDiv w:val="1"/>
      <w:marLeft w:val="0"/>
      <w:marRight w:val="0"/>
      <w:marTop w:val="0"/>
      <w:marBottom w:val="0"/>
      <w:divBdr>
        <w:top w:val="none" w:sz="0" w:space="0" w:color="auto"/>
        <w:left w:val="none" w:sz="0" w:space="0" w:color="auto"/>
        <w:bottom w:val="none" w:sz="0" w:space="0" w:color="auto"/>
        <w:right w:val="none" w:sz="0" w:space="0" w:color="auto"/>
      </w:divBdr>
    </w:div>
    <w:div w:id="913583145">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322702">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911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33139">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26175">
      <w:bodyDiv w:val="1"/>
      <w:marLeft w:val="0"/>
      <w:marRight w:val="0"/>
      <w:marTop w:val="0"/>
      <w:marBottom w:val="0"/>
      <w:divBdr>
        <w:top w:val="none" w:sz="0" w:space="0" w:color="auto"/>
        <w:left w:val="none" w:sz="0" w:space="0" w:color="auto"/>
        <w:bottom w:val="none" w:sz="0" w:space="0" w:color="auto"/>
        <w:right w:val="none" w:sz="0" w:space="0" w:color="auto"/>
      </w:divBdr>
    </w:div>
    <w:div w:id="916402134">
      <w:bodyDiv w:val="1"/>
      <w:marLeft w:val="0"/>
      <w:marRight w:val="0"/>
      <w:marTop w:val="0"/>
      <w:marBottom w:val="0"/>
      <w:divBdr>
        <w:top w:val="none" w:sz="0" w:space="0" w:color="auto"/>
        <w:left w:val="none" w:sz="0" w:space="0" w:color="auto"/>
        <w:bottom w:val="none" w:sz="0" w:space="0" w:color="auto"/>
        <w:right w:val="none" w:sz="0" w:space="0" w:color="auto"/>
      </w:divBdr>
    </w:div>
    <w:div w:id="916525101">
      <w:bodyDiv w:val="1"/>
      <w:marLeft w:val="0"/>
      <w:marRight w:val="0"/>
      <w:marTop w:val="0"/>
      <w:marBottom w:val="0"/>
      <w:divBdr>
        <w:top w:val="none" w:sz="0" w:space="0" w:color="auto"/>
        <w:left w:val="none" w:sz="0" w:space="0" w:color="auto"/>
        <w:bottom w:val="none" w:sz="0" w:space="0" w:color="auto"/>
        <w:right w:val="none" w:sz="0" w:space="0" w:color="auto"/>
      </w:divBdr>
    </w:div>
    <w:div w:id="916673775">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325778">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3733">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18547">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39204">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05723">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216929">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8446">
      <w:bodyDiv w:val="1"/>
      <w:marLeft w:val="0"/>
      <w:marRight w:val="0"/>
      <w:marTop w:val="0"/>
      <w:marBottom w:val="0"/>
      <w:divBdr>
        <w:top w:val="none" w:sz="0" w:space="0" w:color="auto"/>
        <w:left w:val="none" w:sz="0" w:space="0" w:color="auto"/>
        <w:bottom w:val="none" w:sz="0" w:space="0" w:color="auto"/>
        <w:right w:val="none" w:sz="0" w:space="0" w:color="auto"/>
      </w:divBdr>
    </w:div>
    <w:div w:id="920674406">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7144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302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149914">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417138">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688952">
      <w:bodyDiv w:val="1"/>
      <w:marLeft w:val="0"/>
      <w:marRight w:val="0"/>
      <w:marTop w:val="0"/>
      <w:marBottom w:val="0"/>
      <w:divBdr>
        <w:top w:val="none" w:sz="0" w:space="0" w:color="auto"/>
        <w:left w:val="none" w:sz="0" w:space="0" w:color="auto"/>
        <w:bottom w:val="none" w:sz="0" w:space="0" w:color="auto"/>
        <w:right w:val="none" w:sz="0" w:space="0" w:color="auto"/>
      </w:divBdr>
    </w:div>
    <w:div w:id="923760619">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399837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38920">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2969">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288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041115">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384875">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773832">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6957816">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269307">
      <w:bodyDiv w:val="1"/>
      <w:marLeft w:val="0"/>
      <w:marRight w:val="0"/>
      <w:marTop w:val="0"/>
      <w:marBottom w:val="0"/>
      <w:divBdr>
        <w:top w:val="none" w:sz="0" w:space="0" w:color="auto"/>
        <w:left w:val="none" w:sz="0" w:space="0" w:color="auto"/>
        <w:bottom w:val="none" w:sz="0" w:space="0" w:color="auto"/>
        <w:right w:val="none" w:sz="0" w:space="0" w:color="auto"/>
      </w:divBdr>
    </w:div>
    <w:div w:id="927301340">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350383">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264">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930215">
      <w:bodyDiv w:val="1"/>
      <w:marLeft w:val="0"/>
      <w:marRight w:val="0"/>
      <w:marTop w:val="0"/>
      <w:marBottom w:val="0"/>
      <w:divBdr>
        <w:top w:val="none" w:sz="0" w:space="0" w:color="auto"/>
        <w:left w:val="none" w:sz="0" w:space="0" w:color="auto"/>
        <w:bottom w:val="none" w:sz="0" w:space="0" w:color="auto"/>
        <w:right w:val="none" w:sz="0" w:space="0" w:color="auto"/>
      </w:divBdr>
    </w:div>
    <w:div w:id="928079167">
      <w:bodyDiv w:val="1"/>
      <w:marLeft w:val="0"/>
      <w:marRight w:val="0"/>
      <w:marTop w:val="0"/>
      <w:marBottom w:val="0"/>
      <w:divBdr>
        <w:top w:val="none" w:sz="0" w:space="0" w:color="auto"/>
        <w:left w:val="none" w:sz="0" w:space="0" w:color="auto"/>
        <w:bottom w:val="none" w:sz="0" w:space="0" w:color="auto"/>
        <w:right w:val="none" w:sz="0" w:space="0" w:color="auto"/>
      </w:divBdr>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394844">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47037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29218">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116917">
      <w:bodyDiv w:val="1"/>
      <w:marLeft w:val="0"/>
      <w:marRight w:val="0"/>
      <w:marTop w:val="0"/>
      <w:marBottom w:val="0"/>
      <w:divBdr>
        <w:top w:val="none" w:sz="0" w:space="0" w:color="auto"/>
        <w:left w:val="none" w:sz="0" w:space="0" w:color="auto"/>
        <w:bottom w:val="none" w:sz="0" w:space="0" w:color="auto"/>
        <w:right w:val="none" w:sz="0" w:space="0" w:color="auto"/>
      </w:divBdr>
    </w:div>
    <w:div w:id="929120256">
      <w:bodyDiv w:val="1"/>
      <w:marLeft w:val="0"/>
      <w:marRight w:val="0"/>
      <w:marTop w:val="0"/>
      <w:marBottom w:val="0"/>
      <w:divBdr>
        <w:top w:val="none" w:sz="0" w:space="0" w:color="auto"/>
        <w:left w:val="none" w:sz="0" w:space="0" w:color="auto"/>
        <w:bottom w:val="none" w:sz="0" w:space="0" w:color="auto"/>
        <w:right w:val="none" w:sz="0" w:space="0" w:color="auto"/>
      </w:divBdr>
    </w:div>
    <w:div w:id="929124696">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2215">
      <w:bodyDiv w:val="1"/>
      <w:marLeft w:val="0"/>
      <w:marRight w:val="0"/>
      <w:marTop w:val="0"/>
      <w:marBottom w:val="0"/>
      <w:divBdr>
        <w:top w:val="none" w:sz="0" w:space="0" w:color="auto"/>
        <w:left w:val="none" w:sz="0" w:space="0" w:color="auto"/>
        <w:bottom w:val="none" w:sz="0" w:space="0" w:color="auto"/>
        <w:right w:val="none" w:sz="0" w:space="0" w:color="auto"/>
      </w:divBdr>
    </w:div>
    <w:div w:id="929851285">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043971">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164860">
      <w:bodyDiv w:val="1"/>
      <w:marLeft w:val="0"/>
      <w:marRight w:val="0"/>
      <w:marTop w:val="0"/>
      <w:marBottom w:val="0"/>
      <w:divBdr>
        <w:top w:val="none" w:sz="0" w:space="0" w:color="auto"/>
        <w:left w:val="none" w:sz="0" w:space="0" w:color="auto"/>
        <w:bottom w:val="none" w:sz="0" w:space="0" w:color="auto"/>
        <w:right w:val="none" w:sz="0" w:space="0" w:color="auto"/>
      </w:divBdr>
    </w:div>
    <w:div w:id="930310008">
      <w:bodyDiv w:val="1"/>
      <w:marLeft w:val="0"/>
      <w:marRight w:val="0"/>
      <w:marTop w:val="0"/>
      <w:marBottom w:val="0"/>
      <w:divBdr>
        <w:top w:val="none" w:sz="0" w:space="0" w:color="auto"/>
        <w:left w:val="none" w:sz="0" w:space="0" w:color="auto"/>
        <w:bottom w:val="none" w:sz="0" w:space="0" w:color="auto"/>
        <w:right w:val="none" w:sz="0" w:space="0" w:color="auto"/>
      </w:divBdr>
    </w:div>
    <w:div w:id="930354968">
      <w:bodyDiv w:val="1"/>
      <w:marLeft w:val="0"/>
      <w:marRight w:val="0"/>
      <w:marTop w:val="0"/>
      <w:marBottom w:val="0"/>
      <w:divBdr>
        <w:top w:val="none" w:sz="0" w:space="0" w:color="auto"/>
        <w:left w:val="none" w:sz="0" w:space="0" w:color="auto"/>
        <w:bottom w:val="none" w:sz="0" w:space="0" w:color="auto"/>
        <w:right w:val="none" w:sz="0" w:space="0" w:color="auto"/>
      </w:divBdr>
    </w:div>
    <w:div w:id="930358412">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13900">
      <w:bodyDiv w:val="1"/>
      <w:marLeft w:val="0"/>
      <w:marRight w:val="0"/>
      <w:marTop w:val="0"/>
      <w:marBottom w:val="0"/>
      <w:divBdr>
        <w:top w:val="none" w:sz="0" w:space="0" w:color="auto"/>
        <w:left w:val="none" w:sz="0" w:space="0" w:color="auto"/>
        <w:bottom w:val="none" w:sz="0" w:space="0" w:color="auto"/>
        <w:right w:val="none" w:sz="0" w:space="0" w:color="auto"/>
      </w:divBdr>
    </w:div>
    <w:div w:id="930819014">
      <w:bodyDiv w:val="1"/>
      <w:marLeft w:val="0"/>
      <w:marRight w:val="0"/>
      <w:marTop w:val="0"/>
      <w:marBottom w:val="0"/>
      <w:divBdr>
        <w:top w:val="none" w:sz="0" w:space="0" w:color="auto"/>
        <w:left w:val="none" w:sz="0" w:space="0" w:color="auto"/>
        <w:bottom w:val="none" w:sz="0" w:space="0" w:color="auto"/>
        <w:right w:val="none" w:sz="0" w:space="0" w:color="auto"/>
      </w:divBdr>
    </w:div>
    <w:div w:id="931085533">
      <w:bodyDiv w:val="1"/>
      <w:marLeft w:val="0"/>
      <w:marRight w:val="0"/>
      <w:marTop w:val="0"/>
      <w:marBottom w:val="0"/>
      <w:divBdr>
        <w:top w:val="none" w:sz="0" w:space="0" w:color="auto"/>
        <w:left w:val="none" w:sz="0" w:space="0" w:color="auto"/>
        <w:bottom w:val="none" w:sz="0" w:space="0" w:color="auto"/>
        <w:right w:val="none" w:sz="0" w:space="0" w:color="auto"/>
      </w:divBdr>
    </w:div>
    <w:div w:id="931089326">
      <w:bodyDiv w:val="1"/>
      <w:marLeft w:val="0"/>
      <w:marRight w:val="0"/>
      <w:marTop w:val="0"/>
      <w:marBottom w:val="0"/>
      <w:divBdr>
        <w:top w:val="none" w:sz="0" w:space="0" w:color="auto"/>
        <w:left w:val="none" w:sz="0" w:space="0" w:color="auto"/>
        <w:bottom w:val="none" w:sz="0" w:space="0" w:color="auto"/>
        <w:right w:val="none" w:sz="0" w:space="0" w:color="auto"/>
      </w:divBdr>
    </w:div>
    <w:div w:id="931157940">
      <w:bodyDiv w:val="1"/>
      <w:marLeft w:val="0"/>
      <w:marRight w:val="0"/>
      <w:marTop w:val="0"/>
      <w:marBottom w:val="0"/>
      <w:divBdr>
        <w:top w:val="none" w:sz="0" w:space="0" w:color="auto"/>
        <w:left w:val="none" w:sz="0" w:space="0" w:color="auto"/>
        <w:bottom w:val="none" w:sz="0" w:space="0" w:color="auto"/>
        <w:right w:val="none" w:sz="0" w:space="0" w:color="auto"/>
      </w:divBdr>
    </w:div>
    <w:div w:id="931204582">
      <w:bodyDiv w:val="1"/>
      <w:marLeft w:val="0"/>
      <w:marRight w:val="0"/>
      <w:marTop w:val="0"/>
      <w:marBottom w:val="0"/>
      <w:divBdr>
        <w:top w:val="none" w:sz="0" w:space="0" w:color="auto"/>
        <w:left w:val="none" w:sz="0" w:space="0" w:color="auto"/>
        <w:bottom w:val="none" w:sz="0" w:space="0" w:color="auto"/>
        <w:right w:val="none" w:sz="0" w:space="0" w:color="auto"/>
      </w:divBdr>
    </w:div>
    <w:div w:id="931283979">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29561">
      <w:bodyDiv w:val="1"/>
      <w:marLeft w:val="0"/>
      <w:marRight w:val="0"/>
      <w:marTop w:val="0"/>
      <w:marBottom w:val="0"/>
      <w:divBdr>
        <w:top w:val="none" w:sz="0" w:space="0" w:color="auto"/>
        <w:left w:val="none" w:sz="0" w:space="0" w:color="auto"/>
        <w:bottom w:val="none" w:sz="0" w:space="0" w:color="auto"/>
        <w:right w:val="none" w:sz="0" w:space="0" w:color="auto"/>
      </w:divBdr>
    </w:div>
    <w:div w:id="931469287">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126497">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08938">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6359">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399135">
      <w:bodyDiv w:val="1"/>
      <w:marLeft w:val="0"/>
      <w:marRight w:val="0"/>
      <w:marTop w:val="0"/>
      <w:marBottom w:val="0"/>
      <w:divBdr>
        <w:top w:val="none" w:sz="0" w:space="0" w:color="auto"/>
        <w:left w:val="none" w:sz="0" w:space="0" w:color="auto"/>
        <w:bottom w:val="none" w:sz="0" w:space="0" w:color="auto"/>
        <w:right w:val="none" w:sz="0" w:space="0" w:color="auto"/>
      </w:divBdr>
    </w:div>
    <w:div w:id="932472135">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2487">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664376">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3251">
      <w:bodyDiv w:val="1"/>
      <w:marLeft w:val="0"/>
      <w:marRight w:val="0"/>
      <w:marTop w:val="0"/>
      <w:marBottom w:val="0"/>
      <w:divBdr>
        <w:top w:val="none" w:sz="0" w:space="0" w:color="auto"/>
        <w:left w:val="none" w:sz="0" w:space="0" w:color="auto"/>
        <w:bottom w:val="none" w:sz="0" w:space="0" w:color="auto"/>
        <w:right w:val="none" w:sz="0" w:space="0" w:color="auto"/>
      </w:divBdr>
    </w:div>
    <w:div w:id="93305453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518862">
      <w:bodyDiv w:val="1"/>
      <w:marLeft w:val="0"/>
      <w:marRight w:val="0"/>
      <w:marTop w:val="0"/>
      <w:marBottom w:val="0"/>
      <w:divBdr>
        <w:top w:val="none" w:sz="0" w:space="0" w:color="auto"/>
        <w:left w:val="none" w:sz="0" w:space="0" w:color="auto"/>
        <w:bottom w:val="none" w:sz="0" w:space="0" w:color="auto"/>
        <w:right w:val="none" w:sz="0" w:space="0" w:color="auto"/>
      </w:divBdr>
    </w:div>
    <w:div w:id="933632315">
      <w:bodyDiv w:val="1"/>
      <w:marLeft w:val="0"/>
      <w:marRight w:val="0"/>
      <w:marTop w:val="0"/>
      <w:marBottom w:val="0"/>
      <w:divBdr>
        <w:top w:val="none" w:sz="0" w:space="0" w:color="auto"/>
        <w:left w:val="none" w:sz="0" w:space="0" w:color="auto"/>
        <w:bottom w:val="none" w:sz="0" w:space="0" w:color="auto"/>
        <w:right w:val="none" w:sz="0" w:space="0" w:color="auto"/>
      </w:divBdr>
    </w:div>
    <w:div w:id="933828827">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7335">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18411">
      <w:bodyDiv w:val="1"/>
      <w:marLeft w:val="0"/>
      <w:marRight w:val="0"/>
      <w:marTop w:val="0"/>
      <w:marBottom w:val="0"/>
      <w:divBdr>
        <w:top w:val="none" w:sz="0" w:space="0" w:color="auto"/>
        <w:left w:val="none" w:sz="0" w:space="0" w:color="auto"/>
        <w:bottom w:val="none" w:sz="0" w:space="0" w:color="auto"/>
        <w:right w:val="none" w:sz="0" w:space="0" w:color="auto"/>
      </w:divBdr>
    </w:div>
    <w:div w:id="935020582">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136826">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7991">
      <w:bodyDiv w:val="1"/>
      <w:marLeft w:val="0"/>
      <w:marRight w:val="0"/>
      <w:marTop w:val="0"/>
      <w:marBottom w:val="0"/>
      <w:divBdr>
        <w:top w:val="none" w:sz="0" w:space="0" w:color="auto"/>
        <w:left w:val="none" w:sz="0" w:space="0" w:color="auto"/>
        <w:bottom w:val="none" w:sz="0" w:space="0" w:color="auto"/>
        <w:right w:val="none" w:sz="0" w:space="0" w:color="auto"/>
      </w:divBdr>
    </w:div>
    <w:div w:id="935408808">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483288">
      <w:bodyDiv w:val="1"/>
      <w:marLeft w:val="0"/>
      <w:marRight w:val="0"/>
      <w:marTop w:val="0"/>
      <w:marBottom w:val="0"/>
      <w:divBdr>
        <w:top w:val="none" w:sz="0" w:space="0" w:color="auto"/>
        <w:left w:val="none" w:sz="0" w:space="0" w:color="auto"/>
        <w:bottom w:val="none" w:sz="0" w:space="0" w:color="auto"/>
        <w:right w:val="none" w:sz="0" w:space="0" w:color="auto"/>
      </w:divBdr>
    </w:div>
    <w:div w:id="935669900">
      <w:bodyDiv w:val="1"/>
      <w:marLeft w:val="0"/>
      <w:marRight w:val="0"/>
      <w:marTop w:val="0"/>
      <w:marBottom w:val="0"/>
      <w:divBdr>
        <w:top w:val="none" w:sz="0" w:space="0" w:color="auto"/>
        <w:left w:val="none" w:sz="0" w:space="0" w:color="auto"/>
        <w:bottom w:val="none" w:sz="0" w:space="0" w:color="auto"/>
        <w:right w:val="none" w:sz="0" w:space="0" w:color="auto"/>
      </w:divBdr>
    </w:div>
    <w:div w:id="935673723">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211224">
      <w:bodyDiv w:val="1"/>
      <w:marLeft w:val="0"/>
      <w:marRight w:val="0"/>
      <w:marTop w:val="0"/>
      <w:marBottom w:val="0"/>
      <w:divBdr>
        <w:top w:val="none" w:sz="0" w:space="0" w:color="auto"/>
        <w:left w:val="none" w:sz="0" w:space="0" w:color="auto"/>
        <w:bottom w:val="none" w:sz="0" w:space="0" w:color="auto"/>
        <w:right w:val="none" w:sz="0" w:space="0" w:color="auto"/>
      </w:divBdr>
    </w:div>
    <w:div w:id="936257857">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37722">
      <w:bodyDiv w:val="1"/>
      <w:marLeft w:val="0"/>
      <w:marRight w:val="0"/>
      <w:marTop w:val="0"/>
      <w:marBottom w:val="0"/>
      <w:divBdr>
        <w:top w:val="none" w:sz="0" w:space="0" w:color="auto"/>
        <w:left w:val="none" w:sz="0" w:space="0" w:color="auto"/>
        <w:bottom w:val="none" w:sz="0" w:space="0" w:color="auto"/>
        <w:right w:val="none" w:sz="0" w:space="0" w:color="auto"/>
      </w:divBdr>
    </w:div>
    <w:div w:id="936979415">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443087">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290110">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44">
      <w:bodyDiv w:val="1"/>
      <w:marLeft w:val="0"/>
      <w:marRight w:val="0"/>
      <w:marTop w:val="0"/>
      <w:marBottom w:val="0"/>
      <w:divBdr>
        <w:top w:val="none" w:sz="0" w:space="0" w:color="auto"/>
        <w:left w:val="none" w:sz="0" w:space="0" w:color="auto"/>
        <w:bottom w:val="none" w:sz="0" w:space="0" w:color="auto"/>
        <w:right w:val="none" w:sz="0" w:space="0" w:color="auto"/>
      </w:divBdr>
    </w:div>
    <w:div w:id="93929016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608650">
      <w:bodyDiv w:val="1"/>
      <w:marLeft w:val="0"/>
      <w:marRight w:val="0"/>
      <w:marTop w:val="0"/>
      <w:marBottom w:val="0"/>
      <w:divBdr>
        <w:top w:val="none" w:sz="0" w:space="0" w:color="auto"/>
        <w:left w:val="none" w:sz="0" w:space="0" w:color="auto"/>
        <w:bottom w:val="none" w:sz="0" w:space="0" w:color="auto"/>
        <w:right w:val="none" w:sz="0" w:space="0" w:color="auto"/>
      </w:divBdr>
    </w:div>
    <w:div w:id="939679065">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39800999">
      <w:bodyDiv w:val="1"/>
      <w:marLeft w:val="0"/>
      <w:marRight w:val="0"/>
      <w:marTop w:val="0"/>
      <w:marBottom w:val="0"/>
      <w:divBdr>
        <w:top w:val="none" w:sz="0" w:space="0" w:color="auto"/>
        <w:left w:val="none" w:sz="0" w:space="0" w:color="auto"/>
        <w:bottom w:val="none" w:sz="0" w:space="0" w:color="auto"/>
        <w:right w:val="none" w:sz="0" w:space="0" w:color="auto"/>
      </w:divBdr>
    </w:div>
    <w:div w:id="940256660">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26353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530151">
      <w:bodyDiv w:val="1"/>
      <w:marLeft w:val="0"/>
      <w:marRight w:val="0"/>
      <w:marTop w:val="0"/>
      <w:marBottom w:val="0"/>
      <w:divBdr>
        <w:top w:val="none" w:sz="0" w:space="0" w:color="auto"/>
        <w:left w:val="none" w:sz="0" w:space="0" w:color="auto"/>
        <w:bottom w:val="none" w:sz="0" w:space="0" w:color="auto"/>
        <w:right w:val="none" w:sz="0" w:space="0" w:color="auto"/>
      </w:divBdr>
    </w:div>
    <w:div w:id="940600968">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651271">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304214">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7076">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646067">
      <w:bodyDiv w:val="1"/>
      <w:marLeft w:val="0"/>
      <w:marRight w:val="0"/>
      <w:marTop w:val="0"/>
      <w:marBottom w:val="0"/>
      <w:divBdr>
        <w:top w:val="none" w:sz="0" w:space="0" w:color="auto"/>
        <w:left w:val="none" w:sz="0" w:space="0" w:color="auto"/>
        <w:bottom w:val="none" w:sz="0" w:space="0" w:color="auto"/>
        <w:right w:val="none" w:sz="0" w:space="0" w:color="auto"/>
      </w:divBdr>
    </w:div>
    <w:div w:id="941650707">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030308">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228895">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2513">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25467">
      <w:bodyDiv w:val="1"/>
      <w:marLeft w:val="0"/>
      <w:marRight w:val="0"/>
      <w:marTop w:val="0"/>
      <w:marBottom w:val="0"/>
      <w:divBdr>
        <w:top w:val="none" w:sz="0" w:space="0" w:color="auto"/>
        <w:left w:val="none" w:sz="0" w:space="0" w:color="auto"/>
        <w:bottom w:val="none" w:sz="0" w:space="0" w:color="auto"/>
        <w:right w:val="none" w:sz="0" w:space="0" w:color="auto"/>
      </w:divBdr>
    </w:div>
    <w:div w:id="943732915">
      <w:bodyDiv w:val="1"/>
      <w:marLeft w:val="0"/>
      <w:marRight w:val="0"/>
      <w:marTop w:val="0"/>
      <w:marBottom w:val="0"/>
      <w:divBdr>
        <w:top w:val="none" w:sz="0" w:space="0" w:color="auto"/>
        <w:left w:val="none" w:sz="0" w:space="0" w:color="auto"/>
        <w:bottom w:val="none" w:sz="0" w:space="0" w:color="auto"/>
        <w:right w:val="none" w:sz="0" w:space="0" w:color="auto"/>
      </w:divBdr>
    </w:div>
    <w:div w:id="943733797">
      <w:bodyDiv w:val="1"/>
      <w:marLeft w:val="0"/>
      <w:marRight w:val="0"/>
      <w:marTop w:val="0"/>
      <w:marBottom w:val="0"/>
      <w:divBdr>
        <w:top w:val="none" w:sz="0" w:space="0" w:color="auto"/>
        <w:left w:val="none" w:sz="0" w:space="0" w:color="auto"/>
        <w:bottom w:val="none" w:sz="0" w:space="0" w:color="auto"/>
        <w:right w:val="none" w:sz="0" w:space="0" w:color="auto"/>
      </w:divBdr>
    </w:div>
    <w:div w:id="94373464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497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2674">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272017">
      <w:bodyDiv w:val="1"/>
      <w:marLeft w:val="0"/>
      <w:marRight w:val="0"/>
      <w:marTop w:val="0"/>
      <w:marBottom w:val="0"/>
      <w:divBdr>
        <w:top w:val="none" w:sz="0" w:space="0" w:color="auto"/>
        <w:left w:val="none" w:sz="0" w:space="0" w:color="auto"/>
        <w:bottom w:val="none" w:sz="0" w:space="0" w:color="auto"/>
        <w:right w:val="none" w:sz="0" w:space="0" w:color="auto"/>
      </w:divBdr>
    </w:div>
    <w:div w:id="944312046">
      <w:bodyDiv w:val="1"/>
      <w:marLeft w:val="0"/>
      <w:marRight w:val="0"/>
      <w:marTop w:val="0"/>
      <w:marBottom w:val="0"/>
      <w:divBdr>
        <w:top w:val="none" w:sz="0" w:space="0" w:color="auto"/>
        <w:left w:val="none" w:sz="0" w:space="0" w:color="auto"/>
        <w:bottom w:val="none" w:sz="0" w:space="0" w:color="auto"/>
        <w:right w:val="none" w:sz="0" w:space="0" w:color="auto"/>
      </w:divBdr>
    </w:div>
    <w:div w:id="944383892">
      <w:bodyDiv w:val="1"/>
      <w:marLeft w:val="0"/>
      <w:marRight w:val="0"/>
      <w:marTop w:val="0"/>
      <w:marBottom w:val="0"/>
      <w:divBdr>
        <w:top w:val="none" w:sz="0" w:space="0" w:color="auto"/>
        <w:left w:val="none" w:sz="0" w:space="0" w:color="auto"/>
        <w:bottom w:val="none" w:sz="0" w:space="0" w:color="auto"/>
        <w:right w:val="none" w:sz="0" w:space="0" w:color="auto"/>
      </w:divBdr>
    </w:div>
    <w:div w:id="944727395">
      <w:bodyDiv w:val="1"/>
      <w:marLeft w:val="0"/>
      <w:marRight w:val="0"/>
      <w:marTop w:val="0"/>
      <w:marBottom w:val="0"/>
      <w:divBdr>
        <w:top w:val="none" w:sz="0" w:space="0" w:color="auto"/>
        <w:left w:val="none" w:sz="0" w:space="0" w:color="auto"/>
        <w:bottom w:val="none" w:sz="0" w:space="0" w:color="auto"/>
        <w:right w:val="none" w:sz="0" w:space="0" w:color="auto"/>
      </w:divBdr>
    </w:div>
    <w:div w:id="944772011">
      <w:bodyDiv w:val="1"/>
      <w:marLeft w:val="0"/>
      <w:marRight w:val="0"/>
      <w:marTop w:val="0"/>
      <w:marBottom w:val="0"/>
      <w:divBdr>
        <w:top w:val="none" w:sz="0" w:space="0" w:color="auto"/>
        <w:left w:val="none" w:sz="0" w:space="0" w:color="auto"/>
        <w:bottom w:val="none" w:sz="0" w:space="0" w:color="auto"/>
        <w:right w:val="none" w:sz="0" w:space="0" w:color="auto"/>
      </w:divBdr>
    </w:div>
    <w:div w:id="944772154">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4851964">
      <w:bodyDiv w:val="1"/>
      <w:marLeft w:val="0"/>
      <w:marRight w:val="0"/>
      <w:marTop w:val="0"/>
      <w:marBottom w:val="0"/>
      <w:divBdr>
        <w:top w:val="none" w:sz="0" w:space="0" w:color="auto"/>
        <w:left w:val="none" w:sz="0" w:space="0" w:color="auto"/>
        <w:bottom w:val="none" w:sz="0" w:space="0" w:color="auto"/>
        <w:right w:val="none" w:sz="0" w:space="0" w:color="auto"/>
      </w:divBdr>
    </w:div>
    <w:div w:id="944924745">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4746">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6677">
      <w:bodyDiv w:val="1"/>
      <w:marLeft w:val="0"/>
      <w:marRight w:val="0"/>
      <w:marTop w:val="0"/>
      <w:marBottom w:val="0"/>
      <w:divBdr>
        <w:top w:val="none" w:sz="0" w:space="0" w:color="auto"/>
        <w:left w:val="none" w:sz="0" w:space="0" w:color="auto"/>
        <w:bottom w:val="none" w:sz="0" w:space="0" w:color="auto"/>
        <w:right w:val="none" w:sz="0" w:space="0" w:color="auto"/>
      </w:divBdr>
    </w:div>
    <w:div w:id="945691516">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2363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542198">
      <w:bodyDiv w:val="1"/>
      <w:marLeft w:val="0"/>
      <w:marRight w:val="0"/>
      <w:marTop w:val="0"/>
      <w:marBottom w:val="0"/>
      <w:divBdr>
        <w:top w:val="none" w:sz="0" w:space="0" w:color="auto"/>
        <w:left w:val="none" w:sz="0" w:space="0" w:color="auto"/>
        <w:bottom w:val="none" w:sz="0" w:space="0" w:color="auto"/>
        <w:right w:val="none" w:sz="0" w:space="0" w:color="auto"/>
      </w:divBdr>
    </w:div>
    <w:div w:id="946543621">
      <w:bodyDiv w:val="1"/>
      <w:marLeft w:val="0"/>
      <w:marRight w:val="0"/>
      <w:marTop w:val="0"/>
      <w:marBottom w:val="0"/>
      <w:divBdr>
        <w:top w:val="none" w:sz="0" w:space="0" w:color="auto"/>
        <w:left w:val="none" w:sz="0" w:space="0" w:color="auto"/>
        <w:bottom w:val="none" w:sz="0" w:space="0" w:color="auto"/>
        <w:right w:val="none" w:sz="0" w:space="0" w:color="auto"/>
      </w:divBdr>
    </w:div>
    <w:div w:id="946696504">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816797">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83453">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390987">
      <w:bodyDiv w:val="1"/>
      <w:marLeft w:val="0"/>
      <w:marRight w:val="0"/>
      <w:marTop w:val="0"/>
      <w:marBottom w:val="0"/>
      <w:divBdr>
        <w:top w:val="none" w:sz="0" w:space="0" w:color="auto"/>
        <w:left w:val="none" w:sz="0" w:space="0" w:color="auto"/>
        <w:bottom w:val="none" w:sz="0" w:space="0" w:color="auto"/>
        <w:right w:val="none" w:sz="0" w:space="0" w:color="auto"/>
      </w:divBdr>
    </w:div>
    <w:div w:id="947617709">
      <w:bodyDiv w:val="1"/>
      <w:marLeft w:val="0"/>
      <w:marRight w:val="0"/>
      <w:marTop w:val="0"/>
      <w:marBottom w:val="0"/>
      <w:divBdr>
        <w:top w:val="none" w:sz="0" w:space="0" w:color="auto"/>
        <w:left w:val="none" w:sz="0" w:space="0" w:color="auto"/>
        <w:bottom w:val="none" w:sz="0" w:space="0" w:color="auto"/>
        <w:right w:val="none" w:sz="0" w:space="0" w:color="auto"/>
      </w:divBdr>
    </w:div>
    <w:div w:id="947661848">
      <w:bodyDiv w:val="1"/>
      <w:marLeft w:val="0"/>
      <w:marRight w:val="0"/>
      <w:marTop w:val="0"/>
      <w:marBottom w:val="0"/>
      <w:divBdr>
        <w:top w:val="none" w:sz="0" w:space="0" w:color="auto"/>
        <w:left w:val="none" w:sz="0" w:space="0" w:color="auto"/>
        <w:bottom w:val="none" w:sz="0" w:space="0" w:color="auto"/>
        <w:right w:val="none" w:sz="0" w:space="0" w:color="auto"/>
      </w:divBdr>
    </w:div>
    <w:div w:id="947811240">
      <w:bodyDiv w:val="1"/>
      <w:marLeft w:val="0"/>
      <w:marRight w:val="0"/>
      <w:marTop w:val="0"/>
      <w:marBottom w:val="0"/>
      <w:divBdr>
        <w:top w:val="none" w:sz="0" w:space="0" w:color="auto"/>
        <w:left w:val="none" w:sz="0" w:space="0" w:color="auto"/>
        <w:bottom w:val="none" w:sz="0" w:space="0" w:color="auto"/>
        <w:right w:val="none" w:sz="0" w:space="0" w:color="auto"/>
      </w:divBdr>
    </w:div>
    <w:div w:id="948195860">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463956">
      <w:bodyDiv w:val="1"/>
      <w:marLeft w:val="0"/>
      <w:marRight w:val="0"/>
      <w:marTop w:val="0"/>
      <w:marBottom w:val="0"/>
      <w:divBdr>
        <w:top w:val="none" w:sz="0" w:space="0" w:color="auto"/>
        <w:left w:val="none" w:sz="0" w:space="0" w:color="auto"/>
        <w:bottom w:val="none" w:sz="0" w:space="0" w:color="auto"/>
        <w:right w:val="none" w:sz="0" w:space="0" w:color="auto"/>
      </w:divBdr>
    </w:div>
    <w:div w:id="948589080">
      <w:bodyDiv w:val="1"/>
      <w:marLeft w:val="0"/>
      <w:marRight w:val="0"/>
      <w:marTop w:val="0"/>
      <w:marBottom w:val="0"/>
      <w:divBdr>
        <w:top w:val="none" w:sz="0" w:space="0" w:color="auto"/>
        <w:left w:val="none" w:sz="0" w:space="0" w:color="auto"/>
        <w:bottom w:val="none" w:sz="0" w:space="0" w:color="auto"/>
        <w:right w:val="none" w:sz="0" w:space="0" w:color="auto"/>
      </w:divBdr>
    </w:div>
    <w:div w:id="948659419">
      <w:bodyDiv w:val="1"/>
      <w:marLeft w:val="0"/>
      <w:marRight w:val="0"/>
      <w:marTop w:val="0"/>
      <w:marBottom w:val="0"/>
      <w:divBdr>
        <w:top w:val="none" w:sz="0" w:space="0" w:color="auto"/>
        <w:left w:val="none" w:sz="0" w:space="0" w:color="auto"/>
        <w:bottom w:val="none" w:sz="0" w:space="0" w:color="auto"/>
        <w:right w:val="none" w:sz="0" w:space="0" w:color="auto"/>
      </w:divBdr>
    </w:div>
    <w:div w:id="948779340">
      <w:bodyDiv w:val="1"/>
      <w:marLeft w:val="0"/>
      <w:marRight w:val="0"/>
      <w:marTop w:val="0"/>
      <w:marBottom w:val="0"/>
      <w:divBdr>
        <w:top w:val="none" w:sz="0" w:space="0" w:color="auto"/>
        <w:left w:val="none" w:sz="0" w:space="0" w:color="auto"/>
        <w:bottom w:val="none" w:sz="0" w:space="0" w:color="auto"/>
        <w:right w:val="none" w:sz="0" w:space="0" w:color="auto"/>
      </w:divBdr>
    </w:div>
    <w:div w:id="948927226">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238944">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3409">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49971823">
      <w:bodyDiv w:val="1"/>
      <w:marLeft w:val="0"/>
      <w:marRight w:val="0"/>
      <w:marTop w:val="0"/>
      <w:marBottom w:val="0"/>
      <w:divBdr>
        <w:top w:val="none" w:sz="0" w:space="0" w:color="auto"/>
        <w:left w:val="none" w:sz="0" w:space="0" w:color="auto"/>
        <w:bottom w:val="none" w:sz="0" w:space="0" w:color="auto"/>
        <w:right w:val="none" w:sz="0" w:space="0" w:color="auto"/>
      </w:divBdr>
    </w:div>
    <w:div w:id="950018718">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481002">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313">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130043">
      <w:bodyDiv w:val="1"/>
      <w:marLeft w:val="0"/>
      <w:marRight w:val="0"/>
      <w:marTop w:val="0"/>
      <w:marBottom w:val="0"/>
      <w:divBdr>
        <w:top w:val="none" w:sz="0" w:space="0" w:color="auto"/>
        <w:left w:val="none" w:sz="0" w:space="0" w:color="auto"/>
        <w:bottom w:val="none" w:sz="0" w:space="0" w:color="auto"/>
        <w:right w:val="none" w:sz="0" w:space="0" w:color="auto"/>
      </w:divBdr>
    </w:div>
    <w:div w:id="951133825">
      <w:bodyDiv w:val="1"/>
      <w:marLeft w:val="0"/>
      <w:marRight w:val="0"/>
      <w:marTop w:val="0"/>
      <w:marBottom w:val="0"/>
      <w:divBdr>
        <w:top w:val="none" w:sz="0" w:space="0" w:color="auto"/>
        <w:left w:val="none" w:sz="0" w:space="0" w:color="auto"/>
        <w:bottom w:val="none" w:sz="0" w:space="0" w:color="auto"/>
        <w:right w:val="none" w:sz="0" w:space="0" w:color="auto"/>
      </w:divBdr>
    </w:div>
    <w:div w:id="951204686">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97177">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5822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126616">
      <w:bodyDiv w:val="1"/>
      <w:marLeft w:val="0"/>
      <w:marRight w:val="0"/>
      <w:marTop w:val="0"/>
      <w:marBottom w:val="0"/>
      <w:divBdr>
        <w:top w:val="none" w:sz="0" w:space="0" w:color="auto"/>
        <w:left w:val="none" w:sz="0" w:space="0" w:color="auto"/>
        <w:bottom w:val="none" w:sz="0" w:space="0" w:color="auto"/>
        <w:right w:val="none" w:sz="0" w:space="0" w:color="auto"/>
      </w:divBdr>
    </w:div>
    <w:div w:id="952175830">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789538">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298214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03834">
      <w:bodyDiv w:val="1"/>
      <w:marLeft w:val="0"/>
      <w:marRight w:val="0"/>
      <w:marTop w:val="0"/>
      <w:marBottom w:val="0"/>
      <w:divBdr>
        <w:top w:val="none" w:sz="0" w:space="0" w:color="auto"/>
        <w:left w:val="none" w:sz="0" w:space="0" w:color="auto"/>
        <w:bottom w:val="none" w:sz="0" w:space="0" w:color="auto"/>
        <w:right w:val="none" w:sz="0" w:space="0" w:color="auto"/>
      </w:divBdr>
    </w:div>
    <w:div w:id="954095358">
      <w:bodyDiv w:val="1"/>
      <w:marLeft w:val="0"/>
      <w:marRight w:val="0"/>
      <w:marTop w:val="0"/>
      <w:marBottom w:val="0"/>
      <w:divBdr>
        <w:top w:val="none" w:sz="0" w:space="0" w:color="auto"/>
        <w:left w:val="none" w:sz="0" w:space="0" w:color="auto"/>
        <w:bottom w:val="none" w:sz="0" w:space="0" w:color="auto"/>
        <w:right w:val="none" w:sz="0" w:space="0" w:color="auto"/>
      </w:divBdr>
    </w:div>
    <w:div w:id="954555217">
      <w:bodyDiv w:val="1"/>
      <w:marLeft w:val="0"/>
      <w:marRight w:val="0"/>
      <w:marTop w:val="0"/>
      <w:marBottom w:val="0"/>
      <w:divBdr>
        <w:top w:val="none" w:sz="0" w:space="0" w:color="auto"/>
        <w:left w:val="none" w:sz="0" w:space="0" w:color="auto"/>
        <w:bottom w:val="none" w:sz="0" w:space="0" w:color="auto"/>
        <w:right w:val="none" w:sz="0" w:space="0" w:color="auto"/>
      </w:divBdr>
    </w:div>
    <w:div w:id="954942807">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5398">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104831">
      <w:bodyDiv w:val="1"/>
      <w:marLeft w:val="0"/>
      <w:marRight w:val="0"/>
      <w:marTop w:val="0"/>
      <w:marBottom w:val="0"/>
      <w:divBdr>
        <w:top w:val="none" w:sz="0" w:space="0" w:color="auto"/>
        <w:left w:val="none" w:sz="0" w:space="0" w:color="auto"/>
        <w:bottom w:val="none" w:sz="0" w:space="0" w:color="auto"/>
        <w:right w:val="none" w:sz="0" w:space="0" w:color="auto"/>
      </w:divBdr>
    </w:div>
    <w:div w:id="956253080">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370389">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2267">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345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0453">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490557">
      <w:bodyDiv w:val="1"/>
      <w:marLeft w:val="0"/>
      <w:marRight w:val="0"/>
      <w:marTop w:val="0"/>
      <w:marBottom w:val="0"/>
      <w:divBdr>
        <w:top w:val="none" w:sz="0" w:space="0" w:color="auto"/>
        <w:left w:val="none" w:sz="0" w:space="0" w:color="auto"/>
        <w:bottom w:val="none" w:sz="0" w:space="0" w:color="auto"/>
        <w:right w:val="none" w:sz="0" w:space="0" w:color="auto"/>
      </w:divBdr>
    </w:div>
    <w:div w:id="957613733">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1579">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148625">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3170">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954944">
      <w:bodyDiv w:val="1"/>
      <w:marLeft w:val="0"/>
      <w:marRight w:val="0"/>
      <w:marTop w:val="0"/>
      <w:marBottom w:val="0"/>
      <w:divBdr>
        <w:top w:val="none" w:sz="0" w:space="0" w:color="auto"/>
        <w:left w:val="none" w:sz="0" w:space="0" w:color="auto"/>
        <w:bottom w:val="none" w:sz="0" w:space="0" w:color="auto"/>
        <w:right w:val="none" w:sz="0" w:space="0" w:color="auto"/>
      </w:divBdr>
    </w:div>
    <w:div w:id="958990573">
      <w:bodyDiv w:val="1"/>
      <w:marLeft w:val="0"/>
      <w:marRight w:val="0"/>
      <w:marTop w:val="0"/>
      <w:marBottom w:val="0"/>
      <w:divBdr>
        <w:top w:val="none" w:sz="0" w:space="0" w:color="auto"/>
        <w:left w:val="none" w:sz="0" w:space="0" w:color="auto"/>
        <w:bottom w:val="none" w:sz="0" w:space="0" w:color="auto"/>
        <w:right w:val="none" w:sz="0" w:space="0" w:color="auto"/>
      </w:divBdr>
    </w:div>
    <w:div w:id="958991420">
      <w:bodyDiv w:val="1"/>
      <w:marLeft w:val="0"/>
      <w:marRight w:val="0"/>
      <w:marTop w:val="0"/>
      <w:marBottom w:val="0"/>
      <w:divBdr>
        <w:top w:val="none" w:sz="0" w:space="0" w:color="auto"/>
        <w:left w:val="none" w:sz="0" w:space="0" w:color="auto"/>
        <w:bottom w:val="none" w:sz="0" w:space="0" w:color="auto"/>
        <w:right w:val="none" w:sz="0" w:space="0" w:color="auto"/>
      </w:divBdr>
    </w:div>
    <w:div w:id="958997892">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42066">
      <w:bodyDiv w:val="1"/>
      <w:marLeft w:val="0"/>
      <w:marRight w:val="0"/>
      <w:marTop w:val="0"/>
      <w:marBottom w:val="0"/>
      <w:divBdr>
        <w:top w:val="none" w:sz="0" w:space="0" w:color="auto"/>
        <w:left w:val="none" w:sz="0" w:space="0" w:color="auto"/>
        <w:bottom w:val="none" w:sz="0" w:space="0" w:color="auto"/>
        <w:right w:val="none" w:sz="0" w:space="0" w:color="auto"/>
      </w:divBdr>
    </w:div>
    <w:div w:id="959145160">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729627">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2094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309217">
      <w:bodyDiv w:val="1"/>
      <w:marLeft w:val="0"/>
      <w:marRight w:val="0"/>
      <w:marTop w:val="0"/>
      <w:marBottom w:val="0"/>
      <w:divBdr>
        <w:top w:val="none" w:sz="0" w:space="0" w:color="auto"/>
        <w:left w:val="none" w:sz="0" w:space="0" w:color="auto"/>
        <w:bottom w:val="none" w:sz="0" w:space="0" w:color="auto"/>
        <w:right w:val="none" w:sz="0" w:space="0" w:color="auto"/>
      </w:divBdr>
    </w:div>
    <w:div w:id="961499229">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539046">
      <w:bodyDiv w:val="1"/>
      <w:marLeft w:val="0"/>
      <w:marRight w:val="0"/>
      <w:marTop w:val="0"/>
      <w:marBottom w:val="0"/>
      <w:divBdr>
        <w:top w:val="none" w:sz="0" w:space="0" w:color="auto"/>
        <w:left w:val="none" w:sz="0" w:space="0" w:color="auto"/>
        <w:bottom w:val="none" w:sz="0" w:space="0" w:color="auto"/>
        <w:right w:val="none" w:sz="0" w:space="0" w:color="auto"/>
      </w:divBdr>
    </w:div>
    <w:div w:id="962686371">
      <w:bodyDiv w:val="1"/>
      <w:marLeft w:val="0"/>
      <w:marRight w:val="0"/>
      <w:marTop w:val="0"/>
      <w:marBottom w:val="0"/>
      <w:divBdr>
        <w:top w:val="none" w:sz="0" w:space="0" w:color="auto"/>
        <w:left w:val="none" w:sz="0" w:space="0" w:color="auto"/>
        <w:bottom w:val="none" w:sz="0" w:space="0" w:color="auto"/>
        <w:right w:val="none" w:sz="0" w:space="0" w:color="auto"/>
      </w:divBdr>
    </w:div>
    <w:div w:id="962689889">
      <w:bodyDiv w:val="1"/>
      <w:marLeft w:val="0"/>
      <w:marRight w:val="0"/>
      <w:marTop w:val="0"/>
      <w:marBottom w:val="0"/>
      <w:divBdr>
        <w:top w:val="none" w:sz="0" w:space="0" w:color="auto"/>
        <w:left w:val="none" w:sz="0" w:space="0" w:color="auto"/>
        <w:bottom w:val="none" w:sz="0" w:space="0" w:color="auto"/>
        <w:right w:val="none" w:sz="0" w:space="0" w:color="auto"/>
      </w:divBdr>
    </w:div>
    <w:div w:id="962804695">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88200">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2766">
      <w:bodyDiv w:val="1"/>
      <w:marLeft w:val="0"/>
      <w:marRight w:val="0"/>
      <w:marTop w:val="0"/>
      <w:marBottom w:val="0"/>
      <w:divBdr>
        <w:top w:val="none" w:sz="0" w:space="0" w:color="auto"/>
        <w:left w:val="none" w:sz="0" w:space="0" w:color="auto"/>
        <w:bottom w:val="none" w:sz="0" w:space="0" w:color="auto"/>
        <w:right w:val="none" w:sz="0" w:space="0" w:color="auto"/>
      </w:divBdr>
    </w:div>
    <w:div w:id="963463213">
      <w:bodyDiv w:val="1"/>
      <w:marLeft w:val="0"/>
      <w:marRight w:val="0"/>
      <w:marTop w:val="0"/>
      <w:marBottom w:val="0"/>
      <w:divBdr>
        <w:top w:val="none" w:sz="0" w:space="0" w:color="auto"/>
        <w:left w:val="none" w:sz="0" w:space="0" w:color="auto"/>
        <w:bottom w:val="none" w:sz="0" w:space="0" w:color="auto"/>
        <w:right w:val="none" w:sz="0" w:space="0" w:color="auto"/>
      </w:divBdr>
    </w:div>
    <w:div w:id="963539072">
      <w:bodyDiv w:val="1"/>
      <w:marLeft w:val="0"/>
      <w:marRight w:val="0"/>
      <w:marTop w:val="0"/>
      <w:marBottom w:val="0"/>
      <w:divBdr>
        <w:top w:val="none" w:sz="0" w:space="0" w:color="auto"/>
        <w:left w:val="none" w:sz="0" w:space="0" w:color="auto"/>
        <w:bottom w:val="none" w:sz="0" w:space="0" w:color="auto"/>
        <w:right w:val="none" w:sz="0" w:space="0" w:color="auto"/>
      </w:divBdr>
    </w:div>
    <w:div w:id="963659908">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67">
      <w:bodyDiv w:val="1"/>
      <w:marLeft w:val="0"/>
      <w:marRight w:val="0"/>
      <w:marTop w:val="0"/>
      <w:marBottom w:val="0"/>
      <w:divBdr>
        <w:top w:val="none" w:sz="0" w:space="0" w:color="auto"/>
        <w:left w:val="none" w:sz="0" w:space="0" w:color="auto"/>
        <w:bottom w:val="none" w:sz="0" w:space="0" w:color="auto"/>
        <w:right w:val="none" w:sz="0" w:space="0" w:color="auto"/>
      </w:divBdr>
    </w:div>
    <w:div w:id="963997985">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240914">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0109">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160926">
      <w:bodyDiv w:val="1"/>
      <w:marLeft w:val="0"/>
      <w:marRight w:val="0"/>
      <w:marTop w:val="0"/>
      <w:marBottom w:val="0"/>
      <w:divBdr>
        <w:top w:val="none" w:sz="0" w:space="0" w:color="auto"/>
        <w:left w:val="none" w:sz="0" w:space="0" w:color="auto"/>
        <w:bottom w:val="none" w:sz="0" w:space="0" w:color="auto"/>
        <w:right w:val="none" w:sz="0" w:space="0" w:color="auto"/>
      </w:divBdr>
    </w:div>
    <w:div w:id="965231848">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46098">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41098">
      <w:bodyDiv w:val="1"/>
      <w:marLeft w:val="0"/>
      <w:marRight w:val="0"/>
      <w:marTop w:val="0"/>
      <w:marBottom w:val="0"/>
      <w:divBdr>
        <w:top w:val="none" w:sz="0" w:space="0" w:color="auto"/>
        <w:left w:val="none" w:sz="0" w:space="0" w:color="auto"/>
        <w:bottom w:val="none" w:sz="0" w:space="0" w:color="auto"/>
        <w:right w:val="none" w:sz="0" w:space="0" w:color="auto"/>
      </w:divBdr>
    </w:div>
    <w:div w:id="965817331">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5887983">
      <w:bodyDiv w:val="1"/>
      <w:marLeft w:val="0"/>
      <w:marRight w:val="0"/>
      <w:marTop w:val="0"/>
      <w:marBottom w:val="0"/>
      <w:divBdr>
        <w:top w:val="none" w:sz="0" w:space="0" w:color="auto"/>
        <w:left w:val="none" w:sz="0" w:space="0" w:color="auto"/>
        <w:bottom w:val="none" w:sz="0" w:space="0" w:color="auto"/>
        <w:right w:val="none" w:sz="0" w:space="0" w:color="auto"/>
      </w:divBdr>
    </w:div>
    <w:div w:id="96635143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66860">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007003">
      <w:bodyDiv w:val="1"/>
      <w:marLeft w:val="0"/>
      <w:marRight w:val="0"/>
      <w:marTop w:val="0"/>
      <w:marBottom w:val="0"/>
      <w:divBdr>
        <w:top w:val="none" w:sz="0" w:space="0" w:color="auto"/>
        <w:left w:val="none" w:sz="0" w:space="0" w:color="auto"/>
        <w:bottom w:val="none" w:sz="0" w:space="0" w:color="auto"/>
        <w:right w:val="none" w:sz="0" w:space="0" w:color="auto"/>
      </w:divBdr>
    </w:div>
    <w:div w:id="967129342">
      <w:bodyDiv w:val="1"/>
      <w:marLeft w:val="0"/>
      <w:marRight w:val="0"/>
      <w:marTop w:val="0"/>
      <w:marBottom w:val="0"/>
      <w:divBdr>
        <w:top w:val="none" w:sz="0" w:space="0" w:color="auto"/>
        <w:left w:val="none" w:sz="0" w:space="0" w:color="auto"/>
        <w:bottom w:val="none" w:sz="0" w:space="0" w:color="auto"/>
        <w:right w:val="none" w:sz="0" w:space="0" w:color="auto"/>
      </w:divBdr>
    </w:div>
    <w:div w:id="967275029">
      <w:bodyDiv w:val="1"/>
      <w:marLeft w:val="0"/>
      <w:marRight w:val="0"/>
      <w:marTop w:val="0"/>
      <w:marBottom w:val="0"/>
      <w:divBdr>
        <w:top w:val="none" w:sz="0" w:space="0" w:color="auto"/>
        <w:left w:val="none" w:sz="0" w:space="0" w:color="auto"/>
        <w:bottom w:val="none" w:sz="0" w:space="0" w:color="auto"/>
        <w:right w:val="none" w:sz="0" w:space="0" w:color="auto"/>
      </w:divBdr>
    </w:div>
    <w:div w:id="967393051">
      <w:bodyDiv w:val="1"/>
      <w:marLeft w:val="0"/>
      <w:marRight w:val="0"/>
      <w:marTop w:val="0"/>
      <w:marBottom w:val="0"/>
      <w:divBdr>
        <w:top w:val="none" w:sz="0" w:space="0" w:color="auto"/>
        <w:left w:val="none" w:sz="0" w:space="0" w:color="auto"/>
        <w:bottom w:val="none" w:sz="0" w:space="0" w:color="auto"/>
        <w:right w:val="none" w:sz="0" w:space="0" w:color="auto"/>
      </w:divBdr>
    </w:div>
    <w:div w:id="967396918">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169677">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087558">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479301">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863337">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08922">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786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7976">
      <w:bodyDiv w:val="1"/>
      <w:marLeft w:val="0"/>
      <w:marRight w:val="0"/>
      <w:marTop w:val="0"/>
      <w:marBottom w:val="0"/>
      <w:divBdr>
        <w:top w:val="none" w:sz="0" w:space="0" w:color="auto"/>
        <w:left w:val="none" w:sz="0" w:space="0" w:color="auto"/>
        <w:bottom w:val="none" w:sz="0" w:space="0" w:color="auto"/>
        <w:right w:val="none" w:sz="0" w:space="0" w:color="auto"/>
      </w:divBdr>
    </w:div>
    <w:div w:id="972321373">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4721">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070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221956">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32094">
      <w:bodyDiv w:val="1"/>
      <w:marLeft w:val="0"/>
      <w:marRight w:val="0"/>
      <w:marTop w:val="0"/>
      <w:marBottom w:val="0"/>
      <w:divBdr>
        <w:top w:val="none" w:sz="0" w:space="0" w:color="auto"/>
        <w:left w:val="none" w:sz="0" w:space="0" w:color="auto"/>
        <w:bottom w:val="none" w:sz="0" w:space="0" w:color="auto"/>
        <w:right w:val="none" w:sz="0" w:space="0" w:color="auto"/>
      </w:divBdr>
    </w:div>
    <w:div w:id="974220296">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523625">
      <w:bodyDiv w:val="1"/>
      <w:marLeft w:val="0"/>
      <w:marRight w:val="0"/>
      <w:marTop w:val="0"/>
      <w:marBottom w:val="0"/>
      <w:divBdr>
        <w:top w:val="none" w:sz="0" w:space="0" w:color="auto"/>
        <w:left w:val="none" w:sz="0" w:space="0" w:color="auto"/>
        <w:bottom w:val="none" w:sz="0" w:space="0" w:color="auto"/>
        <w:right w:val="none" w:sz="0" w:space="0" w:color="auto"/>
      </w:divBdr>
    </w:div>
    <w:div w:id="974604807">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0251">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38543">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9011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033321">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55693">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8440">
      <w:bodyDiv w:val="1"/>
      <w:marLeft w:val="0"/>
      <w:marRight w:val="0"/>
      <w:marTop w:val="0"/>
      <w:marBottom w:val="0"/>
      <w:divBdr>
        <w:top w:val="none" w:sz="0" w:space="0" w:color="auto"/>
        <w:left w:val="none" w:sz="0" w:space="0" w:color="auto"/>
        <w:bottom w:val="none" w:sz="0" w:space="0" w:color="auto"/>
        <w:right w:val="none" w:sz="0" w:space="0" w:color="auto"/>
      </w:divBdr>
    </w:div>
    <w:div w:id="9771031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41288">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539423">
      <w:bodyDiv w:val="1"/>
      <w:marLeft w:val="0"/>
      <w:marRight w:val="0"/>
      <w:marTop w:val="0"/>
      <w:marBottom w:val="0"/>
      <w:divBdr>
        <w:top w:val="none" w:sz="0" w:space="0" w:color="auto"/>
        <w:left w:val="none" w:sz="0" w:space="0" w:color="auto"/>
        <w:bottom w:val="none" w:sz="0" w:space="0" w:color="auto"/>
        <w:right w:val="none" w:sz="0" w:space="0" w:color="auto"/>
      </w:divBdr>
    </w:div>
    <w:div w:id="977805728">
      <w:bodyDiv w:val="1"/>
      <w:marLeft w:val="0"/>
      <w:marRight w:val="0"/>
      <w:marTop w:val="0"/>
      <w:marBottom w:val="0"/>
      <w:divBdr>
        <w:top w:val="none" w:sz="0" w:space="0" w:color="auto"/>
        <w:left w:val="none" w:sz="0" w:space="0" w:color="auto"/>
        <w:bottom w:val="none" w:sz="0" w:space="0" w:color="auto"/>
        <w:right w:val="none" w:sz="0" w:space="0" w:color="auto"/>
      </w:divBdr>
    </w:div>
    <w:div w:id="977953034">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190985">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608312">
      <w:bodyDiv w:val="1"/>
      <w:marLeft w:val="0"/>
      <w:marRight w:val="0"/>
      <w:marTop w:val="0"/>
      <w:marBottom w:val="0"/>
      <w:divBdr>
        <w:top w:val="none" w:sz="0" w:space="0" w:color="auto"/>
        <w:left w:val="none" w:sz="0" w:space="0" w:color="auto"/>
        <w:bottom w:val="none" w:sz="0" w:space="0" w:color="auto"/>
        <w:right w:val="none" w:sz="0" w:space="0" w:color="auto"/>
      </w:divBdr>
    </w:div>
    <w:div w:id="978725733">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189148">
      <w:bodyDiv w:val="1"/>
      <w:marLeft w:val="0"/>
      <w:marRight w:val="0"/>
      <w:marTop w:val="0"/>
      <w:marBottom w:val="0"/>
      <w:divBdr>
        <w:top w:val="none" w:sz="0" w:space="0" w:color="auto"/>
        <w:left w:val="none" w:sz="0" w:space="0" w:color="auto"/>
        <w:bottom w:val="none" w:sz="0" w:space="0" w:color="auto"/>
        <w:right w:val="none" w:sz="0" w:space="0" w:color="auto"/>
      </w:divBdr>
    </w:div>
    <w:div w:id="979337184">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961288">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1105">
      <w:bodyDiv w:val="1"/>
      <w:marLeft w:val="0"/>
      <w:marRight w:val="0"/>
      <w:marTop w:val="0"/>
      <w:marBottom w:val="0"/>
      <w:divBdr>
        <w:top w:val="none" w:sz="0" w:space="0" w:color="auto"/>
        <w:left w:val="none" w:sz="0" w:space="0" w:color="auto"/>
        <w:bottom w:val="none" w:sz="0" w:space="0" w:color="auto"/>
        <w:right w:val="none" w:sz="0" w:space="0" w:color="auto"/>
      </w:divBdr>
    </w:div>
    <w:div w:id="980495905">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5745">
      <w:bodyDiv w:val="1"/>
      <w:marLeft w:val="0"/>
      <w:marRight w:val="0"/>
      <w:marTop w:val="0"/>
      <w:marBottom w:val="0"/>
      <w:divBdr>
        <w:top w:val="none" w:sz="0" w:space="0" w:color="auto"/>
        <w:left w:val="none" w:sz="0" w:space="0" w:color="auto"/>
        <w:bottom w:val="none" w:sz="0" w:space="0" w:color="auto"/>
        <w:right w:val="none" w:sz="0" w:space="0" w:color="auto"/>
      </w:divBdr>
    </w:div>
    <w:div w:id="981664764">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88515">
      <w:bodyDiv w:val="1"/>
      <w:marLeft w:val="0"/>
      <w:marRight w:val="0"/>
      <w:marTop w:val="0"/>
      <w:marBottom w:val="0"/>
      <w:divBdr>
        <w:top w:val="none" w:sz="0" w:space="0" w:color="auto"/>
        <w:left w:val="none" w:sz="0" w:space="0" w:color="auto"/>
        <w:bottom w:val="none" w:sz="0" w:space="0" w:color="auto"/>
        <w:right w:val="none" w:sz="0" w:space="0" w:color="auto"/>
      </w:divBdr>
    </w:div>
    <w:div w:id="981888623">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084049">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9591">
      <w:bodyDiv w:val="1"/>
      <w:marLeft w:val="0"/>
      <w:marRight w:val="0"/>
      <w:marTop w:val="0"/>
      <w:marBottom w:val="0"/>
      <w:divBdr>
        <w:top w:val="none" w:sz="0" w:space="0" w:color="auto"/>
        <w:left w:val="none" w:sz="0" w:space="0" w:color="auto"/>
        <w:bottom w:val="none" w:sz="0" w:space="0" w:color="auto"/>
        <w:right w:val="none" w:sz="0" w:space="0" w:color="auto"/>
      </w:divBdr>
    </w:div>
    <w:div w:id="98227734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544830">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06816">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201502">
      <w:bodyDiv w:val="1"/>
      <w:marLeft w:val="0"/>
      <w:marRight w:val="0"/>
      <w:marTop w:val="0"/>
      <w:marBottom w:val="0"/>
      <w:divBdr>
        <w:top w:val="none" w:sz="0" w:space="0" w:color="auto"/>
        <w:left w:val="none" w:sz="0" w:space="0" w:color="auto"/>
        <w:bottom w:val="none" w:sz="0" w:space="0" w:color="auto"/>
        <w:right w:val="none" w:sz="0" w:space="0" w:color="auto"/>
      </w:divBdr>
    </w:div>
    <w:div w:id="98338583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37810">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66214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61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625014">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04133">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4965682">
      <w:bodyDiv w:val="1"/>
      <w:marLeft w:val="0"/>
      <w:marRight w:val="0"/>
      <w:marTop w:val="0"/>
      <w:marBottom w:val="0"/>
      <w:divBdr>
        <w:top w:val="none" w:sz="0" w:space="0" w:color="auto"/>
        <w:left w:val="none" w:sz="0" w:space="0" w:color="auto"/>
        <w:bottom w:val="none" w:sz="0" w:space="0" w:color="auto"/>
        <w:right w:val="none" w:sz="0" w:space="0" w:color="auto"/>
      </w:divBdr>
    </w:div>
    <w:div w:id="985009100">
      <w:bodyDiv w:val="1"/>
      <w:marLeft w:val="0"/>
      <w:marRight w:val="0"/>
      <w:marTop w:val="0"/>
      <w:marBottom w:val="0"/>
      <w:divBdr>
        <w:top w:val="none" w:sz="0" w:space="0" w:color="auto"/>
        <w:left w:val="none" w:sz="0" w:space="0" w:color="auto"/>
        <w:bottom w:val="none" w:sz="0" w:space="0" w:color="auto"/>
        <w:right w:val="none" w:sz="0" w:space="0" w:color="auto"/>
      </w:divBdr>
    </w:div>
    <w:div w:id="985009433">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85034">
      <w:bodyDiv w:val="1"/>
      <w:marLeft w:val="0"/>
      <w:marRight w:val="0"/>
      <w:marTop w:val="0"/>
      <w:marBottom w:val="0"/>
      <w:divBdr>
        <w:top w:val="none" w:sz="0" w:space="0" w:color="auto"/>
        <w:left w:val="none" w:sz="0" w:space="0" w:color="auto"/>
        <w:bottom w:val="none" w:sz="0" w:space="0" w:color="auto"/>
        <w:right w:val="none" w:sz="0" w:space="0" w:color="auto"/>
      </w:divBdr>
    </w:div>
    <w:div w:id="985357587">
      <w:bodyDiv w:val="1"/>
      <w:marLeft w:val="0"/>
      <w:marRight w:val="0"/>
      <w:marTop w:val="0"/>
      <w:marBottom w:val="0"/>
      <w:divBdr>
        <w:top w:val="none" w:sz="0" w:space="0" w:color="auto"/>
        <w:left w:val="none" w:sz="0" w:space="0" w:color="auto"/>
        <w:bottom w:val="none" w:sz="0" w:space="0" w:color="auto"/>
        <w:right w:val="none" w:sz="0" w:space="0" w:color="auto"/>
      </w:divBdr>
    </w:div>
    <w:div w:id="985401945">
      <w:bodyDiv w:val="1"/>
      <w:marLeft w:val="0"/>
      <w:marRight w:val="0"/>
      <w:marTop w:val="0"/>
      <w:marBottom w:val="0"/>
      <w:divBdr>
        <w:top w:val="none" w:sz="0" w:space="0" w:color="auto"/>
        <w:left w:val="none" w:sz="0" w:space="0" w:color="auto"/>
        <w:bottom w:val="none" w:sz="0" w:space="0" w:color="auto"/>
        <w:right w:val="none" w:sz="0" w:space="0" w:color="auto"/>
      </w:divBdr>
    </w:div>
    <w:div w:id="985474167">
      <w:bodyDiv w:val="1"/>
      <w:marLeft w:val="0"/>
      <w:marRight w:val="0"/>
      <w:marTop w:val="0"/>
      <w:marBottom w:val="0"/>
      <w:divBdr>
        <w:top w:val="none" w:sz="0" w:space="0" w:color="auto"/>
        <w:left w:val="none" w:sz="0" w:space="0" w:color="auto"/>
        <w:bottom w:val="none" w:sz="0" w:space="0" w:color="auto"/>
        <w:right w:val="none" w:sz="0" w:space="0" w:color="auto"/>
      </w:divBdr>
    </w:div>
    <w:div w:id="985477665">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130744">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32938">
      <w:bodyDiv w:val="1"/>
      <w:marLeft w:val="0"/>
      <w:marRight w:val="0"/>
      <w:marTop w:val="0"/>
      <w:marBottom w:val="0"/>
      <w:divBdr>
        <w:top w:val="none" w:sz="0" w:space="0" w:color="auto"/>
        <w:left w:val="none" w:sz="0" w:space="0" w:color="auto"/>
        <w:bottom w:val="none" w:sz="0" w:space="0" w:color="auto"/>
        <w:right w:val="none" w:sz="0" w:space="0" w:color="auto"/>
      </w:divBdr>
    </w:div>
    <w:div w:id="986976943">
      <w:bodyDiv w:val="1"/>
      <w:marLeft w:val="0"/>
      <w:marRight w:val="0"/>
      <w:marTop w:val="0"/>
      <w:marBottom w:val="0"/>
      <w:divBdr>
        <w:top w:val="none" w:sz="0" w:space="0" w:color="auto"/>
        <w:left w:val="none" w:sz="0" w:space="0" w:color="auto"/>
        <w:bottom w:val="none" w:sz="0" w:space="0" w:color="auto"/>
        <w:right w:val="none" w:sz="0" w:space="0" w:color="auto"/>
      </w:divBdr>
    </w:div>
    <w:div w:id="987051833">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69279">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173369">
      <w:bodyDiv w:val="1"/>
      <w:marLeft w:val="0"/>
      <w:marRight w:val="0"/>
      <w:marTop w:val="0"/>
      <w:marBottom w:val="0"/>
      <w:divBdr>
        <w:top w:val="none" w:sz="0" w:space="0" w:color="auto"/>
        <w:left w:val="none" w:sz="0" w:space="0" w:color="auto"/>
        <w:bottom w:val="none" w:sz="0" w:space="0" w:color="auto"/>
        <w:right w:val="none" w:sz="0" w:space="0" w:color="auto"/>
      </w:divBdr>
    </w:div>
    <w:div w:id="98724322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513036">
      <w:bodyDiv w:val="1"/>
      <w:marLeft w:val="0"/>
      <w:marRight w:val="0"/>
      <w:marTop w:val="0"/>
      <w:marBottom w:val="0"/>
      <w:divBdr>
        <w:top w:val="none" w:sz="0" w:space="0" w:color="auto"/>
        <w:left w:val="none" w:sz="0" w:space="0" w:color="auto"/>
        <w:bottom w:val="none" w:sz="0" w:space="0" w:color="auto"/>
        <w:right w:val="none" w:sz="0" w:space="0" w:color="auto"/>
      </w:divBdr>
    </w:div>
    <w:div w:id="987515071">
      <w:bodyDiv w:val="1"/>
      <w:marLeft w:val="0"/>
      <w:marRight w:val="0"/>
      <w:marTop w:val="0"/>
      <w:marBottom w:val="0"/>
      <w:divBdr>
        <w:top w:val="none" w:sz="0" w:space="0" w:color="auto"/>
        <w:left w:val="none" w:sz="0" w:space="0" w:color="auto"/>
        <w:bottom w:val="none" w:sz="0" w:space="0" w:color="auto"/>
        <w:right w:val="none" w:sz="0" w:space="0" w:color="auto"/>
      </w:divBdr>
    </w:div>
    <w:div w:id="98782777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168915">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287147">
      <w:bodyDiv w:val="1"/>
      <w:marLeft w:val="0"/>
      <w:marRight w:val="0"/>
      <w:marTop w:val="0"/>
      <w:marBottom w:val="0"/>
      <w:divBdr>
        <w:top w:val="none" w:sz="0" w:space="0" w:color="auto"/>
        <w:left w:val="none" w:sz="0" w:space="0" w:color="auto"/>
        <w:bottom w:val="none" w:sz="0" w:space="0" w:color="auto"/>
        <w:right w:val="none" w:sz="0" w:space="0" w:color="auto"/>
      </w:divBdr>
    </w:div>
    <w:div w:id="988292387">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210853">
      <w:bodyDiv w:val="1"/>
      <w:marLeft w:val="0"/>
      <w:marRight w:val="0"/>
      <w:marTop w:val="0"/>
      <w:marBottom w:val="0"/>
      <w:divBdr>
        <w:top w:val="none" w:sz="0" w:space="0" w:color="auto"/>
        <w:left w:val="none" w:sz="0" w:space="0" w:color="auto"/>
        <w:bottom w:val="none" w:sz="0" w:space="0" w:color="auto"/>
        <w:right w:val="none" w:sz="0" w:space="0" w:color="auto"/>
      </w:divBdr>
    </w:div>
    <w:div w:id="989213308">
      <w:bodyDiv w:val="1"/>
      <w:marLeft w:val="0"/>
      <w:marRight w:val="0"/>
      <w:marTop w:val="0"/>
      <w:marBottom w:val="0"/>
      <w:divBdr>
        <w:top w:val="none" w:sz="0" w:space="0" w:color="auto"/>
        <w:left w:val="none" w:sz="0" w:space="0" w:color="auto"/>
        <w:bottom w:val="none" w:sz="0" w:space="0" w:color="auto"/>
        <w:right w:val="none" w:sz="0" w:space="0" w:color="auto"/>
      </w:divBdr>
    </w:div>
    <w:div w:id="989216561">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476310">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721">
      <w:bodyDiv w:val="1"/>
      <w:marLeft w:val="0"/>
      <w:marRight w:val="0"/>
      <w:marTop w:val="0"/>
      <w:marBottom w:val="0"/>
      <w:divBdr>
        <w:top w:val="none" w:sz="0" w:space="0" w:color="auto"/>
        <w:left w:val="none" w:sz="0" w:space="0" w:color="auto"/>
        <w:bottom w:val="none" w:sz="0" w:space="0" w:color="auto"/>
        <w:right w:val="none" w:sz="0" w:space="0" w:color="auto"/>
      </w:divBdr>
    </w:div>
    <w:div w:id="989867209">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430">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3664">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1797">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636">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673080">
      <w:bodyDiv w:val="1"/>
      <w:marLeft w:val="0"/>
      <w:marRight w:val="0"/>
      <w:marTop w:val="0"/>
      <w:marBottom w:val="0"/>
      <w:divBdr>
        <w:top w:val="none" w:sz="0" w:space="0" w:color="auto"/>
        <w:left w:val="none" w:sz="0" w:space="0" w:color="auto"/>
        <w:bottom w:val="none" w:sz="0" w:space="0" w:color="auto"/>
        <w:right w:val="none" w:sz="0" w:space="0" w:color="auto"/>
      </w:divBdr>
    </w:div>
    <w:div w:id="990787908">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061618">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00292">
      <w:bodyDiv w:val="1"/>
      <w:marLeft w:val="0"/>
      <w:marRight w:val="0"/>
      <w:marTop w:val="0"/>
      <w:marBottom w:val="0"/>
      <w:divBdr>
        <w:top w:val="none" w:sz="0" w:space="0" w:color="auto"/>
        <w:left w:val="none" w:sz="0" w:space="0" w:color="auto"/>
        <w:bottom w:val="none" w:sz="0" w:space="0" w:color="auto"/>
        <w:right w:val="none" w:sz="0" w:space="0" w:color="auto"/>
      </w:divBdr>
    </w:div>
    <w:div w:id="991445966">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113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83486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0498">
      <w:bodyDiv w:val="1"/>
      <w:marLeft w:val="0"/>
      <w:marRight w:val="0"/>
      <w:marTop w:val="0"/>
      <w:marBottom w:val="0"/>
      <w:divBdr>
        <w:top w:val="none" w:sz="0" w:space="0" w:color="auto"/>
        <w:left w:val="none" w:sz="0" w:space="0" w:color="auto"/>
        <w:bottom w:val="none" w:sz="0" w:space="0" w:color="auto"/>
        <w:right w:val="none" w:sz="0" w:space="0" w:color="auto"/>
      </w:divBdr>
    </w:div>
    <w:div w:id="991981391">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91156">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3854">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141085">
      <w:bodyDiv w:val="1"/>
      <w:marLeft w:val="0"/>
      <w:marRight w:val="0"/>
      <w:marTop w:val="0"/>
      <w:marBottom w:val="0"/>
      <w:divBdr>
        <w:top w:val="none" w:sz="0" w:space="0" w:color="auto"/>
        <w:left w:val="none" w:sz="0" w:space="0" w:color="auto"/>
        <w:bottom w:val="none" w:sz="0" w:space="0" w:color="auto"/>
        <w:right w:val="none" w:sz="0" w:space="0" w:color="auto"/>
      </w:divBdr>
    </w:div>
    <w:div w:id="993143850">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725380">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872017">
      <w:bodyDiv w:val="1"/>
      <w:marLeft w:val="0"/>
      <w:marRight w:val="0"/>
      <w:marTop w:val="0"/>
      <w:marBottom w:val="0"/>
      <w:divBdr>
        <w:top w:val="none" w:sz="0" w:space="0" w:color="auto"/>
        <w:left w:val="none" w:sz="0" w:space="0" w:color="auto"/>
        <w:bottom w:val="none" w:sz="0" w:space="0" w:color="auto"/>
        <w:right w:val="none" w:sz="0" w:space="0" w:color="auto"/>
      </w:divBdr>
    </w:div>
    <w:div w:id="993872059">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2286">
      <w:bodyDiv w:val="1"/>
      <w:marLeft w:val="0"/>
      <w:marRight w:val="0"/>
      <w:marTop w:val="0"/>
      <w:marBottom w:val="0"/>
      <w:divBdr>
        <w:top w:val="none" w:sz="0" w:space="0" w:color="auto"/>
        <w:left w:val="none" w:sz="0" w:space="0" w:color="auto"/>
        <w:bottom w:val="none" w:sz="0" w:space="0" w:color="auto"/>
        <w:right w:val="none" w:sz="0" w:space="0" w:color="auto"/>
      </w:divBdr>
    </w:div>
    <w:div w:id="994064680">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4721">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53002">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534449">
      <w:bodyDiv w:val="1"/>
      <w:marLeft w:val="0"/>
      <w:marRight w:val="0"/>
      <w:marTop w:val="0"/>
      <w:marBottom w:val="0"/>
      <w:divBdr>
        <w:top w:val="none" w:sz="0" w:space="0" w:color="auto"/>
        <w:left w:val="none" w:sz="0" w:space="0" w:color="auto"/>
        <w:bottom w:val="none" w:sz="0" w:space="0" w:color="auto"/>
        <w:right w:val="none" w:sz="0" w:space="0" w:color="auto"/>
      </w:divBdr>
    </w:div>
    <w:div w:id="994644829">
      <w:bodyDiv w:val="1"/>
      <w:marLeft w:val="0"/>
      <w:marRight w:val="0"/>
      <w:marTop w:val="0"/>
      <w:marBottom w:val="0"/>
      <w:divBdr>
        <w:top w:val="none" w:sz="0" w:space="0" w:color="auto"/>
        <w:left w:val="none" w:sz="0" w:space="0" w:color="auto"/>
        <w:bottom w:val="none" w:sz="0" w:space="0" w:color="auto"/>
        <w:right w:val="none" w:sz="0" w:space="0" w:color="auto"/>
      </w:divBdr>
    </w:div>
    <w:div w:id="994647878">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1781">
      <w:bodyDiv w:val="1"/>
      <w:marLeft w:val="0"/>
      <w:marRight w:val="0"/>
      <w:marTop w:val="0"/>
      <w:marBottom w:val="0"/>
      <w:divBdr>
        <w:top w:val="none" w:sz="0" w:space="0" w:color="auto"/>
        <w:left w:val="none" w:sz="0" w:space="0" w:color="auto"/>
        <w:bottom w:val="none" w:sz="0" w:space="0" w:color="auto"/>
        <w:right w:val="none" w:sz="0" w:space="0" w:color="auto"/>
      </w:divBdr>
    </w:div>
    <w:div w:id="995453310">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497667">
      <w:bodyDiv w:val="1"/>
      <w:marLeft w:val="0"/>
      <w:marRight w:val="0"/>
      <w:marTop w:val="0"/>
      <w:marBottom w:val="0"/>
      <w:divBdr>
        <w:top w:val="none" w:sz="0" w:space="0" w:color="auto"/>
        <w:left w:val="none" w:sz="0" w:space="0" w:color="auto"/>
        <w:bottom w:val="none" w:sz="0" w:space="0" w:color="auto"/>
        <w:right w:val="none" w:sz="0" w:space="0" w:color="auto"/>
      </w:divBdr>
    </w:div>
    <w:div w:id="995643999">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915920">
      <w:bodyDiv w:val="1"/>
      <w:marLeft w:val="0"/>
      <w:marRight w:val="0"/>
      <w:marTop w:val="0"/>
      <w:marBottom w:val="0"/>
      <w:divBdr>
        <w:top w:val="none" w:sz="0" w:space="0" w:color="auto"/>
        <w:left w:val="none" w:sz="0" w:space="0" w:color="auto"/>
        <w:bottom w:val="none" w:sz="0" w:space="0" w:color="auto"/>
        <w:right w:val="none" w:sz="0" w:space="0" w:color="auto"/>
      </w:divBdr>
    </w:div>
    <w:div w:id="99637365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376405">
      <w:bodyDiv w:val="1"/>
      <w:marLeft w:val="0"/>
      <w:marRight w:val="0"/>
      <w:marTop w:val="0"/>
      <w:marBottom w:val="0"/>
      <w:divBdr>
        <w:top w:val="none" w:sz="0" w:space="0" w:color="auto"/>
        <w:left w:val="none" w:sz="0" w:space="0" w:color="auto"/>
        <w:bottom w:val="none" w:sz="0" w:space="0" w:color="auto"/>
        <w:right w:val="none" w:sz="0" w:space="0" w:color="auto"/>
      </w:divBdr>
    </w:div>
    <w:div w:id="99657059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1533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884194">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0984">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17628">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853143">
      <w:bodyDiv w:val="1"/>
      <w:marLeft w:val="0"/>
      <w:marRight w:val="0"/>
      <w:marTop w:val="0"/>
      <w:marBottom w:val="0"/>
      <w:divBdr>
        <w:top w:val="none" w:sz="0" w:space="0" w:color="auto"/>
        <w:left w:val="none" w:sz="0" w:space="0" w:color="auto"/>
        <w:bottom w:val="none" w:sz="0" w:space="0" w:color="auto"/>
        <w:right w:val="none" w:sz="0" w:space="0" w:color="auto"/>
      </w:divBdr>
    </w:div>
    <w:div w:id="997879291">
      <w:bodyDiv w:val="1"/>
      <w:marLeft w:val="0"/>
      <w:marRight w:val="0"/>
      <w:marTop w:val="0"/>
      <w:marBottom w:val="0"/>
      <w:divBdr>
        <w:top w:val="none" w:sz="0" w:space="0" w:color="auto"/>
        <w:left w:val="none" w:sz="0" w:space="0" w:color="auto"/>
        <w:bottom w:val="none" w:sz="0" w:space="0" w:color="auto"/>
        <w:right w:val="none" w:sz="0" w:space="0" w:color="auto"/>
      </w:divBdr>
    </w:div>
    <w:div w:id="998115302">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4111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53821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70516">
      <w:bodyDiv w:val="1"/>
      <w:marLeft w:val="0"/>
      <w:marRight w:val="0"/>
      <w:marTop w:val="0"/>
      <w:marBottom w:val="0"/>
      <w:divBdr>
        <w:top w:val="none" w:sz="0" w:space="0" w:color="auto"/>
        <w:left w:val="none" w:sz="0" w:space="0" w:color="auto"/>
        <w:bottom w:val="none" w:sz="0" w:space="0" w:color="auto"/>
        <w:right w:val="none" w:sz="0" w:space="0" w:color="auto"/>
      </w:divBdr>
    </w:div>
    <w:div w:id="998777629">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22876">
      <w:bodyDiv w:val="1"/>
      <w:marLeft w:val="0"/>
      <w:marRight w:val="0"/>
      <w:marTop w:val="0"/>
      <w:marBottom w:val="0"/>
      <w:divBdr>
        <w:top w:val="none" w:sz="0" w:space="0" w:color="auto"/>
        <w:left w:val="none" w:sz="0" w:space="0" w:color="auto"/>
        <w:bottom w:val="none" w:sz="0" w:space="0" w:color="auto"/>
        <w:right w:val="none" w:sz="0" w:space="0" w:color="auto"/>
      </w:divBdr>
    </w:div>
    <w:div w:id="998970662">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9509">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35914">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11333">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392808">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362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737020">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009303">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99170">
      <w:bodyDiv w:val="1"/>
      <w:marLeft w:val="0"/>
      <w:marRight w:val="0"/>
      <w:marTop w:val="0"/>
      <w:marBottom w:val="0"/>
      <w:divBdr>
        <w:top w:val="none" w:sz="0" w:space="0" w:color="auto"/>
        <w:left w:val="none" w:sz="0" w:space="0" w:color="auto"/>
        <w:bottom w:val="none" w:sz="0" w:space="0" w:color="auto"/>
        <w:right w:val="none" w:sz="0" w:space="0" w:color="auto"/>
      </w:divBdr>
    </w:div>
    <w:div w:id="1002321823">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37875">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2645">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434055">
      <w:bodyDiv w:val="1"/>
      <w:marLeft w:val="0"/>
      <w:marRight w:val="0"/>
      <w:marTop w:val="0"/>
      <w:marBottom w:val="0"/>
      <w:divBdr>
        <w:top w:val="none" w:sz="0" w:space="0" w:color="auto"/>
        <w:left w:val="none" w:sz="0" w:space="0" w:color="auto"/>
        <w:bottom w:val="none" w:sz="0" w:space="0" w:color="auto"/>
        <w:right w:val="none" w:sz="0" w:space="0" w:color="auto"/>
      </w:divBdr>
    </w:div>
    <w:div w:id="1003515353">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16335">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6374">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11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742169">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6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95083">
      <w:bodyDiv w:val="1"/>
      <w:marLeft w:val="0"/>
      <w:marRight w:val="0"/>
      <w:marTop w:val="0"/>
      <w:marBottom w:val="0"/>
      <w:divBdr>
        <w:top w:val="none" w:sz="0" w:space="0" w:color="auto"/>
        <w:left w:val="none" w:sz="0" w:space="0" w:color="auto"/>
        <w:bottom w:val="none" w:sz="0" w:space="0" w:color="auto"/>
        <w:right w:val="none" w:sz="0" w:space="0" w:color="auto"/>
      </w:divBdr>
    </w:div>
    <w:div w:id="1004936745">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33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27898">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2402">
      <w:bodyDiv w:val="1"/>
      <w:marLeft w:val="0"/>
      <w:marRight w:val="0"/>
      <w:marTop w:val="0"/>
      <w:marBottom w:val="0"/>
      <w:divBdr>
        <w:top w:val="none" w:sz="0" w:space="0" w:color="auto"/>
        <w:left w:val="none" w:sz="0" w:space="0" w:color="auto"/>
        <w:bottom w:val="none" w:sz="0" w:space="0" w:color="auto"/>
        <w:right w:val="none" w:sz="0" w:space="0" w:color="auto"/>
      </w:divBdr>
    </w:div>
    <w:div w:id="1006134299">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6535">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371899">
      <w:bodyDiv w:val="1"/>
      <w:marLeft w:val="0"/>
      <w:marRight w:val="0"/>
      <w:marTop w:val="0"/>
      <w:marBottom w:val="0"/>
      <w:divBdr>
        <w:top w:val="none" w:sz="0" w:space="0" w:color="auto"/>
        <w:left w:val="none" w:sz="0" w:space="0" w:color="auto"/>
        <w:bottom w:val="none" w:sz="0" w:space="0" w:color="auto"/>
        <w:right w:val="none" w:sz="0" w:space="0" w:color="auto"/>
      </w:divBdr>
    </w:div>
    <w:div w:id="1006514153">
      <w:bodyDiv w:val="1"/>
      <w:marLeft w:val="0"/>
      <w:marRight w:val="0"/>
      <w:marTop w:val="0"/>
      <w:marBottom w:val="0"/>
      <w:divBdr>
        <w:top w:val="none" w:sz="0" w:space="0" w:color="auto"/>
        <w:left w:val="none" w:sz="0" w:space="0" w:color="auto"/>
        <w:bottom w:val="none" w:sz="0" w:space="0" w:color="auto"/>
        <w:right w:val="none" w:sz="0" w:space="0" w:color="auto"/>
      </w:divBdr>
    </w:div>
    <w:div w:id="1006588779">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638469">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296076">
      <w:bodyDiv w:val="1"/>
      <w:marLeft w:val="0"/>
      <w:marRight w:val="0"/>
      <w:marTop w:val="0"/>
      <w:marBottom w:val="0"/>
      <w:divBdr>
        <w:top w:val="none" w:sz="0" w:space="0" w:color="auto"/>
        <w:left w:val="none" w:sz="0" w:space="0" w:color="auto"/>
        <w:bottom w:val="none" w:sz="0" w:space="0" w:color="auto"/>
        <w:right w:val="none" w:sz="0" w:space="0" w:color="auto"/>
      </w:divBdr>
    </w:div>
    <w:div w:id="1007370089">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7751759">
      <w:bodyDiv w:val="1"/>
      <w:marLeft w:val="0"/>
      <w:marRight w:val="0"/>
      <w:marTop w:val="0"/>
      <w:marBottom w:val="0"/>
      <w:divBdr>
        <w:top w:val="none" w:sz="0" w:space="0" w:color="auto"/>
        <w:left w:val="none" w:sz="0" w:space="0" w:color="auto"/>
        <w:bottom w:val="none" w:sz="0" w:space="0" w:color="auto"/>
        <w:right w:val="none" w:sz="0" w:space="0" w:color="auto"/>
      </w:divBdr>
    </w:div>
    <w:div w:id="1007830695">
      <w:bodyDiv w:val="1"/>
      <w:marLeft w:val="0"/>
      <w:marRight w:val="0"/>
      <w:marTop w:val="0"/>
      <w:marBottom w:val="0"/>
      <w:divBdr>
        <w:top w:val="none" w:sz="0" w:space="0" w:color="auto"/>
        <w:left w:val="none" w:sz="0" w:space="0" w:color="auto"/>
        <w:bottom w:val="none" w:sz="0" w:space="0" w:color="auto"/>
        <w:right w:val="none" w:sz="0" w:space="0" w:color="auto"/>
      </w:divBdr>
    </w:div>
    <w:div w:id="1008100563">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30299">
      <w:bodyDiv w:val="1"/>
      <w:marLeft w:val="0"/>
      <w:marRight w:val="0"/>
      <w:marTop w:val="0"/>
      <w:marBottom w:val="0"/>
      <w:divBdr>
        <w:top w:val="none" w:sz="0" w:space="0" w:color="auto"/>
        <w:left w:val="none" w:sz="0" w:space="0" w:color="auto"/>
        <w:bottom w:val="none" w:sz="0" w:space="0" w:color="auto"/>
        <w:right w:val="none" w:sz="0" w:space="0" w:color="auto"/>
      </w:divBdr>
    </w:div>
    <w:div w:id="1008748769">
      <w:bodyDiv w:val="1"/>
      <w:marLeft w:val="0"/>
      <w:marRight w:val="0"/>
      <w:marTop w:val="0"/>
      <w:marBottom w:val="0"/>
      <w:divBdr>
        <w:top w:val="none" w:sz="0" w:space="0" w:color="auto"/>
        <w:left w:val="none" w:sz="0" w:space="0" w:color="auto"/>
        <w:bottom w:val="none" w:sz="0" w:space="0" w:color="auto"/>
        <w:right w:val="none" w:sz="0" w:space="0" w:color="auto"/>
      </w:divBdr>
    </w:div>
    <w:div w:id="1008797341">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141429">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3417">
      <w:bodyDiv w:val="1"/>
      <w:marLeft w:val="0"/>
      <w:marRight w:val="0"/>
      <w:marTop w:val="0"/>
      <w:marBottom w:val="0"/>
      <w:divBdr>
        <w:top w:val="none" w:sz="0" w:space="0" w:color="auto"/>
        <w:left w:val="none" w:sz="0" w:space="0" w:color="auto"/>
        <w:bottom w:val="none" w:sz="0" w:space="0" w:color="auto"/>
        <w:right w:val="none" w:sz="0" w:space="0" w:color="auto"/>
      </w:divBdr>
    </w:div>
    <w:div w:id="1009405266">
      <w:bodyDiv w:val="1"/>
      <w:marLeft w:val="0"/>
      <w:marRight w:val="0"/>
      <w:marTop w:val="0"/>
      <w:marBottom w:val="0"/>
      <w:divBdr>
        <w:top w:val="none" w:sz="0" w:space="0" w:color="auto"/>
        <w:left w:val="none" w:sz="0" w:space="0" w:color="auto"/>
        <w:bottom w:val="none" w:sz="0" w:space="0" w:color="auto"/>
        <w:right w:val="none" w:sz="0" w:space="0" w:color="auto"/>
      </w:divBdr>
    </w:div>
    <w:div w:id="1009521120">
      <w:bodyDiv w:val="1"/>
      <w:marLeft w:val="0"/>
      <w:marRight w:val="0"/>
      <w:marTop w:val="0"/>
      <w:marBottom w:val="0"/>
      <w:divBdr>
        <w:top w:val="none" w:sz="0" w:space="0" w:color="auto"/>
        <w:left w:val="none" w:sz="0" w:space="0" w:color="auto"/>
        <w:bottom w:val="none" w:sz="0" w:space="0" w:color="auto"/>
        <w:right w:val="none" w:sz="0" w:space="0" w:color="auto"/>
      </w:divBdr>
    </w:div>
    <w:div w:id="1009598914">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72264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2115">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375557">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22784">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098453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9210">
      <w:bodyDiv w:val="1"/>
      <w:marLeft w:val="0"/>
      <w:marRight w:val="0"/>
      <w:marTop w:val="0"/>
      <w:marBottom w:val="0"/>
      <w:divBdr>
        <w:top w:val="none" w:sz="0" w:space="0" w:color="auto"/>
        <w:left w:val="none" w:sz="0" w:space="0" w:color="auto"/>
        <w:bottom w:val="none" w:sz="0" w:space="0" w:color="auto"/>
        <w:right w:val="none" w:sz="0" w:space="0" w:color="auto"/>
      </w:divBdr>
    </w:div>
    <w:div w:id="1011880769">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031326">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488959">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729318">
      <w:bodyDiv w:val="1"/>
      <w:marLeft w:val="0"/>
      <w:marRight w:val="0"/>
      <w:marTop w:val="0"/>
      <w:marBottom w:val="0"/>
      <w:divBdr>
        <w:top w:val="none" w:sz="0" w:space="0" w:color="auto"/>
        <w:left w:val="none" w:sz="0" w:space="0" w:color="auto"/>
        <w:bottom w:val="none" w:sz="0" w:space="0" w:color="auto"/>
        <w:right w:val="none" w:sz="0" w:space="0" w:color="auto"/>
      </w:divBdr>
    </w:div>
    <w:div w:id="101279802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2875088">
      <w:bodyDiv w:val="1"/>
      <w:marLeft w:val="0"/>
      <w:marRight w:val="0"/>
      <w:marTop w:val="0"/>
      <w:marBottom w:val="0"/>
      <w:divBdr>
        <w:top w:val="none" w:sz="0" w:space="0" w:color="auto"/>
        <w:left w:val="none" w:sz="0" w:space="0" w:color="auto"/>
        <w:bottom w:val="none" w:sz="0" w:space="0" w:color="auto"/>
        <w:right w:val="none" w:sz="0" w:space="0" w:color="auto"/>
      </w:divBdr>
    </w:div>
    <w:div w:id="1013072056">
      <w:bodyDiv w:val="1"/>
      <w:marLeft w:val="0"/>
      <w:marRight w:val="0"/>
      <w:marTop w:val="0"/>
      <w:marBottom w:val="0"/>
      <w:divBdr>
        <w:top w:val="none" w:sz="0" w:space="0" w:color="auto"/>
        <w:left w:val="none" w:sz="0" w:space="0" w:color="auto"/>
        <w:bottom w:val="none" w:sz="0" w:space="0" w:color="auto"/>
        <w:right w:val="none" w:sz="0" w:space="0" w:color="auto"/>
      </w:divBdr>
    </w:div>
    <w:div w:id="1013218088">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02000">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185456">
      <w:bodyDiv w:val="1"/>
      <w:marLeft w:val="0"/>
      <w:marRight w:val="0"/>
      <w:marTop w:val="0"/>
      <w:marBottom w:val="0"/>
      <w:divBdr>
        <w:top w:val="none" w:sz="0" w:space="0" w:color="auto"/>
        <w:left w:val="none" w:sz="0" w:space="0" w:color="auto"/>
        <w:bottom w:val="none" w:sz="0" w:space="0" w:color="auto"/>
        <w:right w:val="none" w:sz="0" w:space="0" w:color="auto"/>
      </w:divBdr>
    </w:div>
    <w:div w:id="1014190221">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3459">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10502">
      <w:bodyDiv w:val="1"/>
      <w:marLeft w:val="0"/>
      <w:marRight w:val="0"/>
      <w:marTop w:val="0"/>
      <w:marBottom w:val="0"/>
      <w:divBdr>
        <w:top w:val="none" w:sz="0" w:space="0" w:color="auto"/>
        <w:left w:val="none" w:sz="0" w:space="0" w:color="auto"/>
        <w:bottom w:val="none" w:sz="0" w:space="0" w:color="auto"/>
        <w:right w:val="none" w:sz="0" w:space="0" w:color="auto"/>
      </w:divBdr>
    </w:div>
    <w:div w:id="101511517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0570">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61562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270429">
      <w:bodyDiv w:val="1"/>
      <w:marLeft w:val="0"/>
      <w:marRight w:val="0"/>
      <w:marTop w:val="0"/>
      <w:marBottom w:val="0"/>
      <w:divBdr>
        <w:top w:val="none" w:sz="0" w:space="0" w:color="auto"/>
        <w:left w:val="none" w:sz="0" w:space="0" w:color="auto"/>
        <w:bottom w:val="none" w:sz="0" w:space="0" w:color="auto"/>
        <w:right w:val="none" w:sz="0" w:space="0" w:color="auto"/>
      </w:divBdr>
    </w:div>
    <w:div w:id="1016419926">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2654">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684">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287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606">
      <w:bodyDiv w:val="1"/>
      <w:marLeft w:val="0"/>
      <w:marRight w:val="0"/>
      <w:marTop w:val="0"/>
      <w:marBottom w:val="0"/>
      <w:divBdr>
        <w:top w:val="none" w:sz="0" w:space="0" w:color="auto"/>
        <w:left w:val="none" w:sz="0" w:space="0" w:color="auto"/>
        <w:bottom w:val="none" w:sz="0" w:space="0" w:color="auto"/>
        <w:right w:val="none" w:sz="0" w:space="0" w:color="auto"/>
      </w:divBdr>
    </w:div>
    <w:div w:id="1018429896">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694809">
      <w:bodyDiv w:val="1"/>
      <w:marLeft w:val="0"/>
      <w:marRight w:val="0"/>
      <w:marTop w:val="0"/>
      <w:marBottom w:val="0"/>
      <w:divBdr>
        <w:top w:val="none" w:sz="0" w:space="0" w:color="auto"/>
        <w:left w:val="none" w:sz="0" w:space="0" w:color="auto"/>
        <w:bottom w:val="none" w:sz="0" w:space="0" w:color="auto"/>
        <w:right w:val="none" w:sz="0" w:space="0" w:color="auto"/>
      </w:divBdr>
    </w:div>
    <w:div w:id="1018777061">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968005">
      <w:bodyDiv w:val="1"/>
      <w:marLeft w:val="0"/>
      <w:marRight w:val="0"/>
      <w:marTop w:val="0"/>
      <w:marBottom w:val="0"/>
      <w:divBdr>
        <w:top w:val="none" w:sz="0" w:space="0" w:color="auto"/>
        <w:left w:val="none" w:sz="0" w:space="0" w:color="auto"/>
        <w:bottom w:val="none" w:sz="0" w:space="0" w:color="auto"/>
        <w:right w:val="none" w:sz="0" w:space="0" w:color="auto"/>
      </w:divBdr>
    </w:div>
    <w:div w:id="1020005294">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74522">
      <w:bodyDiv w:val="1"/>
      <w:marLeft w:val="0"/>
      <w:marRight w:val="0"/>
      <w:marTop w:val="0"/>
      <w:marBottom w:val="0"/>
      <w:divBdr>
        <w:top w:val="none" w:sz="0" w:space="0" w:color="auto"/>
        <w:left w:val="none" w:sz="0" w:space="0" w:color="auto"/>
        <w:bottom w:val="none" w:sz="0" w:space="0" w:color="auto"/>
        <w:right w:val="none" w:sz="0" w:space="0" w:color="auto"/>
      </w:divBdr>
    </w:div>
    <w:div w:id="102027761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468703">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623932">
      <w:bodyDiv w:val="1"/>
      <w:marLeft w:val="0"/>
      <w:marRight w:val="0"/>
      <w:marTop w:val="0"/>
      <w:marBottom w:val="0"/>
      <w:divBdr>
        <w:top w:val="none" w:sz="0" w:space="0" w:color="auto"/>
        <w:left w:val="none" w:sz="0" w:space="0" w:color="auto"/>
        <w:bottom w:val="none" w:sz="0" w:space="0" w:color="auto"/>
        <w:right w:val="none" w:sz="0" w:space="0" w:color="auto"/>
      </w:divBdr>
    </w:div>
    <w:div w:id="1020744371">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5470">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0226">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5094">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8605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241866">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21641">
      <w:bodyDiv w:val="1"/>
      <w:marLeft w:val="0"/>
      <w:marRight w:val="0"/>
      <w:marTop w:val="0"/>
      <w:marBottom w:val="0"/>
      <w:divBdr>
        <w:top w:val="none" w:sz="0" w:space="0" w:color="auto"/>
        <w:left w:val="none" w:sz="0" w:space="0" w:color="auto"/>
        <w:bottom w:val="none" w:sz="0" w:space="0" w:color="auto"/>
        <w:right w:val="none" w:sz="0" w:space="0" w:color="auto"/>
      </w:divBdr>
    </w:div>
    <w:div w:id="1022437468">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046875">
      <w:bodyDiv w:val="1"/>
      <w:marLeft w:val="0"/>
      <w:marRight w:val="0"/>
      <w:marTop w:val="0"/>
      <w:marBottom w:val="0"/>
      <w:divBdr>
        <w:top w:val="none" w:sz="0" w:space="0" w:color="auto"/>
        <w:left w:val="none" w:sz="0" w:space="0" w:color="auto"/>
        <w:bottom w:val="none" w:sz="0" w:space="0" w:color="auto"/>
        <w:right w:val="none" w:sz="0" w:space="0" w:color="auto"/>
      </w:divBdr>
    </w:div>
    <w:div w:id="102328197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433328">
      <w:bodyDiv w:val="1"/>
      <w:marLeft w:val="0"/>
      <w:marRight w:val="0"/>
      <w:marTop w:val="0"/>
      <w:marBottom w:val="0"/>
      <w:divBdr>
        <w:top w:val="none" w:sz="0" w:space="0" w:color="auto"/>
        <w:left w:val="none" w:sz="0" w:space="0" w:color="auto"/>
        <w:bottom w:val="none" w:sz="0" w:space="0" w:color="auto"/>
        <w:right w:val="none" w:sz="0" w:space="0" w:color="auto"/>
      </w:divBdr>
    </w:div>
    <w:div w:id="1023552149">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289582">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606">
      <w:bodyDiv w:val="1"/>
      <w:marLeft w:val="0"/>
      <w:marRight w:val="0"/>
      <w:marTop w:val="0"/>
      <w:marBottom w:val="0"/>
      <w:divBdr>
        <w:top w:val="none" w:sz="0" w:space="0" w:color="auto"/>
        <w:left w:val="none" w:sz="0" w:space="0" w:color="auto"/>
        <w:bottom w:val="none" w:sz="0" w:space="0" w:color="auto"/>
        <w:right w:val="none" w:sz="0" w:space="0" w:color="auto"/>
      </w:divBdr>
    </w:div>
    <w:div w:id="1024792939">
      <w:bodyDiv w:val="1"/>
      <w:marLeft w:val="0"/>
      <w:marRight w:val="0"/>
      <w:marTop w:val="0"/>
      <w:marBottom w:val="0"/>
      <w:divBdr>
        <w:top w:val="none" w:sz="0" w:space="0" w:color="auto"/>
        <w:left w:val="none" w:sz="0" w:space="0" w:color="auto"/>
        <w:bottom w:val="none" w:sz="0" w:space="0" w:color="auto"/>
        <w:right w:val="none" w:sz="0" w:space="0" w:color="auto"/>
      </w:divBdr>
    </w:div>
    <w:div w:id="1025013967">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16705">
      <w:bodyDiv w:val="1"/>
      <w:marLeft w:val="0"/>
      <w:marRight w:val="0"/>
      <w:marTop w:val="0"/>
      <w:marBottom w:val="0"/>
      <w:divBdr>
        <w:top w:val="none" w:sz="0" w:space="0" w:color="auto"/>
        <w:left w:val="none" w:sz="0" w:space="0" w:color="auto"/>
        <w:bottom w:val="none" w:sz="0" w:space="0" w:color="auto"/>
        <w:right w:val="none" w:sz="0" w:space="0" w:color="auto"/>
      </w:divBdr>
    </w:div>
    <w:div w:id="1025517817">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39753">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18547">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5986093">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7488">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365603">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516335">
      <w:bodyDiv w:val="1"/>
      <w:marLeft w:val="0"/>
      <w:marRight w:val="0"/>
      <w:marTop w:val="0"/>
      <w:marBottom w:val="0"/>
      <w:divBdr>
        <w:top w:val="none" w:sz="0" w:space="0" w:color="auto"/>
        <w:left w:val="none" w:sz="0" w:space="0" w:color="auto"/>
        <w:bottom w:val="none" w:sz="0" w:space="0" w:color="auto"/>
        <w:right w:val="none" w:sz="0" w:space="0" w:color="auto"/>
      </w:divBdr>
    </w:div>
    <w:div w:id="1026517006">
      <w:bodyDiv w:val="1"/>
      <w:marLeft w:val="0"/>
      <w:marRight w:val="0"/>
      <w:marTop w:val="0"/>
      <w:marBottom w:val="0"/>
      <w:divBdr>
        <w:top w:val="none" w:sz="0" w:space="0" w:color="auto"/>
        <w:left w:val="none" w:sz="0" w:space="0" w:color="auto"/>
        <w:bottom w:val="none" w:sz="0" w:space="0" w:color="auto"/>
        <w:right w:val="none" w:sz="0" w:space="0" w:color="auto"/>
      </w:divBdr>
    </w:div>
    <w:div w:id="1026518607">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833978">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292781">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62585">
      <w:bodyDiv w:val="1"/>
      <w:marLeft w:val="0"/>
      <w:marRight w:val="0"/>
      <w:marTop w:val="0"/>
      <w:marBottom w:val="0"/>
      <w:divBdr>
        <w:top w:val="none" w:sz="0" w:space="0" w:color="auto"/>
        <w:left w:val="none" w:sz="0" w:space="0" w:color="auto"/>
        <w:bottom w:val="none" w:sz="0" w:space="0" w:color="auto"/>
        <w:right w:val="none" w:sz="0" w:space="0" w:color="auto"/>
      </w:divBdr>
    </w:div>
    <w:div w:id="1027563513">
      <w:bodyDiv w:val="1"/>
      <w:marLeft w:val="0"/>
      <w:marRight w:val="0"/>
      <w:marTop w:val="0"/>
      <w:marBottom w:val="0"/>
      <w:divBdr>
        <w:top w:val="none" w:sz="0" w:space="0" w:color="auto"/>
        <w:left w:val="none" w:sz="0" w:space="0" w:color="auto"/>
        <w:bottom w:val="none" w:sz="0" w:space="0" w:color="auto"/>
        <w:right w:val="none" w:sz="0" w:space="0" w:color="auto"/>
      </w:divBdr>
    </w:div>
    <w:div w:id="1027681673">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724083">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870022">
      <w:bodyDiv w:val="1"/>
      <w:marLeft w:val="0"/>
      <w:marRight w:val="0"/>
      <w:marTop w:val="0"/>
      <w:marBottom w:val="0"/>
      <w:divBdr>
        <w:top w:val="none" w:sz="0" w:space="0" w:color="auto"/>
        <w:left w:val="none" w:sz="0" w:space="0" w:color="auto"/>
        <w:bottom w:val="none" w:sz="0" w:space="0" w:color="auto"/>
        <w:right w:val="none" w:sz="0" w:space="0" w:color="auto"/>
      </w:divBdr>
    </w:div>
    <w:div w:id="1028874168">
      <w:bodyDiv w:val="1"/>
      <w:marLeft w:val="0"/>
      <w:marRight w:val="0"/>
      <w:marTop w:val="0"/>
      <w:marBottom w:val="0"/>
      <w:divBdr>
        <w:top w:val="none" w:sz="0" w:space="0" w:color="auto"/>
        <w:left w:val="none" w:sz="0" w:space="0" w:color="auto"/>
        <w:bottom w:val="none" w:sz="0" w:space="0" w:color="auto"/>
        <w:right w:val="none" w:sz="0" w:space="0" w:color="auto"/>
      </w:divBdr>
    </w:div>
    <w:div w:id="1028994048">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00449">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23898">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29994616">
      <w:bodyDiv w:val="1"/>
      <w:marLeft w:val="0"/>
      <w:marRight w:val="0"/>
      <w:marTop w:val="0"/>
      <w:marBottom w:val="0"/>
      <w:divBdr>
        <w:top w:val="none" w:sz="0" w:space="0" w:color="auto"/>
        <w:left w:val="none" w:sz="0" w:space="0" w:color="auto"/>
        <w:bottom w:val="none" w:sz="0" w:space="0" w:color="auto"/>
        <w:right w:val="none" w:sz="0" w:space="0" w:color="auto"/>
      </w:divBdr>
    </w:div>
    <w:div w:id="1030183215">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4491">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05857">
      <w:bodyDiv w:val="1"/>
      <w:marLeft w:val="0"/>
      <w:marRight w:val="0"/>
      <w:marTop w:val="0"/>
      <w:marBottom w:val="0"/>
      <w:divBdr>
        <w:top w:val="none" w:sz="0" w:space="0" w:color="auto"/>
        <w:left w:val="none" w:sz="0" w:space="0" w:color="auto"/>
        <w:bottom w:val="none" w:sz="0" w:space="0" w:color="auto"/>
        <w:right w:val="none" w:sz="0" w:space="0" w:color="auto"/>
      </w:divBdr>
    </w:div>
    <w:div w:id="1031147903">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242">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13656">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5036">
      <w:bodyDiv w:val="1"/>
      <w:marLeft w:val="0"/>
      <w:marRight w:val="0"/>
      <w:marTop w:val="0"/>
      <w:marBottom w:val="0"/>
      <w:divBdr>
        <w:top w:val="none" w:sz="0" w:space="0" w:color="auto"/>
        <w:left w:val="none" w:sz="0" w:space="0" w:color="auto"/>
        <w:bottom w:val="none" w:sz="0" w:space="0" w:color="auto"/>
        <w:right w:val="none" w:sz="0" w:space="0" w:color="auto"/>
      </w:divBdr>
    </w:div>
    <w:div w:id="1031765763">
      <w:bodyDiv w:val="1"/>
      <w:marLeft w:val="0"/>
      <w:marRight w:val="0"/>
      <w:marTop w:val="0"/>
      <w:marBottom w:val="0"/>
      <w:divBdr>
        <w:top w:val="none" w:sz="0" w:space="0" w:color="auto"/>
        <w:left w:val="none" w:sz="0" w:space="0" w:color="auto"/>
        <w:bottom w:val="none" w:sz="0" w:space="0" w:color="auto"/>
        <w:right w:val="none" w:sz="0" w:space="0" w:color="auto"/>
      </w:divBdr>
    </w:div>
    <w:div w:id="1031804297">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459064">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53915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191111">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384279">
      <w:bodyDiv w:val="1"/>
      <w:marLeft w:val="0"/>
      <w:marRight w:val="0"/>
      <w:marTop w:val="0"/>
      <w:marBottom w:val="0"/>
      <w:divBdr>
        <w:top w:val="none" w:sz="0" w:space="0" w:color="auto"/>
        <w:left w:val="none" w:sz="0" w:space="0" w:color="auto"/>
        <w:bottom w:val="none" w:sz="0" w:space="0" w:color="auto"/>
        <w:right w:val="none" w:sz="0" w:space="0" w:color="auto"/>
      </w:divBdr>
    </w:div>
    <w:div w:id="1033386563">
      <w:bodyDiv w:val="1"/>
      <w:marLeft w:val="0"/>
      <w:marRight w:val="0"/>
      <w:marTop w:val="0"/>
      <w:marBottom w:val="0"/>
      <w:divBdr>
        <w:top w:val="none" w:sz="0" w:space="0" w:color="auto"/>
        <w:left w:val="none" w:sz="0" w:space="0" w:color="auto"/>
        <w:bottom w:val="none" w:sz="0" w:space="0" w:color="auto"/>
        <w:right w:val="none" w:sz="0" w:space="0" w:color="auto"/>
      </w:divBdr>
    </w:div>
    <w:div w:id="1033579618">
      <w:bodyDiv w:val="1"/>
      <w:marLeft w:val="0"/>
      <w:marRight w:val="0"/>
      <w:marTop w:val="0"/>
      <w:marBottom w:val="0"/>
      <w:divBdr>
        <w:top w:val="none" w:sz="0" w:space="0" w:color="auto"/>
        <w:left w:val="none" w:sz="0" w:space="0" w:color="auto"/>
        <w:bottom w:val="none" w:sz="0" w:space="0" w:color="auto"/>
        <w:right w:val="none" w:sz="0" w:space="0" w:color="auto"/>
      </w:divBdr>
    </w:div>
    <w:div w:id="1033724081">
      <w:bodyDiv w:val="1"/>
      <w:marLeft w:val="0"/>
      <w:marRight w:val="0"/>
      <w:marTop w:val="0"/>
      <w:marBottom w:val="0"/>
      <w:divBdr>
        <w:top w:val="none" w:sz="0" w:space="0" w:color="auto"/>
        <w:left w:val="none" w:sz="0" w:space="0" w:color="auto"/>
        <w:bottom w:val="none" w:sz="0" w:space="0" w:color="auto"/>
        <w:right w:val="none" w:sz="0" w:space="0" w:color="auto"/>
      </w:divBdr>
    </w:div>
    <w:div w:id="1033847542">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42486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765531">
      <w:bodyDiv w:val="1"/>
      <w:marLeft w:val="0"/>
      <w:marRight w:val="0"/>
      <w:marTop w:val="0"/>
      <w:marBottom w:val="0"/>
      <w:divBdr>
        <w:top w:val="none" w:sz="0" w:space="0" w:color="auto"/>
        <w:left w:val="none" w:sz="0" w:space="0" w:color="auto"/>
        <w:bottom w:val="none" w:sz="0" w:space="0" w:color="auto"/>
        <w:right w:val="none" w:sz="0" w:space="0" w:color="auto"/>
      </w:divBdr>
    </w:div>
    <w:div w:id="1034774862">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3523">
      <w:bodyDiv w:val="1"/>
      <w:marLeft w:val="0"/>
      <w:marRight w:val="0"/>
      <w:marTop w:val="0"/>
      <w:marBottom w:val="0"/>
      <w:divBdr>
        <w:top w:val="none" w:sz="0" w:space="0" w:color="auto"/>
        <w:left w:val="none" w:sz="0" w:space="0" w:color="auto"/>
        <w:bottom w:val="none" w:sz="0" w:space="0" w:color="auto"/>
        <w:right w:val="none" w:sz="0" w:space="0" w:color="auto"/>
      </w:divBdr>
    </w:div>
    <w:div w:id="1035157457">
      <w:bodyDiv w:val="1"/>
      <w:marLeft w:val="0"/>
      <w:marRight w:val="0"/>
      <w:marTop w:val="0"/>
      <w:marBottom w:val="0"/>
      <w:divBdr>
        <w:top w:val="none" w:sz="0" w:space="0" w:color="auto"/>
        <w:left w:val="none" w:sz="0" w:space="0" w:color="auto"/>
        <w:bottom w:val="none" w:sz="0" w:space="0" w:color="auto"/>
        <w:right w:val="none" w:sz="0" w:space="0" w:color="auto"/>
      </w:divBdr>
    </w:div>
    <w:div w:id="1035229264">
      <w:bodyDiv w:val="1"/>
      <w:marLeft w:val="0"/>
      <w:marRight w:val="0"/>
      <w:marTop w:val="0"/>
      <w:marBottom w:val="0"/>
      <w:divBdr>
        <w:top w:val="none" w:sz="0" w:space="0" w:color="auto"/>
        <w:left w:val="none" w:sz="0" w:space="0" w:color="auto"/>
        <w:bottom w:val="none" w:sz="0" w:space="0" w:color="auto"/>
        <w:right w:val="none" w:sz="0" w:space="0" w:color="auto"/>
      </w:divBdr>
    </w:div>
    <w:div w:id="1035346266">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472589">
      <w:bodyDiv w:val="1"/>
      <w:marLeft w:val="0"/>
      <w:marRight w:val="0"/>
      <w:marTop w:val="0"/>
      <w:marBottom w:val="0"/>
      <w:divBdr>
        <w:top w:val="none" w:sz="0" w:space="0" w:color="auto"/>
        <w:left w:val="none" w:sz="0" w:space="0" w:color="auto"/>
        <w:bottom w:val="none" w:sz="0" w:space="0" w:color="auto"/>
        <w:right w:val="none" w:sz="0" w:space="0" w:color="auto"/>
      </w:divBdr>
    </w:div>
    <w:div w:id="1035499657">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39500">
      <w:bodyDiv w:val="1"/>
      <w:marLeft w:val="0"/>
      <w:marRight w:val="0"/>
      <w:marTop w:val="0"/>
      <w:marBottom w:val="0"/>
      <w:divBdr>
        <w:top w:val="none" w:sz="0" w:space="0" w:color="auto"/>
        <w:left w:val="none" w:sz="0" w:space="0" w:color="auto"/>
        <w:bottom w:val="none" w:sz="0" w:space="0" w:color="auto"/>
        <w:right w:val="none" w:sz="0" w:space="0" w:color="auto"/>
      </w:divBdr>
    </w:div>
    <w:div w:id="1035886535">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8704">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92609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947">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464167">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4711">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2889">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162868">
      <w:bodyDiv w:val="1"/>
      <w:marLeft w:val="0"/>
      <w:marRight w:val="0"/>
      <w:marTop w:val="0"/>
      <w:marBottom w:val="0"/>
      <w:divBdr>
        <w:top w:val="none" w:sz="0" w:space="0" w:color="auto"/>
        <w:left w:val="none" w:sz="0" w:space="0" w:color="auto"/>
        <w:bottom w:val="none" w:sz="0" w:space="0" w:color="auto"/>
        <w:right w:val="none" w:sz="0" w:space="0" w:color="auto"/>
      </w:divBdr>
    </w:div>
    <w:div w:id="1039285133">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70329">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785927">
      <w:bodyDiv w:val="1"/>
      <w:marLeft w:val="0"/>
      <w:marRight w:val="0"/>
      <w:marTop w:val="0"/>
      <w:marBottom w:val="0"/>
      <w:divBdr>
        <w:top w:val="none" w:sz="0" w:space="0" w:color="auto"/>
        <w:left w:val="none" w:sz="0" w:space="0" w:color="auto"/>
        <w:bottom w:val="none" w:sz="0" w:space="0" w:color="auto"/>
        <w:right w:val="none" w:sz="0" w:space="0" w:color="auto"/>
      </w:divBdr>
    </w:div>
    <w:div w:id="1040786892">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30436">
      <w:bodyDiv w:val="1"/>
      <w:marLeft w:val="0"/>
      <w:marRight w:val="0"/>
      <w:marTop w:val="0"/>
      <w:marBottom w:val="0"/>
      <w:divBdr>
        <w:top w:val="none" w:sz="0" w:space="0" w:color="auto"/>
        <w:left w:val="none" w:sz="0" w:space="0" w:color="auto"/>
        <w:bottom w:val="none" w:sz="0" w:space="0" w:color="auto"/>
        <w:right w:val="none" w:sz="0" w:space="0" w:color="auto"/>
      </w:divBdr>
    </w:div>
    <w:div w:id="1041133235">
      <w:bodyDiv w:val="1"/>
      <w:marLeft w:val="0"/>
      <w:marRight w:val="0"/>
      <w:marTop w:val="0"/>
      <w:marBottom w:val="0"/>
      <w:divBdr>
        <w:top w:val="none" w:sz="0" w:space="0" w:color="auto"/>
        <w:left w:val="none" w:sz="0" w:space="0" w:color="auto"/>
        <w:bottom w:val="none" w:sz="0" w:space="0" w:color="auto"/>
        <w:right w:val="none" w:sz="0" w:space="0" w:color="auto"/>
      </w:divBdr>
    </w:div>
    <w:div w:id="1041170664">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368906">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439386">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73567">
      <w:bodyDiv w:val="1"/>
      <w:marLeft w:val="0"/>
      <w:marRight w:val="0"/>
      <w:marTop w:val="0"/>
      <w:marBottom w:val="0"/>
      <w:divBdr>
        <w:top w:val="none" w:sz="0" w:space="0" w:color="auto"/>
        <w:left w:val="none" w:sz="0" w:space="0" w:color="auto"/>
        <w:bottom w:val="none" w:sz="0" w:space="0" w:color="auto"/>
        <w:right w:val="none" w:sz="0" w:space="0" w:color="auto"/>
      </w:divBdr>
    </w:div>
    <w:div w:id="1041978596">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54167">
      <w:bodyDiv w:val="1"/>
      <w:marLeft w:val="0"/>
      <w:marRight w:val="0"/>
      <w:marTop w:val="0"/>
      <w:marBottom w:val="0"/>
      <w:divBdr>
        <w:top w:val="none" w:sz="0" w:space="0" w:color="auto"/>
        <w:left w:val="none" w:sz="0" w:space="0" w:color="auto"/>
        <w:bottom w:val="none" w:sz="0" w:space="0" w:color="auto"/>
        <w:right w:val="none" w:sz="0" w:space="0" w:color="auto"/>
      </w:divBdr>
    </w:div>
    <w:div w:id="104301853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36424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79611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447947">
      <w:bodyDiv w:val="1"/>
      <w:marLeft w:val="0"/>
      <w:marRight w:val="0"/>
      <w:marTop w:val="0"/>
      <w:marBottom w:val="0"/>
      <w:divBdr>
        <w:top w:val="none" w:sz="0" w:space="0" w:color="auto"/>
        <w:left w:val="none" w:sz="0" w:space="0" w:color="auto"/>
        <w:bottom w:val="none" w:sz="0" w:space="0" w:color="auto"/>
        <w:right w:val="none" w:sz="0" w:space="0" w:color="auto"/>
      </w:divBdr>
    </w:div>
    <w:div w:id="1044526224">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670994">
      <w:bodyDiv w:val="1"/>
      <w:marLeft w:val="0"/>
      <w:marRight w:val="0"/>
      <w:marTop w:val="0"/>
      <w:marBottom w:val="0"/>
      <w:divBdr>
        <w:top w:val="none" w:sz="0" w:space="0" w:color="auto"/>
        <w:left w:val="none" w:sz="0" w:space="0" w:color="auto"/>
        <w:bottom w:val="none" w:sz="0" w:space="0" w:color="auto"/>
        <w:right w:val="none" w:sz="0" w:space="0" w:color="auto"/>
      </w:divBdr>
    </w:div>
    <w:div w:id="1044713255">
      <w:bodyDiv w:val="1"/>
      <w:marLeft w:val="0"/>
      <w:marRight w:val="0"/>
      <w:marTop w:val="0"/>
      <w:marBottom w:val="0"/>
      <w:divBdr>
        <w:top w:val="none" w:sz="0" w:space="0" w:color="auto"/>
        <w:left w:val="none" w:sz="0" w:space="0" w:color="auto"/>
        <w:bottom w:val="none" w:sz="0" w:space="0" w:color="auto"/>
        <w:right w:val="none" w:sz="0" w:space="0" w:color="auto"/>
      </w:divBdr>
    </w:div>
    <w:div w:id="1044716058">
      <w:bodyDiv w:val="1"/>
      <w:marLeft w:val="0"/>
      <w:marRight w:val="0"/>
      <w:marTop w:val="0"/>
      <w:marBottom w:val="0"/>
      <w:divBdr>
        <w:top w:val="none" w:sz="0" w:space="0" w:color="auto"/>
        <w:left w:val="none" w:sz="0" w:space="0" w:color="auto"/>
        <w:bottom w:val="none" w:sz="0" w:space="0" w:color="auto"/>
        <w:right w:val="none" w:sz="0" w:space="0" w:color="auto"/>
      </w:divBdr>
    </w:div>
    <w:div w:id="1044716834">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27176">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5683">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26705">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098223">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38418">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2373">
      <w:bodyDiv w:val="1"/>
      <w:marLeft w:val="0"/>
      <w:marRight w:val="0"/>
      <w:marTop w:val="0"/>
      <w:marBottom w:val="0"/>
      <w:divBdr>
        <w:top w:val="none" w:sz="0" w:space="0" w:color="auto"/>
        <w:left w:val="none" w:sz="0" w:space="0" w:color="auto"/>
        <w:bottom w:val="none" w:sz="0" w:space="0" w:color="auto"/>
        <w:right w:val="none" w:sz="0" w:space="0" w:color="auto"/>
      </w:divBdr>
    </w:div>
    <w:div w:id="1047415882">
      <w:bodyDiv w:val="1"/>
      <w:marLeft w:val="0"/>
      <w:marRight w:val="0"/>
      <w:marTop w:val="0"/>
      <w:marBottom w:val="0"/>
      <w:divBdr>
        <w:top w:val="none" w:sz="0" w:space="0" w:color="auto"/>
        <w:left w:val="none" w:sz="0" w:space="0" w:color="auto"/>
        <w:bottom w:val="none" w:sz="0" w:space="0" w:color="auto"/>
        <w:right w:val="none" w:sz="0" w:space="0" w:color="auto"/>
      </w:divBdr>
    </w:div>
    <w:div w:id="1047535039">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071735">
      <w:bodyDiv w:val="1"/>
      <w:marLeft w:val="0"/>
      <w:marRight w:val="0"/>
      <w:marTop w:val="0"/>
      <w:marBottom w:val="0"/>
      <w:divBdr>
        <w:top w:val="none" w:sz="0" w:space="0" w:color="auto"/>
        <w:left w:val="none" w:sz="0" w:space="0" w:color="auto"/>
        <w:bottom w:val="none" w:sz="0" w:space="0" w:color="auto"/>
        <w:right w:val="none" w:sz="0" w:space="0" w:color="auto"/>
      </w:divBdr>
    </w:div>
    <w:div w:id="1048139205">
      <w:bodyDiv w:val="1"/>
      <w:marLeft w:val="0"/>
      <w:marRight w:val="0"/>
      <w:marTop w:val="0"/>
      <w:marBottom w:val="0"/>
      <w:divBdr>
        <w:top w:val="none" w:sz="0" w:space="0" w:color="auto"/>
        <w:left w:val="none" w:sz="0" w:space="0" w:color="auto"/>
        <w:bottom w:val="none" w:sz="0" w:space="0" w:color="auto"/>
        <w:right w:val="none" w:sz="0" w:space="0" w:color="auto"/>
      </w:divBdr>
    </w:div>
    <w:div w:id="1048259250">
      <w:bodyDiv w:val="1"/>
      <w:marLeft w:val="0"/>
      <w:marRight w:val="0"/>
      <w:marTop w:val="0"/>
      <w:marBottom w:val="0"/>
      <w:divBdr>
        <w:top w:val="none" w:sz="0" w:space="0" w:color="auto"/>
        <w:left w:val="none" w:sz="0" w:space="0" w:color="auto"/>
        <w:bottom w:val="none" w:sz="0" w:space="0" w:color="auto"/>
        <w:right w:val="none" w:sz="0" w:space="0" w:color="auto"/>
      </w:divBdr>
    </w:div>
    <w:div w:id="1048336402">
      <w:bodyDiv w:val="1"/>
      <w:marLeft w:val="0"/>
      <w:marRight w:val="0"/>
      <w:marTop w:val="0"/>
      <w:marBottom w:val="0"/>
      <w:divBdr>
        <w:top w:val="none" w:sz="0" w:space="0" w:color="auto"/>
        <w:left w:val="none" w:sz="0" w:space="0" w:color="auto"/>
        <w:bottom w:val="none" w:sz="0" w:space="0" w:color="auto"/>
        <w:right w:val="none" w:sz="0" w:space="0" w:color="auto"/>
      </w:divBdr>
    </w:div>
    <w:div w:id="1048337881">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064614">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90675">
      <w:bodyDiv w:val="1"/>
      <w:marLeft w:val="0"/>
      <w:marRight w:val="0"/>
      <w:marTop w:val="0"/>
      <w:marBottom w:val="0"/>
      <w:divBdr>
        <w:top w:val="none" w:sz="0" w:space="0" w:color="auto"/>
        <w:left w:val="none" w:sz="0" w:space="0" w:color="auto"/>
        <w:bottom w:val="none" w:sz="0" w:space="0" w:color="auto"/>
        <w:right w:val="none" w:sz="0" w:space="0" w:color="auto"/>
      </w:divBdr>
    </w:div>
    <w:div w:id="1049301041">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961622">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225711">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6987">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0958350">
      <w:bodyDiv w:val="1"/>
      <w:marLeft w:val="0"/>
      <w:marRight w:val="0"/>
      <w:marTop w:val="0"/>
      <w:marBottom w:val="0"/>
      <w:divBdr>
        <w:top w:val="none" w:sz="0" w:space="0" w:color="auto"/>
        <w:left w:val="none" w:sz="0" w:space="0" w:color="auto"/>
        <w:bottom w:val="none" w:sz="0" w:space="0" w:color="auto"/>
        <w:right w:val="none" w:sz="0" w:space="0" w:color="auto"/>
      </w:divBdr>
    </w:div>
    <w:div w:id="1050960117">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784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77206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0594">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0215">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348541">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74848">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4584">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816550">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8080">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2364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4796">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8545">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665443">
      <w:bodyDiv w:val="1"/>
      <w:marLeft w:val="0"/>
      <w:marRight w:val="0"/>
      <w:marTop w:val="0"/>
      <w:marBottom w:val="0"/>
      <w:divBdr>
        <w:top w:val="none" w:sz="0" w:space="0" w:color="auto"/>
        <w:left w:val="none" w:sz="0" w:space="0" w:color="auto"/>
        <w:bottom w:val="none" w:sz="0" w:space="0" w:color="auto"/>
        <w:right w:val="none" w:sz="0" w:space="0" w:color="auto"/>
      </w:divBdr>
    </w:div>
    <w:div w:id="1056704024">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6857238">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582917">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7898958">
      <w:bodyDiv w:val="1"/>
      <w:marLeft w:val="0"/>
      <w:marRight w:val="0"/>
      <w:marTop w:val="0"/>
      <w:marBottom w:val="0"/>
      <w:divBdr>
        <w:top w:val="none" w:sz="0" w:space="0" w:color="auto"/>
        <w:left w:val="none" w:sz="0" w:space="0" w:color="auto"/>
        <w:bottom w:val="none" w:sz="0" w:space="0" w:color="auto"/>
        <w:right w:val="none" w:sz="0" w:space="0" w:color="auto"/>
      </w:divBdr>
    </w:div>
    <w:div w:id="1057899445">
      <w:bodyDiv w:val="1"/>
      <w:marLeft w:val="0"/>
      <w:marRight w:val="0"/>
      <w:marTop w:val="0"/>
      <w:marBottom w:val="0"/>
      <w:divBdr>
        <w:top w:val="none" w:sz="0" w:space="0" w:color="auto"/>
        <w:left w:val="none" w:sz="0" w:space="0" w:color="auto"/>
        <w:bottom w:val="none" w:sz="0" w:space="0" w:color="auto"/>
        <w:right w:val="none" w:sz="0" w:space="0" w:color="auto"/>
      </w:divBdr>
    </w:div>
    <w:div w:id="1058087870">
      <w:bodyDiv w:val="1"/>
      <w:marLeft w:val="0"/>
      <w:marRight w:val="0"/>
      <w:marTop w:val="0"/>
      <w:marBottom w:val="0"/>
      <w:divBdr>
        <w:top w:val="none" w:sz="0" w:space="0" w:color="auto"/>
        <w:left w:val="none" w:sz="0" w:space="0" w:color="auto"/>
        <w:bottom w:val="none" w:sz="0" w:space="0" w:color="auto"/>
        <w:right w:val="none" w:sz="0" w:space="0" w:color="auto"/>
      </w:divBdr>
    </w:div>
    <w:div w:id="1058090349">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8109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7590">
      <w:bodyDiv w:val="1"/>
      <w:marLeft w:val="0"/>
      <w:marRight w:val="0"/>
      <w:marTop w:val="0"/>
      <w:marBottom w:val="0"/>
      <w:divBdr>
        <w:top w:val="none" w:sz="0" w:space="0" w:color="auto"/>
        <w:left w:val="none" w:sz="0" w:space="0" w:color="auto"/>
        <w:bottom w:val="none" w:sz="0" w:space="0" w:color="auto"/>
        <w:right w:val="none" w:sz="0" w:space="0" w:color="auto"/>
      </w:divBdr>
    </w:div>
    <w:div w:id="105862463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402682">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6384">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59985565">
      <w:bodyDiv w:val="1"/>
      <w:marLeft w:val="0"/>
      <w:marRight w:val="0"/>
      <w:marTop w:val="0"/>
      <w:marBottom w:val="0"/>
      <w:divBdr>
        <w:top w:val="none" w:sz="0" w:space="0" w:color="auto"/>
        <w:left w:val="none" w:sz="0" w:space="0" w:color="auto"/>
        <w:bottom w:val="none" w:sz="0" w:space="0" w:color="auto"/>
        <w:right w:val="none" w:sz="0" w:space="0" w:color="auto"/>
      </w:divBdr>
    </w:div>
    <w:div w:id="1060132453">
      <w:bodyDiv w:val="1"/>
      <w:marLeft w:val="0"/>
      <w:marRight w:val="0"/>
      <w:marTop w:val="0"/>
      <w:marBottom w:val="0"/>
      <w:divBdr>
        <w:top w:val="none" w:sz="0" w:space="0" w:color="auto"/>
        <w:left w:val="none" w:sz="0" w:space="0" w:color="auto"/>
        <w:bottom w:val="none" w:sz="0" w:space="0" w:color="auto"/>
        <w:right w:val="none" w:sz="0" w:space="0" w:color="auto"/>
      </w:divBdr>
    </w:div>
    <w:div w:id="1060248934">
      <w:bodyDiv w:val="1"/>
      <w:marLeft w:val="0"/>
      <w:marRight w:val="0"/>
      <w:marTop w:val="0"/>
      <w:marBottom w:val="0"/>
      <w:divBdr>
        <w:top w:val="none" w:sz="0" w:space="0" w:color="auto"/>
        <w:left w:val="none" w:sz="0" w:space="0" w:color="auto"/>
        <w:bottom w:val="none" w:sz="0" w:space="0" w:color="auto"/>
        <w:right w:val="none" w:sz="0" w:space="0" w:color="auto"/>
      </w:divBdr>
    </w:div>
    <w:div w:id="1060516630">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640221">
      <w:bodyDiv w:val="1"/>
      <w:marLeft w:val="0"/>
      <w:marRight w:val="0"/>
      <w:marTop w:val="0"/>
      <w:marBottom w:val="0"/>
      <w:divBdr>
        <w:top w:val="none" w:sz="0" w:space="0" w:color="auto"/>
        <w:left w:val="none" w:sz="0" w:space="0" w:color="auto"/>
        <w:bottom w:val="none" w:sz="0" w:space="0" w:color="auto"/>
        <w:right w:val="none" w:sz="0" w:space="0" w:color="auto"/>
      </w:divBdr>
    </w:div>
    <w:div w:id="1060905568">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177455">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565286">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1949914">
      <w:bodyDiv w:val="1"/>
      <w:marLeft w:val="0"/>
      <w:marRight w:val="0"/>
      <w:marTop w:val="0"/>
      <w:marBottom w:val="0"/>
      <w:divBdr>
        <w:top w:val="none" w:sz="0" w:space="0" w:color="auto"/>
        <w:left w:val="none" w:sz="0" w:space="0" w:color="auto"/>
        <w:bottom w:val="none" w:sz="0" w:space="0" w:color="auto"/>
        <w:right w:val="none" w:sz="0" w:space="0" w:color="auto"/>
      </w:divBdr>
    </w:div>
    <w:div w:id="1062101699">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2253">
      <w:bodyDiv w:val="1"/>
      <w:marLeft w:val="0"/>
      <w:marRight w:val="0"/>
      <w:marTop w:val="0"/>
      <w:marBottom w:val="0"/>
      <w:divBdr>
        <w:top w:val="none" w:sz="0" w:space="0" w:color="auto"/>
        <w:left w:val="none" w:sz="0" w:space="0" w:color="auto"/>
        <w:bottom w:val="none" w:sz="0" w:space="0" w:color="auto"/>
        <w:right w:val="none" w:sz="0" w:space="0" w:color="auto"/>
      </w:divBdr>
    </w:div>
    <w:div w:id="106229468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57">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25633">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328920">
      <w:bodyDiv w:val="1"/>
      <w:marLeft w:val="0"/>
      <w:marRight w:val="0"/>
      <w:marTop w:val="0"/>
      <w:marBottom w:val="0"/>
      <w:divBdr>
        <w:top w:val="none" w:sz="0" w:space="0" w:color="auto"/>
        <w:left w:val="none" w:sz="0" w:space="0" w:color="auto"/>
        <w:bottom w:val="none" w:sz="0" w:space="0" w:color="auto"/>
        <w:right w:val="none" w:sz="0" w:space="0" w:color="auto"/>
      </w:divBdr>
    </w:div>
    <w:div w:id="1063335274">
      <w:bodyDiv w:val="1"/>
      <w:marLeft w:val="0"/>
      <w:marRight w:val="0"/>
      <w:marTop w:val="0"/>
      <w:marBottom w:val="0"/>
      <w:divBdr>
        <w:top w:val="none" w:sz="0" w:space="0" w:color="auto"/>
        <w:left w:val="none" w:sz="0" w:space="0" w:color="auto"/>
        <w:bottom w:val="none" w:sz="0" w:space="0" w:color="auto"/>
        <w:right w:val="none" w:sz="0" w:space="0" w:color="auto"/>
      </w:divBdr>
    </w:div>
    <w:div w:id="1063410495">
      <w:bodyDiv w:val="1"/>
      <w:marLeft w:val="0"/>
      <w:marRight w:val="0"/>
      <w:marTop w:val="0"/>
      <w:marBottom w:val="0"/>
      <w:divBdr>
        <w:top w:val="none" w:sz="0" w:space="0" w:color="auto"/>
        <w:left w:val="none" w:sz="0" w:space="0" w:color="auto"/>
        <w:bottom w:val="none" w:sz="0" w:space="0" w:color="auto"/>
        <w:right w:val="none" w:sz="0" w:space="0" w:color="auto"/>
      </w:divBdr>
    </w:div>
    <w:div w:id="1063413357">
      <w:bodyDiv w:val="1"/>
      <w:marLeft w:val="0"/>
      <w:marRight w:val="0"/>
      <w:marTop w:val="0"/>
      <w:marBottom w:val="0"/>
      <w:divBdr>
        <w:top w:val="none" w:sz="0" w:space="0" w:color="auto"/>
        <w:left w:val="none" w:sz="0" w:space="0" w:color="auto"/>
        <w:bottom w:val="none" w:sz="0" w:space="0" w:color="auto"/>
        <w:right w:val="none" w:sz="0" w:space="0" w:color="auto"/>
      </w:divBdr>
    </w:div>
    <w:div w:id="1063480127">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525586">
      <w:bodyDiv w:val="1"/>
      <w:marLeft w:val="0"/>
      <w:marRight w:val="0"/>
      <w:marTop w:val="0"/>
      <w:marBottom w:val="0"/>
      <w:divBdr>
        <w:top w:val="none" w:sz="0" w:space="0" w:color="auto"/>
        <w:left w:val="none" w:sz="0" w:space="0" w:color="auto"/>
        <w:bottom w:val="none" w:sz="0" w:space="0" w:color="auto"/>
        <w:right w:val="none" w:sz="0" w:space="0" w:color="auto"/>
      </w:divBdr>
    </w:div>
    <w:div w:id="1063598000">
      <w:bodyDiv w:val="1"/>
      <w:marLeft w:val="0"/>
      <w:marRight w:val="0"/>
      <w:marTop w:val="0"/>
      <w:marBottom w:val="0"/>
      <w:divBdr>
        <w:top w:val="none" w:sz="0" w:space="0" w:color="auto"/>
        <w:left w:val="none" w:sz="0" w:space="0" w:color="auto"/>
        <w:bottom w:val="none" w:sz="0" w:space="0" w:color="auto"/>
        <w:right w:val="none" w:sz="0" w:space="0" w:color="auto"/>
      </w:divBdr>
    </w:div>
    <w:div w:id="1063790887">
      <w:bodyDiv w:val="1"/>
      <w:marLeft w:val="0"/>
      <w:marRight w:val="0"/>
      <w:marTop w:val="0"/>
      <w:marBottom w:val="0"/>
      <w:divBdr>
        <w:top w:val="none" w:sz="0" w:space="0" w:color="auto"/>
        <w:left w:val="none" w:sz="0" w:space="0" w:color="auto"/>
        <w:bottom w:val="none" w:sz="0" w:space="0" w:color="auto"/>
        <w:right w:val="none" w:sz="0" w:space="0" w:color="auto"/>
      </w:divBdr>
    </w:div>
    <w:div w:id="106379515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17904">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060741">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40381">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701">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499217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251614">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687133">
      <w:bodyDiv w:val="1"/>
      <w:marLeft w:val="0"/>
      <w:marRight w:val="0"/>
      <w:marTop w:val="0"/>
      <w:marBottom w:val="0"/>
      <w:divBdr>
        <w:top w:val="none" w:sz="0" w:space="0" w:color="auto"/>
        <w:left w:val="none" w:sz="0" w:space="0" w:color="auto"/>
        <w:bottom w:val="none" w:sz="0" w:space="0" w:color="auto"/>
        <w:right w:val="none" w:sz="0" w:space="0" w:color="auto"/>
      </w:divBdr>
    </w:div>
    <w:div w:id="1065762259">
      <w:bodyDiv w:val="1"/>
      <w:marLeft w:val="0"/>
      <w:marRight w:val="0"/>
      <w:marTop w:val="0"/>
      <w:marBottom w:val="0"/>
      <w:divBdr>
        <w:top w:val="none" w:sz="0" w:space="0" w:color="auto"/>
        <w:left w:val="none" w:sz="0" w:space="0" w:color="auto"/>
        <w:bottom w:val="none" w:sz="0" w:space="0" w:color="auto"/>
        <w:right w:val="none" w:sz="0" w:space="0" w:color="auto"/>
      </w:divBdr>
    </w:div>
    <w:div w:id="1065909030">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8895">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1782">
      <w:bodyDiv w:val="1"/>
      <w:marLeft w:val="0"/>
      <w:marRight w:val="0"/>
      <w:marTop w:val="0"/>
      <w:marBottom w:val="0"/>
      <w:divBdr>
        <w:top w:val="none" w:sz="0" w:space="0" w:color="auto"/>
        <w:left w:val="none" w:sz="0" w:space="0" w:color="auto"/>
        <w:bottom w:val="none" w:sz="0" w:space="0" w:color="auto"/>
        <w:right w:val="none" w:sz="0" w:space="0" w:color="auto"/>
      </w:divBdr>
    </w:div>
    <w:div w:id="1067024127">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04637">
      <w:bodyDiv w:val="1"/>
      <w:marLeft w:val="0"/>
      <w:marRight w:val="0"/>
      <w:marTop w:val="0"/>
      <w:marBottom w:val="0"/>
      <w:divBdr>
        <w:top w:val="none" w:sz="0" w:space="0" w:color="auto"/>
        <w:left w:val="none" w:sz="0" w:space="0" w:color="auto"/>
        <w:bottom w:val="none" w:sz="0" w:space="0" w:color="auto"/>
        <w:right w:val="none" w:sz="0" w:space="0" w:color="auto"/>
      </w:divBdr>
    </w:div>
    <w:div w:id="1067606140">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24342">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266191">
      <w:bodyDiv w:val="1"/>
      <w:marLeft w:val="0"/>
      <w:marRight w:val="0"/>
      <w:marTop w:val="0"/>
      <w:marBottom w:val="0"/>
      <w:divBdr>
        <w:top w:val="none" w:sz="0" w:space="0" w:color="auto"/>
        <w:left w:val="none" w:sz="0" w:space="0" w:color="auto"/>
        <w:bottom w:val="none" w:sz="0" w:space="0" w:color="auto"/>
        <w:right w:val="none" w:sz="0" w:space="0" w:color="auto"/>
      </w:divBdr>
    </w:div>
    <w:div w:id="106872621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09702">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21017">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888230">
      <w:bodyDiv w:val="1"/>
      <w:marLeft w:val="0"/>
      <w:marRight w:val="0"/>
      <w:marTop w:val="0"/>
      <w:marBottom w:val="0"/>
      <w:divBdr>
        <w:top w:val="none" w:sz="0" w:space="0" w:color="auto"/>
        <w:left w:val="none" w:sz="0" w:space="0" w:color="auto"/>
        <w:bottom w:val="none" w:sz="0" w:space="0" w:color="auto"/>
        <w:right w:val="none" w:sz="0" w:space="0" w:color="auto"/>
      </w:divBdr>
    </w:div>
    <w:div w:id="1069957558">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6995874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037904">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4662">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729597">
      <w:bodyDiv w:val="1"/>
      <w:marLeft w:val="0"/>
      <w:marRight w:val="0"/>
      <w:marTop w:val="0"/>
      <w:marBottom w:val="0"/>
      <w:divBdr>
        <w:top w:val="none" w:sz="0" w:space="0" w:color="auto"/>
        <w:left w:val="none" w:sz="0" w:space="0" w:color="auto"/>
        <w:bottom w:val="none" w:sz="0" w:space="0" w:color="auto"/>
        <w:right w:val="none" w:sz="0" w:space="0" w:color="auto"/>
      </w:divBdr>
    </w:div>
    <w:div w:id="1070731996">
      <w:bodyDiv w:val="1"/>
      <w:marLeft w:val="0"/>
      <w:marRight w:val="0"/>
      <w:marTop w:val="0"/>
      <w:marBottom w:val="0"/>
      <w:divBdr>
        <w:top w:val="none" w:sz="0" w:space="0" w:color="auto"/>
        <w:left w:val="none" w:sz="0" w:space="0" w:color="auto"/>
        <w:bottom w:val="none" w:sz="0" w:space="0" w:color="auto"/>
        <w:right w:val="none" w:sz="0" w:space="0" w:color="auto"/>
      </w:divBdr>
    </w:div>
    <w:div w:id="1070806905">
      <w:bodyDiv w:val="1"/>
      <w:marLeft w:val="0"/>
      <w:marRight w:val="0"/>
      <w:marTop w:val="0"/>
      <w:marBottom w:val="0"/>
      <w:divBdr>
        <w:top w:val="none" w:sz="0" w:space="0" w:color="auto"/>
        <w:left w:val="none" w:sz="0" w:space="0" w:color="auto"/>
        <w:bottom w:val="none" w:sz="0" w:space="0" w:color="auto"/>
        <w:right w:val="none" w:sz="0" w:space="0" w:color="auto"/>
      </w:divBdr>
    </w:div>
    <w:div w:id="1070887490">
      <w:bodyDiv w:val="1"/>
      <w:marLeft w:val="0"/>
      <w:marRight w:val="0"/>
      <w:marTop w:val="0"/>
      <w:marBottom w:val="0"/>
      <w:divBdr>
        <w:top w:val="none" w:sz="0" w:space="0" w:color="auto"/>
        <w:left w:val="none" w:sz="0" w:space="0" w:color="auto"/>
        <w:bottom w:val="none" w:sz="0" w:space="0" w:color="auto"/>
        <w:right w:val="none" w:sz="0" w:space="0" w:color="auto"/>
      </w:divBdr>
    </w:div>
    <w:div w:id="1070956000">
      <w:bodyDiv w:val="1"/>
      <w:marLeft w:val="0"/>
      <w:marRight w:val="0"/>
      <w:marTop w:val="0"/>
      <w:marBottom w:val="0"/>
      <w:divBdr>
        <w:top w:val="none" w:sz="0" w:space="0" w:color="auto"/>
        <w:left w:val="none" w:sz="0" w:space="0" w:color="auto"/>
        <w:bottom w:val="none" w:sz="0" w:space="0" w:color="auto"/>
        <w:right w:val="none" w:sz="0" w:space="0" w:color="auto"/>
      </w:divBdr>
    </w:div>
    <w:div w:id="1071001636">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151480">
      <w:bodyDiv w:val="1"/>
      <w:marLeft w:val="0"/>
      <w:marRight w:val="0"/>
      <w:marTop w:val="0"/>
      <w:marBottom w:val="0"/>
      <w:divBdr>
        <w:top w:val="none" w:sz="0" w:space="0" w:color="auto"/>
        <w:left w:val="none" w:sz="0" w:space="0" w:color="auto"/>
        <w:bottom w:val="none" w:sz="0" w:space="0" w:color="auto"/>
        <w:right w:val="none" w:sz="0" w:space="0" w:color="auto"/>
      </w:divBdr>
    </w:div>
    <w:div w:id="1071777110">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6614">
      <w:bodyDiv w:val="1"/>
      <w:marLeft w:val="0"/>
      <w:marRight w:val="0"/>
      <w:marTop w:val="0"/>
      <w:marBottom w:val="0"/>
      <w:divBdr>
        <w:top w:val="none" w:sz="0" w:space="0" w:color="auto"/>
        <w:left w:val="none" w:sz="0" w:space="0" w:color="auto"/>
        <w:bottom w:val="none" w:sz="0" w:space="0" w:color="auto"/>
        <w:right w:val="none" w:sz="0" w:space="0" w:color="auto"/>
      </w:divBdr>
    </w:div>
    <w:div w:id="1072120676">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393876">
      <w:bodyDiv w:val="1"/>
      <w:marLeft w:val="0"/>
      <w:marRight w:val="0"/>
      <w:marTop w:val="0"/>
      <w:marBottom w:val="0"/>
      <w:divBdr>
        <w:top w:val="none" w:sz="0" w:space="0" w:color="auto"/>
        <w:left w:val="none" w:sz="0" w:space="0" w:color="auto"/>
        <w:bottom w:val="none" w:sz="0" w:space="0" w:color="auto"/>
        <w:right w:val="none" w:sz="0" w:space="0" w:color="auto"/>
      </w:divBdr>
    </w:div>
    <w:div w:id="1072432186">
      <w:bodyDiv w:val="1"/>
      <w:marLeft w:val="0"/>
      <w:marRight w:val="0"/>
      <w:marTop w:val="0"/>
      <w:marBottom w:val="0"/>
      <w:divBdr>
        <w:top w:val="none" w:sz="0" w:space="0" w:color="auto"/>
        <w:left w:val="none" w:sz="0" w:space="0" w:color="auto"/>
        <w:bottom w:val="none" w:sz="0" w:space="0" w:color="auto"/>
        <w:right w:val="none" w:sz="0" w:space="0" w:color="auto"/>
      </w:divBdr>
    </w:div>
    <w:div w:id="1072580772">
      <w:bodyDiv w:val="1"/>
      <w:marLeft w:val="0"/>
      <w:marRight w:val="0"/>
      <w:marTop w:val="0"/>
      <w:marBottom w:val="0"/>
      <w:divBdr>
        <w:top w:val="none" w:sz="0" w:space="0" w:color="auto"/>
        <w:left w:val="none" w:sz="0" w:space="0" w:color="auto"/>
        <w:bottom w:val="none" w:sz="0" w:space="0" w:color="auto"/>
        <w:right w:val="none" w:sz="0" w:space="0" w:color="auto"/>
      </w:divBdr>
    </w:div>
    <w:div w:id="1072585643">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849167">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047712">
      <w:bodyDiv w:val="1"/>
      <w:marLeft w:val="0"/>
      <w:marRight w:val="0"/>
      <w:marTop w:val="0"/>
      <w:marBottom w:val="0"/>
      <w:divBdr>
        <w:top w:val="none" w:sz="0" w:space="0" w:color="auto"/>
        <w:left w:val="none" w:sz="0" w:space="0" w:color="auto"/>
        <w:bottom w:val="none" w:sz="0" w:space="0" w:color="auto"/>
        <w:right w:val="none" w:sz="0" w:space="0" w:color="auto"/>
      </w:divBdr>
    </w:div>
    <w:div w:id="1073434117">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05373">
      <w:bodyDiv w:val="1"/>
      <w:marLeft w:val="0"/>
      <w:marRight w:val="0"/>
      <w:marTop w:val="0"/>
      <w:marBottom w:val="0"/>
      <w:divBdr>
        <w:top w:val="none" w:sz="0" w:space="0" w:color="auto"/>
        <w:left w:val="none" w:sz="0" w:space="0" w:color="auto"/>
        <w:bottom w:val="none" w:sz="0" w:space="0" w:color="auto"/>
        <w:right w:val="none" w:sz="0" w:space="0" w:color="auto"/>
      </w:divBdr>
    </w:div>
    <w:div w:id="1073624470">
      <w:bodyDiv w:val="1"/>
      <w:marLeft w:val="0"/>
      <w:marRight w:val="0"/>
      <w:marTop w:val="0"/>
      <w:marBottom w:val="0"/>
      <w:divBdr>
        <w:top w:val="none" w:sz="0" w:space="0" w:color="auto"/>
        <w:left w:val="none" w:sz="0" w:space="0" w:color="auto"/>
        <w:bottom w:val="none" w:sz="0" w:space="0" w:color="auto"/>
        <w:right w:val="none" w:sz="0" w:space="0" w:color="auto"/>
      </w:divBdr>
    </w:div>
    <w:div w:id="1073696041">
      <w:bodyDiv w:val="1"/>
      <w:marLeft w:val="0"/>
      <w:marRight w:val="0"/>
      <w:marTop w:val="0"/>
      <w:marBottom w:val="0"/>
      <w:divBdr>
        <w:top w:val="none" w:sz="0" w:space="0" w:color="auto"/>
        <w:left w:val="none" w:sz="0" w:space="0" w:color="auto"/>
        <w:bottom w:val="none" w:sz="0" w:space="0" w:color="auto"/>
        <w:right w:val="none" w:sz="0" w:space="0" w:color="auto"/>
      </w:divBdr>
    </w:div>
    <w:div w:id="1073704272">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014484">
      <w:bodyDiv w:val="1"/>
      <w:marLeft w:val="0"/>
      <w:marRight w:val="0"/>
      <w:marTop w:val="0"/>
      <w:marBottom w:val="0"/>
      <w:divBdr>
        <w:top w:val="none" w:sz="0" w:space="0" w:color="auto"/>
        <w:left w:val="none" w:sz="0" w:space="0" w:color="auto"/>
        <w:bottom w:val="none" w:sz="0" w:space="0" w:color="auto"/>
        <w:right w:val="none" w:sz="0" w:space="0" w:color="auto"/>
      </w:divBdr>
    </w:div>
    <w:div w:id="1074162656">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0466">
      <w:bodyDiv w:val="1"/>
      <w:marLeft w:val="0"/>
      <w:marRight w:val="0"/>
      <w:marTop w:val="0"/>
      <w:marBottom w:val="0"/>
      <w:divBdr>
        <w:top w:val="none" w:sz="0" w:space="0" w:color="auto"/>
        <w:left w:val="none" w:sz="0" w:space="0" w:color="auto"/>
        <w:bottom w:val="none" w:sz="0" w:space="0" w:color="auto"/>
        <w:right w:val="none" w:sz="0" w:space="0" w:color="auto"/>
      </w:divBdr>
    </w:div>
    <w:div w:id="1074351290">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399080">
      <w:bodyDiv w:val="1"/>
      <w:marLeft w:val="0"/>
      <w:marRight w:val="0"/>
      <w:marTop w:val="0"/>
      <w:marBottom w:val="0"/>
      <w:divBdr>
        <w:top w:val="none" w:sz="0" w:space="0" w:color="auto"/>
        <w:left w:val="none" w:sz="0" w:space="0" w:color="auto"/>
        <w:bottom w:val="none" w:sz="0" w:space="0" w:color="auto"/>
        <w:right w:val="none" w:sz="0" w:space="0" w:color="auto"/>
      </w:divBdr>
    </w:div>
    <w:div w:id="1074471796">
      <w:bodyDiv w:val="1"/>
      <w:marLeft w:val="0"/>
      <w:marRight w:val="0"/>
      <w:marTop w:val="0"/>
      <w:marBottom w:val="0"/>
      <w:divBdr>
        <w:top w:val="none" w:sz="0" w:space="0" w:color="auto"/>
        <w:left w:val="none" w:sz="0" w:space="0" w:color="auto"/>
        <w:bottom w:val="none" w:sz="0" w:space="0" w:color="auto"/>
        <w:right w:val="none" w:sz="0" w:space="0" w:color="auto"/>
      </w:divBdr>
    </w:div>
    <w:div w:id="1074623291">
      <w:bodyDiv w:val="1"/>
      <w:marLeft w:val="0"/>
      <w:marRight w:val="0"/>
      <w:marTop w:val="0"/>
      <w:marBottom w:val="0"/>
      <w:divBdr>
        <w:top w:val="none" w:sz="0" w:space="0" w:color="auto"/>
        <w:left w:val="none" w:sz="0" w:space="0" w:color="auto"/>
        <w:bottom w:val="none" w:sz="0" w:space="0" w:color="auto"/>
        <w:right w:val="none" w:sz="0" w:space="0" w:color="auto"/>
      </w:divBdr>
    </w:div>
    <w:div w:id="1074626551">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859210">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32776">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473239">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515731">
      <w:bodyDiv w:val="1"/>
      <w:marLeft w:val="0"/>
      <w:marRight w:val="0"/>
      <w:marTop w:val="0"/>
      <w:marBottom w:val="0"/>
      <w:divBdr>
        <w:top w:val="none" w:sz="0" w:space="0" w:color="auto"/>
        <w:left w:val="none" w:sz="0" w:space="0" w:color="auto"/>
        <w:bottom w:val="none" w:sz="0" w:space="0" w:color="auto"/>
        <w:right w:val="none" w:sz="0" w:space="0" w:color="auto"/>
      </w:divBdr>
    </w:div>
    <w:div w:id="1075519600">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22468">
      <w:bodyDiv w:val="1"/>
      <w:marLeft w:val="0"/>
      <w:marRight w:val="0"/>
      <w:marTop w:val="0"/>
      <w:marBottom w:val="0"/>
      <w:divBdr>
        <w:top w:val="none" w:sz="0" w:space="0" w:color="auto"/>
        <w:left w:val="none" w:sz="0" w:space="0" w:color="auto"/>
        <w:bottom w:val="none" w:sz="0" w:space="0" w:color="auto"/>
        <w:right w:val="none" w:sz="0" w:space="0" w:color="auto"/>
      </w:divBdr>
    </w:div>
    <w:div w:id="1076434954">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30413">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899825">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961">
      <w:bodyDiv w:val="1"/>
      <w:marLeft w:val="0"/>
      <w:marRight w:val="0"/>
      <w:marTop w:val="0"/>
      <w:marBottom w:val="0"/>
      <w:divBdr>
        <w:top w:val="none" w:sz="0" w:space="0" w:color="auto"/>
        <w:left w:val="none" w:sz="0" w:space="0" w:color="auto"/>
        <w:bottom w:val="none" w:sz="0" w:space="0" w:color="auto"/>
        <w:right w:val="none" w:sz="0" w:space="0" w:color="auto"/>
      </w:divBdr>
    </w:div>
    <w:div w:id="107847795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676128">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85096">
      <w:bodyDiv w:val="1"/>
      <w:marLeft w:val="0"/>
      <w:marRight w:val="0"/>
      <w:marTop w:val="0"/>
      <w:marBottom w:val="0"/>
      <w:divBdr>
        <w:top w:val="none" w:sz="0" w:space="0" w:color="auto"/>
        <w:left w:val="none" w:sz="0" w:space="0" w:color="auto"/>
        <w:bottom w:val="none" w:sz="0" w:space="0" w:color="auto"/>
        <w:right w:val="none" w:sz="0" w:space="0" w:color="auto"/>
      </w:divBdr>
    </w:div>
    <w:div w:id="1079062099">
      <w:bodyDiv w:val="1"/>
      <w:marLeft w:val="0"/>
      <w:marRight w:val="0"/>
      <w:marTop w:val="0"/>
      <w:marBottom w:val="0"/>
      <w:divBdr>
        <w:top w:val="none" w:sz="0" w:space="0" w:color="auto"/>
        <w:left w:val="none" w:sz="0" w:space="0" w:color="auto"/>
        <w:bottom w:val="none" w:sz="0" w:space="0" w:color="auto"/>
        <w:right w:val="none" w:sz="0" w:space="0" w:color="auto"/>
      </w:divBdr>
    </w:div>
    <w:div w:id="1079064502">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4155">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257634">
      <w:bodyDiv w:val="1"/>
      <w:marLeft w:val="0"/>
      <w:marRight w:val="0"/>
      <w:marTop w:val="0"/>
      <w:marBottom w:val="0"/>
      <w:divBdr>
        <w:top w:val="none" w:sz="0" w:space="0" w:color="auto"/>
        <w:left w:val="none" w:sz="0" w:space="0" w:color="auto"/>
        <w:bottom w:val="none" w:sz="0" w:space="0" w:color="auto"/>
        <w:right w:val="none" w:sz="0" w:space="0" w:color="auto"/>
      </w:divBdr>
    </w:div>
    <w:div w:id="1079476146">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5850">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669110">
      <w:bodyDiv w:val="1"/>
      <w:marLeft w:val="0"/>
      <w:marRight w:val="0"/>
      <w:marTop w:val="0"/>
      <w:marBottom w:val="0"/>
      <w:divBdr>
        <w:top w:val="none" w:sz="0" w:space="0" w:color="auto"/>
        <w:left w:val="none" w:sz="0" w:space="0" w:color="auto"/>
        <w:bottom w:val="none" w:sz="0" w:space="0" w:color="auto"/>
        <w:right w:val="none" w:sz="0" w:space="0" w:color="auto"/>
      </w:divBdr>
    </w:div>
    <w:div w:id="1080177097">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299041">
      <w:bodyDiv w:val="1"/>
      <w:marLeft w:val="0"/>
      <w:marRight w:val="0"/>
      <w:marTop w:val="0"/>
      <w:marBottom w:val="0"/>
      <w:divBdr>
        <w:top w:val="none" w:sz="0" w:space="0" w:color="auto"/>
        <w:left w:val="none" w:sz="0" w:space="0" w:color="auto"/>
        <w:bottom w:val="none" w:sz="0" w:space="0" w:color="auto"/>
        <w:right w:val="none" w:sz="0" w:space="0" w:color="auto"/>
      </w:divBdr>
    </w:div>
    <w:div w:id="1080324501">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1646">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22984">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65325">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216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2121">
      <w:bodyDiv w:val="1"/>
      <w:marLeft w:val="0"/>
      <w:marRight w:val="0"/>
      <w:marTop w:val="0"/>
      <w:marBottom w:val="0"/>
      <w:divBdr>
        <w:top w:val="none" w:sz="0" w:space="0" w:color="auto"/>
        <w:left w:val="none" w:sz="0" w:space="0" w:color="auto"/>
        <w:bottom w:val="none" w:sz="0" w:space="0" w:color="auto"/>
        <w:right w:val="none" w:sz="0" w:space="0" w:color="auto"/>
      </w:divBdr>
    </w:div>
    <w:div w:id="1081638104">
      <w:bodyDiv w:val="1"/>
      <w:marLeft w:val="0"/>
      <w:marRight w:val="0"/>
      <w:marTop w:val="0"/>
      <w:marBottom w:val="0"/>
      <w:divBdr>
        <w:top w:val="none" w:sz="0" w:space="0" w:color="auto"/>
        <w:left w:val="none" w:sz="0" w:space="0" w:color="auto"/>
        <w:bottom w:val="none" w:sz="0" w:space="0" w:color="auto"/>
        <w:right w:val="none" w:sz="0" w:space="0" w:color="auto"/>
      </w:divBdr>
    </w:div>
    <w:div w:id="1081638518">
      <w:bodyDiv w:val="1"/>
      <w:marLeft w:val="0"/>
      <w:marRight w:val="0"/>
      <w:marTop w:val="0"/>
      <w:marBottom w:val="0"/>
      <w:divBdr>
        <w:top w:val="none" w:sz="0" w:space="0" w:color="auto"/>
        <w:left w:val="none" w:sz="0" w:space="0" w:color="auto"/>
        <w:bottom w:val="none" w:sz="0" w:space="0" w:color="auto"/>
        <w:right w:val="none" w:sz="0" w:space="0" w:color="auto"/>
      </w:divBdr>
    </w:div>
    <w:div w:id="1081677020">
      <w:bodyDiv w:val="1"/>
      <w:marLeft w:val="0"/>
      <w:marRight w:val="0"/>
      <w:marTop w:val="0"/>
      <w:marBottom w:val="0"/>
      <w:divBdr>
        <w:top w:val="none" w:sz="0" w:space="0" w:color="auto"/>
        <w:left w:val="none" w:sz="0" w:space="0" w:color="auto"/>
        <w:bottom w:val="none" w:sz="0" w:space="0" w:color="auto"/>
        <w:right w:val="none" w:sz="0" w:space="0" w:color="auto"/>
      </w:divBdr>
    </w:div>
    <w:div w:id="1081757768">
      <w:bodyDiv w:val="1"/>
      <w:marLeft w:val="0"/>
      <w:marRight w:val="0"/>
      <w:marTop w:val="0"/>
      <w:marBottom w:val="0"/>
      <w:divBdr>
        <w:top w:val="none" w:sz="0" w:space="0" w:color="auto"/>
        <w:left w:val="none" w:sz="0" w:space="0" w:color="auto"/>
        <w:bottom w:val="none" w:sz="0" w:space="0" w:color="auto"/>
        <w:right w:val="none" w:sz="0" w:space="0" w:color="auto"/>
      </w:divBdr>
    </w:div>
    <w:div w:id="1081759024">
      <w:bodyDiv w:val="1"/>
      <w:marLeft w:val="0"/>
      <w:marRight w:val="0"/>
      <w:marTop w:val="0"/>
      <w:marBottom w:val="0"/>
      <w:divBdr>
        <w:top w:val="none" w:sz="0" w:space="0" w:color="auto"/>
        <w:left w:val="none" w:sz="0" w:space="0" w:color="auto"/>
        <w:bottom w:val="none" w:sz="0" w:space="0" w:color="auto"/>
        <w:right w:val="none" w:sz="0" w:space="0" w:color="auto"/>
      </w:divBdr>
    </w:div>
    <w:div w:id="1081803560">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1490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869331">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382022">
      <w:bodyDiv w:val="1"/>
      <w:marLeft w:val="0"/>
      <w:marRight w:val="0"/>
      <w:marTop w:val="0"/>
      <w:marBottom w:val="0"/>
      <w:divBdr>
        <w:top w:val="none" w:sz="0" w:space="0" w:color="auto"/>
        <w:left w:val="none" w:sz="0" w:space="0" w:color="auto"/>
        <w:bottom w:val="none" w:sz="0" w:space="0" w:color="auto"/>
        <w:right w:val="none" w:sz="0" w:space="0" w:color="auto"/>
      </w:divBdr>
    </w:div>
    <w:div w:id="1083455490">
      <w:bodyDiv w:val="1"/>
      <w:marLeft w:val="0"/>
      <w:marRight w:val="0"/>
      <w:marTop w:val="0"/>
      <w:marBottom w:val="0"/>
      <w:divBdr>
        <w:top w:val="none" w:sz="0" w:space="0" w:color="auto"/>
        <w:left w:val="none" w:sz="0" w:space="0" w:color="auto"/>
        <w:bottom w:val="none" w:sz="0" w:space="0" w:color="auto"/>
        <w:right w:val="none" w:sz="0" w:space="0" w:color="auto"/>
      </w:divBdr>
    </w:div>
    <w:div w:id="108352545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03211">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255015">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54401">
      <w:bodyDiv w:val="1"/>
      <w:marLeft w:val="0"/>
      <w:marRight w:val="0"/>
      <w:marTop w:val="0"/>
      <w:marBottom w:val="0"/>
      <w:divBdr>
        <w:top w:val="none" w:sz="0" w:space="0" w:color="auto"/>
        <w:left w:val="none" w:sz="0" w:space="0" w:color="auto"/>
        <w:bottom w:val="none" w:sz="0" w:space="0" w:color="auto"/>
        <w:right w:val="none" w:sz="0" w:space="0" w:color="auto"/>
      </w:divBdr>
    </w:div>
    <w:div w:id="1084492202">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4303">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1429">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4901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61303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5137">
      <w:bodyDiv w:val="1"/>
      <w:marLeft w:val="0"/>
      <w:marRight w:val="0"/>
      <w:marTop w:val="0"/>
      <w:marBottom w:val="0"/>
      <w:divBdr>
        <w:top w:val="none" w:sz="0" w:space="0" w:color="auto"/>
        <w:left w:val="none" w:sz="0" w:space="0" w:color="auto"/>
        <w:bottom w:val="none" w:sz="0" w:space="0" w:color="auto"/>
        <w:right w:val="none" w:sz="0" w:space="0" w:color="auto"/>
      </w:divBdr>
    </w:div>
    <w:div w:id="108587874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57067">
      <w:bodyDiv w:val="1"/>
      <w:marLeft w:val="0"/>
      <w:marRight w:val="0"/>
      <w:marTop w:val="0"/>
      <w:marBottom w:val="0"/>
      <w:divBdr>
        <w:top w:val="none" w:sz="0" w:space="0" w:color="auto"/>
        <w:left w:val="none" w:sz="0" w:space="0" w:color="auto"/>
        <w:bottom w:val="none" w:sz="0" w:space="0" w:color="auto"/>
        <w:right w:val="none" w:sz="0" w:space="0" w:color="auto"/>
      </w:divBdr>
    </w:div>
    <w:div w:id="1086682803">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7550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6924393">
      <w:bodyDiv w:val="1"/>
      <w:marLeft w:val="0"/>
      <w:marRight w:val="0"/>
      <w:marTop w:val="0"/>
      <w:marBottom w:val="0"/>
      <w:divBdr>
        <w:top w:val="none" w:sz="0" w:space="0" w:color="auto"/>
        <w:left w:val="none" w:sz="0" w:space="0" w:color="auto"/>
        <w:bottom w:val="none" w:sz="0" w:space="0" w:color="auto"/>
        <w:right w:val="none" w:sz="0" w:space="0" w:color="auto"/>
      </w:divBdr>
    </w:div>
    <w:div w:id="1086926733">
      <w:bodyDiv w:val="1"/>
      <w:marLeft w:val="0"/>
      <w:marRight w:val="0"/>
      <w:marTop w:val="0"/>
      <w:marBottom w:val="0"/>
      <w:divBdr>
        <w:top w:val="none" w:sz="0" w:space="0" w:color="auto"/>
        <w:left w:val="none" w:sz="0" w:space="0" w:color="auto"/>
        <w:bottom w:val="none" w:sz="0" w:space="0" w:color="auto"/>
        <w:right w:val="none" w:sz="0" w:space="0" w:color="auto"/>
      </w:divBdr>
    </w:div>
    <w:div w:id="1087071354">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86969">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583092">
      <w:bodyDiv w:val="1"/>
      <w:marLeft w:val="0"/>
      <w:marRight w:val="0"/>
      <w:marTop w:val="0"/>
      <w:marBottom w:val="0"/>
      <w:divBdr>
        <w:top w:val="none" w:sz="0" w:space="0" w:color="auto"/>
        <w:left w:val="none" w:sz="0" w:space="0" w:color="auto"/>
        <w:bottom w:val="none" w:sz="0" w:space="0" w:color="auto"/>
        <w:right w:val="none" w:sz="0" w:space="0" w:color="auto"/>
      </w:divBdr>
    </w:div>
    <w:div w:id="1087653826">
      <w:bodyDiv w:val="1"/>
      <w:marLeft w:val="0"/>
      <w:marRight w:val="0"/>
      <w:marTop w:val="0"/>
      <w:marBottom w:val="0"/>
      <w:divBdr>
        <w:top w:val="none" w:sz="0" w:space="0" w:color="auto"/>
        <w:left w:val="none" w:sz="0" w:space="0" w:color="auto"/>
        <w:bottom w:val="none" w:sz="0" w:space="0" w:color="auto"/>
        <w:right w:val="none" w:sz="0" w:space="0" w:color="auto"/>
      </w:divBdr>
    </w:div>
    <w:div w:id="1087655883">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576826">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695771">
      <w:bodyDiv w:val="1"/>
      <w:marLeft w:val="0"/>
      <w:marRight w:val="0"/>
      <w:marTop w:val="0"/>
      <w:marBottom w:val="0"/>
      <w:divBdr>
        <w:top w:val="none" w:sz="0" w:space="0" w:color="auto"/>
        <w:left w:val="none" w:sz="0" w:space="0" w:color="auto"/>
        <w:bottom w:val="none" w:sz="0" w:space="0" w:color="auto"/>
        <w:right w:val="none" w:sz="0" w:space="0" w:color="auto"/>
      </w:divBdr>
    </w:div>
    <w:div w:id="1089085406">
      <w:bodyDiv w:val="1"/>
      <w:marLeft w:val="0"/>
      <w:marRight w:val="0"/>
      <w:marTop w:val="0"/>
      <w:marBottom w:val="0"/>
      <w:divBdr>
        <w:top w:val="none" w:sz="0" w:space="0" w:color="auto"/>
        <w:left w:val="none" w:sz="0" w:space="0" w:color="auto"/>
        <w:bottom w:val="none" w:sz="0" w:space="0" w:color="auto"/>
        <w:right w:val="none" w:sz="0" w:space="0" w:color="auto"/>
      </w:divBdr>
    </w:div>
    <w:div w:id="108915705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690410">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929258">
      <w:bodyDiv w:val="1"/>
      <w:marLeft w:val="0"/>
      <w:marRight w:val="0"/>
      <w:marTop w:val="0"/>
      <w:marBottom w:val="0"/>
      <w:divBdr>
        <w:top w:val="none" w:sz="0" w:space="0" w:color="auto"/>
        <w:left w:val="none" w:sz="0" w:space="0" w:color="auto"/>
        <w:bottom w:val="none" w:sz="0" w:space="0" w:color="auto"/>
        <w:right w:val="none" w:sz="0" w:space="0" w:color="auto"/>
      </w:divBdr>
    </w:div>
    <w:div w:id="1091052424">
      <w:bodyDiv w:val="1"/>
      <w:marLeft w:val="0"/>
      <w:marRight w:val="0"/>
      <w:marTop w:val="0"/>
      <w:marBottom w:val="0"/>
      <w:divBdr>
        <w:top w:val="none" w:sz="0" w:space="0" w:color="auto"/>
        <w:left w:val="none" w:sz="0" w:space="0" w:color="auto"/>
        <w:bottom w:val="none" w:sz="0" w:space="0" w:color="auto"/>
        <w:right w:val="none" w:sz="0" w:space="0" w:color="auto"/>
      </w:divBdr>
    </w:div>
    <w:div w:id="1091243358">
      <w:bodyDiv w:val="1"/>
      <w:marLeft w:val="0"/>
      <w:marRight w:val="0"/>
      <w:marTop w:val="0"/>
      <w:marBottom w:val="0"/>
      <w:divBdr>
        <w:top w:val="none" w:sz="0" w:space="0" w:color="auto"/>
        <w:left w:val="none" w:sz="0" w:space="0" w:color="auto"/>
        <w:bottom w:val="none" w:sz="0" w:space="0" w:color="auto"/>
        <w:right w:val="none" w:sz="0" w:space="0" w:color="auto"/>
      </w:divBdr>
    </w:div>
    <w:div w:id="1091244940">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55997">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56313">
      <w:bodyDiv w:val="1"/>
      <w:marLeft w:val="0"/>
      <w:marRight w:val="0"/>
      <w:marTop w:val="0"/>
      <w:marBottom w:val="0"/>
      <w:divBdr>
        <w:top w:val="none" w:sz="0" w:space="0" w:color="auto"/>
        <w:left w:val="none" w:sz="0" w:space="0" w:color="auto"/>
        <w:bottom w:val="none" w:sz="0" w:space="0" w:color="auto"/>
        <w:right w:val="none" w:sz="0" w:space="0" w:color="auto"/>
      </w:divBdr>
    </w:div>
    <w:div w:id="1091897331">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773930">
      <w:bodyDiv w:val="1"/>
      <w:marLeft w:val="0"/>
      <w:marRight w:val="0"/>
      <w:marTop w:val="0"/>
      <w:marBottom w:val="0"/>
      <w:divBdr>
        <w:top w:val="none" w:sz="0" w:space="0" w:color="auto"/>
        <w:left w:val="none" w:sz="0" w:space="0" w:color="auto"/>
        <w:bottom w:val="none" w:sz="0" w:space="0" w:color="auto"/>
        <w:right w:val="none" w:sz="0" w:space="0" w:color="auto"/>
      </w:divBdr>
    </w:div>
    <w:div w:id="1092818287">
      <w:bodyDiv w:val="1"/>
      <w:marLeft w:val="0"/>
      <w:marRight w:val="0"/>
      <w:marTop w:val="0"/>
      <w:marBottom w:val="0"/>
      <w:divBdr>
        <w:top w:val="none" w:sz="0" w:space="0" w:color="auto"/>
        <w:left w:val="none" w:sz="0" w:space="0" w:color="auto"/>
        <w:bottom w:val="none" w:sz="0" w:space="0" w:color="auto"/>
        <w:right w:val="none" w:sz="0" w:space="0" w:color="auto"/>
      </w:divBdr>
    </w:div>
    <w:div w:id="1092824193">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090009">
      <w:bodyDiv w:val="1"/>
      <w:marLeft w:val="0"/>
      <w:marRight w:val="0"/>
      <w:marTop w:val="0"/>
      <w:marBottom w:val="0"/>
      <w:divBdr>
        <w:top w:val="none" w:sz="0" w:space="0" w:color="auto"/>
        <w:left w:val="none" w:sz="0" w:space="0" w:color="auto"/>
        <w:bottom w:val="none" w:sz="0" w:space="0" w:color="auto"/>
        <w:right w:val="none" w:sz="0" w:space="0" w:color="auto"/>
      </w:divBdr>
    </w:div>
    <w:div w:id="1093162005">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1845">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2545">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4225">
      <w:bodyDiv w:val="1"/>
      <w:marLeft w:val="0"/>
      <w:marRight w:val="0"/>
      <w:marTop w:val="0"/>
      <w:marBottom w:val="0"/>
      <w:divBdr>
        <w:top w:val="none" w:sz="0" w:space="0" w:color="auto"/>
        <w:left w:val="none" w:sz="0" w:space="0" w:color="auto"/>
        <w:bottom w:val="none" w:sz="0" w:space="0" w:color="auto"/>
        <w:right w:val="none" w:sz="0" w:space="0" w:color="auto"/>
      </w:divBdr>
    </w:div>
    <w:div w:id="1093934041">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13086">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4281">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03726">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669870">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837">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789692">
      <w:bodyDiv w:val="1"/>
      <w:marLeft w:val="0"/>
      <w:marRight w:val="0"/>
      <w:marTop w:val="0"/>
      <w:marBottom w:val="0"/>
      <w:divBdr>
        <w:top w:val="none" w:sz="0" w:space="0" w:color="auto"/>
        <w:left w:val="none" w:sz="0" w:space="0" w:color="auto"/>
        <w:bottom w:val="none" w:sz="0" w:space="0" w:color="auto"/>
        <w:right w:val="none" w:sz="0" w:space="0" w:color="auto"/>
      </w:divBdr>
    </w:div>
    <w:div w:id="1095901310">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052419">
      <w:bodyDiv w:val="1"/>
      <w:marLeft w:val="0"/>
      <w:marRight w:val="0"/>
      <w:marTop w:val="0"/>
      <w:marBottom w:val="0"/>
      <w:divBdr>
        <w:top w:val="none" w:sz="0" w:space="0" w:color="auto"/>
        <w:left w:val="none" w:sz="0" w:space="0" w:color="auto"/>
        <w:bottom w:val="none" w:sz="0" w:space="0" w:color="auto"/>
        <w:right w:val="none" w:sz="0" w:space="0" w:color="auto"/>
      </w:divBdr>
    </w:div>
    <w:div w:id="1096167431">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679767">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02805">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603291">
      <w:bodyDiv w:val="1"/>
      <w:marLeft w:val="0"/>
      <w:marRight w:val="0"/>
      <w:marTop w:val="0"/>
      <w:marBottom w:val="0"/>
      <w:divBdr>
        <w:top w:val="none" w:sz="0" w:space="0" w:color="auto"/>
        <w:left w:val="none" w:sz="0" w:space="0" w:color="auto"/>
        <w:bottom w:val="none" w:sz="0" w:space="0" w:color="auto"/>
        <w:right w:val="none" w:sz="0" w:space="0" w:color="auto"/>
      </w:divBdr>
    </w:div>
    <w:div w:id="1097797157">
      <w:bodyDiv w:val="1"/>
      <w:marLeft w:val="0"/>
      <w:marRight w:val="0"/>
      <w:marTop w:val="0"/>
      <w:marBottom w:val="0"/>
      <w:divBdr>
        <w:top w:val="none" w:sz="0" w:space="0" w:color="auto"/>
        <w:left w:val="none" w:sz="0" w:space="0" w:color="auto"/>
        <w:bottom w:val="none" w:sz="0" w:space="0" w:color="auto"/>
        <w:right w:val="none" w:sz="0" w:space="0" w:color="auto"/>
      </w:divBdr>
    </w:div>
    <w:div w:id="109779755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378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211147">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7660">
      <w:bodyDiv w:val="1"/>
      <w:marLeft w:val="0"/>
      <w:marRight w:val="0"/>
      <w:marTop w:val="0"/>
      <w:marBottom w:val="0"/>
      <w:divBdr>
        <w:top w:val="none" w:sz="0" w:space="0" w:color="auto"/>
        <w:left w:val="none" w:sz="0" w:space="0" w:color="auto"/>
        <w:bottom w:val="none" w:sz="0" w:space="0" w:color="auto"/>
        <w:right w:val="none" w:sz="0" w:space="0" w:color="auto"/>
      </w:divBdr>
    </w:div>
    <w:div w:id="1098604114">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09697">
      <w:bodyDiv w:val="1"/>
      <w:marLeft w:val="0"/>
      <w:marRight w:val="0"/>
      <w:marTop w:val="0"/>
      <w:marBottom w:val="0"/>
      <w:divBdr>
        <w:top w:val="none" w:sz="0" w:space="0" w:color="auto"/>
        <w:left w:val="none" w:sz="0" w:space="0" w:color="auto"/>
        <w:bottom w:val="none" w:sz="0" w:space="0" w:color="auto"/>
        <w:right w:val="none" w:sz="0" w:space="0" w:color="auto"/>
      </w:divBdr>
    </w:div>
    <w:div w:id="1098913549">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571246">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837073">
      <w:bodyDiv w:val="1"/>
      <w:marLeft w:val="0"/>
      <w:marRight w:val="0"/>
      <w:marTop w:val="0"/>
      <w:marBottom w:val="0"/>
      <w:divBdr>
        <w:top w:val="none" w:sz="0" w:space="0" w:color="auto"/>
        <w:left w:val="none" w:sz="0" w:space="0" w:color="auto"/>
        <w:bottom w:val="none" w:sz="0" w:space="0" w:color="auto"/>
        <w:right w:val="none" w:sz="0" w:space="0" w:color="auto"/>
      </w:divBdr>
    </w:div>
    <w:div w:id="1099981458">
      <w:bodyDiv w:val="1"/>
      <w:marLeft w:val="0"/>
      <w:marRight w:val="0"/>
      <w:marTop w:val="0"/>
      <w:marBottom w:val="0"/>
      <w:divBdr>
        <w:top w:val="none" w:sz="0" w:space="0" w:color="auto"/>
        <w:left w:val="none" w:sz="0" w:space="0" w:color="auto"/>
        <w:bottom w:val="none" w:sz="0" w:space="0" w:color="auto"/>
        <w:right w:val="none" w:sz="0" w:space="0" w:color="auto"/>
      </w:divBdr>
    </w:div>
    <w:div w:id="1100178032">
      <w:bodyDiv w:val="1"/>
      <w:marLeft w:val="0"/>
      <w:marRight w:val="0"/>
      <w:marTop w:val="0"/>
      <w:marBottom w:val="0"/>
      <w:divBdr>
        <w:top w:val="none" w:sz="0" w:space="0" w:color="auto"/>
        <w:left w:val="none" w:sz="0" w:space="0" w:color="auto"/>
        <w:bottom w:val="none" w:sz="0" w:space="0" w:color="auto"/>
        <w:right w:val="none" w:sz="0" w:space="0" w:color="auto"/>
      </w:divBdr>
    </w:div>
    <w:div w:id="1100415164">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78492">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42608">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224722">
      <w:bodyDiv w:val="1"/>
      <w:marLeft w:val="0"/>
      <w:marRight w:val="0"/>
      <w:marTop w:val="0"/>
      <w:marBottom w:val="0"/>
      <w:divBdr>
        <w:top w:val="none" w:sz="0" w:space="0" w:color="auto"/>
        <w:left w:val="none" w:sz="0" w:space="0" w:color="auto"/>
        <w:bottom w:val="none" w:sz="0" w:space="0" w:color="auto"/>
        <w:right w:val="none" w:sz="0" w:space="0" w:color="auto"/>
      </w:divBdr>
    </w:div>
    <w:div w:id="1101297129">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61116">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687164">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1994707">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341812">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138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990845">
      <w:bodyDiv w:val="1"/>
      <w:marLeft w:val="0"/>
      <w:marRight w:val="0"/>
      <w:marTop w:val="0"/>
      <w:marBottom w:val="0"/>
      <w:divBdr>
        <w:top w:val="none" w:sz="0" w:space="0" w:color="auto"/>
        <w:left w:val="none" w:sz="0" w:space="0" w:color="auto"/>
        <w:bottom w:val="none" w:sz="0" w:space="0" w:color="auto"/>
        <w:right w:val="none" w:sz="0" w:space="0" w:color="auto"/>
      </w:divBdr>
    </w:div>
    <w:div w:id="1102994018">
      <w:bodyDiv w:val="1"/>
      <w:marLeft w:val="0"/>
      <w:marRight w:val="0"/>
      <w:marTop w:val="0"/>
      <w:marBottom w:val="0"/>
      <w:divBdr>
        <w:top w:val="none" w:sz="0" w:space="0" w:color="auto"/>
        <w:left w:val="none" w:sz="0" w:space="0" w:color="auto"/>
        <w:bottom w:val="none" w:sz="0" w:space="0" w:color="auto"/>
        <w:right w:val="none" w:sz="0" w:space="0" w:color="auto"/>
      </w:divBdr>
    </w:div>
    <w:div w:id="1103184363">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98461">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70163">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571826">
      <w:bodyDiv w:val="1"/>
      <w:marLeft w:val="0"/>
      <w:marRight w:val="0"/>
      <w:marTop w:val="0"/>
      <w:marBottom w:val="0"/>
      <w:divBdr>
        <w:top w:val="none" w:sz="0" w:space="0" w:color="auto"/>
        <w:left w:val="none" w:sz="0" w:space="0" w:color="auto"/>
        <w:bottom w:val="none" w:sz="0" w:space="0" w:color="auto"/>
        <w:right w:val="none" w:sz="0" w:space="0" w:color="auto"/>
      </w:divBdr>
    </w:div>
    <w:div w:id="1104572367">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79257">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613086">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01169">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265230">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464914">
      <w:bodyDiv w:val="1"/>
      <w:marLeft w:val="0"/>
      <w:marRight w:val="0"/>
      <w:marTop w:val="0"/>
      <w:marBottom w:val="0"/>
      <w:divBdr>
        <w:top w:val="none" w:sz="0" w:space="0" w:color="auto"/>
        <w:left w:val="none" w:sz="0" w:space="0" w:color="auto"/>
        <w:bottom w:val="none" w:sz="0" w:space="0" w:color="auto"/>
        <w:right w:val="none" w:sz="0" w:space="0" w:color="auto"/>
      </w:divBdr>
    </w:div>
    <w:div w:id="1106533953">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727526">
      <w:bodyDiv w:val="1"/>
      <w:marLeft w:val="0"/>
      <w:marRight w:val="0"/>
      <w:marTop w:val="0"/>
      <w:marBottom w:val="0"/>
      <w:divBdr>
        <w:top w:val="none" w:sz="0" w:space="0" w:color="auto"/>
        <w:left w:val="none" w:sz="0" w:space="0" w:color="auto"/>
        <w:bottom w:val="none" w:sz="0" w:space="0" w:color="auto"/>
        <w:right w:val="none" w:sz="0" w:space="0" w:color="auto"/>
      </w:divBdr>
    </w:div>
    <w:div w:id="1106998625">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07798">
      <w:bodyDiv w:val="1"/>
      <w:marLeft w:val="0"/>
      <w:marRight w:val="0"/>
      <w:marTop w:val="0"/>
      <w:marBottom w:val="0"/>
      <w:divBdr>
        <w:top w:val="none" w:sz="0" w:space="0" w:color="auto"/>
        <w:left w:val="none" w:sz="0" w:space="0" w:color="auto"/>
        <w:bottom w:val="none" w:sz="0" w:space="0" w:color="auto"/>
        <w:right w:val="none" w:sz="0" w:space="0" w:color="auto"/>
      </w:divBdr>
    </w:div>
    <w:div w:id="1107386978">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230762">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358060">
      <w:bodyDiv w:val="1"/>
      <w:marLeft w:val="0"/>
      <w:marRight w:val="0"/>
      <w:marTop w:val="0"/>
      <w:marBottom w:val="0"/>
      <w:divBdr>
        <w:top w:val="none" w:sz="0" w:space="0" w:color="auto"/>
        <w:left w:val="none" w:sz="0" w:space="0" w:color="auto"/>
        <w:bottom w:val="none" w:sz="0" w:space="0" w:color="auto"/>
        <w:right w:val="none" w:sz="0" w:space="0" w:color="auto"/>
      </w:divBdr>
    </w:div>
    <w:div w:id="1108426483">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201460">
      <w:bodyDiv w:val="1"/>
      <w:marLeft w:val="0"/>
      <w:marRight w:val="0"/>
      <w:marTop w:val="0"/>
      <w:marBottom w:val="0"/>
      <w:divBdr>
        <w:top w:val="none" w:sz="0" w:space="0" w:color="auto"/>
        <w:left w:val="none" w:sz="0" w:space="0" w:color="auto"/>
        <w:bottom w:val="none" w:sz="0" w:space="0" w:color="auto"/>
        <w:right w:val="none" w:sz="0" w:space="0" w:color="auto"/>
      </w:divBdr>
    </w:div>
    <w:div w:id="1109396662">
      <w:bodyDiv w:val="1"/>
      <w:marLeft w:val="0"/>
      <w:marRight w:val="0"/>
      <w:marTop w:val="0"/>
      <w:marBottom w:val="0"/>
      <w:divBdr>
        <w:top w:val="none" w:sz="0" w:space="0" w:color="auto"/>
        <w:left w:val="none" w:sz="0" w:space="0" w:color="auto"/>
        <w:bottom w:val="none" w:sz="0" w:space="0" w:color="auto"/>
        <w:right w:val="none" w:sz="0" w:space="0" w:color="auto"/>
      </w:divBdr>
    </w:div>
    <w:div w:id="1109396671">
      <w:bodyDiv w:val="1"/>
      <w:marLeft w:val="0"/>
      <w:marRight w:val="0"/>
      <w:marTop w:val="0"/>
      <w:marBottom w:val="0"/>
      <w:divBdr>
        <w:top w:val="none" w:sz="0" w:space="0" w:color="auto"/>
        <w:left w:val="none" w:sz="0" w:space="0" w:color="auto"/>
        <w:bottom w:val="none" w:sz="0" w:space="0" w:color="auto"/>
        <w:right w:val="none" w:sz="0" w:space="0" w:color="auto"/>
      </w:divBdr>
    </w:div>
    <w:div w:id="1109399973">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734689">
      <w:bodyDiv w:val="1"/>
      <w:marLeft w:val="0"/>
      <w:marRight w:val="0"/>
      <w:marTop w:val="0"/>
      <w:marBottom w:val="0"/>
      <w:divBdr>
        <w:top w:val="none" w:sz="0" w:space="0" w:color="auto"/>
        <w:left w:val="none" w:sz="0" w:space="0" w:color="auto"/>
        <w:bottom w:val="none" w:sz="0" w:space="0" w:color="auto"/>
        <w:right w:val="none" w:sz="0" w:space="0" w:color="auto"/>
      </w:divBdr>
    </w:div>
    <w:div w:id="1110734836">
      <w:bodyDiv w:val="1"/>
      <w:marLeft w:val="0"/>
      <w:marRight w:val="0"/>
      <w:marTop w:val="0"/>
      <w:marBottom w:val="0"/>
      <w:divBdr>
        <w:top w:val="none" w:sz="0" w:space="0" w:color="auto"/>
        <w:left w:val="none" w:sz="0" w:space="0" w:color="auto"/>
        <w:bottom w:val="none" w:sz="0" w:space="0" w:color="auto"/>
        <w:right w:val="none" w:sz="0" w:space="0" w:color="auto"/>
      </w:divBdr>
    </w:div>
    <w:div w:id="1110778614">
      <w:bodyDiv w:val="1"/>
      <w:marLeft w:val="0"/>
      <w:marRight w:val="0"/>
      <w:marTop w:val="0"/>
      <w:marBottom w:val="0"/>
      <w:divBdr>
        <w:top w:val="none" w:sz="0" w:space="0" w:color="auto"/>
        <w:left w:val="none" w:sz="0" w:space="0" w:color="auto"/>
        <w:bottom w:val="none" w:sz="0" w:space="0" w:color="auto"/>
        <w:right w:val="none" w:sz="0" w:space="0" w:color="auto"/>
      </w:divBdr>
    </w:div>
    <w:div w:id="1110854447">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12528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78442">
      <w:bodyDiv w:val="1"/>
      <w:marLeft w:val="0"/>
      <w:marRight w:val="0"/>
      <w:marTop w:val="0"/>
      <w:marBottom w:val="0"/>
      <w:divBdr>
        <w:top w:val="none" w:sz="0" w:space="0" w:color="auto"/>
        <w:left w:val="none" w:sz="0" w:space="0" w:color="auto"/>
        <w:bottom w:val="none" w:sz="0" w:space="0" w:color="auto"/>
        <w:right w:val="none" w:sz="0" w:space="0" w:color="auto"/>
      </w:divBdr>
    </w:div>
    <w:div w:id="1112015470">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557966">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670600">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936275">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3220">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593715">
      <w:bodyDiv w:val="1"/>
      <w:marLeft w:val="0"/>
      <w:marRight w:val="0"/>
      <w:marTop w:val="0"/>
      <w:marBottom w:val="0"/>
      <w:divBdr>
        <w:top w:val="none" w:sz="0" w:space="0" w:color="auto"/>
        <w:left w:val="none" w:sz="0" w:space="0" w:color="auto"/>
        <w:bottom w:val="none" w:sz="0" w:space="0" w:color="auto"/>
        <w:right w:val="none" w:sz="0" w:space="0" w:color="auto"/>
      </w:divBdr>
    </w:div>
    <w:div w:id="1113747779">
      <w:bodyDiv w:val="1"/>
      <w:marLeft w:val="0"/>
      <w:marRight w:val="0"/>
      <w:marTop w:val="0"/>
      <w:marBottom w:val="0"/>
      <w:divBdr>
        <w:top w:val="none" w:sz="0" w:space="0" w:color="auto"/>
        <w:left w:val="none" w:sz="0" w:space="0" w:color="auto"/>
        <w:bottom w:val="none" w:sz="0" w:space="0" w:color="auto"/>
        <w:right w:val="none" w:sz="0" w:space="0" w:color="auto"/>
      </w:divBdr>
    </w:div>
    <w:div w:id="111378452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59406">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209205">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01406">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1981">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250350">
      <w:bodyDiv w:val="1"/>
      <w:marLeft w:val="0"/>
      <w:marRight w:val="0"/>
      <w:marTop w:val="0"/>
      <w:marBottom w:val="0"/>
      <w:divBdr>
        <w:top w:val="none" w:sz="0" w:space="0" w:color="auto"/>
        <w:left w:val="none" w:sz="0" w:space="0" w:color="auto"/>
        <w:bottom w:val="none" w:sz="0" w:space="0" w:color="auto"/>
        <w:right w:val="none" w:sz="0" w:space="0" w:color="auto"/>
      </w:divBdr>
    </w:div>
    <w:div w:id="1115321354">
      <w:bodyDiv w:val="1"/>
      <w:marLeft w:val="0"/>
      <w:marRight w:val="0"/>
      <w:marTop w:val="0"/>
      <w:marBottom w:val="0"/>
      <w:divBdr>
        <w:top w:val="none" w:sz="0" w:space="0" w:color="auto"/>
        <w:left w:val="none" w:sz="0" w:space="0" w:color="auto"/>
        <w:bottom w:val="none" w:sz="0" w:space="0" w:color="auto"/>
        <w:right w:val="none" w:sz="0" w:space="0" w:color="auto"/>
      </w:divBdr>
    </w:div>
    <w:div w:id="1115363479">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6878">
      <w:bodyDiv w:val="1"/>
      <w:marLeft w:val="0"/>
      <w:marRight w:val="0"/>
      <w:marTop w:val="0"/>
      <w:marBottom w:val="0"/>
      <w:divBdr>
        <w:top w:val="none" w:sz="0" w:space="0" w:color="auto"/>
        <w:left w:val="none" w:sz="0" w:space="0" w:color="auto"/>
        <w:bottom w:val="none" w:sz="0" w:space="0" w:color="auto"/>
        <w:right w:val="none" w:sz="0" w:space="0" w:color="auto"/>
      </w:divBdr>
    </w:div>
    <w:div w:id="1115634224">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560193">
      <w:bodyDiv w:val="1"/>
      <w:marLeft w:val="0"/>
      <w:marRight w:val="0"/>
      <w:marTop w:val="0"/>
      <w:marBottom w:val="0"/>
      <w:divBdr>
        <w:top w:val="none" w:sz="0" w:space="0" w:color="auto"/>
        <w:left w:val="none" w:sz="0" w:space="0" w:color="auto"/>
        <w:bottom w:val="none" w:sz="0" w:space="0" w:color="auto"/>
        <w:right w:val="none" w:sz="0" w:space="0" w:color="auto"/>
      </w:divBdr>
    </w:div>
    <w:div w:id="1116604601">
      <w:bodyDiv w:val="1"/>
      <w:marLeft w:val="0"/>
      <w:marRight w:val="0"/>
      <w:marTop w:val="0"/>
      <w:marBottom w:val="0"/>
      <w:divBdr>
        <w:top w:val="none" w:sz="0" w:space="0" w:color="auto"/>
        <w:left w:val="none" w:sz="0" w:space="0" w:color="auto"/>
        <w:bottom w:val="none" w:sz="0" w:space="0" w:color="auto"/>
        <w:right w:val="none" w:sz="0" w:space="0" w:color="auto"/>
      </w:divBdr>
    </w:div>
    <w:div w:id="1116677619">
      <w:bodyDiv w:val="1"/>
      <w:marLeft w:val="0"/>
      <w:marRight w:val="0"/>
      <w:marTop w:val="0"/>
      <w:marBottom w:val="0"/>
      <w:divBdr>
        <w:top w:val="none" w:sz="0" w:space="0" w:color="auto"/>
        <w:left w:val="none" w:sz="0" w:space="0" w:color="auto"/>
        <w:bottom w:val="none" w:sz="0" w:space="0" w:color="auto"/>
        <w:right w:val="none" w:sz="0" w:space="0" w:color="auto"/>
      </w:divBdr>
    </w:div>
    <w:div w:id="1116680332">
      <w:bodyDiv w:val="1"/>
      <w:marLeft w:val="0"/>
      <w:marRight w:val="0"/>
      <w:marTop w:val="0"/>
      <w:marBottom w:val="0"/>
      <w:divBdr>
        <w:top w:val="none" w:sz="0" w:space="0" w:color="auto"/>
        <w:left w:val="none" w:sz="0" w:space="0" w:color="auto"/>
        <w:bottom w:val="none" w:sz="0" w:space="0" w:color="auto"/>
        <w:right w:val="none" w:sz="0" w:space="0" w:color="auto"/>
      </w:divBdr>
    </w:div>
    <w:div w:id="1116825330">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20691">
      <w:bodyDiv w:val="1"/>
      <w:marLeft w:val="0"/>
      <w:marRight w:val="0"/>
      <w:marTop w:val="0"/>
      <w:marBottom w:val="0"/>
      <w:divBdr>
        <w:top w:val="none" w:sz="0" w:space="0" w:color="auto"/>
        <w:left w:val="none" w:sz="0" w:space="0" w:color="auto"/>
        <w:bottom w:val="none" w:sz="0" w:space="0" w:color="auto"/>
        <w:right w:val="none" w:sz="0" w:space="0" w:color="auto"/>
      </w:divBdr>
    </w:div>
    <w:div w:id="1117023761">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3847">
      <w:bodyDiv w:val="1"/>
      <w:marLeft w:val="0"/>
      <w:marRight w:val="0"/>
      <w:marTop w:val="0"/>
      <w:marBottom w:val="0"/>
      <w:divBdr>
        <w:top w:val="none" w:sz="0" w:space="0" w:color="auto"/>
        <w:left w:val="none" w:sz="0" w:space="0" w:color="auto"/>
        <w:bottom w:val="none" w:sz="0" w:space="0" w:color="auto"/>
        <w:right w:val="none" w:sz="0" w:space="0" w:color="auto"/>
      </w:divBdr>
    </w:div>
    <w:div w:id="1117408623">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723475">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136375">
      <w:bodyDiv w:val="1"/>
      <w:marLeft w:val="0"/>
      <w:marRight w:val="0"/>
      <w:marTop w:val="0"/>
      <w:marBottom w:val="0"/>
      <w:divBdr>
        <w:top w:val="none" w:sz="0" w:space="0" w:color="auto"/>
        <w:left w:val="none" w:sz="0" w:space="0" w:color="auto"/>
        <w:bottom w:val="none" w:sz="0" w:space="0" w:color="auto"/>
        <w:right w:val="none" w:sz="0" w:space="0" w:color="auto"/>
      </w:divBdr>
    </w:div>
    <w:div w:id="1118178271">
      <w:bodyDiv w:val="1"/>
      <w:marLeft w:val="0"/>
      <w:marRight w:val="0"/>
      <w:marTop w:val="0"/>
      <w:marBottom w:val="0"/>
      <w:divBdr>
        <w:top w:val="none" w:sz="0" w:space="0" w:color="auto"/>
        <w:left w:val="none" w:sz="0" w:space="0" w:color="auto"/>
        <w:bottom w:val="none" w:sz="0" w:space="0" w:color="auto"/>
        <w:right w:val="none" w:sz="0" w:space="0" w:color="auto"/>
      </w:divBdr>
    </w:div>
    <w:div w:id="1118183644">
      <w:bodyDiv w:val="1"/>
      <w:marLeft w:val="0"/>
      <w:marRight w:val="0"/>
      <w:marTop w:val="0"/>
      <w:marBottom w:val="0"/>
      <w:divBdr>
        <w:top w:val="none" w:sz="0" w:space="0" w:color="auto"/>
        <w:left w:val="none" w:sz="0" w:space="0" w:color="auto"/>
        <w:bottom w:val="none" w:sz="0" w:space="0" w:color="auto"/>
        <w:right w:val="none" w:sz="0" w:space="0" w:color="auto"/>
      </w:divBdr>
    </w:div>
    <w:div w:id="1118336808">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371968">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488861">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294622">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21335">
      <w:bodyDiv w:val="1"/>
      <w:marLeft w:val="0"/>
      <w:marRight w:val="0"/>
      <w:marTop w:val="0"/>
      <w:marBottom w:val="0"/>
      <w:divBdr>
        <w:top w:val="none" w:sz="0" w:space="0" w:color="auto"/>
        <w:left w:val="none" w:sz="0" w:space="0" w:color="auto"/>
        <w:bottom w:val="none" w:sz="0" w:space="0" w:color="auto"/>
        <w:right w:val="none" w:sz="0" w:space="0" w:color="auto"/>
      </w:divBdr>
    </w:div>
    <w:div w:id="1120490923">
      <w:bodyDiv w:val="1"/>
      <w:marLeft w:val="0"/>
      <w:marRight w:val="0"/>
      <w:marTop w:val="0"/>
      <w:marBottom w:val="0"/>
      <w:divBdr>
        <w:top w:val="none" w:sz="0" w:space="0" w:color="auto"/>
        <w:left w:val="none" w:sz="0" w:space="0" w:color="auto"/>
        <w:bottom w:val="none" w:sz="0" w:space="0" w:color="auto"/>
        <w:right w:val="none" w:sz="0" w:space="0" w:color="auto"/>
      </w:divBdr>
    </w:div>
    <w:div w:id="1120496363">
      <w:bodyDiv w:val="1"/>
      <w:marLeft w:val="0"/>
      <w:marRight w:val="0"/>
      <w:marTop w:val="0"/>
      <w:marBottom w:val="0"/>
      <w:divBdr>
        <w:top w:val="none" w:sz="0" w:space="0" w:color="auto"/>
        <w:left w:val="none" w:sz="0" w:space="0" w:color="auto"/>
        <w:bottom w:val="none" w:sz="0" w:space="0" w:color="auto"/>
        <w:right w:val="none" w:sz="0" w:space="0" w:color="auto"/>
      </w:divBdr>
    </w:div>
    <w:div w:id="1120535012">
      <w:bodyDiv w:val="1"/>
      <w:marLeft w:val="0"/>
      <w:marRight w:val="0"/>
      <w:marTop w:val="0"/>
      <w:marBottom w:val="0"/>
      <w:divBdr>
        <w:top w:val="none" w:sz="0" w:space="0" w:color="auto"/>
        <w:left w:val="none" w:sz="0" w:space="0" w:color="auto"/>
        <w:bottom w:val="none" w:sz="0" w:space="0" w:color="auto"/>
        <w:right w:val="none" w:sz="0" w:space="0" w:color="auto"/>
      </w:divBdr>
    </w:div>
    <w:div w:id="1120564341">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685310">
      <w:bodyDiv w:val="1"/>
      <w:marLeft w:val="0"/>
      <w:marRight w:val="0"/>
      <w:marTop w:val="0"/>
      <w:marBottom w:val="0"/>
      <w:divBdr>
        <w:top w:val="none" w:sz="0" w:space="0" w:color="auto"/>
        <w:left w:val="none" w:sz="0" w:space="0" w:color="auto"/>
        <w:bottom w:val="none" w:sz="0" w:space="0" w:color="auto"/>
        <w:right w:val="none" w:sz="0" w:space="0" w:color="auto"/>
      </w:divBdr>
    </w:div>
    <w:div w:id="1120761567">
      <w:bodyDiv w:val="1"/>
      <w:marLeft w:val="0"/>
      <w:marRight w:val="0"/>
      <w:marTop w:val="0"/>
      <w:marBottom w:val="0"/>
      <w:divBdr>
        <w:top w:val="none" w:sz="0" w:space="0" w:color="auto"/>
        <w:left w:val="none" w:sz="0" w:space="0" w:color="auto"/>
        <w:bottom w:val="none" w:sz="0" w:space="0" w:color="auto"/>
        <w:right w:val="none" w:sz="0" w:space="0" w:color="auto"/>
      </w:divBdr>
    </w:div>
    <w:div w:id="1120800994">
      <w:bodyDiv w:val="1"/>
      <w:marLeft w:val="0"/>
      <w:marRight w:val="0"/>
      <w:marTop w:val="0"/>
      <w:marBottom w:val="0"/>
      <w:divBdr>
        <w:top w:val="none" w:sz="0" w:space="0" w:color="auto"/>
        <w:left w:val="none" w:sz="0" w:space="0" w:color="auto"/>
        <w:bottom w:val="none" w:sz="0" w:space="0" w:color="auto"/>
        <w:right w:val="none" w:sz="0" w:space="0" w:color="auto"/>
      </w:divBdr>
    </w:div>
    <w:div w:id="1120952167">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6786">
      <w:bodyDiv w:val="1"/>
      <w:marLeft w:val="0"/>
      <w:marRight w:val="0"/>
      <w:marTop w:val="0"/>
      <w:marBottom w:val="0"/>
      <w:divBdr>
        <w:top w:val="none" w:sz="0" w:space="0" w:color="auto"/>
        <w:left w:val="none" w:sz="0" w:space="0" w:color="auto"/>
        <w:bottom w:val="none" w:sz="0" w:space="0" w:color="auto"/>
        <w:right w:val="none" w:sz="0" w:space="0" w:color="auto"/>
      </w:divBdr>
    </w:div>
    <w:div w:id="1121919338">
      <w:bodyDiv w:val="1"/>
      <w:marLeft w:val="0"/>
      <w:marRight w:val="0"/>
      <w:marTop w:val="0"/>
      <w:marBottom w:val="0"/>
      <w:divBdr>
        <w:top w:val="none" w:sz="0" w:space="0" w:color="auto"/>
        <w:left w:val="none" w:sz="0" w:space="0" w:color="auto"/>
        <w:bottom w:val="none" w:sz="0" w:space="0" w:color="auto"/>
        <w:right w:val="none" w:sz="0" w:space="0" w:color="auto"/>
      </w:divBdr>
    </w:div>
    <w:div w:id="1122383468">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844420">
      <w:bodyDiv w:val="1"/>
      <w:marLeft w:val="0"/>
      <w:marRight w:val="0"/>
      <w:marTop w:val="0"/>
      <w:marBottom w:val="0"/>
      <w:divBdr>
        <w:top w:val="none" w:sz="0" w:space="0" w:color="auto"/>
        <w:left w:val="none" w:sz="0" w:space="0" w:color="auto"/>
        <w:bottom w:val="none" w:sz="0" w:space="0" w:color="auto"/>
        <w:right w:val="none" w:sz="0" w:space="0" w:color="auto"/>
      </w:divBdr>
    </w:div>
    <w:div w:id="1122964223">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1736">
      <w:bodyDiv w:val="1"/>
      <w:marLeft w:val="0"/>
      <w:marRight w:val="0"/>
      <w:marTop w:val="0"/>
      <w:marBottom w:val="0"/>
      <w:divBdr>
        <w:top w:val="none" w:sz="0" w:space="0" w:color="auto"/>
        <w:left w:val="none" w:sz="0" w:space="0" w:color="auto"/>
        <w:bottom w:val="none" w:sz="0" w:space="0" w:color="auto"/>
        <w:right w:val="none" w:sz="0" w:space="0" w:color="auto"/>
      </w:divBdr>
    </w:div>
    <w:div w:id="1123377605">
      <w:bodyDiv w:val="1"/>
      <w:marLeft w:val="0"/>
      <w:marRight w:val="0"/>
      <w:marTop w:val="0"/>
      <w:marBottom w:val="0"/>
      <w:divBdr>
        <w:top w:val="none" w:sz="0" w:space="0" w:color="auto"/>
        <w:left w:val="none" w:sz="0" w:space="0" w:color="auto"/>
        <w:bottom w:val="none" w:sz="0" w:space="0" w:color="auto"/>
        <w:right w:val="none" w:sz="0" w:space="0" w:color="auto"/>
      </w:divBdr>
    </w:div>
    <w:div w:id="1123770298">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080329">
      <w:bodyDiv w:val="1"/>
      <w:marLeft w:val="0"/>
      <w:marRight w:val="0"/>
      <w:marTop w:val="0"/>
      <w:marBottom w:val="0"/>
      <w:divBdr>
        <w:top w:val="none" w:sz="0" w:space="0" w:color="auto"/>
        <w:left w:val="none" w:sz="0" w:space="0" w:color="auto"/>
        <w:bottom w:val="none" w:sz="0" w:space="0" w:color="auto"/>
        <w:right w:val="none" w:sz="0" w:space="0" w:color="auto"/>
      </w:divBdr>
    </w:div>
    <w:div w:id="1124274342">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544906">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888282">
      <w:bodyDiv w:val="1"/>
      <w:marLeft w:val="0"/>
      <w:marRight w:val="0"/>
      <w:marTop w:val="0"/>
      <w:marBottom w:val="0"/>
      <w:divBdr>
        <w:top w:val="none" w:sz="0" w:space="0" w:color="auto"/>
        <w:left w:val="none" w:sz="0" w:space="0" w:color="auto"/>
        <w:bottom w:val="none" w:sz="0" w:space="0" w:color="auto"/>
        <w:right w:val="none" w:sz="0" w:space="0" w:color="auto"/>
      </w:divBdr>
    </w:div>
    <w:div w:id="1124929925">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269124">
      <w:bodyDiv w:val="1"/>
      <w:marLeft w:val="0"/>
      <w:marRight w:val="0"/>
      <w:marTop w:val="0"/>
      <w:marBottom w:val="0"/>
      <w:divBdr>
        <w:top w:val="none" w:sz="0" w:space="0" w:color="auto"/>
        <w:left w:val="none" w:sz="0" w:space="0" w:color="auto"/>
        <w:bottom w:val="none" w:sz="0" w:space="0" w:color="auto"/>
        <w:right w:val="none" w:sz="0" w:space="0" w:color="auto"/>
      </w:divBdr>
    </w:div>
    <w:div w:id="1125343889">
      <w:bodyDiv w:val="1"/>
      <w:marLeft w:val="0"/>
      <w:marRight w:val="0"/>
      <w:marTop w:val="0"/>
      <w:marBottom w:val="0"/>
      <w:divBdr>
        <w:top w:val="none" w:sz="0" w:space="0" w:color="auto"/>
        <w:left w:val="none" w:sz="0" w:space="0" w:color="auto"/>
        <w:bottom w:val="none" w:sz="0" w:space="0" w:color="auto"/>
        <w:right w:val="none" w:sz="0" w:space="0" w:color="auto"/>
      </w:divBdr>
    </w:div>
    <w:div w:id="112546338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44848">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777744">
      <w:bodyDiv w:val="1"/>
      <w:marLeft w:val="0"/>
      <w:marRight w:val="0"/>
      <w:marTop w:val="0"/>
      <w:marBottom w:val="0"/>
      <w:divBdr>
        <w:top w:val="none" w:sz="0" w:space="0" w:color="auto"/>
        <w:left w:val="none" w:sz="0" w:space="0" w:color="auto"/>
        <w:bottom w:val="none" w:sz="0" w:space="0" w:color="auto"/>
        <w:right w:val="none" w:sz="0" w:space="0" w:color="auto"/>
      </w:divBdr>
    </w:div>
    <w:div w:id="1125851788">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9843">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653862">
      <w:bodyDiv w:val="1"/>
      <w:marLeft w:val="0"/>
      <w:marRight w:val="0"/>
      <w:marTop w:val="0"/>
      <w:marBottom w:val="0"/>
      <w:divBdr>
        <w:top w:val="none" w:sz="0" w:space="0" w:color="auto"/>
        <w:left w:val="none" w:sz="0" w:space="0" w:color="auto"/>
        <w:bottom w:val="none" w:sz="0" w:space="0" w:color="auto"/>
        <w:right w:val="none" w:sz="0" w:space="0" w:color="auto"/>
      </w:divBdr>
    </w:div>
    <w:div w:id="1126923101">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047967">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167126">
      <w:bodyDiv w:val="1"/>
      <w:marLeft w:val="0"/>
      <w:marRight w:val="0"/>
      <w:marTop w:val="0"/>
      <w:marBottom w:val="0"/>
      <w:divBdr>
        <w:top w:val="none" w:sz="0" w:space="0" w:color="auto"/>
        <w:left w:val="none" w:sz="0" w:space="0" w:color="auto"/>
        <w:bottom w:val="none" w:sz="0" w:space="0" w:color="auto"/>
        <w:right w:val="none" w:sz="0" w:space="0" w:color="auto"/>
      </w:divBdr>
    </w:div>
    <w:div w:id="1127309316">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695696">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87004">
      <w:bodyDiv w:val="1"/>
      <w:marLeft w:val="0"/>
      <w:marRight w:val="0"/>
      <w:marTop w:val="0"/>
      <w:marBottom w:val="0"/>
      <w:divBdr>
        <w:top w:val="none" w:sz="0" w:space="0" w:color="auto"/>
        <w:left w:val="none" w:sz="0" w:space="0" w:color="auto"/>
        <w:bottom w:val="none" w:sz="0" w:space="0" w:color="auto"/>
        <w:right w:val="none" w:sz="0" w:space="0" w:color="auto"/>
      </w:divBdr>
    </w:div>
    <w:div w:id="1128089956">
      <w:bodyDiv w:val="1"/>
      <w:marLeft w:val="0"/>
      <w:marRight w:val="0"/>
      <w:marTop w:val="0"/>
      <w:marBottom w:val="0"/>
      <w:divBdr>
        <w:top w:val="none" w:sz="0" w:space="0" w:color="auto"/>
        <w:left w:val="none" w:sz="0" w:space="0" w:color="auto"/>
        <w:bottom w:val="none" w:sz="0" w:space="0" w:color="auto"/>
        <w:right w:val="none" w:sz="0" w:space="0" w:color="auto"/>
      </w:divBdr>
    </w:div>
    <w:div w:id="1128165677">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469284">
      <w:bodyDiv w:val="1"/>
      <w:marLeft w:val="0"/>
      <w:marRight w:val="0"/>
      <w:marTop w:val="0"/>
      <w:marBottom w:val="0"/>
      <w:divBdr>
        <w:top w:val="none" w:sz="0" w:space="0" w:color="auto"/>
        <w:left w:val="none" w:sz="0" w:space="0" w:color="auto"/>
        <w:bottom w:val="none" w:sz="0" w:space="0" w:color="auto"/>
        <w:right w:val="none" w:sz="0" w:space="0" w:color="auto"/>
      </w:divBdr>
    </w:div>
    <w:div w:id="1128665253">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127756">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0445">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10238">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29931078">
      <w:bodyDiv w:val="1"/>
      <w:marLeft w:val="0"/>
      <w:marRight w:val="0"/>
      <w:marTop w:val="0"/>
      <w:marBottom w:val="0"/>
      <w:divBdr>
        <w:top w:val="none" w:sz="0" w:space="0" w:color="auto"/>
        <w:left w:val="none" w:sz="0" w:space="0" w:color="auto"/>
        <w:bottom w:val="none" w:sz="0" w:space="0" w:color="auto"/>
        <w:right w:val="none" w:sz="0" w:space="0" w:color="auto"/>
      </w:divBdr>
    </w:div>
    <w:div w:id="1129932322">
      <w:bodyDiv w:val="1"/>
      <w:marLeft w:val="0"/>
      <w:marRight w:val="0"/>
      <w:marTop w:val="0"/>
      <w:marBottom w:val="0"/>
      <w:divBdr>
        <w:top w:val="none" w:sz="0" w:space="0" w:color="auto"/>
        <w:left w:val="none" w:sz="0" w:space="0" w:color="auto"/>
        <w:bottom w:val="none" w:sz="0" w:space="0" w:color="auto"/>
        <w:right w:val="none" w:sz="0" w:space="0" w:color="auto"/>
      </w:divBdr>
    </w:div>
    <w:div w:id="1129980968">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435292">
      <w:bodyDiv w:val="1"/>
      <w:marLeft w:val="0"/>
      <w:marRight w:val="0"/>
      <w:marTop w:val="0"/>
      <w:marBottom w:val="0"/>
      <w:divBdr>
        <w:top w:val="none" w:sz="0" w:space="0" w:color="auto"/>
        <w:left w:val="none" w:sz="0" w:space="0" w:color="auto"/>
        <w:bottom w:val="none" w:sz="0" w:space="0" w:color="auto"/>
        <w:right w:val="none" w:sz="0" w:space="0" w:color="auto"/>
      </w:divBdr>
    </w:div>
    <w:div w:id="1130437094">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519417">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80610">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73490">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9858">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70641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8287">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4548">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14258">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8774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404134">
      <w:bodyDiv w:val="1"/>
      <w:marLeft w:val="0"/>
      <w:marRight w:val="0"/>
      <w:marTop w:val="0"/>
      <w:marBottom w:val="0"/>
      <w:divBdr>
        <w:top w:val="none" w:sz="0" w:space="0" w:color="auto"/>
        <w:left w:val="none" w:sz="0" w:space="0" w:color="auto"/>
        <w:bottom w:val="none" w:sz="0" w:space="0" w:color="auto"/>
        <w:right w:val="none" w:sz="0" w:space="0" w:color="auto"/>
      </w:divBdr>
    </w:div>
    <w:div w:id="1132483109">
      <w:bodyDiv w:val="1"/>
      <w:marLeft w:val="0"/>
      <w:marRight w:val="0"/>
      <w:marTop w:val="0"/>
      <w:marBottom w:val="0"/>
      <w:divBdr>
        <w:top w:val="none" w:sz="0" w:space="0" w:color="auto"/>
        <w:left w:val="none" w:sz="0" w:space="0" w:color="auto"/>
        <w:bottom w:val="none" w:sz="0" w:space="0" w:color="auto"/>
        <w:right w:val="none" w:sz="0" w:space="0" w:color="auto"/>
      </w:divBdr>
    </w:div>
    <w:div w:id="1132676049">
      <w:bodyDiv w:val="1"/>
      <w:marLeft w:val="0"/>
      <w:marRight w:val="0"/>
      <w:marTop w:val="0"/>
      <w:marBottom w:val="0"/>
      <w:divBdr>
        <w:top w:val="none" w:sz="0" w:space="0" w:color="auto"/>
        <w:left w:val="none" w:sz="0" w:space="0" w:color="auto"/>
        <w:bottom w:val="none" w:sz="0" w:space="0" w:color="auto"/>
        <w:right w:val="none" w:sz="0" w:space="0" w:color="auto"/>
      </w:divBdr>
    </w:div>
    <w:div w:id="1132744940">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49253">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3959">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6526">
      <w:bodyDiv w:val="1"/>
      <w:marLeft w:val="0"/>
      <w:marRight w:val="0"/>
      <w:marTop w:val="0"/>
      <w:marBottom w:val="0"/>
      <w:divBdr>
        <w:top w:val="none" w:sz="0" w:space="0" w:color="auto"/>
        <w:left w:val="none" w:sz="0" w:space="0" w:color="auto"/>
        <w:bottom w:val="none" w:sz="0" w:space="0" w:color="auto"/>
        <w:right w:val="none" w:sz="0" w:space="0" w:color="auto"/>
      </w:divBdr>
    </w:div>
    <w:div w:id="113298910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05696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8160">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0225">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830095">
      <w:bodyDiv w:val="1"/>
      <w:marLeft w:val="0"/>
      <w:marRight w:val="0"/>
      <w:marTop w:val="0"/>
      <w:marBottom w:val="0"/>
      <w:divBdr>
        <w:top w:val="none" w:sz="0" w:space="0" w:color="auto"/>
        <w:left w:val="none" w:sz="0" w:space="0" w:color="auto"/>
        <w:bottom w:val="none" w:sz="0" w:space="0" w:color="auto"/>
        <w:right w:val="none" w:sz="0" w:space="0" w:color="auto"/>
      </w:divBdr>
    </w:div>
    <w:div w:id="1134907497">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01597">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22575">
      <w:bodyDiv w:val="1"/>
      <w:marLeft w:val="0"/>
      <w:marRight w:val="0"/>
      <w:marTop w:val="0"/>
      <w:marBottom w:val="0"/>
      <w:divBdr>
        <w:top w:val="none" w:sz="0" w:space="0" w:color="auto"/>
        <w:left w:val="none" w:sz="0" w:space="0" w:color="auto"/>
        <w:bottom w:val="none" w:sz="0" w:space="0" w:color="auto"/>
        <w:right w:val="none" w:sz="0" w:space="0" w:color="auto"/>
      </w:divBdr>
    </w:div>
    <w:div w:id="113529529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0832">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6476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488172">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507">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574584">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726022">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7989451">
      <w:bodyDiv w:val="1"/>
      <w:marLeft w:val="0"/>
      <w:marRight w:val="0"/>
      <w:marTop w:val="0"/>
      <w:marBottom w:val="0"/>
      <w:divBdr>
        <w:top w:val="none" w:sz="0" w:space="0" w:color="auto"/>
        <w:left w:val="none" w:sz="0" w:space="0" w:color="auto"/>
        <w:bottom w:val="none" w:sz="0" w:space="0" w:color="auto"/>
        <w:right w:val="none" w:sz="0" w:space="0" w:color="auto"/>
      </w:divBdr>
    </w:div>
    <w:div w:id="1138104955">
      <w:bodyDiv w:val="1"/>
      <w:marLeft w:val="0"/>
      <w:marRight w:val="0"/>
      <w:marTop w:val="0"/>
      <w:marBottom w:val="0"/>
      <w:divBdr>
        <w:top w:val="none" w:sz="0" w:space="0" w:color="auto"/>
        <w:left w:val="none" w:sz="0" w:space="0" w:color="auto"/>
        <w:bottom w:val="none" w:sz="0" w:space="0" w:color="auto"/>
        <w:right w:val="none" w:sz="0" w:space="0" w:color="auto"/>
      </w:divBdr>
    </w:div>
    <w:div w:id="113810878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0149">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56883">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6784">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44616">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8958721">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151466">
      <w:bodyDiv w:val="1"/>
      <w:marLeft w:val="0"/>
      <w:marRight w:val="0"/>
      <w:marTop w:val="0"/>
      <w:marBottom w:val="0"/>
      <w:divBdr>
        <w:top w:val="none" w:sz="0" w:space="0" w:color="auto"/>
        <w:left w:val="none" w:sz="0" w:space="0" w:color="auto"/>
        <w:bottom w:val="none" w:sz="0" w:space="0" w:color="auto"/>
        <w:right w:val="none" w:sz="0" w:space="0" w:color="auto"/>
      </w:divBdr>
    </w:div>
    <w:div w:id="1139221610">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760648">
      <w:bodyDiv w:val="1"/>
      <w:marLeft w:val="0"/>
      <w:marRight w:val="0"/>
      <w:marTop w:val="0"/>
      <w:marBottom w:val="0"/>
      <w:divBdr>
        <w:top w:val="none" w:sz="0" w:space="0" w:color="auto"/>
        <w:left w:val="none" w:sz="0" w:space="0" w:color="auto"/>
        <w:bottom w:val="none" w:sz="0" w:space="0" w:color="auto"/>
        <w:right w:val="none" w:sz="0" w:space="0" w:color="auto"/>
      </w:divBdr>
    </w:div>
    <w:div w:id="1139882657">
      <w:bodyDiv w:val="1"/>
      <w:marLeft w:val="0"/>
      <w:marRight w:val="0"/>
      <w:marTop w:val="0"/>
      <w:marBottom w:val="0"/>
      <w:divBdr>
        <w:top w:val="none" w:sz="0" w:space="0" w:color="auto"/>
        <w:left w:val="none" w:sz="0" w:space="0" w:color="auto"/>
        <w:bottom w:val="none" w:sz="0" w:space="0" w:color="auto"/>
        <w:right w:val="none" w:sz="0" w:space="0" w:color="auto"/>
      </w:divBdr>
    </w:div>
    <w:div w:id="1139959500">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10398">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455">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10105">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577552">
      <w:bodyDiv w:val="1"/>
      <w:marLeft w:val="0"/>
      <w:marRight w:val="0"/>
      <w:marTop w:val="0"/>
      <w:marBottom w:val="0"/>
      <w:divBdr>
        <w:top w:val="none" w:sz="0" w:space="0" w:color="auto"/>
        <w:left w:val="none" w:sz="0" w:space="0" w:color="auto"/>
        <w:bottom w:val="none" w:sz="0" w:space="0" w:color="auto"/>
        <w:right w:val="none" w:sz="0" w:space="0" w:color="auto"/>
      </w:divBdr>
    </w:div>
    <w:div w:id="1141657396">
      <w:bodyDiv w:val="1"/>
      <w:marLeft w:val="0"/>
      <w:marRight w:val="0"/>
      <w:marTop w:val="0"/>
      <w:marBottom w:val="0"/>
      <w:divBdr>
        <w:top w:val="none" w:sz="0" w:space="0" w:color="auto"/>
        <w:left w:val="none" w:sz="0" w:space="0" w:color="auto"/>
        <w:bottom w:val="none" w:sz="0" w:space="0" w:color="auto"/>
        <w:right w:val="none" w:sz="0" w:space="0" w:color="auto"/>
      </w:divBdr>
    </w:div>
    <w:div w:id="1141769124">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77331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9">
      <w:bodyDiv w:val="1"/>
      <w:marLeft w:val="0"/>
      <w:marRight w:val="0"/>
      <w:marTop w:val="0"/>
      <w:marBottom w:val="0"/>
      <w:divBdr>
        <w:top w:val="none" w:sz="0" w:space="0" w:color="auto"/>
        <w:left w:val="none" w:sz="0" w:space="0" w:color="auto"/>
        <w:bottom w:val="none" w:sz="0" w:space="0" w:color="auto"/>
        <w:right w:val="none" w:sz="0" w:space="0" w:color="auto"/>
      </w:divBdr>
    </w:div>
    <w:div w:id="114216273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04276">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651427">
      <w:bodyDiv w:val="1"/>
      <w:marLeft w:val="0"/>
      <w:marRight w:val="0"/>
      <w:marTop w:val="0"/>
      <w:marBottom w:val="0"/>
      <w:divBdr>
        <w:top w:val="none" w:sz="0" w:space="0" w:color="auto"/>
        <w:left w:val="none" w:sz="0" w:space="0" w:color="auto"/>
        <w:bottom w:val="none" w:sz="0" w:space="0" w:color="auto"/>
        <w:right w:val="none" w:sz="0" w:space="0" w:color="auto"/>
      </w:divBdr>
    </w:div>
    <w:div w:id="1142696139">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773243">
      <w:bodyDiv w:val="1"/>
      <w:marLeft w:val="0"/>
      <w:marRight w:val="0"/>
      <w:marTop w:val="0"/>
      <w:marBottom w:val="0"/>
      <w:divBdr>
        <w:top w:val="none" w:sz="0" w:space="0" w:color="auto"/>
        <w:left w:val="none" w:sz="0" w:space="0" w:color="auto"/>
        <w:bottom w:val="none" w:sz="0" w:space="0" w:color="auto"/>
        <w:right w:val="none" w:sz="0" w:space="0" w:color="auto"/>
      </w:divBdr>
    </w:div>
    <w:div w:id="1142818257">
      <w:bodyDiv w:val="1"/>
      <w:marLeft w:val="0"/>
      <w:marRight w:val="0"/>
      <w:marTop w:val="0"/>
      <w:marBottom w:val="0"/>
      <w:divBdr>
        <w:top w:val="none" w:sz="0" w:space="0" w:color="auto"/>
        <w:left w:val="none" w:sz="0" w:space="0" w:color="auto"/>
        <w:bottom w:val="none" w:sz="0" w:space="0" w:color="auto"/>
        <w:right w:val="none" w:sz="0" w:space="0" w:color="auto"/>
      </w:divBdr>
    </w:div>
    <w:div w:id="1142961176">
      <w:bodyDiv w:val="1"/>
      <w:marLeft w:val="0"/>
      <w:marRight w:val="0"/>
      <w:marTop w:val="0"/>
      <w:marBottom w:val="0"/>
      <w:divBdr>
        <w:top w:val="none" w:sz="0" w:space="0" w:color="auto"/>
        <w:left w:val="none" w:sz="0" w:space="0" w:color="auto"/>
        <w:bottom w:val="none" w:sz="0" w:space="0" w:color="auto"/>
        <w:right w:val="none" w:sz="0" w:space="0" w:color="auto"/>
      </w:divBdr>
    </w:div>
    <w:div w:id="1142967024">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4334">
      <w:bodyDiv w:val="1"/>
      <w:marLeft w:val="0"/>
      <w:marRight w:val="0"/>
      <w:marTop w:val="0"/>
      <w:marBottom w:val="0"/>
      <w:divBdr>
        <w:top w:val="none" w:sz="0" w:space="0" w:color="auto"/>
        <w:left w:val="none" w:sz="0" w:space="0" w:color="auto"/>
        <w:bottom w:val="none" w:sz="0" w:space="0" w:color="auto"/>
        <w:right w:val="none" w:sz="0" w:space="0" w:color="auto"/>
      </w:divBdr>
    </w:div>
    <w:div w:id="1143502693">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620965">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3932271">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11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86285">
      <w:bodyDiv w:val="1"/>
      <w:marLeft w:val="0"/>
      <w:marRight w:val="0"/>
      <w:marTop w:val="0"/>
      <w:marBottom w:val="0"/>
      <w:divBdr>
        <w:top w:val="none" w:sz="0" w:space="0" w:color="auto"/>
        <w:left w:val="none" w:sz="0" w:space="0" w:color="auto"/>
        <w:bottom w:val="none" w:sz="0" w:space="0" w:color="auto"/>
        <w:right w:val="none" w:sz="0" w:space="0" w:color="auto"/>
      </w:divBdr>
    </w:div>
    <w:div w:id="1144734978">
      <w:bodyDiv w:val="1"/>
      <w:marLeft w:val="0"/>
      <w:marRight w:val="0"/>
      <w:marTop w:val="0"/>
      <w:marBottom w:val="0"/>
      <w:divBdr>
        <w:top w:val="none" w:sz="0" w:space="0" w:color="auto"/>
        <w:left w:val="none" w:sz="0" w:space="0" w:color="auto"/>
        <w:bottom w:val="none" w:sz="0" w:space="0" w:color="auto"/>
        <w:right w:val="none" w:sz="0" w:space="0" w:color="auto"/>
      </w:divBdr>
    </w:div>
    <w:div w:id="1144928256">
      <w:bodyDiv w:val="1"/>
      <w:marLeft w:val="0"/>
      <w:marRight w:val="0"/>
      <w:marTop w:val="0"/>
      <w:marBottom w:val="0"/>
      <w:divBdr>
        <w:top w:val="none" w:sz="0" w:space="0" w:color="auto"/>
        <w:left w:val="none" w:sz="0" w:space="0" w:color="auto"/>
        <w:bottom w:val="none" w:sz="0" w:space="0" w:color="auto"/>
        <w:right w:val="none" w:sz="0" w:space="0" w:color="auto"/>
      </w:divBdr>
    </w:div>
    <w:div w:id="1144931743">
      <w:bodyDiv w:val="1"/>
      <w:marLeft w:val="0"/>
      <w:marRight w:val="0"/>
      <w:marTop w:val="0"/>
      <w:marBottom w:val="0"/>
      <w:divBdr>
        <w:top w:val="none" w:sz="0" w:space="0" w:color="auto"/>
        <w:left w:val="none" w:sz="0" w:space="0" w:color="auto"/>
        <w:bottom w:val="none" w:sz="0" w:space="0" w:color="auto"/>
        <w:right w:val="none" w:sz="0" w:space="0" w:color="auto"/>
      </w:divBdr>
    </w:div>
    <w:div w:id="1145010803">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315124">
      <w:bodyDiv w:val="1"/>
      <w:marLeft w:val="0"/>
      <w:marRight w:val="0"/>
      <w:marTop w:val="0"/>
      <w:marBottom w:val="0"/>
      <w:divBdr>
        <w:top w:val="none" w:sz="0" w:space="0" w:color="auto"/>
        <w:left w:val="none" w:sz="0" w:space="0" w:color="auto"/>
        <w:bottom w:val="none" w:sz="0" w:space="0" w:color="auto"/>
        <w:right w:val="none" w:sz="0" w:space="0" w:color="auto"/>
      </w:divBdr>
    </w:div>
    <w:div w:id="1145468732">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927139">
      <w:bodyDiv w:val="1"/>
      <w:marLeft w:val="0"/>
      <w:marRight w:val="0"/>
      <w:marTop w:val="0"/>
      <w:marBottom w:val="0"/>
      <w:divBdr>
        <w:top w:val="none" w:sz="0" w:space="0" w:color="auto"/>
        <w:left w:val="none" w:sz="0" w:space="0" w:color="auto"/>
        <w:bottom w:val="none" w:sz="0" w:space="0" w:color="auto"/>
        <w:right w:val="none" w:sz="0" w:space="0" w:color="auto"/>
      </w:divBdr>
    </w:div>
    <w:div w:id="1146166348">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513418">
      <w:bodyDiv w:val="1"/>
      <w:marLeft w:val="0"/>
      <w:marRight w:val="0"/>
      <w:marTop w:val="0"/>
      <w:marBottom w:val="0"/>
      <w:divBdr>
        <w:top w:val="none" w:sz="0" w:space="0" w:color="auto"/>
        <w:left w:val="none" w:sz="0" w:space="0" w:color="auto"/>
        <w:bottom w:val="none" w:sz="0" w:space="0" w:color="auto"/>
        <w:right w:val="none" w:sz="0" w:space="0" w:color="auto"/>
      </w:divBdr>
    </w:div>
    <w:div w:id="1146699868">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971138">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476088">
      <w:bodyDiv w:val="1"/>
      <w:marLeft w:val="0"/>
      <w:marRight w:val="0"/>
      <w:marTop w:val="0"/>
      <w:marBottom w:val="0"/>
      <w:divBdr>
        <w:top w:val="none" w:sz="0" w:space="0" w:color="auto"/>
        <w:left w:val="none" w:sz="0" w:space="0" w:color="auto"/>
        <w:bottom w:val="none" w:sz="0" w:space="0" w:color="auto"/>
        <w:right w:val="none" w:sz="0" w:space="0" w:color="auto"/>
      </w:divBdr>
    </w:div>
    <w:div w:id="1147667085">
      <w:bodyDiv w:val="1"/>
      <w:marLeft w:val="0"/>
      <w:marRight w:val="0"/>
      <w:marTop w:val="0"/>
      <w:marBottom w:val="0"/>
      <w:divBdr>
        <w:top w:val="none" w:sz="0" w:space="0" w:color="auto"/>
        <w:left w:val="none" w:sz="0" w:space="0" w:color="auto"/>
        <w:bottom w:val="none" w:sz="0" w:space="0" w:color="auto"/>
        <w:right w:val="none" w:sz="0" w:space="0" w:color="auto"/>
      </w:divBdr>
    </w:div>
    <w:div w:id="114774931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08484">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00067">
      <w:bodyDiv w:val="1"/>
      <w:marLeft w:val="0"/>
      <w:marRight w:val="0"/>
      <w:marTop w:val="0"/>
      <w:marBottom w:val="0"/>
      <w:divBdr>
        <w:top w:val="none" w:sz="0" w:space="0" w:color="auto"/>
        <w:left w:val="none" w:sz="0" w:space="0" w:color="auto"/>
        <w:bottom w:val="none" w:sz="0" w:space="0" w:color="auto"/>
        <w:right w:val="none" w:sz="0" w:space="0" w:color="auto"/>
      </w:divBdr>
    </w:div>
    <w:div w:id="1148472999">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7380">
      <w:bodyDiv w:val="1"/>
      <w:marLeft w:val="0"/>
      <w:marRight w:val="0"/>
      <w:marTop w:val="0"/>
      <w:marBottom w:val="0"/>
      <w:divBdr>
        <w:top w:val="none" w:sz="0" w:space="0" w:color="auto"/>
        <w:left w:val="none" w:sz="0" w:space="0" w:color="auto"/>
        <w:bottom w:val="none" w:sz="0" w:space="0" w:color="auto"/>
        <w:right w:val="none" w:sz="0" w:space="0" w:color="auto"/>
      </w:divBdr>
    </w:div>
    <w:div w:id="1149129075">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35423">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4308">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252326">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0899497">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293627">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00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211273">
      <w:bodyDiv w:val="1"/>
      <w:marLeft w:val="0"/>
      <w:marRight w:val="0"/>
      <w:marTop w:val="0"/>
      <w:marBottom w:val="0"/>
      <w:divBdr>
        <w:top w:val="none" w:sz="0" w:space="0" w:color="auto"/>
        <w:left w:val="none" w:sz="0" w:space="0" w:color="auto"/>
        <w:bottom w:val="none" w:sz="0" w:space="0" w:color="auto"/>
        <w:right w:val="none" w:sz="0" w:space="0" w:color="auto"/>
      </w:divBdr>
    </w:div>
    <w:div w:id="1152217875">
      <w:bodyDiv w:val="1"/>
      <w:marLeft w:val="0"/>
      <w:marRight w:val="0"/>
      <w:marTop w:val="0"/>
      <w:marBottom w:val="0"/>
      <w:divBdr>
        <w:top w:val="none" w:sz="0" w:space="0" w:color="auto"/>
        <w:left w:val="none" w:sz="0" w:space="0" w:color="auto"/>
        <w:bottom w:val="none" w:sz="0" w:space="0" w:color="auto"/>
        <w:right w:val="none" w:sz="0" w:space="0" w:color="auto"/>
      </w:divBdr>
    </w:div>
    <w:div w:id="1152336220">
      <w:bodyDiv w:val="1"/>
      <w:marLeft w:val="0"/>
      <w:marRight w:val="0"/>
      <w:marTop w:val="0"/>
      <w:marBottom w:val="0"/>
      <w:divBdr>
        <w:top w:val="none" w:sz="0" w:space="0" w:color="auto"/>
        <w:left w:val="none" w:sz="0" w:space="0" w:color="auto"/>
        <w:bottom w:val="none" w:sz="0" w:space="0" w:color="auto"/>
        <w:right w:val="none" w:sz="0" w:space="0" w:color="auto"/>
      </w:divBdr>
    </w:div>
    <w:div w:id="115240344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599339">
      <w:bodyDiv w:val="1"/>
      <w:marLeft w:val="0"/>
      <w:marRight w:val="0"/>
      <w:marTop w:val="0"/>
      <w:marBottom w:val="0"/>
      <w:divBdr>
        <w:top w:val="none" w:sz="0" w:space="0" w:color="auto"/>
        <w:left w:val="none" w:sz="0" w:space="0" w:color="auto"/>
        <w:bottom w:val="none" w:sz="0" w:space="0" w:color="auto"/>
        <w:right w:val="none" w:sz="0" w:space="0" w:color="auto"/>
      </w:divBdr>
    </w:div>
    <w:div w:id="1152674321">
      <w:bodyDiv w:val="1"/>
      <w:marLeft w:val="0"/>
      <w:marRight w:val="0"/>
      <w:marTop w:val="0"/>
      <w:marBottom w:val="0"/>
      <w:divBdr>
        <w:top w:val="none" w:sz="0" w:space="0" w:color="auto"/>
        <w:left w:val="none" w:sz="0" w:space="0" w:color="auto"/>
        <w:bottom w:val="none" w:sz="0" w:space="0" w:color="auto"/>
        <w:right w:val="none" w:sz="0" w:space="0" w:color="auto"/>
      </w:divBdr>
    </w:div>
    <w:div w:id="115271671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2912854">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29993">
      <w:bodyDiv w:val="1"/>
      <w:marLeft w:val="0"/>
      <w:marRight w:val="0"/>
      <w:marTop w:val="0"/>
      <w:marBottom w:val="0"/>
      <w:divBdr>
        <w:top w:val="none" w:sz="0" w:space="0" w:color="auto"/>
        <w:left w:val="none" w:sz="0" w:space="0" w:color="auto"/>
        <w:bottom w:val="none" w:sz="0" w:space="0" w:color="auto"/>
        <w:right w:val="none" w:sz="0" w:space="0" w:color="auto"/>
      </w:divBdr>
    </w:div>
    <w:div w:id="1153377197">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298354">
      <w:bodyDiv w:val="1"/>
      <w:marLeft w:val="0"/>
      <w:marRight w:val="0"/>
      <w:marTop w:val="0"/>
      <w:marBottom w:val="0"/>
      <w:divBdr>
        <w:top w:val="none" w:sz="0" w:space="0" w:color="auto"/>
        <w:left w:val="none" w:sz="0" w:space="0" w:color="auto"/>
        <w:bottom w:val="none" w:sz="0" w:space="0" w:color="auto"/>
        <w:right w:val="none" w:sz="0" w:space="0" w:color="auto"/>
      </w:divBdr>
    </w:div>
    <w:div w:id="1154372514">
      <w:bodyDiv w:val="1"/>
      <w:marLeft w:val="0"/>
      <w:marRight w:val="0"/>
      <w:marTop w:val="0"/>
      <w:marBottom w:val="0"/>
      <w:divBdr>
        <w:top w:val="none" w:sz="0" w:space="0" w:color="auto"/>
        <w:left w:val="none" w:sz="0" w:space="0" w:color="auto"/>
        <w:bottom w:val="none" w:sz="0" w:space="0" w:color="auto"/>
        <w:right w:val="none" w:sz="0" w:space="0" w:color="auto"/>
      </w:divBdr>
    </w:div>
    <w:div w:id="1154562596">
      <w:bodyDiv w:val="1"/>
      <w:marLeft w:val="0"/>
      <w:marRight w:val="0"/>
      <w:marTop w:val="0"/>
      <w:marBottom w:val="0"/>
      <w:divBdr>
        <w:top w:val="none" w:sz="0" w:space="0" w:color="auto"/>
        <w:left w:val="none" w:sz="0" w:space="0" w:color="auto"/>
        <w:bottom w:val="none" w:sz="0" w:space="0" w:color="auto"/>
        <w:right w:val="none" w:sz="0" w:space="0" w:color="auto"/>
      </w:divBdr>
    </w:div>
    <w:div w:id="1154839324">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29686">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295852">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05588">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4210">
      <w:bodyDiv w:val="1"/>
      <w:marLeft w:val="0"/>
      <w:marRight w:val="0"/>
      <w:marTop w:val="0"/>
      <w:marBottom w:val="0"/>
      <w:divBdr>
        <w:top w:val="none" w:sz="0" w:space="0" w:color="auto"/>
        <w:left w:val="none" w:sz="0" w:space="0" w:color="auto"/>
        <w:bottom w:val="none" w:sz="0" w:space="0" w:color="auto"/>
        <w:right w:val="none" w:sz="0" w:space="0" w:color="auto"/>
      </w:divBdr>
    </w:div>
    <w:div w:id="1156457248">
      <w:bodyDiv w:val="1"/>
      <w:marLeft w:val="0"/>
      <w:marRight w:val="0"/>
      <w:marTop w:val="0"/>
      <w:marBottom w:val="0"/>
      <w:divBdr>
        <w:top w:val="none" w:sz="0" w:space="0" w:color="auto"/>
        <w:left w:val="none" w:sz="0" w:space="0" w:color="auto"/>
        <w:bottom w:val="none" w:sz="0" w:space="0" w:color="auto"/>
        <w:right w:val="none" w:sz="0" w:space="0" w:color="auto"/>
      </w:divBdr>
    </w:div>
    <w:div w:id="1156534713">
      <w:bodyDiv w:val="1"/>
      <w:marLeft w:val="0"/>
      <w:marRight w:val="0"/>
      <w:marTop w:val="0"/>
      <w:marBottom w:val="0"/>
      <w:divBdr>
        <w:top w:val="none" w:sz="0" w:space="0" w:color="auto"/>
        <w:left w:val="none" w:sz="0" w:space="0" w:color="auto"/>
        <w:bottom w:val="none" w:sz="0" w:space="0" w:color="auto"/>
        <w:right w:val="none" w:sz="0" w:space="0" w:color="auto"/>
      </w:divBdr>
    </w:div>
    <w:div w:id="1156606552">
      <w:bodyDiv w:val="1"/>
      <w:marLeft w:val="0"/>
      <w:marRight w:val="0"/>
      <w:marTop w:val="0"/>
      <w:marBottom w:val="0"/>
      <w:divBdr>
        <w:top w:val="none" w:sz="0" w:space="0" w:color="auto"/>
        <w:left w:val="none" w:sz="0" w:space="0" w:color="auto"/>
        <w:bottom w:val="none" w:sz="0" w:space="0" w:color="auto"/>
        <w:right w:val="none" w:sz="0" w:space="0" w:color="auto"/>
      </w:divBdr>
    </w:div>
    <w:div w:id="1156612022">
      <w:bodyDiv w:val="1"/>
      <w:marLeft w:val="0"/>
      <w:marRight w:val="0"/>
      <w:marTop w:val="0"/>
      <w:marBottom w:val="0"/>
      <w:divBdr>
        <w:top w:val="none" w:sz="0" w:space="0" w:color="auto"/>
        <w:left w:val="none" w:sz="0" w:space="0" w:color="auto"/>
        <w:bottom w:val="none" w:sz="0" w:space="0" w:color="auto"/>
        <w:right w:val="none" w:sz="0" w:space="0" w:color="auto"/>
      </w:divBdr>
    </w:div>
    <w:div w:id="1156648972">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6922662">
      <w:bodyDiv w:val="1"/>
      <w:marLeft w:val="0"/>
      <w:marRight w:val="0"/>
      <w:marTop w:val="0"/>
      <w:marBottom w:val="0"/>
      <w:divBdr>
        <w:top w:val="none" w:sz="0" w:space="0" w:color="auto"/>
        <w:left w:val="none" w:sz="0" w:space="0" w:color="auto"/>
        <w:bottom w:val="none" w:sz="0" w:space="0" w:color="auto"/>
        <w:right w:val="none" w:sz="0" w:space="0" w:color="auto"/>
      </w:divBdr>
    </w:div>
    <w:div w:id="1156992048">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2282">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233843">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016">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575333">
      <w:bodyDiv w:val="1"/>
      <w:marLeft w:val="0"/>
      <w:marRight w:val="0"/>
      <w:marTop w:val="0"/>
      <w:marBottom w:val="0"/>
      <w:divBdr>
        <w:top w:val="none" w:sz="0" w:space="0" w:color="auto"/>
        <w:left w:val="none" w:sz="0" w:space="0" w:color="auto"/>
        <w:bottom w:val="none" w:sz="0" w:space="0" w:color="auto"/>
        <w:right w:val="none" w:sz="0" w:space="0" w:color="auto"/>
      </w:divBdr>
    </w:div>
    <w:div w:id="1158691238">
      <w:bodyDiv w:val="1"/>
      <w:marLeft w:val="0"/>
      <w:marRight w:val="0"/>
      <w:marTop w:val="0"/>
      <w:marBottom w:val="0"/>
      <w:divBdr>
        <w:top w:val="none" w:sz="0" w:space="0" w:color="auto"/>
        <w:left w:val="none" w:sz="0" w:space="0" w:color="auto"/>
        <w:bottom w:val="none" w:sz="0" w:space="0" w:color="auto"/>
        <w:right w:val="none" w:sz="0" w:space="0" w:color="auto"/>
      </w:divBdr>
    </w:div>
    <w:div w:id="1158767965">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6081">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268696">
      <w:bodyDiv w:val="1"/>
      <w:marLeft w:val="0"/>
      <w:marRight w:val="0"/>
      <w:marTop w:val="0"/>
      <w:marBottom w:val="0"/>
      <w:divBdr>
        <w:top w:val="none" w:sz="0" w:space="0" w:color="auto"/>
        <w:left w:val="none" w:sz="0" w:space="0" w:color="auto"/>
        <w:bottom w:val="none" w:sz="0" w:space="0" w:color="auto"/>
        <w:right w:val="none" w:sz="0" w:space="0" w:color="auto"/>
      </w:divBdr>
    </w:div>
    <w:div w:id="1159274957">
      <w:bodyDiv w:val="1"/>
      <w:marLeft w:val="0"/>
      <w:marRight w:val="0"/>
      <w:marTop w:val="0"/>
      <w:marBottom w:val="0"/>
      <w:divBdr>
        <w:top w:val="none" w:sz="0" w:space="0" w:color="auto"/>
        <w:left w:val="none" w:sz="0" w:space="0" w:color="auto"/>
        <w:bottom w:val="none" w:sz="0" w:space="0" w:color="auto"/>
        <w:right w:val="none" w:sz="0" w:space="0" w:color="auto"/>
      </w:divBdr>
    </w:div>
    <w:div w:id="1159343792">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425253">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4350">
      <w:bodyDiv w:val="1"/>
      <w:marLeft w:val="0"/>
      <w:marRight w:val="0"/>
      <w:marTop w:val="0"/>
      <w:marBottom w:val="0"/>
      <w:divBdr>
        <w:top w:val="none" w:sz="0" w:space="0" w:color="auto"/>
        <w:left w:val="none" w:sz="0" w:space="0" w:color="auto"/>
        <w:bottom w:val="none" w:sz="0" w:space="0" w:color="auto"/>
        <w:right w:val="none" w:sz="0" w:space="0" w:color="auto"/>
      </w:divBdr>
    </w:div>
    <w:div w:id="1160196519">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28623">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27759">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16421">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01487">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582997">
      <w:bodyDiv w:val="1"/>
      <w:marLeft w:val="0"/>
      <w:marRight w:val="0"/>
      <w:marTop w:val="0"/>
      <w:marBottom w:val="0"/>
      <w:divBdr>
        <w:top w:val="none" w:sz="0" w:space="0" w:color="auto"/>
        <w:left w:val="none" w:sz="0" w:space="0" w:color="auto"/>
        <w:bottom w:val="none" w:sz="0" w:space="0" w:color="auto"/>
        <w:right w:val="none" w:sz="0" w:space="0" w:color="auto"/>
      </w:divBdr>
    </w:div>
    <w:div w:id="1161702931">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49227">
      <w:bodyDiv w:val="1"/>
      <w:marLeft w:val="0"/>
      <w:marRight w:val="0"/>
      <w:marTop w:val="0"/>
      <w:marBottom w:val="0"/>
      <w:divBdr>
        <w:top w:val="none" w:sz="0" w:space="0" w:color="auto"/>
        <w:left w:val="none" w:sz="0" w:space="0" w:color="auto"/>
        <w:bottom w:val="none" w:sz="0" w:space="0" w:color="auto"/>
        <w:right w:val="none" w:sz="0" w:space="0" w:color="auto"/>
      </w:divBdr>
    </w:div>
    <w:div w:id="1161849835">
      <w:bodyDiv w:val="1"/>
      <w:marLeft w:val="0"/>
      <w:marRight w:val="0"/>
      <w:marTop w:val="0"/>
      <w:marBottom w:val="0"/>
      <w:divBdr>
        <w:top w:val="none" w:sz="0" w:space="0" w:color="auto"/>
        <w:left w:val="none" w:sz="0" w:space="0" w:color="auto"/>
        <w:bottom w:val="none" w:sz="0" w:space="0" w:color="auto"/>
        <w:right w:val="none" w:sz="0" w:space="0" w:color="auto"/>
      </w:divBdr>
    </w:div>
    <w:div w:id="1161964372">
      <w:bodyDiv w:val="1"/>
      <w:marLeft w:val="0"/>
      <w:marRight w:val="0"/>
      <w:marTop w:val="0"/>
      <w:marBottom w:val="0"/>
      <w:divBdr>
        <w:top w:val="none" w:sz="0" w:space="0" w:color="auto"/>
        <w:left w:val="none" w:sz="0" w:space="0" w:color="auto"/>
        <w:bottom w:val="none" w:sz="0" w:space="0" w:color="auto"/>
        <w:right w:val="none" w:sz="0" w:space="0" w:color="auto"/>
      </w:divBdr>
    </w:div>
    <w:div w:id="116204006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44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745546">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77773">
      <w:bodyDiv w:val="1"/>
      <w:marLeft w:val="0"/>
      <w:marRight w:val="0"/>
      <w:marTop w:val="0"/>
      <w:marBottom w:val="0"/>
      <w:divBdr>
        <w:top w:val="none" w:sz="0" w:space="0" w:color="auto"/>
        <w:left w:val="none" w:sz="0" w:space="0" w:color="auto"/>
        <w:bottom w:val="none" w:sz="0" w:space="0" w:color="auto"/>
        <w:right w:val="none" w:sz="0" w:space="0" w:color="auto"/>
      </w:divBdr>
    </w:div>
    <w:div w:id="1163282805">
      <w:bodyDiv w:val="1"/>
      <w:marLeft w:val="0"/>
      <w:marRight w:val="0"/>
      <w:marTop w:val="0"/>
      <w:marBottom w:val="0"/>
      <w:divBdr>
        <w:top w:val="none" w:sz="0" w:space="0" w:color="auto"/>
        <w:left w:val="none" w:sz="0" w:space="0" w:color="auto"/>
        <w:bottom w:val="none" w:sz="0" w:space="0" w:color="auto"/>
        <w:right w:val="none" w:sz="0" w:space="0" w:color="auto"/>
      </w:divBdr>
    </w:div>
    <w:div w:id="1163469640">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817951">
      <w:bodyDiv w:val="1"/>
      <w:marLeft w:val="0"/>
      <w:marRight w:val="0"/>
      <w:marTop w:val="0"/>
      <w:marBottom w:val="0"/>
      <w:divBdr>
        <w:top w:val="none" w:sz="0" w:space="0" w:color="auto"/>
        <w:left w:val="none" w:sz="0" w:space="0" w:color="auto"/>
        <w:bottom w:val="none" w:sz="0" w:space="0" w:color="auto"/>
        <w:right w:val="none" w:sz="0" w:space="0" w:color="auto"/>
      </w:divBdr>
    </w:div>
    <w:div w:id="1164128450">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278420">
      <w:bodyDiv w:val="1"/>
      <w:marLeft w:val="0"/>
      <w:marRight w:val="0"/>
      <w:marTop w:val="0"/>
      <w:marBottom w:val="0"/>
      <w:divBdr>
        <w:top w:val="none" w:sz="0" w:space="0" w:color="auto"/>
        <w:left w:val="none" w:sz="0" w:space="0" w:color="auto"/>
        <w:bottom w:val="none" w:sz="0" w:space="0" w:color="auto"/>
        <w:right w:val="none" w:sz="0" w:space="0" w:color="auto"/>
      </w:divBdr>
    </w:div>
    <w:div w:id="1164466026">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80817">
      <w:bodyDiv w:val="1"/>
      <w:marLeft w:val="0"/>
      <w:marRight w:val="0"/>
      <w:marTop w:val="0"/>
      <w:marBottom w:val="0"/>
      <w:divBdr>
        <w:top w:val="none" w:sz="0" w:space="0" w:color="auto"/>
        <w:left w:val="none" w:sz="0" w:space="0" w:color="auto"/>
        <w:bottom w:val="none" w:sz="0" w:space="0" w:color="auto"/>
        <w:right w:val="none" w:sz="0" w:space="0" w:color="auto"/>
      </w:divBdr>
    </w:div>
    <w:div w:id="1164930644">
      <w:bodyDiv w:val="1"/>
      <w:marLeft w:val="0"/>
      <w:marRight w:val="0"/>
      <w:marTop w:val="0"/>
      <w:marBottom w:val="0"/>
      <w:divBdr>
        <w:top w:val="none" w:sz="0" w:space="0" w:color="auto"/>
        <w:left w:val="none" w:sz="0" w:space="0" w:color="auto"/>
        <w:bottom w:val="none" w:sz="0" w:space="0" w:color="auto"/>
        <w:right w:val="none" w:sz="0" w:space="0" w:color="auto"/>
      </w:divBdr>
    </w:div>
    <w:div w:id="116505009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434098">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9118">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27650">
      <w:bodyDiv w:val="1"/>
      <w:marLeft w:val="0"/>
      <w:marRight w:val="0"/>
      <w:marTop w:val="0"/>
      <w:marBottom w:val="0"/>
      <w:divBdr>
        <w:top w:val="none" w:sz="0" w:space="0" w:color="auto"/>
        <w:left w:val="none" w:sz="0" w:space="0" w:color="auto"/>
        <w:bottom w:val="none" w:sz="0" w:space="0" w:color="auto"/>
        <w:right w:val="none" w:sz="0" w:space="0" w:color="auto"/>
      </w:divBdr>
    </w:div>
    <w:div w:id="1165851997">
      <w:bodyDiv w:val="1"/>
      <w:marLeft w:val="0"/>
      <w:marRight w:val="0"/>
      <w:marTop w:val="0"/>
      <w:marBottom w:val="0"/>
      <w:divBdr>
        <w:top w:val="none" w:sz="0" w:space="0" w:color="auto"/>
        <w:left w:val="none" w:sz="0" w:space="0" w:color="auto"/>
        <w:bottom w:val="none" w:sz="0" w:space="0" w:color="auto"/>
        <w:right w:val="none" w:sz="0" w:space="0" w:color="auto"/>
      </w:divBdr>
    </w:div>
    <w:div w:id="1165900785">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7712">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78882">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19671">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32905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79375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638820">
      <w:bodyDiv w:val="1"/>
      <w:marLeft w:val="0"/>
      <w:marRight w:val="0"/>
      <w:marTop w:val="0"/>
      <w:marBottom w:val="0"/>
      <w:divBdr>
        <w:top w:val="none" w:sz="0" w:space="0" w:color="auto"/>
        <w:left w:val="none" w:sz="0" w:space="0" w:color="auto"/>
        <w:bottom w:val="none" w:sz="0" w:space="0" w:color="auto"/>
        <w:right w:val="none" w:sz="0" w:space="0" w:color="auto"/>
      </w:divBdr>
    </w:div>
    <w:div w:id="1168642727">
      <w:bodyDiv w:val="1"/>
      <w:marLeft w:val="0"/>
      <w:marRight w:val="0"/>
      <w:marTop w:val="0"/>
      <w:marBottom w:val="0"/>
      <w:divBdr>
        <w:top w:val="none" w:sz="0" w:space="0" w:color="auto"/>
        <w:left w:val="none" w:sz="0" w:space="0" w:color="auto"/>
        <w:bottom w:val="none" w:sz="0" w:space="0" w:color="auto"/>
        <w:right w:val="none" w:sz="0" w:space="0" w:color="auto"/>
      </w:divBdr>
    </w:div>
    <w:div w:id="1168713188">
      <w:bodyDiv w:val="1"/>
      <w:marLeft w:val="0"/>
      <w:marRight w:val="0"/>
      <w:marTop w:val="0"/>
      <w:marBottom w:val="0"/>
      <w:divBdr>
        <w:top w:val="none" w:sz="0" w:space="0" w:color="auto"/>
        <w:left w:val="none" w:sz="0" w:space="0" w:color="auto"/>
        <w:bottom w:val="none" w:sz="0" w:space="0" w:color="auto"/>
        <w:right w:val="none" w:sz="0" w:space="0" w:color="auto"/>
      </w:divBdr>
    </w:div>
    <w:div w:id="1168908504">
      <w:bodyDiv w:val="1"/>
      <w:marLeft w:val="0"/>
      <w:marRight w:val="0"/>
      <w:marTop w:val="0"/>
      <w:marBottom w:val="0"/>
      <w:divBdr>
        <w:top w:val="none" w:sz="0" w:space="0" w:color="auto"/>
        <w:left w:val="none" w:sz="0" w:space="0" w:color="auto"/>
        <w:bottom w:val="none" w:sz="0" w:space="0" w:color="auto"/>
        <w:right w:val="none" w:sz="0" w:space="0" w:color="auto"/>
      </w:divBdr>
    </w:div>
    <w:div w:id="1168908846">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175156">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69835022">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04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18950">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482812">
      <w:bodyDiv w:val="1"/>
      <w:marLeft w:val="0"/>
      <w:marRight w:val="0"/>
      <w:marTop w:val="0"/>
      <w:marBottom w:val="0"/>
      <w:divBdr>
        <w:top w:val="none" w:sz="0" w:space="0" w:color="auto"/>
        <w:left w:val="none" w:sz="0" w:space="0" w:color="auto"/>
        <w:bottom w:val="none" w:sz="0" w:space="0" w:color="auto"/>
        <w:right w:val="none" w:sz="0" w:space="0" w:color="auto"/>
      </w:divBdr>
    </w:div>
    <w:div w:id="1170489924">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020">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5167">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16886">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334052">
      <w:bodyDiv w:val="1"/>
      <w:marLeft w:val="0"/>
      <w:marRight w:val="0"/>
      <w:marTop w:val="0"/>
      <w:marBottom w:val="0"/>
      <w:divBdr>
        <w:top w:val="none" w:sz="0" w:space="0" w:color="auto"/>
        <w:left w:val="none" w:sz="0" w:space="0" w:color="auto"/>
        <w:bottom w:val="none" w:sz="0" w:space="0" w:color="auto"/>
        <w:right w:val="none" w:sz="0" w:space="0" w:color="auto"/>
      </w:divBdr>
    </w:div>
    <w:div w:id="1171480595">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523772">
      <w:bodyDiv w:val="1"/>
      <w:marLeft w:val="0"/>
      <w:marRight w:val="0"/>
      <w:marTop w:val="0"/>
      <w:marBottom w:val="0"/>
      <w:divBdr>
        <w:top w:val="none" w:sz="0" w:space="0" w:color="auto"/>
        <w:left w:val="none" w:sz="0" w:space="0" w:color="auto"/>
        <w:bottom w:val="none" w:sz="0" w:space="0" w:color="auto"/>
        <w:right w:val="none" w:sz="0" w:space="0" w:color="auto"/>
      </w:divBdr>
    </w:div>
    <w:div w:id="1171527332">
      <w:bodyDiv w:val="1"/>
      <w:marLeft w:val="0"/>
      <w:marRight w:val="0"/>
      <w:marTop w:val="0"/>
      <w:marBottom w:val="0"/>
      <w:divBdr>
        <w:top w:val="none" w:sz="0" w:space="0" w:color="auto"/>
        <w:left w:val="none" w:sz="0" w:space="0" w:color="auto"/>
        <w:bottom w:val="none" w:sz="0" w:space="0" w:color="auto"/>
        <w:right w:val="none" w:sz="0" w:space="0" w:color="auto"/>
      </w:divBdr>
    </w:div>
    <w:div w:id="117160434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71537">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336864">
      <w:bodyDiv w:val="1"/>
      <w:marLeft w:val="0"/>
      <w:marRight w:val="0"/>
      <w:marTop w:val="0"/>
      <w:marBottom w:val="0"/>
      <w:divBdr>
        <w:top w:val="none" w:sz="0" w:space="0" w:color="auto"/>
        <w:left w:val="none" w:sz="0" w:space="0" w:color="auto"/>
        <w:bottom w:val="none" w:sz="0" w:space="0" w:color="auto"/>
        <w:right w:val="none" w:sz="0" w:space="0" w:color="auto"/>
      </w:divBdr>
    </w:div>
    <w:div w:id="1172452237">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24344">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92039">
      <w:bodyDiv w:val="1"/>
      <w:marLeft w:val="0"/>
      <w:marRight w:val="0"/>
      <w:marTop w:val="0"/>
      <w:marBottom w:val="0"/>
      <w:divBdr>
        <w:top w:val="none" w:sz="0" w:space="0" w:color="auto"/>
        <w:left w:val="none" w:sz="0" w:space="0" w:color="auto"/>
        <w:bottom w:val="none" w:sz="0" w:space="0" w:color="auto"/>
        <w:right w:val="none" w:sz="0" w:space="0" w:color="auto"/>
      </w:divBdr>
    </w:div>
    <w:div w:id="1173029105">
      <w:bodyDiv w:val="1"/>
      <w:marLeft w:val="0"/>
      <w:marRight w:val="0"/>
      <w:marTop w:val="0"/>
      <w:marBottom w:val="0"/>
      <w:divBdr>
        <w:top w:val="none" w:sz="0" w:space="0" w:color="auto"/>
        <w:left w:val="none" w:sz="0" w:space="0" w:color="auto"/>
        <w:bottom w:val="none" w:sz="0" w:space="0" w:color="auto"/>
        <w:right w:val="none" w:sz="0" w:space="0" w:color="auto"/>
      </w:divBdr>
    </w:div>
    <w:div w:id="1173031297">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16472">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450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078152">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222425">
      <w:bodyDiv w:val="1"/>
      <w:marLeft w:val="0"/>
      <w:marRight w:val="0"/>
      <w:marTop w:val="0"/>
      <w:marBottom w:val="0"/>
      <w:divBdr>
        <w:top w:val="none" w:sz="0" w:space="0" w:color="auto"/>
        <w:left w:val="none" w:sz="0" w:space="0" w:color="auto"/>
        <w:bottom w:val="none" w:sz="0" w:space="0" w:color="auto"/>
        <w:right w:val="none" w:sz="0" w:space="0" w:color="auto"/>
      </w:divBdr>
    </w:div>
    <w:div w:id="1174298655">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422518">
      <w:bodyDiv w:val="1"/>
      <w:marLeft w:val="0"/>
      <w:marRight w:val="0"/>
      <w:marTop w:val="0"/>
      <w:marBottom w:val="0"/>
      <w:divBdr>
        <w:top w:val="none" w:sz="0" w:space="0" w:color="auto"/>
        <w:left w:val="none" w:sz="0" w:space="0" w:color="auto"/>
        <w:bottom w:val="none" w:sz="0" w:space="0" w:color="auto"/>
        <w:right w:val="none" w:sz="0" w:space="0" w:color="auto"/>
      </w:divBdr>
    </w:div>
    <w:div w:id="1174540007">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8878">
      <w:bodyDiv w:val="1"/>
      <w:marLeft w:val="0"/>
      <w:marRight w:val="0"/>
      <w:marTop w:val="0"/>
      <w:marBottom w:val="0"/>
      <w:divBdr>
        <w:top w:val="none" w:sz="0" w:space="0" w:color="auto"/>
        <w:left w:val="none" w:sz="0" w:space="0" w:color="auto"/>
        <w:bottom w:val="none" w:sz="0" w:space="0" w:color="auto"/>
        <w:right w:val="none" w:sz="0" w:space="0" w:color="auto"/>
      </w:divBdr>
    </w:div>
    <w:div w:id="1175220597">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731015">
      <w:bodyDiv w:val="1"/>
      <w:marLeft w:val="0"/>
      <w:marRight w:val="0"/>
      <w:marTop w:val="0"/>
      <w:marBottom w:val="0"/>
      <w:divBdr>
        <w:top w:val="none" w:sz="0" w:space="0" w:color="auto"/>
        <w:left w:val="none" w:sz="0" w:space="0" w:color="auto"/>
        <w:bottom w:val="none" w:sz="0" w:space="0" w:color="auto"/>
        <w:right w:val="none" w:sz="0" w:space="0" w:color="auto"/>
      </w:divBdr>
    </w:div>
    <w:div w:id="1175877213">
      <w:bodyDiv w:val="1"/>
      <w:marLeft w:val="0"/>
      <w:marRight w:val="0"/>
      <w:marTop w:val="0"/>
      <w:marBottom w:val="0"/>
      <w:divBdr>
        <w:top w:val="none" w:sz="0" w:space="0" w:color="auto"/>
        <w:left w:val="none" w:sz="0" w:space="0" w:color="auto"/>
        <w:bottom w:val="none" w:sz="0" w:space="0" w:color="auto"/>
        <w:right w:val="none" w:sz="0" w:space="0" w:color="auto"/>
      </w:divBdr>
    </w:div>
    <w:div w:id="1175919915">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5993321">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30810">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1680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6127">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498491">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1640">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35600">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98259">
      <w:bodyDiv w:val="1"/>
      <w:marLeft w:val="0"/>
      <w:marRight w:val="0"/>
      <w:marTop w:val="0"/>
      <w:marBottom w:val="0"/>
      <w:divBdr>
        <w:top w:val="none" w:sz="0" w:space="0" w:color="auto"/>
        <w:left w:val="none" w:sz="0" w:space="0" w:color="auto"/>
        <w:bottom w:val="none" w:sz="0" w:space="0" w:color="auto"/>
        <w:right w:val="none" w:sz="0" w:space="0" w:color="auto"/>
      </w:divBdr>
    </w:div>
    <w:div w:id="1178621738">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736402">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884485">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2802">
      <w:bodyDiv w:val="1"/>
      <w:marLeft w:val="0"/>
      <w:marRight w:val="0"/>
      <w:marTop w:val="0"/>
      <w:marBottom w:val="0"/>
      <w:divBdr>
        <w:top w:val="none" w:sz="0" w:space="0" w:color="auto"/>
        <w:left w:val="none" w:sz="0" w:space="0" w:color="auto"/>
        <w:bottom w:val="none" w:sz="0" w:space="0" w:color="auto"/>
        <w:right w:val="none" w:sz="0" w:space="0" w:color="auto"/>
      </w:divBdr>
    </w:div>
    <w:div w:id="1179004665">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68439">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44909">
      <w:bodyDiv w:val="1"/>
      <w:marLeft w:val="0"/>
      <w:marRight w:val="0"/>
      <w:marTop w:val="0"/>
      <w:marBottom w:val="0"/>
      <w:divBdr>
        <w:top w:val="none" w:sz="0" w:space="0" w:color="auto"/>
        <w:left w:val="none" w:sz="0" w:space="0" w:color="auto"/>
        <w:bottom w:val="none" w:sz="0" w:space="0" w:color="auto"/>
        <w:right w:val="none" w:sz="0" w:space="0" w:color="auto"/>
      </w:divBdr>
    </w:div>
    <w:div w:id="1179350142">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6570">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57890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8971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3454">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969289">
      <w:bodyDiv w:val="1"/>
      <w:marLeft w:val="0"/>
      <w:marRight w:val="0"/>
      <w:marTop w:val="0"/>
      <w:marBottom w:val="0"/>
      <w:divBdr>
        <w:top w:val="none" w:sz="0" w:space="0" w:color="auto"/>
        <w:left w:val="none" w:sz="0" w:space="0" w:color="auto"/>
        <w:bottom w:val="none" w:sz="0" w:space="0" w:color="auto"/>
        <w:right w:val="none" w:sz="0" w:space="0" w:color="auto"/>
      </w:divBdr>
    </w:div>
    <w:div w:id="1182280314">
      <w:bodyDiv w:val="1"/>
      <w:marLeft w:val="0"/>
      <w:marRight w:val="0"/>
      <w:marTop w:val="0"/>
      <w:marBottom w:val="0"/>
      <w:divBdr>
        <w:top w:val="none" w:sz="0" w:space="0" w:color="auto"/>
        <w:left w:val="none" w:sz="0" w:space="0" w:color="auto"/>
        <w:bottom w:val="none" w:sz="0" w:space="0" w:color="auto"/>
        <w:right w:val="none" w:sz="0" w:space="0" w:color="auto"/>
      </w:divBdr>
    </w:div>
    <w:div w:id="1182623534">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61619">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544172">
      <w:bodyDiv w:val="1"/>
      <w:marLeft w:val="0"/>
      <w:marRight w:val="0"/>
      <w:marTop w:val="0"/>
      <w:marBottom w:val="0"/>
      <w:divBdr>
        <w:top w:val="none" w:sz="0" w:space="0" w:color="auto"/>
        <w:left w:val="none" w:sz="0" w:space="0" w:color="auto"/>
        <w:bottom w:val="none" w:sz="0" w:space="0" w:color="auto"/>
        <w:right w:val="none" w:sz="0" w:space="0" w:color="auto"/>
      </w:divBdr>
    </w:div>
    <w:div w:id="1183713202">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783825">
      <w:bodyDiv w:val="1"/>
      <w:marLeft w:val="0"/>
      <w:marRight w:val="0"/>
      <w:marTop w:val="0"/>
      <w:marBottom w:val="0"/>
      <w:divBdr>
        <w:top w:val="none" w:sz="0" w:space="0" w:color="auto"/>
        <w:left w:val="none" w:sz="0" w:space="0" w:color="auto"/>
        <w:bottom w:val="none" w:sz="0" w:space="0" w:color="auto"/>
        <w:right w:val="none" w:sz="0" w:space="0" w:color="auto"/>
      </w:divBdr>
    </w:div>
    <w:div w:id="1183857101">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3528">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3982206">
      <w:bodyDiv w:val="1"/>
      <w:marLeft w:val="0"/>
      <w:marRight w:val="0"/>
      <w:marTop w:val="0"/>
      <w:marBottom w:val="0"/>
      <w:divBdr>
        <w:top w:val="none" w:sz="0" w:space="0" w:color="auto"/>
        <w:left w:val="none" w:sz="0" w:space="0" w:color="auto"/>
        <w:bottom w:val="none" w:sz="0" w:space="0" w:color="auto"/>
        <w:right w:val="none" w:sz="0" w:space="0" w:color="auto"/>
      </w:divBdr>
    </w:div>
    <w:div w:id="1184049793">
      <w:bodyDiv w:val="1"/>
      <w:marLeft w:val="0"/>
      <w:marRight w:val="0"/>
      <w:marTop w:val="0"/>
      <w:marBottom w:val="0"/>
      <w:divBdr>
        <w:top w:val="none" w:sz="0" w:space="0" w:color="auto"/>
        <w:left w:val="none" w:sz="0" w:space="0" w:color="auto"/>
        <w:bottom w:val="none" w:sz="0" w:space="0" w:color="auto"/>
        <w:right w:val="none" w:sz="0" w:space="0" w:color="auto"/>
      </w:divBdr>
    </w:div>
    <w:div w:id="1184056455">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25509">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5191">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1663">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242728">
      <w:bodyDiv w:val="1"/>
      <w:marLeft w:val="0"/>
      <w:marRight w:val="0"/>
      <w:marTop w:val="0"/>
      <w:marBottom w:val="0"/>
      <w:divBdr>
        <w:top w:val="none" w:sz="0" w:space="0" w:color="auto"/>
        <w:left w:val="none" w:sz="0" w:space="0" w:color="auto"/>
        <w:bottom w:val="none" w:sz="0" w:space="0" w:color="auto"/>
        <w:right w:val="none" w:sz="0" w:space="0" w:color="auto"/>
      </w:divBdr>
    </w:div>
    <w:div w:id="1185246047">
      <w:bodyDiv w:val="1"/>
      <w:marLeft w:val="0"/>
      <w:marRight w:val="0"/>
      <w:marTop w:val="0"/>
      <w:marBottom w:val="0"/>
      <w:divBdr>
        <w:top w:val="none" w:sz="0" w:space="0" w:color="auto"/>
        <w:left w:val="none" w:sz="0" w:space="0" w:color="auto"/>
        <w:bottom w:val="none" w:sz="0" w:space="0" w:color="auto"/>
        <w:right w:val="none" w:sz="0" w:space="0" w:color="auto"/>
      </w:divBdr>
    </w:div>
    <w:div w:id="1185248882">
      <w:bodyDiv w:val="1"/>
      <w:marLeft w:val="0"/>
      <w:marRight w:val="0"/>
      <w:marTop w:val="0"/>
      <w:marBottom w:val="0"/>
      <w:divBdr>
        <w:top w:val="none" w:sz="0" w:space="0" w:color="auto"/>
        <w:left w:val="none" w:sz="0" w:space="0" w:color="auto"/>
        <w:bottom w:val="none" w:sz="0" w:space="0" w:color="auto"/>
        <w:right w:val="none" w:sz="0" w:space="0" w:color="auto"/>
      </w:divBdr>
    </w:div>
    <w:div w:id="1185440242">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10813">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560276">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5822959">
      <w:bodyDiv w:val="1"/>
      <w:marLeft w:val="0"/>
      <w:marRight w:val="0"/>
      <w:marTop w:val="0"/>
      <w:marBottom w:val="0"/>
      <w:divBdr>
        <w:top w:val="none" w:sz="0" w:space="0" w:color="auto"/>
        <w:left w:val="none" w:sz="0" w:space="0" w:color="auto"/>
        <w:bottom w:val="none" w:sz="0" w:space="0" w:color="auto"/>
        <w:right w:val="none" w:sz="0" w:space="0" w:color="auto"/>
      </w:divBdr>
    </w:div>
    <w:div w:id="1186167311">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47684">
      <w:bodyDiv w:val="1"/>
      <w:marLeft w:val="0"/>
      <w:marRight w:val="0"/>
      <w:marTop w:val="0"/>
      <w:marBottom w:val="0"/>
      <w:divBdr>
        <w:top w:val="none" w:sz="0" w:space="0" w:color="auto"/>
        <w:left w:val="none" w:sz="0" w:space="0" w:color="auto"/>
        <w:bottom w:val="none" w:sz="0" w:space="0" w:color="auto"/>
        <w:right w:val="none" w:sz="0" w:space="0" w:color="auto"/>
      </w:divBdr>
    </w:div>
    <w:div w:id="1186751327">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86288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020">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330296">
      <w:bodyDiv w:val="1"/>
      <w:marLeft w:val="0"/>
      <w:marRight w:val="0"/>
      <w:marTop w:val="0"/>
      <w:marBottom w:val="0"/>
      <w:divBdr>
        <w:top w:val="none" w:sz="0" w:space="0" w:color="auto"/>
        <w:left w:val="none" w:sz="0" w:space="0" w:color="auto"/>
        <w:bottom w:val="none" w:sz="0" w:space="0" w:color="auto"/>
        <w:right w:val="none" w:sz="0" w:space="0" w:color="auto"/>
      </w:divBdr>
    </w:div>
    <w:div w:id="1188368090">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36869">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61517">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76814">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99377">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67953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148189">
      <w:bodyDiv w:val="1"/>
      <w:marLeft w:val="0"/>
      <w:marRight w:val="0"/>
      <w:marTop w:val="0"/>
      <w:marBottom w:val="0"/>
      <w:divBdr>
        <w:top w:val="none" w:sz="0" w:space="0" w:color="auto"/>
        <w:left w:val="none" w:sz="0" w:space="0" w:color="auto"/>
        <w:bottom w:val="none" w:sz="0" w:space="0" w:color="auto"/>
        <w:right w:val="none" w:sz="0" w:space="0" w:color="auto"/>
      </w:divBdr>
    </w:div>
    <w:div w:id="1190297462">
      <w:bodyDiv w:val="1"/>
      <w:marLeft w:val="0"/>
      <w:marRight w:val="0"/>
      <w:marTop w:val="0"/>
      <w:marBottom w:val="0"/>
      <w:divBdr>
        <w:top w:val="none" w:sz="0" w:space="0" w:color="auto"/>
        <w:left w:val="none" w:sz="0" w:space="0" w:color="auto"/>
        <w:bottom w:val="none" w:sz="0" w:space="0" w:color="auto"/>
        <w:right w:val="none" w:sz="0" w:space="0" w:color="auto"/>
      </w:divBdr>
    </w:div>
    <w:div w:id="1190340687">
      <w:bodyDiv w:val="1"/>
      <w:marLeft w:val="0"/>
      <w:marRight w:val="0"/>
      <w:marTop w:val="0"/>
      <w:marBottom w:val="0"/>
      <w:divBdr>
        <w:top w:val="none" w:sz="0" w:space="0" w:color="auto"/>
        <w:left w:val="none" w:sz="0" w:space="0" w:color="auto"/>
        <w:bottom w:val="none" w:sz="0" w:space="0" w:color="auto"/>
        <w:right w:val="none" w:sz="0" w:space="0" w:color="auto"/>
      </w:divBdr>
    </w:div>
    <w:div w:id="1190409725">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417325">
      <w:bodyDiv w:val="1"/>
      <w:marLeft w:val="0"/>
      <w:marRight w:val="0"/>
      <w:marTop w:val="0"/>
      <w:marBottom w:val="0"/>
      <w:divBdr>
        <w:top w:val="none" w:sz="0" w:space="0" w:color="auto"/>
        <w:left w:val="none" w:sz="0" w:space="0" w:color="auto"/>
        <w:bottom w:val="none" w:sz="0" w:space="0" w:color="auto"/>
        <w:right w:val="none" w:sz="0" w:space="0" w:color="auto"/>
      </w:divBdr>
    </w:div>
    <w:div w:id="1190528812">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794847">
      <w:bodyDiv w:val="1"/>
      <w:marLeft w:val="0"/>
      <w:marRight w:val="0"/>
      <w:marTop w:val="0"/>
      <w:marBottom w:val="0"/>
      <w:divBdr>
        <w:top w:val="none" w:sz="0" w:space="0" w:color="auto"/>
        <w:left w:val="none" w:sz="0" w:space="0" w:color="auto"/>
        <w:bottom w:val="none" w:sz="0" w:space="0" w:color="auto"/>
        <w:right w:val="none" w:sz="0" w:space="0" w:color="auto"/>
      </w:divBdr>
    </w:div>
    <w:div w:id="1190873484">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068558">
      <w:bodyDiv w:val="1"/>
      <w:marLeft w:val="0"/>
      <w:marRight w:val="0"/>
      <w:marTop w:val="0"/>
      <w:marBottom w:val="0"/>
      <w:divBdr>
        <w:top w:val="none" w:sz="0" w:space="0" w:color="auto"/>
        <w:left w:val="none" w:sz="0" w:space="0" w:color="auto"/>
        <w:bottom w:val="none" w:sz="0" w:space="0" w:color="auto"/>
        <w:right w:val="none" w:sz="0" w:space="0" w:color="auto"/>
      </w:divBdr>
    </w:div>
    <w:div w:id="1191070767">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646262">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6639">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05581">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494154">
      <w:bodyDiv w:val="1"/>
      <w:marLeft w:val="0"/>
      <w:marRight w:val="0"/>
      <w:marTop w:val="0"/>
      <w:marBottom w:val="0"/>
      <w:divBdr>
        <w:top w:val="none" w:sz="0" w:space="0" w:color="auto"/>
        <w:left w:val="none" w:sz="0" w:space="0" w:color="auto"/>
        <w:bottom w:val="none" w:sz="0" w:space="0" w:color="auto"/>
        <w:right w:val="none" w:sz="0" w:space="0" w:color="auto"/>
      </w:divBdr>
    </w:div>
    <w:div w:id="1192718806">
      <w:bodyDiv w:val="1"/>
      <w:marLeft w:val="0"/>
      <w:marRight w:val="0"/>
      <w:marTop w:val="0"/>
      <w:marBottom w:val="0"/>
      <w:divBdr>
        <w:top w:val="none" w:sz="0" w:space="0" w:color="auto"/>
        <w:left w:val="none" w:sz="0" w:space="0" w:color="auto"/>
        <w:bottom w:val="none" w:sz="0" w:space="0" w:color="auto"/>
        <w:right w:val="none" w:sz="0" w:space="0" w:color="auto"/>
      </w:divBdr>
    </w:div>
    <w:div w:id="1192721173">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2954974">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3470">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07001">
      <w:bodyDiv w:val="1"/>
      <w:marLeft w:val="0"/>
      <w:marRight w:val="0"/>
      <w:marTop w:val="0"/>
      <w:marBottom w:val="0"/>
      <w:divBdr>
        <w:top w:val="none" w:sz="0" w:space="0" w:color="auto"/>
        <w:left w:val="none" w:sz="0" w:space="0" w:color="auto"/>
        <w:bottom w:val="none" w:sz="0" w:space="0" w:color="auto"/>
        <w:right w:val="none" w:sz="0" w:space="0" w:color="auto"/>
      </w:divBdr>
    </w:div>
    <w:div w:id="1193345926">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4242">
      <w:bodyDiv w:val="1"/>
      <w:marLeft w:val="0"/>
      <w:marRight w:val="0"/>
      <w:marTop w:val="0"/>
      <w:marBottom w:val="0"/>
      <w:divBdr>
        <w:top w:val="none" w:sz="0" w:space="0" w:color="auto"/>
        <w:left w:val="none" w:sz="0" w:space="0" w:color="auto"/>
        <w:bottom w:val="none" w:sz="0" w:space="0" w:color="auto"/>
        <w:right w:val="none" w:sz="0" w:space="0" w:color="auto"/>
      </w:divBdr>
    </w:div>
    <w:div w:id="1193376190">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498471">
      <w:bodyDiv w:val="1"/>
      <w:marLeft w:val="0"/>
      <w:marRight w:val="0"/>
      <w:marTop w:val="0"/>
      <w:marBottom w:val="0"/>
      <w:divBdr>
        <w:top w:val="none" w:sz="0" w:space="0" w:color="auto"/>
        <w:left w:val="none" w:sz="0" w:space="0" w:color="auto"/>
        <w:bottom w:val="none" w:sz="0" w:space="0" w:color="auto"/>
        <w:right w:val="none" w:sz="0" w:space="0" w:color="auto"/>
      </w:divBdr>
    </w:div>
    <w:div w:id="1193500170">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1976">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10921">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00488">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55399">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56025">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0963">
      <w:bodyDiv w:val="1"/>
      <w:marLeft w:val="0"/>
      <w:marRight w:val="0"/>
      <w:marTop w:val="0"/>
      <w:marBottom w:val="0"/>
      <w:divBdr>
        <w:top w:val="none" w:sz="0" w:space="0" w:color="auto"/>
        <w:left w:val="none" w:sz="0" w:space="0" w:color="auto"/>
        <w:bottom w:val="none" w:sz="0" w:space="0" w:color="auto"/>
        <w:right w:val="none" w:sz="0" w:space="0" w:color="auto"/>
      </w:divBdr>
    </w:div>
    <w:div w:id="1194996092">
      <w:bodyDiv w:val="1"/>
      <w:marLeft w:val="0"/>
      <w:marRight w:val="0"/>
      <w:marTop w:val="0"/>
      <w:marBottom w:val="0"/>
      <w:divBdr>
        <w:top w:val="none" w:sz="0" w:space="0" w:color="auto"/>
        <w:left w:val="none" w:sz="0" w:space="0" w:color="auto"/>
        <w:bottom w:val="none" w:sz="0" w:space="0" w:color="auto"/>
        <w:right w:val="none" w:sz="0" w:space="0" w:color="auto"/>
      </w:divBdr>
    </w:div>
    <w:div w:id="1195120771">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850869">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1041">
      <w:bodyDiv w:val="1"/>
      <w:marLeft w:val="0"/>
      <w:marRight w:val="0"/>
      <w:marTop w:val="0"/>
      <w:marBottom w:val="0"/>
      <w:divBdr>
        <w:top w:val="none" w:sz="0" w:space="0" w:color="auto"/>
        <w:left w:val="none" w:sz="0" w:space="0" w:color="auto"/>
        <w:bottom w:val="none" w:sz="0" w:space="0" w:color="auto"/>
        <w:right w:val="none" w:sz="0" w:space="0" w:color="auto"/>
      </w:divBdr>
    </w:div>
    <w:div w:id="1196310036">
      <w:bodyDiv w:val="1"/>
      <w:marLeft w:val="0"/>
      <w:marRight w:val="0"/>
      <w:marTop w:val="0"/>
      <w:marBottom w:val="0"/>
      <w:divBdr>
        <w:top w:val="none" w:sz="0" w:space="0" w:color="auto"/>
        <w:left w:val="none" w:sz="0" w:space="0" w:color="auto"/>
        <w:bottom w:val="none" w:sz="0" w:space="0" w:color="auto"/>
        <w:right w:val="none" w:sz="0" w:space="0" w:color="auto"/>
      </w:divBdr>
    </w:div>
    <w:div w:id="1196311228">
      <w:bodyDiv w:val="1"/>
      <w:marLeft w:val="0"/>
      <w:marRight w:val="0"/>
      <w:marTop w:val="0"/>
      <w:marBottom w:val="0"/>
      <w:divBdr>
        <w:top w:val="none" w:sz="0" w:space="0" w:color="auto"/>
        <w:left w:val="none" w:sz="0" w:space="0" w:color="auto"/>
        <w:bottom w:val="none" w:sz="0" w:space="0" w:color="auto"/>
        <w:right w:val="none" w:sz="0" w:space="0" w:color="auto"/>
      </w:divBdr>
    </w:div>
    <w:div w:id="1196580862">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44765">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83255">
      <w:bodyDiv w:val="1"/>
      <w:marLeft w:val="0"/>
      <w:marRight w:val="0"/>
      <w:marTop w:val="0"/>
      <w:marBottom w:val="0"/>
      <w:divBdr>
        <w:top w:val="none" w:sz="0" w:space="0" w:color="auto"/>
        <w:left w:val="none" w:sz="0" w:space="0" w:color="auto"/>
        <w:bottom w:val="none" w:sz="0" w:space="0" w:color="auto"/>
        <w:right w:val="none" w:sz="0" w:space="0" w:color="auto"/>
      </w:divBdr>
    </w:div>
    <w:div w:id="119708535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196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8276495">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549262">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318999">
      <w:bodyDiv w:val="1"/>
      <w:marLeft w:val="0"/>
      <w:marRight w:val="0"/>
      <w:marTop w:val="0"/>
      <w:marBottom w:val="0"/>
      <w:divBdr>
        <w:top w:val="none" w:sz="0" w:space="0" w:color="auto"/>
        <w:left w:val="none" w:sz="0" w:space="0" w:color="auto"/>
        <w:bottom w:val="none" w:sz="0" w:space="0" w:color="auto"/>
        <w:right w:val="none" w:sz="0" w:space="0" w:color="auto"/>
      </w:divBdr>
    </w:div>
    <w:div w:id="1199657721">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435985">
      <w:bodyDiv w:val="1"/>
      <w:marLeft w:val="0"/>
      <w:marRight w:val="0"/>
      <w:marTop w:val="0"/>
      <w:marBottom w:val="0"/>
      <w:divBdr>
        <w:top w:val="none" w:sz="0" w:space="0" w:color="auto"/>
        <w:left w:val="none" w:sz="0" w:space="0" w:color="auto"/>
        <w:bottom w:val="none" w:sz="0" w:space="0" w:color="auto"/>
        <w:right w:val="none" w:sz="0" w:space="0" w:color="auto"/>
      </w:divBdr>
    </w:div>
    <w:div w:id="12006315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238280">
      <w:bodyDiv w:val="1"/>
      <w:marLeft w:val="0"/>
      <w:marRight w:val="0"/>
      <w:marTop w:val="0"/>
      <w:marBottom w:val="0"/>
      <w:divBdr>
        <w:top w:val="none" w:sz="0" w:space="0" w:color="auto"/>
        <w:left w:val="none" w:sz="0" w:space="0" w:color="auto"/>
        <w:bottom w:val="none" w:sz="0" w:space="0" w:color="auto"/>
        <w:right w:val="none" w:sz="0" w:space="0" w:color="auto"/>
      </w:divBdr>
    </w:div>
    <w:div w:id="120123990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669825">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0913">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935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631508">
      <w:bodyDiv w:val="1"/>
      <w:marLeft w:val="0"/>
      <w:marRight w:val="0"/>
      <w:marTop w:val="0"/>
      <w:marBottom w:val="0"/>
      <w:divBdr>
        <w:top w:val="none" w:sz="0" w:space="0" w:color="auto"/>
        <w:left w:val="none" w:sz="0" w:space="0" w:color="auto"/>
        <w:bottom w:val="none" w:sz="0" w:space="0" w:color="auto"/>
        <w:right w:val="none" w:sz="0" w:space="0" w:color="auto"/>
      </w:divBdr>
    </w:div>
    <w:div w:id="120482664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388">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5623">
      <w:bodyDiv w:val="1"/>
      <w:marLeft w:val="0"/>
      <w:marRight w:val="0"/>
      <w:marTop w:val="0"/>
      <w:marBottom w:val="0"/>
      <w:divBdr>
        <w:top w:val="none" w:sz="0" w:space="0" w:color="auto"/>
        <w:left w:val="none" w:sz="0" w:space="0" w:color="auto"/>
        <w:bottom w:val="none" w:sz="0" w:space="0" w:color="auto"/>
        <w:right w:val="none" w:sz="0" w:space="0" w:color="auto"/>
      </w:divBdr>
    </w:div>
    <w:div w:id="1205216710">
      <w:bodyDiv w:val="1"/>
      <w:marLeft w:val="0"/>
      <w:marRight w:val="0"/>
      <w:marTop w:val="0"/>
      <w:marBottom w:val="0"/>
      <w:divBdr>
        <w:top w:val="none" w:sz="0" w:space="0" w:color="auto"/>
        <w:left w:val="none" w:sz="0" w:space="0" w:color="auto"/>
        <w:bottom w:val="none" w:sz="0" w:space="0" w:color="auto"/>
        <w:right w:val="none" w:sz="0" w:space="0" w:color="auto"/>
      </w:divBdr>
    </w:div>
    <w:div w:id="120529515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412309">
      <w:bodyDiv w:val="1"/>
      <w:marLeft w:val="0"/>
      <w:marRight w:val="0"/>
      <w:marTop w:val="0"/>
      <w:marBottom w:val="0"/>
      <w:divBdr>
        <w:top w:val="none" w:sz="0" w:space="0" w:color="auto"/>
        <w:left w:val="none" w:sz="0" w:space="0" w:color="auto"/>
        <w:bottom w:val="none" w:sz="0" w:space="0" w:color="auto"/>
        <w:right w:val="none" w:sz="0" w:space="0" w:color="auto"/>
      </w:divBdr>
    </w:div>
    <w:div w:id="1205412855">
      <w:bodyDiv w:val="1"/>
      <w:marLeft w:val="0"/>
      <w:marRight w:val="0"/>
      <w:marTop w:val="0"/>
      <w:marBottom w:val="0"/>
      <w:divBdr>
        <w:top w:val="none" w:sz="0" w:space="0" w:color="auto"/>
        <w:left w:val="none" w:sz="0" w:space="0" w:color="auto"/>
        <w:bottom w:val="none" w:sz="0" w:space="0" w:color="auto"/>
        <w:right w:val="none" w:sz="0" w:space="0" w:color="auto"/>
      </w:divBdr>
    </w:div>
    <w:div w:id="1205485092">
      <w:bodyDiv w:val="1"/>
      <w:marLeft w:val="0"/>
      <w:marRight w:val="0"/>
      <w:marTop w:val="0"/>
      <w:marBottom w:val="0"/>
      <w:divBdr>
        <w:top w:val="none" w:sz="0" w:space="0" w:color="auto"/>
        <w:left w:val="none" w:sz="0" w:space="0" w:color="auto"/>
        <w:bottom w:val="none" w:sz="0" w:space="0" w:color="auto"/>
        <w:right w:val="none" w:sz="0" w:space="0" w:color="auto"/>
      </w:divBdr>
    </w:div>
    <w:div w:id="1205629841">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25901">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680872">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075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43713">
      <w:bodyDiv w:val="1"/>
      <w:marLeft w:val="0"/>
      <w:marRight w:val="0"/>
      <w:marTop w:val="0"/>
      <w:marBottom w:val="0"/>
      <w:divBdr>
        <w:top w:val="none" w:sz="0" w:space="0" w:color="auto"/>
        <w:left w:val="none" w:sz="0" w:space="0" w:color="auto"/>
        <w:bottom w:val="none" w:sz="0" w:space="0" w:color="auto"/>
        <w:right w:val="none" w:sz="0" w:space="0" w:color="auto"/>
      </w:divBdr>
    </w:div>
    <w:div w:id="1207136026">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7666">
      <w:bodyDiv w:val="1"/>
      <w:marLeft w:val="0"/>
      <w:marRight w:val="0"/>
      <w:marTop w:val="0"/>
      <w:marBottom w:val="0"/>
      <w:divBdr>
        <w:top w:val="none" w:sz="0" w:space="0" w:color="auto"/>
        <w:left w:val="none" w:sz="0" w:space="0" w:color="auto"/>
        <w:bottom w:val="none" w:sz="0" w:space="0" w:color="auto"/>
        <w:right w:val="none" w:sz="0" w:space="0" w:color="auto"/>
      </w:divBdr>
    </w:div>
    <w:div w:id="1207638268">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79420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742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3471">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50262">
      <w:bodyDiv w:val="1"/>
      <w:marLeft w:val="0"/>
      <w:marRight w:val="0"/>
      <w:marTop w:val="0"/>
      <w:marBottom w:val="0"/>
      <w:divBdr>
        <w:top w:val="none" w:sz="0" w:space="0" w:color="auto"/>
        <w:left w:val="none" w:sz="0" w:space="0" w:color="auto"/>
        <w:bottom w:val="none" w:sz="0" w:space="0" w:color="auto"/>
        <w:right w:val="none" w:sz="0" w:space="0" w:color="auto"/>
      </w:divBdr>
    </w:div>
    <w:div w:id="1208952078">
      <w:bodyDiv w:val="1"/>
      <w:marLeft w:val="0"/>
      <w:marRight w:val="0"/>
      <w:marTop w:val="0"/>
      <w:marBottom w:val="0"/>
      <w:divBdr>
        <w:top w:val="none" w:sz="0" w:space="0" w:color="auto"/>
        <w:left w:val="none" w:sz="0" w:space="0" w:color="auto"/>
        <w:bottom w:val="none" w:sz="0" w:space="0" w:color="auto"/>
        <w:right w:val="none" w:sz="0" w:space="0" w:color="auto"/>
      </w:divBdr>
    </w:div>
    <w:div w:id="1209075055">
      <w:bodyDiv w:val="1"/>
      <w:marLeft w:val="0"/>
      <w:marRight w:val="0"/>
      <w:marTop w:val="0"/>
      <w:marBottom w:val="0"/>
      <w:divBdr>
        <w:top w:val="none" w:sz="0" w:space="0" w:color="auto"/>
        <w:left w:val="none" w:sz="0" w:space="0" w:color="auto"/>
        <w:bottom w:val="none" w:sz="0" w:space="0" w:color="auto"/>
        <w:right w:val="none" w:sz="0" w:space="0" w:color="auto"/>
      </w:divBdr>
    </w:div>
    <w:div w:id="1209219540">
      <w:bodyDiv w:val="1"/>
      <w:marLeft w:val="0"/>
      <w:marRight w:val="0"/>
      <w:marTop w:val="0"/>
      <w:marBottom w:val="0"/>
      <w:divBdr>
        <w:top w:val="none" w:sz="0" w:space="0" w:color="auto"/>
        <w:left w:val="none" w:sz="0" w:space="0" w:color="auto"/>
        <w:bottom w:val="none" w:sz="0" w:space="0" w:color="auto"/>
        <w:right w:val="none" w:sz="0" w:space="0" w:color="auto"/>
      </w:divBdr>
    </w:div>
    <w:div w:id="1209226885">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15156">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69306">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922">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11632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9836">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578191">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17605">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036949">
      <w:bodyDiv w:val="1"/>
      <w:marLeft w:val="0"/>
      <w:marRight w:val="0"/>
      <w:marTop w:val="0"/>
      <w:marBottom w:val="0"/>
      <w:divBdr>
        <w:top w:val="none" w:sz="0" w:space="0" w:color="auto"/>
        <w:left w:val="none" w:sz="0" w:space="0" w:color="auto"/>
        <w:bottom w:val="none" w:sz="0" w:space="0" w:color="auto"/>
        <w:right w:val="none" w:sz="0" w:space="0" w:color="auto"/>
      </w:divBdr>
    </w:div>
    <w:div w:id="1212038061">
      <w:bodyDiv w:val="1"/>
      <w:marLeft w:val="0"/>
      <w:marRight w:val="0"/>
      <w:marTop w:val="0"/>
      <w:marBottom w:val="0"/>
      <w:divBdr>
        <w:top w:val="none" w:sz="0" w:space="0" w:color="auto"/>
        <w:left w:val="none" w:sz="0" w:space="0" w:color="auto"/>
        <w:bottom w:val="none" w:sz="0" w:space="0" w:color="auto"/>
        <w:right w:val="none" w:sz="0" w:space="0" w:color="auto"/>
      </w:divBdr>
    </w:div>
    <w:div w:id="1212157469">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425037">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192778">
      <w:bodyDiv w:val="1"/>
      <w:marLeft w:val="0"/>
      <w:marRight w:val="0"/>
      <w:marTop w:val="0"/>
      <w:marBottom w:val="0"/>
      <w:divBdr>
        <w:top w:val="none" w:sz="0" w:space="0" w:color="auto"/>
        <w:left w:val="none" w:sz="0" w:space="0" w:color="auto"/>
        <w:bottom w:val="none" w:sz="0" w:space="0" w:color="auto"/>
        <w:right w:val="none" w:sz="0" w:space="0" w:color="auto"/>
      </w:divBdr>
    </w:div>
    <w:div w:id="1214197731">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04987">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928590">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776831">
      <w:bodyDiv w:val="1"/>
      <w:marLeft w:val="0"/>
      <w:marRight w:val="0"/>
      <w:marTop w:val="0"/>
      <w:marBottom w:val="0"/>
      <w:divBdr>
        <w:top w:val="none" w:sz="0" w:space="0" w:color="auto"/>
        <w:left w:val="none" w:sz="0" w:space="0" w:color="auto"/>
        <w:bottom w:val="none" w:sz="0" w:space="0" w:color="auto"/>
        <w:right w:val="none" w:sz="0" w:space="0" w:color="auto"/>
      </w:divBdr>
    </w:div>
    <w:div w:id="1215779691">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5921359">
      <w:bodyDiv w:val="1"/>
      <w:marLeft w:val="0"/>
      <w:marRight w:val="0"/>
      <w:marTop w:val="0"/>
      <w:marBottom w:val="0"/>
      <w:divBdr>
        <w:top w:val="none" w:sz="0" w:space="0" w:color="auto"/>
        <w:left w:val="none" w:sz="0" w:space="0" w:color="auto"/>
        <w:bottom w:val="none" w:sz="0" w:space="0" w:color="auto"/>
        <w:right w:val="none" w:sz="0" w:space="0" w:color="auto"/>
      </w:divBdr>
    </w:div>
    <w:div w:id="1215968842">
      <w:bodyDiv w:val="1"/>
      <w:marLeft w:val="0"/>
      <w:marRight w:val="0"/>
      <w:marTop w:val="0"/>
      <w:marBottom w:val="0"/>
      <w:divBdr>
        <w:top w:val="none" w:sz="0" w:space="0" w:color="auto"/>
        <w:left w:val="none" w:sz="0" w:space="0" w:color="auto"/>
        <w:bottom w:val="none" w:sz="0" w:space="0" w:color="auto"/>
        <w:right w:val="none" w:sz="0" w:space="0" w:color="auto"/>
      </w:divBdr>
    </w:div>
    <w:div w:id="1216040222">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502497">
      <w:bodyDiv w:val="1"/>
      <w:marLeft w:val="0"/>
      <w:marRight w:val="0"/>
      <w:marTop w:val="0"/>
      <w:marBottom w:val="0"/>
      <w:divBdr>
        <w:top w:val="none" w:sz="0" w:space="0" w:color="auto"/>
        <w:left w:val="none" w:sz="0" w:space="0" w:color="auto"/>
        <w:bottom w:val="none" w:sz="0" w:space="0" w:color="auto"/>
        <w:right w:val="none" w:sz="0" w:space="0" w:color="auto"/>
      </w:divBdr>
    </w:div>
    <w:div w:id="1216625791">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812534">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08183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83196">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473010">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19128">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207564">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19841">
      <w:bodyDiv w:val="1"/>
      <w:marLeft w:val="0"/>
      <w:marRight w:val="0"/>
      <w:marTop w:val="0"/>
      <w:marBottom w:val="0"/>
      <w:divBdr>
        <w:top w:val="none" w:sz="0" w:space="0" w:color="auto"/>
        <w:left w:val="none" w:sz="0" w:space="0" w:color="auto"/>
        <w:bottom w:val="none" w:sz="0" w:space="0" w:color="auto"/>
        <w:right w:val="none" w:sz="0" w:space="0" w:color="auto"/>
      </w:divBdr>
    </w:div>
    <w:div w:id="1218391256">
      <w:bodyDiv w:val="1"/>
      <w:marLeft w:val="0"/>
      <w:marRight w:val="0"/>
      <w:marTop w:val="0"/>
      <w:marBottom w:val="0"/>
      <w:divBdr>
        <w:top w:val="none" w:sz="0" w:space="0" w:color="auto"/>
        <w:left w:val="none" w:sz="0" w:space="0" w:color="auto"/>
        <w:bottom w:val="none" w:sz="0" w:space="0" w:color="auto"/>
        <w:right w:val="none" w:sz="0" w:space="0" w:color="auto"/>
      </w:divBdr>
    </w:div>
    <w:div w:id="1218513395">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241213">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441859">
      <w:bodyDiv w:val="1"/>
      <w:marLeft w:val="0"/>
      <w:marRight w:val="0"/>
      <w:marTop w:val="0"/>
      <w:marBottom w:val="0"/>
      <w:divBdr>
        <w:top w:val="none" w:sz="0" w:space="0" w:color="auto"/>
        <w:left w:val="none" w:sz="0" w:space="0" w:color="auto"/>
        <w:bottom w:val="none" w:sz="0" w:space="0" w:color="auto"/>
        <w:right w:val="none" w:sz="0" w:space="0" w:color="auto"/>
      </w:divBdr>
    </w:div>
    <w:div w:id="1219514447">
      <w:bodyDiv w:val="1"/>
      <w:marLeft w:val="0"/>
      <w:marRight w:val="0"/>
      <w:marTop w:val="0"/>
      <w:marBottom w:val="0"/>
      <w:divBdr>
        <w:top w:val="none" w:sz="0" w:space="0" w:color="auto"/>
        <w:left w:val="none" w:sz="0" w:space="0" w:color="auto"/>
        <w:bottom w:val="none" w:sz="0" w:space="0" w:color="auto"/>
        <w:right w:val="none" w:sz="0" w:space="0" w:color="auto"/>
      </w:divBdr>
    </w:div>
    <w:div w:id="1219782697">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94419">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819164">
      <w:bodyDiv w:val="1"/>
      <w:marLeft w:val="0"/>
      <w:marRight w:val="0"/>
      <w:marTop w:val="0"/>
      <w:marBottom w:val="0"/>
      <w:divBdr>
        <w:top w:val="none" w:sz="0" w:space="0" w:color="auto"/>
        <w:left w:val="none" w:sz="0" w:space="0" w:color="auto"/>
        <w:bottom w:val="none" w:sz="0" w:space="0" w:color="auto"/>
        <w:right w:val="none" w:sz="0" w:space="0" w:color="auto"/>
      </w:divBdr>
    </w:div>
    <w:div w:id="1220871269">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163105">
      <w:bodyDiv w:val="1"/>
      <w:marLeft w:val="0"/>
      <w:marRight w:val="0"/>
      <w:marTop w:val="0"/>
      <w:marBottom w:val="0"/>
      <w:divBdr>
        <w:top w:val="none" w:sz="0" w:space="0" w:color="auto"/>
        <w:left w:val="none" w:sz="0" w:space="0" w:color="auto"/>
        <w:bottom w:val="none" w:sz="0" w:space="0" w:color="auto"/>
        <w:right w:val="none" w:sz="0" w:space="0" w:color="auto"/>
      </w:divBdr>
    </w:div>
    <w:div w:id="1221207931">
      <w:bodyDiv w:val="1"/>
      <w:marLeft w:val="0"/>
      <w:marRight w:val="0"/>
      <w:marTop w:val="0"/>
      <w:marBottom w:val="0"/>
      <w:divBdr>
        <w:top w:val="none" w:sz="0" w:space="0" w:color="auto"/>
        <w:left w:val="none" w:sz="0" w:space="0" w:color="auto"/>
        <w:bottom w:val="none" w:sz="0" w:space="0" w:color="auto"/>
        <w:right w:val="none" w:sz="0" w:space="0" w:color="auto"/>
      </w:divBdr>
    </w:div>
    <w:div w:id="1221290195">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357">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8130">
      <w:bodyDiv w:val="1"/>
      <w:marLeft w:val="0"/>
      <w:marRight w:val="0"/>
      <w:marTop w:val="0"/>
      <w:marBottom w:val="0"/>
      <w:divBdr>
        <w:top w:val="none" w:sz="0" w:space="0" w:color="auto"/>
        <w:left w:val="none" w:sz="0" w:space="0" w:color="auto"/>
        <w:bottom w:val="none" w:sz="0" w:space="0" w:color="auto"/>
        <w:right w:val="none" w:sz="0" w:space="0" w:color="auto"/>
      </w:divBdr>
    </w:div>
    <w:div w:id="1221943902">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05267">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25680">
      <w:bodyDiv w:val="1"/>
      <w:marLeft w:val="0"/>
      <w:marRight w:val="0"/>
      <w:marTop w:val="0"/>
      <w:marBottom w:val="0"/>
      <w:divBdr>
        <w:top w:val="none" w:sz="0" w:space="0" w:color="auto"/>
        <w:left w:val="none" w:sz="0" w:space="0" w:color="auto"/>
        <w:bottom w:val="none" w:sz="0" w:space="0" w:color="auto"/>
        <w:right w:val="none" w:sz="0" w:space="0" w:color="auto"/>
      </w:divBdr>
    </w:div>
    <w:div w:id="1222525800">
      <w:bodyDiv w:val="1"/>
      <w:marLeft w:val="0"/>
      <w:marRight w:val="0"/>
      <w:marTop w:val="0"/>
      <w:marBottom w:val="0"/>
      <w:divBdr>
        <w:top w:val="none" w:sz="0" w:space="0" w:color="auto"/>
        <w:left w:val="none" w:sz="0" w:space="0" w:color="auto"/>
        <w:bottom w:val="none" w:sz="0" w:space="0" w:color="auto"/>
        <w:right w:val="none" w:sz="0" w:space="0" w:color="auto"/>
      </w:divBdr>
    </w:div>
    <w:div w:id="1222594171">
      <w:bodyDiv w:val="1"/>
      <w:marLeft w:val="0"/>
      <w:marRight w:val="0"/>
      <w:marTop w:val="0"/>
      <w:marBottom w:val="0"/>
      <w:divBdr>
        <w:top w:val="none" w:sz="0" w:space="0" w:color="auto"/>
        <w:left w:val="none" w:sz="0" w:space="0" w:color="auto"/>
        <w:bottom w:val="none" w:sz="0" w:space="0" w:color="auto"/>
        <w:right w:val="none" w:sz="0" w:space="0" w:color="auto"/>
      </w:divBdr>
    </w:div>
    <w:div w:id="1222643427">
      <w:bodyDiv w:val="1"/>
      <w:marLeft w:val="0"/>
      <w:marRight w:val="0"/>
      <w:marTop w:val="0"/>
      <w:marBottom w:val="0"/>
      <w:divBdr>
        <w:top w:val="none" w:sz="0" w:space="0" w:color="auto"/>
        <w:left w:val="none" w:sz="0" w:space="0" w:color="auto"/>
        <w:bottom w:val="none" w:sz="0" w:space="0" w:color="auto"/>
        <w:right w:val="none" w:sz="0" w:space="0" w:color="auto"/>
      </w:divBdr>
    </w:div>
    <w:div w:id="1222668761">
      <w:bodyDiv w:val="1"/>
      <w:marLeft w:val="0"/>
      <w:marRight w:val="0"/>
      <w:marTop w:val="0"/>
      <w:marBottom w:val="0"/>
      <w:divBdr>
        <w:top w:val="none" w:sz="0" w:space="0" w:color="auto"/>
        <w:left w:val="none" w:sz="0" w:space="0" w:color="auto"/>
        <w:bottom w:val="none" w:sz="0" w:space="0" w:color="auto"/>
        <w:right w:val="none" w:sz="0" w:space="0" w:color="auto"/>
      </w:divBdr>
    </w:div>
    <w:div w:id="1222712785">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2548">
      <w:bodyDiv w:val="1"/>
      <w:marLeft w:val="0"/>
      <w:marRight w:val="0"/>
      <w:marTop w:val="0"/>
      <w:marBottom w:val="0"/>
      <w:divBdr>
        <w:top w:val="none" w:sz="0" w:space="0" w:color="auto"/>
        <w:left w:val="none" w:sz="0" w:space="0" w:color="auto"/>
        <w:bottom w:val="none" w:sz="0" w:space="0" w:color="auto"/>
        <w:right w:val="none" w:sz="0" w:space="0" w:color="auto"/>
      </w:divBdr>
    </w:div>
    <w:div w:id="1222905944">
      <w:bodyDiv w:val="1"/>
      <w:marLeft w:val="0"/>
      <w:marRight w:val="0"/>
      <w:marTop w:val="0"/>
      <w:marBottom w:val="0"/>
      <w:divBdr>
        <w:top w:val="none" w:sz="0" w:space="0" w:color="auto"/>
        <w:left w:val="none" w:sz="0" w:space="0" w:color="auto"/>
        <w:bottom w:val="none" w:sz="0" w:space="0" w:color="auto"/>
        <w:right w:val="none" w:sz="0" w:space="0" w:color="auto"/>
      </w:divBdr>
    </w:div>
    <w:div w:id="1222906972">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441357">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638486">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55007">
      <w:bodyDiv w:val="1"/>
      <w:marLeft w:val="0"/>
      <w:marRight w:val="0"/>
      <w:marTop w:val="0"/>
      <w:marBottom w:val="0"/>
      <w:divBdr>
        <w:top w:val="none" w:sz="0" w:space="0" w:color="auto"/>
        <w:left w:val="none" w:sz="0" w:space="0" w:color="auto"/>
        <w:bottom w:val="none" w:sz="0" w:space="0" w:color="auto"/>
        <w:right w:val="none" w:sz="0" w:space="0" w:color="auto"/>
      </w:divBdr>
    </w:div>
    <w:div w:id="1223760521">
      <w:bodyDiv w:val="1"/>
      <w:marLeft w:val="0"/>
      <w:marRight w:val="0"/>
      <w:marTop w:val="0"/>
      <w:marBottom w:val="0"/>
      <w:divBdr>
        <w:top w:val="none" w:sz="0" w:space="0" w:color="auto"/>
        <w:left w:val="none" w:sz="0" w:space="0" w:color="auto"/>
        <w:bottom w:val="none" w:sz="0" w:space="0" w:color="auto"/>
        <w:right w:val="none" w:sz="0" w:space="0" w:color="auto"/>
      </w:divBdr>
    </w:div>
    <w:div w:id="1223786397">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8079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215308">
      <w:bodyDiv w:val="1"/>
      <w:marLeft w:val="0"/>
      <w:marRight w:val="0"/>
      <w:marTop w:val="0"/>
      <w:marBottom w:val="0"/>
      <w:divBdr>
        <w:top w:val="none" w:sz="0" w:space="0" w:color="auto"/>
        <w:left w:val="none" w:sz="0" w:space="0" w:color="auto"/>
        <w:bottom w:val="none" w:sz="0" w:space="0" w:color="auto"/>
        <w:right w:val="none" w:sz="0" w:space="0" w:color="auto"/>
      </w:divBdr>
    </w:div>
    <w:div w:id="1224372284">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09763">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490884">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525096">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2675">
      <w:bodyDiv w:val="1"/>
      <w:marLeft w:val="0"/>
      <w:marRight w:val="0"/>
      <w:marTop w:val="0"/>
      <w:marBottom w:val="0"/>
      <w:divBdr>
        <w:top w:val="none" w:sz="0" w:space="0" w:color="auto"/>
        <w:left w:val="none" w:sz="0" w:space="0" w:color="auto"/>
        <w:bottom w:val="none" w:sz="0" w:space="0" w:color="auto"/>
        <w:right w:val="none" w:sz="0" w:space="0" w:color="auto"/>
      </w:divBdr>
    </w:div>
    <w:div w:id="1225868319">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261638">
      <w:bodyDiv w:val="1"/>
      <w:marLeft w:val="0"/>
      <w:marRight w:val="0"/>
      <w:marTop w:val="0"/>
      <w:marBottom w:val="0"/>
      <w:divBdr>
        <w:top w:val="none" w:sz="0" w:space="0" w:color="auto"/>
        <w:left w:val="none" w:sz="0" w:space="0" w:color="auto"/>
        <w:bottom w:val="none" w:sz="0" w:space="0" w:color="auto"/>
        <w:right w:val="none" w:sz="0" w:space="0" w:color="auto"/>
      </w:divBdr>
    </w:div>
    <w:div w:id="1226455637">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18508">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374988">
      <w:bodyDiv w:val="1"/>
      <w:marLeft w:val="0"/>
      <w:marRight w:val="0"/>
      <w:marTop w:val="0"/>
      <w:marBottom w:val="0"/>
      <w:divBdr>
        <w:top w:val="none" w:sz="0" w:space="0" w:color="auto"/>
        <w:left w:val="none" w:sz="0" w:space="0" w:color="auto"/>
        <w:bottom w:val="none" w:sz="0" w:space="0" w:color="auto"/>
        <w:right w:val="none" w:sz="0" w:space="0" w:color="auto"/>
      </w:divBdr>
    </w:div>
    <w:div w:id="122783809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7952108">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0628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880893">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5590">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0183">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4549">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614507">
      <w:bodyDiv w:val="1"/>
      <w:marLeft w:val="0"/>
      <w:marRight w:val="0"/>
      <w:marTop w:val="0"/>
      <w:marBottom w:val="0"/>
      <w:divBdr>
        <w:top w:val="none" w:sz="0" w:space="0" w:color="auto"/>
        <w:left w:val="none" w:sz="0" w:space="0" w:color="auto"/>
        <w:bottom w:val="none" w:sz="0" w:space="0" w:color="auto"/>
        <w:right w:val="none" w:sz="0" w:space="0" w:color="auto"/>
      </w:divBdr>
    </w:div>
    <w:div w:id="1229731298">
      <w:bodyDiv w:val="1"/>
      <w:marLeft w:val="0"/>
      <w:marRight w:val="0"/>
      <w:marTop w:val="0"/>
      <w:marBottom w:val="0"/>
      <w:divBdr>
        <w:top w:val="none" w:sz="0" w:space="0" w:color="auto"/>
        <w:left w:val="none" w:sz="0" w:space="0" w:color="auto"/>
        <w:bottom w:val="none" w:sz="0" w:space="0" w:color="auto"/>
        <w:right w:val="none" w:sz="0" w:space="0" w:color="auto"/>
      </w:divBdr>
    </w:div>
    <w:div w:id="122980164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266823">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7630">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578383">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30203">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385539">
      <w:bodyDiv w:val="1"/>
      <w:marLeft w:val="0"/>
      <w:marRight w:val="0"/>
      <w:marTop w:val="0"/>
      <w:marBottom w:val="0"/>
      <w:divBdr>
        <w:top w:val="none" w:sz="0" w:space="0" w:color="auto"/>
        <w:left w:val="none" w:sz="0" w:space="0" w:color="auto"/>
        <w:bottom w:val="none" w:sz="0" w:space="0" w:color="auto"/>
        <w:right w:val="none" w:sz="0" w:space="0" w:color="auto"/>
      </w:divBdr>
    </w:div>
    <w:div w:id="1231649719">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1962083">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7956">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501633">
      <w:bodyDiv w:val="1"/>
      <w:marLeft w:val="0"/>
      <w:marRight w:val="0"/>
      <w:marTop w:val="0"/>
      <w:marBottom w:val="0"/>
      <w:divBdr>
        <w:top w:val="none" w:sz="0" w:space="0" w:color="auto"/>
        <w:left w:val="none" w:sz="0" w:space="0" w:color="auto"/>
        <w:bottom w:val="none" w:sz="0" w:space="0" w:color="auto"/>
        <w:right w:val="none" w:sz="0" w:space="0" w:color="auto"/>
      </w:divBdr>
    </w:div>
    <w:div w:id="1232616835">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933220">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464228">
      <w:bodyDiv w:val="1"/>
      <w:marLeft w:val="0"/>
      <w:marRight w:val="0"/>
      <w:marTop w:val="0"/>
      <w:marBottom w:val="0"/>
      <w:divBdr>
        <w:top w:val="none" w:sz="0" w:space="0" w:color="auto"/>
        <w:left w:val="none" w:sz="0" w:space="0" w:color="auto"/>
        <w:bottom w:val="none" w:sz="0" w:space="0" w:color="auto"/>
        <w:right w:val="none" w:sz="0" w:space="0" w:color="auto"/>
      </w:divBdr>
    </w:div>
    <w:div w:id="1233465886">
      <w:bodyDiv w:val="1"/>
      <w:marLeft w:val="0"/>
      <w:marRight w:val="0"/>
      <w:marTop w:val="0"/>
      <w:marBottom w:val="0"/>
      <w:divBdr>
        <w:top w:val="none" w:sz="0" w:space="0" w:color="auto"/>
        <w:left w:val="none" w:sz="0" w:space="0" w:color="auto"/>
        <w:bottom w:val="none" w:sz="0" w:space="0" w:color="auto"/>
        <w:right w:val="none" w:sz="0" w:space="0" w:color="auto"/>
      </w:divBdr>
    </w:div>
    <w:div w:id="1233658097">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757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10178">
      <w:bodyDiv w:val="1"/>
      <w:marLeft w:val="0"/>
      <w:marRight w:val="0"/>
      <w:marTop w:val="0"/>
      <w:marBottom w:val="0"/>
      <w:divBdr>
        <w:top w:val="none" w:sz="0" w:space="0" w:color="auto"/>
        <w:left w:val="none" w:sz="0" w:space="0" w:color="auto"/>
        <w:bottom w:val="none" w:sz="0" w:space="0" w:color="auto"/>
        <w:right w:val="none" w:sz="0" w:space="0" w:color="auto"/>
      </w:divBdr>
    </w:div>
    <w:div w:id="1235512670">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6867">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776219">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818464">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474816">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788777">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902490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56090">
      <w:bodyDiv w:val="1"/>
      <w:marLeft w:val="0"/>
      <w:marRight w:val="0"/>
      <w:marTop w:val="0"/>
      <w:marBottom w:val="0"/>
      <w:divBdr>
        <w:top w:val="none" w:sz="0" w:space="0" w:color="auto"/>
        <w:left w:val="none" w:sz="0" w:space="0" w:color="auto"/>
        <w:bottom w:val="none" w:sz="0" w:space="0" w:color="auto"/>
        <w:right w:val="none" w:sz="0" w:space="0" w:color="auto"/>
      </w:divBdr>
    </w:div>
    <w:div w:id="1239091721">
      <w:bodyDiv w:val="1"/>
      <w:marLeft w:val="0"/>
      <w:marRight w:val="0"/>
      <w:marTop w:val="0"/>
      <w:marBottom w:val="0"/>
      <w:divBdr>
        <w:top w:val="none" w:sz="0" w:space="0" w:color="auto"/>
        <w:left w:val="none" w:sz="0" w:space="0" w:color="auto"/>
        <w:bottom w:val="none" w:sz="0" w:space="0" w:color="auto"/>
        <w:right w:val="none" w:sz="0" w:space="0" w:color="auto"/>
      </w:divBdr>
    </w:div>
    <w:div w:id="1239098779">
      <w:bodyDiv w:val="1"/>
      <w:marLeft w:val="0"/>
      <w:marRight w:val="0"/>
      <w:marTop w:val="0"/>
      <w:marBottom w:val="0"/>
      <w:divBdr>
        <w:top w:val="none" w:sz="0" w:space="0" w:color="auto"/>
        <w:left w:val="none" w:sz="0" w:space="0" w:color="auto"/>
        <w:bottom w:val="none" w:sz="0" w:space="0" w:color="auto"/>
        <w:right w:val="none" w:sz="0" w:space="0" w:color="auto"/>
      </w:divBdr>
    </w:div>
    <w:div w:id="1239174046">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680146">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825719">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292755">
      <w:bodyDiv w:val="1"/>
      <w:marLeft w:val="0"/>
      <w:marRight w:val="0"/>
      <w:marTop w:val="0"/>
      <w:marBottom w:val="0"/>
      <w:divBdr>
        <w:top w:val="none" w:sz="0" w:space="0" w:color="auto"/>
        <w:left w:val="none" w:sz="0" w:space="0" w:color="auto"/>
        <w:bottom w:val="none" w:sz="0" w:space="0" w:color="auto"/>
        <w:right w:val="none" w:sz="0" w:space="0" w:color="auto"/>
      </w:divBdr>
    </w:div>
    <w:div w:id="1240402296">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5422">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51887">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329796">
      <w:bodyDiv w:val="1"/>
      <w:marLeft w:val="0"/>
      <w:marRight w:val="0"/>
      <w:marTop w:val="0"/>
      <w:marBottom w:val="0"/>
      <w:divBdr>
        <w:top w:val="none" w:sz="0" w:space="0" w:color="auto"/>
        <w:left w:val="none" w:sz="0" w:space="0" w:color="auto"/>
        <w:bottom w:val="none" w:sz="0" w:space="0" w:color="auto"/>
        <w:right w:val="none" w:sz="0" w:space="0" w:color="auto"/>
      </w:divBdr>
    </w:div>
    <w:div w:id="1242331705">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639598">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024716">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7200">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416456">
      <w:bodyDiv w:val="1"/>
      <w:marLeft w:val="0"/>
      <w:marRight w:val="0"/>
      <w:marTop w:val="0"/>
      <w:marBottom w:val="0"/>
      <w:divBdr>
        <w:top w:val="none" w:sz="0" w:space="0" w:color="auto"/>
        <w:left w:val="none" w:sz="0" w:space="0" w:color="auto"/>
        <w:bottom w:val="none" w:sz="0" w:space="0" w:color="auto"/>
        <w:right w:val="none" w:sz="0" w:space="0" w:color="auto"/>
      </w:divBdr>
    </w:div>
    <w:div w:id="1243484767">
      <w:bodyDiv w:val="1"/>
      <w:marLeft w:val="0"/>
      <w:marRight w:val="0"/>
      <w:marTop w:val="0"/>
      <w:marBottom w:val="0"/>
      <w:divBdr>
        <w:top w:val="none" w:sz="0" w:space="0" w:color="auto"/>
        <w:left w:val="none" w:sz="0" w:space="0" w:color="auto"/>
        <w:bottom w:val="none" w:sz="0" w:space="0" w:color="auto"/>
        <w:right w:val="none" w:sz="0" w:space="0" w:color="auto"/>
      </w:divBdr>
    </w:div>
    <w:div w:id="1243494476">
      <w:bodyDiv w:val="1"/>
      <w:marLeft w:val="0"/>
      <w:marRight w:val="0"/>
      <w:marTop w:val="0"/>
      <w:marBottom w:val="0"/>
      <w:divBdr>
        <w:top w:val="none" w:sz="0" w:space="0" w:color="auto"/>
        <w:left w:val="none" w:sz="0" w:space="0" w:color="auto"/>
        <w:bottom w:val="none" w:sz="0" w:space="0" w:color="auto"/>
        <w:right w:val="none" w:sz="0" w:space="0" w:color="auto"/>
      </w:divBdr>
    </w:div>
    <w:div w:id="1243681825">
      <w:bodyDiv w:val="1"/>
      <w:marLeft w:val="0"/>
      <w:marRight w:val="0"/>
      <w:marTop w:val="0"/>
      <w:marBottom w:val="0"/>
      <w:divBdr>
        <w:top w:val="none" w:sz="0" w:space="0" w:color="auto"/>
        <w:left w:val="none" w:sz="0" w:space="0" w:color="auto"/>
        <w:bottom w:val="none" w:sz="0" w:space="0" w:color="auto"/>
        <w:right w:val="none" w:sz="0" w:space="0" w:color="auto"/>
      </w:divBdr>
    </w:div>
    <w:div w:id="1243682694">
      <w:bodyDiv w:val="1"/>
      <w:marLeft w:val="0"/>
      <w:marRight w:val="0"/>
      <w:marTop w:val="0"/>
      <w:marBottom w:val="0"/>
      <w:divBdr>
        <w:top w:val="none" w:sz="0" w:space="0" w:color="auto"/>
        <w:left w:val="none" w:sz="0" w:space="0" w:color="auto"/>
        <w:bottom w:val="none" w:sz="0" w:space="0" w:color="auto"/>
        <w:right w:val="none" w:sz="0" w:space="0" w:color="auto"/>
      </w:divBdr>
    </w:div>
    <w:div w:id="1243877574">
      <w:bodyDiv w:val="1"/>
      <w:marLeft w:val="0"/>
      <w:marRight w:val="0"/>
      <w:marTop w:val="0"/>
      <w:marBottom w:val="0"/>
      <w:divBdr>
        <w:top w:val="none" w:sz="0" w:space="0" w:color="auto"/>
        <w:left w:val="none" w:sz="0" w:space="0" w:color="auto"/>
        <w:bottom w:val="none" w:sz="0" w:space="0" w:color="auto"/>
        <w:right w:val="none" w:sz="0" w:space="0" w:color="auto"/>
      </w:divBdr>
    </w:div>
    <w:div w:id="1244025125">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409850">
      <w:bodyDiv w:val="1"/>
      <w:marLeft w:val="0"/>
      <w:marRight w:val="0"/>
      <w:marTop w:val="0"/>
      <w:marBottom w:val="0"/>
      <w:divBdr>
        <w:top w:val="none" w:sz="0" w:space="0" w:color="auto"/>
        <w:left w:val="none" w:sz="0" w:space="0" w:color="auto"/>
        <w:bottom w:val="none" w:sz="0" w:space="0" w:color="auto"/>
        <w:right w:val="none" w:sz="0" w:space="0" w:color="auto"/>
      </w:divBdr>
    </w:div>
    <w:div w:id="1244484647">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726395">
      <w:bodyDiv w:val="1"/>
      <w:marLeft w:val="0"/>
      <w:marRight w:val="0"/>
      <w:marTop w:val="0"/>
      <w:marBottom w:val="0"/>
      <w:divBdr>
        <w:top w:val="none" w:sz="0" w:space="0" w:color="auto"/>
        <w:left w:val="none" w:sz="0" w:space="0" w:color="auto"/>
        <w:bottom w:val="none" w:sz="0" w:space="0" w:color="auto"/>
        <w:right w:val="none" w:sz="0" w:space="0" w:color="auto"/>
      </w:divBdr>
    </w:div>
    <w:div w:id="1244880255">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42229">
      <w:bodyDiv w:val="1"/>
      <w:marLeft w:val="0"/>
      <w:marRight w:val="0"/>
      <w:marTop w:val="0"/>
      <w:marBottom w:val="0"/>
      <w:divBdr>
        <w:top w:val="none" w:sz="0" w:space="0" w:color="auto"/>
        <w:left w:val="none" w:sz="0" w:space="0" w:color="auto"/>
        <w:bottom w:val="none" w:sz="0" w:space="0" w:color="auto"/>
        <w:right w:val="none" w:sz="0" w:space="0" w:color="auto"/>
      </w:divBdr>
    </w:div>
    <w:div w:id="1245145603">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18936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266912">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458326">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533198">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995691">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300228">
      <w:bodyDiv w:val="1"/>
      <w:marLeft w:val="0"/>
      <w:marRight w:val="0"/>
      <w:marTop w:val="0"/>
      <w:marBottom w:val="0"/>
      <w:divBdr>
        <w:top w:val="none" w:sz="0" w:space="0" w:color="auto"/>
        <w:left w:val="none" w:sz="0" w:space="0" w:color="auto"/>
        <w:bottom w:val="none" w:sz="0" w:space="0" w:color="auto"/>
        <w:right w:val="none" w:sz="0" w:space="0" w:color="auto"/>
      </w:divBdr>
    </w:div>
    <w:div w:id="1246495974">
      <w:bodyDiv w:val="1"/>
      <w:marLeft w:val="0"/>
      <w:marRight w:val="0"/>
      <w:marTop w:val="0"/>
      <w:marBottom w:val="0"/>
      <w:divBdr>
        <w:top w:val="none" w:sz="0" w:space="0" w:color="auto"/>
        <w:left w:val="none" w:sz="0" w:space="0" w:color="auto"/>
        <w:bottom w:val="none" w:sz="0" w:space="0" w:color="auto"/>
        <w:right w:val="none" w:sz="0" w:space="0" w:color="auto"/>
      </w:divBdr>
    </w:div>
    <w:div w:id="1246497598">
      <w:bodyDiv w:val="1"/>
      <w:marLeft w:val="0"/>
      <w:marRight w:val="0"/>
      <w:marTop w:val="0"/>
      <w:marBottom w:val="0"/>
      <w:divBdr>
        <w:top w:val="none" w:sz="0" w:space="0" w:color="auto"/>
        <w:left w:val="none" w:sz="0" w:space="0" w:color="auto"/>
        <w:bottom w:val="none" w:sz="0" w:space="0" w:color="auto"/>
        <w:right w:val="none" w:sz="0" w:space="0" w:color="auto"/>
      </w:divBdr>
    </w:div>
    <w:div w:id="1246569023">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613773">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767616">
      <w:bodyDiv w:val="1"/>
      <w:marLeft w:val="0"/>
      <w:marRight w:val="0"/>
      <w:marTop w:val="0"/>
      <w:marBottom w:val="0"/>
      <w:divBdr>
        <w:top w:val="none" w:sz="0" w:space="0" w:color="auto"/>
        <w:left w:val="none" w:sz="0" w:space="0" w:color="auto"/>
        <w:bottom w:val="none" w:sz="0" w:space="0" w:color="auto"/>
        <w:right w:val="none" w:sz="0" w:space="0" w:color="auto"/>
      </w:divBdr>
    </w:div>
    <w:div w:id="1248149045">
      <w:bodyDiv w:val="1"/>
      <w:marLeft w:val="0"/>
      <w:marRight w:val="0"/>
      <w:marTop w:val="0"/>
      <w:marBottom w:val="0"/>
      <w:divBdr>
        <w:top w:val="none" w:sz="0" w:space="0" w:color="auto"/>
        <w:left w:val="none" w:sz="0" w:space="0" w:color="auto"/>
        <w:bottom w:val="none" w:sz="0" w:space="0" w:color="auto"/>
        <w:right w:val="none" w:sz="0" w:space="0" w:color="auto"/>
      </w:divBdr>
    </w:div>
    <w:div w:id="1248153097">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270646">
      <w:bodyDiv w:val="1"/>
      <w:marLeft w:val="0"/>
      <w:marRight w:val="0"/>
      <w:marTop w:val="0"/>
      <w:marBottom w:val="0"/>
      <w:divBdr>
        <w:top w:val="none" w:sz="0" w:space="0" w:color="auto"/>
        <w:left w:val="none" w:sz="0" w:space="0" w:color="auto"/>
        <w:bottom w:val="none" w:sz="0" w:space="0" w:color="auto"/>
        <w:right w:val="none" w:sz="0" w:space="0" w:color="auto"/>
      </w:divBdr>
    </w:div>
    <w:div w:id="1248467261">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4789">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317">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54126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70328">
      <w:bodyDiv w:val="1"/>
      <w:marLeft w:val="0"/>
      <w:marRight w:val="0"/>
      <w:marTop w:val="0"/>
      <w:marBottom w:val="0"/>
      <w:divBdr>
        <w:top w:val="none" w:sz="0" w:space="0" w:color="auto"/>
        <w:left w:val="none" w:sz="0" w:space="0" w:color="auto"/>
        <w:bottom w:val="none" w:sz="0" w:space="0" w:color="auto"/>
        <w:right w:val="none" w:sz="0" w:space="0" w:color="auto"/>
      </w:divBdr>
    </w:div>
    <w:div w:id="1249996802">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14637">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768930">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3473">
      <w:bodyDiv w:val="1"/>
      <w:marLeft w:val="0"/>
      <w:marRight w:val="0"/>
      <w:marTop w:val="0"/>
      <w:marBottom w:val="0"/>
      <w:divBdr>
        <w:top w:val="none" w:sz="0" w:space="0" w:color="auto"/>
        <w:left w:val="none" w:sz="0" w:space="0" w:color="auto"/>
        <w:bottom w:val="none" w:sz="0" w:space="0" w:color="auto"/>
        <w:right w:val="none" w:sz="0" w:space="0" w:color="auto"/>
      </w:divBdr>
    </w:div>
    <w:div w:id="1251547787">
      <w:bodyDiv w:val="1"/>
      <w:marLeft w:val="0"/>
      <w:marRight w:val="0"/>
      <w:marTop w:val="0"/>
      <w:marBottom w:val="0"/>
      <w:divBdr>
        <w:top w:val="none" w:sz="0" w:space="0" w:color="auto"/>
        <w:left w:val="none" w:sz="0" w:space="0" w:color="auto"/>
        <w:bottom w:val="none" w:sz="0" w:space="0" w:color="auto"/>
        <w:right w:val="none" w:sz="0" w:space="0" w:color="auto"/>
      </w:divBdr>
    </w:div>
    <w:div w:id="1251547897">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550280">
      <w:bodyDiv w:val="1"/>
      <w:marLeft w:val="0"/>
      <w:marRight w:val="0"/>
      <w:marTop w:val="0"/>
      <w:marBottom w:val="0"/>
      <w:divBdr>
        <w:top w:val="none" w:sz="0" w:space="0" w:color="auto"/>
        <w:left w:val="none" w:sz="0" w:space="0" w:color="auto"/>
        <w:bottom w:val="none" w:sz="0" w:space="0" w:color="auto"/>
        <w:right w:val="none" w:sz="0" w:space="0" w:color="auto"/>
      </w:divBdr>
    </w:div>
    <w:div w:id="1251810974">
      <w:bodyDiv w:val="1"/>
      <w:marLeft w:val="0"/>
      <w:marRight w:val="0"/>
      <w:marTop w:val="0"/>
      <w:marBottom w:val="0"/>
      <w:divBdr>
        <w:top w:val="none" w:sz="0" w:space="0" w:color="auto"/>
        <w:left w:val="none" w:sz="0" w:space="0" w:color="auto"/>
        <w:bottom w:val="none" w:sz="0" w:space="0" w:color="auto"/>
        <w:right w:val="none" w:sz="0" w:space="0" w:color="auto"/>
      </w:divBdr>
    </w:div>
    <w:div w:id="1252005834">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396487">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5198">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590229">
      <w:bodyDiv w:val="1"/>
      <w:marLeft w:val="0"/>
      <w:marRight w:val="0"/>
      <w:marTop w:val="0"/>
      <w:marBottom w:val="0"/>
      <w:divBdr>
        <w:top w:val="none" w:sz="0" w:space="0" w:color="auto"/>
        <w:left w:val="none" w:sz="0" w:space="0" w:color="auto"/>
        <w:bottom w:val="none" w:sz="0" w:space="0" w:color="auto"/>
        <w:right w:val="none" w:sz="0" w:space="0" w:color="auto"/>
      </w:divBdr>
    </w:div>
    <w:div w:id="1252935327">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314860">
      <w:bodyDiv w:val="1"/>
      <w:marLeft w:val="0"/>
      <w:marRight w:val="0"/>
      <w:marTop w:val="0"/>
      <w:marBottom w:val="0"/>
      <w:divBdr>
        <w:top w:val="none" w:sz="0" w:space="0" w:color="auto"/>
        <w:left w:val="none" w:sz="0" w:space="0" w:color="auto"/>
        <w:bottom w:val="none" w:sz="0" w:space="0" w:color="auto"/>
        <w:right w:val="none" w:sz="0" w:space="0" w:color="auto"/>
      </w:divBdr>
    </w:div>
    <w:div w:id="1253472488">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2153">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3975934">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583406">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630444">
      <w:bodyDiv w:val="1"/>
      <w:marLeft w:val="0"/>
      <w:marRight w:val="0"/>
      <w:marTop w:val="0"/>
      <w:marBottom w:val="0"/>
      <w:divBdr>
        <w:top w:val="none" w:sz="0" w:space="0" w:color="auto"/>
        <w:left w:val="none" w:sz="0" w:space="0" w:color="auto"/>
        <w:bottom w:val="none" w:sz="0" w:space="0" w:color="auto"/>
        <w:right w:val="none" w:sz="0" w:space="0" w:color="auto"/>
      </w:divBdr>
    </w:div>
    <w:div w:id="1254704614">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282891">
      <w:bodyDiv w:val="1"/>
      <w:marLeft w:val="0"/>
      <w:marRight w:val="0"/>
      <w:marTop w:val="0"/>
      <w:marBottom w:val="0"/>
      <w:divBdr>
        <w:top w:val="none" w:sz="0" w:space="0" w:color="auto"/>
        <w:left w:val="none" w:sz="0" w:space="0" w:color="auto"/>
        <w:bottom w:val="none" w:sz="0" w:space="0" w:color="auto"/>
        <w:right w:val="none" w:sz="0" w:space="0" w:color="auto"/>
      </w:divBdr>
    </w:div>
    <w:div w:id="1255431289">
      <w:bodyDiv w:val="1"/>
      <w:marLeft w:val="0"/>
      <w:marRight w:val="0"/>
      <w:marTop w:val="0"/>
      <w:marBottom w:val="0"/>
      <w:divBdr>
        <w:top w:val="none" w:sz="0" w:space="0" w:color="auto"/>
        <w:left w:val="none" w:sz="0" w:space="0" w:color="auto"/>
        <w:bottom w:val="none" w:sz="0" w:space="0" w:color="auto"/>
        <w:right w:val="none" w:sz="0" w:space="0" w:color="auto"/>
      </w:divBdr>
    </w:div>
    <w:div w:id="1255482621">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18933">
      <w:bodyDiv w:val="1"/>
      <w:marLeft w:val="0"/>
      <w:marRight w:val="0"/>
      <w:marTop w:val="0"/>
      <w:marBottom w:val="0"/>
      <w:divBdr>
        <w:top w:val="none" w:sz="0" w:space="0" w:color="auto"/>
        <w:left w:val="none" w:sz="0" w:space="0" w:color="auto"/>
        <w:bottom w:val="none" w:sz="0" w:space="0" w:color="auto"/>
        <w:right w:val="none" w:sz="0" w:space="0" w:color="auto"/>
      </w:divBdr>
    </w:div>
    <w:div w:id="1255823918">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033">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6866104">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294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08569">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7055">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1487">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020460">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178">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875104">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2225">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38745">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528485">
      <w:bodyDiv w:val="1"/>
      <w:marLeft w:val="0"/>
      <w:marRight w:val="0"/>
      <w:marTop w:val="0"/>
      <w:marBottom w:val="0"/>
      <w:divBdr>
        <w:top w:val="none" w:sz="0" w:space="0" w:color="auto"/>
        <w:left w:val="none" w:sz="0" w:space="0" w:color="auto"/>
        <w:bottom w:val="none" w:sz="0" w:space="0" w:color="auto"/>
        <w:right w:val="none" w:sz="0" w:space="0" w:color="auto"/>
      </w:divBdr>
    </w:div>
    <w:div w:id="1260529888">
      <w:bodyDiv w:val="1"/>
      <w:marLeft w:val="0"/>
      <w:marRight w:val="0"/>
      <w:marTop w:val="0"/>
      <w:marBottom w:val="0"/>
      <w:divBdr>
        <w:top w:val="none" w:sz="0" w:space="0" w:color="auto"/>
        <w:left w:val="none" w:sz="0" w:space="0" w:color="auto"/>
        <w:bottom w:val="none" w:sz="0" w:space="0" w:color="auto"/>
        <w:right w:val="none" w:sz="0" w:space="0" w:color="auto"/>
      </w:divBdr>
    </w:div>
    <w:div w:id="1260599634">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0936">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252716">
      <w:bodyDiv w:val="1"/>
      <w:marLeft w:val="0"/>
      <w:marRight w:val="0"/>
      <w:marTop w:val="0"/>
      <w:marBottom w:val="0"/>
      <w:divBdr>
        <w:top w:val="none" w:sz="0" w:space="0" w:color="auto"/>
        <w:left w:val="none" w:sz="0" w:space="0" w:color="auto"/>
        <w:bottom w:val="none" w:sz="0" w:space="0" w:color="auto"/>
        <w:right w:val="none" w:sz="0" w:space="0" w:color="auto"/>
      </w:divBdr>
    </w:div>
    <w:div w:id="1262297697">
      <w:bodyDiv w:val="1"/>
      <w:marLeft w:val="0"/>
      <w:marRight w:val="0"/>
      <w:marTop w:val="0"/>
      <w:marBottom w:val="0"/>
      <w:divBdr>
        <w:top w:val="none" w:sz="0" w:space="0" w:color="auto"/>
        <w:left w:val="none" w:sz="0" w:space="0" w:color="auto"/>
        <w:bottom w:val="none" w:sz="0" w:space="0" w:color="auto"/>
        <w:right w:val="none" w:sz="0" w:space="0" w:color="auto"/>
      </w:divBdr>
    </w:div>
    <w:div w:id="1262371313">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492835">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09879">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344648">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606615">
      <w:bodyDiv w:val="1"/>
      <w:marLeft w:val="0"/>
      <w:marRight w:val="0"/>
      <w:marTop w:val="0"/>
      <w:marBottom w:val="0"/>
      <w:divBdr>
        <w:top w:val="none" w:sz="0" w:space="0" w:color="auto"/>
        <w:left w:val="none" w:sz="0" w:space="0" w:color="auto"/>
        <w:bottom w:val="none" w:sz="0" w:space="0" w:color="auto"/>
        <w:right w:val="none" w:sz="0" w:space="0" w:color="auto"/>
      </w:divBdr>
    </w:div>
    <w:div w:id="1264651659">
      <w:bodyDiv w:val="1"/>
      <w:marLeft w:val="0"/>
      <w:marRight w:val="0"/>
      <w:marTop w:val="0"/>
      <w:marBottom w:val="0"/>
      <w:divBdr>
        <w:top w:val="none" w:sz="0" w:space="0" w:color="auto"/>
        <w:left w:val="none" w:sz="0" w:space="0" w:color="auto"/>
        <w:bottom w:val="none" w:sz="0" w:space="0" w:color="auto"/>
        <w:right w:val="none" w:sz="0" w:space="0" w:color="auto"/>
      </w:divBdr>
    </w:div>
    <w:div w:id="1264653709">
      <w:bodyDiv w:val="1"/>
      <w:marLeft w:val="0"/>
      <w:marRight w:val="0"/>
      <w:marTop w:val="0"/>
      <w:marBottom w:val="0"/>
      <w:divBdr>
        <w:top w:val="none" w:sz="0" w:space="0" w:color="auto"/>
        <w:left w:val="none" w:sz="0" w:space="0" w:color="auto"/>
        <w:bottom w:val="none" w:sz="0" w:space="0" w:color="auto"/>
        <w:right w:val="none" w:sz="0" w:space="0" w:color="auto"/>
      </w:divBdr>
    </w:div>
    <w:div w:id="1264845744">
      <w:bodyDiv w:val="1"/>
      <w:marLeft w:val="0"/>
      <w:marRight w:val="0"/>
      <w:marTop w:val="0"/>
      <w:marBottom w:val="0"/>
      <w:divBdr>
        <w:top w:val="none" w:sz="0" w:space="0" w:color="auto"/>
        <w:left w:val="none" w:sz="0" w:space="0" w:color="auto"/>
        <w:bottom w:val="none" w:sz="0" w:space="0" w:color="auto"/>
        <w:right w:val="none" w:sz="0" w:space="0" w:color="auto"/>
      </w:divBdr>
    </w:div>
    <w:div w:id="1264876456">
      <w:bodyDiv w:val="1"/>
      <w:marLeft w:val="0"/>
      <w:marRight w:val="0"/>
      <w:marTop w:val="0"/>
      <w:marBottom w:val="0"/>
      <w:divBdr>
        <w:top w:val="none" w:sz="0" w:space="0" w:color="auto"/>
        <w:left w:val="none" w:sz="0" w:space="0" w:color="auto"/>
        <w:bottom w:val="none" w:sz="0" w:space="0" w:color="auto"/>
        <w:right w:val="none" w:sz="0" w:space="0" w:color="auto"/>
      </w:divBdr>
    </w:div>
    <w:div w:id="1265069944">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2396">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5378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19811">
      <w:bodyDiv w:val="1"/>
      <w:marLeft w:val="0"/>
      <w:marRight w:val="0"/>
      <w:marTop w:val="0"/>
      <w:marBottom w:val="0"/>
      <w:divBdr>
        <w:top w:val="none" w:sz="0" w:space="0" w:color="auto"/>
        <w:left w:val="none" w:sz="0" w:space="0" w:color="auto"/>
        <w:bottom w:val="none" w:sz="0" w:space="0" w:color="auto"/>
        <w:right w:val="none" w:sz="0" w:space="0" w:color="auto"/>
      </w:divBdr>
    </w:div>
    <w:div w:id="1265921551">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3138">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571535">
      <w:bodyDiv w:val="1"/>
      <w:marLeft w:val="0"/>
      <w:marRight w:val="0"/>
      <w:marTop w:val="0"/>
      <w:marBottom w:val="0"/>
      <w:divBdr>
        <w:top w:val="none" w:sz="0" w:space="0" w:color="auto"/>
        <w:left w:val="none" w:sz="0" w:space="0" w:color="auto"/>
        <w:bottom w:val="none" w:sz="0" w:space="0" w:color="auto"/>
        <w:right w:val="none" w:sz="0" w:space="0" w:color="auto"/>
      </w:divBdr>
    </w:div>
    <w:div w:id="1266646403">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693204">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0015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37590">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581560">
      <w:bodyDiv w:val="1"/>
      <w:marLeft w:val="0"/>
      <w:marRight w:val="0"/>
      <w:marTop w:val="0"/>
      <w:marBottom w:val="0"/>
      <w:divBdr>
        <w:top w:val="none" w:sz="0" w:space="0" w:color="auto"/>
        <w:left w:val="none" w:sz="0" w:space="0" w:color="auto"/>
        <w:bottom w:val="none" w:sz="0" w:space="0" w:color="auto"/>
        <w:right w:val="none" w:sz="0" w:space="0" w:color="auto"/>
      </w:divBdr>
    </w:div>
    <w:div w:id="1268731796">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8925502">
      <w:bodyDiv w:val="1"/>
      <w:marLeft w:val="0"/>
      <w:marRight w:val="0"/>
      <w:marTop w:val="0"/>
      <w:marBottom w:val="0"/>
      <w:divBdr>
        <w:top w:val="none" w:sz="0" w:space="0" w:color="auto"/>
        <w:left w:val="none" w:sz="0" w:space="0" w:color="auto"/>
        <w:bottom w:val="none" w:sz="0" w:space="0" w:color="auto"/>
        <w:right w:val="none" w:sz="0" w:space="0" w:color="auto"/>
      </w:divBdr>
    </w:div>
    <w:div w:id="1268926195">
      <w:bodyDiv w:val="1"/>
      <w:marLeft w:val="0"/>
      <w:marRight w:val="0"/>
      <w:marTop w:val="0"/>
      <w:marBottom w:val="0"/>
      <w:divBdr>
        <w:top w:val="none" w:sz="0" w:space="0" w:color="auto"/>
        <w:left w:val="none" w:sz="0" w:space="0" w:color="auto"/>
        <w:bottom w:val="none" w:sz="0" w:space="0" w:color="auto"/>
        <w:right w:val="none" w:sz="0" w:space="0" w:color="auto"/>
      </w:divBdr>
    </w:div>
    <w:div w:id="1268999783">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801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138">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461498">
      <w:bodyDiv w:val="1"/>
      <w:marLeft w:val="0"/>
      <w:marRight w:val="0"/>
      <w:marTop w:val="0"/>
      <w:marBottom w:val="0"/>
      <w:divBdr>
        <w:top w:val="none" w:sz="0" w:space="0" w:color="auto"/>
        <w:left w:val="none" w:sz="0" w:space="0" w:color="auto"/>
        <w:bottom w:val="none" w:sz="0" w:space="0" w:color="auto"/>
        <w:right w:val="none" w:sz="0" w:space="0" w:color="auto"/>
      </w:divBdr>
    </w:div>
    <w:div w:id="1269502708">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2501">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775897">
      <w:bodyDiv w:val="1"/>
      <w:marLeft w:val="0"/>
      <w:marRight w:val="0"/>
      <w:marTop w:val="0"/>
      <w:marBottom w:val="0"/>
      <w:divBdr>
        <w:top w:val="none" w:sz="0" w:space="0" w:color="auto"/>
        <w:left w:val="none" w:sz="0" w:space="0" w:color="auto"/>
        <w:bottom w:val="none" w:sz="0" w:space="0" w:color="auto"/>
        <w:right w:val="none" w:sz="0" w:space="0" w:color="auto"/>
      </w:divBdr>
    </w:div>
    <w:div w:id="1269779774">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695095">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0971199">
      <w:bodyDiv w:val="1"/>
      <w:marLeft w:val="0"/>
      <w:marRight w:val="0"/>
      <w:marTop w:val="0"/>
      <w:marBottom w:val="0"/>
      <w:divBdr>
        <w:top w:val="none" w:sz="0" w:space="0" w:color="auto"/>
        <w:left w:val="none" w:sz="0" w:space="0" w:color="auto"/>
        <w:bottom w:val="none" w:sz="0" w:space="0" w:color="auto"/>
        <w:right w:val="none" w:sz="0" w:space="0" w:color="auto"/>
      </w:divBdr>
    </w:div>
    <w:div w:id="1271425603">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663515">
      <w:bodyDiv w:val="1"/>
      <w:marLeft w:val="0"/>
      <w:marRight w:val="0"/>
      <w:marTop w:val="0"/>
      <w:marBottom w:val="0"/>
      <w:divBdr>
        <w:top w:val="none" w:sz="0" w:space="0" w:color="auto"/>
        <w:left w:val="none" w:sz="0" w:space="0" w:color="auto"/>
        <w:bottom w:val="none" w:sz="0" w:space="0" w:color="auto"/>
        <w:right w:val="none" w:sz="0" w:space="0" w:color="auto"/>
      </w:divBdr>
    </w:div>
    <w:div w:id="1271743824">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589586">
      <w:bodyDiv w:val="1"/>
      <w:marLeft w:val="0"/>
      <w:marRight w:val="0"/>
      <w:marTop w:val="0"/>
      <w:marBottom w:val="0"/>
      <w:divBdr>
        <w:top w:val="none" w:sz="0" w:space="0" w:color="auto"/>
        <w:left w:val="none" w:sz="0" w:space="0" w:color="auto"/>
        <w:bottom w:val="none" w:sz="0" w:space="0" w:color="auto"/>
        <w:right w:val="none" w:sz="0" w:space="0" w:color="auto"/>
      </w:divBdr>
    </w:div>
    <w:div w:id="1272589955">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530">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783221">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827238">
      <w:bodyDiv w:val="1"/>
      <w:marLeft w:val="0"/>
      <w:marRight w:val="0"/>
      <w:marTop w:val="0"/>
      <w:marBottom w:val="0"/>
      <w:divBdr>
        <w:top w:val="none" w:sz="0" w:space="0" w:color="auto"/>
        <w:left w:val="none" w:sz="0" w:space="0" w:color="auto"/>
        <w:bottom w:val="none" w:sz="0" w:space="0" w:color="auto"/>
        <w:right w:val="none" w:sz="0" w:space="0" w:color="auto"/>
      </w:divBdr>
    </w:div>
    <w:div w:id="1273827979">
      <w:bodyDiv w:val="1"/>
      <w:marLeft w:val="0"/>
      <w:marRight w:val="0"/>
      <w:marTop w:val="0"/>
      <w:marBottom w:val="0"/>
      <w:divBdr>
        <w:top w:val="none" w:sz="0" w:space="0" w:color="auto"/>
        <w:left w:val="none" w:sz="0" w:space="0" w:color="auto"/>
        <w:bottom w:val="none" w:sz="0" w:space="0" w:color="auto"/>
        <w:right w:val="none" w:sz="0" w:space="0" w:color="auto"/>
      </w:divBdr>
    </w:div>
    <w:div w:id="1273827987">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196">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437801">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896327">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333712">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84516">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22723">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7905120">
      <w:bodyDiv w:val="1"/>
      <w:marLeft w:val="0"/>
      <w:marRight w:val="0"/>
      <w:marTop w:val="0"/>
      <w:marBottom w:val="0"/>
      <w:divBdr>
        <w:top w:val="none" w:sz="0" w:space="0" w:color="auto"/>
        <w:left w:val="none" w:sz="0" w:space="0" w:color="auto"/>
        <w:bottom w:val="none" w:sz="0" w:space="0" w:color="auto"/>
        <w:right w:val="none" w:sz="0" w:space="0" w:color="auto"/>
      </w:divBdr>
    </w:div>
    <w:div w:id="1277979648">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99643">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291464">
      <w:bodyDiv w:val="1"/>
      <w:marLeft w:val="0"/>
      <w:marRight w:val="0"/>
      <w:marTop w:val="0"/>
      <w:marBottom w:val="0"/>
      <w:divBdr>
        <w:top w:val="none" w:sz="0" w:space="0" w:color="auto"/>
        <w:left w:val="none" w:sz="0" w:space="0" w:color="auto"/>
        <w:bottom w:val="none" w:sz="0" w:space="0" w:color="auto"/>
        <w:right w:val="none" w:sz="0" w:space="0" w:color="auto"/>
      </w:divBdr>
    </w:div>
    <w:div w:id="1278291903">
      <w:bodyDiv w:val="1"/>
      <w:marLeft w:val="0"/>
      <w:marRight w:val="0"/>
      <w:marTop w:val="0"/>
      <w:marBottom w:val="0"/>
      <w:divBdr>
        <w:top w:val="none" w:sz="0" w:space="0" w:color="auto"/>
        <w:left w:val="none" w:sz="0" w:space="0" w:color="auto"/>
        <w:bottom w:val="none" w:sz="0" w:space="0" w:color="auto"/>
        <w:right w:val="none" w:sz="0" w:space="0" w:color="auto"/>
      </w:divBdr>
    </w:div>
    <w:div w:id="1278490558">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69699">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0509">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14706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798045">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02855">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83699">
      <w:bodyDiv w:val="1"/>
      <w:marLeft w:val="0"/>
      <w:marRight w:val="0"/>
      <w:marTop w:val="0"/>
      <w:marBottom w:val="0"/>
      <w:divBdr>
        <w:top w:val="none" w:sz="0" w:space="0" w:color="auto"/>
        <w:left w:val="none" w:sz="0" w:space="0" w:color="auto"/>
        <w:bottom w:val="none" w:sz="0" w:space="0" w:color="auto"/>
        <w:right w:val="none" w:sz="0" w:space="0" w:color="auto"/>
      </w:divBdr>
    </w:div>
    <w:div w:id="1280188518">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02644">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24819">
      <w:bodyDiv w:val="1"/>
      <w:marLeft w:val="0"/>
      <w:marRight w:val="0"/>
      <w:marTop w:val="0"/>
      <w:marBottom w:val="0"/>
      <w:divBdr>
        <w:top w:val="none" w:sz="0" w:space="0" w:color="auto"/>
        <w:left w:val="none" w:sz="0" w:space="0" w:color="auto"/>
        <w:bottom w:val="none" w:sz="0" w:space="0" w:color="auto"/>
        <w:right w:val="none" w:sz="0" w:space="0" w:color="auto"/>
      </w:divBdr>
    </w:div>
    <w:div w:id="128098639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8619">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575306">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319">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036320">
      <w:bodyDiv w:val="1"/>
      <w:marLeft w:val="0"/>
      <w:marRight w:val="0"/>
      <w:marTop w:val="0"/>
      <w:marBottom w:val="0"/>
      <w:divBdr>
        <w:top w:val="none" w:sz="0" w:space="0" w:color="auto"/>
        <w:left w:val="none" w:sz="0" w:space="0" w:color="auto"/>
        <w:bottom w:val="none" w:sz="0" w:space="0" w:color="auto"/>
        <w:right w:val="none" w:sz="0" w:space="0" w:color="auto"/>
      </w:divBdr>
    </w:div>
    <w:div w:id="1282148554">
      <w:bodyDiv w:val="1"/>
      <w:marLeft w:val="0"/>
      <w:marRight w:val="0"/>
      <w:marTop w:val="0"/>
      <w:marBottom w:val="0"/>
      <w:divBdr>
        <w:top w:val="none" w:sz="0" w:space="0" w:color="auto"/>
        <w:left w:val="none" w:sz="0" w:space="0" w:color="auto"/>
        <w:bottom w:val="none" w:sz="0" w:space="0" w:color="auto"/>
        <w:right w:val="none" w:sz="0" w:space="0" w:color="auto"/>
      </w:divBdr>
    </w:div>
    <w:div w:id="1282225278">
      <w:bodyDiv w:val="1"/>
      <w:marLeft w:val="0"/>
      <w:marRight w:val="0"/>
      <w:marTop w:val="0"/>
      <w:marBottom w:val="0"/>
      <w:divBdr>
        <w:top w:val="none" w:sz="0" w:space="0" w:color="auto"/>
        <w:left w:val="none" w:sz="0" w:space="0" w:color="auto"/>
        <w:bottom w:val="none" w:sz="0" w:space="0" w:color="auto"/>
        <w:right w:val="none" w:sz="0" w:space="0" w:color="auto"/>
      </w:divBdr>
    </w:div>
    <w:div w:id="128242327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611555">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04467">
      <w:bodyDiv w:val="1"/>
      <w:marLeft w:val="0"/>
      <w:marRight w:val="0"/>
      <w:marTop w:val="0"/>
      <w:marBottom w:val="0"/>
      <w:divBdr>
        <w:top w:val="none" w:sz="0" w:space="0" w:color="auto"/>
        <w:left w:val="none" w:sz="0" w:space="0" w:color="auto"/>
        <w:bottom w:val="none" w:sz="0" w:space="0" w:color="auto"/>
        <w:right w:val="none" w:sz="0" w:space="0" w:color="auto"/>
      </w:divBdr>
    </w:div>
    <w:div w:id="1282808854">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778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15721">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489304">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852350">
      <w:bodyDiv w:val="1"/>
      <w:marLeft w:val="0"/>
      <w:marRight w:val="0"/>
      <w:marTop w:val="0"/>
      <w:marBottom w:val="0"/>
      <w:divBdr>
        <w:top w:val="none" w:sz="0" w:space="0" w:color="auto"/>
        <w:left w:val="none" w:sz="0" w:space="0" w:color="auto"/>
        <w:bottom w:val="none" w:sz="0" w:space="0" w:color="auto"/>
        <w:right w:val="none" w:sz="0" w:space="0" w:color="auto"/>
      </w:divBdr>
    </w:div>
    <w:div w:id="1283882789">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5438">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20374">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57099">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8267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921206">
      <w:bodyDiv w:val="1"/>
      <w:marLeft w:val="0"/>
      <w:marRight w:val="0"/>
      <w:marTop w:val="0"/>
      <w:marBottom w:val="0"/>
      <w:divBdr>
        <w:top w:val="none" w:sz="0" w:space="0" w:color="auto"/>
        <w:left w:val="none" w:sz="0" w:space="0" w:color="auto"/>
        <w:bottom w:val="none" w:sz="0" w:space="0" w:color="auto"/>
        <w:right w:val="none" w:sz="0" w:space="0" w:color="auto"/>
      </w:divBdr>
    </w:div>
    <w:div w:id="1285111327">
      <w:bodyDiv w:val="1"/>
      <w:marLeft w:val="0"/>
      <w:marRight w:val="0"/>
      <w:marTop w:val="0"/>
      <w:marBottom w:val="0"/>
      <w:divBdr>
        <w:top w:val="none" w:sz="0" w:space="0" w:color="auto"/>
        <w:left w:val="none" w:sz="0" w:space="0" w:color="auto"/>
        <w:bottom w:val="none" w:sz="0" w:space="0" w:color="auto"/>
        <w:right w:val="none" w:sz="0" w:space="0" w:color="auto"/>
      </w:divBdr>
    </w:div>
    <w:div w:id="1285112094">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31790">
      <w:bodyDiv w:val="1"/>
      <w:marLeft w:val="0"/>
      <w:marRight w:val="0"/>
      <w:marTop w:val="0"/>
      <w:marBottom w:val="0"/>
      <w:divBdr>
        <w:top w:val="none" w:sz="0" w:space="0" w:color="auto"/>
        <w:left w:val="none" w:sz="0" w:space="0" w:color="auto"/>
        <w:bottom w:val="none" w:sz="0" w:space="0" w:color="auto"/>
        <w:right w:val="none" w:sz="0" w:space="0" w:color="auto"/>
      </w:divBdr>
    </w:div>
    <w:div w:id="1285233356">
      <w:bodyDiv w:val="1"/>
      <w:marLeft w:val="0"/>
      <w:marRight w:val="0"/>
      <w:marTop w:val="0"/>
      <w:marBottom w:val="0"/>
      <w:divBdr>
        <w:top w:val="none" w:sz="0" w:space="0" w:color="auto"/>
        <w:left w:val="none" w:sz="0" w:space="0" w:color="auto"/>
        <w:bottom w:val="none" w:sz="0" w:space="0" w:color="auto"/>
        <w:right w:val="none" w:sz="0" w:space="0" w:color="auto"/>
      </w:divBdr>
    </w:div>
    <w:div w:id="1285380088">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161759">
      <w:bodyDiv w:val="1"/>
      <w:marLeft w:val="0"/>
      <w:marRight w:val="0"/>
      <w:marTop w:val="0"/>
      <w:marBottom w:val="0"/>
      <w:divBdr>
        <w:top w:val="none" w:sz="0" w:space="0" w:color="auto"/>
        <w:left w:val="none" w:sz="0" w:space="0" w:color="auto"/>
        <w:bottom w:val="none" w:sz="0" w:space="0" w:color="auto"/>
        <w:right w:val="none" w:sz="0" w:space="0" w:color="auto"/>
      </w:divBdr>
    </w:div>
    <w:div w:id="128623154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6815823">
      <w:bodyDiv w:val="1"/>
      <w:marLeft w:val="0"/>
      <w:marRight w:val="0"/>
      <w:marTop w:val="0"/>
      <w:marBottom w:val="0"/>
      <w:divBdr>
        <w:top w:val="none" w:sz="0" w:space="0" w:color="auto"/>
        <w:left w:val="none" w:sz="0" w:space="0" w:color="auto"/>
        <w:bottom w:val="none" w:sz="0" w:space="0" w:color="auto"/>
        <w:right w:val="none" w:sz="0" w:space="0" w:color="auto"/>
      </w:divBdr>
    </w:div>
    <w:div w:id="1286886086">
      <w:bodyDiv w:val="1"/>
      <w:marLeft w:val="0"/>
      <w:marRight w:val="0"/>
      <w:marTop w:val="0"/>
      <w:marBottom w:val="0"/>
      <w:divBdr>
        <w:top w:val="none" w:sz="0" w:space="0" w:color="auto"/>
        <w:left w:val="none" w:sz="0" w:space="0" w:color="auto"/>
        <w:bottom w:val="none" w:sz="0" w:space="0" w:color="auto"/>
        <w:right w:val="none" w:sz="0" w:space="0" w:color="auto"/>
      </w:divBdr>
    </w:div>
    <w:div w:id="1286886309">
      <w:bodyDiv w:val="1"/>
      <w:marLeft w:val="0"/>
      <w:marRight w:val="0"/>
      <w:marTop w:val="0"/>
      <w:marBottom w:val="0"/>
      <w:divBdr>
        <w:top w:val="none" w:sz="0" w:space="0" w:color="auto"/>
        <w:left w:val="none" w:sz="0" w:space="0" w:color="auto"/>
        <w:bottom w:val="none" w:sz="0" w:space="0" w:color="auto"/>
        <w:right w:val="none" w:sz="0" w:space="0" w:color="auto"/>
      </w:divBdr>
    </w:div>
    <w:div w:id="1286960594">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9209">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6548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7851148">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615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119578">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316499">
      <w:bodyDiv w:val="1"/>
      <w:marLeft w:val="0"/>
      <w:marRight w:val="0"/>
      <w:marTop w:val="0"/>
      <w:marBottom w:val="0"/>
      <w:divBdr>
        <w:top w:val="none" w:sz="0" w:space="0" w:color="auto"/>
        <w:left w:val="none" w:sz="0" w:space="0" w:color="auto"/>
        <w:bottom w:val="none" w:sz="0" w:space="0" w:color="auto"/>
        <w:right w:val="none" w:sz="0" w:space="0" w:color="auto"/>
      </w:divBdr>
    </w:div>
    <w:div w:id="1288438464">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49956">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8927422">
      <w:bodyDiv w:val="1"/>
      <w:marLeft w:val="0"/>
      <w:marRight w:val="0"/>
      <w:marTop w:val="0"/>
      <w:marBottom w:val="0"/>
      <w:divBdr>
        <w:top w:val="none" w:sz="0" w:space="0" w:color="auto"/>
        <w:left w:val="none" w:sz="0" w:space="0" w:color="auto"/>
        <w:bottom w:val="none" w:sz="0" w:space="0" w:color="auto"/>
        <w:right w:val="none" w:sz="0" w:space="0" w:color="auto"/>
      </w:divBdr>
    </w:div>
    <w:div w:id="1289120545">
      <w:bodyDiv w:val="1"/>
      <w:marLeft w:val="0"/>
      <w:marRight w:val="0"/>
      <w:marTop w:val="0"/>
      <w:marBottom w:val="0"/>
      <w:divBdr>
        <w:top w:val="none" w:sz="0" w:space="0" w:color="auto"/>
        <w:left w:val="none" w:sz="0" w:space="0" w:color="auto"/>
        <w:bottom w:val="none" w:sz="0" w:space="0" w:color="auto"/>
        <w:right w:val="none" w:sz="0" w:space="0" w:color="auto"/>
      </w:divBdr>
    </w:div>
    <w:div w:id="128912280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6931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434018">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12468">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4732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941128">
      <w:bodyDiv w:val="1"/>
      <w:marLeft w:val="0"/>
      <w:marRight w:val="0"/>
      <w:marTop w:val="0"/>
      <w:marBottom w:val="0"/>
      <w:divBdr>
        <w:top w:val="none" w:sz="0" w:space="0" w:color="auto"/>
        <w:left w:val="none" w:sz="0" w:space="0" w:color="auto"/>
        <w:bottom w:val="none" w:sz="0" w:space="0" w:color="auto"/>
        <w:right w:val="none" w:sz="0" w:space="0" w:color="auto"/>
      </w:divBdr>
    </w:div>
    <w:div w:id="1292051194">
      <w:bodyDiv w:val="1"/>
      <w:marLeft w:val="0"/>
      <w:marRight w:val="0"/>
      <w:marTop w:val="0"/>
      <w:marBottom w:val="0"/>
      <w:divBdr>
        <w:top w:val="none" w:sz="0" w:space="0" w:color="auto"/>
        <w:left w:val="none" w:sz="0" w:space="0" w:color="auto"/>
        <w:bottom w:val="none" w:sz="0" w:space="0" w:color="auto"/>
        <w:right w:val="none" w:sz="0" w:space="0" w:color="auto"/>
      </w:divBdr>
    </w:div>
    <w:div w:id="129205241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400963">
      <w:bodyDiv w:val="1"/>
      <w:marLeft w:val="0"/>
      <w:marRight w:val="0"/>
      <w:marTop w:val="0"/>
      <w:marBottom w:val="0"/>
      <w:divBdr>
        <w:top w:val="none" w:sz="0" w:space="0" w:color="auto"/>
        <w:left w:val="none" w:sz="0" w:space="0" w:color="auto"/>
        <w:bottom w:val="none" w:sz="0" w:space="0" w:color="auto"/>
        <w:right w:val="none" w:sz="0" w:space="0" w:color="auto"/>
      </w:divBdr>
    </w:div>
    <w:div w:id="1292441605">
      <w:bodyDiv w:val="1"/>
      <w:marLeft w:val="0"/>
      <w:marRight w:val="0"/>
      <w:marTop w:val="0"/>
      <w:marBottom w:val="0"/>
      <w:divBdr>
        <w:top w:val="none" w:sz="0" w:space="0" w:color="auto"/>
        <w:left w:val="none" w:sz="0" w:space="0" w:color="auto"/>
        <w:bottom w:val="none" w:sz="0" w:space="0" w:color="auto"/>
        <w:right w:val="none" w:sz="0" w:space="0" w:color="auto"/>
      </w:divBdr>
    </w:div>
    <w:div w:id="1292442837">
      <w:bodyDiv w:val="1"/>
      <w:marLeft w:val="0"/>
      <w:marRight w:val="0"/>
      <w:marTop w:val="0"/>
      <w:marBottom w:val="0"/>
      <w:divBdr>
        <w:top w:val="none" w:sz="0" w:space="0" w:color="auto"/>
        <w:left w:val="none" w:sz="0" w:space="0" w:color="auto"/>
        <w:bottom w:val="none" w:sz="0" w:space="0" w:color="auto"/>
        <w:right w:val="none" w:sz="0" w:space="0" w:color="auto"/>
      </w:divBdr>
    </w:div>
    <w:div w:id="129259403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55972">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5">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93676">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1967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93233">
      <w:bodyDiv w:val="1"/>
      <w:marLeft w:val="0"/>
      <w:marRight w:val="0"/>
      <w:marTop w:val="0"/>
      <w:marBottom w:val="0"/>
      <w:divBdr>
        <w:top w:val="none" w:sz="0" w:space="0" w:color="auto"/>
        <w:left w:val="none" w:sz="0" w:space="0" w:color="auto"/>
        <w:bottom w:val="none" w:sz="0" w:space="0" w:color="auto"/>
        <w:right w:val="none" w:sz="0" w:space="0" w:color="auto"/>
      </w:divBdr>
    </w:div>
    <w:div w:id="1294605445">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598138">
      <w:bodyDiv w:val="1"/>
      <w:marLeft w:val="0"/>
      <w:marRight w:val="0"/>
      <w:marTop w:val="0"/>
      <w:marBottom w:val="0"/>
      <w:divBdr>
        <w:top w:val="none" w:sz="0" w:space="0" w:color="auto"/>
        <w:left w:val="none" w:sz="0" w:space="0" w:color="auto"/>
        <w:bottom w:val="none" w:sz="0" w:space="0" w:color="auto"/>
        <w:right w:val="none" w:sz="0" w:space="0" w:color="auto"/>
      </w:divBdr>
    </w:div>
    <w:div w:id="1295678519">
      <w:bodyDiv w:val="1"/>
      <w:marLeft w:val="0"/>
      <w:marRight w:val="0"/>
      <w:marTop w:val="0"/>
      <w:marBottom w:val="0"/>
      <w:divBdr>
        <w:top w:val="none" w:sz="0" w:space="0" w:color="auto"/>
        <w:left w:val="none" w:sz="0" w:space="0" w:color="auto"/>
        <w:bottom w:val="none" w:sz="0" w:space="0" w:color="auto"/>
        <w:right w:val="none" w:sz="0" w:space="0" w:color="auto"/>
      </w:divBdr>
    </w:div>
    <w:div w:id="1295791127">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0344">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31176">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2226">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1126">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6982201">
      <w:bodyDiv w:val="1"/>
      <w:marLeft w:val="0"/>
      <w:marRight w:val="0"/>
      <w:marTop w:val="0"/>
      <w:marBottom w:val="0"/>
      <w:divBdr>
        <w:top w:val="none" w:sz="0" w:space="0" w:color="auto"/>
        <w:left w:val="none" w:sz="0" w:space="0" w:color="auto"/>
        <w:bottom w:val="none" w:sz="0" w:space="0" w:color="auto"/>
        <w:right w:val="none" w:sz="0" w:space="0" w:color="auto"/>
      </w:divBdr>
    </w:div>
    <w:div w:id="1297175564">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567279">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2179">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79168">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616">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15778">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7103">
      <w:bodyDiv w:val="1"/>
      <w:marLeft w:val="0"/>
      <w:marRight w:val="0"/>
      <w:marTop w:val="0"/>
      <w:marBottom w:val="0"/>
      <w:divBdr>
        <w:top w:val="none" w:sz="0" w:space="0" w:color="auto"/>
        <w:left w:val="none" w:sz="0" w:space="0" w:color="auto"/>
        <w:bottom w:val="none" w:sz="0" w:space="0" w:color="auto"/>
        <w:right w:val="none" w:sz="0" w:space="0" w:color="auto"/>
      </w:divBdr>
    </w:div>
    <w:div w:id="1299605082">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726532">
      <w:bodyDiv w:val="1"/>
      <w:marLeft w:val="0"/>
      <w:marRight w:val="0"/>
      <w:marTop w:val="0"/>
      <w:marBottom w:val="0"/>
      <w:divBdr>
        <w:top w:val="none" w:sz="0" w:space="0" w:color="auto"/>
        <w:left w:val="none" w:sz="0" w:space="0" w:color="auto"/>
        <w:bottom w:val="none" w:sz="0" w:space="0" w:color="auto"/>
        <w:right w:val="none" w:sz="0" w:space="0" w:color="auto"/>
      </w:divBdr>
    </w:div>
    <w:div w:id="1299801812">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09544">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299957">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378414">
      <w:bodyDiv w:val="1"/>
      <w:marLeft w:val="0"/>
      <w:marRight w:val="0"/>
      <w:marTop w:val="0"/>
      <w:marBottom w:val="0"/>
      <w:divBdr>
        <w:top w:val="none" w:sz="0" w:space="0" w:color="auto"/>
        <w:left w:val="none" w:sz="0" w:space="0" w:color="auto"/>
        <w:bottom w:val="none" w:sz="0" w:space="0" w:color="auto"/>
        <w:right w:val="none" w:sz="0" w:space="0" w:color="auto"/>
      </w:divBdr>
    </w:div>
    <w:div w:id="1300451866">
      <w:bodyDiv w:val="1"/>
      <w:marLeft w:val="0"/>
      <w:marRight w:val="0"/>
      <w:marTop w:val="0"/>
      <w:marBottom w:val="0"/>
      <w:divBdr>
        <w:top w:val="none" w:sz="0" w:space="0" w:color="auto"/>
        <w:left w:val="none" w:sz="0" w:space="0" w:color="auto"/>
        <w:bottom w:val="none" w:sz="0" w:space="0" w:color="auto"/>
        <w:right w:val="none" w:sz="0" w:space="0" w:color="auto"/>
      </w:divBdr>
    </w:div>
    <w:div w:id="1300457424">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49763">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58116">
      <w:bodyDiv w:val="1"/>
      <w:marLeft w:val="0"/>
      <w:marRight w:val="0"/>
      <w:marTop w:val="0"/>
      <w:marBottom w:val="0"/>
      <w:divBdr>
        <w:top w:val="none" w:sz="0" w:space="0" w:color="auto"/>
        <w:left w:val="none" w:sz="0" w:space="0" w:color="auto"/>
        <w:bottom w:val="none" w:sz="0" w:space="0" w:color="auto"/>
        <w:right w:val="none" w:sz="0" w:space="0" w:color="auto"/>
      </w:divBdr>
    </w:div>
    <w:div w:id="1301033301">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904">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576351">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614797">
      <w:bodyDiv w:val="1"/>
      <w:marLeft w:val="0"/>
      <w:marRight w:val="0"/>
      <w:marTop w:val="0"/>
      <w:marBottom w:val="0"/>
      <w:divBdr>
        <w:top w:val="none" w:sz="0" w:space="0" w:color="auto"/>
        <w:left w:val="none" w:sz="0" w:space="0" w:color="auto"/>
        <w:bottom w:val="none" w:sz="0" w:space="0" w:color="auto"/>
        <w:right w:val="none" w:sz="0" w:space="0" w:color="auto"/>
      </w:divBdr>
    </w:div>
    <w:div w:id="1301762100">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540913">
      <w:bodyDiv w:val="1"/>
      <w:marLeft w:val="0"/>
      <w:marRight w:val="0"/>
      <w:marTop w:val="0"/>
      <w:marBottom w:val="0"/>
      <w:divBdr>
        <w:top w:val="none" w:sz="0" w:space="0" w:color="auto"/>
        <w:left w:val="none" w:sz="0" w:space="0" w:color="auto"/>
        <w:bottom w:val="none" w:sz="0" w:space="0" w:color="auto"/>
        <w:right w:val="none" w:sz="0" w:space="0" w:color="auto"/>
      </w:divBdr>
    </w:div>
    <w:div w:id="1302541900">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18316">
      <w:bodyDiv w:val="1"/>
      <w:marLeft w:val="0"/>
      <w:marRight w:val="0"/>
      <w:marTop w:val="0"/>
      <w:marBottom w:val="0"/>
      <w:divBdr>
        <w:top w:val="none" w:sz="0" w:space="0" w:color="auto"/>
        <w:left w:val="none" w:sz="0" w:space="0" w:color="auto"/>
        <w:bottom w:val="none" w:sz="0" w:space="0" w:color="auto"/>
        <w:right w:val="none" w:sz="0" w:space="0" w:color="auto"/>
      </w:divBdr>
    </w:div>
    <w:div w:id="1303123952">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584385">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3924916">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4293">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14343">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1628">
      <w:bodyDiv w:val="1"/>
      <w:marLeft w:val="0"/>
      <w:marRight w:val="0"/>
      <w:marTop w:val="0"/>
      <w:marBottom w:val="0"/>
      <w:divBdr>
        <w:top w:val="none" w:sz="0" w:space="0" w:color="auto"/>
        <w:left w:val="none" w:sz="0" w:space="0" w:color="auto"/>
        <w:bottom w:val="none" w:sz="0" w:space="0" w:color="auto"/>
        <w:right w:val="none" w:sz="0" w:space="0" w:color="auto"/>
      </w:divBdr>
    </w:div>
    <w:div w:id="1304653789">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777419">
      <w:bodyDiv w:val="1"/>
      <w:marLeft w:val="0"/>
      <w:marRight w:val="0"/>
      <w:marTop w:val="0"/>
      <w:marBottom w:val="0"/>
      <w:divBdr>
        <w:top w:val="none" w:sz="0" w:space="0" w:color="auto"/>
        <w:left w:val="none" w:sz="0" w:space="0" w:color="auto"/>
        <w:bottom w:val="none" w:sz="0" w:space="0" w:color="auto"/>
        <w:right w:val="none" w:sz="0" w:space="0" w:color="auto"/>
      </w:divBdr>
    </w:div>
    <w:div w:id="1304847730">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38265">
      <w:bodyDiv w:val="1"/>
      <w:marLeft w:val="0"/>
      <w:marRight w:val="0"/>
      <w:marTop w:val="0"/>
      <w:marBottom w:val="0"/>
      <w:divBdr>
        <w:top w:val="none" w:sz="0" w:space="0" w:color="auto"/>
        <w:left w:val="none" w:sz="0" w:space="0" w:color="auto"/>
        <w:bottom w:val="none" w:sz="0" w:space="0" w:color="auto"/>
        <w:right w:val="none" w:sz="0" w:space="0" w:color="auto"/>
      </w:divBdr>
    </w:div>
    <w:div w:id="1305084415">
      <w:bodyDiv w:val="1"/>
      <w:marLeft w:val="0"/>
      <w:marRight w:val="0"/>
      <w:marTop w:val="0"/>
      <w:marBottom w:val="0"/>
      <w:divBdr>
        <w:top w:val="none" w:sz="0" w:space="0" w:color="auto"/>
        <w:left w:val="none" w:sz="0" w:space="0" w:color="auto"/>
        <w:bottom w:val="none" w:sz="0" w:space="0" w:color="auto"/>
        <w:right w:val="none" w:sz="0" w:space="0" w:color="auto"/>
      </w:divBdr>
    </w:div>
    <w:div w:id="1305113966">
      <w:bodyDiv w:val="1"/>
      <w:marLeft w:val="0"/>
      <w:marRight w:val="0"/>
      <w:marTop w:val="0"/>
      <w:marBottom w:val="0"/>
      <w:divBdr>
        <w:top w:val="none" w:sz="0" w:space="0" w:color="auto"/>
        <w:left w:val="none" w:sz="0" w:space="0" w:color="auto"/>
        <w:bottom w:val="none" w:sz="0" w:space="0" w:color="auto"/>
        <w:right w:val="none" w:sz="0" w:space="0" w:color="auto"/>
      </w:divBdr>
    </w:div>
    <w:div w:id="1305161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50026">
      <w:bodyDiv w:val="1"/>
      <w:marLeft w:val="0"/>
      <w:marRight w:val="0"/>
      <w:marTop w:val="0"/>
      <w:marBottom w:val="0"/>
      <w:divBdr>
        <w:top w:val="none" w:sz="0" w:space="0" w:color="auto"/>
        <w:left w:val="none" w:sz="0" w:space="0" w:color="auto"/>
        <w:bottom w:val="none" w:sz="0" w:space="0" w:color="auto"/>
        <w:right w:val="none" w:sz="0" w:space="0" w:color="auto"/>
      </w:divBdr>
    </w:div>
    <w:div w:id="1305624197">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768241">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199645">
      <w:bodyDiv w:val="1"/>
      <w:marLeft w:val="0"/>
      <w:marRight w:val="0"/>
      <w:marTop w:val="0"/>
      <w:marBottom w:val="0"/>
      <w:divBdr>
        <w:top w:val="none" w:sz="0" w:space="0" w:color="auto"/>
        <w:left w:val="none" w:sz="0" w:space="0" w:color="auto"/>
        <w:bottom w:val="none" w:sz="0" w:space="0" w:color="auto"/>
        <w:right w:val="none" w:sz="0" w:space="0" w:color="auto"/>
      </w:divBdr>
    </w:div>
    <w:div w:id="1306273821">
      <w:bodyDiv w:val="1"/>
      <w:marLeft w:val="0"/>
      <w:marRight w:val="0"/>
      <w:marTop w:val="0"/>
      <w:marBottom w:val="0"/>
      <w:divBdr>
        <w:top w:val="none" w:sz="0" w:space="0" w:color="auto"/>
        <w:left w:val="none" w:sz="0" w:space="0" w:color="auto"/>
        <w:bottom w:val="none" w:sz="0" w:space="0" w:color="auto"/>
        <w:right w:val="none" w:sz="0" w:space="0" w:color="auto"/>
      </w:divBdr>
    </w:div>
    <w:div w:id="1306355245">
      <w:bodyDiv w:val="1"/>
      <w:marLeft w:val="0"/>
      <w:marRight w:val="0"/>
      <w:marTop w:val="0"/>
      <w:marBottom w:val="0"/>
      <w:divBdr>
        <w:top w:val="none" w:sz="0" w:space="0" w:color="auto"/>
        <w:left w:val="none" w:sz="0" w:space="0" w:color="auto"/>
        <w:bottom w:val="none" w:sz="0" w:space="0" w:color="auto"/>
        <w:right w:val="none" w:sz="0" w:space="0" w:color="auto"/>
      </w:divBdr>
    </w:div>
    <w:div w:id="1307004058">
      <w:bodyDiv w:val="1"/>
      <w:marLeft w:val="0"/>
      <w:marRight w:val="0"/>
      <w:marTop w:val="0"/>
      <w:marBottom w:val="0"/>
      <w:divBdr>
        <w:top w:val="none" w:sz="0" w:space="0" w:color="auto"/>
        <w:left w:val="none" w:sz="0" w:space="0" w:color="auto"/>
        <w:bottom w:val="none" w:sz="0" w:space="0" w:color="auto"/>
        <w:right w:val="none" w:sz="0" w:space="0" w:color="auto"/>
      </w:divBdr>
    </w:div>
    <w:div w:id="1307010232">
      <w:bodyDiv w:val="1"/>
      <w:marLeft w:val="0"/>
      <w:marRight w:val="0"/>
      <w:marTop w:val="0"/>
      <w:marBottom w:val="0"/>
      <w:divBdr>
        <w:top w:val="none" w:sz="0" w:space="0" w:color="auto"/>
        <w:left w:val="none" w:sz="0" w:space="0" w:color="auto"/>
        <w:bottom w:val="none" w:sz="0" w:space="0" w:color="auto"/>
        <w:right w:val="none" w:sz="0" w:space="0" w:color="auto"/>
      </w:divBdr>
    </w:div>
    <w:div w:id="1307130894">
      <w:bodyDiv w:val="1"/>
      <w:marLeft w:val="0"/>
      <w:marRight w:val="0"/>
      <w:marTop w:val="0"/>
      <w:marBottom w:val="0"/>
      <w:divBdr>
        <w:top w:val="none" w:sz="0" w:space="0" w:color="auto"/>
        <w:left w:val="none" w:sz="0" w:space="0" w:color="auto"/>
        <w:bottom w:val="none" w:sz="0" w:space="0" w:color="auto"/>
        <w:right w:val="none" w:sz="0" w:space="0" w:color="auto"/>
      </w:divBdr>
    </w:div>
    <w:div w:id="1307318611">
      <w:bodyDiv w:val="1"/>
      <w:marLeft w:val="0"/>
      <w:marRight w:val="0"/>
      <w:marTop w:val="0"/>
      <w:marBottom w:val="0"/>
      <w:divBdr>
        <w:top w:val="none" w:sz="0" w:space="0" w:color="auto"/>
        <w:left w:val="none" w:sz="0" w:space="0" w:color="auto"/>
        <w:bottom w:val="none" w:sz="0" w:space="0" w:color="auto"/>
        <w:right w:val="none" w:sz="0" w:space="0" w:color="auto"/>
      </w:divBdr>
    </w:div>
    <w:div w:id="130758543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7971274">
      <w:bodyDiv w:val="1"/>
      <w:marLeft w:val="0"/>
      <w:marRight w:val="0"/>
      <w:marTop w:val="0"/>
      <w:marBottom w:val="0"/>
      <w:divBdr>
        <w:top w:val="none" w:sz="0" w:space="0" w:color="auto"/>
        <w:left w:val="none" w:sz="0" w:space="0" w:color="auto"/>
        <w:bottom w:val="none" w:sz="0" w:space="0" w:color="auto"/>
        <w:right w:val="none" w:sz="0" w:space="0" w:color="auto"/>
      </w:divBdr>
    </w:div>
    <w:div w:id="1307973540">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65053">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7751">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3758">
      <w:bodyDiv w:val="1"/>
      <w:marLeft w:val="0"/>
      <w:marRight w:val="0"/>
      <w:marTop w:val="0"/>
      <w:marBottom w:val="0"/>
      <w:divBdr>
        <w:top w:val="none" w:sz="0" w:space="0" w:color="auto"/>
        <w:left w:val="none" w:sz="0" w:space="0" w:color="auto"/>
        <w:bottom w:val="none" w:sz="0" w:space="0" w:color="auto"/>
        <w:right w:val="none" w:sz="0" w:space="0" w:color="auto"/>
      </w:divBdr>
    </w:div>
    <w:div w:id="1308583814">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781284">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3761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4740">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26242">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241">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785912">
      <w:bodyDiv w:val="1"/>
      <w:marLeft w:val="0"/>
      <w:marRight w:val="0"/>
      <w:marTop w:val="0"/>
      <w:marBottom w:val="0"/>
      <w:divBdr>
        <w:top w:val="none" w:sz="0" w:space="0" w:color="auto"/>
        <w:left w:val="none" w:sz="0" w:space="0" w:color="auto"/>
        <w:bottom w:val="none" w:sz="0" w:space="0" w:color="auto"/>
        <w:right w:val="none" w:sz="0" w:space="0" w:color="auto"/>
      </w:divBdr>
    </w:div>
    <w:div w:id="1310863056">
      <w:bodyDiv w:val="1"/>
      <w:marLeft w:val="0"/>
      <w:marRight w:val="0"/>
      <w:marTop w:val="0"/>
      <w:marBottom w:val="0"/>
      <w:divBdr>
        <w:top w:val="none" w:sz="0" w:space="0" w:color="auto"/>
        <w:left w:val="none" w:sz="0" w:space="0" w:color="auto"/>
        <w:bottom w:val="none" w:sz="0" w:space="0" w:color="auto"/>
        <w:right w:val="none" w:sz="0" w:space="0" w:color="auto"/>
      </w:divBdr>
    </w:div>
    <w:div w:id="1310985347">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131708">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402730">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323517">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68851">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5919">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258250">
      <w:bodyDiv w:val="1"/>
      <w:marLeft w:val="0"/>
      <w:marRight w:val="0"/>
      <w:marTop w:val="0"/>
      <w:marBottom w:val="0"/>
      <w:divBdr>
        <w:top w:val="none" w:sz="0" w:space="0" w:color="auto"/>
        <w:left w:val="none" w:sz="0" w:space="0" w:color="auto"/>
        <w:bottom w:val="none" w:sz="0" w:space="0" w:color="auto"/>
        <w:right w:val="none" w:sz="0" w:space="0" w:color="auto"/>
      </w:divBdr>
    </w:div>
    <w:div w:id="1315261244">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18148">
      <w:bodyDiv w:val="1"/>
      <w:marLeft w:val="0"/>
      <w:marRight w:val="0"/>
      <w:marTop w:val="0"/>
      <w:marBottom w:val="0"/>
      <w:divBdr>
        <w:top w:val="none" w:sz="0" w:space="0" w:color="auto"/>
        <w:left w:val="none" w:sz="0" w:space="0" w:color="auto"/>
        <w:bottom w:val="none" w:sz="0" w:space="0" w:color="auto"/>
        <w:right w:val="none" w:sz="0" w:space="0" w:color="auto"/>
      </w:divBdr>
    </w:div>
    <w:div w:id="1315720822">
      <w:bodyDiv w:val="1"/>
      <w:marLeft w:val="0"/>
      <w:marRight w:val="0"/>
      <w:marTop w:val="0"/>
      <w:marBottom w:val="0"/>
      <w:divBdr>
        <w:top w:val="none" w:sz="0" w:space="0" w:color="auto"/>
        <w:left w:val="none" w:sz="0" w:space="0" w:color="auto"/>
        <w:bottom w:val="none" w:sz="0" w:space="0" w:color="auto"/>
        <w:right w:val="none" w:sz="0" w:space="0" w:color="auto"/>
      </w:divBdr>
    </w:div>
    <w:div w:id="1315796554">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48859">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4134">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2046">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30784">
      <w:bodyDiv w:val="1"/>
      <w:marLeft w:val="0"/>
      <w:marRight w:val="0"/>
      <w:marTop w:val="0"/>
      <w:marBottom w:val="0"/>
      <w:divBdr>
        <w:top w:val="none" w:sz="0" w:space="0" w:color="auto"/>
        <w:left w:val="none" w:sz="0" w:space="0" w:color="auto"/>
        <w:bottom w:val="none" w:sz="0" w:space="0" w:color="auto"/>
        <w:right w:val="none" w:sz="0" w:space="0" w:color="auto"/>
      </w:divBdr>
    </w:div>
    <w:div w:id="1317032351">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22739">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02045">
      <w:bodyDiv w:val="1"/>
      <w:marLeft w:val="0"/>
      <w:marRight w:val="0"/>
      <w:marTop w:val="0"/>
      <w:marBottom w:val="0"/>
      <w:divBdr>
        <w:top w:val="none" w:sz="0" w:space="0" w:color="auto"/>
        <w:left w:val="none" w:sz="0" w:space="0" w:color="auto"/>
        <w:bottom w:val="none" w:sz="0" w:space="0" w:color="auto"/>
        <w:right w:val="none" w:sz="0" w:space="0" w:color="auto"/>
      </w:divBdr>
    </w:div>
    <w:div w:id="1317563774">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759521">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071482">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345645">
      <w:bodyDiv w:val="1"/>
      <w:marLeft w:val="0"/>
      <w:marRight w:val="0"/>
      <w:marTop w:val="0"/>
      <w:marBottom w:val="0"/>
      <w:divBdr>
        <w:top w:val="none" w:sz="0" w:space="0" w:color="auto"/>
        <w:left w:val="none" w:sz="0" w:space="0" w:color="auto"/>
        <w:bottom w:val="none" w:sz="0" w:space="0" w:color="auto"/>
        <w:right w:val="none" w:sz="0" w:space="0" w:color="auto"/>
      </w:divBdr>
    </w:div>
    <w:div w:id="1318415396">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26482">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3456">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10356">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198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653377">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722475">
      <w:bodyDiv w:val="1"/>
      <w:marLeft w:val="0"/>
      <w:marRight w:val="0"/>
      <w:marTop w:val="0"/>
      <w:marBottom w:val="0"/>
      <w:divBdr>
        <w:top w:val="none" w:sz="0" w:space="0" w:color="auto"/>
        <w:left w:val="none" w:sz="0" w:space="0" w:color="auto"/>
        <w:bottom w:val="none" w:sz="0" w:space="0" w:color="auto"/>
        <w:right w:val="none" w:sz="0" w:space="0" w:color="auto"/>
      </w:divBdr>
    </w:div>
    <w:div w:id="1319774073">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117719">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574838">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46849">
      <w:bodyDiv w:val="1"/>
      <w:marLeft w:val="0"/>
      <w:marRight w:val="0"/>
      <w:marTop w:val="0"/>
      <w:marBottom w:val="0"/>
      <w:divBdr>
        <w:top w:val="none" w:sz="0" w:space="0" w:color="auto"/>
        <w:left w:val="none" w:sz="0" w:space="0" w:color="auto"/>
        <w:bottom w:val="none" w:sz="0" w:space="0" w:color="auto"/>
        <w:right w:val="none" w:sz="0" w:space="0" w:color="auto"/>
      </w:divBdr>
    </w:div>
    <w:div w:id="132081441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31779">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426166">
      <w:bodyDiv w:val="1"/>
      <w:marLeft w:val="0"/>
      <w:marRight w:val="0"/>
      <w:marTop w:val="0"/>
      <w:marBottom w:val="0"/>
      <w:divBdr>
        <w:top w:val="none" w:sz="0" w:space="0" w:color="auto"/>
        <w:left w:val="none" w:sz="0" w:space="0" w:color="auto"/>
        <w:bottom w:val="none" w:sz="0" w:space="0" w:color="auto"/>
        <w:right w:val="none" w:sz="0" w:space="0" w:color="auto"/>
      </w:divBdr>
    </w:div>
    <w:div w:id="1321495632">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1690">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084021">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852468">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584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41505">
      <w:bodyDiv w:val="1"/>
      <w:marLeft w:val="0"/>
      <w:marRight w:val="0"/>
      <w:marTop w:val="0"/>
      <w:marBottom w:val="0"/>
      <w:divBdr>
        <w:top w:val="none" w:sz="0" w:space="0" w:color="auto"/>
        <w:left w:val="none" w:sz="0" w:space="0" w:color="auto"/>
        <w:bottom w:val="none" w:sz="0" w:space="0" w:color="auto"/>
        <w:right w:val="none" w:sz="0" w:space="0" w:color="auto"/>
      </w:divBdr>
    </w:div>
    <w:div w:id="1323434760">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657795">
      <w:bodyDiv w:val="1"/>
      <w:marLeft w:val="0"/>
      <w:marRight w:val="0"/>
      <w:marTop w:val="0"/>
      <w:marBottom w:val="0"/>
      <w:divBdr>
        <w:top w:val="none" w:sz="0" w:space="0" w:color="auto"/>
        <w:left w:val="none" w:sz="0" w:space="0" w:color="auto"/>
        <w:bottom w:val="none" w:sz="0" w:space="0" w:color="auto"/>
        <w:right w:val="none" w:sz="0" w:space="0" w:color="auto"/>
      </w:divBdr>
    </w:div>
    <w:div w:id="1323701534">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3924885">
      <w:bodyDiv w:val="1"/>
      <w:marLeft w:val="0"/>
      <w:marRight w:val="0"/>
      <w:marTop w:val="0"/>
      <w:marBottom w:val="0"/>
      <w:divBdr>
        <w:top w:val="none" w:sz="0" w:space="0" w:color="auto"/>
        <w:left w:val="none" w:sz="0" w:space="0" w:color="auto"/>
        <w:bottom w:val="none" w:sz="0" w:space="0" w:color="auto"/>
        <w:right w:val="none" w:sz="0" w:space="0" w:color="auto"/>
      </w:divBdr>
    </w:div>
    <w:div w:id="1323970513">
      <w:bodyDiv w:val="1"/>
      <w:marLeft w:val="0"/>
      <w:marRight w:val="0"/>
      <w:marTop w:val="0"/>
      <w:marBottom w:val="0"/>
      <w:divBdr>
        <w:top w:val="none" w:sz="0" w:space="0" w:color="auto"/>
        <w:left w:val="none" w:sz="0" w:space="0" w:color="auto"/>
        <w:bottom w:val="none" w:sz="0" w:space="0" w:color="auto"/>
        <w:right w:val="none" w:sz="0" w:space="0" w:color="auto"/>
      </w:divBdr>
    </w:div>
    <w:div w:id="1324044300">
      <w:bodyDiv w:val="1"/>
      <w:marLeft w:val="0"/>
      <w:marRight w:val="0"/>
      <w:marTop w:val="0"/>
      <w:marBottom w:val="0"/>
      <w:divBdr>
        <w:top w:val="none" w:sz="0" w:space="0" w:color="auto"/>
        <w:left w:val="none" w:sz="0" w:space="0" w:color="auto"/>
        <w:bottom w:val="none" w:sz="0" w:space="0" w:color="auto"/>
        <w:right w:val="none" w:sz="0" w:space="0" w:color="auto"/>
      </w:divBdr>
    </w:div>
    <w:div w:id="1324159149">
      <w:bodyDiv w:val="1"/>
      <w:marLeft w:val="0"/>
      <w:marRight w:val="0"/>
      <w:marTop w:val="0"/>
      <w:marBottom w:val="0"/>
      <w:divBdr>
        <w:top w:val="none" w:sz="0" w:space="0" w:color="auto"/>
        <w:left w:val="none" w:sz="0" w:space="0" w:color="auto"/>
        <w:bottom w:val="none" w:sz="0" w:space="0" w:color="auto"/>
        <w:right w:val="none" w:sz="0" w:space="0" w:color="auto"/>
      </w:divBdr>
    </w:div>
    <w:div w:id="1324356279">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5449">
      <w:bodyDiv w:val="1"/>
      <w:marLeft w:val="0"/>
      <w:marRight w:val="0"/>
      <w:marTop w:val="0"/>
      <w:marBottom w:val="0"/>
      <w:divBdr>
        <w:top w:val="none" w:sz="0" w:space="0" w:color="auto"/>
        <w:left w:val="none" w:sz="0" w:space="0" w:color="auto"/>
        <w:bottom w:val="none" w:sz="0" w:space="0" w:color="auto"/>
        <w:right w:val="none" w:sz="0" w:space="0" w:color="auto"/>
      </w:divBdr>
    </w:div>
    <w:div w:id="1324815505">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4820780">
      <w:bodyDiv w:val="1"/>
      <w:marLeft w:val="0"/>
      <w:marRight w:val="0"/>
      <w:marTop w:val="0"/>
      <w:marBottom w:val="0"/>
      <w:divBdr>
        <w:top w:val="none" w:sz="0" w:space="0" w:color="auto"/>
        <w:left w:val="none" w:sz="0" w:space="0" w:color="auto"/>
        <w:bottom w:val="none" w:sz="0" w:space="0" w:color="auto"/>
        <w:right w:val="none" w:sz="0" w:space="0" w:color="auto"/>
      </w:divBdr>
    </w:div>
    <w:div w:id="1324895151">
      <w:bodyDiv w:val="1"/>
      <w:marLeft w:val="0"/>
      <w:marRight w:val="0"/>
      <w:marTop w:val="0"/>
      <w:marBottom w:val="0"/>
      <w:divBdr>
        <w:top w:val="none" w:sz="0" w:space="0" w:color="auto"/>
        <w:left w:val="none" w:sz="0" w:space="0" w:color="auto"/>
        <w:bottom w:val="none" w:sz="0" w:space="0" w:color="auto"/>
        <w:right w:val="none" w:sz="0" w:space="0" w:color="auto"/>
      </w:divBdr>
    </w:div>
    <w:div w:id="1325011200">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090226">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480492">
      <w:bodyDiv w:val="1"/>
      <w:marLeft w:val="0"/>
      <w:marRight w:val="0"/>
      <w:marTop w:val="0"/>
      <w:marBottom w:val="0"/>
      <w:divBdr>
        <w:top w:val="none" w:sz="0" w:space="0" w:color="auto"/>
        <w:left w:val="none" w:sz="0" w:space="0" w:color="auto"/>
        <w:bottom w:val="none" w:sz="0" w:space="0" w:color="auto"/>
        <w:right w:val="none" w:sz="0" w:space="0" w:color="auto"/>
      </w:divBdr>
    </w:div>
    <w:div w:id="1328561527">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166880">
      <w:bodyDiv w:val="1"/>
      <w:marLeft w:val="0"/>
      <w:marRight w:val="0"/>
      <w:marTop w:val="0"/>
      <w:marBottom w:val="0"/>
      <w:divBdr>
        <w:top w:val="none" w:sz="0" w:space="0" w:color="auto"/>
        <w:left w:val="none" w:sz="0" w:space="0" w:color="auto"/>
        <w:bottom w:val="none" w:sz="0" w:space="0" w:color="auto"/>
        <w:right w:val="none" w:sz="0" w:space="0" w:color="auto"/>
      </w:divBdr>
    </w:div>
    <w:div w:id="1329207838">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137784">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31896">
      <w:bodyDiv w:val="1"/>
      <w:marLeft w:val="0"/>
      <w:marRight w:val="0"/>
      <w:marTop w:val="0"/>
      <w:marBottom w:val="0"/>
      <w:divBdr>
        <w:top w:val="none" w:sz="0" w:space="0" w:color="auto"/>
        <w:left w:val="none" w:sz="0" w:space="0" w:color="auto"/>
        <w:bottom w:val="none" w:sz="0" w:space="0" w:color="auto"/>
        <w:right w:val="none" w:sz="0" w:space="0" w:color="auto"/>
      </w:divBdr>
    </w:div>
    <w:div w:id="1330593874">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791293">
      <w:bodyDiv w:val="1"/>
      <w:marLeft w:val="0"/>
      <w:marRight w:val="0"/>
      <w:marTop w:val="0"/>
      <w:marBottom w:val="0"/>
      <w:divBdr>
        <w:top w:val="none" w:sz="0" w:space="0" w:color="auto"/>
        <w:left w:val="none" w:sz="0" w:space="0" w:color="auto"/>
        <w:bottom w:val="none" w:sz="0" w:space="0" w:color="auto"/>
        <w:right w:val="none" w:sz="0" w:space="0" w:color="auto"/>
      </w:divBdr>
    </w:div>
    <w:div w:id="133091239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0988916">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488">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5245">
      <w:bodyDiv w:val="1"/>
      <w:marLeft w:val="0"/>
      <w:marRight w:val="0"/>
      <w:marTop w:val="0"/>
      <w:marBottom w:val="0"/>
      <w:divBdr>
        <w:top w:val="none" w:sz="0" w:space="0" w:color="auto"/>
        <w:left w:val="none" w:sz="0" w:space="0" w:color="auto"/>
        <w:bottom w:val="none" w:sz="0" w:space="0" w:color="auto"/>
        <w:right w:val="none" w:sz="0" w:space="0" w:color="auto"/>
      </w:divBdr>
    </w:div>
    <w:div w:id="1331563615">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573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17796">
      <w:bodyDiv w:val="1"/>
      <w:marLeft w:val="0"/>
      <w:marRight w:val="0"/>
      <w:marTop w:val="0"/>
      <w:marBottom w:val="0"/>
      <w:divBdr>
        <w:top w:val="none" w:sz="0" w:space="0" w:color="auto"/>
        <w:left w:val="none" w:sz="0" w:space="0" w:color="auto"/>
        <w:bottom w:val="none" w:sz="0" w:space="0" w:color="auto"/>
        <w:right w:val="none" w:sz="0" w:space="0" w:color="auto"/>
      </w:divBdr>
    </w:div>
    <w:div w:id="133236680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444571">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65932">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78173">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87720">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382279">
      <w:bodyDiv w:val="1"/>
      <w:marLeft w:val="0"/>
      <w:marRight w:val="0"/>
      <w:marTop w:val="0"/>
      <w:marBottom w:val="0"/>
      <w:divBdr>
        <w:top w:val="none" w:sz="0" w:space="0" w:color="auto"/>
        <w:left w:val="none" w:sz="0" w:space="0" w:color="auto"/>
        <w:bottom w:val="none" w:sz="0" w:space="0" w:color="auto"/>
        <w:right w:val="none" w:sz="0" w:space="0" w:color="auto"/>
      </w:divBdr>
    </w:div>
    <w:div w:id="1334532364">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798132">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869793">
      <w:bodyDiv w:val="1"/>
      <w:marLeft w:val="0"/>
      <w:marRight w:val="0"/>
      <w:marTop w:val="0"/>
      <w:marBottom w:val="0"/>
      <w:divBdr>
        <w:top w:val="none" w:sz="0" w:space="0" w:color="auto"/>
        <w:left w:val="none" w:sz="0" w:space="0" w:color="auto"/>
        <w:bottom w:val="none" w:sz="0" w:space="0" w:color="auto"/>
        <w:right w:val="none" w:sz="0" w:space="0" w:color="auto"/>
      </w:divBdr>
    </w:div>
    <w:div w:id="1334916562">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259432">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2319">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2129">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54498">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375193">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493661">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805793">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7926737">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5037">
      <w:bodyDiv w:val="1"/>
      <w:marLeft w:val="0"/>
      <w:marRight w:val="0"/>
      <w:marTop w:val="0"/>
      <w:marBottom w:val="0"/>
      <w:divBdr>
        <w:top w:val="none" w:sz="0" w:space="0" w:color="auto"/>
        <w:left w:val="none" w:sz="0" w:space="0" w:color="auto"/>
        <w:bottom w:val="none" w:sz="0" w:space="0" w:color="auto"/>
        <w:right w:val="none" w:sz="0" w:space="0" w:color="auto"/>
      </w:divBdr>
    </w:div>
    <w:div w:id="1338457899">
      <w:bodyDiv w:val="1"/>
      <w:marLeft w:val="0"/>
      <w:marRight w:val="0"/>
      <w:marTop w:val="0"/>
      <w:marBottom w:val="0"/>
      <w:divBdr>
        <w:top w:val="none" w:sz="0" w:space="0" w:color="auto"/>
        <w:left w:val="none" w:sz="0" w:space="0" w:color="auto"/>
        <w:bottom w:val="none" w:sz="0" w:space="0" w:color="auto"/>
        <w:right w:val="none" w:sz="0" w:space="0" w:color="auto"/>
      </w:divBdr>
    </w:div>
    <w:div w:id="1338463551">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580200">
      <w:bodyDiv w:val="1"/>
      <w:marLeft w:val="0"/>
      <w:marRight w:val="0"/>
      <w:marTop w:val="0"/>
      <w:marBottom w:val="0"/>
      <w:divBdr>
        <w:top w:val="none" w:sz="0" w:space="0" w:color="auto"/>
        <w:left w:val="none" w:sz="0" w:space="0" w:color="auto"/>
        <w:bottom w:val="none" w:sz="0" w:space="0" w:color="auto"/>
        <w:right w:val="none" w:sz="0" w:space="0" w:color="auto"/>
      </w:divBdr>
    </w:div>
    <w:div w:id="1338657391">
      <w:bodyDiv w:val="1"/>
      <w:marLeft w:val="0"/>
      <w:marRight w:val="0"/>
      <w:marTop w:val="0"/>
      <w:marBottom w:val="0"/>
      <w:divBdr>
        <w:top w:val="none" w:sz="0" w:space="0" w:color="auto"/>
        <w:left w:val="none" w:sz="0" w:space="0" w:color="auto"/>
        <w:bottom w:val="none" w:sz="0" w:space="0" w:color="auto"/>
        <w:right w:val="none" w:sz="0" w:space="0" w:color="auto"/>
      </w:divBdr>
    </w:div>
    <w:div w:id="1338725992">
      <w:bodyDiv w:val="1"/>
      <w:marLeft w:val="0"/>
      <w:marRight w:val="0"/>
      <w:marTop w:val="0"/>
      <w:marBottom w:val="0"/>
      <w:divBdr>
        <w:top w:val="none" w:sz="0" w:space="0" w:color="auto"/>
        <w:left w:val="none" w:sz="0" w:space="0" w:color="auto"/>
        <w:bottom w:val="none" w:sz="0" w:space="0" w:color="auto"/>
        <w:right w:val="none" w:sz="0" w:space="0" w:color="auto"/>
      </w:divBdr>
    </w:div>
    <w:div w:id="133872628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385858">
      <w:bodyDiv w:val="1"/>
      <w:marLeft w:val="0"/>
      <w:marRight w:val="0"/>
      <w:marTop w:val="0"/>
      <w:marBottom w:val="0"/>
      <w:divBdr>
        <w:top w:val="none" w:sz="0" w:space="0" w:color="auto"/>
        <w:left w:val="none" w:sz="0" w:space="0" w:color="auto"/>
        <w:bottom w:val="none" w:sz="0" w:space="0" w:color="auto"/>
        <w:right w:val="none" w:sz="0" w:space="0" w:color="auto"/>
      </w:divBdr>
    </w:div>
    <w:div w:id="1339426475">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78341">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037">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0599">
      <w:bodyDiv w:val="1"/>
      <w:marLeft w:val="0"/>
      <w:marRight w:val="0"/>
      <w:marTop w:val="0"/>
      <w:marBottom w:val="0"/>
      <w:divBdr>
        <w:top w:val="none" w:sz="0" w:space="0" w:color="auto"/>
        <w:left w:val="none" w:sz="0" w:space="0" w:color="auto"/>
        <w:bottom w:val="none" w:sz="0" w:space="0" w:color="auto"/>
        <w:right w:val="none" w:sz="0" w:space="0" w:color="auto"/>
      </w:divBdr>
      <w:divsChild>
        <w:div w:id="8330707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43">
      <w:bodyDiv w:val="1"/>
      <w:marLeft w:val="0"/>
      <w:marRight w:val="0"/>
      <w:marTop w:val="0"/>
      <w:marBottom w:val="0"/>
      <w:divBdr>
        <w:top w:val="none" w:sz="0" w:space="0" w:color="auto"/>
        <w:left w:val="none" w:sz="0" w:space="0" w:color="auto"/>
        <w:bottom w:val="none" w:sz="0" w:space="0" w:color="auto"/>
        <w:right w:val="none" w:sz="0" w:space="0" w:color="auto"/>
      </w:divBdr>
    </w:div>
    <w:div w:id="1340501466">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2445">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0811598">
      <w:bodyDiv w:val="1"/>
      <w:marLeft w:val="0"/>
      <w:marRight w:val="0"/>
      <w:marTop w:val="0"/>
      <w:marBottom w:val="0"/>
      <w:divBdr>
        <w:top w:val="none" w:sz="0" w:space="0" w:color="auto"/>
        <w:left w:val="none" w:sz="0" w:space="0" w:color="auto"/>
        <w:bottom w:val="none" w:sz="0" w:space="0" w:color="auto"/>
        <w:right w:val="none" w:sz="0" w:space="0" w:color="auto"/>
      </w:divBdr>
    </w:div>
    <w:div w:id="1341157029">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15500">
      <w:bodyDiv w:val="1"/>
      <w:marLeft w:val="0"/>
      <w:marRight w:val="0"/>
      <w:marTop w:val="0"/>
      <w:marBottom w:val="0"/>
      <w:divBdr>
        <w:top w:val="none" w:sz="0" w:space="0" w:color="auto"/>
        <w:left w:val="none" w:sz="0" w:space="0" w:color="auto"/>
        <w:bottom w:val="none" w:sz="0" w:space="0" w:color="auto"/>
        <w:right w:val="none" w:sz="0" w:space="0" w:color="auto"/>
      </w:divBdr>
    </w:div>
    <w:div w:id="134166334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37624">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1859614">
      <w:bodyDiv w:val="1"/>
      <w:marLeft w:val="0"/>
      <w:marRight w:val="0"/>
      <w:marTop w:val="0"/>
      <w:marBottom w:val="0"/>
      <w:divBdr>
        <w:top w:val="none" w:sz="0" w:space="0" w:color="auto"/>
        <w:left w:val="none" w:sz="0" w:space="0" w:color="auto"/>
        <w:bottom w:val="none" w:sz="0" w:space="0" w:color="auto"/>
        <w:right w:val="none" w:sz="0" w:space="0" w:color="auto"/>
      </w:divBdr>
    </w:div>
    <w:div w:id="1342319743">
      <w:bodyDiv w:val="1"/>
      <w:marLeft w:val="0"/>
      <w:marRight w:val="0"/>
      <w:marTop w:val="0"/>
      <w:marBottom w:val="0"/>
      <w:divBdr>
        <w:top w:val="none" w:sz="0" w:space="0" w:color="auto"/>
        <w:left w:val="none" w:sz="0" w:space="0" w:color="auto"/>
        <w:bottom w:val="none" w:sz="0" w:space="0" w:color="auto"/>
        <w:right w:val="none" w:sz="0" w:space="0" w:color="auto"/>
      </w:divBdr>
    </w:div>
    <w:div w:id="1342512889">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663457">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12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168419">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62821">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432613">
      <w:bodyDiv w:val="1"/>
      <w:marLeft w:val="0"/>
      <w:marRight w:val="0"/>
      <w:marTop w:val="0"/>
      <w:marBottom w:val="0"/>
      <w:divBdr>
        <w:top w:val="none" w:sz="0" w:space="0" w:color="auto"/>
        <w:left w:val="none" w:sz="0" w:space="0" w:color="auto"/>
        <w:bottom w:val="none" w:sz="0" w:space="0" w:color="auto"/>
        <w:right w:val="none" w:sz="0" w:space="0" w:color="auto"/>
      </w:divBdr>
    </w:div>
    <w:div w:id="1343433202">
      <w:bodyDiv w:val="1"/>
      <w:marLeft w:val="0"/>
      <w:marRight w:val="0"/>
      <w:marTop w:val="0"/>
      <w:marBottom w:val="0"/>
      <w:divBdr>
        <w:top w:val="none" w:sz="0" w:space="0" w:color="auto"/>
        <w:left w:val="none" w:sz="0" w:space="0" w:color="auto"/>
        <w:bottom w:val="none" w:sz="0" w:space="0" w:color="auto"/>
        <w:right w:val="none" w:sz="0" w:space="0" w:color="auto"/>
      </w:divBdr>
    </w:div>
    <w:div w:id="1343512842">
      <w:bodyDiv w:val="1"/>
      <w:marLeft w:val="0"/>
      <w:marRight w:val="0"/>
      <w:marTop w:val="0"/>
      <w:marBottom w:val="0"/>
      <w:divBdr>
        <w:top w:val="none" w:sz="0" w:space="0" w:color="auto"/>
        <w:left w:val="none" w:sz="0" w:space="0" w:color="auto"/>
        <w:bottom w:val="none" w:sz="0" w:space="0" w:color="auto"/>
        <w:right w:val="none" w:sz="0" w:space="0" w:color="auto"/>
      </w:divBdr>
    </w:div>
    <w:div w:id="1343514075">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630766">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625857">
      <w:bodyDiv w:val="1"/>
      <w:marLeft w:val="0"/>
      <w:marRight w:val="0"/>
      <w:marTop w:val="0"/>
      <w:marBottom w:val="0"/>
      <w:divBdr>
        <w:top w:val="none" w:sz="0" w:space="0" w:color="auto"/>
        <w:left w:val="none" w:sz="0" w:space="0" w:color="auto"/>
        <w:bottom w:val="none" w:sz="0" w:space="0" w:color="auto"/>
        <w:right w:val="none" w:sz="0" w:space="0" w:color="auto"/>
      </w:divBdr>
    </w:div>
    <w:div w:id="1344671069">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6927">
      <w:bodyDiv w:val="1"/>
      <w:marLeft w:val="0"/>
      <w:marRight w:val="0"/>
      <w:marTop w:val="0"/>
      <w:marBottom w:val="0"/>
      <w:divBdr>
        <w:top w:val="none" w:sz="0" w:space="0" w:color="auto"/>
        <w:left w:val="none" w:sz="0" w:space="0" w:color="auto"/>
        <w:bottom w:val="none" w:sz="0" w:space="0" w:color="auto"/>
        <w:right w:val="none" w:sz="0" w:space="0" w:color="auto"/>
      </w:divBdr>
    </w:div>
    <w:div w:id="1344940120">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5055">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64335">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053916">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202083">
      <w:bodyDiv w:val="1"/>
      <w:marLeft w:val="0"/>
      <w:marRight w:val="0"/>
      <w:marTop w:val="0"/>
      <w:marBottom w:val="0"/>
      <w:divBdr>
        <w:top w:val="none" w:sz="0" w:space="0" w:color="auto"/>
        <w:left w:val="none" w:sz="0" w:space="0" w:color="auto"/>
        <w:bottom w:val="none" w:sz="0" w:space="0" w:color="auto"/>
        <w:right w:val="none" w:sz="0" w:space="0" w:color="auto"/>
      </w:divBdr>
    </w:div>
    <w:div w:id="1346520057">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78805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050139">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512056">
      <w:bodyDiv w:val="1"/>
      <w:marLeft w:val="0"/>
      <w:marRight w:val="0"/>
      <w:marTop w:val="0"/>
      <w:marBottom w:val="0"/>
      <w:divBdr>
        <w:top w:val="none" w:sz="0" w:space="0" w:color="auto"/>
        <w:left w:val="none" w:sz="0" w:space="0" w:color="auto"/>
        <w:bottom w:val="none" w:sz="0" w:space="0" w:color="auto"/>
        <w:right w:val="none" w:sz="0" w:space="0" w:color="auto"/>
      </w:divBdr>
    </w:div>
    <w:div w:id="1347555407">
      <w:bodyDiv w:val="1"/>
      <w:marLeft w:val="0"/>
      <w:marRight w:val="0"/>
      <w:marTop w:val="0"/>
      <w:marBottom w:val="0"/>
      <w:divBdr>
        <w:top w:val="none" w:sz="0" w:space="0" w:color="auto"/>
        <w:left w:val="none" w:sz="0" w:space="0" w:color="auto"/>
        <w:bottom w:val="none" w:sz="0" w:space="0" w:color="auto"/>
        <w:right w:val="none" w:sz="0" w:space="0" w:color="auto"/>
      </w:divBdr>
    </w:div>
    <w:div w:id="1347637867">
      <w:bodyDiv w:val="1"/>
      <w:marLeft w:val="0"/>
      <w:marRight w:val="0"/>
      <w:marTop w:val="0"/>
      <w:marBottom w:val="0"/>
      <w:divBdr>
        <w:top w:val="none" w:sz="0" w:space="0" w:color="auto"/>
        <w:left w:val="none" w:sz="0" w:space="0" w:color="auto"/>
        <w:bottom w:val="none" w:sz="0" w:space="0" w:color="auto"/>
        <w:right w:val="none" w:sz="0" w:space="0" w:color="auto"/>
      </w:divBdr>
    </w:div>
    <w:div w:id="1347707131">
      <w:bodyDiv w:val="1"/>
      <w:marLeft w:val="0"/>
      <w:marRight w:val="0"/>
      <w:marTop w:val="0"/>
      <w:marBottom w:val="0"/>
      <w:divBdr>
        <w:top w:val="none" w:sz="0" w:space="0" w:color="auto"/>
        <w:left w:val="none" w:sz="0" w:space="0" w:color="auto"/>
        <w:bottom w:val="none" w:sz="0" w:space="0" w:color="auto"/>
        <w:right w:val="none" w:sz="0" w:space="0" w:color="auto"/>
      </w:divBdr>
    </w:div>
    <w:div w:id="1347756328">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18281">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605950">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8718">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616">
      <w:bodyDiv w:val="1"/>
      <w:marLeft w:val="0"/>
      <w:marRight w:val="0"/>
      <w:marTop w:val="0"/>
      <w:marBottom w:val="0"/>
      <w:divBdr>
        <w:top w:val="none" w:sz="0" w:space="0" w:color="auto"/>
        <w:left w:val="none" w:sz="0" w:space="0" w:color="auto"/>
        <w:bottom w:val="none" w:sz="0" w:space="0" w:color="auto"/>
        <w:right w:val="none" w:sz="0" w:space="0" w:color="auto"/>
      </w:divBdr>
    </w:div>
    <w:div w:id="1349217330">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068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29969">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716068">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257091">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451212">
      <w:bodyDiv w:val="1"/>
      <w:marLeft w:val="0"/>
      <w:marRight w:val="0"/>
      <w:marTop w:val="0"/>
      <w:marBottom w:val="0"/>
      <w:divBdr>
        <w:top w:val="none" w:sz="0" w:space="0" w:color="auto"/>
        <w:left w:val="none" w:sz="0" w:space="0" w:color="auto"/>
        <w:bottom w:val="none" w:sz="0" w:space="0" w:color="auto"/>
        <w:right w:val="none" w:sz="0" w:space="0" w:color="auto"/>
      </w:divBdr>
    </w:div>
    <w:div w:id="1350519647">
      <w:bodyDiv w:val="1"/>
      <w:marLeft w:val="0"/>
      <w:marRight w:val="0"/>
      <w:marTop w:val="0"/>
      <w:marBottom w:val="0"/>
      <w:divBdr>
        <w:top w:val="none" w:sz="0" w:space="0" w:color="auto"/>
        <w:left w:val="none" w:sz="0" w:space="0" w:color="auto"/>
        <w:bottom w:val="none" w:sz="0" w:space="0" w:color="auto"/>
        <w:right w:val="none" w:sz="0" w:space="0" w:color="auto"/>
      </w:divBdr>
    </w:div>
    <w:div w:id="1350527065">
      <w:bodyDiv w:val="1"/>
      <w:marLeft w:val="0"/>
      <w:marRight w:val="0"/>
      <w:marTop w:val="0"/>
      <w:marBottom w:val="0"/>
      <w:divBdr>
        <w:top w:val="none" w:sz="0" w:space="0" w:color="auto"/>
        <w:left w:val="none" w:sz="0" w:space="0" w:color="auto"/>
        <w:bottom w:val="none" w:sz="0" w:space="0" w:color="auto"/>
        <w:right w:val="none" w:sz="0" w:space="0" w:color="auto"/>
      </w:divBdr>
    </w:div>
    <w:div w:id="1350568940">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832740">
      <w:bodyDiv w:val="1"/>
      <w:marLeft w:val="0"/>
      <w:marRight w:val="0"/>
      <w:marTop w:val="0"/>
      <w:marBottom w:val="0"/>
      <w:divBdr>
        <w:top w:val="none" w:sz="0" w:space="0" w:color="auto"/>
        <w:left w:val="none" w:sz="0" w:space="0" w:color="auto"/>
        <w:bottom w:val="none" w:sz="0" w:space="0" w:color="auto"/>
        <w:right w:val="none" w:sz="0" w:space="0" w:color="auto"/>
      </w:divBdr>
    </w:div>
    <w:div w:id="1350833832">
      <w:bodyDiv w:val="1"/>
      <w:marLeft w:val="0"/>
      <w:marRight w:val="0"/>
      <w:marTop w:val="0"/>
      <w:marBottom w:val="0"/>
      <w:divBdr>
        <w:top w:val="none" w:sz="0" w:space="0" w:color="auto"/>
        <w:left w:val="none" w:sz="0" w:space="0" w:color="auto"/>
        <w:bottom w:val="none" w:sz="0" w:space="0" w:color="auto"/>
        <w:right w:val="none" w:sz="0" w:space="0" w:color="auto"/>
      </w:divBdr>
    </w:div>
    <w:div w:id="135083854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02696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760089">
      <w:bodyDiv w:val="1"/>
      <w:marLeft w:val="0"/>
      <w:marRight w:val="0"/>
      <w:marTop w:val="0"/>
      <w:marBottom w:val="0"/>
      <w:divBdr>
        <w:top w:val="none" w:sz="0" w:space="0" w:color="auto"/>
        <w:left w:val="none" w:sz="0" w:space="0" w:color="auto"/>
        <w:bottom w:val="none" w:sz="0" w:space="0" w:color="auto"/>
        <w:right w:val="none" w:sz="0" w:space="0" w:color="auto"/>
      </w:divBdr>
    </w:div>
    <w:div w:id="1351837432">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073667">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684722">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216629">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23404">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7216">
      <w:bodyDiv w:val="1"/>
      <w:marLeft w:val="0"/>
      <w:marRight w:val="0"/>
      <w:marTop w:val="0"/>
      <w:marBottom w:val="0"/>
      <w:divBdr>
        <w:top w:val="none" w:sz="0" w:space="0" w:color="auto"/>
        <w:left w:val="none" w:sz="0" w:space="0" w:color="auto"/>
        <w:bottom w:val="none" w:sz="0" w:space="0" w:color="auto"/>
        <w:right w:val="none" w:sz="0" w:space="0" w:color="auto"/>
      </w:divBdr>
    </w:div>
    <w:div w:id="1354040796">
      <w:bodyDiv w:val="1"/>
      <w:marLeft w:val="0"/>
      <w:marRight w:val="0"/>
      <w:marTop w:val="0"/>
      <w:marBottom w:val="0"/>
      <w:divBdr>
        <w:top w:val="none" w:sz="0" w:space="0" w:color="auto"/>
        <w:left w:val="none" w:sz="0" w:space="0" w:color="auto"/>
        <w:bottom w:val="none" w:sz="0" w:space="0" w:color="auto"/>
        <w:right w:val="none" w:sz="0" w:space="0" w:color="auto"/>
      </w:divBdr>
    </w:div>
    <w:div w:id="1354066098">
      <w:bodyDiv w:val="1"/>
      <w:marLeft w:val="0"/>
      <w:marRight w:val="0"/>
      <w:marTop w:val="0"/>
      <w:marBottom w:val="0"/>
      <w:divBdr>
        <w:top w:val="none" w:sz="0" w:space="0" w:color="auto"/>
        <w:left w:val="none" w:sz="0" w:space="0" w:color="auto"/>
        <w:bottom w:val="none" w:sz="0" w:space="0" w:color="auto"/>
        <w:right w:val="none" w:sz="0" w:space="0" w:color="auto"/>
      </w:divBdr>
    </w:div>
    <w:div w:id="1354111013">
      <w:bodyDiv w:val="1"/>
      <w:marLeft w:val="0"/>
      <w:marRight w:val="0"/>
      <w:marTop w:val="0"/>
      <w:marBottom w:val="0"/>
      <w:divBdr>
        <w:top w:val="none" w:sz="0" w:space="0" w:color="auto"/>
        <w:left w:val="none" w:sz="0" w:space="0" w:color="auto"/>
        <w:bottom w:val="none" w:sz="0" w:space="0" w:color="auto"/>
        <w:right w:val="none" w:sz="0" w:space="0" w:color="auto"/>
      </w:divBdr>
    </w:div>
    <w:div w:id="135418415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771376">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1856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308201">
      <w:bodyDiv w:val="1"/>
      <w:marLeft w:val="0"/>
      <w:marRight w:val="0"/>
      <w:marTop w:val="0"/>
      <w:marBottom w:val="0"/>
      <w:divBdr>
        <w:top w:val="none" w:sz="0" w:space="0" w:color="auto"/>
        <w:left w:val="none" w:sz="0" w:space="0" w:color="auto"/>
        <w:bottom w:val="none" w:sz="0" w:space="0" w:color="auto"/>
        <w:right w:val="none" w:sz="0" w:space="0" w:color="auto"/>
      </w:divBdr>
    </w:div>
    <w:div w:id="1355308241">
      <w:bodyDiv w:val="1"/>
      <w:marLeft w:val="0"/>
      <w:marRight w:val="0"/>
      <w:marTop w:val="0"/>
      <w:marBottom w:val="0"/>
      <w:divBdr>
        <w:top w:val="none" w:sz="0" w:space="0" w:color="auto"/>
        <w:left w:val="none" w:sz="0" w:space="0" w:color="auto"/>
        <w:bottom w:val="none" w:sz="0" w:space="0" w:color="auto"/>
        <w:right w:val="none" w:sz="0" w:space="0" w:color="auto"/>
      </w:divBdr>
    </w:div>
    <w:div w:id="1355350949">
      <w:bodyDiv w:val="1"/>
      <w:marLeft w:val="0"/>
      <w:marRight w:val="0"/>
      <w:marTop w:val="0"/>
      <w:marBottom w:val="0"/>
      <w:divBdr>
        <w:top w:val="none" w:sz="0" w:space="0" w:color="auto"/>
        <w:left w:val="none" w:sz="0" w:space="0" w:color="auto"/>
        <w:bottom w:val="none" w:sz="0" w:space="0" w:color="auto"/>
        <w:right w:val="none" w:sz="0" w:space="0" w:color="auto"/>
      </w:divBdr>
    </w:div>
    <w:div w:id="1355377168">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5958621">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158116">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422887">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737252">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98476">
      <w:bodyDiv w:val="1"/>
      <w:marLeft w:val="0"/>
      <w:marRight w:val="0"/>
      <w:marTop w:val="0"/>
      <w:marBottom w:val="0"/>
      <w:divBdr>
        <w:top w:val="none" w:sz="0" w:space="0" w:color="auto"/>
        <w:left w:val="none" w:sz="0" w:space="0" w:color="auto"/>
        <w:bottom w:val="none" w:sz="0" w:space="0" w:color="auto"/>
        <w:right w:val="none" w:sz="0" w:space="0" w:color="auto"/>
      </w:divBdr>
    </w:div>
    <w:div w:id="135707356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2053">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586035">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1498">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790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506853">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0425">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7368">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6244">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73965">
      <w:bodyDiv w:val="1"/>
      <w:marLeft w:val="0"/>
      <w:marRight w:val="0"/>
      <w:marTop w:val="0"/>
      <w:marBottom w:val="0"/>
      <w:divBdr>
        <w:top w:val="none" w:sz="0" w:space="0" w:color="auto"/>
        <w:left w:val="none" w:sz="0" w:space="0" w:color="auto"/>
        <w:bottom w:val="none" w:sz="0" w:space="0" w:color="auto"/>
        <w:right w:val="none" w:sz="0" w:space="0" w:color="auto"/>
      </w:divBdr>
    </w:div>
    <w:div w:id="1360474017">
      <w:bodyDiv w:val="1"/>
      <w:marLeft w:val="0"/>
      <w:marRight w:val="0"/>
      <w:marTop w:val="0"/>
      <w:marBottom w:val="0"/>
      <w:divBdr>
        <w:top w:val="none" w:sz="0" w:space="0" w:color="auto"/>
        <w:left w:val="none" w:sz="0" w:space="0" w:color="auto"/>
        <w:bottom w:val="none" w:sz="0" w:space="0" w:color="auto"/>
        <w:right w:val="none" w:sz="0" w:space="0" w:color="auto"/>
      </w:divBdr>
    </w:div>
    <w:div w:id="1360856198">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129994">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23232">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67902">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6594">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04834">
      <w:bodyDiv w:val="1"/>
      <w:marLeft w:val="0"/>
      <w:marRight w:val="0"/>
      <w:marTop w:val="0"/>
      <w:marBottom w:val="0"/>
      <w:divBdr>
        <w:top w:val="none" w:sz="0" w:space="0" w:color="auto"/>
        <w:left w:val="none" w:sz="0" w:space="0" w:color="auto"/>
        <w:bottom w:val="none" w:sz="0" w:space="0" w:color="auto"/>
        <w:right w:val="none" w:sz="0" w:space="0" w:color="auto"/>
      </w:divBdr>
    </w:div>
    <w:div w:id="1362704856">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896268">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286465">
      <w:bodyDiv w:val="1"/>
      <w:marLeft w:val="0"/>
      <w:marRight w:val="0"/>
      <w:marTop w:val="0"/>
      <w:marBottom w:val="0"/>
      <w:divBdr>
        <w:top w:val="none" w:sz="0" w:space="0" w:color="auto"/>
        <w:left w:val="none" w:sz="0" w:space="0" w:color="auto"/>
        <w:bottom w:val="none" w:sz="0" w:space="0" w:color="auto"/>
        <w:right w:val="none" w:sz="0" w:space="0" w:color="auto"/>
      </w:divBdr>
    </w:div>
    <w:div w:id="1363438140">
      <w:bodyDiv w:val="1"/>
      <w:marLeft w:val="0"/>
      <w:marRight w:val="0"/>
      <w:marTop w:val="0"/>
      <w:marBottom w:val="0"/>
      <w:divBdr>
        <w:top w:val="none" w:sz="0" w:space="0" w:color="auto"/>
        <w:left w:val="none" w:sz="0" w:space="0" w:color="auto"/>
        <w:bottom w:val="none" w:sz="0" w:space="0" w:color="auto"/>
        <w:right w:val="none" w:sz="0" w:space="0" w:color="auto"/>
      </w:divBdr>
    </w:div>
    <w:div w:id="1363441062">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136570">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85925">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7537">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9379">
      <w:bodyDiv w:val="1"/>
      <w:marLeft w:val="0"/>
      <w:marRight w:val="0"/>
      <w:marTop w:val="0"/>
      <w:marBottom w:val="0"/>
      <w:divBdr>
        <w:top w:val="none" w:sz="0" w:space="0" w:color="auto"/>
        <w:left w:val="none" w:sz="0" w:space="0" w:color="auto"/>
        <w:bottom w:val="none" w:sz="0" w:space="0" w:color="auto"/>
        <w:right w:val="none" w:sz="0" w:space="0" w:color="auto"/>
      </w:divBdr>
    </w:div>
    <w:div w:id="1365062369">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56620">
      <w:bodyDiv w:val="1"/>
      <w:marLeft w:val="0"/>
      <w:marRight w:val="0"/>
      <w:marTop w:val="0"/>
      <w:marBottom w:val="0"/>
      <w:divBdr>
        <w:top w:val="none" w:sz="0" w:space="0" w:color="auto"/>
        <w:left w:val="none" w:sz="0" w:space="0" w:color="auto"/>
        <w:bottom w:val="none" w:sz="0" w:space="0" w:color="auto"/>
        <w:right w:val="none" w:sz="0" w:space="0" w:color="auto"/>
      </w:divBdr>
    </w:div>
    <w:div w:id="1365449591">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594779">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03202">
      <w:bodyDiv w:val="1"/>
      <w:marLeft w:val="0"/>
      <w:marRight w:val="0"/>
      <w:marTop w:val="0"/>
      <w:marBottom w:val="0"/>
      <w:divBdr>
        <w:top w:val="none" w:sz="0" w:space="0" w:color="auto"/>
        <w:left w:val="none" w:sz="0" w:space="0" w:color="auto"/>
        <w:bottom w:val="none" w:sz="0" w:space="0" w:color="auto"/>
        <w:right w:val="none" w:sz="0" w:space="0" w:color="auto"/>
      </w:divBdr>
    </w:div>
    <w:div w:id="1365908841">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062152">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904">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560546">
      <w:bodyDiv w:val="1"/>
      <w:marLeft w:val="0"/>
      <w:marRight w:val="0"/>
      <w:marTop w:val="0"/>
      <w:marBottom w:val="0"/>
      <w:divBdr>
        <w:top w:val="none" w:sz="0" w:space="0" w:color="auto"/>
        <w:left w:val="none" w:sz="0" w:space="0" w:color="auto"/>
        <w:bottom w:val="none" w:sz="0" w:space="0" w:color="auto"/>
        <w:right w:val="none" w:sz="0" w:space="0" w:color="auto"/>
      </w:divBdr>
    </w:div>
    <w:div w:id="1366714610">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24145">
      <w:bodyDiv w:val="1"/>
      <w:marLeft w:val="0"/>
      <w:marRight w:val="0"/>
      <w:marTop w:val="0"/>
      <w:marBottom w:val="0"/>
      <w:divBdr>
        <w:top w:val="none" w:sz="0" w:space="0" w:color="auto"/>
        <w:left w:val="none" w:sz="0" w:space="0" w:color="auto"/>
        <w:bottom w:val="none" w:sz="0" w:space="0" w:color="auto"/>
        <w:right w:val="none" w:sz="0" w:space="0" w:color="auto"/>
      </w:divBdr>
    </w:div>
    <w:div w:id="1367097154">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72659">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77532">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8915981">
      <w:bodyDiv w:val="1"/>
      <w:marLeft w:val="0"/>
      <w:marRight w:val="0"/>
      <w:marTop w:val="0"/>
      <w:marBottom w:val="0"/>
      <w:divBdr>
        <w:top w:val="none" w:sz="0" w:space="0" w:color="auto"/>
        <w:left w:val="none" w:sz="0" w:space="0" w:color="auto"/>
        <w:bottom w:val="none" w:sz="0" w:space="0" w:color="auto"/>
        <w:right w:val="none" w:sz="0" w:space="0" w:color="auto"/>
      </w:divBdr>
    </w:div>
    <w:div w:id="1368917422">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6202">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407099">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20728">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032926">
      <w:bodyDiv w:val="1"/>
      <w:marLeft w:val="0"/>
      <w:marRight w:val="0"/>
      <w:marTop w:val="0"/>
      <w:marBottom w:val="0"/>
      <w:divBdr>
        <w:top w:val="none" w:sz="0" w:space="0" w:color="auto"/>
        <w:left w:val="none" w:sz="0" w:space="0" w:color="auto"/>
        <w:bottom w:val="none" w:sz="0" w:space="0" w:color="auto"/>
        <w:right w:val="none" w:sz="0" w:space="0" w:color="auto"/>
      </w:divBdr>
    </w:div>
    <w:div w:id="1370109527">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497998">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2970">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687711">
      <w:bodyDiv w:val="1"/>
      <w:marLeft w:val="0"/>
      <w:marRight w:val="0"/>
      <w:marTop w:val="0"/>
      <w:marBottom w:val="0"/>
      <w:divBdr>
        <w:top w:val="none" w:sz="0" w:space="0" w:color="auto"/>
        <w:left w:val="none" w:sz="0" w:space="0" w:color="auto"/>
        <w:bottom w:val="none" w:sz="0" w:space="0" w:color="auto"/>
        <w:right w:val="none" w:sz="0" w:space="0" w:color="auto"/>
      </w:divBdr>
    </w:div>
    <w:div w:id="1371764920">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195109">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16282">
      <w:bodyDiv w:val="1"/>
      <w:marLeft w:val="0"/>
      <w:marRight w:val="0"/>
      <w:marTop w:val="0"/>
      <w:marBottom w:val="0"/>
      <w:divBdr>
        <w:top w:val="none" w:sz="0" w:space="0" w:color="auto"/>
        <w:left w:val="none" w:sz="0" w:space="0" w:color="auto"/>
        <w:bottom w:val="none" w:sz="0" w:space="0" w:color="auto"/>
        <w:right w:val="none" w:sz="0" w:space="0" w:color="auto"/>
      </w:divBdr>
    </w:div>
    <w:div w:id="1372539618">
      <w:bodyDiv w:val="1"/>
      <w:marLeft w:val="0"/>
      <w:marRight w:val="0"/>
      <w:marTop w:val="0"/>
      <w:marBottom w:val="0"/>
      <w:divBdr>
        <w:top w:val="none" w:sz="0" w:space="0" w:color="auto"/>
        <w:left w:val="none" w:sz="0" w:space="0" w:color="auto"/>
        <w:bottom w:val="none" w:sz="0" w:space="0" w:color="auto"/>
        <w:right w:val="none" w:sz="0" w:space="0" w:color="auto"/>
      </w:divBdr>
    </w:div>
    <w:div w:id="1372652906">
      <w:bodyDiv w:val="1"/>
      <w:marLeft w:val="0"/>
      <w:marRight w:val="0"/>
      <w:marTop w:val="0"/>
      <w:marBottom w:val="0"/>
      <w:divBdr>
        <w:top w:val="none" w:sz="0" w:space="0" w:color="auto"/>
        <w:left w:val="none" w:sz="0" w:space="0" w:color="auto"/>
        <w:bottom w:val="none" w:sz="0" w:space="0" w:color="auto"/>
        <w:right w:val="none" w:sz="0" w:space="0" w:color="auto"/>
      </w:divBdr>
    </w:div>
    <w:div w:id="137265324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799923">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996264">
      <w:bodyDiv w:val="1"/>
      <w:marLeft w:val="0"/>
      <w:marRight w:val="0"/>
      <w:marTop w:val="0"/>
      <w:marBottom w:val="0"/>
      <w:divBdr>
        <w:top w:val="none" w:sz="0" w:space="0" w:color="auto"/>
        <w:left w:val="none" w:sz="0" w:space="0" w:color="auto"/>
        <w:bottom w:val="none" w:sz="0" w:space="0" w:color="auto"/>
        <w:right w:val="none" w:sz="0" w:space="0" w:color="auto"/>
      </w:divBdr>
    </w:div>
    <w:div w:id="1373113627">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386987">
      <w:bodyDiv w:val="1"/>
      <w:marLeft w:val="0"/>
      <w:marRight w:val="0"/>
      <w:marTop w:val="0"/>
      <w:marBottom w:val="0"/>
      <w:divBdr>
        <w:top w:val="none" w:sz="0" w:space="0" w:color="auto"/>
        <w:left w:val="none" w:sz="0" w:space="0" w:color="auto"/>
        <w:bottom w:val="none" w:sz="0" w:space="0" w:color="auto"/>
        <w:right w:val="none" w:sz="0" w:space="0" w:color="auto"/>
      </w:divBdr>
    </w:div>
    <w:div w:id="1373460176">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767180">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231339">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5513">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6692">
      <w:bodyDiv w:val="1"/>
      <w:marLeft w:val="0"/>
      <w:marRight w:val="0"/>
      <w:marTop w:val="0"/>
      <w:marBottom w:val="0"/>
      <w:divBdr>
        <w:top w:val="none" w:sz="0" w:space="0" w:color="auto"/>
        <w:left w:val="none" w:sz="0" w:space="0" w:color="auto"/>
        <w:bottom w:val="none" w:sz="0" w:space="0" w:color="auto"/>
        <w:right w:val="none" w:sz="0" w:space="0" w:color="auto"/>
      </w:divBdr>
    </w:div>
    <w:div w:id="137464983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34673">
      <w:bodyDiv w:val="1"/>
      <w:marLeft w:val="0"/>
      <w:marRight w:val="0"/>
      <w:marTop w:val="0"/>
      <w:marBottom w:val="0"/>
      <w:divBdr>
        <w:top w:val="none" w:sz="0" w:space="0" w:color="auto"/>
        <w:left w:val="none" w:sz="0" w:space="0" w:color="auto"/>
        <w:bottom w:val="none" w:sz="0" w:space="0" w:color="auto"/>
        <w:right w:val="none" w:sz="0" w:space="0" w:color="auto"/>
      </w:divBdr>
    </w:div>
    <w:div w:id="1375035119">
      <w:bodyDiv w:val="1"/>
      <w:marLeft w:val="0"/>
      <w:marRight w:val="0"/>
      <w:marTop w:val="0"/>
      <w:marBottom w:val="0"/>
      <w:divBdr>
        <w:top w:val="none" w:sz="0" w:space="0" w:color="auto"/>
        <w:left w:val="none" w:sz="0" w:space="0" w:color="auto"/>
        <w:bottom w:val="none" w:sz="0" w:space="0" w:color="auto"/>
        <w:right w:val="none" w:sz="0" w:space="0" w:color="auto"/>
      </w:divBdr>
    </w:div>
    <w:div w:id="1375037905">
      <w:bodyDiv w:val="1"/>
      <w:marLeft w:val="0"/>
      <w:marRight w:val="0"/>
      <w:marTop w:val="0"/>
      <w:marBottom w:val="0"/>
      <w:divBdr>
        <w:top w:val="none" w:sz="0" w:space="0" w:color="auto"/>
        <w:left w:val="none" w:sz="0" w:space="0" w:color="auto"/>
        <w:bottom w:val="none" w:sz="0" w:space="0" w:color="auto"/>
        <w:right w:val="none" w:sz="0" w:space="0" w:color="auto"/>
      </w:divBdr>
    </w:div>
    <w:div w:id="1375078102">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30286">
      <w:bodyDiv w:val="1"/>
      <w:marLeft w:val="0"/>
      <w:marRight w:val="0"/>
      <w:marTop w:val="0"/>
      <w:marBottom w:val="0"/>
      <w:divBdr>
        <w:top w:val="none" w:sz="0" w:space="0" w:color="auto"/>
        <w:left w:val="none" w:sz="0" w:space="0" w:color="auto"/>
        <w:bottom w:val="none" w:sz="0" w:space="0" w:color="auto"/>
        <w:right w:val="none" w:sz="0" w:space="0" w:color="auto"/>
      </w:divBdr>
    </w:div>
    <w:div w:id="1375235135">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89091">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86909">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50489">
      <w:bodyDiv w:val="1"/>
      <w:marLeft w:val="0"/>
      <w:marRight w:val="0"/>
      <w:marTop w:val="0"/>
      <w:marBottom w:val="0"/>
      <w:divBdr>
        <w:top w:val="none" w:sz="0" w:space="0" w:color="auto"/>
        <w:left w:val="none" w:sz="0" w:space="0" w:color="auto"/>
        <w:bottom w:val="none" w:sz="0" w:space="0" w:color="auto"/>
        <w:right w:val="none" w:sz="0" w:space="0" w:color="auto"/>
      </w:divBdr>
    </w:div>
    <w:div w:id="1376152579">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625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661347">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6929814">
      <w:bodyDiv w:val="1"/>
      <w:marLeft w:val="0"/>
      <w:marRight w:val="0"/>
      <w:marTop w:val="0"/>
      <w:marBottom w:val="0"/>
      <w:divBdr>
        <w:top w:val="none" w:sz="0" w:space="0" w:color="auto"/>
        <w:left w:val="none" w:sz="0" w:space="0" w:color="auto"/>
        <w:bottom w:val="none" w:sz="0" w:space="0" w:color="auto"/>
        <w:right w:val="none" w:sz="0" w:space="0" w:color="auto"/>
      </w:divBdr>
    </w:div>
    <w:div w:id="1377004619">
      <w:bodyDiv w:val="1"/>
      <w:marLeft w:val="0"/>
      <w:marRight w:val="0"/>
      <w:marTop w:val="0"/>
      <w:marBottom w:val="0"/>
      <w:divBdr>
        <w:top w:val="none" w:sz="0" w:space="0" w:color="auto"/>
        <w:left w:val="none" w:sz="0" w:space="0" w:color="auto"/>
        <w:bottom w:val="none" w:sz="0" w:space="0" w:color="auto"/>
        <w:right w:val="none" w:sz="0" w:space="0" w:color="auto"/>
      </w:divBdr>
    </w:div>
    <w:div w:id="1377119666">
      <w:bodyDiv w:val="1"/>
      <w:marLeft w:val="0"/>
      <w:marRight w:val="0"/>
      <w:marTop w:val="0"/>
      <w:marBottom w:val="0"/>
      <w:divBdr>
        <w:top w:val="none" w:sz="0" w:space="0" w:color="auto"/>
        <w:left w:val="none" w:sz="0" w:space="0" w:color="auto"/>
        <w:bottom w:val="none" w:sz="0" w:space="0" w:color="auto"/>
        <w:right w:val="none" w:sz="0" w:space="0" w:color="auto"/>
      </w:divBdr>
    </w:div>
    <w:div w:id="1377195865">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8689">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185">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0065">
      <w:bodyDiv w:val="1"/>
      <w:marLeft w:val="0"/>
      <w:marRight w:val="0"/>
      <w:marTop w:val="0"/>
      <w:marBottom w:val="0"/>
      <w:divBdr>
        <w:top w:val="none" w:sz="0" w:space="0" w:color="auto"/>
        <w:left w:val="none" w:sz="0" w:space="0" w:color="auto"/>
        <w:bottom w:val="none" w:sz="0" w:space="0" w:color="auto"/>
        <w:right w:val="none" w:sz="0" w:space="0" w:color="auto"/>
      </w:divBdr>
    </w:div>
    <w:div w:id="1377852137">
      <w:bodyDiv w:val="1"/>
      <w:marLeft w:val="0"/>
      <w:marRight w:val="0"/>
      <w:marTop w:val="0"/>
      <w:marBottom w:val="0"/>
      <w:divBdr>
        <w:top w:val="none" w:sz="0" w:space="0" w:color="auto"/>
        <w:left w:val="none" w:sz="0" w:space="0" w:color="auto"/>
        <w:bottom w:val="none" w:sz="0" w:space="0" w:color="auto"/>
        <w:right w:val="none" w:sz="0" w:space="0" w:color="auto"/>
      </w:divBdr>
    </w:div>
    <w:div w:id="1377855491">
      <w:bodyDiv w:val="1"/>
      <w:marLeft w:val="0"/>
      <w:marRight w:val="0"/>
      <w:marTop w:val="0"/>
      <w:marBottom w:val="0"/>
      <w:divBdr>
        <w:top w:val="none" w:sz="0" w:space="0" w:color="auto"/>
        <w:left w:val="none" w:sz="0" w:space="0" w:color="auto"/>
        <w:bottom w:val="none" w:sz="0" w:space="0" w:color="auto"/>
        <w:right w:val="none" w:sz="0" w:space="0" w:color="auto"/>
      </w:divBdr>
    </w:div>
    <w:div w:id="1378042837">
      <w:bodyDiv w:val="1"/>
      <w:marLeft w:val="0"/>
      <w:marRight w:val="0"/>
      <w:marTop w:val="0"/>
      <w:marBottom w:val="0"/>
      <w:divBdr>
        <w:top w:val="none" w:sz="0" w:space="0" w:color="auto"/>
        <w:left w:val="none" w:sz="0" w:space="0" w:color="auto"/>
        <w:bottom w:val="none" w:sz="0" w:space="0" w:color="auto"/>
        <w:right w:val="none" w:sz="0" w:space="0" w:color="auto"/>
      </w:divBdr>
    </w:div>
    <w:div w:id="1378315873">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774905">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233772">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8292">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695650">
      <w:bodyDiv w:val="1"/>
      <w:marLeft w:val="0"/>
      <w:marRight w:val="0"/>
      <w:marTop w:val="0"/>
      <w:marBottom w:val="0"/>
      <w:divBdr>
        <w:top w:val="none" w:sz="0" w:space="0" w:color="auto"/>
        <w:left w:val="none" w:sz="0" w:space="0" w:color="auto"/>
        <w:bottom w:val="none" w:sz="0" w:space="0" w:color="auto"/>
        <w:right w:val="none" w:sz="0" w:space="0" w:color="auto"/>
      </w:divBdr>
    </w:div>
    <w:div w:id="1379931581">
      <w:bodyDiv w:val="1"/>
      <w:marLeft w:val="0"/>
      <w:marRight w:val="0"/>
      <w:marTop w:val="0"/>
      <w:marBottom w:val="0"/>
      <w:divBdr>
        <w:top w:val="none" w:sz="0" w:space="0" w:color="auto"/>
        <w:left w:val="none" w:sz="0" w:space="0" w:color="auto"/>
        <w:bottom w:val="none" w:sz="0" w:space="0" w:color="auto"/>
        <w:right w:val="none" w:sz="0" w:space="0" w:color="auto"/>
      </w:divBdr>
    </w:div>
    <w:div w:id="1380086152">
      <w:bodyDiv w:val="1"/>
      <w:marLeft w:val="0"/>
      <w:marRight w:val="0"/>
      <w:marTop w:val="0"/>
      <w:marBottom w:val="0"/>
      <w:divBdr>
        <w:top w:val="none" w:sz="0" w:space="0" w:color="auto"/>
        <w:left w:val="none" w:sz="0" w:space="0" w:color="auto"/>
        <w:bottom w:val="none" w:sz="0" w:space="0" w:color="auto"/>
        <w:right w:val="none" w:sz="0" w:space="0" w:color="auto"/>
      </w:divBdr>
    </w:div>
    <w:div w:id="1380086820">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474426">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864400">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054414">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4708">
      <w:bodyDiv w:val="1"/>
      <w:marLeft w:val="0"/>
      <w:marRight w:val="0"/>
      <w:marTop w:val="0"/>
      <w:marBottom w:val="0"/>
      <w:divBdr>
        <w:top w:val="none" w:sz="0" w:space="0" w:color="auto"/>
        <w:left w:val="none" w:sz="0" w:space="0" w:color="auto"/>
        <w:bottom w:val="none" w:sz="0" w:space="0" w:color="auto"/>
        <w:right w:val="none" w:sz="0" w:space="0" w:color="auto"/>
      </w:divBdr>
    </w:div>
    <w:div w:id="1381704171">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167440">
      <w:bodyDiv w:val="1"/>
      <w:marLeft w:val="0"/>
      <w:marRight w:val="0"/>
      <w:marTop w:val="0"/>
      <w:marBottom w:val="0"/>
      <w:divBdr>
        <w:top w:val="none" w:sz="0" w:space="0" w:color="auto"/>
        <w:left w:val="none" w:sz="0" w:space="0" w:color="auto"/>
        <w:bottom w:val="none" w:sz="0" w:space="0" w:color="auto"/>
        <w:right w:val="none" w:sz="0" w:space="0" w:color="auto"/>
      </w:divBdr>
    </w:div>
    <w:div w:id="1382553963">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70825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99297">
      <w:bodyDiv w:val="1"/>
      <w:marLeft w:val="0"/>
      <w:marRight w:val="0"/>
      <w:marTop w:val="0"/>
      <w:marBottom w:val="0"/>
      <w:divBdr>
        <w:top w:val="none" w:sz="0" w:space="0" w:color="auto"/>
        <w:left w:val="none" w:sz="0" w:space="0" w:color="auto"/>
        <w:bottom w:val="none" w:sz="0" w:space="0" w:color="auto"/>
        <w:right w:val="none" w:sz="0" w:space="0" w:color="auto"/>
      </w:divBdr>
    </w:div>
    <w:div w:id="1383138178">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04763">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27649">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945039">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014815">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596433">
      <w:bodyDiv w:val="1"/>
      <w:marLeft w:val="0"/>
      <w:marRight w:val="0"/>
      <w:marTop w:val="0"/>
      <w:marBottom w:val="0"/>
      <w:divBdr>
        <w:top w:val="none" w:sz="0" w:space="0" w:color="auto"/>
        <w:left w:val="none" w:sz="0" w:space="0" w:color="auto"/>
        <w:bottom w:val="none" w:sz="0" w:space="0" w:color="auto"/>
        <w:right w:val="none" w:sz="0" w:space="0" w:color="auto"/>
      </w:divBdr>
    </w:div>
    <w:div w:id="1384712652">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057537">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64505">
      <w:bodyDiv w:val="1"/>
      <w:marLeft w:val="0"/>
      <w:marRight w:val="0"/>
      <w:marTop w:val="0"/>
      <w:marBottom w:val="0"/>
      <w:divBdr>
        <w:top w:val="none" w:sz="0" w:space="0" w:color="auto"/>
        <w:left w:val="none" w:sz="0" w:space="0" w:color="auto"/>
        <w:bottom w:val="none" w:sz="0" w:space="0" w:color="auto"/>
        <w:right w:val="none" w:sz="0" w:space="0" w:color="auto"/>
      </w:divBdr>
    </w:div>
    <w:div w:id="1385715229">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54">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561408">
      <w:bodyDiv w:val="1"/>
      <w:marLeft w:val="0"/>
      <w:marRight w:val="0"/>
      <w:marTop w:val="0"/>
      <w:marBottom w:val="0"/>
      <w:divBdr>
        <w:top w:val="none" w:sz="0" w:space="0" w:color="auto"/>
        <w:left w:val="none" w:sz="0" w:space="0" w:color="auto"/>
        <w:bottom w:val="none" w:sz="0" w:space="0" w:color="auto"/>
        <w:right w:val="none" w:sz="0" w:space="0" w:color="auto"/>
      </w:divBdr>
    </w:div>
    <w:div w:id="1386568660">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685908">
      <w:bodyDiv w:val="1"/>
      <w:marLeft w:val="0"/>
      <w:marRight w:val="0"/>
      <w:marTop w:val="0"/>
      <w:marBottom w:val="0"/>
      <w:divBdr>
        <w:top w:val="none" w:sz="0" w:space="0" w:color="auto"/>
        <w:left w:val="none" w:sz="0" w:space="0" w:color="auto"/>
        <w:bottom w:val="none" w:sz="0" w:space="0" w:color="auto"/>
        <w:right w:val="none" w:sz="0" w:space="0" w:color="auto"/>
      </w:divBdr>
    </w:div>
    <w:div w:id="1387100216">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53271">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336721">
      <w:bodyDiv w:val="1"/>
      <w:marLeft w:val="0"/>
      <w:marRight w:val="0"/>
      <w:marTop w:val="0"/>
      <w:marBottom w:val="0"/>
      <w:divBdr>
        <w:top w:val="none" w:sz="0" w:space="0" w:color="auto"/>
        <w:left w:val="none" w:sz="0" w:space="0" w:color="auto"/>
        <w:bottom w:val="none" w:sz="0" w:space="0" w:color="auto"/>
        <w:right w:val="none" w:sz="0" w:space="0" w:color="auto"/>
      </w:divBdr>
    </w:div>
    <w:div w:id="1388458657">
      <w:bodyDiv w:val="1"/>
      <w:marLeft w:val="0"/>
      <w:marRight w:val="0"/>
      <w:marTop w:val="0"/>
      <w:marBottom w:val="0"/>
      <w:divBdr>
        <w:top w:val="none" w:sz="0" w:space="0" w:color="auto"/>
        <w:left w:val="none" w:sz="0" w:space="0" w:color="auto"/>
        <w:bottom w:val="none" w:sz="0" w:space="0" w:color="auto"/>
        <w:right w:val="none" w:sz="0" w:space="0" w:color="auto"/>
      </w:divBdr>
    </w:div>
    <w:div w:id="1388648803">
      <w:bodyDiv w:val="1"/>
      <w:marLeft w:val="0"/>
      <w:marRight w:val="0"/>
      <w:marTop w:val="0"/>
      <w:marBottom w:val="0"/>
      <w:divBdr>
        <w:top w:val="none" w:sz="0" w:space="0" w:color="auto"/>
        <w:left w:val="none" w:sz="0" w:space="0" w:color="auto"/>
        <w:bottom w:val="none" w:sz="0" w:space="0" w:color="auto"/>
        <w:right w:val="none" w:sz="0" w:space="0" w:color="auto"/>
      </w:divBdr>
    </w:div>
    <w:div w:id="1388721903">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803372">
      <w:bodyDiv w:val="1"/>
      <w:marLeft w:val="0"/>
      <w:marRight w:val="0"/>
      <w:marTop w:val="0"/>
      <w:marBottom w:val="0"/>
      <w:divBdr>
        <w:top w:val="none" w:sz="0" w:space="0" w:color="auto"/>
        <w:left w:val="none" w:sz="0" w:space="0" w:color="auto"/>
        <w:bottom w:val="none" w:sz="0" w:space="0" w:color="auto"/>
        <w:right w:val="none" w:sz="0" w:space="0" w:color="auto"/>
      </w:divBdr>
    </w:div>
    <w:div w:id="1388992781">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23307">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431">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0189">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05853">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9227">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02451">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116495">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66828">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852469">
      <w:bodyDiv w:val="1"/>
      <w:marLeft w:val="0"/>
      <w:marRight w:val="0"/>
      <w:marTop w:val="0"/>
      <w:marBottom w:val="0"/>
      <w:divBdr>
        <w:top w:val="none" w:sz="0" w:space="0" w:color="auto"/>
        <w:left w:val="none" w:sz="0" w:space="0" w:color="auto"/>
        <w:bottom w:val="none" w:sz="0" w:space="0" w:color="auto"/>
        <w:right w:val="none" w:sz="0" w:space="0" w:color="auto"/>
      </w:divBdr>
    </w:div>
    <w:div w:id="1392997759">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000221">
      <w:bodyDiv w:val="1"/>
      <w:marLeft w:val="0"/>
      <w:marRight w:val="0"/>
      <w:marTop w:val="0"/>
      <w:marBottom w:val="0"/>
      <w:divBdr>
        <w:top w:val="none" w:sz="0" w:space="0" w:color="auto"/>
        <w:left w:val="none" w:sz="0" w:space="0" w:color="auto"/>
        <w:bottom w:val="none" w:sz="0" w:space="0" w:color="auto"/>
        <w:right w:val="none" w:sz="0" w:space="0" w:color="auto"/>
      </w:divBdr>
    </w:div>
    <w:div w:id="1393230383">
      <w:bodyDiv w:val="1"/>
      <w:marLeft w:val="0"/>
      <w:marRight w:val="0"/>
      <w:marTop w:val="0"/>
      <w:marBottom w:val="0"/>
      <w:divBdr>
        <w:top w:val="none" w:sz="0" w:space="0" w:color="auto"/>
        <w:left w:val="none" w:sz="0" w:space="0" w:color="auto"/>
        <w:bottom w:val="none" w:sz="0" w:space="0" w:color="auto"/>
        <w:right w:val="none" w:sz="0" w:space="0" w:color="auto"/>
      </w:divBdr>
    </w:div>
    <w:div w:id="1393433105">
      <w:bodyDiv w:val="1"/>
      <w:marLeft w:val="0"/>
      <w:marRight w:val="0"/>
      <w:marTop w:val="0"/>
      <w:marBottom w:val="0"/>
      <w:divBdr>
        <w:top w:val="none" w:sz="0" w:space="0" w:color="auto"/>
        <w:left w:val="none" w:sz="0" w:space="0" w:color="auto"/>
        <w:bottom w:val="none" w:sz="0" w:space="0" w:color="auto"/>
        <w:right w:val="none" w:sz="0" w:space="0" w:color="auto"/>
      </w:divBdr>
    </w:div>
    <w:div w:id="1393768845">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348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354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20123">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197680">
      <w:bodyDiv w:val="1"/>
      <w:marLeft w:val="0"/>
      <w:marRight w:val="0"/>
      <w:marTop w:val="0"/>
      <w:marBottom w:val="0"/>
      <w:divBdr>
        <w:top w:val="none" w:sz="0" w:space="0" w:color="auto"/>
        <w:left w:val="none" w:sz="0" w:space="0" w:color="auto"/>
        <w:bottom w:val="none" w:sz="0" w:space="0" w:color="auto"/>
        <w:right w:val="none" w:sz="0" w:space="0" w:color="auto"/>
      </w:divBdr>
    </w:div>
    <w:div w:id="1396197963">
      <w:bodyDiv w:val="1"/>
      <w:marLeft w:val="0"/>
      <w:marRight w:val="0"/>
      <w:marTop w:val="0"/>
      <w:marBottom w:val="0"/>
      <w:divBdr>
        <w:top w:val="none" w:sz="0" w:space="0" w:color="auto"/>
        <w:left w:val="none" w:sz="0" w:space="0" w:color="auto"/>
        <w:bottom w:val="none" w:sz="0" w:space="0" w:color="auto"/>
        <w:right w:val="none" w:sz="0" w:space="0" w:color="auto"/>
      </w:divBdr>
    </w:div>
    <w:div w:id="139627715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466540">
      <w:bodyDiv w:val="1"/>
      <w:marLeft w:val="0"/>
      <w:marRight w:val="0"/>
      <w:marTop w:val="0"/>
      <w:marBottom w:val="0"/>
      <w:divBdr>
        <w:top w:val="none" w:sz="0" w:space="0" w:color="auto"/>
        <w:left w:val="none" w:sz="0" w:space="0" w:color="auto"/>
        <w:bottom w:val="none" w:sz="0" w:space="0" w:color="auto"/>
        <w:right w:val="none" w:sz="0" w:space="0" w:color="auto"/>
      </w:divBdr>
    </w:div>
    <w:div w:id="1396512006">
      <w:bodyDiv w:val="1"/>
      <w:marLeft w:val="0"/>
      <w:marRight w:val="0"/>
      <w:marTop w:val="0"/>
      <w:marBottom w:val="0"/>
      <w:divBdr>
        <w:top w:val="none" w:sz="0" w:space="0" w:color="auto"/>
        <w:left w:val="none" w:sz="0" w:space="0" w:color="auto"/>
        <w:bottom w:val="none" w:sz="0" w:space="0" w:color="auto"/>
        <w:right w:val="none" w:sz="0" w:space="0" w:color="auto"/>
      </w:divBdr>
    </w:div>
    <w:div w:id="1396660971">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122269">
      <w:bodyDiv w:val="1"/>
      <w:marLeft w:val="0"/>
      <w:marRight w:val="0"/>
      <w:marTop w:val="0"/>
      <w:marBottom w:val="0"/>
      <w:divBdr>
        <w:top w:val="none" w:sz="0" w:space="0" w:color="auto"/>
        <w:left w:val="none" w:sz="0" w:space="0" w:color="auto"/>
        <w:bottom w:val="none" w:sz="0" w:space="0" w:color="auto"/>
        <w:right w:val="none" w:sz="0" w:space="0" w:color="auto"/>
      </w:divBdr>
    </w:div>
    <w:div w:id="1397124963">
      <w:bodyDiv w:val="1"/>
      <w:marLeft w:val="0"/>
      <w:marRight w:val="0"/>
      <w:marTop w:val="0"/>
      <w:marBottom w:val="0"/>
      <w:divBdr>
        <w:top w:val="none" w:sz="0" w:space="0" w:color="auto"/>
        <w:left w:val="none" w:sz="0" w:space="0" w:color="auto"/>
        <w:bottom w:val="none" w:sz="0" w:space="0" w:color="auto"/>
        <w:right w:val="none" w:sz="0" w:space="0" w:color="auto"/>
      </w:divBdr>
    </w:div>
    <w:div w:id="1397125617">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3796">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3405">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821523">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134">
      <w:bodyDiv w:val="1"/>
      <w:marLeft w:val="0"/>
      <w:marRight w:val="0"/>
      <w:marTop w:val="0"/>
      <w:marBottom w:val="0"/>
      <w:divBdr>
        <w:top w:val="none" w:sz="0" w:space="0" w:color="auto"/>
        <w:left w:val="none" w:sz="0" w:space="0" w:color="auto"/>
        <w:bottom w:val="none" w:sz="0" w:space="0" w:color="auto"/>
        <w:right w:val="none" w:sz="0" w:space="0" w:color="auto"/>
      </w:divBdr>
    </w:div>
    <w:div w:id="1398632353">
      <w:bodyDiv w:val="1"/>
      <w:marLeft w:val="0"/>
      <w:marRight w:val="0"/>
      <w:marTop w:val="0"/>
      <w:marBottom w:val="0"/>
      <w:divBdr>
        <w:top w:val="none" w:sz="0" w:space="0" w:color="auto"/>
        <w:left w:val="none" w:sz="0" w:space="0" w:color="auto"/>
        <w:bottom w:val="none" w:sz="0" w:space="0" w:color="auto"/>
        <w:right w:val="none" w:sz="0" w:space="0" w:color="auto"/>
      </w:divBdr>
    </w:div>
    <w:div w:id="1398749997">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8896895">
      <w:bodyDiv w:val="1"/>
      <w:marLeft w:val="0"/>
      <w:marRight w:val="0"/>
      <w:marTop w:val="0"/>
      <w:marBottom w:val="0"/>
      <w:divBdr>
        <w:top w:val="none" w:sz="0" w:space="0" w:color="auto"/>
        <w:left w:val="none" w:sz="0" w:space="0" w:color="auto"/>
        <w:bottom w:val="none" w:sz="0" w:space="0" w:color="auto"/>
        <w:right w:val="none" w:sz="0" w:space="0" w:color="auto"/>
      </w:divBdr>
    </w:div>
    <w:div w:id="1398942768">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092055">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396920">
      <w:bodyDiv w:val="1"/>
      <w:marLeft w:val="0"/>
      <w:marRight w:val="0"/>
      <w:marTop w:val="0"/>
      <w:marBottom w:val="0"/>
      <w:divBdr>
        <w:top w:val="none" w:sz="0" w:space="0" w:color="auto"/>
        <w:left w:val="none" w:sz="0" w:space="0" w:color="auto"/>
        <w:bottom w:val="none" w:sz="0" w:space="0" w:color="auto"/>
        <w:right w:val="none" w:sz="0" w:space="0" w:color="auto"/>
      </w:divBdr>
    </w:div>
    <w:div w:id="1399403158">
      <w:bodyDiv w:val="1"/>
      <w:marLeft w:val="0"/>
      <w:marRight w:val="0"/>
      <w:marTop w:val="0"/>
      <w:marBottom w:val="0"/>
      <w:divBdr>
        <w:top w:val="none" w:sz="0" w:space="0" w:color="auto"/>
        <w:left w:val="none" w:sz="0" w:space="0" w:color="auto"/>
        <w:bottom w:val="none" w:sz="0" w:space="0" w:color="auto"/>
        <w:right w:val="none" w:sz="0" w:space="0" w:color="auto"/>
      </w:divBdr>
    </w:div>
    <w:div w:id="1399521794">
      <w:bodyDiv w:val="1"/>
      <w:marLeft w:val="0"/>
      <w:marRight w:val="0"/>
      <w:marTop w:val="0"/>
      <w:marBottom w:val="0"/>
      <w:divBdr>
        <w:top w:val="none" w:sz="0" w:space="0" w:color="auto"/>
        <w:left w:val="none" w:sz="0" w:space="0" w:color="auto"/>
        <w:bottom w:val="none" w:sz="0" w:space="0" w:color="auto"/>
        <w:right w:val="none" w:sz="0" w:space="0" w:color="auto"/>
      </w:divBdr>
    </w:div>
    <w:div w:id="139959050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726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056793">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09212">
      <w:bodyDiv w:val="1"/>
      <w:marLeft w:val="0"/>
      <w:marRight w:val="0"/>
      <w:marTop w:val="0"/>
      <w:marBottom w:val="0"/>
      <w:divBdr>
        <w:top w:val="none" w:sz="0" w:space="0" w:color="auto"/>
        <w:left w:val="none" w:sz="0" w:space="0" w:color="auto"/>
        <w:bottom w:val="none" w:sz="0" w:space="0" w:color="auto"/>
        <w:right w:val="none" w:sz="0" w:space="0" w:color="auto"/>
      </w:divBdr>
    </w:div>
    <w:div w:id="1400444937">
      <w:bodyDiv w:val="1"/>
      <w:marLeft w:val="0"/>
      <w:marRight w:val="0"/>
      <w:marTop w:val="0"/>
      <w:marBottom w:val="0"/>
      <w:divBdr>
        <w:top w:val="none" w:sz="0" w:space="0" w:color="auto"/>
        <w:left w:val="none" w:sz="0" w:space="0" w:color="auto"/>
        <w:bottom w:val="none" w:sz="0" w:space="0" w:color="auto"/>
        <w:right w:val="none" w:sz="0" w:space="0" w:color="auto"/>
      </w:divBdr>
    </w:div>
    <w:div w:id="1400784270">
      <w:bodyDiv w:val="1"/>
      <w:marLeft w:val="0"/>
      <w:marRight w:val="0"/>
      <w:marTop w:val="0"/>
      <w:marBottom w:val="0"/>
      <w:divBdr>
        <w:top w:val="none" w:sz="0" w:space="0" w:color="auto"/>
        <w:left w:val="none" w:sz="0" w:space="0" w:color="auto"/>
        <w:bottom w:val="none" w:sz="0" w:space="0" w:color="auto"/>
        <w:right w:val="none" w:sz="0" w:space="0" w:color="auto"/>
      </w:divBdr>
    </w:div>
    <w:div w:id="1401056526">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098048">
      <w:bodyDiv w:val="1"/>
      <w:marLeft w:val="0"/>
      <w:marRight w:val="0"/>
      <w:marTop w:val="0"/>
      <w:marBottom w:val="0"/>
      <w:divBdr>
        <w:top w:val="none" w:sz="0" w:space="0" w:color="auto"/>
        <w:left w:val="none" w:sz="0" w:space="0" w:color="auto"/>
        <w:bottom w:val="none" w:sz="0" w:space="0" w:color="auto"/>
        <w:right w:val="none" w:sz="0" w:space="0" w:color="auto"/>
      </w:divBdr>
    </w:div>
    <w:div w:id="1401710743">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749906">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717189">
      <w:bodyDiv w:val="1"/>
      <w:marLeft w:val="0"/>
      <w:marRight w:val="0"/>
      <w:marTop w:val="0"/>
      <w:marBottom w:val="0"/>
      <w:divBdr>
        <w:top w:val="none" w:sz="0" w:space="0" w:color="auto"/>
        <w:left w:val="none" w:sz="0" w:space="0" w:color="auto"/>
        <w:bottom w:val="none" w:sz="0" w:space="0" w:color="auto"/>
        <w:right w:val="none" w:sz="0" w:space="0" w:color="auto"/>
      </w:divBdr>
    </w:div>
    <w:div w:id="1403869941">
      <w:bodyDiv w:val="1"/>
      <w:marLeft w:val="0"/>
      <w:marRight w:val="0"/>
      <w:marTop w:val="0"/>
      <w:marBottom w:val="0"/>
      <w:divBdr>
        <w:top w:val="none" w:sz="0" w:space="0" w:color="auto"/>
        <w:left w:val="none" w:sz="0" w:space="0" w:color="auto"/>
        <w:bottom w:val="none" w:sz="0" w:space="0" w:color="auto"/>
        <w:right w:val="none" w:sz="0" w:space="0" w:color="auto"/>
      </w:divBdr>
    </w:div>
    <w:div w:id="140387374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179041">
      <w:bodyDiv w:val="1"/>
      <w:marLeft w:val="0"/>
      <w:marRight w:val="0"/>
      <w:marTop w:val="0"/>
      <w:marBottom w:val="0"/>
      <w:divBdr>
        <w:top w:val="none" w:sz="0" w:space="0" w:color="auto"/>
        <w:left w:val="none" w:sz="0" w:space="0" w:color="auto"/>
        <w:bottom w:val="none" w:sz="0" w:space="0" w:color="auto"/>
        <w:right w:val="none" w:sz="0" w:space="0" w:color="auto"/>
      </w:divBdr>
    </w:div>
    <w:div w:id="1404373552">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831852">
      <w:bodyDiv w:val="1"/>
      <w:marLeft w:val="0"/>
      <w:marRight w:val="0"/>
      <w:marTop w:val="0"/>
      <w:marBottom w:val="0"/>
      <w:divBdr>
        <w:top w:val="none" w:sz="0" w:space="0" w:color="auto"/>
        <w:left w:val="none" w:sz="0" w:space="0" w:color="auto"/>
        <w:bottom w:val="none" w:sz="0" w:space="0" w:color="auto"/>
        <w:right w:val="none" w:sz="0" w:space="0" w:color="auto"/>
      </w:divBdr>
    </w:div>
    <w:div w:id="1404839549">
      <w:bodyDiv w:val="1"/>
      <w:marLeft w:val="0"/>
      <w:marRight w:val="0"/>
      <w:marTop w:val="0"/>
      <w:marBottom w:val="0"/>
      <w:divBdr>
        <w:top w:val="none" w:sz="0" w:space="0" w:color="auto"/>
        <w:left w:val="none" w:sz="0" w:space="0" w:color="auto"/>
        <w:bottom w:val="none" w:sz="0" w:space="0" w:color="auto"/>
        <w:right w:val="none" w:sz="0" w:space="0" w:color="auto"/>
      </w:divBdr>
    </w:div>
    <w:div w:id="1404913588">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378117">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5320">
      <w:bodyDiv w:val="1"/>
      <w:marLeft w:val="0"/>
      <w:marRight w:val="0"/>
      <w:marTop w:val="0"/>
      <w:marBottom w:val="0"/>
      <w:divBdr>
        <w:top w:val="none" w:sz="0" w:space="0" w:color="auto"/>
        <w:left w:val="none" w:sz="0" w:space="0" w:color="auto"/>
        <w:bottom w:val="none" w:sz="0" w:space="0" w:color="auto"/>
        <w:right w:val="none" w:sz="0" w:space="0" w:color="auto"/>
      </w:divBdr>
    </w:div>
    <w:div w:id="1405881050">
      <w:bodyDiv w:val="1"/>
      <w:marLeft w:val="0"/>
      <w:marRight w:val="0"/>
      <w:marTop w:val="0"/>
      <w:marBottom w:val="0"/>
      <w:divBdr>
        <w:top w:val="none" w:sz="0" w:space="0" w:color="auto"/>
        <w:left w:val="none" w:sz="0" w:space="0" w:color="auto"/>
        <w:bottom w:val="none" w:sz="0" w:space="0" w:color="auto"/>
        <w:right w:val="none" w:sz="0" w:space="0" w:color="auto"/>
      </w:divBdr>
    </w:div>
    <w:div w:id="1405907648">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26305">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18111">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4478">
      <w:bodyDiv w:val="1"/>
      <w:marLeft w:val="0"/>
      <w:marRight w:val="0"/>
      <w:marTop w:val="0"/>
      <w:marBottom w:val="0"/>
      <w:divBdr>
        <w:top w:val="none" w:sz="0" w:space="0" w:color="auto"/>
        <w:left w:val="none" w:sz="0" w:space="0" w:color="auto"/>
        <w:bottom w:val="none" w:sz="0" w:space="0" w:color="auto"/>
        <w:right w:val="none" w:sz="0" w:space="0" w:color="auto"/>
      </w:divBdr>
    </w:div>
    <w:div w:id="1406757729">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00554">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878340">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190050">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704">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535790">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78795">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873917">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85090">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62036">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2704">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2287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734439">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75201">
      <w:bodyDiv w:val="1"/>
      <w:marLeft w:val="0"/>
      <w:marRight w:val="0"/>
      <w:marTop w:val="0"/>
      <w:marBottom w:val="0"/>
      <w:divBdr>
        <w:top w:val="none" w:sz="0" w:space="0" w:color="auto"/>
        <w:left w:val="none" w:sz="0" w:space="0" w:color="auto"/>
        <w:bottom w:val="none" w:sz="0" w:space="0" w:color="auto"/>
        <w:right w:val="none" w:sz="0" w:space="0" w:color="auto"/>
      </w:divBdr>
    </w:div>
    <w:div w:id="1411191525">
      <w:bodyDiv w:val="1"/>
      <w:marLeft w:val="0"/>
      <w:marRight w:val="0"/>
      <w:marTop w:val="0"/>
      <w:marBottom w:val="0"/>
      <w:divBdr>
        <w:top w:val="none" w:sz="0" w:space="0" w:color="auto"/>
        <w:left w:val="none" w:sz="0" w:space="0" w:color="auto"/>
        <w:bottom w:val="none" w:sz="0" w:space="0" w:color="auto"/>
        <w:right w:val="none" w:sz="0" w:space="0" w:color="auto"/>
      </w:divBdr>
    </w:div>
    <w:div w:id="1411191842">
      <w:bodyDiv w:val="1"/>
      <w:marLeft w:val="0"/>
      <w:marRight w:val="0"/>
      <w:marTop w:val="0"/>
      <w:marBottom w:val="0"/>
      <w:divBdr>
        <w:top w:val="none" w:sz="0" w:space="0" w:color="auto"/>
        <w:left w:val="none" w:sz="0" w:space="0" w:color="auto"/>
        <w:bottom w:val="none" w:sz="0" w:space="0" w:color="auto"/>
        <w:right w:val="none" w:sz="0" w:space="0" w:color="auto"/>
      </w:divBdr>
    </w:div>
    <w:div w:id="1411195751">
      <w:bodyDiv w:val="1"/>
      <w:marLeft w:val="0"/>
      <w:marRight w:val="0"/>
      <w:marTop w:val="0"/>
      <w:marBottom w:val="0"/>
      <w:divBdr>
        <w:top w:val="none" w:sz="0" w:space="0" w:color="auto"/>
        <w:left w:val="none" w:sz="0" w:space="0" w:color="auto"/>
        <w:bottom w:val="none" w:sz="0" w:space="0" w:color="auto"/>
        <w:right w:val="none" w:sz="0" w:space="0" w:color="auto"/>
      </w:divBdr>
    </w:div>
    <w:div w:id="1411199954">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927379">
      <w:bodyDiv w:val="1"/>
      <w:marLeft w:val="0"/>
      <w:marRight w:val="0"/>
      <w:marTop w:val="0"/>
      <w:marBottom w:val="0"/>
      <w:divBdr>
        <w:top w:val="none" w:sz="0" w:space="0" w:color="auto"/>
        <w:left w:val="none" w:sz="0" w:space="0" w:color="auto"/>
        <w:bottom w:val="none" w:sz="0" w:space="0" w:color="auto"/>
        <w:right w:val="none" w:sz="0" w:space="0" w:color="auto"/>
      </w:divBdr>
    </w:div>
    <w:div w:id="141219557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0694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159905">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16200">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0625">
      <w:bodyDiv w:val="1"/>
      <w:marLeft w:val="0"/>
      <w:marRight w:val="0"/>
      <w:marTop w:val="0"/>
      <w:marBottom w:val="0"/>
      <w:divBdr>
        <w:top w:val="none" w:sz="0" w:space="0" w:color="auto"/>
        <w:left w:val="none" w:sz="0" w:space="0" w:color="auto"/>
        <w:bottom w:val="none" w:sz="0" w:space="0" w:color="auto"/>
        <w:right w:val="none" w:sz="0" w:space="0" w:color="auto"/>
      </w:divBdr>
    </w:div>
    <w:div w:id="1413547944">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49310">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7083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32044">
      <w:bodyDiv w:val="1"/>
      <w:marLeft w:val="0"/>
      <w:marRight w:val="0"/>
      <w:marTop w:val="0"/>
      <w:marBottom w:val="0"/>
      <w:divBdr>
        <w:top w:val="none" w:sz="0" w:space="0" w:color="auto"/>
        <w:left w:val="none" w:sz="0" w:space="0" w:color="auto"/>
        <w:bottom w:val="none" w:sz="0" w:space="0" w:color="auto"/>
        <w:right w:val="none" w:sz="0" w:space="0" w:color="auto"/>
      </w:divBdr>
    </w:div>
    <w:div w:id="1414232201">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029">
      <w:bodyDiv w:val="1"/>
      <w:marLeft w:val="0"/>
      <w:marRight w:val="0"/>
      <w:marTop w:val="0"/>
      <w:marBottom w:val="0"/>
      <w:divBdr>
        <w:top w:val="none" w:sz="0" w:space="0" w:color="auto"/>
        <w:left w:val="none" w:sz="0" w:space="0" w:color="auto"/>
        <w:bottom w:val="none" w:sz="0" w:space="0" w:color="auto"/>
        <w:right w:val="none" w:sz="0" w:space="0" w:color="auto"/>
      </w:divBdr>
    </w:div>
    <w:div w:id="1414352549">
      <w:bodyDiv w:val="1"/>
      <w:marLeft w:val="0"/>
      <w:marRight w:val="0"/>
      <w:marTop w:val="0"/>
      <w:marBottom w:val="0"/>
      <w:divBdr>
        <w:top w:val="none" w:sz="0" w:space="0" w:color="auto"/>
        <w:left w:val="none" w:sz="0" w:space="0" w:color="auto"/>
        <w:bottom w:val="none" w:sz="0" w:space="0" w:color="auto"/>
        <w:right w:val="none" w:sz="0" w:space="0" w:color="auto"/>
      </w:divBdr>
    </w:div>
    <w:div w:id="1414471573">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205238">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24080">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591892">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597561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42394">
      <w:bodyDiv w:val="1"/>
      <w:marLeft w:val="0"/>
      <w:marRight w:val="0"/>
      <w:marTop w:val="0"/>
      <w:marBottom w:val="0"/>
      <w:divBdr>
        <w:top w:val="none" w:sz="0" w:space="0" w:color="auto"/>
        <w:left w:val="none" w:sz="0" w:space="0" w:color="auto"/>
        <w:bottom w:val="none" w:sz="0" w:space="0" w:color="auto"/>
        <w:right w:val="none" w:sz="0" w:space="0" w:color="auto"/>
      </w:divBdr>
    </w:div>
    <w:div w:id="1416510741">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12159">
      <w:bodyDiv w:val="1"/>
      <w:marLeft w:val="0"/>
      <w:marRight w:val="0"/>
      <w:marTop w:val="0"/>
      <w:marBottom w:val="0"/>
      <w:divBdr>
        <w:top w:val="none" w:sz="0" w:space="0" w:color="auto"/>
        <w:left w:val="none" w:sz="0" w:space="0" w:color="auto"/>
        <w:bottom w:val="none" w:sz="0" w:space="0" w:color="auto"/>
        <w:right w:val="none" w:sz="0" w:space="0" w:color="auto"/>
      </w:divBdr>
    </w:div>
    <w:div w:id="1416631601">
      <w:bodyDiv w:val="1"/>
      <w:marLeft w:val="0"/>
      <w:marRight w:val="0"/>
      <w:marTop w:val="0"/>
      <w:marBottom w:val="0"/>
      <w:divBdr>
        <w:top w:val="none" w:sz="0" w:space="0" w:color="auto"/>
        <w:left w:val="none" w:sz="0" w:space="0" w:color="auto"/>
        <w:bottom w:val="none" w:sz="0" w:space="0" w:color="auto"/>
        <w:right w:val="none" w:sz="0" w:space="0" w:color="auto"/>
      </w:divBdr>
    </w:div>
    <w:div w:id="1416828457">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246139">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632035">
      <w:bodyDiv w:val="1"/>
      <w:marLeft w:val="0"/>
      <w:marRight w:val="0"/>
      <w:marTop w:val="0"/>
      <w:marBottom w:val="0"/>
      <w:divBdr>
        <w:top w:val="none" w:sz="0" w:space="0" w:color="auto"/>
        <w:left w:val="none" w:sz="0" w:space="0" w:color="auto"/>
        <w:bottom w:val="none" w:sz="0" w:space="0" w:color="auto"/>
        <w:right w:val="none" w:sz="0" w:space="0" w:color="auto"/>
      </w:divBdr>
    </w:div>
    <w:div w:id="1417677702">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091954">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7774">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790458">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32448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060321">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180665">
      <w:bodyDiv w:val="1"/>
      <w:marLeft w:val="0"/>
      <w:marRight w:val="0"/>
      <w:marTop w:val="0"/>
      <w:marBottom w:val="0"/>
      <w:divBdr>
        <w:top w:val="none" w:sz="0" w:space="0" w:color="auto"/>
        <w:left w:val="none" w:sz="0" w:space="0" w:color="auto"/>
        <w:bottom w:val="none" w:sz="0" w:space="0" w:color="auto"/>
        <w:right w:val="none" w:sz="0" w:space="0" w:color="auto"/>
      </w:divBdr>
    </w:div>
    <w:div w:id="1420447017">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836105">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943">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2706">
      <w:bodyDiv w:val="1"/>
      <w:marLeft w:val="0"/>
      <w:marRight w:val="0"/>
      <w:marTop w:val="0"/>
      <w:marBottom w:val="0"/>
      <w:divBdr>
        <w:top w:val="none" w:sz="0" w:space="0" w:color="auto"/>
        <w:left w:val="none" w:sz="0" w:space="0" w:color="auto"/>
        <w:bottom w:val="none" w:sz="0" w:space="0" w:color="auto"/>
        <w:right w:val="none" w:sz="0" w:space="0" w:color="auto"/>
      </w:divBdr>
    </w:div>
    <w:div w:id="1421416210">
      <w:bodyDiv w:val="1"/>
      <w:marLeft w:val="0"/>
      <w:marRight w:val="0"/>
      <w:marTop w:val="0"/>
      <w:marBottom w:val="0"/>
      <w:divBdr>
        <w:top w:val="none" w:sz="0" w:space="0" w:color="auto"/>
        <w:left w:val="none" w:sz="0" w:space="0" w:color="auto"/>
        <w:bottom w:val="none" w:sz="0" w:space="0" w:color="auto"/>
        <w:right w:val="none" w:sz="0" w:space="0" w:color="auto"/>
      </w:divBdr>
    </w:div>
    <w:div w:id="1421482448">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34840">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51163">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142290">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607653">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7373">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48620">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3">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56051">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5231">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6427">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184179">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608901">
      <w:bodyDiv w:val="1"/>
      <w:marLeft w:val="0"/>
      <w:marRight w:val="0"/>
      <w:marTop w:val="0"/>
      <w:marBottom w:val="0"/>
      <w:divBdr>
        <w:top w:val="none" w:sz="0" w:space="0" w:color="auto"/>
        <w:left w:val="none" w:sz="0" w:space="0" w:color="auto"/>
        <w:bottom w:val="none" w:sz="0" w:space="0" w:color="auto"/>
        <w:right w:val="none" w:sz="0" w:space="0" w:color="auto"/>
      </w:divBdr>
    </w:div>
    <w:div w:id="142560949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68932">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074791">
      <w:bodyDiv w:val="1"/>
      <w:marLeft w:val="0"/>
      <w:marRight w:val="0"/>
      <w:marTop w:val="0"/>
      <w:marBottom w:val="0"/>
      <w:divBdr>
        <w:top w:val="none" w:sz="0" w:space="0" w:color="auto"/>
        <w:left w:val="none" w:sz="0" w:space="0" w:color="auto"/>
        <w:bottom w:val="none" w:sz="0" w:space="0" w:color="auto"/>
        <w:right w:val="none" w:sz="0" w:space="0" w:color="auto"/>
      </w:divBdr>
    </w:div>
    <w:div w:id="1426077286">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264269">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186299">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267547">
      <w:bodyDiv w:val="1"/>
      <w:marLeft w:val="0"/>
      <w:marRight w:val="0"/>
      <w:marTop w:val="0"/>
      <w:marBottom w:val="0"/>
      <w:divBdr>
        <w:top w:val="none" w:sz="0" w:space="0" w:color="auto"/>
        <w:left w:val="none" w:sz="0" w:space="0" w:color="auto"/>
        <w:bottom w:val="none" w:sz="0" w:space="0" w:color="auto"/>
        <w:right w:val="none" w:sz="0" w:space="0" w:color="auto"/>
      </w:divBdr>
    </w:div>
    <w:div w:id="1427385365">
      <w:bodyDiv w:val="1"/>
      <w:marLeft w:val="0"/>
      <w:marRight w:val="0"/>
      <w:marTop w:val="0"/>
      <w:marBottom w:val="0"/>
      <w:divBdr>
        <w:top w:val="none" w:sz="0" w:space="0" w:color="auto"/>
        <w:left w:val="none" w:sz="0" w:space="0" w:color="auto"/>
        <w:bottom w:val="none" w:sz="0" w:space="0" w:color="auto"/>
        <w:right w:val="none" w:sz="0" w:space="0" w:color="auto"/>
      </w:divBdr>
    </w:div>
    <w:div w:id="1427531144">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044097">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575779">
      <w:bodyDiv w:val="1"/>
      <w:marLeft w:val="0"/>
      <w:marRight w:val="0"/>
      <w:marTop w:val="0"/>
      <w:marBottom w:val="0"/>
      <w:divBdr>
        <w:top w:val="none" w:sz="0" w:space="0" w:color="auto"/>
        <w:left w:val="none" w:sz="0" w:space="0" w:color="auto"/>
        <w:bottom w:val="none" w:sz="0" w:space="0" w:color="auto"/>
        <w:right w:val="none" w:sz="0" w:space="0" w:color="auto"/>
      </w:divBdr>
    </w:div>
    <w:div w:id="1428816982">
      <w:bodyDiv w:val="1"/>
      <w:marLeft w:val="0"/>
      <w:marRight w:val="0"/>
      <w:marTop w:val="0"/>
      <w:marBottom w:val="0"/>
      <w:divBdr>
        <w:top w:val="none" w:sz="0" w:space="0" w:color="auto"/>
        <w:left w:val="none" w:sz="0" w:space="0" w:color="auto"/>
        <w:bottom w:val="none" w:sz="0" w:space="0" w:color="auto"/>
        <w:right w:val="none" w:sz="0" w:space="0" w:color="auto"/>
      </w:divBdr>
    </w:div>
    <w:div w:id="1428840713">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8321">
      <w:bodyDiv w:val="1"/>
      <w:marLeft w:val="0"/>
      <w:marRight w:val="0"/>
      <w:marTop w:val="0"/>
      <w:marBottom w:val="0"/>
      <w:divBdr>
        <w:top w:val="none" w:sz="0" w:space="0" w:color="auto"/>
        <w:left w:val="none" w:sz="0" w:space="0" w:color="auto"/>
        <w:bottom w:val="none" w:sz="0" w:space="0" w:color="auto"/>
        <w:right w:val="none" w:sz="0" w:space="0" w:color="auto"/>
      </w:divBdr>
    </w:div>
    <w:div w:id="1429034369">
      <w:bodyDiv w:val="1"/>
      <w:marLeft w:val="0"/>
      <w:marRight w:val="0"/>
      <w:marTop w:val="0"/>
      <w:marBottom w:val="0"/>
      <w:divBdr>
        <w:top w:val="none" w:sz="0" w:space="0" w:color="auto"/>
        <w:left w:val="none" w:sz="0" w:space="0" w:color="auto"/>
        <w:bottom w:val="none" w:sz="0" w:space="0" w:color="auto"/>
        <w:right w:val="none" w:sz="0" w:space="0" w:color="auto"/>
      </w:divBdr>
    </w:div>
    <w:div w:id="1429041348">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152891">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6521">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5280">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545543">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04047">
      <w:bodyDiv w:val="1"/>
      <w:marLeft w:val="0"/>
      <w:marRight w:val="0"/>
      <w:marTop w:val="0"/>
      <w:marBottom w:val="0"/>
      <w:divBdr>
        <w:top w:val="none" w:sz="0" w:space="0" w:color="auto"/>
        <w:left w:val="none" w:sz="0" w:space="0" w:color="auto"/>
        <w:bottom w:val="none" w:sz="0" w:space="0" w:color="auto"/>
        <w:right w:val="none" w:sz="0" w:space="0" w:color="auto"/>
      </w:divBdr>
    </w:div>
    <w:div w:id="1431004500">
      <w:bodyDiv w:val="1"/>
      <w:marLeft w:val="0"/>
      <w:marRight w:val="0"/>
      <w:marTop w:val="0"/>
      <w:marBottom w:val="0"/>
      <w:divBdr>
        <w:top w:val="none" w:sz="0" w:space="0" w:color="auto"/>
        <w:left w:val="none" w:sz="0" w:space="0" w:color="auto"/>
        <w:bottom w:val="none" w:sz="0" w:space="0" w:color="auto"/>
        <w:right w:val="none" w:sz="0" w:space="0" w:color="auto"/>
      </w:divBdr>
    </w:div>
    <w:div w:id="1431046646">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268678">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50583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07302">
      <w:bodyDiv w:val="1"/>
      <w:marLeft w:val="0"/>
      <w:marRight w:val="0"/>
      <w:marTop w:val="0"/>
      <w:marBottom w:val="0"/>
      <w:divBdr>
        <w:top w:val="none" w:sz="0" w:space="0" w:color="auto"/>
        <w:left w:val="none" w:sz="0" w:space="0" w:color="auto"/>
        <w:bottom w:val="none" w:sz="0" w:space="0" w:color="auto"/>
        <w:right w:val="none" w:sz="0" w:space="0" w:color="auto"/>
      </w:divBdr>
    </w:div>
    <w:div w:id="1431900568">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244320">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640">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822067">
      <w:bodyDiv w:val="1"/>
      <w:marLeft w:val="0"/>
      <w:marRight w:val="0"/>
      <w:marTop w:val="0"/>
      <w:marBottom w:val="0"/>
      <w:divBdr>
        <w:top w:val="none" w:sz="0" w:space="0" w:color="auto"/>
        <w:left w:val="none" w:sz="0" w:space="0" w:color="auto"/>
        <w:bottom w:val="none" w:sz="0" w:space="0" w:color="auto"/>
        <w:right w:val="none" w:sz="0" w:space="0" w:color="auto"/>
      </w:divBdr>
    </w:div>
    <w:div w:id="1432822287">
      <w:bodyDiv w:val="1"/>
      <w:marLeft w:val="0"/>
      <w:marRight w:val="0"/>
      <w:marTop w:val="0"/>
      <w:marBottom w:val="0"/>
      <w:divBdr>
        <w:top w:val="none" w:sz="0" w:space="0" w:color="auto"/>
        <w:left w:val="none" w:sz="0" w:space="0" w:color="auto"/>
        <w:bottom w:val="none" w:sz="0" w:space="0" w:color="auto"/>
        <w:right w:val="none" w:sz="0" w:space="0" w:color="auto"/>
      </w:divBdr>
    </w:div>
    <w:div w:id="1432973170">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166684">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404475">
      <w:bodyDiv w:val="1"/>
      <w:marLeft w:val="0"/>
      <w:marRight w:val="0"/>
      <w:marTop w:val="0"/>
      <w:marBottom w:val="0"/>
      <w:divBdr>
        <w:top w:val="none" w:sz="0" w:space="0" w:color="auto"/>
        <w:left w:val="none" w:sz="0" w:space="0" w:color="auto"/>
        <w:bottom w:val="none" w:sz="0" w:space="0" w:color="auto"/>
        <w:right w:val="none" w:sz="0" w:space="0" w:color="auto"/>
      </w:divBdr>
    </w:div>
    <w:div w:id="1433433920">
      <w:bodyDiv w:val="1"/>
      <w:marLeft w:val="0"/>
      <w:marRight w:val="0"/>
      <w:marTop w:val="0"/>
      <w:marBottom w:val="0"/>
      <w:divBdr>
        <w:top w:val="none" w:sz="0" w:space="0" w:color="auto"/>
        <w:left w:val="none" w:sz="0" w:space="0" w:color="auto"/>
        <w:bottom w:val="none" w:sz="0" w:space="0" w:color="auto"/>
        <w:right w:val="none" w:sz="0" w:space="0" w:color="auto"/>
      </w:divBdr>
    </w:div>
    <w:div w:id="1433549931">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63582">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08305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322065">
      <w:bodyDiv w:val="1"/>
      <w:marLeft w:val="0"/>
      <w:marRight w:val="0"/>
      <w:marTop w:val="0"/>
      <w:marBottom w:val="0"/>
      <w:divBdr>
        <w:top w:val="none" w:sz="0" w:space="0" w:color="auto"/>
        <w:left w:val="none" w:sz="0" w:space="0" w:color="auto"/>
        <w:bottom w:val="none" w:sz="0" w:space="0" w:color="auto"/>
        <w:right w:val="none" w:sz="0" w:space="0" w:color="auto"/>
      </w:divBdr>
    </w:div>
    <w:div w:id="143451997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857279">
      <w:bodyDiv w:val="1"/>
      <w:marLeft w:val="0"/>
      <w:marRight w:val="0"/>
      <w:marTop w:val="0"/>
      <w:marBottom w:val="0"/>
      <w:divBdr>
        <w:top w:val="none" w:sz="0" w:space="0" w:color="auto"/>
        <w:left w:val="none" w:sz="0" w:space="0" w:color="auto"/>
        <w:bottom w:val="none" w:sz="0" w:space="0" w:color="auto"/>
        <w:right w:val="none" w:sz="0" w:space="0" w:color="auto"/>
      </w:divBdr>
    </w:div>
    <w:div w:id="1434860348">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053097">
      <w:bodyDiv w:val="1"/>
      <w:marLeft w:val="0"/>
      <w:marRight w:val="0"/>
      <w:marTop w:val="0"/>
      <w:marBottom w:val="0"/>
      <w:divBdr>
        <w:top w:val="none" w:sz="0" w:space="0" w:color="auto"/>
        <w:left w:val="none" w:sz="0" w:space="0" w:color="auto"/>
        <w:bottom w:val="none" w:sz="0" w:space="0" w:color="auto"/>
        <w:right w:val="none" w:sz="0" w:space="0" w:color="auto"/>
      </w:divBdr>
    </w:div>
    <w:div w:id="1435173611">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327011">
      <w:bodyDiv w:val="1"/>
      <w:marLeft w:val="0"/>
      <w:marRight w:val="0"/>
      <w:marTop w:val="0"/>
      <w:marBottom w:val="0"/>
      <w:divBdr>
        <w:top w:val="none" w:sz="0" w:space="0" w:color="auto"/>
        <w:left w:val="none" w:sz="0" w:space="0" w:color="auto"/>
        <w:bottom w:val="none" w:sz="0" w:space="0" w:color="auto"/>
        <w:right w:val="none" w:sz="0" w:space="0" w:color="auto"/>
      </w:divBdr>
    </w:div>
    <w:div w:id="1435398017">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91966">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5980959">
      <w:bodyDiv w:val="1"/>
      <w:marLeft w:val="0"/>
      <w:marRight w:val="0"/>
      <w:marTop w:val="0"/>
      <w:marBottom w:val="0"/>
      <w:divBdr>
        <w:top w:val="none" w:sz="0" w:space="0" w:color="auto"/>
        <w:left w:val="none" w:sz="0" w:space="0" w:color="auto"/>
        <w:bottom w:val="none" w:sz="0" w:space="0" w:color="auto"/>
        <w:right w:val="none" w:sz="0" w:space="0" w:color="auto"/>
      </w:divBdr>
    </w:div>
    <w:div w:id="1436056874">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443693">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12387">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944720">
      <w:bodyDiv w:val="1"/>
      <w:marLeft w:val="0"/>
      <w:marRight w:val="0"/>
      <w:marTop w:val="0"/>
      <w:marBottom w:val="0"/>
      <w:divBdr>
        <w:top w:val="none" w:sz="0" w:space="0" w:color="auto"/>
        <w:left w:val="none" w:sz="0" w:space="0" w:color="auto"/>
        <w:bottom w:val="none" w:sz="0" w:space="0" w:color="auto"/>
        <w:right w:val="none" w:sz="0" w:space="0" w:color="auto"/>
      </w:divBdr>
    </w:div>
    <w:div w:id="1436947080">
      <w:bodyDiv w:val="1"/>
      <w:marLeft w:val="0"/>
      <w:marRight w:val="0"/>
      <w:marTop w:val="0"/>
      <w:marBottom w:val="0"/>
      <w:divBdr>
        <w:top w:val="none" w:sz="0" w:space="0" w:color="auto"/>
        <w:left w:val="none" w:sz="0" w:space="0" w:color="auto"/>
        <w:bottom w:val="none" w:sz="0" w:space="0" w:color="auto"/>
        <w:right w:val="none" w:sz="0" w:space="0" w:color="auto"/>
      </w:divBdr>
    </w:div>
    <w:div w:id="1437099516">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86878">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042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137373">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5869">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0342">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743">
      <w:bodyDiv w:val="1"/>
      <w:marLeft w:val="0"/>
      <w:marRight w:val="0"/>
      <w:marTop w:val="0"/>
      <w:marBottom w:val="0"/>
      <w:divBdr>
        <w:top w:val="none" w:sz="0" w:space="0" w:color="auto"/>
        <w:left w:val="none" w:sz="0" w:space="0" w:color="auto"/>
        <w:bottom w:val="none" w:sz="0" w:space="0" w:color="auto"/>
        <w:right w:val="none" w:sz="0" w:space="0" w:color="auto"/>
      </w:divBdr>
    </w:div>
    <w:div w:id="1439183176">
      <w:bodyDiv w:val="1"/>
      <w:marLeft w:val="0"/>
      <w:marRight w:val="0"/>
      <w:marTop w:val="0"/>
      <w:marBottom w:val="0"/>
      <w:divBdr>
        <w:top w:val="none" w:sz="0" w:space="0" w:color="auto"/>
        <w:left w:val="none" w:sz="0" w:space="0" w:color="auto"/>
        <w:bottom w:val="none" w:sz="0" w:space="0" w:color="auto"/>
        <w:right w:val="none" w:sz="0" w:space="0" w:color="auto"/>
      </w:divBdr>
    </w:div>
    <w:div w:id="1439326443">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37113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63790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250980">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636340">
      <w:bodyDiv w:val="1"/>
      <w:marLeft w:val="0"/>
      <w:marRight w:val="0"/>
      <w:marTop w:val="0"/>
      <w:marBottom w:val="0"/>
      <w:divBdr>
        <w:top w:val="none" w:sz="0" w:space="0" w:color="auto"/>
        <w:left w:val="none" w:sz="0" w:space="0" w:color="auto"/>
        <w:bottom w:val="none" w:sz="0" w:space="0" w:color="auto"/>
        <w:right w:val="none" w:sz="0" w:space="0" w:color="auto"/>
      </w:divBdr>
    </w:div>
    <w:div w:id="1440759364">
      <w:bodyDiv w:val="1"/>
      <w:marLeft w:val="0"/>
      <w:marRight w:val="0"/>
      <w:marTop w:val="0"/>
      <w:marBottom w:val="0"/>
      <w:divBdr>
        <w:top w:val="none" w:sz="0" w:space="0" w:color="auto"/>
        <w:left w:val="none" w:sz="0" w:space="0" w:color="auto"/>
        <w:bottom w:val="none" w:sz="0" w:space="0" w:color="auto"/>
        <w:right w:val="none" w:sz="0" w:space="0" w:color="auto"/>
      </w:divBdr>
    </w:div>
    <w:div w:id="1440761038">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2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0574">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070888">
      <w:bodyDiv w:val="1"/>
      <w:marLeft w:val="0"/>
      <w:marRight w:val="0"/>
      <w:marTop w:val="0"/>
      <w:marBottom w:val="0"/>
      <w:divBdr>
        <w:top w:val="none" w:sz="0" w:space="0" w:color="auto"/>
        <w:left w:val="none" w:sz="0" w:space="0" w:color="auto"/>
        <w:bottom w:val="none" w:sz="0" w:space="0" w:color="auto"/>
        <w:right w:val="none" w:sz="0" w:space="0" w:color="auto"/>
      </w:divBdr>
    </w:div>
    <w:div w:id="1442257392">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326">
      <w:bodyDiv w:val="1"/>
      <w:marLeft w:val="0"/>
      <w:marRight w:val="0"/>
      <w:marTop w:val="0"/>
      <w:marBottom w:val="0"/>
      <w:divBdr>
        <w:top w:val="none" w:sz="0" w:space="0" w:color="auto"/>
        <w:left w:val="none" w:sz="0" w:space="0" w:color="auto"/>
        <w:bottom w:val="none" w:sz="0" w:space="0" w:color="auto"/>
        <w:right w:val="none" w:sz="0" w:space="0" w:color="auto"/>
      </w:divBdr>
    </w:div>
    <w:div w:id="1442844888">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299490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04119">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571414">
      <w:bodyDiv w:val="1"/>
      <w:marLeft w:val="0"/>
      <w:marRight w:val="0"/>
      <w:marTop w:val="0"/>
      <w:marBottom w:val="0"/>
      <w:divBdr>
        <w:top w:val="none" w:sz="0" w:space="0" w:color="auto"/>
        <w:left w:val="none" w:sz="0" w:space="0" w:color="auto"/>
        <w:bottom w:val="none" w:sz="0" w:space="0" w:color="auto"/>
        <w:right w:val="none" w:sz="0" w:space="0" w:color="auto"/>
      </w:divBdr>
    </w:div>
    <w:div w:id="1443649588">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17431">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20169">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4826">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3105">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456">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22646">
      <w:bodyDiv w:val="1"/>
      <w:marLeft w:val="0"/>
      <w:marRight w:val="0"/>
      <w:marTop w:val="0"/>
      <w:marBottom w:val="0"/>
      <w:divBdr>
        <w:top w:val="none" w:sz="0" w:space="0" w:color="auto"/>
        <w:left w:val="none" w:sz="0" w:space="0" w:color="auto"/>
        <w:bottom w:val="none" w:sz="0" w:space="0" w:color="auto"/>
        <w:right w:val="none" w:sz="0" w:space="0" w:color="auto"/>
      </w:divBdr>
    </w:div>
    <w:div w:id="1446273167">
      <w:bodyDiv w:val="1"/>
      <w:marLeft w:val="0"/>
      <w:marRight w:val="0"/>
      <w:marTop w:val="0"/>
      <w:marBottom w:val="0"/>
      <w:divBdr>
        <w:top w:val="none" w:sz="0" w:space="0" w:color="auto"/>
        <w:left w:val="none" w:sz="0" w:space="0" w:color="auto"/>
        <w:bottom w:val="none" w:sz="0" w:space="0" w:color="auto"/>
        <w:right w:val="none" w:sz="0" w:space="0" w:color="auto"/>
      </w:divBdr>
    </w:div>
    <w:div w:id="1446727484">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192395">
      <w:bodyDiv w:val="1"/>
      <w:marLeft w:val="0"/>
      <w:marRight w:val="0"/>
      <w:marTop w:val="0"/>
      <w:marBottom w:val="0"/>
      <w:divBdr>
        <w:top w:val="none" w:sz="0" w:space="0" w:color="auto"/>
        <w:left w:val="none" w:sz="0" w:space="0" w:color="auto"/>
        <w:bottom w:val="none" w:sz="0" w:space="0" w:color="auto"/>
        <w:right w:val="none" w:sz="0" w:space="0" w:color="auto"/>
      </w:divBdr>
    </w:div>
    <w:div w:id="144723648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54062">
      <w:bodyDiv w:val="1"/>
      <w:marLeft w:val="0"/>
      <w:marRight w:val="0"/>
      <w:marTop w:val="0"/>
      <w:marBottom w:val="0"/>
      <w:divBdr>
        <w:top w:val="none" w:sz="0" w:space="0" w:color="auto"/>
        <w:left w:val="none" w:sz="0" w:space="0" w:color="auto"/>
        <w:bottom w:val="none" w:sz="0" w:space="0" w:color="auto"/>
        <w:right w:val="none" w:sz="0" w:space="0" w:color="auto"/>
      </w:divBdr>
    </w:div>
    <w:div w:id="1447657359">
      <w:bodyDiv w:val="1"/>
      <w:marLeft w:val="0"/>
      <w:marRight w:val="0"/>
      <w:marTop w:val="0"/>
      <w:marBottom w:val="0"/>
      <w:divBdr>
        <w:top w:val="none" w:sz="0" w:space="0" w:color="auto"/>
        <w:left w:val="none" w:sz="0" w:space="0" w:color="auto"/>
        <w:bottom w:val="none" w:sz="0" w:space="0" w:color="auto"/>
        <w:right w:val="none" w:sz="0" w:space="0" w:color="auto"/>
      </w:divBdr>
    </w:div>
    <w:div w:id="1447696348">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086271">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80637">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351997">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893311">
      <w:bodyDiv w:val="1"/>
      <w:marLeft w:val="0"/>
      <w:marRight w:val="0"/>
      <w:marTop w:val="0"/>
      <w:marBottom w:val="0"/>
      <w:divBdr>
        <w:top w:val="none" w:sz="0" w:space="0" w:color="auto"/>
        <w:left w:val="none" w:sz="0" w:space="0" w:color="auto"/>
        <w:bottom w:val="none" w:sz="0" w:space="0" w:color="auto"/>
        <w:right w:val="none" w:sz="0" w:space="0" w:color="auto"/>
      </w:divBdr>
    </w:div>
    <w:div w:id="1449079918">
      <w:bodyDiv w:val="1"/>
      <w:marLeft w:val="0"/>
      <w:marRight w:val="0"/>
      <w:marTop w:val="0"/>
      <w:marBottom w:val="0"/>
      <w:divBdr>
        <w:top w:val="none" w:sz="0" w:space="0" w:color="auto"/>
        <w:left w:val="none" w:sz="0" w:space="0" w:color="auto"/>
        <w:bottom w:val="none" w:sz="0" w:space="0" w:color="auto"/>
        <w:right w:val="none" w:sz="0" w:space="0" w:color="auto"/>
      </w:divBdr>
    </w:div>
    <w:div w:id="1449157143">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734041">
      <w:bodyDiv w:val="1"/>
      <w:marLeft w:val="0"/>
      <w:marRight w:val="0"/>
      <w:marTop w:val="0"/>
      <w:marBottom w:val="0"/>
      <w:divBdr>
        <w:top w:val="none" w:sz="0" w:space="0" w:color="auto"/>
        <w:left w:val="none" w:sz="0" w:space="0" w:color="auto"/>
        <w:bottom w:val="none" w:sz="0" w:space="0" w:color="auto"/>
        <w:right w:val="none" w:sz="0" w:space="0" w:color="auto"/>
      </w:divBdr>
    </w:div>
    <w:div w:id="1449735378">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03194">
      <w:bodyDiv w:val="1"/>
      <w:marLeft w:val="0"/>
      <w:marRight w:val="0"/>
      <w:marTop w:val="0"/>
      <w:marBottom w:val="0"/>
      <w:divBdr>
        <w:top w:val="none" w:sz="0" w:space="0" w:color="auto"/>
        <w:left w:val="none" w:sz="0" w:space="0" w:color="auto"/>
        <w:bottom w:val="none" w:sz="0" w:space="0" w:color="auto"/>
        <w:right w:val="none" w:sz="0" w:space="0" w:color="auto"/>
      </w:divBdr>
    </w:div>
    <w:div w:id="1450204319">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322338">
      <w:bodyDiv w:val="1"/>
      <w:marLeft w:val="0"/>
      <w:marRight w:val="0"/>
      <w:marTop w:val="0"/>
      <w:marBottom w:val="0"/>
      <w:divBdr>
        <w:top w:val="none" w:sz="0" w:space="0" w:color="auto"/>
        <w:left w:val="none" w:sz="0" w:space="0" w:color="auto"/>
        <w:bottom w:val="none" w:sz="0" w:space="0" w:color="auto"/>
        <w:right w:val="none" w:sz="0" w:space="0" w:color="auto"/>
      </w:divBdr>
    </w:div>
    <w:div w:id="1451360364">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634178">
      <w:bodyDiv w:val="1"/>
      <w:marLeft w:val="0"/>
      <w:marRight w:val="0"/>
      <w:marTop w:val="0"/>
      <w:marBottom w:val="0"/>
      <w:divBdr>
        <w:top w:val="none" w:sz="0" w:space="0" w:color="auto"/>
        <w:left w:val="none" w:sz="0" w:space="0" w:color="auto"/>
        <w:bottom w:val="none" w:sz="0" w:space="0" w:color="auto"/>
        <w:right w:val="none" w:sz="0" w:space="0" w:color="auto"/>
      </w:divBdr>
    </w:div>
    <w:div w:id="1451894117">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963">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7152">
      <w:bodyDiv w:val="1"/>
      <w:marLeft w:val="0"/>
      <w:marRight w:val="0"/>
      <w:marTop w:val="0"/>
      <w:marBottom w:val="0"/>
      <w:divBdr>
        <w:top w:val="none" w:sz="0" w:space="0" w:color="auto"/>
        <w:left w:val="none" w:sz="0" w:space="0" w:color="auto"/>
        <w:bottom w:val="none" w:sz="0" w:space="0" w:color="auto"/>
        <w:right w:val="none" w:sz="0" w:space="0" w:color="auto"/>
      </w:divBdr>
    </w:div>
    <w:div w:id="1452241892">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280439">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4044">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2899432">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2999">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3041">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443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732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131866">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02082">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4864597">
      <w:bodyDiv w:val="1"/>
      <w:marLeft w:val="0"/>
      <w:marRight w:val="0"/>
      <w:marTop w:val="0"/>
      <w:marBottom w:val="0"/>
      <w:divBdr>
        <w:top w:val="none" w:sz="0" w:space="0" w:color="auto"/>
        <w:left w:val="none" w:sz="0" w:space="0" w:color="auto"/>
        <w:bottom w:val="none" w:sz="0" w:space="0" w:color="auto"/>
        <w:right w:val="none" w:sz="0" w:space="0" w:color="auto"/>
      </w:divBdr>
    </w:div>
    <w:div w:id="1455053013">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174253">
      <w:bodyDiv w:val="1"/>
      <w:marLeft w:val="0"/>
      <w:marRight w:val="0"/>
      <w:marTop w:val="0"/>
      <w:marBottom w:val="0"/>
      <w:divBdr>
        <w:top w:val="none" w:sz="0" w:space="0" w:color="auto"/>
        <w:left w:val="none" w:sz="0" w:space="0" w:color="auto"/>
        <w:bottom w:val="none" w:sz="0" w:space="0" w:color="auto"/>
        <w:right w:val="none" w:sz="0" w:space="0" w:color="auto"/>
      </w:divBdr>
    </w:div>
    <w:div w:id="1455174542">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571">
      <w:bodyDiv w:val="1"/>
      <w:marLeft w:val="0"/>
      <w:marRight w:val="0"/>
      <w:marTop w:val="0"/>
      <w:marBottom w:val="0"/>
      <w:divBdr>
        <w:top w:val="none" w:sz="0" w:space="0" w:color="auto"/>
        <w:left w:val="none" w:sz="0" w:space="0" w:color="auto"/>
        <w:bottom w:val="none" w:sz="0" w:space="0" w:color="auto"/>
        <w:right w:val="none" w:sz="0" w:space="0" w:color="auto"/>
      </w:divBdr>
    </w:div>
    <w:div w:id="1455783360">
      <w:bodyDiv w:val="1"/>
      <w:marLeft w:val="0"/>
      <w:marRight w:val="0"/>
      <w:marTop w:val="0"/>
      <w:marBottom w:val="0"/>
      <w:divBdr>
        <w:top w:val="none" w:sz="0" w:space="0" w:color="auto"/>
        <w:left w:val="none" w:sz="0" w:space="0" w:color="auto"/>
        <w:bottom w:val="none" w:sz="0" w:space="0" w:color="auto"/>
        <w:right w:val="none" w:sz="0" w:space="0" w:color="auto"/>
      </w:divBdr>
    </w:div>
    <w:div w:id="1455909111">
      <w:bodyDiv w:val="1"/>
      <w:marLeft w:val="0"/>
      <w:marRight w:val="0"/>
      <w:marTop w:val="0"/>
      <w:marBottom w:val="0"/>
      <w:divBdr>
        <w:top w:val="none" w:sz="0" w:space="0" w:color="auto"/>
        <w:left w:val="none" w:sz="0" w:space="0" w:color="auto"/>
        <w:bottom w:val="none" w:sz="0" w:space="0" w:color="auto"/>
        <w:right w:val="none" w:sz="0" w:space="0" w:color="auto"/>
      </w:divBdr>
    </w:div>
    <w:div w:id="1456096700">
      <w:bodyDiv w:val="1"/>
      <w:marLeft w:val="0"/>
      <w:marRight w:val="0"/>
      <w:marTop w:val="0"/>
      <w:marBottom w:val="0"/>
      <w:divBdr>
        <w:top w:val="none" w:sz="0" w:space="0" w:color="auto"/>
        <w:left w:val="none" w:sz="0" w:space="0" w:color="auto"/>
        <w:bottom w:val="none" w:sz="0" w:space="0" w:color="auto"/>
        <w:right w:val="none" w:sz="0" w:space="0" w:color="auto"/>
      </w:divBdr>
    </w:div>
    <w:div w:id="1456177073">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218746">
      <w:bodyDiv w:val="1"/>
      <w:marLeft w:val="0"/>
      <w:marRight w:val="0"/>
      <w:marTop w:val="0"/>
      <w:marBottom w:val="0"/>
      <w:divBdr>
        <w:top w:val="none" w:sz="0" w:space="0" w:color="auto"/>
        <w:left w:val="none" w:sz="0" w:space="0" w:color="auto"/>
        <w:bottom w:val="none" w:sz="0" w:space="0" w:color="auto"/>
        <w:right w:val="none" w:sz="0" w:space="0" w:color="auto"/>
      </w:divBdr>
    </w:div>
    <w:div w:id="1456366784">
      <w:bodyDiv w:val="1"/>
      <w:marLeft w:val="0"/>
      <w:marRight w:val="0"/>
      <w:marTop w:val="0"/>
      <w:marBottom w:val="0"/>
      <w:divBdr>
        <w:top w:val="none" w:sz="0" w:space="0" w:color="auto"/>
        <w:left w:val="none" w:sz="0" w:space="0" w:color="auto"/>
        <w:bottom w:val="none" w:sz="0" w:space="0" w:color="auto"/>
        <w:right w:val="none" w:sz="0" w:space="0" w:color="auto"/>
      </w:divBdr>
    </w:div>
    <w:div w:id="1456370709">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751517">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068557">
      <w:bodyDiv w:val="1"/>
      <w:marLeft w:val="0"/>
      <w:marRight w:val="0"/>
      <w:marTop w:val="0"/>
      <w:marBottom w:val="0"/>
      <w:divBdr>
        <w:top w:val="none" w:sz="0" w:space="0" w:color="auto"/>
        <w:left w:val="none" w:sz="0" w:space="0" w:color="auto"/>
        <w:bottom w:val="none" w:sz="0" w:space="0" w:color="auto"/>
        <w:right w:val="none" w:sz="0" w:space="0" w:color="auto"/>
      </w:divBdr>
    </w:div>
    <w:div w:id="1457215242">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54">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7589">
      <w:bodyDiv w:val="1"/>
      <w:marLeft w:val="0"/>
      <w:marRight w:val="0"/>
      <w:marTop w:val="0"/>
      <w:marBottom w:val="0"/>
      <w:divBdr>
        <w:top w:val="none" w:sz="0" w:space="0" w:color="auto"/>
        <w:left w:val="none" w:sz="0" w:space="0" w:color="auto"/>
        <w:bottom w:val="none" w:sz="0" w:space="0" w:color="auto"/>
        <w:right w:val="none" w:sz="0" w:space="0" w:color="auto"/>
      </w:divBdr>
    </w:div>
    <w:div w:id="1458572781">
      <w:bodyDiv w:val="1"/>
      <w:marLeft w:val="0"/>
      <w:marRight w:val="0"/>
      <w:marTop w:val="0"/>
      <w:marBottom w:val="0"/>
      <w:divBdr>
        <w:top w:val="none" w:sz="0" w:space="0" w:color="auto"/>
        <w:left w:val="none" w:sz="0" w:space="0" w:color="auto"/>
        <w:bottom w:val="none" w:sz="0" w:space="0" w:color="auto"/>
        <w:right w:val="none" w:sz="0" w:space="0" w:color="auto"/>
      </w:divBdr>
    </w:div>
    <w:div w:id="14586394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66767">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8914505">
      <w:bodyDiv w:val="1"/>
      <w:marLeft w:val="0"/>
      <w:marRight w:val="0"/>
      <w:marTop w:val="0"/>
      <w:marBottom w:val="0"/>
      <w:divBdr>
        <w:top w:val="none" w:sz="0" w:space="0" w:color="auto"/>
        <w:left w:val="none" w:sz="0" w:space="0" w:color="auto"/>
        <w:bottom w:val="none" w:sz="0" w:space="0" w:color="auto"/>
        <w:right w:val="none" w:sz="0" w:space="0" w:color="auto"/>
      </w:divBdr>
    </w:div>
    <w:div w:id="1459029054">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89728">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563697">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100288">
      <w:bodyDiv w:val="1"/>
      <w:marLeft w:val="0"/>
      <w:marRight w:val="0"/>
      <w:marTop w:val="0"/>
      <w:marBottom w:val="0"/>
      <w:divBdr>
        <w:top w:val="none" w:sz="0" w:space="0" w:color="auto"/>
        <w:left w:val="none" w:sz="0" w:space="0" w:color="auto"/>
        <w:bottom w:val="none" w:sz="0" w:space="0" w:color="auto"/>
        <w:right w:val="none" w:sz="0" w:space="0" w:color="auto"/>
      </w:divBdr>
    </w:div>
    <w:div w:id="1460103419">
      <w:bodyDiv w:val="1"/>
      <w:marLeft w:val="0"/>
      <w:marRight w:val="0"/>
      <w:marTop w:val="0"/>
      <w:marBottom w:val="0"/>
      <w:divBdr>
        <w:top w:val="none" w:sz="0" w:space="0" w:color="auto"/>
        <w:left w:val="none" w:sz="0" w:space="0" w:color="auto"/>
        <w:bottom w:val="none" w:sz="0" w:space="0" w:color="auto"/>
        <w:right w:val="none" w:sz="0" w:space="0" w:color="auto"/>
      </w:divBdr>
    </w:div>
    <w:div w:id="1460222607">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565599">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265935">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460201">
      <w:bodyDiv w:val="1"/>
      <w:marLeft w:val="0"/>
      <w:marRight w:val="0"/>
      <w:marTop w:val="0"/>
      <w:marBottom w:val="0"/>
      <w:divBdr>
        <w:top w:val="none" w:sz="0" w:space="0" w:color="auto"/>
        <w:left w:val="none" w:sz="0" w:space="0" w:color="auto"/>
        <w:bottom w:val="none" w:sz="0" w:space="0" w:color="auto"/>
        <w:right w:val="none" w:sz="0" w:space="0" w:color="auto"/>
      </w:divBdr>
    </w:div>
    <w:div w:id="1461462939">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804660">
      <w:bodyDiv w:val="1"/>
      <w:marLeft w:val="0"/>
      <w:marRight w:val="0"/>
      <w:marTop w:val="0"/>
      <w:marBottom w:val="0"/>
      <w:divBdr>
        <w:top w:val="none" w:sz="0" w:space="0" w:color="auto"/>
        <w:left w:val="none" w:sz="0" w:space="0" w:color="auto"/>
        <w:bottom w:val="none" w:sz="0" w:space="0" w:color="auto"/>
        <w:right w:val="none" w:sz="0" w:space="0" w:color="auto"/>
      </w:divBdr>
    </w:div>
    <w:div w:id="1461915590">
      <w:bodyDiv w:val="1"/>
      <w:marLeft w:val="0"/>
      <w:marRight w:val="0"/>
      <w:marTop w:val="0"/>
      <w:marBottom w:val="0"/>
      <w:divBdr>
        <w:top w:val="none" w:sz="0" w:space="0" w:color="auto"/>
        <w:left w:val="none" w:sz="0" w:space="0" w:color="auto"/>
        <w:bottom w:val="none" w:sz="0" w:space="0" w:color="auto"/>
        <w:right w:val="none" w:sz="0" w:space="0" w:color="auto"/>
      </w:divBdr>
    </w:div>
    <w:div w:id="1462109139">
      <w:bodyDiv w:val="1"/>
      <w:marLeft w:val="0"/>
      <w:marRight w:val="0"/>
      <w:marTop w:val="0"/>
      <w:marBottom w:val="0"/>
      <w:divBdr>
        <w:top w:val="none" w:sz="0" w:space="0" w:color="auto"/>
        <w:left w:val="none" w:sz="0" w:space="0" w:color="auto"/>
        <w:bottom w:val="none" w:sz="0" w:space="0" w:color="auto"/>
        <w:right w:val="none" w:sz="0" w:space="0" w:color="auto"/>
      </w:divBdr>
    </w:div>
    <w:div w:id="1462186308">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2360">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304774">
      <w:bodyDiv w:val="1"/>
      <w:marLeft w:val="0"/>
      <w:marRight w:val="0"/>
      <w:marTop w:val="0"/>
      <w:marBottom w:val="0"/>
      <w:divBdr>
        <w:top w:val="none" w:sz="0" w:space="0" w:color="auto"/>
        <w:left w:val="none" w:sz="0" w:space="0" w:color="auto"/>
        <w:bottom w:val="none" w:sz="0" w:space="0" w:color="auto"/>
        <w:right w:val="none" w:sz="0" w:space="0" w:color="auto"/>
      </w:divBdr>
    </w:div>
    <w:div w:id="1463385696">
      <w:bodyDiv w:val="1"/>
      <w:marLeft w:val="0"/>
      <w:marRight w:val="0"/>
      <w:marTop w:val="0"/>
      <w:marBottom w:val="0"/>
      <w:divBdr>
        <w:top w:val="none" w:sz="0" w:space="0" w:color="auto"/>
        <w:left w:val="none" w:sz="0" w:space="0" w:color="auto"/>
        <w:bottom w:val="none" w:sz="0" w:space="0" w:color="auto"/>
        <w:right w:val="none" w:sz="0" w:space="0" w:color="auto"/>
      </w:divBdr>
    </w:div>
    <w:div w:id="1463421231">
      <w:bodyDiv w:val="1"/>
      <w:marLeft w:val="0"/>
      <w:marRight w:val="0"/>
      <w:marTop w:val="0"/>
      <w:marBottom w:val="0"/>
      <w:divBdr>
        <w:top w:val="none" w:sz="0" w:space="0" w:color="auto"/>
        <w:left w:val="none" w:sz="0" w:space="0" w:color="auto"/>
        <w:bottom w:val="none" w:sz="0" w:space="0" w:color="auto"/>
        <w:right w:val="none" w:sz="0" w:space="0" w:color="auto"/>
      </w:divBdr>
    </w:div>
    <w:div w:id="1463574769">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883132">
      <w:bodyDiv w:val="1"/>
      <w:marLeft w:val="0"/>
      <w:marRight w:val="0"/>
      <w:marTop w:val="0"/>
      <w:marBottom w:val="0"/>
      <w:divBdr>
        <w:top w:val="none" w:sz="0" w:space="0" w:color="auto"/>
        <w:left w:val="none" w:sz="0" w:space="0" w:color="auto"/>
        <w:bottom w:val="none" w:sz="0" w:space="0" w:color="auto"/>
        <w:right w:val="none" w:sz="0" w:space="0" w:color="auto"/>
      </w:divBdr>
    </w:div>
    <w:div w:id="14638881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153168">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97100">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06245">
      <w:bodyDiv w:val="1"/>
      <w:marLeft w:val="0"/>
      <w:marRight w:val="0"/>
      <w:marTop w:val="0"/>
      <w:marBottom w:val="0"/>
      <w:divBdr>
        <w:top w:val="none" w:sz="0" w:space="0" w:color="auto"/>
        <w:left w:val="none" w:sz="0" w:space="0" w:color="auto"/>
        <w:bottom w:val="none" w:sz="0" w:space="0" w:color="auto"/>
        <w:right w:val="none" w:sz="0" w:space="0" w:color="auto"/>
      </w:divBdr>
    </w:div>
    <w:div w:id="146488602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0188">
      <w:bodyDiv w:val="1"/>
      <w:marLeft w:val="0"/>
      <w:marRight w:val="0"/>
      <w:marTop w:val="0"/>
      <w:marBottom w:val="0"/>
      <w:divBdr>
        <w:top w:val="none" w:sz="0" w:space="0" w:color="auto"/>
        <w:left w:val="none" w:sz="0" w:space="0" w:color="auto"/>
        <w:bottom w:val="none" w:sz="0" w:space="0" w:color="auto"/>
        <w:right w:val="none" w:sz="0" w:space="0" w:color="auto"/>
      </w:divBdr>
    </w:div>
    <w:div w:id="1465079613">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464833">
      <w:bodyDiv w:val="1"/>
      <w:marLeft w:val="0"/>
      <w:marRight w:val="0"/>
      <w:marTop w:val="0"/>
      <w:marBottom w:val="0"/>
      <w:divBdr>
        <w:top w:val="none" w:sz="0" w:space="0" w:color="auto"/>
        <w:left w:val="none" w:sz="0" w:space="0" w:color="auto"/>
        <w:bottom w:val="none" w:sz="0" w:space="0" w:color="auto"/>
        <w:right w:val="none" w:sz="0" w:space="0" w:color="auto"/>
      </w:divBdr>
    </w:div>
    <w:div w:id="1465732551">
      <w:bodyDiv w:val="1"/>
      <w:marLeft w:val="0"/>
      <w:marRight w:val="0"/>
      <w:marTop w:val="0"/>
      <w:marBottom w:val="0"/>
      <w:divBdr>
        <w:top w:val="none" w:sz="0" w:space="0" w:color="auto"/>
        <w:left w:val="none" w:sz="0" w:space="0" w:color="auto"/>
        <w:bottom w:val="none" w:sz="0" w:space="0" w:color="auto"/>
        <w:right w:val="none" w:sz="0" w:space="0" w:color="auto"/>
      </w:divBdr>
    </w:div>
    <w:div w:id="1465804991">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5999635">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10902">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650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354102">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821553">
      <w:bodyDiv w:val="1"/>
      <w:marLeft w:val="0"/>
      <w:marRight w:val="0"/>
      <w:marTop w:val="0"/>
      <w:marBottom w:val="0"/>
      <w:divBdr>
        <w:top w:val="none" w:sz="0" w:space="0" w:color="auto"/>
        <w:left w:val="none" w:sz="0" w:space="0" w:color="auto"/>
        <w:bottom w:val="none" w:sz="0" w:space="0" w:color="auto"/>
        <w:right w:val="none" w:sz="0" w:space="0" w:color="auto"/>
      </w:divBdr>
    </w:div>
    <w:div w:id="1468933117">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8938586">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14352">
      <w:bodyDiv w:val="1"/>
      <w:marLeft w:val="0"/>
      <w:marRight w:val="0"/>
      <w:marTop w:val="0"/>
      <w:marBottom w:val="0"/>
      <w:divBdr>
        <w:top w:val="none" w:sz="0" w:space="0" w:color="auto"/>
        <w:left w:val="none" w:sz="0" w:space="0" w:color="auto"/>
        <w:bottom w:val="none" w:sz="0" w:space="0" w:color="auto"/>
        <w:right w:val="none" w:sz="0" w:space="0" w:color="auto"/>
      </w:divBdr>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01233">
      <w:bodyDiv w:val="1"/>
      <w:marLeft w:val="0"/>
      <w:marRight w:val="0"/>
      <w:marTop w:val="0"/>
      <w:marBottom w:val="0"/>
      <w:divBdr>
        <w:top w:val="none" w:sz="0" w:space="0" w:color="auto"/>
        <w:left w:val="none" w:sz="0" w:space="0" w:color="auto"/>
        <w:bottom w:val="none" w:sz="0" w:space="0" w:color="auto"/>
        <w:right w:val="none" w:sz="0" w:space="0" w:color="auto"/>
      </w:divBdr>
    </w:div>
    <w:div w:id="1469277241">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25978">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665422">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16386">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826519">
      <w:bodyDiv w:val="1"/>
      <w:marLeft w:val="0"/>
      <w:marRight w:val="0"/>
      <w:marTop w:val="0"/>
      <w:marBottom w:val="0"/>
      <w:divBdr>
        <w:top w:val="none" w:sz="0" w:space="0" w:color="auto"/>
        <w:left w:val="none" w:sz="0" w:space="0" w:color="auto"/>
        <w:bottom w:val="none" w:sz="0" w:space="0" w:color="auto"/>
        <w:right w:val="none" w:sz="0" w:space="0" w:color="auto"/>
      </w:divBdr>
    </w:div>
    <w:div w:id="1470826716">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555122">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291068">
      <w:bodyDiv w:val="1"/>
      <w:marLeft w:val="0"/>
      <w:marRight w:val="0"/>
      <w:marTop w:val="0"/>
      <w:marBottom w:val="0"/>
      <w:divBdr>
        <w:top w:val="none" w:sz="0" w:space="0" w:color="auto"/>
        <w:left w:val="none" w:sz="0" w:space="0" w:color="auto"/>
        <w:bottom w:val="none" w:sz="0" w:space="0" w:color="auto"/>
        <w:right w:val="none" w:sz="0" w:space="0" w:color="auto"/>
      </w:divBdr>
    </w:div>
    <w:div w:id="147236227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1632">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677809">
      <w:bodyDiv w:val="1"/>
      <w:marLeft w:val="0"/>
      <w:marRight w:val="0"/>
      <w:marTop w:val="0"/>
      <w:marBottom w:val="0"/>
      <w:divBdr>
        <w:top w:val="none" w:sz="0" w:space="0" w:color="auto"/>
        <w:left w:val="none" w:sz="0" w:space="0" w:color="auto"/>
        <w:bottom w:val="none" w:sz="0" w:space="0" w:color="auto"/>
        <w:right w:val="none" w:sz="0" w:space="0" w:color="auto"/>
      </w:divBdr>
    </w:div>
    <w:div w:id="147279120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2864284">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03775">
      <w:bodyDiv w:val="1"/>
      <w:marLeft w:val="0"/>
      <w:marRight w:val="0"/>
      <w:marTop w:val="0"/>
      <w:marBottom w:val="0"/>
      <w:divBdr>
        <w:top w:val="none" w:sz="0" w:space="0" w:color="auto"/>
        <w:left w:val="none" w:sz="0" w:space="0" w:color="auto"/>
        <w:bottom w:val="none" w:sz="0" w:space="0" w:color="auto"/>
        <w:right w:val="none" w:sz="0" w:space="0" w:color="auto"/>
      </w:divBdr>
    </w:div>
    <w:div w:id="147344988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714139">
      <w:bodyDiv w:val="1"/>
      <w:marLeft w:val="0"/>
      <w:marRight w:val="0"/>
      <w:marTop w:val="0"/>
      <w:marBottom w:val="0"/>
      <w:divBdr>
        <w:top w:val="none" w:sz="0" w:space="0" w:color="auto"/>
        <w:left w:val="none" w:sz="0" w:space="0" w:color="auto"/>
        <w:bottom w:val="none" w:sz="0" w:space="0" w:color="auto"/>
        <w:right w:val="none" w:sz="0" w:space="0" w:color="auto"/>
      </w:divBdr>
    </w:div>
    <w:div w:id="1473791507">
      <w:bodyDiv w:val="1"/>
      <w:marLeft w:val="0"/>
      <w:marRight w:val="0"/>
      <w:marTop w:val="0"/>
      <w:marBottom w:val="0"/>
      <w:divBdr>
        <w:top w:val="none" w:sz="0" w:space="0" w:color="auto"/>
        <w:left w:val="none" w:sz="0" w:space="0" w:color="auto"/>
        <w:bottom w:val="none" w:sz="0" w:space="0" w:color="auto"/>
        <w:right w:val="none" w:sz="0" w:space="0" w:color="auto"/>
      </w:divBdr>
    </w:div>
    <w:div w:id="1473866933">
      <w:bodyDiv w:val="1"/>
      <w:marLeft w:val="0"/>
      <w:marRight w:val="0"/>
      <w:marTop w:val="0"/>
      <w:marBottom w:val="0"/>
      <w:divBdr>
        <w:top w:val="none" w:sz="0" w:space="0" w:color="auto"/>
        <w:left w:val="none" w:sz="0" w:space="0" w:color="auto"/>
        <w:bottom w:val="none" w:sz="0" w:space="0" w:color="auto"/>
        <w:right w:val="none" w:sz="0" w:space="0" w:color="auto"/>
      </w:divBdr>
    </w:div>
    <w:div w:id="1473979473">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61267">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4680">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560177">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878914">
      <w:bodyDiv w:val="1"/>
      <w:marLeft w:val="0"/>
      <w:marRight w:val="0"/>
      <w:marTop w:val="0"/>
      <w:marBottom w:val="0"/>
      <w:divBdr>
        <w:top w:val="none" w:sz="0" w:space="0" w:color="auto"/>
        <w:left w:val="none" w:sz="0" w:space="0" w:color="auto"/>
        <w:bottom w:val="none" w:sz="0" w:space="0" w:color="auto"/>
        <w:right w:val="none" w:sz="0" w:space="0" w:color="auto"/>
      </w:divBdr>
    </w:div>
    <w:div w:id="1475947795">
      <w:bodyDiv w:val="1"/>
      <w:marLeft w:val="0"/>
      <w:marRight w:val="0"/>
      <w:marTop w:val="0"/>
      <w:marBottom w:val="0"/>
      <w:divBdr>
        <w:top w:val="none" w:sz="0" w:space="0" w:color="auto"/>
        <w:left w:val="none" w:sz="0" w:space="0" w:color="auto"/>
        <w:bottom w:val="none" w:sz="0" w:space="0" w:color="auto"/>
        <w:right w:val="none" w:sz="0" w:space="0" w:color="auto"/>
      </w:divBdr>
    </w:div>
    <w:div w:id="1476023196">
      <w:bodyDiv w:val="1"/>
      <w:marLeft w:val="0"/>
      <w:marRight w:val="0"/>
      <w:marTop w:val="0"/>
      <w:marBottom w:val="0"/>
      <w:divBdr>
        <w:top w:val="none" w:sz="0" w:space="0" w:color="auto"/>
        <w:left w:val="none" w:sz="0" w:space="0" w:color="auto"/>
        <w:bottom w:val="none" w:sz="0" w:space="0" w:color="auto"/>
        <w:right w:val="none" w:sz="0" w:space="0" w:color="auto"/>
      </w:divBdr>
    </w:div>
    <w:div w:id="1476289289">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793305">
      <w:bodyDiv w:val="1"/>
      <w:marLeft w:val="0"/>
      <w:marRight w:val="0"/>
      <w:marTop w:val="0"/>
      <w:marBottom w:val="0"/>
      <w:divBdr>
        <w:top w:val="none" w:sz="0" w:space="0" w:color="auto"/>
        <w:left w:val="none" w:sz="0" w:space="0" w:color="auto"/>
        <w:bottom w:val="none" w:sz="0" w:space="0" w:color="auto"/>
        <w:right w:val="none" w:sz="0" w:space="0" w:color="auto"/>
      </w:divBdr>
    </w:div>
    <w:div w:id="1476873115">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995189">
      <w:bodyDiv w:val="1"/>
      <w:marLeft w:val="0"/>
      <w:marRight w:val="0"/>
      <w:marTop w:val="0"/>
      <w:marBottom w:val="0"/>
      <w:divBdr>
        <w:top w:val="none" w:sz="0" w:space="0" w:color="auto"/>
        <w:left w:val="none" w:sz="0" w:space="0" w:color="auto"/>
        <w:bottom w:val="none" w:sz="0" w:space="0" w:color="auto"/>
        <w:right w:val="none" w:sz="0" w:space="0" w:color="auto"/>
      </w:divBdr>
    </w:div>
    <w:div w:id="1477410759">
      <w:bodyDiv w:val="1"/>
      <w:marLeft w:val="0"/>
      <w:marRight w:val="0"/>
      <w:marTop w:val="0"/>
      <w:marBottom w:val="0"/>
      <w:divBdr>
        <w:top w:val="none" w:sz="0" w:space="0" w:color="auto"/>
        <w:left w:val="none" w:sz="0" w:space="0" w:color="auto"/>
        <w:bottom w:val="none" w:sz="0" w:space="0" w:color="auto"/>
        <w:right w:val="none" w:sz="0" w:space="0" w:color="auto"/>
      </w:divBdr>
    </w:div>
    <w:div w:id="1477644214">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1165">
      <w:bodyDiv w:val="1"/>
      <w:marLeft w:val="0"/>
      <w:marRight w:val="0"/>
      <w:marTop w:val="0"/>
      <w:marBottom w:val="0"/>
      <w:divBdr>
        <w:top w:val="none" w:sz="0" w:space="0" w:color="auto"/>
        <w:left w:val="none" w:sz="0" w:space="0" w:color="auto"/>
        <w:bottom w:val="none" w:sz="0" w:space="0" w:color="auto"/>
        <w:right w:val="none" w:sz="0" w:space="0" w:color="auto"/>
      </w:divBdr>
    </w:div>
    <w:div w:id="1477799584">
      <w:bodyDiv w:val="1"/>
      <w:marLeft w:val="0"/>
      <w:marRight w:val="0"/>
      <w:marTop w:val="0"/>
      <w:marBottom w:val="0"/>
      <w:divBdr>
        <w:top w:val="none" w:sz="0" w:space="0" w:color="auto"/>
        <w:left w:val="none" w:sz="0" w:space="0" w:color="auto"/>
        <w:bottom w:val="none" w:sz="0" w:space="0" w:color="auto"/>
        <w:right w:val="none" w:sz="0" w:space="0" w:color="auto"/>
      </w:divBdr>
    </w:div>
    <w:div w:id="1477802242">
      <w:bodyDiv w:val="1"/>
      <w:marLeft w:val="0"/>
      <w:marRight w:val="0"/>
      <w:marTop w:val="0"/>
      <w:marBottom w:val="0"/>
      <w:divBdr>
        <w:top w:val="none" w:sz="0" w:space="0" w:color="auto"/>
        <w:left w:val="none" w:sz="0" w:space="0" w:color="auto"/>
        <w:bottom w:val="none" w:sz="0" w:space="0" w:color="auto"/>
        <w:right w:val="none" w:sz="0" w:space="0" w:color="auto"/>
      </w:divBdr>
    </w:div>
    <w:div w:id="1477838458">
      <w:bodyDiv w:val="1"/>
      <w:marLeft w:val="0"/>
      <w:marRight w:val="0"/>
      <w:marTop w:val="0"/>
      <w:marBottom w:val="0"/>
      <w:divBdr>
        <w:top w:val="none" w:sz="0" w:space="0" w:color="auto"/>
        <w:left w:val="none" w:sz="0" w:space="0" w:color="auto"/>
        <w:bottom w:val="none" w:sz="0" w:space="0" w:color="auto"/>
        <w:right w:val="none" w:sz="0" w:space="0" w:color="auto"/>
      </w:divBdr>
    </w:div>
    <w:div w:id="1478301483">
      <w:bodyDiv w:val="1"/>
      <w:marLeft w:val="0"/>
      <w:marRight w:val="0"/>
      <w:marTop w:val="0"/>
      <w:marBottom w:val="0"/>
      <w:divBdr>
        <w:top w:val="none" w:sz="0" w:space="0" w:color="auto"/>
        <w:left w:val="none" w:sz="0" w:space="0" w:color="auto"/>
        <w:bottom w:val="none" w:sz="0" w:space="0" w:color="auto"/>
        <w:right w:val="none" w:sz="0" w:space="0" w:color="auto"/>
      </w:divBdr>
    </w:div>
    <w:div w:id="1478571147">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566079">
      <w:bodyDiv w:val="1"/>
      <w:marLeft w:val="0"/>
      <w:marRight w:val="0"/>
      <w:marTop w:val="0"/>
      <w:marBottom w:val="0"/>
      <w:divBdr>
        <w:top w:val="none" w:sz="0" w:space="0" w:color="auto"/>
        <w:left w:val="none" w:sz="0" w:space="0" w:color="auto"/>
        <w:bottom w:val="none" w:sz="0" w:space="0" w:color="auto"/>
        <w:right w:val="none" w:sz="0" w:space="0" w:color="auto"/>
      </w:divBdr>
    </w:div>
    <w:div w:id="1479608462">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10725">
      <w:bodyDiv w:val="1"/>
      <w:marLeft w:val="0"/>
      <w:marRight w:val="0"/>
      <w:marTop w:val="0"/>
      <w:marBottom w:val="0"/>
      <w:divBdr>
        <w:top w:val="none" w:sz="0" w:space="0" w:color="auto"/>
        <w:left w:val="none" w:sz="0" w:space="0" w:color="auto"/>
        <w:bottom w:val="none" w:sz="0" w:space="0" w:color="auto"/>
        <w:right w:val="none" w:sz="0" w:space="0" w:color="auto"/>
      </w:divBdr>
    </w:div>
    <w:div w:id="1479881992">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79959631">
      <w:bodyDiv w:val="1"/>
      <w:marLeft w:val="0"/>
      <w:marRight w:val="0"/>
      <w:marTop w:val="0"/>
      <w:marBottom w:val="0"/>
      <w:divBdr>
        <w:top w:val="none" w:sz="0" w:space="0" w:color="auto"/>
        <w:left w:val="none" w:sz="0" w:space="0" w:color="auto"/>
        <w:bottom w:val="none" w:sz="0" w:space="0" w:color="auto"/>
        <w:right w:val="none" w:sz="0" w:space="0" w:color="auto"/>
      </w:divBdr>
    </w:div>
    <w:div w:id="1480074699">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5730">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612954">
      <w:bodyDiv w:val="1"/>
      <w:marLeft w:val="0"/>
      <w:marRight w:val="0"/>
      <w:marTop w:val="0"/>
      <w:marBottom w:val="0"/>
      <w:divBdr>
        <w:top w:val="none" w:sz="0" w:space="0" w:color="auto"/>
        <w:left w:val="none" w:sz="0" w:space="0" w:color="auto"/>
        <w:bottom w:val="none" w:sz="0" w:space="0" w:color="auto"/>
        <w:right w:val="none" w:sz="0" w:space="0" w:color="auto"/>
      </w:divBdr>
    </w:div>
    <w:div w:id="1480682830">
      <w:bodyDiv w:val="1"/>
      <w:marLeft w:val="0"/>
      <w:marRight w:val="0"/>
      <w:marTop w:val="0"/>
      <w:marBottom w:val="0"/>
      <w:divBdr>
        <w:top w:val="none" w:sz="0" w:space="0" w:color="auto"/>
        <w:left w:val="none" w:sz="0" w:space="0" w:color="auto"/>
        <w:bottom w:val="none" w:sz="0" w:space="0" w:color="auto"/>
        <w:right w:val="none" w:sz="0" w:space="0" w:color="auto"/>
      </w:divBdr>
    </w:div>
    <w:div w:id="148068750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27118">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6030">
      <w:bodyDiv w:val="1"/>
      <w:marLeft w:val="0"/>
      <w:marRight w:val="0"/>
      <w:marTop w:val="0"/>
      <w:marBottom w:val="0"/>
      <w:divBdr>
        <w:top w:val="none" w:sz="0" w:space="0" w:color="auto"/>
        <w:left w:val="none" w:sz="0" w:space="0" w:color="auto"/>
        <w:bottom w:val="none" w:sz="0" w:space="0" w:color="auto"/>
        <w:right w:val="none" w:sz="0" w:space="0" w:color="auto"/>
      </w:divBdr>
    </w:div>
    <w:div w:id="1481730427">
      <w:bodyDiv w:val="1"/>
      <w:marLeft w:val="0"/>
      <w:marRight w:val="0"/>
      <w:marTop w:val="0"/>
      <w:marBottom w:val="0"/>
      <w:divBdr>
        <w:top w:val="none" w:sz="0" w:space="0" w:color="auto"/>
        <w:left w:val="none" w:sz="0" w:space="0" w:color="auto"/>
        <w:bottom w:val="none" w:sz="0" w:space="0" w:color="auto"/>
        <w:right w:val="none" w:sz="0" w:space="0" w:color="auto"/>
      </w:divBdr>
    </w:div>
    <w:div w:id="1481770339">
      <w:bodyDiv w:val="1"/>
      <w:marLeft w:val="0"/>
      <w:marRight w:val="0"/>
      <w:marTop w:val="0"/>
      <w:marBottom w:val="0"/>
      <w:divBdr>
        <w:top w:val="none" w:sz="0" w:space="0" w:color="auto"/>
        <w:left w:val="none" w:sz="0" w:space="0" w:color="auto"/>
        <w:bottom w:val="none" w:sz="0" w:space="0" w:color="auto"/>
        <w:right w:val="none" w:sz="0" w:space="0" w:color="auto"/>
      </w:divBdr>
    </w:div>
    <w:div w:id="148196872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10517">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28325">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1400">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81886">
      <w:bodyDiv w:val="1"/>
      <w:marLeft w:val="0"/>
      <w:marRight w:val="0"/>
      <w:marTop w:val="0"/>
      <w:marBottom w:val="0"/>
      <w:divBdr>
        <w:top w:val="none" w:sz="0" w:space="0" w:color="auto"/>
        <w:left w:val="none" w:sz="0" w:space="0" w:color="auto"/>
        <w:bottom w:val="none" w:sz="0" w:space="0" w:color="auto"/>
        <w:right w:val="none" w:sz="0" w:space="0" w:color="auto"/>
      </w:divBdr>
    </w:div>
    <w:div w:id="1484153829">
      <w:bodyDiv w:val="1"/>
      <w:marLeft w:val="0"/>
      <w:marRight w:val="0"/>
      <w:marTop w:val="0"/>
      <w:marBottom w:val="0"/>
      <w:divBdr>
        <w:top w:val="none" w:sz="0" w:space="0" w:color="auto"/>
        <w:left w:val="none" w:sz="0" w:space="0" w:color="auto"/>
        <w:bottom w:val="none" w:sz="0" w:space="0" w:color="auto"/>
        <w:right w:val="none" w:sz="0" w:space="0" w:color="auto"/>
      </w:divBdr>
    </w:div>
    <w:div w:id="1484196281">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395696">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617058">
      <w:bodyDiv w:val="1"/>
      <w:marLeft w:val="0"/>
      <w:marRight w:val="0"/>
      <w:marTop w:val="0"/>
      <w:marBottom w:val="0"/>
      <w:divBdr>
        <w:top w:val="none" w:sz="0" w:space="0" w:color="auto"/>
        <w:left w:val="none" w:sz="0" w:space="0" w:color="auto"/>
        <w:bottom w:val="none" w:sz="0" w:space="0" w:color="auto"/>
        <w:right w:val="none" w:sz="0" w:space="0" w:color="auto"/>
      </w:divBdr>
    </w:div>
    <w:div w:id="1484619320">
      <w:bodyDiv w:val="1"/>
      <w:marLeft w:val="0"/>
      <w:marRight w:val="0"/>
      <w:marTop w:val="0"/>
      <w:marBottom w:val="0"/>
      <w:divBdr>
        <w:top w:val="none" w:sz="0" w:space="0" w:color="auto"/>
        <w:left w:val="none" w:sz="0" w:space="0" w:color="auto"/>
        <w:bottom w:val="none" w:sz="0" w:space="0" w:color="auto"/>
        <w:right w:val="none" w:sz="0" w:space="0" w:color="auto"/>
      </w:divBdr>
    </w:div>
    <w:div w:id="1484665138">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4927537">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2949">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2109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470310">
      <w:bodyDiv w:val="1"/>
      <w:marLeft w:val="0"/>
      <w:marRight w:val="0"/>
      <w:marTop w:val="0"/>
      <w:marBottom w:val="0"/>
      <w:divBdr>
        <w:top w:val="none" w:sz="0" w:space="0" w:color="auto"/>
        <w:left w:val="none" w:sz="0" w:space="0" w:color="auto"/>
        <w:bottom w:val="none" w:sz="0" w:space="0" w:color="auto"/>
        <w:right w:val="none" w:sz="0" w:space="0" w:color="auto"/>
      </w:divBdr>
    </w:div>
    <w:div w:id="1485470573">
      <w:bodyDiv w:val="1"/>
      <w:marLeft w:val="0"/>
      <w:marRight w:val="0"/>
      <w:marTop w:val="0"/>
      <w:marBottom w:val="0"/>
      <w:divBdr>
        <w:top w:val="none" w:sz="0" w:space="0" w:color="auto"/>
        <w:left w:val="none" w:sz="0" w:space="0" w:color="auto"/>
        <w:bottom w:val="none" w:sz="0" w:space="0" w:color="auto"/>
        <w:right w:val="none" w:sz="0" w:space="0" w:color="auto"/>
      </w:divBdr>
    </w:div>
    <w:div w:id="1485512973">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5511">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5969178">
      <w:bodyDiv w:val="1"/>
      <w:marLeft w:val="0"/>
      <w:marRight w:val="0"/>
      <w:marTop w:val="0"/>
      <w:marBottom w:val="0"/>
      <w:divBdr>
        <w:top w:val="none" w:sz="0" w:space="0" w:color="auto"/>
        <w:left w:val="none" w:sz="0" w:space="0" w:color="auto"/>
        <w:bottom w:val="none" w:sz="0" w:space="0" w:color="auto"/>
        <w:right w:val="none" w:sz="0" w:space="0" w:color="auto"/>
      </w:divBdr>
    </w:div>
    <w:div w:id="1486047421">
      <w:bodyDiv w:val="1"/>
      <w:marLeft w:val="0"/>
      <w:marRight w:val="0"/>
      <w:marTop w:val="0"/>
      <w:marBottom w:val="0"/>
      <w:divBdr>
        <w:top w:val="none" w:sz="0" w:space="0" w:color="auto"/>
        <w:left w:val="none" w:sz="0" w:space="0" w:color="auto"/>
        <w:bottom w:val="none" w:sz="0" w:space="0" w:color="auto"/>
        <w:right w:val="none" w:sz="0" w:space="0" w:color="auto"/>
      </w:divBdr>
    </w:div>
    <w:div w:id="1486051253">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2485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3212">
      <w:bodyDiv w:val="1"/>
      <w:marLeft w:val="0"/>
      <w:marRight w:val="0"/>
      <w:marTop w:val="0"/>
      <w:marBottom w:val="0"/>
      <w:divBdr>
        <w:top w:val="none" w:sz="0" w:space="0" w:color="auto"/>
        <w:left w:val="none" w:sz="0" w:space="0" w:color="auto"/>
        <w:bottom w:val="none" w:sz="0" w:space="0" w:color="auto"/>
        <w:right w:val="none" w:sz="0" w:space="0" w:color="auto"/>
      </w:divBdr>
    </w:div>
    <w:div w:id="1487015720">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167934">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5307">
      <w:bodyDiv w:val="1"/>
      <w:marLeft w:val="0"/>
      <w:marRight w:val="0"/>
      <w:marTop w:val="0"/>
      <w:marBottom w:val="0"/>
      <w:divBdr>
        <w:top w:val="none" w:sz="0" w:space="0" w:color="auto"/>
        <w:left w:val="none" w:sz="0" w:space="0" w:color="auto"/>
        <w:bottom w:val="none" w:sz="0" w:space="0" w:color="auto"/>
        <w:right w:val="none" w:sz="0" w:space="0" w:color="auto"/>
      </w:divBdr>
    </w:div>
    <w:div w:id="1487476341">
      <w:bodyDiv w:val="1"/>
      <w:marLeft w:val="0"/>
      <w:marRight w:val="0"/>
      <w:marTop w:val="0"/>
      <w:marBottom w:val="0"/>
      <w:divBdr>
        <w:top w:val="none" w:sz="0" w:space="0" w:color="auto"/>
        <w:left w:val="none" w:sz="0" w:space="0" w:color="auto"/>
        <w:bottom w:val="none" w:sz="0" w:space="0" w:color="auto"/>
        <w:right w:val="none" w:sz="0" w:space="0" w:color="auto"/>
      </w:divBdr>
    </w:div>
    <w:div w:id="148762242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1006">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133809">
      <w:bodyDiv w:val="1"/>
      <w:marLeft w:val="0"/>
      <w:marRight w:val="0"/>
      <w:marTop w:val="0"/>
      <w:marBottom w:val="0"/>
      <w:divBdr>
        <w:top w:val="none" w:sz="0" w:space="0" w:color="auto"/>
        <w:left w:val="none" w:sz="0" w:space="0" w:color="auto"/>
        <w:bottom w:val="none" w:sz="0" w:space="0" w:color="auto"/>
        <w:right w:val="none" w:sz="0" w:space="0" w:color="auto"/>
      </w:divBdr>
    </w:div>
    <w:div w:id="1488398850">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3895">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87520">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0345">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634083">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098935">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287200">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3649">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4893">
      <w:bodyDiv w:val="1"/>
      <w:marLeft w:val="0"/>
      <w:marRight w:val="0"/>
      <w:marTop w:val="0"/>
      <w:marBottom w:val="0"/>
      <w:divBdr>
        <w:top w:val="none" w:sz="0" w:space="0" w:color="auto"/>
        <w:left w:val="none" w:sz="0" w:space="0" w:color="auto"/>
        <w:bottom w:val="none" w:sz="0" w:space="0" w:color="auto"/>
        <w:right w:val="none" w:sz="0" w:space="0" w:color="auto"/>
      </w:divBdr>
    </w:div>
    <w:div w:id="1492217417">
      <w:bodyDiv w:val="1"/>
      <w:marLeft w:val="0"/>
      <w:marRight w:val="0"/>
      <w:marTop w:val="0"/>
      <w:marBottom w:val="0"/>
      <w:divBdr>
        <w:top w:val="none" w:sz="0" w:space="0" w:color="auto"/>
        <w:left w:val="none" w:sz="0" w:space="0" w:color="auto"/>
        <w:bottom w:val="none" w:sz="0" w:space="0" w:color="auto"/>
        <w:right w:val="none" w:sz="0" w:space="0" w:color="auto"/>
      </w:divBdr>
    </w:div>
    <w:div w:id="1492217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0327">
      <w:bodyDiv w:val="1"/>
      <w:marLeft w:val="0"/>
      <w:marRight w:val="0"/>
      <w:marTop w:val="0"/>
      <w:marBottom w:val="0"/>
      <w:divBdr>
        <w:top w:val="none" w:sz="0" w:space="0" w:color="auto"/>
        <w:left w:val="none" w:sz="0" w:space="0" w:color="auto"/>
        <w:bottom w:val="none" w:sz="0" w:space="0" w:color="auto"/>
        <w:right w:val="none" w:sz="0" w:space="0" w:color="auto"/>
      </w:divBdr>
    </w:div>
    <w:div w:id="149267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3379">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2873521">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5289">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68632">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19">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0879">
      <w:bodyDiv w:val="1"/>
      <w:marLeft w:val="0"/>
      <w:marRight w:val="0"/>
      <w:marTop w:val="0"/>
      <w:marBottom w:val="0"/>
      <w:divBdr>
        <w:top w:val="none" w:sz="0" w:space="0" w:color="auto"/>
        <w:left w:val="none" w:sz="0" w:space="0" w:color="auto"/>
        <w:bottom w:val="none" w:sz="0" w:space="0" w:color="auto"/>
        <w:right w:val="none" w:sz="0" w:space="0" w:color="auto"/>
      </w:divBdr>
    </w:div>
    <w:div w:id="149502806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02381">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491">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534604">
      <w:bodyDiv w:val="1"/>
      <w:marLeft w:val="0"/>
      <w:marRight w:val="0"/>
      <w:marTop w:val="0"/>
      <w:marBottom w:val="0"/>
      <w:divBdr>
        <w:top w:val="none" w:sz="0" w:space="0" w:color="auto"/>
        <w:left w:val="none" w:sz="0" w:space="0" w:color="auto"/>
        <w:bottom w:val="none" w:sz="0" w:space="0" w:color="auto"/>
        <w:right w:val="none" w:sz="0" w:space="0" w:color="auto"/>
      </w:divBdr>
    </w:div>
    <w:div w:id="1495609108">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5952506">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261606">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06729">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3841">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7723">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7922128">
      <w:bodyDiv w:val="1"/>
      <w:marLeft w:val="0"/>
      <w:marRight w:val="0"/>
      <w:marTop w:val="0"/>
      <w:marBottom w:val="0"/>
      <w:divBdr>
        <w:top w:val="none" w:sz="0" w:space="0" w:color="auto"/>
        <w:left w:val="none" w:sz="0" w:space="0" w:color="auto"/>
        <w:bottom w:val="none" w:sz="0" w:space="0" w:color="auto"/>
        <w:right w:val="none" w:sz="0" w:space="0" w:color="auto"/>
      </w:divBdr>
    </w:div>
    <w:div w:id="1498031752">
      <w:bodyDiv w:val="1"/>
      <w:marLeft w:val="0"/>
      <w:marRight w:val="0"/>
      <w:marTop w:val="0"/>
      <w:marBottom w:val="0"/>
      <w:divBdr>
        <w:top w:val="none" w:sz="0" w:space="0" w:color="auto"/>
        <w:left w:val="none" w:sz="0" w:space="0" w:color="auto"/>
        <w:bottom w:val="none" w:sz="0" w:space="0" w:color="auto"/>
        <w:right w:val="none" w:sz="0" w:space="0" w:color="auto"/>
      </w:divBdr>
    </w:div>
    <w:div w:id="1498034942">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81490">
      <w:bodyDiv w:val="1"/>
      <w:marLeft w:val="0"/>
      <w:marRight w:val="0"/>
      <w:marTop w:val="0"/>
      <w:marBottom w:val="0"/>
      <w:divBdr>
        <w:top w:val="none" w:sz="0" w:space="0" w:color="auto"/>
        <w:left w:val="none" w:sz="0" w:space="0" w:color="auto"/>
        <w:bottom w:val="none" w:sz="0" w:space="0" w:color="auto"/>
        <w:right w:val="none" w:sz="0" w:space="0" w:color="auto"/>
      </w:divBdr>
    </w:div>
    <w:div w:id="1498224280">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05921">
      <w:bodyDiv w:val="1"/>
      <w:marLeft w:val="0"/>
      <w:marRight w:val="0"/>
      <w:marTop w:val="0"/>
      <w:marBottom w:val="0"/>
      <w:divBdr>
        <w:top w:val="none" w:sz="0" w:space="0" w:color="auto"/>
        <w:left w:val="none" w:sz="0" w:space="0" w:color="auto"/>
        <w:bottom w:val="none" w:sz="0" w:space="0" w:color="auto"/>
        <w:right w:val="none" w:sz="0" w:space="0" w:color="auto"/>
      </w:divBdr>
    </w:div>
    <w:div w:id="1498501769">
      <w:bodyDiv w:val="1"/>
      <w:marLeft w:val="0"/>
      <w:marRight w:val="0"/>
      <w:marTop w:val="0"/>
      <w:marBottom w:val="0"/>
      <w:divBdr>
        <w:top w:val="none" w:sz="0" w:space="0" w:color="auto"/>
        <w:left w:val="none" w:sz="0" w:space="0" w:color="auto"/>
        <w:bottom w:val="none" w:sz="0" w:space="0" w:color="auto"/>
        <w:right w:val="none" w:sz="0" w:space="0" w:color="auto"/>
      </w:divBdr>
    </w:div>
    <w:div w:id="1498615515">
      <w:bodyDiv w:val="1"/>
      <w:marLeft w:val="0"/>
      <w:marRight w:val="0"/>
      <w:marTop w:val="0"/>
      <w:marBottom w:val="0"/>
      <w:divBdr>
        <w:top w:val="none" w:sz="0" w:space="0" w:color="auto"/>
        <w:left w:val="none" w:sz="0" w:space="0" w:color="auto"/>
        <w:bottom w:val="none" w:sz="0" w:space="0" w:color="auto"/>
        <w:right w:val="none" w:sz="0" w:space="0" w:color="auto"/>
      </w:divBdr>
    </w:div>
    <w:div w:id="1498955391">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28184">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67945">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60904">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120312">
      <w:bodyDiv w:val="1"/>
      <w:marLeft w:val="0"/>
      <w:marRight w:val="0"/>
      <w:marTop w:val="0"/>
      <w:marBottom w:val="0"/>
      <w:divBdr>
        <w:top w:val="none" w:sz="0" w:space="0" w:color="auto"/>
        <w:left w:val="none" w:sz="0" w:space="0" w:color="auto"/>
        <w:bottom w:val="none" w:sz="0" w:space="0" w:color="auto"/>
        <w:right w:val="none" w:sz="0" w:space="0" w:color="auto"/>
      </w:divBdr>
    </w:div>
    <w:div w:id="1500192032">
      <w:bodyDiv w:val="1"/>
      <w:marLeft w:val="0"/>
      <w:marRight w:val="0"/>
      <w:marTop w:val="0"/>
      <w:marBottom w:val="0"/>
      <w:divBdr>
        <w:top w:val="none" w:sz="0" w:space="0" w:color="auto"/>
        <w:left w:val="none" w:sz="0" w:space="0" w:color="auto"/>
        <w:bottom w:val="none" w:sz="0" w:space="0" w:color="auto"/>
        <w:right w:val="none" w:sz="0" w:space="0" w:color="auto"/>
      </w:divBdr>
    </w:div>
    <w:div w:id="1500265636">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46750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0776847">
      <w:bodyDiv w:val="1"/>
      <w:marLeft w:val="0"/>
      <w:marRight w:val="0"/>
      <w:marTop w:val="0"/>
      <w:marBottom w:val="0"/>
      <w:divBdr>
        <w:top w:val="none" w:sz="0" w:space="0" w:color="auto"/>
        <w:left w:val="none" w:sz="0" w:space="0" w:color="auto"/>
        <w:bottom w:val="none" w:sz="0" w:space="0" w:color="auto"/>
        <w:right w:val="none" w:sz="0" w:space="0" w:color="auto"/>
      </w:divBdr>
    </w:div>
    <w:div w:id="1500998020">
      <w:bodyDiv w:val="1"/>
      <w:marLeft w:val="0"/>
      <w:marRight w:val="0"/>
      <w:marTop w:val="0"/>
      <w:marBottom w:val="0"/>
      <w:divBdr>
        <w:top w:val="none" w:sz="0" w:space="0" w:color="auto"/>
        <w:left w:val="none" w:sz="0" w:space="0" w:color="auto"/>
        <w:bottom w:val="none" w:sz="0" w:space="0" w:color="auto"/>
        <w:right w:val="none" w:sz="0" w:space="0" w:color="auto"/>
      </w:divBdr>
    </w:div>
    <w:div w:id="1501116132">
      <w:bodyDiv w:val="1"/>
      <w:marLeft w:val="0"/>
      <w:marRight w:val="0"/>
      <w:marTop w:val="0"/>
      <w:marBottom w:val="0"/>
      <w:divBdr>
        <w:top w:val="none" w:sz="0" w:space="0" w:color="auto"/>
        <w:left w:val="none" w:sz="0" w:space="0" w:color="auto"/>
        <w:bottom w:val="none" w:sz="0" w:space="0" w:color="auto"/>
        <w:right w:val="none" w:sz="0" w:space="0" w:color="auto"/>
      </w:divBdr>
    </w:div>
    <w:div w:id="1501119058">
      <w:bodyDiv w:val="1"/>
      <w:marLeft w:val="0"/>
      <w:marRight w:val="0"/>
      <w:marTop w:val="0"/>
      <w:marBottom w:val="0"/>
      <w:divBdr>
        <w:top w:val="none" w:sz="0" w:space="0" w:color="auto"/>
        <w:left w:val="none" w:sz="0" w:space="0" w:color="auto"/>
        <w:bottom w:val="none" w:sz="0" w:space="0" w:color="auto"/>
        <w:right w:val="none" w:sz="0" w:space="0" w:color="auto"/>
      </w:divBdr>
    </w:div>
    <w:div w:id="1501460515">
      <w:bodyDiv w:val="1"/>
      <w:marLeft w:val="0"/>
      <w:marRight w:val="0"/>
      <w:marTop w:val="0"/>
      <w:marBottom w:val="0"/>
      <w:divBdr>
        <w:top w:val="none" w:sz="0" w:space="0" w:color="auto"/>
        <w:left w:val="none" w:sz="0" w:space="0" w:color="auto"/>
        <w:bottom w:val="none" w:sz="0" w:space="0" w:color="auto"/>
        <w:right w:val="none" w:sz="0" w:space="0" w:color="auto"/>
      </w:divBdr>
    </w:div>
    <w:div w:id="1501577735">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695321">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773653">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4323">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463">
      <w:bodyDiv w:val="1"/>
      <w:marLeft w:val="0"/>
      <w:marRight w:val="0"/>
      <w:marTop w:val="0"/>
      <w:marBottom w:val="0"/>
      <w:divBdr>
        <w:top w:val="none" w:sz="0" w:space="0" w:color="auto"/>
        <w:left w:val="none" w:sz="0" w:space="0" w:color="auto"/>
        <w:bottom w:val="none" w:sz="0" w:space="0" w:color="auto"/>
        <w:right w:val="none" w:sz="0" w:space="0" w:color="auto"/>
      </w:divBdr>
    </w:div>
    <w:div w:id="1502549535">
      <w:bodyDiv w:val="1"/>
      <w:marLeft w:val="0"/>
      <w:marRight w:val="0"/>
      <w:marTop w:val="0"/>
      <w:marBottom w:val="0"/>
      <w:divBdr>
        <w:top w:val="none" w:sz="0" w:space="0" w:color="auto"/>
        <w:left w:val="none" w:sz="0" w:space="0" w:color="auto"/>
        <w:bottom w:val="none" w:sz="0" w:space="0" w:color="auto"/>
        <w:right w:val="none" w:sz="0" w:space="0" w:color="auto"/>
      </w:divBdr>
    </w:div>
    <w:div w:id="1502575771">
      <w:bodyDiv w:val="1"/>
      <w:marLeft w:val="0"/>
      <w:marRight w:val="0"/>
      <w:marTop w:val="0"/>
      <w:marBottom w:val="0"/>
      <w:divBdr>
        <w:top w:val="none" w:sz="0" w:space="0" w:color="auto"/>
        <w:left w:val="none" w:sz="0" w:space="0" w:color="auto"/>
        <w:bottom w:val="none" w:sz="0" w:space="0" w:color="auto"/>
        <w:right w:val="none" w:sz="0" w:space="0" w:color="auto"/>
      </w:divBdr>
    </w:div>
    <w:div w:id="1502622527">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13536">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1898">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10702">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58865">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273120">
      <w:bodyDiv w:val="1"/>
      <w:marLeft w:val="0"/>
      <w:marRight w:val="0"/>
      <w:marTop w:val="0"/>
      <w:marBottom w:val="0"/>
      <w:divBdr>
        <w:top w:val="none" w:sz="0" w:space="0" w:color="auto"/>
        <w:left w:val="none" w:sz="0" w:space="0" w:color="auto"/>
        <w:bottom w:val="none" w:sz="0" w:space="0" w:color="auto"/>
        <w:right w:val="none" w:sz="0" w:space="0" w:color="auto"/>
      </w:divBdr>
    </w:div>
    <w:div w:id="1503349113">
      <w:bodyDiv w:val="1"/>
      <w:marLeft w:val="0"/>
      <w:marRight w:val="0"/>
      <w:marTop w:val="0"/>
      <w:marBottom w:val="0"/>
      <w:divBdr>
        <w:top w:val="none" w:sz="0" w:space="0" w:color="auto"/>
        <w:left w:val="none" w:sz="0" w:space="0" w:color="auto"/>
        <w:bottom w:val="none" w:sz="0" w:space="0" w:color="auto"/>
        <w:right w:val="none" w:sz="0" w:space="0" w:color="auto"/>
      </w:divBdr>
    </w:div>
    <w:div w:id="1503352799">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63762">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2837">
      <w:bodyDiv w:val="1"/>
      <w:marLeft w:val="0"/>
      <w:marRight w:val="0"/>
      <w:marTop w:val="0"/>
      <w:marBottom w:val="0"/>
      <w:divBdr>
        <w:top w:val="none" w:sz="0" w:space="0" w:color="auto"/>
        <w:left w:val="none" w:sz="0" w:space="0" w:color="auto"/>
        <w:bottom w:val="none" w:sz="0" w:space="0" w:color="auto"/>
        <w:right w:val="none" w:sz="0" w:space="0" w:color="auto"/>
      </w:divBdr>
    </w:div>
    <w:div w:id="1503813684">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7762">
      <w:bodyDiv w:val="1"/>
      <w:marLeft w:val="0"/>
      <w:marRight w:val="0"/>
      <w:marTop w:val="0"/>
      <w:marBottom w:val="0"/>
      <w:divBdr>
        <w:top w:val="none" w:sz="0" w:space="0" w:color="auto"/>
        <w:left w:val="none" w:sz="0" w:space="0" w:color="auto"/>
        <w:bottom w:val="none" w:sz="0" w:space="0" w:color="auto"/>
        <w:right w:val="none" w:sz="0" w:space="0" w:color="auto"/>
      </w:divBdr>
    </w:div>
    <w:div w:id="1503859752">
      <w:bodyDiv w:val="1"/>
      <w:marLeft w:val="0"/>
      <w:marRight w:val="0"/>
      <w:marTop w:val="0"/>
      <w:marBottom w:val="0"/>
      <w:divBdr>
        <w:top w:val="none" w:sz="0" w:space="0" w:color="auto"/>
        <w:left w:val="none" w:sz="0" w:space="0" w:color="auto"/>
        <w:bottom w:val="none" w:sz="0" w:space="0" w:color="auto"/>
        <w:right w:val="none" w:sz="0" w:space="0" w:color="auto"/>
      </w:divBdr>
    </w:div>
    <w:div w:id="1503886114">
      <w:bodyDiv w:val="1"/>
      <w:marLeft w:val="0"/>
      <w:marRight w:val="0"/>
      <w:marTop w:val="0"/>
      <w:marBottom w:val="0"/>
      <w:divBdr>
        <w:top w:val="none" w:sz="0" w:space="0" w:color="auto"/>
        <w:left w:val="none" w:sz="0" w:space="0" w:color="auto"/>
        <w:bottom w:val="none" w:sz="0" w:space="0" w:color="auto"/>
        <w:right w:val="none" w:sz="0" w:space="0" w:color="auto"/>
      </w:divBdr>
    </w:div>
    <w:div w:id="1503932362">
      <w:bodyDiv w:val="1"/>
      <w:marLeft w:val="0"/>
      <w:marRight w:val="0"/>
      <w:marTop w:val="0"/>
      <w:marBottom w:val="0"/>
      <w:divBdr>
        <w:top w:val="none" w:sz="0" w:space="0" w:color="auto"/>
        <w:left w:val="none" w:sz="0" w:space="0" w:color="auto"/>
        <w:bottom w:val="none" w:sz="0" w:space="0" w:color="auto"/>
        <w:right w:val="none" w:sz="0" w:space="0" w:color="auto"/>
      </w:divBdr>
    </w:div>
    <w:div w:id="1503935442">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04693">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5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588897">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58914">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856656">
      <w:bodyDiv w:val="1"/>
      <w:marLeft w:val="0"/>
      <w:marRight w:val="0"/>
      <w:marTop w:val="0"/>
      <w:marBottom w:val="0"/>
      <w:divBdr>
        <w:top w:val="none" w:sz="0" w:space="0" w:color="auto"/>
        <w:left w:val="none" w:sz="0" w:space="0" w:color="auto"/>
        <w:bottom w:val="none" w:sz="0" w:space="0" w:color="auto"/>
        <w:right w:val="none" w:sz="0" w:space="0" w:color="auto"/>
      </w:divBdr>
    </w:div>
    <w:div w:id="1504857708">
      <w:bodyDiv w:val="1"/>
      <w:marLeft w:val="0"/>
      <w:marRight w:val="0"/>
      <w:marTop w:val="0"/>
      <w:marBottom w:val="0"/>
      <w:divBdr>
        <w:top w:val="none" w:sz="0" w:space="0" w:color="auto"/>
        <w:left w:val="none" w:sz="0" w:space="0" w:color="auto"/>
        <w:bottom w:val="none" w:sz="0" w:space="0" w:color="auto"/>
        <w:right w:val="none" w:sz="0" w:space="0" w:color="auto"/>
      </w:divBdr>
    </w:div>
    <w:div w:id="1504903798">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041">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238843">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8260">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1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3940">
      <w:bodyDiv w:val="1"/>
      <w:marLeft w:val="0"/>
      <w:marRight w:val="0"/>
      <w:marTop w:val="0"/>
      <w:marBottom w:val="0"/>
      <w:divBdr>
        <w:top w:val="none" w:sz="0" w:space="0" w:color="auto"/>
        <w:left w:val="none" w:sz="0" w:space="0" w:color="auto"/>
        <w:bottom w:val="none" w:sz="0" w:space="0" w:color="auto"/>
        <w:right w:val="none" w:sz="0" w:space="0" w:color="auto"/>
      </w:divBdr>
    </w:div>
    <w:div w:id="150628971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79061">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473303">
      <w:bodyDiv w:val="1"/>
      <w:marLeft w:val="0"/>
      <w:marRight w:val="0"/>
      <w:marTop w:val="0"/>
      <w:marBottom w:val="0"/>
      <w:divBdr>
        <w:top w:val="none" w:sz="0" w:space="0" w:color="auto"/>
        <w:left w:val="none" w:sz="0" w:space="0" w:color="auto"/>
        <w:bottom w:val="none" w:sz="0" w:space="0" w:color="auto"/>
        <w:right w:val="none" w:sz="0" w:space="0" w:color="auto"/>
      </w:divBdr>
    </w:div>
    <w:div w:id="1507599246">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135">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21274">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981136">
      <w:bodyDiv w:val="1"/>
      <w:marLeft w:val="0"/>
      <w:marRight w:val="0"/>
      <w:marTop w:val="0"/>
      <w:marBottom w:val="0"/>
      <w:divBdr>
        <w:top w:val="none" w:sz="0" w:space="0" w:color="auto"/>
        <w:left w:val="none" w:sz="0" w:space="0" w:color="auto"/>
        <w:bottom w:val="none" w:sz="0" w:space="0" w:color="auto"/>
        <w:right w:val="none" w:sz="0" w:space="0" w:color="auto"/>
      </w:divBdr>
    </w:div>
    <w:div w:id="1509171080">
      <w:bodyDiv w:val="1"/>
      <w:marLeft w:val="0"/>
      <w:marRight w:val="0"/>
      <w:marTop w:val="0"/>
      <w:marBottom w:val="0"/>
      <w:divBdr>
        <w:top w:val="none" w:sz="0" w:space="0" w:color="auto"/>
        <w:left w:val="none" w:sz="0" w:space="0" w:color="auto"/>
        <w:bottom w:val="none" w:sz="0" w:space="0" w:color="auto"/>
        <w:right w:val="none" w:sz="0" w:space="0" w:color="auto"/>
      </w:divBdr>
    </w:div>
    <w:div w:id="1509756926">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825418">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52691">
      <w:bodyDiv w:val="1"/>
      <w:marLeft w:val="0"/>
      <w:marRight w:val="0"/>
      <w:marTop w:val="0"/>
      <w:marBottom w:val="0"/>
      <w:divBdr>
        <w:top w:val="none" w:sz="0" w:space="0" w:color="auto"/>
        <w:left w:val="none" w:sz="0" w:space="0" w:color="auto"/>
        <w:bottom w:val="none" w:sz="0" w:space="0" w:color="auto"/>
        <w:right w:val="none" w:sz="0" w:space="0" w:color="auto"/>
      </w:divBdr>
    </w:div>
    <w:div w:id="1510024590">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01638">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409697">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527611">
      <w:bodyDiv w:val="1"/>
      <w:marLeft w:val="0"/>
      <w:marRight w:val="0"/>
      <w:marTop w:val="0"/>
      <w:marBottom w:val="0"/>
      <w:divBdr>
        <w:top w:val="none" w:sz="0" w:space="0" w:color="auto"/>
        <w:left w:val="none" w:sz="0" w:space="0" w:color="auto"/>
        <w:bottom w:val="none" w:sz="0" w:space="0" w:color="auto"/>
        <w:right w:val="none" w:sz="0" w:space="0" w:color="auto"/>
      </w:divBdr>
    </w:div>
    <w:div w:id="1511674188">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5967">
      <w:bodyDiv w:val="1"/>
      <w:marLeft w:val="0"/>
      <w:marRight w:val="0"/>
      <w:marTop w:val="0"/>
      <w:marBottom w:val="0"/>
      <w:divBdr>
        <w:top w:val="none" w:sz="0" w:space="0" w:color="auto"/>
        <w:left w:val="none" w:sz="0" w:space="0" w:color="auto"/>
        <w:bottom w:val="none" w:sz="0" w:space="0" w:color="auto"/>
        <w:right w:val="none" w:sz="0" w:space="0" w:color="auto"/>
      </w:divBdr>
    </w:div>
    <w:div w:id="1511870921">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18890">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1992849">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45504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795383">
      <w:bodyDiv w:val="1"/>
      <w:marLeft w:val="0"/>
      <w:marRight w:val="0"/>
      <w:marTop w:val="0"/>
      <w:marBottom w:val="0"/>
      <w:divBdr>
        <w:top w:val="none" w:sz="0" w:space="0" w:color="auto"/>
        <w:left w:val="none" w:sz="0" w:space="0" w:color="auto"/>
        <w:bottom w:val="none" w:sz="0" w:space="0" w:color="auto"/>
        <w:right w:val="none" w:sz="0" w:space="0" w:color="auto"/>
      </w:divBdr>
    </w:div>
    <w:div w:id="1512835509">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059973">
      <w:bodyDiv w:val="1"/>
      <w:marLeft w:val="0"/>
      <w:marRight w:val="0"/>
      <w:marTop w:val="0"/>
      <w:marBottom w:val="0"/>
      <w:divBdr>
        <w:top w:val="none" w:sz="0" w:space="0" w:color="auto"/>
        <w:left w:val="none" w:sz="0" w:space="0" w:color="auto"/>
        <w:bottom w:val="none" w:sz="0" w:space="0" w:color="auto"/>
        <w:right w:val="none" w:sz="0" w:space="0" w:color="auto"/>
      </w:divBdr>
    </w:div>
    <w:div w:id="1513257044">
      <w:bodyDiv w:val="1"/>
      <w:marLeft w:val="0"/>
      <w:marRight w:val="0"/>
      <w:marTop w:val="0"/>
      <w:marBottom w:val="0"/>
      <w:divBdr>
        <w:top w:val="none" w:sz="0" w:space="0" w:color="auto"/>
        <w:left w:val="none" w:sz="0" w:space="0" w:color="auto"/>
        <w:bottom w:val="none" w:sz="0" w:space="0" w:color="auto"/>
        <w:right w:val="none" w:sz="0" w:space="0" w:color="auto"/>
      </w:divBdr>
    </w:div>
    <w:div w:id="1513258730">
      <w:bodyDiv w:val="1"/>
      <w:marLeft w:val="0"/>
      <w:marRight w:val="0"/>
      <w:marTop w:val="0"/>
      <w:marBottom w:val="0"/>
      <w:divBdr>
        <w:top w:val="none" w:sz="0" w:space="0" w:color="auto"/>
        <w:left w:val="none" w:sz="0" w:space="0" w:color="auto"/>
        <w:bottom w:val="none" w:sz="0" w:space="0" w:color="auto"/>
        <w:right w:val="none" w:sz="0" w:space="0" w:color="auto"/>
      </w:divBdr>
    </w:div>
    <w:div w:id="1513296572">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455509">
      <w:bodyDiv w:val="1"/>
      <w:marLeft w:val="0"/>
      <w:marRight w:val="0"/>
      <w:marTop w:val="0"/>
      <w:marBottom w:val="0"/>
      <w:divBdr>
        <w:top w:val="none" w:sz="0" w:space="0" w:color="auto"/>
        <w:left w:val="none" w:sz="0" w:space="0" w:color="auto"/>
        <w:bottom w:val="none" w:sz="0" w:space="0" w:color="auto"/>
        <w:right w:val="none" w:sz="0" w:space="0" w:color="auto"/>
      </w:divBdr>
    </w:div>
    <w:div w:id="1513492789">
      <w:bodyDiv w:val="1"/>
      <w:marLeft w:val="0"/>
      <w:marRight w:val="0"/>
      <w:marTop w:val="0"/>
      <w:marBottom w:val="0"/>
      <w:divBdr>
        <w:top w:val="none" w:sz="0" w:space="0" w:color="auto"/>
        <w:left w:val="none" w:sz="0" w:space="0" w:color="auto"/>
        <w:bottom w:val="none" w:sz="0" w:space="0" w:color="auto"/>
        <w:right w:val="none" w:sz="0" w:space="0" w:color="auto"/>
      </w:divBdr>
    </w:div>
    <w:div w:id="1513566171">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648004">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11537">
      <w:bodyDiv w:val="1"/>
      <w:marLeft w:val="0"/>
      <w:marRight w:val="0"/>
      <w:marTop w:val="0"/>
      <w:marBottom w:val="0"/>
      <w:divBdr>
        <w:top w:val="none" w:sz="0" w:space="0" w:color="auto"/>
        <w:left w:val="none" w:sz="0" w:space="0" w:color="auto"/>
        <w:bottom w:val="none" w:sz="0" w:space="0" w:color="auto"/>
        <w:right w:val="none" w:sz="0" w:space="0" w:color="auto"/>
      </w:divBdr>
    </w:div>
    <w:div w:id="1514151730">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4950323">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222303">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14051">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06485">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575992">
      <w:bodyDiv w:val="1"/>
      <w:marLeft w:val="0"/>
      <w:marRight w:val="0"/>
      <w:marTop w:val="0"/>
      <w:marBottom w:val="0"/>
      <w:divBdr>
        <w:top w:val="none" w:sz="0" w:space="0" w:color="auto"/>
        <w:left w:val="none" w:sz="0" w:space="0" w:color="auto"/>
        <w:bottom w:val="none" w:sz="0" w:space="0" w:color="auto"/>
        <w:right w:val="none" w:sz="0" w:space="0" w:color="auto"/>
      </w:divBdr>
    </w:div>
    <w:div w:id="1516730103">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11392">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232863">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498284">
      <w:bodyDiv w:val="1"/>
      <w:marLeft w:val="0"/>
      <w:marRight w:val="0"/>
      <w:marTop w:val="0"/>
      <w:marBottom w:val="0"/>
      <w:divBdr>
        <w:top w:val="none" w:sz="0" w:space="0" w:color="auto"/>
        <w:left w:val="none" w:sz="0" w:space="0" w:color="auto"/>
        <w:bottom w:val="none" w:sz="0" w:space="0" w:color="auto"/>
        <w:right w:val="none" w:sz="0" w:space="0" w:color="auto"/>
      </w:divBdr>
    </w:div>
    <w:div w:id="1517573534">
      <w:bodyDiv w:val="1"/>
      <w:marLeft w:val="0"/>
      <w:marRight w:val="0"/>
      <w:marTop w:val="0"/>
      <w:marBottom w:val="0"/>
      <w:divBdr>
        <w:top w:val="none" w:sz="0" w:space="0" w:color="auto"/>
        <w:left w:val="none" w:sz="0" w:space="0" w:color="auto"/>
        <w:bottom w:val="none" w:sz="0" w:space="0" w:color="auto"/>
        <w:right w:val="none" w:sz="0" w:space="0" w:color="auto"/>
      </w:divBdr>
    </w:div>
    <w:div w:id="1517578844">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771170">
      <w:bodyDiv w:val="1"/>
      <w:marLeft w:val="0"/>
      <w:marRight w:val="0"/>
      <w:marTop w:val="0"/>
      <w:marBottom w:val="0"/>
      <w:divBdr>
        <w:top w:val="none" w:sz="0" w:space="0" w:color="auto"/>
        <w:left w:val="none" w:sz="0" w:space="0" w:color="auto"/>
        <w:bottom w:val="none" w:sz="0" w:space="0" w:color="auto"/>
        <w:right w:val="none" w:sz="0" w:space="0" w:color="auto"/>
      </w:divBdr>
    </w:div>
    <w:div w:id="1517846421">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3016">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01919">
      <w:bodyDiv w:val="1"/>
      <w:marLeft w:val="0"/>
      <w:marRight w:val="0"/>
      <w:marTop w:val="0"/>
      <w:marBottom w:val="0"/>
      <w:divBdr>
        <w:top w:val="none" w:sz="0" w:space="0" w:color="auto"/>
        <w:left w:val="none" w:sz="0" w:space="0" w:color="auto"/>
        <w:bottom w:val="none" w:sz="0" w:space="0" w:color="auto"/>
        <w:right w:val="none" w:sz="0" w:space="0" w:color="auto"/>
      </w:divBdr>
    </w:div>
    <w:div w:id="1518422899">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7358">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736179">
      <w:bodyDiv w:val="1"/>
      <w:marLeft w:val="0"/>
      <w:marRight w:val="0"/>
      <w:marTop w:val="0"/>
      <w:marBottom w:val="0"/>
      <w:divBdr>
        <w:top w:val="none" w:sz="0" w:space="0" w:color="auto"/>
        <w:left w:val="none" w:sz="0" w:space="0" w:color="auto"/>
        <w:bottom w:val="none" w:sz="0" w:space="0" w:color="auto"/>
        <w:right w:val="none" w:sz="0" w:space="0" w:color="auto"/>
      </w:divBdr>
    </w:div>
    <w:div w:id="1518811650">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8958407">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54">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19546">
      <w:bodyDiv w:val="1"/>
      <w:marLeft w:val="0"/>
      <w:marRight w:val="0"/>
      <w:marTop w:val="0"/>
      <w:marBottom w:val="0"/>
      <w:divBdr>
        <w:top w:val="none" w:sz="0" w:space="0" w:color="auto"/>
        <w:left w:val="none" w:sz="0" w:space="0" w:color="auto"/>
        <w:bottom w:val="none" w:sz="0" w:space="0" w:color="auto"/>
        <w:right w:val="none" w:sz="0" w:space="0" w:color="auto"/>
      </w:divBdr>
    </w:div>
    <w:div w:id="1520241190">
      <w:bodyDiv w:val="1"/>
      <w:marLeft w:val="0"/>
      <w:marRight w:val="0"/>
      <w:marTop w:val="0"/>
      <w:marBottom w:val="0"/>
      <w:divBdr>
        <w:top w:val="none" w:sz="0" w:space="0" w:color="auto"/>
        <w:left w:val="none" w:sz="0" w:space="0" w:color="auto"/>
        <w:bottom w:val="none" w:sz="0" w:space="0" w:color="auto"/>
        <w:right w:val="none" w:sz="0" w:space="0" w:color="auto"/>
      </w:divBdr>
    </w:div>
    <w:div w:id="1520311902">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98240">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0238">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04632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351451">
      <w:bodyDiv w:val="1"/>
      <w:marLeft w:val="0"/>
      <w:marRight w:val="0"/>
      <w:marTop w:val="0"/>
      <w:marBottom w:val="0"/>
      <w:divBdr>
        <w:top w:val="none" w:sz="0" w:space="0" w:color="auto"/>
        <w:left w:val="none" w:sz="0" w:space="0" w:color="auto"/>
        <w:bottom w:val="none" w:sz="0" w:space="0" w:color="auto"/>
        <w:right w:val="none" w:sz="0" w:space="0" w:color="auto"/>
      </w:divBdr>
    </w:div>
    <w:div w:id="1522357062">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7578">
      <w:bodyDiv w:val="1"/>
      <w:marLeft w:val="0"/>
      <w:marRight w:val="0"/>
      <w:marTop w:val="0"/>
      <w:marBottom w:val="0"/>
      <w:divBdr>
        <w:top w:val="none" w:sz="0" w:space="0" w:color="auto"/>
        <w:left w:val="none" w:sz="0" w:space="0" w:color="auto"/>
        <w:bottom w:val="none" w:sz="0" w:space="0" w:color="auto"/>
        <w:right w:val="none" w:sz="0" w:space="0" w:color="auto"/>
      </w:divBdr>
    </w:div>
    <w:div w:id="1522821051">
      <w:bodyDiv w:val="1"/>
      <w:marLeft w:val="0"/>
      <w:marRight w:val="0"/>
      <w:marTop w:val="0"/>
      <w:marBottom w:val="0"/>
      <w:divBdr>
        <w:top w:val="none" w:sz="0" w:space="0" w:color="auto"/>
        <w:left w:val="none" w:sz="0" w:space="0" w:color="auto"/>
        <w:bottom w:val="none" w:sz="0" w:space="0" w:color="auto"/>
        <w:right w:val="none" w:sz="0" w:space="0" w:color="auto"/>
      </w:divBdr>
    </w:div>
    <w:div w:id="1523206304">
      <w:bodyDiv w:val="1"/>
      <w:marLeft w:val="0"/>
      <w:marRight w:val="0"/>
      <w:marTop w:val="0"/>
      <w:marBottom w:val="0"/>
      <w:divBdr>
        <w:top w:val="none" w:sz="0" w:space="0" w:color="auto"/>
        <w:left w:val="none" w:sz="0" w:space="0" w:color="auto"/>
        <w:bottom w:val="none" w:sz="0" w:space="0" w:color="auto"/>
        <w:right w:val="none" w:sz="0" w:space="0" w:color="auto"/>
      </w:divBdr>
    </w:div>
    <w:div w:id="1523206726">
      <w:bodyDiv w:val="1"/>
      <w:marLeft w:val="0"/>
      <w:marRight w:val="0"/>
      <w:marTop w:val="0"/>
      <w:marBottom w:val="0"/>
      <w:divBdr>
        <w:top w:val="none" w:sz="0" w:space="0" w:color="auto"/>
        <w:left w:val="none" w:sz="0" w:space="0" w:color="auto"/>
        <w:bottom w:val="none" w:sz="0" w:space="0" w:color="auto"/>
        <w:right w:val="none" w:sz="0" w:space="0" w:color="auto"/>
      </w:divBdr>
    </w:div>
    <w:div w:id="1523401121">
      <w:bodyDiv w:val="1"/>
      <w:marLeft w:val="0"/>
      <w:marRight w:val="0"/>
      <w:marTop w:val="0"/>
      <w:marBottom w:val="0"/>
      <w:divBdr>
        <w:top w:val="none" w:sz="0" w:space="0" w:color="auto"/>
        <w:left w:val="none" w:sz="0" w:space="0" w:color="auto"/>
        <w:bottom w:val="none" w:sz="0" w:space="0" w:color="auto"/>
        <w:right w:val="none" w:sz="0" w:space="0" w:color="auto"/>
      </w:divBdr>
    </w:div>
    <w:div w:id="152347514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42891">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7095">
      <w:bodyDiv w:val="1"/>
      <w:marLeft w:val="0"/>
      <w:marRight w:val="0"/>
      <w:marTop w:val="0"/>
      <w:marBottom w:val="0"/>
      <w:divBdr>
        <w:top w:val="none" w:sz="0" w:space="0" w:color="auto"/>
        <w:left w:val="none" w:sz="0" w:space="0" w:color="auto"/>
        <w:bottom w:val="none" w:sz="0" w:space="0" w:color="auto"/>
        <w:right w:val="none" w:sz="0" w:space="0" w:color="auto"/>
      </w:divBdr>
    </w:div>
    <w:div w:id="1523857120">
      <w:bodyDiv w:val="1"/>
      <w:marLeft w:val="0"/>
      <w:marRight w:val="0"/>
      <w:marTop w:val="0"/>
      <w:marBottom w:val="0"/>
      <w:divBdr>
        <w:top w:val="none" w:sz="0" w:space="0" w:color="auto"/>
        <w:left w:val="none" w:sz="0" w:space="0" w:color="auto"/>
        <w:bottom w:val="none" w:sz="0" w:space="0" w:color="auto"/>
        <w:right w:val="none" w:sz="0" w:space="0" w:color="auto"/>
      </w:divBdr>
    </w:div>
    <w:div w:id="1523979500">
      <w:bodyDiv w:val="1"/>
      <w:marLeft w:val="0"/>
      <w:marRight w:val="0"/>
      <w:marTop w:val="0"/>
      <w:marBottom w:val="0"/>
      <w:divBdr>
        <w:top w:val="none" w:sz="0" w:space="0" w:color="auto"/>
        <w:left w:val="none" w:sz="0" w:space="0" w:color="auto"/>
        <w:bottom w:val="none" w:sz="0" w:space="0" w:color="auto"/>
        <w:right w:val="none" w:sz="0" w:space="0" w:color="auto"/>
      </w:divBdr>
    </w:div>
    <w:div w:id="1523980515">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21052">
      <w:bodyDiv w:val="1"/>
      <w:marLeft w:val="0"/>
      <w:marRight w:val="0"/>
      <w:marTop w:val="0"/>
      <w:marBottom w:val="0"/>
      <w:divBdr>
        <w:top w:val="none" w:sz="0" w:space="0" w:color="auto"/>
        <w:left w:val="none" w:sz="0" w:space="0" w:color="auto"/>
        <w:bottom w:val="none" w:sz="0" w:space="0" w:color="auto"/>
        <w:right w:val="none" w:sz="0" w:space="0" w:color="auto"/>
      </w:divBdr>
    </w:div>
    <w:div w:id="1524398468">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165665">
      <w:bodyDiv w:val="1"/>
      <w:marLeft w:val="0"/>
      <w:marRight w:val="0"/>
      <w:marTop w:val="0"/>
      <w:marBottom w:val="0"/>
      <w:divBdr>
        <w:top w:val="none" w:sz="0" w:space="0" w:color="auto"/>
        <w:left w:val="none" w:sz="0" w:space="0" w:color="auto"/>
        <w:bottom w:val="none" w:sz="0" w:space="0" w:color="auto"/>
        <w:right w:val="none" w:sz="0" w:space="0" w:color="auto"/>
      </w:divBdr>
    </w:div>
    <w:div w:id="152524137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743">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443588">
      <w:bodyDiv w:val="1"/>
      <w:marLeft w:val="0"/>
      <w:marRight w:val="0"/>
      <w:marTop w:val="0"/>
      <w:marBottom w:val="0"/>
      <w:divBdr>
        <w:top w:val="none" w:sz="0" w:space="0" w:color="auto"/>
        <w:left w:val="none" w:sz="0" w:space="0" w:color="auto"/>
        <w:bottom w:val="none" w:sz="0" w:space="0" w:color="auto"/>
        <w:right w:val="none" w:sz="0" w:space="0" w:color="auto"/>
      </w:divBdr>
    </w:div>
    <w:div w:id="1525484527">
      <w:bodyDiv w:val="1"/>
      <w:marLeft w:val="0"/>
      <w:marRight w:val="0"/>
      <w:marTop w:val="0"/>
      <w:marBottom w:val="0"/>
      <w:divBdr>
        <w:top w:val="none" w:sz="0" w:space="0" w:color="auto"/>
        <w:left w:val="none" w:sz="0" w:space="0" w:color="auto"/>
        <w:bottom w:val="none" w:sz="0" w:space="0" w:color="auto"/>
        <w:right w:val="none" w:sz="0" w:space="0" w:color="auto"/>
      </w:divBdr>
    </w:div>
    <w:div w:id="1525484808">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01736">
      <w:bodyDiv w:val="1"/>
      <w:marLeft w:val="0"/>
      <w:marRight w:val="0"/>
      <w:marTop w:val="0"/>
      <w:marBottom w:val="0"/>
      <w:divBdr>
        <w:top w:val="none" w:sz="0" w:space="0" w:color="auto"/>
        <w:left w:val="none" w:sz="0" w:space="0" w:color="auto"/>
        <w:bottom w:val="none" w:sz="0" w:space="0" w:color="auto"/>
        <w:right w:val="none" w:sz="0" w:space="0" w:color="auto"/>
      </w:divBdr>
    </w:div>
    <w:div w:id="1526090995">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79869">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139863">
      <w:bodyDiv w:val="1"/>
      <w:marLeft w:val="0"/>
      <w:marRight w:val="0"/>
      <w:marTop w:val="0"/>
      <w:marBottom w:val="0"/>
      <w:divBdr>
        <w:top w:val="none" w:sz="0" w:space="0" w:color="auto"/>
        <w:left w:val="none" w:sz="0" w:space="0" w:color="auto"/>
        <w:bottom w:val="none" w:sz="0" w:space="0" w:color="auto"/>
        <w:right w:val="none" w:sz="0" w:space="0" w:color="auto"/>
      </w:divBdr>
    </w:div>
    <w:div w:id="1527207571">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327291">
      <w:bodyDiv w:val="1"/>
      <w:marLeft w:val="0"/>
      <w:marRight w:val="0"/>
      <w:marTop w:val="0"/>
      <w:marBottom w:val="0"/>
      <w:divBdr>
        <w:top w:val="none" w:sz="0" w:space="0" w:color="auto"/>
        <w:left w:val="none" w:sz="0" w:space="0" w:color="auto"/>
        <w:bottom w:val="none" w:sz="0" w:space="0" w:color="auto"/>
        <w:right w:val="none" w:sz="0" w:space="0" w:color="auto"/>
      </w:divBdr>
    </w:div>
    <w:div w:id="1527477861">
      <w:bodyDiv w:val="1"/>
      <w:marLeft w:val="0"/>
      <w:marRight w:val="0"/>
      <w:marTop w:val="0"/>
      <w:marBottom w:val="0"/>
      <w:divBdr>
        <w:top w:val="none" w:sz="0" w:space="0" w:color="auto"/>
        <w:left w:val="none" w:sz="0" w:space="0" w:color="auto"/>
        <w:bottom w:val="none" w:sz="0" w:space="0" w:color="auto"/>
        <w:right w:val="none" w:sz="0" w:space="0" w:color="auto"/>
      </w:divBdr>
    </w:div>
    <w:div w:id="1527595708">
      <w:bodyDiv w:val="1"/>
      <w:marLeft w:val="0"/>
      <w:marRight w:val="0"/>
      <w:marTop w:val="0"/>
      <w:marBottom w:val="0"/>
      <w:divBdr>
        <w:top w:val="none" w:sz="0" w:space="0" w:color="auto"/>
        <w:left w:val="none" w:sz="0" w:space="0" w:color="auto"/>
        <w:bottom w:val="none" w:sz="0" w:space="0" w:color="auto"/>
        <w:right w:val="none" w:sz="0" w:space="0" w:color="auto"/>
      </w:divBdr>
    </w:div>
    <w:div w:id="1527597696">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86802">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055343">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564277">
      <w:bodyDiv w:val="1"/>
      <w:marLeft w:val="0"/>
      <w:marRight w:val="0"/>
      <w:marTop w:val="0"/>
      <w:marBottom w:val="0"/>
      <w:divBdr>
        <w:top w:val="none" w:sz="0" w:space="0" w:color="auto"/>
        <w:left w:val="none" w:sz="0" w:space="0" w:color="auto"/>
        <w:bottom w:val="none" w:sz="0" w:space="0" w:color="auto"/>
        <w:right w:val="none" w:sz="0" w:space="0" w:color="auto"/>
      </w:divBdr>
    </w:div>
    <w:div w:id="1528643824">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33937">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023972">
      <w:bodyDiv w:val="1"/>
      <w:marLeft w:val="0"/>
      <w:marRight w:val="0"/>
      <w:marTop w:val="0"/>
      <w:marBottom w:val="0"/>
      <w:divBdr>
        <w:top w:val="none" w:sz="0" w:space="0" w:color="auto"/>
        <w:left w:val="none" w:sz="0" w:space="0" w:color="auto"/>
        <w:bottom w:val="none" w:sz="0" w:space="0" w:color="auto"/>
        <w:right w:val="none" w:sz="0" w:space="0" w:color="auto"/>
      </w:divBdr>
    </w:div>
    <w:div w:id="1529103192">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23083">
      <w:bodyDiv w:val="1"/>
      <w:marLeft w:val="0"/>
      <w:marRight w:val="0"/>
      <w:marTop w:val="0"/>
      <w:marBottom w:val="0"/>
      <w:divBdr>
        <w:top w:val="none" w:sz="0" w:space="0" w:color="auto"/>
        <w:left w:val="none" w:sz="0" w:space="0" w:color="auto"/>
        <w:bottom w:val="none" w:sz="0" w:space="0" w:color="auto"/>
        <w:right w:val="none" w:sz="0" w:space="0" w:color="auto"/>
      </w:divBdr>
    </w:div>
    <w:div w:id="1530025661">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22603">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3756">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6374">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449896">
      <w:bodyDiv w:val="1"/>
      <w:marLeft w:val="0"/>
      <w:marRight w:val="0"/>
      <w:marTop w:val="0"/>
      <w:marBottom w:val="0"/>
      <w:divBdr>
        <w:top w:val="none" w:sz="0" w:space="0" w:color="auto"/>
        <w:left w:val="none" w:sz="0" w:space="0" w:color="auto"/>
        <w:bottom w:val="none" w:sz="0" w:space="0" w:color="auto"/>
        <w:right w:val="none" w:sz="0" w:space="0" w:color="auto"/>
      </w:divBdr>
    </w:div>
    <w:div w:id="1531600934">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3614">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05932">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1725">
      <w:bodyDiv w:val="1"/>
      <w:marLeft w:val="0"/>
      <w:marRight w:val="0"/>
      <w:marTop w:val="0"/>
      <w:marBottom w:val="0"/>
      <w:divBdr>
        <w:top w:val="none" w:sz="0" w:space="0" w:color="auto"/>
        <w:left w:val="none" w:sz="0" w:space="0" w:color="auto"/>
        <w:bottom w:val="none" w:sz="0" w:space="0" w:color="auto"/>
        <w:right w:val="none" w:sz="0" w:space="0" w:color="auto"/>
      </w:divBdr>
    </w:div>
    <w:div w:id="1535075121">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47994">
      <w:bodyDiv w:val="1"/>
      <w:marLeft w:val="0"/>
      <w:marRight w:val="0"/>
      <w:marTop w:val="0"/>
      <w:marBottom w:val="0"/>
      <w:divBdr>
        <w:top w:val="none" w:sz="0" w:space="0" w:color="auto"/>
        <w:left w:val="none" w:sz="0" w:space="0" w:color="auto"/>
        <w:bottom w:val="none" w:sz="0" w:space="0" w:color="auto"/>
        <w:right w:val="none" w:sz="0" w:space="0" w:color="auto"/>
      </w:divBdr>
    </w:div>
    <w:div w:id="1535456373">
      <w:bodyDiv w:val="1"/>
      <w:marLeft w:val="0"/>
      <w:marRight w:val="0"/>
      <w:marTop w:val="0"/>
      <w:marBottom w:val="0"/>
      <w:divBdr>
        <w:top w:val="none" w:sz="0" w:space="0" w:color="auto"/>
        <w:left w:val="none" w:sz="0" w:space="0" w:color="auto"/>
        <w:bottom w:val="none" w:sz="0" w:space="0" w:color="auto"/>
        <w:right w:val="none" w:sz="0" w:space="0" w:color="auto"/>
      </w:divBdr>
    </w:div>
    <w:div w:id="1535575521">
      <w:bodyDiv w:val="1"/>
      <w:marLeft w:val="0"/>
      <w:marRight w:val="0"/>
      <w:marTop w:val="0"/>
      <w:marBottom w:val="0"/>
      <w:divBdr>
        <w:top w:val="none" w:sz="0" w:space="0" w:color="auto"/>
        <w:left w:val="none" w:sz="0" w:space="0" w:color="auto"/>
        <w:bottom w:val="none" w:sz="0" w:space="0" w:color="auto"/>
        <w:right w:val="none" w:sz="0" w:space="0" w:color="auto"/>
      </w:divBdr>
    </w:div>
    <w:div w:id="1535577670">
      <w:bodyDiv w:val="1"/>
      <w:marLeft w:val="0"/>
      <w:marRight w:val="0"/>
      <w:marTop w:val="0"/>
      <w:marBottom w:val="0"/>
      <w:divBdr>
        <w:top w:val="none" w:sz="0" w:space="0" w:color="auto"/>
        <w:left w:val="none" w:sz="0" w:space="0" w:color="auto"/>
        <w:bottom w:val="none" w:sz="0" w:space="0" w:color="auto"/>
        <w:right w:val="none" w:sz="0" w:space="0" w:color="auto"/>
      </w:divBdr>
    </w:div>
    <w:div w:id="1535800504">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5338">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306379">
      <w:bodyDiv w:val="1"/>
      <w:marLeft w:val="0"/>
      <w:marRight w:val="0"/>
      <w:marTop w:val="0"/>
      <w:marBottom w:val="0"/>
      <w:divBdr>
        <w:top w:val="none" w:sz="0" w:space="0" w:color="auto"/>
        <w:left w:val="none" w:sz="0" w:space="0" w:color="auto"/>
        <w:bottom w:val="none" w:sz="0" w:space="0" w:color="auto"/>
        <w:right w:val="none" w:sz="0" w:space="0" w:color="auto"/>
      </w:divBdr>
    </w:div>
    <w:div w:id="1536428885">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280407">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692155">
      <w:bodyDiv w:val="1"/>
      <w:marLeft w:val="0"/>
      <w:marRight w:val="0"/>
      <w:marTop w:val="0"/>
      <w:marBottom w:val="0"/>
      <w:divBdr>
        <w:top w:val="none" w:sz="0" w:space="0" w:color="auto"/>
        <w:left w:val="none" w:sz="0" w:space="0" w:color="auto"/>
        <w:bottom w:val="none" w:sz="0" w:space="0" w:color="auto"/>
        <w:right w:val="none" w:sz="0" w:space="0" w:color="auto"/>
      </w:divBdr>
    </w:div>
    <w:div w:id="1537818141">
      <w:bodyDiv w:val="1"/>
      <w:marLeft w:val="0"/>
      <w:marRight w:val="0"/>
      <w:marTop w:val="0"/>
      <w:marBottom w:val="0"/>
      <w:divBdr>
        <w:top w:val="none" w:sz="0" w:space="0" w:color="auto"/>
        <w:left w:val="none" w:sz="0" w:space="0" w:color="auto"/>
        <w:bottom w:val="none" w:sz="0" w:space="0" w:color="auto"/>
        <w:right w:val="none" w:sz="0" w:space="0" w:color="auto"/>
      </w:divBdr>
    </w:div>
    <w:div w:id="1538079578">
      <w:bodyDiv w:val="1"/>
      <w:marLeft w:val="0"/>
      <w:marRight w:val="0"/>
      <w:marTop w:val="0"/>
      <w:marBottom w:val="0"/>
      <w:divBdr>
        <w:top w:val="none" w:sz="0" w:space="0" w:color="auto"/>
        <w:left w:val="none" w:sz="0" w:space="0" w:color="auto"/>
        <w:bottom w:val="none" w:sz="0" w:space="0" w:color="auto"/>
        <w:right w:val="none" w:sz="0" w:space="0" w:color="auto"/>
      </w:divBdr>
    </w:div>
    <w:div w:id="1538198074">
      <w:bodyDiv w:val="1"/>
      <w:marLeft w:val="0"/>
      <w:marRight w:val="0"/>
      <w:marTop w:val="0"/>
      <w:marBottom w:val="0"/>
      <w:divBdr>
        <w:top w:val="none" w:sz="0" w:space="0" w:color="auto"/>
        <w:left w:val="none" w:sz="0" w:space="0" w:color="auto"/>
        <w:bottom w:val="none" w:sz="0" w:space="0" w:color="auto"/>
        <w:right w:val="none" w:sz="0" w:space="0" w:color="auto"/>
      </w:divBdr>
    </w:div>
    <w:div w:id="1538278455">
      <w:bodyDiv w:val="1"/>
      <w:marLeft w:val="0"/>
      <w:marRight w:val="0"/>
      <w:marTop w:val="0"/>
      <w:marBottom w:val="0"/>
      <w:divBdr>
        <w:top w:val="none" w:sz="0" w:space="0" w:color="auto"/>
        <w:left w:val="none" w:sz="0" w:space="0" w:color="auto"/>
        <w:bottom w:val="none" w:sz="0" w:space="0" w:color="auto"/>
        <w:right w:val="none" w:sz="0" w:space="0" w:color="auto"/>
      </w:divBdr>
    </w:div>
    <w:div w:id="1538395044">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661510">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0427">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19805">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07428">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41699">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628884">
      <w:bodyDiv w:val="1"/>
      <w:marLeft w:val="0"/>
      <w:marRight w:val="0"/>
      <w:marTop w:val="0"/>
      <w:marBottom w:val="0"/>
      <w:divBdr>
        <w:top w:val="none" w:sz="0" w:space="0" w:color="auto"/>
        <w:left w:val="none" w:sz="0" w:space="0" w:color="auto"/>
        <w:bottom w:val="none" w:sz="0" w:space="0" w:color="auto"/>
        <w:right w:val="none" w:sz="0" w:space="0" w:color="auto"/>
      </w:divBdr>
    </w:div>
    <w:div w:id="1541042805">
      <w:bodyDiv w:val="1"/>
      <w:marLeft w:val="0"/>
      <w:marRight w:val="0"/>
      <w:marTop w:val="0"/>
      <w:marBottom w:val="0"/>
      <w:divBdr>
        <w:top w:val="none" w:sz="0" w:space="0" w:color="auto"/>
        <w:left w:val="none" w:sz="0" w:space="0" w:color="auto"/>
        <w:bottom w:val="none" w:sz="0" w:space="0" w:color="auto"/>
        <w:right w:val="none" w:sz="0" w:space="0" w:color="auto"/>
      </w:divBdr>
    </w:div>
    <w:div w:id="1541160982">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549309">
      <w:bodyDiv w:val="1"/>
      <w:marLeft w:val="0"/>
      <w:marRight w:val="0"/>
      <w:marTop w:val="0"/>
      <w:marBottom w:val="0"/>
      <w:divBdr>
        <w:top w:val="none" w:sz="0" w:space="0" w:color="auto"/>
        <w:left w:val="none" w:sz="0" w:space="0" w:color="auto"/>
        <w:bottom w:val="none" w:sz="0" w:space="0" w:color="auto"/>
        <w:right w:val="none" w:sz="0" w:space="0" w:color="auto"/>
      </w:divBdr>
    </w:div>
    <w:div w:id="1541701059">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160144">
      <w:bodyDiv w:val="1"/>
      <w:marLeft w:val="0"/>
      <w:marRight w:val="0"/>
      <w:marTop w:val="0"/>
      <w:marBottom w:val="0"/>
      <w:divBdr>
        <w:top w:val="none" w:sz="0" w:space="0" w:color="auto"/>
        <w:left w:val="none" w:sz="0" w:space="0" w:color="auto"/>
        <w:bottom w:val="none" w:sz="0" w:space="0" w:color="auto"/>
        <w:right w:val="none" w:sz="0" w:space="0" w:color="auto"/>
      </w:divBdr>
    </w:div>
    <w:div w:id="1542352952">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476722">
      <w:bodyDiv w:val="1"/>
      <w:marLeft w:val="0"/>
      <w:marRight w:val="0"/>
      <w:marTop w:val="0"/>
      <w:marBottom w:val="0"/>
      <w:divBdr>
        <w:top w:val="none" w:sz="0" w:space="0" w:color="auto"/>
        <w:left w:val="none" w:sz="0" w:space="0" w:color="auto"/>
        <w:bottom w:val="none" w:sz="0" w:space="0" w:color="auto"/>
        <w:right w:val="none" w:sz="0" w:space="0" w:color="auto"/>
      </w:divBdr>
    </w:div>
    <w:div w:id="1542859989">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55289">
      <w:bodyDiv w:val="1"/>
      <w:marLeft w:val="0"/>
      <w:marRight w:val="0"/>
      <w:marTop w:val="0"/>
      <w:marBottom w:val="0"/>
      <w:divBdr>
        <w:top w:val="none" w:sz="0" w:space="0" w:color="auto"/>
        <w:left w:val="none" w:sz="0" w:space="0" w:color="auto"/>
        <w:bottom w:val="none" w:sz="0" w:space="0" w:color="auto"/>
        <w:right w:val="none" w:sz="0" w:space="0" w:color="auto"/>
      </w:divBdr>
    </w:div>
    <w:div w:id="1543133581">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4815">
      <w:bodyDiv w:val="1"/>
      <w:marLeft w:val="0"/>
      <w:marRight w:val="0"/>
      <w:marTop w:val="0"/>
      <w:marBottom w:val="0"/>
      <w:divBdr>
        <w:top w:val="none" w:sz="0" w:space="0" w:color="auto"/>
        <w:left w:val="none" w:sz="0" w:space="0" w:color="auto"/>
        <w:bottom w:val="none" w:sz="0" w:space="0" w:color="auto"/>
        <w:right w:val="none" w:sz="0" w:space="0" w:color="auto"/>
      </w:divBdr>
    </w:div>
    <w:div w:id="1543247397">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24235">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786085">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3908466">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099485">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749205">
      <w:bodyDiv w:val="1"/>
      <w:marLeft w:val="0"/>
      <w:marRight w:val="0"/>
      <w:marTop w:val="0"/>
      <w:marBottom w:val="0"/>
      <w:divBdr>
        <w:top w:val="none" w:sz="0" w:space="0" w:color="auto"/>
        <w:left w:val="none" w:sz="0" w:space="0" w:color="auto"/>
        <w:bottom w:val="none" w:sz="0" w:space="0" w:color="auto"/>
        <w:right w:val="none" w:sz="0" w:space="0" w:color="auto"/>
      </w:divBdr>
    </w:div>
    <w:div w:id="1544908400">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7934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5947740">
      <w:bodyDiv w:val="1"/>
      <w:marLeft w:val="0"/>
      <w:marRight w:val="0"/>
      <w:marTop w:val="0"/>
      <w:marBottom w:val="0"/>
      <w:divBdr>
        <w:top w:val="none" w:sz="0" w:space="0" w:color="auto"/>
        <w:left w:val="none" w:sz="0" w:space="0" w:color="auto"/>
        <w:bottom w:val="none" w:sz="0" w:space="0" w:color="auto"/>
        <w:right w:val="none" w:sz="0" w:space="0" w:color="auto"/>
      </w:divBdr>
    </w:div>
    <w:div w:id="1546065271">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166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254533">
      <w:bodyDiv w:val="1"/>
      <w:marLeft w:val="0"/>
      <w:marRight w:val="0"/>
      <w:marTop w:val="0"/>
      <w:marBottom w:val="0"/>
      <w:divBdr>
        <w:top w:val="none" w:sz="0" w:space="0" w:color="auto"/>
        <w:left w:val="none" w:sz="0" w:space="0" w:color="auto"/>
        <w:bottom w:val="none" w:sz="0" w:space="0" w:color="auto"/>
        <w:right w:val="none" w:sz="0" w:space="0" w:color="auto"/>
      </w:divBdr>
    </w:div>
    <w:div w:id="1547327901">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89205">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105254">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80406">
      <w:bodyDiv w:val="1"/>
      <w:marLeft w:val="0"/>
      <w:marRight w:val="0"/>
      <w:marTop w:val="0"/>
      <w:marBottom w:val="0"/>
      <w:divBdr>
        <w:top w:val="none" w:sz="0" w:space="0" w:color="auto"/>
        <w:left w:val="none" w:sz="0" w:space="0" w:color="auto"/>
        <w:bottom w:val="none" w:sz="0" w:space="0" w:color="auto"/>
        <w:right w:val="none" w:sz="0" w:space="0" w:color="auto"/>
      </w:divBdr>
    </w:div>
    <w:div w:id="1549029462">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106376">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22668">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2321">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87662">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6161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8920">
      <w:bodyDiv w:val="1"/>
      <w:marLeft w:val="0"/>
      <w:marRight w:val="0"/>
      <w:marTop w:val="0"/>
      <w:marBottom w:val="0"/>
      <w:divBdr>
        <w:top w:val="none" w:sz="0" w:space="0" w:color="auto"/>
        <w:left w:val="none" w:sz="0" w:space="0" w:color="auto"/>
        <w:bottom w:val="none" w:sz="0" w:space="0" w:color="auto"/>
        <w:right w:val="none" w:sz="0" w:space="0" w:color="auto"/>
      </w:divBdr>
    </w:div>
    <w:div w:id="1549872458">
      <w:bodyDiv w:val="1"/>
      <w:marLeft w:val="0"/>
      <w:marRight w:val="0"/>
      <w:marTop w:val="0"/>
      <w:marBottom w:val="0"/>
      <w:divBdr>
        <w:top w:val="none" w:sz="0" w:space="0" w:color="auto"/>
        <w:left w:val="none" w:sz="0" w:space="0" w:color="auto"/>
        <w:bottom w:val="none" w:sz="0" w:space="0" w:color="auto"/>
        <w:right w:val="none" w:sz="0" w:space="0" w:color="auto"/>
      </w:divBdr>
    </w:div>
    <w:div w:id="154995698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530800">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3248">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958">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67612">
      <w:bodyDiv w:val="1"/>
      <w:marLeft w:val="0"/>
      <w:marRight w:val="0"/>
      <w:marTop w:val="0"/>
      <w:marBottom w:val="0"/>
      <w:divBdr>
        <w:top w:val="none" w:sz="0" w:space="0" w:color="auto"/>
        <w:left w:val="none" w:sz="0" w:space="0" w:color="auto"/>
        <w:bottom w:val="none" w:sz="0" w:space="0" w:color="auto"/>
        <w:right w:val="none" w:sz="0" w:space="0" w:color="auto"/>
      </w:divBdr>
    </w:div>
    <w:div w:id="1551377056">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696140">
      <w:bodyDiv w:val="1"/>
      <w:marLeft w:val="0"/>
      <w:marRight w:val="0"/>
      <w:marTop w:val="0"/>
      <w:marBottom w:val="0"/>
      <w:divBdr>
        <w:top w:val="none" w:sz="0" w:space="0" w:color="auto"/>
        <w:left w:val="none" w:sz="0" w:space="0" w:color="auto"/>
        <w:bottom w:val="none" w:sz="0" w:space="0" w:color="auto"/>
        <w:right w:val="none" w:sz="0" w:space="0" w:color="auto"/>
      </w:divBdr>
    </w:div>
    <w:div w:id="1551764316">
      <w:bodyDiv w:val="1"/>
      <w:marLeft w:val="0"/>
      <w:marRight w:val="0"/>
      <w:marTop w:val="0"/>
      <w:marBottom w:val="0"/>
      <w:divBdr>
        <w:top w:val="none" w:sz="0" w:space="0" w:color="auto"/>
        <w:left w:val="none" w:sz="0" w:space="0" w:color="auto"/>
        <w:bottom w:val="none" w:sz="0" w:space="0" w:color="auto"/>
        <w:right w:val="none" w:sz="0" w:space="0" w:color="auto"/>
      </w:divBdr>
    </w:div>
    <w:div w:id="15519198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7430">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26352">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646">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18859">
      <w:bodyDiv w:val="1"/>
      <w:marLeft w:val="0"/>
      <w:marRight w:val="0"/>
      <w:marTop w:val="0"/>
      <w:marBottom w:val="0"/>
      <w:divBdr>
        <w:top w:val="none" w:sz="0" w:space="0" w:color="auto"/>
        <w:left w:val="none" w:sz="0" w:space="0" w:color="auto"/>
        <w:bottom w:val="none" w:sz="0" w:space="0" w:color="auto"/>
        <w:right w:val="none" w:sz="0" w:space="0" w:color="auto"/>
      </w:divBdr>
    </w:div>
    <w:div w:id="1553465944">
      <w:bodyDiv w:val="1"/>
      <w:marLeft w:val="0"/>
      <w:marRight w:val="0"/>
      <w:marTop w:val="0"/>
      <w:marBottom w:val="0"/>
      <w:divBdr>
        <w:top w:val="none" w:sz="0" w:space="0" w:color="auto"/>
        <w:left w:val="none" w:sz="0" w:space="0" w:color="auto"/>
        <w:bottom w:val="none" w:sz="0" w:space="0" w:color="auto"/>
        <w:right w:val="none" w:sz="0" w:space="0" w:color="auto"/>
      </w:divBdr>
    </w:div>
    <w:div w:id="155407259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459355">
      <w:bodyDiv w:val="1"/>
      <w:marLeft w:val="0"/>
      <w:marRight w:val="0"/>
      <w:marTop w:val="0"/>
      <w:marBottom w:val="0"/>
      <w:divBdr>
        <w:top w:val="none" w:sz="0" w:space="0" w:color="auto"/>
        <w:left w:val="none" w:sz="0" w:space="0" w:color="auto"/>
        <w:bottom w:val="none" w:sz="0" w:space="0" w:color="auto"/>
        <w:right w:val="none" w:sz="0" w:space="0" w:color="auto"/>
      </w:divBdr>
    </w:div>
    <w:div w:id="1554542440">
      <w:bodyDiv w:val="1"/>
      <w:marLeft w:val="0"/>
      <w:marRight w:val="0"/>
      <w:marTop w:val="0"/>
      <w:marBottom w:val="0"/>
      <w:divBdr>
        <w:top w:val="none" w:sz="0" w:space="0" w:color="auto"/>
        <w:left w:val="none" w:sz="0" w:space="0" w:color="auto"/>
        <w:bottom w:val="none" w:sz="0" w:space="0" w:color="auto"/>
        <w:right w:val="none" w:sz="0" w:space="0" w:color="auto"/>
      </w:divBdr>
    </w:div>
    <w:div w:id="1554543511">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042841">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390215">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8526">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3120">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09322">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74301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163764">
      <w:bodyDiv w:val="1"/>
      <w:marLeft w:val="0"/>
      <w:marRight w:val="0"/>
      <w:marTop w:val="0"/>
      <w:marBottom w:val="0"/>
      <w:divBdr>
        <w:top w:val="none" w:sz="0" w:space="0" w:color="auto"/>
        <w:left w:val="none" w:sz="0" w:space="0" w:color="auto"/>
        <w:bottom w:val="none" w:sz="0" w:space="0" w:color="auto"/>
        <w:right w:val="none" w:sz="0" w:space="0" w:color="auto"/>
      </w:divBdr>
    </w:div>
    <w:div w:id="1557740099">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14998">
      <w:bodyDiv w:val="1"/>
      <w:marLeft w:val="0"/>
      <w:marRight w:val="0"/>
      <w:marTop w:val="0"/>
      <w:marBottom w:val="0"/>
      <w:divBdr>
        <w:top w:val="none" w:sz="0" w:space="0" w:color="auto"/>
        <w:left w:val="none" w:sz="0" w:space="0" w:color="auto"/>
        <w:bottom w:val="none" w:sz="0" w:space="0" w:color="auto"/>
        <w:right w:val="none" w:sz="0" w:space="0" w:color="auto"/>
      </w:divBdr>
    </w:div>
    <w:div w:id="1557931974">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278672">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0456">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10470">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892">
      <w:bodyDiv w:val="1"/>
      <w:marLeft w:val="0"/>
      <w:marRight w:val="0"/>
      <w:marTop w:val="0"/>
      <w:marBottom w:val="0"/>
      <w:divBdr>
        <w:top w:val="none" w:sz="0" w:space="0" w:color="auto"/>
        <w:left w:val="none" w:sz="0" w:space="0" w:color="auto"/>
        <w:bottom w:val="none" w:sz="0" w:space="0" w:color="auto"/>
        <w:right w:val="none" w:sz="0" w:space="0" w:color="auto"/>
      </w:divBdr>
    </w:div>
    <w:div w:id="1559045998">
      <w:bodyDiv w:val="1"/>
      <w:marLeft w:val="0"/>
      <w:marRight w:val="0"/>
      <w:marTop w:val="0"/>
      <w:marBottom w:val="0"/>
      <w:divBdr>
        <w:top w:val="none" w:sz="0" w:space="0" w:color="auto"/>
        <w:left w:val="none" w:sz="0" w:space="0" w:color="auto"/>
        <w:bottom w:val="none" w:sz="0" w:space="0" w:color="auto"/>
        <w:right w:val="none" w:sz="0" w:space="0" w:color="auto"/>
      </w:divBdr>
    </w:div>
    <w:div w:id="1559046195">
      <w:bodyDiv w:val="1"/>
      <w:marLeft w:val="0"/>
      <w:marRight w:val="0"/>
      <w:marTop w:val="0"/>
      <w:marBottom w:val="0"/>
      <w:divBdr>
        <w:top w:val="none" w:sz="0" w:space="0" w:color="auto"/>
        <w:left w:val="none" w:sz="0" w:space="0" w:color="auto"/>
        <w:bottom w:val="none" w:sz="0" w:space="0" w:color="auto"/>
        <w:right w:val="none" w:sz="0" w:space="0" w:color="auto"/>
      </w:divBdr>
    </w:div>
    <w:div w:id="1559047953">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508543">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825761">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051621">
      <w:bodyDiv w:val="1"/>
      <w:marLeft w:val="0"/>
      <w:marRight w:val="0"/>
      <w:marTop w:val="0"/>
      <w:marBottom w:val="0"/>
      <w:divBdr>
        <w:top w:val="none" w:sz="0" w:space="0" w:color="auto"/>
        <w:left w:val="none" w:sz="0" w:space="0" w:color="auto"/>
        <w:bottom w:val="none" w:sz="0" w:space="0" w:color="auto"/>
        <w:right w:val="none" w:sz="0" w:space="0" w:color="auto"/>
      </w:divBdr>
    </w:div>
    <w:div w:id="1560360120">
      <w:bodyDiv w:val="1"/>
      <w:marLeft w:val="0"/>
      <w:marRight w:val="0"/>
      <w:marTop w:val="0"/>
      <w:marBottom w:val="0"/>
      <w:divBdr>
        <w:top w:val="none" w:sz="0" w:space="0" w:color="auto"/>
        <w:left w:val="none" w:sz="0" w:space="0" w:color="auto"/>
        <w:bottom w:val="none" w:sz="0" w:space="0" w:color="auto"/>
        <w:right w:val="none" w:sz="0" w:space="0" w:color="auto"/>
      </w:divBdr>
    </w:div>
    <w:div w:id="1560627093">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0849">
      <w:bodyDiv w:val="1"/>
      <w:marLeft w:val="0"/>
      <w:marRight w:val="0"/>
      <w:marTop w:val="0"/>
      <w:marBottom w:val="0"/>
      <w:divBdr>
        <w:top w:val="none" w:sz="0" w:space="0" w:color="auto"/>
        <w:left w:val="none" w:sz="0" w:space="0" w:color="auto"/>
        <w:bottom w:val="none" w:sz="0" w:space="0" w:color="auto"/>
        <w:right w:val="none" w:sz="0" w:space="0" w:color="auto"/>
      </w:divBdr>
    </w:div>
    <w:div w:id="1560827840">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149">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591164">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71333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060979">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4164">
      <w:bodyDiv w:val="1"/>
      <w:marLeft w:val="0"/>
      <w:marRight w:val="0"/>
      <w:marTop w:val="0"/>
      <w:marBottom w:val="0"/>
      <w:divBdr>
        <w:top w:val="none" w:sz="0" w:space="0" w:color="auto"/>
        <w:left w:val="none" w:sz="0" w:space="0" w:color="auto"/>
        <w:bottom w:val="none" w:sz="0" w:space="0" w:color="auto"/>
        <w:right w:val="none" w:sz="0" w:space="0" w:color="auto"/>
      </w:divBdr>
    </w:div>
    <w:div w:id="1563515835">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634597">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07667">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9513">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758019">
      <w:bodyDiv w:val="1"/>
      <w:marLeft w:val="0"/>
      <w:marRight w:val="0"/>
      <w:marTop w:val="0"/>
      <w:marBottom w:val="0"/>
      <w:divBdr>
        <w:top w:val="none" w:sz="0" w:space="0" w:color="auto"/>
        <w:left w:val="none" w:sz="0" w:space="0" w:color="auto"/>
        <w:bottom w:val="none" w:sz="0" w:space="0" w:color="auto"/>
        <w:right w:val="none" w:sz="0" w:space="0" w:color="auto"/>
      </w:divBdr>
    </w:div>
    <w:div w:id="1564831518">
      <w:bodyDiv w:val="1"/>
      <w:marLeft w:val="0"/>
      <w:marRight w:val="0"/>
      <w:marTop w:val="0"/>
      <w:marBottom w:val="0"/>
      <w:divBdr>
        <w:top w:val="none" w:sz="0" w:space="0" w:color="auto"/>
        <w:left w:val="none" w:sz="0" w:space="0" w:color="auto"/>
        <w:bottom w:val="none" w:sz="0" w:space="0" w:color="auto"/>
        <w:right w:val="none" w:sz="0" w:space="0" w:color="auto"/>
      </w:divBdr>
    </w:div>
    <w:div w:id="1564951379">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895">
      <w:bodyDiv w:val="1"/>
      <w:marLeft w:val="0"/>
      <w:marRight w:val="0"/>
      <w:marTop w:val="0"/>
      <w:marBottom w:val="0"/>
      <w:divBdr>
        <w:top w:val="none" w:sz="0" w:space="0" w:color="auto"/>
        <w:left w:val="none" w:sz="0" w:space="0" w:color="auto"/>
        <w:bottom w:val="none" w:sz="0" w:space="0" w:color="auto"/>
        <w:right w:val="none" w:sz="0" w:space="0" w:color="auto"/>
      </w:divBdr>
    </w:div>
    <w:div w:id="1565410832">
      <w:bodyDiv w:val="1"/>
      <w:marLeft w:val="0"/>
      <w:marRight w:val="0"/>
      <w:marTop w:val="0"/>
      <w:marBottom w:val="0"/>
      <w:divBdr>
        <w:top w:val="none" w:sz="0" w:space="0" w:color="auto"/>
        <w:left w:val="none" w:sz="0" w:space="0" w:color="auto"/>
        <w:bottom w:val="none" w:sz="0" w:space="0" w:color="auto"/>
        <w:right w:val="none" w:sz="0" w:space="0" w:color="auto"/>
      </w:divBdr>
    </w:div>
    <w:div w:id="1565487973">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2484">
      <w:bodyDiv w:val="1"/>
      <w:marLeft w:val="0"/>
      <w:marRight w:val="0"/>
      <w:marTop w:val="0"/>
      <w:marBottom w:val="0"/>
      <w:divBdr>
        <w:top w:val="none" w:sz="0" w:space="0" w:color="auto"/>
        <w:left w:val="none" w:sz="0" w:space="0" w:color="auto"/>
        <w:bottom w:val="none" w:sz="0" w:space="0" w:color="auto"/>
        <w:right w:val="none" w:sz="0" w:space="0" w:color="auto"/>
      </w:divBdr>
    </w:div>
    <w:div w:id="1565944242">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5947780">
      <w:bodyDiv w:val="1"/>
      <w:marLeft w:val="0"/>
      <w:marRight w:val="0"/>
      <w:marTop w:val="0"/>
      <w:marBottom w:val="0"/>
      <w:divBdr>
        <w:top w:val="none" w:sz="0" w:space="0" w:color="auto"/>
        <w:left w:val="none" w:sz="0" w:space="0" w:color="auto"/>
        <w:bottom w:val="none" w:sz="0" w:space="0" w:color="auto"/>
        <w:right w:val="none" w:sz="0" w:space="0" w:color="auto"/>
      </w:divBdr>
    </w:div>
    <w:div w:id="1565989786">
      <w:bodyDiv w:val="1"/>
      <w:marLeft w:val="0"/>
      <w:marRight w:val="0"/>
      <w:marTop w:val="0"/>
      <w:marBottom w:val="0"/>
      <w:divBdr>
        <w:top w:val="none" w:sz="0" w:space="0" w:color="auto"/>
        <w:left w:val="none" w:sz="0" w:space="0" w:color="auto"/>
        <w:bottom w:val="none" w:sz="0" w:space="0" w:color="auto"/>
        <w:right w:val="none" w:sz="0" w:space="0" w:color="auto"/>
      </w:divBdr>
    </w:div>
    <w:div w:id="1566180856">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572912">
      <w:bodyDiv w:val="1"/>
      <w:marLeft w:val="0"/>
      <w:marRight w:val="0"/>
      <w:marTop w:val="0"/>
      <w:marBottom w:val="0"/>
      <w:divBdr>
        <w:top w:val="none" w:sz="0" w:space="0" w:color="auto"/>
        <w:left w:val="none" w:sz="0" w:space="0" w:color="auto"/>
        <w:bottom w:val="none" w:sz="0" w:space="0" w:color="auto"/>
        <w:right w:val="none" w:sz="0" w:space="0" w:color="auto"/>
      </w:divBdr>
    </w:div>
    <w:div w:id="1566600984">
      <w:bodyDiv w:val="1"/>
      <w:marLeft w:val="0"/>
      <w:marRight w:val="0"/>
      <w:marTop w:val="0"/>
      <w:marBottom w:val="0"/>
      <w:divBdr>
        <w:top w:val="none" w:sz="0" w:space="0" w:color="auto"/>
        <w:left w:val="none" w:sz="0" w:space="0" w:color="auto"/>
        <w:bottom w:val="none" w:sz="0" w:space="0" w:color="auto"/>
        <w:right w:val="none" w:sz="0" w:space="0" w:color="auto"/>
      </w:divBdr>
    </w:div>
    <w:div w:id="156679212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14713">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179853">
      <w:bodyDiv w:val="1"/>
      <w:marLeft w:val="0"/>
      <w:marRight w:val="0"/>
      <w:marTop w:val="0"/>
      <w:marBottom w:val="0"/>
      <w:divBdr>
        <w:top w:val="none" w:sz="0" w:space="0" w:color="auto"/>
        <w:left w:val="none" w:sz="0" w:space="0" w:color="auto"/>
        <w:bottom w:val="none" w:sz="0" w:space="0" w:color="auto"/>
        <w:right w:val="none" w:sz="0" w:space="0" w:color="auto"/>
      </w:divBdr>
    </w:div>
    <w:div w:id="1567254004">
      <w:bodyDiv w:val="1"/>
      <w:marLeft w:val="0"/>
      <w:marRight w:val="0"/>
      <w:marTop w:val="0"/>
      <w:marBottom w:val="0"/>
      <w:divBdr>
        <w:top w:val="none" w:sz="0" w:space="0" w:color="auto"/>
        <w:left w:val="none" w:sz="0" w:space="0" w:color="auto"/>
        <w:bottom w:val="none" w:sz="0" w:space="0" w:color="auto"/>
        <w:right w:val="none" w:sz="0" w:space="0" w:color="auto"/>
      </w:divBdr>
    </w:div>
    <w:div w:id="1567301940">
      <w:bodyDiv w:val="1"/>
      <w:marLeft w:val="0"/>
      <w:marRight w:val="0"/>
      <w:marTop w:val="0"/>
      <w:marBottom w:val="0"/>
      <w:divBdr>
        <w:top w:val="none" w:sz="0" w:space="0" w:color="auto"/>
        <w:left w:val="none" w:sz="0" w:space="0" w:color="auto"/>
        <w:bottom w:val="none" w:sz="0" w:space="0" w:color="auto"/>
        <w:right w:val="none" w:sz="0" w:space="0" w:color="auto"/>
      </w:divBdr>
    </w:div>
    <w:div w:id="1567371978">
      <w:bodyDiv w:val="1"/>
      <w:marLeft w:val="0"/>
      <w:marRight w:val="0"/>
      <w:marTop w:val="0"/>
      <w:marBottom w:val="0"/>
      <w:divBdr>
        <w:top w:val="none" w:sz="0" w:space="0" w:color="auto"/>
        <w:left w:val="none" w:sz="0" w:space="0" w:color="auto"/>
        <w:bottom w:val="none" w:sz="0" w:space="0" w:color="auto"/>
        <w:right w:val="none" w:sz="0" w:space="0" w:color="auto"/>
      </w:divBdr>
    </w:div>
    <w:div w:id="1567377650">
      <w:bodyDiv w:val="1"/>
      <w:marLeft w:val="0"/>
      <w:marRight w:val="0"/>
      <w:marTop w:val="0"/>
      <w:marBottom w:val="0"/>
      <w:divBdr>
        <w:top w:val="none" w:sz="0" w:space="0" w:color="auto"/>
        <w:left w:val="none" w:sz="0" w:space="0" w:color="auto"/>
        <w:bottom w:val="none" w:sz="0" w:space="0" w:color="auto"/>
        <w:right w:val="none" w:sz="0" w:space="0" w:color="auto"/>
      </w:divBdr>
    </w:div>
    <w:div w:id="156737943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026713">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46289">
      <w:bodyDiv w:val="1"/>
      <w:marLeft w:val="0"/>
      <w:marRight w:val="0"/>
      <w:marTop w:val="0"/>
      <w:marBottom w:val="0"/>
      <w:divBdr>
        <w:top w:val="none" w:sz="0" w:space="0" w:color="auto"/>
        <w:left w:val="none" w:sz="0" w:space="0" w:color="auto"/>
        <w:bottom w:val="none" w:sz="0" w:space="0" w:color="auto"/>
        <w:right w:val="none" w:sz="0" w:space="0" w:color="auto"/>
      </w:divBdr>
    </w:div>
    <w:div w:id="156815164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540701">
      <w:bodyDiv w:val="1"/>
      <w:marLeft w:val="0"/>
      <w:marRight w:val="0"/>
      <w:marTop w:val="0"/>
      <w:marBottom w:val="0"/>
      <w:divBdr>
        <w:top w:val="none" w:sz="0" w:space="0" w:color="auto"/>
        <w:left w:val="none" w:sz="0" w:space="0" w:color="auto"/>
        <w:bottom w:val="none" w:sz="0" w:space="0" w:color="auto"/>
        <w:right w:val="none" w:sz="0" w:space="0" w:color="auto"/>
      </w:divBdr>
    </w:div>
    <w:div w:id="1568571149">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0444">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270058">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828">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40301">
      <w:bodyDiv w:val="1"/>
      <w:marLeft w:val="0"/>
      <w:marRight w:val="0"/>
      <w:marTop w:val="0"/>
      <w:marBottom w:val="0"/>
      <w:divBdr>
        <w:top w:val="none" w:sz="0" w:space="0" w:color="auto"/>
        <w:left w:val="none" w:sz="0" w:space="0" w:color="auto"/>
        <w:bottom w:val="none" w:sz="0" w:space="0" w:color="auto"/>
        <w:right w:val="none" w:sz="0" w:space="0" w:color="auto"/>
      </w:divBdr>
    </w:div>
    <w:div w:id="1570386622">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774147">
      <w:bodyDiv w:val="1"/>
      <w:marLeft w:val="0"/>
      <w:marRight w:val="0"/>
      <w:marTop w:val="0"/>
      <w:marBottom w:val="0"/>
      <w:divBdr>
        <w:top w:val="none" w:sz="0" w:space="0" w:color="auto"/>
        <w:left w:val="none" w:sz="0" w:space="0" w:color="auto"/>
        <w:bottom w:val="none" w:sz="0" w:space="0" w:color="auto"/>
        <w:right w:val="none" w:sz="0" w:space="0" w:color="auto"/>
      </w:divBdr>
    </w:div>
    <w:div w:id="157084983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23969">
      <w:bodyDiv w:val="1"/>
      <w:marLeft w:val="0"/>
      <w:marRight w:val="0"/>
      <w:marTop w:val="0"/>
      <w:marBottom w:val="0"/>
      <w:divBdr>
        <w:top w:val="none" w:sz="0" w:space="0" w:color="auto"/>
        <w:left w:val="none" w:sz="0" w:space="0" w:color="auto"/>
        <w:bottom w:val="none" w:sz="0" w:space="0" w:color="auto"/>
        <w:right w:val="none" w:sz="0" w:space="0" w:color="auto"/>
      </w:divBdr>
    </w:div>
    <w:div w:id="157103757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44560">
      <w:bodyDiv w:val="1"/>
      <w:marLeft w:val="0"/>
      <w:marRight w:val="0"/>
      <w:marTop w:val="0"/>
      <w:marBottom w:val="0"/>
      <w:divBdr>
        <w:top w:val="none" w:sz="0" w:space="0" w:color="auto"/>
        <w:left w:val="none" w:sz="0" w:space="0" w:color="auto"/>
        <w:bottom w:val="none" w:sz="0" w:space="0" w:color="auto"/>
        <w:right w:val="none" w:sz="0" w:space="0" w:color="auto"/>
      </w:divBdr>
    </w:div>
    <w:div w:id="157215288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13089">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749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2012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463905">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60918">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6869">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59245">
      <w:bodyDiv w:val="1"/>
      <w:marLeft w:val="0"/>
      <w:marRight w:val="0"/>
      <w:marTop w:val="0"/>
      <w:marBottom w:val="0"/>
      <w:divBdr>
        <w:top w:val="none" w:sz="0" w:space="0" w:color="auto"/>
        <w:left w:val="none" w:sz="0" w:space="0" w:color="auto"/>
        <w:bottom w:val="none" w:sz="0" w:space="0" w:color="auto"/>
        <w:right w:val="none" w:sz="0" w:space="0" w:color="auto"/>
      </w:divBdr>
    </w:div>
    <w:div w:id="157516398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61979">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4261">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970334">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277477">
      <w:bodyDiv w:val="1"/>
      <w:marLeft w:val="0"/>
      <w:marRight w:val="0"/>
      <w:marTop w:val="0"/>
      <w:marBottom w:val="0"/>
      <w:divBdr>
        <w:top w:val="none" w:sz="0" w:space="0" w:color="auto"/>
        <w:left w:val="none" w:sz="0" w:space="0" w:color="auto"/>
        <w:bottom w:val="none" w:sz="0" w:space="0" w:color="auto"/>
        <w:right w:val="none" w:sz="0" w:space="0" w:color="auto"/>
      </w:divBdr>
    </w:div>
    <w:div w:id="1576353943">
      <w:bodyDiv w:val="1"/>
      <w:marLeft w:val="0"/>
      <w:marRight w:val="0"/>
      <w:marTop w:val="0"/>
      <w:marBottom w:val="0"/>
      <w:divBdr>
        <w:top w:val="none" w:sz="0" w:space="0" w:color="auto"/>
        <w:left w:val="none" w:sz="0" w:space="0" w:color="auto"/>
        <w:bottom w:val="none" w:sz="0" w:space="0" w:color="auto"/>
        <w:right w:val="none" w:sz="0" w:space="0" w:color="auto"/>
      </w:divBdr>
    </w:div>
    <w:div w:id="1576356595">
      <w:bodyDiv w:val="1"/>
      <w:marLeft w:val="0"/>
      <w:marRight w:val="0"/>
      <w:marTop w:val="0"/>
      <w:marBottom w:val="0"/>
      <w:divBdr>
        <w:top w:val="none" w:sz="0" w:space="0" w:color="auto"/>
        <w:left w:val="none" w:sz="0" w:space="0" w:color="auto"/>
        <w:bottom w:val="none" w:sz="0" w:space="0" w:color="auto"/>
        <w:right w:val="none" w:sz="0" w:space="0" w:color="auto"/>
      </w:divBdr>
    </w:div>
    <w:div w:id="1576476722">
      <w:bodyDiv w:val="1"/>
      <w:marLeft w:val="0"/>
      <w:marRight w:val="0"/>
      <w:marTop w:val="0"/>
      <w:marBottom w:val="0"/>
      <w:divBdr>
        <w:top w:val="none" w:sz="0" w:space="0" w:color="auto"/>
        <w:left w:val="none" w:sz="0" w:space="0" w:color="auto"/>
        <w:bottom w:val="none" w:sz="0" w:space="0" w:color="auto"/>
        <w:right w:val="none" w:sz="0" w:space="0" w:color="auto"/>
      </w:divBdr>
    </w:div>
    <w:div w:id="1576479110">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4943">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98674">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4242">
      <w:bodyDiv w:val="1"/>
      <w:marLeft w:val="0"/>
      <w:marRight w:val="0"/>
      <w:marTop w:val="0"/>
      <w:marBottom w:val="0"/>
      <w:divBdr>
        <w:top w:val="none" w:sz="0" w:space="0" w:color="auto"/>
        <w:left w:val="none" w:sz="0" w:space="0" w:color="auto"/>
        <w:bottom w:val="none" w:sz="0" w:space="0" w:color="auto"/>
        <w:right w:val="none" w:sz="0" w:space="0" w:color="auto"/>
      </w:divBdr>
    </w:div>
    <w:div w:id="1577670311">
      <w:bodyDiv w:val="1"/>
      <w:marLeft w:val="0"/>
      <w:marRight w:val="0"/>
      <w:marTop w:val="0"/>
      <w:marBottom w:val="0"/>
      <w:divBdr>
        <w:top w:val="none" w:sz="0" w:space="0" w:color="auto"/>
        <w:left w:val="none" w:sz="0" w:space="0" w:color="auto"/>
        <w:bottom w:val="none" w:sz="0" w:space="0" w:color="auto"/>
        <w:right w:val="none" w:sz="0" w:space="0" w:color="auto"/>
      </w:divBdr>
    </w:div>
    <w:div w:id="1577858667">
      <w:bodyDiv w:val="1"/>
      <w:marLeft w:val="0"/>
      <w:marRight w:val="0"/>
      <w:marTop w:val="0"/>
      <w:marBottom w:val="0"/>
      <w:divBdr>
        <w:top w:val="none" w:sz="0" w:space="0" w:color="auto"/>
        <w:left w:val="none" w:sz="0" w:space="0" w:color="auto"/>
        <w:bottom w:val="none" w:sz="0" w:space="0" w:color="auto"/>
        <w:right w:val="none" w:sz="0" w:space="0" w:color="auto"/>
      </w:divBdr>
    </w:div>
    <w:div w:id="1577932939">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7981725">
      <w:bodyDiv w:val="1"/>
      <w:marLeft w:val="0"/>
      <w:marRight w:val="0"/>
      <w:marTop w:val="0"/>
      <w:marBottom w:val="0"/>
      <w:divBdr>
        <w:top w:val="none" w:sz="0" w:space="0" w:color="auto"/>
        <w:left w:val="none" w:sz="0" w:space="0" w:color="auto"/>
        <w:bottom w:val="none" w:sz="0" w:space="0" w:color="auto"/>
        <w:right w:val="none" w:sz="0" w:space="0" w:color="auto"/>
      </w:divBdr>
    </w:div>
    <w:div w:id="1578006744">
      <w:bodyDiv w:val="1"/>
      <w:marLeft w:val="0"/>
      <w:marRight w:val="0"/>
      <w:marTop w:val="0"/>
      <w:marBottom w:val="0"/>
      <w:divBdr>
        <w:top w:val="none" w:sz="0" w:space="0" w:color="auto"/>
        <w:left w:val="none" w:sz="0" w:space="0" w:color="auto"/>
        <w:bottom w:val="none" w:sz="0" w:space="0" w:color="auto"/>
        <w:right w:val="none" w:sz="0" w:space="0" w:color="auto"/>
      </w:divBdr>
    </w:div>
    <w:div w:id="1578007198">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02715">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6738">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781888">
      <w:bodyDiv w:val="1"/>
      <w:marLeft w:val="0"/>
      <w:marRight w:val="0"/>
      <w:marTop w:val="0"/>
      <w:marBottom w:val="0"/>
      <w:divBdr>
        <w:top w:val="none" w:sz="0" w:space="0" w:color="auto"/>
        <w:left w:val="none" w:sz="0" w:space="0" w:color="auto"/>
        <w:bottom w:val="none" w:sz="0" w:space="0" w:color="auto"/>
        <w:right w:val="none" w:sz="0" w:space="0" w:color="auto"/>
      </w:divBdr>
    </w:div>
    <w:div w:id="1578859630">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899403">
      <w:bodyDiv w:val="1"/>
      <w:marLeft w:val="0"/>
      <w:marRight w:val="0"/>
      <w:marTop w:val="0"/>
      <w:marBottom w:val="0"/>
      <w:divBdr>
        <w:top w:val="none" w:sz="0" w:space="0" w:color="auto"/>
        <w:left w:val="none" w:sz="0" w:space="0" w:color="auto"/>
        <w:bottom w:val="none" w:sz="0" w:space="0" w:color="auto"/>
        <w:right w:val="none" w:sz="0" w:space="0" w:color="auto"/>
      </w:divBdr>
    </w:div>
    <w:div w:id="1578973022">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8978323">
      <w:bodyDiv w:val="1"/>
      <w:marLeft w:val="0"/>
      <w:marRight w:val="0"/>
      <w:marTop w:val="0"/>
      <w:marBottom w:val="0"/>
      <w:divBdr>
        <w:top w:val="none" w:sz="0" w:space="0" w:color="auto"/>
        <w:left w:val="none" w:sz="0" w:space="0" w:color="auto"/>
        <w:bottom w:val="none" w:sz="0" w:space="0" w:color="auto"/>
        <w:right w:val="none" w:sz="0" w:space="0" w:color="auto"/>
      </w:divBdr>
    </w:div>
    <w:div w:id="1579096080">
      <w:bodyDiv w:val="1"/>
      <w:marLeft w:val="0"/>
      <w:marRight w:val="0"/>
      <w:marTop w:val="0"/>
      <w:marBottom w:val="0"/>
      <w:divBdr>
        <w:top w:val="none" w:sz="0" w:space="0" w:color="auto"/>
        <w:left w:val="none" w:sz="0" w:space="0" w:color="auto"/>
        <w:bottom w:val="none" w:sz="0" w:space="0" w:color="auto"/>
        <w:right w:val="none" w:sz="0" w:space="0" w:color="auto"/>
      </w:divBdr>
    </w:div>
    <w:div w:id="1579096292">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318347">
      <w:bodyDiv w:val="1"/>
      <w:marLeft w:val="0"/>
      <w:marRight w:val="0"/>
      <w:marTop w:val="0"/>
      <w:marBottom w:val="0"/>
      <w:divBdr>
        <w:top w:val="none" w:sz="0" w:space="0" w:color="auto"/>
        <w:left w:val="none" w:sz="0" w:space="0" w:color="auto"/>
        <w:bottom w:val="none" w:sz="0" w:space="0" w:color="auto"/>
        <w:right w:val="none" w:sz="0" w:space="0" w:color="auto"/>
      </w:divBdr>
    </w:div>
    <w:div w:id="1579552901">
      <w:bodyDiv w:val="1"/>
      <w:marLeft w:val="0"/>
      <w:marRight w:val="0"/>
      <w:marTop w:val="0"/>
      <w:marBottom w:val="0"/>
      <w:divBdr>
        <w:top w:val="none" w:sz="0" w:space="0" w:color="auto"/>
        <w:left w:val="none" w:sz="0" w:space="0" w:color="auto"/>
        <w:bottom w:val="none" w:sz="0" w:space="0" w:color="auto"/>
        <w:right w:val="none" w:sz="0" w:space="0" w:color="auto"/>
      </w:divBdr>
    </w:div>
    <w:div w:id="1579710774">
      <w:bodyDiv w:val="1"/>
      <w:marLeft w:val="0"/>
      <w:marRight w:val="0"/>
      <w:marTop w:val="0"/>
      <w:marBottom w:val="0"/>
      <w:divBdr>
        <w:top w:val="none" w:sz="0" w:space="0" w:color="auto"/>
        <w:left w:val="none" w:sz="0" w:space="0" w:color="auto"/>
        <w:bottom w:val="none" w:sz="0" w:space="0" w:color="auto"/>
        <w:right w:val="none" w:sz="0" w:space="0" w:color="auto"/>
      </w:divBdr>
    </w:div>
    <w:div w:id="1579823530">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00208">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0655">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29250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598419">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944876">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2207">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55782">
      <w:bodyDiv w:val="1"/>
      <w:marLeft w:val="0"/>
      <w:marRight w:val="0"/>
      <w:marTop w:val="0"/>
      <w:marBottom w:val="0"/>
      <w:divBdr>
        <w:top w:val="none" w:sz="0" w:space="0" w:color="auto"/>
        <w:left w:val="none" w:sz="0" w:space="0" w:color="auto"/>
        <w:bottom w:val="none" w:sz="0" w:space="0" w:color="auto"/>
        <w:right w:val="none" w:sz="0" w:space="0" w:color="auto"/>
      </w:divBdr>
    </w:div>
    <w:div w:id="15815203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064115">
      <w:bodyDiv w:val="1"/>
      <w:marLeft w:val="0"/>
      <w:marRight w:val="0"/>
      <w:marTop w:val="0"/>
      <w:marBottom w:val="0"/>
      <w:divBdr>
        <w:top w:val="none" w:sz="0" w:space="0" w:color="auto"/>
        <w:left w:val="none" w:sz="0" w:space="0" w:color="auto"/>
        <w:bottom w:val="none" w:sz="0" w:space="0" w:color="auto"/>
        <w:right w:val="none" w:sz="0" w:space="0" w:color="auto"/>
      </w:divBdr>
    </w:div>
    <w:div w:id="158210633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7363">
      <w:bodyDiv w:val="1"/>
      <w:marLeft w:val="0"/>
      <w:marRight w:val="0"/>
      <w:marTop w:val="0"/>
      <w:marBottom w:val="0"/>
      <w:divBdr>
        <w:top w:val="none" w:sz="0" w:space="0" w:color="auto"/>
        <w:left w:val="none" w:sz="0" w:space="0" w:color="auto"/>
        <w:bottom w:val="none" w:sz="0" w:space="0" w:color="auto"/>
        <w:right w:val="none" w:sz="0" w:space="0" w:color="auto"/>
      </w:divBdr>
    </w:div>
    <w:div w:id="1582980885">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49063">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5736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3949385">
      <w:bodyDiv w:val="1"/>
      <w:marLeft w:val="0"/>
      <w:marRight w:val="0"/>
      <w:marTop w:val="0"/>
      <w:marBottom w:val="0"/>
      <w:divBdr>
        <w:top w:val="none" w:sz="0" w:space="0" w:color="auto"/>
        <w:left w:val="none" w:sz="0" w:space="0" w:color="auto"/>
        <w:bottom w:val="none" w:sz="0" w:space="0" w:color="auto"/>
        <w:right w:val="none" w:sz="0" w:space="0" w:color="auto"/>
      </w:divBdr>
    </w:div>
    <w:div w:id="158429365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558825">
      <w:bodyDiv w:val="1"/>
      <w:marLeft w:val="0"/>
      <w:marRight w:val="0"/>
      <w:marTop w:val="0"/>
      <w:marBottom w:val="0"/>
      <w:divBdr>
        <w:top w:val="none" w:sz="0" w:space="0" w:color="auto"/>
        <w:left w:val="none" w:sz="0" w:space="0" w:color="auto"/>
        <w:bottom w:val="none" w:sz="0" w:space="0" w:color="auto"/>
        <w:right w:val="none" w:sz="0" w:space="0" w:color="auto"/>
      </w:divBdr>
    </w:div>
    <w:div w:id="1584559751">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05417">
      <w:bodyDiv w:val="1"/>
      <w:marLeft w:val="0"/>
      <w:marRight w:val="0"/>
      <w:marTop w:val="0"/>
      <w:marBottom w:val="0"/>
      <w:divBdr>
        <w:top w:val="none" w:sz="0" w:space="0" w:color="auto"/>
        <w:left w:val="none" w:sz="0" w:space="0" w:color="auto"/>
        <w:bottom w:val="none" w:sz="0" w:space="0" w:color="auto"/>
        <w:right w:val="none" w:sz="0" w:space="0" w:color="auto"/>
      </w:divBdr>
    </w:div>
    <w:div w:id="1584686090">
      <w:bodyDiv w:val="1"/>
      <w:marLeft w:val="0"/>
      <w:marRight w:val="0"/>
      <w:marTop w:val="0"/>
      <w:marBottom w:val="0"/>
      <w:divBdr>
        <w:top w:val="none" w:sz="0" w:space="0" w:color="auto"/>
        <w:left w:val="none" w:sz="0" w:space="0" w:color="auto"/>
        <w:bottom w:val="none" w:sz="0" w:space="0" w:color="auto"/>
        <w:right w:val="none" w:sz="0" w:space="0" w:color="auto"/>
      </w:divBdr>
    </w:div>
    <w:div w:id="1584754666">
      <w:bodyDiv w:val="1"/>
      <w:marLeft w:val="0"/>
      <w:marRight w:val="0"/>
      <w:marTop w:val="0"/>
      <w:marBottom w:val="0"/>
      <w:divBdr>
        <w:top w:val="none" w:sz="0" w:space="0" w:color="auto"/>
        <w:left w:val="none" w:sz="0" w:space="0" w:color="auto"/>
        <w:bottom w:val="none" w:sz="0" w:space="0" w:color="auto"/>
        <w:right w:val="none" w:sz="0" w:space="0" w:color="auto"/>
      </w:divBdr>
    </w:div>
    <w:div w:id="1584756928">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4997647">
      <w:bodyDiv w:val="1"/>
      <w:marLeft w:val="0"/>
      <w:marRight w:val="0"/>
      <w:marTop w:val="0"/>
      <w:marBottom w:val="0"/>
      <w:divBdr>
        <w:top w:val="none" w:sz="0" w:space="0" w:color="auto"/>
        <w:left w:val="none" w:sz="0" w:space="0" w:color="auto"/>
        <w:bottom w:val="none" w:sz="0" w:space="0" w:color="auto"/>
        <w:right w:val="none" w:sz="0" w:space="0" w:color="auto"/>
      </w:divBdr>
    </w:div>
    <w:div w:id="1585068140">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720020">
      <w:bodyDiv w:val="1"/>
      <w:marLeft w:val="0"/>
      <w:marRight w:val="0"/>
      <w:marTop w:val="0"/>
      <w:marBottom w:val="0"/>
      <w:divBdr>
        <w:top w:val="none" w:sz="0" w:space="0" w:color="auto"/>
        <w:left w:val="none" w:sz="0" w:space="0" w:color="auto"/>
        <w:bottom w:val="none" w:sz="0" w:space="0" w:color="auto"/>
        <w:right w:val="none" w:sz="0" w:space="0" w:color="auto"/>
      </w:divBdr>
    </w:div>
    <w:div w:id="1585796987">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066563">
      <w:bodyDiv w:val="1"/>
      <w:marLeft w:val="0"/>
      <w:marRight w:val="0"/>
      <w:marTop w:val="0"/>
      <w:marBottom w:val="0"/>
      <w:divBdr>
        <w:top w:val="none" w:sz="0" w:space="0" w:color="auto"/>
        <w:left w:val="none" w:sz="0" w:space="0" w:color="auto"/>
        <w:bottom w:val="none" w:sz="0" w:space="0" w:color="auto"/>
        <w:right w:val="none" w:sz="0" w:space="0" w:color="auto"/>
      </w:divBdr>
    </w:div>
    <w:div w:id="1586067761">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261863">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643380">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13843">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29776">
      <w:bodyDiv w:val="1"/>
      <w:marLeft w:val="0"/>
      <w:marRight w:val="0"/>
      <w:marTop w:val="0"/>
      <w:marBottom w:val="0"/>
      <w:divBdr>
        <w:top w:val="none" w:sz="0" w:space="0" w:color="auto"/>
        <w:left w:val="none" w:sz="0" w:space="0" w:color="auto"/>
        <w:bottom w:val="none" w:sz="0" w:space="0" w:color="auto"/>
        <w:right w:val="none" w:sz="0" w:space="0" w:color="auto"/>
      </w:divBdr>
    </w:div>
    <w:div w:id="1587379954">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147184">
      <w:bodyDiv w:val="1"/>
      <w:marLeft w:val="0"/>
      <w:marRight w:val="0"/>
      <w:marTop w:val="0"/>
      <w:marBottom w:val="0"/>
      <w:divBdr>
        <w:top w:val="none" w:sz="0" w:space="0" w:color="auto"/>
        <w:left w:val="none" w:sz="0" w:space="0" w:color="auto"/>
        <w:bottom w:val="none" w:sz="0" w:space="0" w:color="auto"/>
        <w:right w:val="none" w:sz="0" w:space="0" w:color="auto"/>
      </w:divBdr>
    </w:div>
    <w:div w:id="1588267782">
      <w:bodyDiv w:val="1"/>
      <w:marLeft w:val="0"/>
      <w:marRight w:val="0"/>
      <w:marTop w:val="0"/>
      <w:marBottom w:val="0"/>
      <w:divBdr>
        <w:top w:val="none" w:sz="0" w:space="0" w:color="auto"/>
        <w:left w:val="none" w:sz="0" w:space="0" w:color="auto"/>
        <w:bottom w:val="none" w:sz="0" w:space="0" w:color="auto"/>
        <w:right w:val="none" w:sz="0" w:space="0" w:color="auto"/>
      </w:divBdr>
    </w:div>
    <w:div w:id="1588342596">
      <w:bodyDiv w:val="1"/>
      <w:marLeft w:val="0"/>
      <w:marRight w:val="0"/>
      <w:marTop w:val="0"/>
      <w:marBottom w:val="0"/>
      <w:divBdr>
        <w:top w:val="none" w:sz="0" w:space="0" w:color="auto"/>
        <w:left w:val="none" w:sz="0" w:space="0" w:color="auto"/>
        <w:bottom w:val="none" w:sz="0" w:space="0" w:color="auto"/>
        <w:right w:val="none" w:sz="0" w:space="0" w:color="auto"/>
      </w:divBdr>
    </w:div>
    <w:div w:id="1588347131">
      <w:bodyDiv w:val="1"/>
      <w:marLeft w:val="0"/>
      <w:marRight w:val="0"/>
      <w:marTop w:val="0"/>
      <w:marBottom w:val="0"/>
      <w:divBdr>
        <w:top w:val="none" w:sz="0" w:space="0" w:color="auto"/>
        <w:left w:val="none" w:sz="0" w:space="0" w:color="auto"/>
        <w:bottom w:val="none" w:sz="0" w:space="0" w:color="auto"/>
        <w:right w:val="none" w:sz="0" w:space="0" w:color="auto"/>
      </w:divBdr>
    </w:div>
    <w:div w:id="158842197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35097">
      <w:bodyDiv w:val="1"/>
      <w:marLeft w:val="0"/>
      <w:marRight w:val="0"/>
      <w:marTop w:val="0"/>
      <w:marBottom w:val="0"/>
      <w:divBdr>
        <w:top w:val="none" w:sz="0" w:space="0" w:color="auto"/>
        <w:left w:val="none" w:sz="0" w:space="0" w:color="auto"/>
        <w:bottom w:val="none" w:sz="0" w:space="0" w:color="auto"/>
        <w:right w:val="none" w:sz="0" w:space="0" w:color="auto"/>
      </w:divBdr>
    </w:div>
    <w:div w:id="158888282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272893">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8219">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577205">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75834">
      <w:bodyDiv w:val="1"/>
      <w:marLeft w:val="0"/>
      <w:marRight w:val="0"/>
      <w:marTop w:val="0"/>
      <w:marBottom w:val="0"/>
      <w:divBdr>
        <w:top w:val="none" w:sz="0" w:space="0" w:color="auto"/>
        <w:left w:val="none" w:sz="0" w:space="0" w:color="auto"/>
        <w:bottom w:val="none" w:sz="0" w:space="0" w:color="auto"/>
        <w:right w:val="none" w:sz="0" w:space="0" w:color="auto"/>
      </w:divBdr>
    </w:div>
    <w:div w:id="1590851844">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52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307767">
      <w:bodyDiv w:val="1"/>
      <w:marLeft w:val="0"/>
      <w:marRight w:val="0"/>
      <w:marTop w:val="0"/>
      <w:marBottom w:val="0"/>
      <w:divBdr>
        <w:top w:val="none" w:sz="0" w:space="0" w:color="auto"/>
        <w:left w:val="none" w:sz="0" w:space="0" w:color="auto"/>
        <w:bottom w:val="none" w:sz="0" w:space="0" w:color="auto"/>
        <w:right w:val="none" w:sz="0" w:space="0" w:color="auto"/>
      </w:divBdr>
    </w:div>
    <w:div w:id="1591430787">
      <w:bodyDiv w:val="1"/>
      <w:marLeft w:val="0"/>
      <w:marRight w:val="0"/>
      <w:marTop w:val="0"/>
      <w:marBottom w:val="0"/>
      <w:divBdr>
        <w:top w:val="none" w:sz="0" w:space="0" w:color="auto"/>
        <w:left w:val="none" w:sz="0" w:space="0" w:color="auto"/>
        <w:bottom w:val="none" w:sz="0" w:space="0" w:color="auto"/>
        <w:right w:val="none" w:sz="0" w:space="0" w:color="auto"/>
      </w:divBdr>
    </w:div>
    <w:div w:id="1591698649">
      <w:bodyDiv w:val="1"/>
      <w:marLeft w:val="0"/>
      <w:marRight w:val="0"/>
      <w:marTop w:val="0"/>
      <w:marBottom w:val="0"/>
      <w:divBdr>
        <w:top w:val="none" w:sz="0" w:space="0" w:color="auto"/>
        <w:left w:val="none" w:sz="0" w:space="0" w:color="auto"/>
        <w:bottom w:val="none" w:sz="0" w:space="0" w:color="auto"/>
        <w:right w:val="none" w:sz="0" w:space="0" w:color="auto"/>
      </w:divBdr>
    </w:div>
    <w:div w:id="1591965967">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272055">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665212">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393233">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0820">
      <w:bodyDiv w:val="1"/>
      <w:marLeft w:val="0"/>
      <w:marRight w:val="0"/>
      <w:marTop w:val="0"/>
      <w:marBottom w:val="0"/>
      <w:divBdr>
        <w:top w:val="none" w:sz="0" w:space="0" w:color="auto"/>
        <w:left w:val="none" w:sz="0" w:space="0" w:color="auto"/>
        <w:bottom w:val="none" w:sz="0" w:space="0" w:color="auto"/>
        <w:right w:val="none" w:sz="0" w:space="0" w:color="auto"/>
      </w:divBdr>
    </w:div>
    <w:div w:id="1593511468">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733614">
      <w:bodyDiv w:val="1"/>
      <w:marLeft w:val="0"/>
      <w:marRight w:val="0"/>
      <w:marTop w:val="0"/>
      <w:marBottom w:val="0"/>
      <w:divBdr>
        <w:top w:val="none" w:sz="0" w:space="0" w:color="auto"/>
        <w:left w:val="none" w:sz="0" w:space="0" w:color="auto"/>
        <w:bottom w:val="none" w:sz="0" w:space="0" w:color="auto"/>
        <w:right w:val="none" w:sz="0" w:space="0" w:color="auto"/>
      </w:divBdr>
    </w:div>
    <w:div w:id="1593735167">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3262">
      <w:bodyDiv w:val="1"/>
      <w:marLeft w:val="0"/>
      <w:marRight w:val="0"/>
      <w:marTop w:val="0"/>
      <w:marBottom w:val="0"/>
      <w:divBdr>
        <w:top w:val="none" w:sz="0" w:space="0" w:color="auto"/>
        <w:left w:val="none" w:sz="0" w:space="0" w:color="auto"/>
        <w:bottom w:val="none" w:sz="0" w:space="0" w:color="auto"/>
        <w:right w:val="none" w:sz="0" w:space="0" w:color="auto"/>
      </w:divBdr>
    </w:div>
    <w:div w:id="1593974296">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170437">
      <w:bodyDiv w:val="1"/>
      <w:marLeft w:val="0"/>
      <w:marRight w:val="0"/>
      <w:marTop w:val="0"/>
      <w:marBottom w:val="0"/>
      <w:divBdr>
        <w:top w:val="none" w:sz="0" w:space="0" w:color="auto"/>
        <w:left w:val="none" w:sz="0" w:space="0" w:color="auto"/>
        <w:bottom w:val="none" w:sz="0" w:space="0" w:color="auto"/>
        <w:right w:val="none" w:sz="0" w:space="0" w:color="auto"/>
      </w:divBdr>
    </w:div>
    <w:div w:id="1594313159">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22224">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4976846">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36091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671429">
      <w:bodyDiv w:val="1"/>
      <w:marLeft w:val="0"/>
      <w:marRight w:val="0"/>
      <w:marTop w:val="0"/>
      <w:marBottom w:val="0"/>
      <w:divBdr>
        <w:top w:val="none" w:sz="0" w:space="0" w:color="auto"/>
        <w:left w:val="none" w:sz="0" w:space="0" w:color="auto"/>
        <w:bottom w:val="none" w:sz="0" w:space="0" w:color="auto"/>
        <w:right w:val="none" w:sz="0" w:space="0" w:color="auto"/>
      </w:divBdr>
    </w:div>
    <w:div w:id="1595750623">
      <w:bodyDiv w:val="1"/>
      <w:marLeft w:val="0"/>
      <w:marRight w:val="0"/>
      <w:marTop w:val="0"/>
      <w:marBottom w:val="0"/>
      <w:divBdr>
        <w:top w:val="none" w:sz="0" w:space="0" w:color="auto"/>
        <w:left w:val="none" w:sz="0" w:space="0" w:color="auto"/>
        <w:bottom w:val="none" w:sz="0" w:space="0" w:color="auto"/>
        <w:right w:val="none" w:sz="0" w:space="0" w:color="auto"/>
      </w:divBdr>
    </w:div>
    <w:div w:id="1595816763">
      <w:bodyDiv w:val="1"/>
      <w:marLeft w:val="0"/>
      <w:marRight w:val="0"/>
      <w:marTop w:val="0"/>
      <w:marBottom w:val="0"/>
      <w:divBdr>
        <w:top w:val="none" w:sz="0" w:space="0" w:color="auto"/>
        <w:left w:val="none" w:sz="0" w:space="0" w:color="auto"/>
        <w:bottom w:val="none" w:sz="0" w:space="0" w:color="auto"/>
        <w:right w:val="none" w:sz="0" w:space="0" w:color="auto"/>
      </w:divBdr>
    </w:div>
    <w:div w:id="1595825188">
      <w:bodyDiv w:val="1"/>
      <w:marLeft w:val="0"/>
      <w:marRight w:val="0"/>
      <w:marTop w:val="0"/>
      <w:marBottom w:val="0"/>
      <w:divBdr>
        <w:top w:val="none" w:sz="0" w:space="0" w:color="auto"/>
        <w:left w:val="none" w:sz="0" w:space="0" w:color="auto"/>
        <w:bottom w:val="none" w:sz="0" w:space="0" w:color="auto"/>
        <w:right w:val="none" w:sz="0" w:space="0" w:color="auto"/>
      </w:divBdr>
    </w:div>
    <w:div w:id="1595825333">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329864">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9507">
      <w:bodyDiv w:val="1"/>
      <w:marLeft w:val="0"/>
      <w:marRight w:val="0"/>
      <w:marTop w:val="0"/>
      <w:marBottom w:val="0"/>
      <w:divBdr>
        <w:top w:val="none" w:sz="0" w:space="0" w:color="auto"/>
        <w:left w:val="none" w:sz="0" w:space="0" w:color="auto"/>
        <w:bottom w:val="none" w:sz="0" w:space="0" w:color="auto"/>
        <w:right w:val="none" w:sz="0" w:space="0" w:color="auto"/>
      </w:divBdr>
    </w:div>
    <w:div w:id="1597326620">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638062">
      <w:bodyDiv w:val="1"/>
      <w:marLeft w:val="0"/>
      <w:marRight w:val="0"/>
      <w:marTop w:val="0"/>
      <w:marBottom w:val="0"/>
      <w:divBdr>
        <w:top w:val="none" w:sz="0" w:space="0" w:color="auto"/>
        <w:left w:val="none" w:sz="0" w:space="0" w:color="auto"/>
        <w:bottom w:val="none" w:sz="0" w:space="0" w:color="auto"/>
        <w:right w:val="none" w:sz="0" w:space="0" w:color="auto"/>
      </w:divBdr>
    </w:div>
    <w:div w:id="1597713405">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9249">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132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8997">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09105">
      <w:bodyDiv w:val="1"/>
      <w:marLeft w:val="0"/>
      <w:marRight w:val="0"/>
      <w:marTop w:val="0"/>
      <w:marBottom w:val="0"/>
      <w:divBdr>
        <w:top w:val="none" w:sz="0" w:space="0" w:color="auto"/>
        <w:left w:val="none" w:sz="0" w:space="0" w:color="auto"/>
        <w:bottom w:val="none" w:sz="0" w:space="0" w:color="auto"/>
        <w:right w:val="none" w:sz="0" w:space="0" w:color="auto"/>
      </w:divBdr>
    </w:div>
    <w:div w:id="1599413565">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2343">
      <w:bodyDiv w:val="1"/>
      <w:marLeft w:val="0"/>
      <w:marRight w:val="0"/>
      <w:marTop w:val="0"/>
      <w:marBottom w:val="0"/>
      <w:divBdr>
        <w:top w:val="none" w:sz="0" w:space="0" w:color="auto"/>
        <w:left w:val="none" w:sz="0" w:space="0" w:color="auto"/>
        <w:bottom w:val="none" w:sz="0" w:space="0" w:color="auto"/>
        <w:right w:val="none" w:sz="0" w:space="0" w:color="auto"/>
      </w:divBdr>
    </w:div>
    <w:div w:id="159956026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7007">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068519">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12002">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3388">
      <w:bodyDiv w:val="1"/>
      <w:marLeft w:val="0"/>
      <w:marRight w:val="0"/>
      <w:marTop w:val="0"/>
      <w:marBottom w:val="0"/>
      <w:divBdr>
        <w:top w:val="none" w:sz="0" w:space="0" w:color="auto"/>
        <w:left w:val="none" w:sz="0" w:space="0" w:color="auto"/>
        <w:bottom w:val="none" w:sz="0" w:space="0" w:color="auto"/>
        <w:right w:val="none" w:sz="0" w:space="0" w:color="auto"/>
      </w:divBdr>
    </w:div>
    <w:div w:id="1600794879">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6932">
      <w:bodyDiv w:val="1"/>
      <w:marLeft w:val="0"/>
      <w:marRight w:val="0"/>
      <w:marTop w:val="0"/>
      <w:marBottom w:val="0"/>
      <w:divBdr>
        <w:top w:val="none" w:sz="0" w:space="0" w:color="auto"/>
        <w:left w:val="none" w:sz="0" w:space="0" w:color="auto"/>
        <w:bottom w:val="none" w:sz="0" w:space="0" w:color="auto"/>
        <w:right w:val="none" w:sz="0" w:space="0" w:color="auto"/>
      </w:divBdr>
    </w:div>
    <w:div w:id="1600985950">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7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184949">
      <w:bodyDiv w:val="1"/>
      <w:marLeft w:val="0"/>
      <w:marRight w:val="0"/>
      <w:marTop w:val="0"/>
      <w:marBottom w:val="0"/>
      <w:divBdr>
        <w:top w:val="none" w:sz="0" w:space="0" w:color="auto"/>
        <w:left w:val="none" w:sz="0" w:space="0" w:color="auto"/>
        <w:bottom w:val="none" w:sz="0" w:space="0" w:color="auto"/>
        <w:right w:val="none" w:sz="0" w:space="0" w:color="auto"/>
      </w:divBdr>
    </w:div>
    <w:div w:id="1602296502">
      <w:bodyDiv w:val="1"/>
      <w:marLeft w:val="0"/>
      <w:marRight w:val="0"/>
      <w:marTop w:val="0"/>
      <w:marBottom w:val="0"/>
      <w:divBdr>
        <w:top w:val="none" w:sz="0" w:space="0" w:color="auto"/>
        <w:left w:val="none" w:sz="0" w:space="0" w:color="auto"/>
        <w:bottom w:val="none" w:sz="0" w:space="0" w:color="auto"/>
        <w:right w:val="none" w:sz="0" w:space="0" w:color="auto"/>
      </w:divBdr>
    </w:div>
    <w:div w:id="1602370201">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08047">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2957908">
      <w:bodyDiv w:val="1"/>
      <w:marLeft w:val="0"/>
      <w:marRight w:val="0"/>
      <w:marTop w:val="0"/>
      <w:marBottom w:val="0"/>
      <w:divBdr>
        <w:top w:val="none" w:sz="0" w:space="0" w:color="auto"/>
        <w:left w:val="none" w:sz="0" w:space="0" w:color="auto"/>
        <w:bottom w:val="none" w:sz="0" w:space="0" w:color="auto"/>
        <w:right w:val="none" w:sz="0" w:space="0" w:color="auto"/>
      </w:divBdr>
    </w:div>
    <w:div w:id="1603027260">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343882">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760807">
      <w:bodyDiv w:val="1"/>
      <w:marLeft w:val="0"/>
      <w:marRight w:val="0"/>
      <w:marTop w:val="0"/>
      <w:marBottom w:val="0"/>
      <w:divBdr>
        <w:top w:val="none" w:sz="0" w:space="0" w:color="auto"/>
        <w:left w:val="none" w:sz="0" w:space="0" w:color="auto"/>
        <w:bottom w:val="none" w:sz="0" w:space="0" w:color="auto"/>
        <w:right w:val="none" w:sz="0" w:space="0" w:color="auto"/>
      </w:divBdr>
    </w:div>
    <w:div w:id="1603763411">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44765">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799803">
      <w:bodyDiv w:val="1"/>
      <w:marLeft w:val="0"/>
      <w:marRight w:val="0"/>
      <w:marTop w:val="0"/>
      <w:marBottom w:val="0"/>
      <w:divBdr>
        <w:top w:val="none" w:sz="0" w:space="0" w:color="auto"/>
        <w:left w:val="none" w:sz="0" w:space="0" w:color="auto"/>
        <w:bottom w:val="none" w:sz="0" w:space="0" w:color="auto"/>
        <w:right w:val="none" w:sz="0" w:space="0" w:color="auto"/>
      </w:divBdr>
    </w:div>
    <w:div w:id="160480162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30772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839504">
      <w:bodyDiv w:val="1"/>
      <w:marLeft w:val="0"/>
      <w:marRight w:val="0"/>
      <w:marTop w:val="0"/>
      <w:marBottom w:val="0"/>
      <w:divBdr>
        <w:top w:val="none" w:sz="0" w:space="0" w:color="auto"/>
        <w:left w:val="none" w:sz="0" w:space="0" w:color="auto"/>
        <w:bottom w:val="none" w:sz="0" w:space="0" w:color="auto"/>
        <w:right w:val="none" w:sz="0" w:space="0" w:color="auto"/>
      </w:divBdr>
    </w:div>
    <w:div w:id="1605963438">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02267">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9583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11491">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473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66423">
      <w:bodyDiv w:val="1"/>
      <w:marLeft w:val="0"/>
      <w:marRight w:val="0"/>
      <w:marTop w:val="0"/>
      <w:marBottom w:val="0"/>
      <w:divBdr>
        <w:top w:val="none" w:sz="0" w:space="0" w:color="auto"/>
        <w:left w:val="none" w:sz="0" w:space="0" w:color="auto"/>
        <w:bottom w:val="none" w:sz="0" w:space="0" w:color="auto"/>
        <w:right w:val="none" w:sz="0" w:space="0" w:color="auto"/>
      </w:divBdr>
    </w:div>
    <w:div w:id="1608270557">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4218">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587144">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3850">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26613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04544">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971586">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116147">
      <w:bodyDiv w:val="1"/>
      <w:marLeft w:val="0"/>
      <w:marRight w:val="0"/>
      <w:marTop w:val="0"/>
      <w:marBottom w:val="0"/>
      <w:divBdr>
        <w:top w:val="none" w:sz="0" w:space="0" w:color="auto"/>
        <w:left w:val="none" w:sz="0" w:space="0" w:color="auto"/>
        <w:bottom w:val="none" w:sz="0" w:space="0" w:color="auto"/>
        <w:right w:val="none" w:sz="0" w:space="0" w:color="auto"/>
      </w:divBdr>
    </w:div>
    <w:div w:id="1610239508">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6069">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628314">
      <w:bodyDiv w:val="1"/>
      <w:marLeft w:val="0"/>
      <w:marRight w:val="0"/>
      <w:marTop w:val="0"/>
      <w:marBottom w:val="0"/>
      <w:divBdr>
        <w:top w:val="none" w:sz="0" w:space="0" w:color="auto"/>
        <w:left w:val="none" w:sz="0" w:space="0" w:color="auto"/>
        <w:bottom w:val="none" w:sz="0" w:space="0" w:color="auto"/>
        <w:right w:val="none" w:sz="0" w:space="0" w:color="auto"/>
      </w:divBdr>
    </w:div>
    <w:div w:id="1610821818">
      <w:bodyDiv w:val="1"/>
      <w:marLeft w:val="0"/>
      <w:marRight w:val="0"/>
      <w:marTop w:val="0"/>
      <w:marBottom w:val="0"/>
      <w:divBdr>
        <w:top w:val="none" w:sz="0" w:space="0" w:color="auto"/>
        <w:left w:val="none" w:sz="0" w:space="0" w:color="auto"/>
        <w:bottom w:val="none" w:sz="0" w:space="0" w:color="auto"/>
        <w:right w:val="none" w:sz="0" w:space="0" w:color="auto"/>
      </w:divBdr>
    </w:div>
    <w:div w:id="1611084623">
      <w:bodyDiv w:val="1"/>
      <w:marLeft w:val="0"/>
      <w:marRight w:val="0"/>
      <w:marTop w:val="0"/>
      <w:marBottom w:val="0"/>
      <w:divBdr>
        <w:top w:val="none" w:sz="0" w:space="0" w:color="auto"/>
        <w:left w:val="none" w:sz="0" w:space="0" w:color="auto"/>
        <w:bottom w:val="none" w:sz="0" w:space="0" w:color="auto"/>
        <w:right w:val="none" w:sz="0" w:space="0" w:color="auto"/>
      </w:divBdr>
    </w:div>
    <w:div w:id="161115733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1934805">
      <w:bodyDiv w:val="1"/>
      <w:marLeft w:val="0"/>
      <w:marRight w:val="0"/>
      <w:marTop w:val="0"/>
      <w:marBottom w:val="0"/>
      <w:divBdr>
        <w:top w:val="none" w:sz="0" w:space="0" w:color="auto"/>
        <w:left w:val="none" w:sz="0" w:space="0" w:color="auto"/>
        <w:bottom w:val="none" w:sz="0" w:space="0" w:color="auto"/>
        <w:right w:val="none" w:sz="0" w:space="0" w:color="auto"/>
      </w:divBdr>
    </w:div>
    <w:div w:id="1611937779">
      <w:bodyDiv w:val="1"/>
      <w:marLeft w:val="0"/>
      <w:marRight w:val="0"/>
      <w:marTop w:val="0"/>
      <w:marBottom w:val="0"/>
      <w:divBdr>
        <w:top w:val="none" w:sz="0" w:space="0" w:color="auto"/>
        <w:left w:val="none" w:sz="0" w:space="0" w:color="auto"/>
        <w:bottom w:val="none" w:sz="0" w:space="0" w:color="auto"/>
        <w:right w:val="none" w:sz="0" w:space="0" w:color="auto"/>
      </w:divBdr>
    </w:div>
    <w:div w:id="1612010382">
      <w:bodyDiv w:val="1"/>
      <w:marLeft w:val="0"/>
      <w:marRight w:val="0"/>
      <w:marTop w:val="0"/>
      <w:marBottom w:val="0"/>
      <w:divBdr>
        <w:top w:val="none" w:sz="0" w:space="0" w:color="auto"/>
        <w:left w:val="none" w:sz="0" w:space="0" w:color="auto"/>
        <w:bottom w:val="none" w:sz="0" w:space="0" w:color="auto"/>
        <w:right w:val="none" w:sz="0" w:space="0" w:color="auto"/>
      </w:divBdr>
    </w:div>
    <w:div w:id="1612012601">
      <w:bodyDiv w:val="1"/>
      <w:marLeft w:val="0"/>
      <w:marRight w:val="0"/>
      <w:marTop w:val="0"/>
      <w:marBottom w:val="0"/>
      <w:divBdr>
        <w:top w:val="none" w:sz="0" w:space="0" w:color="auto"/>
        <w:left w:val="none" w:sz="0" w:space="0" w:color="auto"/>
        <w:bottom w:val="none" w:sz="0" w:space="0" w:color="auto"/>
        <w:right w:val="none" w:sz="0" w:space="0" w:color="auto"/>
      </w:divBdr>
    </w:div>
    <w:div w:id="1612013884">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2308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85919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4575">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29426">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4970757">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205977">
      <w:bodyDiv w:val="1"/>
      <w:marLeft w:val="0"/>
      <w:marRight w:val="0"/>
      <w:marTop w:val="0"/>
      <w:marBottom w:val="0"/>
      <w:divBdr>
        <w:top w:val="none" w:sz="0" w:space="0" w:color="auto"/>
        <w:left w:val="none" w:sz="0" w:space="0" w:color="auto"/>
        <w:bottom w:val="none" w:sz="0" w:space="0" w:color="auto"/>
        <w:right w:val="none" w:sz="0" w:space="0" w:color="auto"/>
      </w:divBdr>
    </w:div>
    <w:div w:id="1615477452">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5936522">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130659">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852">
      <w:bodyDiv w:val="1"/>
      <w:marLeft w:val="0"/>
      <w:marRight w:val="0"/>
      <w:marTop w:val="0"/>
      <w:marBottom w:val="0"/>
      <w:divBdr>
        <w:top w:val="none" w:sz="0" w:space="0" w:color="auto"/>
        <w:left w:val="none" w:sz="0" w:space="0" w:color="auto"/>
        <w:bottom w:val="none" w:sz="0" w:space="0" w:color="auto"/>
        <w:right w:val="none" w:sz="0" w:space="0" w:color="auto"/>
      </w:divBdr>
    </w:div>
    <w:div w:id="1616405124">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0567">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173439">
      <w:bodyDiv w:val="1"/>
      <w:marLeft w:val="0"/>
      <w:marRight w:val="0"/>
      <w:marTop w:val="0"/>
      <w:marBottom w:val="0"/>
      <w:divBdr>
        <w:top w:val="none" w:sz="0" w:space="0" w:color="auto"/>
        <w:left w:val="none" w:sz="0" w:space="0" w:color="auto"/>
        <w:bottom w:val="none" w:sz="0" w:space="0" w:color="auto"/>
        <w:right w:val="none" w:sz="0" w:space="0" w:color="auto"/>
      </w:divBdr>
    </w:div>
    <w:div w:id="1617323411">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25912">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44311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68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8874497">
      <w:bodyDiv w:val="1"/>
      <w:marLeft w:val="0"/>
      <w:marRight w:val="0"/>
      <w:marTop w:val="0"/>
      <w:marBottom w:val="0"/>
      <w:divBdr>
        <w:top w:val="none" w:sz="0" w:space="0" w:color="auto"/>
        <w:left w:val="none" w:sz="0" w:space="0" w:color="auto"/>
        <w:bottom w:val="none" w:sz="0" w:space="0" w:color="auto"/>
        <w:right w:val="none" w:sz="0" w:space="0" w:color="auto"/>
      </w:divBdr>
    </w:div>
    <w:div w:id="1619070115">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217590">
      <w:bodyDiv w:val="1"/>
      <w:marLeft w:val="0"/>
      <w:marRight w:val="0"/>
      <w:marTop w:val="0"/>
      <w:marBottom w:val="0"/>
      <w:divBdr>
        <w:top w:val="none" w:sz="0" w:space="0" w:color="auto"/>
        <w:left w:val="none" w:sz="0" w:space="0" w:color="auto"/>
        <w:bottom w:val="none" w:sz="0" w:space="0" w:color="auto"/>
        <w:right w:val="none" w:sz="0" w:space="0" w:color="auto"/>
      </w:divBdr>
    </w:div>
    <w:div w:id="1619289031">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483916">
      <w:bodyDiv w:val="1"/>
      <w:marLeft w:val="0"/>
      <w:marRight w:val="0"/>
      <w:marTop w:val="0"/>
      <w:marBottom w:val="0"/>
      <w:divBdr>
        <w:top w:val="none" w:sz="0" w:space="0" w:color="auto"/>
        <w:left w:val="none" w:sz="0" w:space="0" w:color="auto"/>
        <w:bottom w:val="none" w:sz="0" w:space="0" w:color="auto"/>
        <w:right w:val="none" w:sz="0" w:space="0" w:color="auto"/>
      </w:divBdr>
    </w:div>
    <w:div w:id="1619557201">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256218">
      <w:bodyDiv w:val="1"/>
      <w:marLeft w:val="0"/>
      <w:marRight w:val="0"/>
      <w:marTop w:val="0"/>
      <w:marBottom w:val="0"/>
      <w:divBdr>
        <w:top w:val="none" w:sz="0" w:space="0" w:color="auto"/>
        <w:left w:val="none" w:sz="0" w:space="0" w:color="auto"/>
        <w:bottom w:val="none" w:sz="0" w:space="0" w:color="auto"/>
        <w:right w:val="none" w:sz="0" w:space="0" w:color="auto"/>
      </w:divBdr>
    </w:div>
    <w:div w:id="1620330914">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408820">
      <w:bodyDiv w:val="1"/>
      <w:marLeft w:val="0"/>
      <w:marRight w:val="0"/>
      <w:marTop w:val="0"/>
      <w:marBottom w:val="0"/>
      <w:divBdr>
        <w:top w:val="none" w:sz="0" w:space="0" w:color="auto"/>
        <w:left w:val="none" w:sz="0" w:space="0" w:color="auto"/>
        <w:bottom w:val="none" w:sz="0" w:space="0" w:color="auto"/>
        <w:right w:val="none" w:sz="0" w:space="0" w:color="auto"/>
      </w:divBdr>
    </w:div>
    <w:div w:id="1620453675">
      <w:bodyDiv w:val="1"/>
      <w:marLeft w:val="0"/>
      <w:marRight w:val="0"/>
      <w:marTop w:val="0"/>
      <w:marBottom w:val="0"/>
      <w:divBdr>
        <w:top w:val="none" w:sz="0" w:space="0" w:color="auto"/>
        <w:left w:val="none" w:sz="0" w:space="0" w:color="auto"/>
        <w:bottom w:val="none" w:sz="0" w:space="0" w:color="auto"/>
        <w:right w:val="none" w:sz="0" w:space="0" w:color="auto"/>
      </w:divBdr>
    </w:div>
    <w:div w:id="1620523240">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0986165">
      <w:bodyDiv w:val="1"/>
      <w:marLeft w:val="0"/>
      <w:marRight w:val="0"/>
      <w:marTop w:val="0"/>
      <w:marBottom w:val="0"/>
      <w:divBdr>
        <w:top w:val="none" w:sz="0" w:space="0" w:color="auto"/>
        <w:left w:val="none" w:sz="0" w:space="0" w:color="auto"/>
        <w:bottom w:val="none" w:sz="0" w:space="0" w:color="auto"/>
        <w:right w:val="none" w:sz="0" w:space="0" w:color="auto"/>
      </w:divBdr>
    </w:div>
    <w:div w:id="1620989221">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916272">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497885">
      <w:bodyDiv w:val="1"/>
      <w:marLeft w:val="0"/>
      <w:marRight w:val="0"/>
      <w:marTop w:val="0"/>
      <w:marBottom w:val="0"/>
      <w:divBdr>
        <w:top w:val="none" w:sz="0" w:space="0" w:color="auto"/>
        <w:left w:val="none" w:sz="0" w:space="0" w:color="auto"/>
        <w:bottom w:val="none" w:sz="0" w:space="0" w:color="auto"/>
        <w:right w:val="none" w:sz="0" w:space="0" w:color="auto"/>
      </w:divBdr>
    </w:div>
    <w:div w:id="1622567423">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879620">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3997315">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4924">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187083">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270513">
      <w:bodyDiv w:val="1"/>
      <w:marLeft w:val="0"/>
      <w:marRight w:val="0"/>
      <w:marTop w:val="0"/>
      <w:marBottom w:val="0"/>
      <w:divBdr>
        <w:top w:val="none" w:sz="0" w:space="0" w:color="auto"/>
        <w:left w:val="none" w:sz="0" w:space="0" w:color="auto"/>
        <w:bottom w:val="none" w:sz="0" w:space="0" w:color="auto"/>
        <w:right w:val="none" w:sz="0" w:space="0" w:color="auto"/>
      </w:divBdr>
    </w:div>
    <w:div w:id="1624338830">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507161">
      <w:bodyDiv w:val="1"/>
      <w:marLeft w:val="0"/>
      <w:marRight w:val="0"/>
      <w:marTop w:val="0"/>
      <w:marBottom w:val="0"/>
      <w:divBdr>
        <w:top w:val="none" w:sz="0" w:space="0" w:color="auto"/>
        <w:left w:val="none" w:sz="0" w:space="0" w:color="auto"/>
        <w:bottom w:val="none" w:sz="0" w:space="0" w:color="auto"/>
        <w:right w:val="none" w:sz="0" w:space="0" w:color="auto"/>
      </w:divBdr>
    </w:div>
    <w:div w:id="1624577453">
      <w:bodyDiv w:val="1"/>
      <w:marLeft w:val="0"/>
      <w:marRight w:val="0"/>
      <w:marTop w:val="0"/>
      <w:marBottom w:val="0"/>
      <w:divBdr>
        <w:top w:val="none" w:sz="0" w:space="0" w:color="auto"/>
        <w:left w:val="none" w:sz="0" w:space="0" w:color="auto"/>
        <w:bottom w:val="none" w:sz="0" w:space="0" w:color="auto"/>
        <w:right w:val="none" w:sz="0" w:space="0" w:color="auto"/>
      </w:divBdr>
    </w:div>
    <w:div w:id="1624654116">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24163">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044284">
      <w:bodyDiv w:val="1"/>
      <w:marLeft w:val="0"/>
      <w:marRight w:val="0"/>
      <w:marTop w:val="0"/>
      <w:marBottom w:val="0"/>
      <w:divBdr>
        <w:top w:val="none" w:sz="0" w:space="0" w:color="auto"/>
        <w:left w:val="none" w:sz="0" w:space="0" w:color="auto"/>
        <w:bottom w:val="none" w:sz="0" w:space="0" w:color="auto"/>
        <w:right w:val="none" w:sz="0" w:space="0" w:color="auto"/>
      </w:divBdr>
    </w:div>
    <w:div w:id="1625114739">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9374">
      <w:bodyDiv w:val="1"/>
      <w:marLeft w:val="0"/>
      <w:marRight w:val="0"/>
      <w:marTop w:val="0"/>
      <w:marBottom w:val="0"/>
      <w:divBdr>
        <w:top w:val="none" w:sz="0" w:space="0" w:color="auto"/>
        <w:left w:val="none" w:sz="0" w:space="0" w:color="auto"/>
        <w:bottom w:val="none" w:sz="0" w:space="0" w:color="auto"/>
        <w:right w:val="none" w:sz="0" w:space="0" w:color="auto"/>
      </w:divBdr>
    </w:div>
    <w:div w:id="1625383425">
      <w:bodyDiv w:val="1"/>
      <w:marLeft w:val="0"/>
      <w:marRight w:val="0"/>
      <w:marTop w:val="0"/>
      <w:marBottom w:val="0"/>
      <w:divBdr>
        <w:top w:val="none" w:sz="0" w:space="0" w:color="auto"/>
        <w:left w:val="none" w:sz="0" w:space="0" w:color="auto"/>
        <w:bottom w:val="none" w:sz="0" w:space="0" w:color="auto"/>
        <w:right w:val="none" w:sz="0" w:space="0" w:color="auto"/>
      </w:divBdr>
    </w:div>
    <w:div w:id="162538789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50589">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1352">
      <w:bodyDiv w:val="1"/>
      <w:marLeft w:val="0"/>
      <w:marRight w:val="0"/>
      <w:marTop w:val="0"/>
      <w:marBottom w:val="0"/>
      <w:divBdr>
        <w:top w:val="none" w:sz="0" w:space="0" w:color="auto"/>
        <w:left w:val="none" w:sz="0" w:space="0" w:color="auto"/>
        <w:bottom w:val="none" w:sz="0" w:space="0" w:color="auto"/>
        <w:right w:val="none" w:sz="0" w:space="0" w:color="auto"/>
      </w:divBdr>
    </w:div>
    <w:div w:id="1626233309">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890038">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81615">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9259">
      <w:bodyDiv w:val="1"/>
      <w:marLeft w:val="0"/>
      <w:marRight w:val="0"/>
      <w:marTop w:val="0"/>
      <w:marBottom w:val="0"/>
      <w:divBdr>
        <w:top w:val="none" w:sz="0" w:space="0" w:color="auto"/>
        <w:left w:val="none" w:sz="0" w:space="0" w:color="auto"/>
        <w:bottom w:val="none" w:sz="0" w:space="0" w:color="auto"/>
        <w:right w:val="none" w:sz="0" w:space="0" w:color="auto"/>
      </w:divBdr>
    </w:div>
    <w:div w:id="1627469481">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4596">
      <w:bodyDiv w:val="1"/>
      <w:marLeft w:val="0"/>
      <w:marRight w:val="0"/>
      <w:marTop w:val="0"/>
      <w:marBottom w:val="0"/>
      <w:divBdr>
        <w:top w:val="none" w:sz="0" w:space="0" w:color="auto"/>
        <w:left w:val="none" w:sz="0" w:space="0" w:color="auto"/>
        <w:bottom w:val="none" w:sz="0" w:space="0" w:color="auto"/>
        <w:right w:val="none" w:sz="0" w:space="0" w:color="auto"/>
      </w:divBdr>
    </w:div>
    <w:div w:id="1628046076">
      <w:bodyDiv w:val="1"/>
      <w:marLeft w:val="0"/>
      <w:marRight w:val="0"/>
      <w:marTop w:val="0"/>
      <w:marBottom w:val="0"/>
      <w:divBdr>
        <w:top w:val="none" w:sz="0" w:space="0" w:color="auto"/>
        <w:left w:val="none" w:sz="0" w:space="0" w:color="auto"/>
        <w:bottom w:val="none" w:sz="0" w:space="0" w:color="auto"/>
        <w:right w:val="none" w:sz="0" w:space="0" w:color="auto"/>
      </w:divBdr>
    </w:div>
    <w:div w:id="1628122019">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02340">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0548">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67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4193">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8584">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6604">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478410">
      <w:bodyDiv w:val="1"/>
      <w:marLeft w:val="0"/>
      <w:marRight w:val="0"/>
      <w:marTop w:val="0"/>
      <w:marBottom w:val="0"/>
      <w:divBdr>
        <w:top w:val="none" w:sz="0" w:space="0" w:color="auto"/>
        <w:left w:val="none" w:sz="0" w:space="0" w:color="auto"/>
        <w:bottom w:val="none" w:sz="0" w:space="0" w:color="auto"/>
        <w:right w:val="none" w:sz="0" w:space="0" w:color="auto"/>
      </w:divBdr>
    </w:div>
    <w:div w:id="1631589876">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38297">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858130">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93477">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13290">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0315">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439164">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79511">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95990">
      <w:bodyDiv w:val="1"/>
      <w:marLeft w:val="0"/>
      <w:marRight w:val="0"/>
      <w:marTop w:val="0"/>
      <w:marBottom w:val="0"/>
      <w:divBdr>
        <w:top w:val="none" w:sz="0" w:space="0" w:color="auto"/>
        <w:left w:val="none" w:sz="0" w:space="0" w:color="auto"/>
        <w:bottom w:val="none" w:sz="0" w:space="0" w:color="auto"/>
        <w:right w:val="none" w:sz="0" w:space="0" w:color="auto"/>
      </w:divBdr>
    </w:div>
    <w:div w:id="1634212485">
      <w:bodyDiv w:val="1"/>
      <w:marLeft w:val="0"/>
      <w:marRight w:val="0"/>
      <w:marTop w:val="0"/>
      <w:marBottom w:val="0"/>
      <w:divBdr>
        <w:top w:val="none" w:sz="0" w:space="0" w:color="auto"/>
        <w:left w:val="none" w:sz="0" w:space="0" w:color="auto"/>
        <w:bottom w:val="none" w:sz="0" w:space="0" w:color="auto"/>
        <w:right w:val="none" w:sz="0" w:space="0" w:color="auto"/>
      </w:divBdr>
    </w:div>
    <w:div w:id="1634367421">
      <w:bodyDiv w:val="1"/>
      <w:marLeft w:val="0"/>
      <w:marRight w:val="0"/>
      <w:marTop w:val="0"/>
      <w:marBottom w:val="0"/>
      <w:divBdr>
        <w:top w:val="none" w:sz="0" w:space="0" w:color="auto"/>
        <w:left w:val="none" w:sz="0" w:space="0" w:color="auto"/>
        <w:bottom w:val="none" w:sz="0" w:space="0" w:color="auto"/>
        <w:right w:val="none" w:sz="0" w:space="0" w:color="auto"/>
      </w:divBdr>
    </w:div>
    <w:div w:id="1634557529">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0098">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065316">
      <w:bodyDiv w:val="1"/>
      <w:marLeft w:val="0"/>
      <w:marRight w:val="0"/>
      <w:marTop w:val="0"/>
      <w:marBottom w:val="0"/>
      <w:divBdr>
        <w:top w:val="none" w:sz="0" w:space="0" w:color="auto"/>
        <w:left w:val="none" w:sz="0" w:space="0" w:color="auto"/>
        <w:bottom w:val="none" w:sz="0" w:space="0" w:color="auto"/>
        <w:right w:val="none" w:sz="0" w:space="0" w:color="auto"/>
      </w:divBdr>
    </w:div>
    <w:div w:id="1635134793">
      <w:bodyDiv w:val="1"/>
      <w:marLeft w:val="0"/>
      <w:marRight w:val="0"/>
      <w:marTop w:val="0"/>
      <w:marBottom w:val="0"/>
      <w:divBdr>
        <w:top w:val="none" w:sz="0" w:space="0" w:color="auto"/>
        <w:left w:val="none" w:sz="0" w:space="0" w:color="auto"/>
        <w:bottom w:val="none" w:sz="0" w:space="0" w:color="auto"/>
        <w:right w:val="none" w:sz="0" w:space="0" w:color="auto"/>
      </w:divBdr>
    </w:div>
    <w:div w:id="1635209899">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866098">
      <w:bodyDiv w:val="1"/>
      <w:marLeft w:val="0"/>
      <w:marRight w:val="0"/>
      <w:marTop w:val="0"/>
      <w:marBottom w:val="0"/>
      <w:divBdr>
        <w:top w:val="none" w:sz="0" w:space="0" w:color="auto"/>
        <w:left w:val="none" w:sz="0" w:space="0" w:color="auto"/>
        <w:bottom w:val="none" w:sz="0" w:space="0" w:color="auto"/>
        <w:right w:val="none" w:sz="0" w:space="0" w:color="auto"/>
      </w:divBdr>
    </w:div>
    <w:div w:id="1635866303">
      <w:bodyDiv w:val="1"/>
      <w:marLeft w:val="0"/>
      <w:marRight w:val="0"/>
      <w:marTop w:val="0"/>
      <w:marBottom w:val="0"/>
      <w:divBdr>
        <w:top w:val="none" w:sz="0" w:space="0" w:color="auto"/>
        <w:left w:val="none" w:sz="0" w:space="0" w:color="auto"/>
        <w:bottom w:val="none" w:sz="0" w:space="0" w:color="auto"/>
        <w:right w:val="none" w:sz="0" w:space="0" w:color="auto"/>
      </w:divBdr>
    </w:div>
    <w:div w:id="1635914237">
      <w:bodyDiv w:val="1"/>
      <w:marLeft w:val="0"/>
      <w:marRight w:val="0"/>
      <w:marTop w:val="0"/>
      <w:marBottom w:val="0"/>
      <w:divBdr>
        <w:top w:val="none" w:sz="0" w:space="0" w:color="auto"/>
        <w:left w:val="none" w:sz="0" w:space="0" w:color="auto"/>
        <w:bottom w:val="none" w:sz="0" w:space="0" w:color="auto"/>
        <w:right w:val="none" w:sz="0" w:space="0" w:color="auto"/>
      </w:divBdr>
    </w:div>
    <w:div w:id="1635940571">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67684">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251921">
      <w:bodyDiv w:val="1"/>
      <w:marLeft w:val="0"/>
      <w:marRight w:val="0"/>
      <w:marTop w:val="0"/>
      <w:marBottom w:val="0"/>
      <w:divBdr>
        <w:top w:val="none" w:sz="0" w:space="0" w:color="auto"/>
        <w:left w:val="none" w:sz="0" w:space="0" w:color="auto"/>
        <w:bottom w:val="none" w:sz="0" w:space="0" w:color="auto"/>
        <w:right w:val="none" w:sz="0" w:space="0" w:color="auto"/>
      </w:divBdr>
    </w:div>
    <w:div w:id="1637299692">
      <w:bodyDiv w:val="1"/>
      <w:marLeft w:val="0"/>
      <w:marRight w:val="0"/>
      <w:marTop w:val="0"/>
      <w:marBottom w:val="0"/>
      <w:divBdr>
        <w:top w:val="none" w:sz="0" w:space="0" w:color="auto"/>
        <w:left w:val="none" w:sz="0" w:space="0" w:color="auto"/>
        <w:bottom w:val="none" w:sz="0" w:space="0" w:color="auto"/>
        <w:right w:val="none" w:sz="0" w:space="0" w:color="auto"/>
      </w:divBdr>
    </w:div>
    <w:div w:id="1637443026">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877970">
      <w:bodyDiv w:val="1"/>
      <w:marLeft w:val="0"/>
      <w:marRight w:val="0"/>
      <w:marTop w:val="0"/>
      <w:marBottom w:val="0"/>
      <w:divBdr>
        <w:top w:val="none" w:sz="0" w:space="0" w:color="auto"/>
        <w:left w:val="none" w:sz="0" w:space="0" w:color="auto"/>
        <w:bottom w:val="none" w:sz="0" w:space="0" w:color="auto"/>
        <w:right w:val="none" w:sz="0" w:space="0" w:color="auto"/>
      </w:divBdr>
    </w:div>
    <w:div w:id="1637947871">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293697">
      <w:bodyDiv w:val="1"/>
      <w:marLeft w:val="0"/>
      <w:marRight w:val="0"/>
      <w:marTop w:val="0"/>
      <w:marBottom w:val="0"/>
      <w:divBdr>
        <w:top w:val="none" w:sz="0" w:space="0" w:color="auto"/>
        <w:left w:val="none" w:sz="0" w:space="0" w:color="auto"/>
        <w:bottom w:val="none" w:sz="0" w:space="0" w:color="auto"/>
        <w:right w:val="none" w:sz="0" w:space="0" w:color="auto"/>
      </w:divBdr>
    </w:div>
    <w:div w:id="1638493406">
      <w:bodyDiv w:val="1"/>
      <w:marLeft w:val="0"/>
      <w:marRight w:val="0"/>
      <w:marTop w:val="0"/>
      <w:marBottom w:val="0"/>
      <w:divBdr>
        <w:top w:val="none" w:sz="0" w:space="0" w:color="auto"/>
        <w:left w:val="none" w:sz="0" w:space="0" w:color="auto"/>
        <w:bottom w:val="none" w:sz="0" w:space="0" w:color="auto"/>
        <w:right w:val="none" w:sz="0" w:space="0" w:color="auto"/>
      </w:divBdr>
    </w:div>
    <w:div w:id="1638685229">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66824">
      <w:bodyDiv w:val="1"/>
      <w:marLeft w:val="0"/>
      <w:marRight w:val="0"/>
      <w:marTop w:val="0"/>
      <w:marBottom w:val="0"/>
      <w:divBdr>
        <w:top w:val="none" w:sz="0" w:space="0" w:color="auto"/>
        <w:left w:val="none" w:sz="0" w:space="0" w:color="auto"/>
        <w:bottom w:val="none" w:sz="0" w:space="0" w:color="auto"/>
        <w:right w:val="none" w:sz="0" w:space="0" w:color="auto"/>
      </w:divBdr>
    </w:div>
    <w:div w:id="1639073761">
      <w:bodyDiv w:val="1"/>
      <w:marLeft w:val="0"/>
      <w:marRight w:val="0"/>
      <w:marTop w:val="0"/>
      <w:marBottom w:val="0"/>
      <w:divBdr>
        <w:top w:val="none" w:sz="0" w:space="0" w:color="auto"/>
        <w:left w:val="none" w:sz="0" w:space="0" w:color="auto"/>
        <w:bottom w:val="none" w:sz="0" w:space="0" w:color="auto"/>
        <w:right w:val="none" w:sz="0" w:space="0" w:color="auto"/>
      </w:divBdr>
    </w:div>
    <w:div w:id="1639148775">
      <w:bodyDiv w:val="1"/>
      <w:marLeft w:val="0"/>
      <w:marRight w:val="0"/>
      <w:marTop w:val="0"/>
      <w:marBottom w:val="0"/>
      <w:divBdr>
        <w:top w:val="none" w:sz="0" w:space="0" w:color="auto"/>
        <w:left w:val="none" w:sz="0" w:space="0" w:color="auto"/>
        <w:bottom w:val="none" w:sz="0" w:space="0" w:color="auto"/>
        <w:right w:val="none" w:sz="0" w:space="0" w:color="auto"/>
      </w:divBdr>
    </w:div>
    <w:div w:id="1639257705">
      <w:bodyDiv w:val="1"/>
      <w:marLeft w:val="0"/>
      <w:marRight w:val="0"/>
      <w:marTop w:val="0"/>
      <w:marBottom w:val="0"/>
      <w:divBdr>
        <w:top w:val="none" w:sz="0" w:space="0" w:color="auto"/>
        <w:left w:val="none" w:sz="0" w:space="0" w:color="auto"/>
        <w:bottom w:val="none" w:sz="0" w:space="0" w:color="auto"/>
        <w:right w:val="none" w:sz="0" w:space="0" w:color="auto"/>
      </w:divBdr>
    </w:div>
    <w:div w:id="1639336040">
      <w:bodyDiv w:val="1"/>
      <w:marLeft w:val="0"/>
      <w:marRight w:val="0"/>
      <w:marTop w:val="0"/>
      <w:marBottom w:val="0"/>
      <w:divBdr>
        <w:top w:val="none" w:sz="0" w:space="0" w:color="auto"/>
        <w:left w:val="none" w:sz="0" w:space="0" w:color="auto"/>
        <w:bottom w:val="none" w:sz="0" w:space="0" w:color="auto"/>
        <w:right w:val="none" w:sz="0" w:space="0" w:color="auto"/>
      </w:divBdr>
    </w:div>
    <w:div w:id="1639721077">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841818">
      <w:bodyDiv w:val="1"/>
      <w:marLeft w:val="0"/>
      <w:marRight w:val="0"/>
      <w:marTop w:val="0"/>
      <w:marBottom w:val="0"/>
      <w:divBdr>
        <w:top w:val="none" w:sz="0" w:space="0" w:color="auto"/>
        <w:left w:val="none" w:sz="0" w:space="0" w:color="auto"/>
        <w:bottom w:val="none" w:sz="0" w:space="0" w:color="auto"/>
        <w:right w:val="none" w:sz="0" w:space="0" w:color="auto"/>
      </w:divBdr>
    </w:div>
    <w:div w:id="1639846211">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938">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9164">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3364">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12216">
      <w:bodyDiv w:val="1"/>
      <w:marLeft w:val="0"/>
      <w:marRight w:val="0"/>
      <w:marTop w:val="0"/>
      <w:marBottom w:val="0"/>
      <w:divBdr>
        <w:top w:val="none" w:sz="0" w:space="0" w:color="auto"/>
        <w:left w:val="none" w:sz="0" w:space="0" w:color="auto"/>
        <w:bottom w:val="none" w:sz="0" w:space="0" w:color="auto"/>
        <w:right w:val="none" w:sz="0" w:space="0" w:color="auto"/>
      </w:divBdr>
    </w:div>
    <w:div w:id="1641181885">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87477">
      <w:bodyDiv w:val="1"/>
      <w:marLeft w:val="0"/>
      <w:marRight w:val="0"/>
      <w:marTop w:val="0"/>
      <w:marBottom w:val="0"/>
      <w:divBdr>
        <w:top w:val="none" w:sz="0" w:space="0" w:color="auto"/>
        <w:left w:val="none" w:sz="0" w:space="0" w:color="auto"/>
        <w:bottom w:val="none" w:sz="0" w:space="0" w:color="auto"/>
        <w:right w:val="none" w:sz="0" w:space="0" w:color="auto"/>
      </w:divBdr>
    </w:div>
    <w:div w:id="1641765012">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075926">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819">
      <w:bodyDiv w:val="1"/>
      <w:marLeft w:val="0"/>
      <w:marRight w:val="0"/>
      <w:marTop w:val="0"/>
      <w:marBottom w:val="0"/>
      <w:divBdr>
        <w:top w:val="none" w:sz="0" w:space="0" w:color="auto"/>
        <w:left w:val="none" w:sz="0" w:space="0" w:color="auto"/>
        <w:bottom w:val="none" w:sz="0" w:space="0" w:color="auto"/>
        <w:right w:val="none" w:sz="0" w:space="0" w:color="auto"/>
      </w:divBdr>
    </w:div>
    <w:div w:id="1642341491">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321">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22962">
      <w:bodyDiv w:val="1"/>
      <w:marLeft w:val="0"/>
      <w:marRight w:val="0"/>
      <w:marTop w:val="0"/>
      <w:marBottom w:val="0"/>
      <w:divBdr>
        <w:top w:val="none" w:sz="0" w:space="0" w:color="auto"/>
        <w:left w:val="none" w:sz="0" w:space="0" w:color="auto"/>
        <w:bottom w:val="none" w:sz="0" w:space="0" w:color="auto"/>
        <w:right w:val="none" w:sz="0" w:space="0" w:color="auto"/>
      </w:divBdr>
    </w:div>
    <w:div w:id="1642542938">
      <w:bodyDiv w:val="1"/>
      <w:marLeft w:val="0"/>
      <w:marRight w:val="0"/>
      <w:marTop w:val="0"/>
      <w:marBottom w:val="0"/>
      <w:divBdr>
        <w:top w:val="none" w:sz="0" w:space="0" w:color="auto"/>
        <w:left w:val="none" w:sz="0" w:space="0" w:color="auto"/>
        <w:bottom w:val="none" w:sz="0" w:space="0" w:color="auto"/>
        <w:right w:val="none" w:sz="0" w:space="0" w:color="auto"/>
      </w:divBdr>
    </w:div>
    <w:div w:id="1642616064">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811671">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072905">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539292">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308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96254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09500">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695942">
      <w:bodyDiv w:val="1"/>
      <w:marLeft w:val="0"/>
      <w:marRight w:val="0"/>
      <w:marTop w:val="0"/>
      <w:marBottom w:val="0"/>
      <w:divBdr>
        <w:top w:val="none" w:sz="0" w:space="0" w:color="auto"/>
        <w:left w:val="none" w:sz="0" w:space="0" w:color="auto"/>
        <w:bottom w:val="none" w:sz="0" w:space="0" w:color="auto"/>
        <w:right w:val="none" w:sz="0" w:space="0" w:color="auto"/>
      </w:divBdr>
    </w:div>
    <w:div w:id="1645813060">
      <w:bodyDiv w:val="1"/>
      <w:marLeft w:val="0"/>
      <w:marRight w:val="0"/>
      <w:marTop w:val="0"/>
      <w:marBottom w:val="0"/>
      <w:divBdr>
        <w:top w:val="none" w:sz="0" w:space="0" w:color="auto"/>
        <w:left w:val="none" w:sz="0" w:space="0" w:color="auto"/>
        <w:bottom w:val="none" w:sz="0" w:space="0" w:color="auto"/>
        <w:right w:val="none" w:sz="0" w:space="0" w:color="auto"/>
      </w:divBdr>
    </w:div>
    <w:div w:id="1645968144">
      <w:bodyDiv w:val="1"/>
      <w:marLeft w:val="0"/>
      <w:marRight w:val="0"/>
      <w:marTop w:val="0"/>
      <w:marBottom w:val="0"/>
      <w:divBdr>
        <w:top w:val="none" w:sz="0" w:space="0" w:color="auto"/>
        <w:left w:val="none" w:sz="0" w:space="0" w:color="auto"/>
        <w:bottom w:val="none" w:sz="0" w:space="0" w:color="auto"/>
        <w:right w:val="none" w:sz="0" w:space="0" w:color="auto"/>
      </w:divBdr>
    </w:div>
    <w:div w:id="1646010429">
      <w:bodyDiv w:val="1"/>
      <w:marLeft w:val="0"/>
      <w:marRight w:val="0"/>
      <w:marTop w:val="0"/>
      <w:marBottom w:val="0"/>
      <w:divBdr>
        <w:top w:val="none" w:sz="0" w:space="0" w:color="auto"/>
        <w:left w:val="none" w:sz="0" w:space="0" w:color="auto"/>
        <w:bottom w:val="none" w:sz="0" w:space="0" w:color="auto"/>
        <w:right w:val="none" w:sz="0" w:space="0" w:color="auto"/>
      </w:divBdr>
    </w:div>
    <w:div w:id="1646079608">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56411">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53078">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25993">
      <w:bodyDiv w:val="1"/>
      <w:marLeft w:val="0"/>
      <w:marRight w:val="0"/>
      <w:marTop w:val="0"/>
      <w:marBottom w:val="0"/>
      <w:divBdr>
        <w:top w:val="none" w:sz="0" w:space="0" w:color="auto"/>
        <w:left w:val="none" w:sz="0" w:space="0" w:color="auto"/>
        <w:bottom w:val="none" w:sz="0" w:space="0" w:color="auto"/>
        <w:right w:val="none" w:sz="0" w:space="0" w:color="auto"/>
      </w:divBdr>
    </w:div>
    <w:div w:id="1646474704">
      <w:bodyDiv w:val="1"/>
      <w:marLeft w:val="0"/>
      <w:marRight w:val="0"/>
      <w:marTop w:val="0"/>
      <w:marBottom w:val="0"/>
      <w:divBdr>
        <w:top w:val="none" w:sz="0" w:space="0" w:color="auto"/>
        <w:left w:val="none" w:sz="0" w:space="0" w:color="auto"/>
        <w:bottom w:val="none" w:sz="0" w:space="0" w:color="auto"/>
        <w:right w:val="none" w:sz="0" w:space="0" w:color="auto"/>
      </w:divBdr>
    </w:div>
    <w:div w:id="1646544367">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59535">
      <w:bodyDiv w:val="1"/>
      <w:marLeft w:val="0"/>
      <w:marRight w:val="0"/>
      <w:marTop w:val="0"/>
      <w:marBottom w:val="0"/>
      <w:divBdr>
        <w:top w:val="none" w:sz="0" w:space="0" w:color="auto"/>
        <w:left w:val="none" w:sz="0" w:space="0" w:color="auto"/>
        <w:bottom w:val="none" w:sz="0" w:space="0" w:color="auto"/>
        <w:right w:val="none" w:sz="0" w:space="0" w:color="auto"/>
      </w:divBdr>
    </w:div>
    <w:div w:id="1646661753">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126279">
      <w:bodyDiv w:val="1"/>
      <w:marLeft w:val="0"/>
      <w:marRight w:val="0"/>
      <w:marTop w:val="0"/>
      <w:marBottom w:val="0"/>
      <w:divBdr>
        <w:top w:val="none" w:sz="0" w:space="0" w:color="auto"/>
        <w:left w:val="none" w:sz="0" w:space="0" w:color="auto"/>
        <w:bottom w:val="none" w:sz="0" w:space="0" w:color="auto"/>
        <w:right w:val="none" w:sz="0" w:space="0" w:color="auto"/>
      </w:divBdr>
    </w:div>
    <w:div w:id="1647203110">
      <w:bodyDiv w:val="1"/>
      <w:marLeft w:val="0"/>
      <w:marRight w:val="0"/>
      <w:marTop w:val="0"/>
      <w:marBottom w:val="0"/>
      <w:divBdr>
        <w:top w:val="none" w:sz="0" w:space="0" w:color="auto"/>
        <w:left w:val="none" w:sz="0" w:space="0" w:color="auto"/>
        <w:bottom w:val="none" w:sz="0" w:space="0" w:color="auto"/>
        <w:right w:val="none" w:sz="0" w:space="0" w:color="auto"/>
      </w:divBdr>
    </w:div>
    <w:div w:id="1647465005">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785143">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24164">
      <w:bodyDiv w:val="1"/>
      <w:marLeft w:val="0"/>
      <w:marRight w:val="0"/>
      <w:marTop w:val="0"/>
      <w:marBottom w:val="0"/>
      <w:divBdr>
        <w:top w:val="none" w:sz="0" w:space="0" w:color="auto"/>
        <w:left w:val="none" w:sz="0" w:space="0" w:color="auto"/>
        <w:bottom w:val="none" w:sz="0" w:space="0" w:color="auto"/>
        <w:right w:val="none" w:sz="0" w:space="0" w:color="auto"/>
      </w:divBdr>
    </w:div>
    <w:div w:id="1648129562">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774">
      <w:bodyDiv w:val="1"/>
      <w:marLeft w:val="0"/>
      <w:marRight w:val="0"/>
      <w:marTop w:val="0"/>
      <w:marBottom w:val="0"/>
      <w:divBdr>
        <w:top w:val="none" w:sz="0" w:space="0" w:color="auto"/>
        <w:left w:val="none" w:sz="0" w:space="0" w:color="auto"/>
        <w:bottom w:val="none" w:sz="0" w:space="0" w:color="auto"/>
        <w:right w:val="none" w:sz="0" w:space="0" w:color="auto"/>
      </w:divBdr>
    </w:div>
    <w:div w:id="1648627690">
      <w:bodyDiv w:val="1"/>
      <w:marLeft w:val="0"/>
      <w:marRight w:val="0"/>
      <w:marTop w:val="0"/>
      <w:marBottom w:val="0"/>
      <w:divBdr>
        <w:top w:val="none" w:sz="0" w:space="0" w:color="auto"/>
        <w:left w:val="none" w:sz="0" w:space="0" w:color="auto"/>
        <w:bottom w:val="none" w:sz="0" w:space="0" w:color="auto"/>
        <w:right w:val="none" w:sz="0" w:space="0" w:color="auto"/>
      </w:divBdr>
    </w:div>
    <w:div w:id="1648852523">
      <w:bodyDiv w:val="1"/>
      <w:marLeft w:val="0"/>
      <w:marRight w:val="0"/>
      <w:marTop w:val="0"/>
      <w:marBottom w:val="0"/>
      <w:divBdr>
        <w:top w:val="none" w:sz="0" w:space="0" w:color="auto"/>
        <w:left w:val="none" w:sz="0" w:space="0" w:color="auto"/>
        <w:bottom w:val="none" w:sz="0" w:space="0" w:color="auto"/>
        <w:right w:val="none" w:sz="0" w:space="0" w:color="auto"/>
      </w:divBdr>
    </w:div>
    <w:div w:id="1648900215">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358551">
      <w:bodyDiv w:val="1"/>
      <w:marLeft w:val="0"/>
      <w:marRight w:val="0"/>
      <w:marTop w:val="0"/>
      <w:marBottom w:val="0"/>
      <w:divBdr>
        <w:top w:val="none" w:sz="0" w:space="0" w:color="auto"/>
        <w:left w:val="none" w:sz="0" w:space="0" w:color="auto"/>
        <w:bottom w:val="none" w:sz="0" w:space="0" w:color="auto"/>
        <w:right w:val="none" w:sz="0" w:space="0" w:color="auto"/>
      </w:divBdr>
    </w:div>
    <w:div w:id="1649552259">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1482">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49825435">
      <w:bodyDiv w:val="1"/>
      <w:marLeft w:val="0"/>
      <w:marRight w:val="0"/>
      <w:marTop w:val="0"/>
      <w:marBottom w:val="0"/>
      <w:divBdr>
        <w:top w:val="none" w:sz="0" w:space="0" w:color="auto"/>
        <w:left w:val="none" w:sz="0" w:space="0" w:color="auto"/>
        <w:bottom w:val="none" w:sz="0" w:space="0" w:color="auto"/>
        <w:right w:val="none" w:sz="0" w:space="0" w:color="auto"/>
      </w:divBdr>
    </w:div>
    <w:div w:id="1650090226">
      <w:bodyDiv w:val="1"/>
      <w:marLeft w:val="0"/>
      <w:marRight w:val="0"/>
      <w:marTop w:val="0"/>
      <w:marBottom w:val="0"/>
      <w:divBdr>
        <w:top w:val="none" w:sz="0" w:space="0" w:color="auto"/>
        <w:left w:val="none" w:sz="0" w:space="0" w:color="auto"/>
        <w:bottom w:val="none" w:sz="0" w:space="0" w:color="auto"/>
        <w:right w:val="none" w:sz="0" w:space="0" w:color="auto"/>
      </w:divBdr>
    </w:div>
    <w:div w:id="1650206647">
      <w:bodyDiv w:val="1"/>
      <w:marLeft w:val="0"/>
      <w:marRight w:val="0"/>
      <w:marTop w:val="0"/>
      <w:marBottom w:val="0"/>
      <w:divBdr>
        <w:top w:val="none" w:sz="0" w:space="0" w:color="auto"/>
        <w:left w:val="none" w:sz="0" w:space="0" w:color="auto"/>
        <w:bottom w:val="none" w:sz="0" w:space="0" w:color="auto"/>
        <w:right w:val="none" w:sz="0" w:space="0" w:color="auto"/>
      </w:divBdr>
    </w:div>
    <w:div w:id="1650286591">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74426">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595455">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667880">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89575">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2559">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47078">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39189">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710039">
      <w:bodyDiv w:val="1"/>
      <w:marLeft w:val="0"/>
      <w:marRight w:val="0"/>
      <w:marTop w:val="0"/>
      <w:marBottom w:val="0"/>
      <w:divBdr>
        <w:top w:val="none" w:sz="0" w:space="0" w:color="auto"/>
        <w:left w:val="none" w:sz="0" w:space="0" w:color="auto"/>
        <w:bottom w:val="none" w:sz="0" w:space="0" w:color="auto"/>
        <w:right w:val="none" w:sz="0" w:space="0" w:color="auto"/>
      </w:divBdr>
    </w:div>
    <w:div w:id="1652710895">
      <w:bodyDiv w:val="1"/>
      <w:marLeft w:val="0"/>
      <w:marRight w:val="0"/>
      <w:marTop w:val="0"/>
      <w:marBottom w:val="0"/>
      <w:divBdr>
        <w:top w:val="none" w:sz="0" w:space="0" w:color="auto"/>
        <w:left w:val="none" w:sz="0" w:space="0" w:color="auto"/>
        <w:bottom w:val="none" w:sz="0" w:space="0" w:color="auto"/>
        <w:right w:val="none" w:sz="0" w:space="0" w:color="auto"/>
      </w:divBdr>
    </w:div>
    <w:div w:id="1652754032">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1785">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4508">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8262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9384">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449053">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3541">
      <w:bodyDiv w:val="1"/>
      <w:marLeft w:val="0"/>
      <w:marRight w:val="0"/>
      <w:marTop w:val="0"/>
      <w:marBottom w:val="0"/>
      <w:divBdr>
        <w:top w:val="none" w:sz="0" w:space="0" w:color="auto"/>
        <w:left w:val="none" w:sz="0" w:space="0" w:color="auto"/>
        <w:bottom w:val="none" w:sz="0" w:space="0" w:color="auto"/>
        <w:right w:val="none" w:sz="0" w:space="0" w:color="auto"/>
      </w:divBdr>
    </w:div>
    <w:div w:id="1656059715">
      <w:bodyDiv w:val="1"/>
      <w:marLeft w:val="0"/>
      <w:marRight w:val="0"/>
      <w:marTop w:val="0"/>
      <w:marBottom w:val="0"/>
      <w:divBdr>
        <w:top w:val="none" w:sz="0" w:space="0" w:color="auto"/>
        <w:left w:val="none" w:sz="0" w:space="0" w:color="auto"/>
        <w:bottom w:val="none" w:sz="0" w:space="0" w:color="auto"/>
        <w:right w:val="none" w:sz="0" w:space="0" w:color="auto"/>
      </w:divBdr>
    </w:div>
    <w:div w:id="1656103474">
      <w:bodyDiv w:val="1"/>
      <w:marLeft w:val="0"/>
      <w:marRight w:val="0"/>
      <w:marTop w:val="0"/>
      <w:marBottom w:val="0"/>
      <w:divBdr>
        <w:top w:val="none" w:sz="0" w:space="0" w:color="auto"/>
        <w:left w:val="none" w:sz="0" w:space="0" w:color="auto"/>
        <w:bottom w:val="none" w:sz="0" w:space="0" w:color="auto"/>
        <w:right w:val="none" w:sz="0" w:space="0" w:color="auto"/>
      </w:divBdr>
    </w:div>
    <w:div w:id="1656180960">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589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6959274">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150167">
      <w:bodyDiv w:val="1"/>
      <w:marLeft w:val="0"/>
      <w:marRight w:val="0"/>
      <w:marTop w:val="0"/>
      <w:marBottom w:val="0"/>
      <w:divBdr>
        <w:top w:val="none" w:sz="0" w:space="0" w:color="auto"/>
        <w:left w:val="none" w:sz="0" w:space="0" w:color="auto"/>
        <w:bottom w:val="none" w:sz="0" w:space="0" w:color="auto"/>
        <w:right w:val="none" w:sz="0" w:space="0" w:color="auto"/>
      </w:divBdr>
    </w:div>
    <w:div w:id="165748925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881872">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656459">
      <w:bodyDiv w:val="1"/>
      <w:marLeft w:val="0"/>
      <w:marRight w:val="0"/>
      <w:marTop w:val="0"/>
      <w:marBottom w:val="0"/>
      <w:divBdr>
        <w:top w:val="none" w:sz="0" w:space="0" w:color="auto"/>
        <w:left w:val="none" w:sz="0" w:space="0" w:color="auto"/>
        <w:bottom w:val="none" w:sz="0" w:space="0" w:color="auto"/>
        <w:right w:val="none" w:sz="0" w:space="0" w:color="auto"/>
      </w:divBdr>
    </w:div>
    <w:div w:id="1658877737">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4280">
      <w:bodyDiv w:val="1"/>
      <w:marLeft w:val="0"/>
      <w:marRight w:val="0"/>
      <w:marTop w:val="0"/>
      <w:marBottom w:val="0"/>
      <w:divBdr>
        <w:top w:val="none" w:sz="0" w:space="0" w:color="auto"/>
        <w:left w:val="none" w:sz="0" w:space="0" w:color="auto"/>
        <w:bottom w:val="none" w:sz="0" w:space="0" w:color="auto"/>
        <w:right w:val="none" w:sz="0" w:space="0" w:color="auto"/>
      </w:divBdr>
    </w:div>
    <w:div w:id="1660034658">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111843">
      <w:bodyDiv w:val="1"/>
      <w:marLeft w:val="0"/>
      <w:marRight w:val="0"/>
      <w:marTop w:val="0"/>
      <w:marBottom w:val="0"/>
      <w:divBdr>
        <w:top w:val="none" w:sz="0" w:space="0" w:color="auto"/>
        <w:left w:val="none" w:sz="0" w:space="0" w:color="auto"/>
        <w:bottom w:val="none" w:sz="0" w:space="0" w:color="auto"/>
        <w:right w:val="none" w:sz="0" w:space="0" w:color="auto"/>
      </w:divBdr>
    </w:div>
    <w:div w:id="1660187365">
      <w:bodyDiv w:val="1"/>
      <w:marLeft w:val="0"/>
      <w:marRight w:val="0"/>
      <w:marTop w:val="0"/>
      <w:marBottom w:val="0"/>
      <w:divBdr>
        <w:top w:val="none" w:sz="0" w:space="0" w:color="auto"/>
        <w:left w:val="none" w:sz="0" w:space="0" w:color="auto"/>
        <w:bottom w:val="none" w:sz="0" w:space="0" w:color="auto"/>
        <w:right w:val="none" w:sz="0" w:space="0" w:color="auto"/>
      </w:divBdr>
    </w:div>
    <w:div w:id="1660303980">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0962258">
      <w:bodyDiv w:val="1"/>
      <w:marLeft w:val="0"/>
      <w:marRight w:val="0"/>
      <w:marTop w:val="0"/>
      <w:marBottom w:val="0"/>
      <w:divBdr>
        <w:top w:val="none" w:sz="0" w:space="0" w:color="auto"/>
        <w:left w:val="none" w:sz="0" w:space="0" w:color="auto"/>
        <w:bottom w:val="none" w:sz="0" w:space="0" w:color="auto"/>
        <w:right w:val="none" w:sz="0" w:space="0" w:color="auto"/>
      </w:divBdr>
    </w:div>
    <w:div w:id="1661233255">
      <w:bodyDiv w:val="1"/>
      <w:marLeft w:val="0"/>
      <w:marRight w:val="0"/>
      <w:marTop w:val="0"/>
      <w:marBottom w:val="0"/>
      <w:divBdr>
        <w:top w:val="none" w:sz="0" w:space="0" w:color="auto"/>
        <w:left w:val="none" w:sz="0" w:space="0" w:color="auto"/>
        <w:bottom w:val="none" w:sz="0" w:space="0" w:color="auto"/>
        <w:right w:val="none" w:sz="0" w:space="0" w:color="auto"/>
      </w:divBdr>
    </w:div>
    <w:div w:id="1661348627">
      <w:bodyDiv w:val="1"/>
      <w:marLeft w:val="0"/>
      <w:marRight w:val="0"/>
      <w:marTop w:val="0"/>
      <w:marBottom w:val="0"/>
      <w:divBdr>
        <w:top w:val="none" w:sz="0" w:space="0" w:color="auto"/>
        <w:left w:val="none" w:sz="0" w:space="0" w:color="auto"/>
        <w:bottom w:val="none" w:sz="0" w:space="0" w:color="auto"/>
        <w:right w:val="none" w:sz="0" w:space="0" w:color="auto"/>
      </w:divBdr>
    </w:div>
    <w:div w:id="1661497572">
      <w:bodyDiv w:val="1"/>
      <w:marLeft w:val="0"/>
      <w:marRight w:val="0"/>
      <w:marTop w:val="0"/>
      <w:marBottom w:val="0"/>
      <w:divBdr>
        <w:top w:val="none" w:sz="0" w:space="0" w:color="auto"/>
        <w:left w:val="none" w:sz="0" w:space="0" w:color="auto"/>
        <w:bottom w:val="none" w:sz="0" w:space="0" w:color="auto"/>
        <w:right w:val="none" w:sz="0" w:space="0" w:color="auto"/>
      </w:divBdr>
    </w:div>
    <w:div w:id="166153999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075337">
      <w:bodyDiv w:val="1"/>
      <w:marLeft w:val="0"/>
      <w:marRight w:val="0"/>
      <w:marTop w:val="0"/>
      <w:marBottom w:val="0"/>
      <w:divBdr>
        <w:top w:val="none" w:sz="0" w:space="0" w:color="auto"/>
        <w:left w:val="none" w:sz="0" w:space="0" w:color="auto"/>
        <w:bottom w:val="none" w:sz="0" w:space="0" w:color="auto"/>
        <w:right w:val="none" w:sz="0" w:space="0" w:color="auto"/>
      </w:divBdr>
    </w:div>
    <w:div w:id="1662076691">
      <w:bodyDiv w:val="1"/>
      <w:marLeft w:val="0"/>
      <w:marRight w:val="0"/>
      <w:marTop w:val="0"/>
      <w:marBottom w:val="0"/>
      <w:divBdr>
        <w:top w:val="none" w:sz="0" w:space="0" w:color="auto"/>
        <w:left w:val="none" w:sz="0" w:space="0" w:color="auto"/>
        <w:bottom w:val="none" w:sz="0" w:space="0" w:color="auto"/>
        <w:right w:val="none" w:sz="0" w:space="0" w:color="auto"/>
      </w:divBdr>
    </w:div>
    <w:div w:id="1662192418">
      <w:bodyDiv w:val="1"/>
      <w:marLeft w:val="0"/>
      <w:marRight w:val="0"/>
      <w:marTop w:val="0"/>
      <w:marBottom w:val="0"/>
      <w:divBdr>
        <w:top w:val="none" w:sz="0" w:space="0" w:color="auto"/>
        <w:left w:val="none" w:sz="0" w:space="0" w:color="auto"/>
        <w:bottom w:val="none" w:sz="0" w:space="0" w:color="auto"/>
        <w:right w:val="none" w:sz="0" w:space="0" w:color="auto"/>
      </w:divBdr>
    </w:div>
    <w:div w:id="1662196512">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2123">
      <w:bodyDiv w:val="1"/>
      <w:marLeft w:val="0"/>
      <w:marRight w:val="0"/>
      <w:marTop w:val="0"/>
      <w:marBottom w:val="0"/>
      <w:divBdr>
        <w:top w:val="none" w:sz="0" w:space="0" w:color="auto"/>
        <w:left w:val="none" w:sz="0" w:space="0" w:color="auto"/>
        <w:bottom w:val="none" w:sz="0" w:space="0" w:color="auto"/>
        <w:right w:val="none" w:sz="0" w:space="0" w:color="auto"/>
      </w:divBdr>
    </w:div>
    <w:div w:id="166277993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242386">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12048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502288">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73752">
      <w:bodyDiv w:val="1"/>
      <w:marLeft w:val="0"/>
      <w:marRight w:val="0"/>
      <w:marTop w:val="0"/>
      <w:marBottom w:val="0"/>
      <w:divBdr>
        <w:top w:val="none" w:sz="0" w:space="0" w:color="auto"/>
        <w:left w:val="none" w:sz="0" w:space="0" w:color="auto"/>
        <w:bottom w:val="none" w:sz="0" w:space="0" w:color="auto"/>
        <w:right w:val="none" w:sz="0" w:space="0" w:color="auto"/>
      </w:divBdr>
    </w:div>
    <w:div w:id="1664774737">
      <w:bodyDiv w:val="1"/>
      <w:marLeft w:val="0"/>
      <w:marRight w:val="0"/>
      <w:marTop w:val="0"/>
      <w:marBottom w:val="0"/>
      <w:divBdr>
        <w:top w:val="none" w:sz="0" w:space="0" w:color="auto"/>
        <w:left w:val="none" w:sz="0" w:space="0" w:color="auto"/>
        <w:bottom w:val="none" w:sz="0" w:space="0" w:color="auto"/>
        <w:right w:val="none" w:sz="0" w:space="0" w:color="auto"/>
      </w:divBdr>
    </w:div>
    <w:div w:id="1664777085">
      <w:bodyDiv w:val="1"/>
      <w:marLeft w:val="0"/>
      <w:marRight w:val="0"/>
      <w:marTop w:val="0"/>
      <w:marBottom w:val="0"/>
      <w:divBdr>
        <w:top w:val="none" w:sz="0" w:space="0" w:color="auto"/>
        <w:left w:val="none" w:sz="0" w:space="0" w:color="auto"/>
        <w:bottom w:val="none" w:sz="0" w:space="0" w:color="auto"/>
        <w:right w:val="none" w:sz="0" w:space="0" w:color="auto"/>
      </w:divBdr>
    </w:div>
    <w:div w:id="1665007867">
      <w:bodyDiv w:val="1"/>
      <w:marLeft w:val="0"/>
      <w:marRight w:val="0"/>
      <w:marTop w:val="0"/>
      <w:marBottom w:val="0"/>
      <w:divBdr>
        <w:top w:val="none" w:sz="0" w:space="0" w:color="auto"/>
        <w:left w:val="none" w:sz="0" w:space="0" w:color="auto"/>
        <w:bottom w:val="none" w:sz="0" w:space="0" w:color="auto"/>
        <w:right w:val="none" w:sz="0" w:space="0" w:color="auto"/>
      </w:divBdr>
    </w:div>
    <w:div w:id="1665039566">
      <w:bodyDiv w:val="1"/>
      <w:marLeft w:val="0"/>
      <w:marRight w:val="0"/>
      <w:marTop w:val="0"/>
      <w:marBottom w:val="0"/>
      <w:divBdr>
        <w:top w:val="none" w:sz="0" w:space="0" w:color="auto"/>
        <w:left w:val="none" w:sz="0" w:space="0" w:color="auto"/>
        <w:bottom w:val="none" w:sz="0" w:space="0" w:color="auto"/>
        <w:right w:val="none" w:sz="0" w:space="0" w:color="auto"/>
      </w:divBdr>
    </w:div>
    <w:div w:id="1665084069">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470048">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628353">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8751">
      <w:bodyDiv w:val="1"/>
      <w:marLeft w:val="0"/>
      <w:marRight w:val="0"/>
      <w:marTop w:val="0"/>
      <w:marBottom w:val="0"/>
      <w:divBdr>
        <w:top w:val="none" w:sz="0" w:space="0" w:color="auto"/>
        <w:left w:val="none" w:sz="0" w:space="0" w:color="auto"/>
        <w:bottom w:val="none" w:sz="0" w:space="0" w:color="auto"/>
        <w:right w:val="none" w:sz="0" w:space="0" w:color="auto"/>
      </w:divBdr>
    </w:div>
    <w:div w:id="1666201412">
      <w:bodyDiv w:val="1"/>
      <w:marLeft w:val="0"/>
      <w:marRight w:val="0"/>
      <w:marTop w:val="0"/>
      <w:marBottom w:val="0"/>
      <w:divBdr>
        <w:top w:val="none" w:sz="0" w:space="0" w:color="auto"/>
        <w:left w:val="none" w:sz="0" w:space="0" w:color="auto"/>
        <w:bottom w:val="none" w:sz="0" w:space="0" w:color="auto"/>
        <w:right w:val="none" w:sz="0" w:space="0" w:color="auto"/>
      </w:divBdr>
    </w:div>
    <w:div w:id="1666276814">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663578">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006163">
      <w:bodyDiv w:val="1"/>
      <w:marLeft w:val="0"/>
      <w:marRight w:val="0"/>
      <w:marTop w:val="0"/>
      <w:marBottom w:val="0"/>
      <w:divBdr>
        <w:top w:val="none" w:sz="0" w:space="0" w:color="auto"/>
        <w:left w:val="none" w:sz="0" w:space="0" w:color="auto"/>
        <w:bottom w:val="none" w:sz="0" w:space="0" w:color="auto"/>
        <w:right w:val="none" w:sz="0" w:space="0" w:color="auto"/>
      </w:divBdr>
    </w:div>
    <w:div w:id="1667122768">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15065">
      <w:bodyDiv w:val="1"/>
      <w:marLeft w:val="0"/>
      <w:marRight w:val="0"/>
      <w:marTop w:val="0"/>
      <w:marBottom w:val="0"/>
      <w:divBdr>
        <w:top w:val="none" w:sz="0" w:space="0" w:color="auto"/>
        <w:left w:val="none" w:sz="0" w:space="0" w:color="auto"/>
        <w:bottom w:val="none" w:sz="0" w:space="0" w:color="auto"/>
        <w:right w:val="none" w:sz="0" w:space="0" w:color="auto"/>
      </w:divBdr>
    </w:div>
    <w:div w:id="1667516823">
      <w:bodyDiv w:val="1"/>
      <w:marLeft w:val="0"/>
      <w:marRight w:val="0"/>
      <w:marTop w:val="0"/>
      <w:marBottom w:val="0"/>
      <w:divBdr>
        <w:top w:val="none" w:sz="0" w:space="0" w:color="auto"/>
        <w:left w:val="none" w:sz="0" w:space="0" w:color="auto"/>
        <w:bottom w:val="none" w:sz="0" w:space="0" w:color="auto"/>
        <w:right w:val="none" w:sz="0" w:space="0" w:color="auto"/>
      </w:divBdr>
    </w:div>
    <w:div w:id="1667518569">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06477">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285667">
      <w:bodyDiv w:val="1"/>
      <w:marLeft w:val="0"/>
      <w:marRight w:val="0"/>
      <w:marTop w:val="0"/>
      <w:marBottom w:val="0"/>
      <w:divBdr>
        <w:top w:val="none" w:sz="0" w:space="0" w:color="auto"/>
        <w:left w:val="none" w:sz="0" w:space="0" w:color="auto"/>
        <w:bottom w:val="none" w:sz="0" w:space="0" w:color="auto"/>
        <w:right w:val="none" w:sz="0" w:space="0" w:color="auto"/>
      </w:divBdr>
    </w:div>
    <w:div w:id="1668316863">
      <w:bodyDiv w:val="1"/>
      <w:marLeft w:val="0"/>
      <w:marRight w:val="0"/>
      <w:marTop w:val="0"/>
      <w:marBottom w:val="0"/>
      <w:divBdr>
        <w:top w:val="none" w:sz="0" w:space="0" w:color="auto"/>
        <w:left w:val="none" w:sz="0" w:space="0" w:color="auto"/>
        <w:bottom w:val="none" w:sz="0" w:space="0" w:color="auto"/>
        <w:right w:val="none" w:sz="0" w:space="0" w:color="auto"/>
      </w:divBdr>
    </w:div>
    <w:div w:id="1668317110">
      <w:bodyDiv w:val="1"/>
      <w:marLeft w:val="0"/>
      <w:marRight w:val="0"/>
      <w:marTop w:val="0"/>
      <w:marBottom w:val="0"/>
      <w:divBdr>
        <w:top w:val="none" w:sz="0" w:space="0" w:color="auto"/>
        <w:left w:val="none" w:sz="0" w:space="0" w:color="auto"/>
        <w:bottom w:val="none" w:sz="0" w:space="0" w:color="auto"/>
        <w:right w:val="none" w:sz="0" w:space="0" w:color="auto"/>
      </w:divBdr>
    </w:div>
    <w:div w:id="1668434568">
      <w:bodyDiv w:val="1"/>
      <w:marLeft w:val="0"/>
      <w:marRight w:val="0"/>
      <w:marTop w:val="0"/>
      <w:marBottom w:val="0"/>
      <w:divBdr>
        <w:top w:val="none" w:sz="0" w:space="0" w:color="auto"/>
        <w:left w:val="none" w:sz="0" w:space="0" w:color="auto"/>
        <w:bottom w:val="none" w:sz="0" w:space="0" w:color="auto"/>
        <w:right w:val="none" w:sz="0" w:space="0" w:color="auto"/>
      </w:divBdr>
    </w:div>
    <w:div w:id="1668440924">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36133">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3009">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5828">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05483">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596998">
      <w:bodyDiv w:val="1"/>
      <w:marLeft w:val="0"/>
      <w:marRight w:val="0"/>
      <w:marTop w:val="0"/>
      <w:marBottom w:val="0"/>
      <w:divBdr>
        <w:top w:val="none" w:sz="0" w:space="0" w:color="auto"/>
        <w:left w:val="none" w:sz="0" w:space="0" w:color="auto"/>
        <w:bottom w:val="none" w:sz="0" w:space="0" w:color="auto"/>
        <w:right w:val="none" w:sz="0" w:space="0" w:color="auto"/>
      </w:divBdr>
    </w:div>
    <w:div w:id="1670669266">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81218">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710000">
      <w:bodyDiv w:val="1"/>
      <w:marLeft w:val="0"/>
      <w:marRight w:val="0"/>
      <w:marTop w:val="0"/>
      <w:marBottom w:val="0"/>
      <w:divBdr>
        <w:top w:val="none" w:sz="0" w:space="0" w:color="auto"/>
        <w:left w:val="none" w:sz="0" w:space="0" w:color="auto"/>
        <w:bottom w:val="none" w:sz="0" w:space="0" w:color="auto"/>
        <w:right w:val="none" w:sz="0" w:space="0" w:color="auto"/>
      </w:divBdr>
    </w:div>
    <w:div w:id="1671907211">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105175">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3222">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280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143260">
      <w:bodyDiv w:val="1"/>
      <w:marLeft w:val="0"/>
      <w:marRight w:val="0"/>
      <w:marTop w:val="0"/>
      <w:marBottom w:val="0"/>
      <w:divBdr>
        <w:top w:val="none" w:sz="0" w:space="0" w:color="auto"/>
        <w:left w:val="none" w:sz="0" w:space="0" w:color="auto"/>
        <w:bottom w:val="none" w:sz="0" w:space="0" w:color="auto"/>
        <w:right w:val="none" w:sz="0" w:space="0" w:color="auto"/>
      </w:divBdr>
    </w:div>
    <w:div w:id="1673413037">
      <w:bodyDiv w:val="1"/>
      <w:marLeft w:val="0"/>
      <w:marRight w:val="0"/>
      <w:marTop w:val="0"/>
      <w:marBottom w:val="0"/>
      <w:divBdr>
        <w:top w:val="none" w:sz="0" w:space="0" w:color="auto"/>
        <w:left w:val="none" w:sz="0" w:space="0" w:color="auto"/>
        <w:bottom w:val="none" w:sz="0" w:space="0" w:color="auto"/>
        <w:right w:val="none" w:sz="0" w:space="0" w:color="auto"/>
      </w:divBdr>
    </w:div>
    <w:div w:id="1673488443">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76533">
      <w:bodyDiv w:val="1"/>
      <w:marLeft w:val="0"/>
      <w:marRight w:val="0"/>
      <w:marTop w:val="0"/>
      <w:marBottom w:val="0"/>
      <w:divBdr>
        <w:top w:val="none" w:sz="0" w:space="0" w:color="auto"/>
        <w:left w:val="none" w:sz="0" w:space="0" w:color="auto"/>
        <w:bottom w:val="none" w:sz="0" w:space="0" w:color="auto"/>
        <w:right w:val="none" w:sz="0" w:space="0" w:color="auto"/>
      </w:divBdr>
    </w:div>
    <w:div w:id="1673756460">
      <w:bodyDiv w:val="1"/>
      <w:marLeft w:val="0"/>
      <w:marRight w:val="0"/>
      <w:marTop w:val="0"/>
      <w:marBottom w:val="0"/>
      <w:divBdr>
        <w:top w:val="none" w:sz="0" w:space="0" w:color="auto"/>
        <w:left w:val="none" w:sz="0" w:space="0" w:color="auto"/>
        <w:bottom w:val="none" w:sz="0" w:space="0" w:color="auto"/>
        <w:right w:val="none" w:sz="0" w:space="0" w:color="auto"/>
      </w:divBdr>
    </w:div>
    <w:div w:id="1674071449">
      <w:bodyDiv w:val="1"/>
      <w:marLeft w:val="0"/>
      <w:marRight w:val="0"/>
      <w:marTop w:val="0"/>
      <w:marBottom w:val="0"/>
      <w:divBdr>
        <w:top w:val="none" w:sz="0" w:space="0" w:color="auto"/>
        <w:left w:val="none" w:sz="0" w:space="0" w:color="auto"/>
        <w:bottom w:val="none" w:sz="0" w:space="0" w:color="auto"/>
        <w:right w:val="none" w:sz="0" w:space="0" w:color="auto"/>
      </w:divBdr>
    </w:div>
    <w:div w:id="16741445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3633">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605834">
      <w:bodyDiv w:val="1"/>
      <w:marLeft w:val="0"/>
      <w:marRight w:val="0"/>
      <w:marTop w:val="0"/>
      <w:marBottom w:val="0"/>
      <w:divBdr>
        <w:top w:val="none" w:sz="0" w:space="0" w:color="auto"/>
        <w:left w:val="none" w:sz="0" w:space="0" w:color="auto"/>
        <w:bottom w:val="none" w:sz="0" w:space="0" w:color="auto"/>
        <w:right w:val="none" w:sz="0" w:space="0" w:color="auto"/>
      </w:divBdr>
    </w:div>
    <w:div w:id="1674642838">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17781">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029900">
      <w:bodyDiv w:val="1"/>
      <w:marLeft w:val="0"/>
      <w:marRight w:val="0"/>
      <w:marTop w:val="0"/>
      <w:marBottom w:val="0"/>
      <w:divBdr>
        <w:top w:val="none" w:sz="0" w:space="0" w:color="auto"/>
        <w:left w:val="none" w:sz="0" w:space="0" w:color="auto"/>
        <w:bottom w:val="none" w:sz="0" w:space="0" w:color="auto"/>
        <w:right w:val="none" w:sz="0" w:space="0" w:color="auto"/>
      </w:divBdr>
    </w:div>
    <w:div w:id="1676178999">
      <w:bodyDiv w:val="1"/>
      <w:marLeft w:val="0"/>
      <w:marRight w:val="0"/>
      <w:marTop w:val="0"/>
      <w:marBottom w:val="0"/>
      <w:divBdr>
        <w:top w:val="none" w:sz="0" w:space="0" w:color="auto"/>
        <w:left w:val="none" w:sz="0" w:space="0" w:color="auto"/>
        <w:bottom w:val="none" w:sz="0" w:space="0" w:color="auto"/>
        <w:right w:val="none" w:sz="0" w:space="0" w:color="auto"/>
      </w:divBdr>
    </w:div>
    <w:div w:id="1676181287">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372629">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88211">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1286">
      <w:bodyDiv w:val="1"/>
      <w:marLeft w:val="0"/>
      <w:marRight w:val="0"/>
      <w:marTop w:val="0"/>
      <w:marBottom w:val="0"/>
      <w:divBdr>
        <w:top w:val="none" w:sz="0" w:space="0" w:color="auto"/>
        <w:left w:val="none" w:sz="0" w:space="0" w:color="auto"/>
        <w:bottom w:val="none" w:sz="0" w:space="0" w:color="auto"/>
        <w:right w:val="none" w:sz="0" w:space="0" w:color="auto"/>
      </w:divBdr>
    </w:div>
    <w:div w:id="1677001301">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53858">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736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3250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43486">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923450">
      <w:bodyDiv w:val="1"/>
      <w:marLeft w:val="0"/>
      <w:marRight w:val="0"/>
      <w:marTop w:val="0"/>
      <w:marBottom w:val="0"/>
      <w:divBdr>
        <w:top w:val="none" w:sz="0" w:space="0" w:color="auto"/>
        <w:left w:val="none" w:sz="0" w:space="0" w:color="auto"/>
        <w:bottom w:val="none" w:sz="0" w:space="0" w:color="auto"/>
        <w:right w:val="none" w:sz="0" w:space="0" w:color="auto"/>
      </w:divBdr>
    </w:div>
    <w:div w:id="1678924680">
      <w:bodyDiv w:val="1"/>
      <w:marLeft w:val="0"/>
      <w:marRight w:val="0"/>
      <w:marTop w:val="0"/>
      <w:marBottom w:val="0"/>
      <w:divBdr>
        <w:top w:val="none" w:sz="0" w:space="0" w:color="auto"/>
        <w:left w:val="none" w:sz="0" w:space="0" w:color="auto"/>
        <w:bottom w:val="none" w:sz="0" w:space="0" w:color="auto"/>
        <w:right w:val="none" w:sz="0" w:space="0" w:color="auto"/>
      </w:divBdr>
    </w:div>
    <w:div w:id="1679039219">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8270">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279580">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545057">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082988">
      <w:bodyDiv w:val="1"/>
      <w:marLeft w:val="0"/>
      <w:marRight w:val="0"/>
      <w:marTop w:val="0"/>
      <w:marBottom w:val="0"/>
      <w:divBdr>
        <w:top w:val="none" w:sz="0" w:space="0" w:color="auto"/>
        <w:left w:val="none" w:sz="0" w:space="0" w:color="auto"/>
        <w:bottom w:val="none" w:sz="0" w:space="0" w:color="auto"/>
        <w:right w:val="none" w:sz="0" w:space="0" w:color="auto"/>
      </w:divBdr>
    </w:div>
    <w:div w:id="1681084014">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12205">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665">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584421">
      <w:bodyDiv w:val="1"/>
      <w:marLeft w:val="0"/>
      <w:marRight w:val="0"/>
      <w:marTop w:val="0"/>
      <w:marBottom w:val="0"/>
      <w:divBdr>
        <w:top w:val="none" w:sz="0" w:space="0" w:color="auto"/>
        <w:left w:val="none" w:sz="0" w:space="0" w:color="auto"/>
        <w:bottom w:val="none" w:sz="0" w:space="0" w:color="auto"/>
        <w:right w:val="none" w:sz="0" w:space="0" w:color="auto"/>
      </w:divBdr>
    </w:div>
    <w:div w:id="1682584959">
      <w:bodyDiv w:val="1"/>
      <w:marLeft w:val="0"/>
      <w:marRight w:val="0"/>
      <w:marTop w:val="0"/>
      <w:marBottom w:val="0"/>
      <w:divBdr>
        <w:top w:val="none" w:sz="0" w:space="0" w:color="auto"/>
        <w:left w:val="none" w:sz="0" w:space="0" w:color="auto"/>
        <w:bottom w:val="none" w:sz="0" w:space="0" w:color="auto"/>
        <w:right w:val="none" w:sz="0" w:space="0" w:color="auto"/>
      </w:divBdr>
    </w:div>
    <w:div w:id="168285632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3277">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17554">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162147">
      <w:bodyDiv w:val="1"/>
      <w:marLeft w:val="0"/>
      <w:marRight w:val="0"/>
      <w:marTop w:val="0"/>
      <w:marBottom w:val="0"/>
      <w:divBdr>
        <w:top w:val="none" w:sz="0" w:space="0" w:color="auto"/>
        <w:left w:val="none" w:sz="0" w:space="0" w:color="auto"/>
        <w:bottom w:val="none" w:sz="0" w:space="0" w:color="auto"/>
        <w:right w:val="none" w:sz="0" w:space="0" w:color="auto"/>
      </w:divBdr>
    </w:div>
    <w:div w:id="1684429005">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741194">
      <w:bodyDiv w:val="1"/>
      <w:marLeft w:val="0"/>
      <w:marRight w:val="0"/>
      <w:marTop w:val="0"/>
      <w:marBottom w:val="0"/>
      <w:divBdr>
        <w:top w:val="none" w:sz="0" w:space="0" w:color="auto"/>
        <w:left w:val="none" w:sz="0" w:space="0" w:color="auto"/>
        <w:bottom w:val="none" w:sz="0" w:space="0" w:color="auto"/>
        <w:right w:val="none" w:sz="0" w:space="0" w:color="auto"/>
      </w:divBdr>
    </w:div>
    <w:div w:id="1684742637">
      <w:bodyDiv w:val="1"/>
      <w:marLeft w:val="0"/>
      <w:marRight w:val="0"/>
      <w:marTop w:val="0"/>
      <w:marBottom w:val="0"/>
      <w:divBdr>
        <w:top w:val="none" w:sz="0" w:space="0" w:color="auto"/>
        <w:left w:val="none" w:sz="0" w:space="0" w:color="auto"/>
        <w:bottom w:val="none" w:sz="0" w:space="0" w:color="auto"/>
        <w:right w:val="none" w:sz="0" w:space="0" w:color="auto"/>
      </w:divBdr>
    </w:div>
    <w:div w:id="1684743410">
      <w:bodyDiv w:val="1"/>
      <w:marLeft w:val="0"/>
      <w:marRight w:val="0"/>
      <w:marTop w:val="0"/>
      <w:marBottom w:val="0"/>
      <w:divBdr>
        <w:top w:val="none" w:sz="0" w:space="0" w:color="auto"/>
        <w:left w:val="none" w:sz="0" w:space="0" w:color="auto"/>
        <w:bottom w:val="none" w:sz="0" w:space="0" w:color="auto"/>
        <w:right w:val="none" w:sz="0" w:space="0" w:color="auto"/>
      </w:divBdr>
    </w:div>
    <w:div w:id="1684746377">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2308">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7704">
      <w:bodyDiv w:val="1"/>
      <w:marLeft w:val="0"/>
      <w:marRight w:val="0"/>
      <w:marTop w:val="0"/>
      <w:marBottom w:val="0"/>
      <w:divBdr>
        <w:top w:val="none" w:sz="0" w:space="0" w:color="auto"/>
        <w:left w:val="none" w:sz="0" w:space="0" w:color="auto"/>
        <w:bottom w:val="none" w:sz="0" w:space="0" w:color="auto"/>
        <w:right w:val="none" w:sz="0" w:space="0" w:color="auto"/>
      </w:divBdr>
    </w:div>
    <w:div w:id="1685932440">
      <w:bodyDiv w:val="1"/>
      <w:marLeft w:val="0"/>
      <w:marRight w:val="0"/>
      <w:marTop w:val="0"/>
      <w:marBottom w:val="0"/>
      <w:divBdr>
        <w:top w:val="none" w:sz="0" w:space="0" w:color="auto"/>
        <w:left w:val="none" w:sz="0" w:space="0" w:color="auto"/>
        <w:bottom w:val="none" w:sz="0" w:space="0" w:color="auto"/>
        <w:right w:val="none" w:sz="0" w:space="0" w:color="auto"/>
      </w:divBdr>
    </w:div>
    <w:div w:id="1685934232">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07854">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442693">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2720">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172">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171436">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98560">
      <w:bodyDiv w:val="1"/>
      <w:marLeft w:val="0"/>
      <w:marRight w:val="0"/>
      <w:marTop w:val="0"/>
      <w:marBottom w:val="0"/>
      <w:divBdr>
        <w:top w:val="none" w:sz="0" w:space="0" w:color="auto"/>
        <w:left w:val="none" w:sz="0" w:space="0" w:color="auto"/>
        <w:bottom w:val="none" w:sz="0" w:space="0" w:color="auto"/>
        <w:right w:val="none" w:sz="0" w:space="0" w:color="auto"/>
      </w:divBdr>
    </w:div>
    <w:div w:id="1687899005">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73635">
      <w:bodyDiv w:val="1"/>
      <w:marLeft w:val="0"/>
      <w:marRight w:val="0"/>
      <w:marTop w:val="0"/>
      <w:marBottom w:val="0"/>
      <w:divBdr>
        <w:top w:val="none" w:sz="0" w:space="0" w:color="auto"/>
        <w:left w:val="none" w:sz="0" w:space="0" w:color="auto"/>
        <w:bottom w:val="none" w:sz="0" w:space="0" w:color="auto"/>
        <w:right w:val="none" w:sz="0" w:space="0" w:color="auto"/>
      </w:divBdr>
    </w:div>
    <w:div w:id="1687976811">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215339">
      <w:bodyDiv w:val="1"/>
      <w:marLeft w:val="0"/>
      <w:marRight w:val="0"/>
      <w:marTop w:val="0"/>
      <w:marBottom w:val="0"/>
      <w:divBdr>
        <w:top w:val="none" w:sz="0" w:space="0" w:color="auto"/>
        <w:left w:val="none" w:sz="0" w:space="0" w:color="auto"/>
        <w:bottom w:val="none" w:sz="0" w:space="0" w:color="auto"/>
        <w:right w:val="none" w:sz="0" w:space="0" w:color="auto"/>
      </w:divBdr>
    </w:div>
    <w:div w:id="1688407491">
      <w:bodyDiv w:val="1"/>
      <w:marLeft w:val="0"/>
      <w:marRight w:val="0"/>
      <w:marTop w:val="0"/>
      <w:marBottom w:val="0"/>
      <w:divBdr>
        <w:top w:val="none" w:sz="0" w:space="0" w:color="auto"/>
        <w:left w:val="none" w:sz="0" w:space="0" w:color="auto"/>
        <w:bottom w:val="none" w:sz="0" w:space="0" w:color="auto"/>
        <w:right w:val="none" w:sz="0" w:space="0" w:color="auto"/>
      </w:divBdr>
    </w:div>
    <w:div w:id="1688482652">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752791">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0365">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4032">
      <w:bodyDiv w:val="1"/>
      <w:marLeft w:val="0"/>
      <w:marRight w:val="0"/>
      <w:marTop w:val="0"/>
      <w:marBottom w:val="0"/>
      <w:divBdr>
        <w:top w:val="none" w:sz="0" w:space="0" w:color="auto"/>
        <w:left w:val="none" w:sz="0" w:space="0" w:color="auto"/>
        <w:bottom w:val="none" w:sz="0" w:space="0" w:color="auto"/>
        <w:right w:val="none" w:sz="0" w:space="0" w:color="auto"/>
      </w:divBdr>
    </w:div>
    <w:div w:id="1689134984">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525245">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2506">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52730">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0989468">
      <w:bodyDiv w:val="1"/>
      <w:marLeft w:val="0"/>
      <w:marRight w:val="0"/>
      <w:marTop w:val="0"/>
      <w:marBottom w:val="0"/>
      <w:divBdr>
        <w:top w:val="none" w:sz="0" w:space="0" w:color="auto"/>
        <w:left w:val="none" w:sz="0" w:space="0" w:color="auto"/>
        <w:bottom w:val="none" w:sz="0" w:space="0" w:color="auto"/>
        <w:right w:val="none" w:sz="0" w:space="0" w:color="auto"/>
      </w:divBdr>
    </w:div>
    <w:div w:id="1691026107">
      <w:bodyDiv w:val="1"/>
      <w:marLeft w:val="0"/>
      <w:marRight w:val="0"/>
      <w:marTop w:val="0"/>
      <w:marBottom w:val="0"/>
      <w:divBdr>
        <w:top w:val="none" w:sz="0" w:space="0" w:color="auto"/>
        <w:left w:val="none" w:sz="0" w:space="0" w:color="auto"/>
        <w:bottom w:val="none" w:sz="0" w:space="0" w:color="auto"/>
        <w:right w:val="none" w:sz="0" w:space="0" w:color="auto"/>
      </w:divBdr>
    </w:div>
    <w:div w:id="1691175009">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76343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181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479">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36264">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4962">
      <w:bodyDiv w:val="1"/>
      <w:marLeft w:val="0"/>
      <w:marRight w:val="0"/>
      <w:marTop w:val="0"/>
      <w:marBottom w:val="0"/>
      <w:divBdr>
        <w:top w:val="none" w:sz="0" w:space="0" w:color="auto"/>
        <w:left w:val="none" w:sz="0" w:space="0" w:color="auto"/>
        <w:bottom w:val="none" w:sz="0" w:space="0" w:color="auto"/>
        <w:right w:val="none" w:sz="0" w:space="0" w:color="auto"/>
      </w:divBdr>
    </w:div>
    <w:div w:id="1692803558">
      <w:bodyDiv w:val="1"/>
      <w:marLeft w:val="0"/>
      <w:marRight w:val="0"/>
      <w:marTop w:val="0"/>
      <w:marBottom w:val="0"/>
      <w:divBdr>
        <w:top w:val="none" w:sz="0" w:space="0" w:color="auto"/>
        <w:left w:val="none" w:sz="0" w:space="0" w:color="auto"/>
        <w:bottom w:val="none" w:sz="0" w:space="0" w:color="auto"/>
        <w:right w:val="none" w:sz="0" w:space="0" w:color="auto"/>
      </w:divBdr>
    </w:div>
    <w:div w:id="1692992350">
      <w:bodyDiv w:val="1"/>
      <w:marLeft w:val="0"/>
      <w:marRight w:val="0"/>
      <w:marTop w:val="0"/>
      <w:marBottom w:val="0"/>
      <w:divBdr>
        <w:top w:val="none" w:sz="0" w:space="0" w:color="auto"/>
        <w:left w:val="none" w:sz="0" w:space="0" w:color="auto"/>
        <w:bottom w:val="none" w:sz="0" w:space="0" w:color="auto"/>
        <w:right w:val="none" w:sz="0" w:space="0" w:color="auto"/>
      </w:divBdr>
    </w:div>
    <w:div w:id="1693143773">
      <w:bodyDiv w:val="1"/>
      <w:marLeft w:val="0"/>
      <w:marRight w:val="0"/>
      <w:marTop w:val="0"/>
      <w:marBottom w:val="0"/>
      <w:divBdr>
        <w:top w:val="none" w:sz="0" w:space="0" w:color="auto"/>
        <w:left w:val="none" w:sz="0" w:space="0" w:color="auto"/>
        <w:bottom w:val="none" w:sz="0" w:space="0" w:color="auto"/>
        <w:right w:val="none" w:sz="0" w:space="0" w:color="auto"/>
      </w:divBdr>
    </w:div>
    <w:div w:id="1693144923">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14815">
      <w:bodyDiv w:val="1"/>
      <w:marLeft w:val="0"/>
      <w:marRight w:val="0"/>
      <w:marTop w:val="0"/>
      <w:marBottom w:val="0"/>
      <w:divBdr>
        <w:top w:val="none" w:sz="0" w:space="0" w:color="auto"/>
        <w:left w:val="none" w:sz="0" w:space="0" w:color="auto"/>
        <w:bottom w:val="none" w:sz="0" w:space="0" w:color="auto"/>
        <w:right w:val="none" w:sz="0" w:space="0" w:color="auto"/>
      </w:divBdr>
    </w:div>
    <w:div w:id="1693415183">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2795">
      <w:bodyDiv w:val="1"/>
      <w:marLeft w:val="0"/>
      <w:marRight w:val="0"/>
      <w:marTop w:val="0"/>
      <w:marBottom w:val="0"/>
      <w:divBdr>
        <w:top w:val="none" w:sz="0" w:space="0" w:color="auto"/>
        <w:left w:val="none" w:sz="0" w:space="0" w:color="auto"/>
        <w:bottom w:val="none" w:sz="0" w:space="0" w:color="auto"/>
        <w:right w:val="none" w:sz="0" w:space="0" w:color="auto"/>
      </w:divBdr>
    </w:div>
    <w:div w:id="1693995987">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4057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5083">
      <w:bodyDiv w:val="1"/>
      <w:marLeft w:val="0"/>
      <w:marRight w:val="0"/>
      <w:marTop w:val="0"/>
      <w:marBottom w:val="0"/>
      <w:divBdr>
        <w:top w:val="none" w:sz="0" w:space="0" w:color="auto"/>
        <w:left w:val="none" w:sz="0" w:space="0" w:color="auto"/>
        <w:bottom w:val="none" w:sz="0" w:space="0" w:color="auto"/>
        <w:right w:val="none" w:sz="0" w:space="0" w:color="auto"/>
      </w:divBdr>
    </w:div>
    <w:div w:id="1694964764">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6990">
      <w:bodyDiv w:val="1"/>
      <w:marLeft w:val="0"/>
      <w:marRight w:val="0"/>
      <w:marTop w:val="0"/>
      <w:marBottom w:val="0"/>
      <w:divBdr>
        <w:top w:val="none" w:sz="0" w:space="0" w:color="auto"/>
        <w:left w:val="none" w:sz="0" w:space="0" w:color="auto"/>
        <w:bottom w:val="none" w:sz="0" w:space="0" w:color="auto"/>
        <w:right w:val="none" w:sz="0" w:space="0" w:color="auto"/>
      </w:divBdr>
    </w:div>
    <w:div w:id="1695376315">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24000">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9923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67746">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494120">
      <w:bodyDiv w:val="1"/>
      <w:marLeft w:val="0"/>
      <w:marRight w:val="0"/>
      <w:marTop w:val="0"/>
      <w:marBottom w:val="0"/>
      <w:divBdr>
        <w:top w:val="none" w:sz="0" w:space="0" w:color="auto"/>
        <w:left w:val="none" w:sz="0" w:space="0" w:color="auto"/>
        <w:bottom w:val="none" w:sz="0" w:space="0" w:color="auto"/>
        <w:right w:val="none" w:sz="0" w:space="0" w:color="auto"/>
      </w:divBdr>
    </w:div>
    <w:div w:id="1696537097">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690584">
      <w:bodyDiv w:val="1"/>
      <w:marLeft w:val="0"/>
      <w:marRight w:val="0"/>
      <w:marTop w:val="0"/>
      <w:marBottom w:val="0"/>
      <w:divBdr>
        <w:top w:val="none" w:sz="0" w:space="0" w:color="auto"/>
        <w:left w:val="none" w:sz="0" w:space="0" w:color="auto"/>
        <w:bottom w:val="none" w:sz="0" w:space="0" w:color="auto"/>
        <w:right w:val="none" w:sz="0" w:space="0" w:color="auto"/>
      </w:divBdr>
    </w:div>
    <w:div w:id="1696812336">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342144">
      <w:bodyDiv w:val="1"/>
      <w:marLeft w:val="0"/>
      <w:marRight w:val="0"/>
      <w:marTop w:val="0"/>
      <w:marBottom w:val="0"/>
      <w:divBdr>
        <w:top w:val="none" w:sz="0" w:space="0" w:color="auto"/>
        <w:left w:val="none" w:sz="0" w:space="0" w:color="auto"/>
        <w:bottom w:val="none" w:sz="0" w:space="0" w:color="auto"/>
        <w:right w:val="none" w:sz="0" w:space="0" w:color="auto"/>
      </w:divBdr>
    </w:div>
    <w:div w:id="1697464398">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6560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893560">
      <w:bodyDiv w:val="1"/>
      <w:marLeft w:val="0"/>
      <w:marRight w:val="0"/>
      <w:marTop w:val="0"/>
      <w:marBottom w:val="0"/>
      <w:divBdr>
        <w:top w:val="none" w:sz="0" w:space="0" w:color="auto"/>
        <w:left w:val="none" w:sz="0" w:space="0" w:color="auto"/>
        <w:bottom w:val="none" w:sz="0" w:space="0" w:color="auto"/>
        <w:right w:val="none" w:sz="0" w:space="0" w:color="auto"/>
      </w:divBdr>
    </w:div>
    <w:div w:id="169911781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507922">
      <w:bodyDiv w:val="1"/>
      <w:marLeft w:val="0"/>
      <w:marRight w:val="0"/>
      <w:marTop w:val="0"/>
      <w:marBottom w:val="0"/>
      <w:divBdr>
        <w:top w:val="none" w:sz="0" w:space="0" w:color="auto"/>
        <w:left w:val="none" w:sz="0" w:space="0" w:color="auto"/>
        <w:bottom w:val="none" w:sz="0" w:space="0" w:color="auto"/>
        <w:right w:val="none" w:sz="0" w:space="0" w:color="auto"/>
      </w:divBdr>
    </w:div>
    <w:div w:id="1699576030">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42862">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19094">
      <w:bodyDiv w:val="1"/>
      <w:marLeft w:val="0"/>
      <w:marRight w:val="0"/>
      <w:marTop w:val="0"/>
      <w:marBottom w:val="0"/>
      <w:divBdr>
        <w:top w:val="none" w:sz="0" w:space="0" w:color="auto"/>
        <w:left w:val="none" w:sz="0" w:space="0" w:color="auto"/>
        <w:bottom w:val="none" w:sz="0" w:space="0" w:color="auto"/>
        <w:right w:val="none" w:sz="0" w:space="0" w:color="auto"/>
      </w:divBdr>
    </w:div>
    <w:div w:id="1699964005">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990">
      <w:bodyDiv w:val="1"/>
      <w:marLeft w:val="0"/>
      <w:marRight w:val="0"/>
      <w:marTop w:val="0"/>
      <w:marBottom w:val="0"/>
      <w:divBdr>
        <w:top w:val="none" w:sz="0" w:space="0" w:color="auto"/>
        <w:left w:val="none" w:sz="0" w:space="0" w:color="auto"/>
        <w:bottom w:val="none" w:sz="0" w:space="0" w:color="auto"/>
        <w:right w:val="none" w:sz="0" w:space="0" w:color="auto"/>
      </w:divBdr>
    </w:div>
    <w:div w:id="1700278590">
      <w:bodyDiv w:val="1"/>
      <w:marLeft w:val="0"/>
      <w:marRight w:val="0"/>
      <w:marTop w:val="0"/>
      <w:marBottom w:val="0"/>
      <w:divBdr>
        <w:top w:val="none" w:sz="0" w:space="0" w:color="auto"/>
        <w:left w:val="none" w:sz="0" w:space="0" w:color="auto"/>
        <w:bottom w:val="none" w:sz="0" w:space="0" w:color="auto"/>
        <w:right w:val="none" w:sz="0" w:space="0" w:color="auto"/>
      </w:divBdr>
    </w:div>
    <w:div w:id="170035582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397550">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886943">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584261">
      <w:bodyDiv w:val="1"/>
      <w:marLeft w:val="0"/>
      <w:marRight w:val="0"/>
      <w:marTop w:val="0"/>
      <w:marBottom w:val="0"/>
      <w:divBdr>
        <w:top w:val="none" w:sz="0" w:space="0" w:color="auto"/>
        <w:left w:val="none" w:sz="0" w:space="0" w:color="auto"/>
        <w:bottom w:val="none" w:sz="0" w:space="0" w:color="auto"/>
        <w:right w:val="none" w:sz="0" w:space="0" w:color="auto"/>
      </w:divBdr>
    </w:div>
    <w:div w:id="1701739517">
      <w:bodyDiv w:val="1"/>
      <w:marLeft w:val="0"/>
      <w:marRight w:val="0"/>
      <w:marTop w:val="0"/>
      <w:marBottom w:val="0"/>
      <w:divBdr>
        <w:top w:val="none" w:sz="0" w:space="0" w:color="auto"/>
        <w:left w:val="none" w:sz="0" w:space="0" w:color="auto"/>
        <w:bottom w:val="none" w:sz="0" w:space="0" w:color="auto"/>
        <w:right w:val="none" w:sz="0" w:space="0" w:color="auto"/>
      </w:divBdr>
    </w:div>
    <w:div w:id="1701934220">
      <w:bodyDiv w:val="1"/>
      <w:marLeft w:val="0"/>
      <w:marRight w:val="0"/>
      <w:marTop w:val="0"/>
      <w:marBottom w:val="0"/>
      <w:divBdr>
        <w:top w:val="none" w:sz="0" w:space="0" w:color="auto"/>
        <w:left w:val="none" w:sz="0" w:space="0" w:color="auto"/>
        <w:bottom w:val="none" w:sz="0" w:space="0" w:color="auto"/>
        <w:right w:val="none" w:sz="0" w:space="0" w:color="auto"/>
      </w:divBdr>
    </w:div>
    <w:div w:id="1702123584">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528">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628614">
      <w:bodyDiv w:val="1"/>
      <w:marLeft w:val="0"/>
      <w:marRight w:val="0"/>
      <w:marTop w:val="0"/>
      <w:marBottom w:val="0"/>
      <w:divBdr>
        <w:top w:val="none" w:sz="0" w:space="0" w:color="auto"/>
        <w:left w:val="none" w:sz="0" w:space="0" w:color="auto"/>
        <w:bottom w:val="none" w:sz="0" w:space="0" w:color="auto"/>
        <w:right w:val="none" w:sz="0" w:space="0" w:color="auto"/>
      </w:divBdr>
    </w:div>
    <w:div w:id="1702709224">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361045">
      <w:bodyDiv w:val="1"/>
      <w:marLeft w:val="0"/>
      <w:marRight w:val="0"/>
      <w:marTop w:val="0"/>
      <w:marBottom w:val="0"/>
      <w:divBdr>
        <w:top w:val="none" w:sz="0" w:space="0" w:color="auto"/>
        <w:left w:val="none" w:sz="0" w:space="0" w:color="auto"/>
        <w:bottom w:val="none" w:sz="0" w:space="0" w:color="auto"/>
        <w:right w:val="none" w:sz="0" w:space="0" w:color="auto"/>
      </w:divBdr>
    </w:div>
    <w:div w:id="1703551741">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939327">
      <w:bodyDiv w:val="1"/>
      <w:marLeft w:val="0"/>
      <w:marRight w:val="0"/>
      <w:marTop w:val="0"/>
      <w:marBottom w:val="0"/>
      <w:divBdr>
        <w:top w:val="none" w:sz="0" w:space="0" w:color="auto"/>
        <w:left w:val="none" w:sz="0" w:space="0" w:color="auto"/>
        <w:bottom w:val="none" w:sz="0" w:space="0" w:color="auto"/>
        <w:right w:val="none" w:sz="0" w:space="0" w:color="auto"/>
      </w:divBdr>
    </w:div>
    <w:div w:id="1704094988">
      <w:bodyDiv w:val="1"/>
      <w:marLeft w:val="0"/>
      <w:marRight w:val="0"/>
      <w:marTop w:val="0"/>
      <w:marBottom w:val="0"/>
      <w:divBdr>
        <w:top w:val="none" w:sz="0" w:space="0" w:color="auto"/>
        <w:left w:val="none" w:sz="0" w:space="0" w:color="auto"/>
        <w:bottom w:val="none" w:sz="0" w:space="0" w:color="auto"/>
        <w:right w:val="none" w:sz="0" w:space="0" w:color="auto"/>
      </w:divBdr>
    </w:div>
    <w:div w:id="1704164730">
      <w:bodyDiv w:val="1"/>
      <w:marLeft w:val="0"/>
      <w:marRight w:val="0"/>
      <w:marTop w:val="0"/>
      <w:marBottom w:val="0"/>
      <w:divBdr>
        <w:top w:val="none" w:sz="0" w:space="0" w:color="auto"/>
        <w:left w:val="none" w:sz="0" w:space="0" w:color="auto"/>
        <w:bottom w:val="none" w:sz="0" w:space="0" w:color="auto"/>
        <w:right w:val="none" w:sz="0" w:space="0" w:color="auto"/>
      </w:divBdr>
    </w:div>
    <w:div w:id="1704474745">
      <w:bodyDiv w:val="1"/>
      <w:marLeft w:val="0"/>
      <w:marRight w:val="0"/>
      <w:marTop w:val="0"/>
      <w:marBottom w:val="0"/>
      <w:divBdr>
        <w:top w:val="none" w:sz="0" w:space="0" w:color="auto"/>
        <w:left w:val="none" w:sz="0" w:space="0" w:color="auto"/>
        <w:bottom w:val="none" w:sz="0" w:space="0" w:color="auto"/>
        <w:right w:val="none" w:sz="0" w:space="0" w:color="auto"/>
      </w:divBdr>
    </w:div>
    <w:div w:id="1704556804">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4938516">
      <w:bodyDiv w:val="1"/>
      <w:marLeft w:val="0"/>
      <w:marRight w:val="0"/>
      <w:marTop w:val="0"/>
      <w:marBottom w:val="0"/>
      <w:divBdr>
        <w:top w:val="none" w:sz="0" w:space="0" w:color="auto"/>
        <w:left w:val="none" w:sz="0" w:space="0" w:color="auto"/>
        <w:bottom w:val="none" w:sz="0" w:space="0" w:color="auto"/>
        <w:right w:val="none" w:sz="0" w:space="0" w:color="auto"/>
      </w:divBdr>
    </w:div>
    <w:div w:id="1705010819">
      <w:bodyDiv w:val="1"/>
      <w:marLeft w:val="0"/>
      <w:marRight w:val="0"/>
      <w:marTop w:val="0"/>
      <w:marBottom w:val="0"/>
      <w:divBdr>
        <w:top w:val="none" w:sz="0" w:space="0" w:color="auto"/>
        <w:left w:val="none" w:sz="0" w:space="0" w:color="auto"/>
        <w:bottom w:val="none" w:sz="0" w:space="0" w:color="auto"/>
        <w:right w:val="none" w:sz="0" w:space="0" w:color="auto"/>
      </w:divBdr>
    </w:div>
    <w:div w:id="1705056274">
      <w:bodyDiv w:val="1"/>
      <w:marLeft w:val="0"/>
      <w:marRight w:val="0"/>
      <w:marTop w:val="0"/>
      <w:marBottom w:val="0"/>
      <w:divBdr>
        <w:top w:val="none" w:sz="0" w:space="0" w:color="auto"/>
        <w:left w:val="none" w:sz="0" w:space="0" w:color="auto"/>
        <w:bottom w:val="none" w:sz="0" w:space="0" w:color="auto"/>
        <w:right w:val="none" w:sz="0" w:space="0" w:color="auto"/>
      </w:divBdr>
    </w:div>
    <w:div w:id="170513352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12022">
      <w:bodyDiv w:val="1"/>
      <w:marLeft w:val="0"/>
      <w:marRight w:val="0"/>
      <w:marTop w:val="0"/>
      <w:marBottom w:val="0"/>
      <w:divBdr>
        <w:top w:val="none" w:sz="0" w:space="0" w:color="auto"/>
        <w:left w:val="none" w:sz="0" w:space="0" w:color="auto"/>
        <w:bottom w:val="none" w:sz="0" w:space="0" w:color="auto"/>
        <w:right w:val="none" w:sz="0" w:space="0" w:color="auto"/>
      </w:divBdr>
    </w:div>
    <w:div w:id="170525346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14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7961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367867">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682096">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1547">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07842">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59936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54947">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716956">
      <w:bodyDiv w:val="1"/>
      <w:marLeft w:val="0"/>
      <w:marRight w:val="0"/>
      <w:marTop w:val="0"/>
      <w:marBottom w:val="0"/>
      <w:divBdr>
        <w:top w:val="none" w:sz="0" w:space="0" w:color="auto"/>
        <w:left w:val="none" w:sz="0" w:space="0" w:color="auto"/>
        <w:bottom w:val="none" w:sz="0" w:space="0" w:color="auto"/>
        <w:right w:val="none" w:sz="0" w:space="0" w:color="auto"/>
      </w:divBdr>
    </w:div>
    <w:div w:id="1709796361">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38447">
      <w:bodyDiv w:val="1"/>
      <w:marLeft w:val="0"/>
      <w:marRight w:val="0"/>
      <w:marTop w:val="0"/>
      <w:marBottom w:val="0"/>
      <w:divBdr>
        <w:top w:val="none" w:sz="0" w:space="0" w:color="auto"/>
        <w:left w:val="none" w:sz="0" w:space="0" w:color="auto"/>
        <w:bottom w:val="none" w:sz="0" w:space="0" w:color="auto"/>
        <w:right w:val="none" w:sz="0" w:space="0" w:color="auto"/>
      </w:divBdr>
      <w:divsChild>
        <w:div w:id="1246722353">
          <w:marLeft w:val="0"/>
          <w:marRight w:val="0"/>
          <w:marTop w:val="0"/>
          <w:marBottom w:val="450"/>
          <w:divBdr>
            <w:top w:val="single" w:sz="6" w:space="12" w:color="DDDDDB"/>
            <w:left w:val="single" w:sz="6" w:space="15" w:color="DDDDDB"/>
            <w:bottom w:val="single" w:sz="6" w:space="12" w:color="DDDDDB"/>
            <w:right w:val="single" w:sz="6" w:space="15" w:color="DDDDDB"/>
          </w:divBdr>
        </w:div>
        <w:div w:id="1867257310">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09866015">
      <w:bodyDiv w:val="1"/>
      <w:marLeft w:val="0"/>
      <w:marRight w:val="0"/>
      <w:marTop w:val="0"/>
      <w:marBottom w:val="0"/>
      <w:divBdr>
        <w:top w:val="none" w:sz="0" w:space="0" w:color="auto"/>
        <w:left w:val="none" w:sz="0" w:space="0" w:color="auto"/>
        <w:bottom w:val="none" w:sz="0" w:space="0" w:color="auto"/>
        <w:right w:val="none" w:sz="0" w:space="0" w:color="auto"/>
      </w:divBdr>
    </w:div>
    <w:div w:id="1709987732">
      <w:bodyDiv w:val="1"/>
      <w:marLeft w:val="0"/>
      <w:marRight w:val="0"/>
      <w:marTop w:val="0"/>
      <w:marBottom w:val="0"/>
      <w:divBdr>
        <w:top w:val="none" w:sz="0" w:space="0" w:color="auto"/>
        <w:left w:val="none" w:sz="0" w:space="0" w:color="auto"/>
        <w:bottom w:val="none" w:sz="0" w:space="0" w:color="auto"/>
        <w:right w:val="none" w:sz="0" w:space="0" w:color="auto"/>
      </w:divBdr>
    </w:div>
    <w:div w:id="1709989684">
      <w:bodyDiv w:val="1"/>
      <w:marLeft w:val="0"/>
      <w:marRight w:val="0"/>
      <w:marTop w:val="0"/>
      <w:marBottom w:val="0"/>
      <w:divBdr>
        <w:top w:val="none" w:sz="0" w:space="0" w:color="auto"/>
        <w:left w:val="none" w:sz="0" w:space="0" w:color="auto"/>
        <w:bottom w:val="none" w:sz="0" w:space="0" w:color="auto"/>
        <w:right w:val="none" w:sz="0" w:space="0" w:color="auto"/>
      </w:divBdr>
    </w:div>
    <w:div w:id="171010427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00581">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3334">
      <w:bodyDiv w:val="1"/>
      <w:marLeft w:val="0"/>
      <w:marRight w:val="0"/>
      <w:marTop w:val="0"/>
      <w:marBottom w:val="0"/>
      <w:divBdr>
        <w:top w:val="none" w:sz="0" w:space="0" w:color="auto"/>
        <w:left w:val="none" w:sz="0" w:space="0" w:color="auto"/>
        <w:bottom w:val="none" w:sz="0" w:space="0" w:color="auto"/>
        <w:right w:val="none" w:sz="0" w:space="0" w:color="auto"/>
      </w:divBdr>
    </w:div>
    <w:div w:id="1710454308">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757299">
      <w:bodyDiv w:val="1"/>
      <w:marLeft w:val="0"/>
      <w:marRight w:val="0"/>
      <w:marTop w:val="0"/>
      <w:marBottom w:val="0"/>
      <w:divBdr>
        <w:top w:val="none" w:sz="0" w:space="0" w:color="auto"/>
        <w:left w:val="none" w:sz="0" w:space="0" w:color="auto"/>
        <w:bottom w:val="none" w:sz="0" w:space="0" w:color="auto"/>
        <w:right w:val="none" w:sz="0" w:space="0" w:color="auto"/>
      </w:divBdr>
    </w:div>
    <w:div w:id="1710910709">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084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126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1998881">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44732">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6950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79965">
      <w:bodyDiv w:val="1"/>
      <w:marLeft w:val="0"/>
      <w:marRight w:val="0"/>
      <w:marTop w:val="0"/>
      <w:marBottom w:val="0"/>
      <w:divBdr>
        <w:top w:val="none" w:sz="0" w:space="0" w:color="auto"/>
        <w:left w:val="none" w:sz="0" w:space="0" w:color="auto"/>
        <w:bottom w:val="none" w:sz="0" w:space="0" w:color="auto"/>
        <w:right w:val="none" w:sz="0" w:space="0" w:color="auto"/>
      </w:divBdr>
    </w:div>
    <w:div w:id="1713385393">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74998">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8463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236200">
      <w:bodyDiv w:val="1"/>
      <w:marLeft w:val="0"/>
      <w:marRight w:val="0"/>
      <w:marTop w:val="0"/>
      <w:marBottom w:val="0"/>
      <w:divBdr>
        <w:top w:val="none" w:sz="0" w:space="0" w:color="auto"/>
        <w:left w:val="none" w:sz="0" w:space="0" w:color="auto"/>
        <w:bottom w:val="none" w:sz="0" w:space="0" w:color="auto"/>
        <w:right w:val="none" w:sz="0" w:space="0" w:color="auto"/>
      </w:divBdr>
    </w:div>
    <w:div w:id="1714576903">
      <w:bodyDiv w:val="1"/>
      <w:marLeft w:val="0"/>
      <w:marRight w:val="0"/>
      <w:marTop w:val="0"/>
      <w:marBottom w:val="0"/>
      <w:divBdr>
        <w:top w:val="none" w:sz="0" w:space="0" w:color="auto"/>
        <w:left w:val="none" w:sz="0" w:space="0" w:color="auto"/>
        <w:bottom w:val="none" w:sz="0" w:space="0" w:color="auto"/>
        <w:right w:val="none" w:sz="0" w:space="0" w:color="auto"/>
      </w:divBdr>
    </w:div>
    <w:div w:id="1714578161">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693590">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152382">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302158">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2704">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87824">
      <w:bodyDiv w:val="1"/>
      <w:marLeft w:val="0"/>
      <w:marRight w:val="0"/>
      <w:marTop w:val="0"/>
      <w:marBottom w:val="0"/>
      <w:divBdr>
        <w:top w:val="none" w:sz="0" w:space="0" w:color="auto"/>
        <w:left w:val="none" w:sz="0" w:space="0" w:color="auto"/>
        <w:bottom w:val="none" w:sz="0" w:space="0" w:color="auto"/>
        <w:right w:val="none" w:sz="0" w:space="0" w:color="auto"/>
      </w:divBdr>
    </w:div>
    <w:div w:id="1716004525">
      <w:bodyDiv w:val="1"/>
      <w:marLeft w:val="0"/>
      <w:marRight w:val="0"/>
      <w:marTop w:val="0"/>
      <w:marBottom w:val="0"/>
      <w:divBdr>
        <w:top w:val="none" w:sz="0" w:space="0" w:color="auto"/>
        <w:left w:val="none" w:sz="0" w:space="0" w:color="auto"/>
        <w:bottom w:val="none" w:sz="0" w:space="0" w:color="auto"/>
        <w:right w:val="none" w:sz="0" w:space="0" w:color="auto"/>
      </w:divBdr>
    </w:div>
    <w:div w:id="171600781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1326">
      <w:bodyDiv w:val="1"/>
      <w:marLeft w:val="0"/>
      <w:marRight w:val="0"/>
      <w:marTop w:val="0"/>
      <w:marBottom w:val="0"/>
      <w:divBdr>
        <w:top w:val="none" w:sz="0" w:space="0" w:color="auto"/>
        <w:left w:val="none" w:sz="0" w:space="0" w:color="auto"/>
        <w:bottom w:val="none" w:sz="0" w:space="0" w:color="auto"/>
        <w:right w:val="none" w:sz="0" w:space="0" w:color="auto"/>
      </w:divBdr>
    </w:div>
    <w:div w:id="1716154050">
      <w:bodyDiv w:val="1"/>
      <w:marLeft w:val="0"/>
      <w:marRight w:val="0"/>
      <w:marTop w:val="0"/>
      <w:marBottom w:val="0"/>
      <w:divBdr>
        <w:top w:val="none" w:sz="0" w:space="0" w:color="auto"/>
        <w:left w:val="none" w:sz="0" w:space="0" w:color="auto"/>
        <w:bottom w:val="none" w:sz="0" w:space="0" w:color="auto"/>
        <w:right w:val="none" w:sz="0" w:space="0" w:color="auto"/>
      </w:divBdr>
    </w:div>
    <w:div w:id="1716158355">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39227">
      <w:bodyDiv w:val="1"/>
      <w:marLeft w:val="0"/>
      <w:marRight w:val="0"/>
      <w:marTop w:val="0"/>
      <w:marBottom w:val="0"/>
      <w:divBdr>
        <w:top w:val="none" w:sz="0" w:space="0" w:color="auto"/>
        <w:left w:val="none" w:sz="0" w:space="0" w:color="auto"/>
        <w:bottom w:val="none" w:sz="0" w:space="0" w:color="auto"/>
        <w:right w:val="none" w:sz="0" w:space="0" w:color="auto"/>
      </w:divBdr>
    </w:div>
    <w:div w:id="1716546230">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34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6850607">
      <w:bodyDiv w:val="1"/>
      <w:marLeft w:val="0"/>
      <w:marRight w:val="0"/>
      <w:marTop w:val="0"/>
      <w:marBottom w:val="0"/>
      <w:divBdr>
        <w:top w:val="none" w:sz="0" w:space="0" w:color="auto"/>
        <w:left w:val="none" w:sz="0" w:space="0" w:color="auto"/>
        <w:bottom w:val="none" w:sz="0" w:space="0" w:color="auto"/>
        <w:right w:val="none" w:sz="0" w:space="0" w:color="auto"/>
      </w:divBdr>
    </w:div>
    <w:div w:id="1716853200">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241269">
      <w:bodyDiv w:val="1"/>
      <w:marLeft w:val="0"/>
      <w:marRight w:val="0"/>
      <w:marTop w:val="0"/>
      <w:marBottom w:val="0"/>
      <w:divBdr>
        <w:top w:val="none" w:sz="0" w:space="0" w:color="auto"/>
        <w:left w:val="none" w:sz="0" w:space="0" w:color="auto"/>
        <w:bottom w:val="none" w:sz="0" w:space="0" w:color="auto"/>
        <w:right w:val="none" w:sz="0" w:space="0" w:color="auto"/>
      </w:divBdr>
    </w:div>
    <w:div w:id="1717312963">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5171">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890652">
      <w:bodyDiv w:val="1"/>
      <w:marLeft w:val="0"/>
      <w:marRight w:val="0"/>
      <w:marTop w:val="0"/>
      <w:marBottom w:val="0"/>
      <w:divBdr>
        <w:top w:val="none" w:sz="0" w:space="0" w:color="auto"/>
        <w:left w:val="none" w:sz="0" w:space="0" w:color="auto"/>
        <w:bottom w:val="none" w:sz="0" w:space="0" w:color="auto"/>
        <w:right w:val="none" w:sz="0" w:space="0" w:color="auto"/>
      </w:divBdr>
    </w:div>
    <w:div w:id="1718970833">
      <w:bodyDiv w:val="1"/>
      <w:marLeft w:val="0"/>
      <w:marRight w:val="0"/>
      <w:marTop w:val="0"/>
      <w:marBottom w:val="0"/>
      <w:divBdr>
        <w:top w:val="none" w:sz="0" w:space="0" w:color="auto"/>
        <w:left w:val="none" w:sz="0" w:space="0" w:color="auto"/>
        <w:bottom w:val="none" w:sz="0" w:space="0" w:color="auto"/>
        <w:right w:val="none" w:sz="0" w:space="0" w:color="auto"/>
      </w:divBdr>
    </w:div>
    <w:div w:id="1719014460">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5494">
      <w:bodyDiv w:val="1"/>
      <w:marLeft w:val="0"/>
      <w:marRight w:val="0"/>
      <w:marTop w:val="0"/>
      <w:marBottom w:val="0"/>
      <w:divBdr>
        <w:top w:val="none" w:sz="0" w:space="0" w:color="auto"/>
        <w:left w:val="none" w:sz="0" w:space="0" w:color="auto"/>
        <w:bottom w:val="none" w:sz="0" w:space="0" w:color="auto"/>
        <w:right w:val="none" w:sz="0" w:space="0" w:color="auto"/>
      </w:divBdr>
    </w:div>
    <w:div w:id="1719236313">
      <w:bodyDiv w:val="1"/>
      <w:marLeft w:val="0"/>
      <w:marRight w:val="0"/>
      <w:marTop w:val="0"/>
      <w:marBottom w:val="0"/>
      <w:divBdr>
        <w:top w:val="none" w:sz="0" w:space="0" w:color="auto"/>
        <w:left w:val="none" w:sz="0" w:space="0" w:color="auto"/>
        <w:bottom w:val="none" w:sz="0" w:space="0" w:color="auto"/>
        <w:right w:val="none" w:sz="0" w:space="0" w:color="auto"/>
      </w:divBdr>
    </w:div>
    <w:div w:id="1719276040">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553560">
      <w:bodyDiv w:val="1"/>
      <w:marLeft w:val="0"/>
      <w:marRight w:val="0"/>
      <w:marTop w:val="0"/>
      <w:marBottom w:val="0"/>
      <w:divBdr>
        <w:top w:val="none" w:sz="0" w:space="0" w:color="auto"/>
        <w:left w:val="none" w:sz="0" w:space="0" w:color="auto"/>
        <w:bottom w:val="none" w:sz="0" w:space="0" w:color="auto"/>
        <w:right w:val="none" w:sz="0" w:space="0" w:color="auto"/>
      </w:divBdr>
    </w:div>
    <w:div w:id="1719669980">
      <w:bodyDiv w:val="1"/>
      <w:marLeft w:val="0"/>
      <w:marRight w:val="0"/>
      <w:marTop w:val="0"/>
      <w:marBottom w:val="0"/>
      <w:divBdr>
        <w:top w:val="none" w:sz="0" w:space="0" w:color="auto"/>
        <w:left w:val="none" w:sz="0" w:space="0" w:color="auto"/>
        <w:bottom w:val="none" w:sz="0" w:space="0" w:color="auto"/>
        <w:right w:val="none" w:sz="0" w:space="0" w:color="auto"/>
      </w:divBdr>
    </w:div>
    <w:div w:id="1719936526">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0937155">
      <w:bodyDiv w:val="1"/>
      <w:marLeft w:val="0"/>
      <w:marRight w:val="0"/>
      <w:marTop w:val="0"/>
      <w:marBottom w:val="0"/>
      <w:divBdr>
        <w:top w:val="none" w:sz="0" w:space="0" w:color="auto"/>
        <w:left w:val="none" w:sz="0" w:space="0" w:color="auto"/>
        <w:bottom w:val="none" w:sz="0" w:space="0" w:color="auto"/>
        <w:right w:val="none" w:sz="0" w:space="0" w:color="auto"/>
      </w:divBdr>
    </w:div>
    <w:div w:id="1721127249">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713003">
      <w:bodyDiv w:val="1"/>
      <w:marLeft w:val="0"/>
      <w:marRight w:val="0"/>
      <w:marTop w:val="0"/>
      <w:marBottom w:val="0"/>
      <w:divBdr>
        <w:top w:val="none" w:sz="0" w:space="0" w:color="auto"/>
        <w:left w:val="none" w:sz="0" w:space="0" w:color="auto"/>
        <w:bottom w:val="none" w:sz="0" w:space="0" w:color="auto"/>
        <w:right w:val="none" w:sz="0" w:space="0" w:color="auto"/>
      </w:divBdr>
    </w:div>
    <w:div w:id="1721784722">
      <w:bodyDiv w:val="1"/>
      <w:marLeft w:val="0"/>
      <w:marRight w:val="0"/>
      <w:marTop w:val="0"/>
      <w:marBottom w:val="0"/>
      <w:divBdr>
        <w:top w:val="none" w:sz="0" w:space="0" w:color="auto"/>
        <w:left w:val="none" w:sz="0" w:space="0" w:color="auto"/>
        <w:bottom w:val="none" w:sz="0" w:space="0" w:color="auto"/>
        <w:right w:val="none" w:sz="0" w:space="0" w:color="auto"/>
      </w:divBdr>
    </w:div>
    <w:div w:id="1721786929">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247995">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363729">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633358">
      <w:bodyDiv w:val="1"/>
      <w:marLeft w:val="0"/>
      <w:marRight w:val="0"/>
      <w:marTop w:val="0"/>
      <w:marBottom w:val="0"/>
      <w:divBdr>
        <w:top w:val="none" w:sz="0" w:space="0" w:color="auto"/>
        <w:left w:val="none" w:sz="0" w:space="0" w:color="auto"/>
        <w:bottom w:val="none" w:sz="0" w:space="0" w:color="auto"/>
        <w:right w:val="none" w:sz="0" w:space="0" w:color="auto"/>
      </w:divBdr>
    </w:div>
    <w:div w:id="1722828793">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09645">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3872137">
      <w:bodyDiv w:val="1"/>
      <w:marLeft w:val="0"/>
      <w:marRight w:val="0"/>
      <w:marTop w:val="0"/>
      <w:marBottom w:val="0"/>
      <w:divBdr>
        <w:top w:val="none" w:sz="0" w:space="0" w:color="auto"/>
        <w:left w:val="none" w:sz="0" w:space="0" w:color="auto"/>
        <w:bottom w:val="none" w:sz="0" w:space="0" w:color="auto"/>
        <w:right w:val="none" w:sz="0" w:space="0" w:color="auto"/>
      </w:divBdr>
    </w:div>
    <w:div w:id="1723939123">
      <w:bodyDiv w:val="1"/>
      <w:marLeft w:val="0"/>
      <w:marRight w:val="0"/>
      <w:marTop w:val="0"/>
      <w:marBottom w:val="0"/>
      <w:divBdr>
        <w:top w:val="none" w:sz="0" w:space="0" w:color="auto"/>
        <w:left w:val="none" w:sz="0" w:space="0" w:color="auto"/>
        <w:bottom w:val="none" w:sz="0" w:space="0" w:color="auto"/>
        <w:right w:val="none" w:sz="0" w:space="0" w:color="auto"/>
      </w:divBdr>
    </w:div>
    <w:div w:id="1724132813">
      <w:bodyDiv w:val="1"/>
      <w:marLeft w:val="0"/>
      <w:marRight w:val="0"/>
      <w:marTop w:val="0"/>
      <w:marBottom w:val="0"/>
      <w:divBdr>
        <w:top w:val="none" w:sz="0" w:space="0" w:color="auto"/>
        <w:left w:val="none" w:sz="0" w:space="0" w:color="auto"/>
        <w:bottom w:val="none" w:sz="0" w:space="0" w:color="auto"/>
        <w:right w:val="none" w:sz="0" w:space="0" w:color="auto"/>
      </w:divBdr>
    </w:div>
    <w:div w:id="1724206549">
      <w:bodyDiv w:val="1"/>
      <w:marLeft w:val="0"/>
      <w:marRight w:val="0"/>
      <w:marTop w:val="0"/>
      <w:marBottom w:val="0"/>
      <w:divBdr>
        <w:top w:val="none" w:sz="0" w:space="0" w:color="auto"/>
        <w:left w:val="none" w:sz="0" w:space="0" w:color="auto"/>
        <w:bottom w:val="none" w:sz="0" w:space="0" w:color="auto"/>
        <w:right w:val="none" w:sz="0" w:space="0" w:color="auto"/>
      </w:divBdr>
    </w:div>
    <w:div w:id="1724283676">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27198">
      <w:bodyDiv w:val="1"/>
      <w:marLeft w:val="0"/>
      <w:marRight w:val="0"/>
      <w:marTop w:val="0"/>
      <w:marBottom w:val="0"/>
      <w:divBdr>
        <w:top w:val="none" w:sz="0" w:space="0" w:color="auto"/>
        <w:left w:val="none" w:sz="0" w:space="0" w:color="auto"/>
        <w:bottom w:val="none" w:sz="0" w:space="0" w:color="auto"/>
        <w:right w:val="none" w:sz="0" w:space="0" w:color="auto"/>
      </w:divBdr>
    </w:div>
    <w:div w:id="1724400400">
      <w:bodyDiv w:val="1"/>
      <w:marLeft w:val="0"/>
      <w:marRight w:val="0"/>
      <w:marTop w:val="0"/>
      <w:marBottom w:val="0"/>
      <w:divBdr>
        <w:top w:val="none" w:sz="0" w:space="0" w:color="auto"/>
        <w:left w:val="none" w:sz="0" w:space="0" w:color="auto"/>
        <w:bottom w:val="none" w:sz="0" w:space="0" w:color="auto"/>
        <w:right w:val="none" w:sz="0" w:space="0" w:color="auto"/>
      </w:divBdr>
    </w:div>
    <w:div w:id="1724407922">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19651">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22">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59628">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25784">
      <w:bodyDiv w:val="1"/>
      <w:marLeft w:val="0"/>
      <w:marRight w:val="0"/>
      <w:marTop w:val="0"/>
      <w:marBottom w:val="0"/>
      <w:divBdr>
        <w:top w:val="none" w:sz="0" w:space="0" w:color="auto"/>
        <w:left w:val="none" w:sz="0" w:space="0" w:color="auto"/>
        <w:bottom w:val="none" w:sz="0" w:space="0" w:color="auto"/>
        <w:right w:val="none" w:sz="0" w:space="0" w:color="auto"/>
      </w:divBdr>
    </w:div>
    <w:div w:id="1725326321">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4475">
      <w:bodyDiv w:val="1"/>
      <w:marLeft w:val="0"/>
      <w:marRight w:val="0"/>
      <w:marTop w:val="0"/>
      <w:marBottom w:val="0"/>
      <w:divBdr>
        <w:top w:val="none" w:sz="0" w:space="0" w:color="auto"/>
        <w:left w:val="none" w:sz="0" w:space="0" w:color="auto"/>
        <w:bottom w:val="none" w:sz="0" w:space="0" w:color="auto"/>
        <w:right w:val="none" w:sz="0" w:space="0" w:color="auto"/>
      </w:divBdr>
    </w:div>
    <w:div w:id="1725442008">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283">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854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24656">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484774">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39615">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216625">
      <w:bodyDiv w:val="1"/>
      <w:marLeft w:val="0"/>
      <w:marRight w:val="0"/>
      <w:marTop w:val="0"/>
      <w:marBottom w:val="0"/>
      <w:divBdr>
        <w:top w:val="none" w:sz="0" w:space="0" w:color="auto"/>
        <w:left w:val="none" w:sz="0" w:space="0" w:color="auto"/>
        <w:bottom w:val="none" w:sz="0" w:space="0" w:color="auto"/>
        <w:right w:val="none" w:sz="0" w:space="0" w:color="auto"/>
      </w:divBdr>
    </w:div>
    <w:div w:id="1728413605">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799960">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4591">
      <w:bodyDiv w:val="1"/>
      <w:marLeft w:val="0"/>
      <w:marRight w:val="0"/>
      <w:marTop w:val="0"/>
      <w:marBottom w:val="0"/>
      <w:divBdr>
        <w:top w:val="none" w:sz="0" w:space="0" w:color="auto"/>
        <w:left w:val="none" w:sz="0" w:space="0" w:color="auto"/>
        <w:bottom w:val="none" w:sz="0" w:space="0" w:color="auto"/>
        <w:right w:val="none" w:sz="0" w:space="0" w:color="auto"/>
      </w:divBdr>
    </w:div>
    <w:div w:id="1729187239">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58399">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843158">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7757">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304862">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495067">
      <w:bodyDiv w:val="1"/>
      <w:marLeft w:val="0"/>
      <w:marRight w:val="0"/>
      <w:marTop w:val="0"/>
      <w:marBottom w:val="0"/>
      <w:divBdr>
        <w:top w:val="none" w:sz="0" w:space="0" w:color="auto"/>
        <w:left w:val="none" w:sz="0" w:space="0" w:color="auto"/>
        <w:bottom w:val="none" w:sz="0" w:space="0" w:color="auto"/>
        <w:right w:val="none" w:sz="0" w:space="0" w:color="auto"/>
      </w:divBdr>
    </w:div>
    <w:div w:id="1730764078">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919">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96">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223997">
      <w:bodyDiv w:val="1"/>
      <w:marLeft w:val="0"/>
      <w:marRight w:val="0"/>
      <w:marTop w:val="0"/>
      <w:marBottom w:val="0"/>
      <w:divBdr>
        <w:top w:val="none" w:sz="0" w:space="0" w:color="auto"/>
        <w:left w:val="none" w:sz="0" w:space="0" w:color="auto"/>
        <w:bottom w:val="none" w:sz="0" w:space="0" w:color="auto"/>
        <w:right w:val="none" w:sz="0" w:space="0" w:color="auto"/>
      </w:divBdr>
    </w:div>
    <w:div w:id="1731270569">
      <w:bodyDiv w:val="1"/>
      <w:marLeft w:val="0"/>
      <w:marRight w:val="0"/>
      <w:marTop w:val="0"/>
      <w:marBottom w:val="0"/>
      <w:divBdr>
        <w:top w:val="none" w:sz="0" w:space="0" w:color="auto"/>
        <w:left w:val="none" w:sz="0" w:space="0" w:color="auto"/>
        <w:bottom w:val="none" w:sz="0" w:space="0" w:color="auto"/>
        <w:right w:val="none" w:sz="0" w:space="0" w:color="auto"/>
      </w:divBdr>
    </w:div>
    <w:div w:id="1731535575">
      <w:bodyDiv w:val="1"/>
      <w:marLeft w:val="0"/>
      <w:marRight w:val="0"/>
      <w:marTop w:val="0"/>
      <w:marBottom w:val="0"/>
      <w:divBdr>
        <w:top w:val="none" w:sz="0" w:space="0" w:color="auto"/>
        <w:left w:val="none" w:sz="0" w:space="0" w:color="auto"/>
        <w:bottom w:val="none" w:sz="0" w:space="0" w:color="auto"/>
        <w:right w:val="none" w:sz="0" w:space="0" w:color="auto"/>
      </w:divBdr>
    </w:div>
    <w:div w:id="1731612367">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10015">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91187">
      <w:bodyDiv w:val="1"/>
      <w:marLeft w:val="0"/>
      <w:marRight w:val="0"/>
      <w:marTop w:val="0"/>
      <w:marBottom w:val="0"/>
      <w:divBdr>
        <w:top w:val="none" w:sz="0" w:space="0" w:color="auto"/>
        <w:left w:val="none" w:sz="0" w:space="0" w:color="auto"/>
        <w:bottom w:val="none" w:sz="0" w:space="0" w:color="auto"/>
        <w:right w:val="none" w:sz="0" w:space="0" w:color="auto"/>
      </w:divBdr>
    </w:div>
    <w:div w:id="1732341507">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532596">
      <w:bodyDiv w:val="1"/>
      <w:marLeft w:val="0"/>
      <w:marRight w:val="0"/>
      <w:marTop w:val="0"/>
      <w:marBottom w:val="0"/>
      <w:divBdr>
        <w:top w:val="none" w:sz="0" w:space="0" w:color="auto"/>
        <w:left w:val="none" w:sz="0" w:space="0" w:color="auto"/>
        <w:bottom w:val="none" w:sz="0" w:space="0" w:color="auto"/>
        <w:right w:val="none" w:sz="0" w:space="0" w:color="auto"/>
      </w:divBdr>
    </w:div>
    <w:div w:id="1732652410">
      <w:bodyDiv w:val="1"/>
      <w:marLeft w:val="0"/>
      <w:marRight w:val="0"/>
      <w:marTop w:val="0"/>
      <w:marBottom w:val="0"/>
      <w:divBdr>
        <w:top w:val="none" w:sz="0" w:space="0" w:color="auto"/>
        <w:left w:val="none" w:sz="0" w:space="0" w:color="auto"/>
        <w:bottom w:val="none" w:sz="0" w:space="0" w:color="auto"/>
        <w:right w:val="none" w:sz="0" w:space="0" w:color="auto"/>
      </w:divBdr>
    </w:div>
    <w:div w:id="1732657781">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382113">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544578">
      <w:bodyDiv w:val="1"/>
      <w:marLeft w:val="0"/>
      <w:marRight w:val="0"/>
      <w:marTop w:val="0"/>
      <w:marBottom w:val="0"/>
      <w:divBdr>
        <w:top w:val="none" w:sz="0" w:space="0" w:color="auto"/>
        <w:left w:val="none" w:sz="0" w:space="0" w:color="auto"/>
        <w:bottom w:val="none" w:sz="0" w:space="0" w:color="auto"/>
        <w:right w:val="none" w:sz="0" w:space="0" w:color="auto"/>
      </w:divBdr>
    </w:div>
    <w:div w:id="1734616403">
      <w:bodyDiv w:val="1"/>
      <w:marLeft w:val="0"/>
      <w:marRight w:val="0"/>
      <w:marTop w:val="0"/>
      <w:marBottom w:val="0"/>
      <w:divBdr>
        <w:top w:val="none" w:sz="0" w:space="0" w:color="auto"/>
        <w:left w:val="none" w:sz="0" w:space="0" w:color="auto"/>
        <w:bottom w:val="none" w:sz="0" w:space="0" w:color="auto"/>
        <w:right w:val="none" w:sz="0" w:space="0" w:color="auto"/>
      </w:divBdr>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4884264">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6213">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0184">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5713">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90555">
      <w:bodyDiv w:val="1"/>
      <w:marLeft w:val="0"/>
      <w:marRight w:val="0"/>
      <w:marTop w:val="0"/>
      <w:marBottom w:val="0"/>
      <w:divBdr>
        <w:top w:val="none" w:sz="0" w:space="0" w:color="auto"/>
        <w:left w:val="none" w:sz="0" w:space="0" w:color="auto"/>
        <w:bottom w:val="none" w:sz="0" w:space="0" w:color="auto"/>
        <w:right w:val="none" w:sz="0" w:space="0" w:color="auto"/>
      </w:divBdr>
    </w:div>
    <w:div w:id="1736586456">
      <w:bodyDiv w:val="1"/>
      <w:marLeft w:val="0"/>
      <w:marRight w:val="0"/>
      <w:marTop w:val="0"/>
      <w:marBottom w:val="0"/>
      <w:divBdr>
        <w:top w:val="none" w:sz="0" w:space="0" w:color="auto"/>
        <w:left w:val="none" w:sz="0" w:space="0" w:color="auto"/>
        <w:bottom w:val="none" w:sz="0" w:space="0" w:color="auto"/>
        <w:right w:val="none" w:sz="0" w:space="0" w:color="auto"/>
      </w:divBdr>
    </w:div>
    <w:div w:id="1736659720">
      <w:bodyDiv w:val="1"/>
      <w:marLeft w:val="0"/>
      <w:marRight w:val="0"/>
      <w:marTop w:val="0"/>
      <w:marBottom w:val="0"/>
      <w:divBdr>
        <w:top w:val="none" w:sz="0" w:space="0" w:color="auto"/>
        <w:left w:val="none" w:sz="0" w:space="0" w:color="auto"/>
        <w:bottom w:val="none" w:sz="0" w:space="0" w:color="auto"/>
        <w:right w:val="none" w:sz="0" w:space="0" w:color="auto"/>
      </w:divBdr>
    </w:div>
    <w:div w:id="1736777983">
      <w:bodyDiv w:val="1"/>
      <w:marLeft w:val="0"/>
      <w:marRight w:val="0"/>
      <w:marTop w:val="0"/>
      <w:marBottom w:val="0"/>
      <w:divBdr>
        <w:top w:val="none" w:sz="0" w:space="0" w:color="auto"/>
        <w:left w:val="none" w:sz="0" w:space="0" w:color="auto"/>
        <w:bottom w:val="none" w:sz="0" w:space="0" w:color="auto"/>
        <w:right w:val="none" w:sz="0" w:space="0" w:color="auto"/>
      </w:divBdr>
    </w:div>
    <w:div w:id="1736851893">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331">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5625">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6977242">
      <w:bodyDiv w:val="1"/>
      <w:marLeft w:val="0"/>
      <w:marRight w:val="0"/>
      <w:marTop w:val="0"/>
      <w:marBottom w:val="0"/>
      <w:divBdr>
        <w:top w:val="none" w:sz="0" w:space="0" w:color="auto"/>
        <w:left w:val="none" w:sz="0" w:space="0" w:color="auto"/>
        <w:bottom w:val="none" w:sz="0" w:space="0" w:color="auto"/>
        <w:right w:val="none" w:sz="0" w:space="0" w:color="auto"/>
      </w:divBdr>
    </w:div>
    <w:div w:id="1737049792">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1745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43236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016861">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81810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7676">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39941339">
      <w:bodyDiv w:val="1"/>
      <w:marLeft w:val="0"/>
      <w:marRight w:val="0"/>
      <w:marTop w:val="0"/>
      <w:marBottom w:val="0"/>
      <w:divBdr>
        <w:top w:val="none" w:sz="0" w:space="0" w:color="auto"/>
        <w:left w:val="none" w:sz="0" w:space="0" w:color="auto"/>
        <w:bottom w:val="none" w:sz="0" w:space="0" w:color="auto"/>
        <w:right w:val="none" w:sz="0" w:space="0" w:color="auto"/>
      </w:divBdr>
    </w:div>
    <w:div w:id="174005295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981957">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175459">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368990">
      <w:bodyDiv w:val="1"/>
      <w:marLeft w:val="0"/>
      <w:marRight w:val="0"/>
      <w:marTop w:val="0"/>
      <w:marBottom w:val="0"/>
      <w:divBdr>
        <w:top w:val="none" w:sz="0" w:space="0" w:color="auto"/>
        <w:left w:val="none" w:sz="0" w:space="0" w:color="auto"/>
        <w:bottom w:val="none" w:sz="0" w:space="0" w:color="auto"/>
        <w:right w:val="none" w:sz="0" w:space="0" w:color="auto"/>
      </w:divBdr>
    </w:div>
    <w:div w:id="1741437275">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313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11242">
      <w:bodyDiv w:val="1"/>
      <w:marLeft w:val="0"/>
      <w:marRight w:val="0"/>
      <w:marTop w:val="0"/>
      <w:marBottom w:val="0"/>
      <w:divBdr>
        <w:top w:val="none" w:sz="0" w:space="0" w:color="auto"/>
        <w:left w:val="none" w:sz="0" w:space="0" w:color="auto"/>
        <w:bottom w:val="none" w:sz="0" w:space="0" w:color="auto"/>
        <w:right w:val="none" w:sz="0" w:space="0" w:color="auto"/>
      </w:divBdr>
    </w:div>
    <w:div w:id="1742479119">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289953">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11602">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02898">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7138">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3989569">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260175">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89979">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1520">
      <w:bodyDiv w:val="1"/>
      <w:marLeft w:val="0"/>
      <w:marRight w:val="0"/>
      <w:marTop w:val="0"/>
      <w:marBottom w:val="0"/>
      <w:divBdr>
        <w:top w:val="none" w:sz="0" w:space="0" w:color="auto"/>
        <w:left w:val="none" w:sz="0" w:space="0" w:color="auto"/>
        <w:bottom w:val="none" w:sz="0" w:space="0" w:color="auto"/>
        <w:right w:val="none" w:sz="0" w:space="0" w:color="auto"/>
      </w:divBdr>
    </w:div>
    <w:div w:id="1746141586">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416909">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48887">
      <w:bodyDiv w:val="1"/>
      <w:marLeft w:val="0"/>
      <w:marRight w:val="0"/>
      <w:marTop w:val="0"/>
      <w:marBottom w:val="0"/>
      <w:divBdr>
        <w:top w:val="none" w:sz="0" w:space="0" w:color="auto"/>
        <w:left w:val="none" w:sz="0" w:space="0" w:color="auto"/>
        <w:bottom w:val="none" w:sz="0" w:space="0" w:color="auto"/>
        <w:right w:val="none" w:sz="0" w:space="0" w:color="auto"/>
      </w:divBdr>
    </w:div>
    <w:div w:id="1747148968">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799102">
      <w:bodyDiv w:val="1"/>
      <w:marLeft w:val="0"/>
      <w:marRight w:val="0"/>
      <w:marTop w:val="0"/>
      <w:marBottom w:val="0"/>
      <w:divBdr>
        <w:top w:val="none" w:sz="0" w:space="0" w:color="auto"/>
        <w:left w:val="none" w:sz="0" w:space="0" w:color="auto"/>
        <w:bottom w:val="none" w:sz="0" w:space="0" w:color="auto"/>
        <w:right w:val="none" w:sz="0" w:space="0" w:color="auto"/>
      </w:divBdr>
    </w:div>
    <w:div w:id="174780477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6628">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495149">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34715">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157487">
      <w:bodyDiv w:val="1"/>
      <w:marLeft w:val="0"/>
      <w:marRight w:val="0"/>
      <w:marTop w:val="0"/>
      <w:marBottom w:val="0"/>
      <w:divBdr>
        <w:top w:val="none" w:sz="0" w:space="0" w:color="auto"/>
        <w:left w:val="none" w:sz="0" w:space="0" w:color="auto"/>
        <w:bottom w:val="none" w:sz="0" w:space="0" w:color="auto"/>
        <w:right w:val="none" w:sz="0" w:space="0" w:color="auto"/>
      </w:divBdr>
    </w:div>
    <w:div w:id="1750233228">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8922">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539413">
      <w:bodyDiv w:val="1"/>
      <w:marLeft w:val="0"/>
      <w:marRight w:val="0"/>
      <w:marTop w:val="0"/>
      <w:marBottom w:val="0"/>
      <w:divBdr>
        <w:top w:val="none" w:sz="0" w:space="0" w:color="auto"/>
        <w:left w:val="none" w:sz="0" w:space="0" w:color="auto"/>
        <w:bottom w:val="none" w:sz="0" w:space="0" w:color="auto"/>
        <w:right w:val="none" w:sz="0" w:space="0" w:color="auto"/>
      </w:divBdr>
    </w:div>
    <w:div w:id="1750690296">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694996">
      <w:bodyDiv w:val="1"/>
      <w:marLeft w:val="0"/>
      <w:marRight w:val="0"/>
      <w:marTop w:val="0"/>
      <w:marBottom w:val="0"/>
      <w:divBdr>
        <w:top w:val="none" w:sz="0" w:space="0" w:color="auto"/>
        <w:left w:val="none" w:sz="0" w:space="0" w:color="auto"/>
        <w:bottom w:val="none" w:sz="0" w:space="0" w:color="auto"/>
        <w:right w:val="none" w:sz="0" w:space="0" w:color="auto"/>
      </w:divBdr>
    </w:div>
    <w:div w:id="1751191218">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44421">
      <w:bodyDiv w:val="1"/>
      <w:marLeft w:val="0"/>
      <w:marRight w:val="0"/>
      <w:marTop w:val="0"/>
      <w:marBottom w:val="0"/>
      <w:divBdr>
        <w:top w:val="none" w:sz="0" w:space="0" w:color="auto"/>
        <w:left w:val="none" w:sz="0" w:space="0" w:color="auto"/>
        <w:bottom w:val="none" w:sz="0" w:space="0" w:color="auto"/>
        <w:right w:val="none" w:sz="0" w:space="0" w:color="auto"/>
      </w:divBdr>
    </w:div>
    <w:div w:id="1751466963">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7476">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720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435008">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776602">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29976">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49988">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21001">
      <w:bodyDiv w:val="1"/>
      <w:marLeft w:val="0"/>
      <w:marRight w:val="0"/>
      <w:marTop w:val="0"/>
      <w:marBottom w:val="0"/>
      <w:divBdr>
        <w:top w:val="none" w:sz="0" w:space="0" w:color="auto"/>
        <w:left w:val="none" w:sz="0" w:space="0" w:color="auto"/>
        <w:bottom w:val="none" w:sz="0" w:space="0" w:color="auto"/>
        <w:right w:val="none" w:sz="0" w:space="0" w:color="auto"/>
      </w:divBdr>
    </w:div>
    <w:div w:id="1754006459">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32073">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542847">
      <w:bodyDiv w:val="1"/>
      <w:marLeft w:val="0"/>
      <w:marRight w:val="0"/>
      <w:marTop w:val="0"/>
      <w:marBottom w:val="0"/>
      <w:divBdr>
        <w:top w:val="none" w:sz="0" w:space="0" w:color="auto"/>
        <w:left w:val="none" w:sz="0" w:space="0" w:color="auto"/>
        <w:bottom w:val="none" w:sz="0" w:space="0" w:color="auto"/>
        <w:right w:val="none" w:sz="0" w:space="0" w:color="auto"/>
      </w:divBdr>
    </w:div>
    <w:div w:id="1754623302">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54938">
      <w:bodyDiv w:val="1"/>
      <w:marLeft w:val="0"/>
      <w:marRight w:val="0"/>
      <w:marTop w:val="0"/>
      <w:marBottom w:val="0"/>
      <w:divBdr>
        <w:top w:val="none" w:sz="0" w:space="0" w:color="auto"/>
        <w:left w:val="none" w:sz="0" w:space="0" w:color="auto"/>
        <w:bottom w:val="none" w:sz="0" w:space="0" w:color="auto"/>
        <w:right w:val="none" w:sz="0" w:space="0" w:color="auto"/>
      </w:divBdr>
    </w:div>
    <w:div w:id="1755080882">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084211">
      <w:bodyDiv w:val="1"/>
      <w:marLeft w:val="0"/>
      <w:marRight w:val="0"/>
      <w:marTop w:val="0"/>
      <w:marBottom w:val="0"/>
      <w:divBdr>
        <w:top w:val="none" w:sz="0" w:space="0" w:color="auto"/>
        <w:left w:val="none" w:sz="0" w:space="0" w:color="auto"/>
        <w:bottom w:val="none" w:sz="0" w:space="0" w:color="auto"/>
        <w:right w:val="none" w:sz="0" w:space="0" w:color="auto"/>
      </w:divBdr>
    </w:div>
    <w:div w:id="1755126765">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664075">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85937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5370">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436948">
      <w:bodyDiv w:val="1"/>
      <w:marLeft w:val="0"/>
      <w:marRight w:val="0"/>
      <w:marTop w:val="0"/>
      <w:marBottom w:val="0"/>
      <w:divBdr>
        <w:top w:val="none" w:sz="0" w:space="0" w:color="auto"/>
        <w:left w:val="none" w:sz="0" w:space="0" w:color="auto"/>
        <w:bottom w:val="none" w:sz="0" w:space="0" w:color="auto"/>
        <w:right w:val="none" w:sz="0" w:space="0" w:color="auto"/>
      </w:divBdr>
    </w:div>
    <w:div w:id="1756704129">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828812">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3491">
      <w:bodyDiv w:val="1"/>
      <w:marLeft w:val="0"/>
      <w:marRight w:val="0"/>
      <w:marTop w:val="0"/>
      <w:marBottom w:val="0"/>
      <w:divBdr>
        <w:top w:val="none" w:sz="0" w:space="0" w:color="auto"/>
        <w:left w:val="none" w:sz="0" w:space="0" w:color="auto"/>
        <w:bottom w:val="none" w:sz="0" w:space="0" w:color="auto"/>
        <w:right w:val="none" w:sz="0" w:space="0" w:color="auto"/>
      </w:divBdr>
    </w:div>
    <w:div w:id="1757168663">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626004">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7578">
      <w:bodyDiv w:val="1"/>
      <w:marLeft w:val="0"/>
      <w:marRight w:val="0"/>
      <w:marTop w:val="0"/>
      <w:marBottom w:val="0"/>
      <w:divBdr>
        <w:top w:val="none" w:sz="0" w:space="0" w:color="auto"/>
        <w:left w:val="none" w:sz="0" w:space="0" w:color="auto"/>
        <w:bottom w:val="none" w:sz="0" w:space="0" w:color="auto"/>
        <w:right w:val="none" w:sz="0" w:space="0" w:color="auto"/>
      </w:divBdr>
    </w:div>
    <w:div w:id="1758094176">
      <w:bodyDiv w:val="1"/>
      <w:marLeft w:val="0"/>
      <w:marRight w:val="0"/>
      <w:marTop w:val="0"/>
      <w:marBottom w:val="0"/>
      <w:divBdr>
        <w:top w:val="none" w:sz="0" w:space="0" w:color="auto"/>
        <w:left w:val="none" w:sz="0" w:space="0" w:color="auto"/>
        <w:bottom w:val="none" w:sz="0" w:space="0" w:color="auto"/>
        <w:right w:val="none" w:sz="0" w:space="0" w:color="auto"/>
      </w:divBdr>
    </w:div>
    <w:div w:id="1758139530">
      <w:bodyDiv w:val="1"/>
      <w:marLeft w:val="0"/>
      <w:marRight w:val="0"/>
      <w:marTop w:val="0"/>
      <w:marBottom w:val="0"/>
      <w:divBdr>
        <w:top w:val="none" w:sz="0" w:space="0" w:color="auto"/>
        <w:left w:val="none" w:sz="0" w:space="0" w:color="auto"/>
        <w:bottom w:val="none" w:sz="0" w:space="0" w:color="auto"/>
        <w:right w:val="none" w:sz="0" w:space="0" w:color="auto"/>
      </w:divBdr>
    </w:div>
    <w:div w:id="1758357115">
      <w:bodyDiv w:val="1"/>
      <w:marLeft w:val="0"/>
      <w:marRight w:val="0"/>
      <w:marTop w:val="0"/>
      <w:marBottom w:val="0"/>
      <w:divBdr>
        <w:top w:val="none" w:sz="0" w:space="0" w:color="auto"/>
        <w:left w:val="none" w:sz="0" w:space="0" w:color="auto"/>
        <w:bottom w:val="none" w:sz="0" w:space="0" w:color="auto"/>
        <w:right w:val="none" w:sz="0" w:space="0" w:color="auto"/>
      </w:divBdr>
    </w:div>
    <w:div w:id="1758476498">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624884">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13283">
      <w:bodyDiv w:val="1"/>
      <w:marLeft w:val="0"/>
      <w:marRight w:val="0"/>
      <w:marTop w:val="0"/>
      <w:marBottom w:val="0"/>
      <w:divBdr>
        <w:top w:val="none" w:sz="0" w:space="0" w:color="auto"/>
        <w:left w:val="none" w:sz="0" w:space="0" w:color="auto"/>
        <w:bottom w:val="none" w:sz="0" w:space="0" w:color="auto"/>
        <w:right w:val="none" w:sz="0" w:space="0" w:color="auto"/>
      </w:divBdr>
    </w:div>
    <w:div w:id="1759060195">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4095">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23594">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560238">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296505">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486100">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56104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14974">
      <w:bodyDiv w:val="1"/>
      <w:marLeft w:val="0"/>
      <w:marRight w:val="0"/>
      <w:marTop w:val="0"/>
      <w:marBottom w:val="0"/>
      <w:divBdr>
        <w:top w:val="none" w:sz="0" w:space="0" w:color="auto"/>
        <w:left w:val="none" w:sz="0" w:space="0" w:color="auto"/>
        <w:bottom w:val="none" w:sz="0" w:space="0" w:color="auto"/>
        <w:right w:val="none" w:sz="0" w:space="0" w:color="auto"/>
      </w:divBdr>
    </w:div>
    <w:div w:id="1762216482">
      <w:bodyDiv w:val="1"/>
      <w:marLeft w:val="0"/>
      <w:marRight w:val="0"/>
      <w:marTop w:val="0"/>
      <w:marBottom w:val="0"/>
      <w:divBdr>
        <w:top w:val="none" w:sz="0" w:space="0" w:color="auto"/>
        <w:left w:val="none" w:sz="0" w:space="0" w:color="auto"/>
        <w:bottom w:val="none" w:sz="0" w:space="0" w:color="auto"/>
        <w:right w:val="none" w:sz="0" w:space="0" w:color="auto"/>
      </w:divBdr>
    </w:div>
    <w:div w:id="176241423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07016">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531431">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441">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33981">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53474">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22919">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836173">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4957894">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153811">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595418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46388">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537324">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7991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077301">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573521">
      <w:bodyDiv w:val="1"/>
      <w:marLeft w:val="0"/>
      <w:marRight w:val="0"/>
      <w:marTop w:val="0"/>
      <w:marBottom w:val="0"/>
      <w:divBdr>
        <w:top w:val="none" w:sz="0" w:space="0" w:color="auto"/>
        <w:left w:val="none" w:sz="0" w:space="0" w:color="auto"/>
        <w:bottom w:val="none" w:sz="0" w:space="0" w:color="auto"/>
        <w:right w:val="none" w:sz="0" w:space="0" w:color="auto"/>
      </w:divBdr>
    </w:div>
    <w:div w:id="176777371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850398">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112796">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4647">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5585">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767095">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5744">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542791">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695305">
      <w:bodyDiv w:val="1"/>
      <w:marLeft w:val="0"/>
      <w:marRight w:val="0"/>
      <w:marTop w:val="0"/>
      <w:marBottom w:val="0"/>
      <w:divBdr>
        <w:top w:val="none" w:sz="0" w:space="0" w:color="auto"/>
        <w:left w:val="none" w:sz="0" w:space="0" w:color="auto"/>
        <w:bottom w:val="none" w:sz="0" w:space="0" w:color="auto"/>
        <w:right w:val="none" w:sz="0" w:space="0" w:color="auto"/>
      </w:divBdr>
    </w:div>
    <w:div w:id="1769735592">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89191">
      <w:bodyDiv w:val="1"/>
      <w:marLeft w:val="0"/>
      <w:marRight w:val="0"/>
      <w:marTop w:val="0"/>
      <w:marBottom w:val="0"/>
      <w:divBdr>
        <w:top w:val="none" w:sz="0" w:space="0" w:color="auto"/>
        <w:left w:val="none" w:sz="0" w:space="0" w:color="auto"/>
        <w:bottom w:val="none" w:sz="0" w:space="0" w:color="auto"/>
        <w:right w:val="none" w:sz="0" w:space="0" w:color="auto"/>
      </w:divBdr>
    </w:div>
    <w:div w:id="1769889538">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96251">
      <w:bodyDiv w:val="1"/>
      <w:marLeft w:val="0"/>
      <w:marRight w:val="0"/>
      <w:marTop w:val="0"/>
      <w:marBottom w:val="0"/>
      <w:divBdr>
        <w:top w:val="none" w:sz="0" w:space="0" w:color="auto"/>
        <w:left w:val="none" w:sz="0" w:space="0" w:color="auto"/>
        <w:bottom w:val="none" w:sz="0" w:space="0" w:color="auto"/>
        <w:right w:val="none" w:sz="0" w:space="0" w:color="auto"/>
      </w:divBdr>
    </w:div>
    <w:div w:id="1770202332">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53674">
      <w:bodyDiv w:val="1"/>
      <w:marLeft w:val="0"/>
      <w:marRight w:val="0"/>
      <w:marTop w:val="0"/>
      <w:marBottom w:val="0"/>
      <w:divBdr>
        <w:top w:val="none" w:sz="0" w:space="0" w:color="auto"/>
        <w:left w:val="none" w:sz="0" w:space="0" w:color="auto"/>
        <w:bottom w:val="none" w:sz="0" w:space="0" w:color="auto"/>
        <w:right w:val="none" w:sz="0" w:space="0" w:color="auto"/>
      </w:divBdr>
    </w:div>
    <w:div w:id="1770465746">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732418">
      <w:bodyDiv w:val="1"/>
      <w:marLeft w:val="0"/>
      <w:marRight w:val="0"/>
      <w:marTop w:val="0"/>
      <w:marBottom w:val="0"/>
      <w:divBdr>
        <w:top w:val="none" w:sz="0" w:space="0" w:color="auto"/>
        <w:left w:val="none" w:sz="0" w:space="0" w:color="auto"/>
        <w:bottom w:val="none" w:sz="0" w:space="0" w:color="auto"/>
        <w:right w:val="none" w:sz="0" w:space="0" w:color="auto"/>
      </w:divBdr>
    </w:div>
    <w:div w:id="177081532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0931041">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4164">
      <w:bodyDiv w:val="1"/>
      <w:marLeft w:val="0"/>
      <w:marRight w:val="0"/>
      <w:marTop w:val="0"/>
      <w:marBottom w:val="0"/>
      <w:divBdr>
        <w:top w:val="none" w:sz="0" w:space="0" w:color="auto"/>
        <w:left w:val="none" w:sz="0" w:space="0" w:color="auto"/>
        <w:bottom w:val="none" w:sz="0" w:space="0" w:color="auto"/>
        <w:right w:val="none" w:sz="0" w:space="0" w:color="auto"/>
      </w:divBdr>
    </w:div>
    <w:div w:id="1771193658">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504961">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5025">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317464">
      <w:bodyDiv w:val="1"/>
      <w:marLeft w:val="0"/>
      <w:marRight w:val="0"/>
      <w:marTop w:val="0"/>
      <w:marBottom w:val="0"/>
      <w:divBdr>
        <w:top w:val="none" w:sz="0" w:space="0" w:color="auto"/>
        <w:left w:val="none" w:sz="0" w:space="0" w:color="auto"/>
        <w:bottom w:val="none" w:sz="0" w:space="0" w:color="auto"/>
        <w:right w:val="none" w:sz="0" w:space="0" w:color="auto"/>
      </w:divBdr>
    </w:div>
    <w:div w:id="1772579612">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892523">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359802">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744649">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087564">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662898">
      <w:bodyDiv w:val="1"/>
      <w:marLeft w:val="0"/>
      <w:marRight w:val="0"/>
      <w:marTop w:val="0"/>
      <w:marBottom w:val="0"/>
      <w:divBdr>
        <w:top w:val="none" w:sz="0" w:space="0" w:color="auto"/>
        <w:left w:val="none" w:sz="0" w:space="0" w:color="auto"/>
        <w:bottom w:val="none" w:sz="0" w:space="0" w:color="auto"/>
        <w:right w:val="none" w:sz="0" w:space="0" w:color="auto"/>
      </w:divBdr>
    </w:div>
    <w:div w:id="1774743763">
      <w:bodyDiv w:val="1"/>
      <w:marLeft w:val="0"/>
      <w:marRight w:val="0"/>
      <w:marTop w:val="0"/>
      <w:marBottom w:val="0"/>
      <w:divBdr>
        <w:top w:val="none" w:sz="0" w:space="0" w:color="auto"/>
        <w:left w:val="none" w:sz="0" w:space="0" w:color="auto"/>
        <w:bottom w:val="none" w:sz="0" w:space="0" w:color="auto"/>
        <w:right w:val="none" w:sz="0" w:space="0" w:color="auto"/>
      </w:divBdr>
    </w:div>
    <w:div w:id="1774812986">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93684">
      <w:bodyDiv w:val="1"/>
      <w:marLeft w:val="0"/>
      <w:marRight w:val="0"/>
      <w:marTop w:val="0"/>
      <w:marBottom w:val="0"/>
      <w:divBdr>
        <w:top w:val="none" w:sz="0" w:space="0" w:color="auto"/>
        <w:left w:val="none" w:sz="0" w:space="0" w:color="auto"/>
        <w:bottom w:val="none" w:sz="0" w:space="0" w:color="auto"/>
        <w:right w:val="none" w:sz="0" w:space="0" w:color="auto"/>
      </w:divBdr>
    </w:div>
    <w:div w:id="1775396217">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1209">
      <w:bodyDiv w:val="1"/>
      <w:marLeft w:val="0"/>
      <w:marRight w:val="0"/>
      <w:marTop w:val="0"/>
      <w:marBottom w:val="0"/>
      <w:divBdr>
        <w:top w:val="none" w:sz="0" w:space="0" w:color="auto"/>
        <w:left w:val="none" w:sz="0" w:space="0" w:color="auto"/>
        <w:bottom w:val="none" w:sz="0" w:space="0" w:color="auto"/>
        <w:right w:val="none" w:sz="0" w:space="0" w:color="auto"/>
      </w:divBdr>
    </w:div>
    <w:div w:id="1775781263">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3606">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830588">
      <w:bodyDiv w:val="1"/>
      <w:marLeft w:val="0"/>
      <w:marRight w:val="0"/>
      <w:marTop w:val="0"/>
      <w:marBottom w:val="0"/>
      <w:divBdr>
        <w:top w:val="none" w:sz="0" w:space="0" w:color="auto"/>
        <w:left w:val="none" w:sz="0" w:space="0" w:color="auto"/>
        <w:bottom w:val="none" w:sz="0" w:space="0" w:color="auto"/>
        <w:right w:val="none" w:sz="0" w:space="0" w:color="auto"/>
      </w:divBdr>
    </w:div>
    <w:div w:id="1776898258">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407944">
      <w:bodyDiv w:val="1"/>
      <w:marLeft w:val="0"/>
      <w:marRight w:val="0"/>
      <w:marTop w:val="0"/>
      <w:marBottom w:val="0"/>
      <w:divBdr>
        <w:top w:val="none" w:sz="0" w:space="0" w:color="auto"/>
        <w:left w:val="none" w:sz="0" w:space="0" w:color="auto"/>
        <w:bottom w:val="none" w:sz="0" w:space="0" w:color="auto"/>
        <w:right w:val="none" w:sz="0" w:space="0" w:color="auto"/>
      </w:divBdr>
    </w:div>
    <w:div w:id="1777408532">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014058">
      <w:bodyDiv w:val="1"/>
      <w:marLeft w:val="0"/>
      <w:marRight w:val="0"/>
      <w:marTop w:val="0"/>
      <w:marBottom w:val="0"/>
      <w:divBdr>
        <w:top w:val="none" w:sz="0" w:space="0" w:color="auto"/>
        <w:left w:val="none" w:sz="0" w:space="0" w:color="auto"/>
        <w:bottom w:val="none" w:sz="0" w:space="0" w:color="auto"/>
        <w:right w:val="none" w:sz="0" w:space="0" w:color="auto"/>
      </w:divBdr>
    </w:div>
    <w:div w:id="1778061290">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3956">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329616">
      <w:bodyDiv w:val="1"/>
      <w:marLeft w:val="0"/>
      <w:marRight w:val="0"/>
      <w:marTop w:val="0"/>
      <w:marBottom w:val="0"/>
      <w:divBdr>
        <w:top w:val="none" w:sz="0" w:space="0" w:color="auto"/>
        <w:left w:val="none" w:sz="0" w:space="0" w:color="auto"/>
        <w:bottom w:val="none" w:sz="0" w:space="0" w:color="auto"/>
        <w:right w:val="none" w:sz="0" w:space="0" w:color="auto"/>
      </w:divBdr>
    </w:div>
    <w:div w:id="177851982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87944">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4342">
      <w:bodyDiv w:val="1"/>
      <w:marLeft w:val="0"/>
      <w:marRight w:val="0"/>
      <w:marTop w:val="0"/>
      <w:marBottom w:val="0"/>
      <w:divBdr>
        <w:top w:val="none" w:sz="0" w:space="0" w:color="auto"/>
        <w:left w:val="none" w:sz="0" w:space="0" w:color="auto"/>
        <w:bottom w:val="none" w:sz="0" w:space="0" w:color="auto"/>
        <w:right w:val="none" w:sz="0" w:space="0" w:color="auto"/>
      </w:divBdr>
    </w:div>
    <w:div w:id="1778985352">
      <w:bodyDiv w:val="1"/>
      <w:marLeft w:val="0"/>
      <w:marRight w:val="0"/>
      <w:marTop w:val="0"/>
      <w:marBottom w:val="0"/>
      <w:divBdr>
        <w:top w:val="none" w:sz="0" w:space="0" w:color="auto"/>
        <w:left w:val="none" w:sz="0" w:space="0" w:color="auto"/>
        <w:bottom w:val="none" w:sz="0" w:space="0" w:color="auto"/>
        <w:right w:val="none" w:sz="0" w:space="0" w:color="auto"/>
      </w:divBdr>
    </w:div>
    <w:div w:id="1779137632">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7101">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717852">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103987">
      <w:bodyDiv w:val="1"/>
      <w:marLeft w:val="0"/>
      <w:marRight w:val="0"/>
      <w:marTop w:val="0"/>
      <w:marBottom w:val="0"/>
      <w:divBdr>
        <w:top w:val="none" w:sz="0" w:space="0" w:color="auto"/>
        <w:left w:val="none" w:sz="0" w:space="0" w:color="auto"/>
        <w:bottom w:val="none" w:sz="0" w:space="0" w:color="auto"/>
        <w:right w:val="none" w:sz="0" w:space="0" w:color="auto"/>
      </w:divBdr>
    </w:div>
    <w:div w:id="1780177455">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0298">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44422">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026848">
      <w:bodyDiv w:val="1"/>
      <w:marLeft w:val="0"/>
      <w:marRight w:val="0"/>
      <w:marTop w:val="0"/>
      <w:marBottom w:val="0"/>
      <w:divBdr>
        <w:top w:val="none" w:sz="0" w:space="0" w:color="auto"/>
        <w:left w:val="none" w:sz="0" w:space="0" w:color="auto"/>
        <w:bottom w:val="none" w:sz="0" w:space="0" w:color="auto"/>
        <w:right w:val="none" w:sz="0" w:space="0" w:color="auto"/>
      </w:divBdr>
    </w:div>
    <w:div w:id="1781103668">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83582">
      <w:bodyDiv w:val="1"/>
      <w:marLeft w:val="0"/>
      <w:marRight w:val="0"/>
      <w:marTop w:val="0"/>
      <w:marBottom w:val="0"/>
      <w:divBdr>
        <w:top w:val="none" w:sz="0" w:space="0" w:color="auto"/>
        <w:left w:val="none" w:sz="0" w:space="0" w:color="auto"/>
        <w:bottom w:val="none" w:sz="0" w:space="0" w:color="auto"/>
        <w:right w:val="none" w:sz="0" w:space="0" w:color="auto"/>
      </w:divBdr>
    </w:div>
    <w:div w:id="1781487225">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5493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066957">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02486">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068768">
      <w:bodyDiv w:val="1"/>
      <w:marLeft w:val="0"/>
      <w:marRight w:val="0"/>
      <w:marTop w:val="0"/>
      <w:marBottom w:val="0"/>
      <w:divBdr>
        <w:top w:val="none" w:sz="0" w:space="0" w:color="auto"/>
        <w:left w:val="none" w:sz="0" w:space="0" w:color="auto"/>
        <w:bottom w:val="none" w:sz="0" w:space="0" w:color="auto"/>
        <w:right w:val="none" w:sz="0" w:space="0" w:color="auto"/>
      </w:divBdr>
    </w:div>
    <w:div w:id="1783261427">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524787">
      <w:bodyDiv w:val="1"/>
      <w:marLeft w:val="0"/>
      <w:marRight w:val="0"/>
      <w:marTop w:val="0"/>
      <w:marBottom w:val="0"/>
      <w:divBdr>
        <w:top w:val="none" w:sz="0" w:space="0" w:color="auto"/>
        <w:left w:val="none" w:sz="0" w:space="0" w:color="auto"/>
        <w:bottom w:val="none" w:sz="0" w:space="0" w:color="auto"/>
        <w:right w:val="none" w:sz="0" w:space="0" w:color="auto"/>
      </w:divBdr>
    </w:div>
    <w:div w:id="1783527478">
      <w:bodyDiv w:val="1"/>
      <w:marLeft w:val="0"/>
      <w:marRight w:val="0"/>
      <w:marTop w:val="0"/>
      <w:marBottom w:val="0"/>
      <w:divBdr>
        <w:top w:val="none" w:sz="0" w:space="0" w:color="auto"/>
        <w:left w:val="none" w:sz="0" w:space="0" w:color="auto"/>
        <w:bottom w:val="none" w:sz="0" w:space="0" w:color="auto"/>
        <w:right w:val="none" w:sz="0" w:space="0" w:color="auto"/>
      </w:divBdr>
    </w:div>
    <w:div w:id="1783648210">
      <w:bodyDiv w:val="1"/>
      <w:marLeft w:val="0"/>
      <w:marRight w:val="0"/>
      <w:marTop w:val="0"/>
      <w:marBottom w:val="0"/>
      <w:divBdr>
        <w:top w:val="none" w:sz="0" w:space="0" w:color="auto"/>
        <w:left w:val="none" w:sz="0" w:space="0" w:color="auto"/>
        <w:bottom w:val="none" w:sz="0" w:space="0" w:color="auto"/>
        <w:right w:val="none" w:sz="0" w:space="0" w:color="auto"/>
      </w:divBdr>
    </w:div>
    <w:div w:id="1783648741">
      <w:bodyDiv w:val="1"/>
      <w:marLeft w:val="0"/>
      <w:marRight w:val="0"/>
      <w:marTop w:val="0"/>
      <w:marBottom w:val="0"/>
      <w:divBdr>
        <w:top w:val="none" w:sz="0" w:space="0" w:color="auto"/>
        <w:left w:val="none" w:sz="0" w:space="0" w:color="auto"/>
        <w:bottom w:val="none" w:sz="0" w:space="0" w:color="auto"/>
        <w:right w:val="none" w:sz="0" w:space="0" w:color="auto"/>
      </w:divBdr>
    </w:div>
    <w:div w:id="1783721263">
      <w:bodyDiv w:val="1"/>
      <w:marLeft w:val="0"/>
      <w:marRight w:val="0"/>
      <w:marTop w:val="0"/>
      <w:marBottom w:val="0"/>
      <w:divBdr>
        <w:top w:val="none" w:sz="0" w:space="0" w:color="auto"/>
        <w:left w:val="none" w:sz="0" w:space="0" w:color="auto"/>
        <w:bottom w:val="none" w:sz="0" w:space="0" w:color="auto"/>
        <w:right w:val="none" w:sz="0" w:space="0" w:color="auto"/>
      </w:divBdr>
    </w:div>
    <w:div w:id="1783724521">
      <w:bodyDiv w:val="1"/>
      <w:marLeft w:val="0"/>
      <w:marRight w:val="0"/>
      <w:marTop w:val="0"/>
      <w:marBottom w:val="0"/>
      <w:divBdr>
        <w:top w:val="none" w:sz="0" w:space="0" w:color="auto"/>
        <w:left w:val="none" w:sz="0" w:space="0" w:color="auto"/>
        <w:bottom w:val="none" w:sz="0" w:space="0" w:color="auto"/>
        <w:right w:val="none" w:sz="0" w:space="0" w:color="auto"/>
      </w:divBdr>
    </w:div>
    <w:div w:id="1783843685">
      <w:bodyDiv w:val="1"/>
      <w:marLeft w:val="0"/>
      <w:marRight w:val="0"/>
      <w:marTop w:val="0"/>
      <w:marBottom w:val="0"/>
      <w:divBdr>
        <w:top w:val="none" w:sz="0" w:space="0" w:color="auto"/>
        <w:left w:val="none" w:sz="0" w:space="0" w:color="auto"/>
        <w:bottom w:val="none" w:sz="0" w:space="0" w:color="auto"/>
        <w:right w:val="none" w:sz="0" w:space="0" w:color="auto"/>
      </w:divBdr>
    </w:div>
    <w:div w:id="1783914360">
      <w:bodyDiv w:val="1"/>
      <w:marLeft w:val="0"/>
      <w:marRight w:val="0"/>
      <w:marTop w:val="0"/>
      <w:marBottom w:val="0"/>
      <w:divBdr>
        <w:top w:val="none" w:sz="0" w:space="0" w:color="auto"/>
        <w:left w:val="none" w:sz="0" w:space="0" w:color="auto"/>
        <w:bottom w:val="none" w:sz="0" w:space="0" w:color="auto"/>
        <w:right w:val="none" w:sz="0" w:space="0" w:color="auto"/>
      </w:divBdr>
    </w:div>
    <w:div w:id="1783957857">
      <w:bodyDiv w:val="1"/>
      <w:marLeft w:val="0"/>
      <w:marRight w:val="0"/>
      <w:marTop w:val="0"/>
      <w:marBottom w:val="0"/>
      <w:divBdr>
        <w:top w:val="none" w:sz="0" w:space="0" w:color="auto"/>
        <w:left w:val="none" w:sz="0" w:space="0" w:color="auto"/>
        <w:bottom w:val="none" w:sz="0" w:space="0" w:color="auto"/>
        <w:right w:val="none" w:sz="0" w:space="0" w:color="auto"/>
      </w:divBdr>
    </w:div>
    <w:div w:id="1783958305">
      <w:bodyDiv w:val="1"/>
      <w:marLeft w:val="0"/>
      <w:marRight w:val="0"/>
      <w:marTop w:val="0"/>
      <w:marBottom w:val="0"/>
      <w:divBdr>
        <w:top w:val="none" w:sz="0" w:space="0" w:color="auto"/>
        <w:left w:val="none" w:sz="0" w:space="0" w:color="auto"/>
        <w:bottom w:val="none" w:sz="0" w:space="0" w:color="auto"/>
        <w:right w:val="none" w:sz="0" w:space="0" w:color="auto"/>
      </w:divBdr>
    </w:div>
    <w:div w:id="1783959573">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300204">
      <w:bodyDiv w:val="1"/>
      <w:marLeft w:val="0"/>
      <w:marRight w:val="0"/>
      <w:marTop w:val="0"/>
      <w:marBottom w:val="0"/>
      <w:divBdr>
        <w:top w:val="none" w:sz="0" w:space="0" w:color="auto"/>
        <w:left w:val="none" w:sz="0" w:space="0" w:color="auto"/>
        <w:bottom w:val="none" w:sz="0" w:space="0" w:color="auto"/>
        <w:right w:val="none" w:sz="0" w:space="0" w:color="auto"/>
      </w:divBdr>
    </w:div>
    <w:div w:id="1784348771">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349339">
      <w:bodyDiv w:val="1"/>
      <w:marLeft w:val="0"/>
      <w:marRight w:val="0"/>
      <w:marTop w:val="0"/>
      <w:marBottom w:val="0"/>
      <w:divBdr>
        <w:top w:val="none" w:sz="0" w:space="0" w:color="auto"/>
        <w:left w:val="none" w:sz="0" w:space="0" w:color="auto"/>
        <w:bottom w:val="none" w:sz="0" w:space="0" w:color="auto"/>
        <w:right w:val="none" w:sz="0" w:space="0" w:color="auto"/>
      </w:divBdr>
    </w:div>
    <w:div w:id="1785534253">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075759">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3196">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539148">
      <w:bodyDiv w:val="1"/>
      <w:marLeft w:val="0"/>
      <w:marRight w:val="0"/>
      <w:marTop w:val="0"/>
      <w:marBottom w:val="0"/>
      <w:divBdr>
        <w:top w:val="none" w:sz="0" w:space="0" w:color="auto"/>
        <w:left w:val="none" w:sz="0" w:space="0" w:color="auto"/>
        <w:bottom w:val="none" w:sz="0" w:space="0" w:color="auto"/>
        <w:right w:val="none" w:sz="0" w:space="0" w:color="auto"/>
      </w:divBdr>
    </w:div>
    <w:div w:id="1786577441">
      <w:bodyDiv w:val="1"/>
      <w:marLeft w:val="0"/>
      <w:marRight w:val="0"/>
      <w:marTop w:val="0"/>
      <w:marBottom w:val="0"/>
      <w:divBdr>
        <w:top w:val="none" w:sz="0" w:space="0" w:color="auto"/>
        <w:left w:val="none" w:sz="0" w:space="0" w:color="auto"/>
        <w:bottom w:val="none" w:sz="0" w:space="0" w:color="auto"/>
        <w:right w:val="none" w:sz="0" w:space="0" w:color="auto"/>
      </w:divBdr>
    </w:div>
    <w:div w:id="1786650800">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76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238522">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583862">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51472">
      <w:bodyDiv w:val="1"/>
      <w:marLeft w:val="0"/>
      <w:marRight w:val="0"/>
      <w:marTop w:val="0"/>
      <w:marBottom w:val="0"/>
      <w:divBdr>
        <w:top w:val="none" w:sz="0" w:space="0" w:color="auto"/>
        <w:left w:val="none" w:sz="0" w:space="0" w:color="auto"/>
        <w:bottom w:val="none" w:sz="0" w:space="0" w:color="auto"/>
        <w:right w:val="none" w:sz="0" w:space="0" w:color="auto"/>
      </w:divBdr>
    </w:div>
    <w:div w:id="1787887818">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4559">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3628">
      <w:bodyDiv w:val="1"/>
      <w:marLeft w:val="0"/>
      <w:marRight w:val="0"/>
      <w:marTop w:val="0"/>
      <w:marBottom w:val="0"/>
      <w:divBdr>
        <w:top w:val="none" w:sz="0" w:space="0" w:color="auto"/>
        <w:left w:val="none" w:sz="0" w:space="0" w:color="auto"/>
        <w:bottom w:val="none" w:sz="0" w:space="0" w:color="auto"/>
        <w:right w:val="none" w:sz="0" w:space="0" w:color="auto"/>
      </w:divBdr>
    </w:div>
    <w:div w:id="1788506711">
      <w:bodyDiv w:val="1"/>
      <w:marLeft w:val="0"/>
      <w:marRight w:val="0"/>
      <w:marTop w:val="0"/>
      <w:marBottom w:val="0"/>
      <w:divBdr>
        <w:top w:val="none" w:sz="0" w:space="0" w:color="auto"/>
        <w:left w:val="none" w:sz="0" w:space="0" w:color="auto"/>
        <w:bottom w:val="none" w:sz="0" w:space="0" w:color="auto"/>
        <w:right w:val="none" w:sz="0" w:space="0" w:color="auto"/>
      </w:divBdr>
    </w:div>
    <w:div w:id="1788543687">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547886">
      <w:bodyDiv w:val="1"/>
      <w:marLeft w:val="0"/>
      <w:marRight w:val="0"/>
      <w:marTop w:val="0"/>
      <w:marBottom w:val="0"/>
      <w:divBdr>
        <w:top w:val="none" w:sz="0" w:space="0" w:color="auto"/>
        <w:left w:val="none" w:sz="0" w:space="0" w:color="auto"/>
        <w:bottom w:val="none" w:sz="0" w:space="0" w:color="auto"/>
        <w:right w:val="none" w:sz="0" w:space="0" w:color="auto"/>
      </w:divBdr>
    </w:div>
    <w:div w:id="178880994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348748">
      <w:bodyDiv w:val="1"/>
      <w:marLeft w:val="0"/>
      <w:marRight w:val="0"/>
      <w:marTop w:val="0"/>
      <w:marBottom w:val="0"/>
      <w:divBdr>
        <w:top w:val="none" w:sz="0" w:space="0" w:color="auto"/>
        <w:left w:val="none" w:sz="0" w:space="0" w:color="auto"/>
        <w:bottom w:val="none" w:sz="0" w:space="0" w:color="auto"/>
        <w:right w:val="none" w:sz="0" w:space="0" w:color="auto"/>
      </w:divBdr>
    </w:div>
    <w:div w:id="1789422171">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473552">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12741">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2660">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51870">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867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20848">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0267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820954">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4024">
      <w:bodyDiv w:val="1"/>
      <w:marLeft w:val="0"/>
      <w:marRight w:val="0"/>
      <w:marTop w:val="0"/>
      <w:marBottom w:val="0"/>
      <w:divBdr>
        <w:top w:val="none" w:sz="0" w:space="0" w:color="auto"/>
        <w:left w:val="none" w:sz="0" w:space="0" w:color="auto"/>
        <w:bottom w:val="none" w:sz="0" w:space="0" w:color="auto"/>
        <w:right w:val="none" w:sz="0" w:space="0" w:color="auto"/>
      </w:divBdr>
    </w:div>
    <w:div w:id="1792438812">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207604">
      <w:bodyDiv w:val="1"/>
      <w:marLeft w:val="0"/>
      <w:marRight w:val="0"/>
      <w:marTop w:val="0"/>
      <w:marBottom w:val="0"/>
      <w:divBdr>
        <w:top w:val="none" w:sz="0" w:space="0" w:color="auto"/>
        <w:left w:val="none" w:sz="0" w:space="0" w:color="auto"/>
        <w:bottom w:val="none" w:sz="0" w:space="0" w:color="auto"/>
        <w:right w:val="none" w:sz="0" w:space="0" w:color="auto"/>
      </w:divBdr>
    </w:div>
    <w:div w:id="1793358115">
      <w:bodyDiv w:val="1"/>
      <w:marLeft w:val="0"/>
      <w:marRight w:val="0"/>
      <w:marTop w:val="0"/>
      <w:marBottom w:val="0"/>
      <w:divBdr>
        <w:top w:val="none" w:sz="0" w:space="0" w:color="auto"/>
        <w:left w:val="none" w:sz="0" w:space="0" w:color="auto"/>
        <w:bottom w:val="none" w:sz="0" w:space="0" w:color="auto"/>
        <w:right w:val="none" w:sz="0" w:space="0" w:color="auto"/>
      </w:divBdr>
    </w:div>
    <w:div w:id="1793478439">
      <w:bodyDiv w:val="1"/>
      <w:marLeft w:val="0"/>
      <w:marRight w:val="0"/>
      <w:marTop w:val="0"/>
      <w:marBottom w:val="0"/>
      <w:divBdr>
        <w:top w:val="none" w:sz="0" w:space="0" w:color="auto"/>
        <w:left w:val="none" w:sz="0" w:space="0" w:color="auto"/>
        <w:bottom w:val="none" w:sz="0" w:space="0" w:color="auto"/>
        <w:right w:val="none" w:sz="0" w:space="0" w:color="auto"/>
      </w:divBdr>
    </w:div>
    <w:div w:id="1793549814">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3942434">
      <w:bodyDiv w:val="1"/>
      <w:marLeft w:val="0"/>
      <w:marRight w:val="0"/>
      <w:marTop w:val="0"/>
      <w:marBottom w:val="0"/>
      <w:divBdr>
        <w:top w:val="none" w:sz="0" w:space="0" w:color="auto"/>
        <w:left w:val="none" w:sz="0" w:space="0" w:color="auto"/>
        <w:bottom w:val="none" w:sz="0" w:space="0" w:color="auto"/>
        <w:right w:val="none" w:sz="0" w:space="0" w:color="auto"/>
      </w:divBdr>
    </w:div>
    <w:div w:id="1794057811">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246097">
      <w:bodyDiv w:val="1"/>
      <w:marLeft w:val="0"/>
      <w:marRight w:val="0"/>
      <w:marTop w:val="0"/>
      <w:marBottom w:val="0"/>
      <w:divBdr>
        <w:top w:val="none" w:sz="0" w:space="0" w:color="auto"/>
        <w:left w:val="none" w:sz="0" w:space="0" w:color="auto"/>
        <w:bottom w:val="none" w:sz="0" w:space="0" w:color="auto"/>
        <w:right w:val="none" w:sz="0" w:space="0" w:color="auto"/>
      </w:divBdr>
    </w:div>
    <w:div w:id="1794327094">
      <w:bodyDiv w:val="1"/>
      <w:marLeft w:val="0"/>
      <w:marRight w:val="0"/>
      <w:marTop w:val="0"/>
      <w:marBottom w:val="0"/>
      <w:divBdr>
        <w:top w:val="none" w:sz="0" w:space="0" w:color="auto"/>
        <w:left w:val="none" w:sz="0" w:space="0" w:color="auto"/>
        <w:bottom w:val="none" w:sz="0" w:space="0" w:color="auto"/>
        <w:right w:val="none" w:sz="0" w:space="0" w:color="auto"/>
      </w:divBdr>
    </w:div>
    <w:div w:id="1794783876">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174661">
      <w:bodyDiv w:val="1"/>
      <w:marLeft w:val="0"/>
      <w:marRight w:val="0"/>
      <w:marTop w:val="0"/>
      <w:marBottom w:val="0"/>
      <w:divBdr>
        <w:top w:val="none" w:sz="0" w:space="0" w:color="auto"/>
        <w:left w:val="none" w:sz="0" w:space="0" w:color="auto"/>
        <w:bottom w:val="none" w:sz="0" w:space="0" w:color="auto"/>
        <w:right w:val="none" w:sz="0" w:space="0" w:color="auto"/>
      </w:divBdr>
    </w:div>
    <w:div w:id="1795250346">
      <w:bodyDiv w:val="1"/>
      <w:marLeft w:val="0"/>
      <w:marRight w:val="0"/>
      <w:marTop w:val="0"/>
      <w:marBottom w:val="0"/>
      <w:divBdr>
        <w:top w:val="none" w:sz="0" w:space="0" w:color="auto"/>
        <w:left w:val="none" w:sz="0" w:space="0" w:color="auto"/>
        <w:bottom w:val="none" w:sz="0" w:space="0" w:color="auto"/>
        <w:right w:val="none" w:sz="0" w:space="0" w:color="auto"/>
      </w:divBdr>
    </w:div>
    <w:div w:id="1795323793">
      <w:bodyDiv w:val="1"/>
      <w:marLeft w:val="0"/>
      <w:marRight w:val="0"/>
      <w:marTop w:val="0"/>
      <w:marBottom w:val="0"/>
      <w:divBdr>
        <w:top w:val="none" w:sz="0" w:space="0" w:color="auto"/>
        <w:left w:val="none" w:sz="0" w:space="0" w:color="auto"/>
        <w:bottom w:val="none" w:sz="0" w:space="0" w:color="auto"/>
        <w:right w:val="none" w:sz="0" w:space="0" w:color="auto"/>
      </w:divBdr>
    </w:div>
    <w:div w:id="1795367288">
      <w:bodyDiv w:val="1"/>
      <w:marLeft w:val="0"/>
      <w:marRight w:val="0"/>
      <w:marTop w:val="0"/>
      <w:marBottom w:val="0"/>
      <w:divBdr>
        <w:top w:val="none" w:sz="0" w:space="0" w:color="auto"/>
        <w:left w:val="none" w:sz="0" w:space="0" w:color="auto"/>
        <w:bottom w:val="none" w:sz="0" w:space="0" w:color="auto"/>
        <w:right w:val="none" w:sz="0" w:space="0" w:color="auto"/>
      </w:divBdr>
    </w:div>
    <w:div w:id="1795443660">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715386">
      <w:bodyDiv w:val="1"/>
      <w:marLeft w:val="0"/>
      <w:marRight w:val="0"/>
      <w:marTop w:val="0"/>
      <w:marBottom w:val="0"/>
      <w:divBdr>
        <w:top w:val="none" w:sz="0" w:space="0" w:color="auto"/>
        <w:left w:val="none" w:sz="0" w:space="0" w:color="auto"/>
        <w:bottom w:val="none" w:sz="0" w:space="0" w:color="auto"/>
        <w:right w:val="none" w:sz="0" w:space="0" w:color="auto"/>
      </w:divBdr>
    </w:div>
    <w:div w:id="1795758237">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5888">
      <w:bodyDiv w:val="1"/>
      <w:marLeft w:val="0"/>
      <w:marRight w:val="0"/>
      <w:marTop w:val="0"/>
      <w:marBottom w:val="0"/>
      <w:divBdr>
        <w:top w:val="none" w:sz="0" w:space="0" w:color="auto"/>
        <w:left w:val="none" w:sz="0" w:space="0" w:color="auto"/>
        <w:bottom w:val="none" w:sz="0" w:space="0" w:color="auto"/>
        <w:right w:val="none" w:sz="0" w:space="0" w:color="auto"/>
      </w:divBdr>
    </w:div>
    <w:div w:id="179601885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556018">
      <w:bodyDiv w:val="1"/>
      <w:marLeft w:val="0"/>
      <w:marRight w:val="0"/>
      <w:marTop w:val="0"/>
      <w:marBottom w:val="0"/>
      <w:divBdr>
        <w:top w:val="none" w:sz="0" w:space="0" w:color="auto"/>
        <w:left w:val="none" w:sz="0" w:space="0" w:color="auto"/>
        <w:bottom w:val="none" w:sz="0" w:space="0" w:color="auto"/>
        <w:right w:val="none" w:sz="0" w:space="0" w:color="auto"/>
      </w:divBdr>
    </w:div>
    <w:div w:id="1796673315">
      <w:bodyDiv w:val="1"/>
      <w:marLeft w:val="0"/>
      <w:marRight w:val="0"/>
      <w:marTop w:val="0"/>
      <w:marBottom w:val="0"/>
      <w:divBdr>
        <w:top w:val="none" w:sz="0" w:space="0" w:color="auto"/>
        <w:left w:val="none" w:sz="0" w:space="0" w:color="auto"/>
        <w:bottom w:val="none" w:sz="0" w:space="0" w:color="auto"/>
        <w:right w:val="none" w:sz="0" w:space="0" w:color="auto"/>
      </w:divBdr>
    </w:div>
    <w:div w:id="1796869632">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16411">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287082">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723910">
      <w:bodyDiv w:val="1"/>
      <w:marLeft w:val="0"/>
      <w:marRight w:val="0"/>
      <w:marTop w:val="0"/>
      <w:marBottom w:val="0"/>
      <w:divBdr>
        <w:top w:val="none" w:sz="0" w:space="0" w:color="auto"/>
        <w:left w:val="none" w:sz="0" w:space="0" w:color="auto"/>
        <w:bottom w:val="none" w:sz="0" w:space="0" w:color="auto"/>
        <w:right w:val="none" w:sz="0" w:space="0" w:color="auto"/>
      </w:divBdr>
    </w:div>
    <w:div w:id="1797916723">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32783">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792282">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494695">
      <w:bodyDiv w:val="1"/>
      <w:marLeft w:val="0"/>
      <w:marRight w:val="0"/>
      <w:marTop w:val="0"/>
      <w:marBottom w:val="0"/>
      <w:divBdr>
        <w:top w:val="none" w:sz="0" w:space="0" w:color="auto"/>
        <w:left w:val="none" w:sz="0" w:space="0" w:color="auto"/>
        <w:bottom w:val="none" w:sz="0" w:space="0" w:color="auto"/>
        <w:right w:val="none" w:sz="0" w:space="0" w:color="auto"/>
      </w:divBdr>
    </w:div>
    <w:div w:id="1799685863">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951075">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029941">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613466">
      <w:bodyDiv w:val="1"/>
      <w:marLeft w:val="0"/>
      <w:marRight w:val="0"/>
      <w:marTop w:val="0"/>
      <w:marBottom w:val="0"/>
      <w:divBdr>
        <w:top w:val="none" w:sz="0" w:space="0" w:color="auto"/>
        <w:left w:val="none" w:sz="0" w:space="0" w:color="auto"/>
        <w:bottom w:val="none" w:sz="0" w:space="0" w:color="auto"/>
        <w:right w:val="none" w:sz="0" w:space="0" w:color="auto"/>
      </w:divBdr>
    </w:div>
    <w:div w:id="1800684087">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0949986">
      <w:bodyDiv w:val="1"/>
      <w:marLeft w:val="0"/>
      <w:marRight w:val="0"/>
      <w:marTop w:val="0"/>
      <w:marBottom w:val="0"/>
      <w:divBdr>
        <w:top w:val="none" w:sz="0" w:space="0" w:color="auto"/>
        <w:left w:val="none" w:sz="0" w:space="0" w:color="auto"/>
        <w:bottom w:val="none" w:sz="0" w:space="0" w:color="auto"/>
        <w:right w:val="none" w:sz="0" w:space="0" w:color="auto"/>
      </w:divBdr>
    </w:div>
    <w:div w:id="180102557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193038">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416488">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1916903">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5541">
      <w:bodyDiv w:val="1"/>
      <w:marLeft w:val="0"/>
      <w:marRight w:val="0"/>
      <w:marTop w:val="0"/>
      <w:marBottom w:val="0"/>
      <w:divBdr>
        <w:top w:val="none" w:sz="0" w:space="0" w:color="auto"/>
        <w:left w:val="none" w:sz="0" w:space="0" w:color="auto"/>
        <w:bottom w:val="none" w:sz="0" w:space="0" w:color="auto"/>
        <w:right w:val="none" w:sz="0" w:space="0" w:color="auto"/>
      </w:divBdr>
    </w:div>
    <w:div w:id="1802502575">
      <w:bodyDiv w:val="1"/>
      <w:marLeft w:val="0"/>
      <w:marRight w:val="0"/>
      <w:marTop w:val="0"/>
      <w:marBottom w:val="0"/>
      <w:divBdr>
        <w:top w:val="none" w:sz="0" w:space="0" w:color="auto"/>
        <w:left w:val="none" w:sz="0" w:space="0" w:color="auto"/>
        <w:bottom w:val="none" w:sz="0" w:space="0" w:color="auto"/>
        <w:right w:val="none" w:sz="0" w:space="0" w:color="auto"/>
      </w:divBdr>
    </w:div>
    <w:div w:id="1802652446">
      <w:bodyDiv w:val="1"/>
      <w:marLeft w:val="0"/>
      <w:marRight w:val="0"/>
      <w:marTop w:val="0"/>
      <w:marBottom w:val="0"/>
      <w:divBdr>
        <w:top w:val="none" w:sz="0" w:space="0" w:color="auto"/>
        <w:left w:val="none" w:sz="0" w:space="0" w:color="auto"/>
        <w:bottom w:val="none" w:sz="0" w:space="0" w:color="auto"/>
        <w:right w:val="none" w:sz="0" w:space="0" w:color="auto"/>
      </w:divBdr>
    </w:div>
    <w:div w:id="1802767011">
      <w:bodyDiv w:val="1"/>
      <w:marLeft w:val="0"/>
      <w:marRight w:val="0"/>
      <w:marTop w:val="0"/>
      <w:marBottom w:val="0"/>
      <w:divBdr>
        <w:top w:val="none" w:sz="0" w:space="0" w:color="auto"/>
        <w:left w:val="none" w:sz="0" w:space="0" w:color="auto"/>
        <w:bottom w:val="none" w:sz="0" w:space="0" w:color="auto"/>
        <w:right w:val="none" w:sz="0" w:space="0" w:color="auto"/>
      </w:divBdr>
    </w:div>
    <w:div w:id="1803186401">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575541">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49135">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27150">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04220">
      <w:bodyDiv w:val="1"/>
      <w:marLeft w:val="0"/>
      <w:marRight w:val="0"/>
      <w:marTop w:val="0"/>
      <w:marBottom w:val="0"/>
      <w:divBdr>
        <w:top w:val="none" w:sz="0" w:space="0" w:color="auto"/>
        <w:left w:val="none" w:sz="0" w:space="0" w:color="auto"/>
        <w:bottom w:val="none" w:sz="0" w:space="0" w:color="auto"/>
        <w:right w:val="none" w:sz="0" w:space="0" w:color="auto"/>
      </w:divBdr>
    </w:div>
    <w:div w:id="1805152911">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344891">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35478">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655754">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5852113">
      <w:bodyDiv w:val="1"/>
      <w:marLeft w:val="0"/>
      <w:marRight w:val="0"/>
      <w:marTop w:val="0"/>
      <w:marBottom w:val="0"/>
      <w:divBdr>
        <w:top w:val="none" w:sz="0" w:space="0" w:color="auto"/>
        <w:left w:val="none" w:sz="0" w:space="0" w:color="auto"/>
        <w:bottom w:val="none" w:sz="0" w:space="0" w:color="auto"/>
        <w:right w:val="none" w:sz="0" w:space="0" w:color="auto"/>
      </w:divBdr>
    </w:div>
    <w:div w:id="1805921785">
      <w:bodyDiv w:val="1"/>
      <w:marLeft w:val="0"/>
      <w:marRight w:val="0"/>
      <w:marTop w:val="0"/>
      <w:marBottom w:val="0"/>
      <w:divBdr>
        <w:top w:val="none" w:sz="0" w:space="0" w:color="auto"/>
        <w:left w:val="none" w:sz="0" w:space="0" w:color="auto"/>
        <w:bottom w:val="none" w:sz="0" w:space="0" w:color="auto"/>
        <w:right w:val="none" w:sz="0" w:space="0" w:color="auto"/>
      </w:divBdr>
    </w:div>
    <w:div w:id="1805925701">
      <w:bodyDiv w:val="1"/>
      <w:marLeft w:val="0"/>
      <w:marRight w:val="0"/>
      <w:marTop w:val="0"/>
      <w:marBottom w:val="0"/>
      <w:divBdr>
        <w:top w:val="none" w:sz="0" w:space="0" w:color="auto"/>
        <w:left w:val="none" w:sz="0" w:space="0" w:color="auto"/>
        <w:bottom w:val="none" w:sz="0" w:space="0" w:color="auto"/>
        <w:right w:val="none" w:sz="0" w:space="0" w:color="auto"/>
      </w:divBdr>
    </w:div>
    <w:div w:id="1805999696">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2088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585376">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65943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54758">
      <w:bodyDiv w:val="1"/>
      <w:marLeft w:val="0"/>
      <w:marRight w:val="0"/>
      <w:marTop w:val="0"/>
      <w:marBottom w:val="0"/>
      <w:divBdr>
        <w:top w:val="none" w:sz="0" w:space="0" w:color="auto"/>
        <w:left w:val="none" w:sz="0" w:space="0" w:color="auto"/>
        <w:bottom w:val="none" w:sz="0" w:space="0" w:color="auto"/>
        <w:right w:val="none" w:sz="0" w:space="0" w:color="auto"/>
      </w:divBdr>
    </w:div>
    <w:div w:id="1806897122">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4646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17189">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235289">
      <w:bodyDiv w:val="1"/>
      <w:marLeft w:val="0"/>
      <w:marRight w:val="0"/>
      <w:marTop w:val="0"/>
      <w:marBottom w:val="0"/>
      <w:divBdr>
        <w:top w:val="none" w:sz="0" w:space="0" w:color="auto"/>
        <w:left w:val="none" w:sz="0" w:space="0" w:color="auto"/>
        <w:bottom w:val="none" w:sz="0" w:space="0" w:color="auto"/>
        <w:right w:val="none" w:sz="0" w:space="0" w:color="auto"/>
      </w:divBdr>
    </w:div>
    <w:div w:id="1807238203">
      <w:bodyDiv w:val="1"/>
      <w:marLeft w:val="0"/>
      <w:marRight w:val="0"/>
      <w:marTop w:val="0"/>
      <w:marBottom w:val="0"/>
      <w:divBdr>
        <w:top w:val="none" w:sz="0" w:space="0" w:color="auto"/>
        <w:left w:val="none" w:sz="0" w:space="0" w:color="auto"/>
        <w:bottom w:val="none" w:sz="0" w:space="0" w:color="auto"/>
        <w:right w:val="none" w:sz="0" w:space="0" w:color="auto"/>
      </w:divBdr>
    </w:div>
    <w:div w:id="1807311927">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7020">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0484">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0463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201753">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09669535">
      <w:bodyDiv w:val="1"/>
      <w:marLeft w:val="0"/>
      <w:marRight w:val="0"/>
      <w:marTop w:val="0"/>
      <w:marBottom w:val="0"/>
      <w:divBdr>
        <w:top w:val="none" w:sz="0" w:space="0" w:color="auto"/>
        <w:left w:val="none" w:sz="0" w:space="0" w:color="auto"/>
        <w:bottom w:val="none" w:sz="0" w:space="0" w:color="auto"/>
        <w:right w:val="none" w:sz="0" w:space="0" w:color="auto"/>
      </w:divBdr>
    </w:div>
    <w:div w:id="1810246994">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391374">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514102">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0897200">
      <w:bodyDiv w:val="1"/>
      <w:marLeft w:val="0"/>
      <w:marRight w:val="0"/>
      <w:marTop w:val="0"/>
      <w:marBottom w:val="0"/>
      <w:divBdr>
        <w:top w:val="none" w:sz="0" w:space="0" w:color="auto"/>
        <w:left w:val="none" w:sz="0" w:space="0" w:color="auto"/>
        <w:bottom w:val="none" w:sz="0" w:space="0" w:color="auto"/>
        <w:right w:val="none" w:sz="0" w:space="0" w:color="auto"/>
      </w:divBdr>
    </w:div>
    <w:div w:id="1810974946">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2294">
      <w:bodyDiv w:val="1"/>
      <w:marLeft w:val="0"/>
      <w:marRight w:val="0"/>
      <w:marTop w:val="0"/>
      <w:marBottom w:val="0"/>
      <w:divBdr>
        <w:top w:val="none" w:sz="0" w:space="0" w:color="auto"/>
        <w:left w:val="none" w:sz="0" w:space="0" w:color="auto"/>
        <w:bottom w:val="none" w:sz="0" w:space="0" w:color="auto"/>
        <w:right w:val="none" w:sz="0" w:space="0" w:color="auto"/>
      </w:divBdr>
    </w:div>
    <w:div w:id="1811709545">
      <w:bodyDiv w:val="1"/>
      <w:marLeft w:val="0"/>
      <w:marRight w:val="0"/>
      <w:marTop w:val="0"/>
      <w:marBottom w:val="0"/>
      <w:divBdr>
        <w:top w:val="none" w:sz="0" w:space="0" w:color="auto"/>
        <w:left w:val="none" w:sz="0" w:space="0" w:color="auto"/>
        <w:bottom w:val="none" w:sz="0" w:space="0" w:color="auto"/>
        <w:right w:val="none" w:sz="0" w:space="0" w:color="auto"/>
      </w:divBdr>
    </w:div>
    <w:div w:id="1812018972">
      <w:bodyDiv w:val="1"/>
      <w:marLeft w:val="0"/>
      <w:marRight w:val="0"/>
      <w:marTop w:val="0"/>
      <w:marBottom w:val="0"/>
      <w:divBdr>
        <w:top w:val="none" w:sz="0" w:space="0" w:color="auto"/>
        <w:left w:val="none" w:sz="0" w:space="0" w:color="auto"/>
        <w:bottom w:val="none" w:sz="0" w:space="0" w:color="auto"/>
        <w:right w:val="none" w:sz="0" w:space="0" w:color="auto"/>
      </w:divBdr>
    </w:div>
    <w:div w:id="1812166314">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6965">
      <w:bodyDiv w:val="1"/>
      <w:marLeft w:val="0"/>
      <w:marRight w:val="0"/>
      <w:marTop w:val="0"/>
      <w:marBottom w:val="0"/>
      <w:divBdr>
        <w:top w:val="none" w:sz="0" w:space="0" w:color="auto"/>
        <w:left w:val="none" w:sz="0" w:space="0" w:color="auto"/>
        <w:bottom w:val="none" w:sz="0" w:space="0" w:color="auto"/>
        <w:right w:val="none" w:sz="0" w:space="0" w:color="auto"/>
      </w:divBdr>
    </w:div>
    <w:div w:id="1812401607">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255992">
      <w:bodyDiv w:val="1"/>
      <w:marLeft w:val="0"/>
      <w:marRight w:val="0"/>
      <w:marTop w:val="0"/>
      <w:marBottom w:val="0"/>
      <w:divBdr>
        <w:top w:val="none" w:sz="0" w:space="0" w:color="auto"/>
        <w:left w:val="none" w:sz="0" w:space="0" w:color="auto"/>
        <w:bottom w:val="none" w:sz="0" w:space="0" w:color="auto"/>
        <w:right w:val="none" w:sz="0" w:space="0" w:color="auto"/>
      </w:divBdr>
    </w:div>
    <w:div w:id="1813323951">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018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580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24966">
      <w:bodyDiv w:val="1"/>
      <w:marLeft w:val="0"/>
      <w:marRight w:val="0"/>
      <w:marTop w:val="0"/>
      <w:marBottom w:val="0"/>
      <w:divBdr>
        <w:top w:val="none" w:sz="0" w:space="0" w:color="auto"/>
        <w:left w:val="none" w:sz="0" w:space="0" w:color="auto"/>
        <w:bottom w:val="none" w:sz="0" w:space="0" w:color="auto"/>
        <w:right w:val="none" w:sz="0" w:space="0" w:color="auto"/>
      </w:divBdr>
    </w:div>
    <w:div w:id="1814441045">
      <w:bodyDiv w:val="1"/>
      <w:marLeft w:val="0"/>
      <w:marRight w:val="0"/>
      <w:marTop w:val="0"/>
      <w:marBottom w:val="0"/>
      <w:divBdr>
        <w:top w:val="none" w:sz="0" w:space="0" w:color="auto"/>
        <w:left w:val="none" w:sz="0" w:space="0" w:color="auto"/>
        <w:bottom w:val="none" w:sz="0" w:space="0" w:color="auto"/>
        <w:right w:val="none" w:sz="0" w:space="0" w:color="auto"/>
      </w:divBdr>
    </w:div>
    <w:div w:id="1814443793">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711021">
      <w:bodyDiv w:val="1"/>
      <w:marLeft w:val="0"/>
      <w:marRight w:val="0"/>
      <w:marTop w:val="0"/>
      <w:marBottom w:val="0"/>
      <w:divBdr>
        <w:top w:val="none" w:sz="0" w:space="0" w:color="auto"/>
        <w:left w:val="none" w:sz="0" w:space="0" w:color="auto"/>
        <w:bottom w:val="none" w:sz="0" w:space="0" w:color="auto"/>
        <w:right w:val="none" w:sz="0" w:space="0" w:color="auto"/>
      </w:divBdr>
    </w:div>
    <w:div w:id="1814758144">
      <w:bodyDiv w:val="1"/>
      <w:marLeft w:val="0"/>
      <w:marRight w:val="0"/>
      <w:marTop w:val="0"/>
      <w:marBottom w:val="0"/>
      <w:divBdr>
        <w:top w:val="none" w:sz="0" w:space="0" w:color="auto"/>
        <w:left w:val="none" w:sz="0" w:space="0" w:color="auto"/>
        <w:bottom w:val="none" w:sz="0" w:space="0" w:color="auto"/>
        <w:right w:val="none" w:sz="0" w:space="0" w:color="auto"/>
      </w:divBdr>
    </w:div>
    <w:div w:id="1814907428">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9925">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89302">
      <w:bodyDiv w:val="1"/>
      <w:marLeft w:val="0"/>
      <w:marRight w:val="0"/>
      <w:marTop w:val="0"/>
      <w:marBottom w:val="0"/>
      <w:divBdr>
        <w:top w:val="none" w:sz="0" w:space="0" w:color="auto"/>
        <w:left w:val="none" w:sz="0" w:space="0" w:color="auto"/>
        <w:bottom w:val="none" w:sz="0" w:space="0" w:color="auto"/>
        <w:right w:val="none" w:sz="0" w:space="0" w:color="auto"/>
      </w:divBdr>
    </w:div>
    <w:div w:id="1816530354">
      <w:bodyDiv w:val="1"/>
      <w:marLeft w:val="0"/>
      <w:marRight w:val="0"/>
      <w:marTop w:val="0"/>
      <w:marBottom w:val="0"/>
      <w:divBdr>
        <w:top w:val="none" w:sz="0" w:space="0" w:color="auto"/>
        <w:left w:val="none" w:sz="0" w:space="0" w:color="auto"/>
        <w:bottom w:val="none" w:sz="0" w:space="0" w:color="auto"/>
        <w:right w:val="none" w:sz="0" w:space="0" w:color="auto"/>
      </w:divBdr>
    </w:div>
    <w:div w:id="181660615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0026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5128">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19572">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97017">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642698">
      <w:bodyDiv w:val="1"/>
      <w:marLeft w:val="0"/>
      <w:marRight w:val="0"/>
      <w:marTop w:val="0"/>
      <w:marBottom w:val="0"/>
      <w:divBdr>
        <w:top w:val="none" w:sz="0" w:space="0" w:color="auto"/>
        <w:left w:val="none" w:sz="0" w:space="0" w:color="auto"/>
        <w:bottom w:val="none" w:sz="0" w:space="0" w:color="auto"/>
        <w:right w:val="none" w:sz="0" w:space="0" w:color="auto"/>
      </w:divBdr>
    </w:div>
    <w:div w:id="1818957066">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70043">
      <w:bodyDiv w:val="1"/>
      <w:marLeft w:val="0"/>
      <w:marRight w:val="0"/>
      <w:marTop w:val="0"/>
      <w:marBottom w:val="0"/>
      <w:divBdr>
        <w:top w:val="none" w:sz="0" w:space="0" w:color="auto"/>
        <w:left w:val="none" w:sz="0" w:space="0" w:color="auto"/>
        <w:bottom w:val="none" w:sz="0" w:space="0" w:color="auto"/>
        <w:right w:val="none" w:sz="0" w:space="0" w:color="auto"/>
      </w:divBdr>
    </w:div>
    <w:div w:id="181961043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031">
      <w:bodyDiv w:val="1"/>
      <w:marLeft w:val="0"/>
      <w:marRight w:val="0"/>
      <w:marTop w:val="0"/>
      <w:marBottom w:val="0"/>
      <w:divBdr>
        <w:top w:val="none" w:sz="0" w:space="0" w:color="auto"/>
        <w:left w:val="none" w:sz="0" w:space="0" w:color="auto"/>
        <w:bottom w:val="none" w:sz="0" w:space="0" w:color="auto"/>
        <w:right w:val="none" w:sz="0" w:space="0" w:color="auto"/>
      </w:divBdr>
    </w:div>
    <w:div w:id="1819690789">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05455">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5824">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264060">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340961">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4052">
      <w:bodyDiv w:val="1"/>
      <w:marLeft w:val="0"/>
      <w:marRight w:val="0"/>
      <w:marTop w:val="0"/>
      <w:marBottom w:val="0"/>
      <w:divBdr>
        <w:top w:val="none" w:sz="0" w:space="0" w:color="auto"/>
        <w:left w:val="none" w:sz="0" w:space="0" w:color="auto"/>
        <w:bottom w:val="none" w:sz="0" w:space="0" w:color="auto"/>
        <w:right w:val="none" w:sz="0" w:space="0" w:color="auto"/>
      </w:divBdr>
    </w:div>
    <w:div w:id="1820806957">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83309">
      <w:bodyDiv w:val="1"/>
      <w:marLeft w:val="0"/>
      <w:marRight w:val="0"/>
      <w:marTop w:val="0"/>
      <w:marBottom w:val="0"/>
      <w:divBdr>
        <w:top w:val="none" w:sz="0" w:space="0" w:color="auto"/>
        <w:left w:val="none" w:sz="0" w:space="0" w:color="auto"/>
        <w:bottom w:val="none" w:sz="0" w:space="0" w:color="auto"/>
        <w:right w:val="none" w:sz="0" w:space="0" w:color="auto"/>
      </w:divBdr>
    </w:div>
    <w:div w:id="1820883930">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193563">
      <w:bodyDiv w:val="1"/>
      <w:marLeft w:val="0"/>
      <w:marRight w:val="0"/>
      <w:marTop w:val="0"/>
      <w:marBottom w:val="0"/>
      <w:divBdr>
        <w:top w:val="none" w:sz="0" w:space="0" w:color="auto"/>
        <w:left w:val="none" w:sz="0" w:space="0" w:color="auto"/>
        <w:bottom w:val="none" w:sz="0" w:space="0" w:color="auto"/>
        <w:right w:val="none" w:sz="0" w:space="0" w:color="auto"/>
      </w:divBdr>
    </w:div>
    <w:div w:id="1821262016">
      <w:bodyDiv w:val="1"/>
      <w:marLeft w:val="0"/>
      <w:marRight w:val="0"/>
      <w:marTop w:val="0"/>
      <w:marBottom w:val="0"/>
      <w:divBdr>
        <w:top w:val="none" w:sz="0" w:space="0" w:color="auto"/>
        <w:left w:val="none" w:sz="0" w:space="0" w:color="auto"/>
        <w:bottom w:val="none" w:sz="0" w:space="0" w:color="auto"/>
        <w:right w:val="none" w:sz="0" w:space="0" w:color="auto"/>
      </w:divBdr>
    </w:div>
    <w:div w:id="1821264316">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6931">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573349">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0612">
      <w:bodyDiv w:val="1"/>
      <w:marLeft w:val="0"/>
      <w:marRight w:val="0"/>
      <w:marTop w:val="0"/>
      <w:marBottom w:val="0"/>
      <w:divBdr>
        <w:top w:val="none" w:sz="0" w:space="0" w:color="auto"/>
        <w:left w:val="none" w:sz="0" w:space="0" w:color="auto"/>
        <w:bottom w:val="none" w:sz="0" w:space="0" w:color="auto"/>
        <w:right w:val="none" w:sz="0" w:space="0" w:color="auto"/>
      </w:divBdr>
    </w:div>
    <w:div w:id="1822044056">
      <w:bodyDiv w:val="1"/>
      <w:marLeft w:val="0"/>
      <w:marRight w:val="0"/>
      <w:marTop w:val="0"/>
      <w:marBottom w:val="0"/>
      <w:divBdr>
        <w:top w:val="none" w:sz="0" w:space="0" w:color="auto"/>
        <w:left w:val="none" w:sz="0" w:space="0" w:color="auto"/>
        <w:bottom w:val="none" w:sz="0" w:space="0" w:color="auto"/>
        <w:right w:val="none" w:sz="0" w:space="0" w:color="auto"/>
      </w:divBdr>
    </w:div>
    <w:div w:id="1822119662">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962093">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497944">
      <w:bodyDiv w:val="1"/>
      <w:marLeft w:val="0"/>
      <w:marRight w:val="0"/>
      <w:marTop w:val="0"/>
      <w:marBottom w:val="0"/>
      <w:divBdr>
        <w:top w:val="none" w:sz="0" w:space="0" w:color="auto"/>
        <w:left w:val="none" w:sz="0" w:space="0" w:color="auto"/>
        <w:bottom w:val="none" w:sz="0" w:space="0" w:color="auto"/>
        <w:right w:val="none" w:sz="0" w:space="0" w:color="auto"/>
      </w:divBdr>
    </w:div>
    <w:div w:id="1823545092">
      <w:bodyDiv w:val="1"/>
      <w:marLeft w:val="0"/>
      <w:marRight w:val="0"/>
      <w:marTop w:val="0"/>
      <w:marBottom w:val="0"/>
      <w:divBdr>
        <w:top w:val="none" w:sz="0" w:space="0" w:color="auto"/>
        <w:left w:val="none" w:sz="0" w:space="0" w:color="auto"/>
        <w:bottom w:val="none" w:sz="0" w:space="0" w:color="auto"/>
        <w:right w:val="none" w:sz="0" w:space="0" w:color="auto"/>
      </w:divBdr>
    </w:div>
    <w:div w:id="1824009495">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274275">
      <w:bodyDiv w:val="1"/>
      <w:marLeft w:val="0"/>
      <w:marRight w:val="0"/>
      <w:marTop w:val="0"/>
      <w:marBottom w:val="0"/>
      <w:divBdr>
        <w:top w:val="none" w:sz="0" w:space="0" w:color="auto"/>
        <w:left w:val="none" w:sz="0" w:space="0" w:color="auto"/>
        <w:bottom w:val="none" w:sz="0" w:space="0" w:color="auto"/>
        <w:right w:val="none" w:sz="0" w:space="0" w:color="auto"/>
      </w:divBdr>
    </w:div>
    <w:div w:id="1824616805">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858170">
      <w:bodyDiv w:val="1"/>
      <w:marLeft w:val="0"/>
      <w:marRight w:val="0"/>
      <w:marTop w:val="0"/>
      <w:marBottom w:val="0"/>
      <w:divBdr>
        <w:top w:val="none" w:sz="0" w:space="0" w:color="auto"/>
        <w:left w:val="none" w:sz="0" w:space="0" w:color="auto"/>
        <w:bottom w:val="none" w:sz="0" w:space="0" w:color="auto"/>
        <w:right w:val="none" w:sz="0" w:space="0" w:color="auto"/>
      </w:divBdr>
    </w:div>
    <w:div w:id="1825003104">
      <w:bodyDiv w:val="1"/>
      <w:marLeft w:val="0"/>
      <w:marRight w:val="0"/>
      <w:marTop w:val="0"/>
      <w:marBottom w:val="0"/>
      <w:divBdr>
        <w:top w:val="none" w:sz="0" w:space="0" w:color="auto"/>
        <w:left w:val="none" w:sz="0" w:space="0" w:color="auto"/>
        <w:bottom w:val="none" w:sz="0" w:space="0" w:color="auto"/>
        <w:right w:val="none" w:sz="0" w:space="0" w:color="auto"/>
      </w:divBdr>
    </w:div>
    <w:div w:id="1825078014">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315975">
      <w:bodyDiv w:val="1"/>
      <w:marLeft w:val="0"/>
      <w:marRight w:val="0"/>
      <w:marTop w:val="0"/>
      <w:marBottom w:val="0"/>
      <w:divBdr>
        <w:top w:val="none" w:sz="0" w:space="0" w:color="auto"/>
        <w:left w:val="none" w:sz="0" w:space="0" w:color="auto"/>
        <w:bottom w:val="none" w:sz="0" w:space="0" w:color="auto"/>
        <w:right w:val="none" w:sz="0" w:space="0" w:color="auto"/>
      </w:divBdr>
    </w:div>
    <w:div w:id="1825462817">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509634">
      <w:bodyDiv w:val="1"/>
      <w:marLeft w:val="0"/>
      <w:marRight w:val="0"/>
      <w:marTop w:val="0"/>
      <w:marBottom w:val="0"/>
      <w:divBdr>
        <w:top w:val="none" w:sz="0" w:space="0" w:color="auto"/>
        <w:left w:val="none" w:sz="0" w:space="0" w:color="auto"/>
        <w:bottom w:val="none" w:sz="0" w:space="0" w:color="auto"/>
        <w:right w:val="none" w:sz="0" w:space="0" w:color="auto"/>
      </w:divBdr>
    </w:div>
    <w:div w:id="1825587681">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853369">
      <w:bodyDiv w:val="1"/>
      <w:marLeft w:val="0"/>
      <w:marRight w:val="0"/>
      <w:marTop w:val="0"/>
      <w:marBottom w:val="0"/>
      <w:divBdr>
        <w:top w:val="none" w:sz="0" w:space="0" w:color="auto"/>
        <w:left w:val="none" w:sz="0" w:space="0" w:color="auto"/>
        <w:bottom w:val="none" w:sz="0" w:space="0" w:color="auto"/>
        <w:right w:val="none" w:sz="0" w:space="0" w:color="auto"/>
      </w:divBdr>
    </w:div>
    <w:div w:id="1825858044">
      <w:bodyDiv w:val="1"/>
      <w:marLeft w:val="0"/>
      <w:marRight w:val="0"/>
      <w:marTop w:val="0"/>
      <w:marBottom w:val="0"/>
      <w:divBdr>
        <w:top w:val="none" w:sz="0" w:space="0" w:color="auto"/>
        <w:left w:val="none" w:sz="0" w:space="0" w:color="auto"/>
        <w:bottom w:val="none" w:sz="0" w:space="0" w:color="auto"/>
        <w:right w:val="none" w:sz="0" w:space="0" w:color="auto"/>
      </w:divBdr>
    </w:div>
    <w:div w:id="1825970179">
      <w:bodyDiv w:val="1"/>
      <w:marLeft w:val="0"/>
      <w:marRight w:val="0"/>
      <w:marTop w:val="0"/>
      <w:marBottom w:val="0"/>
      <w:divBdr>
        <w:top w:val="none" w:sz="0" w:space="0" w:color="auto"/>
        <w:left w:val="none" w:sz="0" w:space="0" w:color="auto"/>
        <w:bottom w:val="none" w:sz="0" w:space="0" w:color="auto"/>
        <w:right w:val="none" w:sz="0" w:space="0" w:color="auto"/>
      </w:divBdr>
    </w:div>
    <w:div w:id="1826119845">
      <w:bodyDiv w:val="1"/>
      <w:marLeft w:val="0"/>
      <w:marRight w:val="0"/>
      <w:marTop w:val="0"/>
      <w:marBottom w:val="0"/>
      <w:divBdr>
        <w:top w:val="none" w:sz="0" w:space="0" w:color="auto"/>
        <w:left w:val="none" w:sz="0" w:space="0" w:color="auto"/>
        <w:bottom w:val="none" w:sz="0" w:space="0" w:color="auto"/>
        <w:right w:val="none" w:sz="0" w:space="0" w:color="auto"/>
      </w:divBdr>
    </w:div>
    <w:div w:id="1826126038">
      <w:bodyDiv w:val="1"/>
      <w:marLeft w:val="0"/>
      <w:marRight w:val="0"/>
      <w:marTop w:val="0"/>
      <w:marBottom w:val="0"/>
      <w:divBdr>
        <w:top w:val="none" w:sz="0" w:space="0" w:color="auto"/>
        <w:left w:val="none" w:sz="0" w:space="0" w:color="auto"/>
        <w:bottom w:val="none" w:sz="0" w:space="0" w:color="auto"/>
        <w:right w:val="none" w:sz="0" w:space="0" w:color="auto"/>
      </w:divBdr>
    </w:div>
    <w:div w:id="1826240843">
      <w:bodyDiv w:val="1"/>
      <w:marLeft w:val="0"/>
      <w:marRight w:val="0"/>
      <w:marTop w:val="0"/>
      <w:marBottom w:val="0"/>
      <w:divBdr>
        <w:top w:val="none" w:sz="0" w:space="0" w:color="auto"/>
        <w:left w:val="none" w:sz="0" w:space="0" w:color="auto"/>
        <w:bottom w:val="none" w:sz="0" w:space="0" w:color="auto"/>
        <w:right w:val="none" w:sz="0" w:space="0" w:color="auto"/>
      </w:divBdr>
    </w:div>
    <w:div w:id="1826241588">
      <w:bodyDiv w:val="1"/>
      <w:marLeft w:val="0"/>
      <w:marRight w:val="0"/>
      <w:marTop w:val="0"/>
      <w:marBottom w:val="0"/>
      <w:divBdr>
        <w:top w:val="none" w:sz="0" w:space="0" w:color="auto"/>
        <w:left w:val="none" w:sz="0" w:space="0" w:color="auto"/>
        <w:bottom w:val="none" w:sz="0" w:space="0" w:color="auto"/>
        <w:right w:val="none" w:sz="0" w:space="0" w:color="auto"/>
      </w:divBdr>
    </w:div>
    <w:div w:id="182638831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706760">
      <w:bodyDiv w:val="1"/>
      <w:marLeft w:val="0"/>
      <w:marRight w:val="0"/>
      <w:marTop w:val="0"/>
      <w:marBottom w:val="0"/>
      <w:divBdr>
        <w:top w:val="none" w:sz="0" w:space="0" w:color="auto"/>
        <w:left w:val="none" w:sz="0" w:space="0" w:color="auto"/>
        <w:bottom w:val="none" w:sz="0" w:space="0" w:color="auto"/>
        <w:right w:val="none" w:sz="0" w:space="0" w:color="auto"/>
      </w:divBdr>
    </w:div>
    <w:div w:id="1826894261">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295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744705">
      <w:bodyDiv w:val="1"/>
      <w:marLeft w:val="0"/>
      <w:marRight w:val="0"/>
      <w:marTop w:val="0"/>
      <w:marBottom w:val="0"/>
      <w:divBdr>
        <w:top w:val="none" w:sz="0" w:space="0" w:color="auto"/>
        <w:left w:val="none" w:sz="0" w:space="0" w:color="auto"/>
        <w:bottom w:val="none" w:sz="0" w:space="0" w:color="auto"/>
        <w:right w:val="none" w:sz="0" w:space="0" w:color="auto"/>
      </w:divBdr>
    </w:div>
    <w:div w:id="182774548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06511">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283918">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8980731">
      <w:bodyDiv w:val="1"/>
      <w:marLeft w:val="0"/>
      <w:marRight w:val="0"/>
      <w:marTop w:val="0"/>
      <w:marBottom w:val="0"/>
      <w:divBdr>
        <w:top w:val="none" w:sz="0" w:space="0" w:color="auto"/>
        <w:left w:val="none" w:sz="0" w:space="0" w:color="auto"/>
        <w:bottom w:val="none" w:sz="0" w:space="0" w:color="auto"/>
        <w:right w:val="none" w:sz="0" w:space="0" w:color="auto"/>
      </w:divBdr>
    </w:div>
    <w:div w:id="1828982421">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18652">
      <w:bodyDiv w:val="1"/>
      <w:marLeft w:val="0"/>
      <w:marRight w:val="0"/>
      <w:marTop w:val="0"/>
      <w:marBottom w:val="0"/>
      <w:divBdr>
        <w:top w:val="none" w:sz="0" w:space="0" w:color="auto"/>
        <w:left w:val="none" w:sz="0" w:space="0" w:color="auto"/>
        <w:bottom w:val="none" w:sz="0" w:space="0" w:color="auto"/>
        <w:right w:val="none" w:sz="0" w:space="0" w:color="auto"/>
      </w:divBdr>
    </w:div>
    <w:div w:id="1829321663">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7299">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1623">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20314">
      <w:bodyDiv w:val="1"/>
      <w:marLeft w:val="0"/>
      <w:marRight w:val="0"/>
      <w:marTop w:val="0"/>
      <w:marBottom w:val="0"/>
      <w:divBdr>
        <w:top w:val="none" w:sz="0" w:space="0" w:color="auto"/>
        <w:left w:val="none" w:sz="0" w:space="0" w:color="auto"/>
        <w:bottom w:val="none" w:sz="0" w:space="0" w:color="auto"/>
        <w:right w:val="none" w:sz="0" w:space="0" w:color="auto"/>
      </w:divBdr>
    </w:div>
    <w:div w:id="1831284790">
      <w:bodyDiv w:val="1"/>
      <w:marLeft w:val="0"/>
      <w:marRight w:val="0"/>
      <w:marTop w:val="0"/>
      <w:marBottom w:val="0"/>
      <w:divBdr>
        <w:top w:val="none" w:sz="0" w:space="0" w:color="auto"/>
        <w:left w:val="none" w:sz="0" w:space="0" w:color="auto"/>
        <w:bottom w:val="none" w:sz="0" w:space="0" w:color="auto"/>
        <w:right w:val="none" w:sz="0" w:space="0" w:color="auto"/>
      </w:divBdr>
    </w:div>
    <w:div w:id="1831290959">
      <w:bodyDiv w:val="1"/>
      <w:marLeft w:val="0"/>
      <w:marRight w:val="0"/>
      <w:marTop w:val="0"/>
      <w:marBottom w:val="0"/>
      <w:divBdr>
        <w:top w:val="none" w:sz="0" w:space="0" w:color="auto"/>
        <w:left w:val="none" w:sz="0" w:space="0" w:color="auto"/>
        <w:bottom w:val="none" w:sz="0" w:space="0" w:color="auto"/>
        <w:right w:val="none" w:sz="0" w:space="0" w:color="auto"/>
      </w:divBdr>
    </w:div>
    <w:div w:id="1831368559">
      <w:bodyDiv w:val="1"/>
      <w:marLeft w:val="0"/>
      <w:marRight w:val="0"/>
      <w:marTop w:val="0"/>
      <w:marBottom w:val="0"/>
      <w:divBdr>
        <w:top w:val="none" w:sz="0" w:space="0" w:color="auto"/>
        <w:left w:val="none" w:sz="0" w:space="0" w:color="auto"/>
        <w:bottom w:val="none" w:sz="0" w:space="0" w:color="auto"/>
        <w:right w:val="none" w:sz="0" w:space="0" w:color="auto"/>
      </w:divBdr>
    </w:div>
    <w:div w:id="1831409020">
      <w:bodyDiv w:val="1"/>
      <w:marLeft w:val="0"/>
      <w:marRight w:val="0"/>
      <w:marTop w:val="0"/>
      <w:marBottom w:val="0"/>
      <w:divBdr>
        <w:top w:val="none" w:sz="0" w:space="0" w:color="auto"/>
        <w:left w:val="none" w:sz="0" w:space="0" w:color="auto"/>
        <w:bottom w:val="none" w:sz="0" w:space="0" w:color="auto"/>
        <w:right w:val="none" w:sz="0" w:space="0" w:color="auto"/>
      </w:divBdr>
    </w:div>
    <w:div w:id="1831557628">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020134">
      <w:bodyDiv w:val="1"/>
      <w:marLeft w:val="0"/>
      <w:marRight w:val="0"/>
      <w:marTop w:val="0"/>
      <w:marBottom w:val="0"/>
      <w:divBdr>
        <w:top w:val="none" w:sz="0" w:space="0" w:color="auto"/>
        <w:left w:val="none" w:sz="0" w:space="0" w:color="auto"/>
        <w:bottom w:val="none" w:sz="0" w:space="0" w:color="auto"/>
        <w:right w:val="none" w:sz="0" w:space="0" w:color="auto"/>
      </w:divBdr>
    </w:div>
    <w:div w:id="1832137650">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03914">
      <w:bodyDiv w:val="1"/>
      <w:marLeft w:val="0"/>
      <w:marRight w:val="0"/>
      <w:marTop w:val="0"/>
      <w:marBottom w:val="0"/>
      <w:divBdr>
        <w:top w:val="none" w:sz="0" w:space="0" w:color="auto"/>
        <w:left w:val="none" w:sz="0" w:space="0" w:color="auto"/>
        <w:bottom w:val="none" w:sz="0" w:space="0" w:color="auto"/>
        <w:right w:val="none" w:sz="0" w:space="0" w:color="auto"/>
      </w:divBdr>
    </w:div>
    <w:div w:id="1832481494">
      <w:bodyDiv w:val="1"/>
      <w:marLeft w:val="0"/>
      <w:marRight w:val="0"/>
      <w:marTop w:val="0"/>
      <w:marBottom w:val="0"/>
      <w:divBdr>
        <w:top w:val="none" w:sz="0" w:space="0" w:color="auto"/>
        <w:left w:val="none" w:sz="0" w:space="0" w:color="auto"/>
        <w:bottom w:val="none" w:sz="0" w:space="0" w:color="auto"/>
        <w:right w:val="none" w:sz="0" w:space="0" w:color="auto"/>
      </w:divBdr>
    </w:div>
    <w:div w:id="1832526073">
      <w:bodyDiv w:val="1"/>
      <w:marLeft w:val="0"/>
      <w:marRight w:val="0"/>
      <w:marTop w:val="0"/>
      <w:marBottom w:val="0"/>
      <w:divBdr>
        <w:top w:val="none" w:sz="0" w:space="0" w:color="auto"/>
        <w:left w:val="none" w:sz="0" w:space="0" w:color="auto"/>
        <w:bottom w:val="none" w:sz="0" w:space="0" w:color="auto"/>
        <w:right w:val="none" w:sz="0" w:space="0" w:color="auto"/>
      </w:divBdr>
    </w:div>
    <w:div w:id="1833139164">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1802">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20712">
      <w:bodyDiv w:val="1"/>
      <w:marLeft w:val="0"/>
      <w:marRight w:val="0"/>
      <w:marTop w:val="0"/>
      <w:marBottom w:val="0"/>
      <w:divBdr>
        <w:top w:val="none" w:sz="0" w:space="0" w:color="auto"/>
        <w:left w:val="none" w:sz="0" w:space="0" w:color="auto"/>
        <w:bottom w:val="none" w:sz="0" w:space="0" w:color="auto"/>
        <w:right w:val="none" w:sz="0" w:space="0" w:color="auto"/>
      </w:divBdr>
    </w:div>
    <w:div w:id="1833909162">
      <w:bodyDiv w:val="1"/>
      <w:marLeft w:val="0"/>
      <w:marRight w:val="0"/>
      <w:marTop w:val="0"/>
      <w:marBottom w:val="0"/>
      <w:divBdr>
        <w:top w:val="none" w:sz="0" w:space="0" w:color="auto"/>
        <w:left w:val="none" w:sz="0" w:space="0" w:color="auto"/>
        <w:bottom w:val="none" w:sz="0" w:space="0" w:color="auto"/>
        <w:right w:val="none" w:sz="0" w:space="0" w:color="auto"/>
      </w:divBdr>
    </w:div>
    <w:div w:id="1834223877">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43044">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685429">
      <w:bodyDiv w:val="1"/>
      <w:marLeft w:val="0"/>
      <w:marRight w:val="0"/>
      <w:marTop w:val="0"/>
      <w:marBottom w:val="0"/>
      <w:divBdr>
        <w:top w:val="none" w:sz="0" w:space="0" w:color="auto"/>
        <w:left w:val="none" w:sz="0" w:space="0" w:color="auto"/>
        <w:bottom w:val="none" w:sz="0" w:space="0" w:color="auto"/>
        <w:right w:val="none" w:sz="0" w:space="0" w:color="auto"/>
      </w:divBdr>
    </w:div>
    <w:div w:id="1834906389">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21361">
      <w:bodyDiv w:val="1"/>
      <w:marLeft w:val="0"/>
      <w:marRight w:val="0"/>
      <w:marTop w:val="0"/>
      <w:marBottom w:val="0"/>
      <w:divBdr>
        <w:top w:val="none" w:sz="0" w:space="0" w:color="auto"/>
        <w:left w:val="none" w:sz="0" w:space="0" w:color="auto"/>
        <w:bottom w:val="none" w:sz="0" w:space="0" w:color="auto"/>
        <w:right w:val="none" w:sz="0" w:space="0" w:color="auto"/>
      </w:divBdr>
    </w:div>
    <w:div w:id="1835224558">
      <w:bodyDiv w:val="1"/>
      <w:marLeft w:val="0"/>
      <w:marRight w:val="0"/>
      <w:marTop w:val="0"/>
      <w:marBottom w:val="0"/>
      <w:divBdr>
        <w:top w:val="none" w:sz="0" w:space="0" w:color="auto"/>
        <w:left w:val="none" w:sz="0" w:space="0" w:color="auto"/>
        <w:bottom w:val="none" w:sz="0" w:space="0" w:color="auto"/>
        <w:right w:val="none" w:sz="0" w:space="0" w:color="auto"/>
      </w:divBdr>
    </w:div>
    <w:div w:id="1835292329">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485019">
      <w:bodyDiv w:val="1"/>
      <w:marLeft w:val="0"/>
      <w:marRight w:val="0"/>
      <w:marTop w:val="0"/>
      <w:marBottom w:val="0"/>
      <w:divBdr>
        <w:top w:val="none" w:sz="0" w:space="0" w:color="auto"/>
        <w:left w:val="none" w:sz="0" w:space="0" w:color="auto"/>
        <w:bottom w:val="none" w:sz="0" w:space="0" w:color="auto"/>
        <w:right w:val="none" w:sz="0" w:space="0" w:color="auto"/>
      </w:divBdr>
    </w:div>
    <w:div w:id="1835680800">
      <w:bodyDiv w:val="1"/>
      <w:marLeft w:val="0"/>
      <w:marRight w:val="0"/>
      <w:marTop w:val="0"/>
      <w:marBottom w:val="0"/>
      <w:divBdr>
        <w:top w:val="none" w:sz="0" w:space="0" w:color="auto"/>
        <w:left w:val="none" w:sz="0" w:space="0" w:color="auto"/>
        <w:bottom w:val="none" w:sz="0" w:space="0" w:color="auto"/>
        <w:right w:val="none" w:sz="0" w:space="0" w:color="auto"/>
      </w:divBdr>
    </w:div>
    <w:div w:id="1835684614">
      <w:bodyDiv w:val="1"/>
      <w:marLeft w:val="0"/>
      <w:marRight w:val="0"/>
      <w:marTop w:val="0"/>
      <w:marBottom w:val="0"/>
      <w:divBdr>
        <w:top w:val="none" w:sz="0" w:space="0" w:color="auto"/>
        <w:left w:val="none" w:sz="0" w:space="0" w:color="auto"/>
        <w:bottom w:val="none" w:sz="0" w:space="0" w:color="auto"/>
        <w:right w:val="none" w:sz="0" w:space="0" w:color="auto"/>
      </w:divBdr>
    </w:div>
    <w:div w:id="1835728925">
      <w:bodyDiv w:val="1"/>
      <w:marLeft w:val="0"/>
      <w:marRight w:val="0"/>
      <w:marTop w:val="0"/>
      <w:marBottom w:val="0"/>
      <w:divBdr>
        <w:top w:val="none" w:sz="0" w:space="0" w:color="auto"/>
        <w:left w:val="none" w:sz="0" w:space="0" w:color="auto"/>
        <w:bottom w:val="none" w:sz="0" w:space="0" w:color="auto"/>
        <w:right w:val="none" w:sz="0" w:space="0" w:color="auto"/>
      </w:divBdr>
    </w:div>
    <w:div w:id="1835873923">
      <w:bodyDiv w:val="1"/>
      <w:marLeft w:val="0"/>
      <w:marRight w:val="0"/>
      <w:marTop w:val="0"/>
      <w:marBottom w:val="0"/>
      <w:divBdr>
        <w:top w:val="none" w:sz="0" w:space="0" w:color="auto"/>
        <w:left w:val="none" w:sz="0" w:space="0" w:color="auto"/>
        <w:bottom w:val="none" w:sz="0" w:space="0" w:color="auto"/>
        <w:right w:val="none" w:sz="0" w:space="0" w:color="auto"/>
      </w:divBdr>
    </w:div>
    <w:div w:id="1835876811">
      <w:bodyDiv w:val="1"/>
      <w:marLeft w:val="0"/>
      <w:marRight w:val="0"/>
      <w:marTop w:val="0"/>
      <w:marBottom w:val="0"/>
      <w:divBdr>
        <w:top w:val="none" w:sz="0" w:space="0" w:color="auto"/>
        <w:left w:val="none" w:sz="0" w:space="0" w:color="auto"/>
        <w:bottom w:val="none" w:sz="0" w:space="0" w:color="auto"/>
        <w:right w:val="none" w:sz="0" w:space="0" w:color="auto"/>
      </w:divBdr>
    </w:div>
    <w:div w:id="1835952051">
      <w:bodyDiv w:val="1"/>
      <w:marLeft w:val="0"/>
      <w:marRight w:val="0"/>
      <w:marTop w:val="0"/>
      <w:marBottom w:val="0"/>
      <w:divBdr>
        <w:top w:val="none" w:sz="0" w:space="0" w:color="auto"/>
        <w:left w:val="none" w:sz="0" w:space="0" w:color="auto"/>
        <w:bottom w:val="none" w:sz="0" w:space="0" w:color="auto"/>
        <w:right w:val="none" w:sz="0" w:space="0" w:color="auto"/>
      </w:divBdr>
    </w:div>
    <w:div w:id="1835995739">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259934">
      <w:bodyDiv w:val="1"/>
      <w:marLeft w:val="0"/>
      <w:marRight w:val="0"/>
      <w:marTop w:val="0"/>
      <w:marBottom w:val="0"/>
      <w:divBdr>
        <w:top w:val="none" w:sz="0" w:space="0" w:color="auto"/>
        <w:left w:val="none" w:sz="0" w:space="0" w:color="auto"/>
        <w:bottom w:val="none" w:sz="0" w:space="0" w:color="auto"/>
        <w:right w:val="none" w:sz="0" w:space="0" w:color="auto"/>
      </w:divBdr>
    </w:div>
    <w:div w:id="1836412943">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069560">
      <w:bodyDiv w:val="1"/>
      <w:marLeft w:val="0"/>
      <w:marRight w:val="0"/>
      <w:marTop w:val="0"/>
      <w:marBottom w:val="0"/>
      <w:divBdr>
        <w:top w:val="none" w:sz="0" w:space="0" w:color="auto"/>
        <w:left w:val="none" w:sz="0" w:space="0" w:color="auto"/>
        <w:bottom w:val="none" w:sz="0" w:space="0" w:color="auto"/>
        <w:right w:val="none" w:sz="0" w:space="0" w:color="auto"/>
      </w:divBdr>
    </w:div>
    <w:div w:id="1837302037">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724496">
      <w:bodyDiv w:val="1"/>
      <w:marLeft w:val="0"/>
      <w:marRight w:val="0"/>
      <w:marTop w:val="0"/>
      <w:marBottom w:val="0"/>
      <w:divBdr>
        <w:top w:val="none" w:sz="0" w:space="0" w:color="auto"/>
        <w:left w:val="none" w:sz="0" w:space="0" w:color="auto"/>
        <w:bottom w:val="none" w:sz="0" w:space="0" w:color="auto"/>
        <w:right w:val="none" w:sz="0" w:space="0" w:color="auto"/>
      </w:divBdr>
    </w:div>
    <w:div w:id="1837843121">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845504">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7960295">
      <w:bodyDiv w:val="1"/>
      <w:marLeft w:val="0"/>
      <w:marRight w:val="0"/>
      <w:marTop w:val="0"/>
      <w:marBottom w:val="0"/>
      <w:divBdr>
        <w:top w:val="none" w:sz="0" w:space="0" w:color="auto"/>
        <w:left w:val="none" w:sz="0" w:space="0" w:color="auto"/>
        <w:bottom w:val="none" w:sz="0" w:space="0" w:color="auto"/>
        <w:right w:val="none" w:sz="0" w:space="0" w:color="auto"/>
      </w:divBdr>
    </w:div>
    <w:div w:id="1837961836">
      <w:bodyDiv w:val="1"/>
      <w:marLeft w:val="0"/>
      <w:marRight w:val="0"/>
      <w:marTop w:val="0"/>
      <w:marBottom w:val="0"/>
      <w:divBdr>
        <w:top w:val="none" w:sz="0" w:space="0" w:color="auto"/>
        <w:left w:val="none" w:sz="0" w:space="0" w:color="auto"/>
        <w:bottom w:val="none" w:sz="0" w:space="0" w:color="auto"/>
        <w:right w:val="none" w:sz="0" w:space="0" w:color="auto"/>
      </w:divBdr>
    </w:div>
    <w:div w:id="1838106205">
      <w:bodyDiv w:val="1"/>
      <w:marLeft w:val="0"/>
      <w:marRight w:val="0"/>
      <w:marTop w:val="0"/>
      <w:marBottom w:val="0"/>
      <w:divBdr>
        <w:top w:val="none" w:sz="0" w:space="0" w:color="auto"/>
        <w:left w:val="none" w:sz="0" w:space="0" w:color="auto"/>
        <w:bottom w:val="none" w:sz="0" w:space="0" w:color="auto"/>
        <w:right w:val="none" w:sz="0" w:space="0" w:color="auto"/>
      </w:divBdr>
    </w:div>
    <w:div w:id="183829971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574991">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269134">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4382">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7105">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0806869">
      <w:bodyDiv w:val="1"/>
      <w:marLeft w:val="0"/>
      <w:marRight w:val="0"/>
      <w:marTop w:val="0"/>
      <w:marBottom w:val="0"/>
      <w:divBdr>
        <w:top w:val="none" w:sz="0" w:space="0" w:color="auto"/>
        <w:left w:val="none" w:sz="0" w:space="0" w:color="auto"/>
        <w:bottom w:val="none" w:sz="0" w:space="0" w:color="auto"/>
        <w:right w:val="none" w:sz="0" w:space="0" w:color="auto"/>
      </w:divBdr>
    </w:div>
    <w:div w:id="1840850588">
      <w:bodyDiv w:val="1"/>
      <w:marLeft w:val="0"/>
      <w:marRight w:val="0"/>
      <w:marTop w:val="0"/>
      <w:marBottom w:val="0"/>
      <w:divBdr>
        <w:top w:val="none" w:sz="0" w:space="0" w:color="auto"/>
        <w:left w:val="none" w:sz="0" w:space="0" w:color="auto"/>
        <w:bottom w:val="none" w:sz="0" w:space="0" w:color="auto"/>
        <w:right w:val="none" w:sz="0" w:space="0" w:color="auto"/>
      </w:divBdr>
    </w:div>
    <w:div w:id="1840852135">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461431">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316">
      <w:bodyDiv w:val="1"/>
      <w:marLeft w:val="0"/>
      <w:marRight w:val="0"/>
      <w:marTop w:val="0"/>
      <w:marBottom w:val="0"/>
      <w:divBdr>
        <w:top w:val="none" w:sz="0" w:space="0" w:color="auto"/>
        <w:left w:val="none" w:sz="0" w:space="0" w:color="auto"/>
        <w:bottom w:val="none" w:sz="0" w:space="0" w:color="auto"/>
        <w:right w:val="none" w:sz="0" w:space="0" w:color="auto"/>
      </w:divBdr>
    </w:div>
    <w:div w:id="1841697128">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18065">
      <w:bodyDiv w:val="1"/>
      <w:marLeft w:val="0"/>
      <w:marRight w:val="0"/>
      <w:marTop w:val="0"/>
      <w:marBottom w:val="0"/>
      <w:divBdr>
        <w:top w:val="none" w:sz="0" w:space="0" w:color="auto"/>
        <w:left w:val="none" w:sz="0" w:space="0" w:color="auto"/>
        <w:bottom w:val="none" w:sz="0" w:space="0" w:color="auto"/>
        <w:right w:val="none" w:sz="0" w:space="0" w:color="auto"/>
      </w:divBdr>
    </w:div>
    <w:div w:id="184231156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04391">
      <w:bodyDiv w:val="1"/>
      <w:marLeft w:val="0"/>
      <w:marRight w:val="0"/>
      <w:marTop w:val="0"/>
      <w:marBottom w:val="0"/>
      <w:divBdr>
        <w:top w:val="none" w:sz="0" w:space="0" w:color="auto"/>
        <w:left w:val="none" w:sz="0" w:space="0" w:color="auto"/>
        <w:bottom w:val="none" w:sz="0" w:space="0" w:color="auto"/>
        <w:right w:val="none" w:sz="0" w:space="0" w:color="auto"/>
      </w:divBdr>
    </w:div>
    <w:div w:id="1842504931">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2647">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89643">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177">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0846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35625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69222">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4764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195847">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513977">
      <w:bodyDiv w:val="1"/>
      <w:marLeft w:val="0"/>
      <w:marRight w:val="0"/>
      <w:marTop w:val="0"/>
      <w:marBottom w:val="0"/>
      <w:divBdr>
        <w:top w:val="none" w:sz="0" w:space="0" w:color="auto"/>
        <w:left w:val="none" w:sz="0" w:space="0" w:color="auto"/>
        <w:bottom w:val="none" w:sz="0" w:space="0" w:color="auto"/>
        <w:right w:val="none" w:sz="0" w:space="0" w:color="auto"/>
      </w:divBdr>
    </w:div>
    <w:div w:id="1845700863">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95039">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016">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2582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002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012268">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07099">
      <w:bodyDiv w:val="1"/>
      <w:marLeft w:val="0"/>
      <w:marRight w:val="0"/>
      <w:marTop w:val="0"/>
      <w:marBottom w:val="0"/>
      <w:divBdr>
        <w:top w:val="none" w:sz="0" w:space="0" w:color="auto"/>
        <w:left w:val="none" w:sz="0" w:space="0" w:color="auto"/>
        <w:bottom w:val="none" w:sz="0" w:space="0" w:color="auto"/>
        <w:right w:val="none" w:sz="0" w:space="0" w:color="auto"/>
      </w:divBdr>
    </w:div>
    <w:div w:id="1848323537">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3254">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6713">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10231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011">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174">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371436">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3022">
      <w:bodyDiv w:val="1"/>
      <w:marLeft w:val="0"/>
      <w:marRight w:val="0"/>
      <w:marTop w:val="0"/>
      <w:marBottom w:val="0"/>
      <w:divBdr>
        <w:top w:val="none" w:sz="0" w:space="0" w:color="auto"/>
        <w:left w:val="none" w:sz="0" w:space="0" w:color="auto"/>
        <w:bottom w:val="none" w:sz="0" w:space="0" w:color="auto"/>
        <w:right w:val="none" w:sz="0" w:space="0" w:color="auto"/>
      </w:divBdr>
    </w:div>
    <w:div w:id="1849632430">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833941">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48280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4510">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42220">
      <w:bodyDiv w:val="1"/>
      <w:marLeft w:val="0"/>
      <w:marRight w:val="0"/>
      <w:marTop w:val="0"/>
      <w:marBottom w:val="0"/>
      <w:divBdr>
        <w:top w:val="none" w:sz="0" w:space="0" w:color="auto"/>
        <w:left w:val="none" w:sz="0" w:space="0" w:color="auto"/>
        <w:bottom w:val="none" w:sz="0" w:space="0" w:color="auto"/>
        <w:right w:val="none" w:sz="0" w:space="0" w:color="auto"/>
      </w:divBdr>
    </w:div>
    <w:div w:id="1852260475">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31002">
      <w:bodyDiv w:val="1"/>
      <w:marLeft w:val="0"/>
      <w:marRight w:val="0"/>
      <w:marTop w:val="0"/>
      <w:marBottom w:val="0"/>
      <w:divBdr>
        <w:top w:val="none" w:sz="0" w:space="0" w:color="auto"/>
        <w:left w:val="none" w:sz="0" w:space="0" w:color="auto"/>
        <w:bottom w:val="none" w:sz="0" w:space="0" w:color="auto"/>
        <w:right w:val="none" w:sz="0" w:space="0" w:color="auto"/>
      </w:divBdr>
    </w:div>
    <w:div w:id="1852648717">
      <w:bodyDiv w:val="1"/>
      <w:marLeft w:val="0"/>
      <w:marRight w:val="0"/>
      <w:marTop w:val="0"/>
      <w:marBottom w:val="0"/>
      <w:divBdr>
        <w:top w:val="none" w:sz="0" w:space="0" w:color="auto"/>
        <w:left w:val="none" w:sz="0" w:space="0" w:color="auto"/>
        <w:bottom w:val="none" w:sz="0" w:space="0" w:color="auto"/>
        <w:right w:val="none" w:sz="0" w:space="0" w:color="auto"/>
      </w:divBdr>
    </w:div>
    <w:div w:id="1852715092">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2204">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034404">
      <w:bodyDiv w:val="1"/>
      <w:marLeft w:val="0"/>
      <w:marRight w:val="0"/>
      <w:marTop w:val="0"/>
      <w:marBottom w:val="0"/>
      <w:divBdr>
        <w:top w:val="none" w:sz="0" w:space="0" w:color="auto"/>
        <w:left w:val="none" w:sz="0" w:space="0" w:color="auto"/>
        <w:bottom w:val="none" w:sz="0" w:space="0" w:color="auto"/>
        <w:right w:val="none" w:sz="0" w:space="0" w:color="auto"/>
      </w:divBdr>
    </w:div>
    <w:div w:id="1853106712">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56379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714888">
      <w:bodyDiv w:val="1"/>
      <w:marLeft w:val="0"/>
      <w:marRight w:val="0"/>
      <w:marTop w:val="0"/>
      <w:marBottom w:val="0"/>
      <w:divBdr>
        <w:top w:val="none" w:sz="0" w:space="0" w:color="auto"/>
        <w:left w:val="none" w:sz="0" w:space="0" w:color="auto"/>
        <w:bottom w:val="none" w:sz="0" w:space="0" w:color="auto"/>
        <w:right w:val="none" w:sz="0" w:space="0" w:color="auto"/>
      </w:divBdr>
    </w:div>
    <w:div w:id="1853760961">
      <w:bodyDiv w:val="1"/>
      <w:marLeft w:val="0"/>
      <w:marRight w:val="0"/>
      <w:marTop w:val="0"/>
      <w:marBottom w:val="0"/>
      <w:divBdr>
        <w:top w:val="none" w:sz="0" w:space="0" w:color="auto"/>
        <w:left w:val="none" w:sz="0" w:space="0" w:color="auto"/>
        <w:bottom w:val="none" w:sz="0" w:space="0" w:color="auto"/>
        <w:right w:val="none" w:sz="0" w:space="0" w:color="auto"/>
      </w:divBdr>
    </w:div>
    <w:div w:id="1853761087">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4108881">
      <w:bodyDiv w:val="1"/>
      <w:marLeft w:val="0"/>
      <w:marRight w:val="0"/>
      <w:marTop w:val="0"/>
      <w:marBottom w:val="0"/>
      <w:divBdr>
        <w:top w:val="none" w:sz="0" w:space="0" w:color="auto"/>
        <w:left w:val="none" w:sz="0" w:space="0" w:color="auto"/>
        <w:bottom w:val="none" w:sz="0" w:space="0" w:color="auto"/>
        <w:right w:val="none" w:sz="0" w:space="0" w:color="auto"/>
      </w:divBdr>
    </w:div>
    <w:div w:id="1854222545">
      <w:bodyDiv w:val="1"/>
      <w:marLeft w:val="0"/>
      <w:marRight w:val="0"/>
      <w:marTop w:val="0"/>
      <w:marBottom w:val="0"/>
      <w:divBdr>
        <w:top w:val="none" w:sz="0" w:space="0" w:color="auto"/>
        <w:left w:val="none" w:sz="0" w:space="0" w:color="auto"/>
        <w:bottom w:val="none" w:sz="0" w:space="0" w:color="auto"/>
        <w:right w:val="none" w:sz="0" w:space="0" w:color="auto"/>
      </w:divBdr>
    </w:div>
    <w:div w:id="1854879978">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387061">
      <w:bodyDiv w:val="1"/>
      <w:marLeft w:val="0"/>
      <w:marRight w:val="0"/>
      <w:marTop w:val="0"/>
      <w:marBottom w:val="0"/>
      <w:divBdr>
        <w:top w:val="none" w:sz="0" w:space="0" w:color="auto"/>
        <w:left w:val="none" w:sz="0" w:space="0" w:color="auto"/>
        <w:bottom w:val="none" w:sz="0" w:space="0" w:color="auto"/>
        <w:right w:val="none" w:sz="0" w:space="0" w:color="auto"/>
      </w:divBdr>
    </w:div>
    <w:div w:id="1856454411">
      <w:bodyDiv w:val="1"/>
      <w:marLeft w:val="0"/>
      <w:marRight w:val="0"/>
      <w:marTop w:val="0"/>
      <w:marBottom w:val="0"/>
      <w:divBdr>
        <w:top w:val="none" w:sz="0" w:space="0" w:color="auto"/>
        <w:left w:val="none" w:sz="0" w:space="0" w:color="auto"/>
        <w:bottom w:val="none" w:sz="0" w:space="0" w:color="auto"/>
        <w:right w:val="none" w:sz="0" w:space="0" w:color="auto"/>
      </w:divBdr>
    </w:div>
    <w:div w:id="1856535338">
      <w:bodyDiv w:val="1"/>
      <w:marLeft w:val="0"/>
      <w:marRight w:val="0"/>
      <w:marTop w:val="0"/>
      <w:marBottom w:val="0"/>
      <w:divBdr>
        <w:top w:val="none" w:sz="0" w:space="0" w:color="auto"/>
        <w:left w:val="none" w:sz="0" w:space="0" w:color="auto"/>
        <w:bottom w:val="none" w:sz="0" w:space="0" w:color="auto"/>
        <w:right w:val="none" w:sz="0" w:space="0" w:color="auto"/>
      </w:divBdr>
    </w:div>
    <w:div w:id="1856535420">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771846">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226825">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310304">
      <w:bodyDiv w:val="1"/>
      <w:marLeft w:val="0"/>
      <w:marRight w:val="0"/>
      <w:marTop w:val="0"/>
      <w:marBottom w:val="0"/>
      <w:divBdr>
        <w:top w:val="none" w:sz="0" w:space="0" w:color="auto"/>
        <w:left w:val="none" w:sz="0" w:space="0" w:color="auto"/>
        <w:bottom w:val="none" w:sz="0" w:space="0" w:color="auto"/>
        <w:right w:val="none" w:sz="0" w:space="0" w:color="auto"/>
      </w:divBdr>
    </w:div>
    <w:div w:id="1857575293">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026">
      <w:bodyDiv w:val="1"/>
      <w:marLeft w:val="0"/>
      <w:marRight w:val="0"/>
      <w:marTop w:val="0"/>
      <w:marBottom w:val="0"/>
      <w:divBdr>
        <w:top w:val="none" w:sz="0" w:space="0" w:color="auto"/>
        <w:left w:val="none" w:sz="0" w:space="0" w:color="auto"/>
        <w:bottom w:val="none" w:sz="0" w:space="0" w:color="auto"/>
        <w:right w:val="none" w:sz="0" w:space="0" w:color="auto"/>
      </w:divBdr>
    </w:div>
    <w:div w:id="1857771064">
      <w:bodyDiv w:val="1"/>
      <w:marLeft w:val="0"/>
      <w:marRight w:val="0"/>
      <w:marTop w:val="0"/>
      <w:marBottom w:val="0"/>
      <w:divBdr>
        <w:top w:val="none" w:sz="0" w:space="0" w:color="auto"/>
        <w:left w:val="none" w:sz="0" w:space="0" w:color="auto"/>
        <w:bottom w:val="none" w:sz="0" w:space="0" w:color="auto"/>
        <w:right w:val="none" w:sz="0" w:space="0" w:color="auto"/>
      </w:divBdr>
    </w:div>
    <w:div w:id="1857844265">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032480">
      <w:bodyDiv w:val="1"/>
      <w:marLeft w:val="0"/>
      <w:marRight w:val="0"/>
      <w:marTop w:val="0"/>
      <w:marBottom w:val="0"/>
      <w:divBdr>
        <w:top w:val="none" w:sz="0" w:space="0" w:color="auto"/>
        <w:left w:val="none" w:sz="0" w:space="0" w:color="auto"/>
        <w:bottom w:val="none" w:sz="0" w:space="0" w:color="auto"/>
        <w:right w:val="none" w:sz="0" w:space="0" w:color="auto"/>
      </w:divBdr>
    </w:div>
    <w:div w:id="1858040405">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200550">
      <w:bodyDiv w:val="1"/>
      <w:marLeft w:val="0"/>
      <w:marRight w:val="0"/>
      <w:marTop w:val="0"/>
      <w:marBottom w:val="0"/>
      <w:divBdr>
        <w:top w:val="none" w:sz="0" w:space="0" w:color="auto"/>
        <w:left w:val="none" w:sz="0" w:space="0" w:color="auto"/>
        <w:bottom w:val="none" w:sz="0" w:space="0" w:color="auto"/>
        <w:right w:val="none" w:sz="0" w:space="0" w:color="auto"/>
      </w:divBdr>
    </w:div>
    <w:div w:id="1859343428">
      <w:bodyDiv w:val="1"/>
      <w:marLeft w:val="0"/>
      <w:marRight w:val="0"/>
      <w:marTop w:val="0"/>
      <w:marBottom w:val="0"/>
      <w:divBdr>
        <w:top w:val="none" w:sz="0" w:space="0" w:color="auto"/>
        <w:left w:val="none" w:sz="0" w:space="0" w:color="auto"/>
        <w:bottom w:val="none" w:sz="0" w:space="0" w:color="auto"/>
        <w:right w:val="none" w:sz="0" w:space="0" w:color="auto"/>
      </w:divBdr>
    </w:div>
    <w:div w:id="1859417971">
      <w:bodyDiv w:val="1"/>
      <w:marLeft w:val="0"/>
      <w:marRight w:val="0"/>
      <w:marTop w:val="0"/>
      <w:marBottom w:val="0"/>
      <w:divBdr>
        <w:top w:val="none" w:sz="0" w:space="0" w:color="auto"/>
        <w:left w:val="none" w:sz="0" w:space="0" w:color="auto"/>
        <w:bottom w:val="none" w:sz="0" w:space="0" w:color="auto"/>
        <w:right w:val="none" w:sz="0" w:space="0" w:color="auto"/>
      </w:divBdr>
    </w:div>
    <w:div w:id="1859539205">
      <w:bodyDiv w:val="1"/>
      <w:marLeft w:val="0"/>
      <w:marRight w:val="0"/>
      <w:marTop w:val="0"/>
      <w:marBottom w:val="0"/>
      <w:divBdr>
        <w:top w:val="none" w:sz="0" w:space="0" w:color="auto"/>
        <w:left w:val="none" w:sz="0" w:space="0" w:color="auto"/>
        <w:bottom w:val="none" w:sz="0" w:space="0" w:color="auto"/>
        <w:right w:val="none" w:sz="0" w:space="0" w:color="auto"/>
      </w:divBdr>
    </w:div>
    <w:div w:id="1859615517">
      <w:bodyDiv w:val="1"/>
      <w:marLeft w:val="0"/>
      <w:marRight w:val="0"/>
      <w:marTop w:val="0"/>
      <w:marBottom w:val="0"/>
      <w:divBdr>
        <w:top w:val="none" w:sz="0" w:space="0" w:color="auto"/>
        <w:left w:val="none" w:sz="0" w:space="0" w:color="auto"/>
        <w:bottom w:val="none" w:sz="0" w:space="0" w:color="auto"/>
        <w:right w:val="none" w:sz="0" w:space="0" w:color="auto"/>
      </w:divBdr>
    </w:div>
    <w:div w:id="18598488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01412">
      <w:bodyDiv w:val="1"/>
      <w:marLeft w:val="0"/>
      <w:marRight w:val="0"/>
      <w:marTop w:val="0"/>
      <w:marBottom w:val="0"/>
      <w:divBdr>
        <w:top w:val="none" w:sz="0" w:space="0" w:color="auto"/>
        <w:left w:val="none" w:sz="0" w:space="0" w:color="auto"/>
        <w:bottom w:val="none" w:sz="0" w:space="0" w:color="auto"/>
        <w:right w:val="none" w:sz="0" w:space="0" w:color="auto"/>
      </w:divBdr>
    </w:div>
    <w:div w:id="1860073601">
      <w:bodyDiv w:val="1"/>
      <w:marLeft w:val="0"/>
      <w:marRight w:val="0"/>
      <w:marTop w:val="0"/>
      <w:marBottom w:val="0"/>
      <w:divBdr>
        <w:top w:val="none" w:sz="0" w:space="0" w:color="auto"/>
        <w:left w:val="none" w:sz="0" w:space="0" w:color="auto"/>
        <w:bottom w:val="none" w:sz="0" w:space="0" w:color="auto"/>
        <w:right w:val="none" w:sz="0" w:space="0" w:color="auto"/>
      </w:divBdr>
    </w:div>
    <w:div w:id="1860122647">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5079">
      <w:bodyDiv w:val="1"/>
      <w:marLeft w:val="0"/>
      <w:marRight w:val="0"/>
      <w:marTop w:val="0"/>
      <w:marBottom w:val="0"/>
      <w:divBdr>
        <w:top w:val="none" w:sz="0" w:space="0" w:color="auto"/>
        <w:left w:val="none" w:sz="0" w:space="0" w:color="auto"/>
        <w:bottom w:val="none" w:sz="0" w:space="0" w:color="auto"/>
        <w:right w:val="none" w:sz="0" w:space="0" w:color="auto"/>
      </w:divBdr>
    </w:div>
    <w:div w:id="1861234644">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60712">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889751">
      <w:bodyDiv w:val="1"/>
      <w:marLeft w:val="0"/>
      <w:marRight w:val="0"/>
      <w:marTop w:val="0"/>
      <w:marBottom w:val="0"/>
      <w:divBdr>
        <w:top w:val="none" w:sz="0" w:space="0" w:color="auto"/>
        <w:left w:val="none" w:sz="0" w:space="0" w:color="auto"/>
        <w:bottom w:val="none" w:sz="0" w:space="0" w:color="auto"/>
        <w:right w:val="none" w:sz="0" w:space="0" w:color="auto"/>
      </w:divBdr>
    </w:div>
    <w:div w:id="1861893427">
      <w:bodyDiv w:val="1"/>
      <w:marLeft w:val="0"/>
      <w:marRight w:val="0"/>
      <w:marTop w:val="0"/>
      <w:marBottom w:val="0"/>
      <w:divBdr>
        <w:top w:val="none" w:sz="0" w:space="0" w:color="auto"/>
        <w:left w:val="none" w:sz="0" w:space="0" w:color="auto"/>
        <w:bottom w:val="none" w:sz="0" w:space="0" w:color="auto"/>
        <w:right w:val="none" w:sz="0" w:space="0" w:color="auto"/>
      </w:divBdr>
    </w:div>
    <w:div w:id="1861895071">
      <w:bodyDiv w:val="1"/>
      <w:marLeft w:val="0"/>
      <w:marRight w:val="0"/>
      <w:marTop w:val="0"/>
      <w:marBottom w:val="0"/>
      <w:divBdr>
        <w:top w:val="none" w:sz="0" w:space="0" w:color="auto"/>
        <w:left w:val="none" w:sz="0" w:space="0" w:color="auto"/>
        <w:bottom w:val="none" w:sz="0" w:space="0" w:color="auto"/>
        <w:right w:val="none" w:sz="0" w:space="0" w:color="auto"/>
      </w:divBdr>
    </w:div>
    <w:div w:id="1861967944">
      <w:bodyDiv w:val="1"/>
      <w:marLeft w:val="0"/>
      <w:marRight w:val="0"/>
      <w:marTop w:val="0"/>
      <w:marBottom w:val="0"/>
      <w:divBdr>
        <w:top w:val="none" w:sz="0" w:space="0" w:color="auto"/>
        <w:left w:val="none" w:sz="0" w:space="0" w:color="auto"/>
        <w:bottom w:val="none" w:sz="0" w:space="0" w:color="auto"/>
        <w:right w:val="none" w:sz="0" w:space="0" w:color="auto"/>
      </w:divBdr>
    </w:div>
    <w:div w:id="1861968994">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77895">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28302">
      <w:bodyDiv w:val="1"/>
      <w:marLeft w:val="0"/>
      <w:marRight w:val="0"/>
      <w:marTop w:val="0"/>
      <w:marBottom w:val="0"/>
      <w:divBdr>
        <w:top w:val="none" w:sz="0" w:space="0" w:color="auto"/>
        <w:left w:val="none" w:sz="0" w:space="0" w:color="auto"/>
        <w:bottom w:val="none" w:sz="0" w:space="0" w:color="auto"/>
        <w:right w:val="none" w:sz="0" w:space="0" w:color="auto"/>
      </w:divBdr>
    </w:div>
    <w:div w:id="1862666203">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7543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2953">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88782">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4541">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049412">
      <w:bodyDiv w:val="1"/>
      <w:marLeft w:val="0"/>
      <w:marRight w:val="0"/>
      <w:marTop w:val="0"/>
      <w:marBottom w:val="0"/>
      <w:divBdr>
        <w:top w:val="none" w:sz="0" w:space="0" w:color="auto"/>
        <w:left w:val="none" w:sz="0" w:space="0" w:color="auto"/>
        <w:bottom w:val="none" w:sz="0" w:space="0" w:color="auto"/>
        <w:right w:val="none" w:sz="0" w:space="0" w:color="auto"/>
      </w:divBdr>
    </w:div>
    <w:div w:id="1864132033">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13142">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289658">
      <w:bodyDiv w:val="1"/>
      <w:marLeft w:val="0"/>
      <w:marRight w:val="0"/>
      <w:marTop w:val="0"/>
      <w:marBottom w:val="0"/>
      <w:divBdr>
        <w:top w:val="none" w:sz="0" w:space="0" w:color="auto"/>
        <w:left w:val="none" w:sz="0" w:space="0" w:color="auto"/>
        <w:bottom w:val="none" w:sz="0" w:space="0" w:color="auto"/>
        <w:right w:val="none" w:sz="0" w:space="0" w:color="auto"/>
      </w:divBdr>
    </w:div>
    <w:div w:id="1865292127">
      <w:bodyDiv w:val="1"/>
      <w:marLeft w:val="0"/>
      <w:marRight w:val="0"/>
      <w:marTop w:val="0"/>
      <w:marBottom w:val="0"/>
      <w:divBdr>
        <w:top w:val="none" w:sz="0" w:space="0" w:color="auto"/>
        <w:left w:val="none" w:sz="0" w:space="0" w:color="auto"/>
        <w:bottom w:val="none" w:sz="0" w:space="0" w:color="auto"/>
        <w:right w:val="none" w:sz="0" w:space="0" w:color="auto"/>
      </w:divBdr>
    </w:div>
    <w:div w:id="1865439869">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4016">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0815">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896840">
      <w:bodyDiv w:val="1"/>
      <w:marLeft w:val="0"/>
      <w:marRight w:val="0"/>
      <w:marTop w:val="0"/>
      <w:marBottom w:val="0"/>
      <w:divBdr>
        <w:top w:val="none" w:sz="0" w:space="0" w:color="auto"/>
        <w:left w:val="none" w:sz="0" w:space="0" w:color="auto"/>
        <w:bottom w:val="none" w:sz="0" w:space="0" w:color="auto"/>
        <w:right w:val="none" w:sz="0" w:space="0" w:color="auto"/>
      </w:divBdr>
    </w:div>
    <w:div w:id="1866019764">
      <w:bodyDiv w:val="1"/>
      <w:marLeft w:val="0"/>
      <w:marRight w:val="0"/>
      <w:marTop w:val="0"/>
      <w:marBottom w:val="0"/>
      <w:divBdr>
        <w:top w:val="none" w:sz="0" w:space="0" w:color="auto"/>
        <w:left w:val="none" w:sz="0" w:space="0" w:color="auto"/>
        <w:bottom w:val="none" w:sz="0" w:space="0" w:color="auto"/>
        <w:right w:val="none" w:sz="0" w:space="0" w:color="auto"/>
      </w:divBdr>
    </w:div>
    <w:div w:id="1866094638">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77121">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170">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957">
      <w:bodyDiv w:val="1"/>
      <w:marLeft w:val="0"/>
      <w:marRight w:val="0"/>
      <w:marTop w:val="0"/>
      <w:marBottom w:val="0"/>
      <w:divBdr>
        <w:top w:val="none" w:sz="0" w:space="0" w:color="auto"/>
        <w:left w:val="none" w:sz="0" w:space="0" w:color="auto"/>
        <w:bottom w:val="none" w:sz="0" w:space="0" w:color="auto"/>
        <w:right w:val="none" w:sz="0" w:space="0" w:color="auto"/>
      </w:divBdr>
    </w:div>
    <w:div w:id="1867255546">
      <w:bodyDiv w:val="1"/>
      <w:marLeft w:val="0"/>
      <w:marRight w:val="0"/>
      <w:marTop w:val="0"/>
      <w:marBottom w:val="0"/>
      <w:divBdr>
        <w:top w:val="none" w:sz="0" w:space="0" w:color="auto"/>
        <w:left w:val="none" w:sz="0" w:space="0" w:color="auto"/>
        <w:bottom w:val="none" w:sz="0" w:space="0" w:color="auto"/>
        <w:right w:val="none" w:sz="0" w:space="0" w:color="auto"/>
      </w:divBdr>
    </w:div>
    <w:div w:id="1867325856">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475734">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3125">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277">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835404">
      <w:bodyDiv w:val="1"/>
      <w:marLeft w:val="0"/>
      <w:marRight w:val="0"/>
      <w:marTop w:val="0"/>
      <w:marBottom w:val="0"/>
      <w:divBdr>
        <w:top w:val="none" w:sz="0" w:space="0" w:color="auto"/>
        <w:left w:val="none" w:sz="0" w:space="0" w:color="auto"/>
        <w:bottom w:val="none" w:sz="0" w:space="0" w:color="auto"/>
        <w:right w:val="none" w:sz="0" w:space="0" w:color="auto"/>
      </w:divBdr>
    </w:div>
    <w:div w:id="1868908929">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022825">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489867">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684526">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46625">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7632">
      <w:bodyDiv w:val="1"/>
      <w:marLeft w:val="0"/>
      <w:marRight w:val="0"/>
      <w:marTop w:val="0"/>
      <w:marBottom w:val="0"/>
      <w:divBdr>
        <w:top w:val="none" w:sz="0" w:space="0" w:color="auto"/>
        <w:left w:val="none" w:sz="0" w:space="0" w:color="auto"/>
        <w:bottom w:val="none" w:sz="0" w:space="0" w:color="auto"/>
        <w:right w:val="none" w:sz="0" w:space="0" w:color="auto"/>
      </w:divBdr>
    </w:div>
    <w:div w:id="1870340311">
      <w:bodyDiv w:val="1"/>
      <w:marLeft w:val="0"/>
      <w:marRight w:val="0"/>
      <w:marTop w:val="0"/>
      <w:marBottom w:val="0"/>
      <w:divBdr>
        <w:top w:val="none" w:sz="0" w:space="0" w:color="auto"/>
        <w:left w:val="none" w:sz="0" w:space="0" w:color="auto"/>
        <w:bottom w:val="none" w:sz="0" w:space="0" w:color="auto"/>
        <w:right w:val="none" w:sz="0" w:space="0" w:color="auto"/>
      </w:divBdr>
    </w:div>
    <w:div w:id="1870411574">
      <w:bodyDiv w:val="1"/>
      <w:marLeft w:val="0"/>
      <w:marRight w:val="0"/>
      <w:marTop w:val="0"/>
      <w:marBottom w:val="0"/>
      <w:divBdr>
        <w:top w:val="none" w:sz="0" w:space="0" w:color="auto"/>
        <w:left w:val="none" w:sz="0" w:space="0" w:color="auto"/>
        <w:bottom w:val="none" w:sz="0" w:space="0" w:color="auto"/>
        <w:right w:val="none" w:sz="0" w:space="0" w:color="auto"/>
      </w:divBdr>
    </w:div>
    <w:div w:id="1870602587">
      <w:bodyDiv w:val="1"/>
      <w:marLeft w:val="0"/>
      <w:marRight w:val="0"/>
      <w:marTop w:val="0"/>
      <w:marBottom w:val="0"/>
      <w:divBdr>
        <w:top w:val="none" w:sz="0" w:space="0" w:color="auto"/>
        <w:left w:val="none" w:sz="0" w:space="0" w:color="auto"/>
        <w:bottom w:val="none" w:sz="0" w:space="0" w:color="auto"/>
        <w:right w:val="none" w:sz="0" w:space="0" w:color="auto"/>
      </w:divBdr>
    </w:div>
    <w:div w:id="1870681786">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0875356">
      <w:bodyDiv w:val="1"/>
      <w:marLeft w:val="0"/>
      <w:marRight w:val="0"/>
      <w:marTop w:val="0"/>
      <w:marBottom w:val="0"/>
      <w:divBdr>
        <w:top w:val="none" w:sz="0" w:space="0" w:color="auto"/>
        <w:left w:val="none" w:sz="0" w:space="0" w:color="auto"/>
        <w:bottom w:val="none" w:sz="0" w:space="0" w:color="auto"/>
        <w:right w:val="none" w:sz="0" w:space="0" w:color="auto"/>
      </w:divBdr>
    </w:div>
    <w:div w:id="1871062199">
      <w:bodyDiv w:val="1"/>
      <w:marLeft w:val="0"/>
      <w:marRight w:val="0"/>
      <w:marTop w:val="0"/>
      <w:marBottom w:val="0"/>
      <w:divBdr>
        <w:top w:val="none" w:sz="0" w:space="0" w:color="auto"/>
        <w:left w:val="none" w:sz="0" w:space="0" w:color="auto"/>
        <w:bottom w:val="none" w:sz="0" w:space="0" w:color="auto"/>
        <w:right w:val="none" w:sz="0" w:space="0" w:color="auto"/>
      </w:divBdr>
    </w:div>
    <w:div w:id="1871142807">
      <w:bodyDiv w:val="1"/>
      <w:marLeft w:val="0"/>
      <w:marRight w:val="0"/>
      <w:marTop w:val="0"/>
      <w:marBottom w:val="0"/>
      <w:divBdr>
        <w:top w:val="none" w:sz="0" w:space="0" w:color="auto"/>
        <w:left w:val="none" w:sz="0" w:space="0" w:color="auto"/>
        <w:bottom w:val="none" w:sz="0" w:space="0" w:color="auto"/>
        <w:right w:val="none" w:sz="0" w:space="0" w:color="auto"/>
      </w:divBdr>
    </w:div>
    <w:div w:id="1871255911">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7441">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642717">
      <w:bodyDiv w:val="1"/>
      <w:marLeft w:val="0"/>
      <w:marRight w:val="0"/>
      <w:marTop w:val="0"/>
      <w:marBottom w:val="0"/>
      <w:divBdr>
        <w:top w:val="none" w:sz="0" w:space="0" w:color="auto"/>
        <w:left w:val="none" w:sz="0" w:space="0" w:color="auto"/>
        <w:bottom w:val="none" w:sz="0" w:space="0" w:color="auto"/>
        <w:right w:val="none" w:sz="0" w:space="0" w:color="auto"/>
      </w:divBdr>
    </w:div>
    <w:div w:id="187164732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06142">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452539">
      <w:bodyDiv w:val="1"/>
      <w:marLeft w:val="0"/>
      <w:marRight w:val="0"/>
      <w:marTop w:val="0"/>
      <w:marBottom w:val="0"/>
      <w:divBdr>
        <w:top w:val="none" w:sz="0" w:space="0" w:color="auto"/>
        <w:left w:val="none" w:sz="0" w:space="0" w:color="auto"/>
        <w:bottom w:val="none" w:sz="0" w:space="0" w:color="auto"/>
        <w:right w:val="none" w:sz="0" w:space="0" w:color="auto"/>
      </w:divBdr>
    </w:div>
    <w:div w:id="1872573661">
      <w:bodyDiv w:val="1"/>
      <w:marLeft w:val="0"/>
      <w:marRight w:val="0"/>
      <w:marTop w:val="0"/>
      <w:marBottom w:val="0"/>
      <w:divBdr>
        <w:top w:val="none" w:sz="0" w:space="0" w:color="auto"/>
        <w:left w:val="none" w:sz="0" w:space="0" w:color="auto"/>
        <w:bottom w:val="none" w:sz="0" w:space="0" w:color="auto"/>
        <w:right w:val="none" w:sz="0" w:space="0" w:color="auto"/>
      </w:divBdr>
    </w:div>
    <w:div w:id="1872954874">
      <w:bodyDiv w:val="1"/>
      <w:marLeft w:val="0"/>
      <w:marRight w:val="0"/>
      <w:marTop w:val="0"/>
      <w:marBottom w:val="0"/>
      <w:divBdr>
        <w:top w:val="none" w:sz="0" w:space="0" w:color="auto"/>
        <w:left w:val="none" w:sz="0" w:space="0" w:color="auto"/>
        <w:bottom w:val="none" w:sz="0" w:space="0" w:color="auto"/>
        <w:right w:val="none" w:sz="0" w:space="0" w:color="auto"/>
      </w:divBdr>
    </w:div>
    <w:div w:id="1873030502">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97622">
      <w:bodyDiv w:val="1"/>
      <w:marLeft w:val="0"/>
      <w:marRight w:val="0"/>
      <w:marTop w:val="0"/>
      <w:marBottom w:val="0"/>
      <w:divBdr>
        <w:top w:val="none" w:sz="0" w:space="0" w:color="auto"/>
        <w:left w:val="none" w:sz="0" w:space="0" w:color="auto"/>
        <w:bottom w:val="none" w:sz="0" w:space="0" w:color="auto"/>
        <w:right w:val="none" w:sz="0" w:space="0" w:color="auto"/>
      </w:divBdr>
    </w:div>
    <w:div w:id="1873348757">
      <w:bodyDiv w:val="1"/>
      <w:marLeft w:val="0"/>
      <w:marRight w:val="0"/>
      <w:marTop w:val="0"/>
      <w:marBottom w:val="0"/>
      <w:divBdr>
        <w:top w:val="none" w:sz="0" w:space="0" w:color="auto"/>
        <w:left w:val="none" w:sz="0" w:space="0" w:color="auto"/>
        <w:bottom w:val="none" w:sz="0" w:space="0" w:color="auto"/>
        <w:right w:val="none" w:sz="0" w:space="0" w:color="auto"/>
      </w:divBdr>
    </w:div>
    <w:div w:id="1873375005">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030232">
      <w:bodyDiv w:val="1"/>
      <w:marLeft w:val="0"/>
      <w:marRight w:val="0"/>
      <w:marTop w:val="0"/>
      <w:marBottom w:val="0"/>
      <w:divBdr>
        <w:top w:val="none" w:sz="0" w:space="0" w:color="auto"/>
        <w:left w:val="none" w:sz="0" w:space="0" w:color="auto"/>
        <w:bottom w:val="none" w:sz="0" w:space="0" w:color="auto"/>
        <w:right w:val="none" w:sz="0" w:space="0" w:color="auto"/>
      </w:divBdr>
    </w:div>
    <w:div w:id="1874073934">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90890">
      <w:bodyDiv w:val="1"/>
      <w:marLeft w:val="0"/>
      <w:marRight w:val="0"/>
      <w:marTop w:val="0"/>
      <w:marBottom w:val="0"/>
      <w:divBdr>
        <w:top w:val="none" w:sz="0" w:space="0" w:color="auto"/>
        <w:left w:val="none" w:sz="0" w:space="0" w:color="auto"/>
        <w:bottom w:val="none" w:sz="0" w:space="0" w:color="auto"/>
        <w:right w:val="none" w:sz="0" w:space="0" w:color="auto"/>
      </w:divBdr>
    </w:div>
    <w:div w:id="1874687957">
      <w:bodyDiv w:val="1"/>
      <w:marLeft w:val="0"/>
      <w:marRight w:val="0"/>
      <w:marTop w:val="0"/>
      <w:marBottom w:val="0"/>
      <w:divBdr>
        <w:top w:val="none" w:sz="0" w:space="0" w:color="auto"/>
        <w:left w:val="none" w:sz="0" w:space="0" w:color="auto"/>
        <w:bottom w:val="none" w:sz="0" w:space="0" w:color="auto"/>
        <w:right w:val="none" w:sz="0" w:space="0" w:color="auto"/>
      </w:divBdr>
    </w:div>
    <w:div w:id="1874727079">
      <w:bodyDiv w:val="1"/>
      <w:marLeft w:val="0"/>
      <w:marRight w:val="0"/>
      <w:marTop w:val="0"/>
      <w:marBottom w:val="0"/>
      <w:divBdr>
        <w:top w:val="none" w:sz="0" w:space="0" w:color="auto"/>
        <w:left w:val="none" w:sz="0" w:space="0" w:color="auto"/>
        <w:bottom w:val="none" w:sz="0" w:space="0" w:color="auto"/>
        <w:right w:val="none" w:sz="0" w:space="0" w:color="auto"/>
      </w:divBdr>
    </w:div>
    <w:div w:id="1874727793">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33850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845217">
      <w:bodyDiv w:val="1"/>
      <w:marLeft w:val="0"/>
      <w:marRight w:val="0"/>
      <w:marTop w:val="0"/>
      <w:marBottom w:val="0"/>
      <w:divBdr>
        <w:top w:val="none" w:sz="0" w:space="0" w:color="auto"/>
        <w:left w:val="none" w:sz="0" w:space="0" w:color="auto"/>
        <w:bottom w:val="none" w:sz="0" w:space="0" w:color="auto"/>
        <w:right w:val="none" w:sz="0" w:space="0" w:color="auto"/>
      </w:divBdr>
    </w:div>
    <w:div w:id="1875923513">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350292">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544157">
      <w:bodyDiv w:val="1"/>
      <w:marLeft w:val="0"/>
      <w:marRight w:val="0"/>
      <w:marTop w:val="0"/>
      <w:marBottom w:val="0"/>
      <w:divBdr>
        <w:top w:val="none" w:sz="0" w:space="0" w:color="auto"/>
        <w:left w:val="none" w:sz="0" w:space="0" w:color="auto"/>
        <w:bottom w:val="none" w:sz="0" w:space="0" w:color="auto"/>
        <w:right w:val="none" w:sz="0" w:space="0" w:color="auto"/>
      </w:divBdr>
    </w:div>
    <w:div w:id="1877624523">
      <w:bodyDiv w:val="1"/>
      <w:marLeft w:val="0"/>
      <w:marRight w:val="0"/>
      <w:marTop w:val="0"/>
      <w:marBottom w:val="0"/>
      <w:divBdr>
        <w:top w:val="none" w:sz="0" w:space="0" w:color="auto"/>
        <w:left w:val="none" w:sz="0" w:space="0" w:color="auto"/>
        <w:bottom w:val="none" w:sz="0" w:space="0" w:color="auto"/>
        <w:right w:val="none" w:sz="0" w:space="0" w:color="auto"/>
      </w:divBdr>
    </w:div>
    <w:div w:id="1877767913">
      <w:bodyDiv w:val="1"/>
      <w:marLeft w:val="0"/>
      <w:marRight w:val="0"/>
      <w:marTop w:val="0"/>
      <w:marBottom w:val="0"/>
      <w:divBdr>
        <w:top w:val="none" w:sz="0" w:space="0" w:color="auto"/>
        <w:left w:val="none" w:sz="0" w:space="0" w:color="auto"/>
        <w:bottom w:val="none" w:sz="0" w:space="0" w:color="auto"/>
        <w:right w:val="none" w:sz="0" w:space="0" w:color="auto"/>
      </w:divBdr>
    </w:div>
    <w:div w:id="1877960817">
      <w:bodyDiv w:val="1"/>
      <w:marLeft w:val="0"/>
      <w:marRight w:val="0"/>
      <w:marTop w:val="0"/>
      <w:marBottom w:val="0"/>
      <w:divBdr>
        <w:top w:val="none" w:sz="0" w:space="0" w:color="auto"/>
        <w:left w:val="none" w:sz="0" w:space="0" w:color="auto"/>
        <w:bottom w:val="none" w:sz="0" w:space="0" w:color="auto"/>
        <w:right w:val="none" w:sz="0" w:space="0" w:color="auto"/>
      </w:divBdr>
    </w:div>
    <w:div w:id="1878004205">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083771">
      <w:bodyDiv w:val="1"/>
      <w:marLeft w:val="0"/>
      <w:marRight w:val="0"/>
      <w:marTop w:val="0"/>
      <w:marBottom w:val="0"/>
      <w:divBdr>
        <w:top w:val="none" w:sz="0" w:space="0" w:color="auto"/>
        <w:left w:val="none" w:sz="0" w:space="0" w:color="auto"/>
        <w:bottom w:val="none" w:sz="0" w:space="0" w:color="auto"/>
        <w:right w:val="none" w:sz="0" w:space="0" w:color="auto"/>
      </w:divBdr>
    </w:div>
    <w:div w:id="18781530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545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2342">
      <w:bodyDiv w:val="1"/>
      <w:marLeft w:val="0"/>
      <w:marRight w:val="0"/>
      <w:marTop w:val="0"/>
      <w:marBottom w:val="0"/>
      <w:divBdr>
        <w:top w:val="none" w:sz="0" w:space="0" w:color="auto"/>
        <w:left w:val="none" w:sz="0" w:space="0" w:color="auto"/>
        <w:bottom w:val="none" w:sz="0" w:space="0" w:color="auto"/>
        <w:right w:val="none" w:sz="0" w:space="0" w:color="auto"/>
      </w:divBdr>
    </w:div>
    <w:div w:id="1878545984">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200353">
      <w:bodyDiv w:val="1"/>
      <w:marLeft w:val="0"/>
      <w:marRight w:val="0"/>
      <w:marTop w:val="0"/>
      <w:marBottom w:val="0"/>
      <w:divBdr>
        <w:top w:val="none" w:sz="0" w:space="0" w:color="auto"/>
        <w:left w:val="none" w:sz="0" w:space="0" w:color="auto"/>
        <w:bottom w:val="none" w:sz="0" w:space="0" w:color="auto"/>
        <w:right w:val="none" w:sz="0" w:space="0" w:color="auto"/>
      </w:divBdr>
    </w:div>
    <w:div w:id="1879273343">
      <w:bodyDiv w:val="1"/>
      <w:marLeft w:val="0"/>
      <w:marRight w:val="0"/>
      <w:marTop w:val="0"/>
      <w:marBottom w:val="0"/>
      <w:divBdr>
        <w:top w:val="none" w:sz="0" w:space="0" w:color="auto"/>
        <w:left w:val="none" w:sz="0" w:space="0" w:color="auto"/>
        <w:bottom w:val="none" w:sz="0" w:space="0" w:color="auto"/>
        <w:right w:val="none" w:sz="0" w:space="0" w:color="auto"/>
      </w:divBdr>
    </w:div>
    <w:div w:id="1879464580">
      <w:bodyDiv w:val="1"/>
      <w:marLeft w:val="0"/>
      <w:marRight w:val="0"/>
      <w:marTop w:val="0"/>
      <w:marBottom w:val="0"/>
      <w:divBdr>
        <w:top w:val="none" w:sz="0" w:space="0" w:color="auto"/>
        <w:left w:val="none" w:sz="0" w:space="0" w:color="auto"/>
        <w:bottom w:val="none" w:sz="0" w:space="0" w:color="auto"/>
        <w:right w:val="none" w:sz="0" w:space="0" w:color="auto"/>
      </w:divBdr>
    </w:div>
    <w:div w:id="1879512276">
      <w:bodyDiv w:val="1"/>
      <w:marLeft w:val="0"/>
      <w:marRight w:val="0"/>
      <w:marTop w:val="0"/>
      <w:marBottom w:val="0"/>
      <w:divBdr>
        <w:top w:val="none" w:sz="0" w:space="0" w:color="auto"/>
        <w:left w:val="none" w:sz="0" w:space="0" w:color="auto"/>
        <w:bottom w:val="none" w:sz="0" w:space="0" w:color="auto"/>
        <w:right w:val="none" w:sz="0" w:space="0" w:color="auto"/>
      </w:divBdr>
    </w:div>
    <w:div w:id="1879585626">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1833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314045">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69948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0969938">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80050">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26133">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8690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132224">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208212">
      <w:bodyDiv w:val="1"/>
      <w:marLeft w:val="0"/>
      <w:marRight w:val="0"/>
      <w:marTop w:val="0"/>
      <w:marBottom w:val="0"/>
      <w:divBdr>
        <w:top w:val="none" w:sz="0" w:space="0" w:color="auto"/>
        <w:left w:val="none" w:sz="0" w:space="0" w:color="auto"/>
        <w:bottom w:val="none" w:sz="0" w:space="0" w:color="auto"/>
        <w:right w:val="none" w:sz="0" w:space="0" w:color="auto"/>
      </w:divBdr>
    </w:div>
    <w:div w:id="1883247339">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13565">
      <w:bodyDiv w:val="1"/>
      <w:marLeft w:val="0"/>
      <w:marRight w:val="0"/>
      <w:marTop w:val="0"/>
      <w:marBottom w:val="0"/>
      <w:divBdr>
        <w:top w:val="none" w:sz="0" w:space="0" w:color="auto"/>
        <w:left w:val="none" w:sz="0" w:space="0" w:color="auto"/>
        <w:bottom w:val="none" w:sz="0" w:space="0" w:color="auto"/>
        <w:right w:val="none" w:sz="0" w:space="0" w:color="auto"/>
      </w:divBdr>
    </w:div>
    <w:div w:id="188351560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664323">
      <w:bodyDiv w:val="1"/>
      <w:marLeft w:val="0"/>
      <w:marRight w:val="0"/>
      <w:marTop w:val="0"/>
      <w:marBottom w:val="0"/>
      <w:divBdr>
        <w:top w:val="none" w:sz="0" w:space="0" w:color="auto"/>
        <w:left w:val="none" w:sz="0" w:space="0" w:color="auto"/>
        <w:bottom w:val="none" w:sz="0" w:space="0" w:color="auto"/>
        <w:right w:val="none" w:sz="0" w:space="0" w:color="auto"/>
      </w:divBdr>
    </w:div>
    <w:div w:id="1883666252">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786438">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3903766">
      <w:bodyDiv w:val="1"/>
      <w:marLeft w:val="0"/>
      <w:marRight w:val="0"/>
      <w:marTop w:val="0"/>
      <w:marBottom w:val="0"/>
      <w:divBdr>
        <w:top w:val="none" w:sz="0" w:space="0" w:color="auto"/>
        <w:left w:val="none" w:sz="0" w:space="0" w:color="auto"/>
        <w:bottom w:val="none" w:sz="0" w:space="0" w:color="auto"/>
        <w:right w:val="none" w:sz="0" w:space="0" w:color="auto"/>
      </w:divBdr>
    </w:div>
    <w:div w:id="1883904266">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3780">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5973">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555703">
      <w:bodyDiv w:val="1"/>
      <w:marLeft w:val="0"/>
      <w:marRight w:val="0"/>
      <w:marTop w:val="0"/>
      <w:marBottom w:val="0"/>
      <w:divBdr>
        <w:top w:val="none" w:sz="0" w:space="0" w:color="auto"/>
        <w:left w:val="none" w:sz="0" w:space="0" w:color="auto"/>
        <w:bottom w:val="none" w:sz="0" w:space="0" w:color="auto"/>
        <w:right w:val="none" w:sz="0" w:space="0" w:color="auto"/>
      </w:divBdr>
    </w:div>
    <w:div w:id="1884637429">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831445">
      <w:bodyDiv w:val="1"/>
      <w:marLeft w:val="0"/>
      <w:marRight w:val="0"/>
      <w:marTop w:val="0"/>
      <w:marBottom w:val="0"/>
      <w:divBdr>
        <w:top w:val="none" w:sz="0" w:space="0" w:color="auto"/>
        <w:left w:val="none" w:sz="0" w:space="0" w:color="auto"/>
        <w:bottom w:val="none" w:sz="0" w:space="0" w:color="auto"/>
        <w:right w:val="none" w:sz="0" w:space="0" w:color="auto"/>
      </w:divBdr>
    </w:div>
    <w:div w:id="1884947110">
      <w:bodyDiv w:val="1"/>
      <w:marLeft w:val="0"/>
      <w:marRight w:val="0"/>
      <w:marTop w:val="0"/>
      <w:marBottom w:val="0"/>
      <w:divBdr>
        <w:top w:val="none" w:sz="0" w:space="0" w:color="auto"/>
        <w:left w:val="none" w:sz="0" w:space="0" w:color="auto"/>
        <w:bottom w:val="none" w:sz="0" w:space="0" w:color="auto"/>
        <w:right w:val="none" w:sz="0" w:space="0" w:color="auto"/>
      </w:divBdr>
    </w:div>
    <w:div w:id="1885287941">
      <w:bodyDiv w:val="1"/>
      <w:marLeft w:val="0"/>
      <w:marRight w:val="0"/>
      <w:marTop w:val="0"/>
      <w:marBottom w:val="0"/>
      <w:divBdr>
        <w:top w:val="none" w:sz="0" w:space="0" w:color="auto"/>
        <w:left w:val="none" w:sz="0" w:space="0" w:color="auto"/>
        <w:bottom w:val="none" w:sz="0" w:space="0" w:color="auto"/>
        <w:right w:val="none" w:sz="0" w:space="0" w:color="auto"/>
      </w:divBdr>
    </w:div>
    <w:div w:id="1885291998">
      <w:bodyDiv w:val="1"/>
      <w:marLeft w:val="0"/>
      <w:marRight w:val="0"/>
      <w:marTop w:val="0"/>
      <w:marBottom w:val="0"/>
      <w:divBdr>
        <w:top w:val="none" w:sz="0" w:space="0" w:color="auto"/>
        <w:left w:val="none" w:sz="0" w:space="0" w:color="auto"/>
        <w:bottom w:val="none" w:sz="0" w:space="0" w:color="auto"/>
        <w:right w:val="none" w:sz="0" w:space="0" w:color="auto"/>
      </w:divBdr>
    </w:div>
    <w:div w:id="1885369262">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79">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8851">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7133587">
      <w:bodyDiv w:val="1"/>
      <w:marLeft w:val="0"/>
      <w:marRight w:val="0"/>
      <w:marTop w:val="0"/>
      <w:marBottom w:val="0"/>
      <w:divBdr>
        <w:top w:val="none" w:sz="0" w:space="0" w:color="auto"/>
        <w:left w:val="none" w:sz="0" w:space="0" w:color="auto"/>
        <w:bottom w:val="none" w:sz="0" w:space="0" w:color="auto"/>
        <w:right w:val="none" w:sz="0" w:space="0" w:color="auto"/>
      </w:divBdr>
    </w:div>
    <w:div w:id="188717594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0097">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641721">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86614">
      <w:bodyDiv w:val="1"/>
      <w:marLeft w:val="0"/>
      <w:marRight w:val="0"/>
      <w:marTop w:val="0"/>
      <w:marBottom w:val="0"/>
      <w:divBdr>
        <w:top w:val="none" w:sz="0" w:space="0" w:color="auto"/>
        <w:left w:val="none" w:sz="0" w:space="0" w:color="auto"/>
        <w:bottom w:val="none" w:sz="0" w:space="0" w:color="auto"/>
        <w:right w:val="none" w:sz="0" w:space="0" w:color="auto"/>
      </w:divBdr>
    </w:div>
    <w:div w:id="1888103289">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450805">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143348">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596">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57785">
      <w:bodyDiv w:val="1"/>
      <w:marLeft w:val="0"/>
      <w:marRight w:val="0"/>
      <w:marTop w:val="0"/>
      <w:marBottom w:val="0"/>
      <w:divBdr>
        <w:top w:val="none" w:sz="0" w:space="0" w:color="auto"/>
        <w:left w:val="none" w:sz="0" w:space="0" w:color="auto"/>
        <w:bottom w:val="none" w:sz="0" w:space="0" w:color="auto"/>
        <w:right w:val="none" w:sz="0" w:space="0" w:color="auto"/>
      </w:divBdr>
    </w:div>
    <w:div w:id="1889948427">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8404">
      <w:bodyDiv w:val="1"/>
      <w:marLeft w:val="0"/>
      <w:marRight w:val="0"/>
      <w:marTop w:val="0"/>
      <w:marBottom w:val="0"/>
      <w:divBdr>
        <w:top w:val="none" w:sz="0" w:space="0" w:color="auto"/>
        <w:left w:val="none" w:sz="0" w:space="0" w:color="auto"/>
        <w:bottom w:val="none" w:sz="0" w:space="0" w:color="auto"/>
        <w:right w:val="none" w:sz="0" w:space="0" w:color="auto"/>
      </w:divBdr>
    </w:div>
    <w:div w:id="1890140871">
      <w:bodyDiv w:val="1"/>
      <w:marLeft w:val="0"/>
      <w:marRight w:val="0"/>
      <w:marTop w:val="0"/>
      <w:marBottom w:val="0"/>
      <w:divBdr>
        <w:top w:val="none" w:sz="0" w:space="0" w:color="auto"/>
        <w:left w:val="none" w:sz="0" w:space="0" w:color="auto"/>
        <w:bottom w:val="none" w:sz="0" w:space="0" w:color="auto"/>
        <w:right w:val="none" w:sz="0" w:space="0" w:color="auto"/>
      </w:divBdr>
    </w:div>
    <w:div w:id="1890141011">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191832">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09443">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2404">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0928">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799737">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066595">
      <w:bodyDiv w:val="1"/>
      <w:marLeft w:val="0"/>
      <w:marRight w:val="0"/>
      <w:marTop w:val="0"/>
      <w:marBottom w:val="0"/>
      <w:divBdr>
        <w:top w:val="none" w:sz="0" w:space="0" w:color="auto"/>
        <w:left w:val="none" w:sz="0" w:space="0" w:color="auto"/>
        <w:bottom w:val="none" w:sz="0" w:space="0" w:color="auto"/>
        <w:right w:val="none" w:sz="0" w:space="0" w:color="auto"/>
      </w:divBdr>
    </w:div>
    <w:div w:id="1891073318">
      <w:bodyDiv w:val="1"/>
      <w:marLeft w:val="0"/>
      <w:marRight w:val="0"/>
      <w:marTop w:val="0"/>
      <w:marBottom w:val="0"/>
      <w:divBdr>
        <w:top w:val="none" w:sz="0" w:space="0" w:color="auto"/>
        <w:left w:val="none" w:sz="0" w:space="0" w:color="auto"/>
        <w:bottom w:val="none" w:sz="0" w:space="0" w:color="auto"/>
        <w:right w:val="none" w:sz="0" w:space="0" w:color="auto"/>
      </w:divBdr>
    </w:div>
    <w:div w:id="1891381650">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4280">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571544">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40">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695555">
      <w:bodyDiv w:val="1"/>
      <w:marLeft w:val="0"/>
      <w:marRight w:val="0"/>
      <w:marTop w:val="0"/>
      <w:marBottom w:val="0"/>
      <w:divBdr>
        <w:top w:val="none" w:sz="0" w:space="0" w:color="auto"/>
        <w:left w:val="none" w:sz="0" w:space="0" w:color="auto"/>
        <w:bottom w:val="none" w:sz="0" w:space="0" w:color="auto"/>
        <w:right w:val="none" w:sz="0" w:space="0" w:color="auto"/>
      </w:divBdr>
    </w:div>
    <w:div w:id="1893038606">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687613">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04410">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081356">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50278">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342719">
      <w:bodyDiv w:val="1"/>
      <w:marLeft w:val="0"/>
      <w:marRight w:val="0"/>
      <w:marTop w:val="0"/>
      <w:marBottom w:val="0"/>
      <w:divBdr>
        <w:top w:val="none" w:sz="0" w:space="0" w:color="auto"/>
        <w:left w:val="none" w:sz="0" w:space="0" w:color="auto"/>
        <w:bottom w:val="none" w:sz="0" w:space="0" w:color="auto"/>
        <w:right w:val="none" w:sz="0" w:space="0" w:color="auto"/>
      </w:divBdr>
    </w:div>
    <w:div w:id="1894389818">
      <w:bodyDiv w:val="1"/>
      <w:marLeft w:val="0"/>
      <w:marRight w:val="0"/>
      <w:marTop w:val="0"/>
      <w:marBottom w:val="0"/>
      <w:divBdr>
        <w:top w:val="none" w:sz="0" w:space="0" w:color="auto"/>
        <w:left w:val="none" w:sz="0" w:space="0" w:color="auto"/>
        <w:bottom w:val="none" w:sz="0" w:space="0" w:color="auto"/>
        <w:right w:val="none" w:sz="0" w:space="0" w:color="auto"/>
      </w:divBdr>
    </w:div>
    <w:div w:id="1894778471">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668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581109">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5305">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77170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2989">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252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7999">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2113">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313012">
      <w:bodyDiv w:val="1"/>
      <w:marLeft w:val="0"/>
      <w:marRight w:val="0"/>
      <w:marTop w:val="0"/>
      <w:marBottom w:val="0"/>
      <w:divBdr>
        <w:top w:val="none" w:sz="0" w:space="0" w:color="auto"/>
        <w:left w:val="none" w:sz="0" w:space="0" w:color="auto"/>
        <w:bottom w:val="none" w:sz="0" w:space="0" w:color="auto"/>
        <w:right w:val="none" w:sz="0" w:space="0" w:color="auto"/>
      </w:divBdr>
    </w:div>
    <w:div w:id="1896353147">
      <w:bodyDiv w:val="1"/>
      <w:marLeft w:val="0"/>
      <w:marRight w:val="0"/>
      <w:marTop w:val="0"/>
      <w:marBottom w:val="0"/>
      <w:divBdr>
        <w:top w:val="none" w:sz="0" w:space="0" w:color="auto"/>
        <w:left w:val="none" w:sz="0" w:space="0" w:color="auto"/>
        <w:bottom w:val="none" w:sz="0" w:space="0" w:color="auto"/>
        <w:right w:val="none" w:sz="0" w:space="0" w:color="auto"/>
      </w:divBdr>
    </w:div>
    <w:div w:id="1896354015">
      <w:bodyDiv w:val="1"/>
      <w:marLeft w:val="0"/>
      <w:marRight w:val="0"/>
      <w:marTop w:val="0"/>
      <w:marBottom w:val="0"/>
      <w:divBdr>
        <w:top w:val="none" w:sz="0" w:space="0" w:color="auto"/>
        <w:left w:val="none" w:sz="0" w:space="0" w:color="auto"/>
        <w:bottom w:val="none" w:sz="0" w:space="0" w:color="auto"/>
        <w:right w:val="none" w:sz="0" w:space="0" w:color="auto"/>
      </w:divBdr>
    </w:div>
    <w:div w:id="189642985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164551">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67429">
      <w:bodyDiv w:val="1"/>
      <w:marLeft w:val="0"/>
      <w:marRight w:val="0"/>
      <w:marTop w:val="0"/>
      <w:marBottom w:val="0"/>
      <w:divBdr>
        <w:top w:val="none" w:sz="0" w:space="0" w:color="auto"/>
        <w:left w:val="none" w:sz="0" w:space="0" w:color="auto"/>
        <w:bottom w:val="none" w:sz="0" w:space="0" w:color="auto"/>
        <w:right w:val="none" w:sz="0" w:space="0" w:color="auto"/>
      </w:divBdr>
    </w:div>
    <w:div w:id="1897472426">
      <w:bodyDiv w:val="1"/>
      <w:marLeft w:val="0"/>
      <w:marRight w:val="0"/>
      <w:marTop w:val="0"/>
      <w:marBottom w:val="0"/>
      <w:divBdr>
        <w:top w:val="none" w:sz="0" w:space="0" w:color="auto"/>
        <w:left w:val="none" w:sz="0" w:space="0" w:color="auto"/>
        <w:bottom w:val="none" w:sz="0" w:space="0" w:color="auto"/>
        <w:right w:val="none" w:sz="0" w:space="0" w:color="auto"/>
      </w:divBdr>
    </w:div>
    <w:div w:id="1897818667">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54686">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868">
      <w:bodyDiv w:val="1"/>
      <w:marLeft w:val="0"/>
      <w:marRight w:val="0"/>
      <w:marTop w:val="0"/>
      <w:marBottom w:val="0"/>
      <w:divBdr>
        <w:top w:val="none" w:sz="0" w:space="0" w:color="auto"/>
        <w:left w:val="none" w:sz="0" w:space="0" w:color="auto"/>
        <w:bottom w:val="none" w:sz="0" w:space="0" w:color="auto"/>
        <w:right w:val="none" w:sz="0" w:space="0" w:color="auto"/>
      </w:divBdr>
    </w:div>
    <w:div w:id="1898589393">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855031">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126150">
      <w:bodyDiv w:val="1"/>
      <w:marLeft w:val="0"/>
      <w:marRight w:val="0"/>
      <w:marTop w:val="0"/>
      <w:marBottom w:val="0"/>
      <w:divBdr>
        <w:top w:val="none" w:sz="0" w:space="0" w:color="auto"/>
        <w:left w:val="none" w:sz="0" w:space="0" w:color="auto"/>
        <w:bottom w:val="none" w:sz="0" w:space="0" w:color="auto"/>
        <w:right w:val="none" w:sz="0" w:space="0" w:color="auto"/>
      </w:divBdr>
    </w:div>
    <w:div w:id="1899317391">
      <w:bodyDiv w:val="1"/>
      <w:marLeft w:val="0"/>
      <w:marRight w:val="0"/>
      <w:marTop w:val="0"/>
      <w:marBottom w:val="0"/>
      <w:divBdr>
        <w:top w:val="none" w:sz="0" w:space="0" w:color="auto"/>
        <w:left w:val="none" w:sz="0" w:space="0" w:color="auto"/>
        <w:bottom w:val="none" w:sz="0" w:space="0" w:color="auto"/>
        <w:right w:val="none" w:sz="0" w:space="0" w:color="auto"/>
      </w:divBdr>
    </w:div>
    <w:div w:id="1899582778">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780906">
      <w:bodyDiv w:val="1"/>
      <w:marLeft w:val="0"/>
      <w:marRight w:val="0"/>
      <w:marTop w:val="0"/>
      <w:marBottom w:val="0"/>
      <w:divBdr>
        <w:top w:val="none" w:sz="0" w:space="0" w:color="auto"/>
        <w:left w:val="none" w:sz="0" w:space="0" w:color="auto"/>
        <w:bottom w:val="none" w:sz="0" w:space="0" w:color="auto"/>
        <w:right w:val="none" w:sz="0" w:space="0" w:color="auto"/>
      </w:divBdr>
    </w:div>
    <w:div w:id="1899827024">
      <w:bodyDiv w:val="1"/>
      <w:marLeft w:val="0"/>
      <w:marRight w:val="0"/>
      <w:marTop w:val="0"/>
      <w:marBottom w:val="0"/>
      <w:divBdr>
        <w:top w:val="none" w:sz="0" w:space="0" w:color="auto"/>
        <w:left w:val="none" w:sz="0" w:space="0" w:color="auto"/>
        <w:bottom w:val="none" w:sz="0" w:space="0" w:color="auto"/>
        <w:right w:val="none" w:sz="0" w:space="0" w:color="auto"/>
      </w:divBdr>
    </w:div>
    <w:div w:id="1899852771">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46205">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359512">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558724">
      <w:bodyDiv w:val="1"/>
      <w:marLeft w:val="0"/>
      <w:marRight w:val="0"/>
      <w:marTop w:val="0"/>
      <w:marBottom w:val="0"/>
      <w:divBdr>
        <w:top w:val="none" w:sz="0" w:space="0" w:color="auto"/>
        <w:left w:val="none" w:sz="0" w:space="0" w:color="auto"/>
        <w:bottom w:val="none" w:sz="0" w:space="0" w:color="auto"/>
        <w:right w:val="none" w:sz="0" w:space="0" w:color="auto"/>
      </w:divBdr>
    </w:div>
    <w:div w:id="1900627890">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092">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1957">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80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669789">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791236">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7449">
      <w:bodyDiv w:val="1"/>
      <w:marLeft w:val="0"/>
      <w:marRight w:val="0"/>
      <w:marTop w:val="0"/>
      <w:marBottom w:val="0"/>
      <w:divBdr>
        <w:top w:val="none" w:sz="0" w:space="0" w:color="auto"/>
        <w:left w:val="none" w:sz="0" w:space="0" w:color="auto"/>
        <w:bottom w:val="none" w:sz="0" w:space="0" w:color="auto"/>
        <w:right w:val="none" w:sz="0" w:space="0" w:color="auto"/>
      </w:divBdr>
    </w:div>
    <w:div w:id="1902018219">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323958">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476878">
      <w:bodyDiv w:val="1"/>
      <w:marLeft w:val="0"/>
      <w:marRight w:val="0"/>
      <w:marTop w:val="0"/>
      <w:marBottom w:val="0"/>
      <w:divBdr>
        <w:top w:val="none" w:sz="0" w:space="0" w:color="auto"/>
        <w:left w:val="none" w:sz="0" w:space="0" w:color="auto"/>
        <w:bottom w:val="none" w:sz="0" w:space="0" w:color="auto"/>
        <w:right w:val="none" w:sz="0" w:space="0" w:color="auto"/>
      </w:divBdr>
    </w:div>
    <w:div w:id="1902710605">
      <w:bodyDiv w:val="1"/>
      <w:marLeft w:val="0"/>
      <w:marRight w:val="0"/>
      <w:marTop w:val="0"/>
      <w:marBottom w:val="0"/>
      <w:divBdr>
        <w:top w:val="none" w:sz="0" w:space="0" w:color="auto"/>
        <w:left w:val="none" w:sz="0" w:space="0" w:color="auto"/>
        <w:bottom w:val="none" w:sz="0" w:space="0" w:color="auto"/>
        <w:right w:val="none" w:sz="0" w:space="0" w:color="auto"/>
      </w:divBdr>
    </w:div>
    <w:div w:id="1902786833">
      <w:bodyDiv w:val="1"/>
      <w:marLeft w:val="0"/>
      <w:marRight w:val="0"/>
      <w:marTop w:val="0"/>
      <w:marBottom w:val="0"/>
      <w:divBdr>
        <w:top w:val="none" w:sz="0" w:space="0" w:color="auto"/>
        <w:left w:val="none" w:sz="0" w:space="0" w:color="auto"/>
        <w:bottom w:val="none" w:sz="0" w:space="0" w:color="auto"/>
        <w:right w:val="none" w:sz="0" w:space="0" w:color="auto"/>
      </w:divBdr>
    </w:div>
    <w:div w:id="1903052714">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4090">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297501">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516083">
      <w:bodyDiv w:val="1"/>
      <w:marLeft w:val="0"/>
      <w:marRight w:val="0"/>
      <w:marTop w:val="0"/>
      <w:marBottom w:val="0"/>
      <w:divBdr>
        <w:top w:val="none" w:sz="0" w:space="0" w:color="auto"/>
        <w:left w:val="none" w:sz="0" w:space="0" w:color="auto"/>
        <w:bottom w:val="none" w:sz="0" w:space="0" w:color="auto"/>
        <w:right w:val="none" w:sz="0" w:space="0" w:color="auto"/>
      </w:divBdr>
    </w:div>
    <w:div w:id="1903522476">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639864">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292964">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10962">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06653">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50208">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144459">
      <w:bodyDiv w:val="1"/>
      <w:marLeft w:val="0"/>
      <w:marRight w:val="0"/>
      <w:marTop w:val="0"/>
      <w:marBottom w:val="0"/>
      <w:divBdr>
        <w:top w:val="none" w:sz="0" w:space="0" w:color="auto"/>
        <w:left w:val="none" w:sz="0" w:space="0" w:color="auto"/>
        <w:bottom w:val="none" w:sz="0" w:space="0" w:color="auto"/>
        <w:right w:val="none" w:sz="0" w:space="0" w:color="auto"/>
      </w:divBdr>
    </w:div>
    <w:div w:id="190621243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605087">
      <w:bodyDiv w:val="1"/>
      <w:marLeft w:val="0"/>
      <w:marRight w:val="0"/>
      <w:marTop w:val="0"/>
      <w:marBottom w:val="0"/>
      <w:divBdr>
        <w:top w:val="none" w:sz="0" w:space="0" w:color="auto"/>
        <w:left w:val="none" w:sz="0" w:space="0" w:color="auto"/>
        <w:bottom w:val="none" w:sz="0" w:space="0" w:color="auto"/>
        <w:right w:val="none" w:sz="0" w:space="0" w:color="auto"/>
      </w:divBdr>
    </w:div>
    <w:div w:id="1906719217">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143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08570">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8876134">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149678">
      <w:bodyDiv w:val="1"/>
      <w:marLeft w:val="0"/>
      <w:marRight w:val="0"/>
      <w:marTop w:val="0"/>
      <w:marBottom w:val="0"/>
      <w:divBdr>
        <w:top w:val="none" w:sz="0" w:space="0" w:color="auto"/>
        <w:left w:val="none" w:sz="0" w:space="0" w:color="auto"/>
        <w:bottom w:val="none" w:sz="0" w:space="0" w:color="auto"/>
        <w:right w:val="none" w:sz="0" w:space="0" w:color="auto"/>
      </w:divBdr>
    </w:div>
    <w:div w:id="1909264618">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463652">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38121">
      <w:bodyDiv w:val="1"/>
      <w:marLeft w:val="0"/>
      <w:marRight w:val="0"/>
      <w:marTop w:val="0"/>
      <w:marBottom w:val="0"/>
      <w:divBdr>
        <w:top w:val="none" w:sz="0" w:space="0" w:color="auto"/>
        <w:left w:val="none" w:sz="0" w:space="0" w:color="auto"/>
        <w:bottom w:val="none" w:sz="0" w:space="0" w:color="auto"/>
        <w:right w:val="none" w:sz="0" w:space="0" w:color="auto"/>
      </w:divBdr>
    </w:div>
    <w:div w:id="1910380301">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462698">
      <w:bodyDiv w:val="1"/>
      <w:marLeft w:val="0"/>
      <w:marRight w:val="0"/>
      <w:marTop w:val="0"/>
      <w:marBottom w:val="0"/>
      <w:divBdr>
        <w:top w:val="none" w:sz="0" w:space="0" w:color="auto"/>
        <w:left w:val="none" w:sz="0" w:space="0" w:color="auto"/>
        <w:bottom w:val="none" w:sz="0" w:space="0" w:color="auto"/>
        <w:right w:val="none" w:sz="0" w:space="0" w:color="auto"/>
      </w:divBdr>
    </w:div>
    <w:div w:id="1910532090">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0226">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0345">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099379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694210">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153389">
      <w:bodyDiv w:val="1"/>
      <w:marLeft w:val="0"/>
      <w:marRight w:val="0"/>
      <w:marTop w:val="0"/>
      <w:marBottom w:val="0"/>
      <w:divBdr>
        <w:top w:val="none" w:sz="0" w:space="0" w:color="auto"/>
        <w:left w:val="none" w:sz="0" w:space="0" w:color="auto"/>
        <w:bottom w:val="none" w:sz="0" w:space="0" w:color="auto"/>
        <w:right w:val="none" w:sz="0" w:space="0" w:color="auto"/>
      </w:divBdr>
    </w:div>
    <w:div w:id="1912159077">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47">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93213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07177">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240336">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701917">
      <w:bodyDiv w:val="1"/>
      <w:marLeft w:val="0"/>
      <w:marRight w:val="0"/>
      <w:marTop w:val="0"/>
      <w:marBottom w:val="0"/>
      <w:divBdr>
        <w:top w:val="none" w:sz="0" w:space="0" w:color="auto"/>
        <w:left w:val="none" w:sz="0" w:space="0" w:color="auto"/>
        <w:bottom w:val="none" w:sz="0" w:space="0" w:color="auto"/>
        <w:right w:val="none" w:sz="0" w:space="0" w:color="auto"/>
      </w:divBdr>
    </w:div>
    <w:div w:id="1915780553">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15878">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9589">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359171">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91077">
      <w:bodyDiv w:val="1"/>
      <w:marLeft w:val="0"/>
      <w:marRight w:val="0"/>
      <w:marTop w:val="0"/>
      <w:marBottom w:val="0"/>
      <w:divBdr>
        <w:top w:val="none" w:sz="0" w:space="0" w:color="auto"/>
        <w:left w:val="none" w:sz="0" w:space="0" w:color="auto"/>
        <w:bottom w:val="none" w:sz="0" w:space="0" w:color="auto"/>
        <w:right w:val="none" w:sz="0" w:space="0" w:color="auto"/>
      </w:divBdr>
    </w:div>
    <w:div w:id="1916894104">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200022">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399383">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81269">
      <w:bodyDiv w:val="1"/>
      <w:marLeft w:val="0"/>
      <w:marRight w:val="0"/>
      <w:marTop w:val="0"/>
      <w:marBottom w:val="0"/>
      <w:divBdr>
        <w:top w:val="none" w:sz="0" w:space="0" w:color="auto"/>
        <w:left w:val="none" w:sz="0" w:space="0" w:color="auto"/>
        <w:bottom w:val="none" w:sz="0" w:space="0" w:color="auto"/>
        <w:right w:val="none" w:sz="0" w:space="0" w:color="auto"/>
      </w:divBdr>
    </w:div>
    <w:div w:id="191778350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244614">
      <w:bodyDiv w:val="1"/>
      <w:marLeft w:val="0"/>
      <w:marRight w:val="0"/>
      <w:marTop w:val="0"/>
      <w:marBottom w:val="0"/>
      <w:divBdr>
        <w:top w:val="none" w:sz="0" w:space="0" w:color="auto"/>
        <w:left w:val="none" w:sz="0" w:space="0" w:color="auto"/>
        <w:bottom w:val="none" w:sz="0" w:space="0" w:color="auto"/>
        <w:right w:val="none" w:sz="0" w:space="0" w:color="auto"/>
      </w:divBdr>
    </w:div>
    <w:div w:id="1918319218">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4916">
      <w:bodyDiv w:val="1"/>
      <w:marLeft w:val="0"/>
      <w:marRight w:val="0"/>
      <w:marTop w:val="0"/>
      <w:marBottom w:val="0"/>
      <w:divBdr>
        <w:top w:val="none" w:sz="0" w:space="0" w:color="auto"/>
        <w:left w:val="none" w:sz="0" w:space="0" w:color="auto"/>
        <w:bottom w:val="none" w:sz="0" w:space="0" w:color="auto"/>
        <w:right w:val="none" w:sz="0" w:space="0" w:color="auto"/>
      </w:divBdr>
    </w:div>
    <w:div w:id="1918395827">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6007">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519748">
      <w:bodyDiv w:val="1"/>
      <w:marLeft w:val="0"/>
      <w:marRight w:val="0"/>
      <w:marTop w:val="0"/>
      <w:marBottom w:val="0"/>
      <w:divBdr>
        <w:top w:val="none" w:sz="0" w:space="0" w:color="auto"/>
        <w:left w:val="none" w:sz="0" w:space="0" w:color="auto"/>
        <w:bottom w:val="none" w:sz="0" w:space="0" w:color="auto"/>
        <w:right w:val="none" w:sz="0" w:space="0" w:color="auto"/>
      </w:divBdr>
    </w:div>
    <w:div w:id="191863634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56982">
      <w:bodyDiv w:val="1"/>
      <w:marLeft w:val="0"/>
      <w:marRight w:val="0"/>
      <w:marTop w:val="0"/>
      <w:marBottom w:val="0"/>
      <w:divBdr>
        <w:top w:val="none" w:sz="0" w:space="0" w:color="auto"/>
        <w:left w:val="none" w:sz="0" w:space="0" w:color="auto"/>
        <w:bottom w:val="none" w:sz="0" w:space="0" w:color="auto"/>
        <w:right w:val="none" w:sz="0" w:space="0" w:color="auto"/>
      </w:divBdr>
    </w:div>
    <w:div w:id="1918859505">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8906300">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166755">
      <w:bodyDiv w:val="1"/>
      <w:marLeft w:val="0"/>
      <w:marRight w:val="0"/>
      <w:marTop w:val="0"/>
      <w:marBottom w:val="0"/>
      <w:divBdr>
        <w:top w:val="none" w:sz="0" w:space="0" w:color="auto"/>
        <w:left w:val="none" w:sz="0" w:space="0" w:color="auto"/>
        <w:bottom w:val="none" w:sz="0" w:space="0" w:color="auto"/>
        <w:right w:val="none" w:sz="0" w:space="0" w:color="auto"/>
      </w:divBdr>
    </w:div>
    <w:div w:id="191924169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3662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559301">
      <w:bodyDiv w:val="1"/>
      <w:marLeft w:val="0"/>
      <w:marRight w:val="0"/>
      <w:marTop w:val="0"/>
      <w:marBottom w:val="0"/>
      <w:divBdr>
        <w:top w:val="none" w:sz="0" w:space="0" w:color="auto"/>
        <w:left w:val="none" w:sz="0" w:space="0" w:color="auto"/>
        <w:bottom w:val="none" w:sz="0" w:space="0" w:color="auto"/>
        <w:right w:val="none" w:sz="0" w:space="0" w:color="auto"/>
      </w:divBdr>
    </w:div>
    <w:div w:id="1919632407">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5605">
      <w:bodyDiv w:val="1"/>
      <w:marLeft w:val="0"/>
      <w:marRight w:val="0"/>
      <w:marTop w:val="0"/>
      <w:marBottom w:val="0"/>
      <w:divBdr>
        <w:top w:val="none" w:sz="0" w:space="0" w:color="auto"/>
        <w:left w:val="none" w:sz="0" w:space="0" w:color="auto"/>
        <w:bottom w:val="none" w:sz="0" w:space="0" w:color="auto"/>
        <w:right w:val="none" w:sz="0" w:space="0" w:color="auto"/>
      </w:divBdr>
    </w:div>
    <w:div w:id="19197085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14121">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5331">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36136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745378">
      <w:bodyDiv w:val="1"/>
      <w:marLeft w:val="0"/>
      <w:marRight w:val="0"/>
      <w:marTop w:val="0"/>
      <w:marBottom w:val="0"/>
      <w:divBdr>
        <w:top w:val="none" w:sz="0" w:space="0" w:color="auto"/>
        <w:left w:val="none" w:sz="0" w:space="0" w:color="auto"/>
        <w:bottom w:val="none" w:sz="0" w:space="0" w:color="auto"/>
        <w:right w:val="none" w:sz="0" w:space="0" w:color="auto"/>
      </w:divBdr>
    </w:div>
    <w:div w:id="1920748266">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05850">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20457">
      <w:bodyDiv w:val="1"/>
      <w:marLeft w:val="0"/>
      <w:marRight w:val="0"/>
      <w:marTop w:val="0"/>
      <w:marBottom w:val="0"/>
      <w:divBdr>
        <w:top w:val="none" w:sz="0" w:space="0" w:color="auto"/>
        <w:left w:val="none" w:sz="0" w:space="0" w:color="auto"/>
        <w:bottom w:val="none" w:sz="0" w:space="0" w:color="auto"/>
        <w:right w:val="none" w:sz="0" w:space="0" w:color="auto"/>
      </w:divBdr>
    </w:div>
    <w:div w:id="1921595551">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055354">
      <w:bodyDiv w:val="1"/>
      <w:marLeft w:val="0"/>
      <w:marRight w:val="0"/>
      <w:marTop w:val="0"/>
      <w:marBottom w:val="0"/>
      <w:divBdr>
        <w:top w:val="none" w:sz="0" w:space="0" w:color="auto"/>
        <w:left w:val="none" w:sz="0" w:space="0" w:color="auto"/>
        <w:bottom w:val="none" w:sz="0" w:space="0" w:color="auto"/>
        <w:right w:val="none" w:sz="0" w:space="0" w:color="auto"/>
      </w:divBdr>
    </w:div>
    <w:div w:id="1922058031">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9720">
      <w:bodyDiv w:val="1"/>
      <w:marLeft w:val="0"/>
      <w:marRight w:val="0"/>
      <w:marTop w:val="0"/>
      <w:marBottom w:val="0"/>
      <w:divBdr>
        <w:top w:val="none" w:sz="0" w:space="0" w:color="auto"/>
        <w:left w:val="none" w:sz="0" w:space="0" w:color="auto"/>
        <w:bottom w:val="none" w:sz="0" w:space="0" w:color="auto"/>
        <w:right w:val="none" w:sz="0" w:space="0" w:color="auto"/>
      </w:divBdr>
    </w:div>
    <w:div w:id="1922522683">
      <w:bodyDiv w:val="1"/>
      <w:marLeft w:val="0"/>
      <w:marRight w:val="0"/>
      <w:marTop w:val="0"/>
      <w:marBottom w:val="0"/>
      <w:divBdr>
        <w:top w:val="none" w:sz="0" w:space="0" w:color="auto"/>
        <w:left w:val="none" w:sz="0" w:space="0" w:color="auto"/>
        <w:bottom w:val="none" w:sz="0" w:space="0" w:color="auto"/>
        <w:right w:val="none" w:sz="0" w:space="0" w:color="auto"/>
      </w:divBdr>
    </w:div>
    <w:div w:id="1922829046">
      <w:bodyDiv w:val="1"/>
      <w:marLeft w:val="0"/>
      <w:marRight w:val="0"/>
      <w:marTop w:val="0"/>
      <w:marBottom w:val="0"/>
      <w:divBdr>
        <w:top w:val="none" w:sz="0" w:space="0" w:color="auto"/>
        <w:left w:val="none" w:sz="0" w:space="0" w:color="auto"/>
        <w:bottom w:val="none" w:sz="0" w:space="0" w:color="auto"/>
        <w:right w:val="none" w:sz="0" w:space="0" w:color="auto"/>
      </w:divBdr>
    </w:div>
    <w:div w:id="1922906831">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17891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2929">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3625">
      <w:bodyDiv w:val="1"/>
      <w:marLeft w:val="0"/>
      <w:marRight w:val="0"/>
      <w:marTop w:val="0"/>
      <w:marBottom w:val="0"/>
      <w:divBdr>
        <w:top w:val="none" w:sz="0" w:space="0" w:color="auto"/>
        <w:left w:val="none" w:sz="0" w:space="0" w:color="auto"/>
        <w:bottom w:val="none" w:sz="0" w:space="0" w:color="auto"/>
        <w:right w:val="none" w:sz="0" w:space="0" w:color="auto"/>
      </w:divBdr>
    </w:div>
    <w:div w:id="1923752829">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658">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5071315">
      <w:bodyDiv w:val="1"/>
      <w:marLeft w:val="0"/>
      <w:marRight w:val="0"/>
      <w:marTop w:val="0"/>
      <w:marBottom w:val="0"/>
      <w:divBdr>
        <w:top w:val="none" w:sz="0" w:space="0" w:color="auto"/>
        <w:left w:val="none" w:sz="0" w:space="0" w:color="auto"/>
        <w:bottom w:val="none" w:sz="0" w:space="0" w:color="auto"/>
        <w:right w:val="none" w:sz="0" w:space="0" w:color="auto"/>
      </w:divBdr>
    </w:div>
    <w:div w:id="1925146973">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261859">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336083">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411019">
      <w:bodyDiv w:val="1"/>
      <w:marLeft w:val="0"/>
      <w:marRight w:val="0"/>
      <w:marTop w:val="0"/>
      <w:marBottom w:val="0"/>
      <w:divBdr>
        <w:top w:val="none" w:sz="0" w:space="0" w:color="auto"/>
        <w:left w:val="none" w:sz="0" w:space="0" w:color="auto"/>
        <w:bottom w:val="none" w:sz="0" w:space="0" w:color="auto"/>
        <w:right w:val="none" w:sz="0" w:space="0" w:color="auto"/>
      </w:divBdr>
    </w:div>
    <w:div w:id="1925411406">
      <w:bodyDiv w:val="1"/>
      <w:marLeft w:val="0"/>
      <w:marRight w:val="0"/>
      <w:marTop w:val="0"/>
      <w:marBottom w:val="0"/>
      <w:divBdr>
        <w:top w:val="none" w:sz="0" w:space="0" w:color="auto"/>
        <w:left w:val="none" w:sz="0" w:space="0" w:color="auto"/>
        <w:bottom w:val="none" w:sz="0" w:space="0" w:color="auto"/>
        <w:right w:val="none" w:sz="0" w:space="0" w:color="auto"/>
      </w:divBdr>
    </w:div>
    <w:div w:id="1925842910">
      <w:bodyDiv w:val="1"/>
      <w:marLeft w:val="0"/>
      <w:marRight w:val="0"/>
      <w:marTop w:val="0"/>
      <w:marBottom w:val="0"/>
      <w:divBdr>
        <w:top w:val="none" w:sz="0" w:space="0" w:color="auto"/>
        <w:left w:val="none" w:sz="0" w:space="0" w:color="auto"/>
        <w:bottom w:val="none" w:sz="0" w:space="0" w:color="auto"/>
        <w:right w:val="none" w:sz="0" w:space="0" w:color="auto"/>
      </w:divBdr>
    </w:div>
    <w:div w:id="1925993331">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01880">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496433">
      <w:bodyDiv w:val="1"/>
      <w:marLeft w:val="0"/>
      <w:marRight w:val="0"/>
      <w:marTop w:val="0"/>
      <w:marBottom w:val="0"/>
      <w:divBdr>
        <w:top w:val="none" w:sz="0" w:space="0" w:color="auto"/>
        <w:left w:val="none" w:sz="0" w:space="0" w:color="auto"/>
        <w:bottom w:val="none" w:sz="0" w:space="0" w:color="auto"/>
        <w:right w:val="none" w:sz="0" w:space="0" w:color="auto"/>
      </w:divBdr>
    </w:div>
    <w:div w:id="1926500089">
      <w:bodyDiv w:val="1"/>
      <w:marLeft w:val="0"/>
      <w:marRight w:val="0"/>
      <w:marTop w:val="0"/>
      <w:marBottom w:val="0"/>
      <w:divBdr>
        <w:top w:val="none" w:sz="0" w:space="0" w:color="auto"/>
        <w:left w:val="none" w:sz="0" w:space="0" w:color="auto"/>
        <w:bottom w:val="none" w:sz="0" w:space="0" w:color="auto"/>
        <w:right w:val="none" w:sz="0" w:space="0" w:color="auto"/>
      </w:divBdr>
    </w:div>
    <w:div w:id="1926525129">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18200">
      <w:bodyDiv w:val="1"/>
      <w:marLeft w:val="0"/>
      <w:marRight w:val="0"/>
      <w:marTop w:val="0"/>
      <w:marBottom w:val="0"/>
      <w:divBdr>
        <w:top w:val="none" w:sz="0" w:space="0" w:color="auto"/>
        <w:left w:val="none" w:sz="0" w:space="0" w:color="auto"/>
        <w:bottom w:val="none" w:sz="0" w:space="0" w:color="auto"/>
        <w:right w:val="none" w:sz="0" w:space="0" w:color="auto"/>
      </w:divBdr>
    </w:div>
    <w:div w:id="1926919644">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4525">
      <w:bodyDiv w:val="1"/>
      <w:marLeft w:val="0"/>
      <w:marRight w:val="0"/>
      <w:marTop w:val="0"/>
      <w:marBottom w:val="0"/>
      <w:divBdr>
        <w:top w:val="none" w:sz="0" w:space="0" w:color="auto"/>
        <w:left w:val="none" w:sz="0" w:space="0" w:color="auto"/>
        <w:bottom w:val="none" w:sz="0" w:space="0" w:color="auto"/>
        <w:right w:val="none" w:sz="0" w:space="0" w:color="auto"/>
      </w:divBdr>
    </w:div>
    <w:div w:id="1927105562">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982">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765105">
      <w:bodyDiv w:val="1"/>
      <w:marLeft w:val="0"/>
      <w:marRight w:val="0"/>
      <w:marTop w:val="0"/>
      <w:marBottom w:val="0"/>
      <w:divBdr>
        <w:top w:val="none" w:sz="0" w:space="0" w:color="auto"/>
        <w:left w:val="none" w:sz="0" w:space="0" w:color="auto"/>
        <w:bottom w:val="none" w:sz="0" w:space="0" w:color="auto"/>
        <w:right w:val="none" w:sz="0" w:space="0" w:color="auto"/>
      </w:divBdr>
    </w:div>
    <w:div w:id="192788685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19275">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611684">
      <w:bodyDiv w:val="1"/>
      <w:marLeft w:val="0"/>
      <w:marRight w:val="0"/>
      <w:marTop w:val="0"/>
      <w:marBottom w:val="0"/>
      <w:divBdr>
        <w:top w:val="none" w:sz="0" w:space="0" w:color="auto"/>
        <w:left w:val="none" w:sz="0" w:space="0" w:color="auto"/>
        <w:bottom w:val="none" w:sz="0" w:space="0" w:color="auto"/>
        <w:right w:val="none" w:sz="0" w:space="0" w:color="auto"/>
      </w:divBdr>
    </w:div>
    <w:div w:id="1928734886">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121422">
      <w:bodyDiv w:val="1"/>
      <w:marLeft w:val="0"/>
      <w:marRight w:val="0"/>
      <w:marTop w:val="0"/>
      <w:marBottom w:val="0"/>
      <w:divBdr>
        <w:top w:val="none" w:sz="0" w:space="0" w:color="auto"/>
        <w:left w:val="none" w:sz="0" w:space="0" w:color="auto"/>
        <w:bottom w:val="none" w:sz="0" w:space="0" w:color="auto"/>
        <w:right w:val="none" w:sz="0" w:space="0" w:color="auto"/>
      </w:divBdr>
    </w:div>
    <w:div w:id="1929121757">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849666">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21382">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192466">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310800">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625996">
      <w:bodyDiv w:val="1"/>
      <w:marLeft w:val="0"/>
      <w:marRight w:val="0"/>
      <w:marTop w:val="0"/>
      <w:marBottom w:val="0"/>
      <w:divBdr>
        <w:top w:val="none" w:sz="0" w:space="0" w:color="auto"/>
        <w:left w:val="none" w:sz="0" w:space="0" w:color="auto"/>
        <w:bottom w:val="none" w:sz="0" w:space="0" w:color="auto"/>
        <w:right w:val="none" w:sz="0" w:space="0" w:color="auto"/>
      </w:divBdr>
    </w:div>
    <w:div w:id="1930694751">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918158">
      <w:bodyDiv w:val="1"/>
      <w:marLeft w:val="0"/>
      <w:marRight w:val="0"/>
      <w:marTop w:val="0"/>
      <w:marBottom w:val="0"/>
      <w:divBdr>
        <w:top w:val="none" w:sz="0" w:space="0" w:color="auto"/>
        <w:left w:val="none" w:sz="0" w:space="0" w:color="auto"/>
        <w:bottom w:val="none" w:sz="0" w:space="0" w:color="auto"/>
        <w:right w:val="none" w:sz="0" w:space="0" w:color="auto"/>
      </w:divBdr>
    </w:div>
    <w:div w:id="193103786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8078">
      <w:bodyDiv w:val="1"/>
      <w:marLeft w:val="0"/>
      <w:marRight w:val="0"/>
      <w:marTop w:val="0"/>
      <w:marBottom w:val="0"/>
      <w:divBdr>
        <w:top w:val="none" w:sz="0" w:space="0" w:color="auto"/>
        <w:left w:val="none" w:sz="0" w:space="0" w:color="auto"/>
        <w:bottom w:val="none" w:sz="0" w:space="0" w:color="auto"/>
        <w:right w:val="none" w:sz="0" w:space="0" w:color="auto"/>
      </w:divBdr>
    </w:div>
    <w:div w:id="1931889896">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391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73849">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58445">
      <w:bodyDiv w:val="1"/>
      <w:marLeft w:val="0"/>
      <w:marRight w:val="0"/>
      <w:marTop w:val="0"/>
      <w:marBottom w:val="0"/>
      <w:divBdr>
        <w:top w:val="none" w:sz="0" w:space="0" w:color="auto"/>
        <w:left w:val="none" w:sz="0" w:space="0" w:color="auto"/>
        <w:bottom w:val="none" w:sz="0" w:space="0" w:color="auto"/>
        <w:right w:val="none" w:sz="0" w:space="0" w:color="auto"/>
      </w:divBdr>
    </w:div>
    <w:div w:id="1933081803">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929102">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26874">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901093">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163305">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625512">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28521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551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39824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134565">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6397">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2902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7787099">
      <w:bodyDiv w:val="1"/>
      <w:marLeft w:val="0"/>
      <w:marRight w:val="0"/>
      <w:marTop w:val="0"/>
      <w:marBottom w:val="0"/>
      <w:divBdr>
        <w:top w:val="none" w:sz="0" w:space="0" w:color="auto"/>
        <w:left w:val="none" w:sz="0" w:space="0" w:color="auto"/>
        <w:bottom w:val="none" w:sz="0" w:space="0" w:color="auto"/>
        <w:right w:val="none" w:sz="0" w:space="0" w:color="auto"/>
      </w:divBdr>
    </w:div>
    <w:div w:id="1937858215">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323753">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8390">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4287">
      <w:bodyDiv w:val="1"/>
      <w:marLeft w:val="0"/>
      <w:marRight w:val="0"/>
      <w:marTop w:val="0"/>
      <w:marBottom w:val="0"/>
      <w:divBdr>
        <w:top w:val="none" w:sz="0" w:space="0" w:color="auto"/>
        <w:left w:val="none" w:sz="0" w:space="0" w:color="auto"/>
        <w:bottom w:val="none" w:sz="0" w:space="0" w:color="auto"/>
        <w:right w:val="none" w:sz="0" w:space="0" w:color="auto"/>
      </w:divBdr>
    </w:div>
    <w:div w:id="1940335856">
      <w:bodyDiv w:val="1"/>
      <w:marLeft w:val="0"/>
      <w:marRight w:val="0"/>
      <w:marTop w:val="0"/>
      <w:marBottom w:val="0"/>
      <w:divBdr>
        <w:top w:val="none" w:sz="0" w:space="0" w:color="auto"/>
        <w:left w:val="none" w:sz="0" w:space="0" w:color="auto"/>
        <w:bottom w:val="none" w:sz="0" w:space="0" w:color="auto"/>
        <w:right w:val="none" w:sz="0" w:space="0" w:color="auto"/>
      </w:divBdr>
    </w:div>
    <w:div w:id="1940407805">
      <w:bodyDiv w:val="1"/>
      <w:marLeft w:val="0"/>
      <w:marRight w:val="0"/>
      <w:marTop w:val="0"/>
      <w:marBottom w:val="0"/>
      <w:divBdr>
        <w:top w:val="none" w:sz="0" w:space="0" w:color="auto"/>
        <w:left w:val="none" w:sz="0" w:space="0" w:color="auto"/>
        <w:bottom w:val="none" w:sz="0" w:space="0" w:color="auto"/>
        <w:right w:val="none" w:sz="0" w:space="0" w:color="auto"/>
      </w:divBdr>
    </w:div>
    <w:div w:id="1940409949">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677311">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38930">
      <w:bodyDiv w:val="1"/>
      <w:marLeft w:val="0"/>
      <w:marRight w:val="0"/>
      <w:marTop w:val="0"/>
      <w:marBottom w:val="0"/>
      <w:divBdr>
        <w:top w:val="none" w:sz="0" w:space="0" w:color="auto"/>
        <w:left w:val="none" w:sz="0" w:space="0" w:color="auto"/>
        <w:bottom w:val="none" w:sz="0" w:space="0" w:color="auto"/>
        <w:right w:val="none" w:sz="0" w:space="0" w:color="auto"/>
      </w:divBdr>
    </w:div>
    <w:div w:id="194117809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334452">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639982">
      <w:bodyDiv w:val="1"/>
      <w:marLeft w:val="0"/>
      <w:marRight w:val="0"/>
      <w:marTop w:val="0"/>
      <w:marBottom w:val="0"/>
      <w:divBdr>
        <w:top w:val="none" w:sz="0" w:space="0" w:color="auto"/>
        <w:left w:val="none" w:sz="0" w:space="0" w:color="auto"/>
        <w:bottom w:val="none" w:sz="0" w:space="0" w:color="auto"/>
        <w:right w:val="none" w:sz="0" w:space="0" w:color="auto"/>
      </w:divBdr>
    </w:div>
    <w:div w:id="1941794245">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1909804">
      <w:bodyDiv w:val="1"/>
      <w:marLeft w:val="0"/>
      <w:marRight w:val="0"/>
      <w:marTop w:val="0"/>
      <w:marBottom w:val="0"/>
      <w:divBdr>
        <w:top w:val="none" w:sz="0" w:space="0" w:color="auto"/>
        <w:left w:val="none" w:sz="0" w:space="0" w:color="auto"/>
        <w:bottom w:val="none" w:sz="0" w:space="0" w:color="auto"/>
        <w:right w:val="none" w:sz="0" w:space="0" w:color="auto"/>
      </w:divBdr>
    </w:div>
    <w:div w:id="194198827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375066">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5976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339601">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8453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0859">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5491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60461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653207">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267800">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108778">
      <w:bodyDiv w:val="1"/>
      <w:marLeft w:val="0"/>
      <w:marRight w:val="0"/>
      <w:marTop w:val="0"/>
      <w:marBottom w:val="0"/>
      <w:divBdr>
        <w:top w:val="none" w:sz="0" w:space="0" w:color="auto"/>
        <w:left w:val="none" w:sz="0" w:space="0" w:color="auto"/>
        <w:bottom w:val="none" w:sz="0" w:space="0" w:color="auto"/>
        <w:right w:val="none" w:sz="0" w:space="0" w:color="auto"/>
      </w:divBdr>
    </w:div>
    <w:div w:id="1946108898">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38677">
      <w:bodyDiv w:val="1"/>
      <w:marLeft w:val="0"/>
      <w:marRight w:val="0"/>
      <w:marTop w:val="0"/>
      <w:marBottom w:val="0"/>
      <w:divBdr>
        <w:top w:val="none" w:sz="0" w:space="0" w:color="auto"/>
        <w:left w:val="none" w:sz="0" w:space="0" w:color="auto"/>
        <w:bottom w:val="none" w:sz="0" w:space="0" w:color="auto"/>
        <w:right w:val="none" w:sz="0" w:space="0" w:color="auto"/>
      </w:divBdr>
    </w:div>
    <w:div w:id="1947078967">
      <w:bodyDiv w:val="1"/>
      <w:marLeft w:val="0"/>
      <w:marRight w:val="0"/>
      <w:marTop w:val="0"/>
      <w:marBottom w:val="0"/>
      <w:divBdr>
        <w:top w:val="none" w:sz="0" w:space="0" w:color="auto"/>
        <w:left w:val="none" w:sz="0" w:space="0" w:color="auto"/>
        <w:bottom w:val="none" w:sz="0" w:space="0" w:color="auto"/>
        <w:right w:val="none" w:sz="0" w:space="0" w:color="auto"/>
      </w:divBdr>
    </w:div>
    <w:div w:id="1947082155">
      <w:bodyDiv w:val="1"/>
      <w:marLeft w:val="0"/>
      <w:marRight w:val="0"/>
      <w:marTop w:val="0"/>
      <w:marBottom w:val="0"/>
      <w:divBdr>
        <w:top w:val="none" w:sz="0" w:space="0" w:color="auto"/>
        <w:left w:val="none" w:sz="0" w:space="0" w:color="auto"/>
        <w:bottom w:val="none" w:sz="0" w:space="0" w:color="auto"/>
        <w:right w:val="none" w:sz="0" w:space="0" w:color="auto"/>
      </w:divBdr>
    </w:div>
    <w:div w:id="1947149961">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35049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421637">
      <w:bodyDiv w:val="1"/>
      <w:marLeft w:val="0"/>
      <w:marRight w:val="0"/>
      <w:marTop w:val="0"/>
      <w:marBottom w:val="0"/>
      <w:divBdr>
        <w:top w:val="none" w:sz="0" w:space="0" w:color="auto"/>
        <w:left w:val="none" w:sz="0" w:space="0" w:color="auto"/>
        <w:bottom w:val="none" w:sz="0" w:space="0" w:color="auto"/>
        <w:right w:val="none" w:sz="0" w:space="0" w:color="auto"/>
      </w:divBdr>
    </w:div>
    <w:div w:id="1947425835">
      <w:bodyDiv w:val="1"/>
      <w:marLeft w:val="0"/>
      <w:marRight w:val="0"/>
      <w:marTop w:val="0"/>
      <w:marBottom w:val="0"/>
      <w:divBdr>
        <w:top w:val="none" w:sz="0" w:space="0" w:color="auto"/>
        <w:left w:val="none" w:sz="0" w:space="0" w:color="auto"/>
        <w:bottom w:val="none" w:sz="0" w:space="0" w:color="auto"/>
        <w:right w:val="none" w:sz="0" w:space="0" w:color="auto"/>
      </w:divBdr>
    </w:div>
    <w:div w:id="1947469641">
      <w:bodyDiv w:val="1"/>
      <w:marLeft w:val="0"/>
      <w:marRight w:val="0"/>
      <w:marTop w:val="0"/>
      <w:marBottom w:val="0"/>
      <w:divBdr>
        <w:top w:val="none" w:sz="0" w:space="0" w:color="auto"/>
        <w:left w:val="none" w:sz="0" w:space="0" w:color="auto"/>
        <w:bottom w:val="none" w:sz="0" w:space="0" w:color="auto"/>
        <w:right w:val="none" w:sz="0" w:space="0" w:color="auto"/>
      </w:divBdr>
    </w:div>
    <w:div w:id="1947612513">
      <w:bodyDiv w:val="1"/>
      <w:marLeft w:val="0"/>
      <w:marRight w:val="0"/>
      <w:marTop w:val="0"/>
      <w:marBottom w:val="0"/>
      <w:divBdr>
        <w:top w:val="none" w:sz="0" w:space="0" w:color="auto"/>
        <w:left w:val="none" w:sz="0" w:space="0" w:color="auto"/>
        <w:bottom w:val="none" w:sz="0" w:space="0" w:color="auto"/>
        <w:right w:val="none" w:sz="0" w:space="0" w:color="auto"/>
      </w:divBdr>
    </w:div>
    <w:div w:id="1947691602">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000991">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4461">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810610">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238091">
      <w:bodyDiv w:val="1"/>
      <w:marLeft w:val="0"/>
      <w:marRight w:val="0"/>
      <w:marTop w:val="0"/>
      <w:marBottom w:val="0"/>
      <w:divBdr>
        <w:top w:val="none" w:sz="0" w:space="0" w:color="auto"/>
        <w:left w:val="none" w:sz="0" w:space="0" w:color="auto"/>
        <w:bottom w:val="none" w:sz="0" w:space="0" w:color="auto"/>
        <w:right w:val="none" w:sz="0" w:space="0" w:color="auto"/>
      </w:divBdr>
    </w:div>
    <w:div w:id="1949269280">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508385">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53809">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407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090482">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0155">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80323">
      <w:bodyDiv w:val="1"/>
      <w:marLeft w:val="0"/>
      <w:marRight w:val="0"/>
      <w:marTop w:val="0"/>
      <w:marBottom w:val="0"/>
      <w:divBdr>
        <w:top w:val="none" w:sz="0" w:space="0" w:color="auto"/>
        <w:left w:val="none" w:sz="0" w:space="0" w:color="auto"/>
        <w:bottom w:val="none" w:sz="0" w:space="0" w:color="auto"/>
        <w:right w:val="none" w:sz="0" w:space="0" w:color="auto"/>
      </w:divBdr>
    </w:div>
    <w:div w:id="1951089753">
      <w:bodyDiv w:val="1"/>
      <w:marLeft w:val="0"/>
      <w:marRight w:val="0"/>
      <w:marTop w:val="0"/>
      <w:marBottom w:val="0"/>
      <w:divBdr>
        <w:top w:val="none" w:sz="0" w:space="0" w:color="auto"/>
        <w:left w:val="none" w:sz="0" w:space="0" w:color="auto"/>
        <w:bottom w:val="none" w:sz="0" w:space="0" w:color="auto"/>
        <w:right w:val="none" w:sz="0" w:space="0" w:color="auto"/>
      </w:divBdr>
    </w:div>
    <w:div w:id="1951545642">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58857">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004806">
      <w:bodyDiv w:val="1"/>
      <w:marLeft w:val="0"/>
      <w:marRight w:val="0"/>
      <w:marTop w:val="0"/>
      <w:marBottom w:val="0"/>
      <w:divBdr>
        <w:top w:val="none" w:sz="0" w:space="0" w:color="auto"/>
        <w:left w:val="none" w:sz="0" w:space="0" w:color="auto"/>
        <w:bottom w:val="none" w:sz="0" w:space="0" w:color="auto"/>
        <w:right w:val="none" w:sz="0" w:space="0" w:color="auto"/>
      </w:divBdr>
    </w:div>
    <w:div w:id="1952197849">
      <w:bodyDiv w:val="1"/>
      <w:marLeft w:val="0"/>
      <w:marRight w:val="0"/>
      <w:marTop w:val="0"/>
      <w:marBottom w:val="0"/>
      <w:divBdr>
        <w:top w:val="none" w:sz="0" w:space="0" w:color="auto"/>
        <w:left w:val="none" w:sz="0" w:space="0" w:color="auto"/>
        <w:bottom w:val="none" w:sz="0" w:space="0" w:color="auto"/>
        <w:right w:val="none" w:sz="0" w:space="0" w:color="auto"/>
      </w:divBdr>
    </w:div>
    <w:div w:id="1952205566">
      <w:bodyDiv w:val="1"/>
      <w:marLeft w:val="0"/>
      <w:marRight w:val="0"/>
      <w:marTop w:val="0"/>
      <w:marBottom w:val="0"/>
      <w:divBdr>
        <w:top w:val="none" w:sz="0" w:space="0" w:color="auto"/>
        <w:left w:val="none" w:sz="0" w:space="0" w:color="auto"/>
        <w:bottom w:val="none" w:sz="0" w:space="0" w:color="auto"/>
        <w:right w:val="none" w:sz="0" w:space="0" w:color="auto"/>
      </w:divBdr>
    </w:div>
    <w:div w:id="1952280899">
      <w:bodyDiv w:val="1"/>
      <w:marLeft w:val="0"/>
      <w:marRight w:val="0"/>
      <w:marTop w:val="0"/>
      <w:marBottom w:val="0"/>
      <w:divBdr>
        <w:top w:val="none" w:sz="0" w:space="0" w:color="auto"/>
        <w:left w:val="none" w:sz="0" w:space="0" w:color="auto"/>
        <w:bottom w:val="none" w:sz="0" w:space="0" w:color="auto"/>
        <w:right w:val="none" w:sz="0" w:space="0" w:color="auto"/>
      </w:divBdr>
    </w:div>
    <w:div w:id="1952320426">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14073">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0424">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570">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1411">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80515">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3856690">
      <w:bodyDiv w:val="1"/>
      <w:marLeft w:val="0"/>
      <w:marRight w:val="0"/>
      <w:marTop w:val="0"/>
      <w:marBottom w:val="0"/>
      <w:divBdr>
        <w:top w:val="none" w:sz="0" w:space="0" w:color="auto"/>
        <w:left w:val="none" w:sz="0" w:space="0" w:color="auto"/>
        <w:bottom w:val="none" w:sz="0" w:space="0" w:color="auto"/>
        <w:right w:val="none" w:sz="0" w:space="0" w:color="auto"/>
      </w:divBdr>
    </w:div>
    <w:div w:id="1953903994">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2483">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48321">
      <w:bodyDiv w:val="1"/>
      <w:marLeft w:val="0"/>
      <w:marRight w:val="0"/>
      <w:marTop w:val="0"/>
      <w:marBottom w:val="0"/>
      <w:divBdr>
        <w:top w:val="none" w:sz="0" w:space="0" w:color="auto"/>
        <w:left w:val="none" w:sz="0" w:space="0" w:color="auto"/>
        <w:bottom w:val="none" w:sz="0" w:space="0" w:color="auto"/>
        <w:right w:val="none" w:sz="0" w:space="0" w:color="auto"/>
      </w:divBdr>
    </w:div>
    <w:div w:id="1954748766">
      <w:bodyDiv w:val="1"/>
      <w:marLeft w:val="0"/>
      <w:marRight w:val="0"/>
      <w:marTop w:val="0"/>
      <w:marBottom w:val="0"/>
      <w:divBdr>
        <w:top w:val="none" w:sz="0" w:space="0" w:color="auto"/>
        <w:left w:val="none" w:sz="0" w:space="0" w:color="auto"/>
        <w:bottom w:val="none" w:sz="0" w:space="0" w:color="auto"/>
        <w:right w:val="none" w:sz="0" w:space="0" w:color="auto"/>
      </w:divBdr>
    </w:div>
    <w:div w:id="195496998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1295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6948">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4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4464">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805">
      <w:bodyDiv w:val="1"/>
      <w:marLeft w:val="0"/>
      <w:marRight w:val="0"/>
      <w:marTop w:val="0"/>
      <w:marBottom w:val="0"/>
      <w:divBdr>
        <w:top w:val="none" w:sz="0" w:space="0" w:color="auto"/>
        <w:left w:val="none" w:sz="0" w:space="0" w:color="auto"/>
        <w:bottom w:val="none" w:sz="0" w:space="0" w:color="auto"/>
        <w:right w:val="none" w:sz="0" w:space="0" w:color="auto"/>
      </w:divBdr>
    </w:div>
    <w:div w:id="1956131306">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0538">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791363">
      <w:bodyDiv w:val="1"/>
      <w:marLeft w:val="0"/>
      <w:marRight w:val="0"/>
      <w:marTop w:val="0"/>
      <w:marBottom w:val="0"/>
      <w:divBdr>
        <w:top w:val="none" w:sz="0" w:space="0" w:color="auto"/>
        <w:left w:val="none" w:sz="0" w:space="0" w:color="auto"/>
        <w:bottom w:val="none" w:sz="0" w:space="0" w:color="auto"/>
        <w:right w:val="none" w:sz="0" w:space="0" w:color="auto"/>
      </w:divBdr>
    </w:div>
    <w:div w:id="1956936224">
      <w:bodyDiv w:val="1"/>
      <w:marLeft w:val="0"/>
      <w:marRight w:val="0"/>
      <w:marTop w:val="0"/>
      <w:marBottom w:val="0"/>
      <w:divBdr>
        <w:top w:val="none" w:sz="0" w:space="0" w:color="auto"/>
        <w:left w:val="none" w:sz="0" w:space="0" w:color="auto"/>
        <w:bottom w:val="none" w:sz="0" w:space="0" w:color="auto"/>
        <w:right w:val="none" w:sz="0" w:space="0" w:color="auto"/>
      </w:divBdr>
    </w:div>
    <w:div w:id="1956985027">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250111">
      <w:bodyDiv w:val="1"/>
      <w:marLeft w:val="0"/>
      <w:marRight w:val="0"/>
      <w:marTop w:val="0"/>
      <w:marBottom w:val="0"/>
      <w:divBdr>
        <w:top w:val="none" w:sz="0" w:space="0" w:color="auto"/>
        <w:left w:val="none" w:sz="0" w:space="0" w:color="auto"/>
        <w:bottom w:val="none" w:sz="0" w:space="0" w:color="auto"/>
        <w:right w:val="none" w:sz="0" w:space="0" w:color="auto"/>
      </w:divBdr>
    </w:div>
    <w:div w:id="1957326422">
      <w:bodyDiv w:val="1"/>
      <w:marLeft w:val="0"/>
      <w:marRight w:val="0"/>
      <w:marTop w:val="0"/>
      <w:marBottom w:val="0"/>
      <w:divBdr>
        <w:top w:val="none" w:sz="0" w:space="0" w:color="auto"/>
        <w:left w:val="none" w:sz="0" w:space="0" w:color="auto"/>
        <w:bottom w:val="none" w:sz="0" w:space="0" w:color="auto"/>
        <w:right w:val="none" w:sz="0" w:space="0" w:color="auto"/>
      </w:divBdr>
    </w:div>
    <w:div w:id="1957443267">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641286">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89033">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7980071">
      <w:bodyDiv w:val="1"/>
      <w:marLeft w:val="0"/>
      <w:marRight w:val="0"/>
      <w:marTop w:val="0"/>
      <w:marBottom w:val="0"/>
      <w:divBdr>
        <w:top w:val="none" w:sz="0" w:space="0" w:color="auto"/>
        <w:left w:val="none" w:sz="0" w:space="0" w:color="auto"/>
        <w:bottom w:val="none" w:sz="0" w:space="0" w:color="auto"/>
        <w:right w:val="none" w:sz="0" w:space="0" w:color="auto"/>
      </w:divBdr>
    </w:div>
    <w:div w:id="1957984572">
      <w:bodyDiv w:val="1"/>
      <w:marLeft w:val="0"/>
      <w:marRight w:val="0"/>
      <w:marTop w:val="0"/>
      <w:marBottom w:val="0"/>
      <w:divBdr>
        <w:top w:val="none" w:sz="0" w:space="0" w:color="auto"/>
        <w:left w:val="none" w:sz="0" w:space="0" w:color="auto"/>
        <w:bottom w:val="none" w:sz="0" w:space="0" w:color="auto"/>
        <w:right w:val="none" w:sz="0" w:space="0" w:color="auto"/>
      </w:divBdr>
    </w:div>
    <w:div w:id="195817294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19316">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3996">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2796">
      <w:bodyDiv w:val="1"/>
      <w:marLeft w:val="0"/>
      <w:marRight w:val="0"/>
      <w:marTop w:val="0"/>
      <w:marBottom w:val="0"/>
      <w:divBdr>
        <w:top w:val="none" w:sz="0" w:space="0" w:color="auto"/>
        <w:left w:val="none" w:sz="0" w:space="0" w:color="auto"/>
        <w:bottom w:val="none" w:sz="0" w:space="0" w:color="auto"/>
        <w:right w:val="none" w:sz="0" w:space="0" w:color="auto"/>
      </w:divBdr>
    </w:div>
    <w:div w:id="1958483014">
      <w:bodyDiv w:val="1"/>
      <w:marLeft w:val="0"/>
      <w:marRight w:val="0"/>
      <w:marTop w:val="0"/>
      <w:marBottom w:val="0"/>
      <w:divBdr>
        <w:top w:val="none" w:sz="0" w:space="0" w:color="auto"/>
        <w:left w:val="none" w:sz="0" w:space="0" w:color="auto"/>
        <w:bottom w:val="none" w:sz="0" w:space="0" w:color="auto"/>
        <w:right w:val="none" w:sz="0" w:space="0" w:color="auto"/>
      </w:divBdr>
    </w:div>
    <w:div w:id="1958487894">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218717">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1614">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25984">
      <w:bodyDiv w:val="1"/>
      <w:marLeft w:val="0"/>
      <w:marRight w:val="0"/>
      <w:marTop w:val="0"/>
      <w:marBottom w:val="0"/>
      <w:divBdr>
        <w:top w:val="none" w:sz="0" w:space="0" w:color="auto"/>
        <w:left w:val="none" w:sz="0" w:space="0" w:color="auto"/>
        <w:bottom w:val="none" w:sz="0" w:space="0" w:color="auto"/>
        <w:right w:val="none" w:sz="0" w:space="0" w:color="auto"/>
      </w:divBdr>
    </w:div>
    <w:div w:id="1959753884">
      <w:bodyDiv w:val="1"/>
      <w:marLeft w:val="0"/>
      <w:marRight w:val="0"/>
      <w:marTop w:val="0"/>
      <w:marBottom w:val="0"/>
      <w:divBdr>
        <w:top w:val="none" w:sz="0" w:space="0" w:color="auto"/>
        <w:left w:val="none" w:sz="0" w:space="0" w:color="auto"/>
        <w:bottom w:val="none" w:sz="0" w:space="0" w:color="auto"/>
        <w:right w:val="none" w:sz="0" w:space="0" w:color="auto"/>
      </w:divBdr>
    </w:div>
    <w:div w:id="1959794864">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873856">
      <w:bodyDiv w:val="1"/>
      <w:marLeft w:val="0"/>
      <w:marRight w:val="0"/>
      <w:marTop w:val="0"/>
      <w:marBottom w:val="0"/>
      <w:divBdr>
        <w:top w:val="none" w:sz="0" w:space="0" w:color="auto"/>
        <w:left w:val="none" w:sz="0" w:space="0" w:color="auto"/>
        <w:bottom w:val="none" w:sz="0" w:space="0" w:color="auto"/>
        <w:right w:val="none" w:sz="0" w:space="0" w:color="auto"/>
      </w:divBdr>
    </w:div>
    <w:div w:id="1959874899">
      <w:bodyDiv w:val="1"/>
      <w:marLeft w:val="0"/>
      <w:marRight w:val="0"/>
      <w:marTop w:val="0"/>
      <w:marBottom w:val="0"/>
      <w:divBdr>
        <w:top w:val="none" w:sz="0" w:space="0" w:color="auto"/>
        <w:left w:val="none" w:sz="0" w:space="0" w:color="auto"/>
        <w:bottom w:val="none" w:sz="0" w:space="0" w:color="auto"/>
        <w:right w:val="none" w:sz="0" w:space="0" w:color="auto"/>
      </w:divBdr>
    </w:div>
    <w:div w:id="1959947296">
      <w:bodyDiv w:val="1"/>
      <w:marLeft w:val="0"/>
      <w:marRight w:val="0"/>
      <w:marTop w:val="0"/>
      <w:marBottom w:val="0"/>
      <w:divBdr>
        <w:top w:val="none" w:sz="0" w:space="0" w:color="auto"/>
        <w:left w:val="none" w:sz="0" w:space="0" w:color="auto"/>
        <w:bottom w:val="none" w:sz="0" w:space="0" w:color="auto"/>
        <w:right w:val="none" w:sz="0" w:space="0" w:color="auto"/>
      </w:divBdr>
    </w:div>
    <w:div w:id="1959992780">
      <w:bodyDiv w:val="1"/>
      <w:marLeft w:val="0"/>
      <w:marRight w:val="0"/>
      <w:marTop w:val="0"/>
      <w:marBottom w:val="0"/>
      <w:divBdr>
        <w:top w:val="none" w:sz="0" w:space="0" w:color="auto"/>
        <w:left w:val="none" w:sz="0" w:space="0" w:color="auto"/>
        <w:bottom w:val="none" w:sz="0" w:space="0" w:color="auto"/>
        <w:right w:val="none" w:sz="0" w:space="0" w:color="auto"/>
      </w:divBdr>
    </w:div>
    <w:div w:id="1960066316">
      <w:bodyDiv w:val="1"/>
      <w:marLeft w:val="0"/>
      <w:marRight w:val="0"/>
      <w:marTop w:val="0"/>
      <w:marBottom w:val="0"/>
      <w:divBdr>
        <w:top w:val="none" w:sz="0" w:space="0" w:color="auto"/>
        <w:left w:val="none" w:sz="0" w:space="0" w:color="auto"/>
        <w:bottom w:val="none" w:sz="0" w:space="0" w:color="auto"/>
        <w:right w:val="none" w:sz="0" w:space="0" w:color="auto"/>
      </w:divBdr>
    </w:div>
    <w:div w:id="1960262915">
      <w:bodyDiv w:val="1"/>
      <w:marLeft w:val="0"/>
      <w:marRight w:val="0"/>
      <w:marTop w:val="0"/>
      <w:marBottom w:val="0"/>
      <w:divBdr>
        <w:top w:val="none" w:sz="0" w:space="0" w:color="auto"/>
        <w:left w:val="none" w:sz="0" w:space="0" w:color="auto"/>
        <w:bottom w:val="none" w:sz="0" w:space="0" w:color="auto"/>
        <w:right w:val="none" w:sz="0" w:space="0" w:color="auto"/>
      </w:divBdr>
    </w:div>
    <w:div w:id="1960331704">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00434">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59449">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028975">
      <w:bodyDiv w:val="1"/>
      <w:marLeft w:val="0"/>
      <w:marRight w:val="0"/>
      <w:marTop w:val="0"/>
      <w:marBottom w:val="0"/>
      <w:divBdr>
        <w:top w:val="none" w:sz="0" w:space="0" w:color="auto"/>
        <w:left w:val="none" w:sz="0" w:space="0" w:color="auto"/>
        <w:bottom w:val="none" w:sz="0" w:space="0" w:color="auto"/>
        <w:right w:val="none" w:sz="0" w:space="0" w:color="auto"/>
      </w:divBdr>
    </w:div>
    <w:div w:id="1962032637">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654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000891">
      <w:bodyDiv w:val="1"/>
      <w:marLeft w:val="0"/>
      <w:marRight w:val="0"/>
      <w:marTop w:val="0"/>
      <w:marBottom w:val="0"/>
      <w:divBdr>
        <w:top w:val="none" w:sz="0" w:space="0" w:color="auto"/>
        <w:left w:val="none" w:sz="0" w:space="0" w:color="auto"/>
        <w:bottom w:val="none" w:sz="0" w:space="0" w:color="auto"/>
        <w:right w:val="none" w:sz="0" w:space="0" w:color="auto"/>
      </w:divBdr>
    </w:div>
    <w:div w:id="1963002376">
      <w:bodyDiv w:val="1"/>
      <w:marLeft w:val="0"/>
      <w:marRight w:val="0"/>
      <w:marTop w:val="0"/>
      <w:marBottom w:val="0"/>
      <w:divBdr>
        <w:top w:val="none" w:sz="0" w:space="0" w:color="auto"/>
        <w:left w:val="none" w:sz="0" w:space="0" w:color="auto"/>
        <w:bottom w:val="none" w:sz="0" w:space="0" w:color="auto"/>
        <w:right w:val="none" w:sz="0" w:space="0" w:color="auto"/>
      </w:divBdr>
    </w:div>
    <w:div w:id="196314731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2885">
      <w:bodyDiv w:val="1"/>
      <w:marLeft w:val="0"/>
      <w:marRight w:val="0"/>
      <w:marTop w:val="0"/>
      <w:marBottom w:val="0"/>
      <w:divBdr>
        <w:top w:val="none" w:sz="0" w:space="0" w:color="auto"/>
        <w:left w:val="none" w:sz="0" w:space="0" w:color="auto"/>
        <w:bottom w:val="none" w:sz="0" w:space="0" w:color="auto"/>
        <w:right w:val="none" w:sz="0" w:space="0" w:color="auto"/>
      </w:divBdr>
    </w:div>
    <w:div w:id="19637297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917419">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63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47693">
      <w:bodyDiv w:val="1"/>
      <w:marLeft w:val="0"/>
      <w:marRight w:val="0"/>
      <w:marTop w:val="0"/>
      <w:marBottom w:val="0"/>
      <w:divBdr>
        <w:top w:val="none" w:sz="0" w:space="0" w:color="auto"/>
        <w:left w:val="none" w:sz="0" w:space="0" w:color="auto"/>
        <w:bottom w:val="none" w:sz="0" w:space="0" w:color="auto"/>
        <w:right w:val="none" w:sz="0" w:space="0" w:color="auto"/>
      </w:divBdr>
    </w:div>
    <w:div w:id="1964729505">
      <w:bodyDiv w:val="1"/>
      <w:marLeft w:val="0"/>
      <w:marRight w:val="0"/>
      <w:marTop w:val="0"/>
      <w:marBottom w:val="0"/>
      <w:divBdr>
        <w:top w:val="none" w:sz="0" w:space="0" w:color="auto"/>
        <w:left w:val="none" w:sz="0" w:space="0" w:color="auto"/>
        <w:bottom w:val="none" w:sz="0" w:space="0" w:color="auto"/>
        <w:right w:val="none" w:sz="0" w:space="0" w:color="auto"/>
      </w:divBdr>
    </w:div>
    <w:div w:id="1964846195">
      <w:bodyDiv w:val="1"/>
      <w:marLeft w:val="0"/>
      <w:marRight w:val="0"/>
      <w:marTop w:val="0"/>
      <w:marBottom w:val="0"/>
      <w:divBdr>
        <w:top w:val="none" w:sz="0" w:space="0" w:color="auto"/>
        <w:left w:val="none" w:sz="0" w:space="0" w:color="auto"/>
        <w:bottom w:val="none" w:sz="0" w:space="0" w:color="auto"/>
        <w:right w:val="none" w:sz="0" w:space="0" w:color="auto"/>
      </w:divBdr>
    </w:div>
    <w:div w:id="1964922768">
      <w:bodyDiv w:val="1"/>
      <w:marLeft w:val="0"/>
      <w:marRight w:val="0"/>
      <w:marTop w:val="0"/>
      <w:marBottom w:val="0"/>
      <w:divBdr>
        <w:top w:val="none" w:sz="0" w:space="0" w:color="auto"/>
        <w:left w:val="none" w:sz="0" w:space="0" w:color="auto"/>
        <w:bottom w:val="none" w:sz="0" w:space="0" w:color="auto"/>
        <w:right w:val="none" w:sz="0" w:space="0" w:color="auto"/>
      </w:divBdr>
    </w:div>
    <w:div w:id="1964996636">
      <w:bodyDiv w:val="1"/>
      <w:marLeft w:val="0"/>
      <w:marRight w:val="0"/>
      <w:marTop w:val="0"/>
      <w:marBottom w:val="0"/>
      <w:divBdr>
        <w:top w:val="none" w:sz="0" w:space="0" w:color="auto"/>
        <w:left w:val="none" w:sz="0" w:space="0" w:color="auto"/>
        <w:bottom w:val="none" w:sz="0" w:space="0" w:color="auto"/>
        <w:right w:val="none" w:sz="0" w:space="0" w:color="auto"/>
      </w:divBdr>
    </w:div>
    <w:div w:id="1965042057">
      <w:bodyDiv w:val="1"/>
      <w:marLeft w:val="0"/>
      <w:marRight w:val="0"/>
      <w:marTop w:val="0"/>
      <w:marBottom w:val="0"/>
      <w:divBdr>
        <w:top w:val="none" w:sz="0" w:space="0" w:color="auto"/>
        <w:left w:val="none" w:sz="0" w:space="0" w:color="auto"/>
        <w:bottom w:val="none" w:sz="0" w:space="0" w:color="auto"/>
        <w:right w:val="none" w:sz="0" w:space="0" w:color="auto"/>
      </w:divBdr>
    </w:div>
    <w:div w:id="1965042951">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428181">
      <w:bodyDiv w:val="1"/>
      <w:marLeft w:val="0"/>
      <w:marRight w:val="0"/>
      <w:marTop w:val="0"/>
      <w:marBottom w:val="0"/>
      <w:divBdr>
        <w:top w:val="none" w:sz="0" w:space="0" w:color="auto"/>
        <w:left w:val="none" w:sz="0" w:space="0" w:color="auto"/>
        <w:bottom w:val="none" w:sz="0" w:space="0" w:color="auto"/>
        <w:right w:val="none" w:sz="0" w:space="0" w:color="auto"/>
      </w:divBdr>
    </w:div>
    <w:div w:id="1965498256">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232496">
      <w:bodyDiv w:val="1"/>
      <w:marLeft w:val="0"/>
      <w:marRight w:val="0"/>
      <w:marTop w:val="0"/>
      <w:marBottom w:val="0"/>
      <w:divBdr>
        <w:top w:val="none" w:sz="0" w:space="0" w:color="auto"/>
        <w:left w:val="none" w:sz="0" w:space="0" w:color="auto"/>
        <w:bottom w:val="none" w:sz="0" w:space="0" w:color="auto"/>
        <w:right w:val="none" w:sz="0" w:space="0" w:color="auto"/>
      </w:divBdr>
    </w:div>
    <w:div w:id="1966421733">
      <w:bodyDiv w:val="1"/>
      <w:marLeft w:val="0"/>
      <w:marRight w:val="0"/>
      <w:marTop w:val="0"/>
      <w:marBottom w:val="0"/>
      <w:divBdr>
        <w:top w:val="none" w:sz="0" w:space="0" w:color="auto"/>
        <w:left w:val="none" w:sz="0" w:space="0" w:color="auto"/>
        <w:bottom w:val="none" w:sz="0" w:space="0" w:color="auto"/>
        <w:right w:val="none" w:sz="0" w:space="0" w:color="auto"/>
      </w:divBdr>
    </w:div>
    <w:div w:id="1966498877">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51814">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813781">
      <w:bodyDiv w:val="1"/>
      <w:marLeft w:val="0"/>
      <w:marRight w:val="0"/>
      <w:marTop w:val="0"/>
      <w:marBottom w:val="0"/>
      <w:divBdr>
        <w:top w:val="none" w:sz="0" w:space="0" w:color="auto"/>
        <w:left w:val="none" w:sz="0" w:space="0" w:color="auto"/>
        <w:bottom w:val="none" w:sz="0" w:space="0" w:color="auto"/>
        <w:right w:val="none" w:sz="0" w:space="0" w:color="auto"/>
      </w:divBdr>
    </w:div>
    <w:div w:id="1968201498">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89211">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1988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703987">
      <w:bodyDiv w:val="1"/>
      <w:marLeft w:val="0"/>
      <w:marRight w:val="0"/>
      <w:marTop w:val="0"/>
      <w:marBottom w:val="0"/>
      <w:divBdr>
        <w:top w:val="none" w:sz="0" w:space="0" w:color="auto"/>
        <w:left w:val="none" w:sz="0" w:space="0" w:color="auto"/>
        <w:bottom w:val="none" w:sz="0" w:space="0" w:color="auto"/>
        <w:right w:val="none" w:sz="0" w:space="0" w:color="auto"/>
      </w:divBdr>
    </w:div>
    <w:div w:id="1969704724">
      <w:bodyDiv w:val="1"/>
      <w:marLeft w:val="0"/>
      <w:marRight w:val="0"/>
      <w:marTop w:val="0"/>
      <w:marBottom w:val="0"/>
      <w:divBdr>
        <w:top w:val="none" w:sz="0" w:space="0" w:color="auto"/>
        <w:left w:val="none" w:sz="0" w:space="0" w:color="auto"/>
        <w:bottom w:val="none" w:sz="0" w:space="0" w:color="auto"/>
        <w:right w:val="none" w:sz="0" w:space="0" w:color="auto"/>
      </w:divBdr>
    </w:div>
    <w:div w:id="1969891591">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40847">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34375">
      <w:bodyDiv w:val="1"/>
      <w:marLeft w:val="0"/>
      <w:marRight w:val="0"/>
      <w:marTop w:val="0"/>
      <w:marBottom w:val="0"/>
      <w:divBdr>
        <w:top w:val="none" w:sz="0" w:space="0" w:color="auto"/>
        <w:left w:val="none" w:sz="0" w:space="0" w:color="auto"/>
        <w:bottom w:val="none" w:sz="0" w:space="0" w:color="auto"/>
        <w:right w:val="none" w:sz="0" w:space="0" w:color="auto"/>
      </w:divBdr>
    </w:div>
    <w:div w:id="1970479102">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95924">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279392">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396975">
      <w:bodyDiv w:val="1"/>
      <w:marLeft w:val="0"/>
      <w:marRight w:val="0"/>
      <w:marTop w:val="0"/>
      <w:marBottom w:val="0"/>
      <w:divBdr>
        <w:top w:val="none" w:sz="0" w:space="0" w:color="auto"/>
        <w:left w:val="none" w:sz="0" w:space="0" w:color="auto"/>
        <w:bottom w:val="none" w:sz="0" w:space="0" w:color="auto"/>
        <w:right w:val="none" w:sz="0" w:space="0" w:color="auto"/>
      </w:divBdr>
    </w:div>
    <w:div w:id="197154892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745044">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29826">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40137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383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05764">
      <w:bodyDiv w:val="1"/>
      <w:marLeft w:val="0"/>
      <w:marRight w:val="0"/>
      <w:marTop w:val="0"/>
      <w:marBottom w:val="0"/>
      <w:divBdr>
        <w:top w:val="none" w:sz="0" w:space="0" w:color="auto"/>
        <w:left w:val="none" w:sz="0" w:space="0" w:color="auto"/>
        <w:bottom w:val="none" w:sz="0" w:space="0" w:color="auto"/>
        <w:right w:val="none" w:sz="0" w:space="0" w:color="auto"/>
      </w:divBdr>
    </w:div>
    <w:div w:id="1972788651">
      <w:bodyDiv w:val="1"/>
      <w:marLeft w:val="0"/>
      <w:marRight w:val="0"/>
      <w:marTop w:val="0"/>
      <w:marBottom w:val="0"/>
      <w:divBdr>
        <w:top w:val="none" w:sz="0" w:space="0" w:color="auto"/>
        <w:left w:val="none" w:sz="0" w:space="0" w:color="auto"/>
        <w:bottom w:val="none" w:sz="0" w:space="0" w:color="auto"/>
        <w:right w:val="none" w:sz="0" w:space="0" w:color="auto"/>
      </w:divBdr>
    </w:div>
    <w:div w:id="197285528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857584">
      <w:bodyDiv w:val="1"/>
      <w:marLeft w:val="0"/>
      <w:marRight w:val="0"/>
      <w:marTop w:val="0"/>
      <w:marBottom w:val="0"/>
      <w:divBdr>
        <w:top w:val="none" w:sz="0" w:space="0" w:color="auto"/>
        <w:left w:val="none" w:sz="0" w:space="0" w:color="auto"/>
        <w:bottom w:val="none" w:sz="0" w:space="0" w:color="auto"/>
        <w:right w:val="none" w:sz="0" w:space="0" w:color="auto"/>
      </w:divBdr>
    </w:div>
    <w:div w:id="1972905050">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630413">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710031">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3974968">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098915">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58705">
      <w:bodyDiv w:val="1"/>
      <w:marLeft w:val="0"/>
      <w:marRight w:val="0"/>
      <w:marTop w:val="0"/>
      <w:marBottom w:val="0"/>
      <w:divBdr>
        <w:top w:val="none" w:sz="0" w:space="0" w:color="auto"/>
        <w:left w:val="none" w:sz="0" w:space="0" w:color="auto"/>
        <w:bottom w:val="none" w:sz="0" w:space="0" w:color="auto"/>
        <w:right w:val="none" w:sz="0" w:space="0" w:color="auto"/>
      </w:divBdr>
    </w:div>
    <w:div w:id="1975089344">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16671">
      <w:bodyDiv w:val="1"/>
      <w:marLeft w:val="0"/>
      <w:marRight w:val="0"/>
      <w:marTop w:val="0"/>
      <w:marBottom w:val="0"/>
      <w:divBdr>
        <w:top w:val="none" w:sz="0" w:space="0" w:color="auto"/>
        <w:left w:val="none" w:sz="0" w:space="0" w:color="auto"/>
        <w:bottom w:val="none" w:sz="0" w:space="0" w:color="auto"/>
        <w:right w:val="none" w:sz="0" w:space="0" w:color="auto"/>
      </w:divBdr>
    </w:div>
    <w:div w:id="1975332998">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93875">
      <w:bodyDiv w:val="1"/>
      <w:marLeft w:val="0"/>
      <w:marRight w:val="0"/>
      <w:marTop w:val="0"/>
      <w:marBottom w:val="0"/>
      <w:divBdr>
        <w:top w:val="none" w:sz="0" w:space="0" w:color="auto"/>
        <w:left w:val="none" w:sz="0" w:space="0" w:color="auto"/>
        <w:bottom w:val="none" w:sz="0" w:space="0" w:color="auto"/>
        <w:right w:val="none" w:sz="0" w:space="0" w:color="auto"/>
      </w:divBdr>
    </w:div>
    <w:div w:id="1975601526">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6428">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5938848">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568298">
      <w:bodyDiv w:val="1"/>
      <w:marLeft w:val="0"/>
      <w:marRight w:val="0"/>
      <w:marTop w:val="0"/>
      <w:marBottom w:val="0"/>
      <w:divBdr>
        <w:top w:val="none" w:sz="0" w:space="0" w:color="auto"/>
        <w:left w:val="none" w:sz="0" w:space="0" w:color="auto"/>
        <w:bottom w:val="none" w:sz="0" w:space="0" w:color="auto"/>
        <w:right w:val="none" w:sz="0" w:space="0" w:color="auto"/>
      </w:divBdr>
    </w:div>
    <w:div w:id="1976597414">
      <w:bodyDiv w:val="1"/>
      <w:marLeft w:val="0"/>
      <w:marRight w:val="0"/>
      <w:marTop w:val="0"/>
      <w:marBottom w:val="0"/>
      <w:divBdr>
        <w:top w:val="none" w:sz="0" w:space="0" w:color="auto"/>
        <w:left w:val="none" w:sz="0" w:space="0" w:color="auto"/>
        <w:bottom w:val="none" w:sz="0" w:space="0" w:color="auto"/>
        <w:right w:val="none" w:sz="0" w:space="0" w:color="auto"/>
      </w:divBdr>
    </w:div>
    <w:div w:id="1976718081">
      <w:bodyDiv w:val="1"/>
      <w:marLeft w:val="0"/>
      <w:marRight w:val="0"/>
      <w:marTop w:val="0"/>
      <w:marBottom w:val="0"/>
      <w:divBdr>
        <w:top w:val="none" w:sz="0" w:space="0" w:color="auto"/>
        <w:left w:val="none" w:sz="0" w:space="0" w:color="auto"/>
        <w:bottom w:val="none" w:sz="0" w:space="0" w:color="auto"/>
        <w:right w:val="none" w:sz="0" w:space="0" w:color="auto"/>
      </w:divBdr>
    </w:div>
    <w:div w:id="1976836840">
      <w:bodyDiv w:val="1"/>
      <w:marLeft w:val="0"/>
      <w:marRight w:val="0"/>
      <w:marTop w:val="0"/>
      <w:marBottom w:val="0"/>
      <w:divBdr>
        <w:top w:val="none" w:sz="0" w:space="0" w:color="auto"/>
        <w:left w:val="none" w:sz="0" w:space="0" w:color="auto"/>
        <w:bottom w:val="none" w:sz="0" w:space="0" w:color="auto"/>
        <w:right w:val="none" w:sz="0" w:space="0" w:color="auto"/>
      </w:divBdr>
    </w:div>
    <w:div w:id="1977102708">
      <w:bodyDiv w:val="1"/>
      <w:marLeft w:val="0"/>
      <w:marRight w:val="0"/>
      <w:marTop w:val="0"/>
      <w:marBottom w:val="0"/>
      <w:divBdr>
        <w:top w:val="none" w:sz="0" w:space="0" w:color="auto"/>
        <w:left w:val="none" w:sz="0" w:space="0" w:color="auto"/>
        <w:bottom w:val="none" w:sz="0" w:space="0" w:color="auto"/>
        <w:right w:val="none" w:sz="0" w:space="0" w:color="auto"/>
      </w:divBdr>
    </w:div>
    <w:div w:id="1977225110">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85658">
      <w:bodyDiv w:val="1"/>
      <w:marLeft w:val="0"/>
      <w:marRight w:val="0"/>
      <w:marTop w:val="0"/>
      <w:marBottom w:val="0"/>
      <w:divBdr>
        <w:top w:val="none" w:sz="0" w:space="0" w:color="auto"/>
        <w:left w:val="none" w:sz="0" w:space="0" w:color="auto"/>
        <w:bottom w:val="none" w:sz="0" w:space="0" w:color="auto"/>
        <w:right w:val="none" w:sz="0" w:space="0" w:color="auto"/>
      </w:divBdr>
    </w:div>
    <w:div w:id="1977489261">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1444">
      <w:bodyDiv w:val="1"/>
      <w:marLeft w:val="0"/>
      <w:marRight w:val="0"/>
      <w:marTop w:val="0"/>
      <w:marBottom w:val="0"/>
      <w:divBdr>
        <w:top w:val="none" w:sz="0" w:space="0" w:color="auto"/>
        <w:left w:val="none" w:sz="0" w:space="0" w:color="auto"/>
        <w:bottom w:val="none" w:sz="0" w:space="0" w:color="auto"/>
        <w:right w:val="none" w:sz="0" w:space="0" w:color="auto"/>
      </w:divBdr>
    </w:div>
    <w:div w:id="1977878208">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29500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56740">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798889">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899625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872050">
      <w:bodyDiv w:val="1"/>
      <w:marLeft w:val="0"/>
      <w:marRight w:val="0"/>
      <w:marTop w:val="0"/>
      <w:marBottom w:val="0"/>
      <w:divBdr>
        <w:top w:val="none" w:sz="0" w:space="0" w:color="auto"/>
        <w:left w:val="none" w:sz="0" w:space="0" w:color="auto"/>
        <w:bottom w:val="none" w:sz="0" w:space="0" w:color="auto"/>
        <w:right w:val="none" w:sz="0" w:space="0" w:color="auto"/>
      </w:divBdr>
    </w:div>
    <w:div w:id="1979915226">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05637">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193">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570542">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0912816">
      <w:bodyDiv w:val="1"/>
      <w:marLeft w:val="0"/>
      <w:marRight w:val="0"/>
      <w:marTop w:val="0"/>
      <w:marBottom w:val="0"/>
      <w:divBdr>
        <w:top w:val="none" w:sz="0" w:space="0" w:color="auto"/>
        <w:left w:val="none" w:sz="0" w:space="0" w:color="auto"/>
        <w:bottom w:val="none" w:sz="0" w:space="0" w:color="auto"/>
        <w:right w:val="none" w:sz="0" w:space="0" w:color="auto"/>
      </w:divBdr>
    </w:div>
    <w:div w:id="1980961740">
      <w:bodyDiv w:val="1"/>
      <w:marLeft w:val="0"/>
      <w:marRight w:val="0"/>
      <w:marTop w:val="0"/>
      <w:marBottom w:val="0"/>
      <w:divBdr>
        <w:top w:val="none" w:sz="0" w:space="0" w:color="auto"/>
        <w:left w:val="none" w:sz="0" w:space="0" w:color="auto"/>
        <w:bottom w:val="none" w:sz="0" w:space="0" w:color="auto"/>
        <w:right w:val="none" w:sz="0" w:space="0" w:color="auto"/>
      </w:divBdr>
    </w:div>
    <w:div w:id="198103278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90936">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34653">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073967">
      <w:bodyDiv w:val="1"/>
      <w:marLeft w:val="0"/>
      <w:marRight w:val="0"/>
      <w:marTop w:val="0"/>
      <w:marBottom w:val="0"/>
      <w:divBdr>
        <w:top w:val="none" w:sz="0" w:space="0" w:color="auto"/>
        <w:left w:val="none" w:sz="0" w:space="0" w:color="auto"/>
        <w:bottom w:val="none" w:sz="0" w:space="0" w:color="auto"/>
        <w:right w:val="none" w:sz="0" w:space="0" w:color="auto"/>
      </w:divBdr>
    </w:div>
    <w:div w:id="1982075572">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805999">
      <w:bodyDiv w:val="1"/>
      <w:marLeft w:val="0"/>
      <w:marRight w:val="0"/>
      <w:marTop w:val="0"/>
      <w:marBottom w:val="0"/>
      <w:divBdr>
        <w:top w:val="none" w:sz="0" w:space="0" w:color="auto"/>
        <w:left w:val="none" w:sz="0" w:space="0" w:color="auto"/>
        <w:bottom w:val="none" w:sz="0" w:space="0" w:color="auto"/>
        <w:right w:val="none" w:sz="0" w:space="0" w:color="auto"/>
      </w:divBdr>
    </w:div>
    <w:div w:id="1982811355">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074975">
      <w:bodyDiv w:val="1"/>
      <w:marLeft w:val="0"/>
      <w:marRight w:val="0"/>
      <w:marTop w:val="0"/>
      <w:marBottom w:val="0"/>
      <w:divBdr>
        <w:top w:val="none" w:sz="0" w:space="0" w:color="auto"/>
        <w:left w:val="none" w:sz="0" w:space="0" w:color="auto"/>
        <w:bottom w:val="none" w:sz="0" w:space="0" w:color="auto"/>
        <w:right w:val="none" w:sz="0" w:space="0" w:color="auto"/>
      </w:divBdr>
    </w:div>
    <w:div w:id="1983340492">
      <w:bodyDiv w:val="1"/>
      <w:marLeft w:val="0"/>
      <w:marRight w:val="0"/>
      <w:marTop w:val="0"/>
      <w:marBottom w:val="0"/>
      <w:divBdr>
        <w:top w:val="none" w:sz="0" w:space="0" w:color="auto"/>
        <w:left w:val="none" w:sz="0" w:space="0" w:color="auto"/>
        <w:bottom w:val="none" w:sz="0" w:space="0" w:color="auto"/>
        <w:right w:val="none" w:sz="0" w:space="0" w:color="auto"/>
      </w:divBdr>
    </w:div>
    <w:div w:id="1983342518">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851395">
      <w:bodyDiv w:val="1"/>
      <w:marLeft w:val="0"/>
      <w:marRight w:val="0"/>
      <w:marTop w:val="0"/>
      <w:marBottom w:val="0"/>
      <w:divBdr>
        <w:top w:val="none" w:sz="0" w:space="0" w:color="auto"/>
        <w:left w:val="none" w:sz="0" w:space="0" w:color="auto"/>
        <w:bottom w:val="none" w:sz="0" w:space="0" w:color="auto"/>
        <w:right w:val="none" w:sz="0" w:space="0" w:color="auto"/>
      </w:divBdr>
    </w:div>
    <w:div w:id="1983923113">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6347">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4651113">
      <w:bodyDiv w:val="1"/>
      <w:marLeft w:val="0"/>
      <w:marRight w:val="0"/>
      <w:marTop w:val="0"/>
      <w:marBottom w:val="0"/>
      <w:divBdr>
        <w:top w:val="none" w:sz="0" w:space="0" w:color="auto"/>
        <w:left w:val="none" w:sz="0" w:space="0" w:color="auto"/>
        <w:bottom w:val="none" w:sz="0" w:space="0" w:color="auto"/>
        <w:right w:val="none" w:sz="0" w:space="0" w:color="auto"/>
      </w:divBdr>
    </w:div>
    <w:div w:id="1984850818">
      <w:bodyDiv w:val="1"/>
      <w:marLeft w:val="0"/>
      <w:marRight w:val="0"/>
      <w:marTop w:val="0"/>
      <w:marBottom w:val="0"/>
      <w:divBdr>
        <w:top w:val="none" w:sz="0" w:space="0" w:color="auto"/>
        <w:left w:val="none" w:sz="0" w:space="0" w:color="auto"/>
        <w:bottom w:val="none" w:sz="0" w:space="0" w:color="auto"/>
        <w:right w:val="none" w:sz="0" w:space="0" w:color="auto"/>
      </w:divBdr>
    </w:div>
    <w:div w:id="1985042499">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079392">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58700">
      <w:bodyDiv w:val="1"/>
      <w:marLeft w:val="0"/>
      <w:marRight w:val="0"/>
      <w:marTop w:val="0"/>
      <w:marBottom w:val="0"/>
      <w:divBdr>
        <w:top w:val="none" w:sz="0" w:space="0" w:color="auto"/>
        <w:left w:val="none" w:sz="0" w:space="0" w:color="auto"/>
        <w:bottom w:val="none" w:sz="0" w:space="0" w:color="auto"/>
        <w:right w:val="none" w:sz="0" w:space="0" w:color="auto"/>
      </w:divBdr>
    </w:div>
    <w:div w:id="1986160570">
      <w:bodyDiv w:val="1"/>
      <w:marLeft w:val="0"/>
      <w:marRight w:val="0"/>
      <w:marTop w:val="0"/>
      <w:marBottom w:val="0"/>
      <w:divBdr>
        <w:top w:val="none" w:sz="0" w:space="0" w:color="auto"/>
        <w:left w:val="none" w:sz="0" w:space="0" w:color="auto"/>
        <w:bottom w:val="none" w:sz="0" w:space="0" w:color="auto"/>
        <w:right w:val="none" w:sz="0" w:space="0" w:color="auto"/>
      </w:divBdr>
    </w:div>
    <w:div w:id="1986162880">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471475">
      <w:bodyDiv w:val="1"/>
      <w:marLeft w:val="0"/>
      <w:marRight w:val="0"/>
      <w:marTop w:val="0"/>
      <w:marBottom w:val="0"/>
      <w:divBdr>
        <w:top w:val="none" w:sz="0" w:space="0" w:color="auto"/>
        <w:left w:val="none" w:sz="0" w:space="0" w:color="auto"/>
        <w:bottom w:val="none" w:sz="0" w:space="0" w:color="auto"/>
        <w:right w:val="none" w:sz="0" w:space="0" w:color="auto"/>
      </w:divBdr>
    </w:div>
    <w:div w:id="1986618289">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322843">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3017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439106">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4142">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2494">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12510">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550084">
      <w:bodyDiv w:val="1"/>
      <w:marLeft w:val="0"/>
      <w:marRight w:val="0"/>
      <w:marTop w:val="0"/>
      <w:marBottom w:val="0"/>
      <w:divBdr>
        <w:top w:val="none" w:sz="0" w:space="0" w:color="auto"/>
        <w:left w:val="none" w:sz="0" w:space="0" w:color="auto"/>
        <w:bottom w:val="none" w:sz="0" w:space="0" w:color="auto"/>
        <w:right w:val="none" w:sz="0" w:space="0" w:color="auto"/>
      </w:divBdr>
    </w:div>
    <w:div w:id="1990593400">
      <w:bodyDiv w:val="1"/>
      <w:marLeft w:val="0"/>
      <w:marRight w:val="0"/>
      <w:marTop w:val="0"/>
      <w:marBottom w:val="0"/>
      <w:divBdr>
        <w:top w:val="none" w:sz="0" w:space="0" w:color="auto"/>
        <w:left w:val="none" w:sz="0" w:space="0" w:color="auto"/>
        <w:bottom w:val="none" w:sz="0" w:space="0" w:color="auto"/>
        <w:right w:val="none" w:sz="0" w:space="0" w:color="auto"/>
      </w:divBdr>
    </w:div>
    <w:div w:id="1990593480">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0936722">
      <w:bodyDiv w:val="1"/>
      <w:marLeft w:val="0"/>
      <w:marRight w:val="0"/>
      <w:marTop w:val="0"/>
      <w:marBottom w:val="0"/>
      <w:divBdr>
        <w:top w:val="none" w:sz="0" w:space="0" w:color="auto"/>
        <w:left w:val="none" w:sz="0" w:space="0" w:color="auto"/>
        <w:bottom w:val="none" w:sz="0" w:space="0" w:color="auto"/>
        <w:right w:val="none" w:sz="0" w:space="0" w:color="auto"/>
      </w:divBdr>
    </w:div>
    <w:div w:id="1991012045">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522908">
      <w:bodyDiv w:val="1"/>
      <w:marLeft w:val="0"/>
      <w:marRight w:val="0"/>
      <w:marTop w:val="0"/>
      <w:marBottom w:val="0"/>
      <w:divBdr>
        <w:top w:val="none" w:sz="0" w:space="0" w:color="auto"/>
        <w:left w:val="none" w:sz="0" w:space="0" w:color="auto"/>
        <w:bottom w:val="none" w:sz="0" w:space="0" w:color="auto"/>
        <w:right w:val="none" w:sz="0" w:space="0" w:color="auto"/>
      </w:divBdr>
    </w:div>
    <w:div w:id="1991707139">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86127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30444">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24431">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56835">
      <w:bodyDiv w:val="1"/>
      <w:marLeft w:val="0"/>
      <w:marRight w:val="0"/>
      <w:marTop w:val="0"/>
      <w:marBottom w:val="0"/>
      <w:divBdr>
        <w:top w:val="none" w:sz="0" w:space="0" w:color="auto"/>
        <w:left w:val="none" w:sz="0" w:space="0" w:color="auto"/>
        <w:bottom w:val="none" w:sz="0" w:space="0" w:color="auto"/>
        <w:right w:val="none" w:sz="0" w:space="0" w:color="auto"/>
      </w:divBdr>
    </w:div>
    <w:div w:id="1992757206">
      <w:bodyDiv w:val="1"/>
      <w:marLeft w:val="0"/>
      <w:marRight w:val="0"/>
      <w:marTop w:val="0"/>
      <w:marBottom w:val="0"/>
      <w:divBdr>
        <w:top w:val="none" w:sz="0" w:space="0" w:color="auto"/>
        <w:left w:val="none" w:sz="0" w:space="0" w:color="auto"/>
        <w:bottom w:val="none" w:sz="0" w:space="0" w:color="auto"/>
        <w:right w:val="none" w:sz="0" w:space="0" w:color="auto"/>
      </w:divBdr>
    </w:div>
    <w:div w:id="1992785123">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827041">
      <w:bodyDiv w:val="1"/>
      <w:marLeft w:val="0"/>
      <w:marRight w:val="0"/>
      <w:marTop w:val="0"/>
      <w:marBottom w:val="0"/>
      <w:divBdr>
        <w:top w:val="none" w:sz="0" w:space="0" w:color="auto"/>
        <w:left w:val="none" w:sz="0" w:space="0" w:color="auto"/>
        <w:bottom w:val="none" w:sz="0" w:space="0" w:color="auto"/>
        <w:right w:val="none" w:sz="0" w:space="0" w:color="auto"/>
      </w:divBdr>
    </w:div>
    <w:div w:id="1992951237">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25495">
      <w:bodyDiv w:val="1"/>
      <w:marLeft w:val="0"/>
      <w:marRight w:val="0"/>
      <w:marTop w:val="0"/>
      <w:marBottom w:val="0"/>
      <w:divBdr>
        <w:top w:val="none" w:sz="0" w:space="0" w:color="auto"/>
        <w:left w:val="none" w:sz="0" w:space="0" w:color="auto"/>
        <w:bottom w:val="none" w:sz="0" w:space="0" w:color="auto"/>
        <w:right w:val="none" w:sz="0" w:space="0" w:color="auto"/>
      </w:divBdr>
    </w:div>
    <w:div w:id="1993170934">
      <w:bodyDiv w:val="1"/>
      <w:marLeft w:val="0"/>
      <w:marRight w:val="0"/>
      <w:marTop w:val="0"/>
      <w:marBottom w:val="0"/>
      <w:divBdr>
        <w:top w:val="none" w:sz="0" w:space="0" w:color="auto"/>
        <w:left w:val="none" w:sz="0" w:space="0" w:color="auto"/>
        <w:bottom w:val="none" w:sz="0" w:space="0" w:color="auto"/>
        <w:right w:val="none" w:sz="0" w:space="0" w:color="auto"/>
      </w:divBdr>
    </w:div>
    <w:div w:id="1993173919">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95628">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367107">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6608">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2756">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4948">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403472">
      <w:bodyDiv w:val="1"/>
      <w:marLeft w:val="0"/>
      <w:marRight w:val="0"/>
      <w:marTop w:val="0"/>
      <w:marBottom w:val="0"/>
      <w:divBdr>
        <w:top w:val="none" w:sz="0" w:space="0" w:color="auto"/>
        <w:left w:val="none" w:sz="0" w:space="0" w:color="auto"/>
        <w:bottom w:val="none" w:sz="0" w:space="0" w:color="auto"/>
        <w:right w:val="none" w:sz="0" w:space="0" w:color="auto"/>
      </w:divBdr>
    </w:div>
    <w:div w:id="1994674428">
      <w:bodyDiv w:val="1"/>
      <w:marLeft w:val="0"/>
      <w:marRight w:val="0"/>
      <w:marTop w:val="0"/>
      <w:marBottom w:val="0"/>
      <w:divBdr>
        <w:top w:val="none" w:sz="0" w:space="0" w:color="auto"/>
        <w:left w:val="none" w:sz="0" w:space="0" w:color="auto"/>
        <w:bottom w:val="none" w:sz="0" w:space="0" w:color="auto"/>
        <w:right w:val="none" w:sz="0" w:space="0" w:color="auto"/>
      </w:divBdr>
    </w:div>
    <w:div w:id="1994792688">
      <w:bodyDiv w:val="1"/>
      <w:marLeft w:val="0"/>
      <w:marRight w:val="0"/>
      <w:marTop w:val="0"/>
      <w:marBottom w:val="0"/>
      <w:divBdr>
        <w:top w:val="none" w:sz="0" w:space="0" w:color="auto"/>
        <w:left w:val="none" w:sz="0" w:space="0" w:color="auto"/>
        <w:bottom w:val="none" w:sz="0" w:space="0" w:color="auto"/>
        <w:right w:val="none" w:sz="0" w:space="0" w:color="auto"/>
      </w:divBdr>
    </w:div>
    <w:div w:id="1994874021">
      <w:bodyDiv w:val="1"/>
      <w:marLeft w:val="0"/>
      <w:marRight w:val="0"/>
      <w:marTop w:val="0"/>
      <w:marBottom w:val="0"/>
      <w:divBdr>
        <w:top w:val="none" w:sz="0" w:space="0" w:color="auto"/>
        <w:left w:val="none" w:sz="0" w:space="0" w:color="auto"/>
        <w:bottom w:val="none" w:sz="0" w:space="0" w:color="auto"/>
        <w:right w:val="none" w:sz="0" w:space="0" w:color="auto"/>
      </w:divBdr>
    </w:div>
    <w:div w:id="1995063793">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377145">
      <w:bodyDiv w:val="1"/>
      <w:marLeft w:val="0"/>
      <w:marRight w:val="0"/>
      <w:marTop w:val="0"/>
      <w:marBottom w:val="0"/>
      <w:divBdr>
        <w:top w:val="none" w:sz="0" w:space="0" w:color="auto"/>
        <w:left w:val="none" w:sz="0" w:space="0" w:color="auto"/>
        <w:bottom w:val="none" w:sz="0" w:space="0" w:color="auto"/>
        <w:right w:val="none" w:sz="0" w:space="0" w:color="auto"/>
      </w:divBdr>
    </w:div>
    <w:div w:id="1995521611">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7927">
      <w:bodyDiv w:val="1"/>
      <w:marLeft w:val="0"/>
      <w:marRight w:val="0"/>
      <w:marTop w:val="0"/>
      <w:marBottom w:val="0"/>
      <w:divBdr>
        <w:top w:val="none" w:sz="0" w:space="0" w:color="auto"/>
        <w:left w:val="none" w:sz="0" w:space="0" w:color="auto"/>
        <w:bottom w:val="none" w:sz="0" w:space="0" w:color="auto"/>
        <w:right w:val="none" w:sz="0" w:space="0" w:color="auto"/>
      </w:divBdr>
    </w:div>
    <w:div w:id="1995839754">
      <w:bodyDiv w:val="1"/>
      <w:marLeft w:val="0"/>
      <w:marRight w:val="0"/>
      <w:marTop w:val="0"/>
      <w:marBottom w:val="0"/>
      <w:divBdr>
        <w:top w:val="none" w:sz="0" w:space="0" w:color="auto"/>
        <w:left w:val="none" w:sz="0" w:space="0" w:color="auto"/>
        <w:bottom w:val="none" w:sz="0" w:space="0" w:color="auto"/>
        <w:right w:val="none" w:sz="0" w:space="0" w:color="auto"/>
      </w:divBdr>
    </w:div>
    <w:div w:id="1995840432">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183405">
      <w:bodyDiv w:val="1"/>
      <w:marLeft w:val="0"/>
      <w:marRight w:val="0"/>
      <w:marTop w:val="0"/>
      <w:marBottom w:val="0"/>
      <w:divBdr>
        <w:top w:val="none" w:sz="0" w:space="0" w:color="auto"/>
        <w:left w:val="none" w:sz="0" w:space="0" w:color="auto"/>
        <w:bottom w:val="none" w:sz="0" w:space="0" w:color="auto"/>
        <w:right w:val="none" w:sz="0" w:space="0" w:color="auto"/>
      </w:divBdr>
    </w:div>
    <w:div w:id="1996377121">
      <w:bodyDiv w:val="1"/>
      <w:marLeft w:val="0"/>
      <w:marRight w:val="0"/>
      <w:marTop w:val="0"/>
      <w:marBottom w:val="0"/>
      <w:divBdr>
        <w:top w:val="none" w:sz="0" w:space="0" w:color="auto"/>
        <w:left w:val="none" w:sz="0" w:space="0" w:color="auto"/>
        <w:bottom w:val="none" w:sz="0" w:space="0" w:color="auto"/>
        <w:right w:val="none" w:sz="0" w:space="0" w:color="auto"/>
      </w:divBdr>
    </w:div>
    <w:div w:id="1996449709">
      <w:bodyDiv w:val="1"/>
      <w:marLeft w:val="0"/>
      <w:marRight w:val="0"/>
      <w:marTop w:val="0"/>
      <w:marBottom w:val="0"/>
      <w:divBdr>
        <w:top w:val="none" w:sz="0" w:space="0" w:color="auto"/>
        <w:left w:val="none" w:sz="0" w:space="0" w:color="auto"/>
        <w:bottom w:val="none" w:sz="0" w:space="0" w:color="auto"/>
        <w:right w:val="none" w:sz="0" w:space="0" w:color="auto"/>
      </w:divBdr>
    </w:div>
    <w:div w:id="1996453212">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31588">
      <w:bodyDiv w:val="1"/>
      <w:marLeft w:val="0"/>
      <w:marRight w:val="0"/>
      <w:marTop w:val="0"/>
      <w:marBottom w:val="0"/>
      <w:divBdr>
        <w:top w:val="none" w:sz="0" w:space="0" w:color="auto"/>
        <w:left w:val="none" w:sz="0" w:space="0" w:color="auto"/>
        <w:bottom w:val="none" w:sz="0" w:space="0" w:color="auto"/>
        <w:right w:val="none" w:sz="0" w:space="0" w:color="auto"/>
      </w:divBdr>
    </w:div>
    <w:div w:id="1996836324">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220862">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567104">
      <w:bodyDiv w:val="1"/>
      <w:marLeft w:val="0"/>
      <w:marRight w:val="0"/>
      <w:marTop w:val="0"/>
      <w:marBottom w:val="0"/>
      <w:divBdr>
        <w:top w:val="none" w:sz="0" w:space="0" w:color="auto"/>
        <w:left w:val="none" w:sz="0" w:space="0" w:color="auto"/>
        <w:bottom w:val="none" w:sz="0" w:space="0" w:color="auto"/>
        <w:right w:val="none" w:sz="0" w:space="0" w:color="auto"/>
      </w:divBdr>
    </w:div>
    <w:div w:id="1997567990">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25872">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337350">
      <w:bodyDiv w:val="1"/>
      <w:marLeft w:val="0"/>
      <w:marRight w:val="0"/>
      <w:marTop w:val="0"/>
      <w:marBottom w:val="0"/>
      <w:divBdr>
        <w:top w:val="none" w:sz="0" w:space="0" w:color="auto"/>
        <w:left w:val="none" w:sz="0" w:space="0" w:color="auto"/>
        <w:bottom w:val="none" w:sz="0" w:space="0" w:color="auto"/>
        <w:right w:val="none" w:sz="0" w:space="0" w:color="auto"/>
      </w:divBdr>
    </w:div>
    <w:div w:id="1998460982">
      <w:bodyDiv w:val="1"/>
      <w:marLeft w:val="0"/>
      <w:marRight w:val="0"/>
      <w:marTop w:val="0"/>
      <w:marBottom w:val="0"/>
      <w:divBdr>
        <w:top w:val="none" w:sz="0" w:space="0" w:color="auto"/>
        <w:left w:val="none" w:sz="0" w:space="0" w:color="auto"/>
        <w:bottom w:val="none" w:sz="0" w:space="0" w:color="auto"/>
        <w:right w:val="none" w:sz="0" w:space="0" w:color="auto"/>
      </w:divBdr>
    </w:div>
    <w:div w:id="1998486872">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80664">
      <w:bodyDiv w:val="1"/>
      <w:marLeft w:val="0"/>
      <w:marRight w:val="0"/>
      <w:marTop w:val="0"/>
      <w:marBottom w:val="0"/>
      <w:divBdr>
        <w:top w:val="none" w:sz="0" w:space="0" w:color="auto"/>
        <w:left w:val="none" w:sz="0" w:space="0" w:color="auto"/>
        <w:bottom w:val="none" w:sz="0" w:space="0" w:color="auto"/>
        <w:right w:val="none" w:sz="0" w:space="0" w:color="auto"/>
      </w:divBdr>
    </w:div>
    <w:div w:id="1998874892">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8923837">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6198">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377390">
      <w:bodyDiv w:val="1"/>
      <w:marLeft w:val="0"/>
      <w:marRight w:val="0"/>
      <w:marTop w:val="0"/>
      <w:marBottom w:val="0"/>
      <w:divBdr>
        <w:top w:val="none" w:sz="0" w:space="0" w:color="auto"/>
        <w:left w:val="none" w:sz="0" w:space="0" w:color="auto"/>
        <w:bottom w:val="none" w:sz="0" w:space="0" w:color="auto"/>
        <w:right w:val="none" w:sz="0" w:space="0" w:color="auto"/>
      </w:divBdr>
    </w:div>
    <w:div w:id="1999461612">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528367">
      <w:bodyDiv w:val="1"/>
      <w:marLeft w:val="0"/>
      <w:marRight w:val="0"/>
      <w:marTop w:val="0"/>
      <w:marBottom w:val="0"/>
      <w:divBdr>
        <w:top w:val="none" w:sz="0" w:space="0" w:color="auto"/>
        <w:left w:val="none" w:sz="0" w:space="0" w:color="auto"/>
        <w:bottom w:val="none" w:sz="0" w:space="0" w:color="auto"/>
        <w:right w:val="none" w:sz="0" w:space="0" w:color="auto"/>
      </w:divBdr>
    </w:div>
    <w:div w:id="1999531541">
      <w:bodyDiv w:val="1"/>
      <w:marLeft w:val="0"/>
      <w:marRight w:val="0"/>
      <w:marTop w:val="0"/>
      <w:marBottom w:val="0"/>
      <w:divBdr>
        <w:top w:val="none" w:sz="0" w:space="0" w:color="auto"/>
        <w:left w:val="none" w:sz="0" w:space="0" w:color="auto"/>
        <w:bottom w:val="none" w:sz="0" w:space="0" w:color="auto"/>
        <w:right w:val="none" w:sz="0" w:space="0" w:color="auto"/>
      </w:divBdr>
    </w:div>
    <w:div w:id="1999533115">
      <w:bodyDiv w:val="1"/>
      <w:marLeft w:val="0"/>
      <w:marRight w:val="0"/>
      <w:marTop w:val="0"/>
      <w:marBottom w:val="0"/>
      <w:divBdr>
        <w:top w:val="none" w:sz="0" w:space="0" w:color="auto"/>
        <w:left w:val="none" w:sz="0" w:space="0" w:color="auto"/>
        <w:bottom w:val="none" w:sz="0" w:space="0" w:color="auto"/>
        <w:right w:val="none" w:sz="0" w:space="0" w:color="auto"/>
      </w:divBdr>
    </w:div>
    <w:div w:id="1999722934">
      <w:bodyDiv w:val="1"/>
      <w:marLeft w:val="0"/>
      <w:marRight w:val="0"/>
      <w:marTop w:val="0"/>
      <w:marBottom w:val="0"/>
      <w:divBdr>
        <w:top w:val="none" w:sz="0" w:space="0" w:color="auto"/>
        <w:left w:val="none" w:sz="0" w:space="0" w:color="auto"/>
        <w:bottom w:val="none" w:sz="0" w:space="0" w:color="auto"/>
        <w:right w:val="none" w:sz="0" w:space="0" w:color="auto"/>
      </w:divBdr>
    </w:div>
    <w:div w:id="1999728518">
      <w:bodyDiv w:val="1"/>
      <w:marLeft w:val="0"/>
      <w:marRight w:val="0"/>
      <w:marTop w:val="0"/>
      <w:marBottom w:val="0"/>
      <w:divBdr>
        <w:top w:val="none" w:sz="0" w:space="0" w:color="auto"/>
        <w:left w:val="none" w:sz="0" w:space="0" w:color="auto"/>
        <w:bottom w:val="none" w:sz="0" w:space="0" w:color="auto"/>
        <w:right w:val="none" w:sz="0" w:space="0" w:color="auto"/>
      </w:divBdr>
    </w:div>
    <w:div w:id="199976681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843944">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226023">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03808">
      <w:bodyDiv w:val="1"/>
      <w:marLeft w:val="0"/>
      <w:marRight w:val="0"/>
      <w:marTop w:val="0"/>
      <w:marBottom w:val="0"/>
      <w:divBdr>
        <w:top w:val="none" w:sz="0" w:space="0" w:color="auto"/>
        <w:left w:val="none" w:sz="0" w:space="0" w:color="auto"/>
        <w:bottom w:val="none" w:sz="0" w:space="0" w:color="auto"/>
        <w:right w:val="none" w:sz="0" w:space="0" w:color="auto"/>
      </w:divBdr>
    </w:div>
    <w:div w:id="200030542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38570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72401">
      <w:bodyDiv w:val="1"/>
      <w:marLeft w:val="0"/>
      <w:marRight w:val="0"/>
      <w:marTop w:val="0"/>
      <w:marBottom w:val="0"/>
      <w:divBdr>
        <w:top w:val="none" w:sz="0" w:space="0" w:color="auto"/>
        <w:left w:val="none" w:sz="0" w:space="0" w:color="auto"/>
        <w:bottom w:val="none" w:sz="0" w:space="0" w:color="auto"/>
        <w:right w:val="none" w:sz="0" w:space="0" w:color="auto"/>
      </w:divBdr>
    </w:div>
    <w:div w:id="2000883557">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1359">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34118">
      <w:bodyDiv w:val="1"/>
      <w:marLeft w:val="0"/>
      <w:marRight w:val="0"/>
      <w:marTop w:val="0"/>
      <w:marBottom w:val="0"/>
      <w:divBdr>
        <w:top w:val="none" w:sz="0" w:space="0" w:color="auto"/>
        <w:left w:val="none" w:sz="0" w:space="0" w:color="auto"/>
        <w:bottom w:val="none" w:sz="0" w:space="0" w:color="auto"/>
        <w:right w:val="none" w:sz="0" w:space="0" w:color="auto"/>
      </w:divBdr>
    </w:div>
    <w:div w:id="2001351721">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512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346532">
      <w:bodyDiv w:val="1"/>
      <w:marLeft w:val="0"/>
      <w:marRight w:val="0"/>
      <w:marTop w:val="0"/>
      <w:marBottom w:val="0"/>
      <w:divBdr>
        <w:top w:val="none" w:sz="0" w:space="0" w:color="auto"/>
        <w:left w:val="none" w:sz="0" w:space="0" w:color="auto"/>
        <w:bottom w:val="none" w:sz="0" w:space="0" w:color="auto"/>
        <w:right w:val="none" w:sz="0" w:space="0" w:color="auto"/>
      </w:divBdr>
    </w:div>
    <w:div w:id="2002611941">
      <w:bodyDiv w:val="1"/>
      <w:marLeft w:val="0"/>
      <w:marRight w:val="0"/>
      <w:marTop w:val="0"/>
      <w:marBottom w:val="0"/>
      <w:divBdr>
        <w:top w:val="none" w:sz="0" w:space="0" w:color="auto"/>
        <w:left w:val="none" w:sz="0" w:space="0" w:color="auto"/>
        <w:bottom w:val="none" w:sz="0" w:space="0" w:color="auto"/>
        <w:right w:val="none" w:sz="0" w:space="0" w:color="auto"/>
      </w:divBdr>
    </w:div>
    <w:div w:id="2002655886">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043615">
      <w:bodyDiv w:val="1"/>
      <w:marLeft w:val="0"/>
      <w:marRight w:val="0"/>
      <w:marTop w:val="0"/>
      <w:marBottom w:val="0"/>
      <w:divBdr>
        <w:top w:val="none" w:sz="0" w:space="0" w:color="auto"/>
        <w:left w:val="none" w:sz="0" w:space="0" w:color="auto"/>
        <w:bottom w:val="none" w:sz="0" w:space="0" w:color="auto"/>
        <w:right w:val="none" w:sz="0" w:space="0" w:color="auto"/>
      </w:divBdr>
    </w:div>
    <w:div w:id="2003047977">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466897">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568">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4899">
      <w:bodyDiv w:val="1"/>
      <w:marLeft w:val="0"/>
      <w:marRight w:val="0"/>
      <w:marTop w:val="0"/>
      <w:marBottom w:val="0"/>
      <w:divBdr>
        <w:top w:val="none" w:sz="0" w:space="0" w:color="auto"/>
        <w:left w:val="none" w:sz="0" w:space="0" w:color="auto"/>
        <w:bottom w:val="none" w:sz="0" w:space="0" w:color="auto"/>
        <w:right w:val="none" w:sz="0" w:space="0" w:color="auto"/>
      </w:divBdr>
    </w:div>
    <w:div w:id="2004045309">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4092">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35618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0406">
      <w:bodyDiv w:val="1"/>
      <w:marLeft w:val="0"/>
      <w:marRight w:val="0"/>
      <w:marTop w:val="0"/>
      <w:marBottom w:val="0"/>
      <w:divBdr>
        <w:top w:val="none" w:sz="0" w:space="0" w:color="auto"/>
        <w:left w:val="none" w:sz="0" w:space="0" w:color="auto"/>
        <w:bottom w:val="none" w:sz="0" w:space="0" w:color="auto"/>
        <w:right w:val="none" w:sz="0" w:space="0" w:color="auto"/>
      </w:divBdr>
    </w:div>
    <w:div w:id="2004696948">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82092">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22934">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744296">
      <w:bodyDiv w:val="1"/>
      <w:marLeft w:val="0"/>
      <w:marRight w:val="0"/>
      <w:marTop w:val="0"/>
      <w:marBottom w:val="0"/>
      <w:divBdr>
        <w:top w:val="none" w:sz="0" w:space="0" w:color="auto"/>
        <w:left w:val="none" w:sz="0" w:space="0" w:color="auto"/>
        <w:bottom w:val="none" w:sz="0" w:space="0" w:color="auto"/>
        <w:right w:val="none" w:sz="0" w:space="0" w:color="auto"/>
      </w:divBdr>
    </w:div>
    <w:div w:id="2005818528">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1803">
      <w:bodyDiv w:val="1"/>
      <w:marLeft w:val="0"/>
      <w:marRight w:val="0"/>
      <w:marTop w:val="0"/>
      <w:marBottom w:val="0"/>
      <w:divBdr>
        <w:top w:val="none" w:sz="0" w:space="0" w:color="auto"/>
        <w:left w:val="none" w:sz="0" w:space="0" w:color="auto"/>
        <w:bottom w:val="none" w:sz="0" w:space="0" w:color="auto"/>
        <w:right w:val="none" w:sz="0" w:space="0" w:color="auto"/>
      </w:divBdr>
    </w:div>
    <w:div w:id="2006083115">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25920">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417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4927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203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707843">
      <w:bodyDiv w:val="1"/>
      <w:marLeft w:val="0"/>
      <w:marRight w:val="0"/>
      <w:marTop w:val="0"/>
      <w:marBottom w:val="0"/>
      <w:divBdr>
        <w:top w:val="none" w:sz="0" w:space="0" w:color="auto"/>
        <w:left w:val="none" w:sz="0" w:space="0" w:color="auto"/>
        <w:bottom w:val="none" w:sz="0" w:space="0" w:color="auto"/>
        <w:right w:val="none" w:sz="0" w:space="0" w:color="auto"/>
      </w:divBdr>
    </w:div>
    <w:div w:id="2007784209">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7976843">
      <w:bodyDiv w:val="1"/>
      <w:marLeft w:val="0"/>
      <w:marRight w:val="0"/>
      <w:marTop w:val="0"/>
      <w:marBottom w:val="0"/>
      <w:divBdr>
        <w:top w:val="none" w:sz="0" w:space="0" w:color="auto"/>
        <w:left w:val="none" w:sz="0" w:space="0" w:color="auto"/>
        <w:bottom w:val="none" w:sz="0" w:space="0" w:color="auto"/>
        <w:right w:val="none" w:sz="0" w:space="0" w:color="auto"/>
      </w:divBdr>
    </w:div>
    <w:div w:id="2008054006">
      <w:bodyDiv w:val="1"/>
      <w:marLeft w:val="0"/>
      <w:marRight w:val="0"/>
      <w:marTop w:val="0"/>
      <w:marBottom w:val="0"/>
      <w:divBdr>
        <w:top w:val="none" w:sz="0" w:space="0" w:color="auto"/>
        <w:left w:val="none" w:sz="0" w:space="0" w:color="auto"/>
        <w:bottom w:val="none" w:sz="0" w:space="0" w:color="auto"/>
        <w:right w:val="none" w:sz="0" w:space="0" w:color="auto"/>
      </w:divBdr>
    </w:div>
    <w:div w:id="2008239400">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4276">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7000">
      <w:bodyDiv w:val="1"/>
      <w:marLeft w:val="0"/>
      <w:marRight w:val="0"/>
      <w:marTop w:val="0"/>
      <w:marBottom w:val="0"/>
      <w:divBdr>
        <w:top w:val="none" w:sz="0" w:space="0" w:color="auto"/>
        <w:left w:val="none" w:sz="0" w:space="0" w:color="auto"/>
        <w:bottom w:val="none" w:sz="0" w:space="0" w:color="auto"/>
        <w:right w:val="none" w:sz="0" w:space="0" w:color="auto"/>
      </w:divBdr>
    </w:div>
    <w:div w:id="2009093535">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552796">
      <w:bodyDiv w:val="1"/>
      <w:marLeft w:val="0"/>
      <w:marRight w:val="0"/>
      <w:marTop w:val="0"/>
      <w:marBottom w:val="0"/>
      <w:divBdr>
        <w:top w:val="none" w:sz="0" w:space="0" w:color="auto"/>
        <w:left w:val="none" w:sz="0" w:space="0" w:color="auto"/>
        <w:bottom w:val="none" w:sz="0" w:space="0" w:color="auto"/>
        <w:right w:val="none" w:sz="0" w:space="0" w:color="auto"/>
      </w:divBdr>
    </w:div>
    <w:div w:id="2009554541">
      <w:bodyDiv w:val="1"/>
      <w:marLeft w:val="0"/>
      <w:marRight w:val="0"/>
      <w:marTop w:val="0"/>
      <w:marBottom w:val="0"/>
      <w:divBdr>
        <w:top w:val="none" w:sz="0" w:space="0" w:color="auto"/>
        <w:left w:val="none" w:sz="0" w:space="0" w:color="auto"/>
        <w:bottom w:val="none" w:sz="0" w:space="0" w:color="auto"/>
        <w:right w:val="none" w:sz="0" w:space="0" w:color="auto"/>
      </w:divBdr>
    </w:div>
    <w:div w:id="2009628615">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020069">
      <w:bodyDiv w:val="1"/>
      <w:marLeft w:val="0"/>
      <w:marRight w:val="0"/>
      <w:marTop w:val="0"/>
      <w:marBottom w:val="0"/>
      <w:divBdr>
        <w:top w:val="none" w:sz="0" w:space="0" w:color="auto"/>
        <w:left w:val="none" w:sz="0" w:space="0" w:color="auto"/>
        <w:bottom w:val="none" w:sz="0" w:space="0" w:color="auto"/>
        <w:right w:val="none" w:sz="0" w:space="0" w:color="auto"/>
      </w:divBdr>
    </w:div>
    <w:div w:id="201013059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484">
      <w:bodyDiv w:val="1"/>
      <w:marLeft w:val="0"/>
      <w:marRight w:val="0"/>
      <w:marTop w:val="0"/>
      <w:marBottom w:val="0"/>
      <w:divBdr>
        <w:top w:val="none" w:sz="0" w:space="0" w:color="auto"/>
        <w:left w:val="none" w:sz="0" w:space="0" w:color="auto"/>
        <w:bottom w:val="none" w:sz="0" w:space="0" w:color="auto"/>
        <w:right w:val="none" w:sz="0" w:space="0" w:color="auto"/>
      </w:divBdr>
    </w:div>
    <w:div w:id="2010526167">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62096">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5410">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172367">
      <w:bodyDiv w:val="1"/>
      <w:marLeft w:val="0"/>
      <w:marRight w:val="0"/>
      <w:marTop w:val="0"/>
      <w:marBottom w:val="0"/>
      <w:divBdr>
        <w:top w:val="none" w:sz="0" w:space="0" w:color="auto"/>
        <w:left w:val="none" w:sz="0" w:space="0" w:color="auto"/>
        <w:bottom w:val="none" w:sz="0" w:space="0" w:color="auto"/>
        <w:right w:val="none" w:sz="0" w:space="0" w:color="auto"/>
      </w:divBdr>
    </w:div>
    <w:div w:id="2012249247">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830316">
      <w:bodyDiv w:val="1"/>
      <w:marLeft w:val="0"/>
      <w:marRight w:val="0"/>
      <w:marTop w:val="0"/>
      <w:marBottom w:val="0"/>
      <w:divBdr>
        <w:top w:val="none" w:sz="0" w:space="0" w:color="auto"/>
        <w:left w:val="none" w:sz="0" w:space="0" w:color="auto"/>
        <w:bottom w:val="none" w:sz="0" w:space="0" w:color="auto"/>
        <w:right w:val="none" w:sz="0" w:space="0" w:color="auto"/>
      </w:divBdr>
    </w:div>
    <w:div w:id="2012951314">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24437">
      <w:bodyDiv w:val="1"/>
      <w:marLeft w:val="0"/>
      <w:marRight w:val="0"/>
      <w:marTop w:val="0"/>
      <w:marBottom w:val="0"/>
      <w:divBdr>
        <w:top w:val="none" w:sz="0" w:space="0" w:color="auto"/>
        <w:left w:val="none" w:sz="0" w:space="0" w:color="auto"/>
        <w:bottom w:val="none" w:sz="0" w:space="0" w:color="auto"/>
        <w:right w:val="none" w:sz="0" w:space="0" w:color="auto"/>
      </w:divBdr>
    </w:div>
    <w:div w:id="2013096736">
      <w:bodyDiv w:val="1"/>
      <w:marLeft w:val="0"/>
      <w:marRight w:val="0"/>
      <w:marTop w:val="0"/>
      <w:marBottom w:val="0"/>
      <w:divBdr>
        <w:top w:val="none" w:sz="0" w:space="0" w:color="auto"/>
        <w:left w:val="none" w:sz="0" w:space="0" w:color="auto"/>
        <w:bottom w:val="none" w:sz="0" w:space="0" w:color="auto"/>
        <w:right w:val="none" w:sz="0" w:space="0" w:color="auto"/>
      </w:divBdr>
    </w:div>
    <w:div w:id="2013215539">
      <w:bodyDiv w:val="1"/>
      <w:marLeft w:val="0"/>
      <w:marRight w:val="0"/>
      <w:marTop w:val="0"/>
      <w:marBottom w:val="0"/>
      <w:divBdr>
        <w:top w:val="none" w:sz="0" w:space="0" w:color="auto"/>
        <w:left w:val="none" w:sz="0" w:space="0" w:color="auto"/>
        <w:bottom w:val="none" w:sz="0" w:space="0" w:color="auto"/>
        <w:right w:val="none" w:sz="0" w:space="0" w:color="auto"/>
      </w:divBdr>
    </w:div>
    <w:div w:id="201333865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801124">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262217">
      <w:bodyDiv w:val="1"/>
      <w:marLeft w:val="0"/>
      <w:marRight w:val="0"/>
      <w:marTop w:val="0"/>
      <w:marBottom w:val="0"/>
      <w:divBdr>
        <w:top w:val="none" w:sz="0" w:space="0" w:color="auto"/>
        <w:left w:val="none" w:sz="0" w:space="0" w:color="auto"/>
        <w:bottom w:val="none" w:sz="0" w:space="0" w:color="auto"/>
        <w:right w:val="none" w:sz="0" w:space="0" w:color="auto"/>
      </w:divBdr>
    </w:div>
    <w:div w:id="2014331803">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71841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7084">
      <w:bodyDiv w:val="1"/>
      <w:marLeft w:val="0"/>
      <w:marRight w:val="0"/>
      <w:marTop w:val="0"/>
      <w:marBottom w:val="0"/>
      <w:divBdr>
        <w:top w:val="none" w:sz="0" w:space="0" w:color="auto"/>
        <w:left w:val="none" w:sz="0" w:space="0" w:color="auto"/>
        <w:bottom w:val="none" w:sz="0" w:space="0" w:color="auto"/>
        <w:right w:val="none" w:sz="0" w:space="0" w:color="auto"/>
      </w:divBdr>
    </w:div>
    <w:div w:id="2015063111">
      <w:bodyDiv w:val="1"/>
      <w:marLeft w:val="0"/>
      <w:marRight w:val="0"/>
      <w:marTop w:val="0"/>
      <w:marBottom w:val="0"/>
      <w:divBdr>
        <w:top w:val="none" w:sz="0" w:space="0" w:color="auto"/>
        <w:left w:val="none" w:sz="0" w:space="0" w:color="auto"/>
        <w:bottom w:val="none" w:sz="0" w:space="0" w:color="auto"/>
        <w:right w:val="none" w:sz="0" w:space="0" w:color="auto"/>
      </w:divBdr>
    </w:div>
    <w:div w:id="2015065249">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005">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254154">
      <w:bodyDiv w:val="1"/>
      <w:marLeft w:val="0"/>
      <w:marRight w:val="0"/>
      <w:marTop w:val="0"/>
      <w:marBottom w:val="0"/>
      <w:divBdr>
        <w:top w:val="none" w:sz="0" w:space="0" w:color="auto"/>
        <w:left w:val="none" w:sz="0" w:space="0" w:color="auto"/>
        <w:bottom w:val="none" w:sz="0" w:space="0" w:color="auto"/>
        <w:right w:val="none" w:sz="0" w:space="0" w:color="auto"/>
      </w:divBdr>
    </w:div>
    <w:div w:id="2015258822">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765544">
      <w:bodyDiv w:val="1"/>
      <w:marLeft w:val="0"/>
      <w:marRight w:val="0"/>
      <w:marTop w:val="0"/>
      <w:marBottom w:val="0"/>
      <w:divBdr>
        <w:top w:val="none" w:sz="0" w:space="0" w:color="auto"/>
        <w:left w:val="none" w:sz="0" w:space="0" w:color="auto"/>
        <w:bottom w:val="none" w:sz="0" w:space="0" w:color="auto"/>
        <w:right w:val="none" w:sz="0" w:space="0" w:color="auto"/>
      </w:divBdr>
    </w:div>
    <w:div w:id="2015766272">
      <w:bodyDiv w:val="1"/>
      <w:marLeft w:val="0"/>
      <w:marRight w:val="0"/>
      <w:marTop w:val="0"/>
      <w:marBottom w:val="0"/>
      <w:divBdr>
        <w:top w:val="none" w:sz="0" w:space="0" w:color="auto"/>
        <w:left w:val="none" w:sz="0" w:space="0" w:color="auto"/>
        <w:bottom w:val="none" w:sz="0" w:space="0" w:color="auto"/>
        <w:right w:val="none" w:sz="0" w:space="0" w:color="auto"/>
      </w:divBdr>
    </w:div>
    <w:div w:id="2015838030">
      <w:bodyDiv w:val="1"/>
      <w:marLeft w:val="0"/>
      <w:marRight w:val="0"/>
      <w:marTop w:val="0"/>
      <w:marBottom w:val="0"/>
      <w:divBdr>
        <w:top w:val="none" w:sz="0" w:space="0" w:color="auto"/>
        <w:left w:val="none" w:sz="0" w:space="0" w:color="auto"/>
        <w:bottom w:val="none" w:sz="0" w:space="0" w:color="auto"/>
        <w:right w:val="none" w:sz="0" w:space="0" w:color="auto"/>
      </w:divBdr>
    </w:div>
    <w:div w:id="2015839450">
      <w:bodyDiv w:val="1"/>
      <w:marLeft w:val="0"/>
      <w:marRight w:val="0"/>
      <w:marTop w:val="0"/>
      <w:marBottom w:val="0"/>
      <w:divBdr>
        <w:top w:val="none" w:sz="0" w:space="0" w:color="auto"/>
        <w:left w:val="none" w:sz="0" w:space="0" w:color="auto"/>
        <w:bottom w:val="none" w:sz="0" w:space="0" w:color="auto"/>
        <w:right w:val="none" w:sz="0" w:space="0" w:color="auto"/>
      </w:divBdr>
    </w:div>
    <w:div w:id="2015915671">
      <w:bodyDiv w:val="1"/>
      <w:marLeft w:val="0"/>
      <w:marRight w:val="0"/>
      <w:marTop w:val="0"/>
      <w:marBottom w:val="0"/>
      <w:divBdr>
        <w:top w:val="none" w:sz="0" w:space="0" w:color="auto"/>
        <w:left w:val="none" w:sz="0" w:space="0" w:color="auto"/>
        <w:bottom w:val="none" w:sz="0" w:space="0" w:color="auto"/>
        <w:right w:val="none" w:sz="0" w:space="0" w:color="auto"/>
      </w:divBdr>
    </w:div>
    <w:div w:id="2015956756">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107302">
      <w:bodyDiv w:val="1"/>
      <w:marLeft w:val="0"/>
      <w:marRight w:val="0"/>
      <w:marTop w:val="0"/>
      <w:marBottom w:val="0"/>
      <w:divBdr>
        <w:top w:val="none" w:sz="0" w:space="0" w:color="auto"/>
        <w:left w:val="none" w:sz="0" w:space="0" w:color="auto"/>
        <w:bottom w:val="none" w:sz="0" w:space="0" w:color="auto"/>
        <w:right w:val="none" w:sz="0" w:space="0" w:color="auto"/>
      </w:divBdr>
    </w:div>
    <w:div w:id="2016151965">
      <w:bodyDiv w:val="1"/>
      <w:marLeft w:val="0"/>
      <w:marRight w:val="0"/>
      <w:marTop w:val="0"/>
      <w:marBottom w:val="0"/>
      <w:divBdr>
        <w:top w:val="none" w:sz="0" w:space="0" w:color="auto"/>
        <w:left w:val="none" w:sz="0" w:space="0" w:color="auto"/>
        <w:bottom w:val="none" w:sz="0" w:space="0" w:color="auto"/>
        <w:right w:val="none" w:sz="0" w:space="0" w:color="auto"/>
      </w:divBdr>
    </w:div>
    <w:div w:id="2016303594">
      <w:bodyDiv w:val="1"/>
      <w:marLeft w:val="0"/>
      <w:marRight w:val="0"/>
      <w:marTop w:val="0"/>
      <w:marBottom w:val="0"/>
      <w:divBdr>
        <w:top w:val="none" w:sz="0" w:space="0" w:color="auto"/>
        <w:left w:val="none" w:sz="0" w:space="0" w:color="auto"/>
        <w:bottom w:val="none" w:sz="0" w:space="0" w:color="auto"/>
        <w:right w:val="none" w:sz="0" w:space="0" w:color="auto"/>
      </w:divBdr>
    </w:div>
    <w:div w:id="2016420272">
      <w:bodyDiv w:val="1"/>
      <w:marLeft w:val="0"/>
      <w:marRight w:val="0"/>
      <w:marTop w:val="0"/>
      <w:marBottom w:val="0"/>
      <w:divBdr>
        <w:top w:val="none" w:sz="0" w:space="0" w:color="auto"/>
        <w:left w:val="none" w:sz="0" w:space="0" w:color="auto"/>
        <w:bottom w:val="none" w:sz="0" w:space="0" w:color="auto"/>
        <w:right w:val="none" w:sz="0" w:space="0" w:color="auto"/>
      </w:divBdr>
    </w:div>
    <w:div w:id="2016493876">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68951">
      <w:bodyDiv w:val="1"/>
      <w:marLeft w:val="0"/>
      <w:marRight w:val="0"/>
      <w:marTop w:val="0"/>
      <w:marBottom w:val="0"/>
      <w:divBdr>
        <w:top w:val="none" w:sz="0" w:space="0" w:color="auto"/>
        <w:left w:val="none" w:sz="0" w:space="0" w:color="auto"/>
        <w:bottom w:val="none" w:sz="0" w:space="0" w:color="auto"/>
        <w:right w:val="none" w:sz="0" w:space="0" w:color="auto"/>
      </w:divBdr>
    </w:div>
    <w:div w:id="2016570401">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2258">
      <w:bodyDiv w:val="1"/>
      <w:marLeft w:val="0"/>
      <w:marRight w:val="0"/>
      <w:marTop w:val="0"/>
      <w:marBottom w:val="0"/>
      <w:divBdr>
        <w:top w:val="none" w:sz="0" w:space="0" w:color="auto"/>
        <w:left w:val="none" w:sz="0" w:space="0" w:color="auto"/>
        <w:bottom w:val="none" w:sz="0" w:space="0" w:color="auto"/>
        <w:right w:val="none" w:sz="0" w:space="0" w:color="auto"/>
      </w:divBdr>
    </w:div>
    <w:div w:id="2016807599">
      <w:bodyDiv w:val="1"/>
      <w:marLeft w:val="0"/>
      <w:marRight w:val="0"/>
      <w:marTop w:val="0"/>
      <w:marBottom w:val="0"/>
      <w:divBdr>
        <w:top w:val="none" w:sz="0" w:space="0" w:color="auto"/>
        <w:left w:val="none" w:sz="0" w:space="0" w:color="auto"/>
        <w:bottom w:val="none" w:sz="0" w:space="0" w:color="auto"/>
        <w:right w:val="none" w:sz="0" w:space="0" w:color="auto"/>
      </w:divBdr>
    </w:div>
    <w:div w:id="2016808212">
      <w:bodyDiv w:val="1"/>
      <w:marLeft w:val="0"/>
      <w:marRight w:val="0"/>
      <w:marTop w:val="0"/>
      <w:marBottom w:val="0"/>
      <w:divBdr>
        <w:top w:val="none" w:sz="0" w:space="0" w:color="auto"/>
        <w:left w:val="none" w:sz="0" w:space="0" w:color="auto"/>
        <w:bottom w:val="none" w:sz="0" w:space="0" w:color="auto"/>
        <w:right w:val="none" w:sz="0" w:space="0" w:color="auto"/>
      </w:divBdr>
    </w:div>
    <w:div w:id="2016883333">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001990">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270876">
      <w:bodyDiv w:val="1"/>
      <w:marLeft w:val="0"/>
      <w:marRight w:val="0"/>
      <w:marTop w:val="0"/>
      <w:marBottom w:val="0"/>
      <w:divBdr>
        <w:top w:val="none" w:sz="0" w:space="0" w:color="auto"/>
        <w:left w:val="none" w:sz="0" w:space="0" w:color="auto"/>
        <w:bottom w:val="none" w:sz="0" w:space="0" w:color="auto"/>
        <w:right w:val="none" w:sz="0" w:space="0" w:color="auto"/>
      </w:divBdr>
    </w:div>
    <w:div w:id="2017271073">
      <w:bodyDiv w:val="1"/>
      <w:marLeft w:val="0"/>
      <w:marRight w:val="0"/>
      <w:marTop w:val="0"/>
      <w:marBottom w:val="0"/>
      <w:divBdr>
        <w:top w:val="none" w:sz="0" w:space="0" w:color="auto"/>
        <w:left w:val="none" w:sz="0" w:space="0" w:color="auto"/>
        <w:bottom w:val="none" w:sz="0" w:space="0" w:color="auto"/>
        <w:right w:val="none" w:sz="0" w:space="0" w:color="auto"/>
      </w:divBdr>
    </w:div>
    <w:div w:id="2017417833">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731169">
      <w:bodyDiv w:val="1"/>
      <w:marLeft w:val="0"/>
      <w:marRight w:val="0"/>
      <w:marTop w:val="0"/>
      <w:marBottom w:val="0"/>
      <w:divBdr>
        <w:top w:val="none" w:sz="0" w:space="0" w:color="auto"/>
        <w:left w:val="none" w:sz="0" w:space="0" w:color="auto"/>
        <w:bottom w:val="none" w:sz="0" w:space="0" w:color="auto"/>
        <w:right w:val="none" w:sz="0" w:space="0" w:color="auto"/>
      </w:divBdr>
    </w:div>
    <w:div w:id="2017804656">
      <w:bodyDiv w:val="1"/>
      <w:marLeft w:val="0"/>
      <w:marRight w:val="0"/>
      <w:marTop w:val="0"/>
      <w:marBottom w:val="0"/>
      <w:divBdr>
        <w:top w:val="none" w:sz="0" w:space="0" w:color="auto"/>
        <w:left w:val="none" w:sz="0" w:space="0" w:color="auto"/>
        <w:bottom w:val="none" w:sz="0" w:space="0" w:color="auto"/>
        <w:right w:val="none" w:sz="0" w:space="0" w:color="auto"/>
      </w:divBdr>
    </w:div>
    <w:div w:id="2017921196">
      <w:bodyDiv w:val="1"/>
      <w:marLeft w:val="0"/>
      <w:marRight w:val="0"/>
      <w:marTop w:val="0"/>
      <w:marBottom w:val="0"/>
      <w:divBdr>
        <w:top w:val="none" w:sz="0" w:space="0" w:color="auto"/>
        <w:left w:val="none" w:sz="0" w:space="0" w:color="auto"/>
        <w:bottom w:val="none" w:sz="0" w:space="0" w:color="auto"/>
        <w:right w:val="none" w:sz="0" w:space="0" w:color="auto"/>
      </w:divBdr>
    </w:div>
    <w:div w:id="2017926619">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9934">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05043">
      <w:bodyDiv w:val="1"/>
      <w:marLeft w:val="0"/>
      <w:marRight w:val="0"/>
      <w:marTop w:val="0"/>
      <w:marBottom w:val="0"/>
      <w:divBdr>
        <w:top w:val="none" w:sz="0" w:space="0" w:color="auto"/>
        <w:left w:val="none" w:sz="0" w:space="0" w:color="auto"/>
        <w:bottom w:val="none" w:sz="0" w:space="0" w:color="auto"/>
        <w:right w:val="none" w:sz="0" w:space="0" w:color="auto"/>
      </w:divBdr>
    </w:div>
    <w:div w:id="2019380908">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574965">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696343">
      <w:bodyDiv w:val="1"/>
      <w:marLeft w:val="0"/>
      <w:marRight w:val="0"/>
      <w:marTop w:val="0"/>
      <w:marBottom w:val="0"/>
      <w:divBdr>
        <w:top w:val="none" w:sz="0" w:space="0" w:color="auto"/>
        <w:left w:val="none" w:sz="0" w:space="0" w:color="auto"/>
        <w:bottom w:val="none" w:sz="0" w:space="0" w:color="auto"/>
        <w:right w:val="none" w:sz="0" w:space="0" w:color="auto"/>
      </w:divBdr>
    </w:div>
    <w:div w:id="2019696711">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543103">
      <w:bodyDiv w:val="1"/>
      <w:marLeft w:val="0"/>
      <w:marRight w:val="0"/>
      <w:marTop w:val="0"/>
      <w:marBottom w:val="0"/>
      <w:divBdr>
        <w:top w:val="none" w:sz="0" w:space="0" w:color="auto"/>
        <w:left w:val="none" w:sz="0" w:space="0" w:color="auto"/>
        <w:bottom w:val="none" w:sz="0" w:space="0" w:color="auto"/>
        <w:right w:val="none" w:sz="0" w:space="0" w:color="auto"/>
      </w:divBdr>
    </w:div>
    <w:div w:id="20206142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0836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080321">
      <w:bodyDiv w:val="1"/>
      <w:marLeft w:val="0"/>
      <w:marRight w:val="0"/>
      <w:marTop w:val="0"/>
      <w:marBottom w:val="0"/>
      <w:divBdr>
        <w:top w:val="none" w:sz="0" w:space="0" w:color="auto"/>
        <w:left w:val="none" w:sz="0" w:space="0" w:color="auto"/>
        <w:bottom w:val="none" w:sz="0" w:space="0" w:color="auto"/>
        <w:right w:val="none" w:sz="0" w:space="0" w:color="auto"/>
      </w:divBdr>
    </w:div>
    <w:div w:id="2021201149">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09161">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85456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318052">
      <w:bodyDiv w:val="1"/>
      <w:marLeft w:val="0"/>
      <w:marRight w:val="0"/>
      <w:marTop w:val="0"/>
      <w:marBottom w:val="0"/>
      <w:divBdr>
        <w:top w:val="none" w:sz="0" w:space="0" w:color="auto"/>
        <w:left w:val="none" w:sz="0" w:space="0" w:color="auto"/>
        <w:bottom w:val="none" w:sz="0" w:space="0" w:color="auto"/>
        <w:right w:val="none" w:sz="0" w:space="0" w:color="auto"/>
      </w:divBdr>
    </w:div>
    <w:div w:id="2022396263">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29638">
      <w:bodyDiv w:val="1"/>
      <w:marLeft w:val="0"/>
      <w:marRight w:val="0"/>
      <w:marTop w:val="0"/>
      <w:marBottom w:val="0"/>
      <w:divBdr>
        <w:top w:val="none" w:sz="0" w:space="0" w:color="auto"/>
        <w:left w:val="none" w:sz="0" w:space="0" w:color="auto"/>
        <w:bottom w:val="none" w:sz="0" w:space="0" w:color="auto"/>
        <w:right w:val="none" w:sz="0" w:space="0" w:color="auto"/>
      </w:divBdr>
    </w:div>
    <w:div w:id="2022968876">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360352">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0930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817926">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14931">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277771">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72542">
      <w:bodyDiv w:val="1"/>
      <w:marLeft w:val="0"/>
      <w:marRight w:val="0"/>
      <w:marTop w:val="0"/>
      <w:marBottom w:val="0"/>
      <w:divBdr>
        <w:top w:val="none" w:sz="0" w:space="0" w:color="auto"/>
        <w:left w:val="none" w:sz="0" w:space="0" w:color="auto"/>
        <w:bottom w:val="none" w:sz="0" w:space="0" w:color="auto"/>
        <w:right w:val="none" w:sz="0" w:space="0" w:color="auto"/>
      </w:divBdr>
    </w:div>
    <w:div w:id="2024892157">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12217">
      <w:bodyDiv w:val="1"/>
      <w:marLeft w:val="0"/>
      <w:marRight w:val="0"/>
      <w:marTop w:val="0"/>
      <w:marBottom w:val="0"/>
      <w:divBdr>
        <w:top w:val="none" w:sz="0" w:space="0" w:color="auto"/>
        <w:left w:val="none" w:sz="0" w:space="0" w:color="auto"/>
        <w:bottom w:val="none" w:sz="0" w:space="0" w:color="auto"/>
        <w:right w:val="none" w:sz="0" w:space="0" w:color="auto"/>
      </w:divBdr>
    </w:div>
    <w:div w:id="2025087209">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552396">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3491">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19436">
      <w:bodyDiv w:val="1"/>
      <w:marLeft w:val="0"/>
      <w:marRight w:val="0"/>
      <w:marTop w:val="0"/>
      <w:marBottom w:val="0"/>
      <w:divBdr>
        <w:top w:val="none" w:sz="0" w:space="0" w:color="auto"/>
        <w:left w:val="none" w:sz="0" w:space="0" w:color="auto"/>
        <w:bottom w:val="none" w:sz="0" w:space="0" w:color="auto"/>
        <w:right w:val="none" w:sz="0" w:space="0" w:color="auto"/>
      </w:divBdr>
    </w:div>
    <w:div w:id="2026443921">
      <w:bodyDiv w:val="1"/>
      <w:marLeft w:val="0"/>
      <w:marRight w:val="0"/>
      <w:marTop w:val="0"/>
      <w:marBottom w:val="0"/>
      <w:divBdr>
        <w:top w:val="none" w:sz="0" w:space="0" w:color="auto"/>
        <w:left w:val="none" w:sz="0" w:space="0" w:color="auto"/>
        <w:bottom w:val="none" w:sz="0" w:space="0" w:color="auto"/>
        <w:right w:val="none" w:sz="0" w:space="0" w:color="auto"/>
      </w:divBdr>
    </w:div>
    <w:div w:id="2026662701">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0174">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04575">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2018">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56277">
      <w:bodyDiv w:val="1"/>
      <w:marLeft w:val="0"/>
      <w:marRight w:val="0"/>
      <w:marTop w:val="0"/>
      <w:marBottom w:val="0"/>
      <w:divBdr>
        <w:top w:val="none" w:sz="0" w:space="0" w:color="auto"/>
        <w:left w:val="none" w:sz="0" w:space="0" w:color="auto"/>
        <w:bottom w:val="none" w:sz="0" w:space="0" w:color="auto"/>
        <w:right w:val="none" w:sz="0" w:space="0" w:color="auto"/>
      </w:divBdr>
    </w:div>
    <w:div w:id="2027780301">
      <w:bodyDiv w:val="1"/>
      <w:marLeft w:val="0"/>
      <w:marRight w:val="0"/>
      <w:marTop w:val="0"/>
      <w:marBottom w:val="0"/>
      <w:divBdr>
        <w:top w:val="none" w:sz="0" w:space="0" w:color="auto"/>
        <w:left w:val="none" w:sz="0" w:space="0" w:color="auto"/>
        <w:bottom w:val="none" w:sz="0" w:space="0" w:color="auto"/>
        <w:right w:val="none" w:sz="0" w:space="0" w:color="auto"/>
      </w:divBdr>
    </w:div>
    <w:div w:id="2027822919">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017314">
      <w:bodyDiv w:val="1"/>
      <w:marLeft w:val="0"/>
      <w:marRight w:val="0"/>
      <w:marTop w:val="0"/>
      <w:marBottom w:val="0"/>
      <w:divBdr>
        <w:top w:val="none" w:sz="0" w:space="0" w:color="auto"/>
        <w:left w:val="none" w:sz="0" w:space="0" w:color="auto"/>
        <w:bottom w:val="none" w:sz="0" w:space="0" w:color="auto"/>
        <w:right w:val="none" w:sz="0" w:space="0" w:color="auto"/>
      </w:divBdr>
    </w:div>
    <w:div w:id="2028167652">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406692">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2516">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43486">
      <w:bodyDiv w:val="1"/>
      <w:marLeft w:val="0"/>
      <w:marRight w:val="0"/>
      <w:marTop w:val="0"/>
      <w:marBottom w:val="0"/>
      <w:divBdr>
        <w:top w:val="none" w:sz="0" w:space="0" w:color="auto"/>
        <w:left w:val="none" w:sz="0" w:space="0" w:color="auto"/>
        <w:bottom w:val="none" w:sz="0" w:space="0" w:color="auto"/>
        <w:right w:val="none" w:sz="0" w:space="0" w:color="auto"/>
      </w:divBdr>
    </w:div>
    <w:div w:id="2030065875">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520800">
      <w:bodyDiv w:val="1"/>
      <w:marLeft w:val="0"/>
      <w:marRight w:val="0"/>
      <w:marTop w:val="0"/>
      <w:marBottom w:val="0"/>
      <w:divBdr>
        <w:top w:val="none" w:sz="0" w:space="0" w:color="auto"/>
        <w:left w:val="none" w:sz="0" w:space="0" w:color="auto"/>
        <w:bottom w:val="none" w:sz="0" w:space="0" w:color="auto"/>
        <w:right w:val="none" w:sz="0" w:space="0" w:color="auto"/>
      </w:divBdr>
    </w:div>
    <w:div w:id="2030524193">
      <w:bodyDiv w:val="1"/>
      <w:marLeft w:val="0"/>
      <w:marRight w:val="0"/>
      <w:marTop w:val="0"/>
      <w:marBottom w:val="0"/>
      <w:divBdr>
        <w:top w:val="none" w:sz="0" w:space="0" w:color="auto"/>
        <w:left w:val="none" w:sz="0" w:space="0" w:color="auto"/>
        <w:bottom w:val="none" w:sz="0" w:space="0" w:color="auto"/>
        <w:right w:val="none" w:sz="0" w:space="0" w:color="auto"/>
      </w:divBdr>
    </w:div>
    <w:div w:id="2030569306">
      <w:bodyDiv w:val="1"/>
      <w:marLeft w:val="0"/>
      <w:marRight w:val="0"/>
      <w:marTop w:val="0"/>
      <w:marBottom w:val="0"/>
      <w:divBdr>
        <w:top w:val="none" w:sz="0" w:space="0" w:color="auto"/>
        <w:left w:val="none" w:sz="0" w:space="0" w:color="auto"/>
        <w:bottom w:val="none" w:sz="0" w:space="0" w:color="auto"/>
        <w:right w:val="none" w:sz="0" w:space="0" w:color="auto"/>
      </w:divBdr>
    </w:div>
    <w:div w:id="2030835781">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182024">
      <w:bodyDiv w:val="1"/>
      <w:marLeft w:val="0"/>
      <w:marRight w:val="0"/>
      <w:marTop w:val="0"/>
      <w:marBottom w:val="0"/>
      <w:divBdr>
        <w:top w:val="none" w:sz="0" w:space="0" w:color="auto"/>
        <w:left w:val="none" w:sz="0" w:space="0" w:color="auto"/>
        <w:bottom w:val="none" w:sz="0" w:space="0" w:color="auto"/>
        <w:right w:val="none" w:sz="0" w:space="0" w:color="auto"/>
      </w:divBdr>
    </w:div>
    <w:div w:id="2031225308">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24580">
      <w:bodyDiv w:val="1"/>
      <w:marLeft w:val="0"/>
      <w:marRight w:val="0"/>
      <w:marTop w:val="0"/>
      <w:marBottom w:val="0"/>
      <w:divBdr>
        <w:top w:val="none" w:sz="0" w:space="0" w:color="auto"/>
        <w:left w:val="none" w:sz="0" w:space="0" w:color="auto"/>
        <w:bottom w:val="none" w:sz="0" w:space="0" w:color="auto"/>
        <w:right w:val="none" w:sz="0" w:space="0" w:color="auto"/>
      </w:divBdr>
    </w:div>
    <w:div w:id="2032411483">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11451">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7230">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01685">
      <w:bodyDiv w:val="1"/>
      <w:marLeft w:val="0"/>
      <w:marRight w:val="0"/>
      <w:marTop w:val="0"/>
      <w:marBottom w:val="0"/>
      <w:divBdr>
        <w:top w:val="none" w:sz="0" w:space="0" w:color="auto"/>
        <w:left w:val="none" w:sz="0" w:space="0" w:color="auto"/>
        <w:bottom w:val="none" w:sz="0" w:space="0" w:color="auto"/>
        <w:right w:val="none" w:sz="0" w:space="0" w:color="auto"/>
      </w:divBdr>
    </w:div>
    <w:div w:id="203360483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0978">
      <w:bodyDiv w:val="1"/>
      <w:marLeft w:val="0"/>
      <w:marRight w:val="0"/>
      <w:marTop w:val="0"/>
      <w:marBottom w:val="0"/>
      <w:divBdr>
        <w:top w:val="none" w:sz="0" w:space="0" w:color="auto"/>
        <w:left w:val="none" w:sz="0" w:space="0" w:color="auto"/>
        <w:bottom w:val="none" w:sz="0" w:space="0" w:color="auto"/>
        <w:right w:val="none" w:sz="0" w:space="0" w:color="auto"/>
      </w:divBdr>
    </w:div>
    <w:div w:id="2033721125">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575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985">
      <w:bodyDiv w:val="1"/>
      <w:marLeft w:val="0"/>
      <w:marRight w:val="0"/>
      <w:marTop w:val="0"/>
      <w:marBottom w:val="0"/>
      <w:divBdr>
        <w:top w:val="none" w:sz="0" w:space="0" w:color="auto"/>
        <w:left w:val="none" w:sz="0" w:space="0" w:color="auto"/>
        <w:bottom w:val="none" w:sz="0" w:space="0" w:color="auto"/>
        <w:right w:val="none" w:sz="0" w:space="0" w:color="auto"/>
      </w:divBdr>
    </w:div>
    <w:div w:id="2033996350">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529301">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22023">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20399">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56549">
      <w:bodyDiv w:val="1"/>
      <w:marLeft w:val="0"/>
      <w:marRight w:val="0"/>
      <w:marTop w:val="0"/>
      <w:marBottom w:val="0"/>
      <w:divBdr>
        <w:top w:val="none" w:sz="0" w:space="0" w:color="auto"/>
        <w:left w:val="none" w:sz="0" w:space="0" w:color="auto"/>
        <w:bottom w:val="none" w:sz="0" w:space="0" w:color="auto"/>
        <w:right w:val="none" w:sz="0" w:space="0" w:color="auto"/>
      </w:divBdr>
    </w:div>
    <w:div w:id="2035224646">
      <w:bodyDiv w:val="1"/>
      <w:marLeft w:val="0"/>
      <w:marRight w:val="0"/>
      <w:marTop w:val="0"/>
      <w:marBottom w:val="0"/>
      <w:divBdr>
        <w:top w:val="none" w:sz="0" w:space="0" w:color="auto"/>
        <w:left w:val="none" w:sz="0" w:space="0" w:color="auto"/>
        <w:bottom w:val="none" w:sz="0" w:space="0" w:color="auto"/>
        <w:right w:val="none" w:sz="0" w:space="0" w:color="auto"/>
      </w:divBdr>
    </w:div>
    <w:div w:id="2035232231">
      <w:bodyDiv w:val="1"/>
      <w:marLeft w:val="0"/>
      <w:marRight w:val="0"/>
      <w:marTop w:val="0"/>
      <w:marBottom w:val="0"/>
      <w:divBdr>
        <w:top w:val="none" w:sz="0" w:space="0" w:color="auto"/>
        <w:left w:val="none" w:sz="0" w:space="0" w:color="auto"/>
        <w:bottom w:val="none" w:sz="0" w:space="0" w:color="auto"/>
        <w:right w:val="none" w:sz="0" w:space="0" w:color="auto"/>
      </w:divBdr>
    </w:div>
    <w:div w:id="2035379873">
      <w:bodyDiv w:val="1"/>
      <w:marLeft w:val="0"/>
      <w:marRight w:val="0"/>
      <w:marTop w:val="0"/>
      <w:marBottom w:val="0"/>
      <w:divBdr>
        <w:top w:val="none" w:sz="0" w:space="0" w:color="auto"/>
        <w:left w:val="none" w:sz="0" w:space="0" w:color="auto"/>
        <w:bottom w:val="none" w:sz="0" w:space="0" w:color="auto"/>
        <w:right w:val="none" w:sz="0" w:space="0" w:color="auto"/>
      </w:divBdr>
    </w:div>
    <w:div w:id="2035688926">
      <w:bodyDiv w:val="1"/>
      <w:marLeft w:val="0"/>
      <w:marRight w:val="0"/>
      <w:marTop w:val="0"/>
      <w:marBottom w:val="0"/>
      <w:divBdr>
        <w:top w:val="none" w:sz="0" w:space="0" w:color="auto"/>
        <w:left w:val="none" w:sz="0" w:space="0" w:color="auto"/>
        <w:bottom w:val="none" w:sz="0" w:space="0" w:color="auto"/>
        <w:right w:val="none" w:sz="0" w:space="0" w:color="auto"/>
      </w:divBdr>
    </w:div>
    <w:div w:id="2035763443">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5959812">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98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7054">
      <w:bodyDiv w:val="1"/>
      <w:marLeft w:val="0"/>
      <w:marRight w:val="0"/>
      <w:marTop w:val="0"/>
      <w:marBottom w:val="0"/>
      <w:divBdr>
        <w:top w:val="none" w:sz="0" w:space="0" w:color="auto"/>
        <w:left w:val="none" w:sz="0" w:space="0" w:color="auto"/>
        <w:bottom w:val="none" w:sz="0" w:space="0" w:color="auto"/>
        <w:right w:val="none" w:sz="0" w:space="0" w:color="auto"/>
      </w:divBdr>
    </w:div>
    <w:div w:id="2036228406">
      <w:bodyDiv w:val="1"/>
      <w:marLeft w:val="0"/>
      <w:marRight w:val="0"/>
      <w:marTop w:val="0"/>
      <w:marBottom w:val="0"/>
      <w:divBdr>
        <w:top w:val="none" w:sz="0" w:space="0" w:color="auto"/>
        <w:left w:val="none" w:sz="0" w:space="0" w:color="auto"/>
        <w:bottom w:val="none" w:sz="0" w:space="0" w:color="auto"/>
        <w:right w:val="none" w:sz="0" w:space="0" w:color="auto"/>
      </w:divBdr>
    </w:div>
    <w:div w:id="2036274783">
      <w:bodyDiv w:val="1"/>
      <w:marLeft w:val="0"/>
      <w:marRight w:val="0"/>
      <w:marTop w:val="0"/>
      <w:marBottom w:val="0"/>
      <w:divBdr>
        <w:top w:val="none" w:sz="0" w:space="0" w:color="auto"/>
        <w:left w:val="none" w:sz="0" w:space="0" w:color="auto"/>
        <w:bottom w:val="none" w:sz="0" w:space="0" w:color="auto"/>
        <w:right w:val="none" w:sz="0" w:space="0" w:color="auto"/>
      </w:divBdr>
    </w:div>
    <w:div w:id="203634211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5345">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955564">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459166">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73340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792867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239679">
      <w:bodyDiv w:val="1"/>
      <w:marLeft w:val="0"/>
      <w:marRight w:val="0"/>
      <w:marTop w:val="0"/>
      <w:marBottom w:val="0"/>
      <w:divBdr>
        <w:top w:val="none" w:sz="0" w:space="0" w:color="auto"/>
        <w:left w:val="none" w:sz="0" w:space="0" w:color="auto"/>
        <w:bottom w:val="none" w:sz="0" w:space="0" w:color="auto"/>
        <w:right w:val="none" w:sz="0" w:space="0" w:color="auto"/>
      </w:divBdr>
    </w:div>
    <w:div w:id="2038313972">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655641">
      <w:bodyDiv w:val="1"/>
      <w:marLeft w:val="0"/>
      <w:marRight w:val="0"/>
      <w:marTop w:val="0"/>
      <w:marBottom w:val="0"/>
      <w:divBdr>
        <w:top w:val="none" w:sz="0" w:space="0" w:color="auto"/>
        <w:left w:val="none" w:sz="0" w:space="0" w:color="auto"/>
        <w:bottom w:val="none" w:sz="0" w:space="0" w:color="auto"/>
        <w:right w:val="none" w:sz="0" w:space="0" w:color="auto"/>
      </w:divBdr>
    </w:div>
    <w:div w:id="2038850655">
      <w:bodyDiv w:val="1"/>
      <w:marLeft w:val="0"/>
      <w:marRight w:val="0"/>
      <w:marTop w:val="0"/>
      <w:marBottom w:val="0"/>
      <w:divBdr>
        <w:top w:val="none" w:sz="0" w:space="0" w:color="auto"/>
        <w:left w:val="none" w:sz="0" w:space="0" w:color="auto"/>
        <w:bottom w:val="none" w:sz="0" w:space="0" w:color="auto"/>
        <w:right w:val="none" w:sz="0" w:space="0" w:color="auto"/>
      </w:divBdr>
    </w:div>
    <w:div w:id="2038921218">
      <w:bodyDiv w:val="1"/>
      <w:marLeft w:val="0"/>
      <w:marRight w:val="0"/>
      <w:marTop w:val="0"/>
      <w:marBottom w:val="0"/>
      <w:divBdr>
        <w:top w:val="none" w:sz="0" w:space="0" w:color="auto"/>
        <w:left w:val="none" w:sz="0" w:space="0" w:color="auto"/>
        <w:bottom w:val="none" w:sz="0" w:space="0" w:color="auto"/>
        <w:right w:val="none" w:sz="0" w:space="0" w:color="auto"/>
      </w:divBdr>
    </w:div>
    <w:div w:id="2039038852">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500495">
      <w:bodyDiv w:val="1"/>
      <w:marLeft w:val="0"/>
      <w:marRight w:val="0"/>
      <w:marTop w:val="0"/>
      <w:marBottom w:val="0"/>
      <w:divBdr>
        <w:top w:val="none" w:sz="0" w:space="0" w:color="auto"/>
        <w:left w:val="none" w:sz="0" w:space="0" w:color="auto"/>
        <w:bottom w:val="none" w:sz="0" w:space="0" w:color="auto"/>
        <w:right w:val="none" w:sz="0" w:space="0" w:color="auto"/>
      </w:divBdr>
    </w:div>
    <w:div w:id="203950077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161691">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206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621520">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60653">
      <w:bodyDiv w:val="1"/>
      <w:marLeft w:val="0"/>
      <w:marRight w:val="0"/>
      <w:marTop w:val="0"/>
      <w:marBottom w:val="0"/>
      <w:divBdr>
        <w:top w:val="none" w:sz="0" w:space="0" w:color="auto"/>
        <w:left w:val="none" w:sz="0" w:space="0" w:color="auto"/>
        <w:bottom w:val="none" w:sz="0" w:space="0" w:color="auto"/>
        <w:right w:val="none" w:sz="0" w:space="0" w:color="auto"/>
      </w:divBdr>
    </w:div>
    <w:div w:id="2040928152">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272942">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2108">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2033">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5658">
      <w:bodyDiv w:val="1"/>
      <w:marLeft w:val="0"/>
      <w:marRight w:val="0"/>
      <w:marTop w:val="0"/>
      <w:marBottom w:val="0"/>
      <w:divBdr>
        <w:top w:val="none" w:sz="0" w:space="0" w:color="auto"/>
        <w:left w:val="none" w:sz="0" w:space="0" w:color="auto"/>
        <w:bottom w:val="none" w:sz="0" w:space="0" w:color="auto"/>
        <w:right w:val="none" w:sz="0" w:space="0" w:color="auto"/>
      </w:divBdr>
    </w:div>
    <w:div w:id="2042507181">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4277">
      <w:bodyDiv w:val="1"/>
      <w:marLeft w:val="0"/>
      <w:marRight w:val="0"/>
      <w:marTop w:val="0"/>
      <w:marBottom w:val="0"/>
      <w:divBdr>
        <w:top w:val="none" w:sz="0" w:space="0" w:color="auto"/>
        <w:left w:val="none" w:sz="0" w:space="0" w:color="auto"/>
        <w:bottom w:val="none" w:sz="0" w:space="0" w:color="auto"/>
        <w:right w:val="none" w:sz="0" w:space="0" w:color="auto"/>
      </w:divBdr>
    </w:div>
    <w:div w:id="2043091846">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13922">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3444">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390117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20631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99683">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77281">
      <w:bodyDiv w:val="1"/>
      <w:marLeft w:val="0"/>
      <w:marRight w:val="0"/>
      <w:marTop w:val="0"/>
      <w:marBottom w:val="0"/>
      <w:divBdr>
        <w:top w:val="none" w:sz="0" w:space="0" w:color="auto"/>
        <w:left w:val="none" w:sz="0" w:space="0" w:color="auto"/>
        <w:bottom w:val="none" w:sz="0" w:space="0" w:color="auto"/>
        <w:right w:val="none" w:sz="0" w:space="0" w:color="auto"/>
      </w:divBdr>
    </w:div>
    <w:div w:id="2046248135">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296861">
      <w:bodyDiv w:val="1"/>
      <w:marLeft w:val="0"/>
      <w:marRight w:val="0"/>
      <w:marTop w:val="0"/>
      <w:marBottom w:val="0"/>
      <w:divBdr>
        <w:top w:val="none" w:sz="0" w:space="0" w:color="auto"/>
        <w:left w:val="none" w:sz="0" w:space="0" w:color="auto"/>
        <w:bottom w:val="none" w:sz="0" w:space="0" w:color="auto"/>
        <w:right w:val="none" w:sz="0" w:space="0" w:color="auto"/>
      </w:divBdr>
    </w:div>
    <w:div w:id="2046757899">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28558">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951197">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290916">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409954">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0691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452268">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9462">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445359">
      <w:bodyDiv w:val="1"/>
      <w:marLeft w:val="0"/>
      <w:marRight w:val="0"/>
      <w:marTop w:val="0"/>
      <w:marBottom w:val="0"/>
      <w:divBdr>
        <w:top w:val="none" w:sz="0" w:space="0" w:color="auto"/>
        <w:left w:val="none" w:sz="0" w:space="0" w:color="auto"/>
        <w:bottom w:val="none" w:sz="0" w:space="0" w:color="auto"/>
        <w:right w:val="none" w:sz="0" w:space="0" w:color="auto"/>
      </w:divBdr>
    </w:div>
    <w:div w:id="2050490707">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911639">
      <w:bodyDiv w:val="1"/>
      <w:marLeft w:val="0"/>
      <w:marRight w:val="0"/>
      <w:marTop w:val="0"/>
      <w:marBottom w:val="0"/>
      <w:divBdr>
        <w:top w:val="none" w:sz="0" w:space="0" w:color="auto"/>
        <w:left w:val="none" w:sz="0" w:space="0" w:color="auto"/>
        <w:bottom w:val="none" w:sz="0" w:space="0" w:color="auto"/>
        <w:right w:val="none" w:sz="0" w:space="0" w:color="auto"/>
      </w:divBdr>
    </w:div>
    <w:div w:id="2051148152">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2142">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301597">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19084">
      <w:bodyDiv w:val="1"/>
      <w:marLeft w:val="0"/>
      <w:marRight w:val="0"/>
      <w:marTop w:val="0"/>
      <w:marBottom w:val="0"/>
      <w:divBdr>
        <w:top w:val="none" w:sz="0" w:space="0" w:color="auto"/>
        <w:left w:val="none" w:sz="0" w:space="0" w:color="auto"/>
        <w:bottom w:val="none" w:sz="0" w:space="0" w:color="auto"/>
        <w:right w:val="none" w:sz="0" w:space="0" w:color="auto"/>
      </w:divBdr>
    </w:div>
    <w:div w:id="2052224040">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414334">
      <w:bodyDiv w:val="1"/>
      <w:marLeft w:val="0"/>
      <w:marRight w:val="0"/>
      <w:marTop w:val="0"/>
      <w:marBottom w:val="0"/>
      <w:divBdr>
        <w:top w:val="none" w:sz="0" w:space="0" w:color="auto"/>
        <w:left w:val="none" w:sz="0" w:space="0" w:color="auto"/>
        <w:bottom w:val="none" w:sz="0" w:space="0" w:color="auto"/>
        <w:right w:val="none" w:sz="0" w:space="0" w:color="auto"/>
      </w:divBdr>
    </w:div>
    <w:div w:id="2052458539">
      <w:bodyDiv w:val="1"/>
      <w:marLeft w:val="0"/>
      <w:marRight w:val="0"/>
      <w:marTop w:val="0"/>
      <w:marBottom w:val="0"/>
      <w:divBdr>
        <w:top w:val="none" w:sz="0" w:space="0" w:color="auto"/>
        <w:left w:val="none" w:sz="0" w:space="0" w:color="auto"/>
        <w:bottom w:val="none" w:sz="0" w:space="0" w:color="auto"/>
        <w:right w:val="none" w:sz="0" w:space="0" w:color="auto"/>
      </w:divBdr>
    </w:div>
    <w:div w:id="2052488864">
      <w:bodyDiv w:val="1"/>
      <w:marLeft w:val="0"/>
      <w:marRight w:val="0"/>
      <w:marTop w:val="0"/>
      <w:marBottom w:val="0"/>
      <w:divBdr>
        <w:top w:val="none" w:sz="0" w:space="0" w:color="auto"/>
        <w:left w:val="none" w:sz="0" w:space="0" w:color="auto"/>
        <w:bottom w:val="none" w:sz="0" w:space="0" w:color="auto"/>
        <w:right w:val="none" w:sz="0" w:space="0" w:color="auto"/>
      </w:divBdr>
    </w:div>
    <w:div w:id="2052489148">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2674">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04378">
      <w:bodyDiv w:val="1"/>
      <w:marLeft w:val="0"/>
      <w:marRight w:val="0"/>
      <w:marTop w:val="0"/>
      <w:marBottom w:val="0"/>
      <w:divBdr>
        <w:top w:val="none" w:sz="0" w:space="0" w:color="auto"/>
        <w:left w:val="none" w:sz="0" w:space="0" w:color="auto"/>
        <w:bottom w:val="none" w:sz="0" w:space="0" w:color="auto"/>
        <w:right w:val="none" w:sz="0" w:space="0" w:color="auto"/>
      </w:divBdr>
    </w:div>
    <w:div w:id="2052609942">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4586">
      <w:bodyDiv w:val="1"/>
      <w:marLeft w:val="0"/>
      <w:marRight w:val="0"/>
      <w:marTop w:val="0"/>
      <w:marBottom w:val="0"/>
      <w:divBdr>
        <w:top w:val="none" w:sz="0" w:space="0" w:color="auto"/>
        <w:left w:val="none" w:sz="0" w:space="0" w:color="auto"/>
        <w:bottom w:val="none" w:sz="0" w:space="0" w:color="auto"/>
        <w:right w:val="none" w:sz="0" w:space="0" w:color="auto"/>
      </w:divBdr>
    </w:div>
    <w:div w:id="2052881280">
      <w:bodyDiv w:val="1"/>
      <w:marLeft w:val="0"/>
      <w:marRight w:val="0"/>
      <w:marTop w:val="0"/>
      <w:marBottom w:val="0"/>
      <w:divBdr>
        <w:top w:val="none" w:sz="0" w:space="0" w:color="auto"/>
        <w:left w:val="none" w:sz="0" w:space="0" w:color="auto"/>
        <w:bottom w:val="none" w:sz="0" w:space="0" w:color="auto"/>
        <w:right w:val="none" w:sz="0" w:space="0" w:color="auto"/>
      </w:divBdr>
    </w:div>
    <w:div w:id="2053144378">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843093">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1227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495093">
      <w:bodyDiv w:val="1"/>
      <w:marLeft w:val="0"/>
      <w:marRight w:val="0"/>
      <w:marTop w:val="0"/>
      <w:marBottom w:val="0"/>
      <w:divBdr>
        <w:top w:val="none" w:sz="0" w:space="0" w:color="auto"/>
        <w:left w:val="none" w:sz="0" w:space="0" w:color="auto"/>
        <w:bottom w:val="none" w:sz="0" w:space="0" w:color="auto"/>
        <w:right w:val="none" w:sz="0" w:space="0" w:color="auto"/>
      </w:divBdr>
    </w:div>
    <w:div w:id="205469101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72995">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4890217">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27770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348904">
      <w:bodyDiv w:val="1"/>
      <w:marLeft w:val="0"/>
      <w:marRight w:val="0"/>
      <w:marTop w:val="0"/>
      <w:marBottom w:val="0"/>
      <w:divBdr>
        <w:top w:val="none" w:sz="0" w:space="0" w:color="auto"/>
        <w:left w:val="none" w:sz="0" w:space="0" w:color="auto"/>
        <w:bottom w:val="none" w:sz="0" w:space="0" w:color="auto"/>
        <w:right w:val="none" w:sz="0" w:space="0" w:color="auto"/>
      </w:divBdr>
    </w:div>
    <w:div w:id="2055419841">
      <w:bodyDiv w:val="1"/>
      <w:marLeft w:val="0"/>
      <w:marRight w:val="0"/>
      <w:marTop w:val="0"/>
      <w:marBottom w:val="0"/>
      <w:divBdr>
        <w:top w:val="none" w:sz="0" w:space="0" w:color="auto"/>
        <w:left w:val="none" w:sz="0" w:space="0" w:color="auto"/>
        <w:bottom w:val="none" w:sz="0" w:space="0" w:color="auto"/>
        <w:right w:val="none" w:sz="0" w:space="0" w:color="auto"/>
      </w:divBdr>
    </w:div>
    <w:div w:id="2055421695">
      <w:bodyDiv w:val="1"/>
      <w:marLeft w:val="0"/>
      <w:marRight w:val="0"/>
      <w:marTop w:val="0"/>
      <w:marBottom w:val="0"/>
      <w:divBdr>
        <w:top w:val="none" w:sz="0" w:space="0" w:color="auto"/>
        <w:left w:val="none" w:sz="0" w:space="0" w:color="auto"/>
        <w:bottom w:val="none" w:sz="0" w:space="0" w:color="auto"/>
        <w:right w:val="none" w:sz="0" w:space="0" w:color="auto"/>
      </w:divBdr>
    </w:div>
    <w:div w:id="2055537253">
      <w:bodyDiv w:val="1"/>
      <w:marLeft w:val="0"/>
      <w:marRight w:val="0"/>
      <w:marTop w:val="0"/>
      <w:marBottom w:val="0"/>
      <w:divBdr>
        <w:top w:val="none" w:sz="0" w:space="0" w:color="auto"/>
        <w:left w:val="none" w:sz="0" w:space="0" w:color="auto"/>
        <w:bottom w:val="none" w:sz="0" w:space="0" w:color="auto"/>
        <w:right w:val="none" w:sz="0" w:space="0" w:color="auto"/>
      </w:divBdr>
    </w:div>
    <w:div w:id="2055612420">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763791">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15084">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276498">
      <w:bodyDiv w:val="1"/>
      <w:marLeft w:val="0"/>
      <w:marRight w:val="0"/>
      <w:marTop w:val="0"/>
      <w:marBottom w:val="0"/>
      <w:divBdr>
        <w:top w:val="none" w:sz="0" w:space="0" w:color="auto"/>
        <w:left w:val="none" w:sz="0" w:space="0" w:color="auto"/>
        <w:bottom w:val="none" w:sz="0" w:space="0" w:color="auto"/>
        <w:right w:val="none" w:sz="0" w:space="0" w:color="auto"/>
      </w:divBdr>
    </w:div>
    <w:div w:id="2056420605">
      <w:bodyDiv w:val="1"/>
      <w:marLeft w:val="0"/>
      <w:marRight w:val="0"/>
      <w:marTop w:val="0"/>
      <w:marBottom w:val="0"/>
      <w:divBdr>
        <w:top w:val="none" w:sz="0" w:space="0" w:color="auto"/>
        <w:left w:val="none" w:sz="0" w:space="0" w:color="auto"/>
        <w:bottom w:val="none" w:sz="0" w:space="0" w:color="auto"/>
        <w:right w:val="none" w:sz="0" w:space="0" w:color="auto"/>
      </w:divBdr>
    </w:div>
    <w:div w:id="2056464203">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16459">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242678">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91084">
      <w:bodyDiv w:val="1"/>
      <w:marLeft w:val="0"/>
      <w:marRight w:val="0"/>
      <w:marTop w:val="0"/>
      <w:marBottom w:val="0"/>
      <w:divBdr>
        <w:top w:val="none" w:sz="0" w:space="0" w:color="auto"/>
        <w:left w:val="none" w:sz="0" w:space="0" w:color="auto"/>
        <w:bottom w:val="none" w:sz="0" w:space="0" w:color="auto"/>
        <w:right w:val="none" w:sz="0" w:space="0" w:color="auto"/>
      </w:divBdr>
    </w:div>
    <w:div w:id="2057394107">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56364">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29547">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47044">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360433">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893590">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356399">
      <w:bodyDiv w:val="1"/>
      <w:marLeft w:val="0"/>
      <w:marRight w:val="0"/>
      <w:marTop w:val="0"/>
      <w:marBottom w:val="0"/>
      <w:divBdr>
        <w:top w:val="none" w:sz="0" w:space="0" w:color="auto"/>
        <w:left w:val="none" w:sz="0" w:space="0" w:color="auto"/>
        <w:bottom w:val="none" w:sz="0" w:space="0" w:color="auto"/>
        <w:right w:val="none" w:sz="0" w:space="0" w:color="auto"/>
      </w:divBdr>
    </w:div>
    <w:div w:id="2059739603">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816611">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4403">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199019">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544313">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4879">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788253">
      <w:bodyDiv w:val="1"/>
      <w:marLeft w:val="0"/>
      <w:marRight w:val="0"/>
      <w:marTop w:val="0"/>
      <w:marBottom w:val="0"/>
      <w:divBdr>
        <w:top w:val="none" w:sz="0" w:space="0" w:color="auto"/>
        <w:left w:val="none" w:sz="0" w:space="0" w:color="auto"/>
        <w:bottom w:val="none" w:sz="0" w:space="0" w:color="auto"/>
        <w:right w:val="none" w:sz="0" w:space="0" w:color="auto"/>
      </w:divBdr>
    </w:div>
    <w:div w:id="2060855638">
      <w:bodyDiv w:val="1"/>
      <w:marLeft w:val="0"/>
      <w:marRight w:val="0"/>
      <w:marTop w:val="0"/>
      <w:marBottom w:val="0"/>
      <w:divBdr>
        <w:top w:val="none" w:sz="0" w:space="0" w:color="auto"/>
        <w:left w:val="none" w:sz="0" w:space="0" w:color="auto"/>
        <w:bottom w:val="none" w:sz="0" w:space="0" w:color="auto"/>
        <w:right w:val="none" w:sz="0" w:space="0" w:color="auto"/>
      </w:divBdr>
    </w:div>
    <w:div w:id="2060859257">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0980433">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711987">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092954">
      <w:bodyDiv w:val="1"/>
      <w:marLeft w:val="0"/>
      <w:marRight w:val="0"/>
      <w:marTop w:val="0"/>
      <w:marBottom w:val="0"/>
      <w:divBdr>
        <w:top w:val="none" w:sz="0" w:space="0" w:color="auto"/>
        <w:left w:val="none" w:sz="0" w:space="0" w:color="auto"/>
        <w:bottom w:val="none" w:sz="0" w:space="0" w:color="auto"/>
        <w:right w:val="none" w:sz="0" w:space="0" w:color="auto"/>
      </w:divBdr>
    </w:div>
    <w:div w:id="206224879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433517">
      <w:bodyDiv w:val="1"/>
      <w:marLeft w:val="0"/>
      <w:marRight w:val="0"/>
      <w:marTop w:val="0"/>
      <w:marBottom w:val="0"/>
      <w:divBdr>
        <w:top w:val="none" w:sz="0" w:space="0" w:color="auto"/>
        <w:left w:val="none" w:sz="0" w:space="0" w:color="auto"/>
        <w:bottom w:val="none" w:sz="0" w:space="0" w:color="auto"/>
        <w:right w:val="none" w:sz="0" w:space="0" w:color="auto"/>
      </w:divBdr>
    </w:div>
    <w:div w:id="2062510631">
      <w:bodyDiv w:val="1"/>
      <w:marLeft w:val="0"/>
      <w:marRight w:val="0"/>
      <w:marTop w:val="0"/>
      <w:marBottom w:val="0"/>
      <w:divBdr>
        <w:top w:val="none" w:sz="0" w:space="0" w:color="auto"/>
        <w:left w:val="none" w:sz="0" w:space="0" w:color="auto"/>
        <w:bottom w:val="none" w:sz="0" w:space="0" w:color="auto"/>
        <w:right w:val="none" w:sz="0" w:space="0" w:color="auto"/>
      </w:divBdr>
    </w:div>
    <w:div w:id="2062556388">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27405">
      <w:bodyDiv w:val="1"/>
      <w:marLeft w:val="0"/>
      <w:marRight w:val="0"/>
      <w:marTop w:val="0"/>
      <w:marBottom w:val="0"/>
      <w:divBdr>
        <w:top w:val="none" w:sz="0" w:space="0" w:color="auto"/>
        <w:left w:val="none" w:sz="0" w:space="0" w:color="auto"/>
        <w:bottom w:val="none" w:sz="0" w:space="0" w:color="auto"/>
        <w:right w:val="none" w:sz="0" w:space="0" w:color="auto"/>
      </w:divBdr>
    </w:div>
    <w:div w:id="2062632754">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706097">
      <w:bodyDiv w:val="1"/>
      <w:marLeft w:val="0"/>
      <w:marRight w:val="0"/>
      <w:marTop w:val="0"/>
      <w:marBottom w:val="0"/>
      <w:divBdr>
        <w:top w:val="none" w:sz="0" w:space="0" w:color="auto"/>
        <w:left w:val="none" w:sz="0" w:space="0" w:color="auto"/>
        <w:bottom w:val="none" w:sz="0" w:space="0" w:color="auto"/>
        <w:right w:val="none" w:sz="0" w:space="0" w:color="auto"/>
      </w:divBdr>
    </w:div>
    <w:div w:id="2062778275">
      <w:bodyDiv w:val="1"/>
      <w:marLeft w:val="0"/>
      <w:marRight w:val="0"/>
      <w:marTop w:val="0"/>
      <w:marBottom w:val="0"/>
      <w:divBdr>
        <w:top w:val="none" w:sz="0" w:space="0" w:color="auto"/>
        <w:left w:val="none" w:sz="0" w:space="0" w:color="auto"/>
        <w:bottom w:val="none" w:sz="0" w:space="0" w:color="auto"/>
        <w:right w:val="none" w:sz="0" w:space="0" w:color="auto"/>
      </w:divBdr>
    </w:div>
    <w:div w:id="2062822749">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2829451">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168165">
      <w:bodyDiv w:val="1"/>
      <w:marLeft w:val="0"/>
      <w:marRight w:val="0"/>
      <w:marTop w:val="0"/>
      <w:marBottom w:val="0"/>
      <w:divBdr>
        <w:top w:val="none" w:sz="0" w:space="0" w:color="auto"/>
        <w:left w:val="none" w:sz="0" w:space="0" w:color="auto"/>
        <w:bottom w:val="none" w:sz="0" w:space="0" w:color="auto"/>
        <w:right w:val="none" w:sz="0" w:space="0" w:color="auto"/>
      </w:divBdr>
    </w:div>
    <w:div w:id="2063284517">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484076">
      <w:bodyDiv w:val="1"/>
      <w:marLeft w:val="0"/>
      <w:marRight w:val="0"/>
      <w:marTop w:val="0"/>
      <w:marBottom w:val="0"/>
      <w:divBdr>
        <w:top w:val="none" w:sz="0" w:space="0" w:color="auto"/>
        <w:left w:val="none" w:sz="0" w:space="0" w:color="auto"/>
        <w:bottom w:val="none" w:sz="0" w:space="0" w:color="auto"/>
        <w:right w:val="none" w:sz="0" w:space="0" w:color="auto"/>
      </w:divBdr>
    </w:div>
    <w:div w:id="2063558260">
      <w:bodyDiv w:val="1"/>
      <w:marLeft w:val="0"/>
      <w:marRight w:val="0"/>
      <w:marTop w:val="0"/>
      <w:marBottom w:val="0"/>
      <w:divBdr>
        <w:top w:val="none" w:sz="0" w:space="0" w:color="auto"/>
        <w:left w:val="none" w:sz="0" w:space="0" w:color="auto"/>
        <w:bottom w:val="none" w:sz="0" w:space="0" w:color="auto"/>
        <w:right w:val="none" w:sz="0" w:space="0" w:color="auto"/>
      </w:divBdr>
    </w:div>
    <w:div w:id="2063558832">
      <w:bodyDiv w:val="1"/>
      <w:marLeft w:val="0"/>
      <w:marRight w:val="0"/>
      <w:marTop w:val="0"/>
      <w:marBottom w:val="0"/>
      <w:divBdr>
        <w:top w:val="none" w:sz="0" w:space="0" w:color="auto"/>
        <w:left w:val="none" w:sz="0" w:space="0" w:color="auto"/>
        <w:bottom w:val="none" w:sz="0" w:space="0" w:color="auto"/>
        <w:right w:val="none" w:sz="0" w:space="0" w:color="auto"/>
      </w:divBdr>
    </w:div>
    <w:div w:id="2063627792">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869589">
      <w:bodyDiv w:val="1"/>
      <w:marLeft w:val="0"/>
      <w:marRight w:val="0"/>
      <w:marTop w:val="0"/>
      <w:marBottom w:val="0"/>
      <w:divBdr>
        <w:top w:val="none" w:sz="0" w:space="0" w:color="auto"/>
        <w:left w:val="none" w:sz="0" w:space="0" w:color="auto"/>
        <w:bottom w:val="none" w:sz="0" w:space="0" w:color="auto"/>
        <w:right w:val="none" w:sz="0" w:space="0" w:color="auto"/>
      </w:divBdr>
    </w:div>
    <w:div w:id="2063944033">
      <w:bodyDiv w:val="1"/>
      <w:marLeft w:val="0"/>
      <w:marRight w:val="0"/>
      <w:marTop w:val="0"/>
      <w:marBottom w:val="0"/>
      <w:divBdr>
        <w:top w:val="none" w:sz="0" w:space="0" w:color="auto"/>
        <w:left w:val="none" w:sz="0" w:space="0" w:color="auto"/>
        <w:bottom w:val="none" w:sz="0" w:space="0" w:color="auto"/>
        <w:right w:val="none" w:sz="0" w:space="0" w:color="auto"/>
      </w:divBdr>
    </w:div>
    <w:div w:id="2063946157">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08801">
      <w:bodyDiv w:val="1"/>
      <w:marLeft w:val="0"/>
      <w:marRight w:val="0"/>
      <w:marTop w:val="0"/>
      <w:marBottom w:val="0"/>
      <w:divBdr>
        <w:top w:val="none" w:sz="0" w:space="0" w:color="auto"/>
        <w:left w:val="none" w:sz="0" w:space="0" w:color="auto"/>
        <w:bottom w:val="none" w:sz="0" w:space="0" w:color="auto"/>
        <w:right w:val="none" w:sz="0" w:space="0" w:color="auto"/>
      </w:divBdr>
    </w:div>
    <w:div w:id="2064253900">
      <w:bodyDiv w:val="1"/>
      <w:marLeft w:val="0"/>
      <w:marRight w:val="0"/>
      <w:marTop w:val="0"/>
      <w:marBottom w:val="0"/>
      <w:divBdr>
        <w:top w:val="none" w:sz="0" w:space="0" w:color="auto"/>
        <w:left w:val="none" w:sz="0" w:space="0" w:color="auto"/>
        <w:bottom w:val="none" w:sz="0" w:space="0" w:color="auto"/>
        <w:right w:val="none" w:sz="0" w:space="0" w:color="auto"/>
      </w:divBdr>
    </w:div>
    <w:div w:id="20643335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6003">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79485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06802">
      <w:bodyDiv w:val="1"/>
      <w:marLeft w:val="0"/>
      <w:marRight w:val="0"/>
      <w:marTop w:val="0"/>
      <w:marBottom w:val="0"/>
      <w:divBdr>
        <w:top w:val="none" w:sz="0" w:space="0" w:color="auto"/>
        <w:left w:val="none" w:sz="0" w:space="0" w:color="auto"/>
        <w:bottom w:val="none" w:sz="0" w:space="0" w:color="auto"/>
        <w:right w:val="none" w:sz="0" w:space="0" w:color="auto"/>
      </w:divBdr>
    </w:div>
    <w:div w:id="2065251608">
      <w:bodyDiv w:val="1"/>
      <w:marLeft w:val="0"/>
      <w:marRight w:val="0"/>
      <w:marTop w:val="0"/>
      <w:marBottom w:val="0"/>
      <w:divBdr>
        <w:top w:val="none" w:sz="0" w:space="0" w:color="auto"/>
        <w:left w:val="none" w:sz="0" w:space="0" w:color="auto"/>
        <w:bottom w:val="none" w:sz="0" w:space="0" w:color="auto"/>
        <w:right w:val="none" w:sz="0" w:space="0" w:color="auto"/>
      </w:divBdr>
    </w:div>
    <w:div w:id="2065252805">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3058">
      <w:bodyDiv w:val="1"/>
      <w:marLeft w:val="0"/>
      <w:marRight w:val="0"/>
      <w:marTop w:val="0"/>
      <w:marBottom w:val="0"/>
      <w:divBdr>
        <w:top w:val="none" w:sz="0" w:space="0" w:color="auto"/>
        <w:left w:val="none" w:sz="0" w:space="0" w:color="auto"/>
        <w:bottom w:val="none" w:sz="0" w:space="0" w:color="auto"/>
        <w:right w:val="none" w:sz="0" w:space="0" w:color="auto"/>
      </w:divBdr>
    </w:div>
    <w:div w:id="2065983837">
      <w:bodyDiv w:val="1"/>
      <w:marLeft w:val="0"/>
      <w:marRight w:val="0"/>
      <w:marTop w:val="0"/>
      <w:marBottom w:val="0"/>
      <w:divBdr>
        <w:top w:val="none" w:sz="0" w:space="0" w:color="auto"/>
        <w:left w:val="none" w:sz="0" w:space="0" w:color="auto"/>
        <w:bottom w:val="none" w:sz="0" w:space="0" w:color="auto"/>
        <w:right w:val="none" w:sz="0" w:space="0" w:color="auto"/>
      </w:divBdr>
    </w:div>
    <w:div w:id="2066023556">
      <w:bodyDiv w:val="1"/>
      <w:marLeft w:val="0"/>
      <w:marRight w:val="0"/>
      <w:marTop w:val="0"/>
      <w:marBottom w:val="0"/>
      <w:divBdr>
        <w:top w:val="none" w:sz="0" w:space="0" w:color="auto"/>
        <w:left w:val="none" w:sz="0" w:space="0" w:color="auto"/>
        <w:bottom w:val="none" w:sz="0" w:space="0" w:color="auto"/>
        <w:right w:val="none" w:sz="0" w:space="0" w:color="auto"/>
      </w:divBdr>
    </w:div>
    <w:div w:id="2066028127">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172764">
      <w:bodyDiv w:val="1"/>
      <w:marLeft w:val="0"/>
      <w:marRight w:val="0"/>
      <w:marTop w:val="0"/>
      <w:marBottom w:val="0"/>
      <w:divBdr>
        <w:top w:val="none" w:sz="0" w:space="0" w:color="auto"/>
        <w:left w:val="none" w:sz="0" w:space="0" w:color="auto"/>
        <w:bottom w:val="none" w:sz="0" w:space="0" w:color="auto"/>
        <w:right w:val="none" w:sz="0" w:space="0" w:color="auto"/>
      </w:divBdr>
    </w:div>
    <w:div w:id="2066179298">
      <w:bodyDiv w:val="1"/>
      <w:marLeft w:val="0"/>
      <w:marRight w:val="0"/>
      <w:marTop w:val="0"/>
      <w:marBottom w:val="0"/>
      <w:divBdr>
        <w:top w:val="none" w:sz="0" w:space="0" w:color="auto"/>
        <w:left w:val="none" w:sz="0" w:space="0" w:color="auto"/>
        <w:bottom w:val="none" w:sz="0" w:space="0" w:color="auto"/>
        <w:right w:val="none" w:sz="0" w:space="0" w:color="auto"/>
      </w:divBdr>
    </w:div>
    <w:div w:id="2066293394">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9061">
      <w:bodyDiv w:val="1"/>
      <w:marLeft w:val="0"/>
      <w:marRight w:val="0"/>
      <w:marTop w:val="0"/>
      <w:marBottom w:val="0"/>
      <w:divBdr>
        <w:top w:val="none" w:sz="0" w:space="0" w:color="auto"/>
        <w:left w:val="none" w:sz="0" w:space="0" w:color="auto"/>
        <w:bottom w:val="none" w:sz="0" w:space="0" w:color="auto"/>
        <w:right w:val="none" w:sz="0" w:space="0" w:color="auto"/>
      </w:divBdr>
    </w:div>
    <w:div w:id="20666422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07118">
      <w:bodyDiv w:val="1"/>
      <w:marLeft w:val="0"/>
      <w:marRight w:val="0"/>
      <w:marTop w:val="0"/>
      <w:marBottom w:val="0"/>
      <w:divBdr>
        <w:top w:val="none" w:sz="0" w:space="0" w:color="auto"/>
        <w:left w:val="none" w:sz="0" w:space="0" w:color="auto"/>
        <w:bottom w:val="none" w:sz="0" w:space="0" w:color="auto"/>
        <w:right w:val="none" w:sz="0" w:space="0" w:color="auto"/>
      </w:divBdr>
    </w:div>
    <w:div w:id="2066945212">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334414">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600452">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0423">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718684">
      <w:bodyDiv w:val="1"/>
      <w:marLeft w:val="0"/>
      <w:marRight w:val="0"/>
      <w:marTop w:val="0"/>
      <w:marBottom w:val="0"/>
      <w:divBdr>
        <w:top w:val="none" w:sz="0" w:space="0" w:color="auto"/>
        <w:left w:val="none" w:sz="0" w:space="0" w:color="auto"/>
        <w:bottom w:val="none" w:sz="0" w:space="0" w:color="auto"/>
        <w:right w:val="none" w:sz="0" w:space="0" w:color="auto"/>
      </w:divBdr>
    </w:div>
    <w:div w:id="2068799459">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8990417">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2661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693699">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17762">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565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3413">
      <w:bodyDiv w:val="1"/>
      <w:marLeft w:val="0"/>
      <w:marRight w:val="0"/>
      <w:marTop w:val="0"/>
      <w:marBottom w:val="0"/>
      <w:divBdr>
        <w:top w:val="none" w:sz="0" w:space="0" w:color="auto"/>
        <w:left w:val="none" w:sz="0" w:space="0" w:color="auto"/>
        <w:bottom w:val="none" w:sz="0" w:space="0" w:color="auto"/>
        <w:right w:val="none" w:sz="0" w:space="0" w:color="auto"/>
      </w:divBdr>
    </w:div>
    <w:div w:id="207049663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86487">
      <w:bodyDiv w:val="1"/>
      <w:marLeft w:val="0"/>
      <w:marRight w:val="0"/>
      <w:marTop w:val="0"/>
      <w:marBottom w:val="0"/>
      <w:divBdr>
        <w:top w:val="none" w:sz="0" w:space="0" w:color="auto"/>
        <w:left w:val="none" w:sz="0" w:space="0" w:color="auto"/>
        <w:bottom w:val="none" w:sz="0" w:space="0" w:color="auto"/>
        <w:right w:val="none" w:sz="0" w:space="0" w:color="auto"/>
      </w:divBdr>
    </w:div>
    <w:div w:id="2071072906">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347351">
      <w:bodyDiv w:val="1"/>
      <w:marLeft w:val="0"/>
      <w:marRight w:val="0"/>
      <w:marTop w:val="0"/>
      <w:marBottom w:val="0"/>
      <w:divBdr>
        <w:top w:val="none" w:sz="0" w:space="0" w:color="auto"/>
        <w:left w:val="none" w:sz="0" w:space="0" w:color="auto"/>
        <w:bottom w:val="none" w:sz="0" w:space="0" w:color="auto"/>
        <w:right w:val="none" w:sz="0" w:space="0" w:color="auto"/>
      </w:divBdr>
    </w:div>
    <w:div w:id="2071348086">
      <w:bodyDiv w:val="1"/>
      <w:marLeft w:val="0"/>
      <w:marRight w:val="0"/>
      <w:marTop w:val="0"/>
      <w:marBottom w:val="0"/>
      <w:divBdr>
        <w:top w:val="none" w:sz="0" w:space="0" w:color="auto"/>
        <w:left w:val="none" w:sz="0" w:space="0" w:color="auto"/>
        <w:bottom w:val="none" w:sz="0" w:space="0" w:color="auto"/>
        <w:right w:val="none" w:sz="0" w:space="0" w:color="auto"/>
      </w:divBdr>
    </w:div>
    <w:div w:id="2071422694">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922865">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002533">
      <w:bodyDiv w:val="1"/>
      <w:marLeft w:val="0"/>
      <w:marRight w:val="0"/>
      <w:marTop w:val="0"/>
      <w:marBottom w:val="0"/>
      <w:divBdr>
        <w:top w:val="none" w:sz="0" w:space="0" w:color="auto"/>
        <w:left w:val="none" w:sz="0" w:space="0" w:color="auto"/>
        <w:bottom w:val="none" w:sz="0" w:space="0" w:color="auto"/>
        <w:right w:val="none" w:sz="0" w:space="0" w:color="auto"/>
      </w:divBdr>
    </w:div>
    <w:div w:id="2072072048">
      <w:bodyDiv w:val="1"/>
      <w:marLeft w:val="0"/>
      <w:marRight w:val="0"/>
      <w:marTop w:val="0"/>
      <w:marBottom w:val="0"/>
      <w:divBdr>
        <w:top w:val="none" w:sz="0" w:space="0" w:color="auto"/>
        <w:left w:val="none" w:sz="0" w:space="0" w:color="auto"/>
        <w:bottom w:val="none" w:sz="0" w:space="0" w:color="auto"/>
        <w:right w:val="none" w:sz="0" w:space="0" w:color="auto"/>
      </w:divBdr>
    </w:div>
    <w:div w:id="2072266249">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538">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96259">
      <w:bodyDiv w:val="1"/>
      <w:marLeft w:val="0"/>
      <w:marRight w:val="0"/>
      <w:marTop w:val="0"/>
      <w:marBottom w:val="0"/>
      <w:divBdr>
        <w:top w:val="none" w:sz="0" w:space="0" w:color="auto"/>
        <w:left w:val="none" w:sz="0" w:space="0" w:color="auto"/>
        <w:bottom w:val="none" w:sz="0" w:space="0" w:color="auto"/>
        <w:right w:val="none" w:sz="0" w:space="0" w:color="auto"/>
      </w:divBdr>
    </w:div>
    <w:div w:id="2072998565">
      <w:bodyDiv w:val="1"/>
      <w:marLeft w:val="0"/>
      <w:marRight w:val="0"/>
      <w:marTop w:val="0"/>
      <w:marBottom w:val="0"/>
      <w:divBdr>
        <w:top w:val="none" w:sz="0" w:space="0" w:color="auto"/>
        <w:left w:val="none" w:sz="0" w:space="0" w:color="auto"/>
        <w:bottom w:val="none" w:sz="0" w:space="0" w:color="auto"/>
        <w:right w:val="none" w:sz="0" w:space="0" w:color="auto"/>
      </w:divBdr>
    </w:div>
    <w:div w:id="2073186473">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579676">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036692">
      <w:bodyDiv w:val="1"/>
      <w:marLeft w:val="0"/>
      <w:marRight w:val="0"/>
      <w:marTop w:val="0"/>
      <w:marBottom w:val="0"/>
      <w:divBdr>
        <w:top w:val="none" w:sz="0" w:space="0" w:color="auto"/>
        <w:left w:val="none" w:sz="0" w:space="0" w:color="auto"/>
        <w:bottom w:val="none" w:sz="0" w:space="0" w:color="auto"/>
        <w:right w:val="none" w:sz="0" w:space="0" w:color="auto"/>
      </w:divBdr>
    </w:div>
    <w:div w:id="2074043012">
      <w:bodyDiv w:val="1"/>
      <w:marLeft w:val="0"/>
      <w:marRight w:val="0"/>
      <w:marTop w:val="0"/>
      <w:marBottom w:val="0"/>
      <w:divBdr>
        <w:top w:val="none" w:sz="0" w:space="0" w:color="auto"/>
        <w:left w:val="none" w:sz="0" w:space="0" w:color="auto"/>
        <w:bottom w:val="none" w:sz="0" w:space="0" w:color="auto"/>
        <w:right w:val="none" w:sz="0" w:space="0" w:color="auto"/>
      </w:divBdr>
    </w:div>
    <w:div w:id="2074110699">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229888">
      <w:bodyDiv w:val="1"/>
      <w:marLeft w:val="0"/>
      <w:marRight w:val="0"/>
      <w:marTop w:val="0"/>
      <w:marBottom w:val="0"/>
      <w:divBdr>
        <w:top w:val="none" w:sz="0" w:space="0" w:color="auto"/>
        <w:left w:val="none" w:sz="0" w:space="0" w:color="auto"/>
        <w:bottom w:val="none" w:sz="0" w:space="0" w:color="auto"/>
        <w:right w:val="none" w:sz="0" w:space="0" w:color="auto"/>
      </w:divBdr>
    </w:div>
    <w:div w:id="2074306884">
      <w:bodyDiv w:val="1"/>
      <w:marLeft w:val="0"/>
      <w:marRight w:val="0"/>
      <w:marTop w:val="0"/>
      <w:marBottom w:val="0"/>
      <w:divBdr>
        <w:top w:val="none" w:sz="0" w:space="0" w:color="auto"/>
        <w:left w:val="none" w:sz="0" w:space="0" w:color="auto"/>
        <w:bottom w:val="none" w:sz="0" w:space="0" w:color="auto"/>
        <w:right w:val="none" w:sz="0" w:space="0" w:color="auto"/>
      </w:divBdr>
    </w:div>
    <w:div w:id="2074430699">
      <w:bodyDiv w:val="1"/>
      <w:marLeft w:val="0"/>
      <w:marRight w:val="0"/>
      <w:marTop w:val="0"/>
      <w:marBottom w:val="0"/>
      <w:divBdr>
        <w:top w:val="none" w:sz="0" w:space="0" w:color="auto"/>
        <w:left w:val="none" w:sz="0" w:space="0" w:color="auto"/>
        <w:bottom w:val="none" w:sz="0" w:space="0" w:color="auto"/>
        <w:right w:val="none" w:sz="0" w:space="0" w:color="auto"/>
      </w:divBdr>
    </w:div>
    <w:div w:id="2074572516">
      <w:bodyDiv w:val="1"/>
      <w:marLeft w:val="0"/>
      <w:marRight w:val="0"/>
      <w:marTop w:val="0"/>
      <w:marBottom w:val="0"/>
      <w:divBdr>
        <w:top w:val="none" w:sz="0" w:space="0" w:color="auto"/>
        <w:left w:val="none" w:sz="0" w:space="0" w:color="auto"/>
        <w:bottom w:val="none" w:sz="0" w:space="0" w:color="auto"/>
        <w:right w:val="none" w:sz="0" w:space="0" w:color="auto"/>
      </w:divBdr>
    </w:div>
    <w:div w:id="2074697016">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5998">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4338">
      <w:bodyDiv w:val="1"/>
      <w:marLeft w:val="0"/>
      <w:marRight w:val="0"/>
      <w:marTop w:val="0"/>
      <w:marBottom w:val="0"/>
      <w:divBdr>
        <w:top w:val="none" w:sz="0" w:space="0" w:color="auto"/>
        <w:left w:val="none" w:sz="0" w:space="0" w:color="auto"/>
        <w:bottom w:val="none" w:sz="0" w:space="0" w:color="auto"/>
        <w:right w:val="none" w:sz="0" w:space="0" w:color="auto"/>
      </w:divBdr>
    </w:div>
    <w:div w:id="2075274854">
      <w:bodyDiv w:val="1"/>
      <w:marLeft w:val="0"/>
      <w:marRight w:val="0"/>
      <w:marTop w:val="0"/>
      <w:marBottom w:val="0"/>
      <w:divBdr>
        <w:top w:val="none" w:sz="0" w:space="0" w:color="auto"/>
        <w:left w:val="none" w:sz="0" w:space="0" w:color="auto"/>
        <w:bottom w:val="none" w:sz="0" w:space="0" w:color="auto"/>
        <w:right w:val="none" w:sz="0" w:space="0" w:color="auto"/>
      </w:divBdr>
    </w:div>
    <w:div w:id="2075277484">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18419">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660019">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5930679">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658802">
      <w:bodyDiv w:val="1"/>
      <w:marLeft w:val="0"/>
      <w:marRight w:val="0"/>
      <w:marTop w:val="0"/>
      <w:marBottom w:val="0"/>
      <w:divBdr>
        <w:top w:val="none" w:sz="0" w:space="0" w:color="auto"/>
        <w:left w:val="none" w:sz="0" w:space="0" w:color="auto"/>
        <w:bottom w:val="none" w:sz="0" w:space="0" w:color="auto"/>
        <w:right w:val="none" w:sz="0" w:space="0" w:color="auto"/>
      </w:divBdr>
    </w:div>
    <w:div w:id="2076850957">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20141">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167162">
      <w:bodyDiv w:val="1"/>
      <w:marLeft w:val="0"/>
      <w:marRight w:val="0"/>
      <w:marTop w:val="0"/>
      <w:marBottom w:val="0"/>
      <w:divBdr>
        <w:top w:val="none" w:sz="0" w:space="0" w:color="auto"/>
        <w:left w:val="none" w:sz="0" w:space="0" w:color="auto"/>
        <w:bottom w:val="none" w:sz="0" w:space="0" w:color="auto"/>
        <w:right w:val="none" w:sz="0" w:space="0" w:color="auto"/>
      </w:divBdr>
    </w:div>
    <w:div w:id="2077245281">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02135">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777326">
      <w:bodyDiv w:val="1"/>
      <w:marLeft w:val="0"/>
      <w:marRight w:val="0"/>
      <w:marTop w:val="0"/>
      <w:marBottom w:val="0"/>
      <w:divBdr>
        <w:top w:val="none" w:sz="0" w:space="0" w:color="auto"/>
        <w:left w:val="none" w:sz="0" w:space="0" w:color="auto"/>
        <w:bottom w:val="none" w:sz="0" w:space="0" w:color="auto"/>
        <w:right w:val="none" w:sz="0" w:space="0" w:color="auto"/>
      </w:divBdr>
    </w:div>
    <w:div w:id="2077824472">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44187">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935962">
      <w:bodyDiv w:val="1"/>
      <w:marLeft w:val="0"/>
      <w:marRight w:val="0"/>
      <w:marTop w:val="0"/>
      <w:marBottom w:val="0"/>
      <w:divBdr>
        <w:top w:val="none" w:sz="0" w:space="0" w:color="auto"/>
        <w:left w:val="none" w:sz="0" w:space="0" w:color="auto"/>
        <w:bottom w:val="none" w:sz="0" w:space="0" w:color="auto"/>
        <w:right w:val="none" w:sz="0" w:space="0" w:color="auto"/>
      </w:divBdr>
    </w:div>
    <w:div w:id="2079161445">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7290">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71645">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781646">
      <w:bodyDiv w:val="1"/>
      <w:marLeft w:val="0"/>
      <w:marRight w:val="0"/>
      <w:marTop w:val="0"/>
      <w:marBottom w:val="0"/>
      <w:divBdr>
        <w:top w:val="none" w:sz="0" w:space="0" w:color="auto"/>
        <w:left w:val="none" w:sz="0" w:space="0" w:color="auto"/>
        <w:bottom w:val="none" w:sz="0" w:space="0" w:color="auto"/>
        <w:right w:val="none" w:sz="0" w:space="0" w:color="auto"/>
      </w:divBdr>
    </w:div>
    <w:div w:id="2080863047">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049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756357">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629550">
      <w:bodyDiv w:val="1"/>
      <w:marLeft w:val="0"/>
      <w:marRight w:val="0"/>
      <w:marTop w:val="0"/>
      <w:marBottom w:val="0"/>
      <w:divBdr>
        <w:top w:val="none" w:sz="0" w:space="0" w:color="auto"/>
        <w:left w:val="none" w:sz="0" w:space="0" w:color="auto"/>
        <w:bottom w:val="none" w:sz="0" w:space="0" w:color="auto"/>
        <w:right w:val="none" w:sz="0" w:space="0" w:color="auto"/>
      </w:divBdr>
    </w:div>
    <w:div w:id="2082680031">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402628">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136816">
      <w:bodyDiv w:val="1"/>
      <w:marLeft w:val="0"/>
      <w:marRight w:val="0"/>
      <w:marTop w:val="0"/>
      <w:marBottom w:val="0"/>
      <w:divBdr>
        <w:top w:val="none" w:sz="0" w:space="0" w:color="auto"/>
        <w:left w:val="none" w:sz="0" w:space="0" w:color="auto"/>
        <w:bottom w:val="none" w:sz="0" w:space="0" w:color="auto"/>
        <w:right w:val="none" w:sz="0" w:space="0" w:color="auto"/>
      </w:divBdr>
    </w:div>
    <w:div w:id="2084446837">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70100">
      <w:bodyDiv w:val="1"/>
      <w:marLeft w:val="0"/>
      <w:marRight w:val="0"/>
      <w:marTop w:val="0"/>
      <w:marBottom w:val="0"/>
      <w:divBdr>
        <w:top w:val="none" w:sz="0" w:space="0" w:color="auto"/>
        <w:left w:val="none" w:sz="0" w:space="0" w:color="auto"/>
        <w:bottom w:val="none" w:sz="0" w:space="0" w:color="auto"/>
        <w:right w:val="none" w:sz="0" w:space="0" w:color="auto"/>
      </w:divBdr>
    </w:div>
    <w:div w:id="20847170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09845">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174935">
      <w:bodyDiv w:val="1"/>
      <w:marLeft w:val="0"/>
      <w:marRight w:val="0"/>
      <w:marTop w:val="0"/>
      <w:marBottom w:val="0"/>
      <w:divBdr>
        <w:top w:val="none" w:sz="0" w:space="0" w:color="auto"/>
        <w:left w:val="none" w:sz="0" w:space="0" w:color="auto"/>
        <w:bottom w:val="none" w:sz="0" w:space="0" w:color="auto"/>
        <w:right w:val="none" w:sz="0" w:space="0" w:color="auto"/>
      </w:divBdr>
    </w:div>
    <w:div w:id="2085494992">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880099">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3477">
      <w:bodyDiv w:val="1"/>
      <w:marLeft w:val="0"/>
      <w:marRight w:val="0"/>
      <w:marTop w:val="0"/>
      <w:marBottom w:val="0"/>
      <w:divBdr>
        <w:top w:val="none" w:sz="0" w:space="0" w:color="auto"/>
        <w:left w:val="none" w:sz="0" w:space="0" w:color="auto"/>
        <w:bottom w:val="none" w:sz="0" w:space="0" w:color="auto"/>
        <w:right w:val="none" w:sz="0" w:space="0" w:color="auto"/>
      </w:divBdr>
    </w:div>
    <w:div w:id="2086874381">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073919">
      <w:bodyDiv w:val="1"/>
      <w:marLeft w:val="0"/>
      <w:marRight w:val="0"/>
      <w:marTop w:val="0"/>
      <w:marBottom w:val="0"/>
      <w:divBdr>
        <w:top w:val="none" w:sz="0" w:space="0" w:color="auto"/>
        <w:left w:val="none" w:sz="0" w:space="0" w:color="auto"/>
        <w:bottom w:val="none" w:sz="0" w:space="0" w:color="auto"/>
        <w:right w:val="none" w:sz="0" w:space="0" w:color="auto"/>
      </w:divBdr>
    </w:div>
    <w:div w:id="2087218045">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1219">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7994367">
      <w:bodyDiv w:val="1"/>
      <w:marLeft w:val="0"/>
      <w:marRight w:val="0"/>
      <w:marTop w:val="0"/>
      <w:marBottom w:val="0"/>
      <w:divBdr>
        <w:top w:val="none" w:sz="0" w:space="0" w:color="auto"/>
        <w:left w:val="none" w:sz="0" w:space="0" w:color="auto"/>
        <w:bottom w:val="none" w:sz="0" w:space="0" w:color="auto"/>
        <w:right w:val="none" w:sz="0" w:space="0" w:color="auto"/>
      </w:divBdr>
    </w:div>
    <w:div w:id="2088259661">
      <w:bodyDiv w:val="1"/>
      <w:marLeft w:val="0"/>
      <w:marRight w:val="0"/>
      <w:marTop w:val="0"/>
      <w:marBottom w:val="0"/>
      <w:divBdr>
        <w:top w:val="none" w:sz="0" w:space="0" w:color="auto"/>
        <w:left w:val="none" w:sz="0" w:space="0" w:color="auto"/>
        <w:bottom w:val="none" w:sz="0" w:space="0" w:color="auto"/>
        <w:right w:val="none" w:sz="0" w:space="0" w:color="auto"/>
      </w:divBdr>
    </w:div>
    <w:div w:id="2088266726">
      <w:bodyDiv w:val="1"/>
      <w:marLeft w:val="0"/>
      <w:marRight w:val="0"/>
      <w:marTop w:val="0"/>
      <w:marBottom w:val="0"/>
      <w:divBdr>
        <w:top w:val="none" w:sz="0" w:space="0" w:color="auto"/>
        <w:left w:val="none" w:sz="0" w:space="0" w:color="auto"/>
        <w:bottom w:val="none" w:sz="0" w:space="0" w:color="auto"/>
        <w:right w:val="none" w:sz="0" w:space="0" w:color="auto"/>
      </w:divBdr>
    </w:div>
    <w:div w:id="2088378783">
      <w:bodyDiv w:val="1"/>
      <w:marLeft w:val="0"/>
      <w:marRight w:val="0"/>
      <w:marTop w:val="0"/>
      <w:marBottom w:val="0"/>
      <w:divBdr>
        <w:top w:val="none" w:sz="0" w:space="0" w:color="auto"/>
        <w:left w:val="none" w:sz="0" w:space="0" w:color="auto"/>
        <w:bottom w:val="none" w:sz="0" w:space="0" w:color="auto"/>
        <w:right w:val="none" w:sz="0" w:space="0" w:color="auto"/>
      </w:divBdr>
    </w:div>
    <w:div w:id="2088451188">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770239">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37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382092">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89957756">
      <w:bodyDiv w:val="1"/>
      <w:marLeft w:val="0"/>
      <w:marRight w:val="0"/>
      <w:marTop w:val="0"/>
      <w:marBottom w:val="0"/>
      <w:divBdr>
        <w:top w:val="none" w:sz="0" w:space="0" w:color="auto"/>
        <w:left w:val="none" w:sz="0" w:space="0" w:color="auto"/>
        <w:bottom w:val="none" w:sz="0" w:space="0" w:color="auto"/>
        <w:right w:val="none" w:sz="0" w:space="0" w:color="auto"/>
      </w:divBdr>
    </w:div>
    <w:div w:id="2089961127">
      <w:bodyDiv w:val="1"/>
      <w:marLeft w:val="0"/>
      <w:marRight w:val="0"/>
      <w:marTop w:val="0"/>
      <w:marBottom w:val="0"/>
      <w:divBdr>
        <w:top w:val="none" w:sz="0" w:space="0" w:color="auto"/>
        <w:left w:val="none" w:sz="0" w:space="0" w:color="auto"/>
        <w:bottom w:val="none" w:sz="0" w:space="0" w:color="auto"/>
        <w:right w:val="none" w:sz="0" w:space="0" w:color="auto"/>
      </w:divBdr>
    </w:div>
    <w:div w:id="2090342145">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67415">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496502">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693585">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07211">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35762">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2853">
      <w:bodyDiv w:val="1"/>
      <w:marLeft w:val="0"/>
      <w:marRight w:val="0"/>
      <w:marTop w:val="0"/>
      <w:marBottom w:val="0"/>
      <w:divBdr>
        <w:top w:val="none" w:sz="0" w:space="0" w:color="auto"/>
        <w:left w:val="none" w:sz="0" w:space="0" w:color="auto"/>
        <w:bottom w:val="none" w:sz="0" w:space="0" w:color="auto"/>
        <w:right w:val="none" w:sz="0" w:space="0" w:color="auto"/>
      </w:divBdr>
    </w:div>
    <w:div w:id="2091805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6902">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000156">
      <w:bodyDiv w:val="1"/>
      <w:marLeft w:val="0"/>
      <w:marRight w:val="0"/>
      <w:marTop w:val="0"/>
      <w:marBottom w:val="0"/>
      <w:divBdr>
        <w:top w:val="none" w:sz="0" w:space="0" w:color="auto"/>
        <w:left w:val="none" w:sz="0" w:space="0" w:color="auto"/>
        <w:bottom w:val="none" w:sz="0" w:space="0" w:color="auto"/>
        <w:right w:val="none" w:sz="0" w:space="0" w:color="auto"/>
      </w:divBdr>
    </w:div>
    <w:div w:id="2092194008">
      <w:bodyDiv w:val="1"/>
      <w:marLeft w:val="0"/>
      <w:marRight w:val="0"/>
      <w:marTop w:val="0"/>
      <w:marBottom w:val="0"/>
      <w:divBdr>
        <w:top w:val="none" w:sz="0" w:space="0" w:color="auto"/>
        <w:left w:val="none" w:sz="0" w:space="0" w:color="auto"/>
        <w:bottom w:val="none" w:sz="0" w:space="0" w:color="auto"/>
        <w:right w:val="none" w:sz="0" w:space="0" w:color="auto"/>
      </w:divBdr>
    </w:div>
    <w:div w:id="2092267551">
      <w:bodyDiv w:val="1"/>
      <w:marLeft w:val="0"/>
      <w:marRight w:val="0"/>
      <w:marTop w:val="0"/>
      <w:marBottom w:val="0"/>
      <w:divBdr>
        <w:top w:val="none" w:sz="0" w:space="0" w:color="auto"/>
        <w:left w:val="none" w:sz="0" w:space="0" w:color="auto"/>
        <w:bottom w:val="none" w:sz="0" w:space="0" w:color="auto"/>
        <w:right w:val="none" w:sz="0" w:space="0" w:color="auto"/>
      </w:divBdr>
    </w:div>
    <w:div w:id="2092391094">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850914">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0534">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13130">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7777">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427670">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548868">
      <w:bodyDiv w:val="1"/>
      <w:marLeft w:val="0"/>
      <w:marRight w:val="0"/>
      <w:marTop w:val="0"/>
      <w:marBottom w:val="0"/>
      <w:divBdr>
        <w:top w:val="none" w:sz="0" w:space="0" w:color="auto"/>
        <w:left w:val="none" w:sz="0" w:space="0" w:color="auto"/>
        <w:bottom w:val="none" w:sz="0" w:space="0" w:color="auto"/>
        <w:right w:val="none" w:sz="0" w:space="0" w:color="auto"/>
      </w:divBdr>
    </w:div>
    <w:div w:id="2094621681">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815786">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07349">
      <w:bodyDiv w:val="1"/>
      <w:marLeft w:val="0"/>
      <w:marRight w:val="0"/>
      <w:marTop w:val="0"/>
      <w:marBottom w:val="0"/>
      <w:divBdr>
        <w:top w:val="none" w:sz="0" w:space="0" w:color="auto"/>
        <w:left w:val="none" w:sz="0" w:space="0" w:color="auto"/>
        <w:bottom w:val="none" w:sz="0" w:space="0" w:color="auto"/>
        <w:right w:val="none" w:sz="0" w:space="0" w:color="auto"/>
      </w:divBdr>
    </w:div>
    <w:div w:id="2095008917">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122937">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77181">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053422">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441318">
      <w:bodyDiv w:val="1"/>
      <w:marLeft w:val="0"/>
      <w:marRight w:val="0"/>
      <w:marTop w:val="0"/>
      <w:marBottom w:val="0"/>
      <w:divBdr>
        <w:top w:val="none" w:sz="0" w:space="0" w:color="auto"/>
        <w:left w:val="none" w:sz="0" w:space="0" w:color="auto"/>
        <w:bottom w:val="none" w:sz="0" w:space="0" w:color="auto"/>
        <w:right w:val="none" w:sz="0" w:space="0" w:color="auto"/>
      </w:divBdr>
    </w:div>
    <w:div w:id="2096705889">
      <w:bodyDiv w:val="1"/>
      <w:marLeft w:val="0"/>
      <w:marRight w:val="0"/>
      <w:marTop w:val="0"/>
      <w:marBottom w:val="0"/>
      <w:divBdr>
        <w:top w:val="none" w:sz="0" w:space="0" w:color="auto"/>
        <w:left w:val="none" w:sz="0" w:space="0" w:color="auto"/>
        <w:bottom w:val="none" w:sz="0" w:space="0" w:color="auto"/>
        <w:right w:val="none" w:sz="0" w:space="0" w:color="auto"/>
      </w:divBdr>
    </w:div>
    <w:div w:id="2096706732">
      <w:bodyDiv w:val="1"/>
      <w:marLeft w:val="0"/>
      <w:marRight w:val="0"/>
      <w:marTop w:val="0"/>
      <w:marBottom w:val="0"/>
      <w:divBdr>
        <w:top w:val="none" w:sz="0" w:space="0" w:color="auto"/>
        <w:left w:val="none" w:sz="0" w:space="0" w:color="auto"/>
        <w:bottom w:val="none" w:sz="0" w:space="0" w:color="auto"/>
        <w:right w:val="none" w:sz="0" w:space="0" w:color="auto"/>
      </w:divBdr>
    </w:div>
    <w:div w:id="2096709314">
      <w:bodyDiv w:val="1"/>
      <w:marLeft w:val="0"/>
      <w:marRight w:val="0"/>
      <w:marTop w:val="0"/>
      <w:marBottom w:val="0"/>
      <w:divBdr>
        <w:top w:val="none" w:sz="0" w:space="0" w:color="auto"/>
        <w:left w:val="none" w:sz="0" w:space="0" w:color="auto"/>
        <w:bottom w:val="none" w:sz="0" w:space="0" w:color="auto"/>
        <w:right w:val="none" w:sz="0" w:space="0" w:color="auto"/>
      </w:divBdr>
    </w:div>
    <w:div w:id="209682628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3833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510716">
      <w:bodyDiv w:val="1"/>
      <w:marLeft w:val="0"/>
      <w:marRight w:val="0"/>
      <w:marTop w:val="0"/>
      <w:marBottom w:val="0"/>
      <w:divBdr>
        <w:top w:val="none" w:sz="0" w:space="0" w:color="auto"/>
        <w:left w:val="none" w:sz="0" w:space="0" w:color="auto"/>
        <w:bottom w:val="none" w:sz="0" w:space="0" w:color="auto"/>
        <w:right w:val="none" w:sz="0" w:space="0" w:color="auto"/>
      </w:divBdr>
    </w:div>
    <w:div w:id="2097630583">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6403">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208107">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9489">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82051">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1620">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66954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055625">
      <w:bodyDiv w:val="1"/>
      <w:marLeft w:val="0"/>
      <w:marRight w:val="0"/>
      <w:marTop w:val="0"/>
      <w:marBottom w:val="0"/>
      <w:divBdr>
        <w:top w:val="none" w:sz="0" w:space="0" w:color="auto"/>
        <w:left w:val="none" w:sz="0" w:space="0" w:color="auto"/>
        <w:bottom w:val="none" w:sz="0" w:space="0" w:color="auto"/>
        <w:right w:val="none" w:sz="0" w:space="0" w:color="auto"/>
      </w:divBdr>
    </w:div>
    <w:div w:id="2099135875">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322237">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099908544">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8062">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447263">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831643">
      <w:bodyDiv w:val="1"/>
      <w:marLeft w:val="0"/>
      <w:marRight w:val="0"/>
      <w:marTop w:val="0"/>
      <w:marBottom w:val="0"/>
      <w:divBdr>
        <w:top w:val="none" w:sz="0" w:space="0" w:color="auto"/>
        <w:left w:val="none" w:sz="0" w:space="0" w:color="auto"/>
        <w:bottom w:val="none" w:sz="0" w:space="0" w:color="auto"/>
        <w:right w:val="none" w:sz="0" w:space="0" w:color="auto"/>
      </w:divBdr>
    </w:div>
    <w:div w:id="2100908379">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33369">
      <w:bodyDiv w:val="1"/>
      <w:marLeft w:val="0"/>
      <w:marRight w:val="0"/>
      <w:marTop w:val="0"/>
      <w:marBottom w:val="0"/>
      <w:divBdr>
        <w:top w:val="none" w:sz="0" w:space="0" w:color="auto"/>
        <w:left w:val="none" w:sz="0" w:space="0" w:color="auto"/>
        <w:bottom w:val="none" w:sz="0" w:space="0" w:color="auto"/>
        <w:right w:val="none" w:sz="0" w:space="0" w:color="auto"/>
      </w:divBdr>
    </w:div>
    <w:div w:id="210168054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2294">
      <w:bodyDiv w:val="1"/>
      <w:marLeft w:val="0"/>
      <w:marRight w:val="0"/>
      <w:marTop w:val="0"/>
      <w:marBottom w:val="0"/>
      <w:divBdr>
        <w:top w:val="none" w:sz="0" w:space="0" w:color="auto"/>
        <w:left w:val="none" w:sz="0" w:space="0" w:color="auto"/>
        <w:bottom w:val="none" w:sz="0" w:space="0" w:color="auto"/>
        <w:right w:val="none" w:sz="0" w:space="0" w:color="auto"/>
      </w:divBdr>
    </w:div>
    <w:div w:id="2101753049">
      <w:bodyDiv w:val="1"/>
      <w:marLeft w:val="0"/>
      <w:marRight w:val="0"/>
      <w:marTop w:val="0"/>
      <w:marBottom w:val="0"/>
      <w:divBdr>
        <w:top w:val="none" w:sz="0" w:space="0" w:color="auto"/>
        <w:left w:val="none" w:sz="0" w:space="0" w:color="auto"/>
        <w:bottom w:val="none" w:sz="0" w:space="0" w:color="auto"/>
        <w:right w:val="none" w:sz="0" w:space="0" w:color="auto"/>
      </w:divBdr>
    </w:div>
    <w:div w:id="2101758798">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5114">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414423">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994257">
      <w:bodyDiv w:val="1"/>
      <w:marLeft w:val="0"/>
      <w:marRight w:val="0"/>
      <w:marTop w:val="0"/>
      <w:marBottom w:val="0"/>
      <w:divBdr>
        <w:top w:val="none" w:sz="0" w:space="0" w:color="auto"/>
        <w:left w:val="none" w:sz="0" w:space="0" w:color="auto"/>
        <w:bottom w:val="none" w:sz="0" w:space="0" w:color="auto"/>
        <w:right w:val="none" w:sz="0" w:space="0" w:color="auto"/>
      </w:divBdr>
    </w:div>
    <w:div w:id="210332929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407981">
      <w:bodyDiv w:val="1"/>
      <w:marLeft w:val="0"/>
      <w:marRight w:val="0"/>
      <w:marTop w:val="0"/>
      <w:marBottom w:val="0"/>
      <w:divBdr>
        <w:top w:val="none" w:sz="0" w:space="0" w:color="auto"/>
        <w:left w:val="none" w:sz="0" w:space="0" w:color="auto"/>
        <w:bottom w:val="none" w:sz="0" w:space="0" w:color="auto"/>
        <w:right w:val="none" w:sz="0" w:space="0" w:color="auto"/>
      </w:divBdr>
    </w:div>
    <w:div w:id="2103603140">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064054">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261799">
      <w:bodyDiv w:val="1"/>
      <w:marLeft w:val="0"/>
      <w:marRight w:val="0"/>
      <w:marTop w:val="0"/>
      <w:marBottom w:val="0"/>
      <w:divBdr>
        <w:top w:val="none" w:sz="0" w:space="0" w:color="auto"/>
        <w:left w:val="none" w:sz="0" w:space="0" w:color="auto"/>
        <w:bottom w:val="none" w:sz="0" w:space="0" w:color="auto"/>
        <w:right w:val="none" w:sz="0" w:space="0" w:color="auto"/>
      </w:divBdr>
    </w:div>
    <w:div w:id="2104300206">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45565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301941">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270203">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462524">
      <w:bodyDiv w:val="1"/>
      <w:marLeft w:val="0"/>
      <w:marRight w:val="0"/>
      <w:marTop w:val="0"/>
      <w:marBottom w:val="0"/>
      <w:divBdr>
        <w:top w:val="none" w:sz="0" w:space="0" w:color="auto"/>
        <w:left w:val="none" w:sz="0" w:space="0" w:color="auto"/>
        <w:bottom w:val="none" w:sz="0" w:space="0" w:color="auto"/>
        <w:right w:val="none" w:sz="0" w:space="0" w:color="auto"/>
      </w:divBdr>
    </w:div>
    <w:div w:id="2106487929">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538671">
      <w:bodyDiv w:val="1"/>
      <w:marLeft w:val="0"/>
      <w:marRight w:val="0"/>
      <w:marTop w:val="0"/>
      <w:marBottom w:val="0"/>
      <w:divBdr>
        <w:top w:val="none" w:sz="0" w:space="0" w:color="auto"/>
        <w:left w:val="none" w:sz="0" w:space="0" w:color="auto"/>
        <w:bottom w:val="none" w:sz="0" w:space="0" w:color="auto"/>
        <w:right w:val="none" w:sz="0" w:space="0" w:color="auto"/>
      </w:divBdr>
    </w:div>
    <w:div w:id="2106878131">
      <w:bodyDiv w:val="1"/>
      <w:marLeft w:val="0"/>
      <w:marRight w:val="0"/>
      <w:marTop w:val="0"/>
      <w:marBottom w:val="0"/>
      <w:divBdr>
        <w:top w:val="none" w:sz="0" w:space="0" w:color="auto"/>
        <w:left w:val="none" w:sz="0" w:space="0" w:color="auto"/>
        <w:bottom w:val="none" w:sz="0" w:space="0" w:color="auto"/>
        <w:right w:val="none" w:sz="0" w:space="0" w:color="auto"/>
      </w:divBdr>
    </w:div>
    <w:div w:id="2107069790">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263736">
      <w:bodyDiv w:val="1"/>
      <w:marLeft w:val="0"/>
      <w:marRight w:val="0"/>
      <w:marTop w:val="0"/>
      <w:marBottom w:val="0"/>
      <w:divBdr>
        <w:top w:val="none" w:sz="0" w:space="0" w:color="auto"/>
        <w:left w:val="none" w:sz="0" w:space="0" w:color="auto"/>
        <w:bottom w:val="none" w:sz="0" w:space="0" w:color="auto"/>
        <w:right w:val="none" w:sz="0" w:space="0" w:color="auto"/>
      </w:divBdr>
    </w:div>
    <w:div w:id="2107462989">
      <w:bodyDiv w:val="1"/>
      <w:marLeft w:val="0"/>
      <w:marRight w:val="0"/>
      <w:marTop w:val="0"/>
      <w:marBottom w:val="0"/>
      <w:divBdr>
        <w:top w:val="none" w:sz="0" w:space="0" w:color="auto"/>
        <w:left w:val="none" w:sz="0" w:space="0" w:color="auto"/>
        <w:bottom w:val="none" w:sz="0" w:space="0" w:color="auto"/>
        <w:right w:val="none" w:sz="0" w:space="0" w:color="auto"/>
      </w:divBdr>
    </w:div>
    <w:div w:id="210753318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770620">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09911">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379627">
      <w:bodyDiv w:val="1"/>
      <w:marLeft w:val="0"/>
      <w:marRight w:val="0"/>
      <w:marTop w:val="0"/>
      <w:marBottom w:val="0"/>
      <w:divBdr>
        <w:top w:val="none" w:sz="0" w:space="0" w:color="auto"/>
        <w:left w:val="none" w:sz="0" w:space="0" w:color="auto"/>
        <w:bottom w:val="none" w:sz="0" w:space="0" w:color="auto"/>
        <w:right w:val="none" w:sz="0" w:space="0" w:color="auto"/>
      </w:divBdr>
    </w:div>
    <w:div w:id="2108386711">
      <w:bodyDiv w:val="1"/>
      <w:marLeft w:val="0"/>
      <w:marRight w:val="0"/>
      <w:marTop w:val="0"/>
      <w:marBottom w:val="0"/>
      <w:divBdr>
        <w:top w:val="none" w:sz="0" w:space="0" w:color="auto"/>
        <w:left w:val="none" w:sz="0" w:space="0" w:color="auto"/>
        <w:bottom w:val="none" w:sz="0" w:space="0" w:color="auto"/>
        <w:right w:val="none" w:sz="0" w:space="0" w:color="auto"/>
      </w:divBdr>
    </w:div>
    <w:div w:id="2108454780">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21222">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85989">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696644">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549">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076678">
      <w:bodyDiv w:val="1"/>
      <w:marLeft w:val="0"/>
      <w:marRight w:val="0"/>
      <w:marTop w:val="0"/>
      <w:marBottom w:val="0"/>
      <w:divBdr>
        <w:top w:val="none" w:sz="0" w:space="0" w:color="auto"/>
        <w:left w:val="none" w:sz="0" w:space="0" w:color="auto"/>
        <w:bottom w:val="none" w:sz="0" w:space="0" w:color="auto"/>
        <w:right w:val="none" w:sz="0" w:space="0" w:color="auto"/>
      </w:divBdr>
    </w:div>
    <w:div w:id="2110272902">
      <w:bodyDiv w:val="1"/>
      <w:marLeft w:val="0"/>
      <w:marRight w:val="0"/>
      <w:marTop w:val="0"/>
      <w:marBottom w:val="0"/>
      <w:divBdr>
        <w:top w:val="none" w:sz="0" w:space="0" w:color="auto"/>
        <w:left w:val="none" w:sz="0" w:space="0" w:color="auto"/>
        <w:bottom w:val="none" w:sz="0" w:space="0" w:color="auto"/>
        <w:right w:val="none" w:sz="0" w:space="0" w:color="auto"/>
      </w:divBdr>
    </w:div>
    <w:div w:id="211034682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664227">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808011">
      <w:bodyDiv w:val="1"/>
      <w:marLeft w:val="0"/>
      <w:marRight w:val="0"/>
      <w:marTop w:val="0"/>
      <w:marBottom w:val="0"/>
      <w:divBdr>
        <w:top w:val="none" w:sz="0" w:space="0" w:color="auto"/>
        <w:left w:val="none" w:sz="0" w:space="0" w:color="auto"/>
        <w:bottom w:val="none" w:sz="0" w:space="0" w:color="auto"/>
        <w:right w:val="none" w:sz="0" w:space="0" w:color="auto"/>
      </w:divBdr>
    </w:div>
    <w:div w:id="2110808618">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045798">
      <w:bodyDiv w:val="1"/>
      <w:marLeft w:val="0"/>
      <w:marRight w:val="0"/>
      <w:marTop w:val="0"/>
      <w:marBottom w:val="0"/>
      <w:divBdr>
        <w:top w:val="none" w:sz="0" w:space="0" w:color="auto"/>
        <w:left w:val="none" w:sz="0" w:space="0" w:color="auto"/>
        <w:bottom w:val="none" w:sz="0" w:space="0" w:color="auto"/>
        <w:right w:val="none" w:sz="0" w:space="0" w:color="auto"/>
      </w:divBdr>
    </w:div>
    <w:div w:id="2111074370">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469631">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09722">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774074">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7979">
      <w:bodyDiv w:val="1"/>
      <w:marLeft w:val="0"/>
      <w:marRight w:val="0"/>
      <w:marTop w:val="0"/>
      <w:marBottom w:val="0"/>
      <w:divBdr>
        <w:top w:val="none" w:sz="0" w:space="0" w:color="auto"/>
        <w:left w:val="none" w:sz="0" w:space="0" w:color="auto"/>
        <w:bottom w:val="none" w:sz="0" w:space="0" w:color="auto"/>
        <w:right w:val="none" w:sz="0" w:space="0" w:color="auto"/>
      </w:divBdr>
    </w:div>
    <w:div w:id="2113082608">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209013">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547897">
      <w:bodyDiv w:val="1"/>
      <w:marLeft w:val="0"/>
      <w:marRight w:val="0"/>
      <w:marTop w:val="0"/>
      <w:marBottom w:val="0"/>
      <w:divBdr>
        <w:top w:val="none" w:sz="0" w:space="0" w:color="auto"/>
        <w:left w:val="none" w:sz="0" w:space="0" w:color="auto"/>
        <w:bottom w:val="none" w:sz="0" w:space="0" w:color="auto"/>
        <w:right w:val="none" w:sz="0" w:space="0" w:color="auto"/>
      </w:divBdr>
    </w:div>
    <w:div w:id="2114667374">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6048">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133360">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43122">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441276">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589549">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2655">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17154">
      <w:bodyDiv w:val="1"/>
      <w:marLeft w:val="0"/>
      <w:marRight w:val="0"/>
      <w:marTop w:val="0"/>
      <w:marBottom w:val="0"/>
      <w:divBdr>
        <w:top w:val="none" w:sz="0" w:space="0" w:color="auto"/>
        <w:left w:val="none" w:sz="0" w:space="0" w:color="auto"/>
        <w:bottom w:val="none" w:sz="0" w:space="0" w:color="auto"/>
        <w:right w:val="none" w:sz="0" w:space="0" w:color="auto"/>
      </w:divBdr>
    </w:div>
    <w:div w:id="2116554781">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779194">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170378">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04353">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557007">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74778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7943173">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133967">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055779">
      <w:bodyDiv w:val="1"/>
      <w:marLeft w:val="0"/>
      <w:marRight w:val="0"/>
      <w:marTop w:val="0"/>
      <w:marBottom w:val="0"/>
      <w:divBdr>
        <w:top w:val="none" w:sz="0" w:space="0" w:color="auto"/>
        <w:left w:val="none" w:sz="0" w:space="0" w:color="auto"/>
        <w:bottom w:val="none" w:sz="0" w:space="0" w:color="auto"/>
        <w:right w:val="none" w:sz="0" w:space="0" w:color="auto"/>
      </w:divBdr>
    </w:div>
    <w:div w:id="2119057649">
      <w:bodyDiv w:val="1"/>
      <w:marLeft w:val="0"/>
      <w:marRight w:val="0"/>
      <w:marTop w:val="0"/>
      <w:marBottom w:val="0"/>
      <w:divBdr>
        <w:top w:val="none" w:sz="0" w:space="0" w:color="auto"/>
        <w:left w:val="none" w:sz="0" w:space="0" w:color="auto"/>
        <w:bottom w:val="none" w:sz="0" w:space="0" w:color="auto"/>
        <w:right w:val="none" w:sz="0" w:space="0" w:color="auto"/>
      </w:divBdr>
    </w:div>
    <w:div w:id="211906343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257639">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69422">
      <w:bodyDiv w:val="1"/>
      <w:marLeft w:val="0"/>
      <w:marRight w:val="0"/>
      <w:marTop w:val="0"/>
      <w:marBottom w:val="0"/>
      <w:divBdr>
        <w:top w:val="none" w:sz="0" w:space="0" w:color="auto"/>
        <w:left w:val="none" w:sz="0" w:space="0" w:color="auto"/>
        <w:bottom w:val="none" w:sz="0" w:space="0" w:color="auto"/>
        <w:right w:val="none" w:sz="0" w:space="0" w:color="auto"/>
      </w:divBdr>
    </w:div>
    <w:div w:id="2119373995">
      <w:bodyDiv w:val="1"/>
      <w:marLeft w:val="0"/>
      <w:marRight w:val="0"/>
      <w:marTop w:val="0"/>
      <w:marBottom w:val="0"/>
      <w:divBdr>
        <w:top w:val="none" w:sz="0" w:space="0" w:color="auto"/>
        <w:left w:val="none" w:sz="0" w:space="0" w:color="auto"/>
        <w:bottom w:val="none" w:sz="0" w:space="0" w:color="auto"/>
        <w:right w:val="none" w:sz="0" w:space="0" w:color="auto"/>
      </w:divBdr>
    </w:div>
    <w:div w:id="2119444778">
      <w:bodyDiv w:val="1"/>
      <w:marLeft w:val="0"/>
      <w:marRight w:val="0"/>
      <w:marTop w:val="0"/>
      <w:marBottom w:val="0"/>
      <w:divBdr>
        <w:top w:val="none" w:sz="0" w:space="0" w:color="auto"/>
        <w:left w:val="none" w:sz="0" w:space="0" w:color="auto"/>
        <w:bottom w:val="none" w:sz="0" w:space="0" w:color="auto"/>
        <w:right w:val="none" w:sz="0" w:space="0" w:color="auto"/>
      </w:divBdr>
    </w:div>
    <w:div w:id="2119446058">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0411">
      <w:bodyDiv w:val="1"/>
      <w:marLeft w:val="0"/>
      <w:marRight w:val="0"/>
      <w:marTop w:val="0"/>
      <w:marBottom w:val="0"/>
      <w:divBdr>
        <w:top w:val="none" w:sz="0" w:space="0" w:color="auto"/>
        <w:left w:val="none" w:sz="0" w:space="0" w:color="auto"/>
        <w:bottom w:val="none" w:sz="0" w:space="0" w:color="auto"/>
        <w:right w:val="none" w:sz="0" w:space="0" w:color="auto"/>
      </w:divBdr>
    </w:div>
    <w:div w:id="2120102331">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105334">
      <w:bodyDiv w:val="1"/>
      <w:marLeft w:val="0"/>
      <w:marRight w:val="0"/>
      <w:marTop w:val="0"/>
      <w:marBottom w:val="0"/>
      <w:divBdr>
        <w:top w:val="none" w:sz="0" w:space="0" w:color="auto"/>
        <w:left w:val="none" w:sz="0" w:space="0" w:color="auto"/>
        <w:bottom w:val="none" w:sz="0" w:space="0" w:color="auto"/>
        <w:right w:val="none" w:sz="0" w:space="0" w:color="auto"/>
      </w:divBdr>
    </w:div>
    <w:div w:id="2120223452">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879918">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0954322">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33489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4629">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2709">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2194">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01943">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2992023">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56934">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53740">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0944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4881382">
      <w:bodyDiv w:val="1"/>
      <w:marLeft w:val="0"/>
      <w:marRight w:val="0"/>
      <w:marTop w:val="0"/>
      <w:marBottom w:val="0"/>
      <w:divBdr>
        <w:top w:val="none" w:sz="0" w:space="0" w:color="auto"/>
        <w:left w:val="none" w:sz="0" w:space="0" w:color="auto"/>
        <w:bottom w:val="none" w:sz="0" w:space="0" w:color="auto"/>
        <w:right w:val="none" w:sz="0" w:space="0" w:color="auto"/>
      </w:divBdr>
    </w:div>
    <w:div w:id="2124953341">
      <w:bodyDiv w:val="1"/>
      <w:marLeft w:val="0"/>
      <w:marRight w:val="0"/>
      <w:marTop w:val="0"/>
      <w:marBottom w:val="0"/>
      <w:divBdr>
        <w:top w:val="none" w:sz="0" w:space="0" w:color="auto"/>
        <w:left w:val="none" w:sz="0" w:space="0" w:color="auto"/>
        <w:bottom w:val="none" w:sz="0" w:space="0" w:color="auto"/>
        <w:right w:val="none" w:sz="0" w:space="0" w:color="auto"/>
      </w:divBdr>
    </w:div>
    <w:div w:id="2124959216">
      <w:bodyDiv w:val="1"/>
      <w:marLeft w:val="0"/>
      <w:marRight w:val="0"/>
      <w:marTop w:val="0"/>
      <w:marBottom w:val="0"/>
      <w:divBdr>
        <w:top w:val="none" w:sz="0" w:space="0" w:color="auto"/>
        <w:left w:val="none" w:sz="0" w:space="0" w:color="auto"/>
        <w:bottom w:val="none" w:sz="0" w:space="0" w:color="auto"/>
        <w:right w:val="none" w:sz="0" w:space="0" w:color="auto"/>
      </w:divBdr>
    </w:div>
    <w:div w:id="2125034239">
      <w:bodyDiv w:val="1"/>
      <w:marLeft w:val="0"/>
      <w:marRight w:val="0"/>
      <w:marTop w:val="0"/>
      <w:marBottom w:val="0"/>
      <w:divBdr>
        <w:top w:val="none" w:sz="0" w:space="0" w:color="auto"/>
        <w:left w:val="none" w:sz="0" w:space="0" w:color="auto"/>
        <w:bottom w:val="none" w:sz="0" w:space="0" w:color="auto"/>
        <w:right w:val="none" w:sz="0" w:space="0" w:color="auto"/>
      </w:divBdr>
    </w:div>
    <w:div w:id="2125035193">
      <w:bodyDiv w:val="1"/>
      <w:marLeft w:val="0"/>
      <w:marRight w:val="0"/>
      <w:marTop w:val="0"/>
      <w:marBottom w:val="0"/>
      <w:divBdr>
        <w:top w:val="none" w:sz="0" w:space="0" w:color="auto"/>
        <w:left w:val="none" w:sz="0" w:space="0" w:color="auto"/>
        <w:bottom w:val="none" w:sz="0" w:space="0" w:color="auto"/>
        <w:right w:val="none" w:sz="0" w:space="0" w:color="auto"/>
      </w:divBdr>
    </w:div>
    <w:div w:id="2125076273">
      <w:bodyDiv w:val="1"/>
      <w:marLeft w:val="0"/>
      <w:marRight w:val="0"/>
      <w:marTop w:val="0"/>
      <w:marBottom w:val="0"/>
      <w:divBdr>
        <w:top w:val="none" w:sz="0" w:space="0" w:color="auto"/>
        <w:left w:val="none" w:sz="0" w:space="0" w:color="auto"/>
        <w:bottom w:val="none" w:sz="0" w:space="0" w:color="auto"/>
        <w:right w:val="none" w:sz="0" w:space="0" w:color="auto"/>
      </w:divBdr>
    </w:div>
    <w:div w:id="2125077287">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151304">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492119">
      <w:bodyDiv w:val="1"/>
      <w:marLeft w:val="0"/>
      <w:marRight w:val="0"/>
      <w:marTop w:val="0"/>
      <w:marBottom w:val="0"/>
      <w:divBdr>
        <w:top w:val="none" w:sz="0" w:space="0" w:color="auto"/>
        <w:left w:val="none" w:sz="0" w:space="0" w:color="auto"/>
        <w:bottom w:val="none" w:sz="0" w:space="0" w:color="auto"/>
        <w:right w:val="none" w:sz="0" w:space="0" w:color="auto"/>
      </w:divBdr>
    </w:div>
    <w:div w:id="2125732105">
      <w:bodyDiv w:val="1"/>
      <w:marLeft w:val="0"/>
      <w:marRight w:val="0"/>
      <w:marTop w:val="0"/>
      <w:marBottom w:val="0"/>
      <w:divBdr>
        <w:top w:val="none" w:sz="0" w:space="0" w:color="auto"/>
        <w:left w:val="none" w:sz="0" w:space="0" w:color="auto"/>
        <w:bottom w:val="none" w:sz="0" w:space="0" w:color="auto"/>
        <w:right w:val="none" w:sz="0" w:space="0" w:color="auto"/>
      </w:divBdr>
    </w:div>
    <w:div w:id="2125996195">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196292">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4413">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386143">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725556">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13706">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3581">
      <w:bodyDiv w:val="1"/>
      <w:marLeft w:val="0"/>
      <w:marRight w:val="0"/>
      <w:marTop w:val="0"/>
      <w:marBottom w:val="0"/>
      <w:divBdr>
        <w:top w:val="none" w:sz="0" w:space="0" w:color="auto"/>
        <w:left w:val="none" w:sz="0" w:space="0" w:color="auto"/>
        <w:bottom w:val="none" w:sz="0" w:space="0" w:color="auto"/>
        <w:right w:val="none" w:sz="0" w:space="0" w:color="auto"/>
      </w:divBdr>
    </w:div>
    <w:div w:id="2128309847">
      <w:bodyDiv w:val="1"/>
      <w:marLeft w:val="0"/>
      <w:marRight w:val="0"/>
      <w:marTop w:val="0"/>
      <w:marBottom w:val="0"/>
      <w:divBdr>
        <w:top w:val="none" w:sz="0" w:space="0" w:color="auto"/>
        <w:left w:val="none" w:sz="0" w:space="0" w:color="auto"/>
        <w:bottom w:val="none" w:sz="0" w:space="0" w:color="auto"/>
        <w:right w:val="none" w:sz="0" w:space="0" w:color="auto"/>
      </w:divBdr>
    </w:div>
    <w:div w:id="21283493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429958">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692279">
      <w:bodyDiv w:val="1"/>
      <w:marLeft w:val="0"/>
      <w:marRight w:val="0"/>
      <w:marTop w:val="0"/>
      <w:marBottom w:val="0"/>
      <w:divBdr>
        <w:top w:val="none" w:sz="0" w:space="0" w:color="auto"/>
        <w:left w:val="none" w:sz="0" w:space="0" w:color="auto"/>
        <w:bottom w:val="none" w:sz="0" w:space="0" w:color="auto"/>
        <w:right w:val="none" w:sz="0" w:space="0" w:color="auto"/>
      </w:divBdr>
    </w:div>
    <w:div w:id="2129007354">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396287">
      <w:bodyDiv w:val="1"/>
      <w:marLeft w:val="0"/>
      <w:marRight w:val="0"/>
      <w:marTop w:val="0"/>
      <w:marBottom w:val="0"/>
      <w:divBdr>
        <w:top w:val="none" w:sz="0" w:space="0" w:color="auto"/>
        <w:left w:val="none" w:sz="0" w:space="0" w:color="auto"/>
        <w:bottom w:val="none" w:sz="0" w:space="0" w:color="auto"/>
        <w:right w:val="none" w:sz="0" w:space="0" w:color="auto"/>
      </w:divBdr>
    </w:div>
    <w:div w:id="212939659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6230">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114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540120">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0216">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7431">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316478">
      <w:bodyDiv w:val="1"/>
      <w:marLeft w:val="0"/>
      <w:marRight w:val="0"/>
      <w:marTop w:val="0"/>
      <w:marBottom w:val="0"/>
      <w:divBdr>
        <w:top w:val="none" w:sz="0" w:space="0" w:color="auto"/>
        <w:left w:val="none" w:sz="0" w:space="0" w:color="auto"/>
        <w:bottom w:val="none" w:sz="0" w:space="0" w:color="auto"/>
        <w:right w:val="none" w:sz="0" w:space="0" w:color="auto"/>
      </w:divBdr>
    </w:div>
    <w:div w:id="213031964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7873">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392511">
      <w:bodyDiv w:val="1"/>
      <w:marLeft w:val="0"/>
      <w:marRight w:val="0"/>
      <w:marTop w:val="0"/>
      <w:marBottom w:val="0"/>
      <w:divBdr>
        <w:top w:val="none" w:sz="0" w:space="0" w:color="auto"/>
        <w:left w:val="none" w:sz="0" w:space="0" w:color="auto"/>
        <w:bottom w:val="none" w:sz="0" w:space="0" w:color="auto"/>
        <w:right w:val="none" w:sz="0" w:space="0" w:color="auto"/>
      </w:divBdr>
    </w:div>
    <w:div w:id="2131435428">
      <w:bodyDiv w:val="1"/>
      <w:marLeft w:val="0"/>
      <w:marRight w:val="0"/>
      <w:marTop w:val="0"/>
      <w:marBottom w:val="0"/>
      <w:divBdr>
        <w:top w:val="none" w:sz="0" w:space="0" w:color="auto"/>
        <w:left w:val="none" w:sz="0" w:space="0" w:color="auto"/>
        <w:bottom w:val="none" w:sz="0" w:space="0" w:color="auto"/>
        <w:right w:val="none" w:sz="0" w:space="0" w:color="auto"/>
      </w:divBdr>
    </w:div>
    <w:div w:id="2131509156">
      <w:bodyDiv w:val="1"/>
      <w:marLeft w:val="0"/>
      <w:marRight w:val="0"/>
      <w:marTop w:val="0"/>
      <w:marBottom w:val="0"/>
      <w:divBdr>
        <w:top w:val="none" w:sz="0" w:space="0" w:color="auto"/>
        <w:left w:val="none" w:sz="0" w:space="0" w:color="auto"/>
        <w:bottom w:val="none" w:sz="0" w:space="0" w:color="auto"/>
        <w:right w:val="none" w:sz="0" w:space="0" w:color="auto"/>
      </w:divBdr>
    </w:div>
    <w:div w:id="2131582363">
      <w:bodyDiv w:val="1"/>
      <w:marLeft w:val="0"/>
      <w:marRight w:val="0"/>
      <w:marTop w:val="0"/>
      <w:marBottom w:val="0"/>
      <w:divBdr>
        <w:top w:val="none" w:sz="0" w:space="0" w:color="auto"/>
        <w:left w:val="none" w:sz="0" w:space="0" w:color="auto"/>
        <w:bottom w:val="none" w:sz="0" w:space="0" w:color="auto"/>
        <w:right w:val="none" w:sz="0" w:space="0" w:color="auto"/>
      </w:divBdr>
    </w:div>
    <w:div w:id="2131584192">
      <w:bodyDiv w:val="1"/>
      <w:marLeft w:val="0"/>
      <w:marRight w:val="0"/>
      <w:marTop w:val="0"/>
      <w:marBottom w:val="0"/>
      <w:divBdr>
        <w:top w:val="none" w:sz="0" w:space="0" w:color="auto"/>
        <w:left w:val="none" w:sz="0" w:space="0" w:color="auto"/>
        <w:bottom w:val="none" w:sz="0" w:space="0" w:color="auto"/>
        <w:right w:val="none" w:sz="0" w:space="0" w:color="auto"/>
      </w:divBdr>
    </w:div>
    <w:div w:id="2131625838">
      <w:bodyDiv w:val="1"/>
      <w:marLeft w:val="0"/>
      <w:marRight w:val="0"/>
      <w:marTop w:val="0"/>
      <w:marBottom w:val="0"/>
      <w:divBdr>
        <w:top w:val="none" w:sz="0" w:space="0" w:color="auto"/>
        <w:left w:val="none" w:sz="0" w:space="0" w:color="auto"/>
        <w:bottom w:val="none" w:sz="0" w:space="0" w:color="auto"/>
        <w:right w:val="none" w:sz="0" w:space="0" w:color="auto"/>
      </w:divBdr>
    </w:div>
    <w:div w:id="2131628009">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779101">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551545">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012851">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748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475935">
      <w:bodyDiv w:val="1"/>
      <w:marLeft w:val="0"/>
      <w:marRight w:val="0"/>
      <w:marTop w:val="0"/>
      <w:marBottom w:val="0"/>
      <w:divBdr>
        <w:top w:val="none" w:sz="0" w:space="0" w:color="auto"/>
        <w:left w:val="none" w:sz="0" w:space="0" w:color="auto"/>
        <w:bottom w:val="none" w:sz="0" w:space="0" w:color="auto"/>
        <w:right w:val="none" w:sz="0" w:space="0" w:color="auto"/>
      </w:divBdr>
    </w:div>
    <w:div w:id="2133552845">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3094">
      <w:bodyDiv w:val="1"/>
      <w:marLeft w:val="0"/>
      <w:marRight w:val="0"/>
      <w:marTop w:val="0"/>
      <w:marBottom w:val="0"/>
      <w:divBdr>
        <w:top w:val="none" w:sz="0" w:space="0" w:color="auto"/>
        <w:left w:val="none" w:sz="0" w:space="0" w:color="auto"/>
        <w:bottom w:val="none" w:sz="0" w:space="0" w:color="auto"/>
        <w:right w:val="none" w:sz="0" w:space="0" w:color="auto"/>
      </w:divBdr>
    </w:div>
    <w:div w:id="2133747492">
      <w:bodyDiv w:val="1"/>
      <w:marLeft w:val="0"/>
      <w:marRight w:val="0"/>
      <w:marTop w:val="0"/>
      <w:marBottom w:val="0"/>
      <w:divBdr>
        <w:top w:val="none" w:sz="0" w:space="0" w:color="auto"/>
        <w:left w:val="none" w:sz="0" w:space="0" w:color="auto"/>
        <w:bottom w:val="none" w:sz="0" w:space="0" w:color="auto"/>
        <w:right w:val="none" w:sz="0" w:space="0" w:color="auto"/>
      </w:divBdr>
    </w:div>
    <w:div w:id="2134009693">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013816">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669166">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950">
      <w:bodyDiv w:val="1"/>
      <w:marLeft w:val="0"/>
      <w:marRight w:val="0"/>
      <w:marTop w:val="0"/>
      <w:marBottom w:val="0"/>
      <w:divBdr>
        <w:top w:val="none" w:sz="0" w:space="0" w:color="auto"/>
        <w:left w:val="none" w:sz="0" w:space="0" w:color="auto"/>
        <w:bottom w:val="none" w:sz="0" w:space="0" w:color="auto"/>
        <w:right w:val="none" w:sz="0" w:space="0" w:color="auto"/>
      </w:divBdr>
    </w:div>
    <w:div w:id="2137092855">
      <w:bodyDiv w:val="1"/>
      <w:marLeft w:val="0"/>
      <w:marRight w:val="0"/>
      <w:marTop w:val="0"/>
      <w:marBottom w:val="0"/>
      <w:divBdr>
        <w:top w:val="none" w:sz="0" w:space="0" w:color="auto"/>
        <w:left w:val="none" w:sz="0" w:space="0" w:color="auto"/>
        <w:bottom w:val="none" w:sz="0" w:space="0" w:color="auto"/>
        <w:right w:val="none" w:sz="0" w:space="0" w:color="auto"/>
      </w:divBdr>
    </w:div>
    <w:div w:id="2137137728">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526467">
      <w:bodyDiv w:val="1"/>
      <w:marLeft w:val="0"/>
      <w:marRight w:val="0"/>
      <w:marTop w:val="0"/>
      <w:marBottom w:val="0"/>
      <w:divBdr>
        <w:top w:val="none" w:sz="0" w:space="0" w:color="auto"/>
        <w:left w:val="none" w:sz="0" w:space="0" w:color="auto"/>
        <w:bottom w:val="none" w:sz="0" w:space="0" w:color="auto"/>
        <w:right w:val="none" w:sz="0" w:space="0" w:color="auto"/>
      </w:divBdr>
    </w:div>
    <w:div w:id="2137673098">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791635">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84991">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80969">
      <w:bodyDiv w:val="1"/>
      <w:marLeft w:val="0"/>
      <w:marRight w:val="0"/>
      <w:marTop w:val="0"/>
      <w:marBottom w:val="0"/>
      <w:divBdr>
        <w:top w:val="none" w:sz="0" w:space="0" w:color="auto"/>
        <w:left w:val="none" w:sz="0" w:space="0" w:color="auto"/>
        <w:bottom w:val="none" w:sz="0" w:space="0" w:color="auto"/>
        <w:right w:val="none" w:sz="0" w:space="0" w:color="auto"/>
      </w:divBdr>
    </w:div>
    <w:div w:id="2138181506">
      <w:bodyDiv w:val="1"/>
      <w:marLeft w:val="0"/>
      <w:marRight w:val="0"/>
      <w:marTop w:val="0"/>
      <w:marBottom w:val="0"/>
      <w:divBdr>
        <w:top w:val="none" w:sz="0" w:space="0" w:color="auto"/>
        <w:left w:val="none" w:sz="0" w:space="0" w:color="auto"/>
        <w:bottom w:val="none" w:sz="0" w:space="0" w:color="auto"/>
        <w:right w:val="none" w:sz="0" w:space="0" w:color="auto"/>
      </w:divBdr>
    </w:div>
    <w:div w:id="213825566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30635">
      <w:bodyDiv w:val="1"/>
      <w:marLeft w:val="0"/>
      <w:marRight w:val="0"/>
      <w:marTop w:val="0"/>
      <w:marBottom w:val="0"/>
      <w:divBdr>
        <w:top w:val="none" w:sz="0" w:space="0" w:color="auto"/>
        <w:left w:val="none" w:sz="0" w:space="0" w:color="auto"/>
        <w:bottom w:val="none" w:sz="0" w:space="0" w:color="auto"/>
        <w:right w:val="none" w:sz="0" w:space="0" w:color="auto"/>
      </w:divBdr>
    </w:div>
    <w:div w:id="2138331025">
      <w:bodyDiv w:val="1"/>
      <w:marLeft w:val="0"/>
      <w:marRight w:val="0"/>
      <w:marTop w:val="0"/>
      <w:marBottom w:val="0"/>
      <w:divBdr>
        <w:top w:val="none" w:sz="0" w:space="0" w:color="auto"/>
        <w:left w:val="none" w:sz="0" w:space="0" w:color="auto"/>
        <w:bottom w:val="none" w:sz="0" w:space="0" w:color="auto"/>
        <w:right w:val="none" w:sz="0" w:space="0" w:color="auto"/>
      </w:divBdr>
    </w:div>
    <w:div w:id="2138374253">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839717">
      <w:bodyDiv w:val="1"/>
      <w:marLeft w:val="0"/>
      <w:marRight w:val="0"/>
      <w:marTop w:val="0"/>
      <w:marBottom w:val="0"/>
      <w:divBdr>
        <w:top w:val="none" w:sz="0" w:space="0" w:color="auto"/>
        <w:left w:val="none" w:sz="0" w:space="0" w:color="auto"/>
        <w:bottom w:val="none" w:sz="0" w:space="0" w:color="auto"/>
        <w:right w:val="none" w:sz="0" w:space="0" w:color="auto"/>
      </w:divBdr>
    </w:div>
    <w:div w:id="2138909055">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801189">
      <w:bodyDiv w:val="1"/>
      <w:marLeft w:val="0"/>
      <w:marRight w:val="0"/>
      <w:marTop w:val="0"/>
      <w:marBottom w:val="0"/>
      <w:divBdr>
        <w:top w:val="none" w:sz="0" w:space="0" w:color="auto"/>
        <w:left w:val="none" w:sz="0" w:space="0" w:color="auto"/>
        <w:bottom w:val="none" w:sz="0" w:space="0" w:color="auto"/>
        <w:right w:val="none" w:sz="0" w:space="0" w:color="auto"/>
      </w:divBdr>
    </w:div>
    <w:div w:id="2140804863">
      <w:bodyDiv w:val="1"/>
      <w:marLeft w:val="0"/>
      <w:marRight w:val="0"/>
      <w:marTop w:val="0"/>
      <w:marBottom w:val="0"/>
      <w:divBdr>
        <w:top w:val="none" w:sz="0" w:space="0" w:color="auto"/>
        <w:left w:val="none" w:sz="0" w:space="0" w:color="auto"/>
        <w:bottom w:val="none" w:sz="0" w:space="0" w:color="auto"/>
        <w:right w:val="none" w:sz="0" w:space="0" w:color="auto"/>
      </w:divBdr>
    </w:div>
    <w:div w:id="2140951925">
      <w:bodyDiv w:val="1"/>
      <w:marLeft w:val="0"/>
      <w:marRight w:val="0"/>
      <w:marTop w:val="0"/>
      <w:marBottom w:val="0"/>
      <w:divBdr>
        <w:top w:val="none" w:sz="0" w:space="0" w:color="auto"/>
        <w:left w:val="none" w:sz="0" w:space="0" w:color="auto"/>
        <w:bottom w:val="none" w:sz="0" w:space="0" w:color="auto"/>
        <w:right w:val="none" w:sz="0" w:space="0" w:color="auto"/>
      </w:divBdr>
    </w:div>
    <w:div w:id="2141027943">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457206">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45857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846823">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039678">
      <w:bodyDiv w:val="1"/>
      <w:marLeft w:val="0"/>
      <w:marRight w:val="0"/>
      <w:marTop w:val="0"/>
      <w:marBottom w:val="0"/>
      <w:divBdr>
        <w:top w:val="none" w:sz="0" w:space="0" w:color="auto"/>
        <w:left w:val="none" w:sz="0" w:space="0" w:color="auto"/>
        <w:bottom w:val="none" w:sz="0" w:space="0" w:color="auto"/>
        <w:right w:val="none" w:sz="0" w:space="0" w:color="auto"/>
      </w:divBdr>
    </w:div>
    <w:div w:id="2143108028">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786">
      <w:bodyDiv w:val="1"/>
      <w:marLeft w:val="0"/>
      <w:marRight w:val="0"/>
      <w:marTop w:val="0"/>
      <w:marBottom w:val="0"/>
      <w:divBdr>
        <w:top w:val="none" w:sz="0" w:space="0" w:color="auto"/>
        <w:left w:val="none" w:sz="0" w:space="0" w:color="auto"/>
        <w:bottom w:val="none" w:sz="0" w:space="0" w:color="auto"/>
        <w:right w:val="none" w:sz="0" w:space="0" w:color="auto"/>
      </w:divBdr>
    </w:div>
    <w:div w:id="2143185332">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234183">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502204">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3889146">
      <w:bodyDiv w:val="1"/>
      <w:marLeft w:val="0"/>
      <w:marRight w:val="0"/>
      <w:marTop w:val="0"/>
      <w:marBottom w:val="0"/>
      <w:divBdr>
        <w:top w:val="none" w:sz="0" w:space="0" w:color="auto"/>
        <w:left w:val="none" w:sz="0" w:space="0" w:color="auto"/>
        <w:bottom w:val="none" w:sz="0" w:space="0" w:color="auto"/>
        <w:right w:val="none" w:sz="0" w:space="0" w:color="auto"/>
      </w:divBdr>
    </w:div>
    <w:div w:id="2144032651">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49117">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44759">
      <w:bodyDiv w:val="1"/>
      <w:marLeft w:val="0"/>
      <w:marRight w:val="0"/>
      <w:marTop w:val="0"/>
      <w:marBottom w:val="0"/>
      <w:divBdr>
        <w:top w:val="none" w:sz="0" w:space="0" w:color="auto"/>
        <w:left w:val="none" w:sz="0" w:space="0" w:color="auto"/>
        <w:bottom w:val="none" w:sz="0" w:space="0" w:color="auto"/>
        <w:right w:val="none" w:sz="0" w:space="0" w:color="auto"/>
      </w:divBdr>
    </w:div>
    <w:div w:id="2144419375">
      <w:bodyDiv w:val="1"/>
      <w:marLeft w:val="0"/>
      <w:marRight w:val="0"/>
      <w:marTop w:val="0"/>
      <w:marBottom w:val="0"/>
      <w:divBdr>
        <w:top w:val="none" w:sz="0" w:space="0" w:color="auto"/>
        <w:left w:val="none" w:sz="0" w:space="0" w:color="auto"/>
        <w:bottom w:val="none" w:sz="0" w:space="0" w:color="auto"/>
        <w:right w:val="none" w:sz="0" w:space="0" w:color="auto"/>
      </w:divBdr>
    </w:div>
    <w:div w:id="2144541852">
      <w:bodyDiv w:val="1"/>
      <w:marLeft w:val="0"/>
      <w:marRight w:val="0"/>
      <w:marTop w:val="0"/>
      <w:marBottom w:val="0"/>
      <w:divBdr>
        <w:top w:val="none" w:sz="0" w:space="0" w:color="auto"/>
        <w:left w:val="none" w:sz="0" w:space="0" w:color="auto"/>
        <w:bottom w:val="none" w:sz="0" w:space="0" w:color="auto"/>
        <w:right w:val="none" w:sz="0" w:space="0" w:color="auto"/>
      </w:divBdr>
    </w:div>
    <w:div w:id="2144689791">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005392">
      <w:bodyDiv w:val="1"/>
      <w:marLeft w:val="0"/>
      <w:marRight w:val="0"/>
      <w:marTop w:val="0"/>
      <w:marBottom w:val="0"/>
      <w:divBdr>
        <w:top w:val="none" w:sz="0" w:space="0" w:color="auto"/>
        <w:left w:val="none" w:sz="0" w:space="0" w:color="auto"/>
        <w:bottom w:val="none" w:sz="0" w:space="0" w:color="auto"/>
        <w:right w:val="none" w:sz="0" w:space="0" w:color="auto"/>
      </w:divBdr>
    </w:div>
    <w:div w:id="2145007042">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418897">
      <w:bodyDiv w:val="1"/>
      <w:marLeft w:val="0"/>
      <w:marRight w:val="0"/>
      <w:marTop w:val="0"/>
      <w:marBottom w:val="0"/>
      <w:divBdr>
        <w:top w:val="none" w:sz="0" w:space="0" w:color="auto"/>
        <w:left w:val="none" w:sz="0" w:space="0" w:color="auto"/>
        <w:bottom w:val="none" w:sz="0" w:space="0" w:color="auto"/>
        <w:right w:val="none" w:sz="0" w:space="0" w:color="auto"/>
      </w:divBdr>
    </w:div>
    <w:div w:id="2145464223">
      <w:bodyDiv w:val="1"/>
      <w:marLeft w:val="0"/>
      <w:marRight w:val="0"/>
      <w:marTop w:val="0"/>
      <w:marBottom w:val="0"/>
      <w:divBdr>
        <w:top w:val="none" w:sz="0" w:space="0" w:color="auto"/>
        <w:left w:val="none" w:sz="0" w:space="0" w:color="auto"/>
        <w:bottom w:val="none" w:sz="0" w:space="0" w:color="auto"/>
        <w:right w:val="none" w:sz="0" w:space="0" w:color="auto"/>
      </w:divBdr>
    </w:div>
    <w:div w:id="2145583767">
      <w:bodyDiv w:val="1"/>
      <w:marLeft w:val="0"/>
      <w:marRight w:val="0"/>
      <w:marTop w:val="0"/>
      <w:marBottom w:val="0"/>
      <w:divBdr>
        <w:top w:val="none" w:sz="0" w:space="0" w:color="auto"/>
        <w:left w:val="none" w:sz="0" w:space="0" w:color="auto"/>
        <w:bottom w:val="none" w:sz="0" w:space="0" w:color="auto"/>
        <w:right w:val="none" w:sz="0" w:space="0" w:color="auto"/>
      </w:divBdr>
    </w:div>
    <w:div w:id="2145732737">
      <w:bodyDiv w:val="1"/>
      <w:marLeft w:val="0"/>
      <w:marRight w:val="0"/>
      <w:marTop w:val="0"/>
      <w:marBottom w:val="0"/>
      <w:divBdr>
        <w:top w:val="none" w:sz="0" w:space="0" w:color="auto"/>
        <w:left w:val="none" w:sz="0" w:space="0" w:color="auto"/>
        <w:bottom w:val="none" w:sz="0" w:space="0" w:color="auto"/>
        <w:right w:val="none" w:sz="0" w:space="0" w:color="auto"/>
      </w:divBdr>
    </w:div>
    <w:div w:id="2145811017">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197681">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5732">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6972221">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28135</TotalTime>
  <Pages>2</Pages>
  <Words>284</Words>
  <Characters>1620</Characters>
  <Application>Microsoft Office Word</Application>
  <DocSecurity>0</DocSecurity>
  <Lines>13</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1901</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1PC</cp:lastModifiedBy>
  <cp:revision>4157</cp:revision>
  <cp:lastPrinted>2009-02-06T05:36:00Z</cp:lastPrinted>
  <dcterms:created xsi:type="dcterms:W3CDTF">2024-04-09T10:20:00Z</dcterms:created>
  <dcterms:modified xsi:type="dcterms:W3CDTF">2024-05-11T08:19:00Z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