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0C6" w:rsidRDefault="003430D0" w:rsidP="003430D0">
      <w:pPr>
        <w:rPr>
          <w:rFonts w:ascii="Times New Roman" w:eastAsia="Times New Roman" w:hAnsi="Times New Roman" w:cs="Times New Roman"/>
          <w:kern w:val="0"/>
          <w:sz w:val="28"/>
          <w:szCs w:val="28"/>
          <w:lang w:eastAsia="ru-RU"/>
        </w:rPr>
      </w:pPr>
      <w:bookmarkStart w:id="0" w:name="_GoBack"/>
      <w:proofErr w:type="spellStart"/>
      <w:r w:rsidRPr="003430D0">
        <w:rPr>
          <w:rFonts w:ascii="Times New Roman" w:eastAsia="Times New Roman" w:hAnsi="Times New Roman" w:cs="Times New Roman" w:hint="eastAsia"/>
          <w:kern w:val="0"/>
          <w:sz w:val="28"/>
          <w:szCs w:val="28"/>
          <w:lang w:eastAsia="ru-RU"/>
        </w:rPr>
        <w:t>Купріянчик</w:t>
      </w:r>
      <w:proofErr w:type="spellEnd"/>
      <w:r w:rsidRPr="003430D0">
        <w:rPr>
          <w:rFonts w:ascii="Times New Roman" w:eastAsia="Times New Roman" w:hAnsi="Times New Roman" w:cs="Times New Roman"/>
          <w:kern w:val="0"/>
          <w:sz w:val="28"/>
          <w:szCs w:val="28"/>
          <w:lang w:eastAsia="ru-RU"/>
        </w:rPr>
        <w:t xml:space="preserve"> </w:t>
      </w:r>
      <w:proofErr w:type="spellStart"/>
      <w:r w:rsidRPr="003430D0">
        <w:rPr>
          <w:rFonts w:ascii="Times New Roman" w:eastAsia="Times New Roman" w:hAnsi="Times New Roman" w:cs="Times New Roman" w:hint="eastAsia"/>
          <w:kern w:val="0"/>
          <w:sz w:val="28"/>
          <w:szCs w:val="28"/>
          <w:lang w:eastAsia="ru-RU"/>
        </w:rPr>
        <w:t>Ірина</w:t>
      </w:r>
      <w:proofErr w:type="spellEnd"/>
      <w:r w:rsidRPr="003430D0">
        <w:rPr>
          <w:rFonts w:ascii="Times New Roman" w:eastAsia="Times New Roman" w:hAnsi="Times New Roman" w:cs="Times New Roman"/>
          <w:kern w:val="0"/>
          <w:sz w:val="28"/>
          <w:szCs w:val="28"/>
          <w:lang w:eastAsia="ru-RU"/>
        </w:rPr>
        <w:t xml:space="preserve"> </w:t>
      </w:r>
      <w:proofErr w:type="spellStart"/>
      <w:r w:rsidRPr="003430D0">
        <w:rPr>
          <w:rFonts w:ascii="Times New Roman" w:eastAsia="Times New Roman" w:hAnsi="Times New Roman" w:cs="Times New Roman" w:hint="eastAsia"/>
          <w:kern w:val="0"/>
          <w:sz w:val="28"/>
          <w:szCs w:val="28"/>
          <w:lang w:eastAsia="ru-RU"/>
        </w:rPr>
        <w:t>петрівна</w:t>
      </w:r>
      <w:proofErr w:type="spellEnd"/>
      <w:r w:rsidRPr="003430D0">
        <w:rPr>
          <w:rFonts w:ascii="Times New Roman" w:eastAsia="Times New Roman" w:hAnsi="Times New Roman" w:cs="Times New Roman"/>
          <w:kern w:val="0"/>
          <w:sz w:val="28"/>
          <w:szCs w:val="28"/>
          <w:lang w:eastAsia="ru-RU"/>
        </w:rPr>
        <w:t xml:space="preserve">. </w:t>
      </w:r>
      <w:proofErr w:type="spellStart"/>
      <w:r w:rsidRPr="003430D0">
        <w:rPr>
          <w:rFonts w:ascii="Times New Roman" w:eastAsia="Times New Roman" w:hAnsi="Times New Roman" w:cs="Times New Roman" w:hint="eastAsia"/>
          <w:kern w:val="0"/>
          <w:sz w:val="28"/>
          <w:szCs w:val="28"/>
          <w:lang w:eastAsia="ru-RU"/>
        </w:rPr>
        <w:t>Економіко</w:t>
      </w:r>
      <w:r w:rsidRPr="003430D0">
        <w:rPr>
          <w:rFonts w:ascii="Times New Roman" w:eastAsia="Times New Roman" w:hAnsi="Times New Roman" w:cs="Times New Roman"/>
          <w:kern w:val="0"/>
          <w:sz w:val="28"/>
          <w:szCs w:val="28"/>
          <w:lang w:eastAsia="ru-RU"/>
        </w:rPr>
        <w:t>-</w:t>
      </w:r>
      <w:r w:rsidRPr="003430D0">
        <w:rPr>
          <w:rFonts w:ascii="Times New Roman" w:eastAsia="Times New Roman" w:hAnsi="Times New Roman" w:cs="Times New Roman" w:hint="eastAsia"/>
          <w:kern w:val="0"/>
          <w:sz w:val="28"/>
          <w:szCs w:val="28"/>
          <w:lang w:eastAsia="ru-RU"/>
        </w:rPr>
        <w:t>ландшафтне</w:t>
      </w:r>
      <w:proofErr w:type="spellEnd"/>
      <w:r w:rsidRPr="003430D0">
        <w:rPr>
          <w:rFonts w:ascii="Times New Roman" w:eastAsia="Times New Roman" w:hAnsi="Times New Roman" w:cs="Times New Roman"/>
          <w:kern w:val="0"/>
          <w:sz w:val="28"/>
          <w:szCs w:val="28"/>
          <w:lang w:eastAsia="ru-RU"/>
        </w:rPr>
        <w:t xml:space="preserve"> </w:t>
      </w:r>
      <w:proofErr w:type="spellStart"/>
      <w:r w:rsidRPr="003430D0">
        <w:rPr>
          <w:rFonts w:ascii="Times New Roman" w:eastAsia="Times New Roman" w:hAnsi="Times New Roman" w:cs="Times New Roman" w:hint="eastAsia"/>
          <w:kern w:val="0"/>
          <w:sz w:val="28"/>
          <w:szCs w:val="28"/>
          <w:lang w:eastAsia="ru-RU"/>
        </w:rPr>
        <w:t>зонування</w:t>
      </w:r>
      <w:proofErr w:type="spellEnd"/>
      <w:r w:rsidRPr="003430D0">
        <w:rPr>
          <w:rFonts w:ascii="Times New Roman" w:eastAsia="Times New Roman" w:hAnsi="Times New Roman" w:cs="Times New Roman"/>
          <w:kern w:val="0"/>
          <w:sz w:val="28"/>
          <w:szCs w:val="28"/>
          <w:lang w:eastAsia="ru-RU"/>
        </w:rPr>
        <w:t xml:space="preserve"> </w:t>
      </w:r>
      <w:proofErr w:type="spellStart"/>
      <w:r w:rsidRPr="003430D0">
        <w:rPr>
          <w:rFonts w:ascii="Times New Roman" w:eastAsia="Times New Roman" w:hAnsi="Times New Roman" w:cs="Times New Roman" w:hint="eastAsia"/>
          <w:kern w:val="0"/>
          <w:sz w:val="28"/>
          <w:szCs w:val="28"/>
          <w:lang w:eastAsia="ru-RU"/>
        </w:rPr>
        <w:t>сільськогосподарських</w:t>
      </w:r>
      <w:proofErr w:type="spellEnd"/>
      <w:r w:rsidRPr="003430D0">
        <w:rPr>
          <w:rFonts w:ascii="Times New Roman" w:eastAsia="Times New Roman" w:hAnsi="Times New Roman" w:cs="Times New Roman"/>
          <w:kern w:val="0"/>
          <w:sz w:val="28"/>
          <w:szCs w:val="28"/>
          <w:lang w:eastAsia="ru-RU"/>
        </w:rPr>
        <w:t xml:space="preserve"> </w:t>
      </w:r>
      <w:r w:rsidRPr="003430D0">
        <w:rPr>
          <w:rFonts w:ascii="Times New Roman" w:eastAsia="Times New Roman" w:hAnsi="Times New Roman" w:cs="Times New Roman" w:hint="eastAsia"/>
          <w:kern w:val="0"/>
          <w:sz w:val="28"/>
          <w:szCs w:val="28"/>
          <w:lang w:eastAsia="ru-RU"/>
        </w:rPr>
        <w:t>земель</w:t>
      </w:r>
      <w:r w:rsidRPr="003430D0">
        <w:rPr>
          <w:rFonts w:ascii="Times New Roman" w:eastAsia="Times New Roman" w:hAnsi="Times New Roman" w:cs="Times New Roman"/>
          <w:kern w:val="0"/>
          <w:sz w:val="28"/>
          <w:szCs w:val="28"/>
          <w:lang w:eastAsia="ru-RU"/>
        </w:rPr>
        <w:t xml:space="preserve"> </w:t>
      </w:r>
      <w:r w:rsidRPr="003430D0">
        <w:rPr>
          <w:rFonts w:ascii="Times New Roman" w:eastAsia="Times New Roman" w:hAnsi="Times New Roman" w:cs="Times New Roman" w:hint="eastAsia"/>
          <w:kern w:val="0"/>
          <w:sz w:val="28"/>
          <w:szCs w:val="28"/>
          <w:lang w:eastAsia="ru-RU"/>
        </w:rPr>
        <w:t>як</w:t>
      </w:r>
      <w:r w:rsidRPr="003430D0">
        <w:rPr>
          <w:rFonts w:ascii="Times New Roman" w:eastAsia="Times New Roman" w:hAnsi="Times New Roman" w:cs="Times New Roman"/>
          <w:kern w:val="0"/>
          <w:sz w:val="28"/>
          <w:szCs w:val="28"/>
          <w:lang w:eastAsia="ru-RU"/>
        </w:rPr>
        <w:t xml:space="preserve"> </w:t>
      </w:r>
      <w:proofErr w:type="spellStart"/>
      <w:r w:rsidRPr="003430D0">
        <w:rPr>
          <w:rFonts w:ascii="Times New Roman" w:eastAsia="Times New Roman" w:hAnsi="Times New Roman" w:cs="Times New Roman" w:hint="eastAsia"/>
          <w:kern w:val="0"/>
          <w:sz w:val="28"/>
          <w:szCs w:val="28"/>
          <w:lang w:eastAsia="ru-RU"/>
        </w:rPr>
        <w:t>наукова</w:t>
      </w:r>
      <w:proofErr w:type="spellEnd"/>
      <w:r w:rsidRPr="003430D0">
        <w:rPr>
          <w:rFonts w:ascii="Times New Roman" w:eastAsia="Times New Roman" w:hAnsi="Times New Roman" w:cs="Times New Roman"/>
          <w:kern w:val="0"/>
          <w:sz w:val="28"/>
          <w:szCs w:val="28"/>
          <w:lang w:eastAsia="ru-RU"/>
        </w:rPr>
        <w:t xml:space="preserve"> </w:t>
      </w:r>
      <w:r w:rsidRPr="003430D0">
        <w:rPr>
          <w:rFonts w:ascii="Times New Roman" w:eastAsia="Times New Roman" w:hAnsi="Times New Roman" w:cs="Times New Roman" w:hint="eastAsia"/>
          <w:kern w:val="0"/>
          <w:sz w:val="28"/>
          <w:szCs w:val="28"/>
          <w:lang w:eastAsia="ru-RU"/>
        </w:rPr>
        <w:t>основа</w:t>
      </w:r>
      <w:r w:rsidRPr="003430D0">
        <w:rPr>
          <w:rFonts w:ascii="Times New Roman" w:eastAsia="Times New Roman" w:hAnsi="Times New Roman" w:cs="Times New Roman"/>
          <w:kern w:val="0"/>
          <w:sz w:val="28"/>
          <w:szCs w:val="28"/>
          <w:lang w:eastAsia="ru-RU"/>
        </w:rPr>
        <w:t xml:space="preserve"> </w:t>
      </w:r>
      <w:proofErr w:type="spellStart"/>
      <w:r w:rsidRPr="003430D0">
        <w:rPr>
          <w:rFonts w:ascii="Times New Roman" w:eastAsia="Times New Roman" w:hAnsi="Times New Roman" w:cs="Times New Roman" w:hint="eastAsia"/>
          <w:kern w:val="0"/>
          <w:sz w:val="28"/>
          <w:szCs w:val="28"/>
          <w:lang w:eastAsia="ru-RU"/>
        </w:rPr>
        <w:t>їх</w:t>
      </w:r>
      <w:proofErr w:type="spellEnd"/>
      <w:r w:rsidRPr="003430D0">
        <w:rPr>
          <w:rFonts w:ascii="Times New Roman" w:eastAsia="Times New Roman" w:hAnsi="Times New Roman" w:cs="Times New Roman"/>
          <w:kern w:val="0"/>
          <w:sz w:val="28"/>
          <w:szCs w:val="28"/>
          <w:lang w:eastAsia="ru-RU"/>
        </w:rPr>
        <w:t xml:space="preserve"> </w:t>
      </w:r>
      <w:proofErr w:type="spellStart"/>
      <w:r w:rsidRPr="003430D0">
        <w:rPr>
          <w:rFonts w:ascii="Times New Roman" w:eastAsia="Times New Roman" w:hAnsi="Times New Roman" w:cs="Times New Roman" w:hint="eastAsia"/>
          <w:kern w:val="0"/>
          <w:sz w:val="28"/>
          <w:szCs w:val="28"/>
          <w:lang w:eastAsia="ru-RU"/>
        </w:rPr>
        <w:t>екологобезпечного</w:t>
      </w:r>
      <w:proofErr w:type="spellEnd"/>
      <w:r w:rsidRPr="003430D0">
        <w:rPr>
          <w:rFonts w:ascii="Times New Roman" w:eastAsia="Times New Roman" w:hAnsi="Times New Roman" w:cs="Times New Roman"/>
          <w:kern w:val="0"/>
          <w:sz w:val="28"/>
          <w:szCs w:val="28"/>
          <w:lang w:eastAsia="ru-RU"/>
        </w:rPr>
        <w:t xml:space="preserve"> </w:t>
      </w:r>
      <w:proofErr w:type="spellStart"/>
      <w:r w:rsidRPr="003430D0">
        <w:rPr>
          <w:rFonts w:ascii="Times New Roman" w:eastAsia="Times New Roman" w:hAnsi="Times New Roman" w:cs="Times New Roman" w:hint="eastAsia"/>
          <w:kern w:val="0"/>
          <w:sz w:val="28"/>
          <w:szCs w:val="28"/>
          <w:lang w:eastAsia="ru-RU"/>
        </w:rPr>
        <w:t>використання</w:t>
      </w:r>
      <w:proofErr w:type="spellEnd"/>
      <w:r w:rsidRPr="003430D0">
        <w:rPr>
          <w:rFonts w:ascii="Times New Roman" w:eastAsia="Times New Roman" w:hAnsi="Times New Roman" w:cs="Times New Roman"/>
          <w:kern w:val="0"/>
          <w:sz w:val="28"/>
          <w:szCs w:val="28"/>
          <w:lang w:eastAsia="ru-RU"/>
        </w:rPr>
        <w:t xml:space="preserve"> </w:t>
      </w:r>
      <w:r w:rsidRPr="003430D0">
        <w:rPr>
          <w:rFonts w:ascii="Times New Roman" w:eastAsia="Times New Roman" w:hAnsi="Times New Roman" w:cs="Times New Roman" w:hint="eastAsia"/>
          <w:kern w:val="0"/>
          <w:sz w:val="28"/>
          <w:szCs w:val="28"/>
          <w:lang w:eastAsia="ru-RU"/>
        </w:rPr>
        <w:t>на</w:t>
      </w:r>
      <w:r w:rsidRPr="003430D0">
        <w:rPr>
          <w:rFonts w:ascii="Times New Roman" w:eastAsia="Times New Roman" w:hAnsi="Times New Roman" w:cs="Times New Roman"/>
          <w:kern w:val="0"/>
          <w:sz w:val="28"/>
          <w:szCs w:val="28"/>
          <w:lang w:eastAsia="ru-RU"/>
        </w:rPr>
        <w:t xml:space="preserve"> </w:t>
      </w:r>
      <w:proofErr w:type="spellStart"/>
      <w:r w:rsidRPr="003430D0">
        <w:rPr>
          <w:rFonts w:ascii="Times New Roman" w:eastAsia="Times New Roman" w:hAnsi="Times New Roman" w:cs="Times New Roman" w:hint="eastAsia"/>
          <w:kern w:val="0"/>
          <w:sz w:val="28"/>
          <w:szCs w:val="28"/>
          <w:lang w:eastAsia="ru-RU"/>
        </w:rPr>
        <w:t>регіональному</w:t>
      </w:r>
      <w:proofErr w:type="spellEnd"/>
      <w:r w:rsidRPr="003430D0">
        <w:rPr>
          <w:rFonts w:ascii="Times New Roman" w:eastAsia="Times New Roman" w:hAnsi="Times New Roman" w:cs="Times New Roman"/>
          <w:kern w:val="0"/>
          <w:sz w:val="28"/>
          <w:szCs w:val="28"/>
          <w:lang w:eastAsia="ru-RU"/>
        </w:rPr>
        <w:t xml:space="preserve"> </w:t>
      </w:r>
      <w:proofErr w:type="spellStart"/>
      <w:proofErr w:type="gramStart"/>
      <w:r w:rsidRPr="003430D0">
        <w:rPr>
          <w:rFonts w:ascii="Times New Roman" w:eastAsia="Times New Roman" w:hAnsi="Times New Roman" w:cs="Times New Roman" w:hint="eastAsia"/>
          <w:kern w:val="0"/>
          <w:sz w:val="28"/>
          <w:szCs w:val="28"/>
          <w:lang w:eastAsia="ru-RU"/>
        </w:rPr>
        <w:t>рівні</w:t>
      </w:r>
      <w:proofErr w:type="spellEnd"/>
      <w:r w:rsidRPr="003430D0">
        <w:rPr>
          <w:rFonts w:ascii="Times New Roman" w:eastAsia="Times New Roman" w:hAnsi="Times New Roman" w:cs="Times New Roman"/>
          <w:kern w:val="0"/>
          <w:sz w:val="28"/>
          <w:szCs w:val="28"/>
          <w:lang w:eastAsia="ru-RU"/>
        </w:rPr>
        <w:t xml:space="preserve"> :</w:t>
      </w:r>
      <w:proofErr w:type="gramEnd"/>
      <w:r w:rsidRPr="003430D0">
        <w:rPr>
          <w:rFonts w:ascii="Times New Roman" w:eastAsia="Times New Roman" w:hAnsi="Times New Roman" w:cs="Times New Roman"/>
          <w:kern w:val="0"/>
          <w:sz w:val="28"/>
          <w:szCs w:val="28"/>
          <w:lang w:eastAsia="ru-RU"/>
        </w:rPr>
        <w:t xml:space="preserve"> </w:t>
      </w:r>
      <w:proofErr w:type="spellStart"/>
      <w:r w:rsidRPr="003430D0">
        <w:rPr>
          <w:rFonts w:ascii="Times New Roman" w:eastAsia="Times New Roman" w:hAnsi="Times New Roman" w:cs="Times New Roman" w:hint="eastAsia"/>
          <w:kern w:val="0"/>
          <w:sz w:val="28"/>
          <w:szCs w:val="28"/>
          <w:lang w:eastAsia="ru-RU"/>
        </w:rPr>
        <w:t>Дис</w:t>
      </w:r>
      <w:proofErr w:type="spellEnd"/>
      <w:r w:rsidRPr="003430D0">
        <w:rPr>
          <w:rFonts w:ascii="Times New Roman" w:eastAsia="Times New Roman" w:hAnsi="Times New Roman" w:cs="Times New Roman"/>
          <w:kern w:val="0"/>
          <w:sz w:val="28"/>
          <w:szCs w:val="28"/>
          <w:lang w:eastAsia="ru-RU"/>
        </w:rPr>
        <w:t xml:space="preserve">... </w:t>
      </w:r>
      <w:r w:rsidRPr="003430D0">
        <w:rPr>
          <w:rFonts w:ascii="Times New Roman" w:eastAsia="Times New Roman" w:hAnsi="Times New Roman" w:cs="Times New Roman" w:hint="eastAsia"/>
          <w:kern w:val="0"/>
          <w:sz w:val="28"/>
          <w:szCs w:val="28"/>
          <w:lang w:eastAsia="ru-RU"/>
        </w:rPr>
        <w:t>канд</w:t>
      </w:r>
      <w:r w:rsidRPr="003430D0">
        <w:rPr>
          <w:rFonts w:ascii="Times New Roman" w:eastAsia="Times New Roman" w:hAnsi="Times New Roman" w:cs="Times New Roman"/>
          <w:kern w:val="0"/>
          <w:sz w:val="28"/>
          <w:szCs w:val="28"/>
          <w:lang w:eastAsia="ru-RU"/>
        </w:rPr>
        <w:t xml:space="preserve">. </w:t>
      </w:r>
      <w:r w:rsidRPr="003430D0">
        <w:rPr>
          <w:rFonts w:ascii="Times New Roman" w:eastAsia="Times New Roman" w:hAnsi="Times New Roman" w:cs="Times New Roman" w:hint="eastAsia"/>
          <w:kern w:val="0"/>
          <w:sz w:val="28"/>
          <w:szCs w:val="28"/>
          <w:lang w:eastAsia="ru-RU"/>
        </w:rPr>
        <w:t>наук</w:t>
      </w:r>
      <w:r w:rsidRPr="003430D0">
        <w:rPr>
          <w:rFonts w:ascii="Times New Roman" w:eastAsia="Times New Roman" w:hAnsi="Times New Roman" w:cs="Times New Roman"/>
          <w:kern w:val="0"/>
          <w:sz w:val="28"/>
          <w:szCs w:val="28"/>
          <w:lang w:eastAsia="ru-RU"/>
        </w:rPr>
        <w:t xml:space="preserve">: 08.00.06 </w:t>
      </w:r>
      <w:r>
        <w:rPr>
          <w:rFonts w:ascii="Times New Roman" w:eastAsia="Times New Roman" w:hAnsi="Times New Roman" w:cs="Times New Roman"/>
          <w:kern w:val="0"/>
          <w:sz w:val="28"/>
          <w:szCs w:val="28"/>
          <w:lang w:eastAsia="ru-RU"/>
        </w:rPr>
        <w:t>–</w:t>
      </w:r>
      <w:r w:rsidRPr="003430D0">
        <w:rPr>
          <w:rFonts w:ascii="Times New Roman" w:eastAsia="Times New Roman" w:hAnsi="Times New Roman" w:cs="Times New Roman"/>
          <w:kern w:val="0"/>
          <w:sz w:val="28"/>
          <w:szCs w:val="28"/>
          <w:lang w:eastAsia="ru-RU"/>
        </w:rPr>
        <w:t xml:space="preserve"> 2009</w:t>
      </w:r>
    </w:p>
    <w:p w:rsidR="003430D0" w:rsidRDefault="003430D0" w:rsidP="003430D0">
      <w:r>
        <w:rPr>
          <w:rFonts w:hint="eastAsia"/>
        </w:rPr>
        <w:t>Купріянчик</w:t>
      </w:r>
      <w:r>
        <w:t></w:t>
      </w:r>
      <w:r>
        <w:rPr>
          <w:rFonts w:hint="eastAsia"/>
        </w:rPr>
        <w:t>І</w:t>
      </w:r>
      <w:r>
        <w:t></w:t>
      </w:r>
      <w:r>
        <w:t></w:t>
      </w:r>
      <w:r>
        <w:rPr>
          <w:rFonts w:hint="eastAsia"/>
        </w:rPr>
        <w:t>П</w:t>
      </w:r>
      <w:r>
        <w:t></w:t>
      </w:r>
      <w:r>
        <w:t></w:t>
      </w:r>
      <w:r>
        <w:rPr>
          <w:rFonts w:hint="eastAsia"/>
        </w:rPr>
        <w:t>Економіко</w:t>
      </w:r>
      <w:r>
        <w:t></w:t>
      </w:r>
      <w:r>
        <w:rPr>
          <w:rFonts w:hint="eastAsia"/>
        </w:rPr>
        <w:t>ландшафтне</w:t>
      </w:r>
      <w:r>
        <w:t></w:t>
      </w:r>
      <w:r>
        <w:rPr>
          <w:rFonts w:hint="eastAsia"/>
        </w:rPr>
        <w:t>зонування</w:t>
      </w:r>
      <w:r>
        <w:t></w:t>
      </w:r>
      <w:r>
        <w:rPr>
          <w:rFonts w:hint="eastAsia"/>
        </w:rPr>
        <w:t>сільськогосподарських</w:t>
      </w:r>
      <w:r>
        <w:t></w:t>
      </w:r>
      <w:r>
        <w:rPr>
          <w:rFonts w:hint="eastAsia"/>
        </w:rPr>
        <w:t>земель</w:t>
      </w:r>
      <w:r>
        <w:t></w:t>
      </w:r>
      <w:r>
        <w:rPr>
          <w:rFonts w:hint="eastAsia"/>
        </w:rPr>
        <w:t>як</w:t>
      </w:r>
      <w:r>
        <w:t></w:t>
      </w:r>
      <w:r>
        <w:rPr>
          <w:rFonts w:hint="eastAsia"/>
        </w:rPr>
        <w:t>наукова</w:t>
      </w:r>
      <w:r>
        <w:t></w:t>
      </w:r>
      <w:r>
        <w:rPr>
          <w:rFonts w:hint="eastAsia"/>
        </w:rPr>
        <w:t>основа</w:t>
      </w:r>
      <w:r>
        <w:t></w:t>
      </w:r>
      <w:r>
        <w:rPr>
          <w:rFonts w:hint="eastAsia"/>
        </w:rPr>
        <w:t>їх</w:t>
      </w:r>
      <w:r>
        <w:t></w:t>
      </w:r>
      <w:r>
        <w:rPr>
          <w:rFonts w:hint="eastAsia"/>
        </w:rPr>
        <w:t>екологобезпечного</w:t>
      </w:r>
      <w:r>
        <w:t></w:t>
      </w:r>
      <w:r>
        <w:rPr>
          <w:rFonts w:hint="eastAsia"/>
        </w:rPr>
        <w:t>використання</w:t>
      </w:r>
      <w:r>
        <w:t></w:t>
      </w:r>
      <w:r>
        <w:rPr>
          <w:rFonts w:hint="eastAsia"/>
        </w:rPr>
        <w:t>на</w:t>
      </w:r>
      <w:r>
        <w:t></w:t>
      </w:r>
      <w:r>
        <w:rPr>
          <w:rFonts w:hint="eastAsia"/>
        </w:rPr>
        <w:t>регіональному</w:t>
      </w:r>
      <w:r>
        <w:t></w:t>
      </w:r>
      <w:r>
        <w:rPr>
          <w:rFonts w:hint="eastAsia"/>
        </w:rPr>
        <w:t>рівні</w:t>
      </w:r>
      <w:r>
        <w:t></w:t>
      </w:r>
      <w:r>
        <w:t></w:t>
      </w:r>
      <w:r>
        <w:rPr>
          <w:rFonts w:hint="eastAsia"/>
        </w:rPr>
        <w:t>–</w:t>
      </w:r>
      <w:r>
        <w:t></w:t>
      </w:r>
      <w:r>
        <w:rPr>
          <w:rFonts w:hint="eastAsia"/>
        </w:rPr>
        <w:t>Рукопис</w:t>
      </w:r>
      <w:r>
        <w:t></w:t>
      </w:r>
    </w:p>
    <w:p w:rsidR="003430D0" w:rsidRDefault="003430D0" w:rsidP="003430D0"/>
    <w:p w:rsidR="003430D0" w:rsidRDefault="003430D0" w:rsidP="003430D0">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природокористування</w:t>
      </w:r>
      <w:r>
        <w:t></w:t>
      </w:r>
      <w:r>
        <w:rPr>
          <w:rFonts w:hint="eastAsia"/>
        </w:rPr>
        <w:t>і</w:t>
      </w:r>
      <w:r>
        <w:t></w:t>
      </w:r>
      <w:r>
        <w:rPr>
          <w:rFonts w:hint="eastAsia"/>
        </w:rPr>
        <w:t>охорони</w:t>
      </w:r>
      <w:r>
        <w:t></w:t>
      </w:r>
      <w:r>
        <w:rPr>
          <w:rFonts w:hint="eastAsia"/>
        </w:rPr>
        <w:t>навколишнього</w:t>
      </w:r>
      <w:r>
        <w:t></w:t>
      </w:r>
      <w:r>
        <w:rPr>
          <w:rFonts w:hint="eastAsia"/>
        </w:rPr>
        <w:t>середовища</w:t>
      </w:r>
      <w:r>
        <w:t></w:t>
      </w:r>
      <w:r>
        <w:rPr>
          <w:rFonts w:hint="eastAsia"/>
        </w:rPr>
        <w:t>–</w:t>
      </w:r>
      <w:r>
        <w:t></w:t>
      </w:r>
      <w:r>
        <w:rPr>
          <w:rFonts w:hint="eastAsia"/>
        </w:rPr>
        <w:t>Національний</w:t>
      </w:r>
      <w:r>
        <w:t></w:t>
      </w:r>
      <w:r>
        <w:rPr>
          <w:rFonts w:hint="eastAsia"/>
        </w:rPr>
        <w:t>університет</w:t>
      </w:r>
      <w:r>
        <w:t></w:t>
      </w:r>
      <w:r>
        <w:rPr>
          <w:rFonts w:hint="eastAsia"/>
        </w:rPr>
        <w:t>біоресурсів</w:t>
      </w:r>
      <w:r>
        <w:t></w:t>
      </w:r>
      <w:r>
        <w:rPr>
          <w:rFonts w:hint="eastAsia"/>
        </w:rPr>
        <w:t>та</w:t>
      </w:r>
      <w:r>
        <w:t></w:t>
      </w:r>
      <w:r>
        <w:rPr>
          <w:rFonts w:hint="eastAsia"/>
        </w:rPr>
        <w:t>природокористування</w:t>
      </w:r>
      <w:r>
        <w:t></w:t>
      </w:r>
      <w:r>
        <w:rPr>
          <w:rFonts w:hint="eastAsia"/>
        </w:rPr>
        <w:t>України</w:t>
      </w:r>
      <w:r>
        <w:t></w:t>
      </w:r>
      <w:r>
        <w:t></w:t>
      </w:r>
      <w:r>
        <w:rPr>
          <w:rFonts w:hint="eastAsia"/>
        </w:rPr>
        <w:t>Київ</w:t>
      </w:r>
      <w:r>
        <w:t></w:t>
      </w:r>
      <w:r>
        <w:rPr>
          <w:rFonts w:hint="eastAsia"/>
        </w:rPr>
        <w:t>–</w:t>
      </w:r>
      <w:r>
        <w:t></w:t>
      </w:r>
      <w:r>
        <w:t></w:t>
      </w:r>
      <w:r>
        <w:t></w:t>
      </w:r>
      <w:r>
        <w:t></w:t>
      </w:r>
      <w:r>
        <w:t></w:t>
      </w:r>
      <w:r>
        <w:t></w:t>
      </w:r>
    </w:p>
    <w:p w:rsidR="003430D0" w:rsidRDefault="003430D0" w:rsidP="003430D0"/>
    <w:p w:rsidR="003430D0" w:rsidRDefault="003430D0" w:rsidP="003430D0">
      <w:r>
        <w:rPr>
          <w:rFonts w:hint="eastAsia"/>
        </w:rPr>
        <w:t>У</w:t>
      </w:r>
      <w:r>
        <w:t></w:t>
      </w:r>
      <w:r>
        <w:rPr>
          <w:rFonts w:hint="eastAsia"/>
        </w:rPr>
        <w:t>дисертації</w:t>
      </w:r>
      <w:r>
        <w:t></w:t>
      </w:r>
      <w:r>
        <w:rPr>
          <w:rFonts w:hint="eastAsia"/>
        </w:rPr>
        <w:t>викладено</w:t>
      </w:r>
      <w:r>
        <w:t></w:t>
      </w:r>
      <w:r>
        <w:rPr>
          <w:rFonts w:hint="eastAsia"/>
        </w:rPr>
        <w:t>наукові</w:t>
      </w:r>
      <w:r>
        <w:t></w:t>
      </w:r>
      <w:r>
        <w:rPr>
          <w:rFonts w:hint="eastAsia"/>
        </w:rPr>
        <w:t>підходи</w:t>
      </w:r>
      <w:r>
        <w:t></w:t>
      </w:r>
      <w:r>
        <w:rPr>
          <w:rFonts w:hint="eastAsia"/>
        </w:rPr>
        <w:t>до</w:t>
      </w:r>
      <w:r>
        <w:t></w:t>
      </w:r>
      <w:r>
        <w:rPr>
          <w:rFonts w:hint="eastAsia"/>
        </w:rPr>
        <w:t>екологобезпечного</w:t>
      </w:r>
      <w:r>
        <w:t></w:t>
      </w:r>
      <w:r>
        <w:rPr>
          <w:rFonts w:hint="eastAsia"/>
        </w:rPr>
        <w:t>використання</w:t>
      </w:r>
      <w:r>
        <w:t></w:t>
      </w:r>
      <w:r>
        <w:rPr>
          <w:rFonts w:hint="eastAsia"/>
        </w:rPr>
        <w:t>та</w:t>
      </w:r>
      <w:r>
        <w:t></w:t>
      </w:r>
      <w:r>
        <w:rPr>
          <w:rFonts w:hint="eastAsia"/>
        </w:rPr>
        <w:t>шляхи</w:t>
      </w:r>
      <w:r>
        <w:t></w:t>
      </w:r>
      <w:r>
        <w:rPr>
          <w:rFonts w:hint="eastAsia"/>
        </w:rPr>
        <w:t>підвищення</w:t>
      </w:r>
      <w:r>
        <w:t></w:t>
      </w:r>
      <w:r>
        <w:rPr>
          <w:rFonts w:hint="eastAsia"/>
        </w:rPr>
        <w:t>ефективності</w:t>
      </w:r>
      <w:r>
        <w:t></w:t>
      </w:r>
      <w:r>
        <w:rPr>
          <w:rFonts w:hint="eastAsia"/>
        </w:rPr>
        <w:t>охорони</w:t>
      </w:r>
      <w:r>
        <w:t></w:t>
      </w:r>
      <w:r>
        <w:rPr>
          <w:rFonts w:hint="eastAsia"/>
        </w:rPr>
        <w:t>земельних</w:t>
      </w:r>
      <w:r>
        <w:t></w:t>
      </w:r>
      <w:r>
        <w:rPr>
          <w:rFonts w:hint="eastAsia"/>
        </w:rPr>
        <w:t>ресурсів</w:t>
      </w:r>
      <w:r>
        <w:t></w:t>
      </w:r>
      <w:r>
        <w:rPr>
          <w:rFonts w:hint="eastAsia"/>
        </w:rPr>
        <w:t>в</w:t>
      </w:r>
      <w:r>
        <w:t></w:t>
      </w:r>
      <w:r>
        <w:rPr>
          <w:rFonts w:hint="eastAsia"/>
        </w:rPr>
        <w:t>ринкових</w:t>
      </w:r>
      <w:r>
        <w:t></w:t>
      </w:r>
      <w:r>
        <w:rPr>
          <w:rFonts w:hint="eastAsia"/>
        </w:rPr>
        <w:t>умовах</w:t>
      </w:r>
      <w:r>
        <w:t></w:t>
      </w:r>
    </w:p>
    <w:p w:rsidR="003430D0" w:rsidRDefault="003430D0" w:rsidP="003430D0"/>
    <w:p w:rsidR="003430D0" w:rsidRDefault="003430D0" w:rsidP="003430D0">
      <w:r>
        <w:rPr>
          <w:rFonts w:hint="eastAsia"/>
        </w:rPr>
        <w:t>Проведено</w:t>
      </w:r>
      <w:r>
        <w:t></w:t>
      </w:r>
      <w:r>
        <w:rPr>
          <w:rFonts w:hint="eastAsia"/>
        </w:rPr>
        <w:t>економіко</w:t>
      </w:r>
      <w:r>
        <w:t></w:t>
      </w:r>
      <w:r>
        <w:rPr>
          <w:rFonts w:hint="eastAsia"/>
        </w:rPr>
        <w:t>ландшафтне</w:t>
      </w:r>
      <w:r>
        <w:t></w:t>
      </w:r>
      <w:r>
        <w:rPr>
          <w:rFonts w:hint="eastAsia"/>
        </w:rPr>
        <w:t>зонування</w:t>
      </w:r>
      <w:r>
        <w:t></w:t>
      </w:r>
      <w:r>
        <w:rPr>
          <w:rFonts w:hint="eastAsia"/>
        </w:rPr>
        <w:t>сільськогосподарських</w:t>
      </w:r>
      <w:r>
        <w:t></w:t>
      </w:r>
      <w:r>
        <w:rPr>
          <w:rFonts w:hint="eastAsia"/>
        </w:rPr>
        <w:t>земель</w:t>
      </w:r>
      <w:r>
        <w:t></w:t>
      </w:r>
      <w:r>
        <w:t></w:t>
      </w:r>
      <w:r>
        <w:rPr>
          <w:rFonts w:hint="eastAsia"/>
        </w:rPr>
        <w:t>яке</w:t>
      </w:r>
      <w:r>
        <w:t></w:t>
      </w:r>
      <w:r>
        <w:rPr>
          <w:rFonts w:hint="eastAsia"/>
        </w:rPr>
        <w:t>розглядається</w:t>
      </w:r>
      <w:r>
        <w:t></w:t>
      </w:r>
      <w:r>
        <w:rPr>
          <w:rFonts w:hint="eastAsia"/>
        </w:rPr>
        <w:t>як</w:t>
      </w:r>
      <w:r>
        <w:t></w:t>
      </w:r>
      <w:r>
        <w:rPr>
          <w:rFonts w:hint="eastAsia"/>
        </w:rPr>
        <w:t>наукова</w:t>
      </w:r>
      <w:r>
        <w:t></w:t>
      </w:r>
      <w:r>
        <w:rPr>
          <w:rFonts w:hint="eastAsia"/>
        </w:rPr>
        <w:t>основа</w:t>
      </w:r>
      <w:r>
        <w:t></w:t>
      </w:r>
      <w:r>
        <w:rPr>
          <w:rFonts w:hint="eastAsia"/>
        </w:rPr>
        <w:t>їх</w:t>
      </w:r>
      <w:r>
        <w:t></w:t>
      </w:r>
      <w:r>
        <w:rPr>
          <w:rFonts w:hint="eastAsia"/>
        </w:rPr>
        <w:t>екологобезпечного</w:t>
      </w:r>
      <w:r>
        <w:t></w:t>
      </w:r>
      <w:r>
        <w:rPr>
          <w:rFonts w:hint="eastAsia"/>
        </w:rPr>
        <w:t>використання</w:t>
      </w:r>
      <w:r>
        <w:t></w:t>
      </w:r>
      <w:r>
        <w:rPr>
          <w:rFonts w:hint="eastAsia"/>
        </w:rPr>
        <w:t>на</w:t>
      </w:r>
      <w:r>
        <w:t></w:t>
      </w:r>
      <w:r>
        <w:rPr>
          <w:rFonts w:hint="eastAsia"/>
        </w:rPr>
        <w:t>регіональному</w:t>
      </w:r>
      <w:r>
        <w:t></w:t>
      </w:r>
      <w:r>
        <w:rPr>
          <w:rFonts w:hint="eastAsia"/>
        </w:rPr>
        <w:t>рівні</w:t>
      </w:r>
      <w:r>
        <w:t></w:t>
      </w:r>
      <w:r>
        <w:t></w:t>
      </w:r>
      <w:r>
        <w:rPr>
          <w:rFonts w:hint="eastAsia"/>
        </w:rPr>
        <w:t>Обґрунтовано</w:t>
      </w:r>
      <w:r>
        <w:t></w:t>
      </w:r>
      <w:r>
        <w:rPr>
          <w:rFonts w:hint="eastAsia"/>
        </w:rPr>
        <w:t>теоретико</w:t>
      </w:r>
      <w:r>
        <w:t></w:t>
      </w:r>
      <w:r>
        <w:rPr>
          <w:rFonts w:hint="eastAsia"/>
        </w:rPr>
        <w:t>методологічні</w:t>
      </w:r>
      <w:r>
        <w:t></w:t>
      </w:r>
      <w:r>
        <w:rPr>
          <w:rFonts w:hint="eastAsia"/>
        </w:rPr>
        <w:t>підходи</w:t>
      </w:r>
      <w:r>
        <w:t></w:t>
      </w:r>
      <w:r>
        <w:rPr>
          <w:rFonts w:hint="eastAsia"/>
        </w:rPr>
        <w:t>до</w:t>
      </w:r>
      <w:r>
        <w:t></w:t>
      </w:r>
      <w:r>
        <w:rPr>
          <w:rFonts w:hint="eastAsia"/>
        </w:rPr>
        <w:t>вказаного</w:t>
      </w:r>
      <w:r>
        <w:t></w:t>
      </w:r>
      <w:r>
        <w:rPr>
          <w:rFonts w:hint="eastAsia"/>
        </w:rPr>
        <w:t>зонування</w:t>
      </w:r>
      <w:r>
        <w:t></w:t>
      </w:r>
      <w:r>
        <w:t></w:t>
      </w:r>
      <w:r>
        <w:rPr>
          <w:rFonts w:hint="eastAsia"/>
        </w:rPr>
        <w:t>визначено</w:t>
      </w:r>
      <w:r>
        <w:t></w:t>
      </w:r>
      <w:r>
        <w:rPr>
          <w:rFonts w:hint="eastAsia"/>
        </w:rPr>
        <w:t>його</w:t>
      </w:r>
      <w:r>
        <w:t></w:t>
      </w:r>
      <w:r>
        <w:rPr>
          <w:rFonts w:hint="eastAsia"/>
        </w:rPr>
        <w:t>мету</w:t>
      </w:r>
      <w:r>
        <w:t></w:t>
      </w:r>
      <w:r>
        <w:t></w:t>
      </w:r>
      <w:r>
        <w:rPr>
          <w:rFonts w:hint="eastAsia"/>
        </w:rPr>
        <w:t>принципи</w:t>
      </w:r>
      <w:r>
        <w:t></w:t>
      </w:r>
      <w:r>
        <w:rPr>
          <w:rFonts w:hint="eastAsia"/>
        </w:rPr>
        <w:t>та</w:t>
      </w:r>
      <w:r>
        <w:t></w:t>
      </w:r>
      <w:r>
        <w:rPr>
          <w:rFonts w:hint="eastAsia"/>
        </w:rPr>
        <w:t>основні</w:t>
      </w:r>
      <w:r>
        <w:t></w:t>
      </w:r>
      <w:r>
        <w:rPr>
          <w:rFonts w:hint="eastAsia"/>
        </w:rPr>
        <w:t>показники</w:t>
      </w:r>
      <w:r>
        <w:t></w:t>
      </w:r>
      <w:r>
        <w:rPr>
          <w:rFonts w:hint="eastAsia"/>
        </w:rPr>
        <w:t>економічної</w:t>
      </w:r>
      <w:r>
        <w:t></w:t>
      </w:r>
      <w:r>
        <w:rPr>
          <w:rFonts w:hint="eastAsia"/>
        </w:rPr>
        <w:t>ефективності</w:t>
      </w:r>
      <w:r>
        <w:t></w:t>
      </w:r>
      <w:r>
        <w:rPr>
          <w:rFonts w:hint="eastAsia"/>
        </w:rPr>
        <w:t>землекористування</w:t>
      </w:r>
      <w:r>
        <w:t></w:t>
      </w:r>
      <w:r>
        <w:rPr>
          <w:rFonts w:hint="eastAsia"/>
        </w:rPr>
        <w:t>економіко</w:t>
      </w:r>
      <w:r>
        <w:t></w:t>
      </w:r>
      <w:r>
        <w:rPr>
          <w:rFonts w:hint="eastAsia"/>
        </w:rPr>
        <w:t>ландшафтних</w:t>
      </w:r>
      <w:r>
        <w:t></w:t>
      </w:r>
      <w:r>
        <w:rPr>
          <w:rFonts w:hint="eastAsia"/>
        </w:rPr>
        <w:t>зон</w:t>
      </w:r>
      <w:r>
        <w:t></w:t>
      </w:r>
    </w:p>
    <w:p w:rsidR="003430D0" w:rsidRDefault="003430D0" w:rsidP="003430D0"/>
    <w:p w:rsidR="003430D0" w:rsidRDefault="003430D0" w:rsidP="003430D0">
      <w:r>
        <w:rPr>
          <w:rFonts w:hint="eastAsia"/>
        </w:rPr>
        <w:t>Удосконалено</w:t>
      </w:r>
      <w:r>
        <w:t></w:t>
      </w:r>
      <w:r>
        <w:rPr>
          <w:rFonts w:hint="eastAsia"/>
        </w:rPr>
        <w:t>методику</w:t>
      </w:r>
      <w:r>
        <w:t></w:t>
      </w:r>
      <w:r>
        <w:rPr>
          <w:rFonts w:hint="eastAsia"/>
        </w:rPr>
        <w:t>визначення</w:t>
      </w:r>
      <w:r>
        <w:t></w:t>
      </w:r>
      <w:r>
        <w:rPr>
          <w:rFonts w:hint="eastAsia"/>
        </w:rPr>
        <w:t>економічної</w:t>
      </w:r>
      <w:r>
        <w:t></w:t>
      </w:r>
      <w:r>
        <w:rPr>
          <w:rFonts w:hint="eastAsia"/>
        </w:rPr>
        <w:t>ефективності</w:t>
      </w:r>
      <w:r>
        <w:t></w:t>
      </w:r>
      <w:r>
        <w:rPr>
          <w:rFonts w:hint="eastAsia"/>
        </w:rPr>
        <w:t>використання</w:t>
      </w:r>
      <w:r>
        <w:t></w:t>
      </w:r>
      <w:r>
        <w:rPr>
          <w:rFonts w:hint="eastAsia"/>
        </w:rPr>
        <w:t>сільськогосподарських</w:t>
      </w:r>
      <w:r>
        <w:t></w:t>
      </w:r>
      <w:r>
        <w:rPr>
          <w:rFonts w:hint="eastAsia"/>
        </w:rPr>
        <w:t>земель</w:t>
      </w:r>
      <w:r>
        <w:t></w:t>
      </w:r>
      <w:r>
        <w:rPr>
          <w:rFonts w:hint="eastAsia"/>
        </w:rPr>
        <w:t>на</w:t>
      </w:r>
      <w:r>
        <w:t></w:t>
      </w:r>
      <w:r>
        <w:rPr>
          <w:rFonts w:hint="eastAsia"/>
        </w:rPr>
        <w:t>основі</w:t>
      </w:r>
      <w:r>
        <w:t></w:t>
      </w:r>
      <w:r>
        <w:rPr>
          <w:rFonts w:hint="eastAsia"/>
        </w:rPr>
        <w:t>врахування</w:t>
      </w:r>
      <w:r>
        <w:t></w:t>
      </w:r>
      <w:r>
        <w:rPr>
          <w:rFonts w:hint="eastAsia"/>
        </w:rPr>
        <w:t>екологічних</w:t>
      </w:r>
      <w:r>
        <w:t></w:t>
      </w:r>
      <w:r>
        <w:rPr>
          <w:rFonts w:hint="eastAsia"/>
        </w:rPr>
        <w:t>ризиків</w:t>
      </w:r>
      <w:r>
        <w:t></w:t>
      </w:r>
    </w:p>
    <w:p w:rsidR="003430D0" w:rsidRDefault="003430D0" w:rsidP="003430D0"/>
    <w:p w:rsidR="003430D0" w:rsidRPr="003430D0" w:rsidRDefault="003430D0" w:rsidP="003430D0">
      <w:r>
        <w:rPr>
          <w:rFonts w:hint="eastAsia"/>
        </w:rPr>
        <w:t>Розкрито</w:t>
      </w:r>
      <w:r>
        <w:t></w:t>
      </w:r>
      <w:r>
        <w:rPr>
          <w:rFonts w:hint="eastAsia"/>
        </w:rPr>
        <w:t>принципи</w:t>
      </w:r>
      <w:r>
        <w:t></w:t>
      </w:r>
      <w:r>
        <w:rPr>
          <w:rFonts w:hint="eastAsia"/>
        </w:rPr>
        <w:t>підвищення</w:t>
      </w:r>
      <w:r>
        <w:t></w:t>
      </w:r>
      <w:r>
        <w:rPr>
          <w:rFonts w:hint="eastAsia"/>
        </w:rPr>
        <w:t>економічної</w:t>
      </w:r>
      <w:r>
        <w:t></w:t>
      </w:r>
      <w:r>
        <w:rPr>
          <w:rFonts w:hint="eastAsia"/>
        </w:rPr>
        <w:t>ефективності</w:t>
      </w:r>
      <w:r>
        <w:t></w:t>
      </w:r>
      <w:r>
        <w:rPr>
          <w:rFonts w:hint="eastAsia"/>
        </w:rPr>
        <w:t>екологобезпечного</w:t>
      </w:r>
      <w:r>
        <w:t></w:t>
      </w:r>
      <w:r>
        <w:rPr>
          <w:rFonts w:hint="eastAsia"/>
        </w:rPr>
        <w:t>використання</w:t>
      </w:r>
      <w:r>
        <w:t></w:t>
      </w:r>
      <w:r>
        <w:rPr>
          <w:rFonts w:hint="eastAsia"/>
        </w:rPr>
        <w:t>земельних</w:t>
      </w:r>
      <w:r>
        <w:t></w:t>
      </w:r>
      <w:r>
        <w:rPr>
          <w:rFonts w:hint="eastAsia"/>
        </w:rPr>
        <w:t>ресурсів</w:t>
      </w:r>
      <w:r>
        <w:t></w:t>
      </w:r>
      <w:r>
        <w:t></w:t>
      </w:r>
      <w:r>
        <w:rPr>
          <w:rFonts w:hint="eastAsia"/>
        </w:rPr>
        <w:t>А</w:t>
      </w:r>
      <w:r>
        <w:t></w:t>
      </w:r>
      <w:r>
        <w:rPr>
          <w:rFonts w:hint="eastAsia"/>
        </w:rPr>
        <w:t>також</w:t>
      </w:r>
      <w:r>
        <w:t></w:t>
      </w:r>
      <w:r>
        <w:t></w:t>
      </w:r>
      <w:r>
        <w:rPr>
          <w:rFonts w:hint="eastAsia"/>
        </w:rPr>
        <w:t>з</w:t>
      </w:r>
      <w:r>
        <w:t></w:t>
      </w:r>
      <w:r>
        <w:rPr>
          <w:rFonts w:hint="eastAsia"/>
        </w:rPr>
        <w:t>метою</w:t>
      </w:r>
      <w:r>
        <w:t></w:t>
      </w:r>
      <w:r>
        <w:rPr>
          <w:rFonts w:hint="eastAsia"/>
        </w:rPr>
        <w:t>екологобезпечного</w:t>
      </w:r>
      <w:r>
        <w:t></w:t>
      </w:r>
      <w:r>
        <w:rPr>
          <w:rFonts w:hint="eastAsia"/>
        </w:rPr>
        <w:t>використання</w:t>
      </w:r>
      <w:r>
        <w:t></w:t>
      </w:r>
      <w:r>
        <w:rPr>
          <w:rFonts w:hint="eastAsia"/>
        </w:rPr>
        <w:t>сільськогосподарських</w:t>
      </w:r>
      <w:r>
        <w:t></w:t>
      </w:r>
      <w:r>
        <w:rPr>
          <w:rFonts w:hint="eastAsia"/>
        </w:rPr>
        <w:t>земель</w:t>
      </w:r>
      <w:r>
        <w:t></w:t>
      </w:r>
      <w:r>
        <w:rPr>
          <w:rFonts w:hint="eastAsia"/>
        </w:rPr>
        <w:t>області</w:t>
      </w:r>
      <w:r>
        <w:t></w:t>
      </w:r>
      <w:r>
        <w:t></w:t>
      </w:r>
      <w:r>
        <w:rPr>
          <w:rFonts w:hint="eastAsia"/>
        </w:rPr>
        <w:t>запропоновано</w:t>
      </w:r>
      <w:r>
        <w:t></w:t>
      </w:r>
      <w:r>
        <w:rPr>
          <w:rFonts w:hint="eastAsia"/>
        </w:rPr>
        <w:t>механізм</w:t>
      </w:r>
      <w:r>
        <w:t></w:t>
      </w:r>
      <w:r>
        <w:rPr>
          <w:rFonts w:hint="eastAsia"/>
        </w:rPr>
        <w:t>економічно</w:t>
      </w:r>
      <w:r>
        <w:t></w:t>
      </w:r>
      <w:r>
        <w:rPr>
          <w:rFonts w:hint="eastAsia"/>
        </w:rPr>
        <w:t>ефективного</w:t>
      </w:r>
      <w:r>
        <w:t></w:t>
      </w:r>
      <w:r>
        <w:rPr>
          <w:rFonts w:hint="eastAsia"/>
        </w:rPr>
        <w:t>їх</w:t>
      </w:r>
      <w:r>
        <w:t></w:t>
      </w:r>
      <w:r>
        <w:rPr>
          <w:rFonts w:hint="eastAsia"/>
        </w:rPr>
        <w:t>використання</w:t>
      </w:r>
      <w:r>
        <w:t></w:t>
      </w:r>
      <w:r>
        <w:t></w:t>
      </w:r>
      <w:r>
        <w:rPr>
          <w:rFonts w:hint="eastAsia"/>
        </w:rPr>
        <w:t>який</w:t>
      </w:r>
      <w:r>
        <w:t></w:t>
      </w:r>
      <w:r>
        <w:rPr>
          <w:rFonts w:hint="eastAsia"/>
        </w:rPr>
        <w:t>передбачає</w:t>
      </w:r>
      <w:r>
        <w:t></w:t>
      </w:r>
      <w:r>
        <w:rPr>
          <w:rFonts w:hint="eastAsia"/>
        </w:rPr>
        <w:t>максимальну</w:t>
      </w:r>
      <w:r>
        <w:t></w:t>
      </w:r>
      <w:r>
        <w:rPr>
          <w:rFonts w:hint="eastAsia"/>
        </w:rPr>
        <w:t>відповідність</w:t>
      </w:r>
      <w:r>
        <w:t></w:t>
      </w:r>
      <w:r>
        <w:rPr>
          <w:rFonts w:hint="eastAsia"/>
        </w:rPr>
        <w:t>системи</w:t>
      </w:r>
      <w:r>
        <w:t></w:t>
      </w:r>
      <w:r>
        <w:rPr>
          <w:rFonts w:hint="eastAsia"/>
        </w:rPr>
        <w:t>землеробства</w:t>
      </w:r>
      <w:r>
        <w:t></w:t>
      </w:r>
      <w:r>
        <w:t></w:t>
      </w:r>
      <w:r>
        <w:rPr>
          <w:rFonts w:hint="eastAsia"/>
        </w:rPr>
        <w:t>рівня</w:t>
      </w:r>
      <w:r>
        <w:t></w:t>
      </w:r>
      <w:r>
        <w:rPr>
          <w:rFonts w:hint="eastAsia"/>
        </w:rPr>
        <w:t>агротехнологій</w:t>
      </w:r>
      <w:r>
        <w:t></w:t>
      </w:r>
      <w:r>
        <w:t></w:t>
      </w:r>
      <w:r>
        <w:rPr>
          <w:rFonts w:hint="eastAsia"/>
        </w:rPr>
        <w:t>екологічним</w:t>
      </w:r>
      <w:r>
        <w:t></w:t>
      </w:r>
      <w:r>
        <w:t></w:t>
      </w:r>
      <w:r>
        <w:rPr>
          <w:rFonts w:hint="eastAsia"/>
        </w:rPr>
        <w:t>економічним</w:t>
      </w:r>
      <w:r>
        <w:t></w:t>
      </w:r>
      <w:r>
        <w:rPr>
          <w:rFonts w:hint="eastAsia"/>
        </w:rPr>
        <w:t>природним</w:t>
      </w:r>
      <w:r>
        <w:t></w:t>
      </w:r>
      <w:r>
        <w:rPr>
          <w:rFonts w:hint="eastAsia"/>
        </w:rPr>
        <w:t>і</w:t>
      </w:r>
      <w:r>
        <w:t></w:t>
      </w:r>
      <w:r>
        <w:rPr>
          <w:rFonts w:hint="eastAsia"/>
        </w:rPr>
        <w:t>ландшафтним</w:t>
      </w:r>
      <w:r>
        <w:t></w:t>
      </w:r>
      <w:r>
        <w:rPr>
          <w:rFonts w:hint="eastAsia"/>
        </w:rPr>
        <w:t>умовам</w:t>
      </w:r>
      <w:r>
        <w:t></w:t>
      </w:r>
      <w:r>
        <w:rPr>
          <w:rFonts w:hint="eastAsia"/>
        </w:rPr>
        <w:t>економіко</w:t>
      </w:r>
      <w:r>
        <w:t></w:t>
      </w:r>
      <w:r>
        <w:rPr>
          <w:rFonts w:hint="eastAsia"/>
        </w:rPr>
        <w:t>ландшафтних</w:t>
      </w:r>
      <w:r>
        <w:t></w:t>
      </w:r>
      <w:r>
        <w:rPr>
          <w:rFonts w:hint="eastAsia"/>
        </w:rPr>
        <w:t>зон</w:t>
      </w:r>
      <w:r>
        <w:t></w:t>
      </w:r>
      <w:bookmarkEnd w:id="0"/>
    </w:p>
    <w:sectPr w:rsidR="003430D0" w:rsidRPr="003430D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71E" w:rsidRDefault="00BC471E">
      <w:pPr>
        <w:spacing w:after="0" w:line="240" w:lineRule="auto"/>
      </w:pPr>
      <w:r>
        <w:separator/>
      </w:r>
    </w:p>
  </w:endnote>
  <w:endnote w:type="continuationSeparator" w:id="0">
    <w:p w:rsidR="00BC471E" w:rsidRDefault="00BC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71E" w:rsidRDefault="00BC471E"/>
    <w:p w:rsidR="00BC471E" w:rsidRDefault="00BC471E"/>
    <w:p w:rsidR="00BC471E" w:rsidRDefault="00BC471E"/>
    <w:p w:rsidR="00BC471E" w:rsidRDefault="00BC471E"/>
    <w:p w:rsidR="00BC471E" w:rsidRDefault="00BC471E"/>
    <w:p w:rsidR="00BC471E" w:rsidRDefault="00BC471E"/>
    <w:p w:rsidR="00BC471E" w:rsidRDefault="00BC471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471E" w:rsidRDefault="00BC47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C471E" w:rsidRDefault="00BC47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C471E" w:rsidRDefault="00BC471E"/>
    <w:p w:rsidR="00BC471E" w:rsidRDefault="00BC471E"/>
    <w:p w:rsidR="00BC471E" w:rsidRDefault="00BC471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471E" w:rsidRDefault="00BC471E"/>
                          <w:p w:rsidR="00BC471E" w:rsidRDefault="00BC471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C471E" w:rsidRDefault="00BC471E"/>
                    <w:p w:rsidR="00BC471E" w:rsidRDefault="00BC471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C471E" w:rsidRDefault="00BC471E"/>
    <w:p w:rsidR="00BC471E" w:rsidRDefault="00BC471E">
      <w:pPr>
        <w:rPr>
          <w:sz w:val="2"/>
          <w:szCs w:val="2"/>
        </w:rPr>
      </w:pPr>
    </w:p>
    <w:p w:rsidR="00BC471E" w:rsidRDefault="00BC471E"/>
    <w:p w:rsidR="00BC471E" w:rsidRDefault="00BC471E">
      <w:pPr>
        <w:spacing w:after="0" w:line="240" w:lineRule="auto"/>
      </w:pPr>
    </w:p>
  </w:footnote>
  <w:footnote w:type="continuationSeparator" w:id="0">
    <w:p w:rsidR="00BC471E" w:rsidRDefault="00BC4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71E"/>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2A45B1-5A71-4FD8-A50E-FA2B3FB7E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18109</TotalTime>
  <Pages>1</Pages>
  <Words>251</Words>
  <Characters>1435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1028</cp:revision>
  <cp:lastPrinted>2009-02-06T05:36:00Z</cp:lastPrinted>
  <dcterms:created xsi:type="dcterms:W3CDTF">2023-09-07T12:38:00Z</dcterms:created>
  <dcterms:modified xsi:type="dcterms:W3CDTF">2023-11-25T12:06:00Z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