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DD6" w:rsidRPr="00AD7DD6" w:rsidRDefault="00AD7DD6" w:rsidP="00AD7DD6">
      <w:pPr>
        <w:rPr>
          <w:rFonts w:ascii="Times New Roman" w:eastAsia="Times New Roman" w:hAnsi="Times New Roman" w:cs="Times New Roman"/>
          <w:kern w:val="0"/>
          <w:sz w:val="28"/>
          <w:szCs w:val="28"/>
          <w:lang w:eastAsia="ru-RU"/>
        </w:rPr>
      </w:pPr>
      <w:r w:rsidRPr="00AD7DD6">
        <w:rPr>
          <w:rFonts w:ascii="Times New Roman" w:eastAsia="Times New Roman" w:hAnsi="Times New Roman" w:cs="Times New Roman" w:hint="eastAsia"/>
          <w:kern w:val="0"/>
          <w:sz w:val="28"/>
          <w:szCs w:val="28"/>
          <w:lang w:eastAsia="ru-RU"/>
        </w:rPr>
        <w:t>Тарасенко</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Ірина</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Йосипівна</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асистент</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кафедри</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стоматології</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дитячого</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віку</w:t>
      </w:r>
    </w:p>
    <w:p w:rsidR="00AD7DD6" w:rsidRPr="00AD7DD6" w:rsidRDefault="00AD7DD6" w:rsidP="00AD7DD6">
      <w:pPr>
        <w:rPr>
          <w:rFonts w:ascii="Times New Roman" w:eastAsia="Times New Roman" w:hAnsi="Times New Roman" w:cs="Times New Roman"/>
          <w:kern w:val="0"/>
          <w:sz w:val="28"/>
          <w:szCs w:val="28"/>
          <w:lang w:eastAsia="ru-RU"/>
        </w:rPr>
      </w:pPr>
      <w:r w:rsidRPr="00AD7DD6">
        <w:rPr>
          <w:rFonts w:ascii="Times New Roman" w:eastAsia="Times New Roman" w:hAnsi="Times New Roman" w:cs="Times New Roman" w:hint="eastAsia"/>
          <w:kern w:val="0"/>
          <w:sz w:val="28"/>
          <w:szCs w:val="28"/>
          <w:lang w:eastAsia="ru-RU"/>
        </w:rPr>
        <w:t>Одеського</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національного</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медичного</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університету</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Назва</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дисертації</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«Клінікоекспериментальне</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обґрунтування</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антенатальної</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профілактики</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стоматологічних</w:t>
      </w:r>
    </w:p>
    <w:p w:rsidR="00AD7DD6" w:rsidRPr="00AD7DD6" w:rsidRDefault="00AD7DD6" w:rsidP="00AD7DD6">
      <w:pPr>
        <w:rPr>
          <w:rFonts w:ascii="Times New Roman" w:eastAsia="Times New Roman" w:hAnsi="Times New Roman" w:cs="Times New Roman"/>
          <w:kern w:val="0"/>
          <w:sz w:val="28"/>
          <w:szCs w:val="28"/>
          <w:lang w:eastAsia="ru-RU"/>
        </w:rPr>
      </w:pPr>
      <w:r w:rsidRPr="00AD7DD6">
        <w:rPr>
          <w:rFonts w:ascii="Times New Roman" w:eastAsia="Times New Roman" w:hAnsi="Times New Roman" w:cs="Times New Roman" w:hint="eastAsia"/>
          <w:kern w:val="0"/>
          <w:sz w:val="28"/>
          <w:szCs w:val="28"/>
          <w:lang w:eastAsia="ru-RU"/>
        </w:rPr>
        <w:t>захворювань</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у</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вагітних</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та</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їх</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дітей»</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Шифр</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та</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назва</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спеціальності</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w:t>
      </w:r>
      <w:r w:rsidRPr="00AD7DD6">
        <w:rPr>
          <w:rFonts w:ascii="Times New Roman" w:eastAsia="Times New Roman" w:hAnsi="Times New Roman" w:cs="Times New Roman"/>
          <w:kern w:val="0"/>
          <w:sz w:val="28"/>
          <w:szCs w:val="28"/>
          <w:lang w:eastAsia="ru-RU"/>
        </w:rPr>
        <w:t xml:space="preserve"> 14.01.22</w:t>
      </w:r>
    </w:p>
    <w:p w:rsidR="00AD7DD6" w:rsidRPr="00AD7DD6" w:rsidRDefault="00AD7DD6" w:rsidP="00AD7DD6">
      <w:pPr>
        <w:rPr>
          <w:rFonts w:ascii="Times New Roman" w:eastAsia="Times New Roman" w:hAnsi="Times New Roman" w:cs="Times New Roman"/>
          <w:kern w:val="0"/>
          <w:sz w:val="28"/>
          <w:szCs w:val="28"/>
          <w:lang w:eastAsia="ru-RU"/>
        </w:rPr>
      </w:pPr>
      <w:r w:rsidRPr="00AD7DD6">
        <w:rPr>
          <w:rFonts w:ascii="Times New Roman" w:eastAsia="Times New Roman" w:hAnsi="Times New Roman" w:cs="Times New Roman" w:hint="eastAsia"/>
          <w:kern w:val="0"/>
          <w:sz w:val="28"/>
          <w:szCs w:val="28"/>
          <w:lang w:eastAsia="ru-RU"/>
        </w:rPr>
        <w:t>«Стоматологія»</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Докторська</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рада</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Д</w:t>
      </w:r>
      <w:r w:rsidRPr="00AD7DD6">
        <w:rPr>
          <w:rFonts w:ascii="Times New Roman" w:eastAsia="Times New Roman" w:hAnsi="Times New Roman" w:cs="Times New Roman"/>
          <w:kern w:val="0"/>
          <w:sz w:val="28"/>
          <w:szCs w:val="28"/>
          <w:lang w:eastAsia="ru-RU"/>
        </w:rPr>
        <w:t xml:space="preserve"> 41.563.01 </w:t>
      </w:r>
      <w:r w:rsidRPr="00AD7DD6">
        <w:rPr>
          <w:rFonts w:ascii="Times New Roman" w:eastAsia="Times New Roman" w:hAnsi="Times New Roman" w:cs="Times New Roman" w:hint="eastAsia"/>
          <w:kern w:val="0"/>
          <w:sz w:val="28"/>
          <w:szCs w:val="28"/>
          <w:lang w:eastAsia="ru-RU"/>
        </w:rPr>
        <w:t>Державної</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установи</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«Інститут</w:t>
      </w:r>
    </w:p>
    <w:p w:rsidR="00AD7DD6" w:rsidRPr="00AD7DD6" w:rsidRDefault="00AD7DD6" w:rsidP="00AD7DD6">
      <w:pPr>
        <w:rPr>
          <w:rFonts w:ascii="Times New Roman" w:eastAsia="Times New Roman" w:hAnsi="Times New Roman" w:cs="Times New Roman"/>
          <w:kern w:val="0"/>
          <w:sz w:val="28"/>
          <w:szCs w:val="28"/>
          <w:lang w:eastAsia="ru-RU"/>
        </w:rPr>
      </w:pPr>
      <w:r w:rsidRPr="00AD7DD6">
        <w:rPr>
          <w:rFonts w:ascii="Times New Roman" w:eastAsia="Times New Roman" w:hAnsi="Times New Roman" w:cs="Times New Roman" w:hint="eastAsia"/>
          <w:kern w:val="0"/>
          <w:sz w:val="28"/>
          <w:szCs w:val="28"/>
          <w:lang w:eastAsia="ru-RU"/>
        </w:rPr>
        <w:t>стоматології</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та</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щелепно</w:t>
      </w:r>
      <w:r w:rsidRPr="00AD7DD6">
        <w:rPr>
          <w:rFonts w:ascii="Times New Roman" w:eastAsia="Times New Roman" w:hAnsi="Times New Roman" w:cs="Times New Roman"/>
          <w:kern w:val="0"/>
          <w:sz w:val="28"/>
          <w:szCs w:val="28"/>
          <w:lang w:eastAsia="ru-RU"/>
        </w:rPr>
        <w:t>-</w:t>
      </w:r>
      <w:r w:rsidRPr="00AD7DD6">
        <w:rPr>
          <w:rFonts w:ascii="Times New Roman" w:eastAsia="Times New Roman" w:hAnsi="Times New Roman" w:cs="Times New Roman" w:hint="eastAsia"/>
          <w:kern w:val="0"/>
          <w:sz w:val="28"/>
          <w:szCs w:val="28"/>
          <w:lang w:eastAsia="ru-RU"/>
        </w:rPr>
        <w:t>лицевої</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хірургії</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Національної</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академії</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медичних</w:t>
      </w:r>
      <w:r w:rsidRPr="00AD7DD6">
        <w:rPr>
          <w:rFonts w:ascii="Times New Roman" w:eastAsia="Times New Roman" w:hAnsi="Times New Roman" w:cs="Times New Roman"/>
          <w:kern w:val="0"/>
          <w:sz w:val="28"/>
          <w:szCs w:val="28"/>
          <w:lang w:eastAsia="ru-RU"/>
        </w:rPr>
        <w:t xml:space="preserve"> </w:t>
      </w:r>
      <w:r w:rsidRPr="00AD7DD6">
        <w:rPr>
          <w:rFonts w:ascii="Times New Roman" w:eastAsia="Times New Roman" w:hAnsi="Times New Roman" w:cs="Times New Roman" w:hint="eastAsia"/>
          <w:kern w:val="0"/>
          <w:sz w:val="28"/>
          <w:szCs w:val="28"/>
          <w:lang w:eastAsia="ru-RU"/>
        </w:rPr>
        <w:t>наук</w:t>
      </w:r>
    </w:p>
    <w:p w:rsidR="0047405C" w:rsidRPr="00AD7DD6" w:rsidRDefault="00AD7DD6" w:rsidP="00AD7DD6">
      <w:r w:rsidRPr="00AD7DD6">
        <w:rPr>
          <w:rFonts w:ascii="Times New Roman" w:eastAsia="Times New Roman" w:hAnsi="Times New Roman" w:cs="Times New Roman" w:hint="eastAsia"/>
          <w:kern w:val="0"/>
          <w:sz w:val="28"/>
          <w:szCs w:val="28"/>
          <w:lang w:eastAsia="ru-RU"/>
        </w:rPr>
        <w:t>України»</w:t>
      </w:r>
      <w:bookmarkStart w:id="0" w:name="_GoBack"/>
      <w:bookmarkEnd w:id="0"/>
    </w:p>
    <w:sectPr w:rsidR="0047405C" w:rsidRPr="00AD7DD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796" w:rsidRDefault="00625796">
      <w:pPr>
        <w:spacing w:after="0" w:line="240" w:lineRule="auto"/>
      </w:pPr>
      <w:r>
        <w:separator/>
      </w:r>
    </w:p>
  </w:endnote>
  <w:endnote w:type="continuationSeparator" w:id="0">
    <w:p w:rsidR="00625796" w:rsidRDefault="006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796" w:rsidRDefault="00625796"/>
    <w:p w:rsidR="00625796" w:rsidRDefault="00625796"/>
    <w:p w:rsidR="00625796" w:rsidRDefault="00625796"/>
    <w:p w:rsidR="00625796" w:rsidRDefault="00625796"/>
    <w:p w:rsidR="00625796" w:rsidRDefault="00625796"/>
    <w:p w:rsidR="00625796" w:rsidRDefault="00625796"/>
    <w:p w:rsidR="00625796" w:rsidRDefault="0062579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796" w:rsidRDefault="006257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25796" w:rsidRDefault="0062579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25796" w:rsidRDefault="00625796"/>
    <w:p w:rsidR="00625796" w:rsidRDefault="00625796"/>
    <w:p w:rsidR="00625796" w:rsidRDefault="0062579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796" w:rsidRDefault="00625796"/>
                          <w:p w:rsidR="00625796" w:rsidRDefault="0062579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25796" w:rsidRDefault="00625796"/>
                    <w:p w:rsidR="00625796" w:rsidRDefault="0062579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25796" w:rsidRDefault="00625796"/>
    <w:p w:rsidR="00625796" w:rsidRDefault="00625796">
      <w:pPr>
        <w:rPr>
          <w:sz w:val="2"/>
          <w:szCs w:val="2"/>
        </w:rPr>
      </w:pPr>
    </w:p>
    <w:p w:rsidR="00625796" w:rsidRDefault="00625796"/>
    <w:p w:rsidR="00625796" w:rsidRDefault="00625796">
      <w:pPr>
        <w:spacing w:after="0" w:line="240" w:lineRule="auto"/>
      </w:pPr>
    </w:p>
  </w:footnote>
  <w:footnote w:type="continuationSeparator" w:id="0">
    <w:p w:rsidR="00625796" w:rsidRDefault="00625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96"/>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6299E5-A5D8-4CFE-A84A-53FCAB79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cp:revision>
  <cp:lastPrinted>2009-02-06T05:36:00Z</cp:lastPrinted>
  <dcterms:created xsi:type="dcterms:W3CDTF">2023-06-28T14:56:00Z</dcterms:created>
  <dcterms:modified xsi:type="dcterms:W3CDTF">2023-07-01T06:15:00Z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